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4bfe" w14:textId="a9b4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 Қазақстан Республикасы Білім және ғылым министрінің 2017 жылғы 24 сәуірдегі № 183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7 қыркүйектегі № 448 бұйрығы. Қазақстан Республикасының Әділет министрлігінде 2017 жылғы 12 қыркүйекте № 15655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іске асыру жөніндегі кейбір шаралар туралы" Қазақстан Республикасы Білім және ғылым министрінің 2017 жылғы 24 сәуірдегі № 183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15079 болып тіркелген, Қазақстан Республикасы нормативтік құқықтық актілерді эталондық бақылау банкі жүйесінде 2017 жылғы 17 мамырда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4" w:id="2"/>
    <w:p>
      <w:pPr>
        <w:spacing w:after="0"/>
        <w:ind w:left="0"/>
        <w:jc w:val="both"/>
      </w:pPr>
      <w:r>
        <w:rPr>
          <w:rFonts w:ascii="Times New Roman"/>
          <w:b w:val="false"/>
          <w:i w:val="false"/>
          <w:color w:val="000000"/>
          <w:sz w:val="28"/>
        </w:rPr>
        <w:t>
      "1) құжаттарды қабылдау – 2017 жылғы 29 мамыр мен 16 қазан аралығы;".</w:t>
      </w:r>
    </w:p>
    <w:bookmarkEnd w:id="2"/>
    <w:bookmarkStart w:name="z5" w:id="3"/>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 А. Байжанов) Қазақстан Республикасы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
    <w:bookmarkStart w:name="z8" w:id="6"/>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ресми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