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bf78" w14:textId="ce7b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26 шілдедегі № 113 бұйрығы. Қазақстан Республикасының Әділет министрлігінде 2017 жылғы 11 қыркүйекте № 15650 болып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(Қазақстан Республикасы нормативтік құқықтық актілерді мемлекеттік тіркеу тізілімінде № 11183 болып тіркелген, "Әділет" ақпараттық-құқықтық жүйесінде 2015 жылғы 19 маусымда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Start w:name="z2" w:id="1"/>
    <w:p>
      <w:pPr>
        <w:spacing w:after="0"/>
        <w:ind w:left="0"/>
        <w:jc w:val="both"/>
      </w:pPr>
      <w:r>
        <w:rPr>
          <w:rFonts w:ascii="Times New Roman"/>
          <w:b w:val="false"/>
          <w:i w:val="false"/>
          <w:color w:val="000000"/>
          <w:sz w:val="28"/>
        </w:rPr>
        <w:t xml:space="preserve">
      1) көрсетілген бұйрықпен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 аумағындағы шетелдiк дiни бiрлестiктердiң қызметiн келiсу"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3) көрсетілген бұйрықпен бекітілген "Шетелдiк дiни орталықтардың Қазақстан Республикасындағы дiни бiрлестiктерінің басшыларын тағайындауын келiсу"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4) көрсетілген бұйрықпен бекітілген "Дінтану сараптамасын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bookmarkEnd w:id="4"/>
    <w:bookmarkStart w:name="z6" w:id="5"/>
    <w:p>
      <w:pPr>
        <w:spacing w:after="0"/>
        <w:ind w:left="0"/>
        <w:jc w:val="both"/>
      </w:pPr>
      <w:r>
        <w:rPr>
          <w:rFonts w:ascii="Times New Roman"/>
          <w:b w:val="false"/>
          <w:i w:val="false"/>
          <w:color w:val="000000"/>
          <w:sz w:val="28"/>
        </w:rPr>
        <w:t xml:space="preserve">
      5)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bookmarkEnd w:id="5"/>
    <w:bookmarkStart w:name="z7" w:id="6"/>
    <w:p>
      <w:pPr>
        <w:spacing w:after="0"/>
        <w:ind w:left="0"/>
        <w:jc w:val="both"/>
      </w:pPr>
      <w:r>
        <w:rPr>
          <w:rFonts w:ascii="Times New Roman"/>
          <w:b w:val="false"/>
          <w:i w:val="false"/>
          <w:color w:val="000000"/>
          <w:sz w:val="28"/>
        </w:rPr>
        <w:t xml:space="preserve">
      6) көрсетілген бұйрықпен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 ; </w:t>
      </w:r>
    </w:p>
    <w:bookmarkEnd w:id="6"/>
    <w:bookmarkStart w:name="z8" w:id="7"/>
    <w:p>
      <w:pPr>
        <w:spacing w:after="0"/>
        <w:ind w:left="0"/>
        <w:jc w:val="both"/>
      </w:pPr>
      <w:r>
        <w:rPr>
          <w:rFonts w:ascii="Times New Roman"/>
          <w:b w:val="false"/>
          <w:i w:val="false"/>
          <w:color w:val="000000"/>
          <w:sz w:val="28"/>
        </w:rPr>
        <w:t xml:space="preserve">
      7) көрсетілген бұйрықпен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8) көрсетілген бұйрықпен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8"/>
    <w:bookmarkStart w:name="z10" w:id="9"/>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министрлігінің Дін істері комитеті белгіленген заңнамалық тәртіпте: </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Дін істері және азаматтық қоғам министрлігінің ресми интернет-ресурсына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Дін істері және азаматтық қоғам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Дін істері және азаматтық қоғам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w:t>
            </w:r>
            <w:r>
              <w:br/>
            </w:r>
            <w:r>
              <w:rPr>
                <w:rFonts w:ascii="Times New Roman"/>
                <w:b w:val="false"/>
                <w:i/>
                <w:color w:val="000000"/>
                <w:sz w:val="20"/>
              </w:rPr>
              <w:t>қоғам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31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стандарты</w:t>
      </w:r>
    </w:p>
    <w:bookmarkEnd w:id="16"/>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 (бұдан әрі – мемлекеттік көрсетілетін қызмет).</w:t>
      </w:r>
    </w:p>
    <w:bookmarkEnd w:id="18"/>
    <w:bookmarkStart w:name="z22" w:id="19"/>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Дін істері және азаматтық қоғам министрлігі әзірлеген. </w:t>
      </w:r>
    </w:p>
    <w:bookmarkEnd w:id="19"/>
    <w:bookmarkStart w:name="z23" w:id="20"/>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жергiлiктi атқарушы органдары (бұдан әрі – көрсетілетін қызметті беруші) көрсетеді.</w:t>
      </w:r>
    </w:p>
    <w:bookmarkEnd w:id="20"/>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беруді көрсетілетін қызметті берушінің кеңсесі жүзеге асырады.</w:t>
      </w:r>
    </w:p>
    <w:bookmarkStart w:name="z24" w:id="21"/>
    <w:p>
      <w:pPr>
        <w:spacing w:after="0"/>
        <w:ind w:left="0"/>
        <w:jc w:val="left"/>
      </w:pPr>
      <w:r>
        <w:rPr>
          <w:rFonts w:ascii="Times New Roman"/>
          <w:b/>
          <w:i w:val="false"/>
          <w:color w:val="000000"/>
        </w:rPr>
        <w:t xml:space="preserve"> 2-тарау. Мемлекеттiк қызметті көрсету тәртiбi</w:t>
      </w:r>
    </w:p>
    <w:bookmarkEnd w:id="21"/>
    <w:bookmarkStart w:name="z25" w:id="22"/>
    <w:p>
      <w:pPr>
        <w:spacing w:after="0"/>
        <w:ind w:left="0"/>
        <w:jc w:val="both"/>
      </w:pPr>
      <w:r>
        <w:rPr>
          <w:rFonts w:ascii="Times New Roman"/>
          <w:b w:val="false"/>
          <w:i w:val="false"/>
          <w:color w:val="000000"/>
          <w:sz w:val="28"/>
        </w:rPr>
        <w:t>
      4. Мемлекеттік қызметті көрсету мерзімі:</w:t>
      </w:r>
    </w:p>
    <w:bookmarkEnd w:id="22"/>
    <w:p>
      <w:pPr>
        <w:spacing w:after="0"/>
        <w:ind w:left="0"/>
        <w:jc w:val="both"/>
      </w:pPr>
      <w:r>
        <w:rPr>
          <w:rFonts w:ascii="Times New Roman"/>
          <w:b w:val="false"/>
          <w:i w:val="false"/>
          <w:color w:val="000000"/>
          <w:sz w:val="28"/>
        </w:rPr>
        <w:t>
      1) құжаттар топтамасы тапсырылған күннен бастап күнтiзбелiк 30 (отыз) күн;</w:t>
      </w:r>
    </w:p>
    <w:p>
      <w:pPr>
        <w:spacing w:after="0"/>
        <w:ind w:left="0"/>
        <w:jc w:val="both"/>
      </w:pPr>
      <w:r>
        <w:rPr>
          <w:rFonts w:ascii="Times New Roman"/>
          <w:b w:val="false"/>
          <w:i w:val="false"/>
          <w:color w:val="000000"/>
          <w:sz w:val="28"/>
        </w:rPr>
        <w:t>
      2) құжаттар топтамасын тапсыру үшін рұқсат етілген ең ұзақ күту уақыты – 30 (отыз)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26" w:id="23"/>
    <w:p>
      <w:pPr>
        <w:spacing w:after="0"/>
        <w:ind w:left="0"/>
        <w:jc w:val="both"/>
      </w:pPr>
      <w:r>
        <w:rPr>
          <w:rFonts w:ascii="Times New Roman"/>
          <w:b w:val="false"/>
          <w:i w:val="false"/>
          <w:color w:val="000000"/>
          <w:sz w:val="28"/>
        </w:rPr>
        <w:t>
      5. Мемлекеттiк қызметті көрсету нысаны – қағаз түрінде.</w:t>
      </w:r>
    </w:p>
    <w:bookmarkEnd w:id="23"/>
    <w:bookmarkStart w:name="z27" w:id="24"/>
    <w:p>
      <w:pPr>
        <w:spacing w:after="0"/>
        <w:ind w:left="0"/>
        <w:jc w:val="both"/>
      </w:pPr>
      <w:r>
        <w:rPr>
          <w:rFonts w:ascii="Times New Roman"/>
          <w:b w:val="false"/>
          <w:i w:val="false"/>
          <w:color w:val="000000"/>
          <w:sz w:val="28"/>
        </w:rPr>
        <w:t xml:space="preserve">
      6. Мемлекеттiк қызметті көрсету нәтижесi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куәлік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24"/>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28" w:id="25"/>
    <w:p>
      <w:pPr>
        <w:spacing w:after="0"/>
        <w:ind w:left="0"/>
        <w:jc w:val="both"/>
      </w:pPr>
      <w:r>
        <w:rPr>
          <w:rFonts w:ascii="Times New Roman"/>
          <w:b w:val="false"/>
          <w:i w:val="false"/>
          <w:color w:val="000000"/>
          <w:sz w:val="28"/>
        </w:rPr>
        <w:t>
      7. Мемлекеттiк көрсетілетін қызмет жеке тұлғаларға (бұдан әрі – көрсетілетін қызметті алушы) тегiн көрсетiледi.</w:t>
      </w:r>
    </w:p>
    <w:bookmarkEnd w:id="25"/>
    <w:bookmarkStart w:name="z29" w:id="26"/>
    <w:p>
      <w:pPr>
        <w:spacing w:after="0"/>
        <w:ind w:left="0"/>
        <w:jc w:val="both"/>
      </w:pPr>
      <w:r>
        <w:rPr>
          <w:rFonts w:ascii="Times New Roman"/>
          <w:b w:val="false"/>
          <w:i w:val="false"/>
          <w:color w:val="000000"/>
          <w:sz w:val="28"/>
        </w:rPr>
        <w:t xml:space="preserve">
      8. Көрсетілетін қызметті берушінің жұмыс кестесi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 </w:t>
      </w:r>
    </w:p>
    <w:bookmarkEnd w:id="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Start w:name="z30" w:id="27"/>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2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миссионерді тіркеуге (қайта тіркеуге) өтініш;</w:t>
      </w:r>
    </w:p>
    <w:p>
      <w:pPr>
        <w:spacing w:after="0"/>
        <w:ind w:left="0"/>
        <w:jc w:val="both"/>
      </w:pPr>
      <w:r>
        <w:rPr>
          <w:rFonts w:ascii="Times New Roman"/>
          <w:b w:val="false"/>
          <w:i w:val="false"/>
          <w:color w:val="000000"/>
          <w:sz w:val="28"/>
        </w:rPr>
        <w:t>
      2) көрсетілетін қызметті алушы паспортының немесе жеке куәлігінің көшірмесі;</w:t>
      </w:r>
    </w:p>
    <w:p>
      <w:pPr>
        <w:spacing w:after="0"/>
        <w:ind w:left="0"/>
        <w:jc w:val="both"/>
      </w:pPr>
      <w:r>
        <w:rPr>
          <w:rFonts w:ascii="Times New Roman"/>
          <w:b w:val="false"/>
          <w:i w:val="false"/>
          <w:color w:val="000000"/>
          <w:sz w:val="28"/>
        </w:rPr>
        <w:t>
      3) діни бірлестік атынан миссионерлік қызметті жүзеге асыру құқығына діни бірлестік берген құжат;</w:t>
      </w:r>
    </w:p>
    <w:p>
      <w:pPr>
        <w:spacing w:after="0"/>
        <w:ind w:left="0"/>
        <w:jc w:val="both"/>
      </w:pPr>
      <w:r>
        <w:rPr>
          <w:rFonts w:ascii="Times New Roman"/>
          <w:b w:val="false"/>
          <w:i w:val="false"/>
          <w:color w:val="000000"/>
          <w:sz w:val="28"/>
        </w:rPr>
        <w:t>
      4) куәлік көшірмесі немесе мемлекеттік тіркеу (қайта тіркеу) туралы анықтама және миссионер өкілі болып табылатын діни бірлестік жарғысының көшірмесі;</w:t>
      </w:r>
    </w:p>
    <w:p>
      <w:pPr>
        <w:spacing w:after="0"/>
        <w:ind w:left="0"/>
        <w:jc w:val="both"/>
      </w:pPr>
      <w:r>
        <w:rPr>
          <w:rFonts w:ascii="Times New Roman"/>
          <w:b w:val="false"/>
          <w:i w:val="false"/>
          <w:color w:val="000000"/>
          <w:sz w:val="28"/>
        </w:rPr>
        <w:t>
      5) миссионерлік қызметке арналған діни әдебиет, діни мазмұндағы өзге де ақпараттық материалдар, діни мақсаттағы заттар.</w:t>
      </w:r>
    </w:p>
    <w:p>
      <w:pPr>
        <w:spacing w:after="0"/>
        <w:ind w:left="0"/>
        <w:jc w:val="both"/>
      </w:pPr>
      <w:r>
        <w:rPr>
          <w:rFonts w:ascii="Times New Roman"/>
          <w:b w:val="false"/>
          <w:i w:val="false"/>
          <w:color w:val="000000"/>
          <w:sz w:val="28"/>
        </w:rPr>
        <w:t>
      Шетелдіктер мен азаматтығы жоқ адамдар Қазақстан Республикасында миссионер ретінде тіркелу (қайта тіркелу) үшін қосымша мынадай құжаттарды ұсынады:</w:t>
      </w:r>
    </w:p>
    <w:p>
      <w:pPr>
        <w:spacing w:after="0"/>
        <w:ind w:left="0"/>
        <w:jc w:val="both"/>
      </w:pPr>
      <w:r>
        <w:rPr>
          <w:rFonts w:ascii="Times New Roman"/>
          <w:b w:val="false"/>
          <w:i w:val="false"/>
          <w:color w:val="000000"/>
          <w:sz w:val="28"/>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p>
      <w:pPr>
        <w:spacing w:after="0"/>
        <w:ind w:left="0"/>
        <w:jc w:val="both"/>
      </w:pPr>
      <w:r>
        <w:rPr>
          <w:rFonts w:ascii="Times New Roman"/>
          <w:b w:val="false"/>
          <w:i w:val="false"/>
          <w:color w:val="000000"/>
          <w:sz w:val="28"/>
        </w:rPr>
        <w:t>
      2) Қазақстан Республикасында тіркелген діни бірлестіктің шақыру құжаты.</w:t>
      </w:r>
    </w:p>
    <w:p>
      <w:pPr>
        <w:spacing w:after="0"/>
        <w:ind w:left="0"/>
        <w:jc w:val="both"/>
      </w:pPr>
      <w:r>
        <w:rPr>
          <w:rFonts w:ascii="Times New Roman"/>
          <w:b w:val="false"/>
          <w:i w:val="false"/>
          <w:color w:val="000000"/>
          <w:sz w:val="28"/>
        </w:rPr>
        <w:t>
      Шет мемлекеттері берген құжаттар мемлекеттік және орыс тілдерінде аудармасының дұрыстығы Қазақстан Республикасында нотариалды куәландырылған және аударманы жүзеге асырған аудармашы қолының түпнұсқалығы Қазақстан Республикасында нотариалды куәландырылған түрінде ұсынылады.</w:t>
      </w:r>
    </w:p>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1" w:id="28"/>
    <w:p>
      <w:pPr>
        <w:spacing w:after="0"/>
        <w:ind w:left="0"/>
        <w:jc w:val="both"/>
      </w:pPr>
      <w:r>
        <w:rPr>
          <w:rFonts w:ascii="Times New Roman"/>
          <w:b w:val="false"/>
          <w:i w:val="false"/>
          <w:color w:val="000000"/>
          <w:sz w:val="28"/>
        </w:rPr>
        <w:t>
      10. Мемлекеттiк көрсетілетін қызметтен бас тартуға:</w:t>
      </w:r>
    </w:p>
    <w:bookmarkEnd w:id="28"/>
    <w:p>
      <w:pPr>
        <w:spacing w:after="0"/>
        <w:ind w:left="0"/>
        <w:jc w:val="both"/>
      </w:pPr>
      <w:r>
        <w:rPr>
          <w:rFonts w:ascii="Times New Roman"/>
          <w:b w:val="false"/>
          <w:i w:val="false"/>
          <w:color w:val="000000"/>
          <w:sz w:val="28"/>
        </w:rPr>
        <w:t>
      1) дінтану сараптамасының теріс қорытындысы;</w:t>
      </w:r>
    </w:p>
    <w:p>
      <w:pPr>
        <w:spacing w:after="0"/>
        <w:ind w:left="0"/>
        <w:jc w:val="both"/>
      </w:pPr>
      <w:r>
        <w:rPr>
          <w:rFonts w:ascii="Times New Roman"/>
          <w:b w:val="false"/>
          <w:i w:val="false"/>
          <w:color w:val="000000"/>
          <w:sz w:val="28"/>
        </w:rPr>
        <w:t>
      2)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ұсынған құжаттардың және (немесе) оларда жазылған деректердің (ақпараттардың) дұрыс еместігін анықтау;</w:t>
      </w:r>
    </w:p>
    <w:p>
      <w:pPr>
        <w:spacing w:after="0"/>
        <w:ind w:left="0"/>
        <w:jc w:val="both"/>
      </w:pPr>
      <w:r>
        <w:rPr>
          <w:rFonts w:ascii="Times New Roman"/>
          <w:b w:val="false"/>
          <w:i w:val="false"/>
          <w:color w:val="000000"/>
          <w:sz w:val="28"/>
        </w:rPr>
        <w:t>
      4) мемлекеттік қызметті алушыға қатысты қызметке немесе мемлекеттік көрсетілетін қызметті алуға талап ететін қызметтің жекелеген түрлеріне тыйым салу туралы заңды күшіне енген сот шешімі (үкімі) болуы;</w:t>
      </w:r>
    </w:p>
    <w:p>
      <w:pPr>
        <w:spacing w:after="0"/>
        <w:ind w:left="0"/>
        <w:jc w:val="both"/>
      </w:pPr>
      <w:r>
        <w:rPr>
          <w:rFonts w:ascii="Times New Roman"/>
          <w:b w:val="false"/>
          <w:i w:val="false"/>
          <w:color w:val="000000"/>
          <w:sz w:val="28"/>
        </w:rPr>
        <w:t>
      5) дін істері және азаматтық қоғам саласындағы уәкілетті мемлекеттік органның мемлекеттік қызмет көрсету үшін талап етілетін келісім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6) көрсетілетін қызметті алушыға қатысты заңды күшіне енген сот шешімі бар, оның негізінде көрсетілетін қызметті алушының мемлекеттік көрсетілетін қызметті алумен байланысты арнайы құқығынан айырылуы негіз болып табылады.</w:t>
      </w:r>
    </w:p>
    <w:bookmarkStart w:name="z32" w:id="2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29"/>
    <w:bookmarkStart w:name="z33" w:id="30"/>
    <w:p>
      <w:pPr>
        <w:spacing w:after="0"/>
        <w:ind w:left="0"/>
        <w:jc w:val="both"/>
      </w:pPr>
      <w:r>
        <w:rPr>
          <w:rFonts w:ascii="Times New Roman"/>
          <w:b w:val="false"/>
          <w:i w:val="false"/>
          <w:color w:val="000000"/>
          <w:sz w:val="28"/>
        </w:rPr>
        <w:t>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14-тармағында көрсетілген мекенжайлар бойынша жолданады.</w:t>
      </w:r>
    </w:p>
    <w:bookmarkEnd w:id="30"/>
    <w:p>
      <w:pPr>
        <w:spacing w:after="0"/>
        <w:ind w:left="0"/>
        <w:jc w:val="both"/>
      </w:pPr>
      <w:r>
        <w:rPr>
          <w:rFonts w:ascii="Times New Roman"/>
          <w:b w:val="false"/>
          <w:i w:val="false"/>
          <w:color w:val="000000"/>
          <w:sz w:val="28"/>
        </w:rPr>
        <w:t>
      Көрсетілетін қызметті берушінің кеңсесіне қолма-қол және поштамен де келіп түскен шағымдарды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оның қаралуы тиіс.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оны тіркелген күнінен бастап 15 (он бес) жұмыс күні ішінде қаралады. </w:t>
      </w:r>
    </w:p>
    <w:bookmarkStart w:name="z34" w:id="31"/>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31"/>
    <w:bookmarkStart w:name="z35" w:id="32"/>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32"/>
    <w:bookmarkStart w:name="z36" w:id="33"/>
    <w:p>
      <w:pPr>
        <w:spacing w:after="0"/>
        <w:ind w:left="0"/>
        <w:jc w:val="both"/>
      </w:pPr>
      <w:r>
        <w:rPr>
          <w:rFonts w:ascii="Times New Roman"/>
          <w:b w:val="false"/>
          <w:i w:val="false"/>
          <w:color w:val="000000"/>
          <w:sz w:val="28"/>
        </w:rPr>
        <w:t xml:space="preserve">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 </w:t>
      </w:r>
    </w:p>
    <w:bookmarkEnd w:id="33"/>
    <w:bookmarkStart w:name="z37" w:id="34"/>
    <w:p>
      <w:pPr>
        <w:spacing w:after="0"/>
        <w:ind w:left="0"/>
        <w:jc w:val="both"/>
      </w:pPr>
      <w:r>
        <w:rPr>
          <w:rFonts w:ascii="Times New Roman"/>
          <w:b w:val="false"/>
          <w:i w:val="false"/>
          <w:color w:val="000000"/>
          <w:sz w:val="28"/>
        </w:rPr>
        <w:t>
      14. Мемлекеттік қызмет көрсетілетін жердің мекенжайлары мемлекеттік қызмет берушінің: www.din.gov.kz интернет-ресурсында орналастырылған.</w:t>
      </w:r>
    </w:p>
    <w:bookmarkEnd w:id="34"/>
    <w:bookmarkStart w:name="z38" w:id="35"/>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интернет-ресурсында көрсетілген телефондар арқылы алуға мүмкіндігі бар.</w:t>
      </w:r>
    </w:p>
    <w:bookmarkEnd w:id="35"/>
    <w:bookmarkStart w:name="z39" w:id="36"/>
    <w:p>
      <w:pPr>
        <w:spacing w:after="0"/>
        <w:ind w:left="0"/>
        <w:jc w:val="both"/>
      </w:pPr>
      <w:r>
        <w:rPr>
          <w:rFonts w:ascii="Times New Roman"/>
          <w:b w:val="false"/>
          <w:i w:val="false"/>
          <w:color w:val="000000"/>
          <w:sz w:val="28"/>
        </w:rPr>
        <w:t>
      16. Бірыңғай байланыс-орталығы: 1414, 8-800-080-7777.</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тіркелуді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927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_________________________________________________________________________әкімдігі</w:t>
      </w:r>
    </w:p>
    <w:p>
      <w:pPr>
        <w:spacing w:after="0"/>
        <w:ind w:left="0"/>
        <w:jc w:val="both"/>
      </w:pPr>
      <w:r>
        <w:rPr>
          <w:rFonts w:ascii="Times New Roman"/>
          <w:b w:val="false"/>
          <w:i w:val="false"/>
          <w:color w:val="000000"/>
          <w:sz w:val="28"/>
        </w:rPr>
        <w:t>
      (облыс, республикалық маңызы бар қала және астананың)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Миссионерді тіркеу (қайта тіркеу) туралы</w:t>
      </w:r>
    </w:p>
    <w:p>
      <w:pPr>
        <w:spacing w:after="0"/>
        <w:ind w:left="0"/>
        <w:jc w:val="both"/>
      </w:pPr>
      <w:r>
        <w:rPr>
          <w:rFonts w:ascii="Times New Roman"/>
          <w:b w:val="false"/>
          <w:i w:val="false"/>
          <w:color w:val="000000"/>
          <w:sz w:val="28"/>
        </w:rPr>
        <w:t>
      куәлік _________________________________________________</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 қаласы                                          20___ жылғы "____"</w:t>
      </w:r>
    </w:p>
    <w:p>
      <w:pPr>
        <w:spacing w:after="0"/>
        <w:ind w:left="0"/>
        <w:jc w:val="both"/>
      </w:pPr>
      <w:r>
        <w:rPr>
          <w:rFonts w:ascii="Times New Roman"/>
          <w:b w:val="false"/>
          <w:i w:val="false"/>
          <w:color w:val="000000"/>
          <w:sz w:val="28"/>
        </w:rPr>
        <w:t>
      Осы куәлік "Діни қызмет және діни бірлестіктер туралы" 2011 жылғы 11 қазандағы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________________________________________________________________________берілген.</w:t>
      </w:r>
    </w:p>
    <w:p>
      <w:pPr>
        <w:spacing w:after="0"/>
        <w:ind w:left="0"/>
        <w:jc w:val="both"/>
      </w:pPr>
      <w:r>
        <w:rPr>
          <w:rFonts w:ascii="Times New Roman"/>
          <w:b w:val="false"/>
          <w:i w:val="false"/>
          <w:color w:val="000000"/>
          <w:sz w:val="28"/>
        </w:rPr>
        <w:t>
      (куәлік берілетін адамның тегі, аты, әкесінің аты (болған жағдайда)</w:t>
      </w:r>
    </w:p>
    <w:p>
      <w:pPr>
        <w:spacing w:after="0"/>
        <w:ind w:left="0"/>
        <w:jc w:val="both"/>
      </w:pPr>
      <w:r>
        <w:rPr>
          <w:rFonts w:ascii="Times New Roman"/>
          <w:b w:val="false"/>
          <w:i w:val="false"/>
          <w:color w:val="000000"/>
          <w:sz w:val="28"/>
        </w:rPr>
        <w:t>
      және миссионер ретінде 20___жылғы "___" ___________ тіркелгенін растайды.</w:t>
      </w:r>
    </w:p>
    <w:p>
      <w:pPr>
        <w:spacing w:after="0"/>
        <w:ind w:left="0"/>
        <w:jc w:val="both"/>
      </w:pPr>
      <w:r>
        <w:rPr>
          <w:rFonts w:ascii="Times New Roman"/>
          <w:b w:val="false"/>
          <w:i w:val="false"/>
          <w:color w:val="000000"/>
          <w:sz w:val="28"/>
        </w:rPr>
        <w:t>
      Өз қызметін жүзеге асыратын аумақ шегі: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Алғашқы тіркелген күні 20___жылғы "___" __________ </w:t>
      </w:r>
    </w:p>
    <w:p>
      <w:pPr>
        <w:spacing w:after="0"/>
        <w:ind w:left="0"/>
        <w:jc w:val="both"/>
      </w:pPr>
      <w:r>
        <w:rPr>
          <w:rFonts w:ascii="Times New Roman"/>
          <w:b w:val="false"/>
          <w:i w:val="false"/>
          <w:color w:val="000000"/>
          <w:sz w:val="28"/>
        </w:rPr>
        <w:t>
      (қайта тіркелген кезде көрсетіледі)</w:t>
      </w:r>
    </w:p>
    <w:p>
      <w:pPr>
        <w:spacing w:after="0"/>
        <w:ind w:left="0"/>
        <w:jc w:val="both"/>
      </w:pPr>
      <w:r>
        <w:rPr>
          <w:rFonts w:ascii="Times New Roman"/>
          <w:b w:val="false"/>
          <w:i w:val="false"/>
          <w:color w:val="000000"/>
          <w:sz w:val="28"/>
        </w:rPr>
        <w:t>
      Паспорт немесе жеке куәлігі:_________________________________________________</w:t>
      </w:r>
    </w:p>
    <w:p>
      <w:pPr>
        <w:spacing w:after="0"/>
        <w:ind w:left="0"/>
        <w:jc w:val="both"/>
      </w:pPr>
      <w:r>
        <w:rPr>
          <w:rFonts w:ascii="Times New Roman"/>
          <w:b w:val="false"/>
          <w:i w:val="false"/>
          <w:color w:val="000000"/>
          <w:sz w:val="28"/>
        </w:rPr>
        <w:t>
      (берілген күні, нөмірі, құжатты берген орган)</w:t>
      </w:r>
    </w:p>
    <w:p>
      <w:pPr>
        <w:spacing w:after="0"/>
        <w:ind w:left="0"/>
        <w:jc w:val="both"/>
      </w:pPr>
      <w:r>
        <w:rPr>
          <w:rFonts w:ascii="Times New Roman"/>
          <w:b w:val="false"/>
          <w:i w:val="false"/>
          <w:color w:val="000000"/>
          <w:sz w:val="28"/>
        </w:rPr>
        <w:t>
      Азаматтығы:_______________________________________________________________</w:t>
      </w:r>
    </w:p>
    <w:p>
      <w:pPr>
        <w:spacing w:after="0"/>
        <w:ind w:left="0"/>
        <w:jc w:val="both"/>
      </w:pPr>
      <w:r>
        <w:rPr>
          <w:rFonts w:ascii="Times New Roman"/>
          <w:b w:val="false"/>
          <w:i w:val="false"/>
          <w:color w:val="000000"/>
          <w:sz w:val="28"/>
        </w:rPr>
        <w:t>
      Дiни ұстанымы: ____________________________________________________________</w:t>
      </w:r>
    </w:p>
    <w:p>
      <w:pPr>
        <w:spacing w:after="0"/>
        <w:ind w:left="0"/>
        <w:jc w:val="both"/>
      </w:pPr>
      <w:r>
        <w:rPr>
          <w:rFonts w:ascii="Times New Roman"/>
          <w:b w:val="false"/>
          <w:i w:val="false"/>
          <w:color w:val="000000"/>
          <w:sz w:val="28"/>
        </w:rPr>
        <w:t>
      Соның атынан миссионерлік қызметті жүзеге асыратын діни бірлестіктердің</w:t>
      </w:r>
    </w:p>
    <w:p>
      <w:pPr>
        <w:spacing w:after="0"/>
        <w:ind w:left="0"/>
        <w:jc w:val="both"/>
      </w:pPr>
      <w:r>
        <w:rPr>
          <w:rFonts w:ascii="Times New Roman"/>
          <w:b w:val="false"/>
          <w:i w:val="false"/>
          <w:color w:val="000000"/>
          <w:sz w:val="28"/>
        </w:rPr>
        <w:t>
      атауы___________________________________________________________________________</w:t>
      </w:r>
    </w:p>
    <w:p>
      <w:pPr>
        <w:spacing w:after="0"/>
        <w:ind w:left="0"/>
        <w:jc w:val="both"/>
      </w:pPr>
      <w:r>
        <w:rPr>
          <w:rFonts w:ascii="Times New Roman"/>
          <w:b w:val="false"/>
          <w:i w:val="false"/>
          <w:color w:val="000000"/>
          <w:sz w:val="28"/>
        </w:rPr>
        <w:t>
      Осы куәлік 20___ жылғы "___" ________ дейін жарамды</w:t>
      </w:r>
    </w:p>
    <w:p>
      <w:pPr>
        <w:spacing w:after="0"/>
        <w:ind w:left="0"/>
        <w:jc w:val="both"/>
      </w:pPr>
      <w:r>
        <w:rPr>
          <w:rFonts w:ascii="Times New Roman"/>
          <w:b w:val="false"/>
          <w:i w:val="false"/>
          <w:color w:val="000000"/>
          <w:sz w:val="28"/>
        </w:rPr>
        <w:t>
      Көрсетілетін қызметті беруші уәкіл еткен лауазымды адам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мен тегi, аты, әкесінің аты (болған жағдайда) көрсетіле отырып)</w:t>
      </w:r>
    </w:p>
    <w:p>
      <w:pPr>
        <w:spacing w:after="0"/>
        <w:ind w:left="0"/>
        <w:jc w:val="both"/>
      </w:pPr>
      <w:r>
        <w:rPr>
          <w:rFonts w:ascii="Times New Roman"/>
          <w:b w:val="false"/>
          <w:i w:val="false"/>
          <w:color w:val="000000"/>
          <w:sz w:val="28"/>
        </w:rPr>
        <w:t>
      Қолы ________                                          Мөр</w:t>
      </w:r>
    </w:p>
    <w:p>
      <w:pPr>
        <w:spacing w:after="0"/>
        <w:ind w:left="0"/>
        <w:jc w:val="both"/>
      </w:pPr>
      <w:r>
        <w:rPr>
          <w:rFonts w:ascii="Times New Roman"/>
          <w:b w:val="false"/>
          <w:i w:val="false"/>
          <w:color w:val="000000"/>
          <w:sz w:val="28"/>
        </w:rPr>
        <w:t>
      Бланк сериясы                                          Бланк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тіркелуді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мекенжайы, телефоны және</w:t>
            </w:r>
            <w:r>
              <w:br/>
            </w:r>
            <w:r>
              <w:rPr>
                <w:rFonts w:ascii="Times New Roman"/>
                <w:b w:val="false"/>
                <w:i w:val="false"/>
                <w:color w:val="000000"/>
                <w:sz w:val="20"/>
              </w:rPr>
              <w:t>ЖСН)</w:t>
            </w:r>
          </w:p>
        </w:tc>
      </w:tr>
    </w:tbl>
    <w:bookmarkStart w:name="z42" w:id="37"/>
    <w:p>
      <w:pPr>
        <w:spacing w:after="0"/>
        <w:ind w:left="0"/>
        <w:jc w:val="left"/>
      </w:pPr>
      <w:r>
        <w:rPr>
          <w:rFonts w:ascii="Times New Roman"/>
          <w:b/>
          <w:i w:val="false"/>
          <w:color w:val="000000"/>
        </w:rPr>
        <w:t xml:space="preserve"> Миссионерді тіркеуге (қайта тіркеуге) өтініш</w:t>
      </w:r>
    </w:p>
    <w:bookmarkEnd w:id="37"/>
    <w:p>
      <w:pPr>
        <w:spacing w:after="0"/>
        <w:ind w:left="0"/>
        <w:jc w:val="both"/>
      </w:pPr>
      <w:r>
        <w:rPr>
          <w:rFonts w:ascii="Times New Roman"/>
          <w:b w:val="false"/>
          <w:i w:val="false"/>
          <w:color w:val="000000"/>
          <w:sz w:val="28"/>
        </w:rPr>
        <w:t>
      Өтініш берушінің тегі, аты, әкесінің аты:________________________________________</w:t>
      </w:r>
    </w:p>
    <w:p>
      <w:pPr>
        <w:spacing w:after="0"/>
        <w:ind w:left="0"/>
        <w:jc w:val="both"/>
      </w:pPr>
      <w:r>
        <w:rPr>
          <w:rFonts w:ascii="Times New Roman"/>
          <w:b w:val="false"/>
          <w:i w:val="false"/>
          <w:color w:val="000000"/>
          <w:sz w:val="28"/>
        </w:rPr>
        <w:t>
      Орналасқан (тұратын) мекенжайы:____________________________________________</w:t>
      </w:r>
    </w:p>
    <w:p>
      <w:pPr>
        <w:spacing w:after="0"/>
        <w:ind w:left="0"/>
        <w:jc w:val="both"/>
      </w:pPr>
      <w:r>
        <w:rPr>
          <w:rFonts w:ascii="Times New Roman"/>
          <w:b w:val="false"/>
          <w:i w:val="false"/>
          <w:color w:val="000000"/>
          <w:sz w:val="28"/>
        </w:rPr>
        <w:t>
      Паспорт немесе жеке басын куәландыратын өзге құжат (күні, нөмірі, құжатты берген</w:t>
      </w:r>
    </w:p>
    <w:p>
      <w:pPr>
        <w:spacing w:after="0"/>
        <w:ind w:left="0"/>
        <w:jc w:val="both"/>
      </w:pPr>
      <w:r>
        <w:rPr>
          <w:rFonts w:ascii="Times New Roman"/>
          <w:b w:val="false"/>
          <w:i w:val="false"/>
          <w:color w:val="000000"/>
          <w:sz w:val="28"/>
        </w:rPr>
        <w:t>
      орган): _________________________________________________________________________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Азаматтығы:_______________________________________________________________</w:t>
      </w:r>
    </w:p>
    <w:p>
      <w:pPr>
        <w:spacing w:after="0"/>
        <w:ind w:left="0"/>
        <w:jc w:val="both"/>
      </w:pPr>
      <w:r>
        <w:rPr>
          <w:rFonts w:ascii="Times New Roman"/>
          <w:b w:val="false"/>
          <w:i w:val="false"/>
          <w:color w:val="000000"/>
          <w:sz w:val="28"/>
        </w:rPr>
        <w:t>
      Дiни ұстанымы: ____________________________________________________________</w:t>
      </w:r>
    </w:p>
    <w:p>
      <w:pPr>
        <w:spacing w:after="0"/>
        <w:ind w:left="0"/>
        <w:jc w:val="both"/>
      </w:pPr>
      <w:r>
        <w:rPr>
          <w:rFonts w:ascii="Times New Roman"/>
          <w:b w:val="false"/>
          <w:i w:val="false"/>
          <w:color w:val="000000"/>
          <w:sz w:val="28"/>
        </w:rPr>
        <w:t>
      Соның атынан миссионерлік қызметті жүзеге асыратын діни бірлестіктердің</w:t>
      </w:r>
    </w:p>
    <w:p>
      <w:pPr>
        <w:spacing w:after="0"/>
        <w:ind w:left="0"/>
        <w:jc w:val="both"/>
      </w:pPr>
      <w:r>
        <w:rPr>
          <w:rFonts w:ascii="Times New Roman"/>
          <w:b w:val="false"/>
          <w:i w:val="false"/>
          <w:color w:val="000000"/>
          <w:sz w:val="28"/>
        </w:rPr>
        <w:t>
      атауы___________________________________________________________________________</w:t>
      </w:r>
    </w:p>
    <w:p>
      <w:pPr>
        <w:spacing w:after="0"/>
        <w:ind w:left="0"/>
        <w:jc w:val="both"/>
      </w:pPr>
      <w:r>
        <w:rPr>
          <w:rFonts w:ascii="Times New Roman"/>
          <w:b w:val="false"/>
          <w:i w:val="false"/>
          <w:color w:val="000000"/>
          <w:sz w:val="28"/>
        </w:rPr>
        <w:t>
      Миссионерлік қызмет мерзімі:________________________________________________</w:t>
      </w:r>
    </w:p>
    <w:p>
      <w:pPr>
        <w:spacing w:after="0"/>
        <w:ind w:left="0"/>
        <w:jc w:val="both"/>
      </w:pPr>
      <w:r>
        <w:rPr>
          <w:rFonts w:ascii="Times New Roman"/>
          <w:b w:val="false"/>
          <w:i w:val="false"/>
          <w:color w:val="000000"/>
          <w:sz w:val="28"/>
        </w:rPr>
        <w:t>
      Визаның қолданылу мерзімі:_________________________________________________</w:t>
      </w:r>
    </w:p>
    <w:p>
      <w:pPr>
        <w:spacing w:after="0"/>
        <w:ind w:left="0"/>
        <w:jc w:val="both"/>
      </w:pPr>
      <w:r>
        <w:rPr>
          <w:rFonts w:ascii="Times New Roman"/>
          <w:b w:val="false"/>
          <w:i w:val="false"/>
          <w:color w:val="000000"/>
          <w:sz w:val="28"/>
        </w:rPr>
        <w:t>
      Қызметті жүзеге асыру аумағы: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немесе астана)</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миссионерлер қызметін реттеуге қатысты бөлігінде Қазақстан Республикасының</w:t>
      </w:r>
    </w:p>
    <w:p>
      <w:pPr>
        <w:spacing w:after="0"/>
        <w:ind w:left="0"/>
        <w:jc w:val="both"/>
      </w:pPr>
      <w:r>
        <w:rPr>
          <w:rFonts w:ascii="Times New Roman"/>
          <w:b w:val="false"/>
          <w:i w:val="false"/>
          <w:color w:val="000000"/>
          <w:sz w:val="28"/>
        </w:rPr>
        <w:t>
      заңнамасымен танысқанымды растаймын.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Қолы ____________ Өтініш берілген күн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2-қосымша</w:t>
            </w:r>
          </w:p>
        </w:tc>
      </w:tr>
    </w:tbl>
    <w:bookmarkStart w:name="z45" w:id="38"/>
    <w:p>
      <w:pPr>
        <w:spacing w:after="0"/>
        <w:ind w:left="0"/>
        <w:jc w:val="left"/>
      </w:pPr>
      <w:r>
        <w:rPr>
          <w:rFonts w:ascii="Times New Roman"/>
          <w:b/>
          <w:i w:val="false"/>
          <w:color w:val="000000"/>
        </w:rPr>
        <w:t xml:space="preserve"> "Қазақстан Республикасы аумағындағы шетелдiк дiни бiрлестiктердiң қызметiн келiсу" мемлекеттік көрсетілетін қызмет стандарты</w:t>
      </w:r>
    </w:p>
    <w:bookmarkEnd w:id="38"/>
    <w:bookmarkStart w:name="z46" w:id="39"/>
    <w:p>
      <w:pPr>
        <w:spacing w:after="0"/>
        <w:ind w:left="0"/>
        <w:jc w:val="left"/>
      </w:pPr>
      <w:r>
        <w:rPr>
          <w:rFonts w:ascii="Times New Roman"/>
          <w:b/>
          <w:i w:val="false"/>
          <w:color w:val="000000"/>
        </w:rPr>
        <w:t xml:space="preserve"> 1-тарау. Жалпы ережелер</w:t>
      </w:r>
    </w:p>
    <w:bookmarkEnd w:id="39"/>
    <w:bookmarkStart w:name="z47" w:id="40"/>
    <w:p>
      <w:pPr>
        <w:spacing w:after="0"/>
        <w:ind w:left="0"/>
        <w:jc w:val="both"/>
      </w:pPr>
      <w:r>
        <w:rPr>
          <w:rFonts w:ascii="Times New Roman"/>
          <w:b w:val="false"/>
          <w:i w:val="false"/>
          <w:color w:val="000000"/>
          <w:sz w:val="28"/>
        </w:rPr>
        <w:t>
      1. "Қазақстан Республикасы аумағындағы шетелдiк дiни бiрлестiктердiң қызметiн келiсу" мемлекеттік көрсетілетін қызметі (бұдан әрі – мемлекеттік көрсетілетін қызмет).</w:t>
      </w:r>
    </w:p>
    <w:bookmarkEnd w:id="40"/>
    <w:bookmarkStart w:name="z48" w:id="41"/>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Дін істері және азаматтық қоғам министрлігі әзірлеген. </w:t>
      </w:r>
    </w:p>
    <w:bookmarkEnd w:id="41"/>
    <w:bookmarkStart w:name="z49" w:id="42"/>
    <w:p>
      <w:pPr>
        <w:spacing w:after="0"/>
        <w:ind w:left="0"/>
        <w:jc w:val="both"/>
      </w:pPr>
      <w:r>
        <w:rPr>
          <w:rFonts w:ascii="Times New Roman"/>
          <w:b w:val="false"/>
          <w:i w:val="false"/>
          <w:color w:val="000000"/>
          <w:sz w:val="28"/>
        </w:rPr>
        <w:t>
      3. Мемлекеттік көрсетілетін қызметті Қазақстан Республикасы Дін істері және азаматтық қоғам министрлігінің Дін істері комитеті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0" w:id="43"/>
    <w:p>
      <w:pPr>
        <w:spacing w:after="0"/>
        <w:ind w:left="0"/>
        <w:jc w:val="left"/>
      </w:pPr>
      <w:r>
        <w:rPr>
          <w:rFonts w:ascii="Times New Roman"/>
          <w:b/>
          <w:i w:val="false"/>
          <w:color w:val="000000"/>
        </w:rPr>
        <w:t xml:space="preserve"> 2-тарау. Мемлекеттік қызметті көрсету тәртібі</w:t>
      </w:r>
    </w:p>
    <w:bookmarkEnd w:id="43"/>
    <w:bookmarkStart w:name="z51" w:id="44"/>
    <w:p>
      <w:pPr>
        <w:spacing w:after="0"/>
        <w:ind w:left="0"/>
        <w:jc w:val="both"/>
      </w:pPr>
      <w:r>
        <w:rPr>
          <w:rFonts w:ascii="Times New Roman"/>
          <w:b w:val="false"/>
          <w:i w:val="false"/>
          <w:color w:val="000000"/>
          <w:sz w:val="28"/>
        </w:rPr>
        <w:t>
      4. Мемлекеттік қызметті көрсету мерзімі:</w:t>
      </w:r>
    </w:p>
    <w:bookmarkEnd w:id="44"/>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күнтiзбелiк 25 (жиырма бес) күн.</w:t>
      </w:r>
    </w:p>
    <w:p>
      <w:pPr>
        <w:spacing w:after="0"/>
        <w:ind w:left="0"/>
        <w:jc w:val="both"/>
      </w:pPr>
      <w:r>
        <w:rPr>
          <w:rFonts w:ascii="Times New Roman"/>
          <w:b w:val="false"/>
          <w:i w:val="false"/>
          <w:color w:val="000000"/>
          <w:sz w:val="28"/>
        </w:rPr>
        <w:t xml:space="preserve">
      Мемлекеттік корпорацияға жүгінген жағдайда Мемлекеттік корпорация құжаттар топтамасын қабылдаған күн мемлекеттік қызмет көрсету мерзіміне кірмейді. </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корпорацияда – (жиырма) 20 минут.</w:t>
      </w:r>
    </w:p>
    <w:bookmarkStart w:name="z52" w:id="45"/>
    <w:p>
      <w:pPr>
        <w:spacing w:after="0"/>
        <w:ind w:left="0"/>
        <w:jc w:val="both"/>
      </w:pPr>
      <w:r>
        <w:rPr>
          <w:rFonts w:ascii="Times New Roman"/>
          <w:b w:val="false"/>
          <w:i w:val="false"/>
          <w:color w:val="000000"/>
          <w:sz w:val="28"/>
        </w:rPr>
        <w:t>
      5. Мемлекеттiк қызметті көрсету нысаны – қағаз түрінде.</w:t>
      </w:r>
    </w:p>
    <w:bookmarkEnd w:id="45"/>
    <w:bookmarkStart w:name="z53" w:id="46"/>
    <w:p>
      <w:pPr>
        <w:spacing w:after="0"/>
        <w:ind w:left="0"/>
        <w:jc w:val="both"/>
      </w:pPr>
      <w:r>
        <w:rPr>
          <w:rFonts w:ascii="Times New Roman"/>
          <w:b w:val="false"/>
          <w:i w:val="false"/>
          <w:color w:val="000000"/>
          <w:sz w:val="28"/>
        </w:rPr>
        <w:t xml:space="preserve">
      6. Мемлекеттiк қызметті көрсету нәтижесi – Қазақстан Республикасы аумағындағы шетелдiк дiни бiрлестiктердiң қызметiн келісу 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46"/>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54" w:id="47"/>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47"/>
    <w:bookmarkStart w:name="z55" w:id="48"/>
    <w:p>
      <w:pPr>
        <w:spacing w:after="0"/>
        <w:ind w:left="0"/>
        <w:jc w:val="both"/>
      </w:pPr>
      <w:r>
        <w:rPr>
          <w:rFonts w:ascii="Times New Roman"/>
          <w:b w:val="false"/>
          <w:i w:val="false"/>
          <w:color w:val="000000"/>
          <w:sz w:val="28"/>
        </w:rPr>
        <w:t>
      8. Жұмыс кестесi:</w:t>
      </w:r>
    </w:p>
    <w:bookmarkEnd w:id="48"/>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 </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 аралығында. </w:t>
      </w:r>
    </w:p>
    <w:p>
      <w:pPr>
        <w:spacing w:after="0"/>
        <w:ind w:left="0"/>
        <w:jc w:val="both"/>
      </w:pPr>
      <w:r>
        <w:rPr>
          <w:rFonts w:ascii="Times New Roman"/>
          <w:b w:val="false"/>
          <w:i w:val="false"/>
          <w:color w:val="000000"/>
          <w:sz w:val="28"/>
        </w:rPr>
        <w:t xml:space="preserve">
      Мемлекеттік қызметті көрсету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 </w:t>
      </w:r>
    </w:p>
    <w:bookmarkStart w:name="z56" w:id="49"/>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көрсететін қызметті берушіге, мемлекеттік корпорацияға қажетті құжаттардың тізбесі (жеке басын сәйкестендіру үшін жеке басын куәландыратын құжатты көрсеткен кезде):</w:t>
      </w:r>
    </w:p>
    <w:bookmarkEnd w:id="49"/>
    <w:p>
      <w:pPr>
        <w:spacing w:after="0"/>
        <w:ind w:left="0"/>
        <w:jc w:val="both"/>
      </w:pPr>
      <w:r>
        <w:rPr>
          <w:rFonts w:ascii="Times New Roman"/>
          <w:b w:val="false"/>
          <w:i w:val="false"/>
          <w:color w:val="000000"/>
          <w:sz w:val="28"/>
        </w:rPr>
        <w:t>
      1) осы мемлекеттік көрсетілетін қызмет стандартына 1-қосымша сәйкес нысан бойынша өтініш;</w:t>
      </w:r>
    </w:p>
    <w:p>
      <w:pPr>
        <w:spacing w:after="0"/>
        <w:ind w:left="0"/>
        <w:jc w:val="both"/>
      </w:pPr>
      <w:r>
        <w:rPr>
          <w:rFonts w:ascii="Times New Roman"/>
          <w:b w:val="false"/>
          <w:i w:val="false"/>
          <w:color w:val="000000"/>
          <w:sz w:val="28"/>
        </w:rPr>
        <w:t>
      2) шетелдік дiни бiрлестiктiң орналасқан жерін растайтын құжат;</w:t>
      </w:r>
    </w:p>
    <w:p>
      <w:pPr>
        <w:spacing w:after="0"/>
        <w:ind w:left="0"/>
        <w:jc w:val="both"/>
      </w:pPr>
      <w:r>
        <w:rPr>
          <w:rFonts w:ascii="Times New Roman"/>
          <w:b w:val="false"/>
          <w:i w:val="false"/>
          <w:color w:val="000000"/>
          <w:sz w:val="28"/>
        </w:rPr>
        <w:t>
      3) діни бірлестіктің бастамашы азаматтарының электрондық және қағаз жеткізгіштердегі тізімі;</w:t>
      </w:r>
    </w:p>
    <w:p>
      <w:pPr>
        <w:spacing w:after="0"/>
        <w:ind w:left="0"/>
        <w:jc w:val="both"/>
      </w:pPr>
      <w:r>
        <w:rPr>
          <w:rFonts w:ascii="Times New Roman"/>
          <w:b w:val="false"/>
          <w:i w:val="false"/>
          <w:color w:val="000000"/>
          <w:sz w:val="28"/>
        </w:rPr>
        <w:t>
      4) құрылтайшы − шетелдік діни бірлестік шет мемлекеттің заңнамасы бойынша заңды тұлға болып табылатынын куәландыратын заңдастырылған немесе апостиль қойылған, мемлекеттік және орыс тіліндегі аудармасы бар нотариалды куәландырылған құжат.</w:t>
      </w:r>
    </w:p>
    <w:p>
      <w:pPr>
        <w:spacing w:after="0"/>
        <w:ind w:left="0"/>
        <w:jc w:val="both"/>
      </w:pPr>
      <w:r>
        <w:rPr>
          <w:rFonts w:ascii="Times New Roman"/>
          <w:b w:val="false"/>
          <w:i w:val="false"/>
          <w:color w:val="000000"/>
          <w:sz w:val="28"/>
        </w:rPr>
        <w:t xml:space="preserve">
      Құжаттар шетел тілінде ұсынылған жағдайда аударманы жүзеге асырған аудармашы қолының түпнұсқасы Қазақстан Республикасында нотариалды куәландырылып, олардың мемлекеттік және орыс тілдеріндегі аудармасын нотариалды куәландырып ұсынады. </w:t>
      </w:r>
    </w:p>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жағдайда, құжаттарды қабылдап алу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Мемлекеттік корпорацияда мемлекеттік қызмет көрсетудің дайын құжаттарды беру көрсетілетін қызметті алушының жеке басын куәландыратын құжатты ұсынуы арқылы (немесе нотариалды куәландырған сенімхат бойынша өкілінің)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10 (он) күн ішінде дайын құжаттарды Мемлекеттік корпорациясына көрсетілетін қызметті алушыға беру үшін жолдайды.</w:t>
      </w:r>
    </w:p>
    <w:bookmarkStart w:name="z57" w:id="50"/>
    <w:p>
      <w:pPr>
        <w:spacing w:after="0"/>
        <w:ind w:left="0"/>
        <w:jc w:val="both"/>
      </w:pPr>
      <w:r>
        <w:rPr>
          <w:rFonts w:ascii="Times New Roman"/>
          <w:b w:val="false"/>
          <w:i w:val="false"/>
          <w:color w:val="000000"/>
          <w:sz w:val="28"/>
        </w:rPr>
        <w:t>
      10. Егер діни бірлестіктердің қызметі:</w:t>
      </w:r>
    </w:p>
    <w:bookmarkEnd w:id="50"/>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иеліктеуге итермелеуге бағытталса;</w:t>
      </w:r>
    </w:p>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8) дін істері және азаматтық қоғам саласындағы уәкілетті мемлекеттік органның мемлекеттік қызмет көрсету үшін талап етілетін келісім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9)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0"/>
        <w:ind w:left="0"/>
        <w:jc w:val="both"/>
      </w:pPr>
      <w:r>
        <w:rPr>
          <w:rFonts w:ascii="Times New Roman"/>
          <w:b w:val="false"/>
          <w:i w:val="false"/>
          <w:color w:val="000000"/>
          <w:sz w:val="28"/>
        </w:rPr>
        <w:t>
      10)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bookmarkStart w:name="z58" w:id="51"/>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51"/>
    <w:bookmarkStart w:name="z59" w:id="52"/>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 xml:space="preserve">. </w:t>
      </w:r>
    </w:p>
    <w:bookmarkEnd w:id="52"/>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60" w:id="53"/>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53"/>
    <w:bookmarkStart w:name="z61" w:id="54"/>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54"/>
    <w:bookmarkStart w:name="z62" w:id="55"/>
    <w:p>
      <w:pPr>
        <w:spacing w:after="0"/>
        <w:ind w:left="0"/>
        <w:jc w:val="both"/>
      </w:pPr>
      <w:r>
        <w:rPr>
          <w:rFonts w:ascii="Times New Roman"/>
          <w:b w:val="false"/>
          <w:i w:val="false"/>
          <w:color w:val="000000"/>
          <w:sz w:val="28"/>
        </w:rPr>
        <w:t xml:space="preserve">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 </w:t>
      </w:r>
    </w:p>
    <w:bookmarkEnd w:id="55"/>
    <w:bookmarkStart w:name="z63" w:id="56"/>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56"/>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64" w:id="57"/>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57"/>
    <w:bookmarkStart w:name="z65" w:id="58"/>
    <w:p>
      <w:pPr>
        <w:spacing w:after="0"/>
        <w:ind w:left="0"/>
        <w:jc w:val="both"/>
      </w:pPr>
      <w:r>
        <w:rPr>
          <w:rFonts w:ascii="Times New Roman"/>
          <w:b w:val="false"/>
          <w:i w:val="false"/>
          <w:color w:val="000000"/>
          <w:sz w:val="28"/>
        </w:rPr>
        <w:t>
      16. Бірыңғай байланыс-орталығы: 1414, 8-800-080-7777.</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шетелдік діни</w:t>
            </w:r>
            <w:r>
              <w:br/>
            </w:r>
            <w:r>
              <w:rPr>
                <w:rFonts w:ascii="Times New Roman"/>
                <w:b w:val="false"/>
                <w:i w:val="false"/>
                <w:color w:val="000000"/>
                <w:sz w:val="20"/>
              </w:rPr>
              <w:t>бірлестіктердің қызметін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берішінің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көрсетілетін қызметті</w:t>
            </w:r>
            <w:r>
              <w:br/>
            </w:r>
            <w:r>
              <w:rPr>
                <w:rFonts w:ascii="Times New Roman"/>
                <w:b w:val="false"/>
                <w:i w:val="false"/>
                <w:color w:val="000000"/>
                <w:sz w:val="20"/>
              </w:rPr>
              <w:t>алушының мекенжайы және</w:t>
            </w:r>
            <w:r>
              <w:br/>
            </w:r>
            <w:r>
              <w:rPr>
                <w:rFonts w:ascii="Times New Roman"/>
                <w:b w:val="false"/>
                <w:i w:val="false"/>
                <w:color w:val="000000"/>
                <w:sz w:val="20"/>
              </w:rPr>
              <w:t>телефоны)</w:t>
            </w:r>
          </w:p>
        </w:tc>
      </w:tr>
    </w:tbl>
    <w:bookmarkStart w:name="z67" w:id="59"/>
    <w:p>
      <w:pPr>
        <w:spacing w:after="0"/>
        <w:ind w:left="0"/>
        <w:jc w:val="left"/>
      </w:pPr>
      <w:r>
        <w:rPr>
          <w:rFonts w:ascii="Times New Roman"/>
          <w:b/>
          <w:i w:val="false"/>
          <w:color w:val="000000"/>
        </w:rPr>
        <w:t xml:space="preserve"> Қазақстан Республикасының аумағында шетелдiк дiни бiрлестiктің қызметiне келiсім беру туралы өтініш</w:t>
      </w:r>
    </w:p>
    <w:bookmarkEnd w:id="59"/>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(шетелдік дiни бiрлестiк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(паспорт немесе жеке басын куәландыратын өзге құжат</w:t>
      </w:r>
    </w:p>
    <w:p>
      <w:pPr>
        <w:spacing w:after="0"/>
        <w:ind w:left="0"/>
        <w:jc w:val="both"/>
      </w:pPr>
      <w:r>
        <w:rPr>
          <w:rFonts w:ascii="Times New Roman"/>
          <w:b w:val="false"/>
          <w:i w:val="false"/>
          <w:color w:val="000000"/>
          <w:sz w:val="28"/>
        </w:rPr>
        <w:t>
      (берілген күні, нөмер, құжатты берген орган)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(шетелдік дiни бiрлестiктiң ұстанатын діні)</w:t>
      </w:r>
    </w:p>
    <w:p>
      <w:pPr>
        <w:spacing w:after="0"/>
        <w:ind w:left="0"/>
        <w:jc w:val="both"/>
      </w:pPr>
      <w:r>
        <w:rPr>
          <w:rFonts w:ascii="Times New Roman"/>
          <w:b w:val="false"/>
          <w:i w:val="false"/>
          <w:color w:val="000000"/>
          <w:sz w:val="28"/>
        </w:rPr>
        <w:t>
      Қазақстан Республикасы аумағындағы_________________________________________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дiни бiрлестiктін толық атауы)</w:t>
      </w:r>
    </w:p>
    <w:p>
      <w:pPr>
        <w:spacing w:after="0"/>
        <w:ind w:left="0"/>
        <w:jc w:val="both"/>
      </w:pPr>
      <w:r>
        <w:rPr>
          <w:rFonts w:ascii="Times New Roman"/>
          <w:b w:val="false"/>
          <w:i w:val="false"/>
          <w:color w:val="000000"/>
          <w:sz w:val="28"/>
        </w:rPr>
        <w:t xml:space="preserve">
      қызметіне келісуді сұраймын.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Қолы______________ Өтініш берген күні_____________________</w:t>
      </w:r>
    </w:p>
    <w:p>
      <w:pPr>
        <w:spacing w:after="0"/>
        <w:ind w:left="0"/>
        <w:jc w:val="both"/>
      </w:pPr>
      <w:r>
        <w:rPr>
          <w:rFonts w:ascii="Times New Roman"/>
          <w:b w:val="false"/>
          <w:i w:val="false"/>
          <w:color w:val="000000"/>
          <w:sz w:val="28"/>
        </w:rPr>
        <w:t>
      Көрсетілетін қызметті алушының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шетелдік діни</w:t>
            </w:r>
            <w:r>
              <w:br/>
            </w:r>
            <w:r>
              <w:rPr>
                <w:rFonts w:ascii="Times New Roman"/>
                <w:b w:val="false"/>
                <w:i w:val="false"/>
                <w:color w:val="000000"/>
                <w:sz w:val="20"/>
              </w:rPr>
              <w:t>бірлестіктердің қызметін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Т.А.Ә.) немесе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9" w:id="60"/>
    <w:p>
      <w:pPr>
        <w:spacing w:after="0"/>
        <w:ind w:left="0"/>
        <w:jc w:val="left"/>
      </w:pPr>
      <w:r>
        <w:rPr>
          <w:rFonts w:ascii="Times New Roman"/>
          <w:b/>
          <w:i w:val="false"/>
          <w:color w:val="000000"/>
        </w:rPr>
        <w:t xml:space="preserve"> Өтінішті қабылдаудан бас тарту туралы қолхат</w:t>
      </w:r>
    </w:p>
    <w:bookmarkEnd w:id="60"/>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"Қазақстан Республикасы аумағындағы шетелдiк дiни бiрлестiктердiң қызметiн</w:t>
      </w:r>
    </w:p>
    <w:p>
      <w:pPr>
        <w:spacing w:after="0"/>
        <w:ind w:left="0"/>
        <w:jc w:val="both"/>
      </w:pPr>
      <w:r>
        <w:rPr>
          <w:rFonts w:ascii="Times New Roman"/>
          <w:b w:val="false"/>
          <w:i w:val="false"/>
          <w:color w:val="000000"/>
          <w:sz w:val="28"/>
        </w:rPr>
        <w:t>
      келiсу" мемлекеттік көрсетілетін қызмет стандартында көзделген тізбеге сәйкес құжаттардың</w:t>
      </w:r>
    </w:p>
    <w:p>
      <w:pPr>
        <w:spacing w:after="0"/>
        <w:ind w:left="0"/>
        <w:jc w:val="both"/>
      </w:pPr>
      <w:r>
        <w:rPr>
          <w:rFonts w:ascii="Times New Roman"/>
          <w:b w:val="false"/>
          <w:i w:val="false"/>
          <w:color w:val="000000"/>
          <w:sz w:val="28"/>
        </w:rPr>
        <w:t>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_____________________________________________________________________________________мемлекеттік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xml:space="preserve">
      ТАӘ (Мемлекеттік корпорация қызметкері)                        (қолы) </w:t>
      </w:r>
    </w:p>
    <w:p>
      <w:pPr>
        <w:spacing w:after="0"/>
        <w:ind w:left="0"/>
        <w:jc w:val="both"/>
      </w:pPr>
      <w:r>
        <w:rPr>
          <w:rFonts w:ascii="Times New Roman"/>
          <w:b w:val="false"/>
          <w:i w:val="false"/>
          <w:color w:val="000000"/>
          <w:sz w:val="28"/>
        </w:rPr>
        <w:t>
      Алдым:_________________________________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3-қосымша</w:t>
            </w:r>
          </w:p>
        </w:tc>
      </w:tr>
    </w:tbl>
    <w:bookmarkStart w:name="z72" w:id="61"/>
    <w:p>
      <w:pPr>
        <w:spacing w:after="0"/>
        <w:ind w:left="0"/>
        <w:jc w:val="left"/>
      </w:pPr>
      <w:r>
        <w:rPr>
          <w:rFonts w:ascii="Times New Roman"/>
          <w:b/>
          <w:i w:val="false"/>
          <w:color w:val="000000"/>
        </w:rPr>
        <w:t xml:space="preserve"> "Шетелдiк дiни орталықтардың Қазақстан Республикасындағы дiни бiрлестiктерінің басшыларын тағайындауын келiсу" мемлекеттік көрсетілетін қызмет стандарты</w:t>
      </w:r>
    </w:p>
    <w:bookmarkEnd w:id="61"/>
    <w:bookmarkStart w:name="z73" w:id="62"/>
    <w:p>
      <w:pPr>
        <w:spacing w:after="0"/>
        <w:ind w:left="0"/>
        <w:jc w:val="left"/>
      </w:pPr>
      <w:r>
        <w:rPr>
          <w:rFonts w:ascii="Times New Roman"/>
          <w:b/>
          <w:i w:val="false"/>
          <w:color w:val="000000"/>
        </w:rPr>
        <w:t xml:space="preserve"> 1-тарау. Жалпы ережелер</w:t>
      </w:r>
    </w:p>
    <w:bookmarkEnd w:id="62"/>
    <w:bookmarkStart w:name="z74" w:id="63"/>
    <w:p>
      <w:pPr>
        <w:spacing w:after="0"/>
        <w:ind w:left="0"/>
        <w:jc w:val="both"/>
      </w:pPr>
      <w:r>
        <w:rPr>
          <w:rFonts w:ascii="Times New Roman"/>
          <w:b w:val="false"/>
          <w:i w:val="false"/>
          <w:color w:val="000000"/>
          <w:sz w:val="28"/>
        </w:rPr>
        <w:t>
      1. "Шетелдiк дiни орталықтардың Қазақстан Республикасындағы дiни бiрлестiктерінің басшыларын тағайындауын келiсу" мемлекеттік көрсетілетін қызметі (бұдан әрі – мемлекеттік көрсетілетін қызмет).</w:t>
      </w:r>
    </w:p>
    <w:bookmarkEnd w:id="63"/>
    <w:bookmarkStart w:name="z75" w:id="6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Дін істері және азаматтық қоғам министрлігі әзірлеген.</w:t>
      </w:r>
    </w:p>
    <w:bookmarkEnd w:id="64"/>
    <w:bookmarkStart w:name="z76" w:id="65"/>
    <w:p>
      <w:pPr>
        <w:spacing w:after="0"/>
        <w:ind w:left="0"/>
        <w:jc w:val="both"/>
      </w:pPr>
      <w:r>
        <w:rPr>
          <w:rFonts w:ascii="Times New Roman"/>
          <w:b w:val="false"/>
          <w:i w:val="false"/>
          <w:color w:val="000000"/>
          <w:sz w:val="28"/>
        </w:rPr>
        <w:t>
      3. Мемлекеттік көрсетілетін қызмет Қазақстан Республикасы Дін істері және азаматтық қоғам министрлігінің Дін істері комитеті (бұдан әрі – көрсетілетін қызметті беруші) көрсетеді.</w:t>
      </w:r>
    </w:p>
    <w:bookmarkEnd w:id="6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77" w:id="66"/>
    <w:p>
      <w:pPr>
        <w:spacing w:after="0"/>
        <w:ind w:left="0"/>
        <w:jc w:val="left"/>
      </w:pPr>
      <w:r>
        <w:rPr>
          <w:rFonts w:ascii="Times New Roman"/>
          <w:b/>
          <w:i w:val="false"/>
          <w:color w:val="000000"/>
        </w:rPr>
        <w:t xml:space="preserve"> 2-тарау. Мемлекеттік қызметті көрсету тәртібі</w:t>
      </w:r>
    </w:p>
    <w:bookmarkEnd w:id="66"/>
    <w:bookmarkStart w:name="z78" w:id="67"/>
    <w:p>
      <w:pPr>
        <w:spacing w:after="0"/>
        <w:ind w:left="0"/>
        <w:jc w:val="both"/>
      </w:pPr>
      <w:r>
        <w:rPr>
          <w:rFonts w:ascii="Times New Roman"/>
          <w:b w:val="false"/>
          <w:i w:val="false"/>
          <w:color w:val="000000"/>
          <w:sz w:val="28"/>
        </w:rPr>
        <w:t>
      4. Мемлекеттік қызметті көрсету мерзімі:</w:t>
      </w:r>
    </w:p>
    <w:bookmarkEnd w:id="67"/>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күнтiзбелiк 25 (жиырма бес) күн;</w:t>
      </w:r>
    </w:p>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корпорацияда – 20 (жиырма) минут.</w:t>
      </w:r>
    </w:p>
    <w:bookmarkStart w:name="z79" w:id="68"/>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68"/>
    <w:bookmarkStart w:name="z80" w:id="69"/>
    <w:p>
      <w:pPr>
        <w:spacing w:after="0"/>
        <w:ind w:left="0"/>
        <w:jc w:val="both"/>
      </w:pPr>
      <w:r>
        <w:rPr>
          <w:rFonts w:ascii="Times New Roman"/>
          <w:b w:val="false"/>
          <w:i w:val="false"/>
          <w:color w:val="000000"/>
          <w:sz w:val="28"/>
        </w:rPr>
        <w:t xml:space="preserve">
      6. Мемлекеттiк қызметті көрсету нәтижесi – шетелдiк дiни орталықтардың Қазақстан Республикасындағы дiни бiрлестiктерінің басшыларын тағайындауы туралы келiсім-хат,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6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81" w:id="70"/>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70"/>
    <w:bookmarkStart w:name="z82" w:id="71"/>
    <w:p>
      <w:pPr>
        <w:spacing w:after="0"/>
        <w:ind w:left="0"/>
        <w:jc w:val="both"/>
      </w:pPr>
      <w:r>
        <w:rPr>
          <w:rFonts w:ascii="Times New Roman"/>
          <w:b w:val="false"/>
          <w:i w:val="false"/>
          <w:color w:val="000000"/>
          <w:sz w:val="28"/>
        </w:rPr>
        <w:t>
      8. Жұмыс кестесi:</w:t>
      </w:r>
    </w:p>
    <w:bookmarkEnd w:id="7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 аралығында. </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bookmarkStart w:name="z83" w:id="72"/>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 көрсету үшін көрсететін қызметті берушіге, мемлекеттік корпорацияға қажетті құжаттардың тізбесі (жеке басын сәйкестендіру үшін жеке басын куәландыратын құжатты көрсеткен кезде):</w:t>
      </w:r>
    </w:p>
    <w:bookmarkEnd w:id="72"/>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нысан бойынша үміткер туралы, оның шетелдiк дiни орталықтағы бұрынғы қызметi туралы мәлiметтер қамтылған шетелді діни орталықтың Қазақстан Республикасындағы дiни бiрлестiк басшысын тағайындауы туралы қолдаухат; </w:t>
      </w:r>
    </w:p>
    <w:p>
      <w:pPr>
        <w:spacing w:after="0"/>
        <w:ind w:left="0"/>
        <w:jc w:val="both"/>
      </w:pPr>
      <w:r>
        <w:rPr>
          <w:rFonts w:ascii="Times New Roman"/>
          <w:b w:val="false"/>
          <w:i w:val="false"/>
          <w:color w:val="000000"/>
          <w:sz w:val="28"/>
        </w:rPr>
        <w:t>
      2) үміткерді Қазақстан Республикасының аумағында жұмыс iстейтiн дiни бiрлестiктiң басшысы етiп тағайындау туралы шетелдік діни орталықтың шешiмі;</w:t>
      </w:r>
    </w:p>
    <w:p>
      <w:pPr>
        <w:spacing w:after="0"/>
        <w:ind w:left="0"/>
        <w:jc w:val="both"/>
      </w:pPr>
      <w:r>
        <w:rPr>
          <w:rFonts w:ascii="Times New Roman"/>
          <w:b w:val="false"/>
          <w:i w:val="false"/>
          <w:color w:val="000000"/>
          <w:sz w:val="28"/>
        </w:rPr>
        <w:t xml:space="preserve">
      3) дiни бiрлестiктiң басшысы лауазымына үміткердің паспортының немесе жеке куәлiгiнiң көшiрмесi. </w:t>
      </w:r>
    </w:p>
    <w:p>
      <w:pPr>
        <w:spacing w:after="0"/>
        <w:ind w:left="0"/>
        <w:jc w:val="both"/>
      </w:pPr>
      <w:r>
        <w:rPr>
          <w:rFonts w:ascii="Times New Roman"/>
          <w:b w:val="false"/>
          <w:i w:val="false"/>
          <w:color w:val="000000"/>
          <w:sz w:val="28"/>
        </w:rPr>
        <w:t xml:space="preserve">
      Құжаттар шетел тілінде ұсынылған жағдайда аударманы жүзеге асырған аудармашы қолының түпнұсқасы Қазақстан Республикасында нотариалды куәландырылып, олардың мемлекеттік және орыс тілдеріндегі аудармасын нотариалды куәландырып ұсынады. </w:t>
      </w:r>
    </w:p>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жағдайда, құжаттарды қабылдап алу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Мемлекеттік корпорацияға дайын құжаттарды беру көрсетілетін қызметті алушының жеке басын куәландыратын құжатты ұсынуы арқылы (немесе нотариат куәландырған сенімхат бойынша өкілінің)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10 (он) күн ішінде дайын құжаттарды Мемлекеттік корпорациясына көрсетілетін қызметті алушыға беру үшін жолдайды.</w:t>
      </w:r>
    </w:p>
    <w:bookmarkStart w:name="z84" w:id="73"/>
    <w:p>
      <w:pPr>
        <w:spacing w:after="0"/>
        <w:ind w:left="0"/>
        <w:jc w:val="both"/>
      </w:pPr>
      <w:r>
        <w:rPr>
          <w:rFonts w:ascii="Times New Roman"/>
          <w:b w:val="false"/>
          <w:i w:val="false"/>
          <w:color w:val="000000"/>
          <w:sz w:val="28"/>
        </w:rPr>
        <w:t>
      10. Егер діни бірлестік басшысының қызметi:</w:t>
      </w:r>
    </w:p>
    <w:bookmarkEnd w:id="73"/>
    <w:p>
      <w:pPr>
        <w:spacing w:after="0"/>
        <w:ind w:left="0"/>
        <w:jc w:val="both"/>
      </w:pPr>
      <w:r>
        <w:rPr>
          <w:rFonts w:ascii="Times New Roman"/>
          <w:b w:val="false"/>
          <w:i w:val="false"/>
          <w:color w:val="000000"/>
          <w:sz w:val="28"/>
        </w:rPr>
        <w:t>
      1) Қазақстан Республикасында конституциялық құрылымына, қоғамдық тәртiпке, адамның құқықтары мен бостандықтарына, тұрғындардың денсаулығы мен адамгершілігіне қатер төндiретiн болса;</w:t>
      </w:r>
    </w:p>
    <w:p>
      <w:pPr>
        <w:spacing w:after="0"/>
        <w:ind w:left="0"/>
        <w:jc w:val="both"/>
      </w:pPr>
      <w:r>
        <w:rPr>
          <w:rFonts w:ascii="Times New Roman"/>
          <w:b w:val="false"/>
          <w:i w:val="false"/>
          <w:color w:val="000000"/>
          <w:sz w:val="28"/>
        </w:rPr>
        <w:t>
      2)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3)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болса;</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айырылса, мемлекеттік көрсетілетін қызметтен бас тартуға негіз болып табылады.</w:t>
      </w:r>
    </w:p>
    <w:bookmarkStart w:name="z85" w:id="74"/>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74"/>
    <w:bookmarkStart w:name="z86" w:id="75"/>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 xml:space="preserve">. </w:t>
      </w:r>
    </w:p>
    <w:bookmarkEnd w:id="75"/>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87" w:id="76"/>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76"/>
    <w:bookmarkStart w:name="z88" w:id="77"/>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 ерекшеліктері ескеріле отырып қойылатын өзге де талаптар</w:t>
      </w:r>
    </w:p>
    <w:bookmarkEnd w:id="77"/>
    <w:bookmarkStart w:name="z89" w:id="78"/>
    <w:p>
      <w:pPr>
        <w:spacing w:after="0"/>
        <w:ind w:left="0"/>
        <w:jc w:val="both"/>
      </w:pPr>
      <w:r>
        <w:rPr>
          <w:rFonts w:ascii="Times New Roman"/>
          <w:b w:val="false"/>
          <w:i w:val="false"/>
          <w:color w:val="000000"/>
          <w:sz w:val="28"/>
        </w:rPr>
        <w:t xml:space="preserve">
      13. Тіршілік әрекеттерін шектейтін ағза функцияларының тұрақтылығы өзгеріп, денсаулығы бұзылған көрсетілетін қызметті алушы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 </w:t>
      </w:r>
    </w:p>
    <w:bookmarkEnd w:id="78"/>
    <w:bookmarkStart w:name="z90" w:id="79"/>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79"/>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91" w:id="80"/>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80"/>
    <w:bookmarkStart w:name="z92" w:id="81"/>
    <w:p>
      <w:pPr>
        <w:spacing w:after="0"/>
        <w:ind w:left="0"/>
        <w:jc w:val="both"/>
      </w:pPr>
      <w:r>
        <w:rPr>
          <w:rFonts w:ascii="Times New Roman"/>
          <w:b w:val="false"/>
          <w:i w:val="false"/>
          <w:color w:val="000000"/>
          <w:sz w:val="28"/>
        </w:rPr>
        <w:t>
      16. Бірыңғай байланыс-орталығы: 1414, 8-800-080-7777.</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діни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діни бірлестіктерінің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(оның болған</w:t>
            </w:r>
            <w:r>
              <w:br/>
            </w:r>
            <w:r>
              <w:rPr>
                <w:rFonts w:ascii="Times New Roman"/>
                <w:b w:val="false"/>
                <w:i w:val="false"/>
                <w:color w:val="000000"/>
                <w:sz w:val="20"/>
              </w:rPr>
              <w:t>жағдайында)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тегі, аты,</w:t>
            </w:r>
            <w:r>
              <w:br/>
            </w:r>
            <w:r>
              <w:rPr>
                <w:rFonts w:ascii="Times New Roman"/>
                <w:b w:val="false"/>
                <w:i w:val="false"/>
                <w:color w:val="000000"/>
                <w:sz w:val="20"/>
              </w:rPr>
              <w:t>әкесінің аты (оның болған</w:t>
            </w:r>
            <w:r>
              <w:br/>
            </w:r>
            <w:r>
              <w:rPr>
                <w:rFonts w:ascii="Times New Roman"/>
                <w:b w:val="false"/>
                <w:i w:val="false"/>
                <w:color w:val="000000"/>
                <w:sz w:val="20"/>
              </w:rPr>
              <w:t>жағдайында), атауы, пошталық</w:t>
            </w:r>
            <w:r>
              <w:br/>
            </w:r>
            <w:r>
              <w:rPr>
                <w:rFonts w:ascii="Times New Roman"/>
                <w:b w:val="false"/>
                <w:i w:val="false"/>
                <w:color w:val="000000"/>
                <w:sz w:val="20"/>
              </w:rPr>
              <w:t>мекенжайы,телефоны және</w:t>
            </w:r>
            <w:r>
              <w:br/>
            </w:r>
            <w:r>
              <w:rPr>
                <w:rFonts w:ascii="Times New Roman"/>
                <w:b w:val="false"/>
                <w:i w:val="false"/>
                <w:color w:val="000000"/>
                <w:sz w:val="20"/>
              </w:rPr>
              <w:t>БСН)</w:t>
            </w:r>
          </w:p>
        </w:tc>
      </w:tr>
    </w:tbl>
    <w:bookmarkStart w:name="z94" w:id="82"/>
    <w:p>
      <w:pPr>
        <w:spacing w:after="0"/>
        <w:ind w:left="0"/>
        <w:jc w:val="left"/>
      </w:pPr>
      <w:r>
        <w:rPr>
          <w:rFonts w:ascii="Times New Roman"/>
          <w:b/>
          <w:i w:val="false"/>
          <w:color w:val="000000"/>
        </w:rPr>
        <w:t xml:space="preserve"> Қазақстан Республикасында шетелдiк дiни орталықтың дiни бiрлестiктің басшысын тағайындауы туралы қолдаухат </w:t>
      </w:r>
    </w:p>
    <w:bookmarkEnd w:id="82"/>
    <w:p>
      <w:pPr>
        <w:spacing w:after="0"/>
        <w:ind w:left="0"/>
        <w:jc w:val="both"/>
      </w:pPr>
      <w:r>
        <w:rPr>
          <w:rFonts w:ascii="Times New Roman"/>
          <w:b w:val="false"/>
          <w:i w:val="false"/>
          <w:color w:val="000000"/>
          <w:sz w:val="28"/>
        </w:rPr>
        <w:t>
      Осымен Қазақстан Республикасындағы ________________________________________</w:t>
      </w:r>
    </w:p>
    <w:p>
      <w:pPr>
        <w:spacing w:after="0"/>
        <w:ind w:left="0"/>
        <w:jc w:val="both"/>
      </w:pPr>
      <w:r>
        <w:rPr>
          <w:rFonts w:ascii="Times New Roman"/>
          <w:b w:val="false"/>
          <w:i w:val="false"/>
          <w:color w:val="000000"/>
          <w:sz w:val="28"/>
        </w:rPr>
        <w:t>
      (Қазақстан Республикасындағы дiни бiрлестiктің толық атауы)</w:t>
      </w:r>
    </w:p>
    <w:p>
      <w:pPr>
        <w:spacing w:after="0"/>
        <w:ind w:left="0"/>
        <w:jc w:val="both"/>
      </w:pPr>
      <w:r>
        <w:rPr>
          <w:rFonts w:ascii="Times New Roman"/>
          <w:b w:val="false"/>
          <w:i w:val="false"/>
          <w:color w:val="000000"/>
          <w:sz w:val="28"/>
        </w:rPr>
        <w:t>
      басшысы ретінде 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дiни бiрлестiк басшысының тегі, аты,әкесінің аты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(кандидаттың шетелдiк дiни орталықтағы бұрынғы қызметi туралы мәлiметтерді көрсету</w:t>
      </w:r>
    </w:p>
    <w:p>
      <w:pPr>
        <w:spacing w:after="0"/>
        <w:ind w:left="0"/>
        <w:jc w:val="both"/>
      </w:pPr>
      <w:r>
        <w:rPr>
          <w:rFonts w:ascii="Times New Roman"/>
          <w:b w:val="false"/>
          <w:i w:val="false"/>
          <w:color w:val="000000"/>
          <w:sz w:val="28"/>
        </w:rPr>
        <w:t>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дiни орталықтың орналасқан жерi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(құрылтайшы − шетелдік діни орталықтың шетел мемлекетінің заңнамасы бойынша</w:t>
      </w:r>
    </w:p>
    <w:p>
      <w:pPr>
        <w:spacing w:after="0"/>
        <w:ind w:left="0"/>
        <w:jc w:val="both"/>
      </w:pPr>
      <w:r>
        <w:rPr>
          <w:rFonts w:ascii="Times New Roman"/>
          <w:b w:val="false"/>
          <w:i w:val="false"/>
          <w:color w:val="000000"/>
          <w:sz w:val="28"/>
        </w:rPr>
        <w:t>
      заңды тұлға болып табылатынын куәландыратын құжат деректері (тіркеу нөмірі, күні,</w:t>
      </w:r>
    </w:p>
    <w:p>
      <w:pPr>
        <w:spacing w:after="0"/>
        <w:ind w:left="0"/>
        <w:jc w:val="both"/>
      </w:pPr>
      <w:r>
        <w:rPr>
          <w:rFonts w:ascii="Times New Roman"/>
          <w:b w:val="false"/>
          <w:i w:val="false"/>
          <w:color w:val="000000"/>
          <w:sz w:val="28"/>
        </w:rPr>
        <w:t>
      құжатты берген орган, қолданылу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(шетелдiк дiни орталықтың ұстанатын дiнi мен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 діни бірлестігінің діни сенімі көрсетілуі және оның орналасқан жері)</w:t>
      </w:r>
    </w:p>
    <w:p>
      <w:pPr>
        <w:spacing w:after="0"/>
        <w:ind w:left="0"/>
        <w:jc w:val="both"/>
      </w:pPr>
      <w:r>
        <w:rPr>
          <w:rFonts w:ascii="Times New Roman"/>
          <w:b w:val="false"/>
          <w:i w:val="false"/>
          <w:color w:val="000000"/>
          <w:sz w:val="28"/>
        </w:rPr>
        <w:t>
      тағайындауға келісуіңізді сұраймын 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Көрсетілетін қызметті алушының қолы _______ Өтініш берген күні _____________</w:t>
      </w:r>
    </w:p>
    <w:p>
      <w:pPr>
        <w:spacing w:after="0"/>
        <w:ind w:left="0"/>
        <w:jc w:val="both"/>
      </w:pPr>
      <w:r>
        <w:rPr>
          <w:rFonts w:ascii="Times New Roman"/>
          <w:b w:val="false"/>
          <w:i w:val="false"/>
          <w:color w:val="000000"/>
          <w:sz w:val="28"/>
        </w:rPr>
        <w:t>
      Көрсетілетін қызметті алушының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діни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діни бірлестіктерінің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(бар болса) (бұдан</w:t>
            </w:r>
            <w:r>
              <w:br/>
            </w:r>
            <w:r>
              <w:rPr>
                <w:rFonts w:ascii="Times New Roman"/>
                <w:b w:val="false"/>
                <w:i w:val="false"/>
                <w:color w:val="000000"/>
                <w:sz w:val="20"/>
              </w:rPr>
              <w:t>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96" w:id="83"/>
    <w:p>
      <w:pPr>
        <w:spacing w:after="0"/>
        <w:ind w:left="0"/>
        <w:jc w:val="left"/>
      </w:pPr>
      <w:r>
        <w:rPr>
          <w:rFonts w:ascii="Times New Roman"/>
          <w:b/>
          <w:i w:val="false"/>
          <w:color w:val="000000"/>
        </w:rPr>
        <w:t xml:space="preserve"> Өтінішті қабылдаудан бас тарту туралы қолхат</w:t>
      </w:r>
    </w:p>
    <w:bookmarkEnd w:id="83"/>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"Қазақстан Республикасында шетелдiк дiни орталықтың дiни бiрлестiктің</w:t>
      </w:r>
    </w:p>
    <w:p>
      <w:pPr>
        <w:spacing w:after="0"/>
        <w:ind w:left="0"/>
        <w:jc w:val="both"/>
      </w:pPr>
      <w:r>
        <w:rPr>
          <w:rFonts w:ascii="Times New Roman"/>
          <w:b w:val="false"/>
          <w:i w:val="false"/>
          <w:color w:val="000000"/>
          <w:sz w:val="28"/>
        </w:rPr>
        <w:t>
      басшысын тағайындауы туралы"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ТАӘ(Мемлекеттік корпорация қызметкері)                        (қолы)</w:t>
      </w:r>
    </w:p>
    <w:p>
      <w:pPr>
        <w:spacing w:after="0"/>
        <w:ind w:left="0"/>
        <w:jc w:val="both"/>
      </w:pPr>
      <w:r>
        <w:rPr>
          <w:rFonts w:ascii="Times New Roman"/>
          <w:b w:val="false"/>
          <w:i w:val="false"/>
          <w:color w:val="000000"/>
          <w:sz w:val="28"/>
        </w:rPr>
        <w:t>
      Алдым: 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4-қосымша</w:t>
            </w:r>
          </w:p>
        </w:tc>
      </w:tr>
    </w:tbl>
    <w:bookmarkStart w:name="z99" w:id="84"/>
    <w:p>
      <w:pPr>
        <w:spacing w:after="0"/>
        <w:ind w:left="0"/>
        <w:jc w:val="left"/>
      </w:pPr>
      <w:r>
        <w:rPr>
          <w:rFonts w:ascii="Times New Roman"/>
          <w:b/>
          <w:i w:val="false"/>
          <w:color w:val="000000"/>
        </w:rPr>
        <w:t xml:space="preserve"> "Дінтану сараптамасын жүргізу" мемлекеттік көрсетілетін қызмет стандарты</w:t>
      </w:r>
    </w:p>
    <w:bookmarkEnd w:id="84"/>
    <w:bookmarkStart w:name="z100" w:id="85"/>
    <w:p>
      <w:pPr>
        <w:spacing w:after="0"/>
        <w:ind w:left="0"/>
        <w:jc w:val="left"/>
      </w:pPr>
      <w:r>
        <w:rPr>
          <w:rFonts w:ascii="Times New Roman"/>
          <w:b/>
          <w:i w:val="false"/>
          <w:color w:val="000000"/>
        </w:rPr>
        <w:t xml:space="preserve"> 1-тарау. Жалпы ережелер</w:t>
      </w:r>
    </w:p>
    <w:bookmarkEnd w:id="85"/>
    <w:bookmarkStart w:name="z101" w:id="86"/>
    <w:p>
      <w:pPr>
        <w:spacing w:after="0"/>
        <w:ind w:left="0"/>
        <w:jc w:val="both"/>
      </w:pPr>
      <w:r>
        <w:rPr>
          <w:rFonts w:ascii="Times New Roman"/>
          <w:b w:val="false"/>
          <w:i w:val="false"/>
          <w:color w:val="000000"/>
          <w:sz w:val="28"/>
        </w:rPr>
        <w:t>
      1. "Дінтану сараптамасын жүргізу" мемлекеттік көрсетілетін қызметі (бұдан әрі – мемлекеттік көрсетілетін қызмет).</w:t>
      </w:r>
    </w:p>
    <w:bookmarkEnd w:id="86"/>
    <w:bookmarkStart w:name="z102" w:id="8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Дін істері және азаматтық қоғам министрлігі әзірлеген.</w:t>
      </w:r>
    </w:p>
    <w:bookmarkEnd w:id="87"/>
    <w:bookmarkStart w:name="z103" w:id="88"/>
    <w:p>
      <w:pPr>
        <w:spacing w:after="0"/>
        <w:ind w:left="0"/>
        <w:jc w:val="both"/>
      </w:pPr>
      <w:r>
        <w:rPr>
          <w:rFonts w:ascii="Times New Roman"/>
          <w:b w:val="false"/>
          <w:i w:val="false"/>
          <w:color w:val="000000"/>
          <w:sz w:val="28"/>
        </w:rPr>
        <w:t>
      3. Мемлекеттік көрсетілетін қызметті Қазақстан Республикасы Дін істері және азаматтық қоғам министрлігінің Дін істері комитеті (бұдан әрі – көрсетілетін қызметті беруші) көрсетеді.</w:t>
      </w:r>
    </w:p>
    <w:bookmarkEnd w:id="88"/>
    <w:p>
      <w:pPr>
        <w:spacing w:after="0"/>
        <w:ind w:left="0"/>
        <w:jc w:val="both"/>
      </w:pPr>
      <w:r>
        <w:rPr>
          <w:rFonts w:ascii="Times New Roman"/>
          <w:b w:val="false"/>
          <w:i w:val="false"/>
          <w:color w:val="000000"/>
          <w:sz w:val="28"/>
        </w:rPr>
        <w:t>
      Өтінішті қабылдауды және мемлекеттік көрсетілетін қызмет нәтижесін беруді көрсетілетін қызметті берушінің кеңсесі жүзеге асырады.</w:t>
      </w:r>
    </w:p>
    <w:bookmarkStart w:name="z104" w:id="89"/>
    <w:p>
      <w:pPr>
        <w:spacing w:after="0"/>
        <w:ind w:left="0"/>
        <w:jc w:val="left"/>
      </w:pPr>
      <w:r>
        <w:rPr>
          <w:rFonts w:ascii="Times New Roman"/>
          <w:b/>
          <w:i w:val="false"/>
          <w:color w:val="000000"/>
        </w:rPr>
        <w:t xml:space="preserve"> 2-тарау. Мемлекеттік қызметті көрсету тәртібі</w:t>
      </w:r>
    </w:p>
    <w:bookmarkEnd w:id="89"/>
    <w:bookmarkStart w:name="z105" w:id="90"/>
    <w:p>
      <w:pPr>
        <w:spacing w:after="0"/>
        <w:ind w:left="0"/>
        <w:jc w:val="both"/>
      </w:pPr>
      <w:r>
        <w:rPr>
          <w:rFonts w:ascii="Times New Roman"/>
          <w:b w:val="false"/>
          <w:i w:val="false"/>
          <w:color w:val="000000"/>
          <w:sz w:val="28"/>
        </w:rPr>
        <w:t>
      4. Мемлекеттік қызметті көрсету мерзімі:</w:t>
      </w:r>
    </w:p>
    <w:bookmarkEnd w:id="90"/>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күнтiзбелiк 30 (отыз) күн.</w:t>
      </w:r>
    </w:p>
    <w:p>
      <w:pPr>
        <w:spacing w:after="0"/>
        <w:ind w:left="0"/>
        <w:jc w:val="both"/>
      </w:pPr>
      <w:r>
        <w:rPr>
          <w:rFonts w:ascii="Times New Roman"/>
          <w:b w:val="false"/>
          <w:i w:val="false"/>
          <w:color w:val="000000"/>
          <w:sz w:val="28"/>
        </w:rPr>
        <w:t xml:space="preserve">
      Сараптама жүргізу мерзімі сарапшыда (сарапшыларда) қолда бар объект бойынша материалдар толық болмаған жағдайда мүдделі діни бірлестіктерге, Қазақстан Республикасының мемлекеттік органдарына, ұйымдар мен қоғамдық бірлестіктерге, халықаралық ұйымдарға (Қазақстан Республикасының Сыртқы Істер министрлігі арқылы) қажетті қосымша материалдар мен ақпаратты ұсыну туралы сұрау салулар жолданған жағдайда күнтізбелік 30 (отыз) күнге ұзартылады. Сараптама мерзімі ұзартылған жағдайда көрсетілетін қызметті беруші сұрау салулар жолдаған күннен бастап 3 (үш) жұмыс күні ішінде көрсетілетін қызметті алушыға ол туралы жазбаша хабарлайды; </w:t>
      </w:r>
    </w:p>
    <w:p>
      <w:pPr>
        <w:spacing w:after="0"/>
        <w:ind w:left="0"/>
        <w:jc w:val="both"/>
      </w:pPr>
      <w:r>
        <w:rPr>
          <w:rFonts w:ascii="Times New Roman"/>
          <w:b w:val="false"/>
          <w:i w:val="false"/>
          <w:color w:val="000000"/>
          <w:sz w:val="28"/>
        </w:rPr>
        <w:t xml:space="preserve">
      2) көрсетілетін қызметті берушіге құжаттар топтамасын тапсыру үшін рұқсат етілген ең ұзақ күту уақыты – 30 (отыз) минут; </w:t>
      </w:r>
    </w:p>
    <w:p>
      <w:pPr>
        <w:spacing w:after="0"/>
        <w:ind w:left="0"/>
        <w:jc w:val="both"/>
      </w:pPr>
      <w:r>
        <w:rPr>
          <w:rFonts w:ascii="Times New Roman"/>
          <w:b w:val="false"/>
          <w:i w:val="false"/>
          <w:color w:val="000000"/>
          <w:sz w:val="28"/>
        </w:rPr>
        <w:t>
      3) рұқсат етілген ең ұзақ қызмет көрсету уақыты – 30 (отыз) минут.</w:t>
      </w:r>
    </w:p>
    <w:bookmarkStart w:name="z106" w:id="91"/>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91"/>
    <w:bookmarkStart w:name="z107" w:id="92"/>
    <w:p>
      <w:pPr>
        <w:spacing w:after="0"/>
        <w:ind w:left="0"/>
        <w:jc w:val="both"/>
      </w:pPr>
      <w:r>
        <w:rPr>
          <w:rFonts w:ascii="Times New Roman"/>
          <w:b w:val="false"/>
          <w:i w:val="false"/>
          <w:color w:val="000000"/>
          <w:sz w:val="28"/>
        </w:rPr>
        <w:t xml:space="preserve">
      6. Мемлекеттiк қызметті көрсету нәтижесi – сараптама қорытындысы туралы хат. </w:t>
      </w:r>
    </w:p>
    <w:bookmarkEnd w:id="92"/>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108" w:id="93"/>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93"/>
    <w:bookmarkStart w:name="z109" w:id="94"/>
    <w:p>
      <w:pPr>
        <w:spacing w:after="0"/>
        <w:ind w:left="0"/>
        <w:jc w:val="both"/>
      </w:pPr>
      <w:r>
        <w:rPr>
          <w:rFonts w:ascii="Times New Roman"/>
          <w:b w:val="false"/>
          <w:i w:val="false"/>
          <w:color w:val="000000"/>
          <w:sz w:val="28"/>
        </w:rPr>
        <w:t xml:space="preserve">
      8. Көрсетілетін қызметті берушінің жұмыс кестесi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 </w:t>
      </w:r>
    </w:p>
    <w:bookmarkEnd w:id="9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bookmarkStart w:name="z110" w:id="95"/>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құжаттардың тізбесі:</w:t>
      </w:r>
    </w:p>
    <w:bookmarkEnd w:id="95"/>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p>
      <w:pPr>
        <w:spacing w:after="0"/>
        <w:ind w:left="0"/>
        <w:jc w:val="both"/>
      </w:pPr>
      <w:r>
        <w:rPr>
          <w:rFonts w:ascii="Times New Roman"/>
          <w:b w:val="false"/>
          <w:i w:val="false"/>
          <w:color w:val="000000"/>
          <w:sz w:val="28"/>
        </w:rPr>
        <w:t>
      3) сараптама объектісінің Қазақстан Республикасы ұйымдарының кітапхана қорларына түскенін растайтын құжаттың көшірмесі не миссионерлерді немесе діни бірлестікті тіркеу үшін берілген өтініштің көшірмесі не Қазақстан Республикасының аумағына әкелінгенін растайтын діни бірлестік басшысының немесе оның міндетін атқарушы адамның атынан жазылған құжаттың көшірмесі;</w:t>
      </w:r>
    </w:p>
    <w:p>
      <w:pPr>
        <w:spacing w:after="0"/>
        <w:ind w:left="0"/>
        <w:jc w:val="both"/>
      </w:pPr>
      <w:r>
        <w:rPr>
          <w:rFonts w:ascii="Times New Roman"/>
          <w:b w:val="false"/>
          <w:i w:val="false"/>
          <w:color w:val="000000"/>
          <w:sz w:val="28"/>
        </w:rPr>
        <w:t>
      4) сараптама объектілері. Ұсынылған материал шет тілінде болған жағдайда, оның мемлекеттік не орыс тілдеріндегі нотариалды куәландырылған теңтүпнұсқалы аудармасы беріледі. Объект жинақталған, ақаусыз және зақымдалмаған күйде ұсынылады.</w:t>
      </w:r>
    </w:p>
    <w:p>
      <w:pPr>
        <w:spacing w:after="0"/>
        <w:ind w:left="0"/>
        <w:jc w:val="both"/>
      </w:pPr>
      <w:r>
        <w:rPr>
          <w:rFonts w:ascii="Times New Roman"/>
          <w:b w:val="false"/>
          <w:i w:val="false"/>
          <w:color w:val="000000"/>
          <w:sz w:val="28"/>
        </w:rPr>
        <w:t>
      Осы тармақшамен көзделген құжаттар мынадай жағдайларда ұсынылады:</w:t>
      </w:r>
    </w:p>
    <w:p>
      <w:pPr>
        <w:spacing w:after="0"/>
        <w:ind w:left="0"/>
        <w:jc w:val="both"/>
      </w:pPr>
      <w:r>
        <w:rPr>
          <w:rFonts w:ascii="Times New Roman"/>
          <w:b w:val="false"/>
          <w:i w:val="false"/>
          <w:color w:val="000000"/>
          <w:sz w:val="28"/>
        </w:rPr>
        <w:t>
      1)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p>
      <w:pPr>
        <w:spacing w:after="0"/>
        <w:ind w:left="0"/>
        <w:jc w:val="both"/>
      </w:pPr>
      <w:r>
        <w:rPr>
          <w:rFonts w:ascii="Times New Roman"/>
          <w:b w:val="false"/>
          <w:i w:val="false"/>
          <w:color w:val="000000"/>
          <w:sz w:val="28"/>
        </w:rPr>
        <w:t>
      2) жеке тұлғалардың миссионер ретінде тіркеу және діни бірлестіктерді тіркеу туралы өтініші;</w:t>
      </w:r>
    </w:p>
    <w:p>
      <w:pPr>
        <w:spacing w:after="0"/>
        <w:ind w:left="0"/>
        <w:jc w:val="both"/>
      </w:pPr>
      <w:r>
        <w:rPr>
          <w:rFonts w:ascii="Times New Roman"/>
          <w:b w:val="false"/>
          <w:i w:val="false"/>
          <w:color w:val="000000"/>
          <w:sz w:val="28"/>
        </w:rPr>
        <w:t>
      3) жеке өзі пайдалануға арналған материалдарды қоспағанда, діни мазмұндағы ақпараттық материалдардың әкелінуі;</w:t>
      </w:r>
    </w:p>
    <w:p>
      <w:pPr>
        <w:spacing w:after="0"/>
        <w:ind w:left="0"/>
        <w:jc w:val="both"/>
      </w:pPr>
      <w:r>
        <w:rPr>
          <w:rFonts w:ascii="Times New Roman"/>
          <w:b w:val="false"/>
          <w:i w:val="false"/>
          <w:color w:val="000000"/>
          <w:sz w:val="28"/>
        </w:rPr>
        <w:t>
      4) уәкілетті орган басшысының бұйрығы;</w:t>
      </w:r>
    </w:p>
    <w:p>
      <w:pPr>
        <w:spacing w:after="0"/>
        <w:ind w:left="0"/>
        <w:jc w:val="both"/>
      </w:pPr>
      <w:r>
        <w:rPr>
          <w:rFonts w:ascii="Times New Roman"/>
          <w:b w:val="false"/>
          <w:i w:val="false"/>
          <w:color w:val="000000"/>
          <w:sz w:val="28"/>
        </w:rPr>
        <w:t xml:space="preserve">
      5) дінтану сараптамасының объектісі (құрылтай, сонымен қатар діни мазмұндағы басқа да құжаттары, рухани (діни) білім беру бағдарламалары, діни мазмұндағы ақпараттық материалдар, діни әдебиет және діни мақсаттағы заттар). </w:t>
      </w:r>
    </w:p>
    <w:p>
      <w:pPr>
        <w:spacing w:after="0"/>
        <w:ind w:left="0"/>
        <w:jc w:val="both"/>
      </w:pPr>
      <w:r>
        <w:rPr>
          <w:rFonts w:ascii="Times New Roman"/>
          <w:b w:val="false"/>
          <w:i w:val="false"/>
          <w:color w:val="000000"/>
          <w:sz w:val="28"/>
        </w:rPr>
        <w:t>
      Ұсынылған материал шет тілінде болған жағдайда, оның мемлекеттік не орыс тілдеріндегі нотариалды куәландырылған теңтүпнұсқалы аудармасы беріледі.</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11" w:id="96"/>
    <w:p>
      <w:pPr>
        <w:spacing w:after="0"/>
        <w:ind w:left="0"/>
        <w:jc w:val="both"/>
      </w:pPr>
      <w:r>
        <w:rPr>
          <w:rFonts w:ascii="Times New Roman"/>
          <w:b w:val="false"/>
          <w:i w:val="false"/>
          <w:color w:val="000000"/>
          <w:sz w:val="28"/>
        </w:rPr>
        <w:t>
      10. Мемлекеттiк көрсетілетін қызметтен бас тартуға мыналар негіз болып табылады:</w:t>
      </w:r>
    </w:p>
    <w:bookmarkEnd w:id="96"/>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2) көрсетілетін қызметті алушыға қатысты қызметке немесе белгілі бір мемлекеттік көрсетілетін қызметті алуды талап ететін қызметтің жекелеген түрлерімен айналысуға тыйым салу туралы заңды күшіне енген сот шешімі (өкімі) болса;</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Start w:name="z112" w:id="9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іс-әрекеттерiне (әрекетсiздiгiне) шағымдану тәртiбi</w:t>
      </w:r>
    </w:p>
    <w:bookmarkEnd w:id="97"/>
    <w:bookmarkStart w:name="z113" w:id="98"/>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 xml:space="preserve">. </w:t>
      </w:r>
    </w:p>
    <w:bookmarkEnd w:id="98"/>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114" w:id="99"/>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99"/>
    <w:bookmarkStart w:name="z115" w:id="100"/>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100"/>
    <w:bookmarkStart w:name="z116" w:id="101"/>
    <w:p>
      <w:pPr>
        <w:spacing w:after="0"/>
        <w:ind w:left="0"/>
        <w:jc w:val="both"/>
      </w:pPr>
      <w:r>
        <w:rPr>
          <w:rFonts w:ascii="Times New Roman"/>
          <w:b w:val="false"/>
          <w:i w:val="false"/>
          <w:color w:val="000000"/>
          <w:sz w:val="28"/>
        </w:rPr>
        <w:t xml:space="preserve">
      13.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 </w:t>
      </w:r>
    </w:p>
    <w:bookmarkEnd w:id="101"/>
    <w:bookmarkStart w:name="z117" w:id="102"/>
    <w:p>
      <w:pPr>
        <w:spacing w:after="0"/>
        <w:ind w:left="0"/>
        <w:jc w:val="both"/>
      </w:pPr>
      <w:r>
        <w:rPr>
          <w:rFonts w:ascii="Times New Roman"/>
          <w:b w:val="false"/>
          <w:i w:val="false"/>
          <w:color w:val="000000"/>
          <w:sz w:val="28"/>
        </w:rPr>
        <w:t>
      14. Мемлекеттік қызмет көрсетілетін жердің мекенжайлары мемлекеттік қызмет берушінің www.din.gov.kz интернет-ресурсында орналастырылған.</w:t>
      </w:r>
    </w:p>
    <w:bookmarkEnd w:id="102"/>
    <w:bookmarkStart w:name="z118" w:id="103"/>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интернет-ресурсында көрсетілген телефондар арқылы алуға мүмкіндігі бар. </w:t>
      </w:r>
    </w:p>
    <w:bookmarkEnd w:id="103"/>
    <w:bookmarkStart w:name="z119" w:id="104"/>
    <w:p>
      <w:pPr>
        <w:spacing w:after="0"/>
        <w:ind w:left="0"/>
        <w:jc w:val="both"/>
      </w:pPr>
      <w:r>
        <w:rPr>
          <w:rFonts w:ascii="Times New Roman"/>
          <w:b w:val="false"/>
          <w:i w:val="false"/>
          <w:color w:val="000000"/>
          <w:sz w:val="28"/>
        </w:rPr>
        <w:t>
      16. Бірыңғай байланыс-орталығы: 1414, 8-800-080-7777.</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"Дінтану сараптамасын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ЖСН және (немесе) заңды</w:t>
            </w:r>
            <w:r>
              <w:br/>
            </w:r>
            <w:r>
              <w:rPr>
                <w:rFonts w:ascii="Times New Roman"/>
                <w:b w:val="false"/>
                <w:i w:val="false"/>
                <w:color w:val="000000"/>
                <w:sz w:val="20"/>
              </w:rPr>
              <w:t>тұлғаның атауы, пошталық</w:t>
            </w:r>
            <w:r>
              <w:br/>
            </w:r>
            <w:r>
              <w:rPr>
                <w:rFonts w:ascii="Times New Roman"/>
                <w:b w:val="false"/>
                <w:i w:val="false"/>
                <w:color w:val="000000"/>
                <w:sz w:val="20"/>
              </w:rPr>
              <w:t>мекен-жайы, телефоны және</w:t>
            </w:r>
            <w:r>
              <w:br/>
            </w:r>
            <w:r>
              <w:rPr>
                <w:rFonts w:ascii="Times New Roman"/>
                <w:b w:val="false"/>
                <w:i w:val="false"/>
                <w:color w:val="000000"/>
                <w:sz w:val="20"/>
              </w:rPr>
              <w:t>БСН)</w:t>
            </w:r>
          </w:p>
        </w:tc>
      </w:tr>
    </w:tbl>
    <w:bookmarkStart w:name="z121"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
      Сізден төмендегі діни материалдарға дінтану сараптамасын жүргізуді</w:t>
      </w:r>
    </w:p>
    <w:p>
      <w:pPr>
        <w:spacing w:after="0"/>
        <w:ind w:left="0"/>
        <w:jc w:val="both"/>
      </w:pPr>
      <w:r>
        <w:rPr>
          <w:rFonts w:ascii="Times New Roman"/>
          <w:b w:val="false"/>
          <w:i w:val="false"/>
          <w:color w:val="000000"/>
          <w:sz w:val="28"/>
        </w:rPr>
        <w:t>
      сұраймын:_______________________________________________________________________</w:t>
      </w:r>
    </w:p>
    <w:p>
      <w:pPr>
        <w:spacing w:after="0"/>
        <w:ind w:left="0"/>
        <w:jc w:val="both"/>
      </w:pPr>
      <w:r>
        <w:rPr>
          <w:rFonts w:ascii="Times New Roman"/>
          <w:b w:val="false"/>
          <w:i w:val="false"/>
          <w:color w:val="000000"/>
          <w:sz w:val="28"/>
        </w:rPr>
        <w:t>
      (сараптама нысанының атауын авторы (және/немесе аудармашы, құрастырушы),</w:t>
      </w:r>
    </w:p>
    <w:p>
      <w:pPr>
        <w:spacing w:after="0"/>
        <w:ind w:left="0"/>
        <w:jc w:val="both"/>
      </w:pPr>
      <w:r>
        <w:rPr>
          <w:rFonts w:ascii="Times New Roman"/>
          <w:b w:val="false"/>
          <w:i w:val="false"/>
          <w:color w:val="000000"/>
          <w:sz w:val="28"/>
        </w:rPr>
        <w:t>
      басылым деректерін (қала, баспасы, шыққан жылы, бет саны) көрсете отырып тізбелеу)</w:t>
      </w:r>
    </w:p>
    <w:p>
      <w:pPr>
        <w:spacing w:after="0"/>
        <w:ind w:left="0"/>
        <w:jc w:val="both"/>
      </w:pPr>
      <w:r>
        <w:rPr>
          <w:rFonts w:ascii="Times New Roman"/>
          <w:b w:val="false"/>
          <w:i w:val="false"/>
          <w:color w:val="000000"/>
          <w:sz w:val="28"/>
        </w:rPr>
        <w:t>
      Дінтану сараптамасын жүргізу________________________________________________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(себебі көрсетіледі, бұл ретте ұйымның кітапхана қорына түскен жағдайда ұйымның</w:t>
      </w:r>
    </w:p>
    <w:p>
      <w:pPr>
        <w:spacing w:after="0"/>
        <w:ind w:left="0"/>
        <w:jc w:val="both"/>
      </w:pPr>
      <w:r>
        <w:rPr>
          <w:rFonts w:ascii="Times New Roman"/>
          <w:b w:val="false"/>
          <w:i w:val="false"/>
          <w:color w:val="000000"/>
          <w:sz w:val="28"/>
        </w:rPr>
        <w:t>
      атауы мен түскен күнін көрсету қажет, миссионерлерді немесе діни бірлестікті тіркеуге өтініш</w:t>
      </w:r>
    </w:p>
    <w:p>
      <w:pPr>
        <w:spacing w:after="0"/>
        <w:ind w:left="0"/>
        <w:jc w:val="both"/>
      </w:pPr>
      <w:r>
        <w:rPr>
          <w:rFonts w:ascii="Times New Roman"/>
          <w:b w:val="false"/>
          <w:i w:val="false"/>
          <w:color w:val="000000"/>
          <w:sz w:val="28"/>
        </w:rPr>
        <w:t>
      берілген жағдайда, қабылданған күнін және мұндай өтінішті қабылдаған органды, Қазақстан</w:t>
      </w:r>
    </w:p>
    <w:p>
      <w:pPr>
        <w:spacing w:after="0"/>
        <w:ind w:left="0"/>
        <w:jc w:val="both"/>
      </w:pPr>
      <w:r>
        <w:rPr>
          <w:rFonts w:ascii="Times New Roman"/>
          <w:b w:val="false"/>
          <w:i w:val="false"/>
          <w:color w:val="000000"/>
          <w:sz w:val="28"/>
        </w:rPr>
        <w:t>
      Республикасының аумағына әкелген жағдайда – әкелу күнін көрсету қажет)</w:t>
      </w:r>
    </w:p>
    <w:p>
      <w:pPr>
        <w:spacing w:after="0"/>
        <w:ind w:left="0"/>
        <w:jc w:val="both"/>
      </w:pPr>
      <w:r>
        <w:rPr>
          <w:rFonts w:ascii="Times New Roman"/>
          <w:b w:val="false"/>
          <w:i w:val="false"/>
          <w:color w:val="000000"/>
          <w:sz w:val="28"/>
        </w:rPr>
        <w:t>
      Көрсетілетін қызметті алушының қолы_____ Өтініш берген күні_______</w:t>
      </w:r>
    </w:p>
    <w:p>
      <w:pPr>
        <w:spacing w:after="0"/>
        <w:ind w:left="0"/>
        <w:jc w:val="both"/>
      </w:pPr>
      <w:r>
        <w:rPr>
          <w:rFonts w:ascii="Times New Roman"/>
          <w:b w:val="false"/>
          <w:i w:val="false"/>
          <w:color w:val="000000"/>
          <w:sz w:val="28"/>
        </w:rPr>
        <w:t>
      Мөрі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5-қосымша</w:t>
            </w:r>
          </w:p>
        </w:tc>
      </w:tr>
    </w:tbl>
    <w:bookmarkStart w:name="z124" w:id="106"/>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стандарты</w:t>
      </w:r>
    </w:p>
    <w:bookmarkEnd w:id="106"/>
    <w:bookmarkStart w:name="z125" w:id="107"/>
    <w:p>
      <w:pPr>
        <w:spacing w:after="0"/>
        <w:ind w:left="0"/>
        <w:jc w:val="left"/>
      </w:pPr>
      <w:r>
        <w:rPr>
          <w:rFonts w:ascii="Times New Roman"/>
          <w:b/>
          <w:i w:val="false"/>
          <w:color w:val="000000"/>
        </w:rPr>
        <w:t xml:space="preserve"> 1-тарау. Жалпы ережелер</w:t>
      </w:r>
    </w:p>
    <w:bookmarkEnd w:id="107"/>
    <w:bookmarkStart w:name="z126" w:id="108"/>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қызметі (бұдан әрі – мемлекеттік көрсетілетін қызмет).</w:t>
      </w:r>
    </w:p>
    <w:bookmarkEnd w:id="108"/>
    <w:bookmarkStart w:name="z127" w:id="1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Дін істері және азаматтық қоғам министрлігі әзірлеген.</w:t>
      </w:r>
    </w:p>
    <w:bookmarkEnd w:id="109"/>
    <w:bookmarkStart w:name="z128" w:id="110"/>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жергiлiктi атқарушы органдары (бұдан әрі – көрсетілетін қызметті беруші) көрсетеді.</w:t>
      </w:r>
    </w:p>
    <w:bookmarkEnd w:id="11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9" w:id="111"/>
    <w:p>
      <w:pPr>
        <w:spacing w:after="0"/>
        <w:ind w:left="0"/>
        <w:jc w:val="left"/>
      </w:pPr>
      <w:r>
        <w:rPr>
          <w:rFonts w:ascii="Times New Roman"/>
          <w:b/>
          <w:i w:val="false"/>
          <w:color w:val="000000"/>
        </w:rPr>
        <w:t xml:space="preserve"> 2-тарау. Мемлекеттiк қызметті көрсету тәртiбi</w:t>
      </w:r>
    </w:p>
    <w:bookmarkEnd w:id="111"/>
    <w:bookmarkStart w:name="z130" w:id="112"/>
    <w:p>
      <w:pPr>
        <w:spacing w:after="0"/>
        <w:ind w:left="0"/>
        <w:jc w:val="both"/>
      </w:pPr>
      <w:r>
        <w:rPr>
          <w:rFonts w:ascii="Times New Roman"/>
          <w:b w:val="false"/>
          <w:i w:val="false"/>
          <w:color w:val="000000"/>
          <w:sz w:val="28"/>
        </w:rPr>
        <w:t>
      4. Мемлекеттік қызметті көрсету мерзімі:</w:t>
      </w:r>
    </w:p>
    <w:bookmarkEnd w:id="112"/>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30 (отыз) күн.</w:t>
      </w:r>
    </w:p>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Start w:name="z131" w:id="113"/>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113"/>
    <w:bookmarkStart w:name="z132" w:id="114"/>
    <w:p>
      <w:pPr>
        <w:spacing w:after="0"/>
        <w:ind w:left="0"/>
        <w:jc w:val="both"/>
      </w:pPr>
      <w:r>
        <w:rPr>
          <w:rFonts w:ascii="Times New Roman"/>
          <w:b w:val="false"/>
          <w:i w:val="false"/>
          <w:color w:val="000000"/>
          <w:sz w:val="28"/>
        </w:rPr>
        <w:t xml:space="preserve">
      6. Мемлекеттiк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w:t>
      </w:r>
    </w:p>
    <w:bookmarkEnd w:id="114"/>
    <w:p>
      <w:pPr>
        <w:spacing w:after="0"/>
        <w:ind w:left="0"/>
        <w:jc w:val="both"/>
      </w:pPr>
      <w:r>
        <w:rPr>
          <w:rFonts w:ascii="Times New Roman"/>
          <w:b w:val="false"/>
          <w:i w:val="false"/>
          <w:color w:val="000000"/>
          <w:sz w:val="28"/>
        </w:rPr>
        <w:t>
      Мемлекеттiк көрсетiлетiн қызмет нәтижесiн ұсыну түрі: қағаз түрінде.</w:t>
      </w:r>
    </w:p>
    <w:bookmarkStart w:name="z133" w:id="115"/>
    <w:p>
      <w:pPr>
        <w:spacing w:after="0"/>
        <w:ind w:left="0"/>
        <w:jc w:val="both"/>
      </w:pPr>
      <w:r>
        <w:rPr>
          <w:rFonts w:ascii="Times New Roman"/>
          <w:b w:val="false"/>
          <w:i w:val="false"/>
          <w:color w:val="000000"/>
          <w:sz w:val="28"/>
        </w:rPr>
        <w:t>
      7. Мемлекеттiк қызмет жеке және заңды тұлғаларға (бұдан әрі – көрсетiлетiн қызмет алушы) тегiн көрсетiледi.</w:t>
      </w:r>
    </w:p>
    <w:bookmarkEnd w:id="115"/>
    <w:bookmarkStart w:name="z134" w:id="116"/>
    <w:p>
      <w:pPr>
        <w:spacing w:after="0"/>
        <w:ind w:left="0"/>
        <w:jc w:val="both"/>
      </w:pPr>
      <w:r>
        <w:rPr>
          <w:rFonts w:ascii="Times New Roman"/>
          <w:b w:val="false"/>
          <w:i w:val="false"/>
          <w:color w:val="000000"/>
          <w:sz w:val="28"/>
        </w:rPr>
        <w:t>
      8. Жұмыс кестесi:</w:t>
      </w:r>
    </w:p>
    <w:bookmarkEnd w:id="116"/>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 </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 аралығында. </w:t>
      </w:r>
    </w:p>
    <w:p>
      <w:pPr>
        <w:spacing w:after="0"/>
        <w:ind w:left="0"/>
        <w:jc w:val="both"/>
      </w:pPr>
      <w:r>
        <w:rPr>
          <w:rFonts w:ascii="Times New Roman"/>
          <w:b w:val="false"/>
          <w:i w:val="false"/>
          <w:color w:val="000000"/>
          <w:sz w:val="28"/>
        </w:rPr>
        <w:t xml:space="preserve">
      Мемлекеттік қызметті көрсету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 </w:t>
      </w:r>
    </w:p>
    <w:bookmarkStart w:name="z135" w:id="117"/>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117"/>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xml:space="preserve">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 </w:t>
      </w:r>
    </w:p>
    <w:p>
      <w:pPr>
        <w:spacing w:after="0"/>
        <w:ind w:left="0"/>
        <w:jc w:val="both"/>
      </w:pPr>
      <w:r>
        <w:rPr>
          <w:rFonts w:ascii="Times New Roman"/>
          <w:b w:val="false"/>
          <w:i w:val="false"/>
          <w:color w:val="000000"/>
          <w:sz w:val="28"/>
        </w:rPr>
        <w:t>
      3) көрсетiлетiн қызмет алушы қол қойған діни әдебиетті, діни мазмұндағы өзге де ақпараттық материалдарды діни мақсаттағы заттарды тарату үшін арнайы тұрақты үй-жайлардың орналастырылуы туралы еркін нысандағы негіздеме-анықтама (сауда, қосалқы, әкімшілік-шаруашылық үй-жайлардың бар-жоғы, саны, сондай ақ, үй-жайдың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p>
      <w:pPr>
        <w:spacing w:after="0"/>
        <w:ind w:left="0"/>
        <w:jc w:val="both"/>
      </w:pPr>
      <w:r>
        <w:rPr>
          <w:rFonts w:ascii="Times New Roman"/>
          <w:b w:val="false"/>
          <w:i w:val="false"/>
          <w:color w:val="000000"/>
          <w:sz w:val="28"/>
        </w:rPr>
        <w:t>
      4) жылжымайтын мүліктің техникалық паспортының көшірмесімен қоса, құқық белгілеуші құжаттың көшірмесі және (немесе) жер учаскесінің сәйкестендіру құжатының көшірмесі, нотариалды куәландырылған не салыстырып тексеру үшін түпнұсқалары ұсынылады;</w:t>
      </w:r>
    </w:p>
    <w:p>
      <w:pPr>
        <w:spacing w:after="0"/>
        <w:ind w:left="0"/>
        <w:jc w:val="both"/>
      </w:pPr>
      <w:r>
        <w:rPr>
          <w:rFonts w:ascii="Times New Roman"/>
          <w:b w:val="false"/>
          <w:i w:val="false"/>
          <w:color w:val="000000"/>
          <w:sz w:val="28"/>
        </w:rPr>
        <w:t>
      5) меншік иесінің діни әдебиеттерді және діни мазмұндағы өзге ақпараттық материалдарды, діни мақсаттағы заттарды тарату үшін үй-жайды пайдалануға келісуі туралы хаты (ғимарат жалға алынған жағдайда ұсынылады).</w:t>
      </w:r>
    </w:p>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w:t>
      </w:r>
    </w:p>
    <w:p>
      <w:pPr>
        <w:spacing w:after="0"/>
        <w:ind w:left="0"/>
        <w:jc w:val="both"/>
      </w:pPr>
      <w:r>
        <w:rPr>
          <w:rFonts w:ascii="Times New Roman"/>
          <w:b w:val="false"/>
          <w:i w:val="false"/>
          <w:color w:val="000000"/>
          <w:sz w:val="28"/>
        </w:rPr>
        <w:t>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көрсетiлетiн қызмет алушы қол қойған діни әдебиетті, діни мазмұндағы өзге де ақпараттық материалдарды діни мақсаттағы заттарды тарату үшін арнайы тұрақты үй-жайлардың орналастырылуы туралы еркін нысандағы негіздеме-анықтама (сауда, қосалқы, әкімшілік-шаруашылық үй-жайлардың бар-жоғы, саны, сондай ақ, үй-жайдың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p>
      <w:pPr>
        <w:spacing w:after="0"/>
        <w:ind w:left="0"/>
        <w:jc w:val="both"/>
      </w:pPr>
      <w:r>
        <w:rPr>
          <w:rFonts w:ascii="Times New Roman"/>
          <w:b w:val="false"/>
          <w:i w:val="false"/>
          <w:color w:val="000000"/>
          <w:sz w:val="28"/>
        </w:rPr>
        <w:t>
      3) құқық белгілеуші құжаттың көшірмесі және нотариалды куәландырылған жер учаскесінің сәйкестендіру құжатының көшірмесі, не салыстырып тексеру үшін түпнұсқалары ұсынылады;</w:t>
      </w:r>
    </w:p>
    <w:p>
      <w:pPr>
        <w:spacing w:after="0"/>
        <w:ind w:left="0"/>
        <w:jc w:val="both"/>
      </w:pPr>
      <w:r>
        <w:rPr>
          <w:rFonts w:ascii="Times New Roman"/>
          <w:b w:val="false"/>
          <w:i w:val="false"/>
          <w:color w:val="000000"/>
          <w:sz w:val="28"/>
        </w:rPr>
        <w:t>
      4) меншік иесінің діни әдебиеттерді және діни мазмұндағы өзге ақпараттық материалдарды, діни мақсаттағы заттарды тарату үшін үй-жайды пайдалануға келісуі туралы хаты (ғимарат жалға алынған жағдайда ұсынылады).</w:t>
      </w:r>
    </w:p>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Мемлекеттік корпорацияның қызметкері жеке басын куәландыратын құжат және діни бірлестікті мемлекеттік тіркеу (қайта тіркеу) туралы мәліметтерді "электрондық үкімет" шлюзі арқылы тиісті мемлекеттік ақпараттық жүйелерден алады және көрсетілетін қызметті берушіге қағаз түрінде ұсынады.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егер Қазақстан Республикасының заңдарында өзгеше көзделмесе, көрсетілетін қызметті алушының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xml:space="preserve">
      Мемлекеттік корпорациясында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 </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құжаттарды Мемлекеттік корпорацияға көрсетілетін қызметті алушыға беру үшін жолдайды.</w:t>
      </w:r>
    </w:p>
    <w:bookmarkStart w:name="z136" w:id="118"/>
    <w:p>
      <w:pPr>
        <w:spacing w:after="0"/>
        <w:ind w:left="0"/>
        <w:jc w:val="both"/>
      </w:pPr>
      <w:r>
        <w:rPr>
          <w:rFonts w:ascii="Times New Roman"/>
          <w:b w:val="false"/>
          <w:i w:val="false"/>
          <w:color w:val="000000"/>
          <w:sz w:val="28"/>
        </w:rPr>
        <w:t>
      10. Мемлекеттік қызмет көрсетуден бас тарту үшін:</w:t>
      </w:r>
    </w:p>
    <w:bookmarkEnd w:id="11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дерексіздігі анықталуы;</w:t>
      </w:r>
    </w:p>
    <w:p>
      <w:pPr>
        <w:spacing w:after="0"/>
        <w:ind w:left="0"/>
        <w:jc w:val="both"/>
      </w:pPr>
      <w:r>
        <w:rPr>
          <w:rFonts w:ascii="Times New Roman"/>
          <w:b w:val="false"/>
          <w:i w:val="false"/>
          <w:color w:val="000000"/>
          <w:sz w:val="28"/>
        </w:rPr>
        <w:t>
      2) мемлекеттік көрсетілетін қызметті көрсетуге қажетті дін істері және азаматтық қоғам саласындағы уәкілетті мемлекеттік органның келісім сұратуға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3) көрсетілетін қызметті алушыға қатысты қызметке немесе белгілі бір мемлекеттік көрсетілетін қызметті алуды талап ететін қызметтің жекелеген түрлерімен айналысуға тыйым салу туралы заңды күшіне енген сот шешімінің (өкілінің) болуы негіз болып табылады.</w:t>
      </w:r>
    </w:p>
    <w:bookmarkStart w:name="z137" w:id="119"/>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119"/>
    <w:bookmarkStart w:name="z138" w:id="120"/>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 xml:space="preserve">. </w:t>
      </w:r>
    </w:p>
    <w:bookmarkEnd w:id="120"/>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139" w:id="121"/>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121"/>
    <w:bookmarkStart w:name="z140" w:id="122"/>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122"/>
    <w:bookmarkStart w:name="z141" w:id="123"/>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w:t>
      </w:r>
    </w:p>
    <w:bookmarkEnd w:id="123"/>
    <w:bookmarkStart w:name="z142" w:id="124"/>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124"/>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143" w:id="125"/>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125"/>
    <w:bookmarkStart w:name="z144" w:id="126"/>
    <w:p>
      <w:pPr>
        <w:spacing w:after="0"/>
        <w:ind w:left="0"/>
        <w:jc w:val="both"/>
      </w:pPr>
      <w:r>
        <w:rPr>
          <w:rFonts w:ascii="Times New Roman"/>
          <w:b w:val="false"/>
          <w:i w:val="false"/>
          <w:color w:val="000000"/>
          <w:sz w:val="28"/>
        </w:rPr>
        <w:t>
      16. Бірыңғай байланыс-орталығы: 1414, 8-800-080-7777.</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_________ (көрсетілетін</w:t>
            </w:r>
            <w:r>
              <w:br/>
            </w:r>
            <w:r>
              <w:rPr>
                <w:rFonts w:ascii="Times New Roman"/>
                <w:b w:val="false"/>
                <w:i w:val="false"/>
                <w:color w:val="000000"/>
                <w:sz w:val="20"/>
              </w:rPr>
              <w:t>қызметті беруші уәкіл еткен</w:t>
            </w:r>
            <w:r>
              <w:br/>
            </w:r>
            <w:r>
              <w:rPr>
                <w:rFonts w:ascii="Times New Roman"/>
                <w:b w:val="false"/>
                <w:i w:val="false"/>
                <w:color w:val="000000"/>
                <w:sz w:val="20"/>
              </w:rPr>
              <w:t>лауазымды тұлғаның лауазымы,</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көрсетiлетiн қызметті</w:t>
            </w:r>
            <w:r>
              <w:br/>
            </w:r>
            <w:r>
              <w:rPr>
                <w:rFonts w:ascii="Times New Roman"/>
                <w:b w:val="false"/>
                <w:i w:val="false"/>
                <w:color w:val="000000"/>
                <w:sz w:val="20"/>
              </w:rPr>
              <w:t>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 мекенжайы бойынша</w:t>
      </w:r>
    </w:p>
    <w:p>
      <w:pPr>
        <w:spacing w:after="0"/>
        <w:ind w:left="0"/>
        <w:jc w:val="both"/>
      </w:pPr>
      <w:r>
        <w:rPr>
          <w:rFonts w:ascii="Times New Roman"/>
          <w:b w:val="false"/>
          <w:i w:val="false"/>
          <w:color w:val="000000"/>
          <w:sz w:val="28"/>
        </w:rPr>
        <w:t>
      орналасқан діни әдебиетті және діни мазмұндағы өзге де ақпараттық материалдарды,</w:t>
      </w:r>
    </w:p>
    <w:p>
      <w:pPr>
        <w:spacing w:after="0"/>
        <w:ind w:left="0"/>
        <w:jc w:val="both"/>
      </w:pPr>
      <w:r>
        <w:rPr>
          <w:rFonts w:ascii="Times New Roman"/>
          <w:b w:val="false"/>
          <w:i w:val="false"/>
          <w:color w:val="000000"/>
          <w:sz w:val="28"/>
        </w:rPr>
        <w:t>
      діни мақсаттағы заттарды тарату үшін арнайы тұрақты үй-жайлардың орналасатын</w:t>
      </w:r>
    </w:p>
    <w:p>
      <w:pPr>
        <w:spacing w:after="0"/>
        <w:ind w:left="0"/>
        <w:jc w:val="both"/>
      </w:pPr>
      <w:r>
        <w:rPr>
          <w:rFonts w:ascii="Times New Roman"/>
          <w:b w:val="false"/>
          <w:i w:val="false"/>
          <w:color w:val="000000"/>
          <w:sz w:val="28"/>
        </w:rPr>
        <w:t>
      жерін бекіту туралы шешім беруіңізді сұраймын.</w:t>
      </w:r>
    </w:p>
    <w:p>
      <w:pPr>
        <w:spacing w:after="0"/>
        <w:ind w:left="0"/>
        <w:jc w:val="both"/>
      </w:pPr>
      <w:r>
        <w:rPr>
          <w:rFonts w:ascii="Times New Roman"/>
          <w:b w:val="false"/>
          <w:i w:val="false"/>
          <w:color w:val="000000"/>
          <w:sz w:val="28"/>
        </w:rPr>
        <w:t xml:space="preserve">
      Көрсетілетін қызметті алушының қолы_________ </w:t>
      </w:r>
    </w:p>
    <w:p>
      <w:pPr>
        <w:spacing w:after="0"/>
        <w:ind w:left="0"/>
        <w:jc w:val="both"/>
      </w:pPr>
      <w:r>
        <w:rPr>
          <w:rFonts w:ascii="Times New Roman"/>
          <w:b w:val="false"/>
          <w:i w:val="false"/>
          <w:color w:val="000000"/>
          <w:sz w:val="28"/>
        </w:rPr>
        <w:t>
      Өтініш берген күні_______________________</w:t>
      </w:r>
    </w:p>
    <w:p>
      <w:pPr>
        <w:spacing w:after="0"/>
        <w:ind w:left="0"/>
        <w:jc w:val="both"/>
      </w:pPr>
      <w:r>
        <w:rPr>
          <w:rFonts w:ascii="Times New Roman"/>
          <w:b w:val="false"/>
          <w:i w:val="false"/>
          <w:color w:val="000000"/>
          <w:sz w:val="28"/>
        </w:rPr>
        <w:t>
      Көрсетілетін қызметті алушының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47" w:id="127"/>
    <w:p>
      <w:pPr>
        <w:spacing w:after="0"/>
        <w:ind w:left="0"/>
        <w:jc w:val="left"/>
      </w:pPr>
      <w:r>
        <w:rPr>
          <w:rFonts w:ascii="Times New Roman"/>
          <w:b/>
          <w:i w:val="false"/>
          <w:color w:val="000000"/>
        </w:rPr>
        <w:t xml:space="preserve"> Өтінішті қабылдаудан бас тарту туралы қолхат</w:t>
      </w:r>
    </w:p>
    <w:bookmarkEnd w:id="127"/>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діни әдебиетті және діни мазмұндағы өзге де ақпараттық материалдарды, діни</w:t>
      </w:r>
    </w:p>
    <w:p>
      <w:pPr>
        <w:spacing w:after="0"/>
        <w:ind w:left="0"/>
        <w:jc w:val="both"/>
      </w:pPr>
      <w:r>
        <w:rPr>
          <w:rFonts w:ascii="Times New Roman"/>
          <w:b w:val="false"/>
          <w:i w:val="false"/>
          <w:color w:val="000000"/>
          <w:sz w:val="28"/>
        </w:rPr>
        <w:t>
      мақсаттағы заттарды тарату үшін арнайы тұрақты үй-жайлардың орналасатын жерін бекіту</w:t>
      </w:r>
    </w:p>
    <w:p>
      <w:pPr>
        <w:spacing w:after="0"/>
        <w:ind w:left="0"/>
        <w:jc w:val="both"/>
      </w:pPr>
      <w:r>
        <w:rPr>
          <w:rFonts w:ascii="Times New Roman"/>
          <w:b w:val="false"/>
          <w:i w:val="false"/>
          <w:color w:val="000000"/>
          <w:sz w:val="28"/>
        </w:rPr>
        <w:t>
      туралы шешім беру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Алдым:_____________________________________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6-қосымша</w:t>
            </w:r>
          </w:p>
        </w:tc>
      </w:tr>
    </w:tbl>
    <w:bookmarkStart w:name="z150" w:id="128"/>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w:t>
      </w:r>
    </w:p>
    <w:bookmarkEnd w:id="128"/>
    <w:bookmarkStart w:name="z151" w:id="129"/>
    <w:p>
      <w:pPr>
        <w:spacing w:after="0"/>
        <w:ind w:left="0"/>
        <w:jc w:val="left"/>
      </w:pPr>
      <w:r>
        <w:rPr>
          <w:rFonts w:ascii="Times New Roman"/>
          <w:b/>
          <w:i w:val="false"/>
          <w:color w:val="000000"/>
        </w:rPr>
        <w:t xml:space="preserve"> 1-тарау. Жалпы ережелер</w:t>
      </w:r>
    </w:p>
    <w:bookmarkEnd w:id="129"/>
    <w:bookmarkStart w:name="z152" w:id="130"/>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(бұдан әрі – мемлекеттік көрсетілетін қызмет).</w:t>
      </w:r>
    </w:p>
    <w:bookmarkEnd w:id="130"/>
    <w:bookmarkStart w:name="z153" w:id="131"/>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Дін істері және азаматтық қоғам министрлігі әзірлеген. </w:t>
      </w:r>
    </w:p>
    <w:bookmarkEnd w:id="131"/>
    <w:bookmarkStart w:name="z154" w:id="132"/>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жергiлiктi атқарушы органдары (бұдан әрі – көрсетілетін қызметті беруші) көрсетеді.</w:t>
      </w:r>
    </w:p>
    <w:bookmarkEnd w:id="13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55" w:id="133"/>
    <w:p>
      <w:pPr>
        <w:spacing w:after="0"/>
        <w:ind w:left="0"/>
        <w:jc w:val="left"/>
      </w:pPr>
      <w:r>
        <w:rPr>
          <w:rFonts w:ascii="Times New Roman"/>
          <w:b/>
          <w:i w:val="false"/>
          <w:color w:val="000000"/>
        </w:rPr>
        <w:t xml:space="preserve"> 2-тарау. Мемлекеттiк қызметті көрсету тәртiбi</w:t>
      </w:r>
    </w:p>
    <w:bookmarkEnd w:id="133"/>
    <w:bookmarkStart w:name="z156" w:id="134"/>
    <w:p>
      <w:pPr>
        <w:spacing w:after="0"/>
        <w:ind w:left="0"/>
        <w:jc w:val="both"/>
      </w:pPr>
      <w:r>
        <w:rPr>
          <w:rFonts w:ascii="Times New Roman"/>
          <w:b w:val="false"/>
          <w:i w:val="false"/>
          <w:color w:val="000000"/>
          <w:sz w:val="28"/>
        </w:rPr>
        <w:t>
      4. Мемлекеттік қызметті көрсету мерзімі:</w:t>
      </w:r>
    </w:p>
    <w:bookmarkEnd w:id="134"/>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25 (жиырма бес) күн.</w:t>
      </w:r>
    </w:p>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Start w:name="z157" w:id="135"/>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135"/>
    <w:bookmarkStart w:name="z158" w:id="136"/>
    <w:p>
      <w:pPr>
        <w:spacing w:after="0"/>
        <w:ind w:left="0"/>
        <w:jc w:val="both"/>
      </w:pPr>
      <w:r>
        <w:rPr>
          <w:rFonts w:ascii="Times New Roman"/>
          <w:b w:val="false"/>
          <w:i w:val="false"/>
          <w:color w:val="000000"/>
          <w:sz w:val="28"/>
        </w:rPr>
        <w:t xml:space="preserve">
      6. Мемлекеттiк қызметті көрсету нәтижесi – діни іс-шараларды өткізуге арналған үй-жайларды ғибадат үйлерінен (ғимараттарынан) тыс жерлерде орналастыруға келісу туралы келісу-хат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136"/>
    <w:p>
      <w:pPr>
        <w:spacing w:after="0"/>
        <w:ind w:left="0"/>
        <w:jc w:val="both"/>
      </w:pPr>
      <w:r>
        <w:rPr>
          <w:rFonts w:ascii="Times New Roman"/>
          <w:b w:val="false"/>
          <w:i w:val="false"/>
          <w:color w:val="000000"/>
          <w:sz w:val="28"/>
        </w:rPr>
        <w:t>
      Мемлекеттік көрсетілетін қызмет нәтижесін ұсыну нысан – қағаз түрінде.</w:t>
      </w:r>
    </w:p>
    <w:bookmarkStart w:name="z159" w:id="137"/>
    <w:p>
      <w:pPr>
        <w:spacing w:after="0"/>
        <w:ind w:left="0"/>
        <w:jc w:val="both"/>
      </w:pPr>
      <w:r>
        <w:rPr>
          <w:rFonts w:ascii="Times New Roman"/>
          <w:b w:val="false"/>
          <w:i w:val="false"/>
          <w:color w:val="000000"/>
          <w:sz w:val="28"/>
        </w:rPr>
        <w:t>
      7. Мемлекеттiк қызмет заңды тұлғаларға (бұдан әрі – көрсетілетін қызметті алушы) тегiн көрсетiледi.</w:t>
      </w:r>
    </w:p>
    <w:bookmarkEnd w:id="137"/>
    <w:bookmarkStart w:name="z160" w:id="138"/>
    <w:p>
      <w:pPr>
        <w:spacing w:after="0"/>
        <w:ind w:left="0"/>
        <w:jc w:val="both"/>
      </w:pPr>
      <w:r>
        <w:rPr>
          <w:rFonts w:ascii="Times New Roman"/>
          <w:b w:val="false"/>
          <w:i w:val="false"/>
          <w:color w:val="000000"/>
          <w:sz w:val="28"/>
        </w:rPr>
        <w:t>
      8. Жұмыс кестесi:</w:t>
      </w:r>
    </w:p>
    <w:bookmarkEnd w:id="13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bookmarkStart w:name="z161" w:id="139"/>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139"/>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салыстырып тексеру үшін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p>
    <w:p>
      <w:pPr>
        <w:spacing w:after="0"/>
        <w:ind w:left="0"/>
        <w:jc w:val="both"/>
      </w:pPr>
      <w:r>
        <w:rPr>
          <w:rFonts w:ascii="Times New Roman"/>
          <w:b w:val="false"/>
          <w:i w:val="false"/>
          <w:color w:val="000000"/>
          <w:sz w:val="28"/>
        </w:rPr>
        <w:t>
      3)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вокзалдары, әуежайлар, порттар) басшысы қол қойған анықтама-негіздеме.</w:t>
      </w:r>
    </w:p>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p>
      <w:pPr>
        <w:spacing w:after="0"/>
        <w:ind w:left="0"/>
        <w:jc w:val="both"/>
      </w:pPr>
      <w:r>
        <w:rPr>
          <w:rFonts w:ascii="Times New Roman"/>
          <w:b w:val="false"/>
          <w:i w:val="false"/>
          <w:color w:val="000000"/>
          <w:sz w:val="28"/>
        </w:rPr>
        <w:t xml:space="preserve">
      4)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 </w:t>
      </w:r>
    </w:p>
    <w:p>
      <w:pPr>
        <w:spacing w:after="0"/>
        <w:ind w:left="0"/>
        <w:jc w:val="both"/>
      </w:pPr>
      <w:r>
        <w:rPr>
          <w:rFonts w:ascii="Times New Roman"/>
          <w:b w:val="false"/>
          <w:i w:val="false"/>
          <w:color w:val="000000"/>
          <w:sz w:val="28"/>
        </w:rPr>
        <w:t xml:space="preserve">
      5)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 </w:t>
      </w:r>
    </w:p>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p>
      <w:pPr>
        <w:spacing w:after="0"/>
        <w:ind w:left="0"/>
        <w:jc w:val="both"/>
      </w:pPr>
      <w:r>
        <w:rPr>
          <w:rFonts w:ascii="Times New Roman"/>
          <w:b w:val="false"/>
          <w:i w:val="false"/>
          <w:color w:val="000000"/>
          <w:sz w:val="28"/>
        </w:rPr>
        <w:t>
      6) меншік иесінің үй-жайды діни іс-шараларды өткізу үшін пайдалануға келісуі туралы хаты (ғимарат жалға алынған жағдайда ұсынылады);</w:t>
      </w:r>
    </w:p>
    <w:p>
      <w:pPr>
        <w:spacing w:after="0"/>
        <w:ind w:left="0"/>
        <w:jc w:val="both"/>
      </w:pPr>
      <w:r>
        <w:rPr>
          <w:rFonts w:ascii="Times New Roman"/>
          <w:b w:val="false"/>
          <w:i w:val="false"/>
          <w:color w:val="000000"/>
          <w:sz w:val="28"/>
        </w:rPr>
        <w:t>
      Осы тармақтың 5), 6) тармақшаларында көзделген құжаттарда көрсетілген күн өтініш берілгенге дейін үш айдан бұрын болмауы тиіс.</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вокзалдары, әуежайлар, порттар) басшысы қол қойған анықтама-негіздеме.</w:t>
      </w:r>
    </w:p>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p>
      <w:pPr>
        <w:spacing w:after="0"/>
        <w:ind w:left="0"/>
        <w:jc w:val="both"/>
      </w:pPr>
      <w:r>
        <w:rPr>
          <w:rFonts w:ascii="Times New Roman"/>
          <w:b w:val="false"/>
          <w:i w:val="false"/>
          <w:color w:val="000000"/>
          <w:sz w:val="28"/>
        </w:rPr>
        <w:t xml:space="preserve">
      3)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 </w:t>
      </w:r>
    </w:p>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p>
      <w:pPr>
        <w:spacing w:after="0"/>
        <w:ind w:left="0"/>
        <w:jc w:val="both"/>
      </w:pPr>
      <w:r>
        <w:rPr>
          <w:rFonts w:ascii="Times New Roman"/>
          <w:b w:val="false"/>
          <w:i w:val="false"/>
          <w:color w:val="000000"/>
          <w:sz w:val="28"/>
        </w:rPr>
        <w:t>
      Осы тармақтың 5), 6) тармақшаларында көзделген құжаттарда көрсетілген күн өтініш берілгенге дейін үш айдан бұрын болмауы тиіс.</w:t>
      </w:r>
    </w:p>
    <w:p>
      <w:pPr>
        <w:spacing w:after="0"/>
        <w:ind w:left="0"/>
        <w:jc w:val="both"/>
      </w:pPr>
      <w:r>
        <w:rPr>
          <w:rFonts w:ascii="Times New Roman"/>
          <w:b w:val="false"/>
          <w:i w:val="false"/>
          <w:color w:val="000000"/>
          <w:sz w:val="28"/>
        </w:rPr>
        <w:t>
      Діни бірлестікті мемлекеттік тіркеу (қайта тіркеу) туралы, жылжымайтын мүліктің құқық белгілеуші құжаты және жер учаскесінің сәйкестендіру құжаты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қағаз түрінде ұсынады.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корпорациясында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xml:space="preserve">
      Мемлекеттік корпорациясында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 </w:t>
      </w:r>
    </w:p>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мемлекеттік қызмет көрсетудің дайын нәтижелерін Мемлекеттік корпорацияға көрсетілетін қызметті алушыға беру үшін жолдайды.</w:t>
      </w:r>
    </w:p>
    <w:bookmarkStart w:name="z162" w:id="140"/>
    <w:p>
      <w:pPr>
        <w:spacing w:after="0"/>
        <w:ind w:left="0"/>
        <w:jc w:val="both"/>
      </w:pPr>
      <w:r>
        <w:rPr>
          <w:rFonts w:ascii="Times New Roman"/>
          <w:b w:val="false"/>
          <w:i w:val="false"/>
          <w:color w:val="000000"/>
          <w:sz w:val="28"/>
        </w:rPr>
        <w:t>
      10. Егер діни бірлестіктердің қызметі:</w:t>
      </w:r>
    </w:p>
    <w:bookmarkEnd w:id="140"/>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8) мемлекеттік көрсетілетін қызметті көрсетуге қажетті дін және азаматтық қоғам саласындағы уәкілетті органның келісім сұратуға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9) мемлекеттік қызметті алушыға қатысты қызметке немесе белгілі бір мемлекеттік көрсетілетін қызметті алуға талап ететін қызметтің жекелеген түрлерімен айналысуға тыйым салатын заңды күшіне енген сот шешімі (өкімі) болса, мемлекеттік қызмет көрсетуден бас тарту үшін негіз болып табылады.</w:t>
      </w:r>
    </w:p>
    <w:bookmarkStart w:name="z163" w:id="141"/>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141"/>
    <w:bookmarkStart w:name="z164" w:id="142"/>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 xml:space="preserve">. </w:t>
      </w:r>
    </w:p>
    <w:bookmarkEnd w:id="142"/>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165" w:id="143"/>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143"/>
    <w:bookmarkStart w:name="z166" w:id="144"/>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144"/>
    <w:bookmarkStart w:name="z167" w:id="145"/>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w:t>
      </w:r>
    </w:p>
    <w:bookmarkEnd w:id="145"/>
    <w:bookmarkStart w:name="z168" w:id="146"/>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146"/>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169" w:id="147"/>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147"/>
    <w:bookmarkStart w:name="z170" w:id="148"/>
    <w:p>
      <w:pPr>
        <w:spacing w:after="0"/>
        <w:ind w:left="0"/>
        <w:jc w:val="both"/>
      </w:pPr>
      <w:r>
        <w:rPr>
          <w:rFonts w:ascii="Times New Roman"/>
          <w:b w:val="false"/>
          <w:i w:val="false"/>
          <w:color w:val="000000"/>
          <w:sz w:val="28"/>
        </w:rPr>
        <w:t>
      16. Бірыңғай байланыс-орталығы: 1414, 8-800-080-7777.</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тұлғаның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көрсетiлетiн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атауы, мекенжайы телефоны мен</w:t>
            </w:r>
            <w:r>
              <w:br/>
            </w:r>
            <w:r>
              <w:rPr>
                <w:rFonts w:ascii="Times New Roman"/>
                <w:b w:val="false"/>
                <w:i w:val="false"/>
                <w:color w:val="000000"/>
                <w:sz w:val="20"/>
              </w:rPr>
              <w:t>БСН)</w:t>
            </w:r>
          </w:p>
        </w:tc>
      </w:tr>
    </w:tbl>
    <w:bookmarkStart w:name="z172" w:id="149"/>
    <w:p>
      <w:pPr>
        <w:spacing w:after="0"/>
        <w:ind w:left="0"/>
        <w:jc w:val="left"/>
      </w:pPr>
      <w:r>
        <w:rPr>
          <w:rFonts w:ascii="Times New Roman"/>
          <w:b/>
          <w:i w:val="false"/>
          <w:color w:val="000000"/>
        </w:rPr>
        <w:t xml:space="preserve"> Өтініш</w:t>
      </w:r>
    </w:p>
    <w:bookmarkEnd w:id="149"/>
    <w:p>
      <w:pPr>
        <w:spacing w:after="0"/>
        <w:ind w:left="0"/>
        <w:jc w:val="both"/>
      </w:pPr>
      <w:r>
        <w:rPr>
          <w:rFonts w:ascii="Times New Roman"/>
          <w:b w:val="false"/>
          <w:i w:val="false"/>
          <w:color w:val="000000"/>
          <w:sz w:val="28"/>
        </w:rPr>
        <w:t>
      Сізден ________________________________________ мекенжайы бойынша</w:t>
      </w:r>
    </w:p>
    <w:p>
      <w:pPr>
        <w:spacing w:after="0"/>
        <w:ind w:left="0"/>
        <w:jc w:val="both"/>
      </w:pPr>
      <w:r>
        <w:rPr>
          <w:rFonts w:ascii="Times New Roman"/>
          <w:b w:val="false"/>
          <w:i w:val="false"/>
          <w:color w:val="000000"/>
          <w:sz w:val="28"/>
        </w:rPr>
        <w:t>
      орналасқан діни іс-шараларды өткізуге арналған үй-жайларды ғибадат үйлерінен</w:t>
      </w:r>
    </w:p>
    <w:p>
      <w:pPr>
        <w:spacing w:after="0"/>
        <w:ind w:left="0"/>
        <w:jc w:val="both"/>
      </w:pPr>
      <w:r>
        <w:rPr>
          <w:rFonts w:ascii="Times New Roman"/>
          <w:b w:val="false"/>
          <w:i w:val="false"/>
          <w:color w:val="000000"/>
          <w:sz w:val="28"/>
        </w:rPr>
        <w:t>
      (ғимараттарынан) тыс жерлерде орналастыруға келісуді сұраймын.</w:t>
      </w:r>
    </w:p>
    <w:p>
      <w:pPr>
        <w:spacing w:after="0"/>
        <w:ind w:left="0"/>
        <w:jc w:val="both"/>
      </w:pPr>
      <w:r>
        <w:rPr>
          <w:rFonts w:ascii="Times New Roman"/>
          <w:b w:val="false"/>
          <w:i w:val="false"/>
          <w:color w:val="000000"/>
          <w:sz w:val="28"/>
        </w:rPr>
        <w:t>
      Көрсетілетін қызметті алушының қолы_________</w:t>
      </w:r>
    </w:p>
    <w:p>
      <w:pPr>
        <w:spacing w:after="0"/>
        <w:ind w:left="0"/>
        <w:jc w:val="both"/>
      </w:pPr>
      <w:r>
        <w:rPr>
          <w:rFonts w:ascii="Times New Roman"/>
          <w:b w:val="false"/>
          <w:i w:val="false"/>
          <w:color w:val="000000"/>
          <w:sz w:val="28"/>
        </w:rPr>
        <w:t>
      Өтініш берген күні__________________</w:t>
      </w:r>
    </w:p>
    <w:p>
      <w:pPr>
        <w:spacing w:after="0"/>
        <w:ind w:left="0"/>
        <w:jc w:val="both"/>
      </w:pPr>
      <w:r>
        <w:rPr>
          <w:rFonts w:ascii="Times New Roman"/>
          <w:b w:val="false"/>
          <w:i w:val="false"/>
          <w:color w:val="000000"/>
          <w:sz w:val="28"/>
        </w:rPr>
        <w:t>
      Мөрі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74" w:id="150"/>
    <w:p>
      <w:pPr>
        <w:spacing w:after="0"/>
        <w:ind w:left="0"/>
        <w:jc w:val="left"/>
      </w:pPr>
      <w:r>
        <w:rPr>
          <w:rFonts w:ascii="Times New Roman"/>
          <w:b/>
          <w:i w:val="false"/>
          <w:color w:val="000000"/>
        </w:rPr>
        <w:t xml:space="preserve"> Өтінішті қабылдаудан бас тарту туралы қолхат</w:t>
      </w:r>
    </w:p>
    <w:bookmarkEnd w:id="150"/>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"Діни іс-шараларды өткізуге арналған үй-жайларды ғибадат үйлерінен</w:t>
      </w:r>
    </w:p>
    <w:p>
      <w:pPr>
        <w:spacing w:after="0"/>
        <w:ind w:left="0"/>
        <w:jc w:val="both"/>
      </w:pPr>
      <w:r>
        <w:rPr>
          <w:rFonts w:ascii="Times New Roman"/>
          <w:b w:val="false"/>
          <w:i w:val="false"/>
          <w:color w:val="000000"/>
          <w:sz w:val="28"/>
        </w:rPr>
        <w:t>
      (ғимараттарынан) тыс жерлерде орналастыруға келісу туралы шешім беру"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                        _____________</w:t>
      </w:r>
    </w:p>
    <w:p>
      <w:pPr>
        <w:spacing w:after="0"/>
        <w:ind w:left="0"/>
        <w:jc w:val="both"/>
      </w:pPr>
      <w:r>
        <w:rPr>
          <w:rFonts w:ascii="Times New Roman"/>
          <w:b w:val="false"/>
          <w:i w:val="false"/>
          <w:color w:val="000000"/>
          <w:sz w:val="28"/>
        </w:rPr>
        <w:t xml:space="preserve">
      ТАӘ (Мемлекеттік корпорация қызметкері)                        (қолы) </w:t>
      </w:r>
    </w:p>
    <w:p>
      <w:pPr>
        <w:spacing w:after="0"/>
        <w:ind w:left="0"/>
        <w:jc w:val="both"/>
      </w:pPr>
      <w:r>
        <w:rPr>
          <w:rFonts w:ascii="Times New Roman"/>
          <w:b w:val="false"/>
          <w:i w:val="false"/>
          <w:color w:val="000000"/>
          <w:sz w:val="28"/>
        </w:rPr>
        <w:t>
      Алдым:________________________________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7-қосымша</w:t>
            </w:r>
          </w:p>
        </w:tc>
      </w:tr>
    </w:tbl>
    <w:bookmarkStart w:name="z177" w:id="151"/>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стандарты</w:t>
      </w:r>
    </w:p>
    <w:bookmarkEnd w:id="151"/>
    <w:bookmarkStart w:name="z178" w:id="152"/>
    <w:p>
      <w:pPr>
        <w:spacing w:after="0"/>
        <w:ind w:left="0"/>
        <w:jc w:val="left"/>
      </w:pPr>
      <w:r>
        <w:rPr>
          <w:rFonts w:ascii="Times New Roman"/>
          <w:b/>
          <w:i w:val="false"/>
          <w:color w:val="000000"/>
        </w:rPr>
        <w:t xml:space="preserve"> 1-тарау. Жалпы ережелер</w:t>
      </w:r>
    </w:p>
    <w:bookmarkEnd w:id="152"/>
    <w:bookmarkStart w:name="z179" w:id="153"/>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 (бұдан әрі – мемлекеттік көрсетілетін қызмет).</w:t>
      </w:r>
    </w:p>
    <w:bookmarkEnd w:id="153"/>
    <w:bookmarkStart w:name="z180" w:id="15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Дін істері және азаматтық қоғам министрлігі әзірлеген. </w:t>
      </w:r>
    </w:p>
    <w:bookmarkEnd w:id="154"/>
    <w:bookmarkStart w:name="z181" w:id="155"/>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жергiлiктi атқарушы органдары (бұдан әрі – көрсетілетін қызметті беруші) көрсетеді.</w:t>
      </w:r>
    </w:p>
    <w:bookmarkEnd w:id="15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82" w:id="156"/>
    <w:p>
      <w:pPr>
        <w:spacing w:after="0"/>
        <w:ind w:left="0"/>
        <w:jc w:val="left"/>
      </w:pPr>
      <w:r>
        <w:rPr>
          <w:rFonts w:ascii="Times New Roman"/>
          <w:b/>
          <w:i w:val="false"/>
          <w:color w:val="000000"/>
        </w:rPr>
        <w:t xml:space="preserve"> 2-тарау. Мемлекеттік қызметті көрсету тәртібі</w:t>
      </w:r>
    </w:p>
    <w:bookmarkEnd w:id="156"/>
    <w:bookmarkStart w:name="z183" w:id="157"/>
    <w:p>
      <w:pPr>
        <w:spacing w:after="0"/>
        <w:ind w:left="0"/>
        <w:jc w:val="both"/>
      </w:pPr>
      <w:r>
        <w:rPr>
          <w:rFonts w:ascii="Times New Roman"/>
          <w:b w:val="false"/>
          <w:i w:val="false"/>
          <w:color w:val="000000"/>
          <w:sz w:val="28"/>
        </w:rPr>
        <w:t>
      4. Мемлекеттік қызметті көрсету мерзімі:</w:t>
      </w:r>
    </w:p>
    <w:bookmarkEnd w:id="157"/>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30 (отыз) күн.</w:t>
      </w:r>
    </w:p>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корпорациясының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Start w:name="z184" w:id="158"/>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158"/>
    <w:bookmarkStart w:name="z185" w:id="159"/>
    <w:p>
      <w:pPr>
        <w:spacing w:after="0"/>
        <w:ind w:left="0"/>
        <w:jc w:val="both"/>
      </w:pPr>
      <w:r>
        <w:rPr>
          <w:rFonts w:ascii="Times New Roman"/>
          <w:b w:val="false"/>
          <w:i w:val="false"/>
          <w:color w:val="000000"/>
          <w:sz w:val="28"/>
        </w:rPr>
        <w:t xml:space="preserve">
      6. Мемлекеттік қызметті көрсету нәтижесi – ғибадат үйлерін (ғимараттарын) салу, олардың орналасатын жерін айқындау туралы шешім немесе көрсетілетін қызметті берушінің осы стандарттың 10-тармағына көзделген жағдайда және негіздер бойынша мемлекеттік қызметті көрсетуден бас тарту туралы дәлелденген жауап. </w:t>
      </w:r>
    </w:p>
    <w:bookmarkEnd w:id="15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186" w:id="160"/>
    <w:p>
      <w:pPr>
        <w:spacing w:after="0"/>
        <w:ind w:left="0"/>
        <w:jc w:val="both"/>
      </w:pPr>
      <w:r>
        <w:rPr>
          <w:rFonts w:ascii="Times New Roman"/>
          <w:b w:val="false"/>
          <w:i w:val="false"/>
          <w:color w:val="000000"/>
          <w:sz w:val="28"/>
        </w:rPr>
        <w:t>
      7. Мемлекеттік қызмет жеке және заңды тұлғаларға (бұдан әрі –көрсетілетін қызметті алушы) тегін көрсетіледі.</w:t>
      </w:r>
    </w:p>
    <w:bookmarkEnd w:id="160"/>
    <w:bookmarkStart w:name="z187" w:id="161"/>
    <w:p>
      <w:pPr>
        <w:spacing w:after="0"/>
        <w:ind w:left="0"/>
        <w:jc w:val="both"/>
      </w:pPr>
      <w:r>
        <w:rPr>
          <w:rFonts w:ascii="Times New Roman"/>
          <w:b w:val="false"/>
          <w:i w:val="false"/>
          <w:color w:val="000000"/>
          <w:sz w:val="28"/>
        </w:rPr>
        <w:t>
      8. Жұмыс кестесi:</w:t>
      </w:r>
    </w:p>
    <w:bookmarkEnd w:id="16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xml:space="preserve">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броньдауға болады.       </w:t>
      </w:r>
    </w:p>
    <w:bookmarkStart w:name="z188" w:id="162"/>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162"/>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1-қосымшада берілген нысан бойынша өтініш;</w:t>
      </w:r>
    </w:p>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p>
      <w:pPr>
        <w:spacing w:after="0"/>
        <w:ind w:left="0"/>
        <w:jc w:val="both"/>
      </w:pPr>
      <w:r>
        <w:rPr>
          <w:rFonts w:ascii="Times New Roman"/>
          <w:b w:val="false"/>
          <w:i w:val="false"/>
          <w:color w:val="000000"/>
          <w:sz w:val="28"/>
        </w:rPr>
        <w:t xml:space="preserve">
      3)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үй-жайдан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екендігін, ғибадат үйінде (ғимаратында) қызмет ететін діни қызметкерлерге үміткерлер көрсетілген); </w:t>
      </w:r>
    </w:p>
    <w:p>
      <w:pPr>
        <w:spacing w:after="0"/>
        <w:ind w:left="0"/>
        <w:jc w:val="both"/>
      </w:pPr>
      <w:r>
        <w:rPr>
          <w:rFonts w:ascii="Times New Roman"/>
          <w:b w:val="false"/>
          <w:i w:val="false"/>
          <w:color w:val="000000"/>
          <w:sz w:val="28"/>
        </w:rPr>
        <w:t>
      4)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p>
      <w:pPr>
        <w:spacing w:after="0"/>
        <w:ind w:left="0"/>
        <w:jc w:val="both"/>
      </w:pPr>
      <w:r>
        <w:rPr>
          <w:rFonts w:ascii="Times New Roman"/>
          <w:b w:val="false"/>
          <w:i w:val="false"/>
          <w:color w:val="000000"/>
          <w:sz w:val="28"/>
        </w:rPr>
        <w:t xml:space="preserve">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1-қосымшада берілген нысан бойынша өтініш;</w:t>
      </w:r>
    </w:p>
    <w:p>
      <w:pPr>
        <w:spacing w:after="0"/>
        <w:ind w:left="0"/>
        <w:jc w:val="both"/>
      </w:pPr>
      <w:r>
        <w:rPr>
          <w:rFonts w:ascii="Times New Roman"/>
          <w:b w:val="false"/>
          <w:i w:val="false"/>
          <w:color w:val="000000"/>
          <w:sz w:val="28"/>
        </w:rPr>
        <w:t xml:space="preserve">
      2)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ғибадат үйінде (ғимаратында) қызмет ететін діни қызметкерлерге үміткерлер көрсетілген); </w:t>
      </w:r>
    </w:p>
    <w:p>
      <w:pPr>
        <w:spacing w:after="0"/>
        <w:ind w:left="0"/>
        <w:jc w:val="both"/>
      </w:pPr>
      <w:r>
        <w:rPr>
          <w:rFonts w:ascii="Times New Roman"/>
          <w:b w:val="false"/>
          <w:i w:val="false"/>
          <w:color w:val="000000"/>
          <w:sz w:val="28"/>
        </w:rPr>
        <w:t>
      3)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p>
      <w:pPr>
        <w:spacing w:after="0"/>
        <w:ind w:left="0"/>
        <w:jc w:val="both"/>
      </w:pPr>
      <w:r>
        <w:rPr>
          <w:rFonts w:ascii="Times New Roman"/>
          <w:b w:val="false"/>
          <w:i w:val="false"/>
          <w:color w:val="000000"/>
          <w:sz w:val="28"/>
        </w:rPr>
        <w:t>
      Жеке басын куәландыратын құжат туралы және діни бірлестікті мемлекеттік тіркеу (қайта тіркеу)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қағаз түрінде ұсынады.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корпорациясында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xml:space="preserve">
      Мемлекеттік корпорациясында мемлекеттік көрсетілетін қызмет нәтижесі тиісті құжаттардың қабылданғаны туралы қолхат негізінде жеке басын куәландыратын көрсетіле отырып (немесе оның сенімхат бойынша өкілі) беріледі. </w:t>
      </w:r>
    </w:p>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мемлекеттік қызмет көрсетудің дайын нәтижелерін Мемлекеттік корпорацияға көрсетілетін қызметті алушыға беру үшін жолдайды.</w:t>
      </w:r>
    </w:p>
    <w:bookmarkStart w:name="z189" w:id="163"/>
    <w:p>
      <w:pPr>
        <w:spacing w:after="0"/>
        <w:ind w:left="0"/>
        <w:jc w:val="both"/>
      </w:pPr>
      <w:r>
        <w:rPr>
          <w:rFonts w:ascii="Times New Roman"/>
          <w:b w:val="false"/>
          <w:i w:val="false"/>
          <w:color w:val="000000"/>
          <w:sz w:val="28"/>
        </w:rPr>
        <w:t>
      10. Егер діни бірлестіктердің қызметі:</w:t>
      </w:r>
    </w:p>
    <w:bookmarkEnd w:id="163"/>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8) мемлекеттік қызметті алушыға қатысты белгілі бір мемлекеттік көрсетілетін қызметті алуды талап ететін немесе қызметтің жекелеген түрлерімен айналысуға тыйым салатын заңды күшіне енген сот шешімі болса;</w:t>
      </w:r>
    </w:p>
    <w:p>
      <w:pPr>
        <w:spacing w:after="0"/>
        <w:ind w:left="0"/>
        <w:jc w:val="both"/>
      </w:pPr>
      <w:r>
        <w:rPr>
          <w:rFonts w:ascii="Times New Roman"/>
          <w:b w:val="false"/>
          <w:i w:val="false"/>
          <w:color w:val="000000"/>
          <w:sz w:val="28"/>
        </w:rPr>
        <w:t>
      9)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bookmarkStart w:name="z190" w:id="164"/>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лауазымда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164"/>
    <w:bookmarkStart w:name="z191" w:id="165"/>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 xml:space="preserve">. </w:t>
      </w:r>
    </w:p>
    <w:bookmarkEnd w:id="165"/>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192" w:id="166"/>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166"/>
    <w:bookmarkStart w:name="z193" w:id="167"/>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167"/>
    <w:bookmarkStart w:name="z194" w:id="168"/>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алушының мемлекеттік қызмет көрсету үшін құжаттарды қабылдау қажеттілігі кезінде Мемлекеттік корпорацияның қызметкері бірыңғай байланыс-орталығына жүгіну арқылы тұрғылықты жері бойынша шыға отырып жүргізеді.</w:t>
      </w:r>
    </w:p>
    <w:bookmarkEnd w:id="168"/>
    <w:bookmarkStart w:name="z195" w:id="169"/>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169"/>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196" w:id="170"/>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170"/>
    <w:bookmarkStart w:name="z197" w:id="171"/>
    <w:p>
      <w:pPr>
        <w:spacing w:after="0"/>
        <w:ind w:left="0"/>
        <w:jc w:val="both"/>
      </w:pPr>
      <w:r>
        <w:rPr>
          <w:rFonts w:ascii="Times New Roman"/>
          <w:b w:val="false"/>
          <w:i w:val="false"/>
          <w:color w:val="000000"/>
          <w:sz w:val="28"/>
        </w:rPr>
        <w:t>
      16. Бірыңғай байланыс-орталығы: 1414, 8-800-080-7777</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БСН)</w:t>
            </w:r>
          </w:p>
        </w:tc>
      </w:tr>
    </w:tbl>
    <w:bookmarkStart w:name="z199" w:id="172"/>
    <w:p>
      <w:pPr>
        <w:spacing w:after="0"/>
        <w:ind w:left="0"/>
        <w:jc w:val="left"/>
      </w:pPr>
      <w:r>
        <w:rPr>
          <w:rFonts w:ascii="Times New Roman"/>
          <w:b/>
          <w:i w:val="false"/>
          <w:color w:val="000000"/>
        </w:rPr>
        <w:t xml:space="preserve"> Өтініш</w:t>
      </w:r>
    </w:p>
    <w:bookmarkEnd w:id="172"/>
    <w:p>
      <w:pPr>
        <w:spacing w:after="0"/>
        <w:ind w:left="0"/>
        <w:jc w:val="both"/>
      </w:pPr>
      <w:r>
        <w:rPr>
          <w:rFonts w:ascii="Times New Roman"/>
          <w:b w:val="false"/>
          <w:i w:val="false"/>
          <w:color w:val="000000"/>
          <w:sz w:val="28"/>
        </w:rPr>
        <w:t>
      Сізден _____________________________________________мекенжайы бойынша</w:t>
      </w:r>
    </w:p>
    <w:p>
      <w:pPr>
        <w:spacing w:after="0"/>
        <w:ind w:left="0"/>
        <w:jc w:val="both"/>
      </w:pPr>
      <w:r>
        <w:rPr>
          <w:rFonts w:ascii="Times New Roman"/>
          <w:b w:val="false"/>
          <w:i w:val="false"/>
          <w:color w:val="000000"/>
          <w:sz w:val="28"/>
        </w:rPr>
        <w:t>
      орналасқан жалпы көлемi _______ гектар жер учаскесiнде ғибадат үйiн (ғимаратын)</w:t>
      </w:r>
    </w:p>
    <w:p>
      <w:pPr>
        <w:spacing w:after="0"/>
        <w:ind w:left="0"/>
        <w:jc w:val="both"/>
      </w:pPr>
      <w:r>
        <w:rPr>
          <w:rFonts w:ascii="Times New Roman"/>
          <w:b w:val="false"/>
          <w:i w:val="false"/>
          <w:color w:val="000000"/>
          <w:sz w:val="28"/>
        </w:rPr>
        <w:t>
      салу туралы шешiм берудi сұраймын.</w:t>
      </w:r>
    </w:p>
    <w:p>
      <w:pPr>
        <w:spacing w:after="0"/>
        <w:ind w:left="0"/>
        <w:jc w:val="both"/>
      </w:pPr>
      <w:r>
        <w:rPr>
          <w:rFonts w:ascii="Times New Roman"/>
          <w:b w:val="false"/>
          <w:i w:val="false"/>
          <w:color w:val="000000"/>
          <w:sz w:val="28"/>
        </w:rPr>
        <w:t>
      Ғибадат үйі________________________________________________________________</w:t>
      </w:r>
    </w:p>
    <w:p>
      <w:pPr>
        <w:spacing w:after="0"/>
        <w:ind w:left="0"/>
        <w:jc w:val="both"/>
      </w:pPr>
      <w:r>
        <w:rPr>
          <w:rFonts w:ascii="Times New Roman"/>
          <w:b w:val="false"/>
          <w:i w:val="false"/>
          <w:color w:val="000000"/>
          <w:sz w:val="28"/>
        </w:rPr>
        <w:t>
      (конфессияға тиесiлiлiгi)</w:t>
      </w:r>
    </w:p>
    <w:p>
      <w:pPr>
        <w:spacing w:after="0"/>
        <w:ind w:left="0"/>
        <w:jc w:val="both"/>
      </w:pPr>
      <w:r>
        <w:rPr>
          <w:rFonts w:ascii="Times New Roman"/>
          <w:b w:val="false"/>
          <w:i w:val="false"/>
          <w:color w:val="000000"/>
          <w:sz w:val="28"/>
        </w:rPr>
        <w:t>
      Ғибадат үйi құрылысын қаржыландыру көзi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Ғибадат үйiнiң сыйымдылығы (адамдар саны)__________________________________.</w:t>
      </w:r>
    </w:p>
    <w:p>
      <w:pPr>
        <w:spacing w:after="0"/>
        <w:ind w:left="0"/>
        <w:jc w:val="both"/>
      </w:pPr>
      <w:r>
        <w:rPr>
          <w:rFonts w:ascii="Times New Roman"/>
          <w:b w:val="false"/>
          <w:i w:val="false"/>
          <w:color w:val="000000"/>
          <w:sz w:val="28"/>
        </w:rPr>
        <w:t>
      Көрсетілетін қызметті алушының қолы______ Өтініш берген күні_______</w:t>
      </w:r>
    </w:p>
    <w:p>
      <w:pPr>
        <w:spacing w:after="0"/>
        <w:ind w:left="0"/>
        <w:jc w:val="both"/>
      </w:pPr>
      <w:r>
        <w:rPr>
          <w:rFonts w:ascii="Times New Roman"/>
          <w:b w:val="false"/>
          <w:i w:val="false"/>
          <w:color w:val="000000"/>
          <w:sz w:val="28"/>
        </w:rPr>
        <w:t>
      Мөрі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01" w:id="173"/>
    <w:p>
      <w:pPr>
        <w:spacing w:after="0"/>
        <w:ind w:left="0"/>
        <w:jc w:val="left"/>
      </w:pPr>
      <w:r>
        <w:rPr>
          <w:rFonts w:ascii="Times New Roman"/>
          <w:b/>
          <w:i w:val="false"/>
          <w:color w:val="000000"/>
        </w:rPr>
        <w:t xml:space="preserve"> Өтінішті қабылдаудан бас тарту туралы қолхат</w:t>
      </w:r>
    </w:p>
    <w:bookmarkEnd w:id="173"/>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"Ғибадат үйлерін (ғимараттарын) салу және олардың орналасатын жерін</w:t>
      </w:r>
    </w:p>
    <w:p>
      <w:pPr>
        <w:spacing w:after="0"/>
        <w:ind w:left="0"/>
        <w:jc w:val="both"/>
      </w:pPr>
      <w:r>
        <w:rPr>
          <w:rFonts w:ascii="Times New Roman"/>
          <w:b w:val="false"/>
          <w:i w:val="false"/>
          <w:color w:val="000000"/>
          <w:sz w:val="28"/>
        </w:rPr>
        <w:t>
      айқындау туралы шешім беру"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ұсынбауыңызға</w:t>
      </w:r>
    </w:p>
    <w:p>
      <w:pPr>
        <w:spacing w:after="0"/>
        <w:ind w:left="0"/>
        <w:jc w:val="both"/>
      </w:pPr>
      <w:r>
        <w:rPr>
          <w:rFonts w:ascii="Times New Roman"/>
          <w:b w:val="false"/>
          <w:i w:val="false"/>
          <w:color w:val="000000"/>
          <w:sz w:val="28"/>
        </w:rPr>
        <w:t>
      байланысты_____________________________________________________________________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113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147 бұйрығына</w:t>
            </w:r>
            <w:r>
              <w:br/>
            </w:r>
            <w:r>
              <w:rPr>
                <w:rFonts w:ascii="Times New Roman"/>
                <w:b w:val="false"/>
                <w:i w:val="false"/>
                <w:color w:val="000000"/>
                <w:sz w:val="20"/>
              </w:rPr>
              <w:t>8-қосымша</w:t>
            </w:r>
          </w:p>
        </w:tc>
      </w:tr>
    </w:tbl>
    <w:bookmarkStart w:name="z204" w:id="174"/>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w:t>
      </w:r>
    </w:p>
    <w:bookmarkEnd w:id="174"/>
    <w:bookmarkStart w:name="z205" w:id="175"/>
    <w:p>
      <w:pPr>
        <w:spacing w:after="0"/>
        <w:ind w:left="0"/>
        <w:jc w:val="left"/>
      </w:pPr>
      <w:r>
        <w:rPr>
          <w:rFonts w:ascii="Times New Roman"/>
          <w:b/>
          <w:i w:val="false"/>
          <w:color w:val="000000"/>
        </w:rPr>
        <w:t xml:space="preserve"> 1-тарау. Жалпы ережелер</w:t>
      </w:r>
    </w:p>
    <w:bookmarkEnd w:id="175"/>
    <w:bookmarkStart w:name="z206" w:id="176"/>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w:t>
      </w:r>
    </w:p>
    <w:bookmarkEnd w:id="176"/>
    <w:bookmarkStart w:name="z207" w:id="17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Дін істері және азаматтық қоғам министрлігі әзірлеген. </w:t>
      </w:r>
    </w:p>
    <w:bookmarkEnd w:id="177"/>
    <w:bookmarkStart w:name="z208" w:id="178"/>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жергiлiктi атқарушы органдары (бұдан әрі – көрсетілетін қызметті беруші) көрсетеді.</w:t>
      </w:r>
    </w:p>
    <w:bookmarkEnd w:id="17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09" w:id="179"/>
    <w:p>
      <w:pPr>
        <w:spacing w:after="0"/>
        <w:ind w:left="0"/>
        <w:jc w:val="left"/>
      </w:pPr>
      <w:r>
        <w:rPr>
          <w:rFonts w:ascii="Times New Roman"/>
          <w:b/>
          <w:i w:val="false"/>
          <w:color w:val="000000"/>
        </w:rPr>
        <w:t xml:space="preserve"> 2-тарау. Мемлекеттік қызметті көрсету тәртібі</w:t>
      </w:r>
    </w:p>
    <w:bookmarkEnd w:id="179"/>
    <w:bookmarkStart w:name="z210" w:id="180"/>
    <w:p>
      <w:pPr>
        <w:spacing w:after="0"/>
        <w:ind w:left="0"/>
        <w:jc w:val="both"/>
      </w:pPr>
      <w:r>
        <w:rPr>
          <w:rFonts w:ascii="Times New Roman"/>
          <w:b w:val="false"/>
          <w:i w:val="false"/>
          <w:color w:val="000000"/>
          <w:sz w:val="28"/>
        </w:rPr>
        <w:t>
      4. Мемлекеттік қызметті көрсету мерзімі:</w:t>
      </w:r>
    </w:p>
    <w:bookmarkEnd w:id="180"/>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 тапсырылған күннен бастап – күнтiзбелiк 30 (отыз) күн.</w:t>
      </w:r>
    </w:p>
    <w:p>
      <w:pPr>
        <w:spacing w:after="0"/>
        <w:ind w:left="0"/>
        <w:jc w:val="both"/>
      </w:pPr>
      <w:r>
        <w:rPr>
          <w:rFonts w:ascii="Times New Roman"/>
          <w:b w:val="false"/>
          <w:i w:val="false"/>
          <w:color w:val="000000"/>
          <w:sz w:val="28"/>
        </w:rPr>
        <w:t>
      Мемлекеттік корпорацияға жүгінген жағдайда Мемлекеттік корпорациясының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рұқсат етілген ең ұзақ күту уақыты – 30 (отыз)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алушыға көрсетілетін қызметтің рұқсат етілген ең ұзақ уақыты көрсетілетін қызметті берушіде – 30 (отыз) минут, Мемлекеттік корпорациясында – 20 (жиырма) минут.</w:t>
      </w:r>
    </w:p>
    <w:bookmarkStart w:name="z211" w:id="181"/>
    <w:p>
      <w:pPr>
        <w:spacing w:after="0"/>
        <w:ind w:left="0"/>
        <w:jc w:val="both"/>
      </w:pPr>
      <w:r>
        <w:rPr>
          <w:rFonts w:ascii="Times New Roman"/>
          <w:b w:val="false"/>
          <w:i w:val="false"/>
          <w:color w:val="000000"/>
          <w:sz w:val="28"/>
        </w:rPr>
        <w:t xml:space="preserve">
      5. Мемлекеттiк қызметті көрсету нысаны – қағаз түрінде. </w:t>
      </w:r>
    </w:p>
    <w:bookmarkEnd w:id="181"/>
    <w:bookmarkStart w:name="z212" w:id="182"/>
    <w:p>
      <w:pPr>
        <w:spacing w:after="0"/>
        <w:ind w:left="0"/>
        <w:jc w:val="both"/>
      </w:pPr>
      <w:r>
        <w:rPr>
          <w:rFonts w:ascii="Times New Roman"/>
          <w:b w:val="false"/>
          <w:i w:val="false"/>
          <w:color w:val="000000"/>
          <w:sz w:val="28"/>
        </w:rPr>
        <w:t xml:space="preserve">
      6.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осы стандарттың 10-тармағында көзделген жағдайлар және негіздер бойынша мемлекеттік қызметті көрсетуден бас тарту туралы дәлелденген жауап. </w:t>
      </w:r>
    </w:p>
    <w:bookmarkEnd w:id="182"/>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213" w:id="183"/>
    <w:p>
      <w:pPr>
        <w:spacing w:after="0"/>
        <w:ind w:left="0"/>
        <w:jc w:val="both"/>
      </w:pPr>
      <w:r>
        <w:rPr>
          <w:rFonts w:ascii="Times New Roman"/>
          <w:b w:val="false"/>
          <w:i w:val="false"/>
          <w:color w:val="000000"/>
          <w:sz w:val="28"/>
        </w:rPr>
        <w:t>
      7. Мемлекеттік қызмет жеке және заңды тұлғаларға (бұдан әрі –көрсетілетін қызметті алушы) тегін көрсетіледі.</w:t>
      </w:r>
    </w:p>
    <w:bookmarkEnd w:id="183"/>
    <w:bookmarkStart w:name="z214" w:id="184"/>
    <w:p>
      <w:pPr>
        <w:spacing w:after="0"/>
        <w:ind w:left="0"/>
        <w:jc w:val="both"/>
      </w:pPr>
      <w:r>
        <w:rPr>
          <w:rFonts w:ascii="Times New Roman"/>
          <w:b w:val="false"/>
          <w:i w:val="false"/>
          <w:color w:val="000000"/>
          <w:sz w:val="28"/>
        </w:rPr>
        <w:t>
      8. Жұмыс кестесi:</w:t>
      </w:r>
    </w:p>
    <w:bookmarkEnd w:id="18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кезекті портал арқылы броньдауға болады.</w:t>
      </w:r>
    </w:p>
    <w:bookmarkStart w:name="z215" w:id="185"/>
    <w:p>
      <w:pPr>
        <w:spacing w:after="0"/>
        <w:ind w:left="0"/>
        <w:jc w:val="both"/>
      </w:pPr>
      <w:r>
        <w:rPr>
          <w:rFonts w:ascii="Times New Roman"/>
          <w:b w:val="false"/>
          <w:i w:val="false"/>
          <w:color w:val="000000"/>
          <w:sz w:val="28"/>
        </w:rPr>
        <w:t>
      9. Мемлекеттік көрсетілетін қызметті көрсету үшін қажетті құжаттар тізбесі:</w:t>
      </w:r>
    </w:p>
    <w:bookmarkEnd w:id="185"/>
    <w:p>
      <w:pPr>
        <w:spacing w:after="0"/>
        <w:ind w:left="0"/>
        <w:jc w:val="both"/>
      </w:pPr>
      <w:r>
        <w:rPr>
          <w:rFonts w:ascii="Times New Roman"/>
          <w:b w:val="false"/>
          <w:i w:val="false"/>
          <w:color w:val="000000"/>
          <w:sz w:val="28"/>
        </w:rPr>
        <w:t>
      Мемлекеттік көрсетілетін қызметті алушы (не сенімхат бойынша оның өкілі) көрсетілетін қызметті берушіге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1-қосымшада берілген нысан бойынша өтініш;</w:t>
      </w:r>
    </w:p>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p>
      <w:pPr>
        <w:spacing w:after="0"/>
        <w:ind w:left="0"/>
        <w:jc w:val="both"/>
      </w:pPr>
      <w:r>
        <w:rPr>
          <w:rFonts w:ascii="Times New Roman"/>
          <w:b w:val="false"/>
          <w:i w:val="false"/>
          <w:color w:val="000000"/>
          <w:sz w:val="28"/>
        </w:rPr>
        <w:t>
      3)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p>
      <w:pPr>
        <w:spacing w:after="0"/>
        <w:ind w:left="0"/>
        <w:jc w:val="both"/>
      </w:pPr>
      <w:r>
        <w:rPr>
          <w:rFonts w:ascii="Times New Roman"/>
          <w:b w:val="false"/>
          <w:i w:val="false"/>
          <w:color w:val="000000"/>
          <w:sz w:val="28"/>
        </w:rPr>
        <w:t>
      4) жылжымайтын мүлік нысанына ауыртпалықтардың жоқ екендігі туралы анықтама;</w:t>
      </w:r>
    </w:p>
    <w:p>
      <w:pPr>
        <w:spacing w:after="0"/>
        <w:ind w:left="0"/>
        <w:jc w:val="both"/>
      </w:pPr>
      <w:r>
        <w:rPr>
          <w:rFonts w:ascii="Times New Roman"/>
          <w:b w:val="false"/>
          <w:i w:val="false"/>
          <w:color w:val="000000"/>
          <w:sz w:val="28"/>
        </w:rPr>
        <w:t>
      5) меншік иесінің үйді (ғимаратты) ғибадат үйі (ғимараты) етіп қайта бейіндеуге келісуі туралы хаты (ғимарат жалға алынған жағдайда ұсынылады);</w:t>
      </w:r>
    </w:p>
    <w:p>
      <w:pPr>
        <w:spacing w:after="0"/>
        <w:ind w:left="0"/>
        <w:jc w:val="both"/>
      </w:pPr>
      <w:r>
        <w:rPr>
          <w:rFonts w:ascii="Times New Roman"/>
          <w:b w:val="false"/>
          <w:i w:val="false"/>
          <w:color w:val="000000"/>
          <w:sz w:val="28"/>
        </w:rPr>
        <w:t>
      6) ғибадат үйінің (ғимаратының) атауы және оған тиесілі болатын діни бірлестіктің, қайта бейіндеудің мақсаттарын, аталған әкімшілік-аумақтық бірлікте (ауыл, кент, ауылдық округ, қаладағы аудан, қала, аудан, облыс) діни қажеттілігін қанағаттандыруға мұқтаж келушілер санын, ғибадат үйінде (ғимаратында) қызмет ететін діни қызметкерлердің үміткерлері туралы тіркелген діни бірлестіктің басшысымен қол қойылған ғибадат үйін (ғимаратын) қайта бейіндеу туралы еркін нысандағы анықтама-негіздеме;</w:t>
      </w:r>
    </w:p>
    <w:p>
      <w:pPr>
        <w:spacing w:after="0"/>
        <w:ind w:left="0"/>
        <w:jc w:val="both"/>
      </w:pPr>
      <w:r>
        <w:rPr>
          <w:rFonts w:ascii="Times New Roman"/>
          <w:b w:val="false"/>
          <w:i w:val="false"/>
          <w:color w:val="000000"/>
          <w:sz w:val="28"/>
        </w:rPr>
        <w:t>
      7)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(жеке басын сәйкестендіру үшін жеке басын куәландыратын құжатты көрсеткен кезде) жүгінген жағдайда:</w:t>
      </w:r>
    </w:p>
    <w:p>
      <w:pPr>
        <w:spacing w:after="0"/>
        <w:ind w:left="0"/>
        <w:jc w:val="both"/>
      </w:pPr>
      <w:r>
        <w:rPr>
          <w:rFonts w:ascii="Times New Roman"/>
          <w:b w:val="false"/>
          <w:i w:val="false"/>
          <w:color w:val="000000"/>
          <w:sz w:val="28"/>
        </w:rPr>
        <w:t>
      1) осы мемлекеттік көрсетілетін қызмет стандартына 1-қосымшада берілген нысан бойынша өтініш;</w:t>
      </w:r>
    </w:p>
    <w:p>
      <w:pPr>
        <w:spacing w:after="0"/>
        <w:ind w:left="0"/>
        <w:jc w:val="both"/>
      </w:pPr>
      <w:r>
        <w:rPr>
          <w:rFonts w:ascii="Times New Roman"/>
          <w:b w:val="false"/>
          <w:i w:val="false"/>
          <w:color w:val="000000"/>
          <w:sz w:val="28"/>
        </w:rPr>
        <w:t>
      2) ғибадат үйінің (ғимаратының) атауы және оған тиесілі болатын діни бірлестіктің, қайта бейіндеудің мақсаттарын, аталған әкімшілік-аумақтық бірлікте (ауыл, кент, ауылдық округ, қаладағы аудан, қала, аудан, облыс) діни қажеттілігін қанағаттандыруға мұқтаж келушілер санын, ғибадат үйінде (ғимаратында) қызмет ететін діни қызметкерлердің үміткерлері туралы тіркелген діни бірлестіктің басшысымен қол қойылған ғибадат үйін (ғимаратын) қайта бейіндеу туралы еркін нысандағы анықтама-негіздеме;</w:t>
      </w:r>
    </w:p>
    <w:p>
      <w:pPr>
        <w:spacing w:after="0"/>
        <w:ind w:left="0"/>
        <w:jc w:val="both"/>
      </w:pPr>
      <w:r>
        <w:rPr>
          <w:rFonts w:ascii="Times New Roman"/>
          <w:b w:val="false"/>
          <w:i w:val="false"/>
          <w:color w:val="000000"/>
          <w:sz w:val="28"/>
        </w:rPr>
        <w:t>
      3)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p>
      <w:pPr>
        <w:spacing w:after="0"/>
        <w:ind w:left="0"/>
        <w:jc w:val="both"/>
      </w:pPr>
      <w:r>
        <w:rPr>
          <w:rFonts w:ascii="Times New Roman"/>
          <w:b w:val="false"/>
          <w:i w:val="false"/>
          <w:color w:val="000000"/>
          <w:sz w:val="28"/>
        </w:rPr>
        <w:t>
      4) жылжымайтын мүлік нысанына ауыртпалықтардың жоқ екендігі туралы анықтама;</w:t>
      </w:r>
    </w:p>
    <w:p>
      <w:pPr>
        <w:spacing w:after="0"/>
        <w:ind w:left="0"/>
        <w:jc w:val="both"/>
      </w:pPr>
      <w:r>
        <w:rPr>
          <w:rFonts w:ascii="Times New Roman"/>
          <w:b w:val="false"/>
          <w:i w:val="false"/>
          <w:color w:val="000000"/>
          <w:sz w:val="28"/>
        </w:rPr>
        <w:t>
      5) меншік иесінің үйді (ғимаратты) ғибадат үйі (ғимараты) етіп қайта бейіндеуге келісуі туралы хаты (ғимарат жалға алынған жағдайда ұсынылады);</w:t>
      </w:r>
    </w:p>
    <w:p>
      <w:pPr>
        <w:spacing w:after="0"/>
        <w:ind w:left="0"/>
        <w:jc w:val="both"/>
      </w:pPr>
      <w:r>
        <w:rPr>
          <w:rFonts w:ascii="Times New Roman"/>
          <w:b w:val="false"/>
          <w:i w:val="false"/>
          <w:color w:val="000000"/>
          <w:sz w:val="28"/>
        </w:rPr>
        <w:t>
      6)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Жеке басын куәландыратын құжат туралы және діни бірлестікті мемлекеттік тіркеу (қайта тіркеу)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қағаз түрінде ұсынады.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xml:space="preserve">
      Мемлекеттік корпорациясында мемлекеттік көрсетілетін қызметтің дайын нәтижесін беру тиісті құжаттардың қабылданғаны туралы қолхат негізінде жеке басының куәлігін (немесе оның сенімхат бойынша өкілі) көрсеткен кезде жүзеге асырылады. </w:t>
      </w:r>
    </w:p>
    <w:p>
      <w:pPr>
        <w:spacing w:after="0"/>
        <w:ind w:left="0"/>
        <w:jc w:val="both"/>
      </w:pPr>
      <w:r>
        <w:rPr>
          <w:rFonts w:ascii="Times New Roman"/>
          <w:b w:val="false"/>
          <w:i w:val="false"/>
          <w:color w:val="000000"/>
          <w:sz w:val="28"/>
        </w:rPr>
        <w:t>
      Мемлекеттік корпорация нәтижесінің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мемлекеттік қызмет көрсетудің дайын нәтижелерін Мемлекеттік корпорацияға көрсетілетін қызметті алушыға беру үшін жолдайды.</w:t>
      </w:r>
    </w:p>
    <w:bookmarkStart w:name="z216" w:id="186"/>
    <w:p>
      <w:pPr>
        <w:spacing w:after="0"/>
        <w:ind w:left="0"/>
        <w:jc w:val="both"/>
      </w:pPr>
      <w:r>
        <w:rPr>
          <w:rFonts w:ascii="Times New Roman"/>
          <w:b w:val="false"/>
          <w:i w:val="false"/>
          <w:color w:val="000000"/>
          <w:sz w:val="28"/>
        </w:rPr>
        <w:t>
      10. Егер діни бірлестіктердің қызметі:</w:t>
      </w:r>
    </w:p>
    <w:bookmarkEnd w:id="186"/>
    <w:p>
      <w:pPr>
        <w:spacing w:after="0"/>
        <w:ind w:left="0"/>
        <w:jc w:val="both"/>
      </w:pPr>
      <w:r>
        <w:rPr>
          <w:rFonts w:ascii="Times New Roman"/>
          <w:b w:val="false"/>
          <w:i w:val="false"/>
          <w:color w:val="000000"/>
          <w:sz w:val="28"/>
        </w:rPr>
        <w:t xml:space="preserve">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 </w:t>
      </w:r>
    </w:p>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итермеуге бағытталса;</w:t>
      </w:r>
    </w:p>
    <w:p>
      <w:pPr>
        <w:spacing w:after="0"/>
        <w:ind w:left="0"/>
        <w:jc w:val="both"/>
      </w:pPr>
      <w:r>
        <w:rPr>
          <w:rFonts w:ascii="Times New Roman"/>
          <w:b w:val="false"/>
          <w:i w:val="false"/>
          <w:color w:val="000000"/>
          <w:sz w:val="28"/>
        </w:rPr>
        <w:t>
      6) егер діни бірлестіктің қызметі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8) мемлекеттік қызметті алушыға қатысты белгілі бір мемлекеттік көрсетілетін қызметті алуға талап ететін қызметті немесе қызметтің жекелеген түрлерімен айналысуға тыйым салатын заңды күшіне енген сот шешімі болса;</w:t>
      </w:r>
    </w:p>
    <w:p>
      <w:pPr>
        <w:spacing w:after="0"/>
        <w:ind w:left="0"/>
        <w:jc w:val="both"/>
      </w:pPr>
      <w:r>
        <w:rPr>
          <w:rFonts w:ascii="Times New Roman"/>
          <w:b w:val="false"/>
          <w:i w:val="false"/>
          <w:color w:val="000000"/>
          <w:sz w:val="28"/>
        </w:rPr>
        <w:t>
      9) мемлекеттік көрсетілетін қызметті көрсетуге қажетті дін істері және азаматтық қоғам саласындағы уәкілетті мемлекеттік органның келісім сұратуға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10)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айырылса, мемлекеттік қызмет көрсетуден бас тарту үшін негіз болып табылады.</w:t>
      </w:r>
    </w:p>
    <w:bookmarkStart w:name="z217" w:id="187"/>
    <w:p>
      <w:pPr>
        <w:spacing w:after="0"/>
        <w:ind w:left="0"/>
        <w:jc w:val="left"/>
      </w:pPr>
      <w:r>
        <w:rPr>
          <w:rFonts w:ascii="Times New Roman"/>
          <w:b/>
          <w:i w:val="false"/>
          <w:color w:val="000000"/>
        </w:rPr>
        <w:t xml:space="preserve"> 3-тарау. Мемлекеттік көрсетілетін қызмет мәселелері бойынша қызмет берушілердің және (немесе) олардың лауазымды адамдарының, Мемлекеттік корпорацияның және (немесе) олардың қызметкерлерінің шешімдеріне, іс-әрекеттеріне (әрекетсіздіктеріне) шағымдану тәртібі</w:t>
      </w:r>
    </w:p>
    <w:bookmarkEnd w:id="187"/>
    <w:bookmarkStart w:name="z218" w:id="188"/>
    <w:p>
      <w:pPr>
        <w:spacing w:after="0"/>
        <w:ind w:left="0"/>
        <w:jc w:val="both"/>
      </w:pPr>
      <w:r>
        <w:rPr>
          <w:rFonts w:ascii="Times New Roman"/>
          <w:b w:val="false"/>
          <w:i w:val="false"/>
          <w:color w:val="000000"/>
          <w:sz w:val="28"/>
        </w:rPr>
        <w:t xml:space="preserve">
      11. Көрсетілетін қызметті берушінің іс-әрекеттеріне (әрекетсіздіктеріне) шағым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rPr>
          <w:rFonts w:ascii="Times New Roman"/>
          <w:b/>
          <w:i w:val="false"/>
          <w:color w:val="000000"/>
          <w:sz w:val="28"/>
        </w:rPr>
        <w:t xml:space="preserve">. </w:t>
      </w:r>
    </w:p>
    <w:bookmarkEnd w:id="188"/>
    <w:p>
      <w:pPr>
        <w:spacing w:after="0"/>
        <w:ind w:left="0"/>
        <w:jc w:val="both"/>
      </w:pPr>
      <w:r>
        <w:rPr>
          <w:rFonts w:ascii="Times New Roman"/>
          <w:b w:val="false"/>
          <w:i w:val="false"/>
          <w:color w:val="000000"/>
          <w:sz w:val="28"/>
        </w:rPr>
        <w:t>
      Көрсетілетін қызметті берушінің кеңсесіне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xml:space="preserve">
      Мемлекеттік корпорация қызметкерінің іс-әрекеттеріне (әрекетсіздіктеріне)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жолданады</w:t>
      </w:r>
      <w:r>
        <w:rPr>
          <w:rFonts w:ascii="Times New Roman"/>
          <w:b/>
          <w:i w:val="false"/>
          <w:color w:val="000000"/>
          <w:sz w:val="28"/>
        </w:rPr>
        <w:t>.</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 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қаралады. </w:t>
      </w:r>
    </w:p>
    <w:bookmarkStart w:name="z219" w:id="189"/>
    <w:p>
      <w:pPr>
        <w:spacing w:after="0"/>
        <w:ind w:left="0"/>
        <w:jc w:val="both"/>
      </w:pPr>
      <w:r>
        <w:rPr>
          <w:rFonts w:ascii="Times New Roman"/>
          <w:b w:val="false"/>
          <w:i w:val="false"/>
          <w:color w:val="000000"/>
          <w:sz w:val="28"/>
        </w:rPr>
        <w:t>
      12. Көрсетілген мемлекеттiк қызмет нәтижелерiмен келiспеген жағдайда, көрсетілетін қызметтi алушы заңнамада белгiленген тәртiппен сотқа жүгiнуге құқылы.</w:t>
      </w:r>
    </w:p>
    <w:bookmarkEnd w:id="189"/>
    <w:bookmarkStart w:name="z220" w:id="190"/>
    <w:p>
      <w:pPr>
        <w:spacing w:after="0"/>
        <w:ind w:left="0"/>
        <w:jc w:val="left"/>
      </w:pPr>
      <w:r>
        <w:rPr>
          <w:rFonts w:ascii="Times New Roman"/>
          <w:b/>
          <w:i w:val="false"/>
          <w:color w:val="000000"/>
        </w:rPr>
        <w:t xml:space="preserve"> 4-тарау. Мемлекеттік көрсетілетін қызметті, оның Мемлекеттік корпорация арқылы көрсету ерекшеліктері ескеріле отырып қойылатын өзге де талаптар</w:t>
      </w:r>
    </w:p>
    <w:bookmarkEnd w:id="190"/>
    <w:bookmarkStart w:name="z221" w:id="191"/>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w:t>
      </w:r>
    </w:p>
    <w:bookmarkEnd w:id="191"/>
    <w:bookmarkStart w:name="z222" w:id="192"/>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192"/>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223" w:id="193"/>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 </w:t>
      </w:r>
    </w:p>
    <w:bookmarkEnd w:id="193"/>
    <w:bookmarkStart w:name="z224" w:id="194"/>
    <w:p>
      <w:pPr>
        <w:spacing w:after="0"/>
        <w:ind w:left="0"/>
        <w:jc w:val="both"/>
      </w:pPr>
      <w:r>
        <w:rPr>
          <w:rFonts w:ascii="Times New Roman"/>
          <w:b w:val="false"/>
          <w:i w:val="false"/>
          <w:color w:val="000000"/>
          <w:sz w:val="28"/>
        </w:rPr>
        <w:t>
      16. Бірыңғай байланыс-орталығы: 1414, 8-800-080-7777.</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(ғимараттарды)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және БСН)</w:t>
            </w:r>
          </w:p>
        </w:tc>
      </w:tr>
    </w:tbl>
    <w:bookmarkStart w:name="z226" w:id="195"/>
    <w:p>
      <w:pPr>
        <w:spacing w:after="0"/>
        <w:ind w:left="0"/>
        <w:jc w:val="left"/>
      </w:pPr>
      <w:r>
        <w:rPr>
          <w:rFonts w:ascii="Times New Roman"/>
          <w:b/>
          <w:i w:val="false"/>
          <w:color w:val="000000"/>
        </w:rPr>
        <w:t xml:space="preserve"> Өтініш</w:t>
      </w:r>
    </w:p>
    <w:bookmarkEnd w:id="195"/>
    <w:p>
      <w:pPr>
        <w:spacing w:after="0"/>
        <w:ind w:left="0"/>
        <w:jc w:val="both"/>
      </w:pPr>
      <w:r>
        <w:rPr>
          <w:rFonts w:ascii="Times New Roman"/>
          <w:b w:val="false"/>
          <w:i w:val="false"/>
          <w:color w:val="000000"/>
          <w:sz w:val="28"/>
        </w:rPr>
        <w:t>
      Сізден ____________________________________________________ мекенжайы</w:t>
      </w:r>
    </w:p>
    <w:p>
      <w:pPr>
        <w:spacing w:after="0"/>
        <w:ind w:left="0"/>
        <w:jc w:val="both"/>
      </w:pPr>
      <w:r>
        <w:rPr>
          <w:rFonts w:ascii="Times New Roman"/>
          <w:b w:val="false"/>
          <w:i w:val="false"/>
          <w:color w:val="000000"/>
          <w:sz w:val="28"/>
        </w:rPr>
        <w:t>
      бойынша орналасқан_______________________________ үйiн (ғимаратын) ғибадат үйi</w:t>
      </w:r>
    </w:p>
    <w:p>
      <w:pPr>
        <w:spacing w:after="0"/>
        <w:ind w:left="0"/>
        <w:jc w:val="both"/>
      </w:pPr>
      <w:r>
        <w:rPr>
          <w:rFonts w:ascii="Times New Roman"/>
          <w:b w:val="false"/>
          <w:i w:val="false"/>
          <w:color w:val="000000"/>
          <w:sz w:val="28"/>
        </w:rPr>
        <w:t>
      (ғимараты) етiп қайта бейiндеу (функционалдық мақсатын өзгерту) туралы шешiм берудi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Ғибадат үйi ________________________________________________________________</w:t>
      </w:r>
    </w:p>
    <w:p>
      <w:pPr>
        <w:spacing w:after="0"/>
        <w:ind w:left="0"/>
        <w:jc w:val="both"/>
      </w:pPr>
      <w:r>
        <w:rPr>
          <w:rFonts w:ascii="Times New Roman"/>
          <w:b w:val="false"/>
          <w:i w:val="false"/>
          <w:color w:val="000000"/>
          <w:sz w:val="28"/>
        </w:rPr>
        <w:t>
      (конфессияға тиесiлiлiгi)</w:t>
      </w:r>
    </w:p>
    <w:p>
      <w:pPr>
        <w:spacing w:after="0"/>
        <w:ind w:left="0"/>
        <w:jc w:val="both"/>
      </w:pPr>
      <w:r>
        <w:rPr>
          <w:rFonts w:ascii="Times New Roman"/>
          <w:b w:val="false"/>
          <w:i w:val="false"/>
          <w:color w:val="000000"/>
          <w:sz w:val="28"/>
        </w:rPr>
        <w:t>
      Ғибадат үйi құрылысын қаржыландыру көзi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Ғибадат үйiнiң сыйымдылығы (адамдар саны)________________________</w:t>
      </w:r>
    </w:p>
    <w:p>
      <w:pPr>
        <w:spacing w:after="0"/>
        <w:ind w:left="0"/>
        <w:jc w:val="both"/>
      </w:pPr>
      <w:r>
        <w:rPr>
          <w:rFonts w:ascii="Times New Roman"/>
          <w:b w:val="false"/>
          <w:i w:val="false"/>
          <w:color w:val="000000"/>
          <w:sz w:val="28"/>
        </w:rPr>
        <w:t xml:space="preserve">
      Көрсетілетін қызметті алушының қолы______ Өтініш берген күні______ </w:t>
      </w:r>
    </w:p>
    <w:p>
      <w:pPr>
        <w:spacing w:after="0"/>
        <w:ind w:left="0"/>
        <w:jc w:val="both"/>
      </w:pPr>
      <w:r>
        <w:rPr>
          <w:rFonts w:ascii="Times New Roman"/>
          <w:b w:val="false"/>
          <w:i w:val="false"/>
          <w:color w:val="000000"/>
          <w:sz w:val="28"/>
        </w:rPr>
        <w:t xml:space="preserve">
      Көрсетілетін қызметті алушының мөрі </w:t>
      </w:r>
    </w:p>
    <w:p>
      <w:pPr>
        <w:spacing w:after="0"/>
        <w:ind w:left="0"/>
        <w:jc w:val="both"/>
      </w:pPr>
      <w:r>
        <w:rPr>
          <w:rFonts w:ascii="Times New Roman"/>
          <w:b w:val="false"/>
          <w:i w:val="false"/>
          <w:color w:val="000000"/>
          <w:sz w:val="28"/>
        </w:rPr>
        <w:t xml:space="preserve">
      Мөрі (заңды тұлғалар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(ғимараттарды)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(бұдан әрі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28" w:id="196"/>
    <w:p>
      <w:pPr>
        <w:spacing w:after="0"/>
        <w:ind w:left="0"/>
        <w:jc w:val="left"/>
      </w:pPr>
      <w:r>
        <w:rPr>
          <w:rFonts w:ascii="Times New Roman"/>
          <w:b/>
          <w:i w:val="false"/>
          <w:color w:val="000000"/>
        </w:rPr>
        <w:t xml:space="preserve"> Өтінішті қабылдаудан бас тарту туралы қолхат</w:t>
      </w:r>
    </w:p>
    <w:bookmarkEnd w:id="196"/>
    <w:p>
      <w:pPr>
        <w:spacing w:after="0"/>
        <w:ind w:left="0"/>
        <w:jc w:val="both"/>
      </w:pPr>
      <w:r>
        <w:rPr>
          <w:rFonts w:ascii="Times New Roman"/>
          <w:b w:val="false"/>
          <w:i w:val="false"/>
          <w:color w:val="000000"/>
          <w:sz w:val="28"/>
        </w:rPr>
        <w:t>
      "Мемлекеттік көрсетілетін қызметтер туралы" 2013 жылғы 15 ақпандағы Қазақстан</w:t>
      </w:r>
    </w:p>
    <w:p>
      <w:pPr>
        <w:spacing w:after="0"/>
        <w:ind w:left="0"/>
        <w:jc w:val="both"/>
      </w:pPr>
      <w:r>
        <w:rPr>
          <w:rFonts w:ascii="Times New Roman"/>
          <w:b w:val="false"/>
          <w:i w:val="false"/>
          <w:color w:val="000000"/>
          <w:sz w:val="28"/>
        </w:rPr>
        <w:t xml:space="preserve">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филиалының №</w:t>
      </w:r>
    </w:p>
    <w:p>
      <w:pPr>
        <w:spacing w:after="0"/>
        <w:ind w:left="0"/>
        <w:jc w:val="both"/>
      </w:pPr>
      <w:r>
        <w:rPr>
          <w:rFonts w:ascii="Times New Roman"/>
          <w:b w:val="false"/>
          <w:i w:val="false"/>
          <w:color w:val="000000"/>
          <w:sz w:val="28"/>
        </w:rPr>
        <w:t>
      _____________________________ бөлімі (мекенжайын көрсету)</w:t>
      </w:r>
    </w:p>
    <w:p>
      <w:pPr>
        <w:spacing w:after="0"/>
        <w:ind w:left="0"/>
        <w:jc w:val="both"/>
      </w:pPr>
      <w:r>
        <w:rPr>
          <w:rFonts w:ascii="Times New Roman"/>
          <w:b w:val="false"/>
          <w:i w:val="false"/>
          <w:color w:val="000000"/>
          <w:sz w:val="28"/>
        </w:rPr>
        <w:t>
      Сіздің "Үйлерді (ғимараттарды) ғибадат үйлері (ғимараттары) етіп қайта бейіндеу</w:t>
      </w:r>
    </w:p>
    <w:p>
      <w:pPr>
        <w:spacing w:after="0"/>
        <w:ind w:left="0"/>
        <w:jc w:val="both"/>
      </w:pPr>
      <w:r>
        <w:rPr>
          <w:rFonts w:ascii="Times New Roman"/>
          <w:b w:val="false"/>
          <w:i w:val="false"/>
          <w:color w:val="000000"/>
          <w:sz w:val="28"/>
        </w:rPr>
        <w:t>
      (функционалдық мақсатын өзгерту) туралы шешім беру"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 ұсынбауыңызға</w:t>
      </w:r>
    </w:p>
    <w:p>
      <w:pPr>
        <w:spacing w:after="0"/>
        <w:ind w:left="0"/>
        <w:jc w:val="both"/>
      </w:pPr>
      <w:r>
        <w:rPr>
          <w:rFonts w:ascii="Times New Roman"/>
          <w:b w:val="false"/>
          <w:i w:val="false"/>
          <w:color w:val="000000"/>
          <w:sz w:val="28"/>
        </w:rPr>
        <w:t>
      байланысты _________________________________</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Алдым:__________________________________                        _____________</w:t>
      </w:r>
    </w:p>
    <w:p>
      <w:pPr>
        <w:spacing w:after="0"/>
        <w:ind w:left="0"/>
        <w:jc w:val="both"/>
      </w:pPr>
      <w:r>
        <w:rPr>
          <w:rFonts w:ascii="Times New Roman"/>
          <w:b w:val="false"/>
          <w:i w:val="false"/>
          <w:color w:val="000000"/>
          <w:sz w:val="28"/>
        </w:rPr>
        <w:t>
      ТАӘ (көрсетілетін қызметті алушы)                                    (қолы)</w:t>
      </w:r>
    </w:p>
    <w:p>
      <w:pPr>
        <w:spacing w:after="0"/>
        <w:ind w:left="0"/>
        <w:jc w:val="both"/>
      </w:pPr>
      <w:r>
        <w:rPr>
          <w:rFonts w:ascii="Times New Roman"/>
          <w:b w:val="false"/>
          <w:i w:val="false"/>
          <w:color w:val="000000"/>
          <w:sz w:val="28"/>
        </w:rPr>
        <w:t>
      Күні: 20___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