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f8df9" w14:textId="42f8d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 тұрғын үй комиссияларының қызметі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2 тамыздағы № 405 бұйрығы. Қазақстан Республикасының Әділет министрлігінде 2017 жылғы 11 қыркүйекте № 15642 болып тіркелді.</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Республикасының Заңы 77-бабының </w:t>
      </w:r>
      <w:r>
        <w:rPr>
          <w:rFonts w:ascii="Times New Roman"/>
          <w:b w:val="false"/>
          <w:i w:val="false"/>
          <w:color w:val="000000"/>
          <w:sz w:val="28"/>
        </w:rPr>
        <w:t>3-2-тармағына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27.12.2023 </w:t>
      </w:r>
      <w:r>
        <w:rPr>
          <w:rFonts w:ascii="Times New Roman"/>
          <w:b w:val="false"/>
          <w:i w:val="false"/>
          <w:color w:val="000000"/>
          <w:sz w:val="28"/>
        </w:rPr>
        <w:t>№ 1360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 тұрғын үй комиссияларының қызметі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Күштерінің Әскерлерді пәтерлерге орналастыру бас басқармасы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27.12.2023 </w:t>
      </w:r>
      <w:r>
        <w:rPr>
          <w:rFonts w:ascii="Times New Roman"/>
          <w:b w:val="false"/>
          <w:i w:val="false"/>
          <w:color w:val="000000"/>
          <w:sz w:val="28"/>
        </w:rPr>
        <w:t>№ 1360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Осы бұйрық лауазымды адамдарға, оларға қатысты бөлігінде жеткізілсін. </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 тамыздағы</w:t>
            </w:r>
            <w:r>
              <w:br/>
            </w:r>
            <w:r>
              <w:rPr>
                <w:rFonts w:ascii="Times New Roman"/>
                <w:b w:val="false"/>
                <w:i w:val="false"/>
                <w:color w:val="000000"/>
                <w:sz w:val="20"/>
              </w:rPr>
              <w:t>№ 405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 Қарулы Күштері тұрғын үй комиссияларының қызметі қағидалары</w:t>
      </w:r>
    </w:p>
    <w:bookmarkEnd w:id="6"/>
    <w:p>
      <w:pPr>
        <w:spacing w:after="0"/>
        <w:ind w:left="0"/>
        <w:jc w:val="both"/>
      </w:pPr>
      <w:r>
        <w:rPr>
          <w:rFonts w:ascii="Times New Roman"/>
          <w:b w:val="false"/>
          <w:i w:val="false"/>
          <w:color w:val="ff0000"/>
          <w:sz w:val="28"/>
        </w:rPr>
        <w:t xml:space="preserve">
      Ескерту. Қағидалар жаңа редакцияда - ҚР Қорғаныс министрінің 12.06.2025 </w:t>
      </w:r>
      <w:r>
        <w:rPr>
          <w:rFonts w:ascii="Times New Roman"/>
          <w:b w:val="false"/>
          <w:i w:val="false"/>
          <w:color w:val="ff0000"/>
          <w:sz w:val="28"/>
        </w:rPr>
        <w:t>№ 687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Қазақстан Республикасы Қарулы Күштері тұрғын үй комиссияларының қызметі қағидалары (бұдан әрі – Қағидалар) Қазақстан Республикасы Қарулы Күштері тұрғын үй комиссиялары (бұдан әрі – Комиссия) қызметінің тәртібін айқындайды. </w:t>
      </w:r>
    </w:p>
    <w:bookmarkEnd w:id="8"/>
    <w:bookmarkStart w:name="z11" w:id="9"/>
    <w:p>
      <w:pPr>
        <w:spacing w:after="0"/>
        <w:ind w:left="0"/>
        <w:jc w:val="both"/>
      </w:pPr>
      <w:r>
        <w:rPr>
          <w:rFonts w:ascii="Times New Roman"/>
          <w:b w:val="false"/>
          <w:i w:val="false"/>
          <w:color w:val="000000"/>
          <w:sz w:val="28"/>
        </w:rPr>
        <w:t>
      2. Тұрғынжайға мұқтаж әскери қызметшілерді, азаматтық персонал мен олардың отбасы мүшелерін және қызметтік тұрғын үй қорын есепке алу жөніндегі функциялар, сондай-ақ тұрғын үй қатынастары бойынша басқа да мәселелер жүктелген Қазақстан Республикасы Қарулы Күштерінің құрылымдық бөлімшесі ретінде Қазақстан Республикасы Қорғаныс министрлігінің аудандық пайдалану бөлімдері айқындалған.</w:t>
      </w:r>
    </w:p>
    <w:bookmarkEnd w:id="9"/>
    <w:bookmarkStart w:name="z12" w:id="10"/>
    <w:p>
      <w:pPr>
        <w:spacing w:after="0"/>
        <w:ind w:left="0"/>
        <w:jc w:val="left"/>
      </w:pPr>
      <w:r>
        <w:rPr>
          <w:rFonts w:ascii="Times New Roman"/>
          <w:b/>
          <w:i w:val="false"/>
          <w:color w:val="000000"/>
        </w:rPr>
        <w:t xml:space="preserve"> 2-тарау. Тұрғын үй комиссиясы қызметінің тәртібі</w:t>
      </w:r>
    </w:p>
    <w:bookmarkEnd w:id="10"/>
    <w:bookmarkStart w:name="z13" w:id="11"/>
    <w:p>
      <w:pPr>
        <w:spacing w:after="0"/>
        <w:ind w:left="0"/>
        <w:jc w:val="both"/>
      </w:pPr>
      <w:r>
        <w:rPr>
          <w:rFonts w:ascii="Times New Roman"/>
          <w:b w:val="false"/>
          <w:i w:val="false"/>
          <w:color w:val="000000"/>
          <w:sz w:val="28"/>
        </w:rPr>
        <w:t>
      3. Комиссия кемінде бес адамның тақ санынан және Комиссия мүшесі болып табылмайтын Комиссия хатшысынан құрылады.</w:t>
      </w:r>
    </w:p>
    <w:bookmarkEnd w:id="11"/>
    <w:bookmarkStart w:name="z14" w:id="12"/>
    <w:p>
      <w:pPr>
        <w:spacing w:after="0"/>
        <w:ind w:left="0"/>
        <w:jc w:val="both"/>
      </w:pPr>
      <w:r>
        <w:rPr>
          <w:rFonts w:ascii="Times New Roman"/>
          <w:b w:val="false"/>
          <w:i w:val="false"/>
          <w:color w:val="000000"/>
          <w:sz w:val="28"/>
        </w:rPr>
        <w:t>
      4. Комиссия құрамы тиісті гарнизон бастығының бұйрығымен бекітіледі.</w:t>
      </w:r>
    </w:p>
    <w:bookmarkEnd w:id="12"/>
    <w:bookmarkStart w:name="z15" w:id="13"/>
    <w:p>
      <w:pPr>
        <w:spacing w:after="0"/>
        <w:ind w:left="0"/>
        <w:jc w:val="both"/>
      </w:pPr>
      <w:r>
        <w:rPr>
          <w:rFonts w:ascii="Times New Roman"/>
          <w:b w:val="false"/>
          <w:i w:val="false"/>
          <w:color w:val="000000"/>
          <w:sz w:val="28"/>
        </w:rPr>
        <w:t xml:space="preserve">
      5. Комиссия құрамына: </w:t>
      </w:r>
    </w:p>
    <w:bookmarkEnd w:id="13"/>
    <w:p>
      <w:pPr>
        <w:spacing w:after="0"/>
        <w:ind w:left="0"/>
        <w:jc w:val="both"/>
      </w:pPr>
      <w:r>
        <w:rPr>
          <w:rFonts w:ascii="Times New Roman"/>
          <w:b w:val="false"/>
          <w:i w:val="false"/>
          <w:color w:val="000000"/>
          <w:sz w:val="28"/>
        </w:rPr>
        <w:t xml:space="preserve">
      1) Комиссия төрағасы – гарнизон бастығының тәрбие және идеологиялық жұмыс жөніндегі орынбасары; </w:t>
      </w:r>
    </w:p>
    <w:p>
      <w:pPr>
        <w:spacing w:after="0"/>
        <w:ind w:left="0"/>
        <w:jc w:val="both"/>
      </w:pPr>
      <w:r>
        <w:rPr>
          <w:rFonts w:ascii="Times New Roman"/>
          <w:b w:val="false"/>
          <w:i w:val="false"/>
          <w:color w:val="000000"/>
          <w:sz w:val="28"/>
        </w:rPr>
        <w:t xml:space="preserve">
      2) гарнизон бастығының құқықтық жұмыс жөніндегі көмекшісі; </w:t>
      </w:r>
    </w:p>
    <w:p>
      <w:pPr>
        <w:spacing w:after="0"/>
        <w:ind w:left="0"/>
        <w:jc w:val="both"/>
      </w:pPr>
      <w:r>
        <w:rPr>
          <w:rFonts w:ascii="Times New Roman"/>
          <w:b w:val="false"/>
          <w:i w:val="false"/>
          <w:color w:val="000000"/>
          <w:sz w:val="28"/>
        </w:rPr>
        <w:t xml:space="preserve">
      3) әскери бөлім командирлері мен мекеме бастықтары; </w:t>
      </w:r>
    </w:p>
    <w:p>
      <w:pPr>
        <w:spacing w:after="0"/>
        <w:ind w:left="0"/>
        <w:jc w:val="both"/>
      </w:pPr>
      <w:r>
        <w:rPr>
          <w:rFonts w:ascii="Times New Roman"/>
          <w:b w:val="false"/>
          <w:i w:val="false"/>
          <w:color w:val="000000"/>
          <w:sz w:val="28"/>
        </w:rPr>
        <w:t xml:space="preserve">
      4) кадр қызметінің бастығы; </w:t>
      </w:r>
    </w:p>
    <w:p>
      <w:pPr>
        <w:spacing w:after="0"/>
        <w:ind w:left="0"/>
        <w:jc w:val="both"/>
      </w:pPr>
      <w:r>
        <w:rPr>
          <w:rFonts w:ascii="Times New Roman"/>
          <w:b w:val="false"/>
          <w:i w:val="false"/>
          <w:color w:val="000000"/>
          <w:sz w:val="28"/>
        </w:rPr>
        <w:t xml:space="preserve">
      5) Қазақстан Республикасы Қарулы Күштері әскери полиция органының офицері; </w:t>
      </w:r>
    </w:p>
    <w:p>
      <w:pPr>
        <w:spacing w:after="0"/>
        <w:ind w:left="0"/>
        <w:jc w:val="both"/>
      </w:pPr>
      <w:r>
        <w:rPr>
          <w:rFonts w:ascii="Times New Roman"/>
          <w:b w:val="false"/>
          <w:i w:val="false"/>
          <w:color w:val="000000"/>
          <w:sz w:val="28"/>
        </w:rPr>
        <w:t>
      6) Комиссия хатшысы – гарнизонның аудандық пайдалану бөлімі тұрғын үй бөлімшесінің басшысы кіреді.</w:t>
      </w:r>
    </w:p>
    <w:bookmarkStart w:name="z16" w:id="14"/>
    <w:p>
      <w:pPr>
        <w:spacing w:after="0"/>
        <w:ind w:left="0"/>
        <w:jc w:val="both"/>
      </w:pPr>
      <w:r>
        <w:rPr>
          <w:rFonts w:ascii="Times New Roman"/>
          <w:b w:val="false"/>
          <w:i w:val="false"/>
          <w:color w:val="000000"/>
          <w:sz w:val="28"/>
        </w:rPr>
        <w:t xml:space="preserve">
      6. Комиссияның қызметі: </w:t>
      </w:r>
    </w:p>
    <w:bookmarkEnd w:id="14"/>
    <w:p>
      <w:pPr>
        <w:spacing w:after="0"/>
        <w:ind w:left="0"/>
        <w:jc w:val="both"/>
      </w:pPr>
      <w:r>
        <w:rPr>
          <w:rFonts w:ascii="Times New Roman"/>
          <w:b w:val="false"/>
          <w:i w:val="false"/>
          <w:color w:val="000000"/>
          <w:sz w:val="28"/>
        </w:rPr>
        <w:t xml:space="preserve">
      1) бұрын жалға берілген тұрғынжайды алмастыру үшін өтініш жасаған, әскери қызметте күнтізбелік есептеумен он және одан көп жыл, бірақ жиырма жылдан аз болған және жекешелендіруге жатпайтын қызметтік тұрғынжайда, оның ішінде оның жабық және оқшауланған әскери қалашықтардың, шекара бөлімшелерінің және өзге де жабық объектілердің аумағында орналасуы салдарынан қызметтік тұрғынжайда тұратын және әскери қызметте болудың шекті жасына толуына, денсаулық жағдайына немесе штаттың қысқаруына байланысты 2018 жылғы 1 қаңтарға дейін әскери қызметтен шығарылған адамдардың өтініштерін қарауды өтініш түскеннен кейін бір ай ішінде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жүзеге асыруды; </w:t>
      </w:r>
    </w:p>
    <w:p>
      <w:pPr>
        <w:spacing w:after="0"/>
        <w:ind w:left="0"/>
        <w:jc w:val="both"/>
      </w:pPr>
      <w:r>
        <w:rPr>
          <w:rFonts w:ascii="Times New Roman"/>
          <w:b w:val="false"/>
          <w:i w:val="false"/>
          <w:color w:val="000000"/>
          <w:sz w:val="28"/>
        </w:rPr>
        <w:t xml:space="preserve">
      2) әскери қызметшілердің және әскери қызметтен шығарылған адамдардың, сондай-ақ азаматтық персоналдың баянаттарын (өтініштерін) қанағаттандыру туралы шешім қабылдауды не оның "Тұрғын үй қатынастары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сәйкес бір ай мерзімде дәлелді бас тартуын. </w:t>
      </w:r>
    </w:p>
    <w:p>
      <w:pPr>
        <w:spacing w:after="0"/>
        <w:ind w:left="0"/>
        <w:jc w:val="both"/>
      </w:pPr>
      <w:r>
        <w:rPr>
          <w:rFonts w:ascii="Times New Roman"/>
          <w:b w:val="false"/>
          <w:i w:val="false"/>
          <w:color w:val="000000"/>
          <w:sz w:val="28"/>
        </w:rPr>
        <w:t xml:space="preserve">
      Бұл ретте әскери қызметшілер мен әскери қызметтен шығарылған адамдар, сондай-ақ азаматтық персонал Қазақстан Республикасы Әкімшілік рәсімдік-процестік кодексі </w:t>
      </w:r>
      <w:r>
        <w:rPr>
          <w:rFonts w:ascii="Times New Roman"/>
          <w:b w:val="false"/>
          <w:i w:val="false"/>
          <w:color w:val="000000"/>
          <w:sz w:val="28"/>
        </w:rPr>
        <w:t>91-бабының</w:t>
      </w:r>
      <w:r>
        <w:rPr>
          <w:rFonts w:ascii="Times New Roman"/>
          <w:b w:val="false"/>
          <w:i w:val="false"/>
          <w:color w:val="000000"/>
          <w:sz w:val="28"/>
        </w:rPr>
        <w:t xml:space="preserve"> тәртібімен дәлелді бас тартуға шағымдануға құқылы;</w:t>
      </w:r>
    </w:p>
    <w:p>
      <w:pPr>
        <w:spacing w:after="0"/>
        <w:ind w:left="0"/>
        <w:jc w:val="both"/>
      </w:pPr>
      <w:r>
        <w:rPr>
          <w:rFonts w:ascii="Times New Roman"/>
          <w:b w:val="false"/>
          <w:i w:val="false"/>
          <w:color w:val="000000"/>
          <w:sz w:val="28"/>
        </w:rPr>
        <w:t>
      3) жоғары әскери оқу орындарында білім алатын шет мемлекеттердің әскери қызметшілерін қоспағанда, тұрғынжайды кезектілік тізіміне сәйкес бөлуді;</w:t>
      </w:r>
    </w:p>
    <w:p>
      <w:pPr>
        <w:spacing w:after="0"/>
        <w:ind w:left="0"/>
        <w:jc w:val="both"/>
      </w:pPr>
      <w:r>
        <w:rPr>
          <w:rFonts w:ascii="Times New Roman"/>
          <w:b w:val="false"/>
          <w:i w:val="false"/>
          <w:color w:val="000000"/>
          <w:sz w:val="28"/>
        </w:rPr>
        <w:t xml:space="preserve">
      4) Қазақстан Республикасы Үкіметінің 2013 жылғы 2 шілдедегі № 673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тұрғын үй қорынан берілетін тұрғын үйлерді жекешелендіру қағидаларына сәйкес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тұрғынжайды жекешелендіру туралы мәселені шешу үшін жүгінген әскери қызметшілердің баянаттарын және әскери қызметтен шығарылған адамдардың, сондай-ақ азаматтық персоналдың өтініштерін қарауды қамтиды.</w:t>
      </w:r>
    </w:p>
    <w:bookmarkStart w:name="z17" w:id="15"/>
    <w:p>
      <w:pPr>
        <w:spacing w:after="0"/>
        <w:ind w:left="0"/>
        <w:jc w:val="both"/>
      </w:pPr>
      <w:r>
        <w:rPr>
          <w:rFonts w:ascii="Times New Roman"/>
          <w:b w:val="false"/>
          <w:i w:val="false"/>
          <w:color w:val="000000"/>
          <w:sz w:val="28"/>
        </w:rPr>
        <w:t>
      7. Комиссия екі аптада бір рет отырыс өткізеді.</w:t>
      </w:r>
    </w:p>
    <w:bookmarkEnd w:id="15"/>
    <w:bookmarkStart w:name="z18" w:id="16"/>
    <w:p>
      <w:pPr>
        <w:spacing w:after="0"/>
        <w:ind w:left="0"/>
        <w:jc w:val="both"/>
      </w:pPr>
      <w:r>
        <w:rPr>
          <w:rFonts w:ascii="Times New Roman"/>
          <w:b w:val="false"/>
          <w:i w:val="false"/>
          <w:color w:val="000000"/>
          <w:sz w:val="28"/>
        </w:rPr>
        <w:t xml:space="preserve">
      8. Комиссияның шешімі дауыс беру арқылы қарапайым көпшілік дауыспен қабылданады. Шешімге шағымданған жағдайда Комиссия шағымданатын органда өз мүддесін білдіруге жеке өзі қатысады. </w:t>
      </w:r>
    </w:p>
    <w:bookmarkEnd w:id="16"/>
    <w:p>
      <w:pPr>
        <w:spacing w:after="0"/>
        <w:ind w:left="0"/>
        <w:jc w:val="both"/>
      </w:pPr>
      <w:r>
        <w:rPr>
          <w:rFonts w:ascii="Times New Roman"/>
          <w:b w:val="false"/>
          <w:i w:val="false"/>
          <w:color w:val="000000"/>
          <w:sz w:val="28"/>
        </w:rPr>
        <w:t xml:space="preserve">
      Комиссия шешімі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хаттама түрінде ресімделеді, оған Комиссия мүшелері қол қояды және гарнизон бастығы бекітеді. </w:t>
      </w:r>
    </w:p>
    <w:p>
      <w:pPr>
        <w:spacing w:after="0"/>
        <w:ind w:left="0"/>
        <w:jc w:val="both"/>
      </w:pPr>
      <w:r>
        <w:rPr>
          <w:rFonts w:ascii="Times New Roman"/>
          <w:b w:val="false"/>
          <w:i w:val="false"/>
          <w:color w:val="000000"/>
          <w:sz w:val="28"/>
        </w:rPr>
        <w:t xml:space="preserve">
      Шешім әрбір әскери қызметші мен әскери қызметтен шығарылған адам, сондай-ақ азаматтық персонал бойынша қабылданады. </w:t>
      </w:r>
    </w:p>
    <w:p>
      <w:pPr>
        <w:spacing w:after="0"/>
        <w:ind w:left="0"/>
        <w:jc w:val="both"/>
      </w:pPr>
      <w:r>
        <w:rPr>
          <w:rFonts w:ascii="Times New Roman"/>
          <w:b w:val="false"/>
          <w:i w:val="false"/>
          <w:color w:val="000000"/>
          <w:sz w:val="28"/>
        </w:rPr>
        <w:t>
      Комиссия мүшелері ерекше пікір туындаған жағдайда оны Қағидаларға 3-қосымшаға сәйкес нысан бойынша жазбаша мазмұндайды.</w:t>
      </w:r>
    </w:p>
    <w:p>
      <w:pPr>
        <w:spacing w:after="0"/>
        <w:ind w:left="0"/>
        <w:jc w:val="both"/>
      </w:pPr>
      <w:r>
        <w:rPr>
          <w:rFonts w:ascii="Times New Roman"/>
          <w:b w:val="false"/>
          <w:i w:val="false"/>
          <w:color w:val="000000"/>
          <w:sz w:val="28"/>
        </w:rPr>
        <w:t>
      Комиссия күнтізбелік он бес күн ішінде тұрғынжай беру туралы шешім қабылдаған кезде құрылымдық бөлімше әскери қызметшілермен және әскери қызметтен шығарылған адамдармен, сондай-ақ азаматтық персоналмен қызметтік тұрғынжайды жалдау шартын жасайды.</w:t>
      </w:r>
    </w:p>
    <w:p>
      <w:pPr>
        <w:spacing w:after="0"/>
        <w:ind w:left="0"/>
        <w:jc w:val="both"/>
      </w:pPr>
      <w:r>
        <w:rPr>
          <w:rFonts w:ascii="Times New Roman"/>
          <w:b w:val="false"/>
          <w:i w:val="false"/>
          <w:color w:val="000000"/>
          <w:sz w:val="28"/>
        </w:rPr>
        <w:t xml:space="preserve">
      Бұл ретте әскери қызметшілер мен әскери қызметтен шығарылған адамдар, сондай-ақ азаматтық персонал жасалған қызметтік тұрғынжайды жалдау шарты негізінде берілген тұрғынжайға қоныс аударады. </w:t>
      </w:r>
    </w:p>
    <w:bookmarkStart w:name="z19" w:id="17"/>
    <w:p>
      <w:pPr>
        <w:spacing w:after="0"/>
        <w:ind w:left="0"/>
        <w:jc w:val="both"/>
      </w:pPr>
      <w:r>
        <w:rPr>
          <w:rFonts w:ascii="Times New Roman"/>
          <w:b w:val="false"/>
          <w:i w:val="false"/>
          <w:color w:val="000000"/>
          <w:sz w:val="28"/>
        </w:rPr>
        <w:t>
      9. Комиссия хатшысы Комиссия отырысының хаттамасын жүргізеді.</w:t>
      </w:r>
    </w:p>
    <w:bookmarkEnd w:id="17"/>
    <w:bookmarkStart w:name="z20" w:id="18"/>
    <w:p>
      <w:pPr>
        <w:spacing w:after="0"/>
        <w:ind w:left="0"/>
        <w:jc w:val="both"/>
      </w:pPr>
      <w:r>
        <w:rPr>
          <w:rFonts w:ascii="Times New Roman"/>
          <w:b w:val="false"/>
          <w:i w:val="false"/>
          <w:color w:val="000000"/>
          <w:sz w:val="28"/>
        </w:rPr>
        <w:t xml:space="preserve">
      10. Тұрғын үй комиссиясының шешімі, егер оны қатысып отырған мүшелердің үштен екісі қабылдаса, заңды болады. </w:t>
      </w:r>
    </w:p>
    <w:bookmarkEnd w:id="18"/>
    <w:bookmarkStart w:name="z21" w:id="19"/>
    <w:p>
      <w:pPr>
        <w:spacing w:after="0"/>
        <w:ind w:left="0"/>
        <w:jc w:val="both"/>
      </w:pPr>
      <w:r>
        <w:rPr>
          <w:rFonts w:ascii="Times New Roman"/>
          <w:b w:val="false"/>
          <w:i w:val="false"/>
          <w:color w:val="000000"/>
          <w:sz w:val="28"/>
        </w:rPr>
        <w:t>
      11. Комиссия уәкілетті орган не гарнизон таратылған немесе қайта ұйымдастырылған кезде өз қызметін тоқтатады.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тұрғын</w:t>
            </w:r>
            <w:r>
              <w:br/>
            </w:r>
            <w:r>
              <w:rPr>
                <w:rFonts w:ascii="Times New Roman"/>
                <w:b w:val="false"/>
                <w:i w:val="false"/>
                <w:color w:val="000000"/>
                <w:sz w:val="20"/>
              </w:rPr>
              <w:t>үй комиссияларының қызметі</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 xml:space="preserve"> ___________________</w:t>
            </w:r>
            <w:r>
              <w:br/>
            </w:r>
            <w:r>
              <w:rPr>
                <w:rFonts w:ascii="Times New Roman"/>
                <w:b w:val="false"/>
                <w:i w:val="false"/>
                <w:color w:val="000000"/>
                <w:sz w:val="20"/>
              </w:rPr>
              <w:t>гарнизоны (атауы)</w:t>
            </w:r>
            <w:r>
              <w:br/>
            </w:r>
            <w:r>
              <w:rPr>
                <w:rFonts w:ascii="Times New Roman"/>
                <w:b w:val="false"/>
                <w:i w:val="false"/>
                <w:color w:val="000000"/>
                <w:sz w:val="20"/>
              </w:rPr>
              <w:t>тұрғын үй комиссиясының</w:t>
            </w:r>
            <w:r>
              <w:br/>
            </w:r>
            <w:r>
              <w:rPr>
                <w:rFonts w:ascii="Times New Roman"/>
                <w:b w:val="false"/>
                <w:i w:val="false"/>
                <w:color w:val="000000"/>
                <w:sz w:val="20"/>
              </w:rPr>
              <w:t>төрағасына</w:t>
            </w:r>
            <w:r>
              <w:br/>
            </w:r>
            <w:r>
              <w:rPr>
                <w:rFonts w:ascii="Times New Roman"/>
                <w:b w:val="false"/>
                <w:i w:val="false"/>
                <w:color w:val="000000"/>
                <w:sz w:val="20"/>
              </w:rPr>
              <w:t>____________________________</w:t>
            </w:r>
            <w:r>
              <w:br/>
            </w:r>
            <w:r>
              <w:rPr>
                <w:rFonts w:ascii="Times New Roman"/>
                <w:b w:val="false"/>
                <w:i w:val="false"/>
                <w:color w:val="000000"/>
                <w:sz w:val="20"/>
              </w:rPr>
              <w:t>(атауы)</w:t>
            </w:r>
            <w:r>
              <w:br/>
            </w:r>
            <w:r>
              <w:rPr>
                <w:rFonts w:ascii="Times New Roman"/>
                <w:b w:val="false"/>
                <w:i w:val="false"/>
                <w:color w:val="000000"/>
                <w:sz w:val="20"/>
              </w:rPr>
              <w:t>мекенжайы бойынша</w:t>
            </w:r>
            <w:r>
              <w:br/>
            </w:r>
            <w:r>
              <w:rPr>
                <w:rFonts w:ascii="Times New Roman"/>
                <w:b w:val="false"/>
                <w:i w:val="false"/>
                <w:color w:val="000000"/>
                <w:sz w:val="20"/>
              </w:rPr>
              <w:t>жекешелендіруге жатпайтын</w:t>
            </w:r>
            <w:r>
              <w:br/>
            </w:r>
            <w:r>
              <w:rPr>
                <w:rFonts w:ascii="Times New Roman"/>
                <w:b w:val="false"/>
                <w:i w:val="false"/>
                <w:color w:val="000000"/>
                <w:sz w:val="20"/>
              </w:rPr>
              <w:t>қызметтік тұрғынжайда тұратын</w:t>
            </w:r>
            <w:r>
              <w:br/>
            </w:r>
            <w:r>
              <w:rPr>
                <w:rFonts w:ascii="Times New Roman"/>
                <w:b w:val="false"/>
                <w:i w:val="false"/>
                <w:color w:val="000000"/>
                <w:sz w:val="20"/>
              </w:rPr>
              <w:t>азамат</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Сізден "Әскери қызмет және әскери қызметшілердің мәртебесі туралы" Қазақстан Республикасының Заңы 5-бабының </w:t>
      </w:r>
      <w:r>
        <w:rPr>
          <w:rFonts w:ascii="Times New Roman"/>
          <w:b w:val="false"/>
          <w:i w:val="false"/>
          <w:color w:val="000000"/>
          <w:sz w:val="28"/>
        </w:rPr>
        <w:t>6-1-тармағына</w:t>
      </w:r>
      <w:r>
        <w:rPr>
          <w:rFonts w:ascii="Times New Roman"/>
          <w:b w:val="false"/>
          <w:i w:val="false"/>
          <w:color w:val="000000"/>
          <w:sz w:val="28"/>
        </w:rPr>
        <w:t xml:space="preserve"> сәйкес маған _______________ (атауы) гарнизонында орналасқан жекешелендіруге жатпайтын қызметтік тұрғынжайды _________________ гарнизонының тұрғын үй қорынан жекешелендіруге жататын тұрғынжай (атауы) беру үшін алмастыруыңызды сұраймын. Отбасы құрамы:</w:t>
      </w:r>
    </w:p>
    <w:p>
      <w:pPr>
        <w:spacing w:after="0"/>
        <w:ind w:left="0"/>
        <w:jc w:val="both"/>
      </w:pPr>
      <w:r>
        <w:rPr>
          <w:rFonts w:ascii="Times New Roman"/>
          <w:b w:val="false"/>
          <w:i w:val="false"/>
          <w:color w:val="000000"/>
          <w:sz w:val="28"/>
        </w:rPr>
        <w:t>
      1. ___________________________________________ , ЖСН: ________________;</w:t>
      </w:r>
    </w:p>
    <w:p>
      <w:pPr>
        <w:spacing w:after="0"/>
        <w:ind w:left="0"/>
        <w:jc w:val="both"/>
      </w:pPr>
      <w:r>
        <w:rPr>
          <w:rFonts w:ascii="Times New Roman"/>
          <w:b w:val="false"/>
          <w:i w:val="false"/>
          <w:color w:val="000000"/>
          <w:sz w:val="28"/>
        </w:rPr>
        <w:t>
      (отбасы мүшесінің тегі, аты, әкесінің аты (бар болса), туыстық дәрежесі) (нөмірі)</w:t>
      </w:r>
    </w:p>
    <w:p>
      <w:pPr>
        <w:spacing w:after="0"/>
        <w:ind w:left="0"/>
        <w:jc w:val="both"/>
      </w:pPr>
      <w:r>
        <w:rPr>
          <w:rFonts w:ascii="Times New Roman"/>
          <w:b w:val="false"/>
          <w:i w:val="false"/>
          <w:color w:val="000000"/>
          <w:sz w:val="28"/>
        </w:rPr>
        <w:t>
      2. ___________________________________________ , ЖСН: ________________.</w:t>
      </w:r>
    </w:p>
    <w:p>
      <w:pPr>
        <w:spacing w:after="0"/>
        <w:ind w:left="0"/>
        <w:jc w:val="both"/>
      </w:pPr>
      <w:r>
        <w:rPr>
          <w:rFonts w:ascii="Times New Roman"/>
          <w:b w:val="false"/>
          <w:i w:val="false"/>
          <w:color w:val="000000"/>
          <w:sz w:val="28"/>
        </w:rPr>
        <w:t>
      (отбасы мүшесінің тегі, аты, әкесінің аты (бар болса), туыстық дәрежесі) (нөмірі)</w:t>
      </w:r>
    </w:p>
    <w:p>
      <w:pPr>
        <w:spacing w:after="0"/>
        <w:ind w:left="0"/>
        <w:jc w:val="both"/>
      </w:pPr>
      <w:r>
        <w:rPr>
          <w:rFonts w:ascii="Times New Roman"/>
          <w:b w:val="false"/>
          <w:i w:val="false"/>
          <w:color w:val="000000"/>
          <w:sz w:val="28"/>
        </w:rPr>
        <w:t>
      Менде және отбасы мүшелерімде коммуналдық тұрғын үй қорынан берілген тұрғынжайдың болуын немесе болмауын тексеруге қарсы емеспін. Ақпараттық жүйедегі заңмен қорғалатын құпияны құрайтын мәліметтерді пайдалануға келісім беремін. Қосымша ___ парақта: Қоса беріліп отырған құжаттардың атауы:</w:t>
      </w:r>
    </w:p>
    <w:p>
      <w:pPr>
        <w:spacing w:after="0"/>
        <w:ind w:left="0"/>
        <w:jc w:val="both"/>
      </w:pPr>
      <w:r>
        <w:rPr>
          <w:rFonts w:ascii="Times New Roman"/>
          <w:b w:val="false"/>
          <w:i w:val="false"/>
          <w:color w:val="000000"/>
          <w:sz w:val="28"/>
        </w:rPr>
        <w:t>
      1) ____________________;</w:t>
      </w:r>
    </w:p>
    <w:p>
      <w:pPr>
        <w:spacing w:after="0"/>
        <w:ind w:left="0"/>
        <w:jc w:val="both"/>
      </w:pPr>
      <w:r>
        <w:rPr>
          <w:rFonts w:ascii="Times New Roman"/>
          <w:b w:val="false"/>
          <w:i w:val="false"/>
          <w:color w:val="000000"/>
          <w:sz w:val="28"/>
        </w:rPr>
        <w:t>
      2) ____________________. _____________________________</w:t>
      </w:r>
    </w:p>
    <w:p>
      <w:pPr>
        <w:spacing w:after="0"/>
        <w:ind w:left="0"/>
        <w:jc w:val="both"/>
      </w:pPr>
      <w:r>
        <w:rPr>
          <w:rFonts w:ascii="Times New Roman"/>
          <w:b w:val="false"/>
          <w:i w:val="false"/>
          <w:color w:val="000000"/>
          <w:sz w:val="28"/>
        </w:rPr>
        <w:t>
      (күні, азаматтың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тұрғын үй</w:t>
            </w:r>
            <w:r>
              <w:br/>
            </w:r>
            <w:r>
              <w:rPr>
                <w:rFonts w:ascii="Times New Roman"/>
                <w:b w:val="false"/>
                <w:i w:val="false"/>
                <w:color w:val="000000"/>
                <w:sz w:val="20"/>
              </w:rPr>
              <w:t>комиссияларының қызметі</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______________________</w:t>
            </w:r>
            <w:r>
              <w:br/>
            </w:r>
            <w:r>
              <w:rPr>
                <w:rFonts w:ascii="Times New Roman"/>
                <w:b w:val="false"/>
                <w:i w:val="false"/>
                <w:color w:val="000000"/>
                <w:sz w:val="20"/>
              </w:rPr>
              <w:t>гарнизоны (атауы) тұрғын үй</w:t>
            </w:r>
            <w:r>
              <w:br/>
            </w:r>
            <w:r>
              <w:rPr>
                <w:rFonts w:ascii="Times New Roman"/>
                <w:b w:val="false"/>
                <w:i w:val="false"/>
                <w:color w:val="000000"/>
                <w:sz w:val="20"/>
              </w:rPr>
              <w:t>комиссиясының төрағасына</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мекеменің (әскери</w:t>
            </w:r>
            <w:r>
              <w:br/>
            </w:r>
            <w:r>
              <w:rPr>
                <w:rFonts w:ascii="Times New Roman"/>
                <w:b w:val="false"/>
                <w:i w:val="false"/>
                <w:color w:val="000000"/>
                <w:sz w:val="20"/>
              </w:rPr>
              <w:t>бөлімнің) атауы) әскери</w:t>
            </w:r>
            <w:r>
              <w:br/>
            </w:r>
            <w:r>
              <w:rPr>
                <w:rFonts w:ascii="Times New Roman"/>
                <w:b w:val="false"/>
                <w:i w:val="false"/>
                <w:color w:val="000000"/>
                <w:sz w:val="20"/>
              </w:rPr>
              <w:t>қызметшісі (азамат)</w:t>
            </w:r>
            <w:r>
              <w:br/>
            </w:r>
            <w:r>
              <w:rPr>
                <w:rFonts w:ascii="Times New Roman"/>
                <w:b w:val="false"/>
                <w:i w:val="false"/>
                <w:color w:val="000000"/>
                <w:sz w:val="20"/>
              </w:rPr>
              <w:t>____________________________</w:t>
            </w:r>
            <w:r>
              <w:br/>
            </w:r>
            <w:r>
              <w:rPr>
                <w:rFonts w:ascii="Times New Roman"/>
                <w:b w:val="false"/>
                <w:i w:val="false"/>
                <w:color w:val="000000"/>
                <w:sz w:val="20"/>
              </w:rPr>
              <w:t>(әскери атағы, тегі, аты, әкесінің</w:t>
            </w:r>
            <w:r>
              <w:br/>
            </w:r>
            <w:r>
              <w:rPr>
                <w:rFonts w:ascii="Times New Roman"/>
                <w:b w:val="false"/>
                <w:i w:val="false"/>
                <w:color w:val="000000"/>
                <w:sz w:val="20"/>
              </w:rPr>
              <w:t>аты (бар болса)</w:t>
            </w:r>
          </w:p>
        </w:tc>
      </w:tr>
    </w:tbl>
    <w:p>
      <w:pPr>
        <w:spacing w:after="0"/>
        <w:ind w:left="0"/>
        <w:jc w:val="left"/>
      </w:pPr>
      <w:r>
        <w:rPr>
          <w:rFonts w:ascii="Times New Roman"/>
          <w:b/>
          <w:i w:val="false"/>
          <w:color w:val="000000"/>
        </w:rPr>
        <w:t xml:space="preserve"> Баянат (Өтініш)</w:t>
      </w:r>
    </w:p>
    <w:p>
      <w:pPr>
        <w:spacing w:after="0"/>
        <w:ind w:left="0"/>
        <w:jc w:val="both"/>
      </w:pPr>
      <w:r>
        <w:rPr>
          <w:rFonts w:ascii="Times New Roman"/>
          <w:b w:val="false"/>
          <w:i w:val="false"/>
          <w:color w:val="000000"/>
          <w:sz w:val="28"/>
        </w:rPr>
        <w:t>
      Сізден ________________мекенжайы бойынша тұрып жатқан қызметтік тұрғынжайды (атауы) өтеусіз (қалдық құны бойынша) жекешелендіруге рұқсат беруіңізді сұраймын: Әскери қызметшінің (азаматтың) кәмелетке толған отбасы мүшелерінің келісімі:</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(отбасы мүшесінің тегі, аты, әкесінің аты (бар болса), туыстық дәрежесі, азаматтың қолтаңбасы)</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(отбасы мүшесінің тегі, аты, әкесінің аты (бар болса), туыстық дәрежесі, азаматтың қолтаңбасы) Менде және отбасы мүшелерімде коммуналдық тұрғын үй қорынан берілген тұрғынжайдың болуын немесе болмауын тексеруге қарсы емеспін. Ақпараттық жүйедегі заңмен қорғалатын құпияны құрайтын мәліметтерді пайдалануға келісім беремін. Қосымша ___ парақта: Қоса беріліп отырған құжаттардың атауы:</w:t>
      </w:r>
    </w:p>
    <w:p>
      <w:pPr>
        <w:spacing w:after="0"/>
        <w:ind w:left="0"/>
        <w:jc w:val="both"/>
      </w:pPr>
      <w:r>
        <w:rPr>
          <w:rFonts w:ascii="Times New Roman"/>
          <w:b w:val="false"/>
          <w:i w:val="false"/>
          <w:color w:val="000000"/>
          <w:sz w:val="28"/>
        </w:rPr>
        <w:t>
      1) ____________________;</w:t>
      </w:r>
    </w:p>
    <w:p>
      <w:pPr>
        <w:spacing w:after="0"/>
        <w:ind w:left="0"/>
        <w:jc w:val="both"/>
      </w:pPr>
      <w:r>
        <w:rPr>
          <w:rFonts w:ascii="Times New Roman"/>
          <w:b w:val="false"/>
          <w:i w:val="false"/>
          <w:color w:val="000000"/>
          <w:sz w:val="28"/>
        </w:rPr>
        <w:t>
      2) ____________________. ________________________________</w:t>
      </w:r>
    </w:p>
    <w:p>
      <w:pPr>
        <w:spacing w:after="0"/>
        <w:ind w:left="0"/>
        <w:jc w:val="both"/>
      </w:pPr>
      <w:r>
        <w:rPr>
          <w:rFonts w:ascii="Times New Roman"/>
          <w:b w:val="false"/>
          <w:i w:val="false"/>
          <w:color w:val="000000"/>
          <w:sz w:val="28"/>
        </w:rPr>
        <w:t>
      (күні, әскери қызметшінің (азаматтың)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тұрғын үй</w:t>
            </w:r>
            <w:r>
              <w:br/>
            </w:r>
            <w:r>
              <w:rPr>
                <w:rFonts w:ascii="Times New Roman"/>
                <w:b w:val="false"/>
                <w:i w:val="false"/>
                <w:color w:val="000000"/>
                <w:sz w:val="20"/>
              </w:rPr>
              <w:t>комиссияларының қызметі</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ҚР ҚК _______ гарнизонының</w:t>
            </w:r>
            <w:r>
              <w:br/>
            </w:r>
            <w:r>
              <w:rPr>
                <w:rFonts w:ascii="Times New Roman"/>
                <w:b w:val="false"/>
                <w:i w:val="false"/>
                <w:color w:val="000000"/>
                <w:sz w:val="20"/>
              </w:rPr>
              <w:t>бастығы (атауы)</w:t>
            </w:r>
            <w:r>
              <w:br/>
            </w:r>
            <w:r>
              <w:rPr>
                <w:rFonts w:ascii="Times New Roman"/>
                <w:b w:val="false"/>
                <w:i w:val="false"/>
                <w:color w:val="000000"/>
                <w:sz w:val="20"/>
              </w:rPr>
              <w:t>____________________________</w:t>
            </w:r>
            <w:r>
              <w:br/>
            </w:r>
            <w:r>
              <w:rPr>
                <w:rFonts w:ascii="Times New Roman"/>
                <w:b w:val="false"/>
                <w:i w:val="false"/>
                <w:color w:val="000000"/>
                <w:sz w:val="20"/>
              </w:rPr>
              <w:t>(әскери атағы, қолтаңбасы, тегі</w:t>
            </w:r>
            <w:r>
              <w:br/>
            </w:r>
            <w:r>
              <w:rPr>
                <w:rFonts w:ascii="Times New Roman"/>
                <w:b w:val="false"/>
                <w:i w:val="false"/>
                <w:color w:val="000000"/>
                <w:sz w:val="20"/>
              </w:rPr>
              <w:t>және инициалдары)</w:t>
            </w:r>
          </w:p>
        </w:tc>
      </w:tr>
    </w:tbl>
    <w:p>
      <w:pPr>
        <w:spacing w:after="0"/>
        <w:ind w:left="0"/>
        <w:jc w:val="left"/>
      </w:pPr>
      <w:r>
        <w:rPr>
          <w:rFonts w:ascii="Times New Roman"/>
          <w:b/>
          <w:i w:val="false"/>
          <w:color w:val="000000"/>
        </w:rPr>
        <w:t xml:space="preserve">  _____________________ гарнизоны тұрғын үй комиссиясы отырысының (атауы) №_____ ХАТТАМАСЫ</w:t>
      </w:r>
    </w:p>
    <w:p>
      <w:pPr>
        <w:spacing w:after="0"/>
        <w:ind w:left="0"/>
        <w:jc w:val="both"/>
      </w:pPr>
      <w:r>
        <w:rPr>
          <w:rFonts w:ascii="Times New Roman"/>
          <w:b w:val="false"/>
          <w:i w:val="false"/>
          <w:color w:val="000000"/>
          <w:sz w:val="28"/>
        </w:rPr>
        <w:t>
      20__ жылғы "___" _________ _______________ қ. (күні, айы, жылы) (қала атауы) _______________гарнизонының тұрғын үй комиссиясы _______________гарнизоны (атауы) (атауы) бастығының 20__ жылғы "__" _______________ № ___ бұйрығына сәйкес мынадай құрамда: (күні, айы, жылы) (бұйрықтың нөмірі)</w:t>
      </w:r>
    </w:p>
    <w:p>
      <w:pPr>
        <w:spacing w:after="0"/>
        <w:ind w:left="0"/>
        <w:jc w:val="both"/>
      </w:pPr>
      <w:r>
        <w:rPr>
          <w:rFonts w:ascii="Times New Roman"/>
          <w:b w:val="false"/>
          <w:i w:val="false"/>
          <w:color w:val="000000"/>
          <w:sz w:val="28"/>
        </w:rPr>
        <w:t>
      1)______________ гарнизоны тұрғын үй комиссиясының төрағасы – ________________</w:t>
      </w:r>
    </w:p>
    <w:p>
      <w:pPr>
        <w:spacing w:after="0"/>
        <w:ind w:left="0"/>
        <w:jc w:val="both"/>
      </w:pPr>
      <w:r>
        <w:rPr>
          <w:rFonts w:ascii="Times New Roman"/>
          <w:b w:val="false"/>
          <w:i w:val="false"/>
          <w:color w:val="000000"/>
          <w:sz w:val="28"/>
        </w:rPr>
        <w:t>
      (атауы)                                                                  (әскери атағы, тегі және инициалдары)</w:t>
      </w:r>
    </w:p>
    <w:p>
      <w:pPr>
        <w:spacing w:after="0"/>
        <w:ind w:left="0"/>
        <w:jc w:val="both"/>
      </w:pPr>
      <w:r>
        <w:rPr>
          <w:rFonts w:ascii="Times New Roman"/>
          <w:b w:val="false"/>
          <w:i w:val="false"/>
          <w:color w:val="000000"/>
          <w:sz w:val="28"/>
        </w:rPr>
        <w:t>
      ______________ гарнизоны бастығының тәрбие және әлеуметтік-құқықтық жұмыс</w:t>
      </w:r>
    </w:p>
    <w:p>
      <w:pPr>
        <w:spacing w:after="0"/>
        <w:ind w:left="0"/>
        <w:jc w:val="both"/>
      </w:pPr>
      <w:r>
        <w:rPr>
          <w:rFonts w:ascii="Times New Roman"/>
          <w:b w:val="false"/>
          <w:i w:val="false"/>
          <w:color w:val="000000"/>
          <w:sz w:val="28"/>
        </w:rPr>
        <w:t>
      (атауы)                           жөніндегі орынбасары;</w:t>
      </w:r>
    </w:p>
    <w:p>
      <w:pPr>
        <w:spacing w:after="0"/>
        <w:ind w:left="0"/>
        <w:jc w:val="both"/>
      </w:pPr>
      <w:r>
        <w:rPr>
          <w:rFonts w:ascii="Times New Roman"/>
          <w:b w:val="false"/>
          <w:i w:val="false"/>
          <w:color w:val="000000"/>
          <w:sz w:val="28"/>
        </w:rPr>
        <w:t>
      2) ____________________ гарнизоны тұрғын үй комиссиясы төрағасының орынбасары – (атауы) ____________________, Қазақстан Республикасы Қорғаныс министрлігі __________________ (әскери атағы, тегі және инициалдары) (атауы) аудандық пайдалану бөлімінің бастығы;</w:t>
      </w:r>
    </w:p>
    <w:p>
      <w:pPr>
        <w:spacing w:after="0"/>
        <w:ind w:left="0"/>
        <w:jc w:val="both"/>
      </w:pPr>
      <w:r>
        <w:rPr>
          <w:rFonts w:ascii="Times New Roman"/>
          <w:b w:val="false"/>
          <w:i w:val="false"/>
          <w:color w:val="000000"/>
          <w:sz w:val="28"/>
        </w:rPr>
        <w:t>
      тұрғын үй комиссиясының мүшелері:</w:t>
      </w:r>
    </w:p>
    <w:p>
      <w:pPr>
        <w:spacing w:after="0"/>
        <w:ind w:left="0"/>
        <w:jc w:val="both"/>
      </w:pPr>
      <w:r>
        <w:rPr>
          <w:rFonts w:ascii="Times New Roman"/>
          <w:b w:val="false"/>
          <w:i w:val="false"/>
          <w:color w:val="000000"/>
          <w:sz w:val="28"/>
        </w:rPr>
        <w:t>
      2)________________________, ___________ гарнизоны бастығының құқықтық жұмыс</w:t>
      </w:r>
    </w:p>
    <w:p>
      <w:pPr>
        <w:spacing w:after="0"/>
        <w:ind w:left="0"/>
        <w:jc w:val="both"/>
      </w:pPr>
      <w:r>
        <w:rPr>
          <w:rFonts w:ascii="Times New Roman"/>
          <w:b w:val="false"/>
          <w:i w:val="false"/>
          <w:color w:val="000000"/>
          <w:sz w:val="28"/>
        </w:rPr>
        <w:t>
      (әскери атағы, тегі және инициалдары) (атауы) жөніндегі көмекшісі;</w:t>
      </w:r>
    </w:p>
    <w:p>
      <w:pPr>
        <w:spacing w:after="0"/>
        <w:ind w:left="0"/>
        <w:jc w:val="both"/>
      </w:pPr>
      <w:r>
        <w:rPr>
          <w:rFonts w:ascii="Times New Roman"/>
          <w:b w:val="false"/>
          <w:i w:val="false"/>
          <w:color w:val="000000"/>
          <w:sz w:val="28"/>
        </w:rPr>
        <w:t>
      4) __________________________________, _____________ әскери бөлімінің командирі;</w:t>
      </w:r>
    </w:p>
    <w:p>
      <w:pPr>
        <w:spacing w:after="0"/>
        <w:ind w:left="0"/>
        <w:jc w:val="both"/>
      </w:pPr>
      <w:r>
        <w:rPr>
          <w:rFonts w:ascii="Times New Roman"/>
          <w:b w:val="false"/>
          <w:i w:val="false"/>
          <w:color w:val="000000"/>
          <w:sz w:val="28"/>
        </w:rPr>
        <w:t>
      (әскери атағы, тегі және инициалдары) (атауы)</w:t>
      </w:r>
    </w:p>
    <w:p>
      <w:pPr>
        <w:spacing w:after="0"/>
        <w:ind w:left="0"/>
        <w:jc w:val="both"/>
      </w:pPr>
      <w:r>
        <w:rPr>
          <w:rFonts w:ascii="Times New Roman"/>
          <w:b w:val="false"/>
          <w:i w:val="false"/>
          <w:color w:val="000000"/>
          <w:sz w:val="28"/>
        </w:rPr>
        <w:t>
      5) _____________, _______________гарнизоны әскери полиция жасағының сыбайлас</w:t>
      </w:r>
    </w:p>
    <w:p>
      <w:pPr>
        <w:spacing w:after="0"/>
        <w:ind w:left="0"/>
        <w:jc w:val="both"/>
      </w:pPr>
      <w:r>
        <w:rPr>
          <w:rFonts w:ascii="Times New Roman"/>
          <w:b w:val="false"/>
          <w:i w:val="false"/>
          <w:color w:val="000000"/>
          <w:sz w:val="28"/>
        </w:rPr>
        <w:t>
      (әскери атағы, тегі және инициалдары) (атауы) жемқорлыққа қарсы іс-қимыл жөніндегі офицері;</w:t>
      </w:r>
    </w:p>
    <w:p>
      <w:pPr>
        <w:spacing w:after="0"/>
        <w:ind w:left="0"/>
        <w:jc w:val="both"/>
      </w:pPr>
      <w:r>
        <w:rPr>
          <w:rFonts w:ascii="Times New Roman"/>
          <w:b w:val="false"/>
          <w:i w:val="false"/>
          <w:color w:val="000000"/>
          <w:sz w:val="28"/>
        </w:rPr>
        <w:t>
      6) _____________________, ___________________ қаржы қызметінің (әскери бастығы;</w:t>
      </w:r>
    </w:p>
    <w:p>
      <w:pPr>
        <w:spacing w:after="0"/>
        <w:ind w:left="0"/>
        <w:jc w:val="both"/>
      </w:pPr>
      <w:r>
        <w:rPr>
          <w:rFonts w:ascii="Times New Roman"/>
          <w:b w:val="false"/>
          <w:i w:val="false"/>
          <w:color w:val="000000"/>
          <w:sz w:val="28"/>
        </w:rPr>
        <w:t xml:space="preserve">
      атағы, тегі және инициалдары) (атауы) </w:t>
      </w:r>
    </w:p>
    <w:p>
      <w:pPr>
        <w:spacing w:after="0"/>
        <w:ind w:left="0"/>
        <w:jc w:val="both"/>
      </w:pPr>
      <w:r>
        <w:rPr>
          <w:rFonts w:ascii="Times New Roman"/>
          <w:b w:val="false"/>
          <w:i w:val="false"/>
          <w:color w:val="000000"/>
          <w:sz w:val="28"/>
        </w:rPr>
        <w:t>
      7) __________________________, _______________________ кадр қызметінің бастығы;</w:t>
      </w:r>
    </w:p>
    <w:p>
      <w:pPr>
        <w:spacing w:after="0"/>
        <w:ind w:left="0"/>
        <w:jc w:val="both"/>
      </w:pPr>
      <w:r>
        <w:rPr>
          <w:rFonts w:ascii="Times New Roman"/>
          <w:b w:val="false"/>
          <w:i w:val="false"/>
          <w:color w:val="000000"/>
          <w:sz w:val="28"/>
        </w:rPr>
        <w:t>
      (әскери атағы, тегі және инициалдары) (атауы)</w:t>
      </w:r>
    </w:p>
    <w:p>
      <w:pPr>
        <w:spacing w:after="0"/>
        <w:ind w:left="0"/>
        <w:jc w:val="both"/>
      </w:pPr>
      <w:r>
        <w:rPr>
          <w:rFonts w:ascii="Times New Roman"/>
          <w:b w:val="false"/>
          <w:i w:val="false"/>
          <w:color w:val="000000"/>
          <w:sz w:val="28"/>
        </w:rPr>
        <w:t>
      ___________________ гарнизоны тұрғын үй комиссиясының хатшысы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________________________________, Қазақстан Республикасы Қорғаныс министрлігі</w:t>
      </w:r>
    </w:p>
    <w:p>
      <w:pPr>
        <w:spacing w:after="0"/>
        <w:ind w:left="0"/>
        <w:jc w:val="both"/>
      </w:pPr>
      <w:r>
        <w:rPr>
          <w:rFonts w:ascii="Times New Roman"/>
          <w:b w:val="false"/>
          <w:i w:val="false"/>
          <w:color w:val="000000"/>
          <w:sz w:val="28"/>
        </w:rPr>
        <w:t>
      (әскери атағы, тегі және инициалдары)</w:t>
      </w:r>
    </w:p>
    <w:p>
      <w:pPr>
        <w:spacing w:after="0"/>
        <w:ind w:left="0"/>
        <w:jc w:val="both"/>
      </w:pPr>
      <w:r>
        <w:rPr>
          <w:rFonts w:ascii="Times New Roman"/>
          <w:b w:val="false"/>
          <w:i w:val="false"/>
          <w:color w:val="000000"/>
          <w:sz w:val="28"/>
        </w:rPr>
        <w:t>
      ______________ аудандық пайдалану бөлімі тұрғын үй бөлімінің (бөлімшесінің)</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Мынадай күн тәртібімен тұрғын үй комиссиясының отырысын өткізді:</w:t>
      </w:r>
    </w:p>
    <w:p>
      <w:pPr>
        <w:spacing w:after="0"/>
        <w:ind w:left="0"/>
        <w:jc w:val="both"/>
      </w:pPr>
      <w:r>
        <w:rPr>
          <w:rFonts w:ascii="Times New Roman"/>
          <w:b w:val="false"/>
          <w:i w:val="false"/>
          <w:color w:val="000000"/>
          <w:sz w:val="28"/>
        </w:rPr>
        <w:t>
      1) тұрғынжайға мұқтаж адамдардың кезектілік тізіміне сәйкес 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гарнизонының тұрғын үй қорын бөлу;</w:t>
      </w:r>
    </w:p>
    <w:p>
      <w:pPr>
        <w:spacing w:after="0"/>
        <w:ind w:left="0"/>
        <w:jc w:val="left"/>
      </w:pPr>
      <w:r>
        <w:rPr>
          <w:rFonts w:ascii="Times New Roman"/>
          <w:b/>
          <w:i w:val="false"/>
          <w:color w:val="000000"/>
        </w:rPr>
        <w:t xml:space="preserve"> Тұрғын үй комиссиясы тұрғынжайға мұқтаж адамдардың кезектілік тізімін қарап,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 /с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Әскери атағы (бар болса) Т.А.Ә.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ҚР ҚК-мен еңбек 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Отбасы құрамы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Ұсынылып отырған тұрғынжайдың мекенжайы (бөлме саны, жалпы ауданы)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Тұрғын үй комиссиясының осы шешімдері комиссия мүшелерінің дауыс беруіне шығарылды.</w:t>
      </w:r>
    </w:p>
    <w:p>
      <w:pPr>
        <w:spacing w:after="0"/>
        <w:ind w:left="0"/>
        <w:jc w:val="both"/>
      </w:pPr>
      <w:r>
        <w:rPr>
          <w:rFonts w:ascii="Times New Roman"/>
          <w:b w:val="false"/>
          <w:i w:val="false"/>
          <w:color w:val="000000"/>
          <w:sz w:val="28"/>
        </w:rPr>
        <w:t>
      Ерекше пікір: ___________________________________________________________</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"Үшін" _____, "Қарсы" _____ дауыс берді.</w:t>
      </w:r>
    </w:p>
    <w:p>
      <w:pPr>
        <w:spacing w:after="0"/>
        <w:ind w:left="0"/>
        <w:jc w:val="both"/>
      </w:pPr>
      <w:r>
        <w:rPr>
          <w:rFonts w:ascii="Times New Roman"/>
          <w:b w:val="false"/>
          <w:i w:val="false"/>
          <w:color w:val="000000"/>
          <w:sz w:val="28"/>
        </w:rPr>
        <w:t xml:space="preserve">
      2) әскери бөлім командирлерінің жабық және оқшауланған әскери қалашықтардың тұрғын үй қорын _____________ гарнизонының мұқтаж адамдарына бөлу туралы қолдаухаттарын қарау.         (атауы) </w:t>
      </w:r>
    </w:p>
    <w:p>
      <w:pPr>
        <w:spacing w:after="0"/>
        <w:ind w:left="0"/>
        <w:jc w:val="both"/>
      </w:pPr>
      <w:r>
        <w:rPr>
          <w:rFonts w:ascii="Times New Roman"/>
          <w:b w:val="false"/>
          <w:i w:val="false"/>
          <w:color w:val="000000"/>
          <w:sz w:val="28"/>
        </w:rPr>
        <w:t>
      Тұрғын үй комиссиясы әскери бөлім командирлерінің түскен қолдаухаттарын қарап,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 /с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Әскери атағы (бар болса) Т.А.Ә.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Қолдаухаттың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Отбасы құрамы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Тұрғынжайдың мекенжайы (бөлме саны, жалпы ауданы)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Қабылданған шешім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Тұрғын үй комиссиясының осы шешімдері комиссия мүшелерінің дауыс беруіне шығарылды. Ерекше пікір: ________________________________________________________</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"Үшін" _____, "Қарсы" _____ дауыс берді.</w:t>
      </w:r>
    </w:p>
    <w:p>
      <w:pPr>
        <w:spacing w:after="0"/>
        <w:ind w:left="0"/>
        <w:jc w:val="both"/>
      </w:pPr>
      <w:r>
        <w:rPr>
          <w:rFonts w:ascii="Times New Roman"/>
          <w:b w:val="false"/>
          <w:i w:val="false"/>
          <w:color w:val="000000"/>
          <w:sz w:val="28"/>
        </w:rPr>
        <w:t>
      3) әскери қызметте күнтізбелік есептеумен он және одан көп жыл, бірақ жиырма жылдан аз болған және жекешелендіруге жатпайтын, оның ішінде жабық және оқшауланған әскери қалашықтардың, шекара бөлімшелерінің және өзге де жабық объектілердің аумағында орналасуы салдарынан жекешелендіруге жатпайтын қызметтік тұрғынжайда тұратын және әскери қызметте болудың шекті жасына толуына, денсаулық жағдайына немесе штаттың қысқаруына байланысты 2018 жылғы 1 қаңтарға дейін әскери қызметтен шығарылған адамдардың ________________гарнизонында қызметтік тұрғынжайды алмастыруды жүзеге (атауы) асыру үшін түскен өтініштерін қарау.</w:t>
      </w:r>
    </w:p>
    <w:p>
      <w:pPr>
        <w:spacing w:after="0"/>
        <w:ind w:left="0"/>
        <w:jc w:val="both"/>
      </w:pPr>
      <w:r>
        <w:rPr>
          <w:rFonts w:ascii="Times New Roman"/>
          <w:b w:val="false"/>
          <w:i w:val="false"/>
          <w:color w:val="000000"/>
          <w:sz w:val="28"/>
        </w:rPr>
        <w:t>
      Тұрғын үй комиссиясы көрсетілген санаттағы адамдардың өтініштерін қарап,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 /с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Әскери атағы (бар болса) Т.А.Ә.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ҚР ҚК-мен еңбек 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Отбасы құрамы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Қызметтік тұрғынжайда нақты тұратын мекенжайы (бөлме саны, жалпы ауданы)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Ұсынылып отырған тұрғынжайдың мекенжайы (бөлме саны, жалпы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Тұрғын үй комиссиясының осы шешімдері комиссия мүшелерінің дауыс беруіне шығарылды. Ерекше пікір: _________________________________________________________</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"Үшін" _____, "Қарсы" _____ дауыс берді</w:t>
      </w:r>
    </w:p>
    <w:p>
      <w:pPr>
        <w:spacing w:after="0"/>
        <w:ind w:left="0"/>
        <w:jc w:val="both"/>
      </w:pPr>
      <w:r>
        <w:rPr>
          <w:rFonts w:ascii="Times New Roman"/>
          <w:b w:val="false"/>
          <w:i w:val="false"/>
          <w:color w:val="000000"/>
          <w:sz w:val="28"/>
        </w:rPr>
        <w:t xml:space="preserve">
      4) әскери қызметшілердің және әскери қызметтен шығарылған адамдардың, сондай-ақ азаматтық персоналдың тұрғынжайды жекешелендіруге баянаттарын (өтініштерін) қарау. </w:t>
      </w:r>
    </w:p>
    <w:p>
      <w:pPr>
        <w:spacing w:after="0"/>
        <w:ind w:left="0"/>
        <w:jc w:val="both"/>
      </w:pPr>
      <w:r>
        <w:rPr>
          <w:rFonts w:ascii="Times New Roman"/>
          <w:b w:val="false"/>
          <w:i w:val="false"/>
          <w:color w:val="000000"/>
          <w:sz w:val="28"/>
        </w:rPr>
        <w:t>
      Тұрғын үй комиссиясы көрсетілген санаттағы адамдардың баянаттарын (өтініштерін) қарап,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 /с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Тұрғынжайдың мекенжайы (бөлме саны, жалпы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Әскери атағы (бар болса) Т.А.Ә.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Жекешелендіру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Отбасы құрамы, күнтізбелік есептеумен еңбек сіңірген жылдары (еңбек өтілі)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Қабылданған шешім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Тұрғын үй комиссиясының осы шешімдері комиссия мүшелерінің дауыс беруіне шығарылды. Ерекше пікір: _________________________________________________________</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"Үшін" _____, "Қарсы" _____ дауыс берді.</w:t>
      </w:r>
    </w:p>
    <w:p>
      <w:pPr>
        <w:spacing w:after="0"/>
        <w:ind w:left="0"/>
        <w:jc w:val="both"/>
      </w:pPr>
      <w:r>
        <w:rPr>
          <w:rFonts w:ascii="Times New Roman"/>
          <w:b w:val="false"/>
          <w:i w:val="false"/>
          <w:color w:val="000000"/>
          <w:sz w:val="28"/>
        </w:rPr>
        <w:t>
      Тұрғын үй комиссиясының төрағасы: әскери атағы қолтаңбасы Т.А.Ә. (бар болса) Тұрғын үй комиссиясы төрағасының орынбасары: әскери атағы қолтаңбасы Т.А.Ә. (бар болса) Комиссия мүшелері: әскери атағы қолтаңбасы Т.А.Ә. (бар болса) Тұрғын үй комиссиясының хатшысы әскери атағы қолтанбасы Т.А.Ә.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