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67b93" w14:textId="4d67b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маңызы бар қала, ауыл, кент, ауылдық округ әкімінің аппараты туралы үлгі ережені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2017 жылғы 7 тамыздағы № 294 бұйрығы. Қазақстан Республикасының Әділет министрлігінде 2017 жылғы 8 қыркүйекте № 15632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38-1-бабының</w:t>
      </w:r>
      <w:r>
        <w:rPr>
          <w:rFonts w:ascii="Times New Roman"/>
          <w:b w:val="false"/>
          <w:i w:val="false"/>
          <w:color w:val="000000"/>
          <w:sz w:val="28"/>
        </w:rPr>
        <w:t xml:space="preserve"> 8-тармағына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Ұлттық экономика министрінің 31.07.2024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Аудандық маңызы бар қала, ауыл, кент, ауылдық округ әкімінің аппараты туралы </w:t>
      </w:r>
      <w:r>
        <w:rPr>
          <w:rFonts w:ascii="Times New Roman"/>
          <w:b w:val="false"/>
          <w:i w:val="false"/>
          <w:color w:val="000000"/>
          <w:sz w:val="28"/>
        </w:rPr>
        <w:t>үлгі 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Өңірлерді талдау және бағалау департаменті:</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 сондай-ақ осы бұйрық мемлекеттік тіркелгеннен кейін күнтізбелік он күн ішінде оның көшірмесін ресми жариялауға мерзімді баспасөз басылымдарына жіберуді;</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бұйрықтың осы тармағының 1), 2) және 3)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халық саны екі мың адамнан көп аудандық маңызы бар қалалар, ауылдар, кенттер, ауылдық округтер үшін 2018 жылғы 1 қаңтардан бастап және халық саны екі мың адам және одан аз аудандық маңызы бар қалалар, ауылдар, кенттер, ауылдық округтер үшін 2020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 Б. Сұлтанов</w:t>
      </w:r>
    </w:p>
    <w:p>
      <w:pPr>
        <w:spacing w:after="0"/>
        <w:ind w:left="0"/>
        <w:jc w:val="both"/>
      </w:pPr>
      <w:r>
        <w:rPr>
          <w:rFonts w:ascii="Times New Roman"/>
          <w:b w:val="false"/>
          <w:i w:val="false"/>
          <w:color w:val="000000"/>
          <w:sz w:val="28"/>
        </w:rPr>
        <w:t>
      2017 жылғы " "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7 тамыздағы</w:t>
            </w:r>
            <w:r>
              <w:br/>
            </w:r>
            <w:r>
              <w:rPr>
                <w:rFonts w:ascii="Times New Roman"/>
                <w:b w:val="false"/>
                <w:i w:val="false"/>
                <w:color w:val="000000"/>
                <w:sz w:val="20"/>
              </w:rPr>
              <w:t>№ 294 бұйрығымен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Аудандық маңызы бар қала, ауыл, кент, ауылдық округ әкімінің аппараты туралы үлгі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Аудандық маңызы бар қала, ауыл, кент, ауылдық округ әкімінің аппараты (бұдан әрі – әкімнің аппараты) аудандық маңызы бар қала, ауыл, кент,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7"/>
    <w:bookmarkStart w:name="z10" w:id="8"/>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bookmarkEnd w:id="8"/>
    <w:bookmarkStart w:name="z11" w:id="9"/>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bookmarkEnd w:id="9"/>
    <w:bookmarkStart w:name="z12" w:id="10"/>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bookmarkEnd w:id="10"/>
    <w:bookmarkStart w:name="z13" w:id="11"/>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bookmarkEnd w:id="11"/>
    <w:bookmarkStart w:name="z14" w:id="12"/>
    <w:p>
      <w:pPr>
        <w:spacing w:after="0"/>
        <w:ind w:left="0"/>
        <w:jc w:val="both"/>
      </w:pPr>
      <w:r>
        <w:rPr>
          <w:rFonts w:ascii="Times New Roman"/>
          <w:b w:val="false"/>
          <w:i w:val="false"/>
          <w:color w:val="000000"/>
          <w:sz w:val="28"/>
        </w:rPr>
        <w:t xml:space="preserve">
      6. Аудандық маңызы бар қала, ауыл, кент, ауылдық округ әкімінің аппараты туралы ережені, оның құрылымын аудан (облыстық маңызы бар қала) әкімдігі бекітеді. </w:t>
      </w:r>
    </w:p>
    <w:bookmarkEnd w:id="12"/>
    <w:bookmarkStart w:name="z15" w:id="13"/>
    <w:p>
      <w:pPr>
        <w:spacing w:after="0"/>
        <w:ind w:left="0"/>
        <w:jc w:val="both"/>
      </w:pPr>
      <w:r>
        <w:rPr>
          <w:rFonts w:ascii="Times New Roman"/>
          <w:b w:val="false"/>
          <w:i w:val="false"/>
          <w:color w:val="000000"/>
          <w:sz w:val="28"/>
        </w:rPr>
        <w:t xml:space="preserve">
      7. Әкім аппаратының толық атауы мен заңды мекенжайы көрсетіледі. </w:t>
      </w:r>
    </w:p>
    <w:bookmarkEnd w:id="13"/>
    <w:bookmarkStart w:name="z16" w:id="14"/>
    <w:p>
      <w:pPr>
        <w:spacing w:after="0"/>
        <w:ind w:left="0"/>
        <w:jc w:val="both"/>
      </w:pPr>
      <w:r>
        <w:rPr>
          <w:rFonts w:ascii="Times New Roman"/>
          <w:b w:val="false"/>
          <w:i w:val="false"/>
          <w:color w:val="000000"/>
          <w:sz w:val="28"/>
        </w:rPr>
        <w:t xml:space="preserve">
      8. Аудандық маңызы бар қала, ауыл, кент, ауылдық округ әкімінің аппаратын аудан (облыстық маңызы бар қала) әкімдігі құрады, қысқартады және қайта ұйымдастырады. </w:t>
      </w:r>
    </w:p>
    <w:bookmarkEnd w:id="14"/>
    <w:bookmarkStart w:name="z17" w:id="15"/>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bookmarkEnd w:id="15"/>
    <w:bookmarkStart w:name="z18" w:id="16"/>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16"/>
    <w:bookmarkStart w:name="z19" w:id="17"/>
    <w:p>
      <w:pPr>
        <w:spacing w:after="0"/>
        <w:ind w:left="0"/>
        <w:jc w:val="left"/>
      </w:pPr>
      <w:r>
        <w:rPr>
          <w:rFonts w:ascii="Times New Roman"/>
          <w:b/>
          <w:i w:val="false"/>
          <w:color w:val="000000"/>
        </w:rPr>
        <w:t xml:space="preserve"> 2-тарау. Аудандық маңызы бар қала, ауыл, кент, ауылдық округ әкімі аппаратының негізгі міндеттері, функциялары, құқықтары мен міндеттері </w:t>
      </w:r>
    </w:p>
    <w:bookmarkEnd w:id="17"/>
    <w:bookmarkStart w:name="z20" w:id="18"/>
    <w:p>
      <w:pPr>
        <w:spacing w:after="0"/>
        <w:ind w:left="0"/>
        <w:jc w:val="both"/>
      </w:pPr>
      <w:r>
        <w:rPr>
          <w:rFonts w:ascii="Times New Roman"/>
          <w:b w:val="false"/>
          <w:i w:val="false"/>
          <w:color w:val="000000"/>
          <w:sz w:val="28"/>
        </w:rPr>
        <w:t xml:space="preserve">
      11. Міндеттер: </w:t>
      </w:r>
    </w:p>
    <w:bookmarkEnd w:id="18"/>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Start w:name="z21" w:id="19"/>
    <w:p>
      <w:pPr>
        <w:spacing w:after="0"/>
        <w:ind w:left="0"/>
        <w:jc w:val="both"/>
      </w:pPr>
      <w:r>
        <w:rPr>
          <w:rFonts w:ascii="Times New Roman"/>
          <w:b w:val="false"/>
          <w:i w:val="false"/>
          <w:color w:val="000000"/>
          <w:sz w:val="28"/>
        </w:rPr>
        <w:t xml:space="preserve">
      12. Функциялар: </w:t>
      </w:r>
    </w:p>
    <w:bookmarkEnd w:id="19"/>
    <w:p>
      <w:pPr>
        <w:spacing w:after="0"/>
        <w:ind w:left="0"/>
        <w:jc w:val="both"/>
      </w:pPr>
      <w:r>
        <w:rPr>
          <w:rFonts w:ascii="Times New Roman"/>
          <w:b w:val="false"/>
          <w:i w:val="false"/>
          <w:color w:val="000000"/>
          <w:sz w:val="28"/>
        </w:rPr>
        <w:t>
      1) Аудандық маңызы бар қала, кент, ауыл, ауылдық округ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аудандық маңызы бар қала, ауыл, кент,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 (облыстық маңызы бар қала) мәслихатына аудандық маңызы бар қала, ауыл, кент, ауылдық округ бюджетінің атқарылуы туралы есепті ұсынады;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аудандық маңызы бар қаланың, ауылдың, кенттің,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2) Аудандық маңызы бар қала, ауыл, кент,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(облыстық маңызы бар қала)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аудандық маңызы бар қаланың, ауылдың, кенттің,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Премьер-Министрінің орынбасары - Ұлттық экономика министрінің 31.07.2024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13. Әкімнің аппараты өз құзыреті шегінде:</w:t>
      </w:r>
    </w:p>
    <w:bookmarkEnd w:id="20"/>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bookmarkStart w:name="z23" w:id="21"/>
    <w:p>
      <w:pPr>
        <w:spacing w:after="0"/>
        <w:ind w:left="0"/>
        <w:jc w:val="both"/>
      </w:pPr>
      <w:r>
        <w:rPr>
          <w:rFonts w:ascii="Times New Roman"/>
          <w:b w:val="false"/>
          <w:i w:val="false"/>
          <w:color w:val="000000"/>
          <w:sz w:val="28"/>
        </w:rPr>
        <w:t>
      14. Әкім аппаратының өз құзыреті шегіндегі міндеттері:</w:t>
      </w:r>
    </w:p>
    <w:bookmarkEnd w:id="21"/>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(облыстық маңызы бар қала) әкімінің және әкімдігінің, аудандық маңызы бар қала, ауыл, кент,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bookmarkStart w:name="z24" w:id="22"/>
    <w:p>
      <w:pPr>
        <w:spacing w:after="0"/>
        <w:ind w:left="0"/>
        <w:jc w:val="left"/>
      </w:pPr>
      <w:r>
        <w:rPr>
          <w:rFonts w:ascii="Times New Roman"/>
          <w:b/>
          <w:i w:val="false"/>
          <w:color w:val="000000"/>
        </w:rPr>
        <w:t xml:space="preserve"> 3-тарау. Аудандық маңызы бар қала, ауыл, кент, ауылдық округ әкімі аппаратының қызметін ұйымдастыру </w:t>
      </w:r>
    </w:p>
    <w:bookmarkEnd w:id="22"/>
    <w:bookmarkStart w:name="z25" w:id="23"/>
    <w:p>
      <w:pPr>
        <w:spacing w:after="0"/>
        <w:ind w:left="0"/>
        <w:jc w:val="both"/>
      </w:pPr>
      <w:r>
        <w:rPr>
          <w:rFonts w:ascii="Times New Roman"/>
          <w:b w:val="false"/>
          <w:i w:val="false"/>
          <w:color w:val="000000"/>
          <w:sz w:val="28"/>
        </w:rPr>
        <w:t>
      15. Әкімнің аппаратын әкім басқарады.</w:t>
      </w:r>
    </w:p>
    <w:bookmarkEnd w:id="23"/>
    <w:bookmarkStart w:name="z26" w:id="24"/>
    <w:p>
      <w:pPr>
        <w:spacing w:after="0"/>
        <w:ind w:left="0"/>
        <w:jc w:val="both"/>
      </w:pPr>
      <w:r>
        <w:rPr>
          <w:rFonts w:ascii="Times New Roman"/>
          <w:b w:val="false"/>
          <w:i w:val="false"/>
          <w:color w:val="000000"/>
          <w:sz w:val="28"/>
        </w:rPr>
        <w:t>
      16. Әкімнің өкілеттіктері:</w:t>
      </w:r>
    </w:p>
    <w:bookmarkEnd w:id="24"/>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аудандық маңызы бар қаланың, кенттiң, ауылдың, ауылдық округтiң тұрғын үй қорын түгендеуді жүргізеді;</w:t>
      </w:r>
    </w:p>
    <w:p>
      <w:pPr>
        <w:spacing w:after="0"/>
        <w:ind w:left="0"/>
        <w:jc w:val="both"/>
      </w:pPr>
      <w:r>
        <w:rPr>
          <w:rFonts w:ascii="Times New Roman"/>
          <w:b w:val="false"/>
          <w:i w:val="false"/>
          <w:color w:val="000000"/>
          <w:sz w:val="28"/>
        </w:rPr>
        <w:t>
      аудан (облыстық маңызы бар қала) әкімімен және жергілікті қоғамдастық жиналысымен келісу бойынша аудандық маңызы бар қаланың, кенттiң, ауылдың,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bookmarkStart w:name="z27" w:id="25"/>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bookmarkEnd w:id="25"/>
    <w:bookmarkStart w:name="z28" w:id="26"/>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26"/>
    <w:bookmarkStart w:name="z29" w:id="27"/>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bookmarkEnd w:id="27"/>
    <w:bookmarkStart w:name="z30" w:id="28"/>
    <w:p>
      <w:pPr>
        <w:spacing w:after="0"/>
        <w:ind w:left="0"/>
        <w:jc w:val="left"/>
      </w:pPr>
      <w:r>
        <w:rPr>
          <w:rFonts w:ascii="Times New Roman"/>
          <w:b/>
          <w:i w:val="false"/>
          <w:color w:val="000000"/>
        </w:rPr>
        <w:t xml:space="preserve"> 4-тарау. Аудандық маңызы бар қала, ауыл, кент, ауылдық округ әкімі аппаратының мүлкі</w:t>
      </w:r>
    </w:p>
    <w:bookmarkEnd w:id="28"/>
    <w:bookmarkStart w:name="z31" w:id="29"/>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bookmarkEnd w:id="29"/>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2" w:id="30"/>
    <w:p>
      <w:pPr>
        <w:spacing w:after="0"/>
        <w:ind w:left="0"/>
        <w:jc w:val="both"/>
      </w:pPr>
      <w:r>
        <w:rPr>
          <w:rFonts w:ascii="Times New Roman"/>
          <w:b w:val="false"/>
          <w:i w:val="false"/>
          <w:color w:val="000000"/>
          <w:sz w:val="28"/>
        </w:rPr>
        <w:t xml:space="preserve">
      21. Әкімнің аппаратына бекітіліп берілген мүлік аудандық маңызы бар қаланың, ауылдың, кенттің, ауылдық округтің (жергілікті өзін-өзі басқарудың) коммуналдық меншігіне жатады. </w:t>
      </w:r>
    </w:p>
    <w:bookmarkEnd w:id="30"/>
    <w:bookmarkStart w:name="z33" w:id="31"/>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31"/>
    <w:bookmarkStart w:name="z34" w:id="32"/>
    <w:p>
      <w:pPr>
        <w:spacing w:after="0"/>
        <w:ind w:left="0"/>
        <w:jc w:val="left"/>
      </w:pPr>
      <w:r>
        <w:rPr>
          <w:rFonts w:ascii="Times New Roman"/>
          <w:b/>
          <w:i w:val="false"/>
          <w:color w:val="000000"/>
        </w:rPr>
        <w:t xml:space="preserve"> 5-тарау. Аудандық маңызы бар қала, ауыл, кент, ауылдық округ әкімінің аппаратын қайта ұйымдастыру және тарату</w:t>
      </w:r>
    </w:p>
    <w:bookmarkEnd w:id="32"/>
    <w:bookmarkStart w:name="z35" w:id="33"/>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