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8ef2" w14:textId="70d8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"Кірме жолдарды пайдалану қағидасын бекіту туралы" Қазақстан Республикасы Көлік және коммуникация министрінің міндетін атқарушының 2011 жылғы 12 мамырдағы № 275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20 шілдедегі № 488 бұйрығы. Қазақстан Республикасының Әділет министрлігінде 2017 жылғы 7 қыркүйекте № 15622 болып тіркелді</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"Кірме жолдарды пайдалану қағидасын бекіту туралы" Қазақстан Республикасы Көлік және коммуникация министрінің міндетін атқарушының 2011 жылғы 12 мамырдағы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7020 болып тіркелген, "Заң газеті" газетінде 2011 жылғы 21 шілдедегі № 103 (1919)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Кірме жолдарды пайдалану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Вагондарды кірме жолға беру-алып кету және кірме жолдан қайтару хабарлама, кесте немесе шарттарда белгіленген уақыт интервалы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"19. Ол арқылы вагондарды беру-алып кету жүзеге асырылатын уақыт интервалын есептеу негізгі өндірістің технологиясына, кірме жолдың және жанасу станциясының техникалық жарақтандырылуы мен жұмыс технологиясына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Вагондарды тиеу, түсіру (босату) орындарынан, қабылдау-тапсыру (шығарып қою) жолдарынан беру-алып кетуге арналған уақыт жанасу станциясы жұмысының технологиясы негізінде белгіленеді.".</w:t>
      </w:r>
    </w:p>
    <w:bookmarkStart w:name="z6"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 Т. Сүлейменов</w:t>
      </w:r>
    </w:p>
    <w:p>
      <w:pPr>
        <w:spacing w:after="0"/>
        <w:ind w:left="0"/>
        <w:jc w:val="both"/>
      </w:pPr>
      <w:r>
        <w:rPr>
          <w:rFonts w:ascii="Times New Roman"/>
          <w:b w:val="false"/>
          <w:i w:val="false"/>
          <w:color w:val="000000"/>
          <w:sz w:val="28"/>
        </w:rPr>
        <w:t>
      2017 жылғы 28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