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b953" w14:textId="83db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ұйымдардың, сертификаттау жөнiндегi ұйымдардың есептiлiк тiзбесiн, нысандарын және оларды ұсыну мерзiмдiлiгiн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467 бұйрығы. Қазақстан Республикасының Әділет министрлігінде 2017 жылғы 6 қыркүйекте № 15614 болып тіркелді.</w:t>
      </w:r>
    </w:p>
    <w:p>
      <w:pPr>
        <w:spacing w:after="0"/>
        <w:ind w:left="0"/>
        <w:jc w:val="both"/>
      </w:pPr>
      <w:bookmarkStart w:name="z1" w:id="0"/>
      <w:r>
        <w:rPr>
          <w:rFonts w:ascii="Times New Roman"/>
          <w:b w:val="false"/>
          <w:i w:val="false"/>
          <w:color w:val="000000"/>
          <w:sz w:val="28"/>
        </w:rPr>
        <w:t xml:space="preserve">
      "Бухгалтерлік есеп пен қаржылық есептілік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қаулысы бекіткен Қазақстан Республикасы Үкіметінің қаулысы бекіткен Қазақстан Республикасы Қаржы министрлігі туралы ереженің 15-тармағының </w:t>
      </w:r>
      <w:r>
        <w:rPr>
          <w:rFonts w:ascii="Times New Roman"/>
          <w:b w:val="false"/>
          <w:i w:val="false"/>
          <w:color w:val="000000"/>
          <w:sz w:val="28"/>
        </w:rPr>
        <w:t>643-4) тармақшасына</w:t>
      </w:r>
      <w:r>
        <w:rPr>
          <w:rFonts w:ascii="Times New Roman"/>
          <w:b w:val="false"/>
          <w:i w:val="false"/>
          <w:color w:val="000000"/>
          <w:sz w:val="28"/>
        </w:rPr>
        <w:t xml:space="preserve"> сәйкес 2008 жылғы 24 сәуірдегі № 387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08.07.2025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бухгалтерлердің аккредиттелген кәсіби ұйымдары мен бухгалтерлерді кәсіби сертификаттау жөніндегі ұйымдар есептілігінің тізбесі және мерзімділігі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бухгалтерлердің аккредиттелген кәсіби ұйымы мүшелерінің біліктілігін арттыру туралы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бухгалтерлік есеп пен есептілік саласында халықаралық ұйымдармен ынтымақтастығы туралы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бухгалтерлердің аккредиттелген кәсіби ұйымдарының жұмыс органдары құрылымының өзгергені туралы есеп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бухгалтерлерді кәсіби сертификаттау жөніндегі аккредиттелген ұйым таныған және берген сертификаттар туралы есеп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пәндер бойынша өткізілген емтихандар туралы және емтихандық модульдердің өзгеруі туралы есеп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2. Бухгалтерлердің кәсіби ұйымдары, бухгалтерлерді кәсіби сертификаттау жөніндегі ұйымдар есептілікті "www.dfo.kz." мекенжайы бойынша интернет желісінде орналасқан қаржылық есептілік депозитарийінің интернет-ресурсы арқылы электрондық форматта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26.01.2023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Мыналардың күші жойылсын:</w:t>
      </w:r>
    </w:p>
    <w:bookmarkEnd w:id="10"/>
    <w:bookmarkStart w:name="z12" w:id="11"/>
    <w:p>
      <w:pPr>
        <w:spacing w:after="0"/>
        <w:ind w:left="0"/>
        <w:jc w:val="both"/>
      </w:pPr>
      <w:r>
        <w:rPr>
          <w:rFonts w:ascii="Times New Roman"/>
          <w:b w:val="false"/>
          <w:i w:val="false"/>
          <w:color w:val="000000"/>
          <w:sz w:val="28"/>
        </w:rPr>
        <w:t xml:space="preserve">
      1)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11261 болып тіркелген, "Әділет" ақпараттық-құқықтық жүйеде 2015 жылғы 25 маусымда жарияланған);</w:t>
      </w:r>
    </w:p>
    <w:bookmarkEnd w:id="11"/>
    <w:bookmarkStart w:name="z13" w:id="12"/>
    <w:p>
      <w:pPr>
        <w:spacing w:after="0"/>
        <w:ind w:left="0"/>
        <w:jc w:val="both"/>
      </w:pPr>
      <w:r>
        <w:rPr>
          <w:rFonts w:ascii="Times New Roman"/>
          <w:b w:val="false"/>
          <w:i w:val="false"/>
          <w:color w:val="000000"/>
          <w:sz w:val="28"/>
        </w:rPr>
        <w:t xml:space="preserve">
      2)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2015 жылғы 4 мамырдағы № 296 бұйрығына өзгерістер мен толықтырулар енгізу туралы" Қазақстан Республикасы Қаржы министрінің 2016 жылғы 17 маусымдағы № 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14004 болып тіркелген, "Әділет" ақпараттық-құқықтық жүйеде 2016 жылғы 9 тамызда жарияланған).</w:t>
      </w:r>
    </w:p>
    <w:bookmarkEnd w:id="12"/>
    <w:bookmarkStart w:name="z14" w:id="13"/>
    <w:p>
      <w:pPr>
        <w:spacing w:after="0"/>
        <w:ind w:left="0"/>
        <w:jc w:val="both"/>
      </w:pPr>
      <w:r>
        <w:rPr>
          <w:rFonts w:ascii="Times New Roman"/>
          <w:b w:val="false"/>
          <w:i w:val="false"/>
          <w:color w:val="000000"/>
          <w:sz w:val="28"/>
        </w:rPr>
        <w:t>
      4. Қазақстан Республикасы Қаржы министрлігі Бухгалтерлік есеп және аудит әдіснамасы департаменті (А.Т. Бектұрова)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5"/>
    <w:bookmarkStart w:name="z17" w:id="1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16"/>
    <w:bookmarkStart w:name="z18" w:id="17"/>
    <w:p>
      <w:pPr>
        <w:spacing w:after="0"/>
        <w:ind w:left="0"/>
        <w:jc w:val="both"/>
      </w:pPr>
      <w:r>
        <w:rPr>
          <w:rFonts w:ascii="Times New Roman"/>
          <w:b w:val="false"/>
          <w:i w:val="false"/>
          <w:color w:val="000000"/>
          <w:sz w:val="28"/>
        </w:rPr>
        <w:t>
      4) осы бұйрықтың Қазақстан Республикасы Қаржы министрлігінің ресми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5. Осы бұйрық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Бухгалтерлердің аккредиттелген кәсіби ұйымдары мен бухгалтерлерді кәсіби сертификаттау жөніндегі ұйымдар есептілігінің тізбесі және мерзімділігі</w:t>
      </w:r>
    </w:p>
    <w:bookmarkEnd w:id="19"/>
    <w:p>
      <w:pPr>
        <w:spacing w:after="0"/>
        <w:ind w:left="0"/>
        <w:jc w:val="both"/>
      </w:pPr>
      <w:r>
        <w:rPr>
          <w:rFonts w:ascii="Times New Roman"/>
          <w:b w:val="false"/>
          <w:i w:val="false"/>
          <w:color w:val="ff0000"/>
          <w:sz w:val="28"/>
        </w:rPr>
        <w:t xml:space="preserve">
      Ескерту. 1-қосымша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енген (шыққан) бухгалтерлердің, кәсіби бухгалтерлердің және бухгалтерлік ұйымдардың жалпы саны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наурызға дейінгі мерзімде*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 мүшелерінің біліктілігін арттыру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жұмыс органдары құрылымының өзгергені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берген және таныған сертификаттар туралы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айының 15 дейінгі мерзімде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туралы және емтихан модульдерінің өзгеруі туралы есеп</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уәкілетті орган пысықтауға жіберілген жағдайда, пысықталған есепті 5 (бес) жұмыс күні ішінде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p>
      <w:pPr>
        <w:spacing w:after="0"/>
        <w:ind w:left="0"/>
        <w:jc w:val="both"/>
      </w:pPr>
      <w:r>
        <w:rPr>
          <w:rFonts w:ascii="Times New Roman"/>
          <w:b w:val="false"/>
          <w:i w:val="false"/>
          <w:color w:val="000000"/>
          <w:sz w:val="28"/>
        </w:rPr>
        <w:t xml:space="preserve">
      Өтеусіз негізде әкімшілік деректер жинауға арналған нысан: </w:t>
      </w:r>
    </w:p>
    <w:p>
      <w:pPr>
        <w:spacing w:after="0"/>
        <w:ind w:left="0"/>
        <w:jc w:val="both"/>
      </w:pPr>
      <w:r>
        <w:rPr>
          <w:rFonts w:ascii="Times New Roman"/>
          <w:b w:val="false"/>
          <w:i w:val="false"/>
          <w:color w:val="000000"/>
          <w:sz w:val="28"/>
        </w:rPr>
        <w:t>
      Әкімшілік нысанның атауы: Бухгалтерлердің аккредиттелген кәсіби ұйымына кірген (шыққан) бухгалтерлердің, кәсіби бухгалтерлердің және бухгалтерлік ұйымдардың жалпы саны туралы есеп (өспелі жиынтықпен).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1-ЧЛ</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Өтеусіз негізде әкімшілік деректер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ұйымына кірген (шыққан) бухгалтерлердің, кәсіби бухгалтерлердің және бухгалтерлік ұйымдардың саны туралы есеп" (өспелі жиынтықпен)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Бухгалтерлер мен кәсіби бухгалтерлердің жалпы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(ол болған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 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Енген күні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Бухгалтерлердің кәсіби ұйымындағы мүшелік билеті немесе оның мүшелігін растайтын құжаттың нөмірі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Консультативтік орган құрамына өкілеттік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i w:val="false"/>
          <w:color w:val="000000"/>
        </w:rPr>
        <w:t xml:space="preserve"> Бухгалтерлік ұйымдардың жалпы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ұйымның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Басшының жеке сәйкестендіру нөмірі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(ол болған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Енген күні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Бухгалтерлердің кәсіби ұйымындағы мүшелік билеті немесе оның мүшелігін растайтын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 аудан, мекен-жайы,</w:t>
            </w:r>
          </w:p>
          <w:p>
            <w:pPr>
              <w:spacing w:after="20"/>
              <w:ind w:left="20"/>
              <w:jc w:val="both"/>
            </w:pPr>
            <w:r>
              <w:rPr>
                <w:rFonts w:ascii="Times New Roman"/>
                <w:b w:val="false"/>
                <w:i w:val="false"/>
                <w:color w:val="000000"/>
                <w:sz w:val="20"/>
              </w:rPr>
              <w:t>
телефон,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аудан, мекен-жай, телефон, электронды мекен-жай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Атауы ________________ Мекенжайы 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 пошта мекенжайы _________________</w:t>
      </w:r>
    </w:p>
    <w:p>
      <w:pPr>
        <w:spacing w:after="0"/>
        <w:ind w:left="0"/>
        <w:jc w:val="both"/>
      </w:pPr>
      <w:r>
        <w:rPr>
          <w:rFonts w:ascii="Times New Roman"/>
          <w:b w:val="false"/>
          <w:i w:val="false"/>
          <w:color w:val="000000"/>
          <w:sz w:val="28"/>
        </w:rPr>
        <w:t>
      Орындаушы тегі, аты, әкесінің аты (бар болған жағдайда) қолы, телефоны. Басшы немесе оның міндетін атқарушы адам</w:t>
      </w:r>
    </w:p>
    <w:p>
      <w:pPr>
        <w:spacing w:after="0"/>
        <w:ind w:left="0"/>
        <w:jc w:val="both"/>
      </w:pPr>
      <w:r>
        <w:rPr>
          <w:rFonts w:ascii="Times New Roman"/>
          <w:b w:val="false"/>
          <w:i w:val="false"/>
          <w:color w:val="000000"/>
          <w:sz w:val="28"/>
        </w:rPr>
        <w:t>
      (қолы)............(тегі, аты және әкесінің аты (бар болған жағдайда)</w:t>
      </w:r>
    </w:p>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кәсіби ұйымына енген (шыққан) бухгалтерлердің, кәсіби бухгалтерлердің және бухгалтерлік ұйымдардың саны туралы есеп (өспелі жиынтықпен)" нысанын толтыру бойынша түсініктеме әкімшілік деректерді жинауға арналған "Бухгалтерлердің аккредиттелген кәсіби ұйымына енген (шыққан) бухгалтерлердің, кәсіби бухгалтерлердің және бухгалтерлік ұйымдардың саны туралы есеп (өспелі жиынтықпен)" </w:t>
      </w:r>
      <w:r>
        <w:rPr>
          <w:rFonts w:ascii="Times New Roman"/>
          <w:b w:val="false"/>
          <w:i w:val="false"/>
          <w:color w:val="000000"/>
          <w:sz w:val="28"/>
        </w:rPr>
        <w:t>нысанына</w:t>
      </w:r>
      <w:r>
        <w:rPr>
          <w:rFonts w:ascii="Times New Roman"/>
          <w:b w:val="false"/>
          <w:i w:val="false"/>
          <w:color w:val="000000"/>
          <w:sz w:val="28"/>
        </w:rPr>
        <w:t xml:space="preserve"> 2-қосымшада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47" w:id="20"/>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 өтеусіз негізде әкімшілік деректер жинауға арналған нысанын толтыру бойынша түсіндірме (өспелі жиынтықпен) (№1-ЧЛ, жылдық)</w:t>
      </w:r>
    </w:p>
    <w:bookmarkEnd w:id="20"/>
    <w:p>
      <w:pPr>
        <w:spacing w:after="0"/>
        <w:ind w:left="0"/>
        <w:jc w:val="both"/>
      </w:pPr>
      <w:r>
        <w:rPr>
          <w:rFonts w:ascii="Times New Roman"/>
          <w:b w:val="false"/>
          <w:i w:val="false"/>
          <w:color w:val="000000"/>
          <w:sz w:val="28"/>
        </w:rPr>
        <w:t>
      "Бухгалтерлердің аккредиттелген кәсіби ұйымына енген (шыққан) бухгалтерлердің, кәсіби бухгалтерлердің және бухгалтерлік ұйымдардың саны туралы есеп" өтеусіз негізде әкімшілік деректер жинауға арналған нысанын толтыру бойынша түсіндірме (өспелі жиынтықпен) (№1-ЧЛ, жылдық)</w:t>
      </w:r>
    </w:p>
    <w:p>
      <w:pPr>
        <w:spacing w:after="0"/>
        <w:ind w:left="0"/>
        <w:jc w:val="both"/>
      </w:pPr>
      <w:r>
        <w:rPr>
          <w:rFonts w:ascii="Times New Roman"/>
          <w:b w:val="false"/>
          <w:i w:val="false"/>
          <w:color w:val="000000"/>
          <w:sz w:val="28"/>
        </w:rPr>
        <w:t xml:space="preserve">
      1.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Нысанды Қазақстан Республикасы Қаржы министрлігінің Ішкі мемлекеттік аудит комитетіне бухгалтерлердің аккредиттелген кәсіби ұйымдары электрондық форматта ұсынады.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"Бухгалтерлер мен кәсіби бухгалтерлердің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жеке сәйкестендіру нөмірі көрсетіледі;</w:t>
      </w:r>
    </w:p>
    <w:p>
      <w:pPr>
        <w:spacing w:after="0"/>
        <w:ind w:left="0"/>
        <w:jc w:val="both"/>
      </w:pPr>
      <w:r>
        <w:rPr>
          <w:rFonts w:ascii="Times New Roman"/>
          <w:b w:val="false"/>
          <w:i w:val="false"/>
          <w:color w:val="000000"/>
          <w:sz w:val="28"/>
        </w:rPr>
        <w:t>
      нысанның 3-бағанында тегі, аты, әкесінің аты (бар болған жағдайда) көрсетіледі;</w:t>
      </w:r>
    </w:p>
    <w:p>
      <w:pPr>
        <w:spacing w:after="0"/>
        <w:ind w:left="0"/>
        <w:jc w:val="both"/>
      </w:pPr>
      <w:r>
        <w:rPr>
          <w:rFonts w:ascii="Times New Roman"/>
          <w:b w:val="false"/>
          <w:i w:val="false"/>
          <w:color w:val="000000"/>
          <w:sz w:val="28"/>
        </w:rPr>
        <w:t>
      Әкімшілік-аумақтық объектілер жіктеушіне сәйкес "Мекенжайы" нысанының 4, 5-бағандарында мекенжайы, оның ішінде өңір, толық мекенжайы, телефоны, электрондық мекенжайы көрсетіледі;</w:t>
      </w:r>
    </w:p>
    <w:p>
      <w:pPr>
        <w:spacing w:after="0"/>
        <w:ind w:left="0"/>
        <w:jc w:val="both"/>
      </w:pPr>
      <w:r>
        <w:rPr>
          <w:rFonts w:ascii="Times New Roman"/>
          <w:b w:val="false"/>
          <w:i w:val="false"/>
          <w:color w:val="000000"/>
          <w:sz w:val="28"/>
        </w:rPr>
        <w:t>
      "Кәсіби бухгалтер сертификаты" нысанының 6, 7, 8-бағандарында сертификатты берген ұйымның нөмірі, берілген күні, атауы көрсетіледі;</w:t>
      </w:r>
    </w:p>
    <w:p>
      <w:pPr>
        <w:spacing w:after="0"/>
        <w:ind w:left="0"/>
        <w:jc w:val="both"/>
      </w:pPr>
      <w:r>
        <w:rPr>
          <w:rFonts w:ascii="Times New Roman"/>
          <w:b w:val="false"/>
          <w:i w:val="false"/>
          <w:color w:val="000000"/>
          <w:sz w:val="28"/>
        </w:rPr>
        <w:t>
      нысанның 9-бағанында енген күні көрсетіледі;</w:t>
      </w:r>
    </w:p>
    <w:p>
      <w:pPr>
        <w:spacing w:after="0"/>
        <w:ind w:left="0"/>
        <w:jc w:val="both"/>
      </w:pPr>
      <w:r>
        <w:rPr>
          <w:rFonts w:ascii="Times New Roman"/>
          <w:b w:val="false"/>
          <w:i w:val="false"/>
          <w:color w:val="000000"/>
          <w:sz w:val="28"/>
        </w:rPr>
        <w:t>
      нысанның 10-бағанында шыққан күні көрсетіледі;</w:t>
      </w:r>
    </w:p>
    <w:p>
      <w:pPr>
        <w:spacing w:after="0"/>
        <w:ind w:left="0"/>
        <w:jc w:val="both"/>
      </w:pPr>
      <w:r>
        <w:rPr>
          <w:rFonts w:ascii="Times New Roman"/>
          <w:b w:val="false"/>
          <w:i w:val="false"/>
          <w:color w:val="000000"/>
          <w:sz w:val="28"/>
        </w:rPr>
        <w:t>
      нысанның 11-бағанында бухгалтерлердің кәсіби ұйымына мүшелікті растайтын билеті немесе оның мүшелігін растайтын құжаттың нөмірі көрсетіледі;</w:t>
      </w:r>
    </w:p>
    <w:p>
      <w:pPr>
        <w:spacing w:after="0"/>
        <w:ind w:left="0"/>
        <w:jc w:val="both"/>
      </w:pPr>
      <w:r>
        <w:rPr>
          <w:rFonts w:ascii="Times New Roman"/>
          <w:b w:val="false"/>
          <w:i w:val="false"/>
          <w:color w:val="000000"/>
          <w:sz w:val="28"/>
        </w:rPr>
        <w:t>
      нысанның 12-бағанында Қазақстан Республикасы Қаржы министрлігінің Консультативтік орган құрамына өкілеттік беру туралы ақпарат көрсетіледі.</w:t>
      </w:r>
    </w:p>
    <w:p>
      <w:pPr>
        <w:spacing w:after="0"/>
        <w:ind w:left="0"/>
        <w:jc w:val="both"/>
      </w:pPr>
      <w:r>
        <w:rPr>
          <w:rFonts w:ascii="Times New Roman"/>
          <w:b w:val="false"/>
          <w:i w:val="false"/>
          <w:color w:val="000000"/>
          <w:sz w:val="28"/>
        </w:rPr>
        <w:t>
      "Бухгалтерлік ұйымдардың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бухгалтерлік ұйымның бизнес сәйкестендіру нөмірі көрсетіледі;</w:t>
      </w:r>
    </w:p>
    <w:p>
      <w:pPr>
        <w:spacing w:after="0"/>
        <w:ind w:left="0"/>
        <w:jc w:val="both"/>
      </w:pPr>
      <w:r>
        <w:rPr>
          <w:rFonts w:ascii="Times New Roman"/>
          <w:b w:val="false"/>
          <w:i w:val="false"/>
          <w:color w:val="000000"/>
          <w:sz w:val="28"/>
        </w:rPr>
        <w:t>
      нысанның 3-бағанында бухгалтерлік ұйымның атауы көрсетіледі;</w:t>
      </w:r>
    </w:p>
    <w:p>
      <w:pPr>
        <w:spacing w:after="0"/>
        <w:ind w:left="0"/>
        <w:jc w:val="both"/>
      </w:pPr>
      <w:r>
        <w:rPr>
          <w:rFonts w:ascii="Times New Roman"/>
          <w:b w:val="false"/>
          <w:i w:val="false"/>
          <w:color w:val="000000"/>
          <w:sz w:val="28"/>
        </w:rPr>
        <w:t>
      нысанның 4-бағанында басшының жеке сәйкестендіру нөмірі көрсетіледі;</w:t>
      </w:r>
    </w:p>
    <w:p>
      <w:pPr>
        <w:spacing w:after="0"/>
        <w:ind w:left="0"/>
        <w:jc w:val="both"/>
      </w:pPr>
      <w:r>
        <w:rPr>
          <w:rFonts w:ascii="Times New Roman"/>
          <w:b w:val="false"/>
          <w:i w:val="false"/>
          <w:color w:val="000000"/>
          <w:sz w:val="28"/>
        </w:rPr>
        <w:t>
      нысанның 5-бағанында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нысанның 6, 7-бағандарында Әкімшілік-аумақтық объектілер жіктеушіне сәйкес "Заңды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8, 9-бағандарында Әкімшілік-аумақтық объектілер жіктеушіне сәйкес "Тұрақты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10-бағанында енген күні көрсетіледі;</w:t>
      </w:r>
    </w:p>
    <w:p>
      <w:pPr>
        <w:spacing w:after="0"/>
        <w:ind w:left="0"/>
        <w:jc w:val="both"/>
      </w:pPr>
      <w:r>
        <w:rPr>
          <w:rFonts w:ascii="Times New Roman"/>
          <w:b w:val="false"/>
          <w:i w:val="false"/>
          <w:color w:val="000000"/>
          <w:sz w:val="28"/>
        </w:rPr>
        <w:t>
      нысанның 11-бағанында шыққан күні көрсетіледі;</w:t>
      </w:r>
    </w:p>
    <w:p>
      <w:pPr>
        <w:spacing w:after="0"/>
        <w:ind w:left="0"/>
        <w:jc w:val="both"/>
      </w:pPr>
      <w:r>
        <w:rPr>
          <w:rFonts w:ascii="Times New Roman"/>
          <w:b w:val="false"/>
          <w:i w:val="false"/>
          <w:color w:val="000000"/>
          <w:sz w:val="28"/>
        </w:rPr>
        <w:t>
      нысанның 12-бағанында мүшелік билеттің немесе бухгалтерлердің кәсіби ұйымына мүшелігін растайтын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деректеріне</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20 __ жылғы есепті кезеңдегі бухгалтерлердің аккредиттелген кәсіби ұйымы мүшелерінің біліктілігін арттыру туралы есеп</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Ф-2 БА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Бухгалтерлердің аккредиттелген кәсіби ұйымының басшысы_____________________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i w:val="false"/>
          <w:color w:val="000000"/>
        </w:rPr>
        <w:t xml:space="preserve"> Бухгалтерлердің кәсіби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бухгалтердің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r>
              <w:rPr>
                <w:rFonts w:ascii="Times New Roman"/>
                <w:b w:val="false"/>
                <w:i w:val="false"/>
                <w:color w:val="000000"/>
                <w:sz w:val="20"/>
              </w:rPr>
              <w:t xml:space="preserve"> </w:t>
            </w:r>
            <w:r>
              <w:rPr>
                <w:rFonts w:ascii="Times New Roman"/>
                <w:b/>
                <w:i w:val="false"/>
                <w:color w:val="000000"/>
                <w:sz w:val="20"/>
              </w:rPr>
              <w:t>(ол болған жағдайда) кәсіби бухгалтер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арттыруды өткізу нысаны мен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арттыруды жүргізген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сағатар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сағаттар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аккредиттелген кәсіби ұйымының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Атауы ________________ Мекенжайы _________</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 пошта мекенжайы 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және әкесінің аты (бар болған жағдайда) қолы, телефон. Басшы немесе оның міндетін атқарушы адам</w:t>
      </w:r>
    </w:p>
    <w:p>
      <w:pPr>
        <w:spacing w:after="0"/>
        <w:ind w:left="0"/>
        <w:jc w:val="both"/>
      </w:pPr>
      <w:r>
        <w:rPr>
          <w:rFonts w:ascii="Times New Roman"/>
          <w:b w:val="false"/>
          <w:i w:val="false"/>
          <w:color w:val="000000"/>
          <w:sz w:val="28"/>
        </w:rPr>
        <w:t>
      .............(қолы)............(тегі, аты және әкесінің аты (бар болған жағдайда)</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кәсіптік ұйымы мүшелерінің біліктілігін арттыру туралы есеп" нысанын толтыру бойынша түсініктеме әкімшілік деректерді жинауға арналған "Бухгалтерлердің аккредиттелген кәсіптік ұйымы мүшелерінің біліктілігін арттыру туралы есеп" </w:t>
      </w:r>
      <w:r>
        <w:rPr>
          <w:rFonts w:ascii="Times New Roman"/>
          <w:b w:val="false"/>
          <w:i w:val="false"/>
          <w:color w:val="000000"/>
          <w:sz w:val="28"/>
        </w:rPr>
        <w:t>нысанына</w:t>
      </w:r>
      <w:r>
        <w:rPr>
          <w:rFonts w:ascii="Times New Roman"/>
          <w:b w:val="false"/>
          <w:i w:val="false"/>
          <w:color w:val="000000"/>
          <w:sz w:val="28"/>
        </w:rPr>
        <w:t xml:space="preserve"> 3-қосымшада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9" w:id="21"/>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 нысанын өтеусіз негізде әкімшілік деректер жинауға арналған нысандар толтыру жөнінде түсіндірме (Ф-2 БА, жылдық)</w:t>
      </w:r>
    </w:p>
    <w:bookmarkEnd w:id="21"/>
    <w:p>
      <w:pPr>
        <w:spacing w:after="0"/>
        <w:ind w:left="0"/>
        <w:jc w:val="both"/>
      </w:pPr>
      <w:r>
        <w:rPr>
          <w:rFonts w:ascii="Times New Roman"/>
          <w:b w:val="false"/>
          <w:i w:val="false"/>
          <w:color w:val="000000"/>
          <w:sz w:val="28"/>
        </w:rPr>
        <w:t xml:space="preserve">
      1. "Бухгалтерлердің аккредиттелген кәсіптік ұйымы мүшелерінің біліктілігін арттыру туралы есеп" нысаны "бухгалтерлік есеп және қаржылық есептілік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Бухгалтерлердің аккредиттелген кәсіптік ұйымы мүшелерінің біліктілігін арттыру туралы есеп нысанын бухгалтерлердің аккредиттелген кәсіптік ұйымдары Қазақстан Республикасы Қаржы министрлігінің Ішкі мемлекеттік аудит комитетіне электрондық форматта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кәсіби бухгалтердің жеке сәйкестендіру нөмірі көрсетіледі;</w:t>
      </w:r>
    </w:p>
    <w:p>
      <w:pPr>
        <w:spacing w:after="0"/>
        <w:ind w:left="0"/>
        <w:jc w:val="both"/>
      </w:pPr>
      <w:r>
        <w:rPr>
          <w:rFonts w:ascii="Times New Roman"/>
          <w:b w:val="false"/>
          <w:i w:val="false"/>
          <w:color w:val="000000"/>
          <w:sz w:val="28"/>
        </w:rPr>
        <w:t>
      нысанның 3-бағанында кәсіби бухгалтердің тегі, аты, әкесінің аты (бар болған жағдайда) көрсетіледі;</w:t>
      </w:r>
    </w:p>
    <w:p>
      <w:pPr>
        <w:spacing w:after="0"/>
        <w:ind w:left="0"/>
        <w:jc w:val="both"/>
      </w:pPr>
      <w:r>
        <w:rPr>
          <w:rFonts w:ascii="Times New Roman"/>
          <w:b w:val="false"/>
          <w:i w:val="false"/>
          <w:color w:val="000000"/>
          <w:sz w:val="28"/>
        </w:rPr>
        <w:t>
      нысанның 4-бағанында кәсіби бухгалтер сертификатының нөмірі көрсетіледі;</w:t>
      </w:r>
    </w:p>
    <w:p>
      <w:pPr>
        <w:spacing w:after="0"/>
        <w:ind w:left="0"/>
        <w:jc w:val="both"/>
      </w:pPr>
      <w:r>
        <w:rPr>
          <w:rFonts w:ascii="Times New Roman"/>
          <w:b w:val="false"/>
          <w:i w:val="false"/>
          <w:color w:val="000000"/>
          <w:sz w:val="28"/>
        </w:rPr>
        <w:t>
      нысанның 5-бағанында кәсіби бухгалтер сертификатының берілген күні көрсетіледі;</w:t>
      </w:r>
    </w:p>
    <w:p>
      <w:pPr>
        <w:spacing w:after="0"/>
        <w:ind w:left="0"/>
        <w:jc w:val="both"/>
      </w:pPr>
      <w:r>
        <w:rPr>
          <w:rFonts w:ascii="Times New Roman"/>
          <w:b w:val="false"/>
          <w:i w:val="false"/>
          <w:color w:val="000000"/>
          <w:sz w:val="28"/>
        </w:rPr>
        <w:t>
      нысанның 6-бағанында біліктілікті арттыруды өткізу нысаны мен орны көрсетіледі;</w:t>
      </w:r>
    </w:p>
    <w:p>
      <w:pPr>
        <w:spacing w:after="0"/>
        <w:ind w:left="0"/>
        <w:jc w:val="both"/>
      </w:pPr>
      <w:r>
        <w:rPr>
          <w:rFonts w:ascii="Times New Roman"/>
          <w:b w:val="false"/>
          <w:i w:val="false"/>
          <w:color w:val="000000"/>
          <w:sz w:val="28"/>
        </w:rPr>
        <w:t>
      нысанның 7-бағанында біліктілікті арттыруды жүргізген ұйымның атауы көрсетіледі;</w:t>
      </w:r>
    </w:p>
    <w:p>
      <w:pPr>
        <w:spacing w:after="0"/>
        <w:ind w:left="0"/>
        <w:jc w:val="both"/>
      </w:pPr>
      <w:r>
        <w:rPr>
          <w:rFonts w:ascii="Times New Roman"/>
          <w:b w:val="false"/>
          <w:i w:val="false"/>
          <w:color w:val="000000"/>
          <w:sz w:val="28"/>
        </w:rPr>
        <w:t>
      нысанның 8-бағанында міндетті сағатар саны көрсетіледі;</w:t>
      </w:r>
    </w:p>
    <w:p>
      <w:pPr>
        <w:spacing w:after="0"/>
        <w:ind w:left="0"/>
        <w:jc w:val="both"/>
      </w:pPr>
      <w:r>
        <w:rPr>
          <w:rFonts w:ascii="Times New Roman"/>
          <w:b w:val="false"/>
          <w:i w:val="false"/>
          <w:color w:val="000000"/>
          <w:sz w:val="28"/>
        </w:rPr>
        <w:t>
      нысанның 9-бағанында қосымша сағаттардың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деректелерді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xml:space="preserve">
      Әкімшілік деректерді өтеусіз негізінде жинауға арналған нысан www.dfo.kz интернет-ресурсында орналастырылған. </w:t>
      </w:r>
    </w:p>
    <w:p>
      <w:pPr>
        <w:spacing w:after="0"/>
        <w:ind w:left="0"/>
        <w:jc w:val="both"/>
      </w:pPr>
      <w:r>
        <w:rPr>
          <w:rFonts w:ascii="Times New Roman"/>
          <w:b w:val="false"/>
          <w:i w:val="false"/>
          <w:color w:val="000000"/>
          <w:sz w:val="28"/>
        </w:rPr>
        <w:t xml:space="preserve">
      20 __жылғы есепті кезеңдегі бухгалтерлік есеп және есептілік саласындағы халықаралық ұйымдармен ынтымақтастық туралы есеп </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Ф-3 МС</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xml:space="preserve">
      БИН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Бухгалтерлердің кәсіби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Ынтымақтастықтың мазмұны мен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қаржылық есептілік стандарттары бойынша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бухгалтерлер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Біріккен Ұлтар Ұйымының Сауда және даму жөніндегі конференциясының есеп және есептілік стандарттары бойынша Үкіметаралық жұмыс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халықаралық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органдарда өкілдерінің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бойынша ұсыныстар мен ескертулерді жолдау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талап ететін мәселелерді қою, стандарттарды түсіндіру үшін сұраулар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шаруашылық субьектілерімен стандарттардың сынамалық қолдануын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конференция, семинарлар, симпозиумдар, конгресстер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Ынтамақтастықтың басқа да түрлері (қандай екенін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Атауы ________________ Мекенжайы _________</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 пошта мекенжайы 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әкесінің аты (ол болған жағдайда) қолы, телефон. Басшы немесе оның міндетін атқарушы адам</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"Бухгалтерлік есеп пен есептілік саласында халықаралық ұйымдармен ынтамақтастық туралы есеп" нысанын толтыру бойынша түсініктеме әкімшілік деректерді жинауға арналған "Бухгалтерлік есеп пен есептілік саласында халықаралық ұйымдармен ынтамақтастық туралы есеп" </w:t>
      </w:r>
      <w:r>
        <w:rPr>
          <w:rFonts w:ascii="Times New Roman"/>
          <w:b w:val="false"/>
          <w:i w:val="false"/>
          <w:color w:val="000000"/>
          <w:sz w:val="28"/>
        </w:rPr>
        <w:t>нысанына</w:t>
      </w:r>
      <w:r>
        <w:rPr>
          <w:rFonts w:ascii="Times New Roman"/>
          <w:b w:val="false"/>
          <w:i w:val="false"/>
          <w:color w:val="000000"/>
          <w:sz w:val="28"/>
        </w:rPr>
        <w:t xml:space="preserve"> 4-қосымшада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51" w:id="22"/>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ынтамақтастық туралы есеп" өтеусіз негізде әкімшілік деректер жинауға арналған нысанын толтыру жөнінде түсіндірме (Ф-3 МС, жылдық)</w:t>
      </w:r>
    </w:p>
    <w:bookmarkEnd w:id="22"/>
    <w:p>
      <w:pPr>
        <w:spacing w:after="0"/>
        <w:ind w:left="0"/>
        <w:jc w:val="both"/>
      </w:pPr>
      <w:r>
        <w:rPr>
          <w:rFonts w:ascii="Times New Roman"/>
          <w:b w:val="false"/>
          <w:i w:val="false"/>
          <w:color w:val="000000"/>
          <w:sz w:val="28"/>
        </w:rPr>
        <w:t xml:space="preserve">
      1. "Бухгалтерлік есеп пен есептілік саласында халықаралық ұйымдармен ынтамақтастық туралы есеп" нысаны (бұдан әрі – Нысан)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"Бухгалтерлік есеп пен есептілік саласында халықаралық ұйымдармен ынтамақтастық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тәртіппен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ынтымақтастықтың мазмұны мен нысаны көрсетіледі;</w:t>
      </w:r>
    </w:p>
    <w:p>
      <w:pPr>
        <w:spacing w:after="0"/>
        <w:ind w:left="0"/>
        <w:jc w:val="both"/>
      </w:pPr>
      <w:r>
        <w:rPr>
          <w:rFonts w:ascii="Times New Roman"/>
          <w:b w:val="false"/>
          <w:i w:val="false"/>
          <w:color w:val="000000"/>
          <w:sz w:val="28"/>
        </w:rPr>
        <w:t>
      тиісті органдарда өкілдерінің болуы;</w:t>
      </w:r>
    </w:p>
    <w:p>
      <w:pPr>
        <w:spacing w:after="0"/>
        <w:ind w:left="0"/>
        <w:jc w:val="both"/>
      </w:pPr>
      <w:r>
        <w:rPr>
          <w:rFonts w:ascii="Times New Roman"/>
          <w:b w:val="false"/>
          <w:i w:val="false"/>
          <w:color w:val="000000"/>
          <w:sz w:val="28"/>
        </w:rPr>
        <w:t>
      стандарттар жобалары бойынша ұсыныстар мен ескертулерді жолдау;</w:t>
      </w:r>
    </w:p>
    <w:p>
      <w:pPr>
        <w:spacing w:after="0"/>
        <w:ind w:left="0"/>
        <w:jc w:val="both"/>
      </w:pPr>
      <w:r>
        <w:rPr>
          <w:rFonts w:ascii="Times New Roman"/>
          <w:b w:val="false"/>
          <w:i w:val="false"/>
          <w:color w:val="000000"/>
          <w:sz w:val="28"/>
        </w:rPr>
        <w:t>
      стандарттарды түсіндіру үшін сауалдар жіберу, шешуді талап ететін мәселелерді қою;</w:t>
      </w:r>
    </w:p>
    <w:p>
      <w:pPr>
        <w:spacing w:after="0"/>
        <w:ind w:left="0"/>
        <w:jc w:val="both"/>
      </w:pPr>
      <w:r>
        <w:rPr>
          <w:rFonts w:ascii="Times New Roman"/>
          <w:b w:val="false"/>
          <w:i w:val="false"/>
          <w:color w:val="000000"/>
          <w:sz w:val="28"/>
        </w:rPr>
        <w:t>
      ұлттық шаруашылық субьектілерінің стандарттарды сынамалық қолдануын жүргізуі;</w:t>
      </w:r>
    </w:p>
    <w:p>
      <w:pPr>
        <w:spacing w:after="0"/>
        <w:ind w:left="0"/>
        <w:jc w:val="both"/>
      </w:pPr>
      <w:r>
        <w:rPr>
          <w:rFonts w:ascii="Times New Roman"/>
          <w:b w:val="false"/>
          <w:i w:val="false"/>
          <w:color w:val="000000"/>
          <w:sz w:val="28"/>
        </w:rPr>
        <w:t>
      бірлесіп конференция, семинарлар, симпозиумдар, конгресстер өткізу;</w:t>
      </w:r>
    </w:p>
    <w:p>
      <w:pPr>
        <w:spacing w:after="0"/>
        <w:ind w:left="0"/>
        <w:jc w:val="both"/>
      </w:pPr>
      <w:r>
        <w:rPr>
          <w:rFonts w:ascii="Times New Roman"/>
          <w:b w:val="false"/>
          <w:i w:val="false"/>
          <w:color w:val="000000"/>
          <w:sz w:val="28"/>
        </w:rPr>
        <w:t>
      персоналды ұсыну;</w:t>
      </w:r>
    </w:p>
    <w:p>
      <w:pPr>
        <w:spacing w:after="0"/>
        <w:ind w:left="0"/>
        <w:jc w:val="both"/>
      </w:pPr>
      <w:r>
        <w:rPr>
          <w:rFonts w:ascii="Times New Roman"/>
          <w:b w:val="false"/>
          <w:i w:val="false"/>
          <w:color w:val="000000"/>
          <w:sz w:val="28"/>
        </w:rPr>
        <w:t>
      ынтамақтастықтың басқа да түрлері (қандай екенін көрсету) көрсетіледі</w:t>
      </w:r>
    </w:p>
    <w:p>
      <w:pPr>
        <w:spacing w:after="0"/>
        <w:ind w:left="0"/>
        <w:jc w:val="both"/>
      </w:pPr>
      <w:r>
        <w:rPr>
          <w:rFonts w:ascii="Times New Roman"/>
          <w:b w:val="false"/>
          <w:i w:val="false"/>
          <w:color w:val="000000"/>
          <w:sz w:val="28"/>
        </w:rPr>
        <w:t>
      3, 4-бағандарда халықаралық қаржылық есептілік стандарттары жөніндегі комитеті, оның ішінде ия/жоқ, толық жазу көрсетіледі;</w:t>
      </w:r>
    </w:p>
    <w:p>
      <w:pPr>
        <w:spacing w:after="0"/>
        <w:ind w:left="0"/>
        <w:jc w:val="both"/>
      </w:pPr>
      <w:r>
        <w:rPr>
          <w:rFonts w:ascii="Times New Roman"/>
          <w:b w:val="false"/>
          <w:i w:val="false"/>
          <w:color w:val="000000"/>
          <w:sz w:val="28"/>
        </w:rPr>
        <w:t>
      5, 6-бағандарда Халықаралық бухгалтерлер федерациясы, оның ішінде ия/жоқ, толық жазу көрсетіледі;</w:t>
      </w:r>
    </w:p>
    <w:p>
      <w:pPr>
        <w:spacing w:after="0"/>
        <w:ind w:left="0"/>
        <w:jc w:val="both"/>
      </w:pPr>
      <w:r>
        <w:rPr>
          <w:rFonts w:ascii="Times New Roman"/>
          <w:b w:val="false"/>
          <w:i w:val="false"/>
          <w:color w:val="000000"/>
          <w:sz w:val="28"/>
        </w:rPr>
        <w:t>
      7, 8-бағандарда Біріккен Ұлтар Ұйымының Сауда және даму жөніндегі конференциясының есеп және есептілік стандарттары жөніндегі үкіметаралық жұмыс тобы, оның ішінде ия/жоқ, толық жазу көрсетіледі;</w:t>
      </w:r>
    </w:p>
    <w:p>
      <w:pPr>
        <w:spacing w:after="0"/>
        <w:ind w:left="0"/>
        <w:jc w:val="both"/>
      </w:pPr>
      <w:r>
        <w:rPr>
          <w:rFonts w:ascii="Times New Roman"/>
          <w:b w:val="false"/>
          <w:i w:val="false"/>
          <w:color w:val="000000"/>
          <w:sz w:val="28"/>
        </w:rPr>
        <w:t>
      9, 10-бағандарда басқа халықаралық ұйымдар, оның ішінде ия/жоқ, толық жазу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5-қосымша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xml:space="preserve">
      Әкімшілік деректерді өтеусіз негізінде жинауға арналған нысан www.dfo.kz интернет-ресурста орналастырылған. </w:t>
      </w:r>
    </w:p>
    <w:p>
      <w:pPr>
        <w:spacing w:after="0"/>
        <w:ind w:left="0"/>
        <w:jc w:val="both"/>
      </w:pPr>
      <w:r>
        <w:rPr>
          <w:rFonts w:ascii="Times New Roman"/>
          <w:b w:val="false"/>
          <w:i w:val="false"/>
          <w:color w:val="000000"/>
          <w:sz w:val="28"/>
        </w:rPr>
        <w:t xml:space="preserve">
      Әкімшілік нысанның атауы: 20 __ жылғы есепті кезеңдегі бухгалтерлердің аккредиттелген кәсіптік ұйымының жұмыс органдары құрылымының өзгеруі туралы есеп </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Ф-4 РО</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______ 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ұйымының жұмыс органдары құрылымының өзгеруі туралы есеп" әкімшілік деректерді жинауға арналған нысанға қосымшада келтірілген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басшысының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біліктілігін арттыру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Атауы ________________ Мекенжайы ______________________________</w:t>
      </w:r>
    </w:p>
    <w:p>
      <w:pPr>
        <w:spacing w:after="0"/>
        <w:ind w:left="0"/>
        <w:jc w:val="both"/>
      </w:pPr>
      <w:r>
        <w:rPr>
          <w:rFonts w:ascii="Times New Roman"/>
          <w:b w:val="false"/>
          <w:i w:val="false"/>
          <w:color w:val="000000"/>
          <w:sz w:val="28"/>
        </w:rPr>
        <w:t>
      ___________ 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әкесінің аты (ол болған жағдайда) қолы, телефон. Басшы немесе оның міндетін атқарушы адам</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"Бухгалтерлердің аккредиттелген кәсіби ұйымдарының жұмыс органдары құрылымының өзгергені туралы есеп" нысанын толтыру бойынша түсініктеме әкімшілік деректерді жинауға арналған "Бухгалтерлердің аккредиттелген кәсіби ұйымдарының жұмыс органдары құрылымының өзгергені туралы есеп" </w:t>
      </w:r>
      <w:r>
        <w:rPr>
          <w:rFonts w:ascii="Times New Roman"/>
          <w:b w:val="false"/>
          <w:i w:val="false"/>
          <w:color w:val="000000"/>
          <w:sz w:val="28"/>
        </w:rPr>
        <w:t>нысанына</w:t>
      </w:r>
      <w:r>
        <w:rPr>
          <w:rFonts w:ascii="Times New Roman"/>
          <w:b w:val="false"/>
          <w:i w:val="false"/>
          <w:color w:val="000000"/>
          <w:sz w:val="28"/>
        </w:rPr>
        <w:t xml:space="preserve"> 5-қосымшада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53" w:id="23"/>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өтеусіз негізде әкімшілік деректер жинауға арналған нысанын толтыру жөнінде түсіндірме (Ф-4 РО, жылдық)</w:t>
      </w:r>
    </w:p>
    <w:bookmarkEnd w:id="23"/>
    <w:p>
      <w:pPr>
        <w:spacing w:after="0"/>
        <w:ind w:left="0"/>
        <w:jc w:val="both"/>
      </w:pPr>
      <w:r>
        <w:rPr>
          <w:rFonts w:ascii="Times New Roman"/>
          <w:b w:val="false"/>
          <w:i w:val="false"/>
          <w:color w:val="000000"/>
          <w:sz w:val="28"/>
        </w:rPr>
        <w:t xml:space="preserve">
      1. "Бухгалтерлердің аккредиттелген кәсіби ұйымдарының жұмыс органдары құрылымының өзгергені туралы есеп" (бұдан әрі – Нысан)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Есептің электрондық форматы есепті жылдан кейінгі жылдың 15 наурызына дейінгі мерзімде қалыптастырылады.</w:t>
      </w:r>
    </w:p>
    <w:p>
      <w:pPr>
        <w:spacing w:after="0"/>
        <w:ind w:left="0"/>
        <w:jc w:val="both"/>
      </w:pPr>
      <w:r>
        <w:rPr>
          <w:rFonts w:ascii="Times New Roman"/>
          <w:b w:val="false"/>
          <w:i w:val="false"/>
          <w:color w:val="000000"/>
          <w:sz w:val="28"/>
        </w:rPr>
        <w:t>
      3. Нысан мынадай тәртіппен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бөлімшенің атауы, оның ішінде:</w:t>
      </w:r>
    </w:p>
    <w:p>
      <w:pPr>
        <w:spacing w:after="0"/>
        <w:ind w:left="0"/>
        <w:jc w:val="both"/>
      </w:pPr>
      <w:r>
        <w:rPr>
          <w:rFonts w:ascii="Times New Roman"/>
          <w:b w:val="false"/>
          <w:i w:val="false"/>
          <w:color w:val="000000"/>
          <w:sz w:val="28"/>
        </w:rPr>
        <w:t>
      халықаралық қаржылық есептілік стандарттары бойынша;</w:t>
      </w:r>
    </w:p>
    <w:p>
      <w:pPr>
        <w:spacing w:after="0"/>
        <w:ind w:left="0"/>
        <w:jc w:val="both"/>
      </w:pPr>
      <w:r>
        <w:rPr>
          <w:rFonts w:ascii="Times New Roman"/>
          <w:b w:val="false"/>
          <w:i w:val="false"/>
          <w:color w:val="000000"/>
          <w:sz w:val="28"/>
        </w:rPr>
        <w:t>
      бухгалтерлердің біліктілігін арттыру бойынша;</w:t>
      </w:r>
    </w:p>
    <w:p>
      <w:pPr>
        <w:spacing w:after="0"/>
        <w:ind w:left="0"/>
        <w:jc w:val="both"/>
      </w:pPr>
      <w:r>
        <w:rPr>
          <w:rFonts w:ascii="Times New Roman"/>
          <w:b w:val="false"/>
          <w:i w:val="false"/>
          <w:color w:val="000000"/>
          <w:sz w:val="28"/>
        </w:rPr>
        <w:t>
      этика мәселелері бойынша;</w:t>
      </w:r>
    </w:p>
    <w:p>
      <w:pPr>
        <w:spacing w:after="0"/>
        <w:ind w:left="0"/>
        <w:jc w:val="both"/>
      </w:pPr>
      <w:r>
        <w:rPr>
          <w:rFonts w:ascii="Times New Roman"/>
          <w:b w:val="false"/>
          <w:i w:val="false"/>
          <w:color w:val="000000"/>
          <w:sz w:val="28"/>
        </w:rPr>
        <w:t>
      дауларды қарастыру бойынша;</w:t>
      </w:r>
    </w:p>
    <w:p>
      <w:pPr>
        <w:spacing w:after="0"/>
        <w:ind w:left="0"/>
        <w:jc w:val="both"/>
      </w:pPr>
      <w:r>
        <w:rPr>
          <w:rFonts w:ascii="Times New Roman"/>
          <w:b w:val="false"/>
          <w:i w:val="false"/>
          <w:color w:val="000000"/>
          <w:sz w:val="28"/>
        </w:rPr>
        <w:t>
      басқа органдар;</w:t>
      </w:r>
    </w:p>
    <w:p>
      <w:pPr>
        <w:spacing w:after="0"/>
        <w:ind w:left="0"/>
        <w:jc w:val="both"/>
      </w:pPr>
      <w:r>
        <w:rPr>
          <w:rFonts w:ascii="Times New Roman"/>
          <w:b w:val="false"/>
          <w:i w:val="false"/>
          <w:color w:val="000000"/>
          <w:sz w:val="28"/>
        </w:rPr>
        <w:t>
      3-бағанда бөлімше басшысының лауазымы көрсетіледі;</w:t>
      </w:r>
    </w:p>
    <w:p>
      <w:pPr>
        <w:spacing w:after="0"/>
        <w:ind w:left="0"/>
        <w:jc w:val="both"/>
      </w:pPr>
      <w:r>
        <w:rPr>
          <w:rFonts w:ascii="Times New Roman"/>
          <w:b w:val="false"/>
          <w:i w:val="false"/>
          <w:color w:val="000000"/>
          <w:sz w:val="28"/>
        </w:rPr>
        <w:t>
      4-бағанда басшының жеке сәйкестендіру нөмірі көрсетіледі;</w:t>
      </w:r>
    </w:p>
    <w:p>
      <w:pPr>
        <w:spacing w:after="0"/>
        <w:ind w:left="0"/>
        <w:jc w:val="both"/>
      </w:pPr>
      <w:r>
        <w:rPr>
          <w:rFonts w:ascii="Times New Roman"/>
          <w:b w:val="false"/>
          <w:i w:val="false"/>
          <w:color w:val="000000"/>
          <w:sz w:val="28"/>
        </w:rPr>
        <w:t>
      5-бағанда басшының тегі, аты және әкесінің аты (ол болған жағдайда) көрсетіледі;</w:t>
      </w:r>
    </w:p>
    <w:p>
      <w:pPr>
        <w:spacing w:after="0"/>
        <w:ind w:left="0"/>
        <w:jc w:val="both"/>
      </w:pPr>
      <w:r>
        <w:rPr>
          <w:rFonts w:ascii="Times New Roman"/>
          <w:b w:val="false"/>
          <w:i w:val="false"/>
          <w:color w:val="000000"/>
          <w:sz w:val="28"/>
        </w:rPr>
        <w:t>
      6-бағанда байланыс телефоны көрсетіледі;</w:t>
      </w:r>
    </w:p>
    <w:p>
      <w:pPr>
        <w:spacing w:after="0"/>
        <w:ind w:left="0"/>
        <w:jc w:val="both"/>
      </w:pPr>
      <w:r>
        <w:rPr>
          <w:rFonts w:ascii="Times New Roman"/>
          <w:b w:val="false"/>
          <w:i w:val="false"/>
          <w:color w:val="000000"/>
          <w:sz w:val="28"/>
        </w:rPr>
        <w:t>
      7-бағанда электрондық мекенжайы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 таныған және берген сертификаттар туралы есеп 20___жылғы есепті кезең</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20 __жылғы есепті кезеңде бухгалтерлерді кәсіптік сертификаттау жөніндегі аккредиттелген ұйымның танылған және берілген сертификаттары туралы есебі</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Ф- 5СЕРТ</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_________ тоқсан _________жыл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20 __жылғы есепті кезеңдегі есепті толтыру бойынша түсіндірме әкімшілік деректерді жинауға арналған нысанға қосымшада келтірілген бухгалтерлерді кәсіптік сертификаттау жөніндегі аккредиттелген ұйымның танылған және берілген сертификаттары туралы есебі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Ескертпе: есепті кезеңдегі кәсіби бухгалтерлерге кандидаттардың, сондай-ақ кәсіби бухгалтер сертификатын алған кәсіби бухгалтерлердің тегі, аты, әкесінің аты (ол болған жағдайда) көрсетіледі.</w:t>
      </w:r>
    </w:p>
    <w:p>
      <w:pPr>
        <w:spacing w:after="0"/>
        <w:ind w:left="0"/>
        <w:jc w:val="both"/>
      </w:pPr>
      <w:r>
        <w:rPr>
          <w:rFonts w:ascii="Times New Roman"/>
          <w:b w:val="false"/>
          <w:i w:val="false"/>
          <w:color w:val="000000"/>
          <w:sz w:val="28"/>
        </w:rPr>
        <w:t>
      Бухгалтерлерді кәсіби сертификаттау</w:t>
      </w:r>
    </w:p>
    <w:p>
      <w:pPr>
        <w:spacing w:after="0"/>
        <w:ind w:left="0"/>
        <w:jc w:val="both"/>
      </w:pPr>
      <w:r>
        <w:rPr>
          <w:rFonts w:ascii="Times New Roman"/>
          <w:b w:val="false"/>
          <w:i w:val="false"/>
          <w:color w:val="000000"/>
          <w:sz w:val="28"/>
        </w:rPr>
        <w:t>
      жөніндегі аккредиттелген ұйымның</w:t>
      </w:r>
    </w:p>
    <w:p>
      <w:pPr>
        <w:spacing w:after="0"/>
        <w:ind w:left="0"/>
        <w:jc w:val="both"/>
      </w:pPr>
      <w:r>
        <w:rPr>
          <w:rFonts w:ascii="Times New Roman"/>
          <w:b w:val="false"/>
          <w:i w:val="false"/>
          <w:color w:val="000000"/>
          <w:sz w:val="28"/>
        </w:rPr>
        <w:t>
      басшысы ____________ 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(ол болған жағдайда)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 біліктілік куәлігінің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Сертификатталған алқа бухгалтерлер қауымдастығы сертификатының болуы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есеп және халықаралық қаржылық есептілік стандарттары бойынша есептілік (ия/жоқ)</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Басқарушылық есеп</w:t>
            </w:r>
          </w:p>
          <w:p>
            <w:pPr>
              <w:spacing w:after="20"/>
              <w:ind w:left="20"/>
              <w:jc w:val="both"/>
            </w:pPr>
            <w:r>
              <w:rPr>
                <w:rFonts w:ascii="Times New Roman"/>
                <w:b w:val="false"/>
                <w:i w:val="false"/>
                <w:color w:val="000000"/>
                <w:sz w:val="20"/>
              </w:rPr>
              <w:t>
</w:t>
            </w:r>
            <w:r>
              <w:rPr>
                <w:rFonts w:ascii="Times New Roman"/>
                <w:b/>
                <w:i w:val="false"/>
                <w:color w:val="000000"/>
                <w:sz w:val="20"/>
              </w:rPr>
              <w:t>(иә /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қаржы менеджменті</w:t>
            </w:r>
          </w:p>
          <w:p>
            <w:pPr>
              <w:spacing w:after="20"/>
              <w:ind w:left="20"/>
              <w:jc w:val="both"/>
            </w:pPr>
            <w:r>
              <w:rPr>
                <w:rFonts w:ascii="Times New Roman"/>
                <w:b w:val="false"/>
                <w:i w:val="false"/>
                <w:color w:val="000000"/>
                <w:sz w:val="20"/>
              </w:rPr>
              <w:t>
</w:t>
            </w:r>
            <w:r>
              <w:rPr>
                <w:rFonts w:ascii="Times New Roman"/>
                <w:b/>
                <w:i w:val="false"/>
                <w:color w:val="000000"/>
                <w:sz w:val="20"/>
              </w:rPr>
              <w:t>(иә /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(азаматтық құқық, банк ісі, сақтандыру және зейнетақы заңнамасы)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бухгалтер сертификатын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Атауы ________________ Мекенжайы _________</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 пошта мекенжайы 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және әкесінің аты (ол болған жағдайда) қолы, телефоны. Басшы немесе оның міндетін атқарушы адам</w:t>
      </w:r>
    </w:p>
    <w:p>
      <w:pPr>
        <w:spacing w:after="0"/>
        <w:ind w:left="0"/>
        <w:jc w:val="both"/>
      </w:pPr>
      <w:r>
        <w:rPr>
          <w:rFonts w:ascii="Times New Roman"/>
          <w:b w:val="false"/>
          <w:i w:val="false"/>
          <w:color w:val="000000"/>
          <w:sz w:val="28"/>
        </w:rPr>
        <w:t>
      .............(қолы)............(тегі, аты және әкесінің аты (ол болған жағдайда)</w:t>
      </w:r>
    </w:p>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"Бухгалтерлерді кәсіби сертификаттау жөніндегі аккредиттелген ұйым таныған және берген сертификаттар туралы есеп" нысанын толтыру бойынша түсініктеме әкімшілік деректерді жинауға арналған "Бухгалтерлерді кәсіби сертификаттау жөніндегі аккредиттелген ұйым таныған және берген сертификаттар туралы есеп" </w:t>
      </w:r>
      <w:r>
        <w:rPr>
          <w:rFonts w:ascii="Times New Roman"/>
          <w:b w:val="false"/>
          <w:i w:val="false"/>
          <w:color w:val="000000"/>
          <w:sz w:val="28"/>
        </w:rPr>
        <w:t>нысанына</w:t>
      </w:r>
      <w:r>
        <w:rPr>
          <w:rFonts w:ascii="Times New Roman"/>
          <w:b w:val="false"/>
          <w:i w:val="false"/>
          <w:color w:val="000000"/>
          <w:sz w:val="28"/>
        </w:rPr>
        <w:t xml:space="preserve"> 6-қосымшада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негізінде жинауға арналған</w:t>
            </w:r>
            <w:r>
              <w:br/>
            </w:r>
            <w:r>
              <w:rPr>
                <w:rFonts w:ascii="Times New Roman"/>
                <w:b w:val="false"/>
                <w:i w:val="false"/>
                <w:color w:val="000000"/>
                <w:sz w:val="20"/>
              </w:rPr>
              <w:t>нысанға қосымша</w:t>
            </w:r>
          </w:p>
        </w:tc>
      </w:tr>
    </w:tbl>
    <w:bookmarkStart w:name="z55" w:id="24"/>
    <w:p>
      <w:pPr>
        <w:spacing w:after="0"/>
        <w:ind w:left="0"/>
        <w:jc w:val="left"/>
      </w:pPr>
      <w:r>
        <w:rPr>
          <w:rFonts w:ascii="Times New Roman"/>
          <w:b/>
          <w:i w:val="false"/>
          <w:color w:val="000000"/>
        </w:rPr>
        <w:t xml:space="preserve"> "Бухгалтерлерді кәсіби сертификаттау жөніндегі аккредиттелген ұйым таныған және берген сертификаттар туралы есеп" нысанын толтыру жөнінде өтеусіз негізде әкімшілік деректер жинауға арналған түсіндірме (Ф-5 СЕРТ)</w:t>
      </w:r>
    </w:p>
    <w:bookmarkEnd w:id="24"/>
    <w:p>
      <w:pPr>
        <w:spacing w:after="0"/>
        <w:ind w:left="0"/>
        <w:jc w:val="both"/>
      </w:pPr>
      <w:r>
        <w:rPr>
          <w:rFonts w:ascii="Times New Roman"/>
          <w:b w:val="false"/>
          <w:i w:val="false"/>
          <w:color w:val="000000"/>
          <w:sz w:val="28"/>
        </w:rPr>
        <w:t xml:space="preserve">
      1. "Бухгалтерлерді кәсіби сертификаттау жөніндегі аккредиттелген ұйым таныған және берген сертификаттар туралы есеп"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"Бухгалтерлерді кәсіби сертификаттау жөніндегі аккредиттелген ұйым таныған және берген сертификаттар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тегі, аты, әкесінің аты (ол болған жағдайда);</w:t>
      </w:r>
    </w:p>
    <w:p>
      <w:pPr>
        <w:spacing w:after="0"/>
        <w:ind w:left="0"/>
        <w:jc w:val="both"/>
      </w:pPr>
      <w:r>
        <w:rPr>
          <w:rFonts w:ascii="Times New Roman"/>
          <w:b w:val="false"/>
          <w:i w:val="false"/>
          <w:color w:val="000000"/>
          <w:sz w:val="28"/>
        </w:rPr>
        <w:t>
      3-бағанда жеке сәйкестендіру нөмірі көрсетіледі;</w:t>
      </w:r>
    </w:p>
    <w:p>
      <w:pPr>
        <w:spacing w:after="0"/>
        <w:ind w:left="0"/>
        <w:jc w:val="both"/>
      </w:pPr>
      <w:r>
        <w:rPr>
          <w:rFonts w:ascii="Times New Roman"/>
          <w:b w:val="false"/>
          <w:i w:val="false"/>
          <w:color w:val="000000"/>
          <w:sz w:val="28"/>
        </w:rPr>
        <w:t>
      4, 5, 6-бағандарда "аудитор" біліктілік куәлігінің болуы, оның ішінде нөмірі, берілген күні, кім бергені көрсетіледі;</w:t>
      </w:r>
    </w:p>
    <w:p>
      <w:pPr>
        <w:spacing w:after="0"/>
        <w:ind w:left="0"/>
        <w:jc w:val="both"/>
      </w:pPr>
      <w:r>
        <w:rPr>
          <w:rFonts w:ascii="Times New Roman"/>
          <w:b w:val="false"/>
          <w:i w:val="false"/>
          <w:color w:val="000000"/>
          <w:sz w:val="28"/>
        </w:rPr>
        <w:t>
      7, 8-бағандарда сертификатталған алқабилер қауымдастығы сертификатының болуы, оның ішінде нөмірі, берілген күні көрсетіледі;</w:t>
      </w:r>
    </w:p>
    <w:p>
      <w:pPr>
        <w:spacing w:after="0"/>
        <w:ind w:left="0"/>
        <w:jc w:val="both"/>
      </w:pPr>
      <w:r>
        <w:rPr>
          <w:rFonts w:ascii="Times New Roman"/>
          <w:b w:val="false"/>
          <w:i w:val="false"/>
          <w:color w:val="000000"/>
          <w:sz w:val="28"/>
        </w:rPr>
        <w:t>
      9-бағанда халықаралық қаржылық есептілік стандарттары бойынша қаржылық есеп пен есептілік көрсетіледі (иә/жоқ);</w:t>
      </w:r>
    </w:p>
    <w:p>
      <w:pPr>
        <w:spacing w:after="0"/>
        <w:ind w:left="0"/>
        <w:jc w:val="both"/>
      </w:pPr>
      <w:r>
        <w:rPr>
          <w:rFonts w:ascii="Times New Roman"/>
          <w:b w:val="false"/>
          <w:i w:val="false"/>
          <w:color w:val="000000"/>
          <w:sz w:val="28"/>
        </w:rPr>
        <w:t>
      10-бағанда басқарушылық есеп көрсетіледі (иә/жоқ);</w:t>
      </w:r>
    </w:p>
    <w:p>
      <w:pPr>
        <w:spacing w:after="0"/>
        <w:ind w:left="0"/>
        <w:jc w:val="both"/>
      </w:pPr>
      <w:r>
        <w:rPr>
          <w:rFonts w:ascii="Times New Roman"/>
          <w:b w:val="false"/>
          <w:i w:val="false"/>
          <w:color w:val="000000"/>
          <w:sz w:val="28"/>
        </w:rPr>
        <w:t>
      11-бағанда қаржы және қаржы менеджменті көрсетіледі (иә/жоқ);</w:t>
      </w:r>
    </w:p>
    <w:p>
      <w:pPr>
        <w:spacing w:after="0"/>
        <w:ind w:left="0"/>
        <w:jc w:val="both"/>
      </w:pPr>
      <w:r>
        <w:rPr>
          <w:rFonts w:ascii="Times New Roman"/>
          <w:b w:val="false"/>
          <w:i w:val="false"/>
          <w:color w:val="000000"/>
          <w:sz w:val="28"/>
        </w:rPr>
        <w:t>
      12-бағанда салықтар көрсетіледі;</w:t>
      </w:r>
    </w:p>
    <w:p>
      <w:pPr>
        <w:spacing w:after="0"/>
        <w:ind w:left="0"/>
        <w:jc w:val="both"/>
      </w:pPr>
      <w:r>
        <w:rPr>
          <w:rFonts w:ascii="Times New Roman"/>
          <w:b w:val="false"/>
          <w:i w:val="false"/>
          <w:color w:val="000000"/>
          <w:sz w:val="28"/>
        </w:rPr>
        <w:t>
      13- бағанда құқық (азаматтық құқық, банк ісі, сақтандыру және зейнетақы заңнамасы) көрсетіледі;</w:t>
      </w:r>
    </w:p>
    <w:p>
      <w:pPr>
        <w:spacing w:after="0"/>
        <w:ind w:left="0"/>
        <w:jc w:val="both"/>
      </w:pPr>
      <w:r>
        <w:rPr>
          <w:rFonts w:ascii="Times New Roman"/>
          <w:b w:val="false"/>
          <w:i w:val="false"/>
          <w:color w:val="000000"/>
          <w:sz w:val="28"/>
        </w:rPr>
        <w:t>
      14-бағанда этика көрсетіледі;</w:t>
      </w:r>
    </w:p>
    <w:p>
      <w:pPr>
        <w:spacing w:after="0"/>
        <w:ind w:left="0"/>
        <w:jc w:val="both"/>
      </w:pPr>
      <w:r>
        <w:rPr>
          <w:rFonts w:ascii="Times New Roman"/>
          <w:b w:val="false"/>
          <w:i w:val="false"/>
          <w:color w:val="000000"/>
          <w:sz w:val="28"/>
        </w:rPr>
        <w:t>
      15, 16-бағандарда кәсіби бухгалтер сертификаты, оның ішінде нөмірі, берілген күні көрсетіледі;</w:t>
      </w:r>
    </w:p>
    <w:p>
      <w:pPr>
        <w:spacing w:after="0"/>
        <w:ind w:left="0"/>
        <w:jc w:val="both"/>
      </w:pPr>
      <w:r>
        <w:rPr>
          <w:rFonts w:ascii="Times New Roman"/>
          <w:b w:val="false"/>
          <w:i w:val="false"/>
          <w:color w:val="000000"/>
          <w:sz w:val="28"/>
        </w:rPr>
        <w:t>
      17-бағанда кәсіби бухгалтер сертификатын алу орны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7-қосымша жаңа редакцияда - ҚР Қаржы министрінің 08.07.2025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Ұсынатындар: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 www.dfo.kz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20 __жылғы есепті кезеңдегі пәндер бойынша өткізілген емтихандар туралы және емтихан модульдерінің өзгеруі туралы есеп</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нысанның индексі (нысан атауының қысқаша әріптік-цифрлық көрінісі): № Ф-6ЭК</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__________ тоқсан______ жыл</w:t>
      </w:r>
    </w:p>
    <w:p>
      <w:pPr>
        <w:spacing w:after="0"/>
        <w:ind w:left="0"/>
        <w:jc w:val="both"/>
      </w:pPr>
      <w:r>
        <w:rPr>
          <w:rFonts w:ascii="Times New Roman"/>
          <w:b w:val="false"/>
          <w:i w:val="false"/>
          <w:color w:val="000000"/>
          <w:sz w:val="28"/>
        </w:rPr>
        <w:t>
      Әкімшілік деректерді өтеусіз негізінде жинауға арналған нысанды ұсынатын адамдар тобы: бухгалтерлердің аккредиттелген кәсіби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Тапсыру мерзімі: есепті тоқсаннан кейінгі айының 15 дейінгі мерзімде</w:t>
      </w:r>
    </w:p>
    <w:p>
      <w:pPr>
        <w:spacing w:after="0"/>
        <w:ind w:left="0"/>
        <w:jc w:val="both"/>
      </w:pPr>
      <w:r>
        <w:rPr>
          <w:rFonts w:ascii="Times New Roman"/>
          <w:b w:val="false"/>
          <w:i w:val="false"/>
          <w:color w:val="000000"/>
          <w:sz w:val="28"/>
        </w:rPr>
        <w:t>
      Ескертпе: есепті толтыру бойынша түсіндірме "20 __жылғы есепті кезеңдегі пәндер бойынша өткізілген емтихандар туралы және емтихан модульдерінің өзгеруі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Пәндер бойынша өткізілген емтихандар және емтихан модульдерінің өзгеруі туралы есеп</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w:t>
      </w:r>
    </w:p>
    <w:p>
      <w:pPr>
        <w:spacing w:after="0"/>
        <w:ind w:left="0"/>
        <w:jc w:val="both"/>
      </w:pPr>
      <w:r>
        <w:rPr>
          <w:rFonts w:ascii="Times New Roman"/>
          <w:b w:val="false"/>
          <w:i w:val="false"/>
          <w:color w:val="000000"/>
          <w:sz w:val="28"/>
        </w:rPr>
        <w:t>
      бухгалтерлердің кәсіби ұйымының БСН_______________________________________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w:t>
      </w:r>
    </w:p>
    <w:p>
      <w:pPr>
        <w:spacing w:after="0"/>
        <w:ind w:left="0"/>
        <w:jc w:val="both"/>
      </w:pPr>
      <w:r>
        <w:rPr>
          <w:rFonts w:ascii="Times New Roman"/>
          <w:b w:val="false"/>
          <w:i w:val="false"/>
          <w:color w:val="000000"/>
          <w:sz w:val="28"/>
        </w:rPr>
        <w:t>
      атауы________________________________________</w:t>
      </w:r>
    </w:p>
    <w:p>
      <w:pPr>
        <w:spacing w:after="0"/>
        <w:ind w:left="0"/>
        <w:jc w:val="both"/>
      </w:pPr>
      <w:r>
        <w:rPr>
          <w:rFonts w:ascii="Times New Roman"/>
          <w:b w:val="false"/>
          <w:i w:val="false"/>
          <w:color w:val="000000"/>
          <w:sz w:val="28"/>
        </w:rPr>
        <w:t>
      Жыл_______________</w:t>
      </w:r>
    </w:p>
    <w:p>
      <w:pPr>
        <w:spacing w:after="0"/>
        <w:ind w:left="0"/>
        <w:jc w:val="both"/>
      </w:pPr>
      <w:r>
        <w:rPr>
          <w:rFonts w:ascii="Times New Roman"/>
          <w:b w:val="false"/>
          <w:i w:val="false"/>
          <w:color w:val="000000"/>
          <w:sz w:val="28"/>
        </w:rPr>
        <w:t>
      Тоқсан___________</w:t>
      </w:r>
    </w:p>
    <w:p>
      <w:pPr>
        <w:spacing w:after="0"/>
        <w:ind w:left="0"/>
        <w:jc w:val="left"/>
      </w:pPr>
      <w:r>
        <w:rPr>
          <w:rFonts w:ascii="Times New Roman"/>
          <w:b/>
          <w:i w:val="false"/>
          <w:color w:val="000000"/>
        </w:rPr>
        <w:t xml:space="preserve"> Емтихандық модульдердің өзгеруі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кенгізу күні 1 – ХҚЕС Кәсіби бухгалтерлердің этикалық кодексі (шығарылған күннен бастап);</w:t>
            </w:r>
          </w:p>
          <w:p>
            <w:pPr>
              <w:spacing w:after="20"/>
              <w:ind w:left="20"/>
              <w:jc w:val="both"/>
            </w:pPr>
            <w:r>
              <w:rPr>
                <w:rFonts w:ascii="Times New Roman"/>
                <w:b w:val="false"/>
                <w:i w:val="false"/>
                <w:color w:val="000000"/>
                <w:sz w:val="20"/>
              </w:rPr>
              <w:t>
2 – заңнамаға өзгертулер енгізілген күннен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келісу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басшысы</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емтихандар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емтиханның орташа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оқыту курстарының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орташа құны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емтихандар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тапсырудың орташа құны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өткізу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ХҚЕС бойынша есептілік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әлеуметтік заңнамасы)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Емтихандық модульдердің өзгеруі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кенгізу күні</w:t>
            </w:r>
          </w:p>
          <w:p>
            <w:pPr>
              <w:spacing w:after="20"/>
              <w:ind w:left="20"/>
              <w:jc w:val="both"/>
            </w:pPr>
            <w:r>
              <w:rPr>
                <w:rFonts w:ascii="Times New Roman"/>
                <w:b w:val="false"/>
                <w:i w:val="false"/>
                <w:color w:val="000000"/>
                <w:sz w:val="20"/>
              </w:rPr>
              <w:t>
</w:t>
            </w:r>
            <w:r>
              <w:rPr>
                <w:rFonts w:ascii="Times New Roman"/>
                <w:b/>
                <w:i w:val="false"/>
                <w:color w:val="000000"/>
                <w:sz w:val="20"/>
              </w:rPr>
              <w:t>1. Кәсіби бухгалтерлердің әдеп кодексі, қаржылық есептіліктің халықаралық стандарттары (шығарылған күнінен бастап);</w:t>
            </w:r>
          </w:p>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заңнамасы (өзгертулер енгізілген күннен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министрлігімен келісу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Аббревиатуралардың толық жазылу ескертпесі: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ХҚЕС – Қаржылық есептіліктің халықаралық стандарты</w:t>
      </w:r>
    </w:p>
    <w:p>
      <w:pPr>
        <w:spacing w:after="0"/>
        <w:ind w:left="0"/>
        <w:jc w:val="both"/>
      </w:pPr>
      <w:r>
        <w:rPr>
          <w:rFonts w:ascii="Times New Roman"/>
          <w:b w:val="false"/>
          <w:i w:val="false"/>
          <w:color w:val="000000"/>
          <w:sz w:val="28"/>
        </w:rPr>
        <w:t>
      Атауы ________________ Мекенжайы _________</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 пошта мекенжайы 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және әкесінің аты (ол болған жағдайда) қолы, телефон. Басшы немесе оның міндетін атқарушы адам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.............(қолы)............(тегі, аты және әкесінің аты (ол болған жағдайда)</w:t>
      </w:r>
    </w:p>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xml:space="preserve">
      Өтеусіз негізде әкімшілік деректерін жинауға арналған "Пәндер бойынша өткізілген емтихандар туралы және емтихандық модульдердің өзгеруі туралы есеп" нысанын толтыру бойынша түсініктеме әкімшілік деректерді жинауға арналған "Пәндер бойынша өткізілген емтихандар туралы және емтихандық модульдердің өзгеруі туралы есеп" </w:t>
      </w:r>
      <w:r>
        <w:rPr>
          <w:rFonts w:ascii="Times New Roman"/>
          <w:b w:val="false"/>
          <w:i w:val="false"/>
          <w:color w:val="000000"/>
          <w:sz w:val="28"/>
        </w:rPr>
        <w:t>нысанына</w:t>
      </w:r>
      <w:r>
        <w:rPr>
          <w:rFonts w:ascii="Times New Roman"/>
          <w:b w:val="false"/>
          <w:i w:val="false"/>
          <w:color w:val="000000"/>
          <w:sz w:val="28"/>
        </w:rPr>
        <w:t xml:space="preserve"> 7-қосымшада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57" w:id="25"/>
    <w:p>
      <w:pPr>
        <w:spacing w:after="0"/>
        <w:ind w:left="0"/>
        <w:jc w:val="left"/>
      </w:pPr>
      <w:r>
        <w:rPr>
          <w:rFonts w:ascii="Times New Roman"/>
          <w:b/>
          <w:i w:val="false"/>
          <w:color w:val="000000"/>
        </w:rPr>
        <w:t xml:space="preserve"> "Пәндер бойынша өткізілген емтихандар туралы және емтихан модульдерінің өзгеруі туралы есеп" (Ф-6СК, тоқсандық) өтеусіз негізде әкімшілік деректер жинауға арналған нысанды толтыру бойынша түсіндірме</w:t>
      </w:r>
    </w:p>
    <w:bookmarkEnd w:id="25"/>
    <w:p>
      <w:pPr>
        <w:spacing w:after="0"/>
        <w:ind w:left="0"/>
        <w:jc w:val="both"/>
      </w:pPr>
      <w:r>
        <w:rPr>
          <w:rFonts w:ascii="Times New Roman"/>
          <w:b w:val="false"/>
          <w:i w:val="false"/>
          <w:color w:val="000000"/>
          <w:sz w:val="28"/>
        </w:rPr>
        <w:t xml:space="preserve">
      1. "Пәндер бойынша өткізілген емтихандар туралы және емтихандық модульдердің өзгеруі туралы есеп" нысаны "Бухгалтерлік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"Пәндер бойынша өткізілген емтихандар туралы және емтихандық модульдердің өзгеруі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Нысанға бухгалтерлерді кәсіби сертификаттау жөніндегі аккредиттелген ұйымның басшысы қол қояды.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 Осы нысанды жүргізудің негізгі міндеті Қазақстан Республикасының бухгалтерлік есеп және қаржылық есептілік саласындағы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пәннің атауы, оның ішінде қаржылық есеп және халықаралық қаржылық есептілік стандарттары бойынша есептілік көрсетіледі;</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заңнамасы);</w:t>
      </w:r>
    </w:p>
    <w:p>
      <w:pPr>
        <w:spacing w:after="0"/>
        <w:ind w:left="0"/>
        <w:jc w:val="both"/>
      </w:pPr>
      <w:r>
        <w:rPr>
          <w:rFonts w:ascii="Times New Roman"/>
          <w:b w:val="false"/>
          <w:i w:val="false"/>
          <w:color w:val="000000"/>
          <w:sz w:val="28"/>
        </w:rPr>
        <w:t>
      этика;</w:t>
      </w:r>
    </w:p>
    <w:p>
      <w:pPr>
        <w:spacing w:after="0"/>
        <w:ind w:left="0"/>
        <w:jc w:val="both"/>
      </w:pPr>
      <w:r>
        <w:rPr>
          <w:rFonts w:ascii="Times New Roman"/>
          <w:b w:val="false"/>
          <w:i w:val="false"/>
          <w:color w:val="000000"/>
          <w:sz w:val="28"/>
        </w:rPr>
        <w:t>
      3-бағанда әкімшілік-аумақтық объектілер жіктеушіне сәйкес өткізу орны (өңір) көрсетіледі;</w:t>
      </w:r>
    </w:p>
    <w:p>
      <w:pPr>
        <w:spacing w:after="0"/>
        <w:ind w:left="0"/>
        <w:jc w:val="both"/>
      </w:pPr>
      <w:r>
        <w:rPr>
          <w:rFonts w:ascii="Times New Roman"/>
          <w:b w:val="false"/>
          <w:i w:val="false"/>
          <w:color w:val="000000"/>
          <w:sz w:val="28"/>
        </w:rPr>
        <w:t>
      4-бағанда өткізілген емтихандардың саны көрсетіледі;</w:t>
      </w:r>
    </w:p>
    <w:p>
      <w:pPr>
        <w:spacing w:after="0"/>
        <w:ind w:left="0"/>
        <w:jc w:val="both"/>
      </w:pPr>
      <w:r>
        <w:rPr>
          <w:rFonts w:ascii="Times New Roman"/>
          <w:b w:val="false"/>
          <w:i w:val="false"/>
          <w:color w:val="000000"/>
          <w:sz w:val="28"/>
        </w:rPr>
        <w:t>
      5-бағанда бір емтиханның орташа құны көрсетіледі;</w:t>
      </w:r>
    </w:p>
    <w:p>
      <w:pPr>
        <w:spacing w:after="0"/>
        <w:ind w:left="0"/>
        <w:jc w:val="both"/>
      </w:pPr>
      <w:r>
        <w:rPr>
          <w:rFonts w:ascii="Times New Roman"/>
          <w:b w:val="false"/>
          <w:i w:val="false"/>
          <w:color w:val="000000"/>
          <w:sz w:val="28"/>
        </w:rPr>
        <w:t>
      6-бағанда өткізілген оқыту курстарының саны көрсетіледі;</w:t>
      </w:r>
    </w:p>
    <w:p>
      <w:pPr>
        <w:spacing w:after="0"/>
        <w:ind w:left="0"/>
        <w:jc w:val="both"/>
      </w:pPr>
      <w:r>
        <w:rPr>
          <w:rFonts w:ascii="Times New Roman"/>
          <w:b w:val="false"/>
          <w:i w:val="false"/>
          <w:color w:val="000000"/>
          <w:sz w:val="28"/>
        </w:rPr>
        <w:t>
      7-бағанда оқытудың орташа құны (бар болса) көрсетіледі;</w:t>
      </w:r>
    </w:p>
    <w:p>
      <w:pPr>
        <w:spacing w:after="0"/>
        <w:ind w:left="0"/>
        <w:jc w:val="both"/>
      </w:pPr>
      <w:r>
        <w:rPr>
          <w:rFonts w:ascii="Times New Roman"/>
          <w:b w:val="false"/>
          <w:i w:val="false"/>
          <w:color w:val="000000"/>
          <w:sz w:val="28"/>
        </w:rPr>
        <w:t>
      8-бағанда қайта тапсырылған емтихандардың саны көрсетіледі;</w:t>
      </w:r>
    </w:p>
    <w:p>
      <w:pPr>
        <w:spacing w:after="0"/>
        <w:ind w:left="0"/>
        <w:jc w:val="both"/>
      </w:pPr>
      <w:r>
        <w:rPr>
          <w:rFonts w:ascii="Times New Roman"/>
          <w:b w:val="false"/>
          <w:i w:val="false"/>
          <w:color w:val="000000"/>
          <w:sz w:val="28"/>
        </w:rPr>
        <w:t>
      9-бағанда емтиханды қайта тапсырудың орташа құны көрсетіледі.</w:t>
      </w:r>
    </w:p>
    <w:p>
      <w:pPr>
        <w:spacing w:after="0"/>
        <w:ind w:left="0"/>
        <w:jc w:val="both"/>
      </w:pPr>
      <w:r>
        <w:rPr>
          <w:rFonts w:ascii="Times New Roman"/>
          <w:b w:val="false"/>
          <w:i w:val="false"/>
          <w:color w:val="000000"/>
          <w:sz w:val="28"/>
        </w:rPr>
        <w:t>
      Емтихандық модульдердің өзгеруі туралы есепте: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пәндер бойынша емтихандық модульдердің атауы көрсетіледі;</w:t>
      </w:r>
    </w:p>
    <w:p>
      <w:pPr>
        <w:spacing w:after="0"/>
        <w:ind w:left="0"/>
        <w:jc w:val="both"/>
      </w:pPr>
      <w:r>
        <w:rPr>
          <w:rFonts w:ascii="Times New Roman"/>
          <w:b w:val="false"/>
          <w:i w:val="false"/>
          <w:color w:val="000000"/>
          <w:sz w:val="28"/>
        </w:rPr>
        <w:t>
      3-бағанда өзгерістер енгізу үшін негіз көрсетіледі;</w:t>
      </w:r>
    </w:p>
    <w:p>
      <w:pPr>
        <w:spacing w:after="0"/>
        <w:ind w:left="0"/>
        <w:jc w:val="both"/>
      </w:pPr>
      <w:r>
        <w:rPr>
          <w:rFonts w:ascii="Times New Roman"/>
          <w:b w:val="false"/>
          <w:i w:val="false"/>
          <w:color w:val="000000"/>
          <w:sz w:val="28"/>
        </w:rPr>
        <w:t>
      4-бағанда өзгеріс енгізілген күн көрсетіледі: 1. Кәсіби бухгалтерлердің әдеп кодексі, ХҚЕС (шығарылған күнінен бастап); 2. Қазақстан Республикасының заңнамасы (өзгерістер енгізілген күннен бастап);</w:t>
      </w:r>
    </w:p>
    <w:p>
      <w:pPr>
        <w:spacing w:after="0"/>
        <w:ind w:left="0"/>
        <w:jc w:val="both"/>
      </w:pPr>
      <w:r>
        <w:rPr>
          <w:rFonts w:ascii="Times New Roman"/>
          <w:b w:val="false"/>
          <w:i w:val="false"/>
          <w:color w:val="000000"/>
          <w:sz w:val="28"/>
        </w:rPr>
        <w:t>
      5-бағанда Қазақстан Республикасы Қаржы министрлігімен келісілген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