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81eb" w14:textId="2158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2017 жылғы 4 тамыздағы № 236 бұйрығы. Қазақстан Республикасының Әділет министрлігінде 2017 жылғы 6 қыркүйекте № 15612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15.07.2024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күндізбелік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w:t>
      </w:r>
    </w:p>
    <w:bookmarkEnd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2017 жылғы 4 тамыздағы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ҚР Еңбек және халықты әлеуметтік қорғау министрінің 15.07.2024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күндізбелік он күн өткен соң қолданысқа енгізіледі) бұйрығымен.</w:t>
      </w:r>
    </w:p>
    <w:bookmarkStart w:name="z254" w:id="3"/>
    <w:p>
      <w:pPr>
        <w:spacing w:after="0"/>
        <w:ind w:left="0"/>
        <w:jc w:val="left"/>
      </w:pPr>
      <w:r>
        <w:rPr>
          <w:rFonts w:ascii="Times New Roman"/>
          <w:b/>
          <w:i w:val="false"/>
          <w:color w:val="000000"/>
        </w:rPr>
        <w:t xml:space="preserve"> 1-тарау. Жалпы ережелер</w:t>
      </w:r>
    </w:p>
    <w:bookmarkEnd w:id="3"/>
    <w:bookmarkStart w:name="z18" w:id="4"/>
    <w:p>
      <w:pPr>
        <w:spacing w:after="0"/>
        <w:ind w:left="0"/>
        <w:jc w:val="both"/>
      </w:pPr>
      <w:r>
        <w:rPr>
          <w:rFonts w:ascii="Times New Roman"/>
          <w:b w:val="false"/>
          <w:i w:val="false"/>
          <w:color w:val="000000"/>
          <w:sz w:val="28"/>
        </w:rPr>
        <w:t xml:space="preserve">
      1. Осы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әдістемесінің</w:t>
      </w:r>
      <w:r>
        <w:rPr>
          <w:rFonts w:ascii="Times New Roman"/>
          <w:b w:val="false"/>
          <w:i w:val="false"/>
          <w:color w:val="000000"/>
          <w:sz w:val="28"/>
        </w:rPr>
        <w:t xml:space="preserve"> негізінде әзірленген.</w:t>
      </w:r>
    </w:p>
    <w:bookmarkEnd w:id="4"/>
    <w:bookmarkStart w:name="z19"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20" w:id="6"/>
    <w:p>
      <w:pPr>
        <w:spacing w:after="0"/>
        <w:ind w:left="0"/>
        <w:jc w:val="both"/>
      </w:pPr>
      <w:r>
        <w:rPr>
          <w:rFonts w:ascii="Times New Roman"/>
          <w:b w:val="false"/>
          <w:i w:val="false"/>
          <w:color w:val="000000"/>
          <w:sz w:val="28"/>
        </w:rPr>
        <w:t>
      1)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6"/>
    <w:bookmarkStart w:name="z21" w:id="7"/>
    <w:p>
      <w:pPr>
        <w:spacing w:after="0"/>
        <w:ind w:left="0"/>
        <w:jc w:val="both"/>
      </w:pPr>
      <w:r>
        <w:rPr>
          <w:rFonts w:ascii="Times New Roman"/>
          <w:b w:val="false"/>
          <w:i w:val="false"/>
          <w:color w:val="000000"/>
          <w:sz w:val="28"/>
        </w:rPr>
        <w:t>
      2) бағаланатын адам – құрылымдық бөлімшенің басшысы немесе "Б" корпусының қызметшісі;</w:t>
      </w:r>
    </w:p>
    <w:bookmarkEnd w:id="7"/>
    <w:bookmarkStart w:name="z22" w:id="8"/>
    <w:p>
      <w:pPr>
        <w:spacing w:after="0"/>
        <w:ind w:left="0"/>
        <w:jc w:val="both"/>
      </w:pPr>
      <w:r>
        <w:rPr>
          <w:rFonts w:ascii="Times New Roman"/>
          <w:b w:val="false"/>
          <w:i w:val="false"/>
          <w:color w:val="000000"/>
          <w:sz w:val="28"/>
        </w:rPr>
        <w:t>
      3)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8"/>
    <w:bookmarkStart w:name="z23" w:id="9"/>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9"/>
    <w:bookmarkStart w:name="z24" w:id="10"/>
    <w:p>
      <w:pPr>
        <w:spacing w:after="0"/>
        <w:ind w:left="0"/>
        <w:jc w:val="both"/>
      </w:pPr>
      <w:r>
        <w:rPr>
          <w:rFonts w:ascii="Times New Roman"/>
          <w:b w:val="false"/>
          <w:i w:val="false"/>
          <w:color w:val="000000"/>
          <w:sz w:val="28"/>
        </w:rPr>
        <w:t>
      5) жоғары тұрған басшы – дербес бағынысты болып табылатын, бағаланушы қызметшінің тікелей басшысына қатысты тұлға;</w:t>
      </w:r>
    </w:p>
    <w:bookmarkEnd w:id="10"/>
    <w:bookmarkStart w:name="z25" w:id="11"/>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1"/>
    <w:bookmarkStart w:name="z26" w:id="12"/>
    <w:p>
      <w:pPr>
        <w:spacing w:after="0"/>
        <w:ind w:left="0"/>
        <w:jc w:val="both"/>
      </w:pPr>
      <w:r>
        <w:rPr>
          <w:rFonts w:ascii="Times New Roman"/>
          <w:b w:val="false"/>
          <w:i w:val="false"/>
          <w:color w:val="000000"/>
          <w:sz w:val="28"/>
        </w:rPr>
        <w:t>
      7) құрылымдық бөлімшенің басшысы – С-1, С-3 (дербес құрылымдық бөлімшелердің басшылары), C-O-1 (областық аумақтық бөлімшелердің басшылары) санаттарының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8" w:id="14"/>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9" w:id="15"/>
    <w:p>
      <w:pPr>
        <w:spacing w:after="0"/>
        <w:ind w:left="0"/>
        <w:jc w:val="both"/>
      </w:pPr>
      <w:r>
        <w:rPr>
          <w:rFonts w:ascii="Times New Roman"/>
          <w:b w:val="false"/>
          <w:i w:val="false"/>
          <w:color w:val="000000"/>
          <w:sz w:val="28"/>
        </w:rPr>
        <w:t>
      10) тікелей басшы – мемлекеттік лауазымы бойынша жоғары тұрған адам, оған қатысты мемлекеттік қызметші өзінің лауазымдық нұсқаулығына сәйкес дербес бағыныста болады;</w:t>
      </w:r>
    </w:p>
    <w:bookmarkEnd w:id="15"/>
    <w:bookmarkStart w:name="z30" w:id="16"/>
    <w:p>
      <w:pPr>
        <w:spacing w:after="0"/>
        <w:ind w:left="0"/>
        <w:jc w:val="both"/>
      </w:pPr>
      <w:r>
        <w:rPr>
          <w:rFonts w:ascii="Times New Roman"/>
          <w:b w:val="false"/>
          <w:i w:val="false"/>
          <w:color w:val="000000"/>
          <w:sz w:val="28"/>
        </w:rPr>
        <w:t>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1"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7"/>
    <w:bookmarkStart w:name="z32"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8"/>
    <w:bookmarkStart w:name="z33"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34"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35"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1"/>
    <w:bookmarkStart w:name="z36" w:id="2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2"/>
    <w:bookmarkStart w:name="z37"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8"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9"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40"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41"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42"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43"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9"/>
    <w:bookmarkStart w:name="z44"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5" w:id="3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1"/>
    <w:bookmarkStart w:name="z46" w:id="3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жасайды.</w:t>
      </w:r>
    </w:p>
    <w:bookmarkEnd w:id="32"/>
    <w:bookmarkStart w:name="z47" w:id="3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3"/>
    <w:bookmarkStart w:name="z48" w:id="3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9"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50" w:id="36"/>
    <w:p>
      <w:pPr>
        <w:spacing w:after="0"/>
        <w:ind w:left="0"/>
        <w:jc w:val="both"/>
      </w:pPr>
      <w:r>
        <w:rPr>
          <w:rFonts w:ascii="Times New Roman"/>
          <w:b w:val="false"/>
          <w:i w:val="false"/>
          <w:color w:val="000000"/>
          <w:sz w:val="28"/>
        </w:rPr>
        <w:t>
      13. Мемлекеттік қызметші скалибрлеу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51"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52"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3"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4" w:id="40"/>
    <w:p>
      <w:pPr>
        <w:spacing w:after="0"/>
        <w:ind w:left="0"/>
        <w:jc w:val="both"/>
      </w:pPr>
      <w:r>
        <w:rPr>
          <w:rFonts w:ascii="Times New Roman"/>
          <w:b w:val="false"/>
          <w:i w:val="false"/>
          <w:color w:val="000000"/>
          <w:sz w:val="28"/>
        </w:rPr>
        <w:t>
      17. Бағалаушы адам мыналарды:</w:t>
      </w:r>
    </w:p>
    <w:bookmarkEnd w:id="40"/>
    <w:bookmarkStart w:name="z55"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жеткізуді;</w:t>
      </w:r>
    </w:p>
    <w:bookmarkEnd w:id="41"/>
    <w:bookmarkStart w:name="z56" w:id="42"/>
    <w:p>
      <w:pPr>
        <w:spacing w:after="0"/>
        <w:ind w:left="0"/>
        <w:jc w:val="both"/>
      </w:pPr>
      <w:r>
        <w:rPr>
          <w:rFonts w:ascii="Times New Roman"/>
          <w:b w:val="false"/>
          <w:i w:val="false"/>
          <w:color w:val="000000"/>
          <w:sz w:val="28"/>
        </w:rPr>
        <w:t>
      2) НМИ уақытылы қоюды, келісуді және бекітуді;</w:t>
      </w:r>
    </w:p>
    <w:bookmarkEnd w:id="42"/>
    <w:bookmarkStart w:name="z57"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жүргізуді және оларға қызметінің қорытынды бағасы мен сындарлы кері байланысты ұсынуды; бағаланатын адамдардың функционалдық міндеттерін орындау дәрежесіне бағаланатын кезеңде тұрақты мониторинг жүргізуді және оларға қызметкердің қызметінің қорытынды бағасы мен сындарлы кері байланысты ұсынуды;</w:t>
      </w:r>
    </w:p>
    <w:bookmarkEnd w:id="43"/>
    <w:bookmarkStart w:name="z58"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44"/>
    <w:bookmarkStart w:name="z59" w:id="45"/>
    <w:p>
      <w:pPr>
        <w:spacing w:after="0"/>
        <w:ind w:left="0"/>
        <w:jc w:val="both"/>
      </w:pPr>
      <w:r>
        <w:rPr>
          <w:rFonts w:ascii="Times New Roman"/>
          <w:b w:val="false"/>
          <w:i w:val="false"/>
          <w:color w:val="000000"/>
          <w:sz w:val="28"/>
        </w:rPr>
        <w:t>
      18. Бағаланатын адам мыналарды:</w:t>
      </w:r>
    </w:p>
    <w:bookmarkEnd w:id="45"/>
    <w:bookmarkStart w:name="z60"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6"/>
    <w:bookmarkStart w:name="z61"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7"/>
    <w:bookmarkStart w:name="z62"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8"/>
    <w:bookmarkStart w:name="z63" w:id="49"/>
    <w:p>
      <w:pPr>
        <w:spacing w:after="0"/>
        <w:ind w:left="0"/>
        <w:jc w:val="both"/>
      </w:pPr>
      <w:r>
        <w:rPr>
          <w:rFonts w:ascii="Times New Roman"/>
          <w:b w:val="false"/>
          <w:i w:val="false"/>
          <w:color w:val="000000"/>
          <w:sz w:val="28"/>
        </w:rPr>
        <w:t>
      19. Персоналды басқару қызметінің басшысы мыналарды:</w:t>
      </w:r>
    </w:p>
    <w:bookmarkEnd w:id="49"/>
    <w:bookmarkStart w:name="z64" w:id="50"/>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жүргізуді қосқанда, қызметті бағалау процесін ұйымдастыруды мен сүйемелдеуді;</w:t>
      </w:r>
    </w:p>
    <w:bookmarkEnd w:id="50"/>
    <w:bookmarkStart w:name="z65" w:id="51"/>
    <w:p>
      <w:pPr>
        <w:spacing w:after="0"/>
        <w:ind w:left="0"/>
        <w:jc w:val="both"/>
      </w:pPr>
      <w:r>
        <w:rPr>
          <w:rFonts w:ascii="Times New Roman"/>
          <w:b w:val="false"/>
          <w:i w:val="false"/>
          <w:color w:val="000000"/>
          <w:sz w:val="28"/>
        </w:rPr>
        <w:t>
      2) НМИ уақтылы талдауды және келісуді;</w:t>
      </w:r>
    </w:p>
    <w:bookmarkEnd w:id="51"/>
    <w:bookmarkStart w:name="z66"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52"/>
    <w:bookmarkStart w:name="z67"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3"/>
    <w:bookmarkStart w:name="z68"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толықтығын және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54"/>
    <w:bookmarkStart w:name="z69"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70" w:id="56"/>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56"/>
    <w:bookmarkStart w:name="z71" w:id="57"/>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57"/>
    <w:bookmarkStart w:name="z72"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58"/>
    <w:bookmarkStart w:name="z73"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4"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5" w:id="61"/>
    <w:p>
      <w:pPr>
        <w:spacing w:after="0"/>
        <w:ind w:left="0"/>
        <w:jc w:val="both"/>
      </w:pPr>
      <w:r>
        <w:rPr>
          <w:rFonts w:ascii="Times New Roman"/>
          <w:b w:val="false"/>
          <w:i w:val="false"/>
          <w:color w:val="000000"/>
          <w:sz w:val="28"/>
        </w:rPr>
        <w:t>
      Құрылымдық бөлімше басшысының НМИ қол жеткізуін бағалауды бағалаушы адам 4-тармақта белгіленген мерзімдерде жүргізеді.</w:t>
      </w:r>
    </w:p>
    <w:bookmarkEnd w:id="61"/>
    <w:bookmarkStart w:name="z76" w:id="6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бағалаушы адамға жолдайды.</w:t>
      </w:r>
    </w:p>
    <w:bookmarkEnd w:id="62"/>
    <w:bookmarkStart w:name="z77"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8"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9"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80"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81"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82"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83" w:id="6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9"/>
    <w:bookmarkStart w:name="z84" w:id="70"/>
    <w:p>
      <w:pPr>
        <w:spacing w:after="0"/>
        <w:ind w:left="0"/>
        <w:jc w:val="both"/>
      </w:pPr>
      <w:r>
        <w:rPr>
          <w:rFonts w:ascii="Times New Roman"/>
          <w:b w:val="false"/>
          <w:i w:val="false"/>
          <w:color w:val="000000"/>
          <w:sz w:val="28"/>
        </w:rPr>
        <w:t>
      25. НМИ-ге өзгерістер енгізуге қол жеткізуге тікелей әсер ететін Қазақстан Республикасы Еңбек және халықты әлеуметтік қорғау министрлігінің функциялары мен құрылымы өзгерген жағдайда жүзеге асырылады.</w:t>
      </w:r>
    </w:p>
    <w:bookmarkEnd w:id="70"/>
    <w:bookmarkStart w:name="z85" w:id="7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6" w:id="7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2"/>
    <w:bookmarkStart w:name="z87"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3"/>
    <w:bookmarkStart w:name="z88" w:id="74"/>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End w:id="74"/>
    <w:bookmarkStart w:name="z89"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90"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91"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92" w:id="7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онынан кешіктірмей хабардар етеді.</w:t>
      </w:r>
    </w:p>
    <w:bookmarkEnd w:id="78"/>
    <w:bookmarkStart w:name="z93" w:id="7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9"/>
    <w:bookmarkStart w:name="z94" w:id="80"/>
    <w:p>
      <w:pPr>
        <w:spacing w:after="0"/>
        <w:ind w:left="0"/>
        <w:jc w:val="both"/>
      </w:pPr>
      <w:r>
        <w:rPr>
          <w:rFonts w:ascii="Times New Roman"/>
          <w:b w:val="false"/>
          <w:i w:val="false"/>
          <w:color w:val="000000"/>
          <w:sz w:val="28"/>
        </w:rPr>
        <w:t xml:space="preserve">
      Бағалаушы адам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0"/>
    <w:bookmarkStart w:name="z95" w:id="8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жүзеге асырады.</w:t>
      </w:r>
    </w:p>
    <w:bookmarkEnd w:id="81"/>
    <w:bookmarkStart w:name="z96"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82"/>
    <w:bookmarkStart w:name="z97"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8"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9" w:id="85"/>
    <w:p>
      <w:pPr>
        <w:spacing w:after="0"/>
        <w:ind w:left="0"/>
        <w:jc w:val="both"/>
      </w:pPr>
      <w:r>
        <w:rPr>
          <w:rFonts w:ascii="Times New Roman"/>
          <w:b w:val="false"/>
          <w:i w:val="false"/>
          <w:color w:val="000000"/>
          <w:sz w:val="28"/>
        </w:rPr>
        <w:t>
      дербестік және бастамашылық;</w:t>
      </w:r>
    </w:p>
    <w:bookmarkEnd w:id="85"/>
    <w:bookmarkStart w:name="z100" w:id="86"/>
    <w:p>
      <w:pPr>
        <w:spacing w:after="0"/>
        <w:ind w:left="0"/>
        <w:jc w:val="both"/>
      </w:pPr>
      <w:r>
        <w:rPr>
          <w:rFonts w:ascii="Times New Roman"/>
          <w:b w:val="false"/>
          <w:i w:val="false"/>
          <w:color w:val="000000"/>
          <w:sz w:val="28"/>
        </w:rPr>
        <w:t>
      еңбек тәртібі.</w:t>
      </w:r>
    </w:p>
    <w:bookmarkEnd w:id="86"/>
    <w:bookmarkStart w:name="z101" w:id="87"/>
    <w:p>
      <w:pPr>
        <w:spacing w:after="0"/>
        <w:ind w:left="0"/>
        <w:jc w:val="left"/>
      </w:pPr>
      <w:r>
        <w:rPr>
          <w:rFonts w:ascii="Times New Roman"/>
          <w:b/>
          <w:i w:val="false"/>
          <w:color w:val="000000"/>
        </w:rPr>
        <w:t xml:space="preserve"> 4-тарау. 360 әдісі бойынша бағалау тәртібі</w:t>
      </w:r>
    </w:p>
    <w:bookmarkEnd w:id="87"/>
    <w:bookmarkStart w:name="z102"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103" w:id="89"/>
    <w:p>
      <w:pPr>
        <w:spacing w:after="0"/>
        <w:ind w:left="0"/>
        <w:jc w:val="both"/>
      </w:pPr>
      <w:r>
        <w:rPr>
          <w:rFonts w:ascii="Times New Roman"/>
          <w:b w:val="false"/>
          <w:i w:val="false"/>
          <w:color w:val="000000"/>
          <w:sz w:val="28"/>
        </w:rPr>
        <w:t xml:space="preserve">
      Құрылымдық бөлімшелердің басшылары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360 әдісімен бағалаудан өтеді.</w:t>
      </w:r>
    </w:p>
    <w:bookmarkEnd w:id="89"/>
    <w:bookmarkStart w:name="z104" w:id="90"/>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90"/>
    <w:bookmarkStart w:name="z105" w:id="91"/>
    <w:p>
      <w:pPr>
        <w:spacing w:after="0"/>
        <w:ind w:left="0"/>
        <w:jc w:val="both"/>
      </w:pPr>
      <w:r>
        <w:rPr>
          <w:rFonts w:ascii="Times New Roman"/>
          <w:b w:val="false"/>
          <w:i w:val="false"/>
          <w:color w:val="000000"/>
          <w:sz w:val="28"/>
        </w:rPr>
        <w:t>
      құрылымдық бөлімшелердің басшылары үшін:</w:t>
      </w:r>
    </w:p>
    <w:bookmarkEnd w:id="91"/>
    <w:bookmarkStart w:name="z106" w:id="92"/>
    <w:p>
      <w:pPr>
        <w:spacing w:after="0"/>
        <w:ind w:left="0"/>
        <w:jc w:val="both"/>
      </w:pPr>
      <w:r>
        <w:rPr>
          <w:rFonts w:ascii="Times New Roman"/>
          <w:b w:val="false"/>
          <w:i w:val="false"/>
          <w:color w:val="000000"/>
          <w:sz w:val="28"/>
        </w:rPr>
        <w:t>
      қызметті басқару;</w:t>
      </w:r>
    </w:p>
    <w:bookmarkEnd w:id="92"/>
    <w:bookmarkStart w:name="z107" w:id="93"/>
    <w:p>
      <w:pPr>
        <w:spacing w:after="0"/>
        <w:ind w:left="0"/>
        <w:jc w:val="both"/>
      </w:pPr>
      <w:r>
        <w:rPr>
          <w:rFonts w:ascii="Times New Roman"/>
          <w:b w:val="false"/>
          <w:i w:val="false"/>
          <w:color w:val="000000"/>
          <w:sz w:val="28"/>
        </w:rPr>
        <w:t>
      тиімді коммуникациялар құру;</w:t>
      </w:r>
    </w:p>
    <w:bookmarkEnd w:id="93"/>
    <w:bookmarkStart w:name="z108" w:id="94"/>
    <w:p>
      <w:pPr>
        <w:spacing w:after="0"/>
        <w:ind w:left="0"/>
        <w:jc w:val="both"/>
      </w:pPr>
      <w:r>
        <w:rPr>
          <w:rFonts w:ascii="Times New Roman"/>
          <w:b w:val="false"/>
          <w:i w:val="false"/>
          <w:color w:val="000000"/>
          <w:sz w:val="28"/>
        </w:rPr>
        <w:t>
      әдеп нормалары мен қағидаттарын ұстану;</w:t>
      </w:r>
    </w:p>
    <w:bookmarkEnd w:id="94"/>
    <w:bookmarkStart w:name="z109" w:id="95"/>
    <w:p>
      <w:pPr>
        <w:spacing w:after="0"/>
        <w:ind w:left="0"/>
        <w:jc w:val="both"/>
      </w:pPr>
      <w:r>
        <w:rPr>
          <w:rFonts w:ascii="Times New Roman"/>
          <w:b w:val="false"/>
          <w:i w:val="false"/>
          <w:color w:val="000000"/>
          <w:sz w:val="28"/>
        </w:rPr>
        <w:t>
      өзгерістерді басқару;</w:t>
      </w:r>
    </w:p>
    <w:bookmarkEnd w:id="95"/>
    <w:bookmarkStart w:name="z110" w:id="96"/>
    <w:p>
      <w:pPr>
        <w:spacing w:after="0"/>
        <w:ind w:left="0"/>
        <w:jc w:val="both"/>
      </w:pPr>
      <w:r>
        <w:rPr>
          <w:rFonts w:ascii="Times New Roman"/>
          <w:b w:val="false"/>
          <w:i w:val="false"/>
          <w:color w:val="000000"/>
          <w:sz w:val="28"/>
        </w:rPr>
        <w:t>
      нәтижеге бағдарлану;</w:t>
      </w:r>
    </w:p>
    <w:bookmarkEnd w:id="96"/>
    <w:bookmarkStart w:name="z111"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12" w:id="98"/>
    <w:p>
      <w:pPr>
        <w:spacing w:after="0"/>
        <w:ind w:left="0"/>
        <w:jc w:val="both"/>
      </w:pPr>
      <w:r>
        <w:rPr>
          <w:rFonts w:ascii="Times New Roman"/>
          <w:b w:val="false"/>
          <w:i w:val="false"/>
          <w:color w:val="000000"/>
          <w:sz w:val="28"/>
        </w:rPr>
        <w:t>
      топты басқару;</w:t>
      </w:r>
    </w:p>
    <w:bookmarkEnd w:id="98"/>
    <w:bookmarkStart w:name="z113" w:id="99"/>
    <w:p>
      <w:pPr>
        <w:spacing w:after="0"/>
        <w:ind w:left="0"/>
        <w:jc w:val="both"/>
      </w:pPr>
      <w:r>
        <w:rPr>
          <w:rFonts w:ascii="Times New Roman"/>
          <w:b w:val="false"/>
          <w:i w:val="false"/>
          <w:color w:val="000000"/>
          <w:sz w:val="28"/>
        </w:rPr>
        <w:t>
      көшбасшылық қасиеттер;</w:t>
      </w:r>
    </w:p>
    <w:bookmarkEnd w:id="99"/>
    <w:bookmarkStart w:name="z114" w:id="100"/>
    <w:p>
      <w:pPr>
        <w:spacing w:after="0"/>
        <w:ind w:left="0"/>
        <w:jc w:val="both"/>
      </w:pPr>
      <w:r>
        <w:rPr>
          <w:rFonts w:ascii="Times New Roman"/>
          <w:b w:val="false"/>
          <w:i w:val="false"/>
          <w:color w:val="000000"/>
          <w:sz w:val="28"/>
        </w:rPr>
        <w:t>
      ынтымақтастық;</w:t>
      </w:r>
    </w:p>
    <w:bookmarkEnd w:id="100"/>
    <w:bookmarkStart w:name="z115" w:id="101"/>
    <w:p>
      <w:pPr>
        <w:spacing w:after="0"/>
        <w:ind w:left="0"/>
        <w:jc w:val="both"/>
      </w:pPr>
      <w:r>
        <w:rPr>
          <w:rFonts w:ascii="Times New Roman"/>
          <w:b w:val="false"/>
          <w:i w:val="false"/>
          <w:color w:val="000000"/>
          <w:sz w:val="28"/>
        </w:rPr>
        <w:t>
      жеделділік;</w:t>
      </w:r>
    </w:p>
    <w:bookmarkEnd w:id="101"/>
    <w:bookmarkStart w:name="z116" w:id="102"/>
    <w:p>
      <w:pPr>
        <w:spacing w:after="0"/>
        <w:ind w:left="0"/>
        <w:jc w:val="both"/>
      </w:pPr>
      <w:r>
        <w:rPr>
          <w:rFonts w:ascii="Times New Roman"/>
          <w:b w:val="false"/>
          <w:i w:val="false"/>
          <w:color w:val="000000"/>
          <w:sz w:val="28"/>
        </w:rPr>
        <w:t>
      өзін-өзі дамыту;</w:t>
      </w:r>
    </w:p>
    <w:bookmarkEnd w:id="102"/>
    <w:bookmarkStart w:name="z117" w:id="103"/>
    <w:p>
      <w:pPr>
        <w:spacing w:after="0"/>
        <w:ind w:left="0"/>
        <w:jc w:val="both"/>
      </w:pPr>
      <w:r>
        <w:rPr>
          <w:rFonts w:ascii="Times New Roman"/>
          <w:b w:val="false"/>
          <w:i w:val="false"/>
          <w:color w:val="000000"/>
          <w:sz w:val="28"/>
        </w:rPr>
        <w:t>
      бастамашылық;</w:t>
      </w:r>
    </w:p>
    <w:bookmarkEnd w:id="103"/>
    <w:bookmarkStart w:name="z118" w:id="104"/>
    <w:p>
      <w:pPr>
        <w:spacing w:after="0"/>
        <w:ind w:left="0"/>
        <w:jc w:val="both"/>
      </w:pPr>
      <w:r>
        <w:rPr>
          <w:rFonts w:ascii="Times New Roman"/>
          <w:b w:val="false"/>
          <w:i w:val="false"/>
          <w:color w:val="000000"/>
          <w:sz w:val="28"/>
        </w:rPr>
        <w:t>
      "Б" корпусының қызметшілері үшін:</w:t>
      </w:r>
    </w:p>
    <w:bookmarkEnd w:id="104"/>
    <w:bookmarkStart w:name="z119" w:id="105"/>
    <w:p>
      <w:pPr>
        <w:spacing w:after="0"/>
        <w:ind w:left="0"/>
        <w:jc w:val="both"/>
      </w:pPr>
      <w:r>
        <w:rPr>
          <w:rFonts w:ascii="Times New Roman"/>
          <w:b w:val="false"/>
          <w:i w:val="false"/>
          <w:color w:val="000000"/>
          <w:sz w:val="28"/>
        </w:rPr>
        <w:t>
      тиімді коммуникацияларды құру;</w:t>
      </w:r>
    </w:p>
    <w:bookmarkEnd w:id="105"/>
    <w:bookmarkStart w:name="z120" w:id="106"/>
    <w:p>
      <w:pPr>
        <w:spacing w:after="0"/>
        <w:ind w:left="0"/>
        <w:jc w:val="both"/>
      </w:pPr>
      <w:r>
        <w:rPr>
          <w:rFonts w:ascii="Times New Roman"/>
          <w:b w:val="false"/>
          <w:i w:val="false"/>
          <w:color w:val="000000"/>
          <w:sz w:val="28"/>
        </w:rPr>
        <w:t>
      әдеп нормалары мен қағидаттарын ұстану;</w:t>
      </w:r>
    </w:p>
    <w:bookmarkEnd w:id="106"/>
    <w:bookmarkStart w:name="z121" w:id="107"/>
    <w:p>
      <w:pPr>
        <w:spacing w:after="0"/>
        <w:ind w:left="0"/>
        <w:jc w:val="both"/>
      </w:pPr>
      <w:r>
        <w:rPr>
          <w:rFonts w:ascii="Times New Roman"/>
          <w:b w:val="false"/>
          <w:i w:val="false"/>
          <w:color w:val="000000"/>
          <w:sz w:val="28"/>
        </w:rPr>
        <w:t>
      өзгерістерді басқару;</w:t>
      </w:r>
    </w:p>
    <w:bookmarkEnd w:id="107"/>
    <w:bookmarkStart w:name="z122" w:id="108"/>
    <w:p>
      <w:pPr>
        <w:spacing w:after="0"/>
        <w:ind w:left="0"/>
        <w:jc w:val="both"/>
      </w:pPr>
      <w:r>
        <w:rPr>
          <w:rFonts w:ascii="Times New Roman"/>
          <w:b w:val="false"/>
          <w:i w:val="false"/>
          <w:color w:val="000000"/>
          <w:sz w:val="28"/>
        </w:rPr>
        <w:t>
      нәтижеге бағдарлану;</w:t>
      </w:r>
    </w:p>
    <w:bookmarkEnd w:id="108"/>
    <w:bookmarkStart w:name="z123"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4" w:id="110"/>
    <w:p>
      <w:pPr>
        <w:spacing w:after="0"/>
        <w:ind w:left="0"/>
        <w:jc w:val="both"/>
      </w:pPr>
      <w:r>
        <w:rPr>
          <w:rFonts w:ascii="Times New Roman"/>
          <w:b w:val="false"/>
          <w:i w:val="false"/>
          <w:color w:val="000000"/>
          <w:sz w:val="28"/>
        </w:rPr>
        <w:t>
      ынтымақтастық;</w:t>
      </w:r>
    </w:p>
    <w:bookmarkEnd w:id="110"/>
    <w:bookmarkStart w:name="z125" w:id="111"/>
    <w:p>
      <w:pPr>
        <w:spacing w:after="0"/>
        <w:ind w:left="0"/>
        <w:jc w:val="both"/>
      </w:pPr>
      <w:r>
        <w:rPr>
          <w:rFonts w:ascii="Times New Roman"/>
          <w:b w:val="false"/>
          <w:i w:val="false"/>
          <w:color w:val="000000"/>
          <w:sz w:val="28"/>
        </w:rPr>
        <w:t>
      жеделділік;</w:t>
      </w:r>
    </w:p>
    <w:bookmarkEnd w:id="111"/>
    <w:bookmarkStart w:name="z126" w:id="112"/>
    <w:p>
      <w:pPr>
        <w:spacing w:after="0"/>
        <w:ind w:left="0"/>
        <w:jc w:val="both"/>
      </w:pPr>
      <w:r>
        <w:rPr>
          <w:rFonts w:ascii="Times New Roman"/>
          <w:b w:val="false"/>
          <w:i w:val="false"/>
          <w:color w:val="000000"/>
          <w:sz w:val="28"/>
        </w:rPr>
        <w:t>
      өзін-өзі дамыту.</w:t>
      </w:r>
    </w:p>
    <w:bookmarkEnd w:id="112"/>
    <w:bookmarkStart w:name="z127"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3"/>
    <w:bookmarkStart w:name="z128" w:id="114"/>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w:t>
      </w:r>
    </w:p>
    <w:bookmarkEnd w:id="114"/>
    <w:bookmarkStart w:name="z129" w:id="115"/>
    <w:p>
      <w:pPr>
        <w:spacing w:after="0"/>
        <w:ind w:left="0"/>
        <w:jc w:val="both"/>
      </w:pPr>
      <w:r>
        <w:rPr>
          <w:rFonts w:ascii="Times New Roman"/>
          <w:b w:val="false"/>
          <w:i w:val="false"/>
          <w:color w:val="000000"/>
          <w:sz w:val="28"/>
        </w:rPr>
        <w:t>
      Бұл ретте қорытынды бағалауда өзін-өзі бағалау ескерілмейді.</w:t>
      </w:r>
    </w:p>
    <w:bookmarkEnd w:id="115"/>
    <w:bookmarkStart w:name="z130" w:id="116"/>
    <w:p>
      <w:pPr>
        <w:spacing w:after="0"/>
        <w:ind w:left="0"/>
        <w:jc w:val="both"/>
      </w:pPr>
      <w:r>
        <w:rPr>
          <w:rFonts w:ascii="Times New Roman"/>
          <w:b w:val="false"/>
          <w:i w:val="false"/>
          <w:color w:val="000000"/>
          <w:sz w:val="28"/>
        </w:rPr>
        <w:t>
      Сауалнама алынатын адамдардың қатарына:</w:t>
      </w:r>
    </w:p>
    <w:bookmarkEnd w:id="116"/>
    <w:bookmarkStart w:name="z131" w:id="117"/>
    <w:p>
      <w:pPr>
        <w:spacing w:after="0"/>
        <w:ind w:left="0"/>
        <w:jc w:val="both"/>
      </w:pPr>
      <w:r>
        <w:rPr>
          <w:rFonts w:ascii="Times New Roman"/>
          <w:b w:val="false"/>
          <w:i w:val="false"/>
          <w:color w:val="000000"/>
          <w:sz w:val="28"/>
        </w:rPr>
        <w:t>
      1) тікелей басшы;</w:t>
      </w:r>
    </w:p>
    <w:bookmarkEnd w:id="117"/>
    <w:bookmarkStart w:name="z132" w:id="118"/>
    <w:p>
      <w:pPr>
        <w:spacing w:after="0"/>
        <w:ind w:left="0"/>
        <w:jc w:val="both"/>
      </w:pPr>
      <w:r>
        <w:rPr>
          <w:rFonts w:ascii="Times New Roman"/>
          <w:b w:val="false"/>
          <w:i w:val="false"/>
          <w:color w:val="000000"/>
          <w:sz w:val="28"/>
        </w:rPr>
        <w:t>
      2) бағаланушы адамға тікелей бағынатын "Б" корпусының қызметшісі;</w:t>
      </w:r>
    </w:p>
    <w:bookmarkEnd w:id="118"/>
    <w:bookmarkStart w:name="z133" w:id="119"/>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іс-қимыл жасайтын адамдар кіреді.</w:t>
      </w:r>
    </w:p>
    <w:bookmarkEnd w:id="119"/>
    <w:bookmarkStart w:name="z134"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 жеке есептерді қалыптастырады және 360 бағалау нәтижелері бойынша кері байланыс ұсынуды ұйымдастырады. Персоналды басқару қызметі біліктілікті арттыру семинарлары мен қайта даярлау курстары пәндерінің тақырыптарын қалыптастыру кезінде 360 әдісімен бағалау қорытындылары, оның ішінде қызметшінің ең аз айтылған құзыреттері ескеріледі.</w:t>
      </w:r>
    </w:p>
    <w:bookmarkEnd w:id="120"/>
    <w:bookmarkStart w:name="z135"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6"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7"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3"/>
    <w:bookmarkStart w:name="z138" w:id="124"/>
    <w:p>
      <w:pPr>
        <w:spacing w:after="0"/>
        <w:ind w:left="0"/>
        <w:jc w:val="both"/>
      </w:pPr>
      <w:r>
        <w:rPr>
          <w:rFonts w:ascii="Times New Roman"/>
          <w:b w:val="false"/>
          <w:i w:val="false"/>
          <w:color w:val="000000"/>
          <w:sz w:val="28"/>
        </w:rPr>
        <w:t>
      39. Калибрлеу сессиясы қызметшінің өтініші түскен күннен бастап он жұмыс күні ішінде осы Әдістеменің 12-тармағында көзделген тәртіппен өткізіледі.</w:t>
      </w:r>
    </w:p>
    <w:bookmarkEnd w:id="124"/>
    <w:bookmarkStart w:name="z139"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40"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1"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2" w:id="128"/>
    <w:p>
      <w:pPr>
        <w:spacing w:after="0"/>
        <w:ind w:left="0"/>
        <w:jc w:val="both"/>
      </w:pPr>
      <w:r>
        <w:rPr>
          <w:rFonts w:ascii="Times New Roman"/>
          <w:b w:val="false"/>
          <w:i w:val="false"/>
          <w:color w:val="000000"/>
          <w:sz w:val="28"/>
        </w:rPr>
        <w:t>
      Бағалауды түзетулер жоғарылату жағына да, төмендету жағына да енгізілуі мүмкін.</w:t>
      </w:r>
    </w:p>
    <w:bookmarkEnd w:id="128"/>
    <w:bookmarkStart w:name="z143"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w:t>
      </w:r>
    </w:p>
    <w:bookmarkEnd w:id="129"/>
    <w:bookmarkStart w:name="z144"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5"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6"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7"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8"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9"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58" w:id="136"/>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6"/>
    <w:bookmarkStart w:name="z159" w:id="137"/>
    <w:p>
      <w:pPr>
        <w:spacing w:after="0"/>
        <w:ind w:left="0"/>
        <w:jc w:val="both"/>
      </w:pPr>
      <w:r>
        <w:rPr>
          <w:rFonts w:ascii="Times New Roman"/>
          <w:b w:val="false"/>
          <w:i w:val="false"/>
          <w:color w:val="000000"/>
          <w:sz w:val="28"/>
        </w:rPr>
        <w:t>
      ___________________________________ жыл (жеке жоспар құрылатын кезең)</w:t>
      </w:r>
    </w:p>
    <w:bookmarkEnd w:id="137"/>
    <w:bookmarkStart w:name="z160" w:id="138"/>
    <w:p>
      <w:pPr>
        <w:spacing w:after="0"/>
        <w:ind w:left="0"/>
        <w:jc w:val="both"/>
      </w:pPr>
      <w:r>
        <w:rPr>
          <w:rFonts w:ascii="Times New Roman"/>
          <w:b w:val="false"/>
          <w:i w:val="false"/>
          <w:color w:val="000000"/>
          <w:sz w:val="28"/>
        </w:rPr>
        <w:t>
      Қызметшінің тегі, аты, әкесінің аты (бар болса): __________________________</w:t>
      </w:r>
    </w:p>
    <w:bookmarkEnd w:id="138"/>
    <w:bookmarkStart w:name="z161" w:id="139"/>
    <w:p>
      <w:pPr>
        <w:spacing w:after="0"/>
        <w:ind w:left="0"/>
        <w:jc w:val="both"/>
      </w:pPr>
      <w:r>
        <w:rPr>
          <w:rFonts w:ascii="Times New Roman"/>
          <w:b w:val="false"/>
          <w:i w:val="false"/>
          <w:color w:val="000000"/>
          <w:sz w:val="28"/>
        </w:rPr>
        <w:t>
      Қызметшінің лауазымы: ______________________________________________</w:t>
      </w:r>
    </w:p>
    <w:bookmarkEnd w:id="139"/>
    <w:bookmarkStart w:name="z162" w:id="140"/>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қызметшісі келісімінің не мемлекеттік жоспарлау жүйесінің құжатының қандай көрсеткішінен туындайды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2"/>
    <w:p>
      <w:pPr>
        <w:spacing w:after="0"/>
        <w:ind w:left="0"/>
        <w:jc w:val="left"/>
      </w:pPr>
      <w:r>
        <w:rPr>
          <w:rFonts w:ascii="Times New Roman"/>
          <w:b/>
          <w:i w:val="false"/>
          <w:color w:val="000000"/>
        </w:rPr>
        <w:t xml:space="preserve"> Нысаналы мақсатты индикатор бойынша бағалау парағы</w:t>
      </w:r>
    </w:p>
    <w:bookmarkEnd w:id="142"/>
    <w:bookmarkStart w:name="z167" w:id="143"/>
    <w:p>
      <w:pPr>
        <w:spacing w:after="0"/>
        <w:ind w:left="0"/>
        <w:jc w:val="both"/>
      </w:pPr>
      <w:r>
        <w:rPr>
          <w:rFonts w:ascii="Times New Roman"/>
          <w:b w:val="false"/>
          <w:i w:val="false"/>
          <w:color w:val="000000"/>
          <w:sz w:val="28"/>
        </w:rPr>
        <w:t>
      _______________________ (бағаланатын адамның Т.А.Ә. (бар болса), лауазымы)</w:t>
      </w:r>
    </w:p>
    <w:bookmarkEnd w:id="143"/>
    <w:bookmarkStart w:name="z168" w:id="144"/>
    <w:p>
      <w:pPr>
        <w:spacing w:after="0"/>
        <w:ind w:left="0"/>
        <w:jc w:val="both"/>
      </w:pPr>
      <w:r>
        <w:rPr>
          <w:rFonts w:ascii="Times New Roman"/>
          <w:b w:val="false"/>
          <w:i w:val="false"/>
          <w:color w:val="000000"/>
          <w:sz w:val="28"/>
        </w:rPr>
        <w:t>
      ___________________________________________________ (бағаланатын кезең)</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атауы (бұдан әрі-НМИ)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3.</w:t>
            </w:r>
          </w:p>
          <w:bookmarkEnd w:id="145"/>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индикатордың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7"/>
    <w:p>
      <w:pPr>
        <w:spacing w:after="0"/>
        <w:ind w:left="0"/>
        <w:jc w:val="both"/>
      </w:pPr>
      <w:r>
        <w:rPr>
          <w:rFonts w:ascii="Times New Roman"/>
          <w:b w:val="false"/>
          <w:i w:val="false"/>
          <w:color w:val="000000"/>
          <w:sz w:val="28"/>
        </w:rPr>
        <w:t>
      Қорытынды бағалау _______________</w:t>
      </w:r>
    </w:p>
    <w:bookmarkEnd w:id="147"/>
    <w:bookmarkStart w:name="z172"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73" w:id="149"/>
    <w:p>
      <w:pPr>
        <w:spacing w:after="0"/>
        <w:ind w:left="0"/>
        <w:jc w:val="both"/>
      </w:pPr>
      <w:r>
        <w:rPr>
          <w:rFonts w:ascii="Times New Roman"/>
          <w:b w:val="false"/>
          <w:i w:val="false"/>
          <w:color w:val="000000"/>
          <w:sz w:val="28"/>
        </w:rPr>
        <w:t>
      Бағалау нәтижесі: ________________________________________________</w:t>
      </w:r>
    </w:p>
    <w:bookmarkEnd w:id="149"/>
    <w:bookmarkStart w:name="z174" w:id="150"/>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50"/>
    <w:bookmarkStart w:name="z175"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Бағаланатын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w:t>
            </w:r>
          </w:p>
          <w:p>
            <w:pPr>
              <w:spacing w:after="20"/>
              <w:ind w:left="20"/>
              <w:jc w:val="both"/>
            </w:pPr>
            <w:r>
              <w:rPr>
                <w:rFonts w:ascii="Times New Roman"/>
                <w:b w:val="false"/>
                <w:i w:val="false"/>
                <w:color w:val="000000"/>
                <w:sz w:val="20"/>
              </w:rPr>
              <w:t>
Қолы_____________________________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Бағалайтын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w:t>
            </w:r>
          </w:p>
          <w:p>
            <w:pPr>
              <w:spacing w:after="20"/>
              <w:ind w:left="20"/>
              <w:jc w:val="both"/>
            </w:pPr>
            <w:r>
              <w:rPr>
                <w:rFonts w:ascii="Times New Roman"/>
                <w:b w:val="false"/>
                <w:i w:val="false"/>
                <w:color w:val="000000"/>
                <w:sz w:val="20"/>
              </w:rPr>
              <w:t>
Қолы_________________________________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5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7"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6"/>
    <w:p>
      <w:pPr>
        <w:spacing w:after="0"/>
        <w:ind w:left="0"/>
        <w:jc w:val="left"/>
      </w:pPr>
      <w:r>
        <w:rPr>
          <w:rFonts w:ascii="Times New Roman"/>
          <w:b/>
          <w:i w:val="false"/>
          <w:color w:val="000000"/>
        </w:rPr>
        <w:t xml:space="preserve"> Саралау әдісі бойынша бағалау парағы</w:t>
      </w:r>
    </w:p>
    <w:bookmarkEnd w:id="156"/>
    <w:bookmarkStart w:name="z191" w:id="157"/>
    <w:p>
      <w:pPr>
        <w:spacing w:after="0"/>
        <w:ind w:left="0"/>
        <w:jc w:val="both"/>
      </w:pPr>
      <w:r>
        <w:rPr>
          <w:rFonts w:ascii="Times New Roman"/>
          <w:b w:val="false"/>
          <w:i w:val="false"/>
          <w:color w:val="000000"/>
          <w:sz w:val="28"/>
        </w:rPr>
        <w:t>
      Бағаланатын қызметшінің Т. А.Ә. (бар болса) ____________________________</w:t>
      </w:r>
    </w:p>
    <w:bookmarkEnd w:id="157"/>
    <w:bookmarkStart w:name="z192" w:id="15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w:t>
      </w:r>
    </w:p>
    <w:bookmarkEnd w:id="158"/>
    <w:bookmarkStart w:name="z193"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194"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195" w:id="16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61"/>
    <w:bookmarkStart w:name="z196" w:id="16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дербестіктің жоғары үлесімен функционалдық міндеттерді орындау қабілеті. Мемлекеттік органның қызмет саласын жақсартуға бағытталған пысықталған тәсілдерге, ұсыныстарға бастамашылық жасау. Мемлекеттік органның міндеттерін шешуге белсенділік және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Кешігудің, себепсіз жұмыстан мерзімінен бұрын шығудың болмауы, тәртіптік жазалардың және қызметтік әдепті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98" w:id="164"/>
    <w:p>
      <w:pPr>
        <w:spacing w:after="0"/>
        <w:ind w:left="0"/>
        <w:jc w:val="both"/>
      </w:pPr>
      <w:r>
        <w:rPr>
          <w:rFonts w:ascii="Times New Roman"/>
          <w:b w:val="false"/>
          <w:i w:val="false"/>
          <w:color w:val="000000"/>
          <w:sz w:val="28"/>
        </w:rPr>
        <w:t>
      Бағалау нәтижесі: 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64"/>
    <w:bookmarkStart w:name="z199"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200"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6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7"/>
    <w:bookmarkStart w:name="z204" w:id="168"/>
    <w:p>
      <w:pPr>
        <w:spacing w:after="0"/>
        <w:ind w:left="0"/>
        <w:jc w:val="both"/>
      </w:pPr>
      <w:r>
        <w:rPr>
          <w:rFonts w:ascii="Times New Roman"/>
          <w:b w:val="false"/>
          <w:i w:val="false"/>
          <w:color w:val="000000"/>
          <w:sz w:val="28"/>
        </w:rPr>
        <w:t>
      Құрылымдық бөлімше басшысының Т. А. Ә. (бар болса) ___________________</w:t>
      </w:r>
    </w:p>
    <w:bookmarkEnd w:id="168"/>
    <w:bookmarkStart w:name="z205" w:id="169"/>
    <w:p>
      <w:pPr>
        <w:spacing w:after="0"/>
        <w:ind w:left="0"/>
        <w:jc w:val="both"/>
      </w:pPr>
      <w:r>
        <w:rPr>
          <w:rFonts w:ascii="Times New Roman"/>
          <w:b w:val="false"/>
          <w:i w:val="false"/>
          <w:color w:val="000000"/>
          <w:sz w:val="28"/>
        </w:rPr>
        <w:t>
      Құрметті респондент!</w:t>
      </w:r>
    </w:p>
    <w:bookmarkEnd w:id="169"/>
    <w:bookmarkStart w:name="z206"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0"/>
    <w:bookmarkStart w:name="z207" w:id="17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1"/>
    <w:bookmarkStart w:name="z208" w:id="17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2"/>
    <w:bookmarkStart w:name="z209" w:id="17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(құзыреттілік көрінбейді, құзыреттілік сирек кездеседі, құзыреттілік жағдайлардың жартысына жуығында көрінеді, құзыреттілік көп жағдайда көрінеді, құзыреттілік әрдайым көрінеді).</w:t>
      </w:r>
    </w:p>
    <w:bookmarkEnd w:id="173"/>
    <w:bookmarkStart w:name="z210" w:id="174"/>
    <w:p>
      <w:pPr>
        <w:spacing w:after="0"/>
        <w:ind w:left="0"/>
        <w:jc w:val="both"/>
      </w:pPr>
      <w:r>
        <w:rPr>
          <w:rFonts w:ascii="Times New Roman"/>
          <w:b w:val="false"/>
          <w:i w:val="false"/>
          <w:color w:val="000000"/>
          <w:sz w:val="28"/>
        </w:rPr>
        <w:t>
      Бағалауды объективті түрде, жеке ұнатусыз/ұнатпаусыз қою керек. Анонимділік пен құпиялылыққа кепілдік беріледі.</w:t>
      </w:r>
    </w:p>
    <w:bookmarkEnd w:id="174"/>
    <w:bookmarkStart w:name="z211" w:id="17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Р/с</w:t>
            </w:r>
          </w:p>
          <w:bookmarkEnd w:id="1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қояды және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жету үшін жауапкершілікті өз мойнына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құзыреті шегінде мемлекеттік органдармен және ұйымдармен тиімді өзара іс-қимыл құруға бағыттайды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басқарады және ішкі және сыртқы өзгерістермен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қызметкерлерді ілгерілету бойынша ұсыныстарды анықтайды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77"/>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177"/>
    <w:bookmarkStart w:name="z214" w:id="178"/>
    <w:p>
      <w:pPr>
        <w:spacing w:after="0"/>
        <w:ind w:left="0"/>
        <w:jc w:val="both"/>
      </w:pPr>
      <w:r>
        <w:rPr>
          <w:rFonts w:ascii="Times New Roman"/>
          <w:b w:val="false"/>
          <w:i w:val="false"/>
          <w:color w:val="000000"/>
          <w:sz w:val="28"/>
        </w:rPr>
        <w:t>
      құзырет көрінбейді;</w:t>
      </w:r>
    </w:p>
    <w:bookmarkEnd w:id="178"/>
    <w:bookmarkStart w:name="z215" w:id="179"/>
    <w:p>
      <w:pPr>
        <w:spacing w:after="0"/>
        <w:ind w:left="0"/>
        <w:jc w:val="both"/>
      </w:pPr>
      <w:r>
        <w:rPr>
          <w:rFonts w:ascii="Times New Roman"/>
          <w:b w:val="false"/>
          <w:i w:val="false"/>
          <w:color w:val="000000"/>
          <w:sz w:val="28"/>
        </w:rPr>
        <w:t>
      құзырет сирек көрінеді;</w:t>
      </w:r>
    </w:p>
    <w:bookmarkEnd w:id="179"/>
    <w:bookmarkStart w:name="z216" w:id="180"/>
    <w:p>
      <w:pPr>
        <w:spacing w:after="0"/>
        <w:ind w:left="0"/>
        <w:jc w:val="both"/>
      </w:pPr>
      <w:r>
        <w:rPr>
          <w:rFonts w:ascii="Times New Roman"/>
          <w:b w:val="false"/>
          <w:i w:val="false"/>
          <w:color w:val="000000"/>
          <w:sz w:val="28"/>
        </w:rPr>
        <w:t>
      құзырет жағдайлардың жартысында көрінеді;</w:t>
      </w:r>
    </w:p>
    <w:bookmarkEnd w:id="180"/>
    <w:bookmarkStart w:name="z217" w:id="181"/>
    <w:p>
      <w:pPr>
        <w:spacing w:after="0"/>
        <w:ind w:left="0"/>
        <w:jc w:val="both"/>
      </w:pPr>
      <w:r>
        <w:rPr>
          <w:rFonts w:ascii="Times New Roman"/>
          <w:b w:val="false"/>
          <w:i w:val="false"/>
          <w:color w:val="000000"/>
          <w:sz w:val="28"/>
        </w:rPr>
        <w:t>
      құзырет көп жағдайда көрінеді;</w:t>
      </w:r>
    </w:p>
    <w:bookmarkEnd w:id="181"/>
    <w:bookmarkStart w:name="z218" w:id="182"/>
    <w:p>
      <w:pPr>
        <w:spacing w:after="0"/>
        <w:ind w:left="0"/>
        <w:jc w:val="both"/>
      </w:pPr>
      <w:r>
        <w:rPr>
          <w:rFonts w:ascii="Times New Roman"/>
          <w:b w:val="false"/>
          <w:i w:val="false"/>
          <w:color w:val="000000"/>
          <w:sz w:val="28"/>
        </w:rPr>
        <w:t>
      құзырет әрқашан көрінеді.</w:t>
      </w:r>
    </w:p>
    <w:bookmarkEnd w:id="182"/>
    <w:bookmarkStart w:name="z219" w:id="18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84"/>
    <w:p>
      <w:pPr>
        <w:spacing w:after="0"/>
        <w:ind w:left="0"/>
        <w:jc w:val="left"/>
      </w:pPr>
      <w:r>
        <w:rPr>
          <w:rFonts w:ascii="Times New Roman"/>
          <w:b/>
          <w:i w:val="false"/>
          <w:color w:val="000000"/>
        </w:rPr>
        <w:t xml:space="preserve"> "Б" корпусы қызметшілерін 360 әдісімен бағалау парағы</w:t>
      </w:r>
    </w:p>
    <w:bookmarkEnd w:id="184"/>
    <w:bookmarkStart w:name="z223" w:id="185"/>
    <w:p>
      <w:pPr>
        <w:spacing w:after="0"/>
        <w:ind w:left="0"/>
        <w:jc w:val="both"/>
      </w:pPr>
      <w:r>
        <w:rPr>
          <w:rFonts w:ascii="Times New Roman"/>
          <w:b w:val="false"/>
          <w:i w:val="false"/>
          <w:color w:val="000000"/>
          <w:sz w:val="28"/>
        </w:rPr>
        <w:t>
      Бағаланатын қызметкердің Т.А.Ә (бар болса) ____________________________</w:t>
      </w:r>
    </w:p>
    <w:bookmarkEnd w:id="185"/>
    <w:bookmarkStart w:name="z224" w:id="186"/>
    <w:p>
      <w:pPr>
        <w:spacing w:after="0"/>
        <w:ind w:left="0"/>
        <w:jc w:val="both"/>
      </w:pPr>
      <w:r>
        <w:rPr>
          <w:rFonts w:ascii="Times New Roman"/>
          <w:b w:val="false"/>
          <w:i w:val="false"/>
          <w:color w:val="000000"/>
          <w:sz w:val="28"/>
        </w:rPr>
        <w:t>
      Құрметті респондент!</w:t>
      </w:r>
    </w:p>
    <w:bookmarkEnd w:id="186"/>
    <w:bookmarkStart w:name="z225"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7"/>
    <w:bookmarkStart w:name="z226"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227"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28"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229"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Анонимділік пен құпиялылыққа кепілдік беріледі.</w:t>
      </w:r>
    </w:p>
    <w:bookmarkEnd w:id="191"/>
    <w:bookmarkStart w:name="z230" w:id="192"/>
    <w:p>
      <w:pPr>
        <w:spacing w:after="0"/>
        <w:ind w:left="0"/>
        <w:jc w:val="both"/>
      </w:pPr>
      <w:r>
        <w:rPr>
          <w:rFonts w:ascii="Times New Roman"/>
          <w:b w:val="false"/>
          <w:i w:val="false"/>
          <w:color w:val="000000"/>
          <w:sz w:val="28"/>
        </w:rPr>
        <w:t>
      Сауалнаманы басынан аяғына дейін алаңдамай дереу толтыру қажет. Осылайша, Сіз уақытты үнемдей аласыз және нәтижелердің дұрыстығын арттыра аласыз.</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тәжірибелі әріптестеріне түсініктеме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және оларды енгізу тәсілдерін зерттейді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жағдайларда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3"/>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193"/>
    <w:bookmarkStart w:name="z232" w:id="194"/>
    <w:p>
      <w:pPr>
        <w:spacing w:after="0"/>
        <w:ind w:left="0"/>
        <w:jc w:val="both"/>
      </w:pPr>
      <w:r>
        <w:rPr>
          <w:rFonts w:ascii="Times New Roman"/>
          <w:b w:val="false"/>
          <w:i w:val="false"/>
          <w:color w:val="000000"/>
          <w:sz w:val="28"/>
        </w:rPr>
        <w:t>
      құзырет көрінбейді;</w:t>
      </w:r>
    </w:p>
    <w:bookmarkEnd w:id="194"/>
    <w:bookmarkStart w:name="z233" w:id="195"/>
    <w:p>
      <w:pPr>
        <w:spacing w:after="0"/>
        <w:ind w:left="0"/>
        <w:jc w:val="both"/>
      </w:pPr>
      <w:r>
        <w:rPr>
          <w:rFonts w:ascii="Times New Roman"/>
          <w:b w:val="false"/>
          <w:i w:val="false"/>
          <w:color w:val="000000"/>
          <w:sz w:val="28"/>
        </w:rPr>
        <w:t>
      құзырет сирек көрінеді;</w:t>
      </w:r>
    </w:p>
    <w:bookmarkEnd w:id="195"/>
    <w:bookmarkStart w:name="z234" w:id="196"/>
    <w:p>
      <w:pPr>
        <w:spacing w:after="0"/>
        <w:ind w:left="0"/>
        <w:jc w:val="both"/>
      </w:pPr>
      <w:r>
        <w:rPr>
          <w:rFonts w:ascii="Times New Roman"/>
          <w:b w:val="false"/>
          <w:i w:val="false"/>
          <w:color w:val="000000"/>
          <w:sz w:val="28"/>
        </w:rPr>
        <w:t>
      құзырет жағдайлардың жартысында көрінеді;</w:t>
      </w:r>
    </w:p>
    <w:bookmarkEnd w:id="196"/>
    <w:bookmarkStart w:name="z235" w:id="197"/>
    <w:p>
      <w:pPr>
        <w:spacing w:after="0"/>
        <w:ind w:left="0"/>
        <w:jc w:val="both"/>
      </w:pPr>
      <w:r>
        <w:rPr>
          <w:rFonts w:ascii="Times New Roman"/>
          <w:b w:val="false"/>
          <w:i w:val="false"/>
          <w:color w:val="000000"/>
          <w:sz w:val="28"/>
        </w:rPr>
        <w:t>
      құзырет көп жағдайда көрінеді;</w:t>
      </w:r>
    </w:p>
    <w:bookmarkEnd w:id="197"/>
    <w:bookmarkStart w:name="z236" w:id="198"/>
    <w:p>
      <w:pPr>
        <w:spacing w:after="0"/>
        <w:ind w:left="0"/>
        <w:jc w:val="both"/>
      </w:pPr>
      <w:r>
        <w:rPr>
          <w:rFonts w:ascii="Times New Roman"/>
          <w:b w:val="false"/>
          <w:i w:val="false"/>
          <w:color w:val="000000"/>
          <w:sz w:val="28"/>
        </w:rPr>
        <w:t>
      құзырет әрқашан көрінеді.</w:t>
      </w:r>
    </w:p>
    <w:bookmarkEnd w:id="198"/>
    <w:bookmarkStart w:name="z237" w:id="19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00"/>
    <w:p>
      <w:pPr>
        <w:spacing w:after="0"/>
        <w:ind w:left="0"/>
        <w:jc w:val="left"/>
      </w:pPr>
      <w:r>
        <w:rPr>
          <w:rFonts w:ascii="Times New Roman"/>
          <w:b/>
          <w:i w:val="false"/>
          <w:color w:val="000000"/>
        </w:rPr>
        <w:t xml:space="preserve"> Қызметшіні 360 градус әдісімен бағалау нәтижесі (құрылымдық бөлімшелердің басшылары үшін)</w:t>
      </w:r>
    </w:p>
    <w:bookmarkEnd w:id="200"/>
    <w:bookmarkStart w:name="z241" w:id="201"/>
    <w:p>
      <w:pPr>
        <w:spacing w:after="0"/>
        <w:ind w:left="0"/>
        <w:jc w:val="left"/>
      </w:pPr>
      <w:r>
        <w:rPr>
          <w:rFonts w:ascii="Times New Roman"/>
          <w:b/>
          <w:i w:val="false"/>
          <w:color w:val="000000"/>
        </w:rPr>
        <w:t xml:space="preserve">  (құрылымдық бөлімшелердің басшылары үшін)</w:t>
      </w:r>
    </w:p>
    <w:bookmarkEnd w:id="201"/>
    <w:bookmarkStart w:name="z242" w:id="202"/>
    <w:p>
      <w:pPr>
        <w:spacing w:after="0"/>
        <w:ind w:left="0"/>
        <w:jc w:val="both"/>
      </w:pPr>
      <w:r>
        <w:rPr>
          <w:rFonts w:ascii="Times New Roman"/>
          <w:b w:val="false"/>
          <w:i w:val="false"/>
          <w:color w:val="000000"/>
          <w:sz w:val="28"/>
        </w:rPr>
        <w:t>
      Құрылымдық бөлімше басшысының Т.А.Ә. (бар болса)_______________________</w:t>
      </w:r>
    </w:p>
    <w:bookmarkEnd w:id="2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3"/>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0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04"/>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204"/>
    <w:bookmarkStart w:name="z245" w:id="205"/>
    <w:p>
      <w:pPr>
        <w:spacing w:after="0"/>
        <w:ind w:left="0"/>
        <w:jc w:val="both"/>
      </w:pPr>
      <w:r>
        <w:rPr>
          <w:rFonts w:ascii="Times New Roman"/>
          <w:b w:val="false"/>
          <w:i w:val="false"/>
          <w:color w:val="000000"/>
          <w:sz w:val="28"/>
        </w:rPr>
        <w:t>
      Бағалау нәтижесі: 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206"/>
    <w:p>
      <w:pPr>
        <w:spacing w:after="0"/>
        <w:ind w:left="0"/>
        <w:jc w:val="left"/>
      </w:pPr>
      <w:r>
        <w:rPr>
          <w:rFonts w:ascii="Times New Roman"/>
          <w:b/>
          <w:i w:val="false"/>
          <w:color w:val="000000"/>
        </w:rPr>
        <w:t xml:space="preserve"> Қызметшіні 360 градус әдісімен бағалау нәтижесі</w:t>
      </w:r>
    </w:p>
    <w:bookmarkEnd w:id="206"/>
    <w:bookmarkStart w:name="z249" w:id="207"/>
    <w:p>
      <w:pPr>
        <w:spacing w:after="0"/>
        <w:ind w:left="0"/>
        <w:jc w:val="left"/>
      </w:pPr>
      <w:r>
        <w:rPr>
          <w:rFonts w:ascii="Times New Roman"/>
          <w:b/>
          <w:i w:val="false"/>
          <w:color w:val="000000"/>
        </w:rPr>
        <w:t xml:space="preserve">  ("Б" корпусының қызметшілері үшін) </w:t>
      </w:r>
    </w:p>
    <w:bookmarkEnd w:id="207"/>
    <w:bookmarkStart w:name="z250" w:id="208"/>
    <w:p>
      <w:pPr>
        <w:spacing w:after="0"/>
        <w:ind w:left="0"/>
        <w:jc w:val="both"/>
      </w:pPr>
      <w:r>
        <w:rPr>
          <w:rFonts w:ascii="Times New Roman"/>
          <w:b w:val="false"/>
          <w:i w:val="false"/>
          <w:color w:val="000000"/>
          <w:sz w:val="28"/>
        </w:rPr>
        <w:t>
      Бағаланатын қызметшінің Т. А.Ә. (бар болса)__________________________</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2" w:id="210"/>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210"/>
    <w:bookmarkStart w:name="z253" w:id="211"/>
    <w:p>
      <w:pPr>
        <w:spacing w:after="0"/>
        <w:ind w:left="0"/>
        <w:jc w:val="both"/>
      </w:pPr>
      <w:r>
        <w:rPr>
          <w:rFonts w:ascii="Times New Roman"/>
          <w:b w:val="false"/>
          <w:i w:val="false"/>
          <w:color w:val="000000"/>
          <w:sz w:val="28"/>
        </w:rPr>
        <w:t>
      Бағалау нәтижесі: ______________________________</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