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b746" w14:textId="ff6b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қаржылық және шаруашылық қызметті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29 шілдедегі № 399 бұйрығы. Қазақстан Республикасының Әділет министрлігінде 2017 жылғы 31 тамызда № 15598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қаржылық және шаруашылық қызметті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күнінен бастап күнтізбелік он күн ішінде қағаз және электрондық түрде Қазақстан Республикасы нормативтiк құқықтық актiлерінің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күнінен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Республикасының Қарулы Күштерінде қаржылық және шаруашылық қызметті ұйымдастыру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24.04.2026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1-бөлім. Жалпы ережелер</w:t>
      </w:r>
    </w:p>
    <w:bookmarkStart w:name="z18" w:id="7"/>
    <w:p>
      <w:pPr>
        <w:spacing w:after="0"/>
        <w:ind w:left="0"/>
        <w:jc w:val="left"/>
      </w:pPr>
      <w:r>
        <w:rPr>
          <w:rFonts w:ascii="Times New Roman"/>
          <w:b/>
          <w:i w:val="false"/>
          <w:color w:val="000000"/>
        </w:rPr>
        <w:t xml:space="preserve"> 1-параграф. Қазақстан Республикасының Қарулы Күштерін қаржылық қамтамасыз етуді ұйымдастыру ерекшелігі</w:t>
      </w:r>
    </w:p>
    <w:bookmarkEnd w:id="7"/>
    <w:bookmarkStart w:name="z19" w:id="8"/>
    <w:p>
      <w:pPr>
        <w:spacing w:after="0"/>
        <w:ind w:left="0"/>
        <w:jc w:val="both"/>
      </w:pPr>
      <w:r>
        <w:rPr>
          <w:rFonts w:ascii="Times New Roman"/>
          <w:b w:val="false"/>
          <w:i w:val="false"/>
          <w:color w:val="000000"/>
          <w:sz w:val="28"/>
        </w:rPr>
        <w:t>
      1. Осы Қазақстан Республикасының Қарулы Күштерінде қаржылық және шаруашылық қызметті ұйымдастыру қағидалары (бұдан әрі – Қағидалар) Қазақстан Республикасының Қарулы Күштерінде (бұдан әрі – ҚР ҚК) қаржылық және шаруашылық қызметті ұйымдастыру тәртібін айқындайды.</w:t>
      </w:r>
    </w:p>
    <w:bookmarkEnd w:id="8"/>
    <w:bookmarkStart w:name="z20" w:id="9"/>
    <w:p>
      <w:pPr>
        <w:spacing w:after="0"/>
        <w:ind w:left="0"/>
        <w:jc w:val="both"/>
      </w:pPr>
      <w:r>
        <w:rPr>
          <w:rFonts w:ascii="Times New Roman"/>
          <w:b w:val="false"/>
          <w:i w:val="false"/>
          <w:color w:val="000000"/>
          <w:sz w:val="28"/>
        </w:rPr>
        <w:t>
      2. Әскери басқару органы (бұдан әрі – ӘБО), ҚР ҚК республикалық мемлекеттік мекемелері (бұдан әрі – РММ) қаржылық және шаруашылық қызметін жүзеге асыру кезінде Қазақстан Республикасының Конституциясын, заңнамалық актілерін, Қазақстан Республикасы Президентінің жарлықтарын, Қазақстан Республикасы Үкіметінің қаулыларын, Қазақстан Республикасы Қарулы Күштерінің, басқа да әскерлері мен әскери құралымдарының жалпыәскери жарғыларын, бюджетті орындау жөніндегі орталық уәкілетті органның және Қазақстан Республикасы Қорғаныс министрінің бұйрықтарын, сондай-ақ өзге де нормативтік құқықтық актілерді басшылыққа алады.</w:t>
      </w:r>
    </w:p>
    <w:bookmarkEnd w:id="9"/>
    <w:bookmarkStart w:name="z21" w:id="10"/>
    <w:p>
      <w:pPr>
        <w:spacing w:after="0"/>
        <w:ind w:left="0"/>
        <w:jc w:val="both"/>
      </w:pPr>
      <w:r>
        <w:rPr>
          <w:rFonts w:ascii="Times New Roman"/>
          <w:b w:val="false"/>
          <w:i w:val="false"/>
          <w:color w:val="000000"/>
          <w:sz w:val="28"/>
        </w:rPr>
        <w:t>
      3. ҚР ҚК-дегі қаржылық және шаруашылық қызмет – әскердің жауынгерлік әзірлігін қамтамасыз ету жөніндегі материалдық және қаражат қорын жасауға, бөлуге және ұтымды қолдануға бағытталған материалдық-техникалық және қаржылық қамтамасыз ету бойынша РММ ішіндегі бөлімшелер арасындағы, сондай-ақ РММ мен барлық деңгейдегі ӘБО арасындағы өзара іс-қимыл.</w:t>
      </w:r>
    </w:p>
    <w:bookmarkEnd w:id="10"/>
    <w:bookmarkStart w:name="z22" w:id="11"/>
    <w:p>
      <w:pPr>
        <w:spacing w:after="0"/>
        <w:ind w:left="0"/>
        <w:jc w:val="both"/>
      </w:pPr>
      <w:r>
        <w:rPr>
          <w:rFonts w:ascii="Times New Roman"/>
          <w:b w:val="false"/>
          <w:i w:val="false"/>
          <w:color w:val="000000"/>
          <w:sz w:val="28"/>
        </w:rPr>
        <w:t>
      Әскерді қаржылық қамтамасыз ету – әскердің жауынгерлік әзірлігін қолдаудың қажетті жағдайын жасау, олардың жауынгерлік даярлық жоспарын орындау, қару-жарақты, әскери техника мен әскери мүлікті күтіп-ұстау, жеке құрамның шаруашылық және мәдени қажеттілігін қанағаттандыру, ақшалай үлесті, айлықақыны және басқа да төлемді төлеу үшін қажетті қаражатты жеткізу арқылы ұйымдастырылатын және жүргізілетін іс-шаралар жүйесі.</w:t>
      </w:r>
    </w:p>
    <w:bookmarkEnd w:id="11"/>
    <w:bookmarkStart w:name="z23" w:id="12"/>
    <w:p>
      <w:pPr>
        <w:spacing w:after="0"/>
        <w:ind w:left="0"/>
        <w:jc w:val="both"/>
      </w:pPr>
      <w:r>
        <w:rPr>
          <w:rFonts w:ascii="Times New Roman"/>
          <w:b w:val="false"/>
          <w:i w:val="false"/>
          <w:color w:val="000000"/>
          <w:sz w:val="28"/>
        </w:rPr>
        <w:t>
      Қаражатты мақсатты жұмсау қаржылық және шаруашылық қызметті жүзеге асыратын тиiстi командир мен бастықтың шешiмi негiзiнде қолма-қол және қолма-қол емес тәртiппен әскердiң заңды қажеттiлiгін төлеу үшiн бөлiнген қаржыландыру көлемiн пайдалануды пайымдайды.</w:t>
      </w:r>
    </w:p>
    <w:bookmarkEnd w:id="12"/>
    <w:bookmarkStart w:name="z24" w:id="13"/>
    <w:p>
      <w:pPr>
        <w:spacing w:after="0"/>
        <w:ind w:left="0"/>
        <w:jc w:val="both"/>
      </w:pPr>
      <w:r>
        <w:rPr>
          <w:rFonts w:ascii="Times New Roman"/>
          <w:b w:val="false"/>
          <w:i w:val="false"/>
          <w:color w:val="000000"/>
          <w:sz w:val="28"/>
        </w:rPr>
        <w:t>
      Қаржылық тәртіп – ӘБО және РММ лауазымды адамдарының қаржылық және шаруашылық қызметті қамтамасыз ететін бюджеттік, кассалық, аванстық, штаттық-тарифтік, төлем және есеп ауырысу тәртібінің тиісті нормалары мен қағидаларының талаптарын қатаң және нақты сақтауы.</w:t>
      </w:r>
    </w:p>
    <w:bookmarkEnd w:id="13"/>
    <w:bookmarkStart w:name="z25" w:id="14"/>
    <w:p>
      <w:pPr>
        <w:spacing w:after="0"/>
        <w:ind w:left="0"/>
        <w:jc w:val="both"/>
      </w:pPr>
      <w:r>
        <w:rPr>
          <w:rFonts w:ascii="Times New Roman"/>
          <w:b w:val="false"/>
          <w:i w:val="false"/>
          <w:color w:val="000000"/>
          <w:sz w:val="28"/>
        </w:rPr>
        <w:t>
      Қаржылық қамтамасыз ету орталығы (бұдан әрі – ҚҚО) – РММ, оның қызметінің негізгі мақсаты ҚР ҚК мекемелерінің тыныс-тіршілігін қаржылық қамтамасыз ету болып табылады.</w:t>
      </w:r>
    </w:p>
    <w:bookmarkEnd w:id="14"/>
    <w:bookmarkStart w:name="z26" w:id="15"/>
    <w:p>
      <w:pPr>
        <w:spacing w:after="0"/>
        <w:ind w:left="0"/>
        <w:jc w:val="both"/>
      </w:pPr>
      <w:r>
        <w:rPr>
          <w:rFonts w:ascii="Times New Roman"/>
          <w:b w:val="false"/>
          <w:i w:val="false"/>
          <w:color w:val="000000"/>
          <w:sz w:val="28"/>
        </w:rPr>
        <w:t>
      4. Әскердi қаржылық қамтамасыз ету мынадай элементтердi қамтиды: бюджеттiк жоспарлау және қаржыландыру, қаражатты орынды жұмсау, оны есепке алу, есептілік және қолданылуын бақылау.</w:t>
      </w:r>
    </w:p>
    <w:bookmarkEnd w:id="15"/>
    <w:bookmarkStart w:name="z27" w:id="16"/>
    <w:p>
      <w:pPr>
        <w:spacing w:after="0"/>
        <w:ind w:left="0"/>
        <w:jc w:val="both"/>
      </w:pPr>
      <w:r>
        <w:rPr>
          <w:rFonts w:ascii="Times New Roman"/>
          <w:b w:val="false"/>
          <w:i w:val="false"/>
          <w:color w:val="000000"/>
          <w:sz w:val="28"/>
        </w:rPr>
        <w:t>
      5. Қаржылық жоспарлау:</w:t>
      </w:r>
    </w:p>
    <w:bookmarkEnd w:id="16"/>
    <w:bookmarkStart w:name="z28" w:id="17"/>
    <w:p>
      <w:pPr>
        <w:spacing w:after="0"/>
        <w:ind w:left="0"/>
        <w:jc w:val="both"/>
      </w:pPr>
      <w:r>
        <w:rPr>
          <w:rFonts w:ascii="Times New Roman"/>
          <w:b w:val="false"/>
          <w:i w:val="false"/>
          <w:color w:val="000000"/>
          <w:sz w:val="28"/>
        </w:rPr>
        <w:t>
      1) қаражатқа қажеттілікті айқындау;</w:t>
      </w:r>
    </w:p>
    <w:bookmarkEnd w:id="17"/>
    <w:bookmarkStart w:name="z29" w:id="18"/>
    <w:p>
      <w:pPr>
        <w:spacing w:after="0"/>
        <w:ind w:left="0"/>
        <w:jc w:val="both"/>
      </w:pPr>
      <w:r>
        <w:rPr>
          <w:rFonts w:ascii="Times New Roman"/>
          <w:b w:val="false"/>
          <w:i w:val="false"/>
          <w:color w:val="000000"/>
          <w:sz w:val="28"/>
        </w:rPr>
        <w:t>
      2) қаражатты уақтылы талап ету;</w:t>
      </w:r>
    </w:p>
    <w:bookmarkEnd w:id="18"/>
    <w:bookmarkStart w:name="z30" w:id="19"/>
    <w:p>
      <w:pPr>
        <w:spacing w:after="0"/>
        <w:ind w:left="0"/>
        <w:jc w:val="both"/>
      </w:pPr>
      <w:r>
        <w:rPr>
          <w:rFonts w:ascii="Times New Roman"/>
          <w:b w:val="false"/>
          <w:i w:val="false"/>
          <w:color w:val="000000"/>
          <w:sz w:val="28"/>
        </w:rPr>
        <w:t>
      3) қаражатты қолдану заңдылығын, негізділігін, шаруашылық орындылығын және тиімділігін алдын ала бақылау;</w:t>
      </w:r>
    </w:p>
    <w:bookmarkEnd w:id="19"/>
    <w:bookmarkStart w:name="z31" w:id="20"/>
    <w:p>
      <w:pPr>
        <w:spacing w:after="0"/>
        <w:ind w:left="0"/>
        <w:jc w:val="both"/>
      </w:pPr>
      <w:r>
        <w:rPr>
          <w:rFonts w:ascii="Times New Roman"/>
          <w:b w:val="false"/>
          <w:i w:val="false"/>
          <w:color w:val="000000"/>
          <w:sz w:val="28"/>
        </w:rPr>
        <w:t>
      4) бір жыл ішінде қаражатқа қажеттіліктің өзгеруін жүйелі түрде зерделеу, қаржыландыру жоспарын (бұдан әрі – ҚЖ) (жеке қаржыландыру жоспарын (бұдан әрі – ЖҚЖ) түзету, қосымша қаражатты талап ету (бұрын бекітілген қаражат лимитін азайту) арқылы жүзеге асырылады.</w:t>
      </w:r>
    </w:p>
    <w:bookmarkEnd w:id="20"/>
    <w:bookmarkStart w:name="z32" w:id="21"/>
    <w:p>
      <w:pPr>
        <w:spacing w:after="0"/>
        <w:ind w:left="0"/>
        <w:jc w:val="both"/>
      </w:pPr>
      <w:r>
        <w:rPr>
          <w:rFonts w:ascii="Times New Roman"/>
          <w:b w:val="false"/>
          <w:i w:val="false"/>
          <w:color w:val="000000"/>
          <w:sz w:val="28"/>
        </w:rPr>
        <w:t>
      6. Қазақстан Республикасы Қорғаныс министрлігінің (бұдан әрі – ҚР ҚМ) бюджетін жоспарлау және орындау мынадай түрге бөлінеді:</w:t>
      </w:r>
    </w:p>
    <w:bookmarkEnd w:id="21"/>
    <w:bookmarkStart w:name="z33" w:id="22"/>
    <w:p>
      <w:pPr>
        <w:spacing w:after="0"/>
        <w:ind w:left="0"/>
        <w:jc w:val="both"/>
      </w:pPr>
      <w:r>
        <w:rPr>
          <w:rFonts w:ascii="Times New Roman"/>
          <w:b w:val="false"/>
          <w:i w:val="false"/>
          <w:color w:val="000000"/>
          <w:sz w:val="28"/>
        </w:rPr>
        <w:t>
      1) дербес – РММ жоспарлайтын іс-шаралар;</w:t>
      </w:r>
    </w:p>
    <w:bookmarkEnd w:id="22"/>
    <w:bookmarkStart w:name="z34" w:id="23"/>
    <w:p>
      <w:pPr>
        <w:spacing w:after="0"/>
        <w:ind w:left="0"/>
        <w:jc w:val="both"/>
      </w:pPr>
      <w:r>
        <w:rPr>
          <w:rFonts w:ascii="Times New Roman"/>
          <w:b w:val="false"/>
          <w:i w:val="false"/>
          <w:color w:val="000000"/>
          <w:sz w:val="28"/>
        </w:rPr>
        <w:t>
      2) жинақталған – шығыс бағыты бойынша іс-шараларды жоспарлайтындармен жинақталған тәртіппен жоспарланатын іс-шаралар (бұдан әрі – ШБІЖЖ).</w:t>
      </w:r>
    </w:p>
    <w:bookmarkEnd w:id="23"/>
    <w:bookmarkStart w:name="z35" w:id="24"/>
    <w:p>
      <w:pPr>
        <w:spacing w:after="0"/>
        <w:ind w:left="0"/>
        <w:jc w:val="both"/>
      </w:pPr>
      <w:r>
        <w:rPr>
          <w:rFonts w:ascii="Times New Roman"/>
          <w:b w:val="false"/>
          <w:i w:val="false"/>
          <w:color w:val="000000"/>
          <w:sz w:val="28"/>
        </w:rPr>
        <w:t>
      7. Ішкі шығыс сыныптамасы нормативтік құқықтық бұйрықпен айқындалады.</w:t>
      </w:r>
    </w:p>
    <w:bookmarkEnd w:id="24"/>
    <w:bookmarkStart w:name="z36" w:id="25"/>
    <w:p>
      <w:pPr>
        <w:spacing w:after="0"/>
        <w:ind w:left="0"/>
        <w:jc w:val="both"/>
      </w:pPr>
      <w:r>
        <w:rPr>
          <w:rFonts w:ascii="Times New Roman"/>
          <w:b w:val="false"/>
          <w:i w:val="false"/>
          <w:color w:val="000000"/>
          <w:sz w:val="28"/>
        </w:rPr>
        <w:t>
      8. Қаржыландыру ҚЖ-ны (ЖҚЖ-ны) орындаудың құрамдас бөлігін білдіреді және ҚР ҚК-ның республикалық бюджеттен бюджет қаражатын алуын, бюджеттік бағдарлама әкімшісінің (бұдан әрі – ББӘ) ӘБО және РММ жеке шотына оның қаражатын аудару арқылы жеткізуін қамтиды.</w:t>
      </w:r>
    </w:p>
    <w:bookmarkEnd w:id="25"/>
    <w:bookmarkStart w:name="z37" w:id="26"/>
    <w:p>
      <w:pPr>
        <w:spacing w:after="0"/>
        <w:ind w:left="0"/>
        <w:jc w:val="both"/>
      </w:pPr>
      <w:r>
        <w:rPr>
          <w:rFonts w:ascii="Times New Roman"/>
          <w:b w:val="false"/>
          <w:i w:val="false"/>
          <w:color w:val="000000"/>
          <w:sz w:val="28"/>
        </w:rPr>
        <w:t>
      9. Қаражат шығысының негізгі топтары:</w:t>
      </w:r>
    </w:p>
    <w:bookmarkEnd w:id="26"/>
    <w:bookmarkStart w:name="z38" w:id="27"/>
    <w:p>
      <w:pPr>
        <w:spacing w:after="0"/>
        <w:ind w:left="0"/>
        <w:jc w:val="both"/>
      </w:pPr>
      <w:r>
        <w:rPr>
          <w:rFonts w:ascii="Times New Roman"/>
          <w:b w:val="false"/>
          <w:i w:val="false"/>
          <w:color w:val="000000"/>
          <w:sz w:val="28"/>
        </w:rPr>
        <w:t>
      1) ақшалай үлесті (айлықақы), өтемақы, ынталандыру және өзге де төлемді төлеу;</w:t>
      </w:r>
    </w:p>
    <w:bookmarkEnd w:id="27"/>
    <w:bookmarkStart w:name="z39" w:id="28"/>
    <w:p>
      <w:pPr>
        <w:spacing w:after="0"/>
        <w:ind w:left="0"/>
        <w:jc w:val="both"/>
      </w:pPr>
      <w:r>
        <w:rPr>
          <w:rFonts w:ascii="Times New Roman"/>
          <w:b w:val="false"/>
          <w:i w:val="false"/>
          <w:color w:val="000000"/>
          <w:sz w:val="28"/>
        </w:rPr>
        <w:t>
      2) сатып алынатын материалдық құндылықты төлеу;</w:t>
      </w:r>
    </w:p>
    <w:bookmarkEnd w:id="28"/>
    <w:bookmarkStart w:name="z40" w:id="29"/>
    <w:p>
      <w:pPr>
        <w:spacing w:after="0"/>
        <w:ind w:left="0"/>
        <w:jc w:val="both"/>
      </w:pPr>
      <w:r>
        <w:rPr>
          <w:rFonts w:ascii="Times New Roman"/>
          <w:b w:val="false"/>
          <w:i w:val="false"/>
          <w:color w:val="000000"/>
          <w:sz w:val="28"/>
        </w:rPr>
        <w:t>
      3) орындалған жұмыс пен көрсетілген қызметке ақы төлеу.</w:t>
      </w:r>
    </w:p>
    <w:bookmarkEnd w:id="29"/>
    <w:bookmarkStart w:name="z41" w:id="30"/>
    <w:p>
      <w:pPr>
        <w:spacing w:after="0"/>
        <w:ind w:left="0"/>
        <w:jc w:val="both"/>
      </w:pPr>
      <w:r>
        <w:rPr>
          <w:rFonts w:ascii="Times New Roman"/>
          <w:b w:val="false"/>
          <w:i w:val="false"/>
          <w:color w:val="000000"/>
          <w:sz w:val="28"/>
        </w:rPr>
        <w:t>
      10. Есепке алу бастапқы есепке алу құжатымен тиісті түрде ресімделіп расталған барлық қаржы-шаруашылық операциясын синтетикалық және аналитикалық есепке алу тіркелімінде жүйелі түрде көрсету арқылы жүзеге асырылады.</w:t>
      </w:r>
    </w:p>
    <w:bookmarkEnd w:id="30"/>
    <w:bookmarkStart w:name="z42" w:id="31"/>
    <w:p>
      <w:pPr>
        <w:spacing w:after="0"/>
        <w:ind w:left="0"/>
        <w:jc w:val="both"/>
      </w:pPr>
      <w:r>
        <w:rPr>
          <w:rFonts w:ascii="Times New Roman"/>
          <w:b w:val="false"/>
          <w:i w:val="false"/>
          <w:color w:val="000000"/>
          <w:sz w:val="28"/>
        </w:rPr>
        <w:t>
      11. Есепке алу саласындағы негiзгi мiндеттер:</w:t>
      </w:r>
    </w:p>
    <w:bookmarkEnd w:id="31"/>
    <w:bookmarkStart w:name="z43" w:id="32"/>
    <w:p>
      <w:pPr>
        <w:spacing w:after="0"/>
        <w:ind w:left="0"/>
        <w:jc w:val="both"/>
      </w:pPr>
      <w:r>
        <w:rPr>
          <w:rFonts w:ascii="Times New Roman"/>
          <w:b w:val="false"/>
          <w:i w:val="false"/>
          <w:color w:val="000000"/>
          <w:sz w:val="28"/>
        </w:rPr>
        <w:t>
      1) ӘБО қаржы бөлімшесі үшін – бағынысты қаржы бөлімшелерінде есеп жүргізуге басшылық жасау және оның жай-күйін бақылау;</w:t>
      </w:r>
    </w:p>
    <w:bookmarkEnd w:id="32"/>
    <w:bookmarkStart w:name="z44" w:id="33"/>
    <w:p>
      <w:pPr>
        <w:spacing w:after="0"/>
        <w:ind w:left="0"/>
        <w:jc w:val="both"/>
      </w:pPr>
      <w:r>
        <w:rPr>
          <w:rFonts w:ascii="Times New Roman"/>
          <w:b w:val="false"/>
          <w:i w:val="false"/>
          <w:color w:val="000000"/>
          <w:sz w:val="28"/>
        </w:rPr>
        <w:t>
      2) РММ қаржы бөлімшесі үшін – қаражаттың және материалдық құндылықтың түсуіне, аударылуына және қолданылуына байланысты барлық қаржылық және шаруашылық операцияны толық және уақтылы көрсету.</w:t>
      </w:r>
    </w:p>
    <w:bookmarkEnd w:id="33"/>
    <w:bookmarkStart w:name="z45" w:id="34"/>
    <w:p>
      <w:pPr>
        <w:spacing w:after="0"/>
        <w:ind w:left="0"/>
        <w:jc w:val="both"/>
      </w:pPr>
      <w:r>
        <w:rPr>
          <w:rFonts w:ascii="Times New Roman"/>
          <w:b w:val="false"/>
          <w:i w:val="false"/>
          <w:color w:val="000000"/>
          <w:sz w:val="28"/>
        </w:rPr>
        <w:t>
      12. Қаражатты жұмсау қортындысы мен нәтижесі есептiлiкте көрсетiледi, ол "Қаржылық есептілік нысандарын, кезеңділігін және оларды жасау мен ұсыну қағидаларын бекіту туралы" 2025 жылғы 15 мамырдағы № 230 және "Бюджеттік есептілікті жасау және ұсыну қағидаларын бекіту туралы" 2025 жылғы 28 мамырдағы № 262 Қазақстан Республикасы Қаржы министрінің бұйрықтарымен белгiленген тәртiппен және мерзiмде жасалады және беріледі.</w:t>
      </w:r>
    </w:p>
    <w:bookmarkEnd w:id="34"/>
    <w:bookmarkStart w:name="z46" w:id="35"/>
    <w:p>
      <w:pPr>
        <w:spacing w:after="0"/>
        <w:ind w:left="0"/>
        <w:jc w:val="both"/>
      </w:pPr>
      <w:r>
        <w:rPr>
          <w:rFonts w:ascii="Times New Roman"/>
          <w:b w:val="false"/>
          <w:i w:val="false"/>
          <w:color w:val="000000"/>
          <w:sz w:val="28"/>
        </w:rPr>
        <w:t>
      13. Ақшалай және материалдық қаражаттың заңды, орынды және тиiмдi жұмсалуының сәйкес келуіне тексеру бекiтiлген жоспар-кестеге сәйкес, сондай-ақ қаржылық бұзушылық белгiлерi анықталған кезде жоспардан тыс ұйымдастырылады.</w:t>
      </w:r>
    </w:p>
    <w:bookmarkEnd w:id="35"/>
    <w:bookmarkStart w:name="z47" w:id="36"/>
    <w:p>
      <w:pPr>
        <w:spacing w:after="0"/>
        <w:ind w:left="0"/>
        <w:jc w:val="both"/>
      </w:pPr>
      <w:r>
        <w:rPr>
          <w:rFonts w:ascii="Times New Roman"/>
          <w:b w:val="false"/>
          <w:i w:val="false"/>
          <w:color w:val="000000"/>
          <w:sz w:val="28"/>
        </w:rPr>
        <w:t>
      14. Қаржылық және шаруашылық әрекетті ішкі бақылау:</w:t>
      </w:r>
    </w:p>
    <w:bookmarkEnd w:id="36"/>
    <w:bookmarkStart w:name="z48" w:id="37"/>
    <w:p>
      <w:pPr>
        <w:spacing w:after="0"/>
        <w:ind w:left="0"/>
        <w:jc w:val="both"/>
      </w:pPr>
      <w:r>
        <w:rPr>
          <w:rFonts w:ascii="Times New Roman"/>
          <w:b w:val="false"/>
          <w:i w:val="false"/>
          <w:color w:val="000000"/>
          <w:sz w:val="28"/>
        </w:rPr>
        <w:t>
      1) алдын ала бақылау, оның мақсаты қаржылық және шаруашылық операцияны жасағанға дейін бұзушылықтың алдын алу болып табылады;</w:t>
      </w:r>
    </w:p>
    <w:bookmarkEnd w:id="37"/>
    <w:bookmarkStart w:name="z49" w:id="38"/>
    <w:p>
      <w:pPr>
        <w:spacing w:after="0"/>
        <w:ind w:left="0"/>
        <w:jc w:val="both"/>
      </w:pPr>
      <w:r>
        <w:rPr>
          <w:rFonts w:ascii="Times New Roman"/>
          <w:b w:val="false"/>
          <w:i w:val="false"/>
          <w:color w:val="000000"/>
          <w:sz w:val="28"/>
        </w:rPr>
        <w:t>
      2) ағымдағы (жедел) бақылау, оның мақсаты ауыспалы жағдайды қадағалау және реттеу, ақшалай және материалдық құралмен бұзушылық жасалуын болдырмау болып табылады;</w:t>
      </w:r>
    </w:p>
    <w:bookmarkEnd w:id="38"/>
    <w:bookmarkStart w:name="z50" w:id="39"/>
    <w:p>
      <w:pPr>
        <w:spacing w:after="0"/>
        <w:ind w:left="0"/>
        <w:jc w:val="both"/>
      </w:pPr>
      <w:r>
        <w:rPr>
          <w:rFonts w:ascii="Times New Roman"/>
          <w:b w:val="false"/>
          <w:i w:val="false"/>
          <w:color w:val="000000"/>
          <w:sz w:val="28"/>
        </w:rPr>
        <w:t xml:space="preserve">
      3) кейінгі бақылау болып бөлінеді, оның мақсаты ақшалай және материалдық құралды заңсыз, орынсыз жұмсау фактісін, бөлінген бюджет қаражатын пайдаланудың, қаржылық және әскери шаруашылықты ұйымдастыру мен жүргізудің белгіленген тәртібін бұзу фактісін анықтау болып табылады. </w:t>
      </w:r>
    </w:p>
    <w:bookmarkEnd w:id="39"/>
    <w:bookmarkStart w:name="z51" w:id="40"/>
    <w:p>
      <w:pPr>
        <w:spacing w:after="0"/>
        <w:ind w:left="0"/>
        <w:jc w:val="both"/>
      </w:pPr>
      <w:r>
        <w:rPr>
          <w:rFonts w:ascii="Times New Roman"/>
          <w:b w:val="false"/>
          <w:i w:val="false"/>
          <w:color w:val="000000"/>
          <w:sz w:val="28"/>
        </w:rPr>
        <w:t>
      15. ҚР ҚК-ні қаржылық қамтамасыз етуді жүзеге асыру жөніндегі органдар жүйесі:</w:t>
      </w:r>
    </w:p>
    <w:bookmarkEnd w:id="40"/>
    <w:bookmarkStart w:name="z52" w:id="41"/>
    <w:p>
      <w:pPr>
        <w:spacing w:after="0"/>
        <w:ind w:left="0"/>
        <w:jc w:val="both"/>
      </w:pPr>
      <w:r>
        <w:rPr>
          <w:rFonts w:ascii="Times New Roman"/>
          <w:b w:val="false"/>
          <w:i w:val="false"/>
          <w:color w:val="000000"/>
          <w:sz w:val="28"/>
        </w:rPr>
        <w:t>
      1) ҚР ҚМ Экономика және қаржы департаменті (бұдан әрі – ЭҚД) арқылы ҚР ҚК-ні қаржылық қамтамасыз етуге жалпы басшылықты жүзеге асыратын Қазақстан Республикасы Қорғаныс министрі;</w:t>
      </w:r>
    </w:p>
    <w:bookmarkEnd w:id="41"/>
    <w:bookmarkStart w:name="z53" w:id="42"/>
    <w:p>
      <w:pPr>
        <w:spacing w:after="0"/>
        <w:ind w:left="0"/>
        <w:jc w:val="both"/>
      </w:pPr>
      <w:r>
        <w:rPr>
          <w:rFonts w:ascii="Times New Roman"/>
          <w:b w:val="false"/>
          <w:i w:val="false"/>
          <w:color w:val="000000"/>
          <w:sz w:val="28"/>
        </w:rPr>
        <w:t>
      2) ҚР ҚК түрлері, әскер тектері, ҚР ҚМ мен ҚК Бас штабының (бұдан әрі – ҚР ҚК БШ) бас басқармалары мен құрылымдық бөлімшелері, мұнда қаржылық қамтамасыз етуге басшылықты тиісінше ҚР ҚК түрлерінің бас қолбасшылары, әскер тектерінің қолбасшылары, ҚР ҚМ мен ҚК БШ бас басқармалары мен құрылымдық бөлімшелерінің бастықтары тиісті бағынысты қаржы бөлімшесі арқылы жүзеге асырады;</w:t>
      </w:r>
    </w:p>
    <w:bookmarkEnd w:id="42"/>
    <w:bookmarkStart w:name="z54" w:id="43"/>
    <w:p>
      <w:pPr>
        <w:spacing w:after="0"/>
        <w:ind w:left="0"/>
        <w:jc w:val="both"/>
      </w:pPr>
      <w:r>
        <w:rPr>
          <w:rFonts w:ascii="Times New Roman"/>
          <w:b w:val="false"/>
          <w:i w:val="false"/>
          <w:color w:val="000000"/>
          <w:sz w:val="28"/>
        </w:rPr>
        <w:t>
      3) өңiрлiк қолбасшылықтар, жедел бiрлестiктер, құрамалар мен бөлiмдер, мекемелер, мұнда қаржылық қамтамасыз етуге басшылықты бағынысты қаржы бөлiмшесi арқылы тиiстi қолбасшылар, командирлер мен бастықтар жүзеге асырады.</w:t>
      </w:r>
    </w:p>
    <w:bookmarkEnd w:id="43"/>
    <w:bookmarkStart w:name="z55" w:id="44"/>
    <w:p>
      <w:pPr>
        <w:spacing w:after="0"/>
        <w:ind w:left="0"/>
        <w:jc w:val="both"/>
      </w:pPr>
      <w:r>
        <w:rPr>
          <w:rFonts w:ascii="Times New Roman"/>
          <w:b w:val="false"/>
          <w:i w:val="false"/>
          <w:color w:val="000000"/>
          <w:sz w:val="28"/>
        </w:rPr>
        <w:t>
      ҚР ҚК қаржылық қамтамасыз етудің ұйымдық құрылымы:</w:t>
      </w:r>
    </w:p>
    <w:bookmarkEnd w:id="44"/>
    <w:bookmarkStart w:name="z56" w:id="45"/>
    <w:p>
      <w:pPr>
        <w:spacing w:after="0"/>
        <w:ind w:left="0"/>
        <w:jc w:val="both"/>
      </w:pPr>
      <w:r>
        <w:rPr>
          <w:rFonts w:ascii="Times New Roman"/>
          <w:b w:val="false"/>
          <w:i w:val="false"/>
          <w:color w:val="000000"/>
          <w:sz w:val="28"/>
        </w:rPr>
        <w:t>
      1) стратегиялық деңгей – ЭҚД болып табылатын ҚР ҚМ бюджеттік жоспарлау, қаржыландыру және бухгалтерлік есеп жөніндегі құрылымдық бөлімшелер;</w:t>
      </w:r>
    </w:p>
    <w:bookmarkEnd w:id="45"/>
    <w:bookmarkStart w:name="z57" w:id="46"/>
    <w:p>
      <w:pPr>
        <w:spacing w:after="0"/>
        <w:ind w:left="0"/>
        <w:jc w:val="both"/>
      </w:pPr>
      <w:r>
        <w:rPr>
          <w:rFonts w:ascii="Times New Roman"/>
          <w:b w:val="false"/>
          <w:i w:val="false"/>
          <w:color w:val="000000"/>
          <w:sz w:val="28"/>
        </w:rPr>
        <w:t>
      2) жедел-стратегиялық деңгей – ҚР ҚМ мен ҚК БШ құрылымдық бөлімшесінің, ҚР ҚК түрлерінің және оларға теңестірілген ӘБО-ның қаржылық бөлімшелері;</w:t>
      </w:r>
    </w:p>
    <w:bookmarkEnd w:id="46"/>
    <w:bookmarkStart w:name="z58" w:id="47"/>
    <w:p>
      <w:pPr>
        <w:spacing w:after="0"/>
        <w:ind w:left="0"/>
        <w:jc w:val="both"/>
      </w:pPr>
      <w:r>
        <w:rPr>
          <w:rFonts w:ascii="Times New Roman"/>
          <w:b w:val="false"/>
          <w:i w:val="false"/>
          <w:color w:val="000000"/>
          <w:sz w:val="28"/>
        </w:rPr>
        <w:t>
      3) жедел-аумақтық және жедел-тактикалық деңгей – өңірлік қолбасшылықтардың, әскер тектері мен оларға теңестірілген ӘБО-ның қаржы бөлімшелері;</w:t>
      </w:r>
    </w:p>
    <w:bookmarkEnd w:id="47"/>
    <w:bookmarkStart w:name="z59" w:id="48"/>
    <w:p>
      <w:pPr>
        <w:spacing w:after="0"/>
        <w:ind w:left="0"/>
        <w:jc w:val="both"/>
      </w:pPr>
      <w:r>
        <w:rPr>
          <w:rFonts w:ascii="Times New Roman"/>
          <w:b w:val="false"/>
          <w:i w:val="false"/>
          <w:color w:val="000000"/>
          <w:sz w:val="28"/>
        </w:rPr>
        <w:t>
      4) тактикалық деңгей – ҚР ҚК құрамаларының, бөлімдері мен мекемелерінің қаржылық бөлімшелері.</w:t>
      </w:r>
    </w:p>
    <w:bookmarkEnd w:id="48"/>
    <w:bookmarkStart w:name="z60" w:id="49"/>
    <w:p>
      <w:pPr>
        <w:spacing w:after="0"/>
        <w:ind w:left="0"/>
        <w:jc w:val="both"/>
      </w:pPr>
      <w:r>
        <w:rPr>
          <w:rFonts w:ascii="Times New Roman"/>
          <w:b w:val="false"/>
          <w:i w:val="false"/>
          <w:color w:val="000000"/>
          <w:sz w:val="28"/>
        </w:rPr>
        <w:t>
      16. РММ-ны қаржылық үлеске қоюды ЭҚД-мен келiсу бойынша тиiстi жедел-стратегиялық деңгейдегi (бұдан әрі – ЖСД) ӘБО жүргiзедi.</w:t>
      </w:r>
    </w:p>
    <w:bookmarkEnd w:id="49"/>
    <w:bookmarkStart w:name="z61" w:id="50"/>
    <w:p>
      <w:pPr>
        <w:spacing w:after="0"/>
        <w:ind w:left="0"/>
        <w:jc w:val="both"/>
      </w:pPr>
      <w:r>
        <w:rPr>
          <w:rFonts w:ascii="Times New Roman"/>
          <w:b w:val="false"/>
          <w:i w:val="false"/>
          <w:color w:val="000000"/>
          <w:sz w:val="28"/>
        </w:rPr>
        <w:t>
      17. Кейбір РММ-ны, гарнизонды, өңiрлiк қолбасшылықты, әскер түрі мен тегін, сондай-ақ бас басқарманы ҚҚО-ға үлеске қоюға жол беріледі.</w:t>
      </w:r>
    </w:p>
    <w:bookmarkEnd w:id="50"/>
    <w:bookmarkStart w:name="z62" w:id="51"/>
    <w:p>
      <w:pPr>
        <w:spacing w:after="0"/>
        <w:ind w:left="0"/>
        <w:jc w:val="both"/>
      </w:pPr>
      <w:r>
        <w:rPr>
          <w:rFonts w:ascii="Times New Roman"/>
          <w:b w:val="false"/>
          <w:i w:val="false"/>
          <w:color w:val="000000"/>
          <w:sz w:val="28"/>
        </w:rPr>
        <w:t>
      ҚҚО ҚР ҚК мекемелері үшін оның тыныс-тіршілігін қаржылық қамтамасыз ету элементінің барлық кешенін не элементтердіі жеке жүзеге асырады.</w:t>
      </w:r>
    </w:p>
    <w:bookmarkEnd w:id="51"/>
    <w:bookmarkStart w:name="z63" w:id="52"/>
    <w:p>
      <w:pPr>
        <w:spacing w:after="0"/>
        <w:ind w:left="0"/>
        <w:jc w:val="both"/>
      </w:pPr>
      <w:r>
        <w:rPr>
          <w:rFonts w:ascii="Times New Roman"/>
          <w:b w:val="false"/>
          <w:i w:val="false"/>
          <w:color w:val="000000"/>
          <w:sz w:val="28"/>
        </w:rPr>
        <w:t>
      18. РММ лауазымды адамы әзiрлейтiн ақшалай төлемге байланысты бұйрықтарды қаржы бөлiмшесi 3 жұмыс күнi iшiнде келiседi.</w:t>
      </w:r>
    </w:p>
    <w:bookmarkEnd w:id="52"/>
    <w:bookmarkStart w:name="z64" w:id="53"/>
    <w:p>
      <w:pPr>
        <w:spacing w:after="0"/>
        <w:ind w:left="0"/>
        <w:jc w:val="left"/>
      </w:pPr>
      <w:r>
        <w:rPr>
          <w:rFonts w:ascii="Times New Roman"/>
          <w:b/>
          <w:i w:val="false"/>
          <w:color w:val="000000"/>
        </w:rPr>
        <w:t xml:space="preserve"> 2-параграф. ҚР ҚК әскери басқару органы қаржы бөлімшесінің қызметін ұйымдастыру</w:t>
      </w:r>
    </w:p>
    <w:bookmarkEnd w:id="53"/>
    <w:bookmarkStart w:name="z65" w:id="54"/>
    <w:p>
      <w:pPr>
        <w:spacing w:after="0"/>
        <w:ind w:left="0"/>
        <w:jc w:val="both"/>
      </w:pPr>
      <w:r>
        <w:rPr>
          <w:rFonts w:ascii="Times New Roman"/>
          <w:b w:val="false"/>
          <w:i w:val="false"/>
          <w:color w:val="000000"/>
          <w:sz w:val="28"/>
        </w:rPr>
        <w:t>
      19. ӘБО-ның қаржы бөлімшесі тікелей ӘБО-ның бірінші басшысына, қаржылық қамтамасыз ету мәселелері бойынша ЭҚД бастығына бағынады.</w:t>
      </w:r>
    </w:p>
    <w:bookmarkEnd w:id="54"/>
    <w:bookmarkStart w:name="z66" w:id="55"/>
    <w:p>
      <w:pPr>
        <w:spacing w:after="0"/>
        <w:ind w:left="0"/>
        <w:jc w:val="both"/>
      </w:pPr>
      <w:r>
        <w:rPr>
          <w:rFonts w:ascii="Times New Roman"/>
          <w:b w:val="false"/>
          <w:i w:val="false"/>
          <w:color w:val="000000"/>
          <w:sz w:val="28"/>
        </w:rPr>
        <w:t>
      20. ӘБО-ның қаржылық бөлімшесі қызметін:</w:t>
      </w:r>
    </w:p>
    <w:bookmarkEnd w:id="55"/>
    <w:bookmarkStart w:name="z67" w:id="56"/>
    <w:p>
      <w:pPr>
        <w:spacing w:after="0"/>
        <w:ind w:left="0"/>
        <w:jc w:val="both"/>
      </w:pPr>
      <w:r>
        <w:rPr>
          <w:rFonts w:ascii="Times New Roman"/>
          <w:b w:val="false"/>
          <w:i w:val="false"/>
          <w:color w:val="000000"/>
          <w:sz w:val="28"/>
        </w:rPr>
        <w:t>
      1) бюджеттік жоспарлау бағыты;</w:t>
      </w:r>
    </w:p>
    <w:bookmarkEnd w:id="56"/>
    <w:bookmarkStart w:name="z68" w:id="57"/>
    <w:p>
      <w:pPr>
        <w:spacing w:after="0"/>
        <w:ind w:left="0"/>
        <w:jc w:val="both"/>
      </w:pPr>
      <w:r>
        <w:rPr>
          <w:rFonts w:ascii="Times New Roman"/>
          <w:b w:val="false"/>
          <w:i w:val="false"/>
          <w:color w:val="000000"/>
          <w:sz w:val="28"/>
        </w:rPr>
        <w:t>
      2) қаржыландыру бағыты;</w:t>
      </w:r>
    </w:p>
    <w:bookmarkEnd w:id="57"/>
    <w:bookmarkStart w:name="z69" w:id="58"/>
    <w:p>
      <w:pPr>
        <w:spacing w:after="0"/>
        <w:ind w:left="0"/>
        <w:jc w:val="both"/>
      </w:pPr>
      <w:r>
        <w:rPr>
          <w:rFonts w:ascii="Times New Roman"/>
          <w:b w:val="false"/>
          <w:i w:val="false"/>
          <w:color w:val="000000"/>
          <w:sz w:val="28"/>
        </w:rPr>
        <w:t>
      3) бухгалтерлік есеп бағыты бойынша жүзеге асырады.</w:t>
      </w:r>
    </w:p>
    <w:bookmarkEnd w:id="58"/>
    <w:bookmarkStart w:name="z70" w:id="59"/>
    <w:p>
      <w:pPr>
        <w:spacing w:after="0"/>
        <w:ind w:left="0"/>
        <w:jc w:val="both"/>
      </w:pPr>
      <w:r>
        <w:rPr>
          <w:rFonts w:ascii="Times New Roman"/>
          <w:b w:val="false"/>
          <w:i w:val="false"/>
          <w:color w:val="000000"/>
          <w:sz w:val="28"/>
        </w:rPr>
        <w:t>
      21. ӘБО қаржы бөлімшесінің міндеттері:</w:t>
      </w:r>
    </w:p>
    <w:bookmarkEnd w:id="59"/>
    <w:bookmarkStart w:name="z71" w:id="60"/>
    <w:p>
      <w:pPr>
        <w:spacing w:after="0"/>
        <w:ind w:left="0"/>
        <w:jc w:val="both"/>
      </w:pPr>
      <w:r>
        <w:rPr>
          <w:rFonts w:ascii="Times New Roman"/>
          <w:b w:val="false"/>
          <w:i w:val="false"/>
          <w:color w:val="000000"/>
          <w:sz w:val="28"/>
        </w:rPr>
        <w:t>
      1) бағынысты РММ-ның бюджетін жоспарлау жұмысын ұйымдастыру;</w:t>
      </w:r>
    </w:p>
    <w:bookmarkEnd w:id="60"/>
    <w:bookmarkStart w:name="z72" w:id="61"/>
    <w:p>
      <w:pPr>
        <w:spacing w:after="0"/>
        <w:ind w:left="0"/>
        <w:jc w:val="both"/>
      </w:pPr>
      <w:r>
        <w:rPr>
          <w:rFonts w:ascii="Times New Roman"/>
          <w:b w:val="false"/>
          <w:i w:val="false"/>
          <w:color w:val="000000"/>
          <w:sz w:val="28"/>
        </w:rPr>
        <w:t>
      2) бағынысты РММ-да бюджетті орындау жұмысын ұйымдастыру;</w:t>
      </w:r>
    </w:p>
    <w:bookmarkEnd w:id="61"/>
    <w:bookmarkStart w:name="z73" w:id="62"/>
    <w:p>
      <w:pPr>
        <w:spacing w:after="0"/>
        <w:ind w:left="0"/>
        <w:jc w:val="both"/>
      </w:pPr>
      <w:r>
        <w:rPr>
          <w:rFonts w:ascii="Times New Roman"/>
          <w:b w:val="false"/>
          <w:i w:val="false"/>
          <w:color w:val="000000"/>
          <w:sz w:val="28"/>
        </w:rPr>
        <w:t>
      3) бағынысты РММ-да бухгалтерлік есеп жүргізуді ұйымдастыру;</w:t>
      </w:r>
    </w:p>
    <w:bookmarkEnd w:id="62"/>
    <w:bookmarkStart w:name="z74" w:id="63"/>
    <w:p>
      <w:pPr>
        <w:spacing w:after="0"/>
        <w:ind w:left="0"/>
        <w:jc w:val="both"/>
      </w:pPr>
      <w:r>
        <w:rPr>
          <w:rFonts w:ascii="Times New Roman"/>
          <w:b w:val="false"/>
          <w:i w:val="false"/>
          <w:color w:val="000000"/>
          <w:sz w:val="28"/>
        </w:rPr>
        <w:t>
      4) бағынысты РММ-да ақшалай үлеспен, еңбекақы төлеумен және басқа да төлеммен қамтамасыз ету жұмысын ұйымдастыру;</w:t>
      </w:r>
    </w:p>
    <w:bookmarkEnd w:id="63"/>
    <w:bookmarkStart w:name="z75" w:id="64"/>
    <w:p>
      <w:pPr>
        <w:spacing w:after="0"/>
        <w:ind w:left="0"/>
        <w:jc w:val="both"/>
      </w:pPr>
      <w:r>
        <w:rPr>
          <w:rFonts w:ascii="Times New Roman"/>
          <w:b w:val="false"/>
          <w:i w:val="false"/>
          <w:color w:val="000000"/>
          <w:sz w:val="28"/>
        </w:rPr>
        <w:t>
      5) бағынысты РММ-да қаржы бөлiмшесiн қаржы жұмыскерлерiмен жасақтау және қызметі бойынша ауыстыру жұмысын ұйымдастыру;</w:t>
      </w:r>
    </w:p>
    <w:bookmarkEnd w:id="64"/>
    <w:bookmarkStart w:name="z76" w:id="65"/>
    <w:p>
      <w:pPr>
        <w:spacing w:after="0"/>
        <w:ind w:left="0"/>
        <w:jc w:val="both"/>
      </w:pPr>
      <w:r>
        <w:rPr>
          <w:rFonts w:ascii="Times New Roman"/>
          <w:b w:val="false"/>
          <w:i w:val="false"/>
          <w:color w:val="000000"/>
          <w:sz w:val="28"/>
        </w:rPr>
        <w:t>
      6) бағынысты РММ қаржы бөлімшесінің кадрын даярлауға және тәрбиелеуге басшылық жасау;</w:t>
      </w:r>
    </w:p>
    <w:bookmarkEnd w:id="65"/>
    <w:bookmarkStart w:name="z77" w:id="66"/>
    <w:p>
      <w:pPr>
        <w:spacing w:after="0"/>
        <w:ind w:left="0"/>
        <w:jc w:val="both"/>
      </w:pPr>
      <w:r>
        <w:rPr>
          <w:rFonts w:ascii="Times New Roman"/>
          <w:b w:val="false"/>
          <w:i w:val="false"/>
          <w:color w:val="000000"/>
          <w:sz w:val="28"/>
        </w:rPr>
        <w:t>
      7) бағынысты РММ қаржы бөлімшесінің жұмылдыру жұмысын ұйымдастыру.</w:t>
      </w:r>
    </w:p>
    <w:bookmarkEnd w:id="66"/>
    <w:bookmarkStart w:name="z78" w:id="67"/>
    <w:p>
      <w:pPr>
        <w:spacing w:after="0"/>
        <w:ind w:left="0"/>
        <w:jc w:val="both"/>
      </w:pPr>
      <w:r>
        <w:rPr>
          <w:rFonts w:ascii="Times New Roman"/>
          <w:b w:val="false"/>
          <w:i w:val="false"/>
          <w:color w:val="000000"/>
          <w:sz w:val="28"/>
        </w:rPr>
        <w:t>
      22. ӘБО қаржы бөлімшесінің функциялары:</w:t>
      </w:r>
    </w:p>
    <w:bookmarkEnd w:id="67"/>
    <w:bookmarkStart w:name="z79" w:id="68"/>
    <w:p>
      <w:pPr>
        <w:spacing w:after="0"/>
        <w:ind w:left="0"/>
        <w:jc w:val="both"/>
      </w:pPr>
      <w:r>
        <w:rPr>
          <w:rFonts w:ascii="Times New Roman"/>
          <w:b w:val="false"/>
          <w:i w:val="false"/>
          <w:color w:val="000000"/>
          <w:sz w:val="28"/>
        </w:rPr>
        <w:t>
      1) бағынысты РММ-ның бюджеттік сұранымын қарайды;</w:t>
      </w:r>
    </w:p>
    <w:bookmarkEnd w:id="68"/>
    <w:bookmarkStart w:name="z80" w:id="69"/>
    <w:p>
      <w:pPr>
        <w:spacing w:after="0"/>
        <w:ind w:left="0"/>
        <w:jc w:val="both"/>
      </w:pPr>
      <w:r>
        <w:rPr>
          <w:rFonts w:ascii="Times New Roman"/>
          <w:b w:val="false"/>
          <w:i w:val="false"/>
          <w:color w:val="000000"/>
          <w:sz w:val="28"/>
        </w:rPr>
        <w:t>
      2) бағынысты РММ-ның бюджеттік сұранымы негізінде алдағы қаржылық кезеңге жиынтық бюджеттік сұранымды жасайды және оны негіздемемен бірге жоғарғы ӘБО-ға уақтылы ұсынады;</w:t>
      </w:r>
    </w:p>
    <w:bookmarkEnd w:id="69"/>
    <w:bookmarkStart w:name="z81" w:id="70"/>
    <w:p>
      <w:pPr>
        <w:spacing w:after="0"/>
        <w:ind w:left="0"/>
        <w:jc w:val="both"/>
      </w:pPr>
      <w:r>
        <w:rPr>
          <w:rFonts w:ascii="Times New Roman"/>
          <w:b w:val="false"/>
          <w:i w:val="false"/>
          <w:color w:val="000000"/>
          <w:sz w:val="28"/>
        </w:rPr>
        <w:t>
      3) бюджеттік сұранымды Қорғаныс министрлігі бюджет жөніндегі комиссия сының (бұдан әрі – Бюджеттік комиссия) қарауына шығарады;</w:t>
      </w:r>
    </w:p>
    <w:bookmarkEnd w:id="70"/>
    <w:bookmarkStart w:name="z82" w:id="71"/>
    <w:p>
      <w:pPr>
        <w:spacing w:after="0"/>
        <w:ind w:left="0"/>
        <w:jc w:val="both"/>
      </w:pPr>
      <w:r>
        <w:rPr>
          <w:rFonts w:ascii="Times New Roman"/>
          <w:b w:val="false"/>
          <w:i w:val="false"/>
          <w:color w:val="000000"/>
          <w:sz w:val="28"/>
        </w:rPr>
        <w:t>
      4) тиісті қаржы жоспарының бюджетіне нақтылау мен түзету енгізу бойынша ұсыныс әзірлейді;</w:t>
      </w:r>
    </w:p>
    <w:bookmarkEnd w:id="71"/>
    <w:bookmarkStart w:name="z83" w:id="72"/>
    <w:p>
      <w:pPr>
        <w:spacing w:after="0"/>
        <w:ind w:left="0"/>
        <w:jc w:val="both"/>
      </w:pPr>
      <w:r>
        <w:rPr>
          <w:rFonts w:ascii="Times New Roman"/>
          <w:b w:val="false"/>
          <w:i w:val="false"/>
          <w:color w:val="000000"/>
          <w:sz w:val="28"/>
        </w:rPr>
        <w:t>
      5) жиынтық өтінімді және міндеттеме мен төлем бойынша ЖҚЖ-ға өзгеріс енгізу туралы анықтама әзірлейді;</w:t>
      </w:r>
    </w:p>
    <w:bookmarkEnd w:id="72"/>
    <w:bookmarkStart w:name="z84" w:id="73"/>
    <w:p>
      <w:pPr>
        <w:spacing w:after="0"/>
        <w:ind w:left="0"/>
        <w:jc w:val="both"/>
      </w:pPr>
      <w:r>
        <w:rPr>
          <w:rFonts w:ascii="Times New Roman"/>
          <w:b w:val="false"/>
          <w:i w:val="false"/>
          <w:color w:val="000000"/>
          <w:sz w:val="28"/>
        </w:rPr>
        <w:t>
      6) бағынысты РММ үшін ЖҚЖ-ны орындауды мониторингтейді;</w:t>
      </w:r>
    </w:p>
    <w:bookmarkEnd w:id="73"/>
    <w:bookmarkStart w:name="z85" w:id="74"/>
    <w:p>
      <w:pPr>
        <w:spacing w:after="0"/>
        <w:ind w:left="0"/>
        <w:jc w:val="both"/>
      </w:pPr>
      <w:r>
        <w:rPr>
          <w:rFonts w:ascii="Times New Roman"/>
          <w:b w:val="false"/>
          <w:i w:val="false"/>
          <w:color w:val="000000"/>
          <w:sz w:val="28"/>
        </w:rPr>
        <w:t>
      7) бағынысты РММ-ның шотын ашу және жабу жұмысын ұйымдастырады;</w:t>
      </w:r>
    </w:p>
    <w:bookmarkEnd w:id="74"/>
    <w:bookmarkStart w:name="z86" w:id="75"/>
    <w:p>
      <w:pPr>
        <w:spacing w:after="0"/>
        <w:ind w:left="0"/>
        <w:jc w:val="both"/>
      </w:pPr>
      <w:r>
        <w:rPr>
          <w:rFonts w:ascii="Times New Roman"/>
          <w:b w:val="false"/>
          <w:i w:val="false"/>
          <w:color w:val="000000"/>
          <w:sz w:val="28"/>
        </w:rPr>
        <w:t>
      8) жоғарғы ӘБО-ға бағынысты РММ үшін бюджеттің орындалуы бойынша жиынтық есептілікті, тексеру туралы жеткізілім береді;</w:t>
      </w:r>
    </w:p>
    <w:bookmarkEnd w:id="75"/>
    <w:bookmarkStart w:name="z87" w:id="76"/>
    <w:p>
      <w:pPr>
        <w:spacing w:after="0"/>
        <w:ind w:left="0"/>
        <w:jc w:val="both"/>
      </w:pPr>
      <w:r>
        <w:rPr>
          <w:rFonts w:ascii="Times New Roman"/>
          <w:b w:val="false"/>
          <w:i w:val="false"/>
          <w:color w:val="000000"/>
          <w:sz w:val="28"/>
        </w:rPr>
        <w:t>
      9) бағынысты РММ-да тексеру қорытындысы бойынша анықталған бұзушылықты жою және ұсынымды орындау жұмысын ұйымдастырады;</w:t>
      </w:r>
    </w:p>
    <w:bookmarkEnd w:id="76"/>
    <w:bookmarkStart w:name="z88" w:id="77"/>
    <w:p>
      <w:pPr>
        <w:spacing w:after="0"/>
        <w:ind w:left="0"/>
        <w:jc w:val="both"/>
      </w:pPr>
      <w:r>
        <w:rPr>
          <w:rFonts w:ascii="Times New Roman"/>
          <w:b w:val="false"/>
          <w:i w:val="false"/>
          <w:color w:val="000000"/>
          <w:sz w:val="28"/>
        </w:rPr>
        <w:t>
      10) бағынысты РММ-да дебиторлық берешек пен жетіспеушіліктің уақтылы және толық өтелуін мониторингтейді, сондай-ақ кредиторлық берешекті төмендету бойынша шара қабылдайды;</w:t>
      </w:r>
    </w:p>
    <w:bookmarkEnd w:id="77"/>
    <w:bookmarkStart w:name="z89" w:id="78"/>
    <w:p>
      <w:pPr>
        <w:spacing w:after="0"/>
        <w:ind w:left="0"/>
        <w:jc w:val="both"/>
      </w:pPr>
      <w:r>
        <w:rPr>
          <w:rFonts w:ascii="Times New Roman"/>
          <w:b w:val="false"/>
          <w:i w:val="false"/>
          <w:color w:val="000000"/>
          <w:sz w:val="28"/>
        </w:rPr>
        <w:t>
      11) бағынысты РММ үшін жиынтық қаржылық және бюджеттік есептілікті, берешектің жай-күйі туралы қаржылық есептілік жасайды және ұсынылатын есептіліктің толық және дұрыс болуын сақтап, оларды ЭҚД-ға уақтылы ұсынуды қамтамасыз етеді;</w:t>
      </w:r>
    </w:p>
    <w:bookmarkEnd w:id="78"/>
    <w:bookmarkStart w:name="z90" w:id="79"/>
    <w:p>
      <w:pPr>
        <w:spacing w:after="0"/>
        <w:ind w:left="0"/>
        <w:jc w:val="both"/>
      </w:pPr>
      <w:r>
        <w:rPr>
          <w:rFonts w:ascii="Times New Roman"/>
          <w:b w:val="false"/>
          <w:i w:val="false"/>
          <w:color w:val="000000"/>
          <w:sz w:val="28"/>
        </w:rPr>
        <w:t xml:space="preserve">
      12) қаржылық және бюджеттік есептілікке берешекті растайтын құжатты қоса береді; </w:t>
      </w:r>
    </w:p>
    <w:bookmarkEnd w:id="79"/>
    <w:bookmarkStart w:name="z91" w:id="80"/>
    <w:p>
      <w:pPr>
        <w:spacing w:after="0"/>
        <w:ind w:left="0"/>
        <w:jc w:val="both"/>
      </w:pPr>
      <w:r>
        <w:rPr>
          <w:rFonts w:ascii="Times New Roman"/>
          <w:b w:val="false"/>
          <w:i w:val="false"/>
          <w:color w:val="000000"/>
          <w:sz w:val="28"/>
        </w:rPr>
        <w:t>
      13) бағынысты РММ үшін РММ, сондай-ақ басқа ұйымдар арасында берілген және алынған материалдық құндылық бойынша хабарламаны салыстырып тексереді;</w:t>
      </w:r>
    </w:p>
    <w:bookmarkEnd w:id="80"/>
    <w:bookmarkStart w:name="z92" w:id="81"/>
    <w:p>
      <w:pPr>
        <w:spacing w:after="0"/>
        <w:ind w:left="0"/>
        <w:jc w:val="both"/>
      </w:pPr>
      <w:r>
        <w:rPr>
          <w:rFonts w:ascii="Times New Roman"/>
          <w:b w:val="false"/>
          <w:i w:val="false"/>
          <w:color w:val="000000"/>
          <w:sz w:val="28"/>
        </w:rPr>
        <w:t>
      14) бағынысты РММ үшін еңбекақы төлеу жөніндегі есеп айырысуды уақтылы және сапалы мониторингтейді және жиынтық жеткізілім әзірлейді;</w:t>
      </w:r>
    </w:p>
    <w:bookmarkEnd w:id="81"/>
    <w:bookmarkStart w:name="z93" w:id="82"/>
    <w:p>
      <w:pPr>
        <w:spacing w:after="0"/>
        <w:ind w:left="0"/>
        <w:jc w:val="both"/>
      </w:pPr>
      <w:r>
        <w:rPr>
          <w:rFonts w:ascii="Times New Roman"/>
          <w:b w:val="false"/>
          <w:i w:val="false"/>
          <w:color w:val="000000"/>
          <w:sz w:val="28"/>
        </w:rPr>
        <w:t>
      15) бағынысты РММ-ны бөлу, аралық тарату балансын келіседі;</w:t>
      </w:r>
    </w:p>
    <w:bookmarkEnd w:id="82"/>
    <w:bookmarkStart w:name="z94" w:id="83"/>
    <w:p>
      <w:pPr>
        <w:spacing w:after="0"/>
        <w:ind w:left="0"/>
        <w:jc w:val="both"/>
      </w:pPr>
      <w:r>
        <w:rPr>
          <w:rFonts w:ascii="Times New Roman"/>
          <w:b w:val="false"/>
          <w:i w:val="false"/>
          <w:color w:val="000000"/>
          <w:sz w:val="28"/>
        </w:rPr>
        <w:t>
      16) бағынысты РММ-ға бюджетті жоспарлау, орындау, бухгалтерлік есеп және есептілік, әскери қызметшілерге ақшалай үлесін төлеу, ҚР ҚК азаматтық персоналына еңбегіне ақы төлеу және олардың орналасқан жері бойынша өзге де төлем мәселелері бойынша тәжірибелік және консультативтік көмек көрсетеді;</w:t>
      </w:r>
    </w:p>
    <w:bookmarkEnd w:id="83"/>
    <w:bookmarkStart w:name="z95" w:id="84"/>
    <w:p>
      <w:pPr>
        <w:spacing w:after="0"/>
        <w:ind w:left="0"/>
        <w:jc w:val="both"/>
      </w:pPr>
      <w:r>
        <w:rPr>
          <w:rFonts w:ascii="Times New Roman"/>
          <w:b w:val="false"/>
          <w:i w:val="false"/>
          <w:color w:val="000000"/>
          <w:sz w:val="28"/>
        </w:rPr>
        <w:t>
      17) бухгалтерлік есепке алуды автоматтандыруды жетілдіру, бухгалтерлердің біліктілігін арттыру, бұзушылық пайда болу тәуекелін төмендету бойынша ұсыныс береді;</w:t>
      </w:r>
    </w:p>
    <w:bookmarkEnd w:id="84"/>
    <w:bookmarkStart w:name="z96" w:id="85"/>
    <w:p>
      <w:pPr>
        <w:spacing w:after="0"/>
        <w:ind w:left="0"/>
        <w:jc w:val="both"/>
      </w:pPr>
      <w:r>
        <w:rPr>
          <w:rFonts w:ascii="Times New Roman"/>
          <w:b w:val="false"/>
          <w:i w:val="false"/>
          <w:color w:val="000000"/>
          <w:sz w:val="28"/>
        </w:rPr>
        <w:t>
      18) офицер құрамының лауазымын, қатардағы жауынгер және сержант құрамының келiсiмшарт бойынша әскери қызметшiсiнiң лауазымын, әскери мiндеттiлердi немесе РММ қаржы бөлiмшесiнiң бос әскери лауазымына уақытша тағайындалатын азаматтарды жасақтау үшiн кандидаттың құжатын келiседi;</w:t>
      </w:r>
    </w:p>
    <w:bookmarkEnd w:id="85"/>
    <w:bookmarkStart w:name="z97" w:id="86"/>
    <w:p>
      <w:pPr>
        <w:spacing w:after="0"/>
        <w:ind w:left="0"/>
        <w:jc w:val="both"/>
      </w:pPr>
      <w:r>
        <w:rPr>
          <w:rFonts w:ascii="Times New Roman"/>
          <w:b w:val="false"/>
          <w:i w:val="false"/>
          <w:color w:val="000000"/>
          <w:sz w:val="28"/>
        </w:rPr>
        <w:t>
      19) мемлекеттік құпияны қорғау және ақпарат қауіпсіздігі жөніндегі нормативтік құқықтық актілер талаптарының орындалуын ұйымдастырады;</w:t>
      </w:r>
    </w:p>
    <w:bookmarkEnd w:id="86"/>
    <w:bookmarkStart w:name="z98" w:id="87"/>
    <w:p>
      <w:pPr>
        <w:spacing w:after="0"/>
        <w:ind w:left="0"/>
        <w:jc w:val="both"/>
      </w:pPr>
      <w:r>
        <w:rPr>
          <w:rFonts w:ascii="Times New Roman"/>
          <w:b w:val="false"/>
          <w:i w:val="false"/>
          <w:color w:val="000000"/>
          <w:sz w:val="28"/>
        </w:rPr>
        <w:t>
      20) РММ қаржы бөлімшесі жеке құрамын арнайы даярлаудың жылдық оқу жоспарын келіседі.</w:t>
      </w:r>
    </w:p>
    <w:bookmarkEnd w:id="87"/>
    <w:bookmarkStart w:name="z99" w:id="88"/>
    <w:p>
      <w:pPr>
        <w:spacing w:after="0"/>
        <w:ind w:left="0"/>
        <w:jc w:val="left"/>
      </w:pPr>
      <w:r>
        <w:rPr>
          <w:rFonts w:ascii="Times New Roman"/>
          <w:b/>
          <w:i w:val="false"/>
          <w:color w:val="000000"/>
        </w:rPr>
        <w:t xml:space="preserve"> 3-параграф. Гарнизон әкімшілігінің қаржылық қамтамасыз ету бөлігіндегі жұмыс тәртібі</w:t>
      </w:r>
    </w:p>
    <w:bookmarkEnd w:id="88"/>
    <w:bookmarkStart w:name="z100" w:id="89"/>
    <w:p>
      <w:pPr>
        <w:spacing w:after="0"/>
        <w:ind w:left="0"/>
        <w:jc w:val="both"/>
      </w:pPr>
      <w:r>
        <w:rPr>
          <w:rFonts w:ascii="Times New Roman"/>
          <w:b w:val="false"/>
          <w:i w:val="false"/>
          <w:color w:val="000000"/>
          <w:sz w:val="28"/>
        </w:rPr>
        <w:t>
      23. Әрбір гарнизонда гарнизон әкімшілігін тағайындау кезінде гарнизон бастығының бұйрығымен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гарнизондық және қарауылдық қызмет жарғысының 7-тармағына сәйкес қаржы жұмысы бойынша гарнизон бастығының көмекшісі тағайындалады.</w:t>
      </w:r>
    </w:p>
    <w:bookmarkEnd w:id="89"/>
    <w:bookmarkStart w:name="z101" w:id="90"/>
    <w:p>
      <w:pPr>
        <w:spacing w:after="0"/>
        <w:ind w:left="0"/>
        <w:jc w:val="both"/>
      </w:pPr>
      <w:r>
        <w:rPr>
          <w:rFonts w:ascii="Times New Roman"/>
          <w:b w:val="false"/>
          <w:i w:val="false"/>
          <w:color w:val="000000"/>
          <w:sz w:val="28"/>
        </w:rPr>
        <w:t>
      24. Гарнизон бастығының қаржы жұмысы жөніндегі көмекшісі:</w:t>
      </w:r>
    </w:p>
    <w:bookmarkEnd w:id="90"/>
    <w:bookmarkStart w:name="z102" w:id="91"/>
    <w:p>
      <w:pPr>
        <w:spacing w:after="0"/>
        <w:ind w:left="0"/>
        <w:jc w:val="both"/>
      </w:pPr>
      <w:r>
        <w:rPr>
          <w:rFonts w:ascii="Times New Roman"/>
          <w:b w:val="false"/>
          <w:i w:val="false"/>
          <w:color w:val="000000"/>
          <w:sz w:val="28"/>
        </w:rPr>
        <w:t>
      1) гарнизонның қаржы бөлiмшесiн жасақтау, гарнизонның қаржы бөлiмшесi жұмыскерлерiнiң iскерлiк және моральдық-психологиялық қасиетiн зерделеу, сондай-ақ әскери атағы, тегi, аты, атқаратын лауазымы, мамандығы, отбасы жағдайы, олармен әскери тәрбие және кәсiби даярлықты жетiлдiру бойынша жеке жұмыс жүргiзу;</w:t>
      </w:r>
    </w:p>
    <w:bookmarkEnd w:id="91"/>
    <w:bookmarkStart w:name="z103" w:id="92"/>
    <w:p>
      <w:pPr>
        <w:spacing w:after="0"/>
        <w:ind w:left="0"/>
        <w:jc w:val="both"/>
      </w:pPr>
      <w:r>
        <w:rPr>
          <w:rFonts w:ascii="Times New Roman"/>
          <w:b w:val="false"/>
          <w:i w:val="false"/>
          <w:color w:val="000000"/>
          <w:sz w:val="28"/>
        </w:rPr>
        <w:t>
      2) гарнизонның қаржы бөлiмшесi жұмыскерлерiнiң мұқтажын зерделеу, олардың отбасы мүшелерiн орналастыру, оларды казармалық және тұрғын үй қорымен қамтамасыз ету бойынша жәрдем көрсету;</w:t>
      </w:r>
    </w:p>
    <w:bookmarkEnd w:id="92"/>
    <w:bookmarkStart w:name="z104" w:id="93"/>
    <w:p>
      <w:pPr>
        <w:spacing w:after="0"/>
        <w:ind w:left="0"/>
        <w:jc w:val="both"/>
      </w:pPr>
      <w:r>
        <w:rPr>
          <w:rFonts w:ascii="Times New Roman"/>
          <w:b w:val="false"/>
          <w:i w:val="false"/>
          <w:color w:val="000000"/>
          <w:sz w:val="28"/>
        </w:rPr>
        <w:t>
      3) гарнизонның қаржы бөлімшесі жұмыскерлерін кәсіби даярлаудың жыл сайынғы жоспарын жасау және гарнизон бастығына бекітуге ұсыну;</w:t>
      </w:r>
    </w:p>
    <w:bookmarkEnd w:id="93"/>
    <w:bookmarkStart w:name="z105" w:id="94"/>
    <w:p>
      <w:pPr>
        <w:spacing w:after="0"/>
        <w:ind w:left="0"/>
        <w:jc w:val="both"/>
      </w:pPr>
      <w:r>
        <w:rPr>
          <w:rFonts w:ascii="Times New Roman"/>
          <w:b w:val="false"/>
          <w:i w:val="false"/>
          <w:color w:val="000000"/>
          <w:sz w:val="28"/>
        </w:rPr>
        <w:t>
      4) бір айда екiншi онкүндiкте 1 реттен сиретпей гарнизон қаржы бөлiмшесiнiң жұмыскерлерiмен кәсiби даярлық бойынша (жұмыста тәжiрибе алмасу және қаржы және шаруашылық қызметті жүргiзу бойынша) сабақ ұйымдастыру;</w:t>
      </w:r>
    </w:p>
    <w:bookmarkEnd w:id="94"/>
    <w:bookmarkStart w:name="z106" w:id="95"/>
    <w:p>
      <w:pPr>
        <w:spacing w:after="0"/>
        <w:ind w:left="0"/>
        <w:jc w:val="both"/>
      </w:pPr>
      <w:r>
        <w:rPr>
          <w:rFonts w:ascii="Times New Roman"/>
          <w:b w:val="false"/>
          <w:i w:val="false"/>
          <w:color w:val="000000"/>
          <w:sz w:val="28"/>
        </w:rPr>
        <w:t>
      5) нормативтік құқықтық актілерді (барлық өзгеріспен және толықтырумен) жүйелі есепке алуды және сақтауды ұйымдастыру, сондай-ақ оларды гарнизонның жеке құрамына уақтылы және дұрыс жеткізу, олардың орындалуы мен сақталуын бақылау;</w:t>
      </w:r>
    </w:p>
    <w:bookmarkEnd w:id="95"/>
    <w:bookmarkStart w:name="z107" w:id="96"/>
    <w:p>
      <w:pPr>
        <w:spacing w:after="0"/>
        <w:ind w:left="0"/>
        <w:jc w:val="both"/>
      </w:pPr>
      <w:r>
        <w:rPr>
          <w:rFonts w:ascii="Times New Roman"/>
          <w:b w:val="false"/>
          <w:i w:val="false"/>
          <w:color w:val="000000"/>
          <w:sz w:val="28"/>
        </w:rPr>
        <w:t>
      6) бюджет қаражатымен қамтамасыз етілу бөлігінде гарнизондық қызметті ұйымдастыру жөніндегі бұйрық, нұсқаулық және басқа да құжат жобасын келісу;</w:t>
      </w:r>
    </w:p>
    <w:bookmarkEnd w:id="96"/>
    <w:bookmarkStart w:name="z108" w:id="97"/>
    <w:p>
      <w:pPr>
        <w:spacing w:after="0"/>
        <w:ind w:left="0"/>
        <w:jc w:val="both"/>
      </w:pPr>
      <w:r>
        <w:rPr>
          <w:rFonts w:ascii="Times New Roman"/>
          <w:b w:val="false"/>
          <w:i w:val="false"/>
          <w:color w:val="000000"/>
          <w:sz w:val="28"/>
        </w:rPr>
        <w:t>
      7) тоқсанына бір реттен сиретпей гарнизон бастығына және ЭҚД-ға қажетті шара қабылдау талап етілетін проблемалық мәселелер туралы жазбаша баяндау;</w:t>
      </w:r>
    </w:p>
    <w:bookmarkEnd w:id="97"/>
    <w:bookmarkStart w:name="z109" w:id="98"/>
    <w:p>
      <w:pPr>
        <w:spacing w:after="0"/>
        <w:ind w:left="0"/>
        <w:jc w:val="both"/>
      </w:pPr>
      <w:r>
        <w:rPr>
          <w:rFonts w:ascii="Times New Roman"/>
          <w:b w:val="false"/>
          <w:i w:val="false"/>
          <w:color w:val="000000"/>
          <w:sz w:val="28"/>
        </w:rPr>
        <w:t>
      8) гарнизонның қаржы бөлімшесі жұмыскерлерін арнайы (кәсіби) даярлау (ЭҚД-ға баяндаумен) бойынша сынақ қабылдау, олар бойынша кәсіби даярлық бөлігінде мінездеме беру;</w:t>
      </w:r>
    </w:p>
    <w:bookmarkEnd w:id="98"/>
    <w:bookmarkStart w:name="z110" w:id="99"/>
    <w:p>
      <w:pPr>
        <w:spacing w:after="0"/>
        <w:ind w:left="0"/>
        <w:jc w:val="both"/>
      </w:pPr>
      <w:r>
        <w:rPr>
          <w:rFonts w:ascii="Times New Roman"/>
          <w:b w:val="false"/>
          <w:i w:val="false"/>
          <w:color w:val="000000"/>
          <w:sz w:val="28"/>
        </w:rPr>
        <w:t>
      9) гарнизон қаржы бөлімшесінің бастықтарымен сындарлы диалог болмағанда гарнизонның әскери қызметшілеріне және олардың отбасы мүшелеріне, азаматтық персоналына, азаматтарға жеке мәселелері бойынша консультация беру және қабылдау жұмысын жүргізеді.</w:t>
      </w:r>
    </w:p>
    <w:bookmarkEnd w:id="99"/>
    <w:bookmarkStart w:name="z111" w:id="100"/>
    <w:p>
      <w:pPr>
        <w:spacing w:after="0"/>
        <w:ind w:left="0"/>
        <w:jc w:val="left"/>
      </w:pPr>
      <w:r>
        <w:rPr>
          <w:rFonts w:ascii="Times New Roman"/>
          <w:b/>
          <w:i w:val="false"/>
          <w:color w:val="000000"/>
        </w:rPr>
        <w:t xml:space="preserve"> 2-бөлім. Қаржы қызметін ұйымдастыру</w:t>
      </w:r>
    </w:p>
    <w:bookmarkEnd w:id="100"/>
    <w:bookmarkStart w:name="z112" w:id="101"/>
    <w:p>
      <w:pPr>
        <w:spacing w:after="0"/>
        <w:ind w:left="0"/>
        <w:jc w:val="left"/>
      </w:pPr>
      <w:r>
        <w:rPr>
          <w:rFonts w:ascii="Times New Roman"/>
          <w:b/>
          <w:i w:val="false"/>
          <w:color w:val="000000"/>
        </w:rPr>
        <w:t xml:space="preserve"> 1-тарау. Бюджетті жоспарлау</w:t>
      </w:r>
    </w:p>
    <w:bookmarkEnd w:id="101"/>
    <w:bookmarkStart w:name="z113" w:id="102"/>
    <w:p>
      <w:pPr>
        <w:spacing w:after="0"/>
        <w:ind w:left="0"/>
        <w:jc w:val="left"/>
      </w:pPr>
      <w:r>
        <w:rPr>
          <w:rFonts w:ascii="Times New Roman"/>
          <w:b/>
          <w:i w:val="false"/>
          <w:color w:val="000000"/>
        </w:rPr>
        <w:t xml:space="preserve"> 1-параграф. РММ бюджетін жоспарлау тәртібі</w:t>
      </w:r>
    </w:p>
    <w:bookmarkEnd w:id="102"/>
    <w:bookmarkStart w:name="z114" w:id="103"/>
    <w:p>
      <w:pPr>
        <w:spacing w:after="0"/>
        <w:ind w:left="0"/>
        <w:jc w:val="both"/>
      </w:pPr>
      <w:r>
        <w:rPr>
          <w:rFonts w:ascii="Times New Roman"/>
          <w:b w:val="false"/>
          <w:i w:val="false"/>
          <w:color w:val="000000"/>
          <w:sz w:val="28"/>
        </w:rPr>
        <w:t>
      25. РММ-да алдағы жоспарлы үш жыл кезеңіне бюджетті жоспарлау РММ бөлімшесінің сұранымы негізінде жүзеге асырылады. Шығысты жоспарлаудың уақтылығы мен сапасын РММ басшысының жетекшілік ететін орынбасары қамтамасыз етеді.</w:t>
      </w:r>
    </w:p>
    <w:bookmarkEnd w:id="103"/>
    <w:bookmarkStart w:name="z115" w:id="104"/>
    <w:p>
      <w:pPr>
        <w:spacing w:after="0"/>
        <w:ind w:left="0"/>
        <w:jc w:val="both"/>
      </w:pPr>
      <w:r>
        <w:rPr>
          <w:rFonts w:ascii="Times New Roman"/>
          <w:b w:val="false"/>
          <w:i w:val="false"/>
          <w:color w:val="000000"/>
          <w:sz w:val="28"/>
        </w:rPr>
        <w:t>
      Жинақталған шығыс бойынша өтiнiмдi (жиынтық өтiнiмдi) және оларға есептi бөлiмшелердiң бастықтары өз бағыттары бойынша 3 данада жасайды, РММ (ӘБО, ЖСД ӘБО) басшының жетекшiлiк ететiн орынбасарымен келiсiледi және оны РММ (ӘБО, ЖСД ӘБО) басшысы бекiтедi.</w:t>
      </w:r>
    </w:p>
    <w:bookmarkEnd w:id="104"/>
    <w:bookmarkStart w:name="z116" w:id="105"/>
    <w:p>
      <w:pPr>
        <w:spacing w:after="0"/>
        <w:ind w:left="0"/>
        <w:jc w:val="both"/>
      </w:pPr>
      <w:r>
        <w:rPr>
          <w:rFonts w:ascii="Times New Roman"/>
          <w:b w:val="false"/>
          <w:i w:val="false"/>
          <w:color w:val="000000"/>
          <w:sz w:val="28"/>
        </w:rPr>
        <w:t xml:space="preserve">
      26. РММ-ның бюджеттік сұранымы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Бюджет кодексінің (бұдан әрі – Бюджет кодексі) 4-бабында көзделген бюджет жүйесінің қағидаттары сақталып, ағымдағы қаржы жылынан кейінгі жоспарлы кезеңге (үш жылға) ауыспалы негізде жасалады.</w:t>
      </w:r>
    </w:p>
    <w:bookmarkEnd w:id="105"/>
    <w:bookmarkStart w:name="z117" w:id="106"/>
    <w:p>
      <w:pPr>
        <w:spacing w:after="0"/>
        <w:ind w:left="0"/>
        <w:jc w:val="both"/>
      </w:pPr>
      <w:r>
        <w:rPr>
          <w:rFonts w:ascii="Times New Roman"/>
          <w:b w:val="false"/>
          <w:i w:val="false"/>
          <w:color w:val="000000"/>
          <w:sz w:val="28"/>
        </w:rPr>
        <w:t>
      27. Шығыс лимиті жоспарлы кезеңге үш жылда бір рет белгіленеді.</w:t>
      </w:r>
    </w:p>
    <w:bookmarkEnd w:id="106"/>
    <w:bookmarkStart w:name="z118" w:id="107"/>
    <w:p>
      <w:pPr>
        <w:spacing w:after="0"/>
        <w:ind w:left="0"/>
        <w:jc w:val="both"/>
      </w:pPr>
      <w:r>
        <w:rPr>
          <w:rFonts w:ascii="Times New Roman"/>
          <w:b w:val="false"/>
          <w:i w:val="false"/>
          <w:color w:val="000000"/>
          <w:sz w:val="28"/>
        </w:rPr>
        <w:t>
      28. Жеткiзiлген лимиттен тыс қосымша лимит қажет болғанда РММ негiзгi бюджеттiк сұраныммен бiрге қосымша бюджеттiк сұраным жасайды және ұсынады.</w:t>
      </w:r>
    </w:p>
    <w:bookmarkEnd w:id="107"/>
    <w:bookmarkStart w:name="z119" w:id="108"/>
    <w:p>
      <w:pPr>
        <w:spacing w:after="0"/>
        <w:ind w:left="0"/>
        <w:jc w:val="both"/>
      </w:pPr>
      <w:r>
        <w:rPr>
          <w:rFonts w:ascii="Times New Roman"/>
          <w:b w:val="false"/>
          <w:i w:val="false"/>
          <w:color w:val="000000"/>
          <w:sz w:val="28"/>
        </w:rPr>
        <w:t xml:space="preserve">
      29. РММ қосымша қажеттілікті берген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басымдық бөлінісінде күнделікті және (немесе) апта сайынғы қажеттілік төлемі мен шығысының тізбесін айқындайды.</w:t>
      </w:r>
    </w:p>
    <w:bookmarkEnd w:id="108"/>
    <w:bookmarkStart w:name="z120" w:id="109"/>
    <w:p>
      <w:pPr>
        <w:spacing w:after="0"/>
        <w:ind w:left="0"/>
        <w:jc w:val="both"/>
      </w:pPr>
      <w:r>
        <w:rPr>
          <w:rFonts w:ascii="Times New Roman"/>
          <w:b w:val="false"/>
          <w:i w:val="false"/>
          <w:color w:val="000000"/>
          <w:sz w:val="28"/>
        </w:rPr>
        <w:t>
      30. РММ келесі жылы орындайтын іс-шараларды жоспарлау процесі мынадай мерзімде жүзеге асырылады:</w:t>
      </w:r>
    </w:p>
    <w:bookmarkEnd w:id="109"/>
    <w:bookmarkStart w:name="z121" w:id="110"/>
    <w:p>
      <w:pPr>
        <w:spacing w:after="0"/>
        <w:ind w:left="0"/>
        <w:jc w:val="both"/>
      </w:pPr>
      <w:r>
        <w:rPr>
          <w:rFonts w:ascii="Times New Roman"/>
          <w:b w:val="false"/>
          <w:i w:val="false"/>
          <w:color w:val="000000"/>
          <w:sz w:val="28"/>
        </w:rPr>
        <w:t>
      1) "Тиісті оқу кезеңіне РММ-да күнделікті қызметті ұйымдастыру туралы" РММ бұйрығымен (бұдан әрі – өкімдік бұйрық) РММ-ның бюджеттік сұранымын және жинақталған жоспарлау бойынша өтінімді қарау комиссиясы (бұдан әрі – бюджет жөніндегі комиссия ), сондай-ақ жетекшілік ететін бағыт бойынша есеп ұсынатын лауазымды адамдар (бұдан әрі – шығысты жоспарлайтын адам) тағайындалады.</w:t>
      </w:r>
    </w:p>
    <w:bookmarkEnd w:id="110"/>
    <w:bookmarkStart w:name="z122" w:id="111"/>
    <w:p>
      <w:pPr>
        <w:spacing w:after="0"/>
        <w:ind w:left="0"/>
        <w:jc w:val="both"/>
      </w:pPr>
      <w:r>
        <w:rPr>
          <w:rFonts w:ascii="Times New Roman"/>
          <w:b w:val="false"/>
          <w:i w:val="false"/>
          <w:color w:val="000000"/>
          <w:sz w:val="28"/>
        </w:rPr>
        <w:t>
      РММ-ның басшысы бюджет жөніндегі комиссия төрағасы болып тағайындалады. Комиссия құрамына РММ басшысының орынбасарлары, кадр, жасақтау және қаржы бөлімшесінің бастықтары, сондай-ақ қызметі бюджетті жасаумен тікелей байланысты лауазымды адамдар енгізіледі.</w:t>
      </w:r>
    </w:p>
    <w:bookmarkEnd w:id="111"/>
    <w:bookmarkStart w:name="z123" w:id="112"/>
    <w:p>
      <w:pPr>
        <w:spacing w:after="0"/>
        <w:ind w:left="0"/>
        <w:jc w:val="both"/>
      </w:pPr>
      <w:r>
        <w:rPr>
          <w:rFonts w:ascii="Times New Roman"/>
          <w:b w:val="false"/>
          <w:i w:val="false"/>
          <w:color w:val="000000"/>
          <w:sz w:val="28"/>
        </w:rPr>
        <w:t>
      Бұл ретте комиссия құрамы тақ болады. Қаржы бөлімшесінің лауазымды адамы комиссия хатшысы болып тағайындалады, оның дауыс беруге құқығы жоқ;</w:t>
      </w:r>
    </w:p>
    <w:bookmarkEnd w:id="112"/>
    <w:bookmarkStart w:name="z124" w:id="113"/>
    <w:p>
      <w:pPr>
        <w:spacing w:after="0"/>
        <w:ind w:left="0"/>
        <w:jc w:val="both"/>
      </w:pPr>
      <w:r>
        <w:rPr>
          <w:rFonts w:ascii="Times New Roman"/>
          <w:b w:val="false"/>
          <w:i w:val="false"/>
          <w:color w:val="000000"/>
          <w:sz w:val="28"/>
        </w:rPr>
        <w:t>
      2) өкімдік бұйрыққа қол қойылғаннан кейін 10 жұмыс күні ішінде жоғарғы ӘБО-ға РММ бюджеті бойынша комиссияның және шығысты жоспарлайтын лауазымды адамдарды тағайындау туралы бұйрықтан үзінді жіберіледі;</w:t>
      </w:r>
    </w:p>
    <w:bookmarkEnd w:id="113"/>
    <w:bookmarkStart w:name="z125" w:id="114"/>
    <w:p>
      <w:pPr>
        <w:spacing w:after="0"/>
        <w:ind w:left="0"/>
        <w:jc w:val="both"/>
      </w:pPr>
      <w:r>
        <w:rPr>
          <w:rFonts w:ascii="Times New Roman"/>
          <w:b w:val="false"/>
          <w:i w:val="false"/>
          <w:color w:val="000000"/>
          <w:sz w:val="28"/>
        </w:rPr>
        <w:t>
      3) ағымдағы жылғы 15 қаңтарға дейін шығысты жоспарлайтын адамдар РММ-ның қаржы бөлімшесіне есепті, негіздемені, баға ұсынысын және баға белгілеу бойынша басқа да құжатты ұсынады;</w:t>
      </w:r>
    </w:p>
    <w:bookmarkEnd w:id="114"/>
    <w:bookmarkStart w:name="z126" w:id="115"/>
    <w:p>
      <w:pPr>
        <w:spacing w:after="0"/>
        <w:ind w:left="0"/>
        <w:jc w:val="both"/>
      </w:pPr>
      <w:r>
        <w:rPr>
          <w:rFonts w:ascii="Times New Roman"/>
          <w:b w:val="false"/>
          <w:i w:val="false"/>
          <w:color w:val="000000"/>
          <w:sz w:val="28"/>
        </w:rPr>
        <w:t>
      4) ағымдағы жылғы 20 қаңтарға дейін қаржы бөлімшесі ұсынылған есеп пен негіздеменің толық және нақты болуын тексереді. Қаржы бөлімшесі өтінім осы Қағидаларда белгіленген талаптарға сәйкес келмеген кезде оны орындаушыға қайтарады. Орындаушы өтінімді қаржы бөлімшесіне ондағы кемшіліктерді жойып, қайтарылған күннен бастап 2 жұмыс күні ішінде қайта ұсынуға міндетті;</w:t>
      </w:r>
    </w:p>
    <w:bookmarkEnd w:id="115"/>
    <w:bookmarkStart w:name="z127" w:id="116"/>
    <w:p>
      <w:pPr>
        <w:spacing w:after="0"/>
        <w:ind w:left="0"/>
        <w:jc w:val="both"/>
      </w:pPr>
      <w:r>
        <w:rPr>
          <w:rFonts w:ascii="Times New Roman"/>
          <w:b w:val="false"/>
          <w:i w:val="false"/>
          <w:color w:val="000000"/>
          <w:sz w:val="28"/>
        </w:rPr>
        <w:t>
      5) ағымдағы жылғы 22 қаңтарға дейін қаржы бөлімшесі бюджеттік сұранымды жасайды;</w:t>
      </w:r>
    </w:p>
    <w:bookmarkEnd w:id="116"/>
    <w:bookmarkStart w:name="z128" w:id="117"/>
    <w:p>
      <w:pPr>
        <w:spacing w:after="0"/>
        <w:ind w:left="0"/>
        <w:jc w:val="both"/>
      </w:pPr>
      <w:r>
        <w:rPr>
          <w:rFonts w:ascii="Times New Roman"/>
          <w:b w:val="false"/>
          <w:i w:val="false"/>
          <w:color w:val="000000"/>
          <w:sz w:val="28"/>
        </w:rPr>
        <w:t>
      6) ағымдағы жылғы 25 қаңтарға дейін жоспарлы кезеңге бюджет жөніндегі комиссия отырысы өткізіледі. Бюджет жөніндегі комиссияның ескертуі мен ұсынысы болғанда үш жұмыс күні ішінде бюджеттік сұранымға тиісті өзгеріс және (немесе) толықтыру енгізіледі. Отырыс қорытындысы бойынша бюджет жөніндегі комиссия хаттамасы бекітіледі;</w:t>
      </w:r>
    </w:p>
    <w:bookmarkEnd w:id="117"/>
    <w:bookmarkStart w:name="z129" w:id="118"/>
    <w:p>
      <w:pPr>
        <w:spacing w:after="0"/>
        <w:ind w:left="0"/>
        <w:jc w:val="both"/>
      </w:pPr>
      <w:r>
        <w:rPr>
          <w:rFonts w:ascii="Times New Roman"/>
          <w:b w:val="false"/>
          <w:i w:val="false"/>
          <w:color w:val="000000"/>
          <w:sz w:val="28"/>
        </w:rPr>
        <w:t>
      7) ағымдағы жылғы 27 қаңтарға дейін жоғарғы ӘБО-на бюджет жөніндегі комиссия хаттамасының көшірмесі бар бюджеттік сұраным жіберіледі.</w:t>
      </w:r>
    </w:p>
    <w:bookmarkEnd w:id="118"/>
    <w:bookmarkStart w:name="z130" w:id="119"/>
    <w:p>
      <w:pPr>
        <w:spacing w:after="0"/>
        <w:ind w:left="0"/>
        <w:jc w:val="both"/>
      </w:pPr>
      <w:r>
        <w:rPr>
          <w:rFonts w:ascii="Times New Roman"/>
          <w:b w:val="false"/>
          <w:i w:val="false"/>
          <w:color w:val="000000"/>
          <w:sz w:val="28"/>
        </w:rPr>
        <w:t>
      31. Дербес шығыс бойынша іс-шараларды жоспарлау:</w:t>
      </w:r>
    </w:p>
    <w:bookmarkEnd w:id="119"/>
    <w:bookmarkStart w:name="z131" w:id="120"/>
    <w:p>
      <w:pPr>
        <w:spacing w:after="0"/>
        <w:ind w:left="0"/>
        <w:jc w:val="both"/>
      </w:pPr>
      <w:r>
        <w:rPr>
          <w:rFonts w:ascii="Times New Roman"/>
          <w:b w:val="false"/>
          <w:i w:val="false"/>
          <w:color w:val="000000"/>
          <w:sz w:val="28"/>
        </w:rPr>
        <w:t>
      1) Бюджет кодексінің 70-бабының 3-тармағына сәйкес әзірленген және бекітілген заттай норма (жабдықтау нормасы), РМҚ материалдық-техникалық базасының жай-күйі мен мүмкіндігін талдау;</w:t>
      </w:r>
    </w:p>
    <w:bookmarkEnd w:id="120"/>
    <w:bookmarkStart w:name="z132" w:id="121"/>
    <w:p>
      <w:pPr>
        <w:spacing w:after="0"/>
        <w:ind w:left="0"/>
        <w:jc w:val="both"/>
      </w:pPr>
      <w:r>
        <w:rPr>
          <w:rFonts w:ascii="Times New Roman"/>
          <w:b w:val="false"/>
          <w:i w:val="false"/>
          <w:color w:val="000000"/>
          <w:sz w:val="28"/>
        </w:rPr>
        <w:t>
      2) жоспарлы кезеңге қажетті тауар, жұмыс пен көрсетілетін қызмет тізбесі мен саны;</w:t>
      </w:r>
    </w:p>
    <w:bookmarkEnd w:id="121"/>
    <w:bookmarkStart w:name="z133" w:id="122"/>
    <w:p>
      <w:pPr>
        <w:spacing w:after="0"/>
        <w:ind w:left="0"/>
        <w:jc w:val="both"/>
      </w:pPr>
      <w:r>
        <w:rPr>
          <w:rFonts w:ascii="Times New Roman"/>
          <w:b w:val="false"/>
          <w:i w:val="false"/>
          <w:color w:val="000000"/>
          <w:sz w:val="28"/>
        </w:rPr>
        <w:t>
      3) осы Қағидаларға 2-қосымшаға сәйкес нысан бойынша тауар, жұмыс пен көрсетілетін қызметке қажеттілік есебі (талдау);</w:t>
      </w:r>
    </w:p>
    <w:bookmarkEnd w:id="122"/>
    <w:bookmarkStart w:name="z134" w:id="123"/>
    <w:p>
      <w:pPr>
        <w:spacing w:after="0"/>
        <w:ind w:left="0"/>
        <w:jc w:val="both"/>
      </w:pPr>
      <w:r>
        <w:rPr>
          <w:rFonts w:ascii="Times New Roman"/>
          <w:b w:val="false"/>
          <w:i w:val="false"/>
          <w:color w:val="000000"/>
          <w:sz w:val="28"/>
        </w:rPr>
        <w:t>
      4) техникалық құжаттама (сметалық құжаттама, ақаулық актісі, талап етілетін функционалдық, техникалық, сапалық және пайдалану сипаттамасы, сатып алуға жоспарланатын тауар, жұмыс пен көрсетілетін қызмет саны көрсетілген техникалық ерекшелік, сондай-ақ жеткізілетін жері, мерзімі мен кепілдігі);</w:t>
      </w:r>
    </w:p>
    <w:bookmarkEnd w:id="123"/>
    <w:bookmarkStart w:name="z135" w:id="124"/>
    <w:p>
      <w:pPr>
        <w:spacing w:after="0"/>
        <w:ind w:left="0"/>
        <w:jc w:val="both"/>
      </w:pPr>
      <w:r>
        <w:rPr>
          <w:rFonts w:ascii="Times New Roman"/>
          <w:b w:val="false"/>
          <w:i w:val="false"/>
          <w:color w:val="000000"/>
          <w:sz w:val="28"/>
        </w:rPr>
        <w:t>
      5) әрбір қор немесе негізгі құрал түрі бойынша отандық маркетплэйстен баға туралы кемінде 3 баға ұсынысы. Маркетплэйсте ақпарат болмағанда кемінде 3 прайс-парақ ұсынылады;</w:t>
      </w:r>
    </w:p>
    <w:bookmarkEnd w:id="124"/>
    <w:bookmarkStart w:name="z136" w:id="125"/>
    <w:p>
      <w:pPr>
        <w:spacing w:after="0"/>
        <w:ind w:left="0"/>
        <w:jc w:val="both"/>
      </w:pPr>
      <w:r>
        <w:rPr>
          <w:rFonts w:ascii="Times New Roman"/>
          <w:b w:val="false"/>
          <w:i w:val="false"/>
          <w:color w:val="000000"/>
          <w:sz w:val="28"/>
        </w:rPr>
        <w:t>
      6) ең төмен баға қолданылатын алынған баға ұсынысы негізінде осы Қағидаларға 4-қосымшаға сәйкес нысан бойынша тауар, жұмыс пен көрсетілетін қызмет сатып алу бойынша есеп.</w:t>
      </w:r>
    </w:p>
    <w:bookmarkEnd w:id="125"/>
    <w:bookmarkStart w:name="z137" w:id="126"/>
    <w:p>
      <w:pPr>
        <w:spacing w:after="0"/>
        <w:ind w:left="0"/>
        <w:jc w:val="both"/>
      </w:pPr>
      <w:r>
        <w:rPr>
          <w:rFonts w:ascii="Times New Roman"/>
          <w:b w:val="false"/>
          <w:i w:val="false"/>
          <w:color w:val="000000"/>
          <w:sz w:val="28"/>
        </w:rPr>
        <w:t>
      Құнын негіздеу үшін отандық маркетплэйстен алынған баға туралы кемінде 3 баға ұсынысы беріледі.</w:t>
      </w:r>
    </w:p>
    <w:bookmarkEnd w:id="126"/>
    <w:bookmarkStart w:name="z138" w:id="127"/>
    <w:p>
      <w:pPr>
        <w:spacing w:after="0"/>
        <w:ind w:left="0"/>
        <w:jc w:val="both"/>
      </w:pPr>
      <w:r>
        <w:rPr>
          <w:rFonts w:ascii="Times New Roman"/>
          <w:b w:val="false"/>
          <w:i w:val="false"/>
          <w:color w:val="000000"/>
          <w:sz w:val="28"/>
        </w:rPr>
        <w:t>
      Баға ұсынысының қажетті саны жеткіліксіз болғанда есеп ағымдағы жылғы оған қоса берілген шарт деректері ескеріліп жасалады;</w:t>
      </w:r>
    </w:p>
    <w:bookmarkEnd w:id="127"/>
    <w:bookmarkStart w:name="z139" w:id="128"/>
    <w:p>
      <w:pPr>
        <w:spacing w:after="0"/>
        <w:ind w:left="0"/>
        <w:jc w:val="both"/>
      </w:pPr>
      <w:r>
        <w:rPr>
          <w:rFonts w:ascii="Times New Roman"/>
          <w:b w:val="false"/>
          <w:i w:val="false"/>
          <w:color w:val="000000"/>
          <w:sz w:val="28"/>
        </w:rPr>
        <w:t>
      7) түсіндірме жазба, онда:</w:t>
      </w:r>
    </w:p>
    <w:bookmarkEnd w:id="128"/>
    <w:bookmarkStart w:name="z140" w:id="129"/>
    <w:p>
      <w:pPr>
        <w:spacing w:after="0"/>
        <w:ind w:left="0"/>
        <w:jc w:val="both"/>
      </w:pPr>
      <w:r>
        <w:rPr>
          <w:rFonts w:ascii="Times New Roman"/>
          <w:b w:val="false"/>
          <w:i w:val="false"/>
          <w:color w:val="000000"/>
          <w:sz w:val="28"/>
        </w:rPr>
        <w:t>
      шығысты жоспарлау үшін негіздеме (нормативтік құқықтық актінің тармағы, бабы, күні, нөмірі мен атауы);</w:t>
      </w:r>
    </w:p>
    <w:bookmarkEnd w:id="129"/>
    <w:bookmarkStart w:name="z141" w:id="130"/>
    <w:p>
      <w:pPr>
        <w:spacing w:after="0"/>
        <w:ind w:left="0"/>
        <w:jc w:val="both"/>
      </w:pPr>
      <w:r>
        <w:rPr>
          <w:rFonts w:ascii="Times New Roman"/>
          <w:b w:val="false"/>
          <w:i w:val="false"/>
          <w:color w:val="000000"/>
          <w:sz w:val="28"/>
        </w:rPr>
        <w:t>
      бекітілген заттай норма бойынша ақпарат көрсетіліп, тауар, жұмыс пен көрсетілетін қызмет сатып алуға ұсынылған көлем негіздемесі (нормативтік құқықтық актінің тармағы, қосымшасы, күні, нөмірі мен атауы) көрсетіледі;</w:t>
      </w:r>
    </w:p>
    <w:bookmarkEnd w:id="130"/>
    <w:bookmarkStart w:name="z142" w:id="131"/>
    <w:p>
      <w:pPr>
        <w:spacing w:after="0"/>
        <w:ind w:left="0"/>
        <w:jc w:val="both"/>
      </w:pPr>
      <w:r>
        <w:rPr>
          <w:rFonts w:ascii="Times New Roman"/>
          <w:b w:val="false"/>
          <w:i w:val="false"/>
          <w:color w:val="000000"/>
          <w:sz w:val="28"/>
        </w:rPr>
        <w:t>
      8)РММ басшысының жетекшілік ететін орынбасарымен келісілетін осы Қағидаларға 5-қосымшаға сәйкес нысан бойынша РММ үшін тауар, жұмыс пен қызмет сатып алуға өтінім негізінде жүзеге асырылады.</w:t>
      </w:r>
    </w:p>
    <w:bookmarkEnd w:id="131"/>
    <w:bookmarkStart w:name="z143" w:id="132"/>
    <w:p>
      <w:pPr>
        <w:spacing w:after="0"/>
        <w:ind w:left="0"/>
        <w:jc w:val="both"/>
      </w:pPr>
      <w:r>
        <w:rPr>
          <w:rFonts w:ascii="Times New Roman"/>
          <w:b w:val="false"/>
          <w:i w:val="false"/>
          <w:color w:val="000000"/>
          <w:sz w:val="28"/>
        </w:rPr>
        <w:t>
      Есебі мен негіздемесі (баға ұсынысы, түсіндірме жазба) бар РММ үшін тауар, жұмыс пен көрсетілетін қызмет сатып алуға өтінім ағымдағы жылғы 15 қаңтарға дейін РММ іс жүргізуінде тіркеледі және одан әрі қаржы бөлімшесіне қағазда және электрондық (кеңейтілген xls форматта) жеткізгіште беріледі.</w:t>
      </w:r>
    </w:p>
    <w:bookmarkEnd w:id="132"/>
    <w:bookmarkStart w:name="z144" w:id="133"/>
    <w:p>
      <w:pPr>
        <w:spacing w:after="0"/>
        <w:ind w:left="0"/>
        <w:jc w:val="both"/>
      </w:pPr>
      <w:r>
        <w:rPr>
          <w:rFonts w:ascii="Times New Roman"/>
          <w:b w:val="false"/>
          <w:i w:val="false"/>
          <w:color w:val="000000"/>
          <w:sz w:val="28"/>
        </w:rPr>
        <w:t>
      32. Жинақталған шығыс бойынша іс-шараларды жоспарлау:</w:t>
      </w:r>
    </w:p>
    <w:bookmarkEnd w:id="133"/>
    <w:bookmarkStart w:name="z145" w:id="134"/>
    <w:p>
      <w:pPr>
        <w:spacing w:after="0"/>
        <w:ind w:left="0"/>
        <w:jc w:val="both"/>
      </w:pPr>
      <w:r>
        <w:rPr>
          <w:rFonts w:ascii="Times New Roman"/>
          <w:b w:val="false"/>
          <w:i w:val="false"/>
          <w:color w:val="000000"/>
          <w:sz w:val="28"/>
        </w:rPr>
        <w:t>
      1) бекітілген заттай норма (жабдықтау нормасы), РММ материалдық-техникалық базасының жай-күйі мен мүмкіндігі;</w:t>
      </w:r>
    </w:p>
    <w:bookmarkEnd w:id="134"/>
    <w:bookmarkStart w:name="z146" w:id="135"/>
    <w:p>
      <w:pPr>
        <w:spacing w:after="0"/>
        <w:ind w:left="0"/>
        <w:jc w:val="both"/>
      </w:pPr>
      <w:r>
        <w:rPr>
          <w:rFonts w:ascii="Times New Roman"/>
          <w:b w:val="false"/>
          <w:i w:val="false"/>
          <w:color w:val="000000"/>
          <w:sz w:val="28"/>
        </w:rPr>
        <w:t>
      2) жоспарлы кезеңге қажетті тауар, жұмыс пен көрсетілетін қызмет тізбесі мен саны;</w:t>
      </w:r>
    </w:p>
    <w:bookmarkEnd w:id="135"/>
    <w:bookmarkStart w:name="z147" w:id="136"/>
    <w:p>
      <w:pPr>
        <w:spacing w:after="0"/>
        <w:ind w:left="0"/>
        <w:jc w:val="both"/>
      </w:pPr>
      <w:r>
        <w:rPr>
          <w:rFonts w:ascii="Times New Roman"/>
          <w:b w:val="false"/>
          <w:i w:val="false"/>
          <w:color w:val="000000"/>
          <w:sz w:val="28"/>
        </w:rPr>
        <w:t>
      3) осы Қағидаларға 3-қосымшаға сәйкес нысан бойынша тауар, жұмыс пен көрсетілетін қызмет қажеттілігінің есебі (талдау) негізінде жүзеге асырылады.</w:t>
      </w:r>
    </w:p>
    <w:bookmarkEnd w:id="136"/>
    <w:bookmarkStart w:name="z148" w:id="137"/>
    <w:p>
      <w:pPr>
        <w:spacing w:after="0"/>
        <w:ind w:left="0"/>
        <w:jc w:val="both"/>
      </w:pPr>
      <w:r>
        <w:rPr>
          <w:rFonts w:ascii="Times New Roman"/>
          <w:b w:val="false"/>
          <w:i w:val="false"/>
          <w:color w:val="000000"/>
          <w:sz w:val="28"/>
        </w:rPr>
        <w:t>
      Жинақталған өтінім ағымдағы жылғы 22 қаңтарға дейінгі мерзімде жоғарғы ӘБО арқылы жіберіледі.</w:t>
      </w:r>
    </w:p>
    <w:bookmarkEnd w:id="137"/>
    <w:bookmarkStart w:name="z149" w:id="138"/>
    <w:p>
      <w:pPr>
        <w:spacing w:after="0"/>
        <w:ind w:left="0"/>
        <w:jc w:val="both"/>
      </w:pPr>
      <w:r>
        <w:rPr>
          <w:rFonts w:ascii="Times New Roman"/>
          <w:b w:val="false"/>
          <w:i w:val="false"/>
          <w:color w:val="000000"/>
          <w:sz w:val="28"/>
        </w:rPr>
        <w:t>
      Өтiнiмнiң бiр данасы жоғарғы ӘБО-ға жiберiледi, екiншi данасы жеке iске тiгiледi, ал үшiншi данасы бюджеттiк сұраныммен бiрге тiгiледi.</w:t>
      </w:r>
    </w:p>
    <w:bookmarkEnd w:id="138"/>
    <w:bookmarkStart w:name="z150" w:id="139"/>
    <w:p>
      <w:pPr>
        <w:spacing w:after="0"/>
        <w:ind w:left="0"/>
        <w:jc w:val="both"/>
      </w:pPr>
      <w:r>
        <w:rPr>
          <w:rFonts w:ascii="Times New Roman"/>
          <w:b w:val="false"/>
          <w:i w:val="false"/>
          <w:color w:val="000000"/>
          <w:sz w:val="28"/>
        </w:rPr>
        <w:t>
      33. Қаржы бөлімшесі:</w:t>
      </w:r>
    </w:p>
    <w:bookmarkEnd w:id="139"/>
    <w:bookmarkStart w:name="z151" w:id="140"/>
    <w:p>
      <w:pPr>
        <w:spacing w:after="0"/>
        <w:ind w:left="0"/>
        <w:jc w:val="both"/>
      </w:pPr>
      <w:r>
        <w:rPr>
          <w:rFonts w:ascii="Times New Roman"/>
          <w:b w:val="false"/>
          <w:i w:val="false"/>
          <w:color w:val="000000"/>
          <w:sz w:val="28"/>
        </w:rPr>
        <w:t>
      1) ұсынылған өтінімнің, есеп пен оған негіздеменің белгіленген нысанға және оның мазмұнына, бухгалтерлік есепке алу дерегіне, бекітілген заттай нормаға (жабдықтау нормасына), баға ұсынысы (прайс-парақ) бар құнына (бірлік үшін бағасына) сәйкес келуін тексереді;</w:t>
      </w:r>
    </w:p>
    <w:bookmarkEnd w:id="140"/>
    <w:bookmarkStart w:name="z152" w:id="141"/>
    <w:p>
      <w:pPr>
        <w:spacing w:after="0"/>
        <w:ind w:left="0"/>
        <w:jc w:val="both"/>
      </w:pPr>
      <w:r>
        <w:rPr>
          <w:rFonts w:ascii="Times New Roman"/>
          <w:b w:val="false"/>
          <w:i w:val="false"/>
          <w:color w:val="000000"/>
          <w:sz w:val="28"/>
        </w:rPr>
        <w:t>
      2) өтінімді әрбір тауар, жұмыс пен көрсетілетін қызмет түрі бойынша тексергеннен кейін өзіндік ерекшелікті айқындайды және есеп жасайды;</w:t>
      </w:r>
    </w:p>
    <w:bookmarkEnd w:id="141"/>
    <w:bookmarkStart w:name="z153" w:id="142"/>
    <w:p>
      <w:pPr>
        <w:spacing w:after="0"/>
        <w:ind w:left="0"/>
        <w:jc w:val="both"/>
      </w:pPr>
      <w:r>
        <w:rPr>
          <w:rFonts w:ascii="Times New Roman"/>
          <w:b w:val="false"/>
          <w:i w:val="false"/>
          <w:color w:val="000000"/>
          <w:sz w:val="28"/>
        </w:rPr>
        <w:t>
      3) ұсынылған түсіндірме жазба негізінде бюджеттік сұранымға жиынтық түсіндірме жазба жасайды.</w:t>
      </w:r>
    </w:p>
    <w:bookmarkEnd w:id="142"/>
    <w:bookmarkStart w:name="z154" w:id="143"/>
    <w:p>
      <w:pPr>
        <w:spacing w:after="0"/>
        <w:ind w:left="0"/>
        <w:jc w:val="both"/>
      </w:pPr>
      <w:r>
        <w:rPr>
          <w:rFonts w:ascii="Times New Roman"/>
          <w:b w:val="false"/>
          <w:i w:val="false"/>
          <w:color w:val="000000"/>
          <w:sz w:val="28"/>
        </w:rPr>
        <w:t>
      Қаржы бөлiмшесi жинақталған iс-шаралар бойынша ұсынылған өтiнiмдi, оның есебi мен негiздемесiн белгiленген нысанға және оның мазмұнына, бухгалтерлiк есепке алу дерегiне, бекiтiлген заттай нормаға (жабдықтау нормасына) сәйкес келуін тексередi. Одан кейін бағыт бойынша жиынтық деректерді осы Қағидаларға 1-қосымшаға сәйкес П-1 нысаны бойынша РММ қызметінің паспортына енгізеді.</w:t>
      </w:r>
    </w:p>
    <w:bookmarkEnd w:id="143"/>
    <w:bookmarkStart w:name="z155" w:id="144"/>
    <w:p>
      <w:pPr>
        <w:spacing w:after="0"/>
        <w:ind w:left="0"/>
        <w:jc w:val="both"/>
      </w:pPr>
      <w:r>
        <w:rPr>
          <w:rFonts w:ascii="Times New Roman"/>
          <w:b w:val="false"/>
          <w:i w:val="false"/>
          <w:color w:val="000000"/>
          <w:sz w:val="28"/>
        </w:rPr>
        <w:t>
      34. Жоспарлы кезеңге РММ-ның бюджеттік сұранымы мәлімделген шығыс бойынша шешім қабылдау үшін бюджет жөніндегі комиссияның қарауына шығарылады.</w:t>
      </w:r>
    </w:p>
    <w:bookmarkEnd w:id="144"/>
    <w:bookmarkStart w:name="z156" w:id="145"/>
    <w:p>
      <w:pPr>
        <w:spacing w:after="0"/>
        <w:ind w:left="0"/>
        <w:jc w:val="both"/>
      </w:pPr>
      <w:r>
        <w:rPr>
          <w:rFonts w:ascii="Times New Roman"/>
          <w:b w:val="false"/>
          <w:i w:val="false"/>
          <w:color w:val="000000"/>
          <w:sz w:val="28"/>
        </w:rPr>
        <w:t>
      35. Бюджет жөніндегі комиссияның шешімі хаттамамен ресімделеді. Хаттамаға бюджет жөніндегі комиссияның барлық мүшесі қолтаңба қояды, оны комиссия төрағасы бекітеді және белгіленген тәртіппен іс жүргізуде тіркеледі.</w:t>
      </w:r>
    </w:p>
    <w:bookmarkEnd w:id="145"/>
    <w:bookmarkStart w:name="z157" w:id="146"/>
    <w:p>
      <w:pPr>
        <w:spacing w:after="0"/>
        <w:ind w:left="0"/>
        <w:jc w:val="both"/>
      </w:pPr>
      <w:r>
        <w:rPr>
          <w:rFonts w:ascii="Times New Roman"/>
          <w:b w:val="false"/>
          <w:i w:val="false"/>
          <w:color w:val="000000"/>
          <w:sz w:val="28"/>
        </w:rPr>
        <w:t>
      Жоспарлы кезеңге РММ-ның бюджеттік сұранымы екі данада жасалады. Бір данасы бағыныстылығы бойынша жоғарғы ӘБО-ға жіберіледі, ал екінші данасы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 құжаттама жасау, құжаттаманы басқару және электрондық құжат айналымы жүйелерін пайдалану қағидалары (бұдан әрі – Құжаттаманы басқару қағидалары) 170-тармағының талаптары сақталып, іс жүргізуде жеке іске тігіледі.</w:t>
      </w:r>
    </w:p>
    <w:bookmarkEnd w:id="146"/>
    <w:bookmarkStart w:name="z158" w:id="147"/>
    <w:p>
      <w:pPr>
        <w:spacing w:after="0"/>
        <w:ind w:left="0"/>
        <w:jc w:val="both"/>
      </w:pPr>
      <w:r>
        <w:rPr>
          <w:rFonts w:ascii="Times New Roman"/>
          <w:b w:val="false"/>
          <w:i w:val="false"/>
          <w:color w:val="000000"/>
          <w:sz w:val="28"/>
        </w:rPr>
        <w:t>
      36. Шығыс бағыты бойынша есеп (шығыс көлемін негіздеу үшін құжаттар мен материалдар жиынтығы) Қазақстан Республикасы Қаржы министрінің 2025 жылғы 22 сәуірдегі № 185 бұйрығымен бекітілген Бюджеттік сұранымды жасау, ұсыну, қарау қағидаларына (нормативтік құқықтық актілерді мемлекеттік тіркеу тізілімінде № 10007 болып тіркелген) (бұдан әрі – Бюджеттік сұранымды жасау, ұсыну, қарау қағидалары) қосымшаларға сәйкес нысан бойынша іс-шаралар бөлінісінде жоспарлы кезеңнің әрбір жылына шығыстың экономикалық жіктелімінің әрбір ішкі ерекшелігі бойынша жасалады.</w:t>
      </w:r>
    </w:p>
    <w:bookmarkEnd w:id="147"/>
    <w:bookmarkStart w:name="z159" w:id="148"/>
    <w:p>
      <w:pPr>
        <w:spacing w:after="0"/>
        <w:ind w:left="0"/>
        <w:jc w:val="both"/>
      </w:pPr>
      <w:r>
        <w:rPr>
          <w:rFonts w:ascii="Times New Roman"/>
          <w:b w:val="false"/>
          <w:i w:val="false"/>
          <w:color w:val="000000"/>
          <w:sz w:val="28"/>
        </w:rPr>
        <w:t>
      37. РММ ӘБО-дан жоспарлы үш жылдық кезеңге қолдау тапқан шығыс бойынша лимит алғаннан кейін жоспарлы кезеңге нақтыланған бюджеттік сұранымды және кезекті қаржы жылына ЖҚЖ жобасын жасайды.</w:t>
      </w:r>
    </w:p>
    <w:bookmarkEnd w:id="148"/>
    <w:bookmarkStart w:name="z160" w:id="149"/>
    <w:p>
      <w:pPr>
        <w:spacing w:after="0"/>
        <w:ind w:left="0"/>
        <w:jc w:val="both"/>
      </w:pPr>
      <w:r>
        <w:rPr>
          <w:rFonts w:ascii="Times New Roman"/>
          <w:b w:val="false"/>
          <w:i w:val="false"/>
          <w:color w:val="000000"/>
          <w:sz w:val="28"/>
        </w:rPr>
        <w:t>
      38. Жоспарлы кезеңге нақтыланған бюджеттік сұраным және кезекті қаржы жылына ЖҚЖ жобасы ӘБО-ға 3 жұмыс күні ішінде жіберіледі.</w:t>
      </w:r>
    </w:p>
    <w:bookmarkEnd w:id="149"/>
    <w:bookmarkStart w:name="z161" w:id="150"/>
    <w:p>
      <w:pPr>
        <w:spacing w:after="0"/>
        <w:ind w:left="0"/>
        <w:jc w:val="both"/>
      </w:pPr>
      <w:r>
        <w:rPr>
          <w:rFonts w:ascii="Times New Roman"/>
          <w:b w:val="false"/>
          <w:i w:val="false"/>
          <w:color w:val="000000"/>
          <w:sz w:val="28"/>
        </w:rPr>
        <w:t>
      39. Келесі қаржы жылына бекітілген құжат кезекті қаржы жылына ЖҚЖ-ға ай сайын бөлуді айқындау үшін негіздеме:</w:t>
      </w:r>
    </w:p>
    <w:bookmarkEnd w:id="150"/>
    <w:bookmarkStart w:name="z162" w:id="151"/>
    <w:p>
      <w:pPr>
        <w:spacing w:after="0"/>
        <w:ind w:left="0"/>
        <w:jc w:val="both"/>
      </w:pPr>
      <w:r>
        <w:rPr>
          <w:rFonts w:ascii="Times New Roman"/>
          <w:b w:val="false"/>
          <w:i w:val="false"/>
          <w:color w:val="000000"/>
          <w:sz w:val="28"/>
        </w:rPr>
        <w:t>
      1) бюджеттік сұраным;</w:t>
      </w:r>
    </w:p>
    <w:bookmarkEnd w:id="151"/>
    <w:bookmarkStart w:name="z163" w:id="152"/>
    <w:p>
      <w:pPr>
        <w:spacing w:after="0"/>
        <w:ind w:left="0"/>
        <w:jc w:val="both"/>
      </w:pPr>
      <w:r>
        <w:rPr>
          <w:rFonts w:ascii="Times New Roman"/>
          <w:b w:val="false"/>
          <w:i w:val="false"/>
          <w:color w:val="000000"/>
          <w:sz w:val="28"/>
        </w:rPr>
        <w:t>
      2) демалыс кестесі;</w:t>
      </w:r>
    </w:p>
    <w:bookmarkEnd w:id="152"/>
    <w:bookmarkStart w:name="z164" w:id="153"/>
    <w:p>
      <w:pPr>
        <w:spacing w:after="0"/>
        <w:ind w:left="0"/>
        <w:jc w:val="both"/>
      </w:pPr>
      <w:r>
        <w:rPr>
          <w:rFonts w:ascii="Times New Roman"/>
          <w:b w:val="false"/>
          <w:i w:val="false"/>
          <w:color w:val="000000"/>
          <w:sz w:val="28"/>
        </w:rPr>
        <w:t>
      3) мемлекеттік сатып алудың алдын ала жылдық жоспары (болса);</w:t>
      </w:r>
    </w:p>
    <w:bookmarkEnd w:id="153"/>
    <w:bookmarkStart w:name="z165" w:id="154"/>
    <w:p>
      <w:pPr>
        <w:spacing w:after="0"/>
        <w:ind w:left="0"/>
        <w:jc w:val="both"/>
      </w:pPr>
      <w:r>
        <w:rPr>
          <w:rFonts w:ascii="Times New Roman"/>
          <w:b w:val="false"/>
          <w:i w:val="false"/>
          <w:color w:val="000000"/>
          <w:sz w:val="28"/>
        </w:rPr>
        <w:t>
      4) іссапар жоспары болып табылады.</w:t>
      </w:r>
    </w:p>
    <w:bookmarkEnd w:id="154"/>
    <w:bookmarkStart w:name="z166" w:id="155"/>
    <w:p>
      <w:pPr>
        <w:spacing w:after="0"/>
        <w:ind w:left="0"/>
        <w:jc w:val="both"/>
      </w:pPr>
      <w:r>
        <w:rPr>
          <w:rFonts w:ascii="Times New Roman"/>
          <w:b w:val="false"/>
          <w:i w:val="false"/>
          <w:color w:val="000000"/>
          <w:sz w:val="28"/>
        </w:rPr>
        <w:t>
      40. Кезектi қаржы жылына ЖҚЖ 2 данада жасалады, оған қаржы бөлiмшесiнiң бастығы және РММ басшысы қолтаңба қойяды, РММ-ның елтаңбалы мөрiмен куәландырылады. Бiрiншi данасы кейiннен ЭҚД-ға ұсыну үшiн жоғарғы ӘБО-ға жiберiледi, екiншi данасы РММ-да қалады.</w:t>
      </w:r>
    </w:p>
    <w:bookmarkEnd w:id="155"/>
    <w:bookmarkStart w:name="z167" w:id="156"/>
    <w:p>
      <w:pPr>
        <w:spacing w:after="0"/>
        <w:ind w:left="0"/>
        <w:jc w:val="left"/>
      </w:pPr>
      <w:r>
        <w:rPr>
          <w:rFonts w:ascii="Times New Roman"/>
          <w:b/>
          <w:i w:val="false"/>
          <w:color w:val="000000"/>
        </w:rPr>
        <w:t xml:space="preserve"> 2-параграф. ӘБО-да бюджеттік сұранымды жасау тәртібі</w:t>
      </w:r>
    </w:p>
    <w:bookmarkEnd w:id="156"/>
    <w:bookmarkStart w:name="z168" w:id="157"/>
    <w:p>
      <w:pPr>
        <w:spacing w:after="0"/>
        <w:ind w:left="0"/>
        <w:jc w:val="both"/>
      </w:pPr>
      <w:r>
        <w:rPr>
          <w:rFonts w:ascii="Times New Roman"/>
          <w:b w:val="false"/>
          <w:i w:val="false"/>
          <w:color w:val="000000"/>
          <w:sz w:val="28"/>
        </w:rPr>
        <w:t>
      41. Жоспарлы үш жылдық кезеңге ӘБО орындайтын іс-шараларды жоспарлау процесі мынадай мерзімде жүзеге асырылады:</w:t>
      </w:r>
    </w:p>
    <w:bookmarkEnd w:id="157"/>
    <w:bookmarkStart w:name="z169" w:id="158"/>
    <w:p>
      <w:pPr>
        <w:spacing w:after="0"/>
        <w:ind w:left="0"/>
        <w:jc w:val="both"/>
      </w:pPr>
      <w:r>
        <w:rPr>
          <w:rFonts w:ascii="Times New Roman"/>
          <w:b w:val="false"/>
          <w:i w:val="false"/>
          <w:color w:val="000000"/>
          <w:sz w:val="28"/>
        </w:rPr>
        <w:t>
      1) 15 қаңтарға дейін ӘБО бірінші басшысының бұйрығымен бағынысты РММ-ның бюджеттік сұранымын және жинақталған жоспарлау жөніндегі өтінімді қарау комиссиясы (бұдан әрі – ӘБО-ның бюджеті жөніндегі комиссия), сондай-ақ есеп ұсынатын лауазымды адамдар тағайындалады. ӘБО басшысы бюджет жөніндегі комиссия төрағасы болып тағайындалады. Комиссия құрамына басшының бірінші орынбасары, ӘБО басшысының орынбасарлары, кадрлық, ұйымдастыру-жұмылдыру және қаржы бөлімшесінің бастықтары, сондай-ақ қызметі бюджетті жасаумен тікелей байланысты лауазымды адамдар енгізіледі. Бұл ретте комиссия құрамы тақ болады. ӘБО қаржы бөлімшесінің лауазымды адамы комиссия хатшысы болып тағайындалады, оның дауыс беру құқығы жоқ;</w:t>
      </w:r>
    </w:p>
    <w:bookmarkEnd w:id="158"/>
    <w:bookmarkStart w:name="z170" w:id="159"/>
    <w:p>
      <w:pPr>
        <w:spacing w:after="0"/>
        <w:ind w:left="0"/>
        <w:jc w:val="both"/>
      </w:pPr>
      <w:r>
        <w:rPr>
          <w:rFonts w:ascii="Times New Roman"/>
          <w:b w:val="false"/>
          <w:i w:val="false"/>
          <w:color w:val="000000"/>
          <w:sz w:val="28"/>
        </w:rPr>
        <w:t>
      2) бұйрыққа қол қойылғаннан кейін 3 жұмыс күні ішінде жоғарғы ӘБО-ға бюджет жөніндегі комиссия және шығысты жоспарлайтын лауазымды адамдарды тағайындау туралы бұйрықтан үзінді жіберіледі;</w:t>
      </w:r>
    </w:p>
    <w:bookmarkEnd w:id="159"/>
    <w:bookmarkStart w:name="z171" w:id="160"/>
    <w:p>
      <w:pPr>
        <w:spacing w:after="0"/>
        <w:ind w:left="0"/>
        <w:jc w:val="both"/>
      </w:pPr>
      <w:r>
        <w:rPr>
          <w:rFonts w:ascii="Times New Roman"/>
          <w:b w:val="false"/>
          <w:i w:val="false"/>
          <w:color w:val="000000"/>
          <w:sz w:val="28"/>
        </w:rPr>
        <w:t>
      3) ағымдағы жылғы 5 ақпанға дейін ӘБО-ның қаржы бөлімшесі РММ-ның бюджеттік сұранымын тексереді;</w:t>
      </w:r>
    </w:p>
    <w:bookmarkEnd w:id="160"/>
    <w:bookmarkStart w:name="z172" w:id="161"/>
    <w:p>
      <w:pPr>
        <w:spacing w:after="0"/>
        <w:ind w:left="0"/>
        <w:jc w:val="both"/>
      </w:pPr>
      <w:r>
        <w:rPr>
          <w:rFonts w:ascii="Times New Roman"/>
          <w:b w:val="false"/>
          <w:i w:val="false"/>
          <w:color w:val="000000"/>
          <w:sz w:val="28"/>
        </w:rPr>
        <w:t>
      4) ағымдағы жылғы 7 ақпанға дейін ӘБО-ның қаржы бөлімшесі ӘБО-ға жиынтық бюджеттік сұранымды жасайды;</w:t>
      </w:r>
    </w:p>
    <w:bookmarkEnd w:id="161"/>
    <w:bookmarkStart w:name="z173" w:id="162"/>
    <w:p>
      <w:pPr>
        <w:spacing w:after="0"/>
        <w:ind w:left="0"/>
        <w:jc w:val="both"/>
      </w:pPr>
      <w:r>
        <w:rPr>
          <w:rFonts w:ascii="Times New Roman"/>
          <w:b w:val="false"/>
          <w:i w:val="false"/>
          <w:color w:val="000000"/>
          <w:sz w:val="28"/>
        </w:rPr>
        <w:t>
      5) ағымдағы жылғы 10 ақпанға дейін жоспарлы кезеңге бюджет жөніндегі комиссия отырысы өткізіледі. Бюджет жөніндегі комиссияның ескертуі мен ұсынысы болғанда ӘБО-ның жиынтық бюджеттік сұранымына тиісті өзгеріс және (немесе) толықтыру енгізіледі. Отырыс қорытындысы бойынша іс жүргізуде тіркелетін бюджет жөніндегі комиссияның хаттамасы бекітіледі;</w:t>
      </w:r>
    </w:p>
    <w:bookmarkEnd w:id="162"/>
    <w:bookmarkStart w:name="z174" w:id="163"/>
    <w:p>
      <w:pPr>
        <w:spacing w:after="0"/>
        <w:ind w:left="0"/>
        <w:jc w:val="both"/>
      </w:pPr>
      <w:r>
        <w:rPr>
          <w:rFonts w:ascii="Times New Roman"/>
          <w:b w:val="false"/>
          <w:i w:val="false"/>
          <w:color w:val="000000"/>
          <w:sz w:val="28"/>
        </w:rPr>
        <w:t>
      6) ағымдағы жылғы 12 ақпанға дейін ӘБО-ның жиынтық бюджеттік сұранымы бюджет жөніндегі комиссия хаттамасының көшірмесімен бірге жоғарғы ӘБО-ға жіберіледі.</w:t>
      </w:r>
    </w:p>
    <w:bookmarkEnd w:id="163"/>
    <w:bookmarkStart w:name="z175" w:id="164"/>
    <w:p>
      <w:pPr>
        <w:spacing w:after="0"/>
        <w:ind w:left="0"/>
        <w:jc w:val="both"/>
      </w:pPr>
      <w:r>
        <w:rPr>
          <w:rFonts w:ascii="Times New Roman"/>
          <w:b w:val="false"/>
          <w:i w:val="false"/>
          <w:color w:val="000000"/>
          <w:sz w:val="28"/>
        </w:rPr>
        <w:t>
      ӘБО-ның жиынтық бюджеттік сұранымы екі данада жасалады, оған ӘБО-ның қаржы бөлімшесінің бастығы, ӘБО басшысы қолтаңба қояды, ӘБО-ның елтаңбалық мөрімен куәландырылады. Бұл ретте бір данасы жоғарғы ӘБО-ға жіберіледі, ал екінші данасы ӘБО-ның іс жүргізуінде жеке іске тігіледі.</w:t>
      </w:r>
    </w:p>
    <w:bookmarkEnd w:id="164"/>
    <w:bookmarkStart w:name="z176" w:id="165"/>
    <w:p>
      <w:pPr>
        <w:spacing w:after="0"/>
        <w:ind w:left="0"/>
        <w:jc w:val="both"/>
      </w:pPr>
      <w:r>
        <w:rPr>
          <w:rFonts w:ascii="Times New Roman"/>
          <w:b w:val="false"/>
          <w:i w:val="false"/>
          <w:color w:val="000000"/>
          <w:sz w:val="28"/>
        </w:rPr>
        <w:t>
      42. ӘБО басшысының орынбасарлары мен бөлімше бастықтары жетекшілік ететін бағыты бойынша бағынысты РММ-ның жинақталған іс-шаралары бойынша өтінім мен бюджеттік сұранымда көзделген шығысты келесі жоспарлы кезеңге ӘБО-ның даярлық жоспары іс-шараларына сәйкес келуін тексереді және жүктелген міндеттерді орындау үшін қажетті материалдық ресурспен жабдықталуы тұрғысынан оларға талдау жасайды.</w:t>
      </w:r>
    </w:p>
    <w:bookmarkEnd w:id="165"/>
    <w:bookmarkStart w:name="z177" w:id="166"/>
    <w:p>
      <w:pPr>
        <w:spacing w:after="0"/>
        <w:ind w:left="0"/>
        <w:jc w:val="both"/>
      </w:pPr>
      <w:r>
        <w:rPr>
          <w:rFonts w:ascii="Times New Roman"/>
          <w:b w:val="false"/>
          <w:i w:val="false"/>
          <w:color w:val="000000"/>
          <w:sz w:val="28"/>
        </w:rPr>
        <w:t>
      Талдау барысында РММ штатының бірдей болуын ескеріп, ол мәлімдеген шығысты салыстырып тексереді. Талдау негізінде ӘБО-ның жиынтық бюджеттік сұранымының құрамында жоғарғы ӘБО-ға жіберілетін оның бағынысты РММ-ның қамтамасыз етілуі бойынша проблемалық мәселелер айқындалады.</w:t>
      </w:r>
    </w:p>
    <w:bookmarkEnd w:id="166"/>
    <w:bookmarkStart w:name="z178" w:id="167"/>
    <w:p>
      <w:pPr>
        <w:spacing w:after="0"/>
        <w:ind w:left="0"/>
        <w:jc w:val="both"/>
      </w:pPr>
      <w:r>
        <w:rPr>
          <w:rFonts w:ascii="Times New Roman"/>
          <w:b w:val="false"/>
          <w:i w:val="false"/>
          <w:color w:val="000000"/>
          <w:sz w:val="28"/>
        </w:rPr>
        <w:t>
      43. Жинақталған іс-шаралар бойынша жиынтық өтінім мен оған есеп ӘБОбөлімшесінің бастықтары өз бағыты бойынша 3 данада жасайды, ӘБОбасшыларының жетекшілік ететін орынбасарларымен келісіледі, оларды ӘБОбасшысы бекітеді және ағымдағы жылғы 30 қаңтарға дейінгі мерзімде жоғарғыӘБО-ға жібереді.</w:t>
      </w:r>
    </w:p>
    <w:bookmarkEnd w:id="167"/>
    <w:bookmarkStart w:name="z179" w:id="168"/>
    <w:p>
      <w:pPr>
        <w:spacing w:after="0"/>
        <w:ind w:left="0"/>
        <w:jc w:val="both"/>
      </w:pPr>
      <w:r>
        <w:rPr>
          <w:rFonts w:ascii="Times New Roman"/>
          <w:b w:val="false"/>
          <w:i w:val="false"/>
          <w:color w:val="000000"/>
          <w:sz w:val="28"/>
        </w:rPr>
        <w:t>
      Жиынтық өтінімнің бір данасы жоғарғы ӘБО-ға жіберіледі, екінші данасы ӘБО іс жүргізуінде жеке іске тігіледі, ал үшінші данасы ӘБО-ның қаржы бөлімшесінде Құжаттаманы басқару қағидалары 170-тармағының талаптарына сәйкес жиынтық бюджеттік сұраныммен бірге тігіледі.</w:t>
      </w:r>
    </w:p>
    <w:bookmarkEnd w:id="168"/>
    <w:bookmarkStart w:name="z180" w:id="169"/>
    <w:p>
      <w:pPr>
        <w:spacing w:after="0"/>
        <w:ind w:left="0"/>
        <w:jc w:val="both"/>
      </w:pPr>
      <w:r>
        <w:rPr>
          <w:rFonts w:ascii="Times New Roman"/>
          <w:b w:val="false"/>
          <w:i w:val="false"/>
          <w:color w:val="000000"/>
          <w:sz w:val="28"/>
        </w:rPr>
        <w:t>
      44. ӘБО-ның қаржы бөлімшесі бағынысты РММ-ның бюджеттік сұранымын:</w:t>
      </w:r>
    </w:p>
    <w:bookmarkEnd w:id="169"/>
    <w:bookmarkStart w:name="z181" w:id="170"/>
    <w:p>
      <w:pPr>
        <w:spacing w:after="0"/>
        <w:ind w:left="0"/>
        <w:jc w:val="both"/>
      </w:pPr>
      <w:r>
        <w:rPr>
          <w:rFonts w:ascii="Times New Roman"/>
          <w:b w:val="false"/>
          <w:i w:val="false"/>
          <w:color w:val="000000"/>
          <w:sz w:val="28"/>
        </w:rPr>
        <w:t>
      1) есеп айырысуды жасаудың дұрыстығына;</w:t>
      </w:r>
    </w:p>
    <w:bookmarkEnd w:id="170"/>
    <w:bookmarkStart w:name="z182" w:id="171"/>
    <w:p>
      <w:pPr>
        <w:spacing w:after="0"/>
        <w:ind w:left="0"/>
        <w:jc w:val="both"/>
      </w:pPr>
      <w:r>
        <w:rPr>
          <w:rFonts w:ascii="Times New Roman"/>
          <w:b w:val="false"/>
          <w:i w:val="false"/>
          <w:color w:val="000000"/>
          <w:sz w:val="28"/>
        </w:rPr>
        <w:t>
      2) шығыстың негізділігін және растайтын құжаттың толықтығын, баға белгілеу және заттай норма (жабдықтау нормасы) бойынша құжаттың болуына;</w:t>
      </w:r>
    </w:p>
    <w:bookmarkEnd w:id="171"/>
    <w:bookmarkStart w:name="z183" w:id="172"/>
    <w:p>
      <w:pPr>
        <w:spacing w:after="0"/>
        <w:ind w:left="0"/>
        <w:jc w:val="both"/>
      </w:pPr>
      <w:r>
        <w:rPr>
          <w:rFonts w:ascii="Times New Roman"/>
          <w:b w:val="false"/>
          <w:i w:val="false"/>
          <w:color w:val="000000"/>
          <w:sz w:val="28"/>
        </w:rPr>
        <w:t>
      3) лимиттен тыс ұсынылған қосымша бюджеттік сұранымнан басқа, жеткізілген лимиттің сәйкес келуіне тексереді.</w:t>
      </w:r>
    </w:p>
    <w:bookmarkEnd w:id="172"/>
    <w:bookmarkStart w:name="z184" w:id="173"/>
    <w:p>
      <w:pPr>
        <w:spacing w:after="0"/>
        <w:ind w:left="0"/>
        <w:jc w:val="both"/>
      </w:pPr>
      <w:r>
        <w:rPr>
          <w:rFonts w:ascii="Times New Roman"/>
          <w:b w:val="false"/>
          <w:i w:val="false"/>
          <w:color w:val="000000"/>
          <w:sz w:val="28"/>
        </w:rPr>
        <w:t>
      45. Бюджеттік сұраным осы Қағидалардың 44-тармағында көрсетілген талаптарға сәйкес келмегенде бюджеттік сұраным 3 жұмыс күні ішінде пысықтау үшін РММ-ға қайтарылады.</w:t>
      </w:r>
    </w:p>
    <w:bookmarkEnd w:id="173"/>
    <w:bookmarkStart w:name="z185" w:id="174"/>
    <w:p>
      <w:pPr>
        <w:spacing w:after="0"/>
        <w:ind w:left="0"/>
        <w:jc w:val="both"/>
      </w:pPr>
      <w:r>
        <w:rPr>
          <w:rFonts w:ascii="Times New Roman"/>
          <w:b w:val="false"/>
          <w:i w:val="false"/>
          <w:color w:val="000000"/>
          <w:sz w:val="28"/>
        </w:rPr>
        <w:t>
      Бюджеттік сұранымды қайтаруға бір реттен артық жол берілмейді, бұл ретте толық пысықталған бюджеттік сұранымда бұзушылық тізбесінде көрсетілген барлық ескерту жойылуға тиіс.</w:t>
      </w:r>
    </w:p>
    <w:bookmarkEnd w:id="174"/>
    <w:bookmarkStart w:name="z186" w:id="175"/>
    <w:p>
      <w:pPr>
        <w:spacing w:after="0"/>
        <w:ind w:left="0"/>
        <w:jc w:val="both"/>
      </w:pPr>
      <w:r>
        <w:rPr>
          <w:rFonts w:ascii="Times New Roman"/>
          <w:b w:val="false"/>
          <w:i w:val="false"/>
          <w:color w:val="000000"/>
          <w:sz w:val="28"/>
        </w:rPr>
        <w:t>
      46. ЖСД ӘБО-дан жоспарлы үшжылдық кезеңге қолдау тапқан шығыс бойынша лимит алғаннан кейін ӘБО 3 жұмыс күні ішінде оны РММ-ға жеткізеді.</w:t>
      </w:r>
    </w:p>
    <w:bookmarkEnd w:id="175"/>
    <w:bookmarkStart w:name="z187" w:id="176"/>
    <w:p>
      <w:pPr>
        <w:spacing w:after="0"/>
        <w:ind w:left="0"/>
        <w:jc w:val="both"/>
      </w:pPr>
      <w:r>
        <w:rPr>
          <w:rFonts w:ascii="Times New Roman"/>
          <w:b w:val="false"/>
          <w:i w:val="false"/>
          <w:color w:val="000000"/>
          <w:sz w:val="28"/>
        </w:rPr>
        <w:t>
      47. РММ-нан жоспарлы үш жылдық кезеңге нақтыланған бюджеттік сұранымды және кезекті қаржы жылына ЖҚЖ жобасын алғаннан кейін ӘБО ЖСД ӘБО-ға 3 жұмыс күні ішінде жоспарлы кезеңге нақтыланған жиынтық бюджеттік сұранымды және РММ-ға бағынысты кезекті қаржы жылына ЖҚЖ жібереді.</w:t>
      </w:r>
    </w:p>
    <w:bookmarkEnd w:id="176"/>
    <w:bookmarkStart w:name="z188" w:id="177"/>
    <w:p>
      <w:pPr>
        <w:spacing w:after="0"/>
        <w:ind w:left="0"/>
        <w:jc w:val="left"/>
      </w:pPr>
      <w:r>
        <w:rPr>
          <w:rFonts w:ascii="Times New Roman"/>
          <w:b/>
          <w:i w:val="false"/>
          <w:color w:val="000000"/>
        </w:rPr>
        <w:t xml:space="preserve"> 3-параграф. Тікелей бағынысты ӘБО бар ЖСД ӘБО-да бюджеттік сұранымды жасау тәртібі</w:t>
      </w:r>
    </w:p>
    <w:bookmarkEnd w:id="177"/>
    <w:bookmarkStart w:name="z189" w:id="178"/>
    <w:p>
      <w:pPr>
        <w:spacing w:after="0"/>
        <w:ind w:left="0"/>
        <w:jc w:val="both"/>
      </w:pPr>
      <w:r>
        <w:rPr>
          <w:rFonts w:ascii="Times New Roman"/>
          <w:b w:val="false"/>
          <w:i w:val="false"/>
          <w:color w:val="000000"/>
          <w:sz w:val="28"/>
        </w:rPr>
        <w:t>
      48. Келесі жылға ӘБО орындайтын іс-шараларды жоспарлау процесі мынадай мерзімде:</w:t>
      </w:r>
    </w:p>
    <w:bookmarkEnd w:id="178"/>
    <w:bookmarkStart w:name="z190" w:id="179"/>
    <w:p>
      <w:pPr>
        <w:spacing w:after="0"/>
        <w:ind w:left="0"/>
        <w:jc w:val="both"/>
      </w:pPr>
      <w:r>
        <w:rPr>
          <w:rFonts w:ascii="Times New Roman"/>
          <w:b w:val="false"/>
          <w:i w:val="false"/>
          <w:color w:val="000000"/>
          <w:sz w:val="28"/>
        </w:rPr>
        <w:t>
      1) 30 қаңтарға дейін тікелей бағынысты ӘБО бар ЖСД ӘБО бірінші басшысының бұйрығымен бағынысты ӘБО мен тікелей бағынысты РММ-ның бюджеттік сұранымын және жинақталған жоспарлау бойынша өтінімін қарау комиссиясы (бұдан әрі – ЖСД ӘБО-ның бюджеті жөніндегі комиссия), сондай-ақ есеп ұсынатын лауазымды адамдар тағайындалады. ЖСД ӘБО басшысы бюджет жөніндегі комиссия төрағасы болып тағайындалады. Комиссия құрамына ЖСД ӘБО басшысының орынбасарлары, кадр, ұйымдастыру-жұмылдыру және қаржы бөлімшесінің бастықтары, сондай-ақ қызметі бюджетті жасаумен тікелей байланысты лауазымды адамдар енгізіледі. Бұл ретте комиссия құрамы тақ болады. ӘБО қаржы бөлімшесінің лауазымды адамы комиссия хатшысы болып тағайындалады, оның дауыс беру құқығы жоқ;</w:t>
      </w:r>
    </w:p>
    <w:bookmarkEnd w:id="179"/>
    <w:bookmarkStart w:name="z191" w:id="180"/>
    <w:p>
      <w:pPr>
        <w:spacing w:after="0"/>
        <w:ind w:left="0"/>
        <w:jc w:val="both"/>
      </w:pPr>
      <w:r>
        <w:rPr>
          <w:rFonts w:ascii="Times New Roman"/>
          <w:b w:val="false"/>
          <w:i w:val="false"/>
          <w:color w:val="000000"/>
          <w:sz w:val="28"/>
        </w:rPr>
        <w:t>
      2) бұйрыққа қол қойылғаннан кейін 5 жұмыс күні ішінде ЭҚД-ға ЖСД ӘБО-ның бюджеті жөніндегі комиссияның лауазымды адамдарын және шығысты жоспарлайтын адамдарды тағайындау туралы бұйрықтан үзінді жіберіледі;</w:t>
      </w:r>
    </w:p>
    <w:bookmarkEnd w:id="180"/>
    <w:bookmarkStart w:name="z192" w:id="181"/>
    <w:p>
      <w:pPr>
        <w:spacing w:after="0"/>
        <w:ind w:left="0"/>
        <w:jc w:val="both"/>
      </w:pPr>
      <w:r>
        <w:rPr>
          <w:rFonts w:ascii="Times New Roman"/>
          <w:b w:val="false"/>
          <w:i w:val="false"/>
          <w:color w:val="000000"/>
          <w:sz w:val="28"/>
        </w:rPr>
        <w:t>
      3) ағымдағы жылғы 20 ақпанға дейін ЖСД ӘБО қаржы бөлімшесі бағынысты ӘБО-ның және тікелей бағыныстағы әскери бөлімнің (бұдан әрі – ТББ) бюджеттік сұранымын тексереді;</w:t>
      </w:r>
    </w:p>
    <w:bookmarkEnd w:id="181"/>
    <w:bookmarkStart w:name="z193" w:id="182"/>
    <w:p>
      <w:pPr>
        <w:spacing w:after="0"/>
        <w:ind w:left="0"/>
        <w:jc w:val="both"/>
      </w:pPr>
      <w:r>
        <w:rPr>
          <w:rFonts w:ascii="Times New Roman"/>
          <w:b w:val="false"/>
          <w:i w:val="false"/>
          <w:color w:val="000000"/>
          <w:sz w:val="28"/>
        </w:rPr>
        <w:t>
      4) ағымдағы жылғы 23 ақпанға дейін ЖСД ӘБО-ның қаржы бөлімшесі ЖСД ӘБО үшін жиынтық бюджеттік сұраным жасайды;</w:t>
      </w:r>
    </w:p>
    <w:bookmarkEnd w:id="182"/>
    <w:bookmarkStart w:name="z194" w:id="183"/>
    <w:p>
      <w:pPr>
        <w:spacing w:after="0"/>
        <w:ind w:left="0"/>
        <w:jc w:val="both"/>
      </w:pPr>
      <w:r>
        <w:rPr>
          <w:rFonts w:ascii="Times New Roman"/>
          <w:b w:val="false"/>
          <w:i w:val="false"/>
          <w:color w:val="000000"/>
          <w:sz w:val="28"/>
        </w:rPr>
        <w:t>
      5) ағымдағы жылғы 26 ақпанға дейін жоспарлы кезеңге бюджет жөніндегі комиссия отырысы өткізіледі. Бюджет жөніндегі комиссияның ескертуі мен ұсынысы болғанда ЖСД ӘБО-ның жиынтық бюджеттік сұранымына тиісті өзгеріс және (немесе) толықтыру енгізіледі. Отырыс қорытындысы бойынша бюджет жөніндегі комиссияның хаттамасы бекітіледі, ол іс жүргізуде тіркеледі;</w:t>
      </w:r>
    </w:p>
    <w:bookmarkEnd w:id="183"/>
    <w:bookmarkStart w:name="z195" w:id="184"/>
    <w:p>
      <w:pPr>
        <w:spacing w:after="0"/>
        <w:ind w:left="0"/>
        <w:jc w:val="both"/>
      </w:pPr>
      <w:r>
        <w:rPr>
          <w:rFonts w:ascii="Times New Roman"/>
          <w:b w:val="false"/>
          <w:i w:val="false"/>
          <w:color w:val="000000"/>
          <w:sz w:val="28"/>
        </w:rPr>
        <w:t>
      6) ағымдағы жылғы 1 наурызға дейін ЖСД ӘБО-ның жиынтық бюджеттік сұранымы ЭҚД-ға бюджет жөніндегі комиссия хаттамасының көшірмесімен бірге жіберіледі.</w:t>
      </w:r>
    </w:p>
    <w:bookmarkEnd w:id="184"/>
    <w:bookmarkStart w:name="z196" w:id="185"/>
    <w:p>
      <w:pPr>
        <w:spacing w:after="0"/>
        <w:ind w:left="0"/>
        <w:jc w:val="both"/>
      </w:pPr>
      <w:r>
        <w:rPr>
          <w:rFonts w:ascii="Times New Roman"/>
          <w:b w:val="false"/>
          <w:i w:val="false"/>
          <w:color w:val="000000"/>
          <w:sz w:val="28"/>
        </w:rPr>
        <w:t>
      ЖСД ӘБО жиынтық бюджеттік сұранымы екі данада жасалады, оған ЖСД ӘБО қаржы бөлімшесінің бастығы, ЖСД ӘБО басшысы қолтаңба қояды, ЖСД ӘБО елтаңбалы мөрімен куәландырылады. Бір данасы ЭҚД-ға жіберіледі, ал екінші данасы белгіленген тәртіппен ЖСД ӘБО іс жүргізуінде жеке іске тігіледі.</w:t>
      </w:r>
    </w:p>
    <w:bookmarkEnd w:id="185"/>
    <w:bookmarkStart w:name="z197" w:id="186"/>
    <w:p>
      <w:pPr>
        <w:spacing w:after="0"/>
        <w:ind w:left="0"/>
        <w:jc w:val="both"/>
      </w:pPr>
      <w:r>
        <w:rPr>
          <w:rFonts w:ascii="Times New Roman"/>
          <w:b w:val="false"/>
          <w:i w:val="false"/>
          <w:color w:val="000000"/>
          <w:sz w:val="28"/>
        </w:rPr>
        <w:t>
      49. ЖСД ӘБО қаржы бөлімшесі бағынысты ӘБО мен ТББ-ның бюджеттік сұранымын:</w:t>
      </w:r>
    </w:p>
    <w:bookmarkEnd w:id="186"/>
    <w:bookmarkStart w:name="z198" w:id="187"/>
    <w:p>
      <w:pPr>
        <w:spacing w:after="0"/>
        <w:ind w:left="0"/>
        <w:jc w:val="both"/>
      </w:pPr>
      <w:r>
        <w:rPr>
          <w:rFonts w:ascii="Times New Roman"/>
          <w:b w:val="false"/>
          <w:i w:val="false"/>
          <w:color w:val="000000"/>
          <w:sz w:val="28"/>
        </w:rPr>
        <w:t>
      1) есеп жасаудың дұрыстығына;</w:t>
      </w:r>
    </w:p>
    <w:bookmarkEnd w:id="187"/>
    <w:bookmarkStart w:name="z199" w:id="188"/>
    <w:p>
      <w:pPr>
        <w:spacing w:after="0"/>
        <w:ind w:left="0"/>
        <w:jc w:val="both"/>
      </w:pPr>
      <w:r>
        <w:rPr>
          <w:rFonts w:ascii="Times New Roman"/>
          <w:b w:val="false"/>
          <w:i w:val="false"/>
          <w:color w:val="000000"/>
          <w:sz w:val="28"/>
        </w:rPr>
        <w:t>
      2) шығыстың негізділігін және растайтын құжаттың толықтығын, баға белгілеу және заттай норма (жабдықтау нормасы) бойынша құжаттың болуына;</w:t>
      </w:r>
    </w:p>
    <w:bookmarkEnd w:id="188"/>
    <w:bookmarkStart w:name="z200" w:id="189"/>
    <w:p>
      <w:pPr>
        <w:spacing w:after="0"/>
        <w:ind w:left="0"/>
        <w:jc w:val="both"/>
      </w:pPr>
      <w:r>
        <w:rPr>
          <w:rFonts w:ascii="Times New Roman"/>
          <w:b w:val="false"/>
          <w:i w:val="false"/>
          <w:color w:val="000000"/>
          <w:sz w:val="28"/>
        </w:rPr>
        <w:t>
      3) лимиттен тыс ұсынылған қосымша бюджеттік сұранымнан басқа, жеткізілген лимиттің сәйкес келуіне тексереді.</w:t>
      </w:r>
    </w:p>
    <w:bookmarkEnd w:id="189"/>
    <w:bookmarkStart w:name="z201" w:id="190"/>
    <w:p>
      <w:pPr>
        <w:spacing w:after="0"/>
        <w:ind w:left="0"/>
        <w:jc w:val="both"/>
      </w:pPr>
      <w:r>
        <w:rPr>
          <w:rFonts w:ascii="Times New Roman"/>
          <w:b w:val="false"/>
          <w:i w:val="false"/>
          <w:color w:val="000000"/>
          <w:sz w:val="28"/>
        </w:rPr>
        <w:t>
      50. Бюджеттік сұраным осы Қағидалардың 44-тармағында көрсетілген талаптарға сәйкес келмегенде бюджеттік сұраным 5 жұмыс күні ішінде толық пысықтау үшін РММ-ға қайтарылады.</w:t>
      </w:r>
    </w:p>
    <w:bookmarkEnd w:id="190"/>
    <w:bookmarkStart w:name="z202" w:id="191"/>
    <w:p>
      <w:pPr>
        <w:spacing w:after="0"/>
        <w:ind w:left="0"/>
        <w:jc w:val="both"/>
      </w:pPr>
      <w:r>
        <w:rPr>
          <w:rFonts w:ascii="Times New Roman"/>
          <w:b w:val="false"/>
          <w:i w:val="false"/>
          <w:color w:val="000000"/>
          <w:sz w:val="28"/>
        </w:rPr>
        <w:t>
      Бюджеттік сұранымды қайтаруға бір реттен артық жол берілмейді, бұл ретте толық пысықталған бюджеттік сұранымда бұзушылық тізбесінде көрсетілген барлық ескерту жойылуға тиіс.</w:t>
      </w:r>
    </w:p>
    <w:bookmarkEnd w:id="191"/>
    <w:bookmarkStart w:name="z203" w:id="192"/>
    <w:p>
      <w:pPr>
        <w:spacing w:after="0"/>
        <w:ind w:left="0"/>
        <w:jc w:val="both"/>
      </w:pPr>
      <w:r>
        <w:rPr>
          <w:rFonts w:ascii="Times New Roman"/>
          <w:b w:val="false"/>
          <w:i w:val="false"/>
          <w:color w:val="000000"/>
          <w:sz w:val="28"/>
        </w:rPr>
        <w:t>
      51. ЖСД ӘБО басшысының орынбасарлары жетекшілік ететін бағыты бойынша бағынысты ӘБО мен ТББ-ның жинақталған іс-шаралары бойынша бюджеттік сұранымда және өтінімде көзделген шығысты келесі жоспарлы кезеңге ЖСД ӘБО даярлық жоспарының іс-шараларына сәйкес келуін тексереді және жүктелген міндеттерді орындау үшін қажетті материалдық ресурспен жабдықталуы тұрғысынан оларға талдау жасайды.</w:t>
      </w:r>
    </w:p>
    <w:bookmarkEnd w:id="192"/>
    <w:bookmarkStart w:name="z204" w:id="193"/>
    <w:p>
      <w:pPr>
        <w:spacing w:after="0"/>
        <w:ind w:left="0"/>
        <w:jc w:val="both"/>
      </w:pPr>
      <w:r>
        <w:rPr>
          <w:rFonts w:ascii="Times New Roman"/>
          <w:b w:val="false"/>
          <w:i w:val="false"/>
          <w:color w:val="000000"/>
          <w:sz w:val="28"/>
        </w:rPr>
        <w:t>
      Талдау барысында РММ штатының бірдей болуын ескеріп, ол мәлімдеген шығысты салыстырып тексереді. Талдау негізінде оның бағынысты ӘБО мен ТББ-ның қамтамасыз етілуі бойынша проблемалық мәселелер айқындалады, ол ЭҚД-ға ЖСД ӘБО-ның жиынтық бюджеттік сұранымымен бірге жіберіледі.</w:t>
      </w:r>
    </w:p>
    <w:bookmarkEnd w:id="193"/>
    <w:bookmarkStart w:name="z205" w:id="194"/>
    <w:p>
      <w:pPr>
        <w:spacing w:after="0"/>
        <w:ind w:left="0"/>
        <w:jc w:val="both"/>
      </w:pPr>
      <w:r>
        <w:rPr>
          <w:rFonts w:ascii="Times New Roman"/>
          <w:b w:val="false"/>
          <w:i w:val="false"/>
          <w:color w:val="000000"/>
          <w:sz w:val="28"/>
        </w:rPr>
        <w:t>
      Жинақталған іс-шаралар бойынша жиынтық өтінім мен оған есепн ӘБО бөлімшесінің бастықтары өз бағыты бойынша 3 данада жасайды, ол ЖСД ӘБО жетекшілік ететін басшының орынбасарларымен келісіледі және ЖСД ӘБО басшысы бекітеді, ағымдағы жылғы 10 ақпанға дейінгі мерзімде ШБІЖЖ жіберіледі.</w:t>
      </w:r>
    </w:p>
    <w:bookmarkEnd w:id="194"/>
    <w:bookmarkStart w:name="z206" w:id="195"/>
    <w:p>
      <w:pPr>
        <w:spacing w:after="0"/>
        <w:ind w:left="0"/>
        <w:jc w:val="both"/>
      </w:pPr>
      <w:r>
        <w:rPr>
          <w:rFonts w:ascii="Times New Roman"/>
          <w:b w:val="false"/>
          <w:i w:val="false"/>
          <w:color w:val="000000"/>
          <w:sz w:val="28"/>
        </w:rPr>
        <w:t>
      Жиынтық өтінімнің бір данасы ШБІЖЖ-ға жіберіледі, екінші данасы ЖСД ӘБО іс жүргізуінде жеке іске тігіледі, ал үшінші данасы ЖСД ӘБО-ның қаржы бөлімшесінде Құжаттаманы басқару қағидаларының 170-тармағының талаптарына сәйкес жиынтық бюджеттік сұраныммен бірге тігіледі.</w:t>
      </w:r>
    </w:p>
    <w:bookmarkEnd w:id="195"/>
    <w:bookmarkStart w:name="z207" w:id="196"/>
    <w:p>
      <w:pPr>
        <w:spacing w:after="0"/>
        <w:ind w:left="0"/>
        <w:jc w:val="both"/>
      </w:pPr>
      <w:r>
        <w:rPr>
          <w:rFonts w:ascii="Times New Roman"/>
          <w:b w:val="false"/>
          <w:i w:val="false"/>
          <w:color w:val="000000"/>
          <w:sz w:val="28"/>
        </w:rPr>
        <w:t>
      52. ЖСД ӘБО ЭҚД-дан жоспарлы үш жылдық кезеңге қолдау тапқан шығыс бойынша лимит алғаннан кейін 3 жұмыс күні ішінде оларды ӘБО мен ТББ-ға жеткізеді.</w:t>
      </w:r>
    </w:p>
    <w:bookmarkEnd w:id="196"/>
    <w:bookmarkStart w:name="z208" w:id="197"/>
    <w:p>
      <w:pPr>
        <w:spacing w:after="0"/>
        <w:ind w:left="0"/>
        <w:jc w:val="both"/>
      </w:pPr>
      <w:r>
        <w:rPr>
          <w:rFonts w:ascii="Times New Roman"/>
          <w:b w:val="false"/>
          <w:i w:val="false"/>
          <w:color w:val="000000"/>
          <w:sz w:val="28"/>
        </w:rPr>
        <w:t>
      53. ЖСД ӘБО ӘБО мен ТББ-дан жоспарлы үш жылдық кезеңге жиынтық нақтыланған бюджеттік сұранымды және кезекті қаржы жылына РММ-ның ЖҚЖ жобасын алғаннан кейін 3 жұмыс күні ішінде жоспарлы кезеңге жиынтық нақтыланған бюджеттік сұранымды және бағынысты РММ үшін кезекті қаржы жылына ЖҚЖ-ны ЭҚД-ға жібереді.</w:t>
      </w:r>
    </w:p>
    <w:bookmarkEnd w:id="197"/>
    <w:bookmarkStart w:name="z209" w:id="198"/>
    <w:p>
      <w:pPr>
        <w:spacing w:after="0"/>
        <w:ind w:left="0"/>
        <w:jc w:val="left"/>
      </w:pPr>
      <w:r>
        <w:rPr>
          <w:rFonts w:ascii="Times New Roman"/>
          <w:b/>
          <w:i w:val="false"/>
          <w:color w:val="000000"/>
        </w:rPr>
        <w:t xml:space="preserve"> 4-параграф. Тікелей бағынысында ӘБО жоқ ӘБО-да бюджеттік сұранымды жасау тәртібі</w:t>
      </w:r>
    </w:p>
    <w:bookmarkEnd w:id="198"/>
    <w:bookmarkStart w:name="z210" w:id="199"/>
    <w:p>
      <w:pPr>
        <w:spacing w:after="0"/>
        <w:ind w:left="0"/>
        <w:jc w:val="both"/>
      </w:pPr>
      <w:r>
        <w:rPr>
          <w:rFonts w:ascii="Times New Roman"/>
          <w:b w:val="false"/>
          <w:i w:val="false"/>
          <w:color w:val="000000"/>
          <w:sz w:val="28"/>
        </w:rPr>
        <w:t>
      54. Жоспарлы үш жылдық кезеңге ӘБО орындайтын іс-шараларды жоспарлау процесі мынадай мерзімде жүзеге асырылады:</w:t>
      </w:r>
    </w:p>
    <w:bookmarkEnd w:id="199"/>
    <w:bookmarkStart w:name="z211" w:id="200"/>
    <w:p>
      <w:pPr>
        <w:spacing w:after="0"/>
        <w:ind w:left="0"/>
        <w:jc w:val="both"/>
      </w:pPr>
      <w:r>
        <w:rPr>
          <w:rFonts w:ascii="Times New Roman"/>
          <w:b w:val="false"/>
          <w:i w:val="false"/>
          <w:color w:val="000000"/>
          <w:sz w:val="28"/>
        </w:rPr>
        <w:t>
      1) 15 қаңтарға дейін ӘБО бірінші басшысының бұйрығымен бағынысты РММ-ның жинақталған жоспарлау бойынша өтінімі мен бюджеттік сұранымын қарау комиссиясы (бұдан әрі – ӘБО-ның бюджеті жөніндегі комиссия), сондай-ақ есеп ұсынатын лауазымды адамдар тағайындалады. ӘБО басшысы бюджет жөніндегі комиссия төрағасы болып тағайындалады. Комиссия құрамына ӘБО басшысының орынбасарлары, кадр, ұйымдастыру-жұмылдыру және қаржы бөлімшесінің бастықтары, сондай-ақ қызметі бюджетті жасаумен тікелей байланысты лауазымды адамдар енгізіледі. Бұл ретте комиссия құрамы тақ болады. ӘБО қаржы бөлімшесінің лауазымды адамы комиссия хатшысы болып тағайындалады, оның дауыс беру құқығы жоқ;</w:t>
      </w:r>
    </w:p>
    <w:bookmarkEnd w:id="200"/>
    <w:bookmarkStart w:name="z212" w:id="201"/>
    <w:p>
      <w:pPr>
        <w:spacing w:after="0"/>
        <w:ind w:left="0"/>
        <w:jc w:val="both"/>
      </w:pPr>
      <w:r>
        <w:rPr>
          <w:rFonts w:ascii="Times New Roman"/>
          <w:b w:val="false"/>
          <w:i w:val="false"/>
          <w:color w:val="000000"/>
          <w:sz w:val="28"/>
        </w:rPr>
        <w:t>
      2) бұйрыққа қол қойылғаннан кейін 3 жұмыс күні ішінде ЭҚД-ға ӘБО-ның бюджет жөніндегі комиссиясын және шығысты жоспарлайтын лауазымды адамдарын тағайындау туралы бұйрықтан үзінді жіберіледі;</w:t>
      </w:r>
    </w:p>
    <w:bookmarkEnd w:id="201"/>
    <w:bookmarkStart w:name="z213" w:id="202"/>
    <w:p>
      <w:pPr>
        <w:spacing w:after="0"/>
        <w:ind w:left="0"/>
        <w:jc w:val="both"/>
      </w:pPr>
      <w:r>
        <w:rPr>
          <w:rFonts w:ascii="Times New Roman"/>
          <w:b w:val="false"/>
          <w:i w:val="false"/>
          <w:color w:val="000000"/>
          <w:sz w:val="28"/>
        </w:rPr>
        <w:t>
      3) ағымдағы жылғы 20 ақпанға дейін ӘБО-ның қаржы бөлімшесі РММ-ның бюджеттік сұранымын тексереді;</w:t>
      </w:r>
    </w:p>
    <w:bookmarkEnd w:id="202"/>
    <w:bookmarkStart w:name="z214" w:id="203"/>
    <w:p>
      <w:pPr>
        <w:spacing w:after="0"/>
        <w:ind w:left="0"/>
        <w:jc w:val="both"/>
      </w:pPr>
      <w:r>
        <w:rPr>
          <w:rFonts w:ascii="Times New Roman"/>
          <w:b w:val="false"/>
          <w:i w:val="false"/>
          <w:color w:val="000000"/>
          <w:sz w:val="28"/>
        </w:rPr>
        <w:t>
      4) ағымдағы жылғы 23 ақпанға дейін ӘБО-ның қаржы бөлімшесі ӘБО үшін жиынтық бюджеттік сұранымды жасайды;</w:t>
      </w:r>
    </w:p>
    <w:bookmarkEnd w:id="203"/>
    <w:bookmarkStart w:name="z215" w:id="204"/>
    <w:p>
      <w:pPr>
        <w:spacing w:after="0"/>
        <w:ind w:left="0"/>
        <w:jc w:val="both"/>
      </w:pPr>
      <w:r>
        <w:rPr>
          <w:rFonts w:ascii="Times New Roman"/>
          <w:b w:val="false"/>
          <w:i w:val="false"/>
          <w:color w:val="000000"/>
          <w:sz w:val="28"/>
        </w:rPr>
        <w:t>
      5) ағымдағы жылғы 26 ақпанға дейін жоспарлы кезеңге бюджет жөніндегі комиссия отырысы өткізіледі. Бюджет жөніндегі комиссияның ескертуі мен ұсынысы болған кезде ӘБО-ның жиынтық бюджеттік сұранымына тиісті өзгеріс және (немесе) толықтыру енгізіледі. Отырыс қорытындысы бойынша белгіленген тәртіппен іс жүргізуде тіркелетін бюджет жөніндегі комиссия хаттамасы бекітіледі;</w:t>
      </w:r>
    </w:p>
    <w:bookmarkEnd w:id="204"/>
    <w:bookmarkStart w:name="z216" w:id="205"/>
    <w:p>
      <w:pPr>
        <w:spacing w:after="0"/>
        <w:ind w:left="0"/>
        <w:jc w:val="both"/>
      </w:pPr>
      <w:r>
        <w:rPr>
          <w:rFonts w:ascii="Times New Roman"/>
          <w:b w:val="false"/>
          <w:i w:val="false"/>
          <w:color w:val="000000"/>
          <w:sz w:val="28"/>
        </w:rPr>
        <w:t>
      6) ағымдағы жылғы 1 наурызға дейін ӘБО-ның жиынтық бюджеттік сұранымы бюджет жөніндегі комиссия хаттамасының көшірмесімен бірге ЭҚД-ға жіберіледі.</w:t>
      </w:r>
    </w:p>
    <w:bookmarkEnd w:id="205"/>
    <w:bookmarkStart w:name="z217" w:id="206"/>
    <w:p>
      <w:pPr>
        <w:spacing w:after="0"/>
        <w:ind w:left="0"/>
        <w:jc w:val="both"/>
      </w:pPr>
      <w:r>
        <w:rPr>
          <w:rFonts w:ascii="Times New Roman"/>
          <w:b w:val="false"/>
          <w:i w:val="false"/>
          <w:color w:val="000000"/>
          <w:sz w:val="28"/>
        </w:rPr>
        <w:t>
      ӘБО-ның жиынтық бюджеттік сұранымы екі данада жасалады, оған ӘБО қаржы бөлімшесінің бастығы, ӘБО басшысы қолтаңба қояды, ол ӘБО-ның елтаңбалық мөрімен расталады. Бір данасы ЭҚД-ға жіберіледі, ал екінші данасы белгіленген тәртіппен Құжаттаманы басқару қағидаларының 170-тармағының талаптарына сәйкес ӘБО іс жүргізуіне жеке іске тігіледі.</w:t>
      </w:r>
    </w:p>
    <w:bookmarkEnd w:id="206"/>
    <w:bookmarkStart w:name="z218" w:id="207"/>
    <w:p>
      <w:pPr>
        <w:spacing w:after="0"/>
        <w:ind w:left="0"/>
        <w:jc w:val="both"/>
      </w:pPr>
      <w:r>
        <w:rPr>
          <w:rFonts w:ascii="Times New Roman"/>
          <w:b w:val="false"/>
          <w:i w:val="false"/>
          <w:color w:val="000000"/>
          <w:sz w:val="28"/>
        </w:rPr>
        <w:t>
      55. ӘБО басшысының орынбасарлары жетекшілік ететін бағыты бойынша бағынысты РММ-ның жинақталған іс-шаралары бойынша бюджеттік сұранымда және өтінімде көзделген шығыстың келесі жоспарлы кезеңге ӘБО-ны даярлау жоспарының іс-шараларына сәйкес келуін тексереді және жүктелген міндеттерді орындау үшін қажетті материалдық ресурспен жабдықталуы тұрғысынан оларға талдау жасайды.</w:t>
      </w:r>
    </w:p>
    <w:bookmarkEnd w:id="207"/>
    <w:bookmarkStart w:name="z219" w:id="208"/>
    <w:p>
      <w:pPr>
        <w:spacing w:after="0"/>
        <w:ind w:left="0"/>
        <w:jc w:val="both"/>
      </w:pPr>
      <w:r>
        <w:rPr>
          <w:rFonts w:ascii="Times New Roman"/>
          <w:b w:val="false"/>
          <w:i w:val="false"/>
          <w:color w:val="000000"/>
          <w:sz w:val="28"/>
        </w:rPr>
        <w:t>
      Талдау барысында РММ штатының бірдей болуын ескеріп, ол мәлімдеген шығысты салыстырып тексереді. Талдау негізінде оның бағынысты РММ-мен қамтамасыз етілуі бойынша проблемалық мәселелер айқындалады, олар ЭҚД-ға ӘБО-ның жиынтық бюджеттік сұранымымен бірге жіберіледі.</w:t>
      </w:r>
    </w:p>
    <w:bookmarkEnd w:id="208"/>
    <w:bookmarkStart w:name="z220" w:id="209"/>
    <w:p>
      <w:pPr>
        <w:spacing w:after="0"/>
        <w:ind w:left="0"/>
        <w:jc w:val="both"/>
      </w:pPr>
      <w:r>
        <w:rPr>
          <w:rFonts w:ascii="Times New Roman"/>
          <w:b w:val="false"/>
          <w:i w:val="false"/>
          <w:color w:val="000000"/>
          <w:sz w:val="28"/>
        </w:rPr>
        <w:t>
      56. Жинақталған Жинақталған iс-шаралар бойынша жиынтық өтiнiм мен оған есепті ӘБО бөлiмшесінің бастықтары өз бағыты бойынша үш данада жасайды, оны ӘБО басшысының жетекшiлiк ететiн орынбасарларымен келiседі, оған ӘБО басшысы бекiтеді, ағымдағы жылғы 10 ақпанға дейінгі мерзiмде ШБІЖЖ-ға жiберiледi.</w:t>
      </w:r>
    </w:p>
    <w:bookmarkEnd w:id="209"/>
    <w:bookmarkStart w:name="z221" w:id="210"/>
    <w:p>
      <w:pPr>
        <w:spacing w:after="0"/>
        <w:ind w:left="0"/>
        <w:jc w:val="both"/>
      </w:pPr>
      <w:r>
        <w:rPr>
          <w:rFonts w:ascii="Times New Roman"/>
          <w:b w:val="false"/>
          <w:i w:val="false"/>
          <w:color w:val="000000"/>
          <w:sz w:val="28"/>
        </w:rPr>
        <w:t>
      57. ӘБО-ның қаржы бөлімшесі бағыныстағы РММ-ның бюджеттік сұранымын:</w:t>
      </w:r>
    </w:p>
    <w:bookmarkEnd w:id="210"/>
    <w:bookmarkStart w:name="z222" w:id="211"/>
    <w:p>
      <w:pPr>
        <w:spacing w:after="0"/>
        <w:ind w:left="0"/>
        <w:jc w:val="both"/>
      </w:pPr>
      <w:r>
        <w:rPr>
          <w:rFonts w:ascii="Times New Roman"/>
          <w:b w:val="false"/>
          <w:i w:val="false"/>
          <w:color w:val="000000"/>
          <w:sz w:val="28"/>
        </w:rPr>
        <w:t>
      1) есептеуді жасаудың дұрыстығына;</w:t>
      </w:r>
    </w:p>
    <w:bookmarkEnd w:id="211"/>
    <w:bookmarkStart w:name="z223" w:id="212"/>
    <w:p>
      <w:pPr>
        <w:spacing w:after="0"/>
        <w:ind w:left="0"/>
        <w:jc w:val="both"/>
      </w:pPr>
      <w:r>
        <w:rPr>
          <w:rFonts w:ascii="Times New Roman"/>
          <w:b w:val="false"/>
          <w:i w:val="false"/>
          <w:color w:val="000000"/>
          <w:sz w:val="28"/>
        </w:rPr>
        <w:t>
      2) шығыстың негізділігін және растайтын құжаттың толықтығын, баға белгілеу және заттай норма (жабдықтау нормасы) бойынша құжаттың болуына;</w:t>
      </w:r>
    </w:p>
    <w:bookmarkEnd w:id="212"/>
    <w:bookmarkStart w:name="z224" w:id="213"/>
    <w:p>
      <w:pPr>
        <w:spacing w:after="0"/>
        <w:ind w:left="0"/>
        <w:jc w:val="both"/>
      </w:pPr>
      <w:r>
        <w:rPr>
          <w:rFonts w:ascii="Times New Roman"/>
          <w:b w:val="false"/>
          <w:i w:val="false"/>
          <w:color w:val="000000"/>
          <w:sz w:val="28"/>
        </w:rPr>
        <w:t>
      3) лимиттен тыс ұсынылған қосымша бюджеттік сұранымнан басқа, жеткізілген лимиттің сәйкес келуіне тексереді.</w:t>
      </w:r>
    </w:p>
    <w:bookmarkEnd w:id="213"/>
    <w:bookmarkStart w:name="z225" w:id="214"/>
    <w:p>
      <w:pPr>
        <w:spacing w:after="0"/>
        <w:ind w:left="0"/>
        <w:jc w:val="both"/>
      </w:pPr>
      <w:r>
        <w:rPr>
          <w:rFonts w:ascii="Times New Roman"/>
          <w:b w:val="false"/>
          <w:i w:val="false"/>
          <w:color w:val="000000"/>
          <w:sz w:val="28"/>
        </w:rPr>
        <w:t>
      58. Бюджеттік сұраным осы Қағидалардың 57-тармағында көрсетілген талаптарға сәйкес келмегенде бюджеттік сұраным РММ-ға пысықтау үшін қайтарылады.</w:t>
      </w:r>
    </w:p>
    <w:bookmarkEnd w:id="214"/>
    <w:bookmarkStart w:name="z226" w:id="215"/>
    <w:p>
      <w:pPr>
        <w:spacing w:after="0"/>
        <w:ind w:left="0"/>
        <w:jc w:val="both"/>
      </w:pPr>
      <w:r>
        <w:rPr>
          <w:rFonts w:ascii="Times New Roman"/>
          <w:b w:val="false"/>
          <w:i w:val="false"/>
          <w:color w:val="000000"/>
          <w:sz w:val="28"/>
        </w:rPr>
        <w:t>
      РММ бюджеттік сұранымды алғаннан кейін 3 жұмыс күні ішінде пысықталған оны ӘБО-ға жібереді.</w:t>
      </w:r>
    </w:p>
    <w:bookmarkEnd w:id="215"/>
    <w:bookmarkStart w:name="z227" w:id="216"/>
    <w:p>
      <w:pPr>
        <w:spacing w:after="0"/>
        <w:ind w:left="0"/>
        <w:jc w:val="both"/>
      </w:pPr>
      <w:r>
        <w:rPr>
          <w:rFonts w:ascii="Times New Roman"/>
          <w:b w:val="false"/>
          <w:i w:val="false"/>
          <w:color w:val="000000"/>
          <w:sz w:val="28"/>
        </w:rPr>
        <w:t>
      59. Жиынтық өтінімнің бір данасы ШБІЖЖ-ға жіберіледі, екінші данасы ӘБО-ның іс жүргізуінде жеке іске тігіледі, ал үшінші данасы ӘБО-ның қаржы бөлімшесінде Құжаттаманы басқару қағидаларының 170-тармағының талаптарына сәйкес жиынтық бюджеттік сұраныммен бірге тігіледі.</w:t>
      </w:r>
    </w:p>
    <w:bookmarkEnd w:id="216"/>
    <w:bookmarkStart w:name="z228" w:id="217"/>
    <w:p>
      <w:pPr>
        <w:spacing w:after="0"/>
        <w:ind w:left="0"/>
        <w:jc w:val="both"/>
      </w:pPr>
      <w:r>
        <w:rPr>
          <w:rFonts w:ascii="Times New Roman"/>
          <w:b w:val="false"/>
          <w:i w:val="false"/>
          <w:color w:val="000000"/>
          <w:sz w:val="28"/>
        </w:rPr>
        <w:t>
      60. ӘБО ЭҚД-дан жоспарлы үш жылдық кезеңге қолдау тапқан шығыс бойынша лимитті алғаннан кейін 3 жұмыс күні ішінде оны РММ-ға жеткізеді.</w:t>
      </w:r>
    </w:p>
    <w:bookmarkEnd w:id="217"/>
    <w:bookmarkStart w:name="z229" w:id="218"/>
    <w:p>
      <w:pPr>
        <w:spacing w:after="0"/>
        <w:ind w:left="0"/>
        <w:jc w:val="both"/>
      </w:pPr>
      <w:r>
        <w:rPr>
          <w:rFonts w:ascii="Times New Roman"/>
          <w:b w:val="false"/>
          <w:i w:val="false"/>
          <w:color w:val="000000"/>
          <w:sz w:val="28"/>
        </w:rPr>
        <w:t>
      61. ӘБО РММ-дан жоспарлы үш жылдық кезеңге нақтыланған бюджеттiк сұранымды және кезектi қаржы жылына РММ-ның ЖҚЖ жобасын алғаннан кейiн үш жұмыс күнi iшiнде ЭҚД-ға жоспарлы кезеңге нақтыланған жиынтық бюджеттiк сұранымды және бағынысты РММ үшiн кезектi қаржы жылына ЖҚЖ-ны жiбередi.</w:t>
      </w:r>
    </w:p>
    <w:bookmarkEnd w:id="218"/>
    <w:bookmarkStart w:name="z230" w:id="219"/>
    <w:p>
      <w:pPr>
        <w:spacing w:after="0"/>
        <w:ind w:left="0"/>
        <w:jc w:val="left"/>
      </w:pPr>
      <w:r>
        <w:rPr>
          <w:rFonts w:ascii="Times New Roman"/>
          <w:b/>
          <w:i w:val="false"/>
          <w:color w:val="000000"/>
        </w:rPr>
        <w:t xml:space="preserve"> 5-параграф. Шығыс бағыты бойынша іс-шараларды жоспарлайтын ӘБО және ҚР ҚМ және ҚК БШ құрылымдық бөлімшелерінің жинақталған іс-шаралары бойынша бюджеттік сұранымды жасау тәртібі</w:t>
      </w:r>
    </w:p>
    <w:bookmarkEnd w:id="219"/>
    <w:bookmarkStart w:name="z231" w:id="220"/>
    <w:p>
      <w:pPr>
        <w:spacing w:after="0"/>
        <w:ind w:left="0"/>
        <w:jc w:val="both"/>
      </w:pPr>
      <w:r>
        <w:rPr>
          <w:rFonts w:ascii="Times New Roman"/>
          <w:b w:val="false"/>
          <w:i w:val="false"/>
          <w:color w:val="000000"/>
          <w:sz w:val="28"/>
        </w:rPr>
        <w:t>
      62. ШБІЖЖ жинақталған шығыс бойынша жоспарлы кезеңге бюджеттік сұранымды қызмет бағыттары бойынша бюджеттік бағдарламалардың іс-шараларына сәйкес жасайды.</w:t>
      </w:r>
    </w:p>
    <w:bookmarkEnd w:id="220"/>
    <w:bookmarkStart w:name="z232" w:id="221"/>
    <w:p>
      <w:pPr>
        <w:spacing w:after="0"/>
        <w:ind w:left="0"/>
        <w:jc w:val="both"/>
      </w:pPr>
      <w:r>
        <w:rPr>
          <w:rFonts w:ascii="Times New Roman"/>
          <w:b w:val="false"/>
          <w:i w:val="false"/>
          <w:color w:val="000000"/>
          <w:sz w:val="28"/>
        </w:rPr>
        <w:t>
      63. ШБІЖЖ ағымдағы жылғы 10 қаңтарға дейін тауарды, жұмыс пен көрсетілетін қызметті негізделген құнын қалыптастыру үшін кемінде 3 әлеуетті өнім берушіге баға ұсынысын беру туралы сұраным жібереді, сондай-ақ отандық маркетплейстерден алынған деректерді пайдаланады.</w:t>
      </w:r>
    </w:p>
    <w:bookmarkEnd w:id="221"/>
    <w:bookmarkStart w:name="z233" w:id="222"/>
    <w:p>
      <w:pPr>
        <w:spacing w:after="0"/>
        <w:ind w:left="0"/>
        <w:jc w:val="both"/>
      </w:pPr>
      <w:r>
        <w:rPr>
          <w:rFonts w:ascii="Times New Roman"/>
          <w:b w:val="false"/>
          <w:i w:val="false"/>
          <w:color w:val="000000"/>
          <w:sz w:val="28"/>
        </w:rPr>
        <w:t>
      Тауардың, жұмыс мен көрсетілетін қызметтің мөлшері жөніндегі ақпарат алдын ала өткен жылы бекітілген бюджеттік сұранымнан қалыптастырылады.</w:t>
      </w:r>
    </w:p>
    <w:bookmarkEnd w:id="222"/>
    <w:bookmarkStart w:name="z234" w:id="223"/>
    <w:p>
      <w:pPr>
        <w:spacing w:after="0"/>
        <w:ind w:left="0"/>
        <w:jc w:val="both"/>
      </w:pPr>
      <w:r>
        <w:rPr>
          <w:rFonts w:ascii="Times New Roman"/>
          <w:b w:val="false"/>
          <w:i w:val="false"/>
          <w:color w:val="000000"/>
          <w:sz w:val="28"/>
        </w:rPr>
        <w:t>
      64. ҚР ҚК инфрақұрылымын дамытуды жүзеге асыратын құрылымдық бөлімше ағымдағы жылғы 15 ақпанға дейін мемлекеттік жоспарлау жөніндегі орталық уәкілетті органға келесі жоспарлы кезеңге ҚР ҚК объектісін салудың басым бюджеттік инвестициялық жобасы бойынша ұсыныс жібереді және пысықтайды.</w:t>
      </w:r>
    </w:p>
    <w:bookmarkEnd w:id="223"/>
    <w:bookmarkStart w:name="z235" w:id="224"/>
    <w:p>
      <w:pPr>
        <w:spacing w:after="0"/>
        <w:ind w:left="0"/>
        <w:jc w:val="both"/>
      </w:pPr>
      <w:r>
        <w:rPr>
          <w:rFonts w:ascii="Times New Roman"/>
          <w:b w:val="false"/>
          <w:i w:val="false"/>
          <w:color w:val="000000"/>
          <w:sz w:val="28"/>
        </w:rPr>
        <w:t>
      65. ҚР ҚМ-ның цифрландыруды жүзеге асыратын құрылымдық бөлімшесі ағымдағы жылғы 1 наурызға дейін цифрландыру саласындағы орталық уәкілетті мемлекеттік органға қорытынды алу үшін цифрландыру саласындағы шығыс бойынша кезекті жоспарлы кезеңге ҚР ҚМ-ның жиынтық бюджеттік сұранымын жібереді.</w:t>
      </w:r>
    </w:p>
    <w:bookmarkEnd w:id="224"/>
    <w:bookmarkStart w:name="z236" w:id="225"/>
    <w:p>
      <w:pPr>
        <w:spacing w:after="0"/>
        <w:ind w:left="0"/>
        <w:jc w:val="both"/>
      </w:pPr>
      <w:r>
        <w:rPr>
          <w:rFonts w:ascii="Times New Roman"/>
          <w:b w:val="false"/>
          <w:i w:val="false"/>
          <w:color w:val="000000"/>
          <w:sz w:val="28"/>
        </w:rPr>
        <w:t>
      66. ШБІЖЖ бюджеттік сұранымды ЭҚД-ға Қазақстан Республикасы Қорғаныс министрінің жетекшілік ететін орынбасарларымен келіскеннен кейін ағымдағы жылғы 1 наурызға дейін:</w:t>
      </w:r>
    </w:p>
    <w:bookmarkEnd w:id="225"/>
    <w:bookmarkStart w:name="z237" w:id="226"/>
    <w:p>
      <w:pPr>
        <w:spacing w:after="0"/>
        <w:ind w:left="0"/>
        <w:jc w:val="both"/>
      </w:pPr>
      <w:r>
        <w:rPr>
          <w:rFonts w:ascii="Times New Roman"/>
          <w:b w:val="false"/>
          <w:i w:val="false"/>
          <w:color w:val="000000"/>
          <w:sz w:val="28"/>
        </w:rPr>
        <w:t>
      1) өткен жылы үш жылдық жоспарлы кезеңге жеткiзiлген лимит шегiндегi бюджеттiк сұранымды;</w:t>
      </w:r>
    </w:p>
    <w:bookmarkEnd w:id="226"/>
    <w:bookmarkStart w:name="z238" w:id="227"/>
    <w:p>
      <w:pPr>
        <w:spacing w:after="0"/>
        <w:ind w:left="0"/>
        <w:jc w:val="both"/>
      </w:pPr>
      <w:r>
        <w:rPr>
          <w:rFonts w:ascii="Times New Roman"/>
          <w:b w:val="false"/>
          <w:i w:val="false"/>
          <w:color w:val="000000"/>
          <w:sz w:val="28"/>
        </w:rPr>
        <w:t>
      2) лимиттен тыс бюджеттік сұранымды;</w:t>
      </w:r>
    </w:p>
    <w:bookmarkEnd w:id="227"/>
    <w:bookmarkStart w:name="z239" w:id="228"/>
    <w:p>
      <w:pPr>
        <w:spacing w:after="0"/>
        <w:ind w:left="0"/>
        <w:jc w:val="both"/>
      </w:pPr>
      <w:r>
        <w:rPr>
          <w:rFonts w:ascii="Times New Roman"/>
          <w:b w:val="false"/>
          <w:i w:val="false"/>
          <w:color w:val="000000"/>
          <w:sz w:val="28"/>
        </w:rPr>
        <w:t>
      3) ҚР ҚМ даму жоспарының мақсаттарымен және нысаналы индикаторымен өзара байланыста жасалған шығыс бағытының жобасын береді.</w:t>
      </w:r>
    </w:p>
    <w:bookmarkEnd w:id="228"/>
    <w:bookmarkStart w:name="z240" w:id="229"/>
    <w:p>
      <w:pPr>
        <w:spacing w:after="0"/>
        <w:ind w:left="0"/>
        <w:jc w:val="both"/>
      </w:pPr>
      <w:r>
        <w:rPr>
          <w:rFonts w:ascii="Times New Roman"/>
          <w:b w:val="false"/>
          <w:i w:val="false"/>
          <w:color w:val="000000"/>
          <w:sz w:val="28"/>
        </w:rPr>
        <w:t>
      67. ШБІЖЖ ЭҚД-ға қолдау тапқан шығыс бойынша ақпаратты алғаннан кейін 3 жұмыс күні ішінде:</w:t>
      </w:r>
    </w:p>
    <w:bookmarkEnd w:id="229"/>
    <w:bookmarkStart w:name="z241" w:id="230"/>
    <w:p>
      <w:pPr>
        <w:spacing w:after="0"/>
        <w:ind w:left="0"/>
        <w:jc w:val="both"/>
      </w:pPr>
      <w:r>
        <w:rPr>
          <w:rFonts w:ascii="Times New Roman"/>
          <w:b w:val="false"/>
          <w:i w:val="false"/>
          <w:color w:val="000000"/>
          <w:sz w:val="28"/>
        </w:rPr>
        <w:t>
      1) бюджеттік бағдарлама паспортының көрсеткішіне ұсыныс;</w:t>
      </w:r>
    </w:p>
    <w:bookmarkEnd w:id="230"/>
    <w:bookmarkStart w:name="z242" w:id="231"/>
    <w:p>
      <w:pPr>
        <w:spacing w:after="0"/>
        <w:ind w:left="0"/>
        <w:jc w:val="both"/>
      </w:pPr>
      <w:r>
        <w:rPr>
          <w:rFonts w:ascii="Times New Roman"/>
          <w:b w:val="false"/>
          <w:i w:val="false"/>
          <w:color w:val="000000"/>
          <w:sz w:val="28"/>
        </w:rPr>
        <w:t>
      2) кезекті қаржы жылына ЖҚЖ жобасын береді.</w:t>
      </w:r>
    </w:p>
    <w:bookmarkEnd w:id="231"/>
    <w:bookmarkStart w:name="z243" w:id="232"/>
    <w:p>
      <w:pPr>
        <w:spacing w:after="0"/>
        <w:ind w:left="0"/>
        <w:jc w:val="both"/>
      </w:pPr>
      <w:r>
        <w:rPr>
          <w:rFonts w:ascii="Times New Roman"/>
          <w:b w:val="false"/>
          <w:i w:val="false"/>
          <w:color w:val="000000"/>
          <w:sz w:val="28"/>
        </w:rPr>
        <w:t>
      68. Мемлекеттік қорғаныстық тапсырыс шеңберіндегі іс-шараларды жоспарлау "Қорғаныс өнеркәсібі және мемлекеттік қорғаныстық тапсырыс туралы" Қазақстан Республикасы Заңының және Қазақстан Республикасы Үкіметінің 2019 жылғы 14 қазандағы № 759 қаулысымен бекітілген Мемлекеттік қорғаныстық тапсырысты жасау, орналастыру және орындау қағидаларының талаптарына сәйкес жүзеге асырылады. Мемлекеттік қорғаныстық тапсырыс саласындағы құрылымдық бөлімше бюджеттік сұраным жасалғаннан кейін ЭҚД-ға ағымдағы жылғы 1 мамырға дейінгі мерзімде сомасы көрсетілген іс-шаралар тізбесін жібереді.</w:t>
      </w:r>
    </w:p>
    <w:bookmarkEnd w:id="232"/>
    <w:bookmarkStart w:name="z244" w:id="233"/>
    <w:p>
      <w:pPr>
        <w:spacing w:after="0"/>
        <w:ind w:left="0"/>
        <w:jc w:val="left"/>
      </w:pPr>
      <w:r>
        <w:rPr>
          <w:rFonts w:ascii="Times New Roman"/>
          <w:b/>
          <w:i w:val="false"/>
          <w:color w:val="000000"/>
        </w:rPr>
        <w:t xml:space="preserve"> 6-параграф. Бюджеттік сұранымды жасау кезіндегі ҚР ҚМ-ның жұмыс тәртібі</w:t>
      </w:r>
    </w:p>
    <w:bookmarkEnd w:id="233"/>
    <w:bookmarkStart w:name="z245" w:id="234"/>
    <w:p>
      <w:pPr>
        <w:spacing w:after="0"/>
        <w:ind w:left="0"/>
        <w:jc w:val="both"/>
      </w:pPr>
      <w:r>
        <w:rPr>
          <w:rFonts w:ascii="Times New Roman"/>
          <w:b w:val="false"/>
          <w:i w:val="false"/>
          <w:color w:val="000000"/>
          <w:sz w:val="28"/>
        </w:rPr>
        <w:t>
      69. ЭҚД бюджеттік сұраным түскен сәттен бастап 15 жұмыс күні ішінде:</w:t>
      </w:r>
    </w:p>
    <w:bookmarkEnd w:id="234"/>
    <w:bookmarkStart w:name="z246" w:id="235"/>
    <w:p>
      <w:pPr>
        <w:spacing w:after="0"/>
        <w:ind w:left="0"/>
        <w:jc w:val="both"/>
      </w:pPr>
      <w:r>
        <w:rPr>
          <w:rFonts w:ascii="Times New Roman"/>
          <w:b w:val="false"/>
          <w:i w:val="false"/>
          <w:color w:val="000000"/>
          <w:sz w:val="28"/>
        </w:rPr>
        <w:t>
      1) есептің дұрыс жасалуын;</w:t>
      </w:r>
    </w:p>
    <w:bookmarkEnd w:id="235"/>
    <w:bookmarkStart w:name="z247" w:id="236"/>
    <w:p>
      <w:pPr>
        <w:spacing w:after="0"/>
        <w:ind w:left="0"/>
        <w:jc w:val="both"/>
      </w:pPr>
      <w:r>
        <w:rPr>
          <w:rFonts w:ascii="Times New Roman"/>
          <w:b w:val="false"/>
          <w:i w:val="false"/>
          <w:color w:val="000000"/>
          <w:sz w:val="28"/>
        </w:rPr>
        <w:t>
      2) растаушы құжаттың толықтығын, баға белгілеу бойынша құжаттың және заттай норманың (жабдықтау нормасының) болуын;</w:t>
      </w:r>
    </w:p>
    <w:bookmarkEnd w:id="236"/>
    <w:bookmarkStart w:name="z248" w:id="237"/>
    <w:p>
      <w:pPr>
        <w:spacing w:after="0"/>
        <w:ind w:left="0"/>
        <w:jc w:val="both"/>
      </w:pPr>
      <w:r>
        <w:rPr>
          <w:rFonts w:ascii="Times New Roman"/>
          <w:b w:val="false"/>
          <w:i w:val="false"/>
          <w:color w:val="000000"/>
          <w:sz w:val="28"/>
        </w:rPr>
        <w:t>
      3) лимиттен тыс ұсынылған қосымша бюджеттік сұранымнан басқа жеткізілген лимиттің сәйкес келуін тексереді.</w:t>
      </w:r>
    </w:p>
    <w:bookmarkEnd w:id="237"/>
    <w:bookmarkStart w:name="z249" w:id="238"/>
    <w:p>
      <w:pPr>
        <w:spacing w:after="0"/>
        <w:ind w:left="0"/>
        <w:jc w:val="both"/>
      </w:pPr>
      <w:r>
        <w:rPr>
          <w:rFonts w:ascii="Times New Roman"/>
          <w:b w:val="false"/>
          <w:i w:val="false"/>
          <w:color w:val="000000"/>
          <w:sz w:val="28"/>
        </w:rPr>
        <w:t>
      70. Бюджеттік сұраным осы Қағидалардың 69-тармағында көрсетілген талаптарға сәйкес келмегенде ұсынылған бюджеттік сұраным 5 жұмыс күні ішінде толық пысықтау үшін қайтарылады.</w:t>
      </w:r>
    </w:p>
    <w:bookmarkEnd w:id="238"/>
    <w:bookmarkStart w:name="z250" w:id="239"/>
    <w:p>
      <w:pPr>
        <w:spacing w:after="0"/>
        <w:ind w:left="0"/>
        <w:jc w:val="both"/>
      </w:pPr>
      <w:r>
        <w:rPr>
          <w:rFonts w:ascii="Times New Roman"/>
          <w:b w:val="false"/>
          <w:i w:val="false"/>
          <w:color w:val="000000"/>
          <w:sz w:val="28"/>
        </w:rPr>
        <w:t>
      Бюджеттік сұранымды қайтаруға бір реттен артық жол берілмейді, бұл ретте толық пысықталған бюджеттік сұранымда бұзушылық тізбесінде көрсетілген барлық ескерту жойылуға тиіс.</w:t>
      </w:r>
    </w:p>
    <w:bookmarkEnd w:id="239"/>
    <w:bookmarkStart w:name="z251" w:id="240"/>
    <w:p>
      <w:pPr>
        <w:spacing w:after="0"/>
        <w:ind w:left="0"/>
        <w:jc w:val="both"/>
      </w:pPr>
      <w:r>
        <w:rPr>
          <w:rFonts w:ascii="Times New Roman"/>
          <w:b w:val="false"/>
          <w:i w:val="false"/>
          <w:color w:val="000000"/>
          <w:sz w:val="28"/>
        </w:rPr>
        <w:t>
      71. Алдағы жоспарлы кезеңге лимитті айқындау үшін ағымдағы қаржы жылының 1 сәуіріне дейінгі мерзімде ҚР ҚМ-ның бюджеттік комиссиясы мақұлдаған мынадай құжаттар:</w:t>
      </w:r>
    </w:p>
    <w:bookmarkEnd w:id="240"/>
    <w:bookmarkStart w:name="z252" w:id="241"/>
    <w:p>
      <w:pPr>
        <w:spacing w:after="0"/>
        <w:ind w:left="0"/>
        <w:jc w:val="both"/>
      </w:pPr>
      <w:r>
        <w:rPr>
          <w:rFonts w:ascii="Times New Roman"/>
          <w:b w:val="false"/>
          <w:i w:val="false"/>
          <w:color w:val="000000"/>
          <w:sz w:val="28"/>
        </w:rPr>
        <w:t>
      1) ҚР ҚМ-ның даму жоспарын жасайтын құрылымдық бөлімше ҚР ҚМ даму жоспарының жобасын немесе ҚР ҚМ даму жоспарына өзгеріс пен толықтыру жобасын, сондай-ақ ҚР ҚМ даму жоспары жобасының мақсаттары мен нысаналы индикаторына қол жеткізу үшін қаржылық қажеттілік есебін;</w:t>
      </w:r>
    </w:p>
    <w:bookmarkEnd w:id="241"/>
    <w:bookmarkStart w:name="z253" w:id="242"/>
    <w:p>
      <w:pPr>
        <w:spacing w:after="0"/>
        <w:ind w:left="0"/>
        <w:jc w:val="both"/>
      </w:pPr>
      <w:r>
        <w:rPr>
          <w:rFonts w:ascii="Times New Roman"/>
          <w:b w:val="false"/>
          <w:i w:val="false"/>
          <w:color w:val="000000"/>
          <w:sz w:val="28"/>
        </w:rPr>
        <w:t>
      2) ЭҚД кезекті жоспарлы кезеңге бюджеттік бағдарлама паспортының жобасын әзірлейді және мемлекеттік жоспарлау жөніндегі орталық уәкілетті органға береді.</w:t>
      </w:r>
    </w:p>
    <w:bookmarkEnd w:id="242"/>
    <w:bookmarkStart w:name="z254" w:id="243"/>
    <w:p>
      <w:pPr>
        <w:spacing w:after="0"/>
        <w:ind w:left="0"/>
        <w:jc w:val="both"/>
      </w:pPr>
      <w:r>
        <w:rPr>
          <w:rFonts w:ascii="Times New Roman"/>
          <w:b w:val="false"/>
          <w:i w:val="false"/>
          <w:color w:val="000000"/>
          <w:sz w:val="28"/>
        </w:rPr>
        <w:t>
      72. ЭҚД ұсынылған бюджеттік сұраным негізінде жоспарлы үш жылдық кезеңге ҚР ҚМ-ның бюджеттік сұранымын жасайды.</w:t>
      </w:r>
    </w:p>
    <w:bookmarkEnd w:id="243"/>
    <w:bookmarkStart w:name="z255" w:id="244"/>
    <w:p>
      <w:pPr>
        <w:spacing w:after="0"/>
        <w:ind w:left="0"/>
        <w:jc w:val="both"/>
      </w:pPr>
      <w:r>
        <w:rPr>
          <w:rFonts w:ascii="Times New Roman"/>
          <w:b w:val="false"/>
          <w:i w:val="false"/>
          <w:color w:val="000000"/>
          <w:sz w:val="28"/>
        </w:rPr>
        <w:t>
      73. ҚР ҚМ-ның бюджеттік сұранымы Бюджеттік комиссияның қарауына шығарылады. Сұранымның осы Қағидалардың 69-тармағында белгіленген шығыстар лимитіне немесе ресімдеуге қойылатын талаптарға сәйкес келмеуі анықталғанда бюджеттік сұраным 3 жұмыс күні ішінде толық пысықталады.</w:t>
      </w:r>
    </w:p>
    <w:bookmarkEnd w:id="244"/>
    <w:bookmarkStart w:name="z256" w:id="245"/>
    <w:p>
      <w:pPr>
        <w:spacing w:after="0"/>
        <w:ind w:left="0"/>
        <w:jc w:val="both"/>
      </w:pPr>
      <w:r>
        <w:rPr>
          <w:rFonts w:ascii="Times New Roman"/>
          <w:b w:val="false"/>
          <w:i w:val="false"/>
          <w:color w:val="000000"/>
          <w:sz w:val="28"/>
        </w:rPr>
        <w:t>
      74. ЭҚД лимитті бюджеттік жоспарлау жөніндегі орталық уәкілетті орган жеткізген күннен бастап он жұмыс күні ішінде ҚР ҚМ-ның жоспарлы кезеңге бюджеттік сұранымын жібереді.</w:t>
      </w:r>
    </w:p>
    <w:bookmarkEnd w:id="245"/>
    <w:bookmarkStart w:name="z257" w:id="246"/>
    <w:p>
      <w:pPr>
        <w:spacing w:after="0"/>
        <w:ind w:left="0"/>
        <w:jc w:val="both"/>
      </w:pPr>
      <w:r>
        <w:rPr>
          <w:rFonts w:ascii="Times New Roman"/>
          <w:b w:val="false"/>
          <w:i w:val="false"/>
          <w:color w:val="000000"/>
          <w:sz w:val="28"/>
        </w:rPr>
        <w:t>
      75. ЭҚД Республикалық бюджет комиссиясынан (бұдан әрі – РБК) алған хаттама негізінде 10 жұмыс күні ішінде бюджеттік сұранымды тікелей ЭҚД-ға жіберген ӘБО-ға және РММ-ға жоспарлы үш жылдық кезеңге қолдау тапқан шығыс жөніндегі ақпаратты жеткізеді.</w:t>
      </w:r>
    </w:p>
    <w:bookmarkEnd w:id="246"/>
    <w:bookmarkStart w:name="z258" w:id="247"/>
    <w:p>
      <w:pPr>
        <w:spacing w:after="0"/>
        <w:ind w:left="0"/>
        <w:jc w:val="both"/>
      </w:pPr>
      <w:r>
        <w:rPr>
          <w:rFonts w:ascii="Times New Roman"/>
          <w:b w:val="false"/>
          <w:i w:val="false"/>
          <w:color w:val="000000"/>
          <w:sz w:val="28"/>
        </w:rPr>
        <w:t>
      76. ЭҚД жоспарлы кезеңге республикалық бюджет туралы заң қабылданғаннан кейін ҚР ҚМ-ның бюджеттік сұранымын бюджеттік жоспарлау жөніндегі орталық уәкілетті органға жібереді.</w:t>
      </w:r>
    </w:p>
    <w:bookmarkEnd w:id="247"/>
    <w:bookmarkStart w:name="z259" w:id="248"/>
    <w:p>
      <w:pPr>
        <w:spacing w:after="0"/>
        <w:ind w:left="0"/>
        <w:jc w:val="left"/>
      </w:pPr>
      <w:r>
        <w:rPr>
          <w:rFonts w:ascii="Times New Roman"/>
          <w:b/>
          <w:i w:val="false"/>
          <w:color w:val="000000"/>
        </w:rPr>
        <w:t xml:space="preserve"> 7-параграф. Еңбекке ақы төлеу қоры және өзге де шығыс бойынша қаражатты жоспарлау кезінде есеп жасау ерекшелігі</w:t>
      </w:r>
    </w:p>
    <w:bookmarkEnd w:id="248"/>
    <w:bookmarkStart w:name="z260" w:id="249"/>
    <w:p>
      <w:pPr>
        <w:spacing w:after="0"/>
        <w:ind w:left="0"/>
        <w:jc w:val="both"/>
      </w:pPr>
      <w:r>
        <w:rPr>
          <w:rFonts w:ascii="Times New Roman"/>
          <w:b w:val="false"/>
          <w:i w:val="false"/>
          <w:color w:val="000000"/>
          <w:sz w:val="28"/>
        </w:rPr>
        <w:t>
      77. Қаржы бөлімшесі еңбекке ақы төлеу қоры бойынша бюджет қаражатын жоспарлауды Қазақстан Республикасының қолданыстағы заңнамасына сәйкес және РММ-ның қолданыстағы штатына, сондай-ақ штат кестесіне сәйкес жүзеге асырады.</w:t>
      </w:r>
    </w:p>
    <w:bookmarkEnd w:id="249"/>
    <w:bookmarkStart w:name="z261" w:id="250"/>
    <w:p>
      <w:pPr>
        <w:spacing w:after="0"/>
        <w:ind w:left="0"/>
        <w:jc w:val="both"/>
      </w:pPr>
      <w:r>
        <w:rPr>
          <w:rFonts w:ascii="Times New Roman"/>
          <w:b w:val="false"/>
          <w:i w:val="false"/>
          <w:color w:val="000000"/>
          <w:sz w:val="28"/>
        </w:rPr>
        <w:t>
      Еңбекке ақы төлеу қоры бойынша есеп ай сайынғы, біржолғы, өтемақы төлемін, сондай-ақ салық пен басқа да аударымды қамтиды.</w:t>
      </w:r>
    </w:p>
    <w:bookmarkEnd w:id="250"/>
    <w:bookmarkStart w:name="z262" w:id="251"/>
    <w:p>
      <w:pPr>
        <w:spacing w:after="0"/>
        <w:ind w:left="0"/>
        <w:jc w:val="both"/>
      </w:pPr>
      <w:r>
        <w:rPr>
          <w:rFonts w:ascii="Times New Roman"/>
          <w:b w:val="false"/>
          <w:i w:val="false"/>
          <w:color w:val="000000"/>
          <w:sz w:val="28"/>
        </w:rPr>
        <w:t>
      78. Әскери қызметшілердің лауазымдық айлықақысын жоспарлау РММ-ның штатында көзделген лауазым санаты негізінде жүзеге асырылады. Штаттық лауазымның еңбек сіңірген жылдарын жоспарлау ЭҚД әзірлейтін еңбекке ақы төлеу қоры бойынша РММ-ның бюджетін жасау шаблонына сәйкес жүзеге асырылады.</w:t>
      </w:r>
    </w:p>
    <w:bookmarkEnd w:id="251"/>
    <w:bookmarkStart w:name="z263" w:id="252"/>
    <w:p>
      <w:pPr>
        <w:spacing w:after="0"/>
        <w:ind w:left="0"/>
        <w:jc w:val="both"/>
      </w:pPr>
      <w:r>
        <w:rPr>
          <w:rFonts w:ascii="Times New Roman"/>
          <w:b w:val="false"/>
          <w:i w:val="false"/>
          <w:color w:val="000000"/>
          <w:sz w:val="28"/>
        </w:rPr>
        <w:t>
      Тыңдаушылар лауазымдық айлықақысының мөлшері жоспарлы кезеңде олардың нақты болуы бойынша белгіленеді. Тыңдаушының бос лауазымы бойынша жоспарлау өткен қаржы жылын талдау негізінде жүргізіледі.</w:t>
      </w:r>
    </w:p>
    <w:bookmarkEnd w:id="252"/>
    <w:bookmarkStart w:name="z264" w:id="253"/>
    <w:p>
      <w:pPr>
        <w:spacing w:after="0"/>
        <w:ind w:left="0"/>
        <w:jc w:val="both"/>
      </w:pPr>
      <w:r>
        <w:rPr>
          <w:rFonts w:ascii="Times New Roman"/>
          <w:b w:val="false"/>
          <w:i w:val="false"/>
          <w:color w:val="000000"/>
          <w:sz w:val="28"/>
        </w:rPr>
        <w:t>
      Мерзімді қызметтегі әскери қызметшілер лауазымдық айлықақысының мөлшері РММ штатында көзделген лауазым санаты негізінде жүзеге асырылады (штат бойынша бөлгіште көрсетілген).</w:t>
      </w:r>
    </w:p>
    <w:bookmarkEnd w:id="253"/>
    <w:bookmarkStart w:name="z265" w:id="254"/>
    <w:p>
      <w:pPr>
        <w:spacing w:after="0"/>
        <w:ind w:left="0"/>
        <w:jc w:val="both"/>
      </w:pPr>
      <w:r>
        <w:rPr>
          <w:rFonts w:ascii="Times New Roman"/>
          <w:b w:val="false"/>
          <w:i w:val="false"/>
          <w:color w:val="000000"/>
          <w:sz w:val="28"/>
        </w:rPr>
        <w:t>
      Әскери қызметшілердің (мерзімді қызмет әскери қызметшілерінен басқа) әскери атағы бойынша айлықақысын жоспарлау РММ-ның штатында осы лауазым бойынша көзделген әскери атақ негізінде жүзеге асырылады.</w:t>
      </w:r>
    </w:p>
    <w:bookmarkEnd w:id="254"/>
    <w:bookmarkStart w:name="z266" w:id="255"/>
    <w:p>
      <w:pPr>
        <w:spacing w:after="0"/>
        <w:ind w:left="0"/>
        <w:jc w:val="both"/>
      </w:pPr>
      <w:r>
        <w:rPr>
          <w:rFonts w:ascii="Times New Roman"/>
          <w:b w:val="false"/>
          <w:i w:val="false"/>
          <w:color w:val="000000"/>
          <w:sz w:val="28"/>
        </w:rPr>
        <w:t>
      Тыңдаушыларға әскери атағы бойынша айлықақы мөлшері жоспарлы кезеңде олардың нақты болуы бойынша белгіленеді. Тыңдаушының бос лауазымы бойынша жоспарлау өткен қаржы жылын талдау негізінде жүргізіледі.</w:t>
      </w:r>
    </w:p>
    <w:bookmarkEnd w:id="255"/>
    <w:bookmarkStart w:name="z267" w:id="256"/>
    <w:p>
      <w:pPr>
        <w:spacing w:after="0"/>
        <w:ind w:left="0"/>
        <w:jc w:val="both"/>
      </w:pPr>
      <w:r>
        <w:rPr>
          <w:rFonts w:ascii="Times New Roman"/>
          <w:b w:val="false"/>
          <w:i w:val="false"/>
          <w:color w:val="000000"/>
          <w:sz w:val="28"/>
        </w:rPr>
        <w:t>
      79. Лауазымдық айлықақыдан және базалық лауазымдық айлықақыдан үстемеақыны және қосымша ақыны жоспарлау штаттық лауазым бойынша "Мемлекеттік бюджет есебінен қамтылған барлық орган үшін жұмыскерлердің еңбегіне ақы төлеудің бірыңғай жүйесі туралы" Қазақстан Республикасы Үкіметінің 2017 жылғы 16 қазандағы № 646қбп қаулысының және "Азаматтық қызметшілерге, мемлекеттік бюджет қаражаты есебінен ұсталатын ұйымның жұмыскерлеріне, қазыналық кәсіпорындардың жұмыскерлеріне еңбекақы төлеу жүйесі туралы" Қазақстан Республикасы Үкіметі 2015 жылғы 31 желтоқсандағы № 1193 қаулысының нормаларына және талаптарына сәйкес жүзеге асырылады.</w:t>
      </w:r>
    </w:p>
    <w:bookmarkEnd w:id="256"/>
    <w:bookmarkStart w:name="z268" w:id="257"/>
    <w:p>
      <w:pPr>
        <w:spacing w:after="0"/>
        <w:ind w:left="0"/>
        <w:jc w:val="both"/>
      </w:pPr>
      <w:r>
        <w:rPr>
          <w:rFonts w:ascii="Times New Roman"/>
          <w:b w:val="false"/>
          <w:i w:val="false"/>
          <w:color w:val="000000"/>
          <w:sz w:val="28"/>
        </w:rPr>
        <w:t>
      Шифрлау жұмысы үшін үстемеақы жоспарлаған кезде мемлекеттік құпияны қорғау бөлімшесінің бастығы ағымдағы жылғы 15 қаңтарға дейін қаржы бөлімшесіне осы Қағидаларға 6-қосымшаға сәйкес нысан бойынша шифрлау жұмыскерлері және шифрлау техникасын жөндеумен айналысатын адамдар лауазымының саны туралы мәліметтерді қосымша ұсынады.</w:t>
      </w:r>
    </w:p>
    <w:bookmarkEnd w:id="257"/>
    <w:bookmarkStart w:name="z269" w:id="258"/>
    <w:p>
      <w:pPr>
        <w:spacing w:after="0"/>
        <w:ind w:left="0"/>
        <w:jc w:val="both"/>
      </w:pPr>
      <w:r>
        <w:rPr>
          <w:rFonts w:ascii="Times New Roman"/>
          <w:b w:val="false"/>
          <w:i w:val="false"/>
          <w:color w:val="000000"/>
          <w:sz w:val="28"/>
        </w:rPr>
        <w:t>
      Ғылыми дәрежесі үшін үстемеақыны жоспарлау кезінде кадр бөлімшесінің бастығы ағымдағы жылғы 15 қаңтарға дейін қаржы бөлімшесіне осы Қағидаларға 7-қосымшаға сәйкес нысан бойынша философия докторы (PhD) және бейіні бойынша доктор, ғылым кандидаты дипломы бар әскери қызметшілер саны туралы ақпаратты қосымша ұсынады.</w:t>
      </w:r>
    </w:p>
    <w:bookmarkEnd w:id="258"/>
    <w:bookmarkStart w:name="z270" w:id="259"/>
    <w:p>
      <w:pPr>
        <w:spacing w:after="0"/>
        <w:ind w:left="0"/>
        <w:jc w:val="both"/>
      </w:pPr>
      <w:r>
        <w:rPr>
          <w:rFonts w:ascii="Times New Roman"/>
          <w:b w:val="false"/>
          <w:i w:val="false"/>
          <w:color w:val="000000"/>
          <w:sz w:val="28"/>
        </w:rPr>
        <w:t>
      Қосымша ақы мен үстемеақы түрі, оның мөлшері мекеменің қызмет саласын (қорғаныс, денсаулық сақтау және білім беру), ҚР ҚК жұмыскерлерінің лауазымы мен кәсібі атауын, белгіленген біліктілік санаты мен тарифтік разрядын ескеріп, бюджеттік өтінімде көзделеді.</w:t>
      </w:r>
    </w:p>
    <w:bookmarkEnd w:id="259"/>
    <w:bookmarkStart w:name="z271" w:id="260"/>
    <w:p>
      <w:pPr>
        <w:spacing w:after="0"/>
        <w:ind w:left="0"/>
        <w:jc w:val="both"/>
      </w:pPr>
      <w:r>
        <w:rPr>
          <w:rFonts w:ascii="Times New Roman"/>
          <w:b w:val="false"/>
          <w:i w:val="false"/>
          <w:color w:val="000000"/>
          <w:sz w:val="28"/>
        </w:rPr>
        <w:t>
      80. Сауықтыру жәрдемақысын жоспарлау штаттық лауазымға сәйкес әскери қызметшілер үшін (мерзімді қызмет әскери қызметшілерінен, курсанттар мен кадеттерден басқа) 2 лауазымдық айлықақы мөлшерінде жүргізіледі.</w:t>
      </w:r>
    </w:p>
    <w:bookmarkEnd w:id="260"/>
    <w:bookmarkStart w:name="z272" w:id="261"/>
    <w:p>
      <w:pPr>
        <w:spacing w:after="0"/>
        <w:ind w:left="0"/>
        <w:jc w:val="both"/>
      </w:pPr>
      <w:r>
        <w:rPr>
          <w:rFonts w:ascii="Times New Roman"/>
          <w:b w:val="false"/>
          <w:i w:val="false"/>
          <w:color w:val="000000"/>
          <w:sz w:val="28"/>
        </w:rPr>
        <w:t>
      ҚР ҚК азаматтық персоналына сауықтыру жәрдемақысын жоспарлау штаттық лауазымы бойынша 1 лауазымдық айлықақы мөлшерінде көзделеді.</w:t>
      </w:r>
    </w:p>
    <w:bookmarkEnd w:id="261"/>
    <w:bookmarkStart w:name="z273" w:id="262"/>
    <w:p>
      <w:pPr>
        <w:spacing w:after="0"/>
        <w:ind w:left="0"/>
        <w:jc w:val="both"/>
      </w:pPr>
      <w:r>
        <w:rPr>
          <w:rFonts w:ascii="Times New Roman"/>
          <w:b w:val="false"/>
          <w:i w:val="false"/>
          <w:color w:val="000000"/>
          <w:sz w:val="28"/>
        </w:rPr>
        <w:t>
      Сауықтыру жәрдемақысы біліктілігі жоқ жұмысшылар мен штаттық кесте бойынша қамтылатын техникалық персоналға жататын азаматтық персоналға жоспарланбайды.</w:t>
      </w:r>
    </w:p>
    <w:bookmarkEnd w:id="262"/>
    <w:bookmarkStart w:name="z274" w:id="263"/>
    <w:p>
      <w:pPr>
        <w:spacing w:after="0"/>
        <w:ind w:left="0"/>
        <w:jc w:val="both"/>
      </w:pPr>
      <w:r>
        <w:rPr>
          <w:rFonts w:ascii="Times New Roman"/>
          <w:b w:val="false"/>
          <w:i w:val="false"/>
          <w:color w:val="000000"/>
          <w:sz w:val="28"/>
        </w:rPr>
        <w:t>
      81. Экологиялық зілзала аймағында тұрақты тұратын жұмыскерлер демалысқа кеткен кезде сауықтыруға материалдық көмекті жоспарлау экологиялық зілзала аймағында орналасқан РММ-ның штатындағы лауазымға 1 лауазымдық айлықақы мөлшерінде жүзеге асырылады.</w:t>
      </w:r>
    </w:p>
    <w:bookmarkEnd w:id="263"/>
    <w:bookmarkStart w:name="z275" w:id="264"/>
    <w:p>
      <w:pPr>
        <w:spacing w:after="0"/>
        <w:ind w:left="0"/>
        <w:jc w:val="both"/>
      </w:pPr>
      <w:r>
        <w:rPr>
          <w:rFonts w:ascii="Times New Roman"/>
          <w:b w:val="false"/>
          <w:i w:val="false"/>
          <w:color w:val="000000"/>
          <w:sz w:val="28"/>
        </w:rPr>
        <w:t>
      82. Әскери қызмет бойынша ауыстыру кезінде көтерме жәрдемақысын жоспарлау ағымдағы жылғы 15 қаңтарға дейін кадр және жасақтау бөлімшесінің бастықтары осы Қағидаларға 8-қосымшаға сәйкес нысан бойынша ұсынған жоспарланған кезеңде әскери қызметшілерді бос лауазымға жоспарлы ауыстыру жөніндегі ақпарат негізінде жүзеге асырылады.</w:t>
      </w:r>
    </w:p>
    <w:bookmarkEnd w:id="264"/>
    <w:bookmarkStart w:name="z276" w:id="265"/>
    <w:p>
      <w:pPr>
        <w:spacing w:after="0"/>
        <w:ind w:left="0"/>
        <w:jc w:val="both"/>
      </w:pPr>
      <w:r>
        <w:rPr>
          <w:rFonts w:ascii="Times New Roman"/>
          <w:b w:val="false"/>
          <w:i w:val="false"/>
          <w:color w:val="000000"/>
          <w:sz w:val="28"/>
        </w:rPr>
        <w:t>
      Алынған ақпарат негізінде қаржы бөлімшесінің бастығы, ал ол болмағанда оның міндетін атқарушы адам (бұдан әрі – қаржы бөлімшесінің бастығы) көтерме жәрдемақысын отбасының 3 мүшесін ескеріп жоспарлайды.</w:t>
      </w:r>
    </w:p>
    <w:bookmarkEnd w:id="265"/>
    <w:bookmarkStart w:name="z277" w:id="266"/>
    <w:p>
      <w:pPr>
        <w:spacing w:after="0"/>
        <w:ind w:left="0"/>
        <w:jc w:val="both"/>
      </w:pPr>
      <w:r>
        <w:rPr>
          <w:rFonts w:ascii="Times New Roman"/>
          <w:b w:val="false"/>
          <w:i w:val="false"/>
          <w:color w:val="000000"/>
          <w:sz w:val="28"/>
        </w:rPr>
        <w:t>
      83. Әскери қызметтен шығарылған кезде жұмыстан шығу жәрдемақысын жоспарлау ағымдағы жылғы 15 қаңтарға дейін кадр және жасақтау бөлімшесінің бастықтары осы Қағидаларға 9-қосымшаға сәйкес нысан бойынша ұсынған жоспарланған кезеңде әскери қызметте болудың шекті жасына толатын әскери қызметшілер бойынша ақпарат негізінде жүзеге асырылады. Алынған ақпарат негізінде қаржы бөлімшесінің бастығы қызметтен шығарылған кезде жұмыстан шығу жәрдемақысын жоспарлауды жүзеге асырады.</w:t>
      </w:r>
    </w:p>
    <w:bookmarkEnd w:id="266"/>
    <w:bookmarkStart w:name="z278" w:id="267"/>
    <w:p>
      <w:pPr>
        <w:spacing w:after="0"/>
        <w:ind w:left="0"/>
        <w:jc w:val="both"/>
      </w:pPr>
      <w:r>
        <w:rPr>
          <w:rFonts w:ascii="Times New Roman"/>
          <w:b w:val="false"/>
          <w:i w:val="false"/>
          <w:color w:val="000000"/>
          <w:sz w:val="28"/>
        </w:rPr>
        <w:t>
      Мерзімді қызмет әскери қызметшілеріне әскери қызметтен шығарылған кезде жұмыстан шығу жәрдемақысын жоспарлау жоспарлы кезеңге айлық есептік көрсеткіштің (бұдан әрі – АЕК) болжамды мөлшерін ескеріп, 1 АЕК мөлшерінде жүзеге асырылады.</w:t>
      </w:r>
    </w:p>
    <w:bookmarkEnd w:id="267"/>
    <w:bookmarkStart w:name="z279" w:id="268"/>
    <w:p>
      <w:pPr>
        <w:spacing w:after="0"/>
        <w:ind w:left="0"/>
        <w:jc w:val="both"/>
      </w:pPr>
      <w:r>
        <w:rPr>
          <w:rFonts w:ascii="Times New Roman"/>
          <w:b w:val="false"/>
          <w:i w:val="false"/>
          <w:color w:val="000000"/>
          <w:sz w:val="28"/>
        </w:rPr>
        <w:t>
      84. Пошта жөнелтімі үшін ақшалай өтемақыны жоспарлау мерзімді қызмет әскери қызметшілеріне, әскери оқу орнының бірінші және екінші курс курсанттарына Қазақстан Республикасының заңнамасында айқындалған мөлшерде жүзеге асырылады.</w:t>
      </w:r>
    </w:p>
    <w:bookmarkEnd w:id="268"/>
    <w:bookmarkStart w:name="z280" w:id="269"/>
    <w:p>
      <w:pPr>
        <w:spacing w:after="0"/>
        <w:ind w:left="0"/>
        <w:jc w:val="both"/>
      </w:pPr>
      <w:r>
        <w:rPr>
          <w:rFonts w:ascii="Times New Roman"/>
          <w:b w:val="false"/>
          <w:i w:val="false"/>
          <w:color w:val="000000"/>
          <w:sz w:val="28"/>
        </w:rPr>
        <w:t>
      85. Міндетті кәсіптік зейнетақы жарнасы Қазақстан Республикасы Еңбек және халықты әлеуметтік қорғау министрінің 2023 жылғы 24 мамырдағы № 170 бұйрығымен бекітілген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тізбесінде (нормативтік құқықтық актілерді мемлекеттік тіркеу тізілімінде № 32568 болып тіркелген) айқындалған жұмыскерлерге жоспарлануда.</w:t>
      </w:r>
    </w:p>
    <w:bookmarkEnd w:id="269"/>
    <w:bookmarkStart w:name="z281" w:id="270"/>
    <w:p>
      <w:pPr>
        <w:spacing w:after="0"/>
        <w:ind w:left="0"/>
        <w:jc w:val="both"/>
      </w:pPr>
      <w:r>
        <w:rPr>
          <w:rFonts w:ascii="Times New Roman"/>
          <w:b w:val="false"/>
          <w:i w:val="false"/>
          <w:color w:val="000000"/>
          <w:sz w:val="28"/>
        </w:rPr>
        <w:t>
      86. Жұмыс берушілердің міндетті зейнетақы жарнасы, әлеуметтік салық, Мемлекеттік әлеуметтік сақтандыру қорына әлеуметтік аударым зейнетақымен және әлеуметтік қамсыздандыру саласындағы Қазақстан Республикасының заңнамасында, сондай-ақ Қазақстан Республикасының салықтық заңнамасында айқындалған мөлшерде жоспарлануда.</w:t>
      </w:r>
    </w:p>
    <w:bookmarkEnd w:id="270"/>
    <w:bookmarkStart w:name="z282" w:id="271"/>
    <w:p>
      <w:pPr>
        <w:spacing w:after="0"/>
        <w:ind w:left="0"/>
        <w:jc w:val="both"/>
      </w:pPr>
      <w:r>
        <w:rPr>
          <w:rFonts w:ascii="Times New Roman"/>
          <w:b w:val="false"/>
          <w:i w:val="false"/>
          <w:color w:val="000000"/>
          <w:sz w:val="28"/>
        </w:rPr>
        <w:t>
      87. Сүт сатып алуға шығысты жоспарлауды азық-түлік бөлімшесінің бастығы (штат бойынша болмағанда – материалдық-техникалық қамтамасыз етуге жауапты лауазымды адам) жұмысы зиянды еңбек жағдайымен байланысты жұмыскерлердің штаттық лауазымы бойынша жүзеге асырады.</w:t>
      </w:r>
    </w:p>
    <w:bookmarkEnd w:id="271"/>
    <w:bookmarkStart w:name="z283" w:id="272"/>
    <w:p>
      <w:pPr>
        <w:spacing w:after="0"/>
        <w:ind w:left="0"/>
        <w:jc w:val="both"/>
      </w:pPr>
      <w:r>
        <w:rPr>
          <w:rFonts w:ascii="Times New Roman"/>
          <w:b w:val="false"/>
          <w:i w:val="false"/>
          <w:color w:val="000000"/>
          <w:sz w:val="28"/>
        </w:rPr>
        <w:t>
      Жоспарлау үшін өндірістік объектіге аттестаттау жөніндегі мамандандырылған ұйымның қорытындысы негіздеме болып табылады.</w:t>
      </w:r>
    </w:p>
    <w:bookmarkEnd w:id="272"/>
    <w:bookmarkStart w:name="z284" w:id="273"/>
    <w:p>
      <w:pPr>
        <w:spacing w:after="0"/>
        <w:ind w:left="0"/>
        <w:jc w:val="both"/>
      </w:pPr>
      <w:r>
        <w:rPr>
          <w:rFonts w:ascii="Times New Roman"/>
          <w:b w:val="false"/>
          <w:i w:val="false"/>
          <w:color w:val="000000"/>
          <w:sz w:val="28"/>
        </w:rPr>
        <w:t>
      Жұмыс орнын және РММ штатын аттестаттау қорытындысына сәйкес:</w:t>
      </w:r>
    </w:p>
    <w:bookmarkEnd w:id="273"/>
    <w:bookmarkStart w:name="z285" w:id="274"/>
    <w:p>
      <w:pPr>
        <w:spacing w:after="0"/>
        <w:ind w:left="0"/>
        <w:jc w:val="both"/>
      </w:pPr>
      <w:r>
        <w:rPr>
          <w:rFonts w:ascii="Times New Roman"/>
          <w:b w:val="false"/>
          <w:i w:val="false"/>
          <w:color w:val="000000"/>
          <w:sz w:val="28"/>
        </w:rPr>
        <w:t>
      1) зиянды еңбек жағдайымен байланысты лауазым атауы және сол жерде жұмыс істейтін жұмыскерлер саны айқындалады;</w:t>
      </w:r>
    </w:p>
    <w:bookmarkEnd w:id="274"/>
    <w:bookmarkStart w:name="z286" w:id="275"/>
    <w:p>
      <w:pPr>
        <w:spacing w:after="0"/>
        <w:ind w:left="0"/>
        <w:jc w:val="both"/>
      </w:pPr>
      <w:r>
        <w:rPr>
          <w:rFonts w:ascii="Times New Roman"/>
          <w:b w:val="false"/>
          <w:i w:val="false"/>
          <w:color w:val="000000"/>
          <w:sz w:val="28"/>
        </w:rPr>
        <w:t>
      2) әрбір жұмыскер үшін зиянды еңбек жағдайымен байланысты орнында жоспарланған жұмыс күндерінің жылдық саны шығарылады. Бұл ретте жұмыс болмайтын күндер, демалыс, қызметтік іссапар, өндірістен қол үздіріп оқуда болатын, сүт беру көзделмеген басқа да учаскеде жұмыс жасау күндері, еңбекке уақытша жарамсыздық кезеңі есепке алынбайды.</w:t>
      </w:r>
    </w:p>
    <w:bookmarkEnd w:id="275"/>
    <w:bookmarkStart w:name="z287" w:id="276"/>
    <w:p>
      <w:pPr>
        <w:spacing w:after="0"/>
        <w:ind w:left="0"/>
        <w:jc w:val="both"/>
      </w:pPr>
      <w:r>
        <w:rPr>
          <w:rFonts w:ascii="Times New Roman"/>
          <w:b w:val="false"/>
          <w:i w:val="false"/>
          <w:color w:val="000000"/>
          <w:sz w:val="28"/>
        </w:rPr>
        <w:t>
      Азық-түлік бөлімшесінің бастығы жұмыскерлердің және жұмыс күндерінің саны туралы деректер негізінде бекітілген нормалар бойынша осы Қағидаларға 10-қосымшаға сәйкес нысан бойынша сүтке қажеттілік есебін жасайды және оны қаржы бөлімшесіне жібереді.</w:t>
      </w:r>
    </w:p>
    <w:bookmarkEnd w:id="276"/>
    <w:bookmarkStart w:name="z288" w:id="277"/>
    <w:p>
      <w:pPr>
        <w:spacing w:after="0"/>
        <w:ind w:left="0"/>
        <w:jc w:val="both"/>
      </w:pPr>
      <w:r>
        <w:rPr>
          <w:rFonts w:ascii="Times New Roman"/>
          <w:b w:val="false"/>
          <w:i w:val="false"/>
          <w:color w:val="000000"/>
          <w:sz w:val="28"/>
        </w:rPr>
        <w:t>
      88. Кеңсе тауарын және офистік керек-жарақ сатып алуды жоспарлауды заттай мүлік бөлімшесінің бастығы (штат бойынша болмағанда – материалдық-техникалық қамтамасыз етуге жауапты лауазымды адам) жүзеге асырады.</w:t>
      </w:r>
    </w:p>
    <w:bookmarkEnd w:id="277"/>
    <w:bookmarkStart w:name="z289" w:id="278"/>
    <w:p>
      <w:pPr>
        <w:spacing w:after="0"/>
        <w:ind w:left="0"/>
        <w:jc w:val="both"/>
      </w:pPr>
      <w:r>
        <w:rPr>
          <w:rFonts w:ascii="Times New Roman"/>
          <w:b w:val="false"/>
          <w:i w:val="false"/>
          <w:color w:val="000000"/>
          <w:sz w:val="28"/>
        </w:rPr>
        <w:t>
      89. Осы шығысты жоспарлау бекітілген нормаларға сәйкес жүзеге асырылады. Егер белгілі бір шығыс бойынша норма болмаса, оны жоспарлау РММ құрылымдық бөлімшесінің өтінімі негізінде немесе осы Қағидаларға 11-қосымшаға сәйкес нысан бойынша соңғы үш жылдағы тауар, жұмыс пен көрсетілетін қызмет шығысын талдау нәтижесі бойынша жүргізіледі.</w:t>
      </w:r>
    </w:p>
    <w:bookmarkEnd w:id="278"/>
    <w:bookmarkStart w:name="z290" w:id="279"/>
    <w:p>
      <w:pPr>
        <w:spacing w:after="0"/>
        <w:ind w:left="0"/>
        <w:jc w:val="both"/>
      </w:pPr>
      <w:r>
        <w:rPr>
          <w:rFonts w:ascii="Times New Roman"/>
          <w:b w:val="false"/>
          <w:i w:val="false"/>
          <w:color w:val="000000"/>
          <w:sz w:val="28"/>
        </w:rPr>
        <w:t>
      Жоспарлы кезеңге кеңсе тауарын және кеңсе керек-жарағын сатып алуға өтінім ағымдағы жылғы 1 қаңтардағы қалдықты ескеріп, осы Қағидаларға 4-қосымшаға сәйкес тауарды, жұмыс пен көрсетілетін қызметті сатып алу жөніндегі есепке сәйкес осы шығыс бойынша сипаттама көрсетіліп жасалады.</w:t>
      </w:r>
    </w:p>
    <w:bookmarkEnd w:id="279"/>
    <w:bookmarkStart w:name="z291" w:id="280"/>
    <w:p>
      <w:pPr>
        <w:spacing w:after="0"/>
        <w:ind w:left="0"/>
        <w:jc w:val="both"/>
      </w:pPr>
      <w:r>
        <w:rPr>
          <w:rFonts w:ascii="Times New Roman"/>
          <w:b w:val="false"/>
          <w:i w:val="false"/>
          <w:color w:val="000000"/>
          <w:sz w:val="28"/>
        </w:rPr>
        <w:t>
      90. Көрсетілетін көлік қызметін қоспағанда, жинақталған тәртіппен жоспарланатын көрсетілетін көлік қызметін жоспарлауды автомобиль бөлімшесінің бастығы (штат бойынша болмағанда – материалдық-техникалық қамтамасыз етуге жауапты лауазымды адам) осы Қағидаларға 12-қосымшаға сәйкес нысан бойынша жүзеге асырады.</w:t>
      </w:r>
    </w:p>
    <w:bookmarkEnd w:id="280"/>
    <w:bookmarkStart w:name="z292" w:id="281"/>
    <w:p>
      <w:pPr>
        <w:spacing w:after="0"/>
        <w:ind w:left="0"/>
        <w:jc w:val="both"/>
      </w:pPr>
      <w:r>
        <w:rPr>
          <w:rFonts w:ascii="Times New Roman"/>
          <w:b w:val="false"/>
          <w:i w:val="false"/>
          <w:color w:val="000000"/>
          <w:sz w:val="28"/>
        </w:rPr>
        <w:t>
      Көрсетілетін қызмет тек осы РММ штаты бойынша болмайтын көлік құралдарына жоспарланады. Жоспарлау РММ басшысы немесе жоғарғы бастық бекіткен жоспарлы кезеңге іс-шаралар жоспарына сәйкес жүргізіледі. Осы жоспарда ол үшін жоспарланатын көлік түрі мен атауы, жылына қызмет саны көрсетілген іс-шара сипатталады. Көрсетілетін көлік қызметіне өтінімге бекітілген іс-шаралар жоспарынан үзінді, шығысты жоспарлау қажеттілігі туралы түсіндірме жазба және баға белгілеу жөніндегі құжат бірге беріледі.</w:t>
      </w:r>
    </w:p>
    <w:bookmarkEnd w:id="281"/>
    <w:bookmarkStart w:name="z293" w:id="282"/>
    <w:p>
      <w:pPr>
        <w:spacing w:after="0"/>
        <w:ind w:left="0"/>
        <w:jc w:val="both"/>
      </w:pPr>
      <w:r>
        <w:rPr>
          <w:rFonts w:ascii="Times New Roman"/>
          <w:b w:val="false"/>
          <w:i w:val="false"/>
          <w:color w:val="000000"/>
          <w:sz w:val="28"/>
        </w:rPr>
        <w:t>
      91. Бланк өнімін (көрсетілетін полиграфиялық қызметті), тақтайша жасау жұмысын және көрсетілетін қызметті жоспарлауды РММ басшысының жетекшілік ететін орынбасары айқындаған штаб бөлімшесі осы Қағидаларға 4-қосымшаға сәйкес нысан бойынша тауар, жұмыс пен көрсетілетін қызмет қажеттілігі есебіне сәйкес жүзеге асырады.</w:t>
      </w:r>
    </w:p>
    <w:bookmarkEnd w:id="282"/>
    <w:bookmarkStart w:name="z294" w:id="283"/>
    <w:p>
      <w:pPr>
        <w:spacing w:after="0"/>
        <w:ind w:left="0"/>
        <w:jc w:val="both"/>
      </w:pPr>
      <w:r>
        <w:rPr>
          <w:rFonts w:ascii="Times New Roman"/>
          <w:b w:val="false"/>
          <w:i w:val="false"/>
          <w:color w:val="000000"/>
          <w:sz w:val="28"/>
        </w:rPr>
        <w:t>
      92. Осы шығысты жоспарлау бекітілген нормаларға сәйкес жүзеге асырылады. Егер белгілі бір шығыс бойынша бекітілген норма болмаса, жоспарлау РММ құрылымдық бөлімшесінің өтінімі немесе соңғы 3 жылда жұмыс пен көрсетілетін қызметтің осы түрі бойынша жүргізілген талдау негізінде жүргізіледі.</w:t>
      </w:r>
    </w:p>
    <w:bookmarkEnd w:id="283"/>
    <w:bookmarkStart w:name="z295" w:id="284"/>
    <w:p>
      <w:pPr>
        <w:spacing w:after="0"/>
        <w:ind w:left="0"/>
        <w:jc w:val="both"/>
      </w:pPr>
      <w:r>
        <w:rPr>
          <w:rFonts w:ascii="Times New Roman"/>
          <w:b w:val="false"/>
          <w:i w:val="false"/>
          <w:color w:val="000000"/>
          <w:sz w:val="28"/>
        </w:rPr>
        <w:t>
      93. Азотпен, оттегімен, пропанмен толтыру бойынша көрсетілетін қызметті жоспарлауды РММ басшысының жетекшілік ететін орынбасары айқындаған тиісті материалдық-техникалық қамтамасыз ету бөлімшесі осы Қағидаларға 4-қосымшаға сәйкес нысан бойынша тауарды, жұмыс пен көрсетілетін қызметті сатып алу жөніндегі есепке сәйкес жүзеге асырады.</w:t>
      </w:r>
    </w:p>
    <w:bookmarkEnd w:id="284"/>
    <w:bookmarkStart w:name="z296" w:id="285"/>
    <w:p>
      <w:pPr>
        <w:spacing w:after="0"/>
        <w:ind w:left="0"/>
        <w:jc w:val="both"/>
      </w:pPr>
      <w:r>
        <w:rPr>
          <w:rFonts w:ascii="Times New Roman"/>
          <w:b w:val="false"/>
          <w:i w:val="false"/>
          <w:color w:val="000000"/>
          <w:sz w:val="28"/>
        </w:rPr>
        <w:t>
      Толтыруды жоспарлау осы Қағидаларға 11-қосымшаға сәйкес нысан бойынша соңғы үш жылда тауар, жұмыс пен көрсетілетін қызмет шығысын талдау негізінде есептелген орташа жылдық қажеттілік бойынша жүзеге асырылады.</w:t>
      </w:r>
    </w:p>
    <w:bookmarkEnd w:id="285"/>
    <w:bookmarkStart w:name="z297" w:id="286"/>
    <w:p>
      <w:pPr>
        <w:spacing w:after="0"/>
        <w:ind w:left="0"/>
        <w:jc w:val="both"/>
      </w:pPr>
      <w:r>
        <w:rPr>
          <w:rFonts w:ascii="Times New Roman"/>
          <w:b w:val="false"/>
          <w:i w:val="false"/>
          <w:color w:val="000000"/>
          <w:sz w:val="28"/>
        </w:rPr>
        <w:t>
      94. Дератизациялау, дезинсекциялау мен дезинфекциялау бойынша көрсетілетін қызметті жоспарлауды РММ басшысының жетекшілік ететін орынбасары айқындайтын тиісті бөлімше осы Қағидаларға 4-қосымшаға сәйкес нысан бойынша тауарды, жұмыс пен көрсетілетін қызметті сатып алу жөніндегі есепке сәйкес жүзеге асырады.</w:t>
      </w:r>
    </w:p>
    <w:bookmarkEnd w:id="286"/>
    <w:bookmarkStart w:name="z298" w:id="287"/>
    <w:p>
      <w:pPr>
        <w:spacing w:after="0"/>
        <w:ind w:left="0"/>
        <w:jc w:val="both"/>
      </w:pPr>
      <w:r>
        <w:rPr>
          <w:rFonts w:ascii="Times New Roman"/>
          <w:b w:val="false"/>
          <w:i w:val="false"/>
          <w:color w:val="000000"/>
          <w:sz w:val="28"/>
        </w:rPr>
        <w:t>
      Қызметті жоспарлау РММ-ның техникалық паспортында айқындалған тұрғын емес үй-жай ауданы бойынша жүзеге асырылады.</w:t>
      </w:r>
    </w:p>
    <w:bookmarkEnd w:id="287"/>
    <w:bookmarkStart w:name="z299" w:id="288"/>
    <w:p>
      <w:pPr>
        <w:spacing w:after="0"/>
        <w:ind w:left="0"/>
        <w:jc w:val="both"/>
      </w:pPr>
      <w:r>
        <w:rPr>
          <w:rFonts w:ascii="Times New Roman"/>
          <w:b w:val="false"/>
          <w:i w:val="false"/>
          <w:color w:val="000000"/>
          <w:sz w:val="28"/>
        </w:rPr>
        <w:t>
      95. Медициналық қалдықты кәдеге жарату бойынша қызметті жоспарлауды осы Қағидаларға 13-қосымшаға сәйкес нысан бойынша медициналық бөлімше бастығы не оның орнында болатын адам жүзеге асырады.</w:t>
      </w:r>
    </w:p>
    <w:bookmarkEnd w:id="288"/>
    <w:bookmarkStart w:name="z300" w:id="289"/>
    <w:p>
      <w:pPr>
        <w:spacing w:after="0"/>
        <w:ind w:left="0"/>
        <w:jc w:val="both"/>
      </w:pPr>
      <w:r>
        <w:rPr>
          <w:rFonts w:ascii="Times New Roman"/>
          <w:b w:val="false"/>
          <w:i w:val="false"/>
          <w:color w:val="000000"/>
          <w:sz w:val="28"/>
        </w:rPr>
        <w:t>
      Шығысты жоспарлау Қазақстан Республикасы Денсаулық сақтау министрінің 2020 жылғы 11 тамыздағы № ҚР ДСМ-96/2020 бұйрығымен бекітілген "Денсаулық сақтау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21080 болып тіркелген) 5-қосымшаға сәйкес нысан бойынша өткен үш жыл кезеңі үшін медициналық қалдықты күн сайын есепке алу журналының деректері негізінде жүзеге асырылады.</w:t>
      </w:r>
    </w:p>
    <w:bookmarkEnd w:id="289"/>
    <w:bookmarkStart w:name="z301" w:id="290"/>
    <w:p>
      <w:pPr>
        <w:spacing w:after="0"/>
        <w:ind w:left="0"/>
        <w:jc w:val="both"/>
      </w:pPr>
      <w:r>
        <w:rPr>
          <w:rFonts w:ascii="Times New Roman"/>
          <w:b w:val="false"/>
          <w:i w:val="false"/>
          <w:color w:val="000000"/>
          <w:sz w:val="28"/>
        </w:rPr>
        <w:t>
      96. Экологиялық сақтандыруды экологиялық қауіпсіздікке жауап беретін лауазымды адам "Міндетті экологиялық сақтандыру туралы" Қазақстан Республикасының Заңына сәйкес жоспарлайды. Өтінімге экологиялық қауіпсіздікке жауапты лауазымды адам және РММ басшысының жетекшілік ететін орынбасары қолтаңба қояды.</w:t>
      </w:r>
    </w:p>
    <w:bookmarkEnd w:id="290"/>
    <w:bookmarkStart w:name="z302" w:id="291"/>
    <w:p>
      <w:pPr>
        <w:spacing w:after="0"/>
        <w:ind w:left="0"/>
        <w:jc w:val="both"/>
      </w:pPr>
      <w:r>
        <w:rPr>
          <w:rFonts w:ascii="Times New Roman"/>
          <w:b w:val="false"/>
          <w:i w:val="false"/>
          <w:color w:val="000000"/>
          <w:sz w:val="28"/>
        </w:rPr>
        <w:t>
      97. Ұшып көтерілу-қону бойынша көрсетілетін қызметті жоспарлауды инженерлік-авиациялық бөлімше осы Қағидаларға 14-қосымшаға сәйкес нысан бойынша ұшып көтерілу-қону бойынша көрсетілетін қызмет есебіне сәйкес жүзеге асырады.</w:t>
      </w:r>
    </w:p>
    <w:bookmarkEnd w:id="291"/>
    <w:bookmarkStart w:name="z303" w:id="292"/>
    <w:p>
      <w:pPr>
        <w:spacing w:after="0"/>
        <w:ind w:left="0"/>
        <w:jc w:val="both"/>
      </w:pPr>
      <w:r>
        <w:rPr>
          <w:rFonts w:ascii="Times New Roman"/>
          <w:b w:val="false"/>
          <w:i w:val="false"/>
          <w:color w:val="000000"/>
          <w:sz w:val="28"/>
        </w:rPr>
        <w:t>
      Ұшу кемесінің ұшып шығу-қонуы бойынша көрсетілетін қызметті жоспарлау кезінде көрсетілетін қызмет көлемін айқындау үшін жоспарлы кезеңге бекітілген ұшу даярлығының жоспары пайдаланылады.</w:t>
      </w:r>
    </w:p>
    <w:bookmarkEnd w:id="292"/>
    <w:bookmarkStart w:name="z304" w:id="293"/>
    <w:p>
      <w:pPr>
        <w:spacing w:after="0"/>
        <w:ind w:left="0"/>
        <w:jc w:val="both"/>
      </w:pPr>
      <w:r>
        <w:rPr>
          <w:rFonts w:ascii="Times New Roman"/>
          <w:b w:val="false"/>
          <w:i w:val="false"/>
          <w:color w:val="000000"/>
          <w:sz w:val="28"/>
        </w:rPr>
        <w:t>
      98. Метрологиялық қамтамасыз ету бойынша көрсетілетін қызметті жоспарлау осы Қағидаларға 4-қосымшаға сәйкес нысан бойынша тауарды, жұмыс пен көрсетілетін қызметті сатып алу бойынша есепке сәйкес РММ басшысының жетекшілік ететін орынбасарына жүктеледі.</w:t>
      </w:r>
    </w:p>
    <w:bookmarkEnd w:id="293"/>
    <w:bookmarkStart w:name="z305" w:id="294"/>
    <w:p>
      <w:pPr>
        <w:spacing w:after="0"/>
        <w:ind w:left="0"/>
        <w:jc w:val="both"/>
      </w:pPr>
      <w:r>
        <w:rPr>
          <w:rFonts w:ascii="Times New Roman"/>
          <w:b w:val="false"/>
          <w:i w:val="false"/>
          <w:color w:val="000000"/>
          <w:sz w:val="28"/>
        </w:rPr>
        <w:t>
      Шығысты жоспарлауды тексеру мерзімі бойынша әскери мүліктің сипаттамасы негізінде метрологиялық бөлімше бастығы жүзеге асырады. Өтінім құрамында аспап тізбесінің атауы, қолданылу мерзімі бойынша сипаттама, көрсетілетін қызметтің қысқаша сипаттамасы беріледі.</w:t>
      </w:r>
    </w:p>
    <w:bookmarkEnd w:id="294"/>
    <w:bookmarkStart w:name="z306" w:id="295"/>
    <w:p>
      <w:pPr>
        <w:spacing w:after="0"/>
        <w:ind w:left="0"/>
        <w:jc w:val="both"/>
      </w:pPr>
      <w:r>
        <w:rPr>
          <w:rFonts w:ascii="Times New Roman"/>
          <w:b w:val="false"/>
          <w:i w:val="false"/>
          <w:color w:val="000000"/>
          <w:sz w:val="28"/>
        </w:rPr>
        <w:t>
      99. Метеорологиялық ақпарат алу бойынша көрсетілетін қызметті жоспарлауды метеорологиялық бөлімше бастығы осы Қағидаларға 4-қосымшаға сәйкес нысан бойынша тауарды, жұмыс пен көрсетілетін қызметті сатып алу жөніндегі есепке сәйкес жүзеге асырады.</w:t>
      </w:r>
    </w:p>
    <w:bookmarkEnd w:id="295"/>
    <w:bookmarkStart w:name="z307" w:id="296"/>
    <w:p>
      <w:pPr>
        <w:spacing w:after="0"/>
        <w:ind w:left="0"/>
        <w:jc w:val="both"/>
      </w:pPr>
      <w:r>
        <w:rPr>
          <w:rFonts w:ascii="Times New Roman"/>
          <w:b w:val="false"/>
          <w:i w:val="false"/>
          <w:color w:val="000000"/>
          <w:sz w:val="28"/>
        </w:rPr>
        <w:t>
      Жоспарлау тиісті өңірде монополист белгілеген ұшу даярлығының жоспары және тарифі негізінде жүргізіледі. Өтінім құрамында көрсетілетін қызмет түрі ашып жазылады.</w:t>
      </w:r>
    </w:p>
    <w:bookmarkEnd w:id="296"/>
    <w:bookmarkStart w:name="z308" w:id="297"/>
    <w:p>
      <w:pPr>
        <w:spacing w:after="0"/>
        <w:ind w:left="0"/>
        <w:jc w:val="both"/>
      </w:pPr>
      <w:r>
        <w:rPr>
          <w:rFonts w:ascii="Times New Roman"/>
          <w:b w:val="false"/>
          <w:i w:val="false"/>
          <w:color w:val="000000"/>
          <w:sz w:val="28"/>
        </w:rPr>
        <w:t>
      100. Картриджді толтыру, сондай-ақ ұйымдастыру техникасына техникалық қызмет көрсету мен жөндеу бойынша көрсетілетін қызметті жоспарлауды РММ басшысының жетекшілік ететін орынбасары айқындайтын бөлімше осы Қағидаларға 4-қосымшаға сәйкес нысан бойынша тауарды, жұмыс пен көрсетілетін қызметті сатып алу жөніндегі есепке сәйкес жүзеге асырады.</w:t>
      </w:r>
    </w:p>
    <w:bookmarkEnd w:id="297"/>
    <w:bookmarkStart w:name="z309" w:id="298"/>
    <w:p>
      <w:pPr>
        <w:spacing w:after="0"/>
        <w:ind w:left="0"/>
        <w:jc w:val="both"/>
      </w:pPr>
      <w:r>
        <w:rPr>
          <w:rFonts w:ascii="Times New Roman"/>
          <w:b w:val="false"/>
          <w:i w:val="false"/>
          <w:color w:val="000000"/>
          <w:sz w:val="28"/>
        </w:rPr>
        <w:t>
      Бөлімше осы шығысты осы Қағидаларға 13-қосымшаға сәйкес нысан бойынша соңғы үш жылда тауар, жұмыс пен көрсетілетін қызмет шығысын талдау, сондай-ақ 15-қосымшаға сәйкес нысан бойынша картриджді толтыру бойынша көрсетілетін қызметті есептеу нәтижесі бойынша жоспарлайды.</w:t>
      </w:r>
    </w:p>
    <w:bookmarkEnd w:id="298"/>
    <w:bookmarkStart w:name="z310" w:id="299"/>
    <w:p>
      <w:pPr>
        <w:spacing w:after="0"/>
        <w:ind w:left="0"/>
        <w:jc w:val="both"/>
      </w:pPr>
      <w:r>
        <w:rPr>
          <w:rFonts w:ascii="Times New Roman"/>
          <w:b w:val="false"/>
          <w:i w:val="false"/>
          <w:color w:val="000000"/>
          <w:sz w:val="28"/>
        </w:rPr>
        <w:t>
      Жоспарлы кезеңге болжамды қажеттілік соңғы үш жылда көрсетілетін қызмет түрінің орташа көлемі шығарылады. Өтінімге бөлімше бастығы және штаб бастығы қолтаңба қояды. Өтінімге жөнделетін немесе техникалық қызмет көрсетілетін ұйымдық техника тізбесі қоса беріледі.</w:t>
      </w:r>
    </w:p>
    <w:bookmarkEnd w:id="299"/>
    <w:bookmarkStart w:name="z311" w:id="300"/>
    <w:p>
      <w:pPr>
        <w:spacing w:after="0"/>
        <w:ind w:left="0"/>
        <w:jc w:val="both"/>
      </w:pPr>
      <w:r>
        <w:rPr>
          <w:rFonts w:ascii="Times New Roman"/>
          <w:b w:val="false"/>
          <w:i w:val="false"/>
          <w:color w:val="000000"/>
          <w:sz w:val="28"/>
        </w:rPr>
        <w:t>
      101. Жоспарлы кезеңге коммуналдық көрсетілетін қызметке (электр энергия, жылу, ыстық және суық су, кәріздік су ағызу, газ және оны жеткізу, тұрмыстық қатты қалдық үшін) төлем есебі Қазақстан Республикасы Үкіметінің 1998 жылғы 2 қарашадағы № 1118 қаулысымен бекітілген Бюджет қаражатынан қаржыландырылатын ұйым бойынша электр энергиясын, жылуды, ыстық және суық суды және басқа да коммуналдық қызмет көрсетуді тұтынудың нормативі негізінде, ал бекітілген нормалар болмаған жағдайда – жеке құрам санының өзгеруіне және жаңа объектілердің пайдалануға берілуіне міндетті түзетумен соңғы үш жылдағы нақты тұтынылған қызметтердің орташа жылдық көлеміне сүйене отырып жасалады. Өтiнiмге өткен жылғы өзара есеп айырысуды салыстыру актiлерi қоса берiледi.</w:t>
      </w:r>
    </w:p>
    <w:bookmarkEnd w:id="300"/>
    <w:bookmarkStart w:name="z312" w:id="301"/>
    <w:p>
      <w:pPr>
        <w:spacing w:after="0"/>
        <w:ind w:left="0"/>
        <w:jc w:val="both"/>
      </w:pPr>
      <w:r>
        <w:rPr>
          <w:rFonts w:ascii="Times New Roman"/>
          <w:b w:val="false"/>
          <w:i w:val="false"/>
          <w:color w:val="000000"/>
          <w:sz w:val="28"/>
        </w:rPr>
        <w:t>
      102. Іссапар шығысын жоспарлау осы Қағидаларға 16-қосымшаға сәйкес нысан бойынша ел ішіндегі қызметтік іссапар жоспарының (бұдан әрі – іссапар жоспары) негізінде жүзеге асырылады.</w:t>
      </w:r>
    </w:p>
    <w:bookmarkEnd w:id="301"/>
    <w:bookmarkStart w:name="z313" w:id="302"/>
    <w:p>
      <w:pPr>
        <w:spacing w:after="0"/>
        <w:ind w:left="0"/>
        <w:jc w:val="both"/>
      </w:pPr>
      <w:r>
        <w:rPr>
          <w:rFonts w:ascii="Times New Roman"/>
          <w:b w:val="false"/>
          <w:i w:val="false"/>
          <w:color w:val="000000"/>
          <w:sz w:val="28"/>
        </w:rPr>
        <w:t>
      Іссапар жоспарын РММ басшысының бірінші орынбасары (штаб бастығы) айқындаған штабтың бөлімше бастығы негізгі іс-шаралар жоспары мен бөлімше бастықтары және бөлімше берген ұсыныс негізінде жасайды. РММ басшысының бірінші орынбасары іссапар жоспарын уақтылы және сапалы жоспарлауды қамтамасыз етеді.</w:t>
      </w:r>
    </w:p>
    <w:bookmarkEnd w:id="302"/>
    <w:bookmarkStart w:name="z314" w:id="303"/>
    <w:p>
      <w:pPr>
        <w:spacing w:after="0"/>
        <w:ind w:left="0"/>
        <w:jc w:val="both"/>
      </w:pPr>
      <w:r>
        <w:rPr>
          <w:rFonts w:ascii="Times New Roman"/>
          <w:b w:val="false"/>
          <w:i w:val="false"/>
          <w:color w:val="000000"/>
          <w:sz w:val="28"/>
        </w:rPr>
        <w:t>
      Іссапар жоспарына басымдық санаттарына сәйкес жеткізілген лимит шеңберіндегі іс-шаралар енгізіледі, онда жауынгерлік әзірлік және әскерді даярлау міндеттері бірінші басымдық болып табылады. Бұл ретте басымдығы төмен іс-шара қосымша бюджеттік өтінімге енгізіледі.</w:t>
      </w:r>
    </w:p>
    <w:bookmarkEnd w:id="303"/>
    <w:bookmarkStart w:name="z315" w:id="304"/>
    <w:p>
      <w:pPr>
        <w:spacing w:after="0"/>
        <w:ind w:left="0"/>
        <w:jc w:val="both"/>
      </w:pPr>
      <w:r>
        <w:rPr>
          <w:rFonts w:ascii="Times New Roman"/>
          <w:b w:val="false"/>
          <w:i w:val="false"/>
          <w:color w:val="000000"/>
          <w:sz w:val="28"/>
        </w:rPr>
        <w:t>
      Негізгі іс-шаралар жоспары негізінде іссапар жоспарын жасайтын және орындайтын құрылымдық бөлімше 1-9-бағандарды толтырады.</w:t>
      </w:r>
    </w:p>
    <w:bookmarkEnd w:id="304"/>
    <w:bookmarkStart w:name="z316" w:id="305"/>
    <w:p>
      <w:pPr>
        <w:spacing w:after="0"/>
        <w:ind w:left="0"/>
        <w:jc w:val="both"/>
      </w:pPr>
      <w:r>
        <w:rPr>
          <w:rFonts w:ascii="Times New Roman"/>
          <w:b w:val="false"/>
          <w:i w:val="false"/>
          <w:color w:val="000000"/>
          <w:sz w:val="28"/>
        </w:rPr>
        <w:t>
      Қаржы бөлімшесі жоспарлы кезеңге болжамды АЕК мөлшерін ескеріп, 10-16-бағандарды толтырады.</w:t>
      </w:r>
    </w:p>
    <w:bookmarkEnd w:id="305"/>
    <w:bookmarkStart w:name="z317" w:id="306"/>
    <w:p>
      <w:pPr>
        <w:spacing w:after="0"/>
        <w:ind w:left="0"/>
        <w:jc w:val="both"/>
      </w:pPr>
      <w:r>
        <w:rPr>
          <w:rFonts w:ascii="Times New Roman"/>
          <w:b w:val="false"/>
          <w:i w:val="false"/>
          <w:color w:val="000000"/>
          <w:sz w:val="28"/>
        </w:rPr>
        <w:t>
      Іссапар жоспарына оны жасауды және орындауды жүзеге асырған құрылымдық бөлімше бастығы, штаб бастығы, қаржы бөлімшесінің бастығы қолтаңба қояды және РММ басшысына бекітуге беріледі.</w:t>
      </w:r>
    </w:p>
    <w:bookmarkEnd w:id="306"/>
    <w:bookmarkStart w:name="z318" w:id="307"/>
    <w:p>
      <w:pPr>
        <w:spacing w:after="0"/>
        <w:ind w:left="0"/>
        <w:jc w:val="both"/>
      </w:pPr>
      <w:r>
        <w:rPr>
          <w:rFonts w:ascii="Times New Roman"/>
          <w:b w:val="false"/>
          <w:i w:val="false"/>
          <w:color w:val="000000"/>
          <w:sz w:val="28"/>
        </w:rPr>
        <w:t>
      Бекітілген іссапар жоспары негізінде қаржы бөлімшесінің бастығы Бюджеттік сұранымды жасау, ұсыну, қарау қағидаларына 57-қосымшаға сәйкес № 01-161 нысан бойынша ел ішіндегі қызметтік іссапарға шығысқа есеп жасайды.</w:t>
      </w:r>
    </w:p>
    <w:bookmarkEnd w:id="307"/>
    <w:bookmarkStart w:name="z319" w:id="308"/>
    <w:p>
      <w:pPr>
        <w:spacing w:after="0"/>
        <w:ind w:left="0"/>
        <w:jc w:val="both"/>
      </w:pPr>
      <w:r>
        <w:rPr>
          <w:rFonts w:ascii="Times New Roman"/>
          <w:b w:val="false"/>
          <w:i w:val="false"/>
          <w:color w:val="000000"/>
          <w:sz w:val="28"/>
        </w:rPr>
        <w:t>
      103. Қоршаған ортаға эмиссия үшін төлемді жоспарлауды экологиялық қауіпсіздікке жауапты лауазымды адам жүзеге асырады.</w:t>
      </w:r>
    </w:p>
    <w:bookmarkEnd w:id="308"/>
    <w:bookmarkStart w:name="z320" w:id="309"/>
    <w:p>
      <w:pPr>
        <w:spacing w:after="0"/>
        <w:ind w:left="0"/>
        <w:jc w:val="both"/>
      </w:pPr>
      <w:r>
        <w:rPr>
          <w:rFonts w:ascii="Times New Roman"/>
          <w:b w:val="false"/>
          <w:i w:val="false"/>
          <w:color w:val="000000"/>
          <w:sz w:val="28"/>
        </w:rPr>
        <w:t>
      Қоршаған ортаға эмиссия үшін төлем есебі осы Қағидаларға 17-қосымшаға сәйкес нысан бойынша жоспарлы кезеңге болжамды АЕК мөлшерін ескеріп, жанар-жағармай материалын жұмсаудың жоспарланған көлемі мен ластаушы заттар шығарындысы үшін бекітілген төлемақы мөлшерлемесі негізінде жасалады, оған экологиялық қауіпсіздікке жауап беретін лауазымды адам және РММ басшысының жетекшілік ететін орынбасары қолтаңба қояды.</w:t>
      </w:r>
    </w:p>
    <w:bookmarkEnd w:id="309"/>
    <w:bookmarkStart w:name="z321" w:id="310"/>
    <w:p>
      <w:pPr>
        <w:spacing w:after="0"/>
        <w:ind w:left="0"/>
        <w:jc w:val="both"/>
      </w:pPr>
      <w:r>
        <w:rPr>
          <w:rFonts w:ascii="Times New Roman"/>
          <w:b w:val="false"/>
          <w:i w:val="false"/>
          <w:color w:val="000000"/>
          <w:sz w:val="28"/>
        </w:rPr>
        <w:t>
      104. Әуеайлақтың ұшу алаңын күтіп-ұстау және ағымдағы жөндеу үшін құрылыс материалын жоспарлау қарап-тексеру нәтижесі және оны жүргізудің белгіленген мерзімі негізінде жүргізіледі. Жоспарлы қарап-тексеру жетекші авиациялық бастық бекіткен график бойынша жүргізіледі. Жалпы қарап-тексеру үшін РММ басшысы комиссия тағайындайды.</w:t>
      </w:r>
    </w:p>
    <w:bookmarkEnd w:id="310"/>
    <w:bookmarkStart w:name="z322" w:id="311"/>
    <w:p>
      <w:pPr>
        <w:spacing w:after="0"/>
        <w:ind w:left="0"/>
        <w:jc w:val="both"/>
      </w:pPr>
      <w:r>
        <w:rPr>
          <w:rFonts w:ascii="Times New Roman"/>
          <w:b w:val="false"/>
          <w:i w:val="false"/>
          <w:color w:val="000000"/>
          <w:sz w:val="28"/>
        </w:rPr>
        <w:t>
      Жүргізілген қарап-тексеру нәтижесі бойынша комиссия жөндеуге белгілеген объектілерге осы Қағидаларға 18-қосымшаға сәйкес нысан бойынша әуеайлақтың ұшу алаңын ағымдағы жөндеу жұмысының жоспар-ведомосы және 19-қосымшаға сәйкес нысан бойынша әуеайлақтың ұшу алаңын ағымдағы жөндеу жұмысына бекітілген көлеміне жөндеу-құрылыс материалына қажеттілік есебі орындалады.</w:t>
      </w:r>
    </w:p>
    <w:bookmarkEnd w:id="311"/>
    <w:bookmarkStart w:name="z323" w:id="312"/>
    <w:p>
      <w:pPr>
        <w:spacing w:after="0"/>
        <w:ind w:left="0"/>
        <w:jc w:val="both"/>
      </w:pPr>
      <w:r>
        <w:rPr>
          <w:rFonts w:ascii="Times New Roman"/>
          <w:b w:val="false"/>
          <w:i w:val="false"/>
          <w:color w:val="000000"/>
          <w:sz w:val="28"/>
        </w:rPr>
        <w:t>
      105. Жоспар-ведомость, инженерлік-әуеайлақтық қамтамасыз ету жөніндегі міндеттер негізінде жоспарланған жылы осы Қағидаларға 20-қосымшаға сәйкес нысан бойынша РММ әуеайлақты күтіп-күтіп-ұстауға, пайдалануға және ағымдағы жөндеуге жылдық жұмыс және шығын жоспары әзірленеді.</w:t>
      </w:r>
    </w:p>
    <w:bookmarkEnd w:id="312"/>
    <w:bookmarkStart w:name="z324" w:id="313"/>
    <w:p>
      <w:pPr>
        <w:spacing w:after="0"/>
        <w:ind w:left="0"/>
        <w:jc w:val="both"/>
      </w:pPr>
      <w:r>
        <w:rPr>
          <w:rFonts w:ascii="Times New Roman"/>
          <w:b w:val="false"/>
          <w:i w:val="false"/>
          <w:color w:val="000000"/>
          <w:sz w:val="28"/>
        </w:rPr>
        <w:t>
      Жылдық жоспардың екінші данасы жабдықталым инженерлік-әуеайлақ бөлімшесіне бекітуге беріледі. Бұл ретте оған орталықтандырылып жеткізілетін материал тізбесі қоса беріледі.</w:t>
      </w:r>
    </w:p>
    <w:bookmarkEnd w:id="313"/>
    <w:bookmarkStart w:name="z325" w:id="314"/>
    <w:p>
      <w:pPr>
        <w:spacing w:after="0"/>
        <w:ind w:left="0"/>
        <w:jc w:val="both"/>
      </w:pPr>
      <w:r>
        <w:rPr>
          <w:rFonts w:ascii="Times New Roman"/>
          <w:b w:val="false"/>
          <w:i w:val="false"/>
          <w:color w:val="000000"/>
          <w:sz w:val="28"/>
        </w:rPr>
        <w:t>
      Әуеайлақтың әуеайлақ жолы ішіндегі ұшу алаңына ағымдағы жөндеу бойынша болжанбаған жұмыс үшін жылдық жоспарда әуеайлақтың ұшу алаңын жоспарлы ағымдағы жөндеуге көзделген жалпы қажеттіліктен 10 %-ке дейінгі мөлшерде қор қосымша көзделеді.</w:t>
      </w:r>
    </w:p>
    <w:bookmarkEnd w:id="314"/>
    <w:bookmarkStart w:name="z326" w:id="315"/>
    <w:p>
      <w:pPr>
        <w:spacing w:after="0"/>
        <w:ind w:left="0"/>
        <w:jc w:val="both"/>
      </w:pPr>
      <w:r>
        <w:rPr>
          <w:rFonts w:ascii="Times New Roman"/>
          <w:b w:val="false"/>
          <w:i w:val="false"/>
          <w:color w:val="000000"/>
          <w:sz w:val="28"/>
        </w:rPr>
        <w:t>
      106. Әуеайлақта бірнеше авиациялық бөлім мен бөлімше, сондай-ақ басқа да ведомствоның мекемесі мен ұйымы бірге орналасқан кезде әуеайлақты, ғимараттарды, құрылысты ағымдағы жөндеу және күтіп-ұстау бойынша шығыс орналасқан қорға және әуеайлаққа ұшу жүктемесіне (ұшу және қону санына) бара-бар жеке жүргізіледі.</w:t>
      </w:r>
    </w:p>
    <w:bookmarkEnd w:id="315"/>
    <w:bookmarkStart w:name="z327" w:id="316"/>
    <w:p>
      <w:pPr>
        <w:spacing w:after="0"/>
        <w:ind w:left="0"/>
        <w:jc w:val="both"/>
      </w:pPr>
      <w:r>
        <w:rPr>
          <w:rFonts w:ascii="Times New Roman"/>
          <w:b w:val="false"/>
          <w:i w:val="false"/>
          <w:color w:val="000000"/>
          <w:sz w:val="28"/>
        </w:rPr>
        <w:t>
      107. Жабдықталым инженерлік-әуеайлақ бөлімше әуеайлақты күтіп-күтіп-ұстауға, пайдалануға және ағымдағы жөндеуге жиынтық жұмыс және шығын жоспарын осы Қағидаларға 21-қосымшаға сәйкес нысан бойынша әзірлейді, қаржы бөлімшесінің бастығымен келісіледі және оны жоғарғы ӘБО басшысы бекітеді.</w:t>
      </w:r>
    </w:p>
    <w:bookmarkEnd w:id="316"/>
    <w:bookmarkStart w:name="z328" w:id="317"/>
    <w:p>
      <w:pPr>
        <w:spacing w:after="0"/>
        <w:ind w:left="0"/>
        <w:jc w:val="both"/>
      </w:pPr>
      <w:r>
        <w:rPr>
          <w:rFonts w:ascii="Times New Roman"/>
          <w:b w:val="false"/>
          <w:i w:val="false"/>
          <w:color w:val="000000"/>
          <w:sz w:val="28"/>
        </w:rPr>
        <w:t>
      Бекітілген жиынтық жоспарға сәйкес жоспарланатын жылдың алдындағы жылдың 25 желтоқсанына дейін әрбір әуеайлаққа әуеайлақты күтіп-ұстауға, пайдалануға және ағымдағы жөндеуге жылдық жұмыс және шығын жоспары бекітіледі.</w:t>
      </w:r>
    </w:p>
    <w:bookmarkEnd w:id="317"/>
    <w:bookmarkStart w:name="z329" w:id="318"/>
    <w:p>
      <w:pPr>
        <w:spacing w:after="0"/>
        <w:ind w:left="0"/>
        <w:jc w:val="both"/>
      </w:pPr>
      <w:r>
        <w:rPr>
          <w:rFonts w:ascii="Times New Roman"/>
          <w:b w:val="false"/>
          <w:i w:val="false"/>
          <w:color w:val="000000"/>
          <w:sz w:val="28"/>
        </w:rPr>
        <w:t>
      Әуеайлақты күтіп-ұстауға, пайдалануға және ағымдағы жөндеуге жылдық жұмыс және шығын жоспарының бірінші данасы әуеайлақты пайдаланатын авиациялық бөлімге жіберіледі, ал екінші данасы олардың орындалуын бақылау үшін жабдықталым инженерлік-әуеайлақ бөлімшесінде қалады.</w:t>
      </w:r>
    </w:p>
    <w:bookmarkEnd w:id="318"/>
    <w:bookmarkStart w:name="z330" w:id="319"/>
    <w:p>
      <w:pPr>
        <w:spacing w:after="0"/>
        <w:ind w:left="0"/>
        <w:jc w:val="both"/>
      </w:pPr>
      <w:r>
        <w:rPr>
          <w:rFonts w:ascii="Times New Roman"/>
          <w:b w:val="false"/>
          <w:i w:val="false"/>
          <w:color w:val="000000"/>
          <w:sz w:val="28"/>
        </w:rPr>
        <w:t>
      108. Әскери қызметшілерге тұрғын үй төлемін жоспарлауды әскери қызметші ақшалай жабдықталымда тұрған қаржы бөлімшесі жүзеге асырады.</w:t>
      </w:r>
    </w:p>
    <w:bookmarkEnd w:id="319"/>
    <w:bookmarkStart w:name="z331" w:id="320"/>
    <w:p>
      <w:pPr>
        <w:spacing w:after="0"/>
        <w:ind w:left="0"/>
        <w:jc w:val="both"/>
      </w:pPr>
      <w:r>
        <w:rPr>
          <w:rFonts w:ascii="Times New Roman"/>
          <w:b w:val="false"/>
          <w:i w:val="false"/>
          <w:color w:val="000000"/>
          <w:sz w:val="28"/>
        </w:rPr>
        <w:t>
      Тұрғын үй төлемі осы төлемді алуға құқығы бар әскери қызметшілердің тізімдік саны бойынша жоспарланады.</w:t>
      </w:r>
    </w:p>
    <w:bookmarkEnd w:id="320"/>
    <w:bookmarkStart w:name="z332" w:id="321"/>
    <w:p>
      <w:pPr>
        <w:spacing w:after="0"/>
        <w:ind w:left="0"/>
        <w:jc w:val="both"/>
      </w:pPr>
      <w:r>
        <w:rPr>
          <w:rFonts w:ascii="Times New Roman"/>
          <w:b w:val="false"/>
          <w:i w:val="false"/>
          <w:color w:val="000000"/>
          <w:sz w:val="28"/>
        </w:rPr>
        <w:t>
      Тұрғын үй төлемін алатын лауазымды атқаратын арнаулы мемлекеттік органның қызметкерін, әскери қызметшіні, сондай-ақ құқық қорғау органы мен азаматтық қорғау органының қызметкерін қызметтік тұрғынжай беру арқылы тұрғын үймен қамтамасыз ету тәртібін, тұрғын үй төлемінің мөлшерін есептеу, оларды тағайындау, қайта есептеу, жүзеге асыру, тоқтату, тоқтата тұру және қайта бастау тәртібі, сондай-ақ оларды пайдалану мақсаттары мен негіздері "Тұрғын үй қатынастары туралы" Қазақстан Республикасы Заңы 101-1-бабының 1-тармағына сәйкес айқындалады.</w:t>
      </w:r>
    </w:p>
    <w:bookmarkEnd w:id="321"/>
    <w:bookmarkStart w:name="z333" w:id="322"/>
    <w:p>
      <w:pPr>
        <w:spacing w:after="0"/>
        <w:ind w:left="0"/>
        <w:jc w:val="both"/>
      </w:pPr>
      <w:r>
        <w:rPr>
          <w:rFonts w:ascii="Times New Roman"/>
          <w:b w:val="false"/>
          <w:i w:val="false"/>
          <w:color w:val="000000"/>
          <w:sz w:val="28"/>
        </w:rPr>
        <w:t>
      109. Тұрғын үй төлемін жоспарлау үшін пәтер-пайдалануды қамтамасыз ету бөлімшесінің бастығы ағымдағы және біржолғы тұрғын үй төлемін алушылардың тізімін жасайды және оны ағымдағы жылғы 15 қаңтарға дейін тұрғын үйге мұқтаж әскери қызметшілер есебімен салыстыру үшін гарнизонның аудандық пайдалану бөліміне (бұдан әрі – АПБ) жібереді.</w:t>
      </w:r>
    </w:p>
    <w:bookmarkEnd w:id="322"/>
    <w:bookmarkStart w:name="z334" w:id="323"/>
    <w:p>
      <w:pPr>
        <w:spacing w:after="0"/>
        <w:ind w:left="0"/>
        <w:jc w:val="both"/>
      </w:pPr>
      <w:r>
        <w:rPr>
          <w:rFonts w:ascii="Times New Roman"/>
          <w:b w:val="false"/>
          <w:i w:val="false"/>
          <w:color w:val="000000"/>
          <w:sz w:val="28"/>
        </w:rPr>
        <w:t>
      Бұл ретте кадр және жасақтау бөлімшесінің бастықтары біржолғы тұрғын үй төлемін алушылар тізімі АПБ-ға жіберер алдында салыстырып тексереді.</w:t>
      </w:r>
    </w:p>
    <w:bookmarkEnd w:id="323"/>
    <w:bookmarkStart w:name="z335" w:id="324"/>
    <w:p>
      <w:pPr>
        <w:spacing w:after="0"/>
        <w:ind w:left="0"/>
        <w:jc w:val="both"/>
      </w:pPr>
      <w:r>
        <w:rPr>
          <w:rFonts w:ascii="Times New Roman"/>
          <w:b w:val="false"/>
          <w:i w:val="false"/>
          <w:color w:val="000000"/>
          <w:sz w:val="28"/>
        </w:rPr>
        <w:t>
      АПБ-мен салыстырып тексерілген тұрғын үй төлемін алушылар тізімі ағымдағы жылғы 20 қаңтарға дейін қаржы бөлімшесіне беріледі.</w:t>
      </w:r>
    </w:p>
    <w:bookmarkEnd w:id="324"/>
    <w:bookmarkStart w:name="z336" w:id="325"/>
    <w:p>
      <w:pPr>
        <w:spacing w:after="0"/>
        <w:ind w:left="0"/>
        <w:jc w:val="both"/>
      </w:pPr>
      <w:r>
        <w:rPr>
          <w:rFonts w:ascii="Times New Roman"/>
          <w:b w:val="false"/>
          <w:i w:val="false"/>
          <w:color w:val="000000"/>
          <w:sz w:val="28"/>
        </w:rPr>
        <w:t>
      Қаржы бөлімшесі тұрғын үй төлемін алушылар тізімі негізінде осы Қағидаларға 22-қосымшаға сәйкес нысан бойынша ағымдағы тұрғын үй төлемінің және 23-қосымшаға сәйкес нысан бойынша біржолғы тұрғын үй төлемінің есебін дайындайды.</w:t>
      </w:r>
    </w:p>
    <w:bookmarkEnd w:id="325"/>
    <w:bookmarkStart w:name="z337" w:id="326"/>
    <w:p>
      <w:pPr>
        <w:spacing w:after="0"/>
        <w:ind w:left="0"/>
        <w:jc w:val="both"/>
      </w:pPr>
      <w:r>
        <w:rPr>
          <w:rFonts w:ascii="Times New Roman"/>
          <w:b w:val="false"/>
          <w:i w:val="false"/>
          <w:color w:val="000000"/>
          <w:sz w:val="28"/>
        </w:rPr>
        <w:t>
      110. РММ жиынтық бюджеттік өтінімді жасау үшін ағымдағы жылғы 1 наурызға дейін тұрғын үй төлемінің қажеттілігі бойынша бюджеттік өтінімді жоғарғы ӘБО-ға, ал АПБ гарнизон бойынша тұрғын үй төлемін алушылардың жиынтық тізімін тұрғынжайға мұқтаж әскери қызметшілері мен олардың отбасы мүшелерін және қызметтік тұрғын үй қорын есепке алуды жүргізетін ҚР ҚК-ның құрылымдық бөлімшесіне жібереді.</w:t>
      </w:r>
    </w:p>
    <w:bookmarkEnd w:id="326"/>
    <w:bookmarkStart w:name="z338" w:id="327"/>
    <w:p>
      <w:pPr>
        <w:spacing w:after="0"/>
        <w:ind w:left="0"/>
        <w:jc w:val="left"/>
      </w:pPr>
      <w:r>
        <w:rPr>
          <w:rFonts w:ascii="Times New Roman"/>
          <w:b/>
          <w:i w:val="false"/>
          <w:color w:val="000000"/>
        </w:rPr>
        <w:t xml:space="preserve"> 8-параграф. Дәрілік заттар мен медициналық бұйымды сатып алуға және сатып алуды ұйымдастыруға шығысты жоспарлау</w:t>
      </w:r>
    </w:p>
    <w:bookmarkEnd w:id="327"/>
    <w:bookmarkStart w:name="z339" w:id="328"/>
    <w:p>
      <w:pPr>
        <w:spacing w:after="0"/>
        <w:ind w:left="0"/>
        <w:jc w:val="both"/>
      </w:pPr>
      <w:r>
        <w:rPr>
          <w:rFonts w:ascii="Times New Roman"/>
          <w:b w:val="false"/>
          <w:i w:val="false"/>
          <w:color w:val="000000"/>
          <w:sz w:val="28"/>
        </w:rPr>
        <w:t>
      111. Дәрілік заттарды және медициналық бұйымды сатып алуға және сатып алуды ұйымдастыруға шығысты жоспарлау рәсімі Қазақстан Республикасы Қарулы Күштерінің әскери-медициналық (медициналық) бөлімшесінде Қазақстан Республикасы Денсаулық сақтау министрінің 2023 жылғы 7 маусымдағы № 110 бұйрығымен бекітілген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бұйымды және арнайы емдік өнімді сатып алуды, фармацевтикалық көрсетілетін қызметті сатып алуды ұйымдастыру және өткізу қағидалары (Қазақстан Республикасы Мемлекеттік нормативтік құқықтық актісінің мемлекеттік тізілімінде № 32733 болып тіркелген) негізінде жүзеге асырылады.</w:t>
      </w:r>
    </w:p>
    <w:bookmarkEnd w:id="328"/>
    <w:bookmarkStart w:name="z340" w:id="329"/>
    <w:p>
      <w:pPr>
        <w:spacing w:after="0"/>
        <w:ind w:left="0"/>
        <w:jc w:val="both"/>
      </w:pPr>
      <w:r>
        <w:rPr>
          <w:rFonts w:ascii="Times New Roman"/>
          <w:b w:val="false"/>
          <w:i w:val="false"/>
          <w:color w:val="000000"/>
          <w:sz w:val="28"/>
        </w:rPr>
        <w:t>
      112. РММ басшысы дәрілік заттар мен медициналық бұйымды сатып алуды ұйымдастыруды және бақылауды жүзеге асырады, дәрілік заттар мен медициналық бұйымды сатып алудың жылдық жоспарын (тізбесін), дәрілік заттар мен медициналық бұйым тізбесіне өзгерісті және (немесе) толықтыруды, дәрілік заттар мен медициналық бұйым тізбесіне техникалық сипаттаманы, сатып алу туралы шартты, тауарды және орындалған жұмысты (көрсетілген қызметті) қабылдау-тапсыру актісін Қазақстан Республикасының заңнамасында белгіленген мерзімде бекітеді.</w:t>
      </w:r>
    </w:p>
    <w:bookmarkEnd w:id="329"/>
    <w:bookmarkStart w:name="z341" w:id="330"/>
    <w:p>
      <w:pPr>
        <w:spacing w:after="0"/>
        <w:ind w:left="0"/>
        <w:jc w:val="both"/>
      </w:pPr>
      <w:r>
        <w:rPr>
          <w:rFonts w:ascii="Times New Roman"/>
          <w:b w:val="false"/>
          <w:i w:val="false"/>
          <w:color w:val="000000"/>
          <w:sz w:val="28"/>
        </w:rPr>
        <w:t>
      113. Тегін медициналық көмектің кепілдік берілген көлемі шеңберінде дәрілік заттарды, медициналық бұйымды және мамандандырылған емдік өнімді сатып алуға шығысты жоспарлауды медициналық бөлімше бастығы (штат бойынша болмағанда – материалдық қамтамасыз етуге жауапты лауазымды адам) жүзеге асырады.</w:t>
      </w:r>
    </w:p>
    <w:bookmarkEnd w:id="330"/>
    <w:bookmarkStart w:name="z342" w:id="331"/>
    <w:p>
      <w:pPr>
        <w:spacing w:after="0"/>
        <w:ind w:left="0"/>
        <w:jc w:val="both"/>
      </w:pPr>
      <w:r>
        <w:rPr>
          <w:rFonts w:ascii="Times New Roman"/>
          <w:b w:val="false"/>
          <w:i w:val="false"/>
          <w:color w:val="000000"/>
          <w:sz w:val="28"/>
        </w:rPr>
        <w:t>
      Медициналық бөлімше бастығы шығысты жоспарлау кезінде жоспарлы кезеңге тегін медициналық көмектің кепілдік берілген көлемі шеңберінде дәрілік заттардың, медициналық бұйымның және мамандандырылған емдік өнімнің қажетті тізбесі мен санын айқындайды. Тегін медициналық көмектің кепілдік берілген көлемі шеңберінде дәрілік заттардың, медициналық бұйымның және мамандандырылған емдік өнім тізбесі айқындалғаннан кейін осы Қағидаларға 3-қосымшаға сәйкес нысан бойынша тауарға, жұмыс пен көрсетілетін қызметке қажеттілік есебі (талдау) жүргізіледі.</w:t>
      </w:r>
    </w:p>
    <w:bookmarkEnd w:id="331"/>
    <w:bookmarkStart w:name="z343" w:id="332"/>
    <w:p>
      <w:pPr>
        <w:spacing w:after="0"/>
        <w:ind w:left="0"/>
        <w:jc w:val="both"/>
      </w:pPr>
      <w:r>
        <w:rPr>
          <w:rFonts w:ascii="Times New Roman"/>
          <w:b w:val="false"/>
          <w:i w:val="false"/>
          <w:color w:val="000000"/>
          <w:sz w:val="28"/>
        </w:rPr>
        <w:t>
      114. Дәрілік заттар мен медициналық бұйымға бағаны жоспарлау кезінде Қазақстан Республикасы Денсаулық сақтау министрінің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бағады бекіту туралы" 2021 жылғы 4 қыркүйектегі № ҚР ДСМ-96 (нормативтік құқықтық актілерді мемлекеттік тіркеу тізілімінде № 24253 болып тіркелген) және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бұйымның саудалық атауына шекті бағады бекіту туралы" 2021 жылғы 5 тамыздағы № ҚР ДСМ-77 (нормативтік құқықтық актілерді мемлекеттік тіркеу тізілімінде № 23886 болып тіркелген) бұйрықтарына сәйкес айқындалады.</w:t>
      </w:r>
    </w:p>
    <w:bookmarkEnd w:id="332"/>
    <w:bookmarkStart w:name="z344" w:id="333"/>
    <w:p>
      <w:pPr>
        <w:spacing w:after="0"/>
        <w:ind w:left="0"/>
        <w:jc w:val="left"/>
      </w:pPr>
      <w:r>
        <w:rPr>
          <w:rFonts w:ascii="Times New Roman"/>
          <w:b/>
          <w:i w:val="false"/>
          <w:color w:val="000000"/>
        </w:rPr>
        <w:t xml:space="preserve"> 9-параграф. Медицина жұмыскерлерінің кәсіби жауапкершілігін сақтандыруға шығысты жоспарлау</w:t>
      </w:r>
    </w:p>
    <w:bookmarkEnd w:id="333"/>
    <w:bookmarkStart w:name="z345" w:id="334"/>
    <w:p>
      <w:pPr>
        <w:spacing w:after="0"/>
        <w:ind w:left="0"/>
        <w:jc w:val="both"/>
      </w:pPr>
      <w:r>
        <w:rPr>
          <w:rFonts w:ascii="Times New Roman"/>
          <w:b w:val="false"/>
          <w:i w:val="false"/>
          <w:color w:val="000000"/>
          <w:sz w:val="28"/>
        </w:rPr>
        <w:t>
      115. Медицина жұмыскерлерiнiң кәсiби жауапкершiлiгiн сақтандыруға шығысты жоспарлауды медициналық бөлiмше бастығы ағымдағы жылғы 15 қаңтарға дейін кадр және жасақтау бастықтарымен бiрлесiп, ұсынылатын штат саны мен мамандық туралы мәліметтер негізінде жүзеге асырады.</w:t>
      </w:r>
    </w:p>
    <w:bookmarkEnd w:id="334"/>
    <w:bookmarkStart w:name="z346" w:id="335"/>
    <w:p>
      <w:pPr>
        <w:spacing w:after="0"/>
        <w:ind w:left="0"/>
        <w:jc w:val="both"/>
      </w:pPr>
      <w:r>
        <w:rPr>
          <w:rFonts w:ascii="Times New Roman"/>
          <w:b w:val="false"/>
          <w:i w:val="false"/>
          <w:color w:val="000000"/>
          <w:sz w:val="28"/>
        </w:rPr>
        <w:t>
      Медицина қызметкерінің кәсіби жауапкершілігін сақтандыруға шығысты жоспарлау "Халық денсаулығы және денсаулық сақтау жүйесі туралы" Қазақстан Республикасы Кодексінің 270-1-бабының және Қазақстан Республикасы Денсаулық сақтау министрінің 2024 жылғы 24 шілдедегі № 58 бұйрығымен бекітілген Медицина жұмыскерлерінің кәсіптік жауапкершілігін сақтандыру қағидалары (нормативтік құқықтық актілерді мемлекеттік тіркеу тізілімінде № 34803 болып тіркелген) негізінде жүзеге асырылады.</w:t>
      </w:r>
    </w:p>
    <w:bookmarkEnd w:id="335"/>
    <w:bookmarkStart w:name="z347" w:id="336"/>
    <w:p>
      <w:pPr>
        <w:spacing w:after="0"/>
        <w:ind w:left="0"/>
        <w:jc w:val="both"/>
      </w:pPr>
      <w:r>
        <w:rPr>
          <w:rFonts w:ascii="Times New Roman"/>
          <w:b w:val="false"/>
          <w:i w:val="false"/>
          <w:color w:val="000000"/>
          <w:sz w:val="28"/>
        </w:rPr>
        <w:t>
      116. Медициналық бөлімше бастығы мамандықтар бойынша медицина жұмыскерлерінің саны мен бір жылға сақтандыру сыйақысының (жарнасының) мөлшері туралы есеп негізінде осы Қағидаларға 24-қосымшаға сәйкес нысан бойынша бір жылға медицина жұмыскерлерінің кәсіби жауапкершілігінің сақтандыру сыйақысына (жарнасына) шығыс есебін жасайды және оларды қаржы бөлімшесіне жібереді.</w:t>
      </w:r>
    </w:p>
    <w:bookmarkEnd w:id="336"/>
    <w:bookmarkStart w:name="z348" w:id="337"/>
    <w:p>
      <w:pPr>
        <w:spacing w:after="0"/>
        <w:ind w:left="0"/>
        <w:jc w:val="left"/>
      </w:pPr>
      <w:r>
        <w:rPr>
          <w:rFonts w:ascii="Times New Roman"/>
          <w:b/>
          <w:i w:val="false"/>
          <w:color w:val="000000"/>
        </w:rPr>
        <w:t xml:space="preserve"> 10-параграф. Жеке дозиметрлік бақылауға шығысты жоспарлау</w:t>
      </w:r>
    </w:p>
    <w:bookmarkEnd w:id="337"/>
    <w:bookmarkStart w:name="z349" w:id="338"/>
    <w:p>
      <w:pPr>
        <w:spacing w:after="0"/>
        <w:ind w:left="0"/>
        <w:jc w:val="both"/>
      </w:pPr>
      <w:r>
        <w:rPr>
          <w:rFonts w:ascii="Times New Roman"/>
          <w:b w:val="false"/>
          <w:i w:val="false"/>
          <w:color w:val="000000"/>
          <w:sz w:val="28"/>
        </w:rPr>
        <w:t>
      117. Персоналды жеке дозиметриялық бақылауға шығысты жоспарлауды, үй-жайдағы және емшара кабинетімен шектес аумақтағы персоналдың жұмыс орнында бақылауды, радиациялық қорғау құралының қорғаныш тиімділігін және басқа да пайдалану өлшемшартын бақылауды, медициналық рентген аппаратының пайдалану өлшемшартын бақылауды сәулелік диагностика бөлімшесінің бастығы (штат бойынша болмағанда – медициналық көмекті жүзеге асыратын лауазымды адам) жүзеге асырады. РММ басшысының жетекшілік ететін орынбасары осы шығысты уақтылы және сапалы жоспарлауды қамтамасыз етеді.</w:t>
      </w:r>
    </w:p>
    <w:bookmarkEnd w:id="338"/>
    <w:bookmarkStart w:name="z350" w:id="339"/>
    <w:p>
      <w:pPr>
        <w:spacing w:after="0"/>
        <w:ind w:left="0"/>
        <w:jc w:val="both"/>
      </w:pPr>
      <w:r>
        <w:rPr>
          <w:rFonts w:ascii="Times New Roman"/>
          <w:b w:val="false"/>
          <w:i w:val="false"/>
          <w:color w:val="000000"/>
          <w:sz w:val="28"/>
        </w:rPr>
        <w:t>
      118. Шығысты жоспарлау "Атом энергиясын пайдалану туралы" Қазақстан Республикасының Заңы, "Халықтың радиациялық қауіпсіздігі туралы" Қазақстан Республикасының Заңы,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(нормативтік құқықтық актілерді мемлекеттік тіркеу тізілімінде № 29012 болып тіркелген), "Радиациялық қауіпсіздікті қамтамасыз етуге қойылатын санитариялық-эпидемиологиялық талаптар" санитариялық қағидаларын бекіту туралы" 2020 жылғы 15 желтоқсандағы № ҚР ДСМ-275/2020 (нормативтік құқықтық актілерді мемлекеттік тіркеу тізілімінде № 21822 болып тіркелген) бұйрықтары, "Иондаушы сәулелендіру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есепке алу қағидаларын бекіту туралы" Қазақстан Республикасы Ұлттық экономика министрінің міндетін атқарушының 2015 жылғы 27 наурыздағы № 259 бұйрығы (нормативтік құқықтық актілерді мемлекеттік тіркеу тізілімінде № 10943 болып тіркелген) негізінде жасалады.</w:t>
      </w:r>
    </w:p>
    <w:bookmarkEnd w:id="339"/>
    <w:bookmarkStart w:name="z351" w:id="340"/>
    <w:p>
      <w:pPr>
        <w:spacing w:after="0"/>
        <w:ind w:left="0"/>
        <w:jc w:val="left"/>
      </w:pPr>
      <w:r>
        <w:rPr>
          <w:rFonts w:ascii="Times New Roman"/>
          <w:b/>
          <w:i w:val="false"/>
          <w:color w:val="000000"/>
        </w:rPr>
        <w:t xml:space="preserve"> 2-тарау. Бюджетті орындау</w:t>
      </w:r>
    </w:p>
    <w:bookmarkEnd w:id="340"/>
    <w:bookmarkStart w:name="z352" w:id="341"/>
    <w:p>
      <w:pPr>
        <w:spacing w:after="0"/>
        <w:ind w:left="0"/>
        <w:jc w:val="left"/>
      </w:pPr>
      <w:r>
        <w:rPr>
          <w:rFonts w:ascii="Times New Roman"/>
          <w:b/>
          <w:i w:val="false"/>
          <w:color w:val="000000"/>
        </w:rPr>
        <w:t xml:space="preserve"> 1-параграф. Бюджетті орындау тәртібі</w:t>
      </w:r>
    </w:p>
    <w:bookmarkEnd w:id="341"/>
    <w:bookmarkStart w:name="z353" w:id="342"/>
    <w:p>
      <w:pPr>
        <w:spacing w:after="0"/>
        <w:ind w:left="0"/>
        <w:jc w:val="both"/>
      </w:pPr>
      <w:r>
        <w:rPr>
          <w:rFonts w:ascii="Times New Roman"/>
          <w:b w:val="false"/>
          <w:i w:val="false"/>
          <w:color w:val="000000"/>
          <w:sz w:val="28"/>
        </w:rPr>
        <w:t>
      119. ЖҚЖ-ға өзгеріс және (немесе) толықтыру енгізу:</w:t>
      </w:r>
    </w:p>
    <w:bookmarkEnd w:id="342"/>
    <w:bookmarkStart w:name="z354" w:id="343"/>
    <w:p>
      <w:pPr>
        <w:spacing w:after="0"/>
        <w:ind w:left="0"/>
        <w:jc w:val="both"/>
      </w:pPr>
      <w:r>
        <w:rPr>
          <w:rFonts w:ascii="Times New Roman"/>
          <w:b w:val="false"/>
          <w:i w:val="false"/>
          <w:color w:val="000000"/>
          <w:sz w:val="28"/>
        </w:rPr>
        <w:t>
      1) бюджеттік комиссияның шешімінсіз қаражат бөлінген;</w:t>
      </w:r>
    </w:p>
    <w:bookmarkEnd w:id="343"/>
    <w:bookmarkStart w:name="z355" w:id="344"/>
    <w:p>
      <w:pPr>
        <w:spacing w:after="0"/>
        <w:ind w:left="0"/>
        <w:jc w:val="both"/>
      </w:pPr>
      <w:r>
        <w:rPr>
          <w:rFonts w:ascii="Times New Roman"/>
          <w:b w:val="false"/>
          <w:i w:val="false"/>
          <w:color w:val="000000"/>
          <w:sz w:val="28"/>
        </w:rPr>
        <w:t>
      2) бюджеттік комиссияның шешімі бойынша қаражат бөлінген;</w:t>
      </w:r>
    </w:p>
    <w:bookmarkEnd w:id="344"/>
    <w:bookmarkStart w:name="z356" w:id="345"/>
    <w:p>
      <w:pPr>
        <w:spacing w:after="0"/>
        <w:ind w:left="0"/>
        <w:jc w:val="both"/>
      </w:pPr>
      <w:r>
        <w:rPr>
          <w:rFonts w:ascii="Times New Roman"/>
          <w:b w:val="false"/>
          <w:i w:val="false"/>
          <w:color w:val="000000"/>
          <w:sz w:val="28"/>
        </w:rPr>
        <w:t>
      3) республикалық бюджет нақтыланған, түзетілген және секвестрленген;</w:t>
      </w:r>
    </w:p>
    <w:bookmarkEnd w:id="345"/>
    <w:bookmarkStart w:name="z357" w:id="346"/>
    <w:p>
      <w:pPr>
        <w:spacing w:after="0"/>
        <w:ind w:left="0"/>
        <w:jc w:val="both"/>
      </w:pPr>
      <w:r>
        <w:rPr>
          <w:rFonts w:ascii="Times New Roman"/>
          <w:b w:val="false"/>
          <w:i w:val="false"/>
          <w:color w:val="000000"/>
          <w:sz w:val="28"/>
        </w:rPr>
        <w:t>
      4) Қазақстан Республикасының Үкіметі резервінен қаражат бөлінген;</w:t>
      </w:r>
    </w:p>
    <w:bookmarkEnd w:id="346"/>
    <w:bookmarkStart w:name="z358" w:id="347"/>
    <w:p>
      <w:pPr>
        <w:spacing w:after="0"/>
        <w:ind w:left="0"/>
        <w:jc w:val="both"/>
      </w:pPr>
      <w:r>
        <w:rPr>
          <w:rFonts w:ascii="Times New Roman"/>
          <w:b w:val="false"/>
          <w:i w:val="false"/>
          <w:color w:val="000000"/>
          <w:sz w:val="28"/>
        </w:rPr>
        <w:t>
      5) Қазақстан Республикасының бюджет заңнамасында айқындалған, бюджеттің ай сайынғы түсімі мен шығысын түзету және ҚР ҚМ-ның қаржыландыру жоспарында соманы түзету талап етілетін фактор туындағанда бюджеттік қаражат бөлінген;</w:t>
      </w:r>
    </w:p>
    <w:bookmarkEnd w:id="347"/>
    <w:bookmarkStart w:name="z359" w:id="348"/>
    <w:p>
      <w:pPr>
        <w:spacing w:after="0"/>
        <w:ind w:left="0"/>
        <w:jc w:val="both"/>
      </w:pPr>
      <w:r>
        <w:rPr>
          <w:rFonts w:ascii="Times New Roman"/>
          <w:b w:val="false"/>
          <w:i w:val="false"/>
          <w:color w:val="000000"/>
          <w:sz w:val="28"/>
        </w:rPr>
        <w:t>
      6) ағымдағы қаржы жылына ҚР ҚМ-ның бюджетін жоспарлау процесінде жоғарғы ӘБО шығысты қолдамаған жағдайда жүзеге асырылады.</w:t>
      </w:r>
    </w:p>
    <w:bookmarkEnd w:id="348"/>
    <w:bookmarkStart w:name="z360" w:id="349"/>
    <w:p>
      <w:pPr>
        <w:spacing w:after="0"/>
        <w:ind w:left="0"/>
        <w:jc w:val="both"/>
      </w:pPr>
      <w:r>
        <w:rPr>
          <w:rFonts w:ascii="Times New Roman"/>
          <w:b w:val="false"/>
          <w:i w:val="false"/>
          <w:color w:val="000000"/>
          <w:sz w:val="28"/>
        </w:rPr>
        <w:t>
      Ағымдағы қаржы жылына РММ-ның бюджеттік сұранымында шығыс болмағанда міндеттеме мен төлем бойынша ЖҚЖ-ны өзгертуге өтінім (бұдан әрі – ЖҚЖ-ға өзгеріс енгізуге өтінім) іс-шараларды уақтылы емес және сапасыз жоспарлауға әкелетін оқиғаны ашық толық жасалады.</w:t>
      </w:r>
    </w:p>
    <w:bookmarkEnd w:id="349"/>
    <w:bookmarkStart w:name="z361" w:id="350"/>
    <w:p>
      <w:pPr>
        <w:spacing w:after="0"/>
        <w:ind w:left="0"/>
        <w:jc w:val="both"/>
      </w:pPr>
      <w:r>
        <w:rPr>
          <w:rFonts w:ascii="Times New Roman"/>
          <w:b w:val="false"/>
          <w:i w:val="false"/>
          <w:color w:val="000000"/>
          <w:sz w:val="28"/>
        </w:rPr>
        <w:t>
      ЖҚЖ-ға өзгеріс енгізу РММ-нан ЖҚЖ-ны өзгертуге алынған өтінім негізінде ЭҚД жасайтын ЖҚЖ-ға өзгеріс енгізу туралы анықтамамен жүзеге асырылады.</w:t>
      </w:r>
    </w:p>
    <w:bookmarkEnd w:id="350"/>
    <w:bookmarkStart w:name="z362" w:id="351"/>
    <w:p>
      <w:pPr>
        <w:spacing w:after="0"/>
        <w:ind w:left="0"/>
        <w:jc w:val="both"/>
      </w:pPr>
      <w:r>
        <w:rPr>
          <w:rFonts w:ascii="Times New Roman"/>
          <w:b w:val="false"/>
          <w:i w:val="false"/>
          <w:color w:val="000000"/>
          <w:sz w:val="28"/>
        </w:rPr>
        <w:t>
      ЖҚЖ-ны өзгертуге өтiнiмге енгiзiлетiн шығысты жоспарлау ЖҚЖ-ға өзгертуге өтiнiмдi ұсыну үшiн белгiленген мерзiм шегiнде осы Қағидалардың 2-бөлімі 1-тарауының 1-параграфында көзделген тәртiп пен құжаттар мен есеп көлемде жүзеге асырылады.</w:t>
      </w:r>
    </w:p>
    <w:bookmarkEnd w:id="351"/>
    <w:bookmarkStart w:name="z363" w:id="352"/>
    <w:p>
      <w:pPr>
        <w:spacing w:after="0"/>
        <w:ind w:left="0"/>
        <w:jc w:val="both"/>
      </w:pPr>
      <w:r>
        <w:rPr>
          <w:rFonts w:ascii="Times New Roman"/>
          <w:b w:val="false"/>
          <w:i w:val="false"/>
          <w:color w:val="000000"/>
          <w:sz w:val="28"/>
        </w:rPr>
        <w:t>
      РММ-ның қаржы бөлімшесі ұсынылған құжатты толық, жеткілікті болуы және сұраным берілген ЖҚЖ-ға өзгеріс енгізу үшін негізділігін тексереді.</w:t>
      </w:r>
    </w:p>
    <w:bookmarkEnd w:id="352"/>
    <w:bookmarkStart w:name="z364" w:id="353"/>
    <w:p>
      <w:pPr>
        <w:spacing w:after="0"/>
        <w:ind w:left="0"/>
        <w:jc w:val="both"/>
      </w:pPr>
      <w:r>
        <w:rPr>
          <w:rFonts w:ascii="Times New Roman"/>
          <w:b w:val="false"/>
          <w:i w:val="false"/>
          <w:color w:val="000000"/>
          <w:sz w:val="28"/>
        </w:rPr>
        <w:t>
      Осы тармақта аталмаған барлық жағдай бойынша ЖҚЖ-ны өзгертуге өтiнiм жiберiлген кезде оған осы Қағидалардың 2-бөлімі 1-тарауының 1-параграфында көрсетiлген бюджеттiк сұраным жасау үшiн ұсынылатын барлық құжат қоса берiледi.</w:t>
      </w:r>
    </w:p>
    <w:bookmarkEnd w:id="353"/>
    <w:bookmarkStart w:name="z365" w:id="354"/>
    <w:p>
      <w:pPr>
        <w:spacing w:after="0"/>
        <w:ind w:left="0"/>
        <w:jc w:val="both"/>
      </w:pPr>
      <w:r>
        <w:rPr>
          <w:rFonts w:ascii="Times New Roman"/>
          <w:b w:val="false"/>
          <w:i w:val="false"/>
          <w:color w:val="000000"/>
          <w:sz w:val="28"/>
        </w:rPr>
        <w:t>
      РММ және ӘБО қаржы бөлiмшесiнiң бастықтары өтiнiм берiлетiн ЖҚЖ-ға, оның iшiнде бағынысты РММ-ның өзгерiс енгiзуге өтiнiмiн сапалы және дұрыс ұсынады.</w:t>
      </w:r>
    </w:p>
    <w:bookmarkEnd w:id="354"/>
    <w:bookmarkStart w:name="z366" w:id="355"/>
    <w:p>
      <w:pPr>
        <w:spacing w:after="0"/>
        <w:ind w:left="0"/>
        <w:jc w:val="both"/>
      </w:pPr>
      <w:r>
        <w:rPr>
          <w:rFonts w:ascii="Times New Roman"/>
          <w:b w:val="false"/>
          <w:i w:val="false"/>
          <w:color w:val="000000"/>
          <w:sz w:val="28"/>
        </w:rPr>
        <w:t>
      Қаражат Бюджеттік комиссиясының шешiмiнсiз бөлiнгенде алдағы айларға ЖҚЖ-ны өзгертуге өтiнiм ЭҚД-ға желтоқсан айын (3-і күнінен кейiн екiншi сұранымды жiберуге жол берiледi), сондай-ақ атқару құжаты мен сот актiсiн орындау кезiнде (тиiстi құжаттың түсуiне қарай) қоспағанда, алдағы айдың 3-і күнiне дейiн бiр рет беріледі.</w:t>
      </w:r>
    </w:p>
    <w:bookmarkEnd w:id="355"/>
    <w:bookmarkStart w:name="z367" w:id="356"/>
    <w:p>
      <w:pPr>
        <w:spacing w:after="0"/>
        <w:ind w:left="0"/>
        <w:jc w:val="both"/>
      </w:pPr>
      <w:r>
        <w:rPr>
          <w:rFonts w:ascii="Times New Roman"/>
          <w:b w:val="false"/>
          <w:i w:val="false"/>
          <w:color w:val="000000"/>
          <w:sz w:val="28"/>
        </w:rPr>
        <w:t>
      Қаражат Бюджеттік комиссияның шешімі бойынша бөлінгенде ЭҚД-ға алдағы айға ЖҚЖ-ны өзгертуге өтінім одан әрі Бюджеттік комиссияның шешімі бастапқы өтінімнен ауытқығанда ЖҚЖ-ға өзгеріс енгізу туралы анықтаманы түзетуді жүзеге асыруға мүмкіндік беретін әрбір іс-шара бөлінісінде нақтыланып, ағымдағы айдың 20-сы күніне дейін беріледі.</w:t>
      </w:r>
    </w:p>
    <w:bookmarkEnd w:id="356"/>
    <w:bookmarkStart w:name="z368" w:id="357"/>
    <w:p>
      <w:pPr>
        <w:spacing w:after="0"/>
        <w:ind w:left="0"/>
        <w:jc w:val="both"/>
      </w:pPr>
      <w:r>
        <w:rPr>
          <w:rFonts w:ascii="Times New Roman"/>
          <w:b w:val="false"/>
          <w:i w:val="false"/>
          <w:color w:val="000000"/>
          <w:sz w:val="28"/>
        </w:rPr>
        <w:t>
      Осы тармақтың 3), 4), 5) және 6) тармақшаларында көрсетілгенде ЖҚЖ-ны өзгертуге өтінім қажеттілігі шамасына қарай беріледі.</w:t>
      </w:r>
    </w:p>
    <w:bookmarkEnd w:id="357"/>
    <w:bookmarkStart w:name="z369" w:id="358"/>
    <w:p>
      <w:pPr>
        <w:spacing w:after="0"/>
        <w:ind w:left="0"/>
        <w:jc w:val="both"/>
      </w:pPr>
      <w:r>
        <w:rPr>
          <w:rFonts w:ascii="Times New Roman"/>
          <w:b w:val="false"/>
          <w:i w:val="false"/>
          <w:color w:val="000000"/>
          <w:sz w:val="28"/>
        </w:rPr>
        <w:t>
      120. Мемлекеттiк сатып алу қорытындысы бойынша бос лауазымның болуына, жоспарланған iс-шараларды орындауға не орындамауға байланысты бюджеттi атқару процесiнде қалыптасқан қаражатты үнемдеу РММ-дан осы үнемдеудi кері қайтарып алуға өтiнiм беру жолымен ҚР ҚМ-ның бюджеттiк шотында жинақталады. Тиiстi анықтамамен расталған ЖҚЖ-ға өзгерiс енгiзуге өткiзiлген өтiнiмсiз РММ тарапынан (олар бастапқыда арналған мақсаттарды қоспағанда) қаражатты (жедел-iздестiру қызметi iс-шараларын қоспағанда) жұмсауға жол берiлмейдi.</w:t>
      </w:r>
    </w:p>
    <w:bookmarkEnd w:id="358"/>
    <w:bookmarkStart w:name="z370" w:id="359"/>
    <w:p>
      <w:pPr>
        <w:spacing w:after="0"/>
        <w:ind w:left="0"/>
        <w:jc w:val="both"/>
      </w:pPr>
      <w:r>
        <w:rPr>
          <w:rFonts w:ascii="Times New Roman"/>
          <w:b w:val="false"/>
          <w:i w:val="false"/>
          <w:color w:val="000000"/>
          <w:sz w:val="28"/>
        </w:rPr>
        <w:t>
      121. РММ мен ӘБО жедел-iздестiру қызметiн қаржыландыруға жоспарланған қаражатты қоспағанда, қаражатты үнемдеу болғанда белгiленген тәртiппен ЖҚЖ-ны өзгертуге өтiнiм бередi.</w:t>
      </w:r>
    </w:p>
    <w:bookmarkEnd w:id="359"/>
    <w:bookmarkStart w:name="z371" w:id="360"/>
    <w:p>
      <w:pPr>
        <w:spacing w:after="0"/>
        <w:ind w:left="0"/>
        <w:jc w:val="both"/>
      </w:pPr>
      <w:r>
        <w:rPr>
          <w:rFonts w:ascii="Times New Roman"/>
          <w:b w:val="false"/>
          <w:i w:val="false"/>
          <w:color w:val="000000"/>
          <w:sz w:val="28"/>
        </w:rPr>
        <w:t>
      122. Жедел-іздестіру қызметін қаржыландыруға көзделген бюджет қаражатын қайта бөлу ҚР ҚМ әскери барлау органы басшысының шешімі бойынша жүзеге асырылады.</w:t>
      </w:r>
    </w:p>
    <w:bookmarkEnd w:id="360"/>
    <w:bookmarkStart w:name="z372" w:id="361"/>
    <w:p>
      <w:pPr>
        <w:spacing w:after="0"/>
        <w:ind w:left="0"/>
        <w:jc w:val="both"/>
      </w:pPr>
      <w:r>
        <w:rPr>
          <w:rFonts w:ascii="Times New Roman"/>
          <w:b w:val="false"/>
          <w:i w:val="false"/>
          <w:color w:val="000000"/>
          <w:sz w:val="28"/>
        </w:rPr>
        <w:t>
      123. Жинақталған тәртіппен жоспарланатын іс-шаралар бойынша бюджетті орындау және мемлекеттік сатып алуды ұйымдастыру үшін Қазақстан Республикасы Қорғаныс министрінің бұйрығымен ҚР ҚК мұқтажы үшін мемлекеттік сатып алуды жүзеге асыру тәртібі, сондай-ақ:</w:t>
      </w:r>
    </w:p>
    <w:bookmarkEnd w:id="361"/>
    <w:bookmarkStart w:name="z373" w:id="362"/>
    <w:p>
      <w:pPr>
        <w:spacing w:after="0"/>
        <w:ind w:left="0"/>
        <w:jc w:val="both"/>
      </w:pPr>
      <w:r>
        <w:rPr>
          <w:rFonts w:ascii="Times New Roman"/>
          <w:b w:val="false"/>
          <w:i w:val="false"/>
          <w:color w:val="000000"/>
          <w:sz w:val="28"/>
        </w:rPr>
        <w:t>
      1) ҚР ҚМ және ҚР ҚК мұқтажы үшін мемлекеттік сатып алуды ұйымдастырушылар;</w:t>
      </w:r>
    </w:p>
    <w:bookmarkEnd w:id="362"/>
    <w:bookmarkStart w:name="z374" w:id="363"/>
    <w:p>
      <w:pPr>
        <w:spacing w:after="0"/>
        <w:ind w:left="0"/>
        <w:jc w:val="both"/>
      </w:pPr>
      <w:r>
        <w:rPr>
          <w:rFonts w:ascii="Times New Roman"/>
          <w:b w:val="false"/>
          <w:i w:val="false"/>
          <w:color w:val="000000"/>
          <w:sz w:val="28"/>
        </w:rPr>
        <w:t>
      2) ҚР ҚМ және ҚР ҚК мұқтажы үшін тауарды, жұмыс пен көрсетілетін қызметті мемлекеттік сатып алуға тапсырыс берушілер;</w:t>
      </w:r>
    </w:p>
    <w:bookmarkEnd w:id="363"/>
    <w:bookmarkStart w:name="z375" w:id="364"/>
    <w:p>
      <w:pPr>
        <w:spacing w:after="0"/>
        <w:ind w:left="0"/>
        <w:jc w:val="both"/>
      </w:pPr>
      <w:r>
        <w:rPr>
          <w:rFonts w:ascii="Times New Roman"/>
          <w:b w:val="false"/>
          <w:i w:val="false"/>
          <w:color w:val="000000"/>
          <w:sz w:val="28"/>
        </w:rPr>
        <w:t>
      3) жабдықталым органдары;</w:t>
      </w:r>
    </w:p>
    <w:bookmarkEnd w:id="364"/>
    <w:bookmarkStart w:name="z376" w:id="365"/>
    <w:p>
      <w:pPr>
        <w:spacing w:after="0"/>
        <w:ind w:left="0"/>
        <w:jc w:val="both"/>
      </w:pPr>
      <w:r>
        <w:rPr>
          <w:rFonts w:ascii="Times New Roman"/>
          <w:b w:val="false"/>
          <w:i w:val="false"/>
          <w:color w:val="000000"/>
          <w:sz w:val="28"/>
        </w:rPr>
        <w:t>
      4) қабылдаушылар;</w:t>
      </w:r>
    </w:p>
    <w:bookmarkEnd w:id="365"/>
    <w:bookmarkStart w:name="z377" w:id="366"/>
    <w:p>
      <w:pPr>
        <w:spacing w:after="0"/>
        <w:ind w:left="0"/>
        <w:jc w:val="both"/>
      </w:pPr>
      <w:r>
        <w:rPr>
          <w:rFonts w:ascii="Times New Roman"/>
          <w:b w:val="false"/>
          <w:i w:val="false"/>
          <w:color w:val="000000"/>
          <w:sz w:val="28"/>
        </w:rPr>
        <w:t>
      5) іс-шаралардың орындалуын бақылайтын лауазымды адамдар тізбесі айқындалады.</w:t>
      </w:r>
    </w:p>
    <w:bookmarkEnd w:id="366"/>
    <w:bookmarkStart w:name="z378" w:id="367"/>
    <w:p>
      <w:pPr>
        <w:spacing w:after="0"/>
        <w:ind w:left="0"/>
        <w:jc w:val="left"/>
      </w:pPr>
      <w:r>
        <w:rPr>
          <w:rFonts w:ascii="Times New Roman"/>
          <w:b/>
          <w:i w:val="false"/>
          <w:color w:val="000000"/>
        </w:rPr>
        <w:t xml:space="preserve"> 2-параграф. Бюджеттік комиссияның шешімінсіз ЖҚЖ-ға өзгеріс енгізу</w:t>
      </w:r>
    </w:p>
    <w:bookmarkEnd w:id="367"/>
    <w:bookmarkStart w:name="z379" w:id="368"/>
    <w:p>
      <w:pPr>
        <w:spacing w:after="0"/>
        <w:ind w:left="0"/>
        <w:jc w:val="both"/>
      </w:pPr>
      <w:r>
        <w:rPr>
          <w:rFonts w:ascii="Times New Roman"/>
          <w:b w:val="false"/>
          <w:i w:val="false"/>
          <w:color w:val="000000"/>
          <w:sz w:val="28"/>
        </w:rPr>
        <w:t>
      124. Бюджеттік комиссияның шешімінсіз қосымша қаржыландыру РММ-ның және шығыс бағыты іс-шараларының орындалуын жүзеге асыратын құрылымдық бөлімшенің (бұдан әрі – ШБІОЖ) ЖҚЖ-ға өзгеріс енгізуге өтінімі негізінде:</w:t>
      </w:r>
    </w:p>
    <w:bookmarkEnd w:id="368"/>
    <w:bookmarkStart w:name="z380" w:id="369"/>
    <w:p>
      <w:pPr>
        <w:spacing w:after="0"/>
        <w:ind w:left="0"/>
        <w:jc w:val="both"/>
      </w:pPr>
      <w:r>
        <w:rPr>
          <w:rFonts w:ascii="Times New Roman"/>
          <w:b w:val="false"/>
          <w:i w:val="false"/>
          <w:color w:val="000000"/>
          <w:sz w:val="28"/>
        </w:rPr>
        <w:t>
      1) әлеуметтік және міндетті сипаттағы шығыс түрі бойынша;</w:t>
      </w:r>
    </w:p>
    <w:bookmarkEnd w:id="369"/>
    <w:bookmarkStart w:name="z381" w:id="370"/>
    <w:p>
      <w:pPr>
        <w:spacing w:after="0"/>
        <w:ind w:left="0"/>
        <w:jc w:val="both"/>
      </w:pPr>
      <w:r>
        <w:rPr>
          <w:rFonts w:ascii="Times New Roman"/>
          <w:b w:val="false"/>
          <w:i w:val="false"/>
          <w:color w:val="000000"/>
          <w:sz w:val="28"/>
        </w:rPr>
        <w:t>
      2) сомасы 8000 еселенген АЕК-дан аспайтын тауарға, жұмыс пен көрсетілетін қызметке жүзеге асырылады.</w:t>
      </w:r>
    </w:p>
    <w:bookmarkEnd w:id="370"/>
    <w:bookmarkStart w:name="z382" w:id="371"/>
    <w:p>
      <w:pPr>
        <w:spacing w:after="0"/>
        <w:ind w:left="0"/>
        <w:jc w:val="both"/>
      </w:pPr>
      <w:r>
        <w:rPr>
          <w:rFonts w:ascii="Times New Roman"/>
          <w:b w:val="false"/>
          <w:i w:val="false"/>
          <w:color w:val="000000"/>
          <w:sz w:val="28"/>
        </w:rPr>
        <w:t>
      125. Әлеуметтік және міндетті сипаттағы шығыс түріне:</w:t>
      </w:r>
    </w:p>
    <w:bookmarkEnd w:id="371"/>
    <w:bookmarkStart w:name="z383" w:id="372"/>
    <w:p>
      <w:pPr>
        <w:spacing w:after="0"/>
        <w:ind w:left="0"/>
        <w:jc w:val="both"/>
      </w:pPr>
      <w:r>
        <w:rPr>
          <w:rFonts w:ascii="Times New Roman"/>
          <w:b w:val="false"/>
          <w:i w:val="false"/>
          <w:color w:val="000000"/>
          <w:sz w:val="28"/>
        </w:rPr>
        <w:t>
      1) еңбекке ақы төлеу қоры;</w:t>
      </w:r>
    </w:p>
    <w:bookmarkEnd w:id="372"/>
    <w:bookmarkStart w:name="z384" w:id="373"/>
    <w:p>
      <w:pPr>
        <w:spacing w:after="0"/>
        <w:ind w:left="0"/>
        <w:jc w:val="both"/>
      </w:pPr>
      <w:r>
        <w:rPr>
          <w:rFonts w:ascii="Times New Roman"/>
          <w:b w:val="false"/>
          <w:i w:val="false"/>
          <w:color w:val="000000"/>
          <w:sz w:val="28"/>
        </w:rPr>
        <w:t>
      2) жеке тұлғаларға трансферт;</w:t>
      </w:r>
    </w:p>
    <w:bookmarkEnd w:id="373"/>
    <w:bookmarkStart w:name="z385" w:id="374"/>
    <w:p>
      <w:pPr>
        <w:spacing w:after="0"/>
        <w:ind w:left="0"/>
        <w:jc w:val="both"/>
      </w:pPr>
      <w:r>
        <w:rPr>
          <w:rFonts w:ascii="Times New Roman"/>
          <w:b w:val="false"/>
          <w:i w:val="false"/>
          <w:color w:val="000000"/>
          <w:sz w:val="28"/>
        </w:rPr>
        <w:t>
      3) шәкіртақы;</w:t>
      </w:r>
    </w:p>
    <w:bookmarkEnd w:id="374"/>
    <w:bookmarkStart w:name="z386" w:id="375"/>
    <w:p>
      <w:pPr>
        <w:spacing w:after="0"/>
        <w:ind w:left="0"/>
        <w:jc w:val="both"/>
      </w:pPr>
      <w:r>
        <w:rPr>
          <w:rFonts w:ascii="Times New Roman"/>
          <w:b w:val="false"/>
          <w:i w:val="false"/>
          <w:color w:val="000000"/>
          <w:sz w:val="28"/>
        </w:rPr>
        <w:t>
      4) тұрғын үй төлемі;</w:t>
      </w:r>
    </w:p>
    <w:bookmarkEnd w:id="375"/>
    <w:bookmarkStart w:name="z387" w:id="376"/>
    <w:p>
      <w:pPr>
        <w:spacing w:after="0"/>
        <w:ind w:left="0"/>
        <w:jc w:val="both"/>
      </w:pPr>
      <w:r>
        <w:rPr>
          <w:rFonts w:ascii="Times New Roman"/>
          <w:b w:val="false"/>
          <w:i w:val="false"/>
          <w:color w:val="000000"/>
          <w:sz w:val="28"/>
        </w:rPr>
        <w:t>
      5) іссапар шығысы;</w:t>
      </w:r>
    </w:p>
    <w:bookmarkEnd w:id="376"/>
    <w:bookmarkStart w:name="z388" w:id="377"/>
    <w:p>
      <w:pPr>
        <w:spacing w:after="0"/>
        <w:ind w:left="0"/>
        <w:jc w:val="both"/>
      </w:pPr>
      <w:r>
        <w:rPr>
          <w:rFonts w:ascii="Times New Roman"/>
          <w:b w:val="false"/>
          <w:i w:val="false"/>
          <w:color w:val="000000"/>
          <w:sz w:val="28"/>
        </w:rPr>
        <w:t>
      6) атқару құжатын, сот актісін орындау;</w:t>
      </w:r>
    </w:p>
    <w:bookmarkEnd w:id="377"/>
    <w:bookmarkStart w:name="z389" w:id="378"/>
    <w:p>
      <w:pPr>
        <w:spacing w:after="0"/>
        <w:ind w:left="0"/>
        <w:jc w:val="both"/>
      </w:pPr>
      <w:r>
        <w:rPr>
          <w:rFonts w:ascii="Times New Roman"/>
          <w:b w:val="false"/>
          <w:i w:val="false"/>
          <w:color w:val="000000"/>
          <w:sz w:val="28"/>
        </w:rPr>
        <w:t>
      7) экологиялық сақтандыру және қоршаған ортаны ластағаны үшін эмиссия;</w:t>
      </w:r>
    </w:p>
    <w:bookmarkEnd w:id="378"/>
    <w:bookmarkStart w:name="z390" w:id="379"/>
    <w:p>
      <w:pPr>
        <w:spacing w:after="0"/>
        <w:ind w:left="0"/>
        <w:jc w:val="both"/>
      </w:pPr>
      <w:r>
        <w:rPr>
          <w:rFonts w:ascii="Times New Roman"/>
          <w:b w:val="false"/>
          <w:i w:val="false"/>
          <w:color w:val="000000"/>
          <w:sz w:val="28"/>
        </w:rPr>
        <w:t>
      8) қоршаған ортаға шекті жол берілетін шығарынды нормативін әзірлеу;</w:t>
      </w:r>
    </w:p>
    <w:bookmarkEnd w:id="379"/>
    <w:bookmarkStart w:name="z391" w:id="380"/>
    <w:p>
      <w:pPr>
        <w:spacing w:after="0"/>
        <w:ind w:left="0"/>
        <w:jc w:val="both"/>
      </w:pPr>
      <w:r>
        <w:rPr>
          <w:rFonts w:ascii="Times New Roman"/>
          <w:b w:val="false"/>
          <w:i w:val="false"/>
          <w:color w:val="000000"/>
          <w:sz w:val="28"/>
        </w:rPr>
        <w:t>
      9) медициналық қалдықты кәдеге жарату;</w:t>
      </w:r>
    </w:p>
    <w:bookmarkEnd w:id="380"/>
    <w:bookmarkStart w:name="z392" w:id="381"/>
    <w:p>
      <w:pPr>
        <w:spacing w:after="0"/>
        <w:ind w:left="0"/>
        <w:jc w:val="both"/>
      </w:pPr>
      <w:r>
        <w:rPr>
          <w:rFonts w:ascii="Times New Roman"/>
          <w:b w:val="false"/>
          <w:i w:val="false"/>
          <w:color w:val="000000"/>
          <w:sz w:val="28"/>
        </w:rPr>
        <w:t>
      10) қатты тұрмыстық қалдықты, сұйық тұрмыстық қалдықты, қож-күл қалдығын шығару бойынша көрсетілетін қызмет;</w:t>
      </w:r>
    </w:p>
    <w:bookmarkEnd w:id="381"/>
    <w:bookmarkStart w:name="z393" w:id="382"/>
    <w:p>
      <w:pPr>
        <w:spacing w:after="0"/>
        <w:ind w:left="0"/>
        <w:jc w:val="both"/>
      </w:pPr>
      <w:r>
        <w:rPr>
          <w:rFonts w:ascii="Times New Roman"/>
          <w:b w:val="false"/>
          <w:i w:val="false"/>
          <w:color w:val="000000"/>
          <w:sz w:val="28"/>
        </w:rPr>
        <w:t>
      11) Қазақстан Республикасының Еңбек кодексіне (бұдан әрі – Еңбек кодексі) сәйкес өндірістік объектіні еңбек жағдайы бойынша аттестаттау, жұмыскерлерді медициналық тексеру бойынша көрсетілетін қызмет;</w:t>
      </w:r>
    </w:p>
    <w:bookmarkEnd w:id="382"/>
    <w:bookmarkStart w:name="z394" w:id="383"/>
    <w:p>
      <w:pPr>
        <w:spacing w:after="0"/>
        <w:ind w:left="0"/>
        <w:jc w:val="both"/>
      </w:pPr>
      <w:r>
        <w:rPr>
          <w:rFonts w:ascii="Times New Roman"/>
          <w:b w:val="false"/>
          <w:i w:val="false"/>
          <w:color w:val="000000"/>
          <w:sz w:val="28"/>
        </w:rPr>
        <w:t>
      12) банктің көрсетілетін қаржы қызметі;</w:t>
      </w:r>
    </w:p>
    <w:bookmarkEnd w:id="383"/>
    <w:bookmarkStart w:name="z395" w:id="384"/>
    <w:p>
      <w:pPr>
        <w:spacing w:after="0"/>
        <w:ind w:left="0"/>
        <w:jc w:val="both"/>
      </w:pPr>
      <w:r>
        <w:rPr>
          <w:rFonts w:ascii="Times New Roman"/>
          <w:b w:val="false"/>
          <w:i w:val="false"/>
          <w:color w:val="000000"/>
          <w:sz w:val="28"/>
        </w:rPr>
        <w:t>
      13) айыппұл, өсімпұл;</w:t>
      </w:r>
    </w:p>
    <w:bookmarkEnd w:id="384"/>
    <w:bookmarkStart w:name="z396" w:id="385"/>
    <w:p>
      <w:pPr>
        <w:spacing w:after="0"/>
        <w:ind w:left="0"/>
        <w:jc w:val="both"/>
      </w:pPr>
      <w:r>
        <w:rPr>
          <w:rFonts w:ascii="Times New Roman"/>
          <w:b w:val="false"/>
          <w:i w:val="false"/>
          <w:color w:val="000000"/>
          <w:sz w:val="28"/>
        </w:rPr>
        <w:t>
      14) салық, кедендік және басқа да міндетті төлем;</w:t>
      </w:r>
    </w:p>
    <w:bookmarkEnd w:id="385"/>
    <w:bookmarkStart w:name="z397" w:id="386"/>
    <w:p>
      <w:pPr>
        <w:spacing w:after="0"/>
        <w:ind w:left="0"/>
        <w:jc w:val="both"/>
      </w:pPr>
      <w:r>
        <w:rPr>
          <w:rFonts w:ascii="Times New Roman"/>
          <w:b w:val="false"/>
          <w:i w:val="false"/>
          <w:color w:val="000000"/>
          <w:sz w:val="28"/>
        </w:rPr>
        <w:t>
      15) жерлеу шығысы;</w:t>
      </w:r>
    </w:p>
    <w:bookmarkEnd w:id="386"/>
    <w:bookmarkStart w:name="z398" w:id="387"/>
    <w:p>
      <w:pPr>
        <w:spacing w:after="0"/>
        <w:ind w:left="0"/>
        <w:jc w:val="both"/>
      </w:pPr>
      <w:r>
        <w:rPr>
          <w:rFonts w:ascii="Times New Roman"/>
          <w:b w:val="false"/>
          <w:i w:val="false"/>
          <w:color w:val="000000"/>
          <w:sz w:val="28"/>
        </w:rPr>
        <w:t>
      16) өндірістік объектіні еңбек жағдайы бойынша аттестаттау нәтижесі бойынша жұмыскерлерге сүт сатып алу;</w:t>
      </w:r>
    </w:p>
    <w:bookmarkEnd w:id="387"/>
    <w:bookmarkStart w:name="z399" w:id="388"/>
    <w:p>
      <w:pPr>
        <w:spacing w:after="0"/>
        <w:ind w:left="0"/>
        <w:jc w:val="both"/>
      </w:pPr>
      <w:r>
        <w:rPr>
          <w:rFonts w:ascii="Times New Roman"/>
          <w:b w:val="false"/>
          <w:i w:val="false"/>
          <w:color w:val="000000"/>
          <w:sz w:val="28"/>
        </w:rPr>
        <w:t>
      17) коммуналдық көрсетілетін қызмет;</w:t>
      </w:r>
    </w:p>
    <w:bookmarkEnd w:id="388"/>
    <w:bookmarkStart w:name="z400" w:id="389"/>
    <w:p>
      <w:pPr>
        <w:spacing w:after="0"/>
        <w:ind w:left="0"/>
        <w:jc w:val="both"/>
      </w:pPr>
      <w:r>
        <w:rPr>
          <w:rFonts w:ascii="Times New Roman"/>
          <w:b w:val="false"/>
          <w:i w:val="false"/>
          <w:color w:val="000000"/>
          <w:sz w:val="28"/>
        </w:rPr>
        <w:t>
      18) әуежайлық көрсетілетін қызмет;</w:t>
      </w:r>
    </w:p>
    <w:bookmarkEnd w:id="389"/>
    <w:bookmarkStart w:name="z401" w:id="390"/>
    <w:p>
      <w:pPr>
        <w:spacing w:after="0"/>
        <w:ind w:left="0"/>
        <w:jc w:val="both"/>
      </w:pPr>
      <w:r>
        <w:rPr>
          <w:rFonts w:ascii="Times New Roman"/>
          <w:b w:val="false"/>
          <w:i w:val="false"/>
          <w:color w:val="000000"/>
          <w:sz w:val="28"/>
        </w:rPr>
        <w:t>
      19) шетелде аэронавигациялық қызмет көрсету үшін алым жатады.</w:t>
      </w:r>
    </w:p>
    <w:bookmarkEnd w:id="390"/>
    <w:bookmarkStart w:name="z402" w:id="391"/>
    <w:p>
      <w:pPr>
        <w:spacing w:after="0"/>
        <w:ind w:left="0"/>
        <w:jc w:val="both"/>
      </w:pPr>
      <w:r>
        <w:rPr>
          <w:rFonts w:ascii="Times New Roman"/>
          <w:b w:val="false"/>
          <w:i w:val="false"/>
          <w:color w:val="000000"/>
          <w:sz w:val="28"/>
        </w:rPr>
        <w:t>
      Бұл ретте еңбекке ақы төлеу қоры, жеке тұлғаларға трансферт, шәкіртақы, тұрғын үй төлемі бойынша ЖҚЖ-ға өзгеріс енгізуге өтінімді қаржы бөлімшесі береді, ол ай сайын ақшалай ризық, жалақы, тұрғын үй төлемі, шәкіртақы бойынша өткен айда жүргізілген төлем негізінде шығысқа талдау жүргізеді және қосымша қажеттілікті не үнемдеуді айқындайды.</w:t>
      </w:r>
    </w:p>
    <w:bookmarkEnd w:id="391"/>
    <w:bookmarkStart w:name="z403" w:id="392"/>
    <w:p>
      <w:pPr>
        <w:spacing w:after="0"/>
        <w:ind w:left="0"/>
        <w:jc w:val="both"/>
      </w:pPr>
      <w:r>
        <w:rPr>
          <w:rFonts w:ascii="Times New Roman"/>
          <w:b w:val="false"/>
          <w:i w:val="false"/>
          <w:color w:val="000000"/>
          <w:sz w:val="28"/>
        </w:rPr>
        <w:t>
      Шығысты талдау жоспарлы сома мен тиісті бөлімше бастықтары айқындайтын болжамды қажеттілік арасында жүргізіледі.</w:t>
      </w:r>
    </w:p>
    <w:bookmarkEnd w:id="392"/>
    <w:bookmarkStart w:name="z404" w:id="393"/>
    <w:p>
      <w:pPr>
        <w:spacing w:after="0"/>
        <w:ind w:left="0"/>
        <w:jc w:val="both"/>
      </w:pPr>
      <w:r>
        <w:rPr>
          <w:rFonts w:ascii="Times New Roman"/>
          <w:b w:val="false"/>
          <w:i w:val="false"/>
          <w:color w:val="000000"/>
          <w:sz w:val="28"/>
        </w:rPr>
        <w:t>
      РММ басшысының жетекшілік ететін орынбасары іссапар жоспарында көзделген іс-шаралардың орындалуын сақтауды қамтамасыз етеді.</w:t>
      </w:r>
    </w:p>
    <w:bookmarkEnd w:id="393"/>
    <w:bookmarkStart w:name="z405" w:id="394"/>
    <w:p>
      <w:pPr>
        <w:spacing w:after="0"/>
        <w:ind w:left="0"/>
        <w:jc w:val="both"/>
      </w:pPr>
      <w:r>
        <w:rPr>
          <w:rFonts w:ascii="Times New Roman"/>
          <w:b w:val="false"/>
          <w:i w:val="false"/>
          <w:color w:val="000000"/>
          <w:sz w:val="28"/>
        </w:rPr>
        <w:t>
      Жоспардан тыс іс-шара, сондай-ақ жоспарлы іс-шараларды қаражатпен жеткілікті қамтамасыз етпеу пайда болғанда штаб бастығы оны осы іссапар жоспарынан басымдылығы төмен іс-шараны алып тастау есебінен жүргізу мүмкіндігін қарайды.</w:t>
      </w:r>
    </w:p>
    <w:bookmarkEnd w:id="394"/>
    <w:bookmarkStart w:name="z406" w:id="395"/>
    <w:p>
      <w:pPr>
        <w:spacing w:after="0"/>
        <w:ind w:left="0"/>
        <w:jc w:val="both"/>
      </w:pPr>
      <w:r>
        <w:rPr>
          <w:rFonts w:ascii="Times New Roman"/>
          <w:b w:val="false"/>
          <w:i w:val="false"/>
          <w:color w:val="000000"/>
          <w:sz w:val="28"/>
        </w:rPr>
        <w:t>
      Іссапар жоспарын түзету мүмкін болмағанда ЖҚЖ-ға іссапар шығысы бойынша өзгеріс енгізуге өтінім беріледі.</w:t>
      </w:r>
    </w:p>
    <w:bookmarkEnd w:id="395"/>
    <w:bookmarkStart w:name="z407" w:id="396"/>
    <w:p>
      <w:pPr>
        <w:spacing w:after="0"/>
        <w:ind w:left="0"/>
        <w:jc w:val="both"/>
      </w:pPr>
      <w:r>
        <w:rPr>
          <w:rFonts w:ascii="Times New Roman"/>
          <w:b w:val="false"/>
          <w:i w:val="false"/>
          <w:color w:val="000000"/>
          <w:sz w:val="28"/>
        </w:rPr>
        <w:t>
      Жоғарғы ӘБО жоспарлайтын жоспардан тыс іс-шараға іссапар шығысы бойынша қажеттілік туындағанда РММ-ны қаражатпен қамтамасыз етуді қаражатпен қамтамасыз етілген іс-шаралары ауқымында қаражатты қайта бөлу немесе ЖҚЖ-ға өзгеріс енгізуге өтінім жасау жолымен жүзеге асырылады.</w:t>
      </w:r>
    </w:p>
    <w:bookmarkEnd w:id="396"/>
    <w:bookmarkStart w:name="z408" w:id="397"/>
    <w:p>
      <w:pPr>
        <w:spacing w:after="0"/>
        <w:ind w:left="0"/>
        <w:jc w:val="both"/>
      </w:pPr>
      <w:r>
        <w:rPr>
          <w:rFonts w:ascii="Times New Roman"/>
          <w:b w:val="false"/>
          <w:i w:val="false"/>
          <w:color w:val="000000"/>
          <w:sz w:val="28"/>
        </w:rPr>
        <w:t>
      126. Бюджеттік комиссияның шешімінсіз қаржыландыруға жол берілетін сомасы 8000 еселенген АЕК-ден аспайтын тауарға, жұмыс пен көрсетілетін қызметке:</w:t>
      </w:r>
    </w:p>
    <w:bookmarkEnd w:id="397"/>
    <w:bookmarkStart w:name="z409" w:id="398"/>
    <w:p>
      <w:pPr>
        <w:spacing w:after="0"/>
        <w:ind w:left="0"/>
        <w:jc w:val="both"/>
      </w:pPr>
      <w:r>
        <w:rPr>
          <w:rFonts w:ascii="Times New Roman"/>
          <w:b w:val="false"/>
          <w:i w:val="false"/>
          <w:color w:val="000000"/>
          <w:sz w:val="28"/>
        </w:rPr>
        <w:t>
      1) кеңсе тауары;</w:t>
      </w:r>
    </w:p>
    <w:bookmarkEnd w:id="398"/>
    <w:bookmarkStart w:name="z410" w:id="399"/>
    <w:p>
      <w:pPr>
        <w:spacing w:after="0"/>
        <w:ind w:left="0"/>
        <w:jc w:val="both"/>
      </w:pPr>
      <w:r>
        <w:rPr>
          <w:rFonts w:ascii="Times New Roman"/>
          <w:b w:val="false"/>
          <w:i w:val="false"/>
          <w:color w:val="000000"/>
          <w:sz w:val="28"/>
        </w:rPr>
        <w:t>
      2) ұйымдық техникасын техникалық қолдап отыру, қызмет көрсету және жөндеу;</w:t>
      </w:r>
    </w:p>
    <w:bookmarkEnd w:id="399"/>
    <w:bookmarkStart w:name="z411" w:id="400"/>
    <w:p>
      <w:pPr>
        <w:spacing w:after="0"/>
        <w:ind w:left="0"/>
        <w:jc w:val="both"/>
      </w:pPr>
      <w:r>
        <w:rPr>
          <w:rFonts w:ascii="Times New Roman"/>
          <w:b w:val="false"/>
          <w:i w:val="false"/>
          <w:color w:val="000000"/>
          <w:sz w:val="28"/>
        </w:rPr>
        <w:t>
      3) қамтамасыз ету органымен келісу бойынша шетелде шығарылған автомобиль техникасына техникалық қызмет көрсету, автомобиль техникасын ұсақ жөндеу үшін қосалқы бөлшектер сатып алу;</w:t>
      </w:r>
    </w:p>
    <w:bookmarkEnd w:id="400"/>
    <w:bookmarkStart w:name="z412" w:id="401"/>
    <w:p>
      <w:pPr>
        <w:spacing w:after="0"/>
        <w:ind w:left="0"/>
        <w:jc w:val="both"/>
      </w:pPr>
      <w:r>
        <w:rPr>
          <w:rFonts w:ascii="Times New Roman"/>
          <w:b w:val="false"/>
          <w:i w:val="false"/>
          <w:color w:val="000000"/>
          <w:sz w:val="28"/>
        </w:rPr>
        <w:t>
      4) компьютерлік және перифериялық техникаға қосалқы бөлшектер, сондай-ақ ақпарат жеткізгіш (қазтокен, е-токен, флэш-жинақтауыш) сатып алу;</w:t>
      </w:r>
    </w:p>
    <w:bookmarkEnd w:id="401"/>
    <w:bookmarkStart w:name="z413" w:id="402"/>
    <w:p>
      <w:pPr>
        <w:spacing w:after="0"/>
        <w:ind w:left="0"/>
        <w:jc w:val="both"/>
      </w:pPr>
      <w:r>
        <w:rPr>
          <w:rFonts w:ascii="Times New Roman"/>
          <w:b w:val="false"/>
          <w:i w:val="false"/>
          <w:color w:val="000000"/>
          <w:sz w:val="28"/>
        </w:rPr>
        <w:t>
      5) картридж сатып алу, жөндеу және толтыру;</w:t>
      </w:r>
    </w:p>
    <w:bookmarkEnd w:id="402"/>
    <w:bookmarkStart w:name="z414" w:id="403"/>
    <w:p>
      <w:pPr>
        <w:spacing w:after="0"/>
        <w:ind w:left="0"/>
        <w:jc w:val="both"/>
      </w:pPr>
      <w:r>
        <w:rPr>
          <w:rFonts w:ascii="Times New Roman"/>
          <w:b w:val="false"/>
          <w:i w:val="false"/>
          <w:color w:val="000000"/>
          <w:sz w:val="28"/>
        </w:rPr>
        <w:t>
      6) көрсетілетін байланыс қызметі;</w:t>
      </w:r>
    </w:p>
    <w:bookmarkEnd w:id="403"/>
    <w:bookmarkStart w:name="z415" w:id="404"/>
    <w:p>
      <w:pPr>
        <w:spacing w:after="0"/>
        <w:ind w:left="0"/>
        <w:jc w:val="both"/>
      </w:pPr>
      <w:r>
        <w:rPr>
          <w:rFonts w:ascii="Times New Roman"/>
          <w:b w:val="false"/>
          <w:i w:val="false"/>
          <w:color w:val="000000"/>
          <w:sz w:val="28"/>
        </w:rPr>
        <w:t>
      7) шаруашылық тауары мен құрал-жабдық сатып алу;</w:t>
      </w:r>
    </w:p>
    <w:bookmarkEnd w:id="404"/>
    <w:bookmarkStart w:name="z416" w:id="405"/>
    <w:p>
      <w:pPr>
        <w:spacing w:after="0"/>
        <w:ind w:left="0"/>
        <w:jc w:val="both"/>
      </w:pPr>
      <w:r>
        <w:rPr>
          <w:rFonts w:ascii="Times New Roman"/>
          <w:b w:val="false"/>
          <w:i w:val="false"/>
          <w:color w:val="000000"/>
          <w:sz w:val="28"/>
        </w:rPr>
        <w:t>
      8) бағдарламалық қамтылымды техникалық қолдау және қолдап отыру;</w:t>
      </w:r>
    </w:p>
    <w:bookmarkEnd w:id="405"/>
    <w:bookmarkStart w:name="z417" w:id="406"/>
    <w:p>
      <w:pPr>
        <w:spacing w:after="0"/>
        <w:ind w:left="0"/>
        <w:jc w:val="both"/>
      </w:pPr>
      <w:r>
        <w:rPr>
          <w:rFonts w:ascii="Times New Roman"/>
          <w:b w:val="false"/>
          <w:i w:val="false"/>
          <w:color w:val="000000"/>
          <w:sz w:val="28"/>
        </w:rPr>
        <w:t>
      9) көрнекі үгіт-насихатты, плакат пен стендіні жөндеу және жаңарту, бланкілік өнім жасау;</w:t>
      </w:r>
    </w:p>
    <w:bookmarkEnd w:id="406"/>
    <w:bookmarkStart w:name="z418" w:id="407"/>
    <w:p>
      <w:pPr>
        <w:spacing w:after="0"/>
        <w:ind w:left="0"/>
        <w:jc w:val="both"/>
      </w:pPr>
      <w:r>
        <w:rPr>
          <w:rFonts w:ascii="Times New Roman"/>
          <w:b w:val="false"/>
          <w:i w:val="false"/>
          <w:color w:val="000000"/>
          <w:sz w:val="28"/>
        </w:rPr>
        <w:t>
      10) көрсетілетін нотариаттық қызмет;</w:t>
      </w:r>
    </w:p>
    <w:bookmarkEnd w:id="407"/>
    <w:bookmarkStart w:name="z419" w:id="408"/>
    <w:p>
      <w:pPr>
        <w:spacing w:after="0"/>
        <w:ind w:left="0"/>
        <w:jc w:val="both"/>
      </w:pPr>
      <w:r>
        <w:rPr>
          <w:rFonts w:ascii="Times New Roman"/>
          <w:b w:val="false"/>
          <w:i w:val="false"/>
          <w:color w:val="000000"/>
          <w:sz w:val="28"/>
        </w:rPr>
        <w:t>
      11) авиациялық техниканы азотпен және оттегімен толтыру бойынша көрсетілетін қызмет;</w:t>
      </w:r>
    </w:p>
    <w:bookmarkEnd w:id="408"/>
    <w:bookmarkStart w:name="z420" w:id="409"/>
    <w:p>
      <w:pPr>
        <w:spacing w:after="0"/>
        <w:ind w:left="0"/>
        <w:jc w:val="both"/>
      </w:pPr>
      <w:r>
        <w:rPr>
          <w:rFonts w:ascii="Times New Roman"/>
          <w:b w:val="false"/>
          <w:i w:val="false"/>
          <w:color w:val="000000"/>
          <w:sz w:val="28"/>
        </w:rPr>
        <w:t>
      12) метрологиялық жұмыс пен көрсетілетін қызмет;</w:t>
      </w:r>
    </w:p>
    <w:bookmarkEnd w:id="409"/>
    <w:bookmarkStart w:name="z421" w:id="410"/>
    <w:p>
      <w:pPr>
        <w:spacing w:after="0"/>
        <w:ind w:left="0"/>
        <w:jc w:val="both"/>
      </w:pPr>
      <w:r>
        <w:rPr>
          <w:rFonts w:ascii="Times New Roman"/>
          <w:b w:val="false"/>
          <w:i w:val="false"/>
          <w:color w:val="000000"/>
          <w:sz w:val="28"/>
        </w:rPr>
        <w:t>
      13) монша-кір жуу қызметі бойынша көрсетілетін қызмет;</w:t>
      </w:r>
    </w:p>
    <w:bookmarkEnd w:id="410"/>
    <w:bookmarkStart w:name="z422" w:id="411"/>
    <w:p>
      <w:pPr>
        <w:spacing w:after="0"/>
        <w:ind w:left="0"/>
        <w:jc w:val="both"/>
      </w:pPr>
      <w:r>
        <w:rPr>
          <w:rFonts w:ascii="Times New Roman"/>
          <w:b w:val="false"/>
          <w:i w:val="false"/>
          <w:color w:val="000000"/>
          <w:sz w:val="28"/>
        </w:rPr>
        <w:t>
      14) мемлекеттік рәмізді, грамота мен оған рамка сатып алу (грамота жасау жұмысы);</w:t>
      </w:r>
    </w:p>
    <w:bookmarkEnd w:id="411"/>
    <w:bookmarkStart w:name="z423" w:id="412"/>
    <w:p>
      <w:pPr>
        <w:spacing w:after="0"/>
        <w:ind w:left="0"/>
        <w:jc w:val="both"/>
      </w:pPr>
      <w:r>
        <w:rPr>
          <w:rFonts w:ascii="Times New Roman"/>
          <w:b w:val="false"/>
          <w:i w:val="false"/>
          <w:color w:val="000000"/>
          <w:sz w:val="28"/>
        </w:rPr>
        <w:t>
      15) бағалы сыйлық, кәдесый өнімін сатып алу;</w:t>
      </w:r>
    </w:p>
    <w:bookmarkEnd w:id="412"/>
    <w:bookmarkStart w:name="z424" w:id="413"/>
    <w:p>
      <w:pPr>
        <w:spacing w:after="0"/>
        <w:ind w:left="0"/>
        <w:jc w:val="both"/>
      </w:pPr>
      <w:r>
        <w:rPr>
          <w:rFonts w:ascii="Times New Roman"/>
          <w:b w:val="false"/>
          <w:i w:val="false"/>
          <w:color w:val="000000"/>
          <w:sz w:val="28"/>
        </w:rPr>
        <w:t>
      16) өрт сөндіргішті толтыру (қайта зарядтау);</w:t>
      </w:r>
    </w:p>
    <w:bookmarkEnd w:id="413"/>
    <w:bookmarkStart w:name="z425" w:id="414"/>
    <w:p>
      <w:pPr>
        <w:spacing w:after="0"/>
        <w:ind w:left="0"/>
        <w:jc w:val="both"/>
      </w:pPr>
      <w:r>
        <w:rPr>
          <w:rFonts w:ascii="Times New Roman"/>
          <w:b w:val="false"/>
          <w:i w:val="false"/>
          <w:color w:val="000000"/>
          <w:sz w:val="28"/>
        </w:rPr>
        <w:t>
      17) әуе кемесін күтіп-ұстау мен пайдалану үшін шығыс материалын сатып алу;</w:t>
      </w:r>
    </w:p>
    <w:bookmarkEnd w:id="414"/>
    <w:bookmarkStart w:name="z426" w:id="415"/>
    <w:p>
      <w:pPr>
        <w:spacing w:after="0"/>
        <w:ind w:left="0"/>
        <w:jc w:val="both"/>
      </w:pPr>
      <w:r>
        <w:rPr>
          <w:rFonts w:ascii="Times New Roman"/>
          <w:b w:val="false"/>
          <w:i w:val="false"/>
          <w:color w:val="000000"/>
          <w:sz w:val="28"/>
        </w:rPr>
        <w:t>
      18) дәрі-дәрмек, дәрілік заттар мен медициналық мақсаттағы бұйым сатып алу;</w:t>
      </w:r>
    </w:p>
    <w:bookmarkEnd w:id="415"/>
    <w:bookmarkStart w:name="z427" w:id="416"/>
    <w:p>
      <w:pPr>
        <w:spacing w:after="0"/>
        <w:ind w:left="0"/>
        <w:jc w:val="both"/>
      </w:pPr>
      <w:r>
        <w:rPr>
          <w:rFonts w:ascii="Times New Roman"/>
          <w:b w:val="false"/>
          <w:i w:val="false"/>
          <w:color w:val="000000"/>
          <w:sz w:val="28"/>
        </w:rPr>
        <w:t>
      19) медициналық көрсетілетін қызмет;</w:t>
      </w:r>
    </w:p>
    <w:bookmarkEnd w:id="416"/>
    <w:bookmarkStart w:name="z428" w:id="417"/>
    <w:p>
      <w:pPr>
        <w:spacing w:after="0"/>
        <w:ind w:left="0"/>
        <w:jc w:val="both"/>
      </w:pPr>
      <w:r>
        <w:rPr>
          <w:rFonts w:ascii="Times New Roman"/>
          <w:b w:val="false"/>
          <w:i w:val="false"/>
          <w:color w:val="000000"/>
          <w:sz w:val="28"/>
        </w:rPr>
        <w:t>
      20) мерзімді баспасөзге жазылу;</w:t>
      </w:r>
    </w:p>
    <w:bookmarkEnd w:id="417"/>
    <w:bookmarkStart w:name="z429" w:id="418"/>
    <w:p>
      <w:pPr>
        <w:spacing w:after="0"/>
        <w:ind w:left="0"/>
        <w:jc w:val="both"/>
      </w:pPr>
      <w:r>
        <w:rPr>
          <w:rFonts w:ascii="Times New Roman"/>
          <w:b w:val="false"/>
          <w:i w:val="false"/>
          <w:color w:val="000000"/>
          <w:sz w:val="28"/>
        </w:rPr>
        <w:t>
      21) ҚР ҚК әскери қызметшілері мен қызметшілерін даярлау, қайта даярлау, біліктілігін арттыру, оқытып-үйрету және олардың семинарға қатысуы;</w:t>
      </w:r>
    </w:p>
    <w:bookmarkEnd w:id="418"/>
    <w:bookmarkStart w:name="z430" w:id="419"/>
    <w:p>
      <w:pPr>
        <w:spacing w:after="0"/>
        <w:ind w:left="0"/>
        <w:jc w:val="both"/>
      </w:pPr>
      <w:r>
        <w:rPr>
          <w:rFonts w:ascii="Times New Roman"/>
          <w:b w:val="false"/>
          <w:i w:val="false"/>
          <w:color w:val="000000"/>
          <w:sz w:val="28"/>
        </w:rPr>
        <w:t>
      22) тамақтандыруды ұйымдастыру бойынша көрсетілетін қызмет;</w:t>
      </w:r>
    </w:p>
    <w:bookmarkEnd w:id="419"/>
    <w:bookmarkStart w:name="z431" w:id="420"/>
    <w:p>
      <w:pPr>
        <w:spacing w:after="0"/>
        <w:ind w:left="0"/>
        <w:jc w:val="both"/>
      </w:pPr>
      <w:r>
        <w:rPr>
          <w:rFonts w:ascii="Times New Roman"/>
          <w:b w:val="false"/>
          <w:i w:val="false"/>
          <w:color w:val="000000"/>
          <w:sz w:val="28"/>
        </w:rPr>
        <w:t>
      23) брокерлік көрсетілетін қызметті сатып алу;</w:t>
      </w:r>
    </w:p>
    <w:bookmarkEnd w:id="420"/>
    <w:bookmarkStart w:name="z432" w:id="421"/>
    <w:p>
      <w:pPr>
        <w:spacing w:after="0"/>
        <w:ind w:left="0"/>
        <w:jc w:val="both"/>
      </w:pPr>
      <w:r>
        <w:rPr>
          <w:rFonts w:ascii="Times New Roman"/>
          <w:b w:val="false"/>
          <w:i w:val="false"/>
          <w:color w:val="000000"/>
          <w:sz w:val="28"/>
        </w:rPr>
        <w:t>
      24) медициналық техникаға техникалық (сервистік) қызмет көрсету, сондай-ақ медициналық техниканы қосалқы бөлшектерді ауыстырып, ағымдағы жөндеу;</w:t>
      </w:r>
    </w:p>
    <w:bookmarkEnd w:id="421"/>
    <w:bookmarkStart w:name="z433" w:id="422"/>
    <w:p>
      <w:pPr>
        <w:spacing w:after="0"/>
        <w:ind w:left="0"/>
        <w:jc w:val="both"/>
      </w:pPr>
      <w:r>
        <w:rPr>
          <w:rFonts w:ascii="Times New Roman"/>
          <w:b w:val="false"/>
          <w:i w:val="false"/>
          <w:color w:val="000000"/>
          <w:sz w:val="28"/>
        </w:rPr>
        <w:t>
      25) персоналды жеке дозиметриялық бақылау, үй-жайдағы және аумақтағы персоналдың жұмыс орнында, емшара кабинетімен аралас бақылау, радиациялық қорғау құралының қорғаныш тиімділігін және басқа да пайдалану параметрін бақылау, медициналық рентген аппаратының қолданылу параметрін бақылау қызметі жатады.</w:t>
      </w:r>
    </w:p>
    <w:bookmarkEnd w:id="422"/>
    <w:bookmarkStart w:name="z434" w:id="423"/>
    <w:p>
      <w:pPr>
        <w:spacing w:after="0"/>
        <w:ind w:left="0"/>
        <w:jc w:val="left"/>
      </w:pPr>
      <w:r>
        <w:rPr>
          <w:rFonts w:ascii="Times New Roman"/>
          <w:b/>
          <w:i w:val="false"/>
          <w:color w:val="000000"/>
        </w:rPr>
        <w:t xml:space="preserve"> 3-параграф. Бюджеттік комиссияның шешімі негізінде ЖҚЖ-ға өзгеріс енгізу</w:t>
      </w:r>
    </w:p>
    <w:bookmarkEnd w:id="423"/>
    <w:bookmarkStart w:name="z435" w:id="424"/>
    <w:p>
      <w:pPr>
        <w:spacing w:after="0"/>
        <w:ind w:left="0"/>
        <w:jc w:val="both"/>
      </w:pPr>
      <w:r>
        <w:rPr>
          <w:rFonts w:ascii="Times New Roman"/>
          <w:b w:val="false"/>
          <w:i w:val="false"/>
          <w:color w:val="000000"/>
          <w:sz w:val="28"/>
        </w:rPr>
        <w:t>
      127. ҚР ҚМ бюджеттік комиссиясының отырысы қаражаттың үнемделуіне қарай, сондай-ақ ШБІОЖ-ның қажеттілігі бойынша ағымдағы айдың 5-і күніне дейін өткізіледі.</w:t>
      </w:r>
    </w:p>
    <w:bookmarkEnd w:id="424"/>
    <w:bookmarkStart w:name="z436" w:id="425"/>
    <w:p>
      <w:pPr>
        <w:spacing w:after="0"/>
        <w:ind w:left="0"/>
        <w:jc w:val="both"/>
      </w:pPr>
      <w:r>
        <w:rPr>
          <w:rFonts w:ascii="Times New Roman"/>
          <w:b w:val="false"/>
          <w:i w:val="false"/>
          <w:color w:val="000000"/>
          <w:sz w:val="28"/>
        </w:rPr>
        <w:t xml:space="preserve">
      ЭҚД бюджеттік комиссияның жұмыс органы болып табылады. </w:t>
      </w:r>
    </w:p>
    <w:bookmarkEnd w:id="425"/>
    <w:bookmarkStart w:name="z437" w:id="426"/>
    <w:p>
      <w:pPr>
        <w:spacing w:after="0"/>
        <w:ind w:left="0"/>
        <w:jc w:val="both"/>
      </w:pPr>
      <w:r>
        <w:rPr>
          <w:rFonts w:ascii="Times New Roman"/>
          <w:b w:val="false"/>
          <w:i w:val="false"/>
          <w:color w:val="000000"/>
          <w:sz w:val="28"/>
        </w:rPr>
        <w:t>
      128. ҚР ҚМ-ның құрылымдық бөлімшелері мен РММ өз бағыты бойынша алдыңғы айдың 10-ына дейін осы Қағидаларға 27-қосымшаға сәйкес нысан бойынша ШБІОЖ-ға ҚР ҚМ бюджеттік комиссиясының қарауына өтінім және өз бағыты бойынша басым қажеттілікті қамтамасыз ету бойынша келесі айға ЖҚЖ-ны өзгертуге өтінім жасау үшін бюджеттік өтінімді жоспарлауға ұқсас құжаттармен және есеппен, түсіндірме жазбамен бірге өтінім береді. Түсіндірме жазбада:</w:t>
      </w:r>
    </w:p>
    <w:bookmarkEnd w:id="426"/>
    <w:bookmarkStart w:name="z438" w:id="427"/>
    <w:p>
      <w:pPr>
        <w:spacing w:after="0"/>
        <w:ind w:left="0"/>
        <w:jc w:val="both"/>
      </w:pPr>
      <w:r>
        <w:rPr>
          <w:rFonts w:ascii="Times New Roman"/>
          <w:b w:val="false"/>
          <w:i w:val="false"/>
          <w:color w:val="000000"/>
          <w:sz w:val="28"/>
        </w:rPr>
        <w:t>
      1) өтінімнің шығыс нөмірі мен күнін көрсетілген өткен жылы жоспарланған шығыс мөлшері;</w:t>
      </w:r>
    </w:p>
    <w:bookmarkEnd w:id="427"/>
    <w:bookmarkStart w:name="z439" w:id="428"/>
    <w:p>
      <w:pPr>
        <w:spacing w:after="0"/>
        <w:ind w:left="0"/>
        <w:jc w:val="both"/>
      </w:pPr>
      <w:r>
        <w:rPr>
          <w:rFonts w:ascii="Times New Roman"/>
          <w:b w:val="false"/>
          <w:i w:val="false"/>
          <w:color w:val="000000"/>
          <w:sz w:val="28"/>
        </w:rPr>
        <w:t>
      2) алдағы жоспарлы кезеңге мәлімделген шығыс мөлшері;</w:t>
      </w:r>
    </w:p>
    <w:bookmarkEnd w:id="428"/>
    <w:bookmarkStart w:name="z440" w:id="429"/>
    <w:p>
      <w:pPr>
        <w:spacing w:after="0"/>
        <w:ind w:left="0"/>
        <w:jc w:val="both"/>
      </w:pPr>
      <w:r>
        <w:rPr>
          <w:rFonts w:ascii="Times New Roman"/>
          <w:b w:val="false"/>
          <w:i w:val="false"/>
          <w:color w:val="000000"/>
          <w:sz w:val="28"/>
        </w:rPr>
        <w:t>
      3) көрсеткішке ҚР ҚМ даму және операциялық жоспарының, бюджеттік бағдарлама (кіші бағдарлама) ықпал етуі;</w:t>
      </w:r>
    </w:p>
    <w:bookmarkEnd w:id="429"/>
    <w:bookmarkStart w:name="z441" w:id="430"/>
    <w:p>
      <w:pPr>
        <w:spacing w:after="0"/>
        <w:ind w:left="0"/>
        <w:jc w:val="both"/>
      </w:pPr>
      <w:r>
        <w:rPr>
          <w:rFonts w:ascii="Times New Roman"/>
          <w:b w:val="false"/>
          <w:i w:val="false"/>
          <w:color w:val="000000"/>
          <w:sz w:val="28"/>
        </w:rPr>
        <w:t>
      4) жоспарланған мемлекеттік сатып алу тәсілі;</w:t>
      </w:r>
    </w:p>
    <w:bookmarkEnd w:id="430"/>
    <w:bookmarkStart w:name="z442" w:id="431"/>
    <w:p>
      <w:pPr>
        <w:spacing w:after="0"/>
        <w:ind w:left="0"/>
        <w:jc w:val="both"/>
      </w:pPr>
      <w:r>
        <w:rPr>
          <w:rFonts w:ascii="Times New Roman"/>
          <w:b w:val="false"/>
          <w:i w:val="false"/>
          <w:color w:val="000000"/>
          <w:sz w:val="28"/>
        </w:rPr>
        <w:t>
      5) ҚР ҚМ-ның мүдделі құрылымдық бөлімшелері белгіленген тәртіппен әзірлеген және келіскен тауар, жұмыс пен көрсетілетін қызмет техникалық ерекшелігінің болуы;</w:t>
      </w:r>
    </w:p>
    <w:bookmarkEnd w:id="431"/>
    <w:bookmarkStart w:name="z443" w:id="432"/>
    <w:p>
      <w:pPr>
        <w:spacing w:after="0"/>
        <w:ind w:left="0"/>
        <w:jc w:val="both"/>
      </w:pPr>
      <w:r>
        <w:rPr>
          <w:rFonts w:ascii="Times New Roman"/>
          <w:b w:val="false"/>
          <w:i w:val="false"/>
          <w:color w:val="000000"/>
          <w:sz w:val="28"/>
        </w:rPr>
        <w:t>
      6) әскери мақсаттағы тауар (өнім), қосарланған мақсаттағы (қолданыстағы) тауар (өнім), әскери мақсаттағы жұмыс пен әскери мақсатта көрсетілетін қызмет тізбесінде болмауы туралы анықтама;</w:t>
      </w:r>
    </w:p>
    <w:bookmarkEnd w:id="432"/>
    <w:bookmarkStart w:name="z444" w:id="433"/>
    <w:p>
      <w:pPr>
        <w:spacing w:after="0"/>
        <w:ind w:left="0"/>
        <w:jc w:val="both"/>
      </w:pPr>
      <w:r>
        <w:rPr>
          <w:rFonts w:ascii="Times New Roman"/>
          <w:b w:val="false"/>
          <w:i w:val="false"/>
          <w:color w:val="000000"/>
          <w:sz w:val="28"/>
        </w:rPr>
        <w:t>
      7) бюджеттік бағдарлама (кіші бағдарлама) көрсеткішіне өзгеріс және (немесе) толықтыру енгізу туралы ұсыныс көрсетіледі.</w:t>
      </w:r>
    </w:p>
    <w:bookmarkEnd w:id="433"/>
    <w:bookmarkStart w:name="z445" w:id="434"/>
    <w:p>
      <w:pPr>
        <w:spacing w:after="0"/>
        <w:ind w:left="0"/>
        <w:jc w:val="both"/>
      </w:pPr>
      <w:r>
        <w:rPr>
          <w:rFonts w:ascii="Times New Roman"/>
          <w:b w:val="false"/>
          <w:i w:val="false"/>
          <w:color w:val="000000"/>
          <w:sz w:val="28"/>
        </w:rPr>
        <w:t>
      129. ШБІОЖ ағымдағы айдың 20-сы күніне дейін:</w:t>
      </w:r>
    </w:p>
    <w:bookmarkEnd w:id="434"/>
    <w:bookmarkStart w:name="z446" w:id="435"/>
    <w:p>
      <w:pPr>
        <w:spacing w:after="0"/>
        <w:ind w:left="0"/>
        <w:jc w:val="both"/>
      </w:pPr>
      <w:r>
        <w:rPr>
          <w:rFonts w:ascii="Times New Roman"/>
          <w:b w:val="false"/>
          <w:i w:val="false"/>
          <w:color w:val="000000"/>
          <w:sz w:val="28"/>
        </w:rPr>
        <w:t>
      1) ҚР ҚМ-ның даму жоспарын жасайтын құрылымдық бөлімшеге ҚР ҚМ даму жоспарының мақсаттары мен нысаналы индикаторына қол жеткізуге ықпал ету мәніне түсіндірме жазбасы бар өтінім;</w:t>
      </w:r>
    </w:p>
    <w:bookmarkEnd w:id="435"/>
    <w:bookmarkStart w:name="z447" w:id="436"/>
    <w:p>
      <w:pPr>
        <w:spacing w:after="0"/>
        <w:ind w:left="0"/>
        <w:jc w:val="both"/>
      </w:pPr>
      <w:r>
        <w:rPr>
          <w:rFonts w:ascii="Times New Roman"/>
          <w:b w:val="false"/>
          <w:i w:val="false"/>
          <w:color w:val="000000"/>
          <w:sz w:val="28"/>
        </w:rPr>
        <w:t>
      2) барлық негізделген құжат қоса берілген ЭҚД-ға осы Қағидаларға 25-қосымшаға сәйкес нысан бойынша ҚР ҚМ бюджеттік комиссиясының қарауына өтінімді және ЖҚЖ-ны өзгертуге өтінім жібереді.</w:t>
      </w:r>
    </w:p>
    <w:bookmarkEnd w:id="436"/>
    <w:bookmarkStart w:name="z448" w:id="437"/>
    <w:p>
      <w:pPr>
        <w:spacing w:after="0"/>
        <w:ind w:left="0"/>
        <w:jc w:val="both"/>
      </w:pPr>
      <w:r>
        <w:rPr>
          <w:rFonts w:ascii="Times New Roman"/>
          <w:b w:val="false"/>
          <w:i w:val="false"/>
          <w:color w:val="000000"/>
          <w:sz w:val="28"/>
        </w:rPr>
        <w:t>
      130. ЭҚД өтінімді:</w:t>
      </w:r>
    </w:p>
    <w:bookmarkEnd w:id="437"/>
    <w:bookmarkStart w:name="z449" w:id="438"/>
    <w:p>
      <w:pPr>
        <w:spacing w:after="0"/>
        <w:ind w:left="0"/>
        <w:jc w:val="both"/>
      </w:pPr>
      <w:r>
        <w:rPr>
          <w:rFonts w:ascii="Times New Roman"/>
          <w:b w:val="false"/>
          <w:i w:val="false"/>
          <w:color w:val="000000"/>
          <w:sz w:val="28"/>
        </w:rPr>
        <w:t>
      1) есептің дұрыс жасалуына;</w:t>
      </w:r>
    </w:p>
    <w:bookmarkEnd w:id="438"/>
    <w:bookmarkStart w:name="z450" w:id="439"/>
    <w:p>
      <w:pPr>
        <w:spacing w:after="0"/>
        <w:ind w:left="0"/>
        <w:jc w:val="both"/>
      </w:pPr>
      <w:r>
        <w:rPr>
          <w:rFonts w:ascii="Times New Roman"/>
          <w:b w:val="false"/>
          <w:i w:val="false"/>
          <w:color w:val="000000"/>
          <w:sz w:val="28"/>
        </w:rPr>
        <w:t>
      2) растайтын құжаттың толық, баға белгілеу және заттай норма (жабдықтау нормасы) бойынша құжаттың болуына тексереді.</w:t>
      </w:r>
    </w:p>
    <w:bookmarkEnd w:id="439"/>
    <w:bookmarkStart w:name="z451" w:id="440"/>
    <w:p>
      <w:pPr>
        <w:spacing w:after="0"/>
        <w:ind w:left="0"/>
        <w:jc w:val="both"/>
      </w:pPr>
      <w:r>
        <w:rPr>
          <w:rFonts w:ascii="Times New Roman"/>
          <w:b w:val="false"/>
          <w:i w:val="false"/>
          <w:color w:val="000000"/>
          <w:sz w:val="28"/>
        </w:rPr>
        <w:t>
      Өтінім осы тармақта көрсетілген талаптарға сәйкес келмегенде бюджеттік комиссия отырысынан кейін ұсынылған өтінім қайтарылады.</w:t>
      </w:r>
    </w:p>
    <w:bookmarkEnd w:id="440"/>
    <w:bookmarkStart w:name="z452" w:id="441"/>
    <w:p>
      <w:pPr>
        <w:spacing w:after="0"/>
        <w:ind w:left="0"/>
        <w:jc w:val="both"/>
      </w:pPr>
      <w:r>
        <w:rPr>
          <w:rFonts w:ascii="Times New Roman"/>
          <w:b w:val="false"/>
          <w:i w:val="false"/>
          <w:color w:val="000000"/>
          <w:sz w:val="28"/>
        </w:rPr>
        <w:t>
      131. ЭҚД бюджеттік комиссияның шешімі бойынша ЖҚЖ-ны өзгертуге өтінімді қарау процесін мынадай тәртіппен жүзеге асырады:</w:t>
      </w:r>
    </w:p>
    <w:bookmarkEnd w:id="441"/>
    <w:bookmarkStart w:name="z453" w:id="442"/>
    <w:p>
      <w:pPr>
        <w:spacing w:after="0"/>
        <w:ind w:left="0"/>
        <w:jc w:val="both"/>
      </w:pPr>
      <w:r>
        <w:rPr>
          <w:rFonts w:ascii="Times New Roman"/>
          <w:b w:val="false"/>
          <w:i w:val="false"/>
          <w:color w:val="000000"/>
          <w:sz w:val="28"/>
        </w:rPr>
        <w:t>
      1) қайта бөлу және қосымша қаржыландыру талап етілетін іс-шараларды жинауды және қорытуды жүзеге асыру;</w:t>
      </w:r>
    </w:p>
    <w:bookmarkEnd w:id="442"/>
    <w:bookmarkStart w:name="z454" w:id="443"/>
    <w:p>
      <w:pPr>
        <w:spacing w:after="0"/>
        <w:ind w:left="0"/>
        <w:jc w:val="both"/>
      </w:pPr>
      <w:r>
        <w:rPr>
          <w:rFonts w:ascii="Times New Roman"/>
          <w:b w:val="false"/>
          <w:i w:val="false"/>
          <w:color w:val="000000"/>
          <w:sz w:val="28"/>
        </w:rPr>
        <w:t>
      2) ҚР ҚМ даму жоспарын жасайтын құрылымдық бөлімшеден алдыңғы айдың 25-і күніне дейін жауапты орындаушылардың сұранымы бойынша қорытынды алу;</w:t>
      </w:r>
    </w:p>
    <w:bookmarkEnd w:id="443"/>
    <w:bookmarkStart w:name="z455" w:id="444"/>
    <w:p>
      <w:pPr>
        <w:spacing w:after="0"/>
        <w:ind w:left="0"/>
        <w:jc w:val="both"/>
      </w:pPr>
      <w:r>
        <w:rPr>
          <w:rFonts w:ascii="Times New Roman"/>
          <w:b w:val="false"/>
          <w:i w:val="false"/>
          <w:color w:val="000000"/>
          <w:sz w:val="28"/>
        </w:rPr>
        <w:t>
      3) құжаттар топтамасы толық болғанда қаражатты, оның ішінде ҚР ҚМ-ның даму жоспарының нысаналы индикаторына, бюджеттік бағдарлама паспортының көрсеткішіне қол жеткізуге әсер етпейтін бір ағымдағы бюджеттік бағдарлама шегінде қайта бөлу жөніндегі мәселелерді бюджеттік комиссияның қарауына енгізу.</w:t>
      </w:r>
    </w:p>
    <w:bookmarkEnd w:id="444"/>
    <w:bookmarkStart w:name="z456" w:id="445"/>
    <w:p>
      <w:pPr>
        <w:spacing w:after="0"/>
        <w:ind w:left="0"/>
        <w:jc w:val="both"/>
      </w:pPr>
      <w:r>
        <w:rPr>
          <w:rFonts w:ascii="Times New Roman"/>
          <w:b w:val="false"/>
          <w:i w:val="false"/>
          <w:color w:val="000000"/>
          <w:sz w:val="28"/>
        </w:rPr>
        <w:t>
      ҚР ҚМ даму жоспарының нысаналы индикаторына қол жеткізуге әсер ететін, сондай-ақ қаражатты бір бюджеттік бағдарламадан екіншісіне ауыстыру талап етілетін қаражатты қайта бөлу республикалық бюджетті нақтылау кезінде РБК-ның қарауына шығарылады.</w:t>
      </w:r>
    </w:p>
    <w:bookmarkEnd w:id="445"/>
    <w:bookmarkStart w:name="z457" w:id="446"/>
    <w:p>
      <w:pPr>
        <w:spacing w:after="0"/>
        <w:ind w:left="0"/>
        <w:jc w:val="both"/>
      </w:pPr>
      <w:r>
        <w:rPr>
          <w:rFonts w:ascii="Times New Roman"/>
          <w:b w:val="false"/>
          <w:i w:val="false"/>
          <w:color w:val="000000"/>
          <w:sz w:val="28"/>
        </w:rPr>
        <w:t>
      Бюджеттік комиссия жұмысының нәтижесі хаттамамен ресімделеді және ол бекітілгеннен кейін екі жұмыс күні ішінде ШБІОЖ-ға жеткізіледі.</w:t>
      </w:r>
    </w:p>
    <w:bookmarkEnd w:id="446"/>
    <w:bookmarkStart w:name="z458" w:id="447"/>
    <w:p>
      <w:pPr>
        <w:spacing w:after="0"/>
        <w:ind w:left="0"/>
        <w:jc w:val="left"/>
      </w:pPr>
      <w:r>
        <w:rPr>
          <w:rFonts w:ascii="Times New Roman"/>
          <w:b/>
          <w:i w:val="false"/>
          <w:color w:val="000000"/>
        </w:rPr>
        <w:t xml:space="preserve"> 4-параграф. Республикалық бюджетті нақтылау, түзету және секвестрлеу шеңберінде ЖҚЖ-ға өзгеріс енгізу</w:t>
      </w:r>
    </w:p>
    <w:bookmarkEnd w:id="447"/>
    <w:bookmarkStart w:name="z459" w:id="448"/>
    <w:p>
      <w:pPr>
        <w:spacing w:after="0"/>
        <w:ind w:left="0"/>
        <w:jc w:val="both"/>
      </w:pPr>
      <w:r>
        <w:rPr>
          <w:rFonts w:ascii="Times New Roman"/>
          <w:b w:val="false"/>
          <w:i w:val="false"/>
          <w:color w:val="000000"/>
          <w:sz w:val="28"/>
        </w:rPr>
        <w:t>
      132. ЭҚД бюджетті атқару жөніндегі орталық уәкілетті органнан республикалық бюджетті нақтылау, түзету және секвестрлеу туралы нұсқау алғаннан кейін ол туралы ШБІЖЖ-ға және ШБІОЖ-ға хабарлайды.</w:t>
      </w:r>
    </w:p>
    <w:bookmarkEnd w:id="448"/>
    <w:bookmarkStart w:name="z460" w:id="449"/>
    <w:p>
      <w:pPr>
        <w:spacing w:after="0"/>
        <w:ind w:left="0"/>
        <w:jc w:val="both"/>
      </w:pPr>
      <w:r>
        <w:rPr>
          <w:rFonts w:ascii="Times New Roman"/>
          <w:b w:val="false"/>
          <w:i w:val="false"/>
          <w:color w:val="000000"/>
          <w:sz w:val="28"/>
        </w:rPr>
        <w:t>
      133. ШБІЖЖ-мен және ШБІОЖ-мен бюджетті нақтылауға немесе түзетуге бюджеттік өтінімді жасау кезінде:</w:t>
      </w:r>
    </w:p>
    <w:bookmarkEnd w:id="449"/>
    <w:bookmarkStart w:name="z461" w:id="450"/>
    <w:p>
      <w:pPr>
        <w:spacing w:after="0"/>
        <w:ind w:left="0"/>
        <w:jc w:val="both"/>
      </w:pPr>
      <w:r>
        <w:rPr>
          <w:rFonts w:ascii="Times New Roman"/>
          <w:b w:val="false"/>
          <w:i w:val="false"/>
          <w:color w:val="000000"/>
          <w:sz w:val="28"/>
        </w:rPr>
        <w:t>
      1) бюджет қаражатты болжамды бөлу мерзімін;</w:t>
      </w:r>
    </w:p>
    <w:bookmarkEnd w:id="450"/>
    <w:bookmarkStart w:name="z462" w:id="451"/>
    <w:p>
      <w:pPr>
        <w:spacing w:after="0"/>
        <w:ind w:left="0"/>
        <w:jc w:val="both"/>
      </w:pPr>
      <w:r>
        <w:rPr>
          <w:rFonts w:ascii="Times New Roman"/>
          <w:b w:val="false"/>
          <w:i w:val="false"/>
          <w:color w:val="000000"/>
          <w:sz w:val="28"/>
        </w:rPr>
        <w:t>
      2) тауарды, жұмыс пен көрсетілетін қызметті мемлекеттік сатып алуды ұйымдастыру рәсімін жүргізу мерзімін ескеріп, мәлімделген іс-шараларды игермеу бойынша тәуекел болжанады.</w:t>
      </w:r>
    </w:p>
    <w:bookmarkEnd w:id="451"/>
    <w:bookmarkStart w:name="z463" w:id="452"/>
    <w:p>
      <w:pPr>
        <w:spacing w:after="0"/>
        <w:ind w:left="0"/>
        <w:jc w:val="both"/>
      </w:pPr>
      <w:r>
        <w:rPr>
          <w:rFonts w:ascii="Times New Roman"/>
          <w:b w:val="false"/>
          <w:i w:val="false"/>
          <w:color w:val="000000"/>
          <w:sz w:val="28"/>
        </w:rPr>
        <w:t>
      Қосымша ШБІЖЖ-мен және ШБІОЖ-мен оларға қатысты бөлігінде тиісті лауазымды адамдар қолтаңба қоятын осы Қағидаларға 26-қосымшаға сәйкес нысан бойынша республикалық бюджетті нақтылау (түзету) шеңберінде қаражат бөлінген жағдайда іс-шараларды болжамды орындау (игеру) кестесі жасалады.</w:t>
      </w:r>
    </w:p>
    <w:bookmarkEnd w:id="452"/>
    <w:bookmarkStart w:name="z464" w:id="453"/>
    <w:p>
      <w:pPr>
        <w:spacing w:after="0"/>
        <w:ind w:left="0"/>
        <w:jc w:val="both"/>
      </w:pPr>
      <w:r>
        <w:rPr>
          <w:rFonts w:ascii="Times New Roman"/>
          <w:b w:val="false"/>
          <w:i w:val="false"/>
          <w:color w:val="000000"/>
          <w:sz w:val="28"/>
        </w:rPr>
        <w:t>
      134. Республикалық бюджетті нақтылауға немесе түзетуге бюджеттік сұраным екі данада ресімделеді. Бір данасы белгіленген мерзімде ЭҚД-ға жіберіледі, ал екінші данасы іс жүргізуде жеке істе тігіледі. Бюджеттік сұраным шарттық міндеттемеден қайта бөлінетін сома тек босатылғаннан кейін (егер бұған дейін қаражат қолданыстағы шарт (тар) шеңберінде міндеттемеде болса) жіберіледі.</w:t>
      </w:r>
    </w:p>
    <w:bookmarkEnd w:id="453"/>
    <w:bookmarkStart w:name="z465" w:id="454"/>
    <w:p>
      <w:pPr>
        <w:spacing w:after="0"/>
        <w:ind w:left="0"/>
        <w:jc w:val="both"/>
      </w:pPr>
      <w:r>
        <w:rPr>
          <w:rFonts w:ascii="Times New Roman"/>
          <w:b w:val="false"/>
          <w:i w:val="false"/>
          <w:color w:val="000000"/>
          <w:sz w:val="28"/>
        </w:rPr>
        <w:t>
      135. ЭҚД тексергеннен кейін қалыптастырылған бюджеттік сұраным бюджеттік комиссияның қарауына шығарылады.</w:t>
      </w:r>
    </w:p>
    <w:bookmarkEnd w:id="454"/>
    <w:bookmarkStart w:name="z466" w:id="455"/>
    <w:p>
      <w:pPr>
        <w:spacing w:after="0"/>
        <w:ind w:left="0"/>
        <w:jc w:val="both"/>
      </w:pPr>
      <w:r>
        <w:rPr>
          <w:rFonts w:ascii="Times New Roman"/>
          <w:b w:val="false"/>
          <w:i w:val="false"/>
          <w:color w:val="000000"/>
          <w:sz w:val="28"/>
        </w:rPr>
        <w:t>
      136. ЭҚД РБК хаттамасы негізінде 5 жұмыс күні ішінде осы Қағидаларға 27-қосымшаға сәйкес нысан бойынша РБК-ның шешіміне сәйкес шығыс бойынша ақпаратты ШБІЖЖ-ға және ШБІОЖ-ға жеткізеді.</w:t>
      </w:r>
    </w:p>
    <w:bookmarkEnd w:id="455"/>
    <w:bookmarkStart w:name="z467" w:id="456"/>
    <w:p>
      <w:pPr>
        <w:spacing w:after="0"/>
        <w:ind w:left="0"/>
        <w:jc w:val="both"/>
      </w:pPr>
      <w:r>
        <w:rPr>
          <w:rFonts w:ascii="Times New Roman"/>
          <w:b w:val="false"/>
          <w:i w:val="false"/>
          <w:color w:val="000000"/>
          <w:sz w:val="28"/>
        </w:rPr>
        <w:t>
      137. РБК-ның шешіміне сәйкес шығыс бойынша ақпаратты алғаннан кейін ШБІЖЖ және ШБІОЖ 5 жұмыс күні ішінде:</w:t>
      </w:r>
    </w:p>
    <w:bookmarkEnd w:id="456"/>
    <w:bookmarkStart w:name="z468" w:id="457"/>
    <w:p>
      <w:pPr>
        <w:spacing w:after="0"/>
        <w:ind w:left="0"/>
        <w:jc w:val="both"/>
      </w:pPr>
      <w:r>
        <w:rPr>
          <w:rFonts w:ascii="Times New Roman"/>
          <w:b w:val="false"/>
          <w:i w:val="false"/>
          <w:color w:val="000000"/>
          <w:sz w:val="28"/>
        </w:rPr>
        <w:t>
      1) ЭҚД-ға нақтыланған бюджеттік сұранымды, бюджеттік бағдарлама паспортының көрсеткішіне өзгеріс және (немесе) толықтыру енгізу бойынша ұсынысты, ЖҚЖ-ға өзгеріс енгізуге өтінімді, тауарды, жұмыс пен көрсетілетін қызметті мемлекеттік сатып алу жоспарына өзгерісті және (немесе) толықтыруды;</w:t>
      </w:r>
    </w:p>
    <w:bookmarkEnd w:id="457"/>
    <w:bookmarkStart w:name="z469" w:id="458"/>
    <w:p>
      <w:pPr>
        <w:spacing w:after="0"/>
        <w:ind w:left="0"/>
        <w:jc w:val="both"/>
      </w:pPr>
      <w:r>
        <w:rPr>
          <w:rFonts w:ascii="Times New Roman"/>
          <w:b w:val="false"/>
          <w:i w:val="false"/>
          <w:color w:val="000000"/>
          <w:sz w:val="28"/>
        </w:rPr>
        <w:t>
      2) ҚР ҚМ даму жоспарын жасайтын құрылымдық бөлімшеге ҚР ҚМ даму жоспарына ұсыныс береді.</w:t>
      </w:r>
    </w:p>
    <w:bookmarkEnd w:id="458"/>
    <w:bookmarkStart w:name="z470" w:id="459"/>
    <w:p>
      <w:pPr>
        <w:spacing w:after="0"/>
        <w:ind w:left="0"/>
        <w:jc w:val="both"/>
      </w:pPr>
      <w:r>
        <w:rPr>
          <w:rFonts w:ascii="Times New Roman"/>
          <w:b w:val="false"/>
          <w:i w:val="false"/>
          <w:color w:val="000000"/>
          <w:sz w:val="28"/>
        </w:rPr>
        <w:t>
      138. Республикалық бюджетті нақтылағаннан, түзеткеннен, секвестрлегеннен кейін ШБІЖЖ мен ШБІОЖ жеке қаржыландыру жоспарын, ЭҚД бюджеттік бағдарлама әкімшісінің қаржыландыру жоспарын жасайды.</w:t>
      </w:r>
    </w:p>
    <w:bookmarkEnd w:id="459"/>
    <w:bookmarkStart w:name="z471" w:id="460"/>
    <w:p>
      <w:pPr>
        <w:spacing w:after="0"/>
        <w:ind w:left="0"/>
        <w:jc w:val="both"/>
      </w:pPr>
      <w:r>
        <w:rPr>
          <w:rFonts w:ascii="Times New Roman"/>
          <w:b w:val="false"/>
          <w:i w:val="false"/>
          <w:color w:val="000000"/>
          <w:sz w:val="28"/>
        </w:rPr>
        <w:t>
      139. ЭҚД тиісті қаржы жылына республикалық бюджет туралы заңды іске асыру туралы ҚР Үкіметінің қаулысына өзгеріс және (немесе) толықтыру енгізгеннен кейін бюджетті атқару жөніндегі орталық уәкілетті органға:</w:t>
      </w:r>
    </w:p>
    <w:bookmarkEnd w:id="460"/>
    <w:bookmarkStart w:name="z472" w:id="461"/>
    <w:p>
      <w:pPr>
        <w:spacing w:after="0"/>
        <w:ind w:left="0"/>
        <w:jc w:val="both"/>
      </w:pPr>
      <w:r>
        <w:rPr>
          <w:rFonts w:ascii="Times New Roman"/>
          <w:b w:val="false"/>
          <w:i w:val="false"/>
          <w:color w:val="000000"/>
          <w:sz w:val="28"/>
        </w:rPr>
        <w:t>
      1) жылдық жоспарлы сомасы өзгерген бюджеттік бағдарлама бойынша ЖҚЖ-ға өзгеріс енгізуге өтінімді;</w:t>
      </w:r>
    </w:p>
    <w:bookmarkEnd w:id="461"/>
    <w:bookmarkStart w:name="z473" w:id="462"/>
    <w:p>
      <w:pPr>
        <w:spacing w:after="0"/>
        <w:ind w:left="0"/>
        <w:jc w:val="both"/>
      </w:pPr>
      <w:r>
        <w:rPr>
          <w:rFonts w:ascii="Times New Roman"/>
          <w:b w:val="false"/>
          <w:i w:val="false"/>
          <w:color w:val="000000"/>
          <w:sz w:val="28"/>
        </w:rPr>
        <w:t>
      2) нақтыланған бюджеттік өтінімді;</w:t>
      </w:r>
    </w:p>
    <w:bookmarkEnd w:id="462"/>
    <w:bookmarkStart w:name="z474" w:id="463"/>
    <w:p>
      <w:pPr>
        <w:spacing w:after="0"/>
        <w:ind w:left="0"/>
        <w:jc w:val="both"/>
      </w:pPr>
      <w:r>
        <w:rPr>
          <w:rFonts w:ascii="Times New Roman"/>
          <w:b w:val="false"/>
          <w:i w:val="false"/>
          <w:color w:val="000000"/>
          <w:sz w:val="28"/>
        </w:rPr>
        <w:t>
      3) бюджеттік бағдарламаны қайта бекіту бойынша Қазақстан Республикасы Қорғаныс министрі бұйрығының жобасын ұсынады.</w:t>
      </w:r>
    </w:p>
    <w:bookmarkEnd w:id="463"/>
    <w:bookmarkStart w:name="z475" w:id="464"/>
    <w:p>
      <w:pPr>
        <w:spacing w:after="0"/>
        <w:ind w:left="0"/>
        <w:jc w:val="both"/>
      </w:pPr>
      <w:r>
        <w:rPr>
          <w:rFonts w:ascii="Times New Roman"/>
          <w:b w:val="false"/>
          <w:i w:val="false"/>
          <w:color w:val="000000"/>
          <w:sz w:val="28"/>
        </w:rPr>
        <w:t>
      140. ҚР ҚМ даму жоспарын жасайтын құрылымдық бөлімше тиісті қаржы жылына республикалық бюджет туралы заңды іске асыру туралы ҚР Үкіметінің қаулысына өзгеріс және (немесе) толықтыру енгізілгеннен кейін бір ай ішінде белгіленген тәртіппен ҚР ҚМ даму жоспарына өзгеріс және (немесе) толықтыру енгізеді.</w:t>
      </w:r>
    </w:p>
    <w:bookmarkEnd w:id="464"/>
    <w:bookmarkStart w:name="z476" w:id="465"/>
    <w:p>
      <w:pPr>
        <w:spacing w:after="0"/>
        <w:ind w:left="0"/>
        <w:jc w:val="left"/>
      </w:pPr>
      <w:r>
        <w:rPr>
          <w:rFonts w:ascii="Times New Roman"/>
          <w:b/>
          <w:i w:val="false"/>
          <w:color w:val="000000"/>
        </w:rPr>
        <w:t xml:space="preserve"> 5-параграф. Қазақстан Республикасы Үкіметінің резервінен қаражат бөлу шеңберінде ЖҚЖ-ға өзгеріс енгізу</w:t>
      </w:r>
    </w:p>
    <w:bookmarkEnd w:id="465"/>
    <w:bookmarkStart w:name="z477" w:id="466"/>
    <w:p>
      <w:pPr>
        <w:spacing w:after="0"/>
        <w:ind w:left="0"/>
        <w:jc w:val="both"/>
      </w:pPr>
      <w:r>
        <w:rPr>
          <w:rFonts w:ascii="Times New Roman"/>
          <w:b w:val="false"/>
          <w:i w:val="false"/>
          <w:color w:val="000000"/>
          <w:sz w:val="28"/>
        </w:rPr>
        <w:t>
      141. Қазақстан Республикасы Үкіметінің резервінен ақша бөлу туралы қажеттілік туындағанда ШБІЖЖ ЭҚД-ға Қазақстан Республикасы Үкіметінің резервінен қаражат бөлуге бюджеттік сұранымды ұсынады.</w:t>
      </w:r>
    </w:p>
    <w:bookmarkEnd w:id="466"/>
    <w:bookmarkStart w:name="z478" w:id="467"/>
    <w:p>
      <w:pPr>
        <w:spacing w:after="0"/>
        <w:ind w:left="0"/>
        <w:jc w:val="both"/>
      </w:pPr>
      <w:r>
        <w:rPr>
          <w:rFonts w:ascii="Times New Roman"/>
          <w:b w:val="false"/>
          <w:i w:val="false"/>
          <w:color w:val="000000"/>
          <w:sz w:val="28"/>
        </w:rPr>
        <w:t>
      142. ЭҚД белгіленген тәртіппен бюджетті атқару жөніндегі орталық уәкілетті органға Қазақстан Республикасы Үкіметінің резервінен қаражат бөлуге қолдаухатты және есепті жібереді.</w:t>
      </w:r>
    </w:p>
    <w:bookmarkEnd w:id="467"/>
    <w:bookmarkStart w:name="z479" w:id="468"/>
    <w:p>
      <w:pPr>
        <w:spacing w:after="0"/>
        <w:ind w:left="0"/>
        <w:jc w:val="both"/>
      </w:pPr>
      <w:r>
        <w:rPr>
          <w:rFonts w:ascii="Times New Roman"/>
          <w:b w:val="false"/>
          <w:i w:val="false"/>
          <w:color w:val="000000"/>
          <w:sz w:val="28"/>
        </w:rPr>
        <w:t>
      Бір уақытта ЭҚД мүдделі мемлекеттік органға "Қазақстан Республикасы Үкіметінің резервінен қаражат бөлу туралы" ҚР Үкіметі қаулысының жобасын келісуге жібереді.</w:t>
      </w:r>
    </w:p>
    <w:bookmarkEnd w:id="468"/>
    <w:bookmarkStart w:name="z480" w:id="469"/>
    <w:p>
      <w:pPr>
        <w:spacing w:after="0"/>
        <w:ind w:left="0"/>
        <w:jc w:val="both"/>
      </w:pPr>
      <w:r>
        <w:rPr>
          <w:rFonts w:ascii="Times New Roman"/>
          <w:b w:val="false"/>
          <w:i w:val="false"/>
          <w:color w:val="000000"/>
          <w:sz w:val="28"/>
        </w:rPr>
        <w:t>
      Мүдделі мемлекеттік органмен ҚР Үкіметі қаулысының жобасын келісу рәсімі аяқталғаннан кейін ШБІЖЖ үш жұмыс күні ішінде ЭҚД-ға:</w:t>
      </w:r>
    </w:p>
    <w:bookmarkEnd w:id="469"/>
    <w:bookmarkStart w:name="z481" w:id="470"/>
    <w:p>
      <w:pPr>
        <w:spacing w:after="0"/>
        <w:ind w:left="0"/>
        <w:jc w:val="both"/>
      </w:pPr>
      <w:r>
        <w:rPr>
          <w:rFonts w:ascii="Times New Roman"/>
          <w:b w:val="false"/>
          <w:i w:val="false"/>
          <w:color w:val="000000"/>
          <w:sz w:val="28"/>
        </w:rPr>
        <w:t>
      1) ЖҚЖ-ға өзгеріс енгізуге өтінімді;</w:t>
      </w:r>
    </w:p>
    <w:bookmarkEnd w:id="470"/>
    <w:bookmarkStart w:name="z482" w:id="471"/>
    <w:p>
      <w:pPr>
        <w:spacing w:after="0"/>
        <w:ind w:left="0"/>
        <w:jc w:val="both"/>
      </w:pPr>
      <w:r>
        <w:rPr>
          <w:rFonts w:ascii="Times New Roman"/>
          <w:b w:val="false"/>
          <w:i w:val="false"/>
          <w:color w:val="000000"/>
          <w:sz w:val="28"/>
        </w:rPr>
        <w:t>
      2) тауарды, жұмыс пен көрсетілетін қызметті мемлекеттік сатып алу жоспарына өзгеріс және (немесе) толықтыруды ұсынады.</w:t>
      </w:r>
    </w:p>
    <w:bookmarkEnd w:id="471"/>
    <w:bookmarkStart w:name="z483" w:id="472"/>
    <w:p>
      <w:pPr>
        <w:spacing w:after="0"/>
        <w:ind w:left="0"/>
        <w:jc w:val="both"/>
      </w:pPr>
      <w:r>
        <w:rPr>
          <w:rFonts w:ascii="Times New Roman"/>
          <w:b w:val="false"/>
          <w:i w:val="false"/>
          <w:color w:val="000000"/>
          <w:sz w:val="28"/>
        </w:rPr>
        <w:t>
      143. ЭҚД "Қазақстан Республикасы Үкіметінің резервінен қаражат бөлу туралы" Қазақстан Республикасы Үкіметінң қаулысы бекітілгеннен кейін бюджетті атқару жөніндегі орталық уәкілетті органға ЖҚЖ-ға өзгеріс енгізуге өтінім ұсынады.</w:t>
      </w:r>
    </w:p>
    <w:bookmarkEnd w:id="472"/>
    <w:bookmarkStart w:name="z484" w:id="473"/>
    <w:p>
      <w:pPr>
        <w:spacing w:after="0"/>
        <w:ind w:left="0"/>
        <w:jc w:val="left"/>
      </w:pPr>
      <w:r>
        <w:rPr>
          <w:rFonts w:ascii="Times New Roman"/>
          <w:b/>
          <w:i w:val="false"/>
          <w:color w:val="000000"/>
        </w:rPr>
        <w:t xml:space="preserve"> 3-тарау. Ақшалай үлеспен, жалақымен және өзге де төлеммен қамтамасыз ету, сондай-ақ міндетті төлемді жүзеге асыру тәртібі</w:t>
      </w:r>
    </w:p>
    <w:bookmarkEnd w:id="473"/>
    <w:bookmarkStart w:name="z485" w:id="474"/>
    <w:p>
      <w:pPr>
        <w:spacing w:after="0"/>
        <w:ind w:left="0"/>
        <w:jc w:val="left"/>
      </w:pPr>
      <w:r>
        <w:rPr>
          <w:rFonts w:ascii="Times New Roman"/>
          <w:b/>
          <w:i w:val="false"/>
          <w:color w:val="000000"/>
        </w:rPr>
        <w:t xml:space="preserve"> 1-параграф. Ай сайынғы есептеу-төлеу ведомосын жасау</w:t>
      </w:r>
    </w:p>
    <w:bookmarkEnd w:id="474"/>
    <w:bookmarkStart w:name="z486" w:id="475"/>
    <w:p>
      <w:pPr>
        <w:spacing w:after="0"/>
        <w:ind w:left="0"/>
        <w:jc w:val="both"/>
      </w:pPr>
      <w:r>
        <w:rPr>
          <w:rFonts w:ascii="Times New Roman"/>
          <w:b w:val="false"/>
          <w:i w:val="false"/>
          <w:color w:val="000000"/>
          <w:sz w:val="28"/>
        </w:rPr>
        <w:t>
      144. Жеке құрамды ақшалай үлеспен, жалақымен және басқа да төлеммен қамтамасыз ету олардың қызмет (жұмыс) орны бойынша Қазақстан Республикасы Қаржы министрінің 2025 жылғы 22 сәуірдегі № 187 бұйрығымен бекітілген Мемлекеттік мекемелер үшін бухгалтерлік құжаттама нысандарына (бұдан әрі – Бухгалтерлік құжаттама нысаны) 54-қосымшаға сәйкес № 49 нысан бойынша жасалған есептеу-төлеу ведомосына (бұдан әрі – ЕТВ) сәйкес жүзеге асырылады.</w:t>
      </w:r>
    </w:p>
    <w:bookmarkEnd w:id="475"/>
    <w:bookmarkStart w:name="z487" w:id="476"/>
    <w:p>
      <w:pPr>
        <w:spacing w:after="0"/>
        <w:ind w:left="0"/>
        <w:jc w:val="both"/>
      </w:pPr>
      <w:r>
        <w:rPr>
          <w:rFonts w:ascii="Times New Roman"/>
          <w:b w:val="false"/>
          <w:i w:val="false"/>
          <w:color w:val="000000"/>
          <w:sz w:val="28"/>
        </w:rPr>
        <w:t>
      145. ЕТВ-ны әскери қызметшіге ақшалай үлес төлеуге және азаматтық персоналға еңбекақы төлеуге Қазақстан Республикасы Қорғаныс министрінің бұйрығымен айқындалған мерзімде (бұдан әрі – төлеу күні) төлеу алдында есеп айырысу бухгалтері жасайды.</w:t>
      </w:r>
    </w:p>
    <w:bookmarkEnd w:id="476"/>
    <w:bookmarkStart w:name="z488" w:id="477"/>
    <w:p>
      <w:pPr>
        <w:spacing w:after="0"/>
        <w:ind w:left="0"/>
        <w:jc w:val="both"/>
      </w:pPr>
      <w:r>
        <w:rPr>
          <w:rFonts w:ascii="Times New Roman"/>
          <w:b w:val="false"/>
          <w:i w:val="false"/>
          <w:color w:val="000000"/>
          <w:sz w:val="28"/>
        </w:rPr>
        <w:t>
      ЕТВ-ны жасайтын лауазымды адамды РММ бірінші басшысы бекітетін және қаржы бөлімшесінің бастығы қолтаңба қоятын лауазымдық міндеттерде қаржы бөлімшесінің бастығы айқындайды.</w:t>
      </w:r>
    </w:p>
    <w:bookmarkEnd w:id="477"/>
    <w:bookmarkStart w:name="z489" w:id="478"/>
    <w:p>
      <w:pPr>
        <w:spacing w:after="0"/>
        <w:ind w:left="0"/>
        <w:jc w:val="both"/>
      </w:pPr>
      <w:r>
        <w:rPr>
          <w:rFonts w:ascii="Times New Roman"/>
          <w:b w:val="false"/>
          <w:i w:val="false"/>
          <w:color w:val="000000"/>
          <w:sz w:val="28"/>
        </w:rPr>
        <w:t>
      Төлем күнiнен кейiн болған, бастапқы құжатда көрсетiлген оқиғаларға уақтылы, бiрақ ағымдағы айдың соңғы күнiнен кешiктiрмей қосымша ЕТВ жасалады.</w:t>
      </w:r>
    </w:p>
    <w:bookmarkEnd w:id="478"/>
    <w:bookmarkStart w:name="z490" w:id="479"/>
    <w:p>
      <w:pPr>
        <w:spacing w:after="0"/>
        <w:ind w:left="0"/>
        <w:jc w:val="both"/>
      </w:pPr>
      <w:r>
        <w:rPr>
          <w:rFonts w:ascii="Times New Roman"/>
          <w:b w:val="false"/>
          <w:i w:val="false"/>
          <w:color w:val="000000"/>
          <w:sz w:val="28"/>
        </w:rPr>
        <w:t>
      ЕТВ РММ-ның бекітілген штатында айқындалған тәртіппен бөлімшелер бөлігінде жасалады.</w:t>
      </w:r>
    </w:p>
    <w:bookmarkEnd w:id="479"/>
    <w:bookmarkStart w:name="z491" w:id="480"/>
    <w:p>
      <w:pPr>
        <w:spacing w:after="0"/>
        <w:ind w:left="0"/>
        <w:jc w:val="both"/>
      </w:pPr>
      <w:r>
        <w:rPr>
          <w:rFonts w:ascii="Times New Roman"/>
          <w:b w:val="false"/>
          <w:i w:val="false"/>
          <w:color w:val="000000"/>
          <w:sz w:val="28"/>
        </w:rPr>
        <w:t>
      Әрбір штатқа жеке ЕТВ жасалады.</w:t>
      </w:r>
    </w:p>
    <w:bookmarkEnd w:id="480"/>
    <w:bookmarkStart w:name="z492" w:id="481"/>
    <w:p>
      <w:pPr>
        <w:spacing w:after="0"/>
        <w:ind w:left="0"/>
        <w:jc w:val="both"/>
      </w:pPr>
      <w:r>
        <w:rPr>
          <w:rFonts w:ascii="Times New Roman"/>
          <w:b w:val="false"/>
          <w:i w:val="false"/>
          <w:color w:val="000000"/>
          <w:sz w:val="28"/>
        </w:rPr>
        <w:t>
      Штатқа сәйкес, оның ішінде бос әскери лауазым мен деңгей де толтырылады.</w:t>
      </w:r>
    </w:p>
    <w:bookmarkEnd w:id="481"/>
    <w:bookmarkStart w:name="z493" w:id="482"/>
    <w:p>
      <w:pPr>
        <w:spacing w:after="0"/>
        <w:ind w:left="0"/>
        <w:jc w:val="both"/>
      </w:pPr>
      <w:r>
        <w:rPr>
          <w:rFonts w:ascii="Times New Roman"/>
          <w:b w:val="false"/>
          <w:i w:val="false"/>
          <w:color w:val="000000"/>
          <w:sz w:val="28"/>
        </w:rPr>
        <w:t>
      Мерзімді қызмет әскери қызметшісіне және азаматтық персоналға ЕТВ бөлімшесі көрсетіліп, бөлек жасалады.</w:t>
      </w:r>
    </w:p>
    <w:bookmarkEnd w:id="482"/>
    <w:bookmarkStart w:name="z494" w:id="483"/>
    <w:p>
      <w:pPr>
        <w:spacing w:after="0"/>
        <w:ind w:left="0"/>
        <w:jc w:val="both"/>
      </w:pPr>
      <w:r>
        <w:rPr>
          <w:rFonts w:ascii="Times New Roman"/>
          <w:b w:val="false"/>
          <w:i w:val="false"/>
          <w:color w:val="000000"/>
          <w:sz w:val="28"/>
        </w:rPr>
        <w:t>
      146. Лауазым атауы мен деңгейі Қазақстан Республикасының қолданыстағы заңнамасына сәйкес келмегенде басшылық құжаттың мәліметтері қолданылады.</w:t>
      </w:r>
    </w:p>
    <w:bookmarkEnd w:id="483"/>
    <w:bookmarkStart w:name="z495" w:id="484"/>
    <w:p>
      <w:pPr>
        <w:spacing w:after="0"/>
        <w:ind w:left="0"/>
        <w:jc w:val="both"/>
      </w:pPr>
      <w:r>
        <w:rPr>
          <w:rFonts w:ascii="Times New Roman"/>
          <w:b w:val="false"/>
          <w:i w:val="false"/>
          <w:color w:val="000000"/>
          <w:sz w:val="28"/>
        </w:rPr>
        <w:t>
      Осы сәйкес келмеу туралы ҚР ҚМ және ҚК БШ тиісті құрылымдық бөлімшесіне жоғарғы ӘБО арқылы белгіленген тәртіппен тиісті шаралар қабылдау үшін жазбаша хабарлама жіберіледі.</w:t>
      </w:r>
    </w:p>
    <w:bookmarkEnd w:id="484"/>
    <w:bookmarkStart w:name="z496" w:id="485"/>
    <w:p>
      <w:pPr>
        <w:spacing w:after="0"/>
        <w:ind w:left="0"/>
        <w:jc w:val="both"/>
      </w:pPr>
      <w:r>
        <w:rPr>
          <w:rFonts w:ascii="Times New Roman"/>
          <w:b w:val="false"/>
          <w:i w:val="false"/>
          <w:color w:val="000000"/>
          <w:sz w:val="28"/>
        </w:rPr>
        <w:t>
      Деңгей сәйкес келмегенде осы кемшілікті штатты жасауға жауапты құрылымдық бөлімше хабарламаны алған сәттен бастап 5 күнтізбелік күн ішінде жойылады.</w:t>
      </w:r>
    </w:p>
    <w:bookmarkEnd w:id="485"/>
    <w:bookmarkStart w:name="z497" w:id="486"/>
    <w:p>
      <w:pPr>
        <w:spacing w:after="0"/>
        <w:ind w:left="0"/>
        <w:jc w:val="both"/>
      </w:pPr>
      <w:r>
        <w:rPr>
          <w:rFonts w:ascii="Times New Roman"/>
          <w:b w:val="false"/>
          <w:i w:val="false"/>
          <w:color w:val="000000"/>
          <w:sz w:val="28"/>
        </w:rPr>
        <w:t>
      Лауазым атауы немесе әскери-есептік мамандық сәйкес келмегенде осы кемшілікті штатқа өзгеріс енгізуге жауапты құрылымдық бөлімше хабарламаны алған сәттен бастап 20 күнтізбелік күн ішінде жояды.</w:t>
      </w:r>
    </w:p>
    <w:bookmarkEnd w:id="486"/>
    <w:bookmarkStart w:name="z498" w:id="487"/>
    <w:p>
      <w:pPr>
        <w:spacing w:after="0"/>
        <w:ind w:left="0"/>
        <w:jc w:val="both"/>
      </w:pPr>
      <w:r>
        <w:rPr>
          <w:rFonts w:ascii="Times New Roman"/>
          <w:b w:val="false"/>
          <w:i w:val="false"/>
          <w:color w:val="000000"/>
          <w:sz w:val="28"/>
        </w:rPr>
        <w:t>
      147. Ақшалай төлемді есептеу:</w:t>
      </w:r>
    </w:p>
    <w:bookmarkEnd w:id="487"/>
    <w:bookmarkStart w:name="z499" w:id="488"/>
    <w:p>
      <w:pPr>
        <w:spacing w:after="0"/>
        <w:ind w:left="0"/>
        <w:jc w:val="both"/>
      </w:pPr>
      <w:r>
        <w:rPr>
          <w:rFonts w:ascii="Times New Roman"/>
          <w:b w:val="false"/>
          <w:i w:val="false"/>
          <w:color w:val="000000"/>
          <w:sz w:val="28"/>
        </w:rPr>
        <w:t>
      1) лауазымдық айлықақыны есептеуге құқық беретін өтілді есептеу бойынша хаттама;</w:t>
      </w:r>
    </w:p>
    <w:bookmarkEnd w:id="488"/>
    <w:bookmarkStart w:name="z500" w:id="489"/>
    <w:p>
      <w:pPr>
        <w:spacing w:after="0"/>
        <w:ind w:left="0"/>
        <w:jc w:val="both"/>
      </w:pPr>
      <w:r>
        <w:rPr>
          <w:rFonts w:ascii="Times New Roman"/>
          <w:b w:val="false"/>
          <w:i w:val="false"/>
          <w:color w:val="000000"/>
          <w:sz w:val="28"/>
        </w:rPr>
        <w:t>
      2) Қазақстан Республикасының заңнамасымен және Қазақстан Республикасы Қорғаныс министрінің бұйрығымен белгіленген ақшалай үлес (жалақы) нормалары;</w:t>
      </w:r>
    </w:p>
    <w:bookmarkEnd w:id="489"/>
    <w:bookmarkStart w:name="z501" w:id="490"/>
    <w:p>
      <w:pPr>
        <w:spacing w:after="0"/>
        <w:ind w:left="0"/>
        <w:jc w:val="both"/>
      </w:pPr>
      <w:r>
        <w:rPr>
          <w:rFonts w:ascii="Times New Roman"/>
          <w:b w:val="false"/>
          <w:i w:val="false"/>
          <w:color w:val="000000"/>
          <w:sz w:val="28"/>
        </w:rPr>
        <w:t>
      3) бұйрықтан үзінді;</w:t>
      </w:r>
    </w:p>
    <w:bookmarkEnd w:id="490"/>
    <w:bookmarkStart w:name="z502" w:id="491"/>
    <w:p>
      <w:pPr>
        <w:spacing w:after="0"/>
        <w:ind w:left="0"/>
        <w:jc w:val="both"/>
      </w:pPr>
      <w:r>
        <w:rPr>
          <w:rFonts w:ascii="Times New Roman"/>
          <w:b w:val="false"/>
          <w:i w:val="false"/>
          <w:color w:val="000000"/>
          <w:sz w:val="28"/>
        </w:rPr>
        <w:t>
      4) осы Қағидаларға 28 (әскери қызметшілерге) және 29-қосымшаларға (мерзімді қызметтегі әскери қызметшілерге) сәйкес нысан бойынша ақша аттестаты;</w:t>
      </w:r>
    </w:p>
    <w:bookmarkEnd w:id="491"/>
    <w:bookmarkStart w:name="z503" w:id="492"/>
    <w:p>
      <w:pPr>
        <w:spacing w:after="0"/>
        <w:ind w:left="0"/>
        <w:jc w:val="both"/>
      </w:pPr>
      <w:r>
        <w:rPr>
          <w:rFonts w:ascii="Times New Roman"/>
          <w:b w:val="false"/>
          <w:i w:val="false"/>
          <w:color w:val="000000"/>
          <w:sz w:val="28"/>
        </w:rPr>
        <w:t>
      5) Бухгалтерлік құжаттама нысанына 58-қосымшаға сәйкес № 421 нысан бойынша (бұдан әрі – № 421 нысан) жұмыс уақытын пайдалануды есепке алу табельдері (бұдан әрі – табель);</w:t>
      </w:r>
    </w:p>
    <w:bookmarkEnd w:id="492"/>
    <w:bookmarkStart w:name="z504" w:id="493"/>
    <w:p>
      <w:pPr>
        <w:spacing w:after="0"/>
        <w:ind w:left="0"/>
        <w:jc w:val="both"/>
      </w:pPr>
      <w:r>
        <w:rPr>
          <w:rFonts w:ascii="Times New Roman"/>
          <w:b w:val="false"/>
          <w:i w:val="false"/>
          <w:color w:val="000000"/>
          <w:sz w:val="28"/>
        </w:rPr>
        <w:t>
      6) уақытша еңбекке жарамсыздық туралы парағы;</w:t>
      </w:r>
    </w:p>
    <w:bookmarkEnd w:id="493"/>
    <w:bookmarkStart w:name="z505" w:id="494"/>
    <w:p>
      <w:pPr>
        <w:spacing w:after="0"/>
        <w:ind w:left="0"/>
        <w:jc w:val="both"/>
      </w:pPr>
      <w:r>
        <w:rPr>
          <w:rFonts w:ascii="Times New Roman"/>
          <w:b w:val="false"/>
          <w:i w:val="false"/>
          <w:color w:val="000000"/>
          <w:sz w:val="28"/>
        </w:rPr>
        <w:t>
      7) Бухгалтерлік құжаттама нысанына 61-қосымшаға сәйкес № 425 нысан бойынша демалыс беру (босату) туралы есеп негізінде жүргізіледі.</w:t>
      </w:r>
    </w:p>
    <w:bookmarkEnd w:id="494"/>
    <w:bookmarkStart w:name="z506" w:id="495"/>
    <w:p>
      <w:pPr>
        <w:spacing w:after="0"/>
        <w:ind w:left="0"/>
        <w:jc w:val="both"/>
      </w:pPr>
      <w:r>
        <w:rPr>
          <w:rFonts w:ascii="Times New Roman"/>
          <w:b w:val="false"/>
          <w:i w:val="false"/>
          <w:color w:val="000000"/>
          <w:sz w:val="28"/>
        </w:rPr>
        <w:t>
      148. Тиісті ақшалай төлемнің есептелген сомасы, оның ішінде жүргізілген қайта есептеу сомасы ЕТВ-ның "Есептелді" негізгі бағанында олардың әрбір түрі бойынша бөлек толтырылады.</w:t>
      </w:r>
    </w:p>
    <w:bookmarkEnd w:id="495"/>
    <w:bookmarkStart w:name="z507" w:id="496"/>
    <w:p>
      <w:pPr>
        <w:spacing w:after="0"/>
        <w:ind w:left="0"/>
        <w:jc w:val="both"/>
      </w:pPr>
      <w:r>
        <w:rPr>
          <w:rFonts w:ascii="Times New Roman"/>
          <w:b w:val="false"/>
          <w:i w:val="false"/>
          <w:color w:val="000000"/>
          <w:sz w:val="28"/>
        </w:rPr>
        <w:t>
      "Есептелді" негізгі бағанында жеке бағандарды қосуға жол беріледі.</w:t>
      </w:r>
    </w:p>
    <w:bookmarkEnd w:id="496"/>
    <w:bookmarkStart w:name="z508" w:id="497"/>
    <w:p>
      <w:pPr>
        <w:spacing w:after="0"/>
        <w:ind w:left="0"/>
        <w:jc w:val="both"/>
      </w:pPr>
      <w:r>
        <w:rPr>
          <w:rFonts w:ascii="Times New Roman"/>
          <w:b w:val="false"/>
          <w:i w:val="false"/>
          <w:color w:val="000000"/>
          <w:sz w:val="28"/>
        </w:rPr>
        <w:t>
      Ақшалай төлем есептелгеннен кейін бір уақытта барлық ұстап қалу есебі жүргізіледі және төлеуге тиесілі сома анықталады.</w:t>
      </w:r>
    </w:p>
    <w:bookmarkEnd w:id="497"/>
    <w:bookmarkStart w:name="z509" w:id="498"/>
    <w:p>
      <w:pPr>
        <w:spacing w:after="0"/>
        <w:ind w:left="0"/>
        <w:jc w:val="both"/>
      </w:pPr>
      <w:r>
        <w:rPr>
          <w:rFonts w:ascii="Times New Roman"/>
          <w:b w:val="false"/>
          <w:i w:val="false"/>
          <w:color w:val="000000"/>
          <w:sz w:val="28"/>
        </w:rPr>
        <w:t>
      ЕТВ-да бағандарды біріктіруге жол берілмейді.</w:t>
      </w:r>
    </w:p>
    <w:bookmarkEnd w:id="498"/>
    <w:bookmarkStart w:name="z510" w:id="499"/>
    <w:p>
      <w:pPr>
        <w:spacing w:after="0"/>
        <w:ind w:left="0"/>
        <w:jc w:val="both"/>
      </w:pPr>
      <w:r>
        <w:rPr>
          <w:rFonts w:ascii="Times New Roman"/>
          <w:b w:val="false"/>
          <w:i w:val="false"/>
          <w:color w:val="000000"/>
          <w:sz w:val="28"/>
        </w:rPr>
        <w:t>
      "Жиыны" жолында баған және жол бойынша қорытынды шығарылады.</w:t>
      </w:r>
    </w:p>
    <w:bookmarkEnd w:id="499"/>
    <w:bookmarkStart w:name="z511" w:id="500"/>
    <w:p>
      <w:pPr>
        <w:spacing w:after="0"/>
        <w:ind w:left="0"/>
        <w:jc w:val="both"/>
      </w:pPr>
      <w:r>
        <w:rPr>
          <w:rFonts w:ascii="Times New Roman"/>
          <w:b w:val="false"/>
          <w:i w:val="false"/>
          <w:color w:val="000000"/>
          <w:sz w:val="28"/>
        </w:rPr>
        <w:t>
      149. Есеп айырысу бухгалтері:</w:t>
      </w:r>
    </w:p>
    <w:bookmarkEnd w:id="500"/>
    <w:bookmarkStart w:name="z512" w:id="501"/>
    <w:p>
      <w:pPr>
        <w:spacing w:after="0"/>
        <w:ind w:left="0"/>
        <w:jc w:val="both"/>
      </w:pPr>
      <w:r>
        <w:rPr>
          <w:rFonts w:ascii="Times New Roman"/>
          <w:b w:val="false"/>
          <w:i w:val="false"/>
          <w:color w:val="000000"/>
          <w:sz w:val="28"/>
        </w:rPr>
        <w:t>
      1) ағымдағы айдағы барлық есепті штаттық-лауазымдық есепке алу кітабымен (бұдан әрі – ШЛЕ), бұйрықтан үзіндімен, ақша аттестатымен, уақытша еңбекке жарамсыздық туралы парақпен, атқару құжатымен тексереді;</w:t>
      </w:r>
    </w:p>
    <w:bookmarkEnd w:id="501"/>
    <w:bookmarkStart w:name="z513" w:id="502"/>
    <w:p>
      <w:pPr>
        <w:spacing w:after="0"/>
        <w:ind w:left="0"/>
        <w:jc w:val="both"/>
      </w:pPr>
      <w:r>
        <w:rPr>
          <w:rFonts w:ascii="Times New Roman"/>
          <w:b w:val="false"/>
          <w:i w:val="false"/>
          <w:color w:val="000000"/>
          <w:sz w:val="28"/>
        </w:rPr>
        <w:t>
      2) қосалқы шот бойынша айналымның жиынтық сомасын ерекшелік бөлінісінде ЕТВ-ның жиынтық есептеуімен сәйкес келуін, барлық жүргізілген төлем шотының дұрыс енгізілуін және олар бойынша ағымдағы ай үшін қайтарылуын тексереді;</w:t>
      </w:r>
    </w:p>
    <w:bookmarkEnd w:id="502"/>
    <w:bookmarkStart w:name="z514" w:id="503"/>
    <w:p>
      <w:pPr>
        <w:spacing w:after="0"/>
        <w:ind w:left="0"/>
        <w:jc w:val="both"/>
      </w:pPr>
      <w:r>
        <w:rPr>
          <w:rFonts w:ascii="Times New Roman"/>
          <w:b w:val="false"/>
          <w:i w:val="false"/>
          <w:color w:val="000000"/>
          <w:sz w:val="28"/>
        </w:rPr>
        <w:t>
      3) есептелген сома қорытындысының арақатынасын еңбекақы қоры бойынша шығысты талдаумен тексереді, ЕТВ қорытындысының айқын айырмашылығы болғанда ЕТВ шығысын талдаумен егжей-тегжейлі тексереді;</w:t>
      </w:r>
    </w:p>
    <w:bookmarkEnd w:id="503"/>
    <w:bookmarkStart w:name="z515" w:id="504"/>
    <w:p>
      <w:pPr>
        <w:spacing w:after="0"/>
        <w:ind w:left="0"/>
        <w:jc w:val="both"/>
      </w:pPr>
      <w:r>
        <w:rPr>
          <w:rFonts w:ascii="Times New Roman"/>
          <w:b w:val="false"/>
          <w:i w:val="false"/>
          <w:color w:val="000000"/>
          <w:sz w:val="28"/>
        </w:rPr>
        <w:t>
      4) сүзгішті қолдану жолымен ЕТВ-ның электрондық бейнесін: лауазымдық айлыақыны есептеуге құқық беретін өтілді және тарифтік разрядқа лауазымдық айлықақыны, әскери атақ бойынша айлықақыны, үстемеақы мен қосымша төлем бойынша пайызды қолданудың дұрыстығын, тегі бойынша жиынтық соманы, ұстап қалуды, аударымды және беру сомасын есептеудің дұрыстығын салыстырып тексереді.</w:t>
      </w:r>
    </w:p>
    <w:bookmarkEnd w:id="504"/>
    <w:bookmarkStart w:name="z516" w:id="505"/>
    <w:p>
      <w:pPr>
        <w:spacing w:after="0"/>
        <w:ind w:left="0"/>
        <w:jc w:val="both"/>
      </w:pPr>
      <w:r>
        <w:rPr>
          <w:rFonts w:ascii="Times New Roman"/>
          <w:b w:val="false"/>
          <w:i w:val="false"/>
          <w:color w:val="000000"/>
          <w:sz w:val="28"/>
        </w:rPr>
        <w:t>
      150. Қазақстан Республикасы Қорғаныс министрінің бұйрығымен белгіленген төлем жасау күнінен кешіктірмей ағымдағы ай үшін барлық төлем мен ұстап қалу есептелгеннен кейін есеп айырысу бухгалтері ЕТВ-ға қолтаңба қояды және оны қаржы бөлімшесінің бастығына ұсынады.</w:t>
      </w:r>
    </w:p>
    <w:bookmarkEnd w:id="505"/>
    <w:bookmarkStart w:name="z517" w:id="506"/>
    <w:p>
      <w:pPr>
        <w:spacing w:after="0"/>
        <w:ind w:left="0"/>
        <w:jc w:val="both"/>
      </w:pPr>
      <w:r>
        <w:rPr>
          <w:rFonts w:ascii="Times New Roman"/>
          <w:b w:val="false"/>
          <w:i w:val="false"/>
          <w:color w:val="000000"/>
          <w:sz w:val="28"/>
        </w:rPr>
        <w:t>
      151. Қаржы бөлімшесінің бастығы ЕТВ-ға қолтаңба қойғаннан кейін есеп айырысу бухгалтері сол күні оны кадр және жасақтау бөлімшесіне ай сайынғы салыстыру үшін ұсынады.</w:t>
      </w:r>
    </w:p>
    <w:bookmarkEnd w:id="506"/>
    <w:bookmarkStart w:name="z518" w:id="507"/>
    <w:p>
      <w:pPr>
        <w:spacing w:after="0"/>
        <w:ind w:left="0"/>
        <w:jc w:val="both"/>
      </w:pPr>
      <w:r>
        <w:rPr>
          <w:rFonts w:ascii="Times New Roman"/>
          <w:b w:val="false"/>
          <w:i w:val="false"/>
          <w:color w:val="000000"/>
          <w:sz w:val="28"/>
        </w:rPr>
        <w:t>
      Кадр және жасақтау бөлімшесі ведомосты ШЛЕ-мен (лауазым атауы, тарифтік разряд, әскери атақ, тегі және аты-жөні) салыстыру жүргізеді және келісу туралы белгі ("Штатпен (ШЛЕ-мен) салыстырылды, айырмашылық жоқ") қояды. Кадр және жасақтау бөлімшесінің бастықтары салыстырғанда ағымдағы және өткен айда келген және кеткен жеке құрамға ерекше көңіл бөлінеді.</w:t>
      </w:r>
    </w:p>
    <w:bookmarkEnd w:id="507"/>
    <w:bookmarkStart w:name="z519" w:id="508"/>
    <w:p>
      <w:pPr>
        <w:spacing w:after="0"/>
        <w:ind w:left="0"/>
        <w:jc w:val="both"/>
      </w:pPr>
      <w:r>
        <w:rPr>
          <w:rFonts w:ascii="Times New Roman"/>
          <w:b w:val="false"/>
          <w:i w:val="false"/>
          <w:color w:val="000000"/>
          <w:sz w:val="28"/>
        </w:rPr>
        <w:t>
      Штатта кадр және жасақтау бөлімшесі көзделмеген жерде штаб бастығы, ал ол штатта болмағанда қаржылық қамтамасыз етуді қамтамасыз ететін РММ кадр және жасақтау бөлімшесінің бастықтары белгі қояды.</w:t>
      </w:r>
    </w:p>
    <w:bookmarkEnd w:id="508"/>
    <w:bookmarkStart w:name="z520" w:id="509"/>
    <w:p>
      <w:pPr>
        <w:spacing w:after="0"/>
        <w:ind w:left="0"/>
        <w:jc w:val="both"/>
      </w:pPr>
      <w:r>
        <w:rPr>
          <w:rFonts w:ascii="Times New Roman"/>
          <w:b w:val="false"/>
          <w:i w:val="false"/>
          <w:color w:val="000000"/>
          <w:sz w:val="28"/>
        </w:rPr>
        <w:t>
      152. Алшақтық анықталған және ЕТВ ШЛЕ-мен сәйкес келтірілген жағдайда есеп айырысу бухгалтері сол күні түпкілікті келісу үшін штаб бастығына түзетілген ведомосты ұсынады.</w:t>
      </w:r>
    </w:p>
    <w:bookmarkEnd w:id="509"/>
    <w:bookmarkStart w:name="z521" w:id="510"/>
    <w:p>
      <w:pPr>
        <w:spacing w:after="0"/>
        <w:ind w:left="0"/>
        <w:jc w:val="both"/>
      </w:pPr>
      <w:r>
        <w:rPr>
          <w:rFonts w:ascii="Times New Roman"/>
          <w:b w:val="false"/>
          <w:i w:val="false"/>
          <w:color w:val="000000"/>
          <w:sz w:val="28"/>
        </w:rPr>
        <w:t>
      Штаб бастығымен келісілгеннен кейін ЕТВ-ға РММ басшысы қолтаңба қояды және РММ-ның елтаңбалы мөрімен куәландырылады.</w:t>
      </w:r>
    </w:p>
    <w:bookmarkEnd w:id="510"/>
    <w:bookmarkStart w:name="z522" w:id="511"/>
    <w:p>
      <w:pPr>
        <w:spacing w:after="0"/>
        <w:ind w:left="0"/>
        <w:jc w:val="both"/>
      </w:pPr>
      <w:r>
        <w:rPr>
          <w:rFonts w:ascii="Times New Roman"/>
          <w:b w:val="false"/>
          <w:i w:val="false"/>
          <w:color w:val="000000"/>
          <w:sz w:val="28"/>
        </w:rPr>
        <w:t>
      153. РММ басшысы қолтаңба қойғаннан кейін ақшалай үлесті және қалған тиесілі төлемді аудару жүзеге асырылады.</w:t>
      </w:r>
    </w:p>
    <w:bookmarkEnd w:id="511"/>
    <w:bookmarkStart w:name="z523" w:id="512"/>
    <w:p>
      <w:pPr>
        <w:spacing w:after="0"/>
        <w:ind w:left="0"/>
        <w:jc w:val="both"/>
      </w:pPr>
      <w:r>
        <w:rPr>
          <w:rFonts w:ascii="Times New Roman"/>
          <w:b w:val="false"/>
          <w:i w:val="false"/>
          <w:color w:val="000000"/>
          <w:sz w:val="28"/>
        </w:rPr>
        <w:t>
      154. Ақшалай үлесті, жалақыны және өзге де төлемді есептеу үшін негіз болып табылатын, хронологиялық тәртіппен жүйелендірілген құжат Бухгалтерлік құжаттама нысанына 56-қосымшаға сәйкес № 405 нысан бойынша № 5 мемориалдық ордермен (бұдан әрі – № 5 мемориалдық ордер) ресімделеді.</w:t>
      </w:r>
    </w:p>
    <w:bookmarkEnd w:id="512"/>
    <w:bookmarkStart w:name="z524" w:id="513"/>
    <w:p>
      <w:pPr>
        <w:spacing w:after="0"/>
        <w:ind w:left="0"/>
        <w:jc w:val="both"/>
      </w:pPr>
      <w:r>
        <w:rPr>
          <w:rFonts w:ascii="Times New Roman"/>
          <w:b w:val="false"/>
          <w:i w:val="false"/>
          <w:color w:val="000000"/>
          <w:sz w:val="28"/>
        </w:rPr>
        <w:t>
      155. ЕТВ қалыптастырылып, іс жүргізуде тіркелген жеке іске тігіледі.</w:t>
      </w:r>
    </w:p>
    <w:bookmarkEnd w:id="513"/>
    <w:bookmarkStart w:name="z525" w:id="514"/>
    <w:p>
      <w:pPr>
        <w:spacing w:after="0"/>
        <w:ind w:left="0"/>
        <w:jc w:val="both"/>
      </w:pPr>
      <w:r>
        <w:rPr>
          <w:rFonts w:ascii="Times New Roman"/>
          <w:b w:val="false"/>
          <w:i w:val="false"/>
          <w:color w:val="000000"/>
          <w:sz w:val="28"/>
        </w:rPr>
        <w:t>
      Штатында құпиялылық белгісі бар РММ-да ЕТВ мемлекеттік құпияларды қорғау мәселелері жөніндегі Қазақстан Республикасы заңнамасының талаптарын сақтап жасалады.</w:t>
      </w:r>
    </w:p>
    <w:bookmarkEnd w:id="514"/>
    <w:bookmarkStart w:name="z526" w:id="515"/>
    <w:p>
      <w:pPr>
        <w:spacing w:after="0"/>
        <w:ind w:left="0"/>
        <w:jc w:val="left"/>
      </w:pPr>
      <w:r>
        <w:rPr>
          <w:rFonts w:ascii="Times New Roman"/>
          <w:b/>
          <w:i w:val="false"/>
          <w:color w:val="000000"/>
        </w:rPr>
        <w:t xml:space="preserve"> 2-параграф. ҚР ҚК әскери қызметшiсіне және азаматтық персоналына лауазымдық айлықақыны белгiлеу үшiн еңбек сiңiрген жылдары мен еңбек өтілін есептеу бойынша жұмыс тәртiбi</w:t>
      </w:r>
    </w:p>
    <w:bookmarkEnd w:id="515"/>
    <w:bookmarkStart w:name="z527" w:id="516"/>
    <w:p>
      <w:pPr>
        <w:spacing w:after="0"/>
        <w:ind w:left="0"/>
        <w:jc w:val="both"/>
      </w:pPr>
      <w:r>
        <w:rPr>
          <w:rFonts w:ascii="Times New Roman"/>
          <w:b w:val="false"/>
          <w:i w:val="false"/>
          <w:color w:val="000000"/>
          <w:sz w:val="28"/>
        </w:rPr>
        <w:t>
      156. Келесі жылдың 1 қаңтарындағы жағдайға әскери қызметшілер мен азаматтық персоналдың лауазымдық айлықақысын белгілеу үшін қызмет өтілін есептеу үшін ағымдағы жылғы 20 желтоқсанға дейін РММ басшысының бұйрығымен штаб бастығы басқаратын комиссия тағайындалады.</w:t>
      </w:r>
    </w:p>
    <w:bookmarkEnd w:id="516"/>
    <w:bookmarkStart w:name="z528" w:id="517"/>
    <w:p>
      <w:pPr>
        <w:spacing w:after="0"/>
        <w:ind w:left="0"/>
        <w:jc w:val="both"/>
      </w:pPr>
      <w:r>
        <w:rPr>
          <w:rFonts w:ascii="Times New Roman"/>
          <w:b w:val="false"/>
          <w:i w:val="false"/>
          <w:color w:val="000000"/>
          <w:sz w:val="28"/>
        </w:rPr>
        <w:t>
      Комиссия құрамында кемінде бес адам болатын РММ лауазымды адамдарынан тағайындалады. Лауазымдар жөніндегі комиссияның құрамына қаржы, заң, кадр бөлімшелерінің және жасақтау бөлімшесінің басшылары, сондай-ақ штаб бастықтары немесе олардың міндетін ресми түрде атқаратын адамдар енгізіледі.</w:t>
      </w:r>
    </w:p>
    <w:bookmarkEnd w:id="517"/>
    <w:bookmarkStart w:name="z529" w:id="518"/>
    <w:p>
      <w:pPr>
        <w:spacing w:after="0"/>
        <w:ind w:left="0"/>
        <w:jc w:val="both"/>
      </w:pPr>
      <w:r>
        <w:rPr>
          <w:rFonts w:ascii="Times New Roman"/>
          <w:b w:val="false"/>
          <w:i w:val="false"/>
          <w:color w:val="000000"/>
          <w:sz w:val="28"/>
        </w:rPr>
        <w:t>
      157. Комиссия отырысы мынадай жағдайда:</w:t>
      </w:r>
    </w:p>
    <w:bookmarkEnd w:id="518"/>
    <w:bookmarkStart w:name="z530" w:id="519"/>
    <w:p>
      <w:pPr>
        <w:spacing w:after="0"/>
        <w:ind w:left="0"/>
        <w:jc w:val="both"/>
      </w:pPr>
      <w:r>
        <w:rPr>
          <w:rFonts w:ascii="Times New Roman"/>
          <w:b w:val="false"/>
          <w:i w:val="false"/>
          <w:color w:val="000000"/>
          <w:sz w:val="28"/>
        </w:rPr>
        <w:t>
      1) ағымдағы жылғы 20 қаңтарға дейін ағымдағы жылғы 1 қаңтардағы жағдай бойынша барлық жеке құрамның өтілін белгілеу үшін;</w:t>
      </w:r>
    </w:p>
    <w:bookmarkEnd w:id="519"/>
    <w:bookmarkStart w:name="z531" w:id="520"/>
    <w:p>
      <w:pPr>
        <w:spacing w:after="0"/>
        <w:ind w:left="0"/>
        <w:jc w:val="both"/>
      </w:pPr>
      <w:r>
        <w:rPr>
          <w:rFonts w:ascii="Times New Roman"/>
          <w:b w:val="false"/>
          <w:i w:val="false"/>
          <w:color w:val="000000"/>
          <w:sz w:val="28"/>
        </w:rPr>
        <w:t>
      2) РММ жеке құрамының тізіміне қосу туралы бұйрық негізінде әскери қызметшілердің ауысып келуі, азаматтарды әскери қызметке шақыру және жұмысқа қабылдау кезінде болады.</w:t>
      </w:r>
    </w:p>
    <w:bookmarkEnd w:id="520"/>
    <w:bookmarkStart w:name="z532" w:id="521"/>
    <w:p>
      <w:pPr>
        <w:spacing w:after="0"/>
        <w:ind w:left="0"/>
        <w:jc w:val="both"/>
      </w:pPr>
      <w:r>
        <w:rPr>
          <w:rFonts w:ascii="Times New Roman"/>
          <w:b w:val="false"/>
          <w:i w:val="false"/>
          <w:color w:val="000000"/>
          <w:sz w:val="28"/>
        </w:rPr>
        <w:t>
      Бұл ретте жұмысқа қабылдау кезінде комиссия отырысы жұмысқа қабылданған күні, ал қалған жағдайда жұмыскердің жеке ісі түскен және (немесе) қалыптастырылған күннен бастап 2 жұмыс күнінен кешіктірілмей жүргізіледі.</w:t>
      </w:r>
    </w:p>
    <w:bookmarkEnd w:id="521"/>
    <w:bookmarkStart w:name="z533" w:id="522"/>
    <w:p>
      <w:pPr>
        <w:spacing w:after="0"/>
        <w:ind w:left="0"/>
        <w:jc w:val="both"/>
      </w:pPr>
      <w:r>
        <w:rPr>
          <w:rFonts w:ascii="Times New Roman"/>
          <w:b w:val="false"/>
          <w:i w:val="false"/>
          <w:color w:val="000000"/>
          <w:sz w:val="28"/>
        </w:rPr>
        <w:t>
      158. Комиссия отырысы хаттамамен ресімделеді.</w:t>
      </w:r>
    </w:p>
    <w:bookmarkEnd w:id="522"/>
    <w:bookmarkStart w:name="z534" w:id="523"/>
    <w:p>
      <w:pPr>
        <w:spacing w:after="0"/>
        <w:ind w:left="0"/>
        <w:jc w:val="both"/>
      </w:pPr>
      <w:r>
        <w:rPr>
          <w:rFonts w:ascii="Times New Roman"/>
          <w:b w:val="false"/>
          <w:i w:val="false"/>
          <w:color w:val="000000"/>
          <w:sz w:val="28"/>
        </w:rPr>
        <w:t>
      Комиссия отырысының хаттамасы ШЛЕ-ге сәйкес барлық жеке құрам бойынша екі данада жасалады: хаттаманың бірінші данасы хаттама ресімделген күні қаржы бөлімшесіне беріледі, екінші данасы оған қоса берілген растаушы құжатпен бірге іс жүргізуде тіркелген бөлек істе сақталады.</w:t>
      </w:r>
    </w:p>
    <w:bookmarkEnd w:id="523"/>
    <w:bookmarkStart w:name="z535" w:id="524"/>
    <w:p>
      <w:pPr>
        <w:spacing w:after="0"/>
        <w:ind w:left="0"/>
        <w:jc w:val="both"/>
      </w:pPr>
      <w:r>
        <w:rPr>
          <w:rFonts w:ascii="Times New Roman"/>
          <w:b w:val="false"/>
          <w:i w:val="false"/>
          <w:color w:val="000000"/>
          <w:sz w:val="28"/>
        </w:rPr>
        <w:t>
      Хаттамада лауазымдық айлықақы белгілеу үшін қызмет өтілін көрсетіп әскери атағымен, атқаратын лауазымымен барлық жеке құрам көрсетіледі.</w:t>
      </w:r>
    </w:p>
    <w:bookmarkEnd w:id="524"/>
    <w:bookmarkStart w:name="z536" w:id="525"/>
    <w:p>
      <w:pPr>
        <w:spacing w:after="0"/>
        <w:ind w:left="0"/>
        <w:jc w:val="both"/>
      </w:pPr>
      <w:r>
        <w:rPr>
          <w:rFonts w:ascii="Times New Roman"/>
          <w:b w:val="false"/>
          <w:i w:val="false"/>
          <w:color w:val="000000"/>
          <w:sz w:val="28"/>
        </w:rPr>
        <w:t>
      Жұмыскер қатені анықтағанда комиссия хаттамаға өзгеріс және (немесе) толықтыру енгізуді 2 жұмыс күні ішінде жүргізеді.</w:t>
      </w:r>
    </w:p>
    <w:bookmarkEnd w:id="525"/>
    <w:bookmarkStart w:name="z537" w:id="526"/>
    <w:p>
      <w:pPr>
        <w:spacing w:after="0"/>
        <w:ind w:left="0"/>
        <w:jc w:val="both"/>
      </w:pPr>
      <w:r>
        <w:rPr>
          <w:rFonts w:ascii="Times New Roman"/>
          <w:b w:val="false"/>
          <w:i w:val="false"/>
          <w:color w:val="000000"/>
          <w:sz w:val="28"/>
        </w:rPr>
        <w:t>
      159. Қаржы бөлімшесі жеке құрамның өтілі бойынша деректерді ЕТВ-да тиесілі лауазымдық айлықақы мен үстемеақыны белгілеу үшін хаттама негізінде көрсетеді.</w:t>
      </w:r>
    </w:p>
    <w:bookmarkEnd w:id="526"/>
    <w:bookmarkStart w:name="z538" w:id="527"/>
    <w:p>
      <w:pPr>
        <w:spacing w:after="0"/>
        <w:ind w:left="0"/>
        <w:jc w:val="left"/>
      </w:pPr>
      <w:r>
        <w:rPr>
          <w:rFonts w:ascii="Times New Roman"/>
          <w:b/>
          <w:i w:val="false"/>
          <w:color w:val="000000"/>
        </w:rPr>
        <w:t xml:space="preserve"> 3-параграф. Ақшалай төлемді есептеу бойынша бұйрықтан үзіндімен және бастапқы құжатпен жұмыс істеу тәртібі</w:t>
      </w:r>
    </w:p>
    <w:bookmarkEnd w:id="527"/>
    <w:bookmarkStart w:name="z539" w:id="528"/>
    <w:p>
      <w:pPr>
        <w:spacing w:after="0"/>
        <w:ind w:left="0"/>
        <w:jc w:val="both"/>
      </w:pPr>
      <w:r>
        <w:rPr>
          <w:rFonts w:ascii="Times New Roman"/>
          <w:b w:val="false"/>
          <w:i w:val="false"/>
          <w:color w:val="000000"/>
          <w:sz w:val="28"/>
        </w:rPr>
        <w:t>
      160. Бұйрықтан үзінді қаржы бөлімшесіне олар шығарылған және (немесе) ӘБО-дан, сондай-ақ ақшалай жабдықталымда тұрған РММ-дан түскен күннен бастап келесі жұмыс күнінен кешіктірілмей осы Қағидаларға 30-қосымшаға сәйкес нысан бойынша қаржы бөлімшесі алған және берген құжаттаманы есепке алу журналына (бұдан әрі – құжаттаманы есепке алу журналы) қол қойғызылып беріледі.</w:t>
      </w:r>
    </w:p>
    <w:bookmarkEnd w:id="528"/>
    <w:bookmarkStart w:name="z540" w:id="529"/>
    <w:p>
      <w:pPr>
        <w:spacing w:after="0"/>
        <w:ind w:left="0"/>
        <w:jc w:val="both"/>
      </w:pPr>
      <w:r>
        <w:rPr>
          <w:rFonts w:ascii="Times New Roman"/>
          <w:b w:val="false"/>
          <w:i w:val="false"/>
          <w:color w:val="000000"/>
          <w:sz w:val="28"/>
        </w:rPr>
        <w:t>
      ӘБО, сондай-ақ ақшалай жабдықталымда тұрған РММ шығаратын бұйрықтан үзінді РММ-ға олар шығарылған күні және (немесе) шығарылған күнінің келесі күнінен кешіктірілмей жіберіледі.</w:t>
      </w:r>
    </w:p>
    <w:bookmarkEnd w:id="529"/>
    <w:bookmarkStart w:name="z541" w:id="530"/>
    <w:p>
      <w:pPr>
        <w:spacing w:after="0"/>
        <w:ind w:left="0"/>
        <w:jc w:val="both"/>
      </w:pPr>
      <w:r>
        <w:rPr>
          <w:rFonts w:ascii="Times New Roman"/>
          <w:b w:val="false"/>
          <w:i w:val="false"/>
          <w:color w:val="000000"/>
          <w:sz w:val="28"/>
        </w:rPr>
        <w:t>
      Қаржы бөлімшесінің бастығы құжаттаманы алуға жауапты адамды тағайындайды, осы функция осы адамның лауазымдық міндеттемесінде көрсетіледі.</w:t>
      </w:r>
    </w:p>
    <w:bookmarkEnd w:id="530"/>
    <w:bookmarkStart w:name="z542" w:id="531"/>
    <w:p>
      <w:pPr>
        <w:spacing w:after="0"/>
        <w:ind w:left="0"/>
        <w:jc w:val="both"/>
      </w:pPr>
      <w:r>
        <w:rPr>
          <w:rFonts w:ascii="Times New Roman"/>
          <w:b w:val="false"/>
          <w:i w:val="false"/>
          <w:color w:val="000000"/>
          <w:sz w:val="28"/>
        </w:rPr>
        <w:t>
      Барлық бастапқы құжат (оның ішінде бұйрықтан үзінді) қаржы бөлімшесіне ай сайын төлем күніне дейін беріледі, ал төлем күнінен кейін кадр, жасақтау және іс жүргізу бөлімшесі бойынша қаржылық қамтамасыз етуге қатысты қозғалыс тек ерекше жағдайда жүргізіледі.</w:t>
      </w:r>
    </w:p>
    <w:bookmarkEnd w:id="531"/>
    <w:bookmarkStart w:name="z543" w:id="532"/>
    <w:p>
      <w:pPr>
        <w:spacing w:after="0"/>
        <w:ind w:left="0"/>
        <w:jc w:val="both"/>
      </w:pPr>
      <w:r>
        <w:rPr>
          <w:rFonts w:ascii="Times New Roman"/>
          <w:b w:val="false"/>
          <w:i w:val="false"/>
          <w:color w:val="000000"/>
          <w:sz w:val="28"/>
        </w:rPr>
        <w:t>
      Жыл сайынғы негізгі демалысқа кету (оның ішінде сауықтыру жәрдемақысын және материалдық көмекті төлеумен) туралы бұйрықтан үзінді қаржы бөлімшесіне жыл сайынғы негізгі демалыс басталғанға дейін бес жұмыс күні бұрын беріледі.</w:t>
      </w:r>
    </w:p>
    <w:bookmarkEnd w:id="532"/>
    <w:bookmarkStart w:name="z544" w:id="533"/>
    <w:p>
      <w:pPr>
        <w:spacing w:after="0"/>
        <w:ind w:left="0"/>
        <w:jc w:val="both"/>
      </w:pPr>
      <w:r>
        <w:rPr>
          <w:rFonts w:ascii="Times New Roman"/>
          <w:b w:val="false"/>
          <w:i w:val="false"/>
          <w:color w:val="000000"/>
          <w:sz w:val="28"/>
        </w:rPr>
        <w:t>
      Жыл сайынғы негізгі демалыс бөліктерге бөлінгенде сауықтыру жәрдемақысы демалыстың бірінші бөлігін беруге бұйрықта жазылады.</w:t>
      </w:r>
    </w:p>
    <w:bookmarkEnd w:id="533"/>
    <w:bookmarkStart w:name="z545" w:id="534"/>
    <w:p>
      <w:pPr>
        <w:spacing w:after="0"/>
        <w:ind w:left="0"/>
        <w:jc w:val="both"/>
      </w:pPr>
      <w:r>
        <w:rPr>
          <w:rFonts w:ascii="Times New Roman"/>
          <w:b w:val="false"/>
          <w:i w:val="false"/>
          <w:color w:val="000000"/>
          <w:sz w:val="28"/>
        </w:rPr>
        <w:t>
      161. ЕТВ-ны қалыптастыру процесінде есеп айырысу бухгалтері бұйрықтан үзіндіде және бастапқы құжатта қаржылық сипаттағы қателерді анықтағанда осы құжатты шығарған және (немесе) берген тиісті бөлімшенің бастықтары жоғарыда осы қателерді бір күн ішінде жеке өздері жояды және түзетілген бұйрықтан үзінді мен бастапқы құжат қаржы бөлімшесіне қайта беріледі. Қателерді жою туралы қаржы бөлімшесінің бастығына және штаб бастығына баяндалады.</w:t>
      </w:r>
    </w:p>
    <w:bookmarkEnd w:id="534"/>
    <w:bookmarkStart w:name="z546" w:id="535"/>
    <w:p>
      <w:pPr>
        <w:spacing w:after="0"/>
        <w:ind w:left="0"/>
        <w:jc w:val="both"/>
      </w:pPr>
      <w:r>
        <w:rPr>
          <w:rFonts w:ascii="Times New Roman"/>
          <w:b w:val="false"/>
          <w:i w:val="false"/>
          <w:color w:val="000000"/>
          <w:sz w:val="28"/>
        </w:rPr>
        <w:t>
      162. Бұйрықтан үзінді бойынша ақшалай төлемді есептеу бұйрық шыққан айдағы ЕТВ-да жүзеге асырылады.</w:t>
      </w:r>
    </w:p>
    <w:bookmarkEnd w:id="535"/>
    <w:bookmarkStart w:name="z547" w:id="536"/>
    <w:p>
      <w:pPr>
        <w:spacing w:after="0"/>
        <w:ind w:left="0"/>
        <w:jc w:val="both"/>
      </w:pPr>
      <w:r>
        <w:rPr>
          <w:rFonts w:ascii="Times New Roman"/>
          <w:b w:val="false"/>
          <w:i w:val="false"/>
          <w:color w:val="000000"/>
          <w:sz w:val="28"/>
        </w:rPr>
        <w:t>
      Барлық қайта есептеуге есеп айырысу бухгалтері ақтау құжатының өзіне (бұйрықтан көшірмеге), орын жетпегенде жоғарыда аталған құжаттың артқы жағына өзі жеке қолтаңбасын қояды.</w:t>
      </w:r>
    </w:p>
    <w:bookmarkEnd w:id="536"/>
    <w:bookmarkStart w:name="z548" w:id="537"/>
    <w:p>
      <w:pPr>
        <w:spacing w:after="0"/>
        <w:ind w:left="0"/>
        <w:jc w:val="both"/>
      </w:pPr>
      <w:r>
        <w:rPr>
          <w:rFonts w:ascii="Times New Roman"/>
          <w:b w:val="false"/>
          <w:i w:val="false"/>
          <w:color w:val="000000"/>
          <w:sz w:val="28"/>
        </w:rPr>
        <w:t>
      163. Ақшалай төлемді аудару туралы бұйрықтан үзіндіден басқа қаржы бөлімшесіне бекітілген демалыс кестесі (оған өзгеріс және (немесе) толықтыру), тұрғын үй-коммуналдық көрсетілетін қызмет үшін өтемақы алмайтын жеке құрам бойынша АПБ тізімінен үзінді және уақытша еңбекке жарамсыздық парағының түпнұсқасы тапсырылады</w:t>
      </w:r>
    </w:p>
    <w:bookmarkEnd w:id="537"/>
    <w:bookmarkStart w:name="z549" w:id="538"/>
    <w:p>
      <w:pPr>
        <w:spacing w:after="0"/>
        <w:ind w:left="0"/>
        <w:jc w:val="both"/>
      </w:pPr>
      <w:r>
        <w:rPr>
          <w:rFonts w:ascii="Times New Roman"/>
          <w:b w:val="false"/>
          <w:i w:val="false"/>
          <w:color w:val="000000"/>
          <w:sz w:val="28"/>
        </w:rPr>
        <w:t>
      РММ-ның келесі жылға бекітілген демалыс кестесі қаржы бөлімшесіне іс жүргізу бөлімшесі арқылы келесі жылға ЖҚЖ бекітілгенге дейін тапсырылады.</w:t>
      </w:r>
    </w:p>
    <w:bookmarkEnd w:id="538"/>
    <w:bookmarkStart w:name="z550" w:id="539"/>
    <w:p>
      <w:pPr>
        <w:spacing w:after="0"/>
        <w:ind w:left="0"/>
        <w:jc w:val="both"/>
      </w:pPr>
      <w:r>
        <w:rPr>
          <w:rFonts w:ascii="Times New Roman"/>
          <w:b w:val="false"/>
          <w:i w:val="false"/>
          <w:color w:val="000000"/>
          <w:sz w:val="28"/>
        </w:rPr>
        <w:t>
      Бекітілген демалыс кестесі негізінде есеп айырысу бухгалтері сауықтыруға жәрдемақының ай сайынғы қажеттілігін жасайды.</w:t>
      </w:r>
    </w:p>
    <w:bookmarkEnd w:id="539"/>
    <w:bookmarkStart w:name="z551" w:id="540"/>
    <w:p>
      <w:pPr>
        <w:spacing w:after="0"/>
        <w:ind w:left="0"/>
        <w:jc w:val="both"/>
      </w:pPr>
      <w:r>
        <w:rPr>
          <w:rFonts w:ascii="Times New Roman"/>
          <w:b w:val="false"/>
          <w:i w:val="false"/>
          <w:color w:val="000000"/>
          <w:sz w:val="28"/>
        </w:rPr>
        <w:t>
      Есеп айырысу бухгалтері жеке құрамды сауықтыруға жәрдемақыны қаражатпен уақтылы қамтамасыз етеді, апта сайын қаржы бөлімшесінің бастығына демалыс кестесі бойынша кетпеген жұмыскер саны мен сомасы, сондай-ақ ағымдағы тоқсанға ай бойынша қалыптасқан үнемдеу сомасы бойынша мәлімет береді.</w:t>
      </w:r>
    </w:p>
    <w:bookmarkEnd w:id="540"/>
    <w:bookmarkStart w:name="z552" w:id="541"/>
    <w:p>
      <w:pPr>
        <w:spacing w:after="0"/>
        <w:ind w:left="0"/>
        <w:jc w:val="both"/>
      </w:pPr>
      <w:r>
        <w:rPr>
          <w:rFonts w:ascii="Times New Roman"/>
          <w:b w:val="false"/>
          <w:i w:val="false"/>
          <w:color w:val="000000"/>
          <w:sz w:val="28"/>
        </w:rPr>
        <w:t>
      Негізгі демалысқа шығу туралы баянат қаржы бөлімшесімен келісіледі. Әскери қызметші (жұмыскер) бекітілген демалыс кестесінен тыс кеткенде баянат тек қаражат болғанда келісіледі.</w:t>
      </w:r>
    </w:p>
    <w:bookmarkEnd w:id="541"/>
    <w:bookmarkStart w:name="z553" w:id="542"/>
    <w:p>
      <w:pPr>
        <w:spacing w:after="0"/>
        <w:ind w:left="0"/>
        <w:jc w:val="both"/>
      </w:pPr>
      <w:r>
        <w:rPr>
          <w:rFonts w:ascii="Times New Roman"/>
          <w:b w:val="false"/>
          <w:i w:val="false"/>
          <w:color w:val="000000"/>
          <w:sz w:val="28"/>
        </w:rPr>
        <w:t>
      Әскери қызметші (жұмыскер) демалыс кестесі бойынша негізгі ақылы демалысқа кетпегенде кадр және жасақтау бөлімшесі әскери қызметшінің (жұмыскердің) ұсынылған баянаты (өтініші) негізінде демалыс кестесіне өзгеріс және (немесе) толықтыру енгізеді, бірақ демалыс кестесі бойынша демалыс басталған күнге дейін 10 жұмыс күнінен кешіктірмей енгізіледі.</w:t>
      </w:r>
    </w:p>
    <w:bookmarkEnd w:id="542"/>
    <w:bookmarkStart w:name="z554" w:id="543"/>
    <w:p>
      <w:pPr>
        <w:spacing w:after="0"/>
        <w:ind w:left="0"/>
        <w:jc w:val="both"/>
      </w:pPr>
      <w:r>
        <w:rPr>
          <w:rFonts w:ascii="Times New Roman"/>
          <w:b w:val="false"/>
          <w:i w:val="false"/>
          <w:color w:val="000000"/>
          <w:sz w:val="28"/>
        </w:rPr>
        <w:t>
      Әскери қызметші (жұмыскер) демалыс кестесінде болмағанда, кадр және жинақтау бөлімшесі қаражатпен қамтамасыз етілу мәніне қаржы бөлімшесінің бастығымен келіскеннен кейін демалыс кестесіне өзгеріс және (немесе) толықтыру енгізеді. Демалыс кестесіне өзгеріс және (немесе) толықтыру енгізілмей, сондай-ақ қаражатпен қамтамасыз етілмегенде демалысқа кету туралы бұйрықты шығаруға жол берілмейді.</w:t>
      </w:r>
    </w:p>
    <w:bookmarkEnd w:id="543"/>
    <w:bookmarkStart w:name="z555" w:id="544"/>
    <w:p>
      <w:pPr>
        <w:spacing w:after="0"/>
        <w:ind w:left="0"/>
        <w:jc w:val="both"/>
      </w:pPr>
      <w:r>
        <w:rPr>
          <w:rFonts w:ascii="Times New Roman"/>
          <w:b w:val="false"/>
          <w:i w:val="false"/>
          <w:color w:val="000000"/>
          <w:sz w:val="28"/>
        </w:rPr>
        <w:t>
      Демалыс кестесіне барлық өзгерісті және (немесе) толықтыруды кадр және жинақтау бөлімшесінің жауапты лауазымды адамдары тіркелгеннен кейін бір жұмыс күні ішінде белгіленген тәртіппен қаржы бөлімшесіне береді.</w:t>
      </w:r>
    </w:p>
    <w:bookmarkEnd w:id="544"/>
    <w:bookmarkStart w:name="z556" w:id="545"/>
    <w:p>
      <w:pPr>
        <w:spacing w:after="0"/>
        <w:ind w:left="0"/>
        <w:jc w:val="both"/>
      </w:pPr>
      <w:r>
        <w:rPr>
          <w:rFonts w:ascii="Times New Roman"/>
          <w:b w:val="false"/>
          <w:i w:val="false"/>
          <w:color w:val="000000"/>
          <w:sz w:val="28"/>
        </w:rPr>
        <w:t>
      Әр жылдың желтоқсанында штаб бастығы енгізілетін өзгерісті және (немесе) толықтыруды реттеуді қамтамасыз ету және санын азайту үшін демалыс кестесін жасау және орындау сапасына талдау жасайды.</w:t>
      </w:r>
    </w:p>
    <w:bookmarkEnd w:id="545"/>
    <w:bookmarkStart w:name="z557" w:id="546"/>
    <w:p>
      <w:pPr>
        <w:spacing w:after="0"/>
        <w:ind w:left="0"/>
        <w:jc w:val="both"/>
      </w:pPr>
      <w:r>
        <w:rPr>
          <w:rFonts w:ascii="Times New Roman"/>
          <w:b w:val="false"/>
          <w:i w:val="false"/>
          <w:color w:val="000000"/>
          <w:sz w:val="28"/>
        </w:rPr>
        <w:t>
      Қазақстан Республикасының заңнамасында белгіленген тәртіппен толтырылған еңбекке уақытша жарамсыздық парағын іс жүргізу бөлімшесі есеп айырысу бухгалтерінің орташа жалақыны есептеуі үшін азаматтық персонал жұмысқа шыққан күннен бастап 1 жұмыс күні ішінде қаржы бөлімшесіне тапсырады.</w:t>
      </w:r>
    </w:p>
    <w:bookmarkEnd w:id="546"/>
    <w:bookmarkStart w:name="z558" w:id="547"/>
    <w:p>
      <w:pPr>
        <w:spacing w:after="0"/>
        <w:ind w:left="0"/>
        <w:jc w:val="both"/>
      </w:pPr>
      <w:r>
        <w:rPr>
          <w:rFonts w:ascii="Times New Roman"/>
          <w:b w:val="false"/>
          <w:i w:val="false"/>
          <w:color w:val="000000"/>
          <w:sz w:val="28"/>
        </w:rPr>
        <w:t>
      164. Бір айдағы өтілінің ұлғаюына байланысты лауазымдық айлықақының ұлғаю есебін айдың соңына есеп айырысу бухгалтері жасайды. Есепте осы айда лауазымдық айлықақысы ұлғайған барлық жеке құрам штат бойынша болу тәртібімен көрсетіледі.</w:t>
      </w:r>
    </w:p>
    <w:bookmarkEnd w:id="547"/>
    <w:bookmarkStart w:name="z559" w:id="548"/>
    <w:p>
      <w:pPr>
        <w:spacing w:after="0"/>
        <w:ind w:left="0"/>
        <w:jc w:val="both"/>
      </w:pPr>
      <w:r>
        <w:rPr>
          <w:rFonts w:ascii="Times New Roman"/>
          <w:b w:val="false"/>
          <w:i w:val="false"/>
          <w:color w:val="000000"/>
          <w:sz w:val="28"/>
        </w:rPr>
        <w:t>
      Есеп нысанында лауазымдық айлықақы күнтізбелік күндерді ескеріп ұлғайғанға дейін және кейін көрсетіледі.</w:t>
      </w:r>
    </w:p>
    <w:bookmarkEnd w:id="548"/>
    <w:bookmarkStart w:name="z560" w:id="549"/>
    <w:p>
      <w:pPr>
        <w:spacing w:after="0"/>
        <w:ind w:left="0"/>
        <w:jc w:val="both"/>
      </w:pPr>
      <w:r>
        <w:rPr>
          <w:rFonts w:ascii="Times New Roman"/>
          <w:b w:val="false"/>
          <w:i w:val="false"/>
          <w:color w:val="000000"/>
          <w:sz w:val="28"/>
        </w:rPr>
        <w:t>
      165. Орташа жалақыны есептеу есебін есеп айырысу бухгалтері ақылы демалысқа кеткен әрбір азаматтық персоналға, сондай-ақ пайдаланылмаған демалыс өтемақысын, еңбекке уақытша жарамсыздық жәрдемақысын төлегенде жеке жасайды.</w:t>
      </w:r>
    </w:p>
    <w:bookmarkEnd w:id="549"/>
    <w:bookmarkStart w:name="z561" w:id="550"/>
    <w:p>
      <w:pPr>
        <w:spacing w:after="0"/>
        <w:ind w:left="0"/>
        <w:jc w:val="both"/>
      </w:pPr>
      <w:r>
        <w:rPr>
          <w:rFonts w:ascii="Times New Roman"/>
          <w:b w:val="false"/>
          <w:i w:val="false"/>
          <w:color w:val="000000"/>
          <w:sz w:val="28"/>
        </w:rPr>
        <w:t>
      Әрбір жұмыскер бойынша барлық тиесілі төлем мен ұстап қалу есептелгеннен кейін есеп айырысу бухгалтері кейіннен барлық ұстап қалудың уақтылы және толық аударылуын бақылау үшін атқару құжатын есепке алу ведомосын жасайды.</w:t>
      </w:r>
    </w:p>
    <w:bookmarkEnd w:id="550"/>
    <w:bookmarkStart w:name="z562" w:id="551"/>
    <w:p>
      <w:pPr>
        <w:spacing w:after="0"/>
        <w:ind w:left="0"/>
        <w:jc w:val="both"/>
      </w:pPr>
      <w:r>
        <w:rPr>
          <w:rFonts w:ascii="Times New Roman"/>
          <w:b w:val="false"/>
          <w:i w:val="false"/>
          <w:color w:val="000000"/>
          <w:sz w:val="28"/>
        </w:rPr>
        <w:t>
      166. Әскери қызметші әскери қызметте дәлелсіз себеппен болмағанда РММ тәрбие, саптық, кадр және қаржы бөлімшесінің өзара іс-қимыл жасауымен жұмыс немесе оны гауптвахтаға әкімшілік қамаққа жіберу осы Қағидаларға 31-қосымшаға сәйкес ұйымдастырылады.</w:t>
      </w:r>
    </w:p>
    <w:bookmarkEnd w:id="551"/>
    <w:bookmarkStart w:name="z563" w:id="552"/>
    <w:p>
      <w:pPr>
        <w:spacing w:after="0"/>
        <w:ind w:left="0"/>
        <w:jc w:val="both"/>
      </w:pPr>
      <w:r>
        <w:rPr>
          <w:rFonts w:ascii="Times New Roman"/>
          <w:b w:val="false"/>
          <w:i w:val="false"/>
          <w:color w:val="000000"/>
          <w:sz w:val="28"/>
        </w:rPr>
        <w:t>
      167. Барлық төлем есептелгеннен, толық төлемеуді және артық төлеуді қайта есептеу туралы жазба жүргізілгеннен кейін есеп айырысу бухгалтері бұйрықтан үзіндіні және бастапқы құжатты № 5 мемориалдық ордерге тігеді.</w:t>
      </w:r>
    </w:p>
    <w:bookmarkEnd w:id="552"/>
    <w:bookmarkStart w:name="z564" w:id="553"/>
    <w:p>
      <w:pPr>
        <w:spacing w:after="0"/>
        <w:ind w:left="0"/>
        <w:jc w:val="left"/>
      </w:pPr>
      <w:r>
        <w:rPr>
          <w:rFonts w:ascii="Times New Roman"/>
          <w:b/>
          <w:i w:val="false"/>
          <w:color w:val="000000"/>
        </w:rPr>
        <w:t xml:space="preserve"> 4-параграф. ҚР ҚК азаматтық персоналының жұмыс уақытын пайдалануын есепке алу табелі</w:t>
      </w:r>
    </w:p>
    <w:bookmarkEnd w:id="553"/>
    <w:bookmarkStart w:name="z565" w:id="554"/>
    <w:p>
      <w:pPr>
        <w:spacing w:after="0"/>
        <w:ind w:left="0"/>
        <w:jc w:val="both"/>
      </w:pPr>
      <w:r>
        <w:rPr>
          <w:rFonts w:ascii="Times New Roman"/>
          <w:b w:val="false"/>
          <w:i w:val="false"/>
          <w:color w:val="000000"/>
          <w:sz w:val="28"/>
        </w:rPr>
        <w:t>
      168. Табель РММ азаматтық персоналының атаулы тізімін білдіреді және жеке бөлімше бөлігінде әліпбилік тәртіппен жүргізіледі.</w:t>
      </w:r>
    </w:p>
    <w:bookmarkEnd w:id="554"/>
    <w:bookmarkStart w:name="z566" w:id="555"/>
    <w:p>
      <w:pPr>
        <w:spacing w:after="0"/>
        <w:ind w:left="0"/>
        <w:jc w:val="both"/>
      </w:pPr>
      <w:r>
        <w:rPr>
          <w:rFonts w:ascii="Times New Roman"/>
          <w:b w:val="false"/>
          <w:i w:val="false"/>
          <w:color w:val="000000"/>
          <w:sz w:val="28"/>
        </w:rPr>
        <w:t>
      Табельді оны жүргізуге жауапты адам (бөлімше (дивизион, батальон және жеке рота) командирі, ал басқармада – іс жүргізу бөлімшесінің бастығы) жасайды.</w:t>
      </w:r>
    </w:p>
    <w:bookmarkEnd w:id="555"/>
    <w:bookmarkStart w:name="z567" w:id="556"/>
    <w:p>
      <w:pPr>
        <w:spacing w:after="0"/>
        <w:ind w:left="0"/>
        <w:jc w:val="both"/>
      </w:pPr>
      <w:r>
        <w:rPr>
          <w:rFonts w:ascii="Times New Roman"/>
          <w:b w:val="false"/>
          <w:i w:val="false"/>
          <w:color w:val="000000"/>
          <w:sz w:val="28"/>
        </w:rPr>
        <w:t>
      Табельді жүргізуге жауапты адам 1 жыл ішінде орын ауыстырғанда кадр бөлімшесінің бастығы 3 жұмыс күні ішінде бұйрыққа өзгеріс енгізеді.</w:t>
      </w:r>
    </w:p>
    <w:bookmarkEnd w:id="556"/>
    <w:bookmarkStart w:name="z568" w:id="557"/>
    <w:p>
      <w:pPr>
        <w:spacing w:after="0"/>
        <w:ind w:left="0"/>
        <w:jc w:val="both"/>
      </w:pPr>
      <w:r>
        <w:rPr>
          <w:rFonts w:ascii="Times New Roman"/>
          <w:b w:val="false"/>
          <w:i w:val="false"/>
          <w:color w:val="000000"/>
          <w:sz w:val="28"/>
        </w:rPr>
        <w:t>
      Табель ай сайын өткен айдағы табель негізінде есепті кезең басталғанға дейін 2-3 күн бұрын ашылады.</w:t>
      </w:r>
    </w:p>
    <w:bookmarkEnd w:id="557"/>
    <w:bookmarkStart w:name="z569" w:id="558"/>
    <w:p>
      <w:pPr>
        <w:spacing w:after="0"/>
        <w:ind w:left="0"/>
        <w:jc w:val="both"/>
      </w:pPr>
      <w:r>
        <w:rPr>
          <w:rFonts w:ascii="Times New Roman"/>
          <w:b w:val="false"/>
          <w:i w:val="false"/>
          <w:color w:val="000000"/>
          <w:sz w:val="28"/>
        </w:rPr>
        <w:t>
      Азаматтық персоналды табельге жазу және одан шығару күн сайын тек жеке құрамды есепке алу жөніндегі бұйрық (жұмысқа қабылдау, ауысу, демалысқа кету және одан келу, уақытша еңбекке жарамсыздығы, жұмыстан шығару туралы) негізінде жүргізіледі.</w:t>
      </w:r>
    </w:p>
    <w:bookmarkEnd w:id="558"/>
    <w:bookmarkStart w:name="z570" w:id="559"/>
    <w:p>
      <w:pPr>
        <w:spacing w:after="0"/>
        <w:ind w:left="0"/>
        <w:jc w:val="both"/>
      </w:pPr>
      <w:r>
        <w:rPr>
          <w:rFonts w:ascii="Times New Roman"/>
          <w:b w:val="false"/>
          <w:i w:val="false"/>
          <w:color w:val="000000"/>
          <w:sz w:val="28"/>
        </w:rPr>
        <w:t>
      Есепке алуға азаматтық персонал пысықтаған және пысықтамаған уақыт алынады. Бұл ретте үстеме жұмыс, түнгі уақыттағы, демалыс және мереке күнгі, іссапар күнгі жұмыс жеке көрсетіледі.</w:t>
      </w:r>
    </w:p>
    <w:bookmarkEnd w:id="559"/>
    <w:bookmarkStart w:name="z571" w:id="560"/>
    <w:p>
      <w:pPr>
        <w:spacing w:after="0"/>
        <w:ind w:left="0"/>
        <w:jc w:val="both"/>
      </w:pPr>
      <w:r>
        <w:rPr>
          <w:rFonts w:ascii="Times New Roman"/>
          <w:b w:val="false"/>
          <w:i w:val="false"/>
          <w:color w:val="000000"/>
          <w:sz w:val="28"/>
        </w:rPr>
        <w:t>
      Толтырылған табельге оны жүргізуге жауапты адам, РММ басшысы қол қояды және ағымдағы айдың төлем күніне дейін іс жүргізу бөлімшесінде тіркеледі.</w:t>
      </w:r>
    </w:p>
    <w:bookmarkEnd w:id="560"/>
    <w:bookmarkStart w:name="z572" w:id="561"/>
    <w:p>
      <w:pPr>
        <w:spacing w:after="0"/>
        <w:ind w:left="0"/>
        <w:jc w:val="both"/>
      </w:pPr>
      <w:r>
        <w:rPr>
          <w:rFonts w:ascii="Times New Roman"/>
          <w:b w:val="false"/>
          <w:i w:val="false"/>
          <w:color w:val="000000"/>
          <w:sz w:val="28"/>
        </w:rPr>
        <w:t>
      169. Табель қаржы бөлімшесіне құжаттаманы есепке алу журналына қол қойғызып, оларды тіркеген күні беріледі.</w:t>
      </w:r>
    </w:p>
    <w:bookmarkEnd w:id="561"/>
    <w:bookmarkStart w:name="z573" w:id="562"/>
    <w:p>
      <w:pPr>
        <w:spacing w:after="0"/>
        <w:ind w:left="0"/>
        <w:jc w:val="both"/>
      </w:pPr>
      <w:r>
        <w:rPr>
          <w:rFonts w:ascii="Times New Roman"/>
          <w:b w:val="false"/>
          <w:i w:val="false"/>
          <w:color w:val="000000"/>
          <w:sz w:val="28"/>
        </w:rPr>
        <w:t>
      Қаржы бөлімшесі табельді нысан бойынша (Бухгалтерлік құжаттама нысанының № 421 нысаны негізінде ресімделудің толықтығы мен дұрыстығы, қолтаңбаның және кіріс нөмірінің болуы), сондай-ақ мазмұны бойынша (келмеген және жұмыс істеген күндер (сағаттар) санын толтырудың бұйрықтан үзіндімен сәйкес келуі) тексереді.</w:t>
      </w:r>
    </w:p>
    <w:bookmarkEnd w:id="562"/>
    <w:bookmarkStart w:name="z574" w:id="563"/>
    <w:p>
      <w:pPr>
        <w:spacing w:after="0"/>
        <w:ind w:left="0"/>
        <w:jc w:val="both"/>
      </w:pPr>
      <w:r>
        <w:rPr>
          <w:rFonts w:ascii="Times New Roman"/>
          <w:b w:val="false"/>
          <w:i w:val="false"/>
          <w:color w:val="000000"/>
          <w:sz w:val="28"/>
        </w:rPr>
        <w:t>
      170. Алшақтық анықталғанда табель бастапқы құжатқа сәйкес келтіріледі және қаржы бөлімшесіне қайта беріледі.</w:t>
      </w:r>
    </w:p>
    <w:bookmarkEnd w:id="563"/>
    <w:bookmarkStart w:name="z575" w:id="564"/>
    <w:p>
      <w:pPr>
        <w:spacing w:after="0"/>
        <w:ind w:left="0"/>
        <w:jc w:val="both"/>
      </w:pPr>
      <w:r>
        <w:rPr>
          <w:rFonts w:ascii="Times New Roman"/>
          <w:b w:val="false"/>
          <w:i w:val="false"/>
          <w:color w:val="000000"/>
          <w:sz w:val="28"/>
        </w:rPr>
        <w:t xml:space="preserve">
      Штаб бастығы қаржы бөлiмшесi бастығының ұсынуы бойынша табельдi уақтылы жасамаудың және ұсынбаудың, алшақтықтың болуының әрбiр жағдайы бойынша тиiстi шаралар қабылдайды. </w:t>
      </w:r>
    </w:p>
    <w:bookmarkEnd w:id="564"/>
    <w:bookmarkStart w:name="z576" w:id="565"/>
    <w:p>
      <w:pPr>
        <w:spacing w:after="0"/>
        <w:ind w:left="0"/>
        <w:jc w:val="both"/>
      </w:pPr>
      <w:r>
        <w:rPr>
          <w:rFonts w:ascii="Times New Roman"/>
          <w:b w:val="false"/>
          <w:i w:val="false"/>
          <w:color w:val="000000"/>
          <w:sz w:val="28"/>
        </w:rPr>
        <w:t>
      Жоғарыда аталған iс-шараларды қаржы бөлiмшесiнiң бастығы әр айдың аяғында бастапқы құжат негiзiнде табельдiң соңғы онкүндiгiнiң деректерiн тексеру кезiнде де жүзеге асырады.</w:t>
      </w:r>
    </w:p>
    <w:bookmarkEnd w:id="565"/>
    <w:bookmarkStart w:name="z577" w:id="566"/>
    <w:p>
      <w:pPr>
        <w:spacing w:after="0"/>
        <w:ind w:left="0"/>
        <w:jc w:val="both"/>
      </w:pPr>
      <w:r>
        <w:rPr>
          <w:rFonts w:ascii="Times New Roman"/>
          <w:b w:val="false"/>
          <w:i w:val="false"/>
          <w:color w:val="000000"/>
          <w:sz w:val="28"/>
        </w:rPr>
        <w:t>
      171. Ұсынылған бастапқы құжат пен табель негізінде есеп айырысу бухгалтері ақшалай төлемнің тиісті түрде есептелуін жүргізеді.</w:t>
      </w:r>
    </w:p>
    <w:bookmarkEnd w:id="566"/>
    <w:bookmarkStart w:name="z578" w:id="567"/>
    <w:p>
      <w:pPr>
        <w:spacing w:after="0"/>
        <w:ind w:left="0"/>
        <w:jc w:val="both"/>
      </w:pPr>
      <w:r>
        <w:rPr>
          <w:rFonts w:ascii="Times New Roman"/>
          <w:b w:val="false"/>
          <w:i w:val="false"/>
          <w:color w:val="000000"/>
          <w:sz w:val="28"/>
        </w:rPr>
        <w:t>
      Барлық төлем есептелгеннен кейін табель бастапқы құжатпен бірге № 5 мемориалдық ордерге тігіледі.</w:t>
      </w:r>
    </w:p>
    <w:bookmarkEnd w:id="567"/>
    <w:bookmarkStart w:name="z579" w:id="568"/>
    <w:p>
      <w:pPr>
        <w:spacing w:after="0"/>
        <w:ind w:left="0"/>
        <w:jc w:val="left"/>
      </w:pPr>
      <w:r>
        <w:rPr>
          <w:rFonts w:ascii="Times New Roman"/>
          <w:b/>
          <w:i w:val="false"/>
          <w:color w:val="000000"/>
        </w:rPr>
        <w:t xml:space="preserve"> 5-параграф. ҚР ҚК әскери қызметшісінің ақшалай үлесінен және азаматтық персоналдың жалақысынан ұстап қалуды жүзеге асыру тәртібі</w:t>
      </w:r>
    </w:p>
    <w:bookmarkEnd w:id="568"/>
    <w:bookmarkStart w:name="z580" w:id="569"/>
    <w:p>
      <w:pPr>
        <w:spacing w:after="0"/>
        <w:ind w:left="0"/>
        <w:jc w:val="both"/>
      </w:pPr>
      <w:r>
        <w:rPr>
          <w:rFonts w:ascii="Times New Roman"/>
          <w:b w:val="false"/>
          <w:i w:val="false"/>
          <w:color w:val="000000"/>
          <w:sz w:val="28"/>
        </w:rPr>
        <w:t>
      172. Ақшалай үлестен, жалақыдан және басқа да төлемнен ұстап қалу атқару құжаты немесе жұмыскердің жазбаша баянаты бойынша, сондай-ақ Еңбек кодексінің 115-бабында көзделген жағдайда жүргізіледі.</w:t>
      </w:r>
    </w:p>
    <w:bookmarkEnd w:id="569"/>
    <w:bookmarkStart w:name="z581" w:id="570"/>
    <w:p>
      <w:pPr>
        <w:spacing w:after="0"/>
        <w:ind w:left="0"/>
        <w:jc w:val="both"/>
      </w:pPr>
      <w:r>
        <w:rPr>
          <w:rFonts w:ascii="Times New Roman"/>
          <w:b w:val="false"/>
          <w:i w:val="false"/>
          <w:color w:val="000000"/>
          <w:sz w:val="28"/>
        </w:rPr>
        <w:t>
      173. Түскен атқару құжаты РММ-ның iс жүргiзу бөлiмшесiнде тiркеледi және заң бөлiмшесiнiң бастығы ұстап қалу мен аудару заңдылығына сәйкестiгiн келiскеннен кейiн 3 жұмыс күнi iшiнде қаржы бөлiмшесiнiң бастығына орындауға берiледi.</w:t>
      </w:r>
    </w:p>
    <w:bookmarkEnd w:id="570"/>
    <w:bookmarkStart w:name="z582" w:id="571"/>
    <w:p>
      <w:pPr>
        <w:spacing w:after="0"/>
        <w:ind w:left="0"/>
        <w:jc w:val="both"/>
      </w:pPr>
      <w:r>
        <w:rPr>
          <w:rFonts w:ascii="Times New Roman"/>
          <w:b w:val="false"/>
          <w:i w:val="false"/>
          <w:color w:val="000000"/>
          <w:sz w:val="28"/>
        </w:rPr>
        <w:t>
      Ұстап қалу аударылатын адамның деректемесі болмағанда не ұстап қалу заңдылығына әсер ететін бұзушылық болғанда заң бөлімшесінің бастығы үш күн мерзімде бұл туралы сот орындаушысына хабарлама жібереді.</w:t>
      </w:r>
    </w:p>
    <w:bookmarkEnd w:id="571"/>
    <w:bookmarkStart w:name="z583" w:id="572"/>
    <w:p>
      <w:pPr>
        <w:spacing w:after="0"/>
        <w:ind w:left="0"/>
        <w:jc w:val="both"/>
      </w:pPr>
      <w:r>
        <w:rPr>
          <w:rFonts w:ascii="Times New Roman"/>
          <w:b w:val="false"/>
          <w:i w:val="false"/>
          <w:color w:val="000000"/>
          <w:sz w:val="28"/>
        </w:rPr>
        <w:t>
      Қаржы бөлімшесінің бастығы табысынан өндіріп алынатын әскери қызметшінің немесе жұмыскердің деректерін және ұстап қалу аударылатын адамның барлық деректемесінің болуын тексереді.</w:t>
      </w:r>
    </w:p>
    <w:bookmarkEnd w:id="572"/>
    <w:bookmarkStart w:name="z584" w:id="573"/>
    <w:p>
      <w:pPr>
        <w:spacing w:after="0"/>
        <w:ind w:left="0"/>
        <w:jc w:val="both"/>
      </w:pPr>
      <w:r>
        <w:rPr>
          <w:rFonts w:ascii="Times New Roman"/>
          <w:b w:val="false"/>
          <w:i w:val="false"/>
          <w:color w:val="000000"/>
          <w:sz w:val="28"/>
        </w:rPr>
        <w:t>
      174. Ақшалай үлестен, жалақыдан және басқа да төлемнен ұстап қалу ай сайын атқару құжатында көрсетілген мөлшерде берешекті толық өтегенге немесе белгіленген мерзімге жеткенге дейін жүргізіледі.</w:t>
      </w:r>
    </w:p>
    <w:bookmarkEnd w:id="573"/>
    <w:bookmarkStart w:name="z585" w:id="574"/>
    <w:p>
      <w:pPr>
        <w:spacing w:after="0"/>
        <w:ind w:left="0"/>
        <w:jc w:val="both"/>
      </w:pPr>
      <w:r>
        <w:rPr>
          <w:rFonts w:ascii="Times New Roman"/>
          <w:b w:val="false"/>
          <w:i w:val="false"/>
          <w:color w:val="000000"/>
          <w:sz w:val="28"/>
        </w:rPr>
        <w:t>
      Салық және әлеуметтік төлем сомасын қоспағанда, ұсталған соманы аудару (төлеу) аудару күнінен бастап 3 күн мерзімде жүргізіледі.</w:t>
      </w:r>
    </w:p>
    <w:bookmarkEnd w:id="574"/>
    <w:bookmarkStart w:name="z586" w:id="575"/>
    <w:p>
      <w:pPr>
        <w:spacing w:after="0"/>
        <w:ind w:left="0"/>
        <w:jc w:val="both"/>
      </w:pPr>
      <w:r>
        <w:rPr>
          <w:rFonts w:ascii="Times New Roman"/>
          <w:b w:val="false"/>
          <w:i w:val="false"/>
          <w:color w:val="000000"/>
          <w:sz w:val="28"/>
        </w:rPr>
        <w:t>
      Алиментті аудару бойынша пошта шығысын төлеу жұмыскердің есебінен жүргізіледі.</w:t>
      </w:r>
    </w:p>
    <w:bookmarkEnd w:id="575"/>
    <w:bookmarkStart w:name="z587" w:id="576"/>
    <w:p>
      <w:pPr>
        <w:spacing w:after="0"/>
        <w:ind w:left="0"/>
        <w:jc w:val="both"/>
      </w:pPr>
      <w:r>
        <w:rPr>
          <w:rFonts w:ascii="Times New Roman"/>
          <w:b w:val="false"/>
          <w:i w:val="false"/>
          <w:color w:val="000000"/>
          <w:sz w:val="28"/>
        </w:rPr>
        <w:t>
      175. Түскен атқару құжатын, оның ішінде алиментті өндіріп алуға атқару құжатын одан әрі есепке алу осы Қағидаларға 32-қосымшаға сәйкес белгіленген нысан бойынша атқару құжатын есепке алу ведомосында жүргізіледі.</w:t>
      </w:r>
    </w:p>
    <w:bookmarkEnd w:id="576"/>
    <w:bookmarkStart w:name="z588" w:id="577"/>
    <w:p>
      <w:pPr>
        <w:spacing w:after="0"/>
        <w:ind w:left="0"/>
        <w:jc w:val="both"/>
      </w:pPr>
      <w:r>
        <w:rPr>
          <w:rFonts w:ascii="Times New Roman"/>
          <w:b w:val="false"/>
          <w:i w:val="false"/>
          <w:color w:val="000000"/>
          <w:sz w:val="28"/>
        </w:rPr>
        <w:t>
      Толтырылған атқару құжатын есепке алу ведомосына есеп айырысу бухгалтері қол қояды және ЕТВ-мен бірге салыстыру жүргізу үшін қаржы бөлімшесінің бастығына береді.</w:t>
      </w:r>
    </w:p>
    <w:bookmarkEnd w:id="577"/>
    <w:bookmarkStart w:name="z589" w:id="578"/>
    <w:p>
      <w:pPr>
        <w:spacing w:after="0"/>
        <w:ind w:left="0"/>
        <w:jc w:val="both"/>
      </w:pPr>
      <w:r>
        <w:rPr>
          <w:rFonts w:ascii="Times New Roman"/>
          <w:b w:val="false"/>
          <w:i w:val="false"/>
          <w:color w:val="000000"/>
          <w:sz w:val="28"/>
        </w:rPr>
        <w:t>
      176. Қаржы бөлімшесінің бастығы әрбір атқару құжаты бойынша жүргізілген ұстап қалуды ЕТВ-мен және берешек соманың қалдығымен салыстырады.</w:t>
      </w:r>
    </w:p>
    <w:bookmarkEnd w:id="578"/>
    <w:bookmarkStart w:name="z590" w:id="579"/>
    <w:p>
      <w:pPr>
        <w:spacing w:after="0"/>
        <w:ind w:left="0"/>
        <w:jc w:val="both"/>
      </w:pPr>
      <w:r>
        <w:rPr>
          <w:rFonts w:ascii="Times New Roman"/>
          <w:b w:val="false"/>
          <w:i w:val="false"/>
          <w:color w:val="000000"/>
          <w:sz w:val="28"/>
        </w:rPr>
        <w:t>
      Қаржы бөлімшесінің бастығы қолтаңба қойғаннан кейін атқару құжатын есепке алу ведомосы № 5 мемориалдық ордерге тігіледі.</w:t>
      </w:r>
    </w:p>
    <w:bookmarkEnd w:id="579"/>
    <w:bookmarkStart w:name="z591" w:id="580"/>
    <w:p>
      <w:pPr>
        <w:spacing w:after="0"/>
        <w:ind w:left="0"/>
        <w:jc w:val="both"/>
      </w:pPr>
      <w:r>
        <w:rPr>
          <w:rFonts w:ascii="Times New Roman"/>
          <w:b w:val="false"/>
          <w:i w:val="false"/>
          <w:color w:val="000000"/>
          <w:sz w:val="28"/>
        </w:rPr>
        <w:t>
      177. Алиментті өндіріп алуға түскен атқару құжатын тіркеу және есепке алу Бухгалтерлік құжаттама нысанына 112-қосымшаға сәйкес № 437 нысан бойынша алиментті өндіріп алу туралы атқару парағын есепке алу кітабында жүргізіледі.</w:t>
      </w:r>
    </w:p>
    <w:bookmarkEnd w:id="580"/>
    <w:bookmarkStart w:name="z592" w:id="581"/>
    <w:p>
      <w:pPr>
        <w:spacing w:after="0"/>
        <w:ind w:left="0"/>
        <w:jc w:val="both"/>
      </w:pPr>
      <w:r>
        <w:rPr>
          <w:rFonts w:ascii="Times New Roman"/>
          <w:b w:val="false"/>
          <w:i w:val="false"/>
          <w:color w:val="000000"/>
          <w:sz w:val="28"/>
        </w:rPr>
        <w:t>
      178. Жеке құрамнан алимент ұстау Қазақстан Республикасы Әділет министрінің 2014 жылғы 24 желтоқсандағы № 372 бұйрығымен бекітілген Кәмелетке толмаған балаларды асырап-бағуға алимент ұсталатын жалақының және (немесе) өзге де кіріс түрінің тізбесіне (нормативтік құқықтық актілерді мемлекеттік тіркеу тізілімінде № 10113 болып тіркелген) сәйкес жүргізіледі.</w:t>
      </w:r>
    </w:p>
    <w:bookmarkEnd w:id="581"/>
    <w:bookmarkStart w:name="z593" w:id="582"/>
    <w:p>
      <w:pPr>
        <w:spacing w:after="0"/>
        <w:ind w:left="0"/>
        <w:jc w:val="both"/>
      </w:pPr>
      <w:r>
        <w:rPr>
          <w:rFonts w:ascii="Times New Roman"/>
          <w:b w:val="false"/>
          <w:i w:val="false"/>
          <w:color w:val="000000"/>
          <w:sz w:val="28"/>
        </w:rPr>
        <w:t>
      179. Бiр немесе бiрнеше атқару құжаты бойынша борышкердiң ақшалай үлесіне, жалақысына немесе өзге де кіріс түрiне өндiрiп алу қолданылған кезде борышкер жалақысының немесе өзге де кірісінің кемiнде елу пайызы сақталуға тиiс.</w:t>
      </w:r>
    </w:p>
    <w:bookmarkEnd w:id="582"/>
    <w:bookmarkStart w:name="z594" w:id="583"/>
    <w:p>
      <w:pPr>
        <w:spacing w:after="0"/>
        <w:ind w:left="0"/>
        <w:jc w:val="both"/>
      </w:pPr>
      <w:r>
        <w:rPr>
          <w:rFonts w:ascii="Times New Roman"/>
          <w:b w:val="false"/>
          <w:i w:val="false"/>
          <w:color w:val="000000"/>
          <w:sz w:val="28"/>
        </w:rPr>
        <w:t>
      Бұл ретте алиментті өндіріп алу және мертіккеннен немесе денсаулығы өзгеше зақымданғаннан, сондай-ақ асыраушының қайтыс болуынан келтiрiлген зиянды өтеу жағдайын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End w:id="583"/>
    <w:bookmarkStart w:name="z595" w:id="584"/>
    <w:p>
      <w:pPr>
        <w:spacing w:after="0"/>
        <w:ind w:left="0"/>
        <w:jc w:val="both"/>
      </w:pPr>
      <w:r>
        <w:rPr>
          <w:rFonts w:ascii="Times New Roman"/>
          <w:b w:val="false"/>
          <w:i w:val="false"/>
          <w:color w:val="000000"/>
          <w:sz w:val="28"/>
        </w:rPr>
        <w:t>
      180. Атқару парағы бойынша ұстап қалу жүргізілетін адам жаңа қызмет (жұмыс) орнына ауысқан және (немесе) жұмыстан босатылған кезде қаржы бөлімшесінің бастығы:</w:t>
      </w:r>
    </w:p>
    <w:bookmarkEnd w:id="584"/>
    <w:bookmarkStart w:name="z596" w:id="585"/>
    <w:p>
      <w:pPr>
        <w:spacing w:after="0"/>
        <w:ind w:left="0"/>
        <w:jc w:val="both"/>
      </w:pPr>
      <w:r>
        <w:rPr>
          <w:rFonts w:ascii="Times New Roman"/>
          <w:b w:val="false"/>
          <w:i w:val="false"/>
          <w:color w:val="000000"/>
          <w:sz w:val="28"/>
        </w:rPr>
        <w:t>
      1) атқару құжатында барлық ұстап қалу, қалған берешек сомасы туралы белгі жасайды, сосын өзінің қолтаңбасымен және РММ-ның елтаңбалы мөр бедерімен растайды;</w:t>
      </w:r>
    </w:p>
    <w:bookmarkEnd w:id="585"/>
    <w:bookmarkStart w:name="z597" w:id="586"/>
    <w:p>
      <w:pPr>
        <w:spacing w:after="0"/>
        <w:ind w:left="0"/>
        <w:jc w:val="both"/>
      </w:pPr>
      <w:r>
        <w:rPr>
          <w:rFonts w:ascii="Times New Roman"/>
          <w:b w:val="false"/>
          <w:i w:val="false"/>
          <w:color w:val="000000"/>
          <w:sz w:val="28"/>
        </w:rPr>
        <w:t>
      2) ауысу кезінде жұмыскерден ұстап қалу жөніндегі құжаттың көшірмесін ақшалай аттестатқа тіркейді;</w:t>
      </w:r>
    </w:p>
    <w:bookmarkEnd w:id="586"/>
    <w:bookmarkStart w:name="z598" w:id="587"/>
    <w:p>
      <w:pPr>
        <w:spacing w:after="0"/>
        <w:ind w:left="0"/>
        <w:jc w:val="both"/>
      </w:pPr>
      <w:r>
        <w:rPr>
          <w:rFonts w:ascii="Times New Roman"/>
          <w:b w:val="false"/>
          <w:i w:val="false"/>
          <w:color w:val="000000"/>
          <w:sz w:val="28"/>
        </w:rPr>
        <w:t>
      3) 3 күн мерзімде атқару құжатын жаңа қызмет (жұмыс) орнының мекенжайын, қалған берешек сомасын көрсетіп, сот орындаушысына жібереді және жүргізілген ұстап қалу тізілімін қоса береді;</w:t>
      </w:r>
    </w:p>
    <w:bookmarkEnd w:id="587"/>
    <w:bookmarkStart w:name="z599" w:id="588"/>
    <w:p>
      <w:pPr>
        <w:spacing w:after="0"/>
        <w:ind w:left="0"/>
        <w:jc w:val="both"/>
      </w:pPr>
      <w:r>
        <w:rPr>
          <w:rFonts w:ascii="Times New Roman"/>
          <w:b w:val="false"/>
          <w:i w:val="false"/>
          <w:color w:val="000000"/>
          <w:sz w:val="28"/>
        </w:rPr>
        <w:t>
      4) бір уақытта алимент бойынша жұмыскердің ауысқаны немесе жұмыстан щыққаны туралы жұмыскер кеткен (немесе әскери есепке тұрған) РММ-ның шартты атауы мен мекенжайын көрсетіп, алимент алушыға хабарлайды;</w:t>
      </w:r>
    </w:p>
    <w:bookmarkEnd w:id="588"/>
    <w:bookmarkStart w:name="z600" w:id="589"/>
    <w:p>
      <w:pPr>
        <w:spacing w:after="0"/>
        <w:ind w:left="0"/>
        <w:jc w:val="both"/>
      </w:pPr>
      <w:r>
        <w:rPr>
          <w:rFonts w:ascii="Times New Roman"/>
          <w:b w:val="false"/>
          <w:i w:val="false"/>
          <w:color w:val="000000"/>
          <w:sz w:val="28"/>
        </w:rPr>
        <w:t>
      5) ағымдағы айда орындалған ұстап қалу (ақшалай үлес, жалақы және басқа да төлемнен алимент және берешек) бойынша атқару құжатының көшірмесін № 5 мемориалдық ордерге тігеді.</w:t>
      </w:r>
    </w:p>
    <w:bookmarkEnd w:id="589"/>
    <w:bookmarkStart w:name="z601" w:id="590"/>
    <w:p>
      <w:pPr>
        <w:spacing w:after="0"/>
        <w:ind w:left="0"/>
        <w:jc w:val="both"/>
      </w:pPr>
      <w:r>
        <w:rPr>
          <w:rFonts w:ascii="Times New Roman"/>
          <w:b w:val="false"/>
          <w:i w:val="false"/>
          <w:color w:val="000000"/>
          <w:sz w:val="28"/>
        </w:rPr>
        <w:t>
      181. Жұмыскер жаңа қызмет (жұмыс) орнына келген күнінен бастап бір ай ішінде атқару парағын алмағанда РММ қаржы бөлімшесінің бастығы соңғы қызмет (жұмыс) орнынан қаулыны жазып берген сот орындаушысының деректемесін алдын ала біліп, сот орындаушысынан атқару құжатын сұратады.</w:t>
      </w:r>
    </w:p>
    <w:bookmarkEnd w:id="590"/>
    <w:bookmarkStart w:name="z602" w:id="591"/>
    <w:p>
      <w:pPr>
        <w:spacing w:after="0"/>
        <w:ind w:left="0"/>
        <w:jc w:val="both"/>
      </w:pPr>
      <w:r>
        <w:rPr>
          <w:rFonts w:ascii="Times New Roman"/>
          <w:b w:val="false"/>
          <w:i w:val="false"/>
          <w:color w:val="000000"/>
          <w:sz w:val="28"/>
        </w:rPr>
        <w:t>
      182. Ақшалай үлестен, жалақыдан және басқа да төлемнен ерікті түрде ұстап қалу жұмыскердің жазбаша баянаты (өтініші) негізінде жүргізіледі. Ол бойынша мынадай ұстап қалу жүзеге асырылады:</w:t>
      </w:r>
    </w:p>
    <w:bookmarkEnd w:id="591"/>
    <w:bookmarkStart w:name="z603" w:id="592"/>
    <w:p>
      <w:pPr>
        <w:spacing w:after="0"/>
        <w:ind w:left="0"/>
        <w:jc w:val="both"/>
      </w:pPr>
      <w:r>
        <w:rPr>
          <w:rFonts w:ascii="Times New Roman"/>
          <w:b w:val="false"/>
          <w:i w:val="false"/>
          <w:color w:val="000000"/>
          <w:sz w:val="28"/>
        </w:rPr>
        <w:t>
      1) сот шешімі (атқару парағы) бар, бірақ сот орындаушысының қаулысы болмағанда балаларды асырауға алимент;</w:t>
      </w:r>
    </w:p>
    <w:bookmarkEnd w:id="592"/>
    <w:bookmarkStart w:name="z604" w:id="593"/>
    <w:p>
      <w:pPr>
        <w:spacing w:after="0"/>
        <w:ind w:left="0"/>
        <w:jc w:val="both"/>
      </w:pPr>
      <w:r>
        <w:rPr>
          <w:rFonts w:ascii="Times New Roman"/>
          <w:b w:val="false"/>
          <w:i w:val="false"/>
          <w:color w:val="000000"/>
          <w:sz w:val="28"/>
        </w:rPr>
        <w:t>
      2) келтірілген материалдық залалды өтеу;</w:t>
      </w:r>
    </w:p>
    <w:bookmarkEnd w:id="593"/>
    <w:bookmarkStart w:name="z605" w:id="594"/>
    <w:p>
      <w:pPr>
        <w:spacing w:after="0"/>
        <w:ind w:left="0"/>
        <w:jc w:val="both"/>
      </w:pPr>
      <w:r>
        <w:rPr>
          <w:rFonts w:ascii="Times New Roman"/>
          <w:b w:val="false"/>
          <w:i w:val="false"/>
          <w:color w:val="000000"/>
          <w:sz w:val="28"/>
        </w:rPr>
        <w:t>
      3) төтенше жағдай нәтижесінде зардап шеккендерге, сондай-ақ ауыр материалдық жағдайдағы адамдарға көмек көрсету;</w:t>
      </w:r>
    </w:p>
    <w:bookmarkEnd w:id="594"/>
    <w:bookmarkStart w:name="z606" w:id="595"/>
    <w:p>
      <w:pPr>
        <w:spacing w:after="0"/>
        <w:ind w:left="0"/>
        <w:jc w:val="both"/>
      </w:pPr>
      <w:r>
        <w:rPr>
          <w:rFonts w:ascii="Times New Roman"/>
          <w:b w:val="false"/>
          <w:i w:val="false"/>
          <w:color w:val="000000"/>
          <w:sz w:val="28"/>
        </w:rPr>
        <w:t>
      4) жұмсалмаған және уақтылы қайтарылмаған, сондай-ақ растау құжаты ұсынылмаған іссапар сомасын өтеу;</w:t>
      </w:r>
    </w:p>
    <w:bookmarkEnd w:id="595"/>
    <w:bookmarkStart w:name="z607" w:id="596"/>
    <w:p>
      <w:pPr>
        <w:spacing w:after="0"/>
        <w:ind w:left="0"/>
        <w:jc w:val="both"/>
      </w:pPr>
      <w:r>
        <w:rPr>
          <w:rFonts w:ascii="Times New Roman"/>
          <w:b w:val="false"/>
          <w:i w:val="false"/>
          <w:color w:val="000000"/>
          <w:sz w:val="28"/>
        </w:rPr>
        <w:t>
      5) кәсіптік одаққа жарна (тек кәсіптік одақ мүшелерінен тіркелген өтініштер негізінде).</w:t>
      </w:r>
    </w:p>
    <w:bookmarkEnd w:id="596"/>
    <w:bookmarkStart w:name="z608" w:id="597"/>
    <w:p>
      <w:pPr>
        <w:spacing w:after="0"/>
        <w:ind w:left="0"/>
        <w:jc w:val="both"/>
      </w:pPr>
      <w:r>
        <w:rPr>
          <w:rFonts w:ascii="Times New Roman"/>
          <w:b w:val="false"/>
          <w:i w:val="false"/>
          <w:color w:val="000000"/>
          <w:sz w:val="28"/>
        </w:rPr>
        <w:t>
      Ерікті түрде ұстап қалуды есептеу үшін жұмыскер РММ басшысының атына баянат (өтініш) жазады.</w:t>
      </w:r>
    </w:p>
    <w:bookmarkEnd w:id="597"/>
    <w:bookmarkStart w:name="z609" w:id="598"/>
    <w:p>
      <w:pPr>
        <w:spacing w:after="0"/>
        <w:ind w:left="0"/>
        <w:jc w:val="both"/>
      </w:pPr>
      <w:r>
        <w:rPr>
          <w:rFonts w:ascii="Times New Roman"/>
          <w:b w:val="false"/>
          <w:i w:val="false"/>
          <w:color w:val="000000"/>
          <w:sz w:val="28"/>
        </w:rPr>
        <w:t>
      Жұмыскер баянатта (өтініште) ұстап қалудың жалпы сомасы мен мөлшерін көрсетеді.</w:t>
      </w:r>
    </w:p>
    <w:bookmarkEnd w:id="598"/>
    <w:bookmarkStart w:name="z610" w:id="599"/>
    <w:p>
      <w:pPr>
        <w:spacing w:after="0"/>
        <w:ind w:left="0"/>
        <w:jc w:val="both"/>
      </w:pPr>
      <w:r>
        <w:rPr>
          <w:rFonts w:ascii="Times New Roman"/>
          <w:b w:val="false"/>
          <w:i w:val="false"/>
          <w:color w:val="000000"/>
          <w:sz w:val="28"/>
        </w:rPr>
        <w:t>
      Жұмыскер келтірілген материалдық залалды ұстап қалудың аз мөлшерін көрсеткенде мөлшерін арттыру мүмкін болғанда, заң бөлімшесінің бастығы белгіленген тәртіппен сотқа талап-арыз береді.</w:t>
      </w:r>
    </w:p>
    <w:bookmarkEnd w:id="599"/>
    <w:bookmarkStart w:name="z611" w:id="600"/>
    <w:p>
      <w:pPr>
        <w:spacing w:after="0"/>
        <w:ind w:left="0"/>
        <w:jc w:val="both"/>
      </w:pPr>
      <w:r>
        <w:rPr>
          <w:rFonts w:ascii="Times New Roman"/>
          <w:b w:val="false"/>
          <w:i w:val="false"/>
          <w:color w:val="000000"/>
          <w:sz w:val="28"/>
        </w:rPr>
        <w:t>
      РММ басшысы баянатты (өтінішті) оң қарағанда баянат қаржы бөлімшесінің бастығына беріледі.</w:t>
      </w:r>
    </w:p>
    <w:bookmarkEnd w:id="600"/>
    <w:bookmarkStart w:name="z612" w:id="601"/>
    <w:p>
      <w:pPr>
        <w:spacing w:after="0"/>
        <w:ind w:left="0"/>
        <w:jc w:val="both"/>
      </w:pPr>
      <w:r>
        <w:rPr>
          <w:rFonts w:ascii="Times New Roman"/>
          <w:b w:val="false"/>
          <w:i w:val="false"/>
          <w:color w:val="000000"/>
          <w:sz w:val="28"/>
        </w:rPr>
        <w:t>
      Баянат (өтініш) іс жүргізу бөлімшесінде тіркеледі және ұстап қалуды есептеу үшін қаржы бөлімшесінің бастығына беріледі, одан әрі баянат (өтініш) ұстап қалу басталған айда № 5 мемориалдық ордерге тігіледі.</w:t>
      </w:r>
    </w:p>
    <w:bookmarkEnd w:id="601"/>
    <w:bookmarkStart w:name="z613" w:id="602"/>
    <w:p>
      <w:pPr>
        <w:spacing w:after="0"/>
        <w:ind w:left="0"/>
        <w:jc w:val="both"/>
      </w:pPr>
      <w:r>
        <w:rPr>
          <w:rFonts w:ascii="Times New Roman"/>
          <w:b w:val="false"/>
          <w:i w:val="false"/>
          <w:color w:val="000000"/>
          <w:sz w:val="28"/>
        </w:rPr>
        <w:t>
      183. Қазақстан Республикасының қолданыстағы заңнамасымен белгіленбеген басқа да ұстап қалуды жүргізуге жол берілмейді.</w:t>
      </w:r>
    </w:p>
    <w:bookmarkEnd w:id="602"/>
    <w:bookmarkStart w:name="z614" w:id="603"/>
    <w:p>
      <w:pPr>
        <w:spacing w:after="0"/>
        <w:ind w:left="0"/>
        <w:jc w:val="left"/>
      </w:pPr>
      <w:r>
        <w:rPr>
          <w:rFonts w:ascii="Times New Roman"/>
          <w:b/>
          <w:i w:val="false"/>
          <w:color w:val="000000"/>
        </w:rPr>
        <w:t xml:space="preserve"> 6-параграф. Ақшалай үлесті, жалақыны және басқа да төлемді аудару</w:t>
      </w:r>
    </w:p>
    <w:bookmarkEnd w:id="603"/>
    <w:bookmarkStart w:name="z615" w:id="604"/>
    <w:p>
      <w:pPr>
        <w:spacing w:after="0"/>
        <w:ind w:left="0"/>
        <w:jc w:val="both"/>
      </w:pPr>
      <w:r>
        <w:rPr>
          <w:rFonts w:ascii="Times New Roman"/>
          <w:b w:val="false"/>
          <w:i w:val="false"/>
          <w:color w:val="000000"/>
          <w:sz w:val="28"/>
        </w:rPr>
        <w:t>
      184. Жұмыскерге ақшалай үлесті, жалақыны және басқа да төлемді аудару олардың сомасын жұмыскердің таңдауы бойынша екінші деңгейдегі банкте ашылған оның ағымдағы шотына немесе жинақ шотына аудару жолымен қолма-қол ақшасыз нысанда жүзеге асырылады.</w:t>
      </w:r>
    </w:p>
    <w:bookmarkEnd w:id="604"/>
    <w:bookmarkStart w:name="z616" w:id="605"/>
    <w:p>
      <w:pPr>
        <w:spacing w:after="0"/>
        <w:ind w:left="0"/>
        <w:jc w:val="both"/>
      </w:pPr>
      <w:r>
        <w:rPr>
          <w:rFonts w:ascii="Times New Roman"/>
          <w:b w:val="false"/>
          <w:i w:val="false"/>
          <w:color w:val="000000"/>
          <w:sz w:val="28"/>
        </w:rPr>
        <w:t>
      Жеке құрамға ақшалай үлесті, жалақыны және басқа да төлемді аудару айдың басында жасалған ЕТВ-ға сәйкес бастапқы құжат (бұйрықтан үзінді, баянат) негізінде жүргізіледі.</w:t>
      </w:r>
    </w:p>
    <w:bookmarkEnd w:id="605"/>
    <w:bookmarkStart w:name="z617" w:id="606"/>
    <w:p>
      <w:pPr>
        <w:spacing w:after="0"/>
        <w:ind w:left="0"/>
        <w:jc w:val="both"/>
      </w:pPr>
      <w:r>
        <w:rPr>
          <w:rFonts w:ascii="Times New Roman"/>
          <w:b w:val="false"/>
          <w:i w:val="false"/>
          <w:color w:val="000000"/>
          <w:sz w:val="28"/>
        </w:rPr>
        <w:t>
      Бекітілген ЕТВ-ға дейін аударылған жағдайда негізсіз кредиторлық және дебиторлық берешекке жол бермеу үшін ұстап қалу және алдыңғы төлем есебі жүргізіледі.</w:t>
      </w:r>
    </w:p>
    <w:bookmarkEnd w:id="606"/>
    <w:bookmarkStart w:name="z618" w:id="607"/>
    <w:p>
      <w:pPr>
        <w:spacing w:after="0"/>
        <w:ind w:left="0"/>
        <w:jc w:val="both"/>
      </w:pPr>
      <w:r>
        <w:rPr>
          <w:rFonts w:ascii="Times New Roman"/>
          <w:b w:val="false"/>
          <w:i w:val="false"/>
          <w:color w:val="000000"/>
          <w:sz w:val="28"/>
        </w:rPr>
        <w:t>
      185. Ақшалай үлесті, жалақыны және басқа да төлемді (жария етілмейтін құрам әскери қызметшілерінен басқаға) карт-шотқа аудару "Қазынашылық-Клиент" цифрлық жүйесі (бұдан әрі – "Қазынашылық-Клиент" ЦЖ) арқылы қаржы бөлімшесінің бастығы мен РММ басшысының электрондық цифрлық қолтаңбасын (бұдан әрі – ЭЦҚ) қолданумен жүргізіледі.</w:t>
      </w:r>
    </w:p>
    <w:bookmarkEnd w:id="607"/>
    <w:bookmarkStart w:name="z619" w:id="608"/>
    <w:p>
      <w:pPr>
        <w:spacing w:after="0"/>
        <w:ind w:left="0"/>
        <w:jc w:val="both"/>
      </w:pPr>
      <w:r>
        <w:rPr>
          <w:rFonts w:ascii="Times New Roman"/>
          <w:b w:val="false"/>
          <w:i w:val="false"/>
          <w:color w:val="000000"/>
          <w:sz w:val="28"/>
        </w:rPr>
        <w:t>
      Жоғарыда аталған адамдар уақытша болмаған жағдайда аударуға құжатқа қол қою құқығын беру туралы РММ басшысының тиісті бұйрығымен екінші және бірінші қол қою құқығы берілген адамдар қолтаңба қояды.</w:t>
      </w:r>
    </w:p>
    <w:bookmarkEnd w:id="608"/>
    <w:bookmarkStart w:name="z620" w:id="609"/>
    <w:p>
      <w:pPr>
        <w:spacing w:after="0"/>
        <w:ind w:left="0"/>
        <w:jc w:val="both"/>
      </w:pPr>
      <w:r>
        <w:rPr>
          <w:rFonts w:ascii="Times New Roman"/>
          <w:b w:val="false"/>
          <w:i w:val="false"/>
          <w:color w:val="000000"/>
          <w:sz w:val="28"/>
        </w:rPr>
        <w:t>
      Қол қоюға құқығы бар лауазымды адамдардың ЭЦҚ-сы үшінші тұлғаларға бермей, олардың өзінде сақталады.</w:t>
      </w:r>
    </w:p>
    <w:bookmarkEnd w:id="609"/>
    <w:bookmarkStart w:name="z621" w:id="610"/>
    <w:p>
      <w:pPr>
        <w:spacing w:after="0"/>
        <w:ind w:left="0"/>
        <w:jc w:val="both"/>
      </w:pPr>
      <w:r>
        <w:rPr>
          <w:rFonts w:ascii="Times New Roman"/>
          <w:b w:val="false"/>
          <w:i w:val="false"/>
          <w:color w:val="000000"/>
          <w:sz w:val="28"/>
        </w:rPr>
        <w:t>
      186. Жеке құрамға ақшалай үлесті, жалақыны және өзге де төлемді аудару үшін қаржы бөлімшесінің бастығы электрондық үлгідегі бухгалтерлік есепті автоматтандырудың бағдарламалық қамтамасыз етуінен төлеуге берілетін шотты және "Қазынашылық-Клиент" ЦЖ-да импортталатын қаражатты алушылардың тізімін аударады және жеке ЭЦҚ-мен қолтаңба қояды.</w:t>
      </w:r>
    </w:p>
    <w:bookmarkEnd w:id="610"/>
    <w:bookmarkStart w:name="z622" w:id="611"/>
    <w:p>
      <w:pPr>
        <w:spacing w:after="0"/>
        <w:ind w:left="0"/>
        <w:jc w:val="both"/>
      </w:pPr>
      <w:r>
        <w:rPr>
          <w:rFonts w:ascii="Times New Roman"/>
          <w:b w:val="false"/>
          <w:i w:val="false"/>
          <w:color w:val="000000"/>
          <w:sz w:val="28"/>
        </w:rPr>
        <w:t>
      РММ басшысы импортталған және жасалған файлдарға "Қазынашылық-Клиент" ЦЖ-да жеке ЭЦҚ-сымен қолтаңба қояды.</w:t>
      </w:r>
    </w:p>
    <w:bookmarkEnd w:id="611"/>
    <w:bookmarkStart w:name="z623" w:id="612"/>
    <w:p>
      <w:pPr>
        <w:spacing w:after="0"/>
        <w:ind w:left="0"/>
        <w:jc w:val="both"/>
      </w:pPr>
      <w:r>
        <w:rPr>
          <w:rFonts w:ascii="Times New Roman"/>
          <w:b w:val="false"/>
          <w:i w:val="false"/>
          <w:color w:val="000000"/>
          <w:sz w:val="28"/>
        </w:rPr>
        <w:t>
      "Қазынашылық-Клиент" ЦЖ болмағанда қаржы бөлiмшесiнiң бастығы РММ басшысына төлеуге шотты оларға қаражатты алушылардың тiзiмiмен бiрге қағазда бередi.</w:t>
      </w:r>
    </w:p>
    <w:bookmarkEnd w:id="612"/>
    <w:bookmarkStart w:name="z624" w:id="613"/>
    <w:p>
      <w:pPr>
        <w:spacing w:after="0"/>
        <w:ind w:left="0"/>
        <w:jc w:val="both"/>
      </w:pPr>
      <w:r>
        <w:rPr>
          <w:rFonts w:ascii="Times New Roman"/>
          <w:b w:val="false"/>
          <w:i w:val="false"/>
          <w:color w:val="000000"/>
          <w:sz w:val="28"/>
        </w:rPr>
        <w:t>
      РММ басшысы төлеуге шотқа және қаражатты алушылардың тiзiмiне қолтаңбасын қою арқылы олардың заңдылығы мен құқыққа сыйымдылығын қамтамасыз етедi, РММ елтаңбалы мөрiнiң бедерiмен куәландырады.</w:t>
      </w:r>
    </w:p>
    <w:bookmarkEnd w:id="613"/>
    <w:bookmarkStart w:name="z625" w:id="614"/>
    <w:p>
      <w:pPr>
        <w:spacing w:after="0"/>
        <w:ind w:left="0"/>
        <w:jc w:val="both"/>
      </w:pPr>
      <w:r>
        <w:rPr>
          <w:rFonts w:ascii="Times New Roman"/>
          <w:b w:val="false"/>
          <w:i w:val="false"/>
          <w:color w:val="000000"/>
          <w:sz w:val="28"/>
        </w:rPr>
        <w:t>
      187. "Мемлекеттік мекемелердің кодындағы қаражат қозғалысы бойынша жинақтау ведомосы" 2-мемориалдық ордерінде (бұдан әрі – 2-мемориалдық ордер) № 381 нысан бойынша Бухгалтерлік құжаттама нысанына 74-қосымшаға сәйкес бастапқы құжат мынадай тәртіппен тігіледі:</w:t>
      </w:r>
    </w:p>
    <w:bookmarkEnd w:id="614"/>
    <w:bookmarkStart w:name="z626" w:id="615"/>
    <w:p>
      <w:pPr>
        <w:spacing w:after="0"/>
        <w:ind w:left="0"/>
        <w:jc w:val="both"/>
      </w:pPr>
      <w:r>
        <w:rPr>
          <w:rFonts w:ascii="Times New Roman"/>
          <w:b w:val="false"/>
          <w:i w:val="false"/>
          <w:color w:val="000000"/>
          <w:sz w:val="28"/>
        </w:rPr>
        <w:t>
      1) № 2 мемориалдық ордер;</w:t>
      </w:r>
    </w:p>
    <w:bookmarkEnd w:id="615"/>
    <w:bookmarkStart w:name="z627" w:id="616"/>
    <w:p>
      <w:pPr>
        <w:spacing w:after="0"/>
        <w:ind w:left="0"/>
        <w:jc w:val="both"/>
      </w:pPr>
      <w:r>
        <w:rPr>
          <w:rFonts w:ascii="Times New Roman"/>
          <w:b w:val="false"/>
          <w:i w:val="false"/>
          <w:color w:val="000000"/>
          <w:sz w:val="28"/>
        </w:rPr>
        <w:t>
      2) Қазақстан Республикасы Қаржы министрінің 2025 жылғы 28 мамырдағы № 262 бұйрығымен бекітілген Бюджеттік есептілікті жасау және ұсыну қағидаларына 5-қосымшаға сәйкес "Қаржыландыру жоспарының орындалуы туралы есеп" 4-20-нысаны;</w:t>
      </w:r>
    </w:p>
    <w:bookmarkEnd w:id="616"/>
    <w:bookmarkStart w:name="z628" w:id="617"/>
    <w:p>
      <w:pPr>
        <w:spacing w:after="0"/>
        <w:ind w:left="0"/>
        <w:jc w:val="both"/>
      </w:pPr>
      <w:r>
        <w:rPr>
          <w:rFonts w:ascii="Times New Roman"/>
          <w:b w:val="false"/>
          <w:i w:val="false"/>
          <w:color w:val="000000"/>
          <w:sz w:val="28"/>
        </w:rPr>
        <w:t>
      3)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(бұдан әрі – рәсім) 105-қосымшаға сәйкес "Қалпына келтіру мен ауыстыру тізілімі" 5-17-нысаны;</w:t>
      </w:r>
    </w:p>
    <w:bookmarkEnd w:id="617"/>
    <w:bookmarkStart w:name="z629" w:id="618"/>
    <w:p>
      <w:pPr>
        <w:spacing w:after="0"/>
        <w:ind w:left="0"/>
        <w:jc w:val="both"/>
      </w:pPr>
      <w:r>
        <w:rPr>
          <w:rFonts w:ascii="Times New Roman"/>
          <w:b w:val="false"/>
          <w:i w:val="false"/>
          <w:color w:val="000000"/>
          <w:sz w:val="28"/>
        </w:rPr>
        <w:t>
      4) Рәсімге 104-қосымшаға сәйкес "Төлем тапсырмасы" 2-38-нысаны;</w:t>
      </w:r>
    </w:p>
    <w:bookmarkEnd w:id="618"/>
    <w:bookmarkStart w:name="z630" w:id="619"/>
    <w:p>
      <w:pPr>
        <w:spacing w:after="0"/>
        <w:ind w:left="0"/>
        <w:jc w:val="both"/>
      </w:pPr>
      <w:r>
        <w:rPr>
          <w:rFonts w:ascii="Times New Roman"/>
          <w:b w:val="false"/>
          <w:i w:val="false"/>
          <w:color w:val="000000"/>
          <w:sz w:val="28"/>
        </w:rPr>
        <w:t>
      5) Рәсімге 93-қосымшаға сәйкес "Жалақы бойынша төлемді қайтару жөніндегі есеп" 5-56-нысаны;</w:t>
      </w:r>
    </w:p>
    <w:bookmarkEnd w:id="619"/>
    <w:bookmarkStart w:name="z631" w:id="620"/>
    <w:p>
      <w:pPr>
        <w:spacing w:after="0"/>
        <w:ind w:left="0"/>
        <w:jc w:val="both"/>
      </w:pPr>
      <w:r>
        <w:rPr>
          <w:rFonts w:ascii="Times New Roman"/>
          <w:b w:val="false"/>
          <w:i w:val="false"/>
          <w:color w:val="000000"/>
          <w:sz w:val="28"/>
        </w:rPr>
        <w:t>
      6) Рәсімге 94-қосымшаға сәйкес "Зейнетақыны және әлеуметтік төлемді, міндетті әлеуметтік медициналық сақтандыруға аударымды және (немесе) жарнады қайтару жөніндегі есеп" 5-57-нысаны;</w:t>
      </w:r>
    </w:p>
    <w:bookmarkEnd w:id="620"/>
    <w:bookmarkStart w:name="z632" w:id="621"/>
    <w:p>
      <w:pPr>
        <w:spacing w:after="0"/>
        <w:ind w:left="0"/>
        <w:jc w:val="both"/>
      </w:pPr>
      <w:r>
        <w:rPr>
          <w:rFonts w:ascii="Times New Roman"/>
          <w:b w:val="false"/>
          <w:i w:val="false"/>
          <w:color w:val="000000"/>
          <w:sz w:val="28"/>
        </w:rPr>
        <w:t>
      7) Рәсімге 91-қосымшаға сәйкес "Мемлекеттік мекеменің/квазимемлекеттік сектор субъектісінің, қаржылық қолдау операторының, мемлекет кепілдік берген қарыз алған қарыз алушының жүргізілген төлемі бойынша күн сайынғы үзінді" 5-15-нысаны;</w:t>
      </w:r>
    </w:p>
    <w:bookmarkEnd w:id="621"/>
    <w:bookmarkStart w:name="z633" w:id="622"/>
    <w:p>
      <w:pPr>
        <w:spacing w:after="0"/>
        <w:ind w:left="0"/>
        <w:jc w:val="both"/>
      </w:pPr>
      <w:r>
        <w:rPr>
          <w:rFonts w:ascii="Times New Roman"/>
          <w:b w:val="false"/>
          <w:i w:val="false"/>
          <w:color w:val="000000"/>
          <w:sz w:val="28"/>
        </w:rPr>
        <w:t>
      8) Рәсімге 92-қосымшаға сәйкес "Ақша алушылардың тиісті шотына жүргізілген төлем бойынша үзінді" 5-15А нысаны;</w:t>
      </w:r>
    </w:p>
    <w:bookmarkEnd w:id="622"/>
    <w:bookmarkStart w:name="z634" w:id="623"/>
    <w:p>
      <w:pPr>
        <w:spacing w:after="0"/>
        <w:ind w:left="0"/>
        <w:jc w:val="both"/>
      </w:pPr>
      <w:r>
        <w:rPr>
          <w:rFonts w:ascii="Times New Roman"/>
          <w:b w:val="false"/>
          <w:i w:val="false"/>
          <w:color w:val="000000"/>
          <w:sz w:val="28"/>
        </w:rPr>
        <w:t>
      9) төлеуге берілетін шот ("Қазынашылық-Клиент" ЦЖ болмағанда);</w:t>
      </w:r>
    </w:p>
    <w:bookmarkEnd w:id="623"/>
    <w:bookmarkStart w:name="z635" w:id="624"/>
    <w:p>
      <w:pPr>
        <w:spacing w:after="0"/>
        <w:ind w:left="0"/>
        <w:jc w:val="both"/>
      </w:pPr>
      <w:r>
        <w:rPr>
          <w:rFonts w:ascii="Times New Roman"/>
          <w:b w:val="false"/>
          <w:i w:val="false"/>
          <w:color w:val="000000"/>
          <w:sz w:val="28"/>
        </w:rPr>
        <w:t>
      10) төлеуге берілетін шотқа растайтын құжат (қаражатты алушылардың тізімі, төлеуге шот).</w:t>
      </w:r>
    </w:p>
    <w:bookmarkEnd w:id="624"/>
    <w:bookmarkStart w:name="z636" w:id="625"/>
    <w:p>
      <w:pPr>
        <w:spacing w:after="0"/>
        <w:ind w:left="0"/>
        <w:jc w:val="both"/>
      </w:pPr>
      <w:r>
        <w:rPr>
          <w:rFonts w:ascii="Times New Roman"/>
          <w:b w:val="false"/>
          <w:i w:val="false"/>
          <w:color w:val="000000"/>
          <w:sz w:val="28"/>
        </w:rPr>
        <w:t>
      188. Қаржы бөлімшесінің бастығы қаражатты аударғаннан кейін 2 жұмыс күні ішінде, сондай-ақ айдың соңғы жұмыс күні № 5-17 "Қалпына келтіру мен ауыстыру тізілімі", 2-38 "Төлем тапсырмасы", 5-56 "Жалақы бойынша төлемді қайтару жөніндегі есеп" және 5-57 "Міндетті әлеуметтік медициналық сақтандыру әлеуметтік төлемге зейнетақы және әлеуметтік төлемді, аударымды және (немесе) жарнаны қайтару жөніндегі есеп" нысаны бойынша Рәсімге қосымшаға сәйкес "Қазынашылық-Клиент" ЦЖ арқылы төлеуге жіберілген шот мәртебесін тексеру жүргізіледі.</w:t>
      </w:r>
    </w:p>
    <w:bookmarkEnd w:id="625"/>
    <w:bookmarkStart w:name="z637" w:id="626"/>
    <w:p>
      <w:pPr>
        <w:spacing w:after="0"/>
        <w:ind w:left="0"/>
        <w:jc w:val="both"/>
      </w:pPr>
      <w:r>
        <w:rPr>
          <w:rFonts w:ascii="Times New Roman"/>
          <w:b w:val="false"/>
          <w:i w:val="false"/>
          <w:color w:val="000000"/>
          <w:sz w:val="28"/>
        </w:rPr>
        <w:t>
      Рәсімнің № 2-38 "Төлем тапсырмасы" нысанында көрсетілген себеп негізінде төлеуге шоттың не кейбір жұмыскерлер бойынша соманың қайтарылуы және (немесе) қабылданбауы анықталғанда бұл кемшіліктер жойылады және түзету сомасына төлеуге жаңа шот қайта жіберіледі.</w:t>
      </w:r>
    </w:p>
    <w:bookmarkEnd w:id="626"/>
    <w:bookmarkStart w:name="z638" w:id="627"/>
    <w:p>
      <w:pPr>
        <w:spacing w:after="0"/>
        <w:ind w:left="0"/>
        <w:jc w:val="both"/>
      </w:pPr>
      <w:r>
        <w:rPr>
          <w:rFonts w:ascii="Times New Roman"/>
          <w:b w:val="false"/>
          <w:i w:val="false"/>
          <w:color w:val="000000"/>
          <w:sz w:val="28"/>
        </w:rPr>
        <w:t>
      189. Қаржы бөлiмшесi мен қаржы бөлiмшесi бастығы анықтаған толық төленбеген сома анықталған айда, бiрақ төлем жасалған айдан кейiнгi айдан кешiктiрiлмей келесі төлеммен түзетiледi.</w:t>
      </w:r>
    </w:p>
    <w:bookmarkEnd w:id="627"/>
    <w:bookmarkStart w:name="z639" w:id="628"/>
    <w:p>
      <w:pPr>
        <w:spacing w:after="0"/>
        <w:ind w:left="0"/>
        <w:jc w:val="left"/>
      </w:pPr>
      <w:r>
        <w:rPr>
          <w:rFonts w:ascii="Times New Roman"/>
          <w:b/>
          <w:i w:val="false"/>
          <w:color w:val="000000"/>
        </w:rPr>
        <w:t xml:space="preserve"> 7-параграф. Жұмыскерлерді қызметтік іссапар жоспары бойынша қызметтік іссапарға жіберу кезіндегі іссапар шығысы</w:t>
      </w:r>
    </w:p>
    <w:bookmarkEnd w:id="628"/>
    <w:bookmarkStart w:name="z640" w:id="629"/>
    <w:p>
      <w:pPr>
        <w:spacing w:after="0"/>
        <w:ind w:left="0"/>
        <w:jc w:val="both"/>
      </w:pPr>
      <w:r>
        <w:rPr>
          <w:rFonts w:ascii="Times New Roman"/>
          <w:b w:val="false"/>
          <w:i w:val="false"/>
          <w:color w:val="000000"/>
          <w:sz w:val="28"/>
        </w:rPr>
        <w:t>
      190. Іссапар жоспарына сәйкес жұмыскерлерді қызметтік іссапарға жіберу мынадай тәртіппен жүзеге асырылады:</w:t>
      </w:r>
    </w:p>
    <w:bookmarkEnd w:id="629"/>
    <w:bookmarkStart w:name="z641" w:id="630"/>
    <w:p>
      <w:pPr>
        <w:spacing w:after="0"/>
        <w:ind w:left="0"/>
        <w:jc w:val="both"/>
      </w:pPr>
      <w:r>
        <w:rPr>
          <w:rFonts w:ascii="Times New Roman"/>
          <w:b w:val="false"/>
          <w:i w:val="false"/>
          <w:color w:val="000000"/>
          <w:sz w:val="28"/>
        </w:rPr>
        <w:t>
      1) жұмыскер РММ басшысына қызметтік іссапарға кетуге баянат береді, ол қызметтік іссапардың мақсатқа сәйкестігі тұрғысынан тікелей бастықпен келісіледі. Баянат Іссапар жоспарын жасауға және орындауға жауапты құрылымдық бөлімшенің бастығымен келісіледі. Ол "Іссапар жоспарының № __ тармағына сәйкес келеді" деген белгі қояды және күндер санын, іссапарға жіберілген жерді, тегін тұрғын үймен қамтамасыз етілу жағдайын көрсетеді. Кейін қаржы бөлімшесінің бастығы жоспарланған қаражатты көрсетіп, баянатты келіседі. Жұмыскерлер тобы қызметтік іссапарға кеткен жағдайда баянатты топ құрамын көрсетіп, тек топ басшысы жазады;</w:t>
      </w:r>
    </w:p>
    <w:bookmarkEnd w:id="630"/>
    <w:bookmarkStart w:name="z642" w:id="631"/>
    <w:p>
      <w:pPr>
        <w:spacing w:after="0"/>
        <w:ind w:left="0"/>
        <w:jc w:val="both"/>
      </w:pPr>
      <w:r>
        <w:rPr>
          <w:rFonts w:ascii="Times New Roman"/>
          <w:b w:val="false"/>
          <w:i w:val="false"/>
          <w:color w:val="000000"/>
          <w:sz w:val="28"/>
        </w:rPr>
        <w:t>
      2) келісілген баянатты РММ басшысы қарайды және бұйрық шығаруға жібереді;</w:t>
      </w:r>
    </w:p>
    <w:bookmarkEnd w:id="631"/>
    <w:bookmarkStart w:name="z643" w:id="632"/>
    <w:p>
      <w:pPr>
        <w:spacing w:after="0"/>
        <w:ind w:left="0"/>
        <w:jc w:val="both"/>
      </w:pPr>
      <w:r>
        <w:rPr>
          <w:rFonts w:ascii="Times New Roman"/>
          <w:b w:val="false"/>
          <w:i w:val="false"/>
          <w:color w:val="000000"/>
          <w:sz w:val="28"/>
        </w:rPr>
        <w:t>
      3) қызметтік іссапарға кетуге бұйрық шығарылады;</w:t>
      </w:r>
    </w:p>
    <w:bookmarkEnd w:id="632"/>
    <w:bookmarkStart w:name="z644" w:id="633"/>
    <w:p>
      <w:pPr>
        <w:spacing w:after="0"/>
        <w:ind w:left="0"/>
        <w:jc w:val="both"/>
      </w:pPr>
      <w:r>
        <w:rPr>
          <w:rFonts w:ascii="Times New Roman"/>
          <w:b w:val="false"/>
          <w:i w:val="false"/>
          <w:color w:val="000000"/>
          <w:sz w:val="28"/>
        </w:rPr>
        <w:t>
      4) қаржы бөлімшесі Іссапар жоспарында осы іс-шараға көзделген қаражатқа сәйкес белгіленген нормалар бойынша іссапар шығысына аванс береді;</w:t>
      </w:r>
    </w:p>
    <w:bookmarkEnd w:id="633"/>
    <w:bookmarkStart w:name="z645" w:id="634"/>
    <w:p>
      <w:pPr>
        <w:spacing w:after="0"/>
        <w:ind w:left="0"/>
        <w:jc w:val="both"/>
      </w:pPr>
      <w:r>
        <w:rPr>
          <w:rFonts w:ascii="Times New Roman"/>
          <w:b w:val="false"/>
          <w:i w:val="false"/>
          <w:color w:val="000000"/>
          <w:sz w:val="28"/>
        </w:rPr>
        <w:t>
      5) келгеннен кейін 5 жұмыс күні ішінде жұмыскер қаржы бөлімшесіне аванстық есепті (онымен бірге келу және кету туралы растайтын мөрі бар іссапар куәлігін, жол жүру бойынша растайтын құжатты, іссапар туралы есепті) тапсырады.</w:t>
      </w:r>
    </w:p>
    <w:bookmarkEnd w:id="634"/>
    <w:bookmarkStart w:name="z646" w:id="635"/>
    <w:p>
      <w:pPr>
        <w:spacing w:after="0"/>
        <w:ind w:left="0"/>
        <w:jc w:val="both"/>
      </w:pPr>
      <w:r>
        <w:rPr>
          <w:rFonts w:ascii="Times New Roman"/>
          <w:b w:val="false"/>
          <w:i w:val="false"/>
          <w:color w:val="000000"/>
          <w:sz w:val="28"/>
        </w:rPr>
        <w:t>
      191. Қаражат Іссапар жоспарында бекітілгенге сәйкес жұмсалады.</w:t>
      </w:r>
    </w:p>
    <w:bookmarkEnd w:id="635"/>
    <w:bookmarkStart w:name="z647" w:id="636"/>
    <w:p>
      <w:pPr>
        <w:spacing w:after="0"/>
        <w:ind w:left="0"/>
        <w:jc w:val="both"/>
      </w:pPr>
      <w:r>
        <w:rPr>
          <w:rFonts w:ascii="Times New Roman"/>
          <w:b w:val="false"/>
          <w:i w:val="false"/>
          <w:color w:val="000000"/>
          <w:sz w:val="28"/>
        </w:rPr>
        <w:t>
      Аванс аударуға және есеп беретін соманы беруге:</w:t>
      </w:r>
    </w:p>
    <w:bookmarkEnd w:id="636"/>
    <w:bookmarkStart w:name="z648" w:id="637"/>
    <w:p>
      <w:pPr>
        <w:spacing w:after="0"/>
        <w:ind w:left="0"/>
        <w:jc w:val="both"/>
      </w:pPr>
      <w:r>
        <w:rPr>
          <w:rFonts w:ascii="Times New Roman"/>
          <w:b w:val="false"/>
          <w:i w:val="false"/>
          <w:color w:val="000000"/>
          <w:sz w:val="28"/>
        </w:rPr>
        <w:t>
      1) үнемдеу болған және (немесе) Іссапар жоспарына тиісті өзгеріс және (немесе) толықтыру енгізілген жағдайды қоспағанда, осы іс-шараға арналған қаржы болмағанда;</w:t>
      </w:r>
    </w:p>
    <w:bookmarkEnd w:id="637"/>
    <w:bookmarkStart w:name="z649" w:id="638"/>
    <w:p>
      <w:pPr>
        <w:spacing w:after="0"/>
        <w:ind w:left="0"/>
        <w:jc w:val="both"/>
      </w:pPr>
      <w:r>
        <w:rPr>
          <w:rFonts w:ascii="Times New Roman"/>
          <w:b w:val="false"/>
          <w:i w:val="false"/>
          <w:color w:val="000000"/>
          <w:sz w:val="28"/>
        </w:rPr>
        <w:t>
      2) егер есеп беретін адам бұрын алынған есеп беретін соманы өтемесе;</w:t>
      </w:r>
    </w:p>
    <w:bookmarkEnd w:id="638"/>
    <w:bookmarkStart w:name="z650" w:id="639"/>
    <w:p>
      <w:pPr>
        <w:spacing w:after="0"/>
        <w:ind w:left="0"/>
        <w:jc w:val="both"/>
      </w:pPr>
      <w:r>
        <w:rPr>
          <w:rFonts w:ascii="Times New Roman"/>
          <w:b w:val="false"/>
          <w:i w:val="false"/>
          <w:color w:val="000000"/>
          <w:sz w:val="28"/>
        </w:rPr>
        <w:t>
      3) РММ жеке құрамына жатпайтын адамдарға;</w:t>
      </w:r>
    </w:p>
    <w:bookmarkEnd w:id="639"/>
    <w:bookmarkStart w:name="z651" w:id="640"/>
    <w:p>
      <w:pPr>
        <w:spacing w:after="0"/>
        <w:ind w:left="0"/>
        <w:jc w:val="both"/>
      </w:pPr>
      <w:r>
        <w:rPr>
          <w:rFonts w:ascii="Times New Roman"/>
          <w:b w:val="false"/>
          <w:i w:val="false"/>
          <w:color w:val="000000"/>
          <w:sz w:val="28"/>
        </w:rPr>
        <w:t>
      4) мерзімді қызмет әскери қызметшілеріне жол берілмейді.</w:t>
      </w:r>
    </w:p>
    <w:bookmarkEnd w:id="640"/>
    <w:bookmarkStart w:name="z652" w:id="641"/>
    <w:p>
      <w:pPr>
        <w:spacing w:after="0"/>
        <w:ind w:left="0"/>
        <w:jc w:val="both"/>
      </w:pPr>
      <w:r>
        <w:rPr>
          <w:rFonts w:ascii="Times New Roman"/>
          <w:b w:val="false"/>
          <w:i w:val="false"/>
          <w:color w:val="000000"/>
          <w:sz w:val="28"/>
        </w:rPr>
        <w:t>
      192. Қызметтік іссапарға кетуге бұйрық пен іс жүзінде толтырылған аванстық есеп арасында сәйкес келмеу болғанда есеп айырысу бухгалтері себебін айқындайды және белгіленген тәртіппен жазбаша түрде штаб бастығына баяндайды.</w:t>
      </w:r>
    </w:p>
    <w:bookmarkEnd w:id="641"/>
    <w:bookmarkStart w:name="z653" w:id="642"/>
    <w:p>
      <w:pPr>
        <w:spacing w:after="0"/>
        <w:ind w:left="0"/>
        <w:jc w:val="both"/>
      </w:pPr>
      <w:r>
        <w:rPr>
          <w:rFonts w:ascii="Times New Roman"/>
          <w:b w:val="false"/>
          <w:i w:val="false"/>
          <w:color w:val="000000"/>
          <w:sz w:val="28"/>
        </w:rPr>
        <w:t>
      Іссапар жоспарына сәйкес нақты іс-шараға бөлінген қаржы жеткіліксіз болғанда Іссапар жоспарын жасауға және орындауға жауапты құрылымдық бөлімшенің бастығы айырмашылық себебін (қатысатын жұмыскер санының және (немесе) белгіленген жердің өзгеруі, тәулікақыдағы айырмашылық, тұрғын үймен қамтамасыз етілу тәртібі) айқындайды. Кейін штаб бастығының атына баянат жазады.</w:t>
      </w:r>
    </w:p>
    <w:bookmarkEnd w:id="642"/>
    <w:bookmarkStart w:name="z654" w:id="643"/>
    <w:p>
      <w:pPr>
        <w:spacing w:after="0"/>
        <w:ind w:left="0"/>
        <w:jc w:val="both"/>
      </w:pPr>
      <w:r>
        <w:rPr>
          <w:rFonts w:ascii="Times New Roman"/>
          <w:b w:val="false"/>
          <w:i w:val="false"/>
          <w:color w:val="000000"/>
          <w:sz w:val="28"/>
        </w:rPr>
        <w:t>
      Штаб бастығы іссапар туралы есеп негізінде алдағы уақытта осындай фактіге жол бермеу үшін шаралар қабылдайды.</w:t>
      </w:r>
    </w:p>
    <w:bookmarkEnd w:id="643"/>
    <w:bookmarkStart w:name="z655" w:id="644"/>
    <w:p>
      <w:pPr>
        <w:spacing w:after="0"/>
        <w:ind w:left="0"/>
        <w:jc w:val="both"/>
      </w:pPr>
      <w:r>
        <w:rPr>
          <w:rFonts w:ascii="Times New Roman"/>
          <w:b w:val="false"/>
          <w:i w:val="false"/>
          <w:color w:val="000000"/>
          <w:sz w:val="28"/>
        </w:rPr>
        <w:t>
      Іс жүргізу бөлімшесінің бастығы қызметтік іссапарға кету туралы бұйрыққа өзгеріс енгізеді, өзгеріс қаржы бөлімшесіне беріледі.</w:t>
      </w:r>
    </w:p>
    <w:bookmarkEnd w:id="644"/>
    <w:bookmarkStart w:name="z656" w:id="645"/>
    <w:p>
      <w:pPr>
        <w:spacing w:after="0"/>
        <w:ind w:left="0"/>
        <w:jc w:val="both"/>
      </w:pPr>
      <w:r>
        <w:rPr>
          <w:rFonts w:ascii="Times New Roman"/>
          <w:b w:val="false"/>
          <w:i w:val="false"/>
          <w:color w:val="000000"/>
          <w:sz w:val="28"/>
        </w:rPr>
        <w:t>
      193. Ақтау құжатымен расталмаған алынған соманы жұмыскер аванстық есепті тапсырғаннан кейін 3 жұмыс күні ішінде РММ-ның мемлекеттік Қазынашылықтағы кодына не РММ кассасына аударады.</w:t>
      </w:r>
    </w:p>
    <w:bookmarkEnd w:id="645"/>
    <w:bookmarkStart w:name="z657" w:id="646"/>
    <w:p>
      <w:pPr>
        <w:spacing w:after="0"/>
        <w:ind w:left="0"/>
        <w:jc w:val="both"/>
      </w:pPr>
      <w:r>
        <w:rPr>
          <w:rFonts w:ascii="Times New Roman"/>
          <w:b w:val="false"/>
          <w:i w:val="false"/>
          <w:color w:val="000000"/>
          <w:sz w:val="28"/>
        </w:rPr>
        <w:t>
      Есеп айырысу бухгалтері аванстық есепті тексергеннен кейін аванстық есеп пен бұрын төленген сома арасындағы айырмашылықты төлейді.</w:t>
      </w:r>
    </w:p>
    <w:bookmarkEnd w:id="646"/>
    <w:bookmarkStart w:name="z658" w:id="647"/>
    <w:p>
      <w:pPr>
        <w:spacing w:after="0"/>
        <w:ind w:left="0"/>
        <w:jc w:val="both"/>
      </w:pPr>
      <w:r>
        <w:rPr>
          <w:rFonts w:ascii="Times New Roman"/>
          <w:b w:val="false"/>
          <w:i w:val="false"/>
          <w:color w:val="000000"/>
          <w:sz w:val="28"/>
        </w:rPr>
        <w:t>
      Қаражат жеткіліксіз болғанда қаржы бөлімшесінің бастығы белгіленген тәртіппен ЖҚЖ-ға өзгеріс енгізуге өтінім береді.</w:t>
      </w:r>
    </w:p>
    <w:bookmarkEnd w:id="647"/>
    <w:bookmarkStart w:name="z659" w:id="648"/>
    <w:p>
      <w:pPr>
        <w:spacing w:after="0"/>
        <w:ind w:left="0"/>
        <w:jc w:val="left"/>
      </w:pPr>
      <w:r>
        <w:rPr>
          <w:rFonts w:ascii="Times New Roman"/>
          <w:b/>
          <w:i w:val="false"/>
          <w:color w:val="000000"/>
        </w:rPr>
        <w:t xml:space="preserve"> 8-параграф. Жұмыскерлерді жоспардан тыс қызметтік іссапарға жіберу кезіндегі іссапар шығысы</w:t>
      </w:r>
    </w:p>
    <w:bookmarkEnd w:id="648"/>
    <w:bookmarkStart w:name="z660" w:id="649"/>
    <w:p>
      <w:pPr>
        <w:spacing w:after="0"/>
        <w:ind w:left="0"/>
        <w:jc w:val="both"/>
      </w:pPr>
      <w:r>
        <w:rPr>
          <w:rFonts w:ascii="Times New Roman"/>
          <w:b w:val="false"/>
          <w:i w:val="false"/>
          <w:color w:val="000000"/>
          <w:sz w:val="28"/>
        </w:rPr>
        <w:t>
      194. Жұмыскерді алдын ала қаражатпен қамтамасыз етпей, жоспардан тыс іссапарға жіберу РММ басшысының шешімі бойынша жүзеге асырылады.</w:t>
      </w:r>
    </w:p>
    <w:bookmarkEnd w:id="649"/>
    <w:bookmarkStart w:name="z661" w:id="650"/>
    <w:p>
      <w:pPr>
        <w:spacing w:after="0"/>
        <w:ind w:left="0"/>
        <w:jc w:val="both"/>
      </w:pPr>
      <w:r>
        <w:rPr>
          <w:rFonts w:ascii="Times New Roman"/>
          <w:b w:val="false"/>
          <w:i w:val="false"/>
          <w:color w:val="000000"/>
          <w:sz w:val="28"/>
        </w:rPr>
        <w:t>
      Жұмыскер жоспардан тыс іссапарға:</w:t>
      </w:r>
    </w:p>
    <w:bookmarkEnd w:id="650"/>
    <w:bookmarkStart w:name="z662" w:id="651"/>
    <w:p>
      <w:pPr>
        <w:spacing w:after="0"/>
        <w:ind w:left="0"/>
        <w:jc w:val="both"/>
      </w:pPr>
      <w:r>
        <w:rPr>
          <w:rFonts w:ascii="Times New Roman"/>
          <w:b w:val="false"/>
          <w:i w:val="false"/>
          <w:color w:val="000000"/>
          <w:sz w:val="28"/>
        </w:rPr>
        <w:t>
      1) іссапар жоспары тармақтарын орындау нәтижесі бойынша қаражатты үнемдеу;</w:t>
      </w:r>
    </w:p>
    <w:bookmarkEnd w:id="651"/>
    <w:bookmarkStart w:name="z663" w:id="652"/>
    <w:p>
      <w:pPr>
        <w:spacing w:after="0"/>
        <w:ind w:left="0"/>
        <w:jc w:val="both"/>
      </w:pPr>
      <w:r>
        <w:rPr>
          <w:rFonts w:ascii="Times New Roman"/>
          <w:b w:val="false"/>
          <w:i w:val="false"/>
          <w:color w:val="000000"/>
          <w:sz w:val="28"/>
        </w:rPr>
        <w:t>
      2) мерзімі ауысқан не қызметтік іссапардан бас тартылған жағдайда жоспарланған іс-шаралардың қаражатын қайта бөлу;</w:t>
      </w:r>
    </w:p>
    <w:bookmarkEnd w:id="652"/>
    <w:bookmarkStart w:name="z664" w:id="653"/>
    <w:p>
      <w:pPr>
        <w:spacing w:after="0"/>
        <w:ind w:left="0"/>
        <w:jc w:val="both"/>
      </w:pPr>
      <w:r>
        <w:rPr>
          <w:rFonts w:ascii="Times New Roman"/>
          <w:b w:val="false"/>
          <w:i w:val="false"/>
          <w:color w:val="000000"/>
          <w:sz w:val="28"/>
        </w:rPr>
        <w:t>
      3) қосымша қаражатты бөлу есебінен жіберіледі.</w:t>
      </w:r>
    </w:p>
    <w:bookmarkEnd w:id="653"/>
    <w:bookmarkStart w:name="z665" w:id="654"/>
    <w:p>
      <w:pPr>
        <w:spacing w:after="0"/>
        <w:ind w:left="0"/>
        <w:jc w:val="both"/>
      </w:pPr>
      <w:r>
        <w:rPr>
          <w:rFonts w:ascii="Times New Roman"/>
          <w:b w:val="false"/>
          <w:i w:val="false"/>
          <w:color w:val="000000"/>
          <w:sz w:val="28"/>
        </w:rPr>
        <w:t>
      195. Ай сайын Іссапар жоспарын жасауға және орындауға жауапты құрылымдық бөлімшенің бастығы штаб бастығымен, қаржы бөлімшесінің бастығымен және басқа да мүдделі лауазымды адамдармен бірлесіп, Іссапар жоспарының орындалуына талдау жүргізеді.</w:t>
      </w:r>
    </w:p>
    <w:bookmarkEnd w:id="654"/>
    <w:bookmarkStart w:name="z666" w:id="655"/>
    <w:p>
      <w:pPr>
        <w:spacing w:after="0"/>
        <w:ind w:left="0"/>
        <w:jc w:val="both"/>
      </w:pPr>
      <w:r>
        <w:rPr>
          <w:rFonts w:ascii="Times New Roman"/>
          <w:b w:val="false"/>
          <w:i w:val="false"/>
          <w:color w:val="000000"/>
          <w:sz w:val="28"/>
        </w:rPr>
        <w:t>
      Қаржы бөлімшесі аванстық есеп негізінде Іссапар жоспарының тармақтарын орындау нәтижесі бойынша қаражатты үнемдеу сомасын айқындайды.</w:t>
      </w:r>
    </w:p>
    <w:bookmarkEnd w:id="655"/>
    <w:bookmarkStart w:name="z667" w:id="656"/>
    <w:p>
      <w:pPr>
        <w:spacing w:after="0"/>
        <w:ind w:left="0"/>
        <w:jc w:val="both"/>
      </w:pPr>
      <w:r>
        <w:rPr>
          <w:rFonts w:ascii="Times New Roman"/>
          <w:b w:val="false"/>
          <w:i w:val="false"/>
          <w:color w:val="000000"/>
          <w:sz w:val="28"/>
        </w:rPr>
        <w:t>
      Штаб бастығы, Іссапар жоспарын жасауға және орындауға жауапты құрылымдық бөлімшенің бастығы және басқа да мүдделі лауазымды адамдар жыл соңына дейін өткізу қажеттілігі жоқ не келесі айларға ауыстыру мүмкіндігі бар іссапар жоспары тармақтарының тізбесін айқындайды.</w:t>
      </w:r>
    </w:p>
    <w:bookmarkEnd w:id="656"/>
    <w:bookmarkStart w:name="z668" w:id="657"/>
    <w:p>
      <w:pPr>
        <w:spacing w:after="0"/>
        <w:ind w:left="0"/>
        <w:jc w:val="both"/>
      </w:pPr>
      <w:r>
        <w:rPr>
          <w:rFonts w:ascii="Times New Roman"/>
          <w:b w:val="false"/>
          <w:i w:val="false"/>
          <w:color w:val="000000"/>
          <w:sz w:val="28"/>
        </w:rPr>
        <w:t>
      Талдау негізінде Іссапар жоспарын жасауға және орындауға жауапты құрылымдық бөлімшенің бастығы іссапар жоспарына РММ басшысы бекітетін тиісті өзгеріс және (немесе) толықтыру енгізеді.</w:t>
      </w:r>
    </w:p>
    <w:bookmarkEnd w:id="657"/>
    <w:bookmarkStart w:name="z669" w:id="658"/>
    <w:p>
      <w:pPr>
        <w:spacing w:after="0"/>
        <w:ind w:left="0"/>
        <w:jc w:val="both"/>
      </w:pPr>
      <w:r>
        <w:rPr>
          <w:rFonts w:ascii="Times New Roman"/>
          <w:b w:val="false"/>
          <w:i w:val="false"/>
          <w:color w:val="000000"/>
          <w:sz w:val="28"/>
        </w:rPr>
        <w:t>
      Қаржы бөлімшесі Іссапар жоспарына енгізілген өзгеріс және (немесе) толықтыру негізінде қаражатты ауыстыру үшін ЖҚЖ-ға өзгеріс енгізуге өтінім жібереді.</w:t>
      </w:r>
    </w:p>
    <w:bookmarkEnd w:id="658"/>
    <w:bookmarkStart w:name="z670" w:id="659"/>
    <w:p>
      <w:pPr>
        <w:spacing w:after="0"/>
        <w:ind w:left="0"/>
        <w:jc w:val="both"/>
      </w:pPr>
      <w:r>
        <w:rPr>
          <w:rFonts w:ascii="Times New Roman"/>
          <w:b w:val="false"/>
          <w:i w:val="false"/>
          <w:color w:val="000000"/>
          <w:sz w:val="28"/>
        </w:rPr>
        <w:t>
      Жоғарғы ӘБО қаражатты ауыстырудың нақтылығы мен қажеттілігін қамтамасыз етеді, одан әрі ауыстырылған және (немесе) тоқтатылған Іссапар жоспарының іс-шаралары бойынша қосымша қаражат бөлу негізділігіне мониторинг жүргізеді.</w:t>
      </w:r>
    </w:p>
    <w:bookmarkEnd w:id="659"/>
    <w:bookmarkStart w:name="z671" w:id="660"/>
    <w:p>
      <w:pPr>
        <w:spacing w:after="0"/>
        <w:ind w:left="0"/>
        <w:jc w:val="both"/>
      </w:pPr>
      <w:r>
        <w:rPr>
          <w:rFonts w:ascii="Times New Roman"/>
          <w:b w:val="false"/>
          <w:i w:val="false"/>
          <w:color w:val="000000"/>
          <w:sz w:val="28"/>
        </w:rPr>
        <w:t>
      196. Іссапар жоспарынан тыс жұмыскерлерді қызметтік іссапарға жіберу "Қазақстан Республикасы Қарулы Күштері жеке құрамының Қазақстан Республикасының шегіндегі қызметтік іссапарлары туралы қағидаларды және Қазақстан Республикасы Қарулы Күштерінің жеке құрамына қызметтік іссапарларға, оның ішінде шет мемлекеттерге арналған шығыстарды өтеу қағидаларын бекіту туралы" ҚР ҚМ 2019 жылғы 21 тамыздағы № 644 бұйрығымен (Нормативтік құқықтық актілерді мемлекеттік тіркеу тізілімінде № 10113 болып тіркелген) және Іссапар жоспары бойынша қызметтік іссапарға жіберу тәртібінде ұйымдастырылады.</w:t>
      </w:r>
    </w:p>
    <w:bookmarkEnd w:id="660"/>
    <w:bookmarkStart w:name="z672" w:id="661"/>
    <w:p>
      <w:pPr>
        <w:spacing w:after="0"/>
        <w:ind w:left="0"/>
        <w:jc w:val="both"/>
      </w:pPr>
      <w:r>
        <w:rPr>
          <w:rFonts w:ascii="Times New Roman"/>
          <w:b w:val="false"/>
          <w:i w:val="false"/>
          <w:color w:val="000000"/>
          <w:sz w:val="28"/>
        </w:rPr>
        <w:t>
      Бұл ретте жұмыскердің баянаты Іссапар жоспарын жасауға және орындауға жауапты құрылымдық бөлімшенің бастығымен Іссапар жоспарының іс-шараларын қайта бөлу, күн саны, іссапарға жіберу орны және тегін тұрғын үймен қамтамасыз етілу, сондай-ақ қаржы бөлімшесінің бастығымен қаражаттың үнемделуі мәніне бірлесіп келісіледі.</w:t>
      </w:r>
    </w:p>
    <w:bookmarkEnd w:id="661"/>
    <w:bookmarkStart w:name="z673" w:id="662"/>
    <w:p>
      <w:pPr>
        <w:spacing w:after="0"/>
        <w:ind w:left="0"/>
        <w:jc w:val="both"/>
      </w:pPr>
      <w:r>
        <w:rPr>
          <w:rFonts w:ascii="Times New Roman"/>
          <w:b w:val="false"/>
          <w:i w:val="false"/>
          <w:color w:val="000000"/>
          <w:sz w:val="28"/>
        </w:rPr>
        <w:t>
      197. Жоғарғы әскери басқару органы деңгейінде жоспарланған жоспардан тыс іс-шараларды жүргізу үшін жоғарғы әскери басқару органы осы іс-шараларды қаражатпен уақтылы қамтамасыз ету, оның ішінде бағынысты РММ-ға іссапар қаражатын бөлу бойынша жұмысты жүзеге асырады.</w:t>
      </w:r>
    </w:p>
    <w:bookmarkEnd w:id="662"/>
    <w:bookmarkStart w:name="z674" w:id="663"/>
    <w:p>
      <w:pPr>
        <w:spacing w:after="0"/>
        <w:ind w:left="0"/>
        <w:jc w:val="both"/>
      </w:pPr>
      <w:r>
        <w:rPr>
          <w:rFonts w:ascii="Times New Roman"/>
          <w:b w:val="false"/>
          <w:i w:val="false"/>
          <w:color w:val="000000"/>
          <w:sz w:val="28"/>
        </w:rPr>
        <w:t>
      198. Қаржы бөлімшесі осы Қағидаларға сәйкес Іссапар жоспары бойынша қызметтік іссапарға жіберуді ұйымдастырудың айқындалған тәртібімен есепке берілген соманы уақтылы өтеу және аванстық есепті ұсыну жұмысын жүргізеді.</w:t>
      </w:r>
    </w:p>
    <w:bookmarkEnd w:id="663"/>
    <w:bookmarkStart w:name="z675" w:id="664"/>
    <w:p>
      <w:pPr>
        <w:spacing w:after="0"/>
        <w:ind w:left="0"/>
        <w:jc w:val="both"/>
      </w:pPr>
      <w:r>
        <w:rPr>
          <w:rFonts w:ascii="Times New Roman"/>
          <w:b w:val="false"/>
          <w:i w:val="false"/>
          <w:color w:val="000000"/>
          <w:sz w:val="28"/>
        </w:rPr>
        <w:t>
      199. Жұмыскерлердің қызметтік іссапары құжаты Бухгалтерлік құжаттама нысанына 86-қосымшаға сәйкес № 386 "Есеп беретін адамдармен есеп айырысу бойынша жинақтау ведомосы" нысаны бойынша 8-мемориалдық ордерге аванстық есеп нөмірі бойынша хронологиялық тәртіппен тігіледі.</w:t>
      </w:r>
    </w:p>
    <w:bookmarkEnd w:id="664"/>
    <w:bookmarkStart w:name="z676" w:id="665"/>
    <w:p>
      <w:pPr>
        <w:spacing w:after="0"/>
        <w:ind w:left="0"/>
        <w:jc w:val="both"/>
      </w:pPr>
      <w:r>
        <w:rPr>
          <w:rFonts w:ascii="Times New Roman"/>
          <w:b w:val="false"/>
          <w:i w:val="false"/>
          <w:color w:val="000000"/>
          <w:sz w:val="28"/>
        </w:rPr>
        <w:t>
      Аванстық есепмен бірге кету негіздерінің көшірмесі (жеделхат, өтінім мен наряд), қызметтік іссапарға бұйрықтан үзінді (кету және келу (ұзарту) туралы) қосымша тігіледі.</w:t>
      </w:r>
    </w:p>
    <w:bookmarkEnd w:id="665"/>
    <w:bookmarkStart w:name="z677" w:id="666"/>
    <w:p>
      <w:pPr>
        <w:spacing w:after="0"/>
        <w:ind w:left="0"/>
        <w:jc w:val="left"/>
      </w:pPr>
      <w:r>
        <w:rPr>
          <w:rFonts w:ascii="Times New Roman"/>
          <w:b/>
          <w:i w:val="false"/>
          <w:color w:val="000000"/>
        </w:rPr>
        <w:t xml:space="preserve"> 9-параграф. Жеке тұлғаларға берілетін трансферт</w:t>
      </w:r>
    </w:p>
    <w:bookmarkEnd w:id="666"/>
    <w:bookmarkStart w:name="z678" w:id="667"/>
    <w:p>
      <w:pPr>
        <w:spacing w:after="0"/>
        <w:ind w:left="0"/>
        <w:jc w:val="both"/>
      </w:pPr>
      <w:r>
        <w:rPr>
          <w:rFonts w:ascii="Times New Roman"/>
          <w:b w:val="false"/>
          <w:i w:val="false"/>
          <w:color w:val="000000"/>
          <w:sz w:val="28"/>
        </w:rPr>
        <w:t>
      200. Жеке тұлғалардың трансфертiне:</w:t>
      </w:r>
    </w:p>
    <w:bookmarkEnd w:id="667"/>
    <w:bookmarkStart w:name="z679" w:id="668"/>
    <w:p>
      <w:pPr>
        <w:spacing w:after="0"/>
        <w:ind w:left="0"/>
        <w:jc w:val="both"/>
      </w:pPr>
      <w:r>
        <w:rPr>
          <w:rFonts w:ascii="Times New Roman"/>
          <w:b w:val="false"/>
          <w:i w:val="false"/>
          <w:color w:val="000000"/>
          <w:sz w:val="28"/>
        </w:rPr>
        <w:t>
      1) тұрғын үй-коммуналдық қызмет үшін ақшалай өтемақы;</w:t>
      </w:r>
    </w:p>
    <w:bookmarkEnd w:id="668"/>
    <w:bookmarkStart w:name="z680" w:id="669"/>
    <w:p>
      <w:pPr>
        <w:spacing w:after="0"/>
        <w:ind w:left="0"/>
        <w:jc w:val="both"/>
      </w:pPr>
      <w:r>
        <w:rPr>
          <w:rFonts w:ascii="Times New Roman"/>
          <w:b w:val="false"/>
          <w:i w:val="false"/>
          <w:color w:val="000000"/>
          <w:sz w:val="28"/>
        </w:rPr>
        <w:t>
      2) Қазақстан Республикасының шегінде өз мүлкін жеткізгені үшін мемлекет есебінен ақша;</w:t>
      </w:r>
    </w:p>
    <w:bookmarkEnd w:id="669"/>
    <w:bookmarkStart w:name="z681" w:id="670"/>
    <w:p>
      <w:pPr>
        <w:spacing w:after="0"/>
        <w:ind w:left="0"/>
        <w:jc w:val="both"/>
      </w:pPr>
      <w:r>
        <w:rPr>
          <w:rFonts w:ascii="Times New Roman"/>
          <w:b w:val="false"/>
          <w:i w:val="false"/>
          <w:color w:val="000000"/>
          <w:sz w:val="28"/>
        </w:rPr>
        <w:t>
      3) келісімшарт бойынша әскери қызмет өткеретін әскери қызметшілерге, қатардағы жауынгер және сержант құрамына Қазақстан Республикасының жоғары және (немесе) жоғары оқу орнынан кейінгі білім беру ұйымында оқуға жұмсалған шығынды өтеу;</w:t>
      </w:r>
    </w:p>
    <w:bookmarkEnd w:id="670"/>
    <w:bookmarkStart w:name="z682" w:id="671"/>
    <w:p>
      <w:pPr>
        <w:spacing w:after="0"/>
        <w:ind w:left="0"/>
        <w:jc w:val="both"/>
      </w:pPr>
      <w:r>
        <w:rPr>
          <w:rFonts w:ascii="Times New Roman"/>
          <w:b w:val="false"/>
          <w:i w:val="false"/>
          <w:color w:val="000000"/>
          <w:sz w:val="28"/>
        </w:rPr>
        <w:t>
      4) жарылу қаупі бар заттар мен өзге де жарылғыш құрылғыны іздеу, жеткізу, залалсыздандыру және жою жөніндегі жауынгерлік міндеттерді орындау;</w:t>
      </w:r>
    </w:p>
    <w:bookmarkEnd w:id="671"/>
    <w:bookmarkStart w:name="z683" w:id="672"/>
    <w:p>
      <w:pPr>
        <w:spacing w:after="0"/>
        <w:ind w:left="0"/>
        <w:jc w:val="both"/>
      </w:pPr>
      <w:r>
        <w:rPr>
          <w:rFonts w:ascii="Times New Roman"/>
          <w:b w:val="false"/>
          <w:i w:val="false"/>
          <w:color w:val="000000"/>
          <w:sz w:val="28"/>
        </w:rPr>
        <w:t>
      5) пайдаланылмаған әскери жеткізу құжаты үшін. РММ басшыларының бұйрығы негізінде ақшалай үлесті аударумен бірге төленеді, онда тиісті төлем сомасы көрсетіледі;</w:t>
      </w:r>
    </w:p>
    <w:bookmarkEnd w:id="672"/>
    <w:bookmarkStart w:name="z684" w:id="673"/>
    <w:p>
      <w:pPr>
        <w:spacing w:after="0"/>
        <w:ind w:left="0"/>
        <w:jc w:val="both"/>
      </w:pPr>
      <w:r>
        <w:rPr>
          <w:rFonts w:ascii="Times New Roman"/>
          <w:b w:val="false"/>
          <w:i w:val="false"/>
          <w:color w:val="000000"/>
          <w:sz w:val="28"/>
        </w:rPr>
        <w:t>
      6) далалық төлем жатады.</w:t>
      </w:r>
    </w:p>
    <w:bookmarkEnd w:id="673"/>
    <w:bookmarkStart w:name="z685" w:id="674"/>
    <w:p>
      <w:pPr>
        <w:spacing w:after="0"/>
        <w:ind w:left="0"/>
        <w:jc w:val="both"/>
      </w:pPr>
      <w:r>
        <w:rPr>
          <w:rFonts w:ascii="Times New Roman"/>
          <w:b w:val="false"/>
          <w:i w:val="false"/>
          <w:color w:val="000000"/>
          <w:sz w:val="28"/>
        </w:rPr>
        <w:t>
      Трансферт тұрғын үй-коммуналдық қызмет үшін ақшалай өтемақыны (бұдан әрі – ТКҚ АӨ) қоспағанда, тиісті төлем сомасы көрсетілетін РММ басшыларының бұйрығы негізінде ақшалай үлеспен бірге төленеді.</w:t>
      </w:r>
    </w:p>
    <w:bookmarkEnd w:id="674"/>
    <w:bookmarkStart w:name="z686" w:id="675"/>
    <w:p>
      <w:pPr>
        <w:spacing w:after="0"/>
        <w:ind w:left="0"/>
        <w:jc w:val="both"/>
      </w:pPr>
      <w:r>
        <w:rPr>
          <w:rFonts w:ascii="Times New Roman"/>
          <w:b w:val="false"/>
          <w:i w:val="false"/>
          <w:color w:val="000000"/>
          <w:sz w:val="28"/>
        </w:rPr>
        <w:t>
      201. АПБ (ол болмағанда – тұрғын үй комиссиясы) ағымдағы жылғы 15 қаңтарға дейін әрбір РММ-ға жабық және оқшауланған әскери қалашықта, шекара заставасында тұратын әскери қызметшілердің тізімін ұсынады.</w:t>
      </w:r>
    </w:p>
    <w:bookmarkEnd w:id="675"/>
    <w:bookmarkStart w:name="z687" w:id="676"/>
    <w:p>
      <w:pPr>
        <w:spacing w:after="0"/>
        <w:ind w:left="0"/>
        <w:jc w:val="both"/>
      </w:pPr>
      <w:r>
        <w:rPr>
          <w:rFonts w:ascii="Times New Roman"/>
          <w:b w:val="false"/>
          <w:i w:val="false"/>
          <w:color w:val="000000"/>
          <w:sz w:val="28"/>
        </w:rPr>
        <w:t>
      Жабық және оқшауланған әскери қалашықта, шекара заставасында тұратын әскери қызметшiлердiң тiзiмiне өзгерiс енгiзу кезiнде нақтыланған тiзiм барлық РМҚ-ға беріледі.</w:t>
      </w:r>
    </w:p>
    <w:bookmarkEnd w:id="676"/>
    <w:bookmarkStart w:name="z688" w:id="677"/>
    <w:p>
      <w:pPr>
        <w:spacing w:after="0"/>
        <w:ind w:left="0"/>
        <w:jc w:val="both"/>
      </w:pPr>
      <w:r>
        <w:rPr>
          <w:rFonts w:ascii="Times New Roman"/>
          <w:b w:val="false"/>
          <w:i w:val="false"/>
          <w:color w:val="000000"/>
          <w:sz w:val="28"/>
        </w:rPr>
        <w:t>
      Тізімнің көшірмесі іс жүргізу бөлімшесінде тіркелгеннен кейін 1 жұмыс күні ішінде қаржы бөлімшесіне беріледі, ал түпнұсқасы пәтер-пайдалануды қамтамасыз ету бөлімшесінде сақталуға жатады.</w:t>
      </w:r>
    </w:p>
    <w:bookmarkEnd w:id="677"/>
    <w:bookmarkStart w:name="z689" w:id="678"/>
    <w:p>
      <w:pPr>
        <w:spacing w:after="0"/>
        <w:ind w:left="0"/>
        <w:jc w:val="both"/>
      </w:pPr>
      <w:r>
        <w:rPr>
          <w:rFonts w:ascii="Times New Roman"/>
          <w:b w:val="false"/>
          <w:i w:val="false"/>
          <w:color w:val="000000"/>
          <w:sz w:val="28"/>
        </w:rPr>
        <w:t>
      202. Жыл сайын гарнизондық АПБ ұсынған тізім негізінде РММ басшысы тағайындайтын ТКҚ АӨ төлеу туралы бұйрық шығаруды жүзеге асыратын лауазымды адам жыл басында ақшалай үлес төленгенге дейін РММ басшысы бұйрығының жобасын әзірлейді. Қажет болған жағдайда бұйрыққа өзгеріс енгізіледі.</w:t>
      </w:r>
    </w:p>
    <w:bookmarkEnd w:id="678"/>
    <w:bookmarkStart w:name="z690" w:id="679"/>
    <w:p>
      <w:pPr>
        <w:spacing w:after="0"/>
        <w:ind w:left="0"/>
        <w:jc w:val="both"/>
      </w:pPr>
      <w:r>
        <w:rPr>
          <w:rFonts w:ascii="Times New Roman"/>
          <w:b w:val="false"/>
          <w:i w:val="false"/>
          <w:color w:val="000000"/>
          <w:sz w:val="28"/>
        </w:rPr>
        <w:t>
      Бұйрықтан үзінді ағымдағы айдың 5-мемориалдық ордерiне тiгiледi, олар бойынша есеп айырысу бухгалтерi есеп айырысу-төлем ведомосында Қазақстан Республикасының заңнамасында көзделген жағдайда алимент пен банк кредитiн бiр мезгiлде ұстап төлем күнiне дейiн жүргiзедi.</w:t>
      </w:r>
    </w:p>
    <w:bookmarkEnd w:id="679"/>
    <w:bookmarkStart w:name="z691" w:id="680"/>
    <w:p>
      <w:pPr>
        <w:spacing w:after="0"/>
        <w:ind w:left="0"/>
        <w:jc w:val="both"/>
      </w:pPr>
      <w:r>
        <w:rPr>
          <w:rFonts w:ascii="Times New Roman"/>
          <w:b w:val="false"/>
          <w:i w:val="false"/>
          <w:color w:val="000000"/>
          <w:sz w:val="28"/>
        </w:rPr>
        <w:t>
      ҚР ҚК БШ және ҚМ құрылымдық бөлімшесі үшін ҚР ҚМ Әкімшілік департаменті Ақмола АЭБ ұсынған тізім негізінде ТКҚ АӨ төлеу туралы бұйрық шығарады. Қажет болған жағдайда бұйрыққа өзгеріс енгізіледі.</w:t>
      </w:r>
    </w:p>
    <w:bookmarkEnd w:id="680"/>
    <w:bookmarkStart w:name="z692" w:id="681"/>
    <w:p>
      <w:pPr>
        <w:spacing w:after="0"/>
        <w:ind w:left="0"/>
        <w:jc w:val="left"/>
      </w:pPr>
      <w:r>
        <w:rPr>
          <w:rFonts w:ascii="Times New Roman"/>
          <w:b/>
          <w:i w:val="false"/>
          <w:color w:val="000000"/>
        </w:rPr>
        <w:t xml:space="preserve"> 10-параграф. Кассадан қаражатты алу, сақтау және жұмсау</w:t>
      </w:r>
    </w:p>
    <w:bookmarkEnd w:id="681"/>
    <w:bookmarkStart w:name="z693" w:id="682"/>
    <w:p>
      <w:pPr>
        <w:spacing w:after="0"/>
        <w:ind w:left="0"/>
        <w:jc w:val="both"/>
      </w:pPr>
      <w:r>
        <w:rPr>
          <w:rFonts w:ascii="Times New Roman"/>
          <w:b w:val="false"/>
          <w:i w:val="false"/>
          <w:color w:val="000000"/>
          <w:sz w:val="28"/>
        </w:rPr>
        <w:t>
      203. Қолма-қол ақшаның сақталуын қамтамасыз ету үшін РММ кассасы техникалық талаптарға сәйкес (өрт-күзет дабылдамасы, металл есік, терезе торы) жабдықталады және оқшауланған бөлмеде болуға тиіс.</w:t>
      </w:r>
    </w:p>
    <w:bookmarkEnd w:id="682"/>
    <w:bookmarkStart w:name="z694" w:id="683"/>
    <w:p>
      <w:pPr>
        <w:spacing w:after="0"/>
        <w:ind w:left="0"/>
        <w:jc w:val="both"/>
      </w:pPr>
      <w:r>
        <w:rPr>
          <w:rFonts w:ascii="Times New Roman"/>
          <w:b w:val="false"/>
          <w:i w:val="false"/>
          <w:color w:val="000000"/>
          <w:sz w:val="28"/>
        </w:rPr>
        <w:t>
      204. Касса үй-жайына оның жұмысына қатысы жоқ адамдардың кіруіне жол берілмейді.</w:t>
      </w:r>
    </w:p>
    <w:bookmarkEnd w:id="683"/>
    <w:bookmarkStart w:name="z695" w:id="684"/>
    <w:p>
      <w:pPr>
        <w:spacing w:after="0"/>
        <w:ind w:left="0"/>
        <w:jc w:val="both"/>
      </w:pPr>
      <w:r>
        <w:rPr>
          <w:rFonts w:ascii="Times New Roman"/>
          <w:b w:val="false"/>
          <w:i w:val="false"/>
          <w:color w:val="000000"/>
          <w:sz w:val="28"/>
        </w:rPr>
        <w:t>
      205. Әрбір айдың соңғы жұмыс күні кассир бухгалтерлік құжаттама нысанына 73-қосымшаға сәйкес № 381 "Кассалық операция бойынша жинақтау ведомосы" нысаны бойынша 1-мемориалдық ордерін жасайды және тігеді және қаржы бөлімшесінің бастығына тексеруге ұсынады.</w:t>
      </w:r>
    </w:p>
    <w:bookmarkEnd w:id="684"/>
    <w:bookmarkStart w:name="z696" w:id="685"/>
    <w:p>
      <w:pPr>
        <w:spacing w:after="0"/>
        <w:ind w:left="0"/>
        <w:jc w:val="both"/>
      </w:pPr>
      <w:r>
        <w:rPr>
          <w:rFonts w:ascii="Times New Roman"/>
          <w:b w:val="false"/>
          <w:i w:val="false"/>
          <w:color w:val="000000"/>
          <w:sz w:val="28"/>
        </w:rPr>
        <w:t>
      206. Қаржы бөлімшесінің бастығы 2 жұмыс күні ішінде қоса берілген құжатымен бірге ұсынылған ордерді Бухгалтерлік құжаттама нысанына 67-қосымшаға сәйкес № КО-1 нысаны бойынша кассалық кіріс ордерінің, Бухгалтерлік құжаттама нысанына 68-қосымшаға сәйкес № КО-2 нысаны бойынша кассалық шығыс ордерінің болуын және толтырылу сапасын, сондай-ақ Бухгалтерлік құжаттама нысанына 69-қосымшаға сәйкес № КО-3а нысаны бойынша кіріс және шығыс кассалық құжатын тіркеу журналымен және Бухгалтерлік құжаттама нысанына 70-қосымшаға сәйкес № КО-4 нысаны бойынша кассалық кітаппен бірдей болуын тексереді.</w:t>
      </w:r>
    </w:p>
    <w:bookmarkEnd w:id="685"/>
    <w:bookmarkStart w:name="z697" w:id="686"/>
    <w:p>
      <w:pPr>
        <w:spacing w:after="0"/>
        <w:ind w:left="0"/>
        <w:jc w:val="both"/>
      </w:pPr>
      <w:r>
        <w:rPr>
          <w:rFonts w:ascii="Times New Roman"/>
          <w:b w:val="false"/>
          <w:i w:val="false"/>
          <w:color w:val="000000"/>
          <w:sz w:val="28"/>
        </w:rPr>
        <w:t>
      207. Кассада түгендеу кезінде құндылықтың жетіспеуі немесе басы артығы анықталғанда актіде жетіспеу немесе артық шығу сомасы және олардың пайда болу мән-жайы көрсетіледі.</w:t>
      </w:r>
    </w:p>
    <w:bookmarkEnd w:id="686"/>
    <w:bookmarkStart w:name="z698" w:id="687"/>
    <w:p>
      <w:pPr>
        <w:spacing w:after="0"/>
        <w:ind w:left="0"/>
        <w:jc w:val="both"/>
      </w:pPr>
      <w:r>
        <w:rPr>
          <w:rFonts w:ascii="Times New Roman"/>
          <w:b w:val="false"/>
          <w:i w:val="false"/>
          <w:color w:val="000000"/>
          <w:sz w:val="28"/>
        </w:rPr>
        <w:t>
      208. ҚР ҚМ әскери барлау органының басшысына бағынатын РММ-ны қоспағанда, РММ кассаға қабылданған қолма-қол ақшаны оны қабылдаған күннен бастап 3 жұмыс күнінен кешіктірмей тиісті қолма-қол ақшаны бақылау шотына аудару үшін банкке тапсырады.</w:t>
      </w:r>
    </w:p>
    <w:bookmarkEnd w:id="687"/>
    <w:bookmarkStart w:name="z699" w:id="688"/>
    <w:p>
      <w:pPr>
        <w:spacing w:after="0"/>
        <w:ind w:left="0"/>
        <w:jc w:val="both"/>
      </w:pPr>
      <w:r>
        <w:rPr>
          <w:rFonts w:ascii="Times New Roman"/>
          <w:b w:val="false"/>
          <w:i w:val="false"/>
          <w:color w:val="000000"/>
          <w:sz w:val="28"/>
        </w:rPr>
        <w:t>
      ҚР ҚМ әскери барлау органының басшысына бағынатын РММ-ны қоспағанда, РММ-ның ақшаны тиісті қолма-қол ақшаны бақылау шотына алдын ала тапсыруынсыз оны пайдалануына жол берілмейді.</w:t>
      </w:r>
    </w:p>
    <w:bookmarkEnd w:id="688"/>
    <w:bookmarkStart w:name="z700" w:id="689"/>
    <w:p>
      <w:pPr>
        <w:spacing w:after="0"/>
        <w:ind w:left="0"/>
        <w:jc w:val="both"/>
      </w:pPr>
      <w:r>
        <w:rPr>
          <w:rFonts w:ascii="Times New Roman"/>
          <w:b w:val="false"/>
          <w:i w:val="false"/>
          <w:color w:val="000000"/>
          <w:sz w:val="28"/>
        </w:rPr>
        <w:t>
      ҚР ҚМ әскери барлау органының басшысына бағынатын РММ ағымдағы қаржы жылының соңында кассадағы қолма-қол бюджеттік ақша қалдығын тиісті бюджетке қайтарады.</w:t>
      </w:r>
    </w:p>
    <w:bookmarkEnd w:id="689"/>
    <w:bookmarkStart w:name="z701" w:id="690"/>
    <w:p>
      <w:pPr>
        <w:spacing w:after="0"/>
        <w:ind w:left="0"/>
        <w:jc w:val="left"/>
      </w:pPr>
      <w:r>
        <w:rPr>
          <w:rFonts w:ascii="Times New Roman"/>
          <w:b/>
          <w:i w:val="false"/>
          <w:color w:val="000000"/>
        </w:rPr>
        <w:t xml:space="preserve"> 11-параграф. Еңбекақы төлеу қоры бойынша салықты, әлеуметтік төлемді есептеу және аудару (ұстап қалу)</w:t>
      </w:r>
    </w:p>
    <w:bookmarkEnd w:id="690"/>
    <w:bookmarkStart w:name="z702" w:id="691"/>
    <w:p>
      <w:pPr>
        <w:spacing w:after="0"/>
        <w:ind w:left="0"/>
        <w:jc w:val="both"/>
      </w:pPr>
      <w:r>
        <w:rPr>
          <w:rFonts w:ascii="Times New Roman"/>
          <w:b w:val="false"/>
          <w:i w:val="false"/>
          <w:color w:val="000000"/>
          <w:sz w:val="28"/>
        </w:rPr>
        <w:t>
      209. Салық пен әлеуметтік төлемді есептеу мен аударуды (ұстап қалуды) есеп айырысу бухгалтері карт-шотқа ақшалай үлесті, жалақыны және басқа да төлемді аударған күннен кешіктірмей жүргізеді.</w:t>
      </w:r>
    </w:p>
    <w:bookmarkEnd w:id="691"/>
    <w:bookmarkStart w:name="z703" w:id="692"/>
    <w:p>
      <w:pPr>
        <w:spacing w:after="0"/>
        <w:ind w:left="0"/>
        <w:jc w:val="both"/>
      </w:pPr>
      <w:r>
        <w:rPr>
          <w:rFonts w:ascii="Times New Roman"/>
          <w:b w:val="false"/>
          <w:i w:val="false"/>
          <w:color w:val="000000"/>
          <w:sz w:val="28"/>
        </w:rPr>
        <w:t>
      210. РММ-ның мерзімді қызмет әскери қызметшілері мен азаматтық персоналына ағымдағы ай үшін тиесілі барлық төлемді есептегеннен кейін есеп айырысу бухгалтері бірінші кезекте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қаулысымен (бұдан әрі – № 525 ҚРҮҚ) белгіленген тәртіпте және мөлшерде міндетті зейнетақы жарнасын ұстап қалады және төлейді.</w:t>
      </w:r>
    </w:p>
    <w:bookmarkEnd w:id="692"/>
    <w:bookmarkStart w:name="z704" w:id="693"/>
    <w:p>
      <w:pPr>
        <w:spacing w:after="0"/>
        <w:ind w:left="0"/>
        <w:jc w:val="both"/>
      </w:pPr>
      <w:r>
        <w:rPr>
          <w:rFonts w:ascii="Times New Roman"/>
          <w:b w:val="false"/>
          <w:i w:val="false"/>
          <w:color w:val="000000"/>
          <w:sz w:val="28"/>
        </w:rPr>
        <w:t>
      211. Азаматтық персонал бойынша ағымдағы ай табысынан міндетті зейнетақы жарнасы ұсталғаннан кейін есеп айырысу бухгалтері Қазақстан Республикасы Қаржы министрлігі Мемлекеттік кіріс комитетінің аумақтық органына (бұдан әрі – мемлекеттік кіріс органы) Қазақстан Республикасы Салық кодексінің (бұдан әрі – Салық кодексі) 363-бабында белгіленген мөлшерлеме бойынша жеке табыс салығын санайды, ұстайды және аударады.</w:t>
      </w:r>
    </w:p>
    <w:bookmarkEnd w:id="693"/>
    <w:bookmarkStart w:name="z705" w:id="694"/>
    <w:p>
      <w:pPr>
        <w:spacing w:after="0"/>
        <w:ind w:left="0"/>
        <w:jc w:val="both"/>
      </w:pPr>
      <w:r>
        <w:rPr>
          <w:rFonts w:ascii="Times New Roman"/>
          <w:b w:val="false"/>
          <w:i w:val="false"/>
          <w:color w:val="000000"/>
          <w:sz w:val="28"/>
        </w:rPr>
        <w:t>
      212. Азаматтық персоналдың жеке табыс салығы салынуға жататын табысының сомасынан салық салынатын табыс сомасын анықтау үшін салық кезеңі үшін кірісті түзету сомасы және салық шегерімінің сомасы шегеріледі.</w:t>
      </w:r>
    </w:p>
    <w:bookmarkEnd w:id="694"/>
    <w:bookmarkStart w:name="z706" w:id="695"/>
    <w:p>
      <w:pPr>
        <w:spacing w:after="0"/>
        <w:ind w:left="0"/>
        <w:jc w:val="both"/>
      </w:pPr>
      <w:r>
        <w:rPr>
          <w:rFonts w:ascii="Times New Roman"/>
          <w:b w:val="false"/>
          <w:i w:val="false"/>
          <w:color w:val="000000"/>
          <w:sz w:val="28"/>
        </w:rPr>
        <w:t>
      213. Салықтық түзету мен шегерім бойынша баянат және растаушы құжаттың көшірмесі (ядролық сынақ салдарынан зардап шеккен азаматтардың куәлігі, туу және қайтыс болу туралы куәлік, ипотекалық тұрғын үй қарыз шарты, өтеу кестесі, осындай қарыз бойынша сыйақының өтелгенін растайтын құжат) жыл сайын іс жүргізу бөлімшесінде тіркеледі және ағымдағы жылғы 20 қаңтарға дейін қаржы бөлімшесіне қол қойғызумен тапсырылады. Тек жыл ішінде жұмысқа кірген және (немесе) сәйкес оқиға болған жағдайда баянат және басқа растаушы құжаттың көшірмесі белгіленген тәртіппен ағымдағы ай үшін жалақы есептелгенге дейін тапсырылады.</w:t>
      </w:r>
    </w:p>
    <w:bookmarkEnd w:id="695"/>
    <w:bookmarkStart w:name="z707" w:id="696"/>
    <w:p>
      <w:pPr>
        <w:spacing w:after="0"/>
        <w:ind w:left="0"/>
        <w:jc w:val="both"/>
      </w:pPr>
      <w:r>
        <w:rPr>
          <w:rFonts w:ascii="Times New Roman"/>
          <w:b w:val="false"/>
          <w:i w:val="false"/>
          <w:color w:val="000000"/>
          <w:sz w:val="28"/>
        </w:rPr>
        <w:t>
      214. Азаматтық персоналдың жалақысынан және басқа да төлемінен міндетті әлеуметтік медициналық сақтандыруға жарна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сомасын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бұйрығымен (нормативтік құқықтық актілерді мемлекеттік тіркеу тізілімінде № 15361 болып тіркелген) (бұдан әрі – № 478 ДСМБ) белгіленген тәртіпте және мөлшерде жүргізіледі.</w:t>
      </w:r>
    </w:p>
    <w:bookmarkEnd w:id="696"/>
    <w:bookmarkStart w:name="z708" w:id="697"/>
    <w:p>
      <w:pPr>
        <w:spacing w:after="0"/>
        <w:ind w:left="0"/>
        <w:jc w:val="both"/>
      </w:pPr>
      <w:r>
        <w:rPr>
          <w:rFonts w:ascii="Times New Roman"/>
          <w:b w:val="false"/>
          <w:i w:val="false"/>
          <w:color w:val="000000"/>
          <w:sz w:val="28"/>
        </w:rPr>
        <w:t>
      215. Міндетті кәсіптік зейнетақы жарнасын, әлеуметтік аударымды, әлеуметтік салықты және міндетті әлеуметтік медициналық сақтандыруға аударымды есептеу және аудару Салық кодексінің 558-бабына, № 525 ҚРҮҚ, № 478 ДСМБ, "Әлеуметтік сақтандыру жүйесінің және әлеуметтік-еңбек саласында мемлекеттік қызмет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бұйрығымен (нормативтік құқықтық актілерді мемлекеттік тіркеу тізілімінде № 32897 болып тіркелген) белгіленген тәртіпте және мөлшерде жүргізіледі.</w:t>
      </w:r>
    </w:p>
    <w:bookmarkEnd w:id="697"/>
    <w:bookmarkStart w:name="z709" w:id="698"/>
    <w:p>
      <w:pPr>
        <w:spacing w:after="0"/>
        <w:ind w:left="0"/>
        <w:jc w:val="both"/>
      </w:pPr>
      <w:r>
        <w:rPr>
          <w:rFonts w:ascii="Times New Roman"/>
          <w:b w:val="false"/>
          <w:i w:val="false"/>
          <w:color w:val="000000"/>
          <w:sz w:val="28"/>
        </w:rPr>
        <w:t>
      216. Әлеуметтік салықтың ай сайынғы сомасын аудару алдында есесптелген әлеуметтік салық сомасынан әлеуметтік аударым сомасы және ағымдағы айда төленген уақытша еңбекке жарамсыздық жәрдемақысының төленген сомасы шегеріледі.</w:t>
      </w:r>
    </w:p>
    <w:bookmarkEnd w:id="698"/>
    <w:bookmarkStart w:name="z710" w:id="699"/>
    <w:p>
      <w:pPr>
        <w:spacing w:after="0"/>
        <w:ind w:left="0"/>
        <w:jc w:val="left"/>
      </w:pPr>
      <w:r>
        <w:rPr>
          <w:rFonts w:ascii="Times New Roman"/>
          <w:b/>
          <w:i w:val="false"/>
          <w:color w:val="000000"/>
        </w:rPr>
        <w:t xml:space="preserve"> 12-параграф. Еңбекке ақы төлеу қоры бойынша салықты және әлеуметтік төлемді аудару және одан әрі есепке алу</w:t>
      </w:r>
    </w:p>
    <w:bookmarkEnd w:id="699"/>
    <w:bookmarkStart w:name="z711" w:id="700"/>
    <w:p>
      <w:pPr>
        <w:spacing w:after="0"/>
        <w:ind w:left="0"/>
        <w:jc w:val="both"/>
      </w:pPr>
      <w:r>
        <w:rPr>
          <w:rFonts w:ascii="Times New Roman"/>
          <w:b w:val="false"/>
          <w:i w:val="false"/>
          <w:color w:val="000000"/>
          <w:sz w:val="28"/>
        </w:rPr>
        <w:t>
      217. Міндетті зейнетақы жарнасының, міндетті әлеуметтік медициналық сақтандыруға аударымның және жарнаның есептелген және ұсталған сомасын аудару алдында қаржы бөлімшесінің бастығы осы соманы бухгалтерлік есепті автоматтандыруды бағдарламалық қамтамасыз етуде және (немесе) ЕТВ-ның электрондық үлгісінде тексереді.</w:t>
      </w:r>
    </w:p>
    <w:bookmarkEnd w:id="700"/>
    <w:bookmarkStart w:name="z712" w:id="701"/>
    <w:p>
      <w:pPr>
        <w:spacing w:after="0"/>
        <w:ind w:left="0"/>
        <w:jc w:val="both"/>
      </w:pPr>
      <w:r>
        <w:rPr>
          <w:rFonts w:ascii="Times New Roman"/>
          <w:b w:val="false"/>
          <w:i w:val="false"/>
          <w:color w:val="000000"/>
          <w:sz w:val="28"/>
        </w:rPr>
        <w:t>
      Тексеру әлеуметтік төлемнің әрбір түрі бойынша салық салынатын табыс сомасында, ұстап қалу мөлшерлемесінде және есептелген сомада айырмашылықты анықтау жолымен жүргізіледі.</w:t>
      </w:r>
    </w:p>
    <w:bookmarkEnd w:id="701"/>
    <w:bookmarkStart w:name="z713" w:id="702"/>
    <w:p>
      <w:pPr>
        <w:spacing w:after="0"/>
        <w:ind w:left="0"/>
        <w:jc w:val="both"/>
      </w:pPr>
      <w:r>
        <w:rPr>
          <w:rFonts w:ascii="Times New Roman"/>
          <w:b w:val="false"/>
          <w:i w:val="false"/>
          <w:color w:val="000000"/>
          <w:sz w:val="28"/>
        </w:rPr>
        <w:t>
      Жеке табыс салығының ұсталуын тексеру жоғарыда аталған тәсілге ұқсас жүргізіледі, қосымша жұмыскерлер ұсынған ақтау құжаты тексеріледі және есеп айырысу бухгалтерінен Қазақстан Республикасының заңнамасында белгіленген жағдайдағы баянат пен ақтау құжатының болмау себебі анықталады.</w:t>
      </w:r>
    </w:p>
    <w:bookmarkEnd w:id="702"/>
    <w:bookmarkStart w:name="z714" w:id="703"/>
    <w:p>
      <w:pPr>
        <w:spacing w:after="0"/>
        <w:ind w:left="0"/>
        <w:jc w:val="both"/>
      </w:pPr>
      <w:r>
        <w:rPr>
          <w:rFonts w:ascii="Times New Roman"/>
          <w:b w:val="false"/>
          <w:i w:val="false"/>
          <w:color w:val="000000"/>
          <w:sz w:val="28"/>
        </w:rPr>
        <w:t>
      Төлеуге шотты жасау кезінде жұмыскерлер деректемесінің дұрыстығы, сондай-ақ тізімде жасы мен еңбек сіңірген жылдары бойынша зейнетақы алатын, мүгедектігі бар адамдардың болуы, бір жұмыскерге айлық соманың ең жоғары мөлшерінен асуы тексеріледі.</w:t>
      </w:r>
    </w:p>
    <w:bookmarkEnd w:id="703"/>
    <w:bookmarkStart w:name="z715" w:id="704"/>
    <w:p>
      <w:pPr>
        <w:spacing w:after="0"/>
        <w:ind w:left="0"/>
        <w:jc w:val="both"/>
      </w:pPr>
      <w:r>
        <w:rPr>
          <w:rFonts w:ascii="Times New Roman"/>
          <w:b w:val="false"/>
          <w:i w:val="false"/>
          <w:color w:val="000000"/>
          <w:sz w:val="28"/>
        </w:rPr>
        <w:t>
      218. Барлық есепке жазылған және есептелген салық, сондай-ақ әлеуметтік төлем ай сайын бір рет және есепті айдан кейінгі айдың бірінші онкүндігінен кешіктірілмей аударылады.</w:t>
      </w:r>
    </w:p>
    <w:bookmarkEnd w:id="704"/>
    <w:bookmarkStart w:name="z716" w:id="705"/>
    <w:p>
      <w:pPr>
        <w:spacing w:after="0"/>
        <w:ind w:left="0"/>
        <w:jc w:val="both"/>
      </w:pPr>
      <w:r>
        <w:rPr>
          <w:rFonts w:ascii="Times New Roman"/>
          <w:b w:val="false"/>
          <w:i w:val="false"/>
          <w:color w:val="000000"/>
          <w:sz w:val="28"/>
        </w:rPr>
        <w:t>
      Салықтың, әлеуметтік төлемнің және бюджетке төленетін төлемнің есепке жазылған және есептелген сомасы біржолғы төлем кезінде тиесілігі бойынша есептеу және аудару айының соңына дейін аударылады.</w:t>
      </w:r>
    </w:p>
    <w:bookmarkEnd w:id="705"/>
    <w:bookmarkStart w:name="z717" w:id="706"/>
    <w:p>
      <w:pPr>
        <w:spacing w:after="0"/>
        <w:ind w:left="0"/>
        <w:jc w:val="both"/>
      </w:pPr>
      <w:r>
        <w:rPr>
          <w:rFonts w:ascii="Times New Roman"/>
          <w:b w:val="false"/>
          <w:i w:val="false"/>
          <w:color w:val="000000"/>
          <w:sz w:val="28"/>
        </w:rPr>
        <w:t>
      219. Қаржы бөлімшесінің бастығы, сондай-ақ тұрақты әрекет ететін ішкі тексеру комиссиясы (бұдан әрі – ішкі тексеру комиссиясы) салықты, әлеуметтік төлем мен бюджетке төленетін төлемнің толық және уақтылы есептелуін, ұстап қалынуын және аударылуын тексереді.</w:t>
      </w:r>
    </w:p>
    <w:bookmarkEnd w:id="706"/>
    <w:bookmarkStart w:name="z718" w:id="707"/>
    <w:p>
      <w:pPr>
        <w:spacing w:after="0"/>
        <w:ind w:left="0"/>
        <w:jc w:val="both"/>
      </w:pPr>
      <w:r>
        <w:rPr>
          <w:rFonts w:ascii="Times New Roman"/>
          <w:b w:val="false"/>
          <w:i w:val="false"/>
          <w:color w:val="000000"/>
          <w:sz w:val="28"/>
        </w:rPr>
        <w:t>
      220. Салық декларациясын мемлекеттік кіріс органына тапсыру қаржы бөлімшесінің бастығы белгілеген мерзімде, атап айтқанда тоқсан сайын есепті кезеңнен кейінгі екінші айдың 15-і күнінен кешіктірілмей жүргізеді. Бұл ретте төртінші тоқсанға салық декларациясы келесі жылдың 20 қаңтарына дейін тапсырылады.</w:t>
      </w:r>
    </w:p>
    <w:bookmarkEnd w:id="707"/>
    <w:bookmarkStart w:name="z719" w:id="708"/>
    <w:p>
      <w:pPr>
        <w:spacing w:after="0"/>
        <w:ind w:left="0"/>
        <w:jc w:val="both"/>
      </w:pPr>
      <w:r>
        <w:rPr>
          <w:rFonts w:ascii="Times New Roman"/>
          <w:b w:val="false"/>
          <w:i w:val="false"/>
          <w:color w:val="000000"/>
          <w:sz w:val="28"/>
        </w:rPr>
        <w:t>
      Салық төлеуші болып табылатын РММ салық декларациясын тапсыру туралы тоқсан сайын есепті кезеңнен кейінгі бірінші айдың 20-сы күнінен кешіктірмей, мемлекеттік кіріс органының қабылдағаны туралы хабарламаны және баяндау күніне салыстыру актісін қоса беріп жоғарғы ӘБО-ға баяндайды.</w:t>
      </w:r>
    </w:p>
    <w:bookmarkEnd w:id="708"/>
    <w:bookmarkStart w:name="z720" w:id="709"/>
    <w:p>
      <w:pPr>
        <w:spacing w:after="0"/>
        <w:ind w:left="0"/>
        <w:jc w:val="both"/>
      </w:pPr>
      <w:r>
        <w:rPr>
          <w:rFonts w:ascii="Times New Roman"/>
          <w:b w:val="false"/>
          <w:i w:val="false"/>
          <w:color w:val="000000"/>
          <w:sz w:val="28"/>
        </w:rPr>
        <w:t>
      Жоғарғы ӘБО бағынысты РММ-ның ұсынылған салық декларациясын уақтылы тапсыруын және сапасын қамтамасыз етеді.</w:t>
      </w:r>
    </w:p>
    <w:bookmarkEnd w:id="709"/>
    <w:bookmarkStart w:name="z721" w:id="710"/>
    <w:p>
      <w:pPr>
        <w:spacing w:after="0"/>
        <w:ind w:left="0"/>
        <w:jc w:val="both"/>
      </w:pPr>
      <w:r>
        <w:rPr>
          <w:rFonts w:ascii="Times New Roman"/>
          <w:b w:val="false"/>
          <w:i w:val="false"/>
          <w:color w:val="000000"/>
          <w:sz w:val="28"/>
        </w:rPr>
        <w:t>
      221. Қаржы бөлімшесі әрбір жұмыскер бойынша есептелген, есепке жазылған (ұсталған) және аударылған әлеуметтік төлемді, оның ішінде қате төлемді қайтару туралы бастапқы есепке алуды жүзеге асырады.</w:t>
      </w:r>
    </w:p>
    <w:bookmarkEnd w:id="710"/>
    <w:bookmarkStart w:name="z722" w:id="711"/>
    <w:p>
      <w:pPr>
        <w:spacing w:after="0"/>
        <w:ind w:left="0"/>
        <w:jc w:val="both"/>
      </w:pPr>
      <w:r>
        <w:rPr>
          <w:rFonts w:ascii="Times New Roman"/>
          <w:b w:val="false"/>
          <w:i w:val="false"/>
          <w:color w:val="000000"/>
          <w:sz w:val="28"/>
        </w:rPr>
        <w:t>
      Сақтау қағаз және электрондық жеткізгіште ұйымдастырылады.</w:t>
      </w:r>
    </w:p>
    <w:bookmarkEnd w:id="711"/>
    <w:bookmarkStart w:name="z723" w:id="712"/>
    <w:p>
      <w:pPr>
        <w:spacing w:after="0"/>
        <w:ind w:left="0"/>
        <w:jc w:val="both"/>
      </w:pPr>
      <w:r>
        <w:rPr>
          <w:rFonts w:ascii="Times New Roman"/>
          <w:b w:val="false"/>
          <w:i w:val="false"/>
          <w:color w:val="000000"/>
          <w:sz w:val="28"/>
        </w:rPr>
        <w:t>
      РММ-ны тарату кезде міндетті зейнетақы жарнасын, міндетті кәсіптік зейнетақы жарнасын, әлеуметтік аударымды және өсімақыны есептеу, ұстап қалу және аудару туралы құжат ҚР ҚМ Орталық мұрағатына тапсырылады.</w:t>
      </w:r>
    </w:p>
    <w:bookmarkEnd w:id="712"/>
    <w:bookmarkStart w:name="z724" w:id="713"/>
    <w:p>
      <w:pPr>
        <w:spacing w:after="0"/>
        <w:ind w:left="0"/>
        <w:jc w:val="left"/>
      </w:pPr>
      <w:r>
        <w:rPr>
          <w:rFonts w:ascii="Times New Roman"/>
          <w:b/>
          <w:i w:val="false"/>
          <w:color w:val="000000"/>
        </w:rPr>
        <w:t xml:space="preserve"> 13-параграф. Қоршаған ортаға эмиссия үшін төлемақы</w:t>
      </w:r>
    </w:p>
    <w:bookmarkEnd w:id="713"/>
    <w:bookmarkStart w:name="z725" w:id="714"/>
    <w:p>
      <w:pPr>
        <w:spacing w:after="0"/>
        <w:ind w:left="0"/>
        <w:jc w:val="both"/>
      </w:pPr>
      <w:r>
        <w:rPr>
          <w:rFonts w:ascii="Times New Roman"/>
          <w:b w:val="false"/>
          <w:i w:val="false"/>
          <w:color w:val="000000"/>
          <w:sz w:val="28"/>
        </w:rPr>
        <w:t>
      222. Қоршаған ортаға эмиссия үшін төлемақы Қазақстан Республикасының экологиялық заңнамасына сәйкес жүзеге асырылатын арнайы табиғатты пайдалану тәртібімен қоршаған ортаға эмиссия үшін алынады және қоршаған ортаға эмиссия көзінің (объектісінің) орналасқан жері бойынша бюджетке тоқсан сайын бір рет есепті тоқсаннан кейінгі екінші айдың 25-і күнінен кешіктірілмей аударылады.</w:t>
      </w:r>
    </w:p>
    <w:bookmarkEnd w:id="714"/>
    <w:bookmarkStart w:name="z726" w:id="715"/>
    <w:p>
      <w:pPr>
        <w:spacing w:after="0"/>
        <w:ind w:left="0"/>
        <w:jc w:val="both"/>
      </w:pPr>
      <w:r>
        <w:rPr>
          <w:rFonts w:ascii="Times New Roman"/>
          <w:b w:val="false"/>
          <w:i w:val="false"/>
          <w:color w:val="000000"/>
          <w:sz w:val="28"/>
        </w:rPr>
        <w:t>
      223. Салық салу объектісі:</w:t>
      </w:r>
    </w:p>
    <w:bookmarkEnd w:id="715"/>
    <w:bookmarkStart w:name="z727" w:id="716"/>
    <w:p>
      <w:pPr>
        <w:spacing w:after="0"/>
        <w:ind w:left="0"/>
        <w:jc w:val="both"/>
      </w:pPr>
      <w:r>
        <w:rPr>
          <w:rFonts w:ascii="Times New Roman"/>
          <w:b w:val="false"/>
          <w:i w:val="false"/>
          <w:color w:val="000000"/>
          <w:sz w:val="28"/>
        </w:rPr>
        <w:t>
      1) ластайтын заттардың шығарындысы;</w:t>
      </w:r>
    </w:p>
    <w:bookmarkEnd w:id="716"/>
    <w:bookmarkStart w:name="z728" w:id="717"/>
    <w:p>
      <w:pPr>
        <w:spacing w:after="0"/>
        <w:ind w:left="0"/>
        <w:jc w:val="both"/>
      </w:pPr>
      <w:r>
        <w:rPr>
          <w:rFonts w:ascii="Times New Roman"/>
          <w:b w:val="false"/>
          <w:i w:val="false"/>
          <w:color w:val="000000"/>
          <w:sz w:val="28"/>
        </w:rPr>
        <w:t>
      2) ластайтын заттардың төгіндісі;</w:t>
      </w:r>
    </w:p>
    <w:bookmarkEnd w:id="717"/>
    <w:bookmarkStart w:name="z729" w:id="718"/>
    <w:p>
      <w:pPr>
        <w:spacing w:after="0"/>
        <w:ind w:left="0"/>
        <w:jc w:val="both"/>
      </w:pPr>
      <w:r>
        <w:rPr>
          <w:rFonts w:ascii="Times New Roman"/>
          <w:b w:val="false"/>
          <w:i w:val="false"/>
          <w:color w:val="000000"/>
          <w:sz w:val="28"/>
        </w:rPr>
        <w:t>
      3) орналастырылған өндіріс және тұтыну қалдығы түрінде қоршаған ортаға эмиссияның нақты көлемі болып табылады.</w:t>
      </w:r>
    </w:p>
    <w:bookmarkEnd w:id="718"/>
    <w:bookmarkStart w:name="z730" w:id="719"/>
    <w:p>
      <w:pPr>
        <w:spacing w:after="0"/>
        <w:ind w:left="0"/>
        <w:jc w:val="both"/>
      </w:pPr>
      <w:r>
        <w:rPr>
          <w:rFonts w:ascii="Times New Roman"/>
          <w:b w:val="false"/>
          <w:i w:val="false"/>
          <w:color w:val="000000"/>
          <w:sz w:val="28"/>
        </w:rPr>
        <w:t>
      224. Қоршаған ортаға эмиссия үшін төлемақы мөлшерлемесі республикалық бюджет туралы заңда белгіленген және салық кезеңінің бірінші күнінде қолданылатын АЕК-ке еселенген мөлшерде Салық кодексінің 639 және 640 баптарының ережелерін ескеріп анықталады.</w:t>
      </w:r>
    </w:p>
    <w:bookmarkEnd w:id="719"/>
    <w:bookmarkStart w:name="z731" w:id="720"/>
    <w:p>
      <w:pPr>
        <w:spacing w:after="0"/>
        <w:ind w:left="0"/>
        <w:jc w:val="both"/>
      </w:pPr>
      <w:r>
        <w:rPr>
          <w:rFonts w:ascii="Times New Roman"/>
          <w:b w:val="false"/>
          <w:i w:val="false"/>
          <w:color w:val="000000"/>
          <w:sz w:val="28"/>
        </w:rPr>
        <w:t>
      225. Өткен тоқсан үшін қоршаған ортаға эмиссия үшін төлемақы сомасын айқындау үшін ағымдағы тоқсанның бірінші айының 10-ына дейін РММ экологы (штат бойынша болмағанда – РММ басшысы тағайындаған лауазымды адам) қаржы бөлімшесіне шығарынды және төгінді мөлшері бойынша мәліметті, ал жанар-жағармай материалы бөлімшесінің бастығы отын түрін жұмсау бойынша мәліметті береді.</w:t>
      </w:r>
    </w:p>
    <w:bookmarkEnd w:id="720"/>
    <w:bookmarkStart w:name="z732" w:id="721"/>
    <w:p>
      <w:pPr>
        <w:spacing w:after="0"/>
        <w:ind w:left="0"/>
        <w:jc w:val="both"/>
      </w:pPr>
      <w:r>
        <w:rPr>
          <w:rFonts w:ascii="Times New Roman"/>
          <w:b w:val="false"/>
          <w:i w:val="false"/>
          <w:color w:val="000000"/>
          <w:sz w:val="28"/>
        </w:rPr>
        <w:t>
      226. Бухгалтер ұсынылған деректердің рұқсат беру құжатына сәйкес келуін салыстырады.</w:t>
      </w:r>
    </w:p>
    <w:bookmarkEnd w:id="721"/>
    <w:bookmarkStart w:name="z733" w:id="722"/>
    <w:p>
      <w:pPr>
        <w:spacing w:after="0"/>
        <w:ind w:left="0"/>
        <w:jc w:val="both"/>
      </w:pPr>
      <w:r>
        <w:rPr>
          <w:rFonts w:ascii="Times New Roman"/>
          <w:b w:val="false"/>
          <w:i w:val="false"/>
          <w:color w:val="000000"/>
          <w:sz w:val="28"/>
        </w:rPr>
        <w:t>
      Бухгалтер ұсынылған мәліметтердің есептік деректерге сәйкес келуін тексергеннен кейін РММ экологы (штат бойынша болмағанда – РММ басшысы тағайындаған лауазымды адам) осы Қағидаларға 33-қосымшаға сәйкес нысан бойынша эмиссия есебі негізінде қоршаған ортаға эмиссия үшін төлемақыны санайды, салық декларациясын мемлекеттік кіріс органына тоқсан сайын есепті кезеңнен кейінгі екінші айдың 15-інен кешіктірмей тапсырады (бұл ретте төртінші тоқсанға салық декларациясы келесі жылдың 20 қаңтарына дейін тапсырылады), сондай-ақ салық декларациясын қаржы бөлімшесіне тексеру үшін тапсырғаннан кейін 3 жұмыс күні ішінде береді.</w:t>
      </w:r>
    </w:p>
    <w:bookmarkEnd w:id="722"/>
    <w:bookmarkStart w:name="z734" w:id="723"/>
    <w:p>
      <w:pPr>
        <w:spacing w:after="0"/>
        <w:ind w:left="0"/>
        <w:jc w:val="left"/>
      </w:pPr>
      <w:r>
        <w:rPr>
          <w:rFonts w:ascii="Times New Roman"/>
          <w:b/>
          <w:i w:val="false"/>
          <w:color w:val="000000"/>
        </w:rPr>
        <w:t xml:space="preserve"> 4-тарау. Жеткізілген тауар, орындалған жұмыс және көрсетілген қызмет үшін өнім берушілермен және мердігерлермен есеп айырысуды жүргізу тәртібі</w:t>
      </w:r>
    </w:p>
    <w:bookmarkEnd w:id="723"/>
    <w:bookmarkStart w:name="z735" w:id="724"/>
    <w:p>
      <w:pPr>
        <w:spacing w:after="0"/>
        <w:ind w:left="0"/>
        <w:jc w:val="left"/>
      </w:pPr>
      <w:r>
        <w:rPr>
          <w:rFonts w:ascii="Times New Roman"/>
          <w:b/>
          <w:i w:val="false"/>
          <w:color w:val="000000"/>
        </w:rPr>
        <w:t xml:space="preserve"> 1-параграф. РММ-да мемлекеттік сатып алуды ұйымдастыру және өткізу</w:t>
      </w:r>
    </w:p>
    <w:bookmarkEnd w:id="724"/>
    <w:bookmarkStart w:name="z736" w:id="725"/>
    <w:p>
      <w:pPr>
        <w:spacing w:after="0"/>
        <w:ind w:left="0"/>
        <w:jc w:val="both"/>
      </w:pPr>
      <w:r>
        <w:rPr>
          <w:rFonts w:ascii="Times New Roman"/>
          <w:b w:val="false"/>
          <w:i w:val="false"/>
          <w:color w:val="000000"/>
          <w:sz w:val="28"/>
        </w:rPr>
        <w:t>
      227. РММ-да тауарды, жұмыс пен көрсетілетін қызметті мемлекеттік сатып алуды ұйымдастыру және өткізу рәсімі Қазақстан Республикасының мемлекеттік сатып алу туралы заңнамасының негізінде және талаптарына сәйкес жүзеге асырылады.</w:t>
      </w:r>
    </w:p>
    <w:bookmarkEnd w:id="725"/>
    <w:bookmarkStart w:name="z737" w:id="726"/>
    <w:p>
      <w:pPr>
        <w:spacing w:after="0"/>
        <w:ind w:left="0"/>
        <w:jc w:val="both"/>
      </w:pPr>
      <w:r>
        <w:rPr>
          <w:rFonts w:ascii="Times New Roman"/>
          <w:b w:val="false"/>
          <w:i w:val="false"/>
          <w:color w:val="000000"/>
          <w:sz w:val="28"/>
        </w:rPr>
        <w:t>
      228. РММ басшысы мемлекеттік сатып алуды өткізуді ұйымдастыруды жүзеге асырады, Қазақстан Республикасының мемлекеттік сатып алу туралы заңнамасында белгіленген мерзімде мемлекеттік сатып алу туралы шартты тікелей жасау арқылы мемлекеттік сатып алу туралы шартқа, бір көзден мемлекеттік сатып алу туралы есепке өзінің ЭЦҚ-мен қолтаңба қояды.</w:t>
      </w:r>
    </w:p>
    <w:bookmarkEnd w:id="726"/>
    <w:bookmarkStart w:name="z738" w:id="727"/>
    <w:p>
      <w:pPr>
        <w:spacing w:after="0"/>
        <w:ind w:left="0"/>
        <w:jc w:val="both"/>
      </w:pPr>
      <w:r>
        <w:rPr>
          <w:rFonts w:ascii="Times New Roman"/>
          <w:b w:val="false"/>
          <w:i w:val="false"/>
          <w:color w:val="000000"/>
          <w:sz w:val="28"/>
        </w:rPr>
        <w:t>
      Бұл ретте Қазақстан Республикасының мемлекеттік сатып алу туралы заңнамасында белгіленген мемлекеттік сатып алуды жүзеге асыру қағидаттарын сақтау жұмысын тұрақты негізде ұйымдастырады.</w:t>
      </w:r>
    </w:p>
    <w:bookmarkEnd w:id="727"/>
    <w:bookmarkStart w:name="z739" w:id="728"/>
    <w:p>
      <w:pPr>
        <w:spacing w:after="0"/>
        <w:ind w:left="0"/>
        <w:jc w:val="both"/>
      </w:pPr>
      <w:r>
        <w:rPr>
          <w:rFonts w:ascii="Times New Roman"/>
          <w:b w:val="false"/>
          <w:i w:val="false"/>
          <w:color w:val="000000"/>
          <w:sz w:val="28"/>
        </w:rPr>
        <w:t>
      229. Жыл сайын қаңтар айының басында РММ-ның мемлекеттік сатып алуын ұйымдастыру және жүргізу рәсімін жүзеге асыру үшін мемлекеттік сатып алуды жүзеге асыратын лауазымды адамды (штат бойынша мемлекеттік сатып алуды үйлестіруді жүзеге асыратын құрылымдық бөлімше көзделмегенде) тағайындау туралы бұйрық шығарылады.</w:t>
      </w:r>
    </w:p>
    <w:bookmarkEnd w:id="728"/>
    <w:bookmarkStart w:name="z740" w:id="729"/>
    <w:p>
      <w:pPr>
        <w:spacing w:after="0"/>
        <w:ind w:left="0"/>
        <w:jc w:val="both"/>
      </w:pPr>
      <w:r>
        <w:rPr>
          <w:rFonts w:ascii="Times New Roman"/>
          <w:b w:val="false"/>
          <w:i w:val="false"/>
          <w:color w:val="000000"/>
          <w:sz w:val="28"/>
        </w:rPr>
        <w:t>
      230. Мемлекеттік сатып алуды жүзеге асыратын адам веб-порталда жұмыс істегенде уақтылы, бірақ операция бекітілген және (немесе) жасалған сәттен бастап 5 жұмыс күнінен кешіктірмей:</w:t>
      </w:r>
    </w:p>
    <w:bookmarkEnd w:id="729"/>
    <w:bookmarkStart w:name="z741" w:id="730"/>
    <w:p>
      <w:pPr>
        <w:spacing w:after="0"/>
        <w:ind w:left="0"/>
        <w:jc w:val="both"/>
      </w:pPr>
      <w:r>
        <w:rPr>
          <w:rFonts w:ascii="Times New Roman"/>
          <w:b w:val="false"/>
          <w:i w:val="false"/>
          <w:color w:val="000000"/>
          <w:sz w:val="28"/>
        </w:rPr>
        <w:t>
      1) мемлекеттік сатып алудың жылдық жоспарына өзгеріс және (немесе) толықтыру енгізеді;</w:t>
      </w:r>
    </w:p>
    <w:bookmarkEnd w:id="730"/>
    <w:bookmarkStart w:name="z742" w:id="731"/>
    <w:p>
      <w:pPr>
        <w:spacing w:after="0"/>
        <w:ind w:left="0"/>
        <w:jc w:val="both"/>
      </w:pPr>
      <w:r>
        <w:rPr>
          <w:rFonts w:ascii="Times New Roman"/>
          <w:b w:val="false"/>
          <w:i w:val="false"/>
          <w:color w:val="000000"/>
          <w:sz w:val="28"/>
        </w:rPr>
        <w:t>
      2) мемлекеттік сатып алу туралы шарт жобасын жасайды, веб-порталда келіседі;</w:t>
      </w:r>
    </w:p>
    <w:bookmarkEnd w:id="731"/>
    <w:bookmarkStart w:name="z743" w:id="732"/>
    <w:p>
      <w:pPr>
        <w:spacing w:after="0"/>
        <w:ind w:left="0"/>
        <w:jc w:val="both"/>
      </w:pPr>
      <w:r>
        <w:rPr>
          <w:rFonts w:ascii="Times New Roman"/>
          <w:b w:val="false"/>
          <w:i w:val="false"/>
          <w:color w:val="000000"/>
          <w:sz w:val="28"/>
        </w:rPr>
        <w:t>
      3) тауарды және орындалған жұмысты (көрсетілген қызметті) қабылдау-тапсыру актісін келіседі;</w:t>
      </w:r>
    </w:p>
    <w:bookmarkEnd w:id="732"/>
    <w:bookmarkStart w:name="z744" w:id="733"/>
    <w:p>
      <w:pPr>
        <w:spacing w:after="0"/>
        <w:ind w:left="0"/>
        <w:jc w:val="both"/>
      </w:pPr>
      <w:r>
        <w:rPr>
          <w:rFonts w:ascii="Times New Roman"/>
          <w:b w:val="false"/>
          <w:i w:val="false"/>
          <w:color w:val="000000"/>
          <w:sz w:val="28"/>
        </w:rPr>
        <w:t>
      4) мемлекеттік сатып алу туралы шарттың орындалуын бекітеді.</w:t>
      </w:r>
    </w:p>
    <w:bookmarkEnd w:id="733"/>
    <w:bookmarkStart w:name="z745" w:id="734"/>
    <w:p>
      <w:pPr>
        <w:spacing w:after="0"/>
        <w:ind w:left="0"/>
        <w:jc w:val="both"/>
      </w:pPr>
      <w:r>
        <w:rPr>
          <w:rFonts w:ascii="Times New Roman"/>
          <w:b w:val="false"/>
          <w:i w:val="false"/>
          <w:color w:val="000000"/>
          <w:sz w:val="28"/>
        </w:rPr>
        <w:t>
      231. Мемлекеттік сатып алу процесі:</w:t>
      </w:r>
    </w:p>
    <w:bookmarkEnd w:id="734"/>
    <w:bookmarkStart w:name="z746" w:id="735"/>
    <w:p>
      <w:pPr>
        <w:spacing w:after="0"/>
        <w:ind w:left="0"/>
        <w:jc w:val="both"/>
      </w:pPr>
      <w:r>
        <w:rPr>
          <w:rFonts w:ascii="Times New Roman"/>
          <w:b w:val="false"/>
          <w:i w:val="false"/>
          <w:color w:val="000000"/>
          <w:sz w:val="28"/>
        </w:rPr>
        <w:t>
      1) мемлекеттік сатып алудың жылдық жоспарын (мемлекеттік сатып алудың алдын ала жылдық жоспарын) әзірлеуді және бекітуді;</w:t>
      </w:r>
    </w:p>
    <w:bookmarkEnd w:id="735"/>
    <w:bookmarkStart w:name="z747" w:id="736"/>
    <w:p>
      <w:pPr>
        <w:spacing w:after="0"/>
        <w:ind w:left="0"/>
        <w:jc w:val="both"/>
      </w:pPr>
      <w:r>
        <w:rPr>
          <w:rFonts w:ascii="Times New Roman"/>
          <w:b w:val="false"/>
          <w:i w:val="false"/>
          <w:color w:val="000000"/>
          <w:sz w:val="28"/>
        </w:rPr>
        <w:t>
      2) мемлекеттік сатып алудың жылдық жоспарына өзгеріс және (немесе) толықтыру енгізуді;</w:t>
      </w:r>
    </w:p>
    <w:bookmarkEnd w:id="736"/>
    <w:bookmarkStart w:name="z748" w:id="737"/>
    <w:p>
      <w:pPr>
        <w:spacing w:after="0"/>
        <w:ind w:left="0"/>
        <w:jc w:val="both"/>
      </w:pPr>
      <w:r>
        <w:rPr>
          <w:rFonts w:ascii="Times New Roman"/>
          <w:b w:val="false"/>
          <w:i w:val="false"/>
          <w:color w:val="000000"/>
          <w:sz w:val="28"/>
        </w:rPr>
        <w:t>
      3) өнім берушілерді таңдауды және олармен мемлекеттік сатып алу туралы шарт жасауды;</w:t>
      </w:r>
    </w:p>
    <w:bookmarkEnd w:id="737"/>
    <w:bookmarkStart w:name="z749" w:id="738"/>
    <w:p>
      <w:pPr>
        <w:spacing w:after="0"/>
        <w:ind w:left="0"/>
        <w:jc w:val="both"/>
      </w:pPr>
      <w:r>
        <w:rPr>
          <w:rFonts w:ascii="Times New Roman"/>
          <w:b w:val="false"/>
          <w:i w:val="false"/>
          <w:color w:val="000000"/>
          <w:sz w:val="28"/>
        </w:rPr>
        <w:t>
      4) мемлекеттік сатып алу туралы шарттың орындалуын;</w:t>
      </w:r>
    </w:p>
    <w:bookmarkEnd w:id="738"/>
    <w:bookmarkStart w:name="z750" w:id="739"/>
    <w:p>
      <w:pPr>
        <w:spacing w:after="0"/>
        <w:ind w:left="0"/>
        <w:jc w:val="both"/>
      </w:pPr>
      <w:r>
        <w:rPr>
          <w:rFonts w:ascii="Times New Roman"/>
          <w:b w:val="false"/>
          <w:i w:val="false"/>
          <w:color w:val="000000"/>
          <w:sz w:val="28"/>
        </w:rPr>
        <w:t>
      5) мемлекеттік сатып алу бойынша есептілікті жасауды қамтиды.</w:t>
      </w:r>
    </w:p>
    <w:bookmarkEnd w:id="739"/>
    <w:bookmarkStart w:name="z751" w:id="740"/>
    <w:p>
      <w:pPr>
        <w:spacing w:after="0"/>
        <w:ind w:left="0"/>
        <w:jc w:val="both"/>
      </w:pPr>
      <w:r>
        <w:rPr>
          <w:rFonts w:ascii="Times New Roman"/>
          <w:b w:val="false"/>
          <w:i w:val="false"/>
          <w:color w:val="000000"/>
          <w:sz w:val="28"/>
        </w:rPr>
        <w:t>
      232. Жыл сайын 10 жұмыс күні ішінде мемлекеттік сатып алудың алдын ала жылдық жоспарының негізінде мемлекеттік сатып алуды жүзеге асыратын адам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Қазақстан Республикасының мемлекеттік сатып алу туралы заңнамасы нормаларының талаптарын ескеріп, мемлекеттік сатып алудың жылдық жоспарын нақтылайды, бекітеді және веб-порталда орналастырады.</w:t>
      </w:r>
    </w:p>
    <w:bookmarkEnd w:id="740"/>
    <w:bookmarkStart w:name="z752" w:id="741"/>
    <w:p>
      <w:pPr>
        <w:spacing w:after="0"/>
        <w:ind w:left="0"/>
        <w:jc w:val="both"/>
      </w:pPr>
      <w:r>
        <w:rPr>
          <w:rFonts w:ascii="Times New Roman"/>
          <w:b w:val="false"/>
          <w:i w:val="false"/>
          <w:color w:val="000000"/>
          <w:sz w:val="28"/>
        </w:rPr>
        <w:t>
      Мемлекеттік сатып алудың жылдық жоспары мемлекеттік сатып алу туралы шарт жасау талап етілетін ерекшелік бөлігінде ЖҚЖ-ға сәйкес келетін көлемде ЖҚЖ бекітілген күннен бастап он жұмыс күні ішінде бекітіледі.</w:t>
      </w:r>
    </w:p>
    <w:bookmarkEnd w:id="741"/>
    <w:bookmarkStart w:name="z753" w:id="742"/>
    <w:p>
      <w:pPr>
        <w:spacing w:after="0"/>
        <w:ind w:left="0"/>
        <w:jc w:val="both"/>
      </w:pPr>
      <w:r>
        <w:rPr>
          <w:rFonts w:ascii="Times New Roman"/>
          <w:b w:val="false"/>
          <w:i w:val="false"/>
          <w:color w:val="000000"/>
          <w:sz w:val="28"/>
        </w:rPr>
        <w:t>
      Бұл ретте мемлекеттiк сатып алудың алдын ала жоспарында және мемлекеттiк сатып алу жоспарында көрсетiлген тауардың, жұмыстың және көрсетiлетiн қызметтiң атауы, саны және құны РММ-нiң ағымдағы қаржы жылына нақтыланған бюджеттiк сұранымына сәйкес келуге тиiс.</w:t>
      </w:r>
    </w:p>
    <w:bookmarkEnd w:id="742"/>
    <w:bookmarkStart w:name="z754" w:id="743"/>
    <w:p>
      <w:pPr>
        <w:spacing w:after="0"/>
        <w:ind w:left="0"/>
        <w:jc w:val="both"/>
      </w:pPr>
      <w:r>
        <w:rPr>
          <w:rFonts w:ascii="Times New Roman"/>
          <w:b w:val="false"/>
          <w:i w:val="false"/>
          <w:color w:val="000000"/>
          <w:sz w:val="28"/>
        </w:rPr>
        <w:t>
      233. Мемлекеттік сатып алуды жүзеге асыратын адам Қазақстан Республикасының мемлекеттік сатып алу туралы заңнамасына сәйкес ЖҚЖ-ны өзгерту туралы анықтама негізінде мемлекеттік сатып алу жоспарына өзгеріс және (немесе) толықтыру енгізеді.</w:t>
      </w:r>
    </w:p>
    <w:bookmarkEnd w:id="743"/>
    <w:bookmarkStart w:name="z755" w:id="744"/>
    <w:p>
      <w:pPr>
        <w:spacing w:after="0"/>
        <w:ind w:left="0"/>
        <w:jc w:val="both"/>
      </w:pPr>
      <w:r>
        <w:rPr>
          <w:rFonts w:ascii="Times New Roman"/>
          <w:b w:val="false"/>
          <w:i w:val="false"/>
          <w:color w:val="000000"/>
          <w:sz w:val="28"/>
        </w:rPr>
        <w:t>
      234. Мемлекеттік сатып алудың жылдық жоспарына өзгеріс және (немесе) толықтыру бекітілгенге не енгізілгенге дейін мемлекеттік сатып алу жоспарының тиісті тармақтарын жоспарлауды жүзеге асыратын құрылымдық бөлімше бастықтары мемлекеттік сатып алуды жүзеге асыратын жоспардың осы тармақтарына техникалық ерекшелікті ұсынады.</w:t>
      </w:r>
    </w:p>
    <w:bookmarkEnd w:id="744"/>
    <w:bookmarkStart w:name="z756" w:id="745"/>
    <w:p>
      <w:pPr>
        <w:spacing w:after="0"/>
        <w:ind w:left="0"/>
        <w:jc w:val="both"/>
      </w:pPr>
      <w:r>
        <w:rPr>
          <w:rFonts w:ascii="Times New Roman"/>
          <w:b w:val="false"/>
          <w:i w:val="false"/>
          <w:color w:val="000000"/>
          <w:sz w:val="28"/>
        </w:rPr>
        <w:t>
      Мемлекеттік сатып алудың жылдық жоспарына өзгеріс және (немесе) толықтыру бекітілгеннен не енгізілгеннен кейін мемлекеттік сатып алуды жүзеге асыратын адам Қазақстан Республикасының мемлекеттік сатып алу туралы заңнамасының талаптарына сәйкес мемлекеттік сатып алу жоспарының тармақтары бойынша жұмыс (бір көзден мемлекеттік сатып алуды жүзеге асырған кезде мемлекеттік сатып алудың баға ұсынысын сұратумен мемлекеттік сатып алу хабарландыруын, шарт жобасын жасау) жүргізеді.</w:t>
      </w:r>
    </w:p>
    <w:bookmarkEnd w:id="745"/>
    <w:bookmarkStart w:name="z757" w:id="746"/>
    <w:p>
      <w:pPr>
        <w:spacing w:after="0"/>
        <w:ind w:left="0"/>
        <w:jc w:val="both"/>
      </w:pPr>
      <w:r>
        <w:rPr>
          <w:rFonts w:ascii="Times New Roman"/>
          <w:b w:val="false"/>
          <w:i w:val="false"/>
          <w:color w:val="000000"/>
          <w:sz w:val="28"/>
        </w:rPr>
        <w:t>
      Әлеуетті өнім берушіні және өнім берушіні таңдау "Мемлекеттік сатып алу туралы" Қазақстан Республикасы Заңының 12-бабына сәйкес жүзеге асырылады.</w:t>
      </w:r>
    </w:p>
    <w:bookmarkEnd w:id="746"/>
    <w:bookmarkStart w:name="z758" w:id="747"/>
    <w:p>
      <w:pPr>
        <w:spacing w:after="0"/>
        <w:ind w:left="0"/>
        <w:jc w:val="both"/>
      </w:pPr>
      <w:r>
        <w:rPr>
          <w:rFonts w:ascii="Times New Roman"/>
          <w:b w:val="false"/>
          <w:i w:val="false"/>
          <w:color w:val="000000"/>
          <w:sz w:val="28"/>
        </w:rPr>
        <w:t>
      235. Мемлекеттік сатып алуды жүргізу аяқталғаннан кейін мемлекеттік сатып алуды жүзеге асыратын адам веб-портал арқылы тиісті бөлімше бастықтарымен және РММ заң бөлімшесінің бастығымен шартты келіседі, 2 жұмыс күні ішінде Қазақстан Республикасының мемлекеттік сатып алу туралы заңнамасымен бекітілген тауарды, жұмысты және көрсетілетін қызметті мемлекеттік сатып алу туралы үлгілік шартқа сәйкес мемлекеттік сатып алу туралы шарт жобасын өнім берушіге қол қоюға жібереді.</w:t>
      </w:r>
    </w:p>
    <w:bookmarkEnd w:id="747"/>
    <w:bookmarkStart w:name="z759" w:id="748"/>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заңнамасында көзделген жағдайда шарт қағаз жеткізгіште жасалуы мүмкін. Бұл ретте Қазақстан Республикасының мемлекеттік сатып алу туралы заңнамасында көзделген жағдайды қоспағанда, мемлекеттік сатып алуды жүзеге асыратын адам өнім берушіге үлгі шартқа сәйкес жасалған, РММ заң бөлімшесінің бастығы әр парағына қолтаңба қойған және РММ басшысы қолтаңба қойған шарт жобасының екі данасын жібереді.</w:t>
      </w:r>
    </w:p>
    <w:bookmarkEnd w:id="748"/>
    <w:bookmarkStart w:name="z760" w:id="749"/>
    <w:p>
      <w:pPr>
        <w:spacing w:after="0"/>
        <w:ind w:left="0"/>
        <w:jc w:val="both"/>
      </w:pPr>
      <w:r>
        <w:rPr>
          <w:rFonts w:ascii="Times New Roman"/>
          <w:b w:val="false"/>
          <w:i w:val="false"/>
          <w:color w:val="000000"/>
          <w:sz w:val="28"/>
        </w:rPr>
        <w:t>
      236. Мемлекеттік сатып алу туралы шарт жобасын Қазақстан Республикасының мемлекеттік сатып алу туралы заңнамасында көзделген мерзімге сәйкес мемлекеттік сатып алудың жеңімпазы немесе екінші орын алған әлеуетті өнім беруші ЭЦҚ арқылы куәландырады.</w:t>
      </w:r>
    </w:p>
    <w:bookmarkEnd w:id="749"/>
    <w:bookmarkStart w:name="z761" w:id="750"/>
    <w:p>
      <w:pPr>
        <w:spacing w:after="0"/>
        <w:ind w:left="0"/>
        <w:jc w:val="both"/>
      </w:pPr>
      <w:r>
        <w:rPr>
          <w:rFonts w:ascii="Times New Roman"/>
          <w:b w:val="false"/>
          <w:i w:val="false"/>
          <w:color w:val="000000"/>
          <w:sz w:val="28"/>
        </w:rPr>
        <w:t>
      237. Қазақстан Республикасының мемлекеттік сатып алу туралы заңнамасында белгіленген жағдайда мемлекеттік сатып алу өтпеді деп танылғанда немесе әлеуетті өнім берушілер шарт жобасына қол қоймағанда мемлекеттік сатып алуды жүзеге асыратын адам 2 жұмыс күні ішінде РММ басшысының атына жүргізілген жұмыс туралы баянат береді.</w:t>
      </w:r>
    </w:p>
    <w:bookmarkEnd w:id="750"/>
    <w:bookmarkStart w:name="z762" w:id="751"/>
    <w:p>
      <w:pPr>
        <w:spacing w:after="0"/>
        <w:ind w:left="0"/>
        <w:jc w:val="both"/>
      </w:pPr>
      <w:r>
        <w:rPr>
          <w:rFonts w:ascii="Times New Roman"/>
          <w:b w:val="false"/>
          <w:i w:val="false"/>
          <w:color w:val="000000"/>
          <w:sz w:val="28"/>
        </w:rPr>
        <w:t>
      РММ басшысы баянатты мемлекеттік сатып алу жоспарының осы тармағы бойынша шығысты жоспарлауды жүзеге асыратын құрылымдық бөлімшенің бастығына жазады.</w:t>
      </w:r>
    </w:p>
    <w:bookmarkEnd w:id="751"/>
    <w:bookmarkStart w:name="z763" w:id="752"/>
    <w:p>
      <w:pPr>
        <w:spacing w:after="0"/>
        <w:ind w:left="0"/>
        <w:jc w:val="both"/>
      </w:pPr>
      <w:r>
        <w:rPr>
          <w:rFonts w:ascii="Times New Roman"/>
          <w:b w:val="false"/>
          <w:i w:val="false"/>
          <w:color w:val="000000"/>
          <w:sz w:val="28"/>
        </w:rPr>
        <w:t>
      Мемлекеттік сатып алу жоспарының осы тармағы бойынша шығысты жоспарлауды жүзеге асыратын құрылымдық бөлімшенің бастығы 3 жұмыс күні ішінде себебін анықтайды, мемлекеттік сатып алу жоспарына тиісті өзгеріс және (немесе) толықтыру енгізеді және мемлекеттік сатып алуды қайта жүзеге асыру үшін баянаты бар барлық жаңартылған құжат мен деректі ұсынады.</w:t>
      </w:r>
    </w:p>
    <w:bookmarkEnd w:id="752"/>
    <w:bookmarkStart w:name="z764" w:id="753"/>
    <w:p>
      <w:pPr>
        <w:spacing w:after="0"/>
        <w:ind w:left="0"/>
        <w:jc w:val="both"/>
      </w:pPr>
      <w:r>
        <w:rPr>
          <w:rFonts w:ascii="Times New Roman"/>
          <w:b w:val="false"/>
          <w:i w:val="false"/>
          <w:color w:val="000000"/>
          <w:sz w:val="28"/>
        </w:rPr>
        <w:t>
      Мемлекеттiк сатып алуды жүргiзу қажеттiлiгi болмаған жағдайда мемлекеттiк сатып алу жоспарының осы тармағы бойынша шығысты жоспарлауды жүзеге асыратын құрылымдық бөлiмшенiң бастығы жоспардың осы тармағы бойынша мемлекеттiк сатып алуды жүргiзу айының аяқталуынан кешiктiрмей ЖҚЖ-ны азайту туралы баянатпен баяндайды.</w:t>
      </w:r>
    </w:p>
    <w:bookmarkEnd w:id="753"/>
    <w:bookmarkStart w:name="z765" w:id="754"/>
    <w:p>
      <w:pPr>
        <w:spacing w:after="0"/>
        <w:ind w:left="0"/>
        <w:jc w:val="both"/>
      </w:pPr>
      <w:r>
        <w:rPr>
          <w:rFonts w:ascii="Times New Roman"/>
          <w:b w:val="false"/>
          <w:i w:val="false"/>
          <w:color w:val="000000"/>
          <w:sz w:val="28"/>
        </w:rPr>
        <w:t>
      238. Мемлекеттiк сатып алу туралы шарт оған РММ басшысы мен өнiм берушi қолтаңба қойғаннан кейiн күшiне енедi.</w:t>
      </w:r>
    </w:p>
    <w:bookmarkEnd w:id="754"/>
    <w:bookmarkStart w:name="z766" w:id="755"/>
    <w:p>
      <w:pPr>
        <w:spacing w:after="0"/>
        <w:ind w:left="0"/>
        <w:jc w:val="both"/>
      </w:pPr>
      <w:r>
        <w:rPr>
          <w:rFonts w:ascii="Times New Roman"/>
          <w:b w:val="false"/>
          <w:i w:val="false"/>
          <w:color w:val="000000"/>
          <w:sz w:val="28"/>
        </w:rPr>
        <w:t>
      Қаржы бөлімшесінің бастығы тіркеуге жататын мемлекеттік сатып алу туралы шартты мемлекеттік қазынашылық органына оны жасағаннан кейін не өнім беруші Қазақстан Республикасының мемлекеттік сатып алу туралы заңнамасында көзделген мемлекеттік сатып алу туралы шарттың орындалуын қамтамасыз етуді толық енгізгеннен кейін бес жұмыс күнінен кешіктірілмей веб-порталдан "Қазынашылық-Клиент" ЦЖ-ға импорттау жолымен ұсынады.</w:t>
      </w:r>
    </w:p>
    <w:bookmarkEnd w:id="755"/>
    <w:bookmarkStart w:name="z767" w:id="756"/>
    <w:p>
      <w:pPr>
        <w:spacing w:after="0"/>
        <w:ind w:left="0"/>
        <w:jc w:val="both"/>
      </w:pPr>
      <w:r>
        <w:rPr>
          <w:rFonts w:ascii="Times New Roman"/>
          <w:b w:val="false"/>
          <w:i w:val="false"/>
          <w:color w:val="000000"/>
          <w:sz w:val="28"/>
        </w:rPr>
        <w:t>
      Бұл ретте қаржы бөлімшесінің бастығы "Қазынашылық-Клиент" ЦЖ-да ақша алушыны алдын ала жаңартады. "Қазынашылық-Клиент" ЦЖ-да ақша алушы болмаған кезде қаржы бөлімшесінің бастығы ақша алушының құжаты түпнұсқасының (заңды тұлғаны тіркеу (қайта тіркеу) туралы куәлік немесе жеке басын куәландыратын құжат, мемлекеттік кіріс органының осы клиентті салық есебіне қою фактісін растайтын құжат, сондай-ақ банк шотының нөмірін көрсетіп, оның болуы туралы банк анықтамасы) сканерленген түрін қоса тіркеумен ақша алушыны енгізуге өтінімді жасайды.</w:t>
      </w:r>
    </w:p>
    <w:bookmarkEnd w:id="756"/>
    <w:bookmarkStart w:name="z768" w:id="757"/>
    <w:p>
      <w:pPr>
        <w:spacing w:after="0"/>
        <w:ind w:left="0"/>
        <w:jc w:val="both"/>
      </w:pPr>
      <w:r>
        <w:rPr>
          <w:rFonts w:ascii="Times New Roman"/>
          <w:b w:val="false"/>
          <w:i w:val="false"/>
          <w:color w:val="000000"/>
          <w:sz w:val="28"/>
        </w:rPr>
        <w:t>
      239. Өнім беруші мемлекеттік сатып алу туралы шарттың орындалуын қамтамасыз етуді және мемлекеттік сатып алу туралы шарт авансын қамтамасыз етуді электрондық әмияндағы ақша, банк кепілдігі, өнім берушінің азаматтық-құқықтық жауапкершілігін сақтандыру шарты түрінде ұсынғанда Қазақстан Республикасының мемлекеттік сатып алу туралы заңнамасының талаптарына сәйкес келуін және соманың толықтығын мемлекеттік сатып алуды жүзеге асыратын адам тексереді.</w:t>
      </w:r>
    </w:p>
    <w:bookmarkEnd w:id="757"/>
    <w:bookmarkStart w:name="z769" w:id="758"/>
    <w:p>
      <w:pPr>
        <w:spacing w:after="0"/>
        <w:ind w:left="0"/>
        <w:jc w:val="both"/>
      </w:pPr>
      <w:r>
        <w:rPr>
          <w:rFonts w:ascii="Times New Roman"/>
          <w:b w:val="false"/>
          <w:i w:val="false"/>
          <w:color w:val="000000"/>
          <w:sz w:val="28"/>
        </w:rPr>
        <w:t>
      Қағаз түріндегі банк кепілдігінің, өнім берушінің азаматтық-құқықтық жауапкершілігін сақтандыру шартының сақталуы осы құрылымдық бөлімшеде қамтамасыз етіледі.</w:t>
      </w:r>
    </w:p>
    <w:bookmarkEnd w:id="758"/>
    <w:bookmarkStart w:name="z770" w:id="759"/>
    <w:p>
      <w:pPr>
        <w:spacing w:after="0"/>
        <w:ind w:left="0"/>
        <w:jc w:val="both"/>
      </w:pPr>
      <w:r>
        <w:rPr>
          <w:rFonts w:ascii="Times New Roman"/>
          <w:b w:val="false"/>
          <w:i w:val="false"/>
          <w:color w:val="000000"/>
          <w:sz w:val="28"/>
        </w:rPr>
        <w:t>
      240. Қазақстан Республикасының мемлекеттік сатып алу туралы заңнамасында көзделген жағдайда тікелей жасау арқылы бір көзден мемлекеттік сатып алу туралы шартты жасауды мемлекеттік сатып алуды жүзеге асыратын адам мемлекеттік сатып алу туралы шарт жасалған күннен бастап 5 жұмыс күнінен кешіктірмей бір көзден мемлекеттік сатып алу туралы есепті Қазақстан Республикасының мемлекеттік сатып алу туралы заңнамасында айқындалған нысан бойынша мемлекеттік сатып алу туралы шартты тікелей жасау арқылы веб-порталда орналастырады.</w:t>
      </w:r>
    </w:p>
    <w:bookmarkEnd w:id="759"/>
    <w:bookmarkStart w:name="z771" w:id="760"/>
    <w:p>
      <w:pPr>
        <w:spacing w:after="0"/>
        <w:ind w:left="0"/>
        <w:jc w:val="both"/>
      </w:pPr>
      <w:r>
        <w:rPr>
          <w:rFonts w:ascii="Times New Roman"/>
          <w:b w:val="false"/>
          <w:i w:val="false"/>
          <w:color w:val="000000"/>
          <w:sz w:val="28"/>
        </w:rPr>
        <w:t>
      Есепте:</w:t>
      </w:r>
    </w:p>
    <w:bookmarkEnd w:id="760"/>
    <w:bookmarkStart w:name="z772" w:id="761"/>
    <w:p>
      <w:pPr>
        <w:spacing w:after="0"/>
        <w:ind w:left="0"/>
        <w:jc w:val="both"/>
      </w:pPr>
      <w:r>
        <w:rPr>
          <w:rFonts w:ascii="Times New Roman"/>
          <w:b w:val="false"/>
          <w:i w:val="false"/>
          <w:color w:val="000000"/>
          <w:sz w:val="28"/>
        </w:rPr>
        <w:t>
      1) мемлекеттік сатып алу туралы шартты тікелей жасау арқылы бір көзден алу тәсілімен мемлекеттік сатып алу туралы шарт жасау туралы шешім қабылдаған лауазымды адам туралы мәліметтер;</w:t>
      </w:r>
    </w:p>
    <w:bookmarkEnd w:id="761"/>
    <w:bookmarkStart w:name="z773" w:id="762"/>
    <w:p>
      <w:pPr>
        <w:spacing w:after="0"/>
        <w:ind w:left="0"/>
        <w:jc w:val="both"/>
      </w:pPr>
      <w:r>
        <w:rPr>
          <w:rFonts w:ascii="Times New Roman"/>
          <w:b w:val="false"/>
          <w:i w:val="false"/>
          <w:color w:val="000000"/>
          <w:sz w:val="28"/>
        </w:rPr>
        <w:t>
      2) өнім берушіні таңдау негіздемесі;</w:t>
      </w:r>
    </w:p>
    <w:bookmarkEnd w:id="762"/>
    <w:bookmarkStart w:name="z774" w:id="763"/>
    <w:p>
      <w:pPr>
        <w:spacing w:after="0"/>
        <w:ind w:left="0"/>
        <w:jc w:val="both"/>
      </w:pPr>
      <w:r>
        <w:rPr>
          <w:rFonts w:ascii="Times New Roman"/>
          <w:b w:val="false"/>
          <w:i w:val="false"/>
          <w:color w:val="000000"/>
          <w:sz w:val="28"/>
        </w:rPr>
        <w:t>
      3) мемлекеттік сатып алу туралы жасалған шарт бағасының негіздемесі, сондай-ақ шарттың өзге де талаптары қамтылады.</w:t>
      </w:r>
    </w:p>
    <w:bookmarkEnd w:id="763"/>
    <w:bookmarkStart w:name="z775" w:id="764"/>
    <w:p>
      <w:pPr>
        <w:spacing w:after="0"/>
        <w:ind w:left="0"/>
        <w:jc w:val="both"/>
      </w:pPr>
      <w:r>
        <w:rPr>
          <w:rFonts w:ascii="Times New Roman"/>
          <w:b w:val="false"/>
          <w:i w:val="false"/>
          <w:color w:val="000000"/>
          <w:sz w:val="28"/>
        </w:rPr>
        <w:t>
      Мемлекеттік сатып алу туралы шарт жобасына не мемлекеттік сатып алу туралы жасалған шартқа өнім берушіні таңдау үшін негіз болып табылған сапа мен басқа да шарт өзгермегенде өзгеріс және (немесе) толықтыру енгізуге мемлекеттік сатып алу жоспарының осы тармағы бойынша шығысты жоспарлауды жүзеге асыратын құрылымдық бөлімше бастығының баянаты негізінде Қазақстан Республикасының заңнамасында белгіленгенде жол беріледі және жүзеге асырылады.</w:t>
      </w:r>
    </w:p>
    <w:bookmarkEnd w:id="764"/>
    <w:bookmarkStart w:name="z776" w:id="765"/>
    <w:p>
      <w:pPr>
        <w:spacing w:after="0"/>
        <w:ind w:left="0"/>
        <w:jc w:val="left"/>
      </w:pPr>
      <w:r>
        <w:rPr>
          <w:rFonts w:ascii="Times New Roman"/>
          <w:b/>
          <w:i w:val="false"/>
          <w:color w:val="000000"/>
        </w:rPr>
        <w:t xml:space="preserve"> 2-параграф. Өнім берушілердің мемлекеттік сатып алу шартты орындауы, тауарды, жұмыс пен көрсетілетін қызметті қабылдау және РММ кейіннен жүзеге асыратын төлем</w:t>
      </w:r>
    </w:p>
    <w:bookmarkEnd w:id="765"/>
    <w:bookmarkStart w:name="z777" w:id="766"/>
    <w:p>
      <w:pPr>
        <w:spacing w:after="0"/>
        <w:ind w:left="0"/>
        <w:jc w:val="both"/>
      </w:pPr>
      <w:r>
        <w:rPr>
          <w:rFonts w:ascii="Times New Roman"/>
          <w:b w:val="false"/>
          <w:i w:val="false"/>
          <w:color w:val="000000"/>
          <w:sz w:val="28"/>
        </w:rPr>
        <w:t>
      241. Мемлекеттік сатып алуды жүзеге асыратын адам мемлекеттік сатып алу туралы шарт жасалғаннан кейін не қолданыстағы мемлекеттік сатып алу туралы шартқа өзгеріс және (немесе) толықтыру енгізілгеннен кейін оның көшірмесін қосымшаларымен бірге функциясы мемлекеттік сатып алу туралы шарт мәнімен байланысты тиісті бөлімшенің бастығына береді.</w:t>
      </w:r>
    </w:p>
    <w:bookmarkEnd w:id="766"/>
    <w:bookmarkStart w:name="z778" w:id="767"/>
    <w:p>
      <w:pPr>
        <w:spacing w:after="0"/>
        <w:ind w:left="0"/>
        <w:jc w:val="both"/>
      </w:pPr>
      <w:r>
        <w:rPr>
          <w:rFonts w:ascii="Times New Roman"/>
          <w:b w:val="false"/>
          <w:i w:val="false"/>
          <w:color w:val="000000"/>
          <w:sz w:val="28"/>
        </w:rPr>
        <w:t>
      Тиісті бөлімшенің бастығы өнім берушімен жұмысты тікелей жүргізеді және шарт мәнінің сапасын алдын ала тексеруге, тауарды, жұмыс пен көрсетілетін қызметті қабылдау тәртібі мен шартына, мемлекеттік сатып алу туралы шартқа сәйкес, оның ішінде веб-портал арқылы шартты орындауға байланысты барлық процеске (жеткізілетін тауарды ауыстыру, шарт мерзімін ұзарту мәселесі бойынша тауарды, жұмысты және көрсетілетін қызметті берушілермен хат алмасу, тауардың шығарылуы туралы тиісті лицензияны/сертификатты тексеру) жауап береді.</w:t>
      </w:r>
    </w:p>
    <w:bookmarkEnd w:id="767"/>
    <w:bookmarkStart w:name="z779" w:id="768"/>
    <w:p>
      <w:pPr>
        <w:spacing w:after="0"/>
        <w:ind w:left="0"/>
        <w:jc w:val="both"/>
      </w:pPr>
      <w:r>
        <w:rPr>
          <w:rFonts w:ascii="Times New Roman"/>
          <w:b w:val="false"/>
          <w:i w:val="false"/>
          <w:color w:val="000000"/>
          <w:sz w:val="28"/>
        </w:rPr>
        <w:t>
      242. Мемлекеттік сатып алу туралы шартты орындау кезінде тауардың (орындалған жұмыстың, көрсетілетін қызметтің) атауы, саны, сапасы, техникалық ерекшелігі, құны, жеткізу (орындау, көрсету) орны мен мерзімі мемлекеттік сатып алу туралы шарттың мазмұнына сәйкес келуге тиіс.</w:t>
      </w:r>
    </w:p>
    <w:bookmarkEnd w:id="768"/>
    <w:bookmarkStart w:name="z780" w:id="769"/>
    <w:p>
      <w:pPr>
        <w:spacing w:after="0"/>
        <w:ind w:left="0"/>
        <w:jc w:val="both"/>
      </w:pPr>
      <w:r>
        <w:rPr>
          <w:rFonts w:ascii="Times New Roman"/>
          <w:b w:val="false"/>
          <w:i w:val="false"/>
          <w:color w:val="000000"/>
          <w:sz w:val="28"/>
        </w:rPr>
        <w:t>
      243. Тауарды жеткізу (жұмысты орындау, қызметті көрсету) кезінде мемлекеттік сатып алу туралы шартты орындау мынадай жүйелілікпен жүзеге асырылады:</w:t>
      </w:r>
    </w:p>
    <w:bookmarkEnd w:id="769"/>
    <w:bookmarkStart w:name="z781" w:id="770"/>
    <w:p>
      <w:pPr>
        <w:spacing w:after="0"/>
        <w:ind w:left="0"/>
        <w:jc w:val="both"/>
      </w:pPr>
      <w:r>
        <w:rPr>
          <w:rFonts w:ascii="Times New Roman"/>
          <w:b w:val="false"/>
          <w:i w:val="false"/>
          <w:color w:val="000000"/>
          <w:sz w:val="28"/>
        </w:rPr>
        <w:t>
      1) жүкқұжат түпнұсқасын ұсынып, тауарды жеткізу орнына жеткізу (веб-портал арқылы орындалған жұмыс (көрсетілген қызмет) актісін ресімдеу);</w:t>
      </w:r>
    </w:p>
    <w:bookmarkEnd w:id="770"/>
    <w:bookmarkStart w:name="z782" w:id="771"/>
    <w:p>
      <w:pPr>
        <w:spacing w:after="0"/>
        <w:ind w:left="0"/>
        <w:jc w:val="both"/>
      </w:pPr>
      <w:r>
        <w:rPr>
          <w:rFonts w:ascii="Times New Roman"/>
          <w:b w:val="false"/>
          <w:i w:val="false"/>
          <w:color w:val="000000"/>
          <w:sz w:val="28"/>
        </w:rPr>
        <w:t>
      2) тауарды (орындалған жұмысты, көрсетілген қызметті) тапсыру және қабылдау;</w:t>
      </w:r>
    </w:p>
    <w:bookmarkEnd w:id="771"/>
    <w:bookmarkStart w:name="z783" w:id="772"/>
    <w:p>
      <w:pPr>
        <w:spacing w:after="0"/>
        <w:ind w:left="0"/>
        <w:jc w:val="both"/>
      </w:pPr>
      <w:r>
        <w:rPr>
          <w:rFonts w:ascii="Times New Roman"/>
          <w:b w:val="false"/>
          <w:i w:val="false"/>
          <w:color w:val="000000"/>
          <w:sz w:val="28"/>
        </w:rPr>
        <w:t>
      3) тапсырыс берушінің жеткізілген тауар (орындалған жұмыс, көрсетілген қызмет) үшін өнім берушіге ақы төлеуі.</w:t>
      </w:r>
    </w:p>
    <w:bookmarkEnd w:id="772"/>
    <w:bookmarkStart w:name="z784" w:id="773"/>
    <w:p>
      <w:pPr>
        <w:spacing w:after="0"/>
        <w:ind w:left="0"/>
        <w:jc w:val="both"/>
      </w:pPr>
      <w:r>
        <w:rPr>
          <w:rFonts w:ascii="Times New Roman"/>
          <w:b w:val="false"/>
          <w:i w:val="false"/>
          <w:color w:val="000000"/>
          <w:sz w:val="28"/>
        </w:rPr>
        <w:t>
      244. Орындалған жұмыс пен көрсетiлген қызметтi қабылдау өнім берушiнiң өкiлi, комиссия мүшелерi қолтаңба қоятын орындалған жұмыс пен қызмет көрсету актiлерi бойынша жүзеге асырылады және оны РММ басшысы бекiтедi.</w:t>
      </w:r>
    </w:p>
    <w:bookmarkEnd w:id="773"/>
    <w:bookmarkStart w:name="z785" w:id="774"/>
    <w:p>
      <w:pPr>
        <w:spacing w:after="0"/>
        <w:ind w:left="0"/>
        <w:jc w:val="both"/>
      </w:pPr>
      <w:r>
        <w:rPr>
          <w:rFonts w:ascii="Times New Roman"/>
          <w:b w:val="false"/>
          <w:i w:val="false"/>
          <w:color w:val="000000"/>
          <w:sz w:val="28"/>
        </w:rPr>
        <w:t>
      245. Тиісті лауазымды адамдар қолтаңба қойғаннан кейін актілер РММ-ның елтаңбалы мөрімен мөрленеді, актінің бір данасы мемлекеттік сатып алу жөніндегі істе тігіледі, екіншісі сол кезеңдегі тиісті мемориалдық ордерге тігіледі, ал үшіншісі қабылдаушыда (тиісті бөлімшенің бастығында) сақталады.</w:t>
      </w:r>
    </w:p>
    <w:bookmarkEnd w:id="774"/>
    <w:bookmarkStart w:name="z786" w:id="775"/>
    <w:p>
      <w:pPr>
        <w:spacing w:after="0"/>
        <w:ind w:left="0"/>
        <w:jc w:val="both"/>
      </w:pPr>
      <w:r>
        <w:rPr>
          <w:rFonts w:ascii="Times New Roman"/>
          <w:b w:val="false"/>
          <w:i w:val="false"/>
          <w:color w:val="000000"/>
          <w:sz w:val="28"/>
        </w:rPr>
        <w:t>
      Айырмашылық туындағанда тиісті бөлімшенің бастығы оларды болдырмау бойынша шаралар қабылдайды.</w:t>
      </w:r>
    </w:p>
    <w:bookmarkEnd w:id="775"/>
    <w:bookmarkStart w:name="z787" w:id="776"/>
    <w:p>
      <w:pPr>
        <w:spacing w:after="0"/>
        <w:ind w:left="0"/>
        <w:jc w:val="both"/>
      </w:pPr>
      <w:r>
        <w:rPr>
          <w:rFonts w:ascii="Times New Roman"/>
          <w:b w:val="false"/>
          <w:i w:val="false"/>
          <w:color w:val="000000"/>
          <w:sz w:val="28"/>
        </w:rPr>
        <w:t>
      246. Қаржы бөлімшесі мемлекеттік сатып алу туралы барлық шарт бойынша ақы төлеуді қабылдау фактісі бойынша және жазып берілген электрондық шот-фактура негізінде "Қазынашылық-Клиент" ЦЖ-дағы "Электрондық шот-фактуралар" цифрлық жүйесінен импорттау жолымен жеткізілгеннен (қызмет көрсетілгеннен, жұмыс орындалғаннан) кейін күнтізбелік отыз күн ішінде жүргізеді.</w:t>
      </w:r>
    </w:p>
    <w:bookmarkEnd w:id="776"/>
    <w:bookmarkStart w:name="z788" w:id="777"/>
    <w:p>
      <w:pPr>
        <w:spacing w:after="0"/>
        <w:ind w:left="0"/>
        <w:jc w:val="both"/>
      </w:pPr>
      <w:r>
        <w:rPr>
          <w:rFonts w:ascii="Times New Roman"/>
          <w:b w:val="false"/>
          <w:i w:val="false"/>
          <w:color w:val="000000"/>
          <w:sz w:val="28"/>
        </w:rPr>
        <w:t>
      247. Мемлекеттік сатып алуды жүзеге асыратын адам "Электрондық шот-фактуралар" цифрлық жүйесі арқылы жасалған сәттен бастап бір жұмыс күні ішінде есепке алу бойынша электрондық шот-фактураны жүргізеді.</w:t>
      </w:r>
    </w:p>
    <w:bookmarkEnd w:id="777"/>
    <w:bookmarkStart w:name="z789" w:id="778"/>
    <w:p>
      <w:pPr>
        <w:spacing w:after="0"/>
        <w:ind w:left="0"/>
        <w:jc w:val="both"/>
      </w:pPr>
      <w:r>
        <w:rPr>
          <w:rFonts w:ascii="Times New Roman"/>
          <w:b w:val="false"/>
          <w:i w:val="false"/>
          <w:color w:val="000000"/>
          <w:sz w:val="28"/>
        </w:rPr>
        <w:t>
      248. Электрондық шот-фактураны мемлекеттік сатып алуды жүзеге асыратын адам толықтығы мен мемлекеттік сатып алу туралы шартқа сәйкес келуін тексереді.</w:t>
      </w:r>
    </w:p>
    <w:bookmarkEnd w:id="778"/>
    <w:bookmarkStart w:name="z790" w:id="779"/>
    <w:p>
      <w:pPr>
        <w:spacing w:after="0"/>
        <w:ind w:left="0"/>
        <w:jc w:val="both"/>
      </w:pPr>
      <w:r>
        <w:rPr>
          <w:rFonts w:ascii="Times New Roman"/>
          <w:b w:val="false"/>
          <w:i w:val="false"/>
          <w:color w:val="000000"/>
          <w:sz w:val="28"/>
        </w:rPr>
        <w:t>
      Уақтылы және толық есепке алу үшін мемлекеттік сатып алуды жүзеге асыратын адам апта сайын "Электрондық шот-фактуралар" ақпараттық жүйесінің деректерін шот-фактураға өзгеріс және (немесе) толықтыру енгізу фактісіне салыстырады.</w:t>
      </w:r>
    </w:p>
    <w:bookmarkEnd w:id="779"/>
    <w:bookmarkStart w:name="z791" w:id="780"/>
    <w:p>
      <w:pPr>
        <w:spacing w:after="0"/>
        <w:ind w:left="0"/>
        <w:jc w:val="both"/>
      </w:pPr>
      <w:r>
        <w:rPr>
          <w:rFonts w:ascii="Times New Roman"/>
          <w:b w:val="false"/>
          <w:i w:val="false"/>
          <w:color w:val="000000"/>
          <w:sz w:val="28"/>
        </w:rPr>
        <w:t>
      Қосымша шот-фактура айналым жасаудың көрсетілген күнінен кейін күнтізбелік 15 күн ішінде жазып беріледі.</w:t>
      </w:r>
    </w:p>
    <w:bookmarkEnd w:id="780"/>
    <w:bookmarkStart w:name="z792" w:id="781"/>
    <w:p>
      <w:pPr>
        <w:spacing w:after="0"/>
        <w:ind w:left="0"/>
        <w:jc w:val="both"/>
      </w:pPr>
      <w:r>
        <w:rPr>
          <w:rFonts w:ascii="Times New Roman"/>
          <w:b w:val="false"/>
          <w:i w:val="false"/>
          <w:color w:val="000000"/>
          <w:sz w:val="28"/>
        </w:rPr>
        <w:t>
      Электрондық нысанда жазып берілген түзетілген және қосымша шот-фактура бойынша РММ осындай шот-фактураны алған күннен бастап күнтізбелік 10 күн ішінде электрондық нысанда жазып берілетін шот-фактураның құжат айналымының тәртібіне сәйкес осындай шот-фактураның үзіндісімен келіспейтінін көрсетуге құқылы.</w:t>
      </w:r>
    </w:p>
    <w:bookmarkEnd w:id="781"/>
    <w:bookmarkStart w:name="z793" w:id="782"/>
    <w:p>
      <w:pPr>
        <w:spacing w:after="0"/>
        <w:ind w:left="0"/>
        <w:jc w:val="both"/>
      </w:pPr>
      <w:r>
        <w:rPr>
          <w:rFonts w:ascii="Times New Roman"/>
          <w:b w:val="false"/>
          <w:i w:val="false"/>
          <w:color w:val="000000"/>
          <w:sz w:val="28"/>
        </w:rPr>
        <w:t>
      249. Мерзiмдi басылымға жазылу үшiн төлем жеткiзушi жазып берген төлем шотының негiзiнде жүзеге асырылады.</w:t>
      </w:r>
    </w:p>
    <w:bookmarkEnd w:id="782"/>
    <w:bookmarkStart w:name="z794" w:id="783"/>
    <w:p>
      <w:pPr>
        <w:spacing w:after="0"/>
        <w:ind w:left="0"/>
        <w:jc w:val="both"/>
      </w:pPr>
      <w:r>
        <w:rPr>
          <w:rFonts w:ascii="Times New Roman"/>
          <w:b w:val="false"/>
          <w:i w:val="false"/>
          <w:color w:val="000000"/>
          <w:sz w:val="28"/>
        </w:rPr>
        <w:t>
      250. Мемлекеттік сатып алу бойынша барлық құжат қаржы бөлімшесінде (штат бойынша мемлекеттік сатып алуды жүзеге асыратын жауапты құрылымдық бөлімше көзделгеннен басқа жағдайда) сақталатын жеке номенклатуралық іске тігіледі.</w:t>
      </w:r>
    </w:p>
    <w:bookmarkEnd w:id="783"/>
    <w:bookmarkStart w:name="z795" w:id="784"/>
    <w:p>
      <w:pPr>
        <w:spacing w:after="0"/>
        <w:ind w:left="0"/>
        <w:jc w:val="both"/>
      </w:pPr>
      <w:r>
        <w:rPr>
          <w:rFonts w:ascii="Times New Roman"/>
          <w:b w:val="false"/>
          <w:i w:val="false"/>
          <w:color w:val="000000"/>
          <w:sz w:val="28"/>
        </w:rPr>
        <w:t>
      Мемлекеттік сатып алу жөніндегі құжат (болса) іске мынадай тәртіппен тігіледі:</w:t>
      </w:r>
    </w:p>
    <w:bookmarkEnd w:id="784"/>
    <w:bookmarkStart w:name="z796" w:id="785"/>
    <w:p>
      <w:pPr>
        <w:spacing w:after="0"/>
        <w:ind w:left="0"/>
        <w:jc w:val="both"/>
      </w:pPr>
      <w:r>
        <w:rPr>
          <w:rFonts w:ascii="Times New Roman"/>
          <w:b w:val="false"/>
          <w:i w:val="false"/>
          <w:color w:val="000000"/>
          <w:sz w:val="28"/>
        </w:rPr>
        <w:t>
      1) мемлекеттік сатып алуды жүзеге асыратын лауазымды адамды тағайындау туралы бұйрықтан үзінді;</w:t>
      </w:r>
    </w:p>
    <w:bookmarkEnd w:id="785"/>
    <w:bookmarkStart w:name="z797" w:id="786"/>
    <w:p>
      <w:pPr>
        <w:spacing w:after="0"/>
        <w:ind w:left="0"/>
        <w:jc w:val="both"/>
      </w:pPr>
      <w:r>
        <w:rPr>
          <w:rFonts w:ascii="Times New Roman"/>
          <w:b w:val="false"/>
          <w:i w:val="false"/>
          <w:color w:val="000000"/>
          <w:sz w:val="28"/>
        </w:rPr>
        <w:t>
      2) РММ басшысының мемлекеттік сатып алудың бекітілген алдын ала жылдық жоспарын веб-порталға орналастыру туралы бұйрығынан үзінді;</w:t>
      </w:r>
    </w:p>
    <w:bookmarkEnd w:id="786"/>
    <w:bookmarkStart w:name="z798" w:id="787"/>
    <w:p>
      <w:pPr>
        <w:spacing w:after="0"/>
        <w:ind w:left="0"/>
        <w:jc w:val="both"/>
      </w:pPr>
      <w:r>
        <w:rPr>
          <w:rFonts w:ascii="Times New Roman"/>
          <w:b w:val="false"/>
          <w:i w:val="false"/>
          <w:color w:val="000000"/>
          <w:sz w:val="28"/>
        </w:rPr>
        <w:t>
      3) мемлекеттік сатып алудың алдын ала жылдық жоспары;</w:t>
      </w:r>
    </w:p>
    <w:bookmarkEnd w:id="787"/>
    <w:bookmarkStart w:name="z799" w:id="788"/>
    <w:p>
      <w:pPr>
        <w:spacing w:after="0"/>
        <w:ind w:left="0"/>
        <w:jc w:val="both"/>
      </w:pPr>
      <w:r>
        <w:rPr>
          <w:rFonts w:ascii="Times New Roman"/>
          <w:b w:val="false"/>
          <w:i w:val="false"/>
          <w:color w:val="000000"/>
          <w:sz w:val="28"/>
        </w:rPr>
        <w:t>
      4) РММ басшысының мемлекеттік сатып алудың алдын ала жылдық жоспарына өзгеріс және (немесе) толықтыру енгізу туралы бұйрығынан үзінді;</w:t>
      </w:r>
    </w:p>
    <w:bookmarkEnd w:id="788"/>
    <w:bookmarkStart w:name="z800" w:id="789"/>
    <w:p>
      <w:pPr>
        <w:spacing w:after="0"/>
        <w:ind w:left="0"/>
        <w:jc w:val="both"/>
      </w:pPr>
      <w:r>
        <w:rPr>
          <w:rFonts w:ascii="Times New Roman"/>
          <w:b w:val="false"/>
          <w:i w:val="false"/>
          <w:color w:val="000000"/>
          <w:sz w:val="28"/>
        </w:rPr>
        <w:t>
      5) мемлекеттік сатып алудың алдын ала жылдық жоспарына өзгеріс және (немесе) толықтыру;</w:t>
      </w:r>
    </w:p>
    <w:bookmarkEnd w:id="789"/>
    <w:bookmarkStart w:name="z801" w:id="790"/>
    <w:p>
      <w:pPr>
        <w:spacing w:after="0"/>
        <w:ind w:left="0"/>
        <w:jc w:val="both"/>
      </w:pPr>
      <w:r>
        <w:rPr>
          <w:rFonts w:ascii="Times New Roman"/>
          <w:b w:val="false"/>
          <w:i w:val="false"/>
          <w:color w:val="000000"/>
          <w:sz w:val="28"/>
        </w:rPr>
        <w:t>
      6) РММ басшысының мемлекеттік сатып алудың бекітілген жылдық жоспарын веб-порталға орналастыру туралы бұйрығынан үзінді;</w:t>
      </w:r>
    </w:p>
    <w:bookmarkEnd w:id="790"/>
    <w:bookmarkStart w:name="z802" w:id="791"/>
    <w:p>
      <w:pPr>
        <w:spacing w:after="0"/>
        <w:ind w:left="0"/>
        <w:jc w:val="both"/>
      </w:pPr>
      <w:r>
        <w:rPr>
          <w:rFonts w:ascii="Times New Roman"/>
          <w:b w:val="false"/>
          <w:i w:val="false"/>
          <w:color w:val="000000"/>
          <w:sz w:val="28"/>
        </w:rPr>
        <w:t>
      7) мемлекеттік сатып алудың бекітілген жылдық жоспары;</w:t>
      </w:r>
    </w:p>
    <w:bookmarkEnd w:id="791"/>
    <w:bookmarkStart w:name="z803" w:id="792"/>
    <w:p>
      <w:pPr>
        <w:spacing w:after="0"/>
        <w:ind w:left="0"/>
        <w:jc w:val="both"/>
      </w:pPr>
      <w:r>
        <w:rPr>
          <w:rFonts w:ascii="Times New Roman"/>
          <w:b w:val="false"/>
          <w:i w:val="false"/>
          <w:color w:val="000000"/>
          <w:sz w:val="28"/>
        </w:rPr>
        <w:t>
      8) мемлекеттік сатып алудың жылдық жоспарына өзгеріс және (немесе) толықтыру енгізу бойынша құрылымдық бөлімше бастықтарының растау құжатымен бірге тіркелген баянаты;</w:t>
      </w:r>
    </w:p>
    <w:bookmarkEnd w:id="792"/>
    <w:bookmarkStart w:name="z804" w:id="793"/>
    <w:p>
      <w:pPr>
        <w:spacing w:after="0"/>
        <w:ind w:left="0"/>
        <w:jc w:val="both"/>
      </w:pPr>
      <w:r>
        <w:rPr>
          <w:rFonts w:ascii="Times New Roman"/>
          <w:b w:val="false"/>
          <w:i w:val="false"/>
          <w:color w:val="000000"/>
          <w:sz w:val="28"/>
        </w:rPr>
        <w:t>
      9) РММ басшысының мемлекеттік сатып алудың жылдық жоспарына өзгеріс және (немесе) толықтыру енгізу туралы бұйрығынан үзінді;</w:t>
      </w:r>
    </w:p>
    <w:bookmarkEnd w:id="793"/>
    <w:bookmarkStart w:name="z805" w:id="794"/>
    <w:p>
      <w:pPr>
        <w:spacing w:after="0"/>
        <w:ind w:left="0"/>
        <w:jc w:val="both"/>
      </w:pPr>
      <w:r>
        <w:rPr>
          <w:rFonts w:ascii="Times New Roman"/>
          <w:b w:val="false"/>
          <w:i w:val="false"/>
          <w:color w:val="000000"/>
          <w:sz w:val="28"/>
        </w:rPr>
        <w:t>
      10) мемлекеттік сатып алудың жылдық жоспарына өзгеріс және (немесе) толықтыру;</w:t>
      </w:r>
    </w:p>
    <w:bookmarkEnd w:id="794"/>
    <w:bookmarkStart w:name="z806" w:id="795"/>
    <w:p>
      <w:pPr>
        <w:spacing w:after="0"/>
        <w:ind w:left="0"/>
        <w:jc w:val="both"/>
      </w:pPr>
      <w:r>
        <w:rPr>
          <w:rFonts w:ascii="Times New Roman"/>
          <w:b w:val="false"/>
          <w:i w:val="false"/>
          <w:color w:val="000000"/>
          <w:sz w:val="28"/>
        </w:rPr>
        <w:t>
      11) мемлекеттік сатып алу қорытындысы туралы хаттама;</w:t>
      </w:r>
    </w:p>
    <w:bookmarkEnd w:id="795"/>
    <w:bookmarkStart w:name="z807" w:id="796"/>
    <w:p>
      <w:pPr>
        <w:spacing w:after="0"/>
        <w:ind w:left="0"/>
        <w:jc w:val="both"/>
      </w:pPr>
      <w:r>
        <w:rPr>
          <w:rFonts w:ascii="Times New Roman"/>
          <w:b w:val="false"/>
          <w:i w:val="false"/>
          <w:color w:val="000000"/>
          <w:sz w:val="28"/>
        </w:rPr>
        <w:t>
      12) әлеуетті өнім берушілердің және (немесе) өнім берушілердің тіркелген кіріс құжаты;</w:t>
      </w:r>
    </w:p>
    <w:bookmarkEnd w:id="796"/>
    <w:bookmarkStart w:name="z808" w:id="797"/>
    <w:p>
      <w:pPr>
        <w:spacing w:after="0"/>
        <w:ind w:left="0"/>
        <w:jc w:val="both"/>
      </w:pPr>
      <w:r>
        <w:rPr>
          <w:rFonts w:ascii="Times New Roman"/>
          <w:b w:val="false"/>
          <w:i w:val="false"/>
          <w:color w:val="000000"/>
          <w:sz w:val="28"/>
        </w:rPr>
        <w:t>
      13) барлық қосымшасымен мемлекеттік сатып алу туралы шарт;</w:t>
      </w:r>
    </w:p>
    <w:bookmarkEnd w:id="797"/>
    <w:bookmarkStart w:name="z809" w:id="798"/>
    <w:p>
      <w:pPr>
        <w:spacing w:after="0"/>
        <w:ind w:left="0"/>
        <w:jc w:val="both"/>
      </w:pPr>
      <w:r>
        <w:rPr>
          <w:rFonts w:ascii="Times New Roman"/>
          <w:b w:val="false"/>
          <w:i w:val="false"/>
          <w:color w:val="000000"/>
          <w:sz w:val="28"/>
        </w:rPr>
        <w:t>
      14) қаржы жылының соңындағы мемлекеттік сатып алудың нақтыланған жылдық жоспары;</w:t>
      </w:r>
    </w:p>
    <w:bookmarkEnd w:id="798"/>
    <w:bookmarkStart w:name="z810" w:id="799"/>
    <w:p>
      <w:pPr>
        <w:spacing w:after="0"/>
        <w:ind w:left="0"/>
        <w:jc w:val="both"/>
      </w:pPr>
      <w:r>
        <w:rPr>
          <w:rFonts w:ascii="Times New Roman"/>
          <w:b w:val="false"/>
          <w:i w:val="false"/>
          <w:color w:val="000000"/>
          <w:sz w:val="28"/>
        </w:rPr>
        <w:t>
      15) орталықтандырылып РММ пайдасына жасалған мемлекеттік сатып алу туралы шартқа барлық қосымшасымен бірге мемлекеттік сатып алу туралы шарттың көшірмесі (болса).</w:t>
      </w:r>
    </w:p>
    <w:bookmarkEnd w:id="799"/>
    <w:bookmarkStart w:name="z811" w:id="800"/>
    <w:p>
      <w:pPr>
        <w:spacing w:after="0"/>
        <w:ind w:left="0"/>
        <w:jc w:val="both"/>
      </w:pPr>
      <w:r>
        <w:rPr>
          <w:rFonts w:ascii="Times New Roman"/>
          <w:b w:val="false"/>
          <w:i w:val="false"/>
          <w:color w:val="000000"/>
          <w:sz w:val="28"/>
        </w:rPr>
        <w:t>
      251. Тауардың жеткізілуін (жұмыстың орындалуын, қызметтің көрсетілуін) растайтын РММ-ның бастапқы құжаты:</w:t>
      </w:r>
    </w:p>
    <w:bookmarkEnd w:id="800"/>
    <w:bookmarkStart w:name="z812" w:id="801"/>
    <w:p>
      <w:pPr>
        <w:spacing w:after="0"/>
        <w:ind w:left="0"/>
        <w:jc w:val="both"/>
      </w:pPr>
      <w:r>
        <w:rPr>
          <w:rFonts w:ascii="Times New Roman"/>
          <w:b w:val="false"/>
          <w:i w:val="false"/>
          <w:color w:val="000000"/>
          <w:sz w:val="28"/>
        </w:rPr>
        <w:t xml:space="preserve">
      1) жүкқұжат; </w:t>
      </w:r>
    </w:p>
    <w:bookmarkEnd w:id="801"/>
    <w:bookmarkStart w:name="z813" w:id="802"/>
    <w:p>
      <w:pPr>
        <w:spacing w:after="0"/>
        <w:ind w:left="0"/>
        <w:jc w:val="both"/>
      </w:pPr>
      <w:r>
        <w:rPr>
          <w:rFonts w:ascii="Times New Roman"/>
          <w:b w:val="false"/>
          <w:i w:val="false"/>
          <w:color w:val="000000"/>
          <w:sz w:val="28"/>
        </w:rPr>
        <w:t>
      2) өнім беруші өкілінің сенімхаты;</w:t>
      </w:r>
    </w:p>
    <w:bookmarkEnd w:id="802"/>
    <w:bookmarkStart w:name="z814" w:id="803"/>
    <w:p>
      <w:pPr>
        <w:spacing w:after="0"/>
        <w:ind w:left="0"/>
        <w:jc w:val="both"/>
      </w:pPr>
      <w:r>
        <w:rPr>
          <w:rFonts w:ascii="Times New Roman"/>
          <w:b w:val="false"/>
          <w:i w:val="false"/>
          <w:color w:val="000000"/>
          <w:sz w:val="28"/>
        </w:rPr>
        <w:t>
      3) веб-порталда жасалған актілер (тауарды қабылдау-тапсыру актісі, орындалған жұмыс (көрсетілген қызмет) актісі);</w:t>
      </w:r>
    </w:p>
    <w:bookmarkEnd w:id="803"/>
    <w:bookmarkStart w:name="z815" w:id="804"/>
    <w:p>
      <w:pPr>
        <w:spacing w:after="0"/>
        <w:ind w:left="0"/>
        <w:jc w:val="both"/>
      </w:pPr>
      <w:r>
        <w:rPr>
          <w:rFonts w:ascii="Times New Roman"/>
          <w:b w:val="false"/>
          <w:i w:val="false"/>
          <w:color w:val="000000"/>
          <w:sz w:val="28"/>
        </w:rPr>
        <w:t>
      4) № НҚ-1 "Негізгі құралдар мен инвестициялық жылжымайтын мүлікті қабылдау-тапсыру (ауыстыру) актісі" (бұдан әрі – № НҚ-1 нысаны), № МеА-1 "Материалдық емес активті қабылдап алу-беру актісі" нысаны (бұдан әрі – № МеА-1 нысаны), № 429 "Қорды қабылдау туралы акт" нысаны (бұдан әрі – № 429 нысан) бухгалтерлік құжаттама нысанына сәйкес), жөндеу және құрылыс бойынша қабылдау актісі;</w:t>
      </w:r>
    </w:p>
    <w:bookmarkEnd w:id="804"/>
    <w:bookmarkStart w:name="z816" w:id="805"/>
    <w:p>
      <w:pPr>
        <w:spacing w:after="0"/>
        <w:ind w:left="0"/>
        <w:jc w:val="both"/>
      </w:pPr>
      <w:r>
        <w:rPr>
          <w:rFonts w:ascii="Times New Roman"/>
          <w:b w:val="false"/>
          <w:i w:val="false"/>
          <w:color w:val="000000"/>
          <w:sz w:val="28"/>
        </w:rPr>
        <w:t>
      5) салыстыру актісі;</w:t>
      </w:r>
    </w:p>
    <w:bookmarkEnd w:id="805"/>
    <w:bookmarkStart w:name="z817" w:id="806"/>
    <w:p>
      <w:pPr>
        <w:spacing w:after="0"/>
        <w:ind w:left="0"/>
        <w:jc w:val="both"/>
      </w:pPr>
      <w:r>
        <w:rPr>
          <w:rFonts w:ascii="Times New Roman"/>
          <w:b w:val="false"/>
          <w:i w:val="false"/>
          <w:color w:val="000000"/>
          <w:sz w:val="28"/>
        </w:rPr>
        <w:t>
      6) шот-фактура.</w:t>
      </w:r>
    </w:p>
    <w:bookmarkEnd w:id="806"/>
    <w:bookmarkStart w:name="z818" w:id="807"/>
    <w:p>
      <w:pPr>
        <w:spacing w:after="0"/>
        <w:ind w:left="0"/>
        <w:jc w:val="both"/>
      </w:pPr>
      <w:r>
        <w:rPr>
          <w:rFonts w:ascii="Times New Roman"/>
          <w:b w:val="false"/>
          <w:i w:val="false"/>
          <w:color w:val="000000"/>
          <w:sz w:val="28"/>
        </w:rPr>
        <w:t xml:space="preserve">
      Бастапқы құжат 88-қосымшаға сәйкес № 408-нысан бойынша "Ұйыммен есеп айырысу жөніндегі жинақтаушы ведомость" 6-мемориалдық ордеріне және Бухгалтерлік құжаттама нысанына 89-қосымшаға сәйкес № 408-нысан бойынша "Аванстық төлем тәртібіндегі есеп айырысу жөніндегі жинақтаушы ведомость" 7-мемориалдық ордеріне тігіледі. Барлық құжат хронологиялық тәртіппен, ал мемлекеттік сатып алу туралы шарт – нөмірлеу бойынша ұлғайту жағына тігіледі. </w:t>
      </w:r>
    </w:p>
    <w:bookmarkEnd w:id="807"/>
    <w:bookmarkStart w:name="z819" w:id="808"/>
    <w:p>
      <w:pPr>
        <w:spacing w:after="0"/>
        <w:ind w:left="0"/>
        <w:jc w:val="left"/>
      </w:pPr>
      <w:r>
        <w:rPr>
          <w:rFonts w:ascii="Times New Roman"/>
          <w:b/>
          <w:i w:val="false"/>
          <w:color w:val="000000"/>
        </w:rPr>
        <w:t xml:space="preserve"> 3-параграф. РММ-ның шартты орталықтандырылған тәртіппен жасаған кезде әрекет ету тәртібі</w:t>
      </w:r>
    </w:p>
    <w:bookmarkEnd w:id="808"/>
    <w:bookmarkStart w:name="z820" w:id="809"/>
    <w:p>
      <w:pPr>
        <w:spacing w:after="0"/>
        <w:ind w:left="0"/>
        <w:jc w:val="both"/>
      </w:pPr>
      <w:r>
        <w:rPr>
          <w:rFonts w:ascii="Times New Roman"/>
          <w:b w:val="false"/>
          <w:i w:val="false"/>
          <w:color w:val="000000"/>
          <w:sz w:val="28"/>
        </w:rPr>
        <w:t>
      252. Тауарды жеткізу (жұмысты орындау, қызметті көрсету) кезінде орталықтандырылған тәртіппен мемлекеттік сатып алу туралы шартты орындау мынадай реттілікпен жүзеге асырылады:</w:t>
      </w:r>
    </w:p>
    <w:bookmarkEnd w:id="809"/>
    <w:bookmarkStart w:name="z821" w:id="810"/>
    <w:p>
      <w:pPr>
        <w:spacing w:after="0"/>
        <w:ind w:left="0"/>
        <w:jc w:val="both"/>
      </w:pPr>
      <w:r>
        <w:rPr>
          <w:rFonts w:ascii="Times New Roman"/>
          <w:b w:val="false"/>
          <w:i w:val="false"/>
          <w:color w:val="000000"/>
          <w:sz w:val="28"/>
        </w:rPr>
        <w:t>
      1) жүкқұжаттың түпнұсқасын ұсынып, тауарды тауарды жеткізу орнына жеткізу (орындалған жұмыстың (көрсетілген қызметтің) актісін ресімдеу);</w:t>
      </w:r>
    </w:p>
    <w:bookmarkEnd w:id="810"/>
    <w:bookmarkStart w:name="z822" w:id="811"/>
    <w:p>
      <w:pPr>
        <w:spacing w:after="0"/>
        <w:ind w:left="0"/>
        <w:jc w:val="both"/>
      </w:pPr>
      <w:r>
        <w:rPr>
          <w:rFonts w:ascii="Times New Roman"/>
          <w:b w:val="false"/>
          <w:i w:val="false"/>
          <w:color w:val="000000"/>
          <w:sz w:val="28"/>
        </w:rPr>
        <w:t>
      2) өнім берушінің РММ-ның (қабылдаушының) тауарын (орындалған жұмысын, көрсетілген қызметін) тапсыруы және қабылдауы;</w:t>
      </w:r>
    </w:p>
    <w:bookmarkEnd w:id="811"/>
    <w:bookmarkStart w:name="z823" w:id="812"/>
    <w:p>
      <w:pPr>
        <w:spacing w:after="0"/>
        <w:ind w:left="0"/>
        <w:jc w:val="both"/>
      </w:pPr>
      <w:r>
        <w:rPr>
          <w:rFonts w:ascii="Times New Roman"/>
          <w:b w:val="false"/>
          <w:i w:val="false"/>
          <w:color w:val="000000"/>
          <w:sz w:val="28"/>
        </w:rPr>
        <w:t>
      3) РММ-ның (қабылдаушының) тауарды (орындалған жұмысты, көрсетілген қызметті) қабылдауын растау.</w:t>
      </w:r>
    </w:p>
    <w:bookmarkEnd w:id="812"/>
    <w:bookmarkStart w:name="z824" w:id="813"/>
    <w:p>
      <w:pPr>
        <w:spacing w:after="0"/>
        <w:ind w:left="0"/>
        <w:jc w:val="both"/>
      </w:pPr>
      <w:r>
        <w:rPr>
          <w:rFonts w:ascii="Times New Roman"/>
          <w:b w:val="false"/>
          <w:i w:val="false"/>
          <w:color w:val="000000"/>
          <w:sz w:val="28"/>
        </w:rPr>
        <w:t>
      253. Тапсырыс берушіге орталықтандырылған тәртіппен жіберілетін тауардың жеткізілуін (жұмыстың орындалуын, қызметтің көрсетілуін) растайтын бастапқы құжат:</w:t>
      </w:r>
    </w:p>
    <w:bookmarkEnd w:id="813"/>
    <w:bookmarkStart w:name="z825" w:id="814"/>
    <w:p>
      <w:pPr>
        <w:spacing w:after="0"/>
        <w:ind w:left="0"/>
        <w:jc w:val="both"/>
      </w:pPr>
      <w:r>
        <w:rPr>
          <w:rFonts w:ascii="Times New Roman"/>
          <w:b w:val="false"/>
          <w:i w:val="false"/>
          <w:color w:val="000000"/>
          <w:sz w:val="28"/>
        </w:rPr>
        <w:t>
      1) жүкқұжат;</w:t>
      </w:r>
    </w:p>
    <w:bookmarkEnd w:id="814"/>
    <w:bookmarkStart w:name="z826" w:id="815"/>
    <w:p>
      <w:pPr>
        <w:spacing w:after="0"/>
        <w:ind w:left="0"/>
        <w:jc w:val="both"/>
      </w:pPr>
      <w:r>
        <w:rPr>
          <w:rFonts w:ascii="Times New Roman"/>
          <w:b w:val="false"/>
          <w:i w:val="false"/>
          <w:color w:val="000000"/>
          <w:sz w:val="28"/>
        </w:rPr>
        <w:t>
      2) бухгалтерлік құжаттама нысанына қосымшаларға сәйкес № НҚ-1, № МеА-1, № 429 нысаны, жөндеу және құрылыс бойынша қабылдау актісі;</w:t>
      </w:r>
    </w:p>
    <w:bookmarkEnd w:id="815"/>
    <w:bookmarkStart w:name="z827" w:id="816"/>
    <w:p>
      <w:pPr>
        <w:spacing w:after="0"/>
        <w:ind w:left="0"/>
        <w:jc w:val="both"/>
      </w:pPr>
      <w:r>
        <w:rPr>
          <w:rFonts w:ascii="Times New Roman"/>
          <w:b w:val="false"/>
          <w:i w:val="false"/>
          <w:color w:val="000000"/>
          <w:sz w:val="28"/>
        </w:rPr>
        <w:t>
      3) бухгалтерлік құжаттама нысанына 105-қосымшаға сәйкес № 280 нысан бойынша (бұдан әрі – № 280 нысан) орталықтандырылған жабдықтау хабарламасы. Қабылдаушы РММ қабылдаудан кейін тапсырыс беруші РММ-ға қабылдауды растайтын хабарлама жібереді. Бұл ретте тапсырыс беруші РММ жөнелту туралы хабарлама жібермейді.</w:t>
      </w:r>
    </w:p>
    <w:bookmarkEnd w:id="816"/>
    <w:bookmarkStart w:name="z828" w:id="817"/>
    <w:p>
      <w:pPr>
        <w:spacing w:after="0"/>
        <w:ind w:left="0"/>
        <w:jc w:val="both"/>
      </w:pPr>
      <w:r>
        <w:rPr>
          <w:rFonts w:ascii="Times New Roman"/>
          <w:b w:val="false"/>
          <w:i w:val="false"/>
          <w:color w:val="000000"/>
          <w:sz w:val="28"/>
        </w:rPr>
        <w:t>
      4) Қазақстан Республикасы Қаржы министрінің 2012 жылғы 20 желтоқсандағы № 562 бұйрығымен бекітілген (нормативтік құқықтық актілерді мемлекеттік тіркеу тізілімінде № 8265 тіркелген) Бастапқы есепке алу құжатының нысанына 50-қосымшаға сәйкес Р-1 нысаны бойынша орындалған жұмыс (көрсетілген қызмет) актісі (қажет болғанда);</w:t>
      </w:r>
    </w:p>
    <w:bookmarkEnd w:id="817"/>
    <w:bookmarkStart w:name="z829" w:id="818"/>
    <w:p>
      <w:pPr>
        <w:spacing w:after="0"/>
        <w:ind w:left="0"/>
        <w:jc w:val="both"/>
      </w:pPr>
      <w:r>
        <w:rPr>
          <w:rFonts w:ascii="Times New Roman"/>
          <w:b w:val="false"/>
          <w:i w:val="false"/>
          <w:color w:val="000000"/>
          <w:sz w:val="28"/>
        </w:rPr>
        <w:t>
      5)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 және функцияларын жүзеге асыру қағидаларына 3-1-қосымшаға сәйкес нысан бойынша орындалған жұмыс актісі (бұдан әрі – Тапсырыс берушінің (құрылыс салушының) қызметін ұйымдастыру және функцияларын жүзеге асыру қағидалары (қажет болғанда);</w:t>
      </w:r>
    </w:p>
    <w:bookmarkEnd w:id="818"/>
    <w:bookmarkStart w:name="z830" w:id="819"/>
    <w:p>
      <w:pPr>
        <w:spacing w:after="0"/>
        <w:ind w:left="0"/>
        <w:jc w:val="both"/>
      </w:pPr>
      <w:r>
        <w:rPr>
          <w:rFonts w:ascii="Times New Roman"/>
          <w:b w:val="false"/>
          <w:i w:val="false"/>
          <w:color w:val="000000"/>
          <w:sz w:val="28"/>
        </w:rPr>
        <w:t>
      6) тапсырыс берушінің (құрылыс салушының) қызметін ұйымдастыру және функцияларын жүзеге асыру қағидаларына 4-1-қосымшаға сәйкес нысан бойынша орындалған құрылыс жұмысы мен шығынының құны туралы анықтама.</w:t>
      </w:r>
    </w:p>
    <w:bookmarkEnd w:id="819"/>
    <w:bookmarkStart w:name="z831" w:id="820"/>
    <w:p>
      <w:pPr>
        <w:spacing w:after="0"/>
        <w:ind w:left="0"/>
        <w:jc w:val="both"/>
      </w:pPr>
      <w:r>
        <w:rPr>
          <w:rFonts w:ascii="Times New Roman"/>
          <w:b w:val="false"/>
          <w:i w:val="false"/>
          <w:color w:val="000000"/>
          <w:sz w:val="28"/>
        </w:rPr>
        <w:t>
      РММ тауарды (орындалған жұмысты, көрсетiлген қызметтi) қабылдағаннан кейiн бiрiншi данасы өнім берушiде қалатын № 280 нысан бойынша хабарламаны қоспағанда, растайтын құжаттың 3 данасына қолтаңба қояды, екiншiсi 1 жұмыс күнi iшiнде № 280 нысандағы хабарламамен бiрге тапсырыс берушiге жiберiледi, үшiншiсi РММ қаржы бөлiмінде тігіледі.</w:t>
      </w:r>
    </w:p>
    <w:bookmarkEnd w:id="820"/>
    <w:bookmarkStart w:name="z832" w:id="821"/>
    <w:p>
      <w:pPr>
        <w:spacing w:after="0"/>
        <w:ind w:left="0"/>
        <w:jc w:val="both"/>
      </w:pPr>
      <w:r>
        <w:rPr>
          <w:rFonts w:ascii="Times New Roman"/>
          <w:b w:val="false"/>
          <w:i w:val="false"/>
          <w:color w:val="000000"/>
          <w:sz w:val="28"/>
        </w:rPr>
        <w:t>
      254. Орталықтандырып жабдықтау тәртібімен көрсетілген қызметті қабылдауды қызметті қабылдау актісін (орындалған жұмыс актісін) жасаумен қабылдаушының комиссиясы (жеткізу базисі) жүзеге асырады.</w:t>
      </w:r>
    </w:p>
    <w:bookmarkEnd w:id="821"/>
    <w:bookmarkStart w:name="z833" w:id="822"/>
    <w:p>
      <w:pPr>
        <w:spacing w:after="0"/>
        <w:ind w:left="0"/>
        <w:jc w:val="both"/>
      </w:pPr>
      <w:r>
        <w:rPr>
          <w:rFonts w:ascii="Times New Roman"/>
          <w:b w:val="false"/>
          <w:i w:val="false"/>
          <w:color w:val="000000"/>
          <w:sz w:val="28"/>
        </w:rPr>
        <w:t>
      255. Қабылдаушы (жеткізу базасы) тапсырыс берушіге актіге қол қойылған (бекітілген) күннен бастап күнтізбелік 1 күн ішінде қызметті қабылдау актісін (орындалған жұмыс актісін) жібереді.</w:t>
      </w:r>
    </w:p>
    <w:bookmarkEnd w:id="822"/>
    <w:bookmarkStart w:name="z834" w:id="823"/>
    <w:p>
      <w:pPr>
        <w:spacing w:after="0"/>
        <w:ind w:left="0"/>
        <w:jc w:val="both"/>
      </w:pPr>
      <w:r>
        <w:rPr>
          <w:rFonts w:ascii="Times New Roman"/>
          <w:b w:val="false"/>
          <w:i w:val="false"/>
          <w:color w:val="000000"/>
          <w:sz w:val="28"/>
        </w:rPr>
        <w:t>
      256. Тапсырыс беруші қабылдаушының (жеткізу базисінің) қызметті қабылдау актісі (орындалған жұмыс актісі) негізінде:</w:t>
      </w:r>
    </w:p>
    <w:bookmarkEnd w:id="823"/>
    <w:bookmarkStart w:name="z835" w:id="824"/>
    <w:p>
      <w:pPr>
        <w:spacing w:after="0"/>
        <w:ind w:left="0"/>
        <w:jc w:val="both"/>
      </w:pPr>
      <w:r>
        <w:rPr>
          <w:rFonts w:ascii="Times New Roman"/>
          <w:b w:val="false"/>
          <w:i w:val="false"/>
          <w:color w:val="000000"/>
          <w:sz w:val="28"/>
        </w:rPr>
        <w:t>
      1) Шот жоспарының Р-1 нысанындағы орындалған жұмыс актісіне қолтаңба қояды және 7090 "Ағымдағы жөндеуге шығыс", 7140 "Өзге де операциялық шығыс" шотының дебеті және 3210 "Жеткізушілерге және мердігерлерге қысқа мерзімді кредиторлық берешек" шотының (бұдан әрі – 3210 шоты) кредиті бойынша жазба жасайды;</w:t>
      </w:r>
    </w:p>
    <w:bookmarkEnd w:id="824"/>
    <w:bookmarkStart w:name="z836" w:id="825"/>
    <w:p>
      <w:pPr>
        <w:spacing w:after="0"/>
        <w:ind w:left="0"/>
        <w:jc w:val="both"/>
      </w:pPr>
      <w:r>
        <w:rPr>
          <w:rFonts w:ascii="Times New Roman"/>
          <w:b w:val="false"/>
          <w:i w:val="false"/>
          <w:color w:val="000000"/>
          <w:sz w:val="28"/>
        </w:rPr>
        <w:t>
      2) өнім берушіге (мердігерге) төлем жүргізеді және 3210 шотының дебеті және 1081 "Жеке қаржыландыру жоспары бойынша міндеттеме қабылдауға жоспарлы тағайындаулар", 1082 "Күрделі салым бойынша міндеттеме қабылдауға жоспарлы тағайындаулар" қосалқы шотының кредиті бойынша жазба жасайды.</w:t>
      </w:r>
    </w:p>
    <w:bookmarkEnd w:id="825"/>
    <w:bookmarkStart w:name="z837" w:id="826"/>
    <w:p>
      <w:pPr>
        <w:spacing w:after="0"/>
        <w:ind w:left="0"/>
        <w:jc w:val="both"/>
      </w:pPr>
      <w:r>
        <w:rPr>
          <w:rFonts w:ascii="Times New Roman"/>
          <w:b w:val="false"/>
          <w:i w:val="false"/>
          <w:color w:val="000000"/>
          <w:sz w:val="28"/>
        </w:rPr>
        <w:t>
      Тапсырыс беруші қабылдаушыны (жеткізу базисін) өнім берушіге (мердігерге) көрсетілетін қызметтің (жұмыстың) құнын төлеу туралы төлем жасалған күннен бастап күнтізбелік 3 күн ішінде хабардар етеді.</w:t>
      </w:r>
    </w:p>
    <w:bookmarkEnd w:id="826"/>
    <w:bookmarkStart w:name="z838" w:id="827"/>
    <w:p>
      <w:pPr>
        <w:spacing w:after="0"/>
        <w:ind w:left="0"/>
        <w:jc w:val="both"/>
      </w:pPr>
      <w:r>
        <w:rPr>
          <w:rFonts w:ascii="Times New Roman"/>
          <w:b w:val="false"/>
          <w:i w:val="false"/>
          <w:color w:val="000000"/>
          <w:sz w:val="28"/>
        </w:rPr>
        <w:t>
      Қабылдаушы тауарды (орындалған жұмысты, көрсетілген қызметті) қабылдағаннан кейін (жеткізу базасы) тиісті бөлімше бастығының атынан тауарды (жұмысты, көрсетілетін қызметті) қабылдауды жүзеге асыратын тапсырыс берушінің өкілі веб-портал арқылы кейіннен РММ басшысы бекітетін өнім берушінің тауарды (орындалған жұмысты, көрсетілген қызметті) қабылдау актісін келіседі.</w:t>
      </w:r>
    </w:p>
    <w:bookmarkEnd w:id="827"/>
    <w:bookmarkStart w:name="z839" w:id="828"/>
    <w:p>
      <w:pPr>
        <w:spacing w:after="0"/>
        <w:ind w:left="0"/>
        <w:jc w:val="left"/>
      </w:pPr>
      <w:r>
        <w:rPr>
          <w:rFonts w:ascii="Times New Roman"/>
          <w:b/>
          <w:i w:val="false"/>
          <w:color w:val="000000"/>
        </w:rPr>
        <w:t xml:space="preserve"> 4-параграф. ҚР ҚК-де дәрілік заттар мен медициналық бұйымды сатып алуды жүзеге асыру тәртібі</w:t>
      </w:r>
    </w:p>
    <w:bookmarkEnd w:id="828"/>
    <w:bookmarkStart w:name="z840" w:id="829"/>
    <w:p>
      <w:pPr>
        <w:spacing w:after="0"/>
        <w:ind w:left="0"/>
        <w:jc w:val="both"/>
      </w:pPr>
      <w:r>
        <w:rPr>
          <w:rFonts w:ascii="Times New Roman"/>
          <w:b w:val="false"/>
          <w:i w:val="false"/>
          <w:color w:val="000000"/>
          <w:sz w:val="28"/>
        </w:rPr>
        <w:t>
      257. Дәрілік заттар мен медициналық бұйымды сатып алу процесі мыналардан тұрады:</w:t>
      </w:r>
    </w:p>
    <w:bookmarkEnd w:id="829"/>
    <w:bookmarkStart w:name="z841" w:id="830"/>
    <w:p>
      <w:pPr>
        <w:spacing w:after="0"/>
        <w:ind w:left="0"/>
        <w:jc w:val="both"/>
      </w:pPr>
      <w:r>
        <w:rPr>
          <w:rFonts w:ascii="Times New Roman"/>
          <w:b w:val="false"/>
          <w:i w:val="false"/>
          <w:color w:val="000000"/>
          <w:sz w:val="28"/>
        </w:rPr>
        <w:t>
      1) дәрілік заттар мен медициналық бұйымның жылдық тізбесін әзірлеу және бекіту;</w:t>
      </w:r>
    </w:p>
    <w:bookmarkEnd w:id="830"/>
    <w:bookmarkStart w:name="z842" w:id="831"/>
    <w:p>
      <w:pPr>
        <w:spacing w:after="0"/>
        <w:ind w:left="0"/>
        <w:jc w:val="both"/>
      </w:pPr>
      <w:r>
        <w:rPr>
          <w:rFonts w:ascii="Times New Roman"/>
          <w:b w:val="false"/>
          <w:i w:val="false"/>
          <w:color w:val="000000"/>
          <w:sz w:val="28"/>
        </w:rPr>
        <w:t>
      2) дәрілік заттар мен медициналық бұйымды сатып алу тізбесіне өзгеріс және (немесе) толықтыру енгізу;</w:t>
      </w:r>
    </w:p>
    <w:bookmarkEnd w:id="831"/>
    <w:bookmarkStart w:name="z843" w:id="832"/>
    <w:p>
      <w:pPr>
        <w:spacing w:after="0"/>
        <w:ind w:left="0"/>
        <w:jc w:val="both"/>
      </w:pPr>
      <w:r>
        <w:rPr>
          <w:rFonts w:ascii="Times New Roman"/>
          <w:b w:val="false"/>
          <w:i w:val="false"/>
          <w:color w:val="000000"/>
          <w:sz w:val="28"/>
        </w:rPr>
        <w:t>
      3) өнім берушілерді таңдау және олармен дәрілік заттар мен медициналық бұйымның дәрілік заттары мен медициналық бұйымын сатып алу туралы шарт жасау;</w:t>
      </w:r>
    </w:p>
    <w:bookmarkEnd w:id="832"/>
    <w:bookmarkStart w:name="z844" w:id="833"/>
    <w:p>
      <w:pPr>
        <w:spacing w:after="0"/>
        <w:ind w:left="0"/>
        <w:jc w:val="both"/>
      </w:pPr>
      <w:r>
        <w:rPr>
          <w:rFonts w:ascii="Times New Roman"/>
          <w:b w:val="false"/>
          <w:i w:val="false"/>
          <w:color w:val="000000"/>
          <w:sz w:val="28"/>
        </w:rPr>
        <w:t>
      4) дәрілік заттар мен медициналық бұйымды сатып алу туралы шартты орындау;</w:t>
      </w:r>
    </w:p>
    <w:bookmarkEnd w:id="833"/>
    <w:bookmarkStart w:name="z845" w:id="834"/>
    <w:p>
      <w:pPr>
        <w:spacing w:after="0"/>
        <w:ind w:left="0"/>
        <w:jc w:val="both"/>
      </w:pPr>
      <w:r>
        <w:rPr>
          <w:rFonts w:ascii="Times New Roman"/>
          <w:b w:val="false"/>
          <w:i w:val="false"/>
          <w:color w:val="000000"/>
          <w:sz w:val="28"/>
        </w:rPr>
        <w:t>
      5) дәрілік заттар мен медициналық бұйымды сатып алу бойынша есептілікті уәкілетті органға ұсыну.</w:t>
      </w:r>
    </w:p>
    <w:bookmarkEnd w:id="834"/>
    <w:bookmarkStart w:name="z846" w:id="835"/>
    <w:p>
      <w:pPr>
        <w:spacing w:after="0"/>
        <w:ind w:left="0"/>
        <w:jc w:val="both"/>
      </w:pPr>
      <w:r>
        <w:rPr>
          <w:rFonts w:ascii="Times New Roman"/>
          <w:b w:val="false"/>
          <w:i w:val="false"/>
          <w:color w:val="000000"/>
          <w:sz w:val="28"/>
        </w:rPr>
        <w:t>
      Дәрілік заттар мен медициналық бұйымды сатып алудың жылдық тізбесі дәрілік заттар мен медициналық бұйымды сатып алу туралы шарт жасау талап етілетін ерекшелік бөлігінде тиісті ЖҚЖ көлемінде ЖҚЖ бекітілген күннен бастап 10 жұмыс күні ішінде бекітіледі.</w:t>
      </w:r>
    </w:p>
    <w:bookmarkEnd w:id="835"/>
    <w:bookmarkStart w:name="z847" w:id="836"/>
    <w:p>
      <w:pPr>
        <w:spacing w:after="0"/>
        <w:ind w:left="0"/>
        <w:jc w:val="both"/>
      </w:pPr>
      <w:r>
        <w:rPr>
          <w:rFonts w:ascii="Times New Roman"/>
          <w:b w:val="false"/>
          <w:i w:val="false"/>
          <w:color w:val="000000"/>
          <w:sz w:val="28"/>
        </w:rPr>
        <w:t>
      258. Дәрілік заттар мен медициналық бұйымды сатып алу тізбесіне өзгеріс және (немесе) толықтыру бекітілгенге не енгізілгенге дейін медициналық бөлімшенің бастығы (емдеу бөлімшесінің бастығы) техникалық ерекшелікті қоса алғанда, сатып алынатын дәрілік заттар мен медициналық бұйымның техникалық және сапалық сипаттамасын жасайды.</w:t>
      </w:r>
    </w:p>
    <w:bookmarkEnd w:id="836"/>
    <w:bookmarkStart w:name="z848" w:id="837"/>
    <w:p>
      <w:pPr>
        <w:spacing w:after="0"/>
        <w:ind w:left="0"/>
        <w:jc w:val="both"/>
      </w:pPr>
      <w:r>
        <w:rPr>
          <w:rFonts w:ascii="Times New Roman"/>
          <w:b w:val="false"/>
          <w:i w:val="false"/>
          <w:color w:val="000000"/>
          <w:sz w:val="28"/>
        </w:rPr>
        <w:t>
      Дәрілік заттар мен медициналық бұйымды сатып алу тізбесі бекітілгеннен не оларға өзгеріс және (немесе) толықтыру енгізілгеннен кейін медициналық бөлімше бастығы заң және қаржы бөлімшесінің бастығымен бірлесіп, Қазақстан Республикасы заңнамасының талаптарына сәйкес сатып алу тізбесінің тармақтары бойынша (баға ұсынысын сұраумен тендерді сатып алу хабарландыруын, бір көзден сатып алуды жүзеге асыру кезінде шарт жобасын жасау) жұмысты жүзеге асырады.</w:t>
      </w:r>
    </w:p>
    <w:bookmarkEnd w:id="837"/>
    <w:bookmarkStart w:name="z849" w:id="838"/>
    <w:p>
      <w:pPr>
        <w:spacing w:after="0"/>
        <w:ind w:left="0"/>
        <w:jc w:val="both"/>
      </w:pPr>
      <w:r>
        <w:rPr>
          <w:rFonts w:ascii="Times New Roman"/>
          <w:b w:val="false"/>
          <w:i w:val="false"/>
          <w:color w:val="000000"/>
          <w:sz w:val="28"/>
        </w:rPr>
        <w:t>
      259. Бірыңғай дистрибьютордың тізбесі бойынша сатып алу үшін РММ басшысы "portal.efis.kz" бірыңғай фармацевтикалық цифрлық жүйесінің бағдарламасын орнатуы және осы бағдарламаға қолжетімділігі бар медициналық бөлімше бастығын (штат бойынша болмағанда – лауазымды адам) тағайындауы қажет.</w:t>
      </w:r>
    </w:p>
    <w:bookmarkEnd w:id="838"/>
    <w:bookmarkStart w:name="z850" w:id="839"/>
    <w:p>
      <w:pPr>
        <w:spacing w:after="0"/>
        <w:ind w:left="0"/>
        <w:jc w:val="both"/>
      </w:pPr>
      <w:r>
        <w:rPr>
          <w:rFonts w:ascii="Times New Roman"/>
          <w:b w:val="false"/>
          <w:i w:val="false"/>
          <w:color w:val="000000"/>
          <w:sz w:val="28"/>
        </w:rPr>
        <w:t>
      РММ басшысы медициналық бөлімше бастығы атынан ақпараттық жүйеде жұмыс істеу үшін электрондық цифрлық қолтаңбаны алуды қамтамасыз етеді.</w:t>
      </w:r>
    </w:p>
    <w:bookmarkEnd w:id="839"/>
    <w:bookmarkStart w:name="z851" w:id="840"/>
    <w:p>
      <w:pPr>
        <w:spacing w:after="0"/>
        <w:ind w:left="0"/>
        <w:jc w:val="both"/>
      </w:pPr>
      <w:r>
        <w:rPr>
          <w:rFonts w:ascii="Times New Roman"/>
          <w:b w:val="false"/>
          <w:i w:val="false"/>
          <w:color w:val="000000"/>
          <w:sz w:val="28"/>
        </w:rPr>
        <w:t>
      260. РММ Қазақстан Республикасы Денсаулық сақтау министрінің 2021 жылғы 20 тамыздағы № ҚР ДСМ-88 бұйрығымен (нормативтік құқықтық актілерді мемлекеттік тіркеу тізілімінде № 24078 тіркелген) бекітілген Бірыңғай дистрибьютордан сатып алынатын дәрілік заттар мен медициналық бұйымның тізбесі бойынша дәрілік заттар мен медициналық бұйымды бірыңғай дистрибьютор "СҚ-Фармация" ЖШС-дан сатып алуды жүзеге асырады.</w:t>
      </w:r>
    </w:p>
    <w:bookmarkEnd w:id="840"/>
    <w:bookmarkStart w:name="z852" w:id="841"/>
    <w:p>
      <w:pPr>
        <w:spacing w:after="0"/>
        <w:ind w:left="0"/>
        <w:jc w:val="both"/>
      </w:pPr>
      <w:r>
        <w:rPr>
          <w:rFonts w:ascii="Times New Roman"/>
          <w:b w:val="false"/>
          <w:i w:val="false"/>
          <w:color w:val="000000"/>
          <w:sz w:val="28"/>
        </w:rPr>
        <w:t>
      Бірыңғай дистрибьютордың тізбесі бойынша сатып алуды жүзеге асыру үшін РММ бірыңғай дистрибьюторға тапсырыс берушінің ЭЦҚ-сы қойылған электрондық құжат түрінде "portal.efis.kz" бірыңғай дистрибьютордың цифрлық жүйесінде қалыптастырылған өтінімді ұсынады.</w:t>
      </w:r>
    </w:p>
    <w:bookmarkEnd w:id="841"/>
    <w:bookmarkStart w:name="z853" w:id="842"/>
    <w:p>
      <w:pPr>
        <w:spacing w:after="0"/>
        <w:ind w:left="0"/>
        <w:jc w:val="both"/>
      </w:pPr>
      <w:r>
        <w:rPr>
          <w:rFonts w:ascii="Times New Roman"/>
          <w:b w:val="false"/>
          <w:i w:val="false"/>
          <w:color w:val="000000"/>
          <w:sz w:val="28"/>
        </w:rPr>
        <w:t>
      РМҚ өтінімі сатып алу шартын жасау сәтіне дейін денсаулық сақтау саласындағы уәкілетті орган бекіткен нысан бойынша үлгілік сатып алу шартында көзделген талаптарды сақтап, дәрілік заттар мен медициналық бұйымды сатып алуды жүзеге асыруға олардың келісімін білдіру нысаны болып табылады.</w:t>
      </w:r>
    </w:p>
    <w:bookmarkEnd w:id="842"/>
    <w:bookmarkStart w:name="z854" w:id="843"/>
    <w:p>
      <w:pPr>
        <w:spacing w:after="0"/>
        <w:ind w:left="0"/>
        <w:jc w:val="both"/>
      </w:pPr>
      <w:r>
        <w:rPr>
          <w:rFonts w:ascii="Times New Roman"/>
          <w:b w:val="false"/>
          <w:i w:val="false"/>
          <w:color w:val="000000"/>
          <w:sz w:val="28"/>
        </w:rPr>
        <w:t>
      261. РММ жыл сайын 1 шілдеге бірыңғай дистрибьютордың тізбесі негізінде бірыңғай дистрибьютор сұрау салуды жіберген сәттен бастап күнтізбелік 15 күннен кешіктірмей бірыңғай дистрибьюторға келесі қаржы жылына бастапқы өтінімді ұсынады, онда:</w:t>
      </w:r>
    </w:p>
    <w:bookmarkEnd w:id="843"/>
    <w:bookmarkStart w:name="z855" w:id="844"/>
    <w:p>
      <w:pPr>
        <w:spacing w:after="0"/>
        <w:ind w:left="0"/>
        <w:jc w:val="both"/>
      </w:pPr>
      <w:r>
        <w:rPr>
          <w:rFonts w:ascii="Times New Roman"/>
          <w:b w:val="false"/>
          <w:i w:val="false"/>
          <w:color w:val="000000"/>
          <w:sz w:val="28"/>
        </w:rPr>
        <w:t>
      1) дәрілік заттардың (халықаралық патенттелмеген атау немесе құрам) және медициналық бұйымның атауы;</w:t>
      </w:r>
    </w:p>
    <w:bookmarkEnd w:id="844"/>
    <w:bookmarkStart w:name="z856" w:id="845"/>
    <w:p>
      <w:pPr>
        <w:spacing w:after="0"/>
        <w:ind w:left="0"/>
        <w:jc w:val="both"/>
      </w:pPr>
      <w:r>
        <w:rPr>
          <w:rFonts w:ascii="Times New Roman"/>
          <w:b w:val="false"/>
          <w:i w:val="false"/>
          <w:color w:val="000000"/>
          <w:sz w:val="28"/>
        </w:rPr>
        <w:t>
      2) мәлімделетін дәрілік заттар мен медициналық бұйымның сипаттамасы, өлшем бірлігі;</w:t>
      </w:r>
    </w:p>
    <w:bookmarkEnd w:id="845"/>
    <w:bookmarkStart w:name="z857" w:id="846"/>
    <w:p>
      <w:pPr>
        <w:spacing w:after="0"/>
        <w:ind w:left="0"/>
        <w:jc w:val="both"/>
      </w:pPr>
      <w:r>
        <w:rPr>
          <w:rFonts w:ascii="Times New Roman"/>
          <w:b w:val="false"/>
          <w:i w:val="false"/>
          <w:color w:val="000000"/>
          <w:sz w:val="28"/>
        </w:rPr>
        <w:t>
      3) денсаулық сақтау саласындағы уәкілетті орган өлшем бірлігіне белгілеген дәрілік заттың және медициналық бұйымның әрбір атауы бойынша халықаралық патенттелмеген атауға шекті баға;</w:t>
      </w:r>
    </w:p>
    <w:bookmarkEnd w:id="846"/>
    <w:bookmarkStart w:name="z858" w:id="847"/>
    <w:p>
      <w:pPr>
        <w:spacing w:after="0"/>
        <w:ind w:left="0"/>
        <w:jc w:val="both"/>
      </w:pPr>
      <w:r>
        <w:rPr>
          <w:rFonts w:ascii="Times New Roman"/>
          <w:b w:val="false"/>
          <w:i w:val="false"/>
          <w:color w:val="000000"/>
          <w:sz w:val="28"/>
        </w:rPr>
        <w:t>
      4) қажетті жөнелту кестесін көрсетіп, келесі қаржы жылына дәрілік заттар мен медициналық бұйымның әрбір мәлімделетін атауы бойынша саны;</w:t>
      </w:r>
    </w:p>
    <w:bookmarkEnd w:id="847"/>
    <w:bookmarkStart w:name="z859" w:id="848"/>
    <w:p>
      <w:pPr>
        <w:spacing w:after="0"/>
        <w:ind w:left="0"/>
        <w:jc w:val="both"/>
      </w:pPr>
      <w:r>
        <w:rPr>
          <w:rFonts w:ascii="Times New Roman"/>
          <w:b w:val="false"/>
          <w:i w:val="false"/>
          <w:color w:val="000000"/>
          <w:sz w:val="28"/>
        </w:rPr>
        <w:t>
      5) дәрілік заттар мен медициналық бұйымның әрбір мәлімделетін атауы бойынша сома және өтінім бойынша жалпы сома;</w:t>
      </w:r>
    </w:p>
    <w:bookmarkEnd w:id="848"/>
    <w:bookmarkStart w:name="z860" w:id="849"/>
    <w:p>
      <w:pPr>
        <w:spacing w:after="0"/>
        <w:ind w:left="0"/>
        <w:jc w:val="both"/>
      </w:pPr>
      <w:r>
        <w:rPr>
          <w:rFonts w:ascii="Times New Roman"/>
          <w:b w:val="false"/>
          <w:i w:val="false"/>
          <w:color w:val="000000"/>
          <w:sz w:val="28"/>
        </w:rPr>
        <w:t>
      6) ағымдағы қаржы жылында сатып алу шартында көрсетілген дәрілік заттар мен медициналық бұйымның әрбір атауы бойынша саны;</w:t>
      </w:r>
    </w:p>
    <w:bookmarkEnd w:id="849"/>
    <w:bookmarkStart w:name="z861" w:id="850"/>
    <w:p>
      <w:pPr>
        <w:spacing w:after="0"/>
        <w:ind w:left="0"/>
        <w:jc w:val="both"/>
      </w:pPr>
      <w:r>
        <w:rPr>
          <w:rFonts w:ascii="Times New Roman"/>
          <w:b w:val="false"/>
          <w:i w:val="false"/>
          <w:color w:val="000000"/>
          <w:sz w:val="28"/>
        </w:rPr>
        <w:t>
      7) тегін медициналық көмектің кепілдік берілген көлемі шеңберінде және міндетті әлеуметтік медициналық сақтандыру жүйесінде дербес сатып алуды қоса алғанда, алдыңғы қаржы жылында дәрілік заттар мен медициналық бұйымның әрбір атауы бойынша нақты тұтыну;</w:t>
      </w:r>
    </w:p>
    <w:bookmarkEnd w:id="850"/>
    <w:bookmarkStart w:name="z862" w:id="851"/>
    <w:p>
      <w:pPr>
        <w:spacing w:after="0"/>
        <w:ind w:left="0"/>
        <w:jc w:val="both"/>
      </w:pPr>
      <w:r>
        <w:rPr>
          <w:rFonts w:ascii="Times New Roman"/>
          <w:b w:val="false"/>
          <w:i w:val="false"/>
          <w:color w:val="000000"/>
          <w:sz w:val="28"/>
        </w:rPr>
        <w:t>
      8) өтінім ұсынылған күнгі жағдай бойынша дәрілік заттар мен медициналық бұйымның әрбір атауы бойынша қалдық;</w:t>
      </w:r>
    </w:p>
    <w:bookmarkEnd w:id="851"/>
    <w:bookmarkStart w:name="z863" w:id="852"/>
    <w:p>
      <w:pPr>
        <w:spacing w:after="0"/>
        <w:ind w:left="0"/>
        <w:jc w:val="both"/>
      </w:pPr>
      <w:r>
        <w:rPr>
          <w:rFonts w:ascii="Times New Roman"/>
          <w:b w:val="false"/>
          <w:i w:val="false"/>
          <w:color w:val="000000"/>
          <w:sz w:val="28"/>
        </w:rPr>
        <w:t>
      9) тапсырыс берушінің толық атауы;</w:t>
      </w:r>
    </w:p>
    <w:bookmarkEnd w:id="852"/>
    <w:bookmarkStart w:name="z864" w:id="853"/>
    <w:p>
      <w:pPr>
        <w:spacing w:after="0"/>
        <w:ind w:left="0"/>
        <w:jc w:val="both"/>
      </w:pPr>
      <w:r>
        <w:rPr>
          <w:rFonts w:ascii="Times New Roman"/>
          <w:b w:val="false"/>
          <w:i w:val="false"/>
          <w:color w:val="000000"/>
          <w:sz w:val="28"/>
        </w:rPr>
        <w:t>
      10) тапсырыс берушінің бірінші басшысының (оны алмастыратын адамның) тегі, аты, әкесінің аты (болса);</w:t>
      </w:r>
    </w:p>
    <w:bookmarkEnd w:id="853"/>
    <w:bookmarkStart w:name="z865" w:id="854"/>
    <w:p>
      <w:pPr>
        <w:spacing w:after="0"/>
        <w:ind w:left="0"/>
        <w:jc w:val="both"/>
      </w:pPr>
      <w:r>
        <w:rPr>
          <w:rFonts w:ascii="Times New Roman"/>
          <w:b w:val="false"/>
          <w:i w:val="false"/>
          <w:color w:val="000000"/>
          <w:sz w:val="28"/>
        </w:rPr>
        <w:t>
      11) деректемесі, мекенжайы (пошталық және заңды), телефон, факс байланыс нөмірі, электрондық пошта мекенжайы.</w:t>
      </w:r>
    </w:p>
    <w:bookmarkEnd w:id="854"/>
    <w:bookmarkStart w:name="z866" w:id="855"/>
    <w:p>
      <w:pPr>
        <w:spacing w:after="0"/>
        <w:ind w:left="0"/>
        <w:jc w:val="both"/>
      </w:pPr>
      <w:r>
        <w:rPr>
          <w:rFonts w:ascii="Times New Roman"/>
          <w:b w:val="false"/>
          <w:i w:val="false"/>
          <w:color w:val="000000"/>
          <w:sz w:val="28"/>
        </w:rPr>
        <w:t>
      262. Сол қаржы жылында РММ-да қосымша қажеттілік туындаған кезде тапсырыс берушілер бірыңғай дистрибьюторға дәрілік заттар мен медициналық бұйымның атауын, олардың саны мен жеткізу кестесін көрсетіп, сатып алуға қосымша өтінім ұсынады.</w:t>
      </w:r>
    </w:p>
    <w:bookmarkEnd w:id="855"/>
    <w:bookmarkStart w:name="z867" w:id="856"/>
    <w:p>
      <w:pPr>
        <w:spacing w:after="0"/>
        <w:ind w:left="0"/>
        <w:jc w:val="both"/>
      </w:pPr>
      <w:r>
        <w:rPr>
          <w:rFonts w:ascii="Times New Roman"/>
          <w:b w:val="false"/>
          <w:i w:val="false"/>
          <w:color w:val="000000"/>
          <w:sz w:val="28"/>
        </w:rPr>
        <w:t>
      РММ бірыңғай дистрибьютордың ақпараттық жүйесіне шарт жасау үшін мынадай ақпарат енгізеді:</w:t>
      </w:r>
    </w:p>
    <w:bookmarkEnd w:id="856"/>
    <w:bookmarkStart w:name="z868" w:id="857"/>
    <w:p>
      <w:pPr>
        <w:spacing w:after="0"/>
        <w:ind w:left="0"/>
        <w:jc w:val="both"/>
      </w:pPr>
      <w:r>
        <w:rPr>
          <w:rFonts w:ascii="Times New Roman"/>
          <w:b w:val="false"/>
          <w:i w:val="false"/>
          <w:color w:val="000000"/>
          <w:sz w:val="28"/>
        </w:rPr>
        <w:t>
      1) тапсырыс беруші басшысының (оны алмастыратын адамның) атқаратын лауазымын растайтын құжаттың нөмірі мен күні;</w:t>
      </w:r>
    </w:p>
    <w:bookmarkEnd w:id="857"/>
    <w:bookmarkStart w:name="z869" w:id="858"/>
    <w:p>
      <w:pPr>
        <w:spacing w:after="0"/>
        <w:ind w:left="0"/>
        <w:jc w:val="both"/>
      </w:pPr>
      <w:r>
        <w:rPr>
          <w:rFonts w:ascii="Times New Roman"/>
          <w:b w:val="false"/>
          <w:i w:val="false"/>
          <w:color w:val="000000"/>
          <w:sz w:val="28"/>
        </w:rPr>
        <w:t>
      2) сатып алу шеңберінде жүзеге асырылатын бюджеттік бағдарламаның нөмірі және атауы;</w:t>
      </w:r>
    </w:p>
    <w:bookmarkEnd w:id="858"/>
    <w:bookmarkStart w:name="z870" w:id="859"/>
    <w:p>
      <w:pPr>
        <w:spacing w:after="0"/>
        <w:ind w:left="0"/>
        <w:jc w:val="both"/>
      </w:pPr>
      <w:r>
        <w:rPr>
          <w:rFonts w:ascii="Times New Roman"/>
          <w:b w:val="false"/>
          <w:i w:val="false"/>
          <w:color w:val="000000"/>
          <w:sz w:val="28"/>
        </w:rPr>
        <w:t>
      3) төлем деректемесі,</w:t>
      </w:r>
    </w:p>
    <w:bookmarkEnd w:id="859"/>
    <w:bookmarkStart w:name="z871" w:id="860"/>
    <w:p>
      <w:pPr>
        <w:spacing w:after="0"/>
        <w:ind w:left="0"/>
        <w:jc w:val="both"/>
      </w:pPr>
      <w:r>
        <w:rPr>
          <w:rFonts w:ascii="Times New Roman"/>
          <w:b w:val="false"/>
          <w:i w:val="false"/>
          <w:color w:val="000000"/>
          <w:sz w:val="28"/>
        </w:rPr>
        <w:t>
      4) дәрілік заттарды және (немесе) медициналық бұйымды жеткізу орны (мекенжайы).</w:t>
      </w:r>
    </w:p>
    <w:bookmarkEnd w:id="860"/>
    <w:bookmarkStart w:name="z872" w:id="861"/>
    <w:p>
      <w:pPr>
        <w:spacing w:after="0"/>
        <w:ind w:left="0"/>
        <w:jc w:val="both"/>
      </w:pPr>
      <w:r>
        <w:rPr>
          <w:rFonts w:ascii="Times New Roman"/>
          <w:b w:val="false"/>
          <w:i w:val="false"/>
          <w:color w:val="000000"/>
          <w:sz w:val="28"/>
        </w:rPr>
        <w:t>
      Сонымен бірге, құрылтай құжатының көшiрмесiн, мемлекеттiк тiркеу туралы анықтаманы, басшыға бұйрықтың көшiрмесiн, қормен жасалған шарттың көшiрмесiн, қажет болғанда есiрткi, психотроптық заттар мен прекурсорлар айналымы саласындағы лицензияны ұсынады.</w:t>
      </w:r>
    </w:p>
    <w:bookmarkEnd w:id="861"/>
    <w:bookmarkStart w:name="z873" w:id="862"/>
    <w:p>
      <w:pPr>
        <w:spacing w:after="0"/>
        <w:ind w:left="0"/>
        <w:jc w:val="left"/>
      </w:pPr>
      <w:r>
        <w:rPr>
          <w:rFonts w:ascii="Times New Roman"/>
          <w:b/>
          <w:i w:val="false"/>
          <w:color w:val="000000"/>
        </w:rPr>
        <w:t xml:space="preserve"> 5-тарау. Әскери мүлікті есепке алуды ұйымдастыру</w:t>
      </w:r>
    </w:p>
    <w:bookmarkEnd w:id="862"/>
    <w:bookmarkStart w:name="z874" w:id="863"/>
    <w:p>
      <w:pPr>
        <w:spacing w:after="0"/>
        <w:ind w:left="0"/>
        <w:jc w:val="left"/>
      </w:pPr>
      <w:r>
        <w:rPr>
          <w:rFonts w:ascii="Times New Roman"/>
          <w:b/>
          <w:i w:val="false"/>
          <w:color w:val="000000"/>
        </w:rPr>
        <w:t xml:space="preserve"> 1-параграф. Әскери мүлікті есепке алу тәртібі</w:t>
      </w:r>
    </w:p>
    <w:bookmarkEnd w:id="863"/>
    <w:bookmarkStart w:name="z875" w:id="864"/>
    <w:p>
      <w:pPr>
        <w:spacing w:after="0"/>
        <w:ind w:left="0"/>
        <w:jc w:val="both"/>
      </w:pPr>
      <w:r>
        <w:rPr>
          <w:rFonts w:ascii="Times New Roman"/>
          <w:b w:val="false"/>
          <w:i w:val="false"/>
          <w:color w:val="000000"/>
          <w:sz w:val="28"/>
        </w:rPr>
        <w:t>
      263. Арналуына, түсу көзіне, сатып алу тәсіліне және орналасқан жеріне қарамастан:</w:t>
      </w:r>
    </w:p>
    <w:bookmarkEnd w:id="864"/>
    <w:bookmarkStart w:name="z876" w:id="865"/>
    <w:p>
      <w:pPr>
        <w:spacing w:after="0"/>
        <w:ind w:left="0"/>
        <w:jc w:val="both"/>
      </w:pPr>
      <w:r>
        <w:rPr>
          <w:rFonts w:ascii="Times New Roman"/>
          <w:b w:val="false"/>
          <w:i w:val="false"/>
          <w:color w:val="000000"/>
          <w:sz w:val="28"/>
        </w:rPr>
        <w:t>
      1) жұмсалмайтын қор;</w:t>
      </w:r>
    </w:p>
    <w:bookmarkEnd w:id="865"/>
    <w:bookmarkStart w:name="z877" w:id="866"/>
    <w:p>
      <w:pPr>
        <w:spacing w:after="0"/>
        <w:ind w:left="0"/>
        <w:jc w:val="both"/>
      </w:pPr>
      <w:r>
        <w:rPr>
          <w:rFonts w:ascii="Times New Roman"/>
          <w:b w:val="false"/>
          <w:i w:val="false"/>
          <w:color w:val="000000"/>
          <w:sz w:val="28"/>
        </w:rPr>
        <w:t>
      2) аумақтық қорғаныс бөлімшесін қамтамасыз етуге арналған;</w:t>
      </w:r>
    </w:p>
    <w:bookmarkEnd w:id="866"/>
    <w:bookmarkStart w:name="z878" w:id="867"/>
    <w:p>
      <w:pPr>
        <w:spacing w:after="0"/>
        <w:ind w:left="0"/>
        <w:jc w:val="both"/>
      </w:pPr>
      <w:r>
        <w:rPr>
          <w:rFonts w:ascii="Times New Roman"/>
          <w:b w:val="false"/>
          <w:i w:val="false"/>
          <w:color w:val="000000"/>
          <w:sz w:val="28"/>
        </w:rPr>
        <w:t>
      3) әскери кафедрада және әскери-техникалық мектепте бар;</w:t>
      </w:r>
    </w:p>
    <w:bookmarkEnd w:id="867"/>
    <w:bookmarkStart w:name="z879" w:id="868"/>
    <w:p>
      <w:pPr>
        <w:spacing w:after="0"/>
        <w:ind w:left="0"/>
        <w:jc w:val="both"/>
      </w:pPr>
      <w:r>
        <w:rPr>
          <w:rFonts w:ascii="Times New Roman"/>
          <w:b w:val="false"/>
          <w:i w:val="false"/>
          <w:color w:val="000000"/>
          <w:sz w:val="28"/>
        </w:rPr>
        <w:t>
      4) келісімдер негізінде басқа мемлекетке, сондай-ақ басқа мемлекеттік органға және басқа ұйымға (меншік нысанына қарамастан заңды немесе жеке адамдарға) жалға берілген;</w:t>
      </w:r>
    </w:p>
    <w:bookmarkEnd w:id="868"/>
    <w:bookmarkStart w:name="z880" w:id="869"/>
    <w:p>
      <w:pPr>
        <w:spacing w:after="0"/>
        <w:ind w:left="0"/>
        <w:jc w:val="both"/>
      </w:pPr>
      <w:r>
        <w:rPr>
          <w:rFonts w:ascii="Times New Roman"/>
          <w:b w:val="false"/>
          <w:i w:val="false"/>
          <w:color w:val="000000"/>
          <w:sz w:val="28"/>
        </w:rPr>
        <w:t>
      5) ҚР ҚК мұқтажы үшін пайдаланылатын;</w:t>
      </w:r>
    </w:p>
    <w:bookmarkEnd w:id="869"/>
    <w:bookmarkStart w:name="z881" w:id="870"/>
    <w:p>
      <w:pPr>
        <w:spacing w:after="0"/>
        <w:ind w:left="0"/>
        <w:jc w:val="both"/>
      </w:pPr>
      <w:r>
        <w:rPr>
          <w:rFonts w:ascii="Times New Roman"/>
          <w:b w:val="false"/>
          <w:i w:val="false"/>
          <w:color w:val="000000"/>
          <w:sz w:val="28"/>
        </w:rPr>
        <w:t>
      6) шетелдік аппаратта бар әскери мүлік есепке алуға жатады.</w:t>
      </w:r>
    </w:p>
    <w:bookmarkEnd w:id="870"/>
    <w:bookmarkStart w:name="z882" w:id="871"/>
    <w:p>
      <w:pPr>
        <w:spacing w:after="0"/>
        <w:ind w:left="0"/>
        <w:jc w:val="both"/>
      </w:pPr>
      <w:r>
        <w:rPr>
          <w:rFonts w:ascii="Times New Roman"/>
          <w:b w:val="false"/>
          <w:i w:val="false"/>
          <w:color w:val="000000"/>
          <w:sz w:val="28"/>
        </w:rPr>
        <w:t>
      264. Әскери мүлікті есепке алу ҚР ҚМ және ҚР ҚК РММ және ӘБО (қамтамасыз ету органы) бөлімшесінде атқаратын лауазымына, толық материалдық жауаптылық туралы шартқа сәйкес өзіне сеніп тапсырылған әскери мүліктің сақталуына толық материалдық жауапты болатын РММ лауазымды адамдары (бұдан әрі – материалдық жауапты адамдар) жүргізеді.</w:t>
      </w:r>
    </w:p>
    <w:bookmarkEnd w:id="871"/>
    <w:bookmarkStart w:name="z883" w:id="872"/>
    <w:p>
      <w:pPr>
        <w:spacing w:after="0"/>
        <w:ind w:left="0"/>
        <w:jc w:val="both"/>
      </w:pPr>
      <w:r>
        <w:rPr>
          <w:rFonts w:ascii="Times New Roman"/>
          <w:b w:val="false"/>
          <w:i w:val="false"/>
          <w:color w:val="000000"/>
          <w:sz w:val="28"/>
        </w:rPr>
        <w:t>
      265. ҚР ҚК-да әскери мүлікті есепке алуды ұйымдастыруға басшылықты ӘБО (қамтамасыз ету органы) тиісті бөлімшесінің бастықтары жүзеге асырады.</w:t>
      </w:r>
    </w:p>
    <w:bookmarkEnd w:id="872"/>
    <w:bookmarkStart w:name="z884" w:id="873"/>
    <w:p>
      <w:pPr>
        <w:spacing w:after="0"/>
        <w:ind w:left="0"/>
        <w:jc w:val="both"/>
      </w:pPr>
      <w:r>
        <w:rPr>
          <w:rFonts w:ascii="Times New Roman"/>
          <w:b w:val="false"/>
          <w:i w:val="false"/>
          <w:color w:val="000000"/>
          <w:sz w:val="28"/>
        </w:rPr>
        <w:t>
      266. РММ-да әскери мүлікті есепке алуды ұйымдастыруға жалпы басшылықты РММ басшысы өз орынбасарлары және оған тікелей бағынысты бөлімше бастықтары арқылы жүзеге асырады.</w:t>
      </w:r>
    </w:p>
    <w:bookmarkEnd w:id="873"/>
    <w:bookmarkStart w:name="z885" w:id="874"/>
    <w:p>
      <w:pPr>
        <w:spacing w:after="0"/>
        <w:ind w:left="0"/>
        <w:jc w:val="left"/>
      </w:pPr>
      <w:r>
        <w:rPr>
          <w:rFonts w:ascii="Times New Roman"/>
          <w:b/>
          <w:i w:val="false"/>
          <w:color w:val="000000"/>
        </w:rPr>
        <w:t xml:space="preserve"> 2-параграф. Лауазымды адамдардың әскери мүліктің сақталуы үшін материалдық жауапкершілігі</w:t>
      </w:r>
    </w:p>
    <w:bookmarkEnd w:id="874"/>
    <w:bookmarkStart w:name="z886" w:id="875"/>
    <w:p>
      <w:pPr>
        <w:spacing w:after="0"/>
        <w:ind w:left="0"/>
        <w:jc w:val="both"/>
      </w:pPr>
      <w:r>
        <w:rPr>
          <w:rFonts w:ascii="Times New Roman"/>
          <w:b w:val="false"/>
          <w:i w:val="false"/>
          <w:color w:val="000000"/>
          <w:sz w:val="28"/>
        </w:rPr>
        <w:t>
      267. Әскери мүлік атқаратын лауазымына сәйкес олардың сақталуына толық материалдық жауапты болатын материалдық жауапты адамдарға бекітіліп беріледі.</w:t>
      </w:r>
    </w:p>
    <w:bookmarkEnd w:id="875"/>
    <w:bookmarkStart w:name="z887" w:id="876"/>
    <w:p>
      <w:pPr>
        <w:spacing w:after="0"/>
        <w:ind w:left="0"/>
        <w:jc w:val="both"/>
      </w:pPr>
      <w:r>
        <w:rPr>
          <w:rFonts w:ascii="Times New Roman"/>
          <w:b w:val="false"/>
          <w:i w:val="false"/>
          <w:color w:val="000000"/>
          <w:sz w:val="28"/>
        </w:rPr>
        <w:t>
      268. Материалдық жауапты адамдардың лауазымын анықтау үшін РММ басшысының комиссия тағайындау туралы бұйрығы қабылданады.</w:t>
      </w:r>
    </w:p>
    <w:bookmarkEnd w:id="876"/>
    <w:bookmarkStart w:name="z888" w:id="877"/>
    <w:p>
      <w:pPr>
        <w:spacing w:after="0"/>
        <w:ind w:left="0"/>
        <w:jc w:val="both"/>
      </w:pPr>
      <w:r>
        <w:rPr>
          <w:rFonts w:ascii="Times New Roman"/>
          <w:b w:val="false"/>
          <w:i w:val="false"/>
          <w:color w:val="000000"/>
          <w:sz w:val="28"/>
        </w:rPr>
        <w:t>
      Комиссия төрағасы болып штаб бастығы тағайындалады. Комиссия құрамына кадр, қаржы және жасақтау бөлімшесінің бастықтары енгізіледі. Бұл ретте комиссия құрамының саны тақ болуы және тоғыз адамнан аспауға тиіс. Комиссия хатшысы болып кадр бөлімшесінің лауазымды адамы тағайындалады.</w:t>
      </w:r>
    </w:p>
    <w:bookmarkEnd w:id="877"/>
    <w:bookmarkStart w:name="z889" w:id="878"/>
    <w:p>
      <w:pPr>
        <w:spacing w:after="0"/>
        <w:ind w:left="0"/>
        <w:jc w:val="both"/>
      </w:pPr>
      <w:r>
        <w:rPr>
          <w:rFonts w:ascii="Times New Roman"/>
          <w:b w:val="false"/>
          <w:i w:val="false"/>
          <w:color w:val="000000"/>
          <w:sz w:val="28"/>
        </w:rPr>
        <w:t>
      РММ басшысының бұйрығында:</w:t>
      </w:r>
    </w:p>
    <w:bookmarkEnd w:id="878"/>
    <w:bookmarkStart w:name="z890" w:id="879"/>
    <w:p>
      <w:pPr>
        <w:spacing w:after="0"/>
        <w:ind w:left="0"/>
        <w:jc w:val="both"/>
      </w:pPr>
      <w:r>
        <w:rPr>
          <w:rFonts w:ascii="Times New Roman"/>
          <w:b w:val="false"/>
          <w:i w:val="false"/>
          <w:color w:val="000000"/>
          <w:sz w:val="28"/>
        </w:rPr>
        <w:t>
      1) бөлімше бастықтарының өз бөлімшесі бойынша материалдық жауапты адамдар лауазымының тізбесін ұсынуы;</w:t>
      </w:r>
    </w:p>
    <w:bookmarkEnd w:id="879"/>
    <w:bookmarkStart w:name="z891" w:id="880"/>
    <w:p>
      <w:pPr>
        <w:spacing w:after="0"/>
        <w:ind w:left="0"/>
        <w:jc w:val="both"/>
      </w:pPr>
      <w:r>
        <w:rPr>
          <w:rFonts w:ascii="Times New Roman"/>
          <w:b w:val="false"/>
          <w:i w:val="false"/>
          <w:color w:val="000000"/>
          <w:sz w:val="28"/>
        </w:rPr>
        <w:t>
      2) комиссияның барлық бөлімше бойынша материалдық жауапты адамдар лауазымының ұсынылған тізбесін қарауы;</w:t>
      </w:r>
    </w:p>
    <w:bookmarkEnd w:id="880"/>
    <w:bookmarkStart w:name="z892" w:id="881"/>
    <w:p>
      <w:pPr>
        <w:spacing w:after="0"/>
        <w:ind w:left="0"/>
        <w:jc w:val="both"/>
      </w:pPr>
      <w:r>
        <w:rPr>
          <w:rFonts w:ascii="Times New Roman"/>
          <w:b w:val="false"/>
          <w:i w:val="false"/>
          <w:color w:val="000000"/>
          <w:sz w:val="28"/>
        </w:rPr>
        <w:t>
      3) РММ үшін материалдық жауапты адамдардың лауазымын бекіту мерзімі көрсетіледі.</w:t>
      </w:r>
    </w:p>
    <w:bookmarkEnd w:id="881"/>
    <w:bookmarkStart w:name="z893" w:id="882"/>
    <w:p>
      <w:pPr>
        <w:spacing w:after="0"/>
        <w:ind w:left="0"/>
        <w:jc w:val="both"/>
      </w:pPr>
      <w:r>
        <w:rPr>
          <w:rFonts w:ascii="Times New Roman"/>
          <w:b w:val="false"/>
          <w:i w:val="false"/>
          <w:color w:val="000000"/>
          <w:sz w:val="28"/>
        </w:rPr>
        <w:t>
      269. РММ басшысының бұйрығы негізінде РММ негізгі қызметіне байланысты бөлімше бастықтары өз бөлімшесі бойынша міндеттері әскери мүлікті сақтауға, қабылдауға, босатуға, беруге және есепке алуды жүргізуге байланысты материалдық жауапты адамдар лауазымының тізбесін жасайды.</w:t>
      </w:r>
    </w:p>
    <w:bookmarkEnd w:id="882"/>
    <w:bookmarkStart w:name="z894" w:id="883"/>
    <w:p>
      <w:pPr>
        <w:spacing w:after="0"/>
        <w:ind w:left="0"/>
        <w:jc w:val="both"/>
      </w:pPr>
      <w:r>
        <w:rPr>
          <w:rFonts w:ascii="Times New Roman"/>
          <w:b w:val="false"/>
          <w:i w:val="false"/>
          <w:color w:val="000000"/>
          <w:sz w:val="28"/>
        </w:rPr>
        <w:t>
      270. РММ-да бөлімше бастықтарының штаттық лауазымы болмағанда материалдық жауапты адамдар лауазымының тізбесін өздерінің бағыты бойынша РММ басшысының орынбасарлары жасайды.</w:t>
      </w:r>
    </w:p>
    <w:bookmarkEnd w:id="883"/>
    <w:bookmarkStart w:name="z895" w:id="884"/>
    <w:p>
      <w:pPr>
        <w:spacing w:after="0"/>
        <w:ind w:left="0"/>
        <w:jc w:val="both"/>
      </w:pPr>
      <w:r>
        <w:rPr>
          <w:rFonts w:ascii="Times New Roman"/>
          <w:b w:val="false"/>
          <w:i w:val="false"/>
          <w:color w:val="000000"/>
          <w:sz w:val="28"/>
        </w:rPr>
        <w:t>
      Материалдық жауапты адамдар лауазымының жасалған тізбесі кадр, қаржы, заң және жасақтау бөлімшесінің бастықтарымен, РММ басшысының барлық орынбасарларымен келісіледі, іс жүргізуде тіркеледі және комиссия хатшысына беріледі.</w:t>
      </w:r>
    </w:p>
    <w:bookmarkEnd w:id="884"/>
    <w:bookmarkStart w:name="z896" w:id="885"/>
    <w:p>
      <w:pPr>
        <w:spacing w:after="0"/>
        <w:ind w:left="0"/>
        <w:jc w:val="both"/>
      </w:pPr>
      <w:r>
        <w:rPr>
          <w:rFonts w:ascii="Times New Roman"/>
          <w:b w:val="false"/>
          <w:i w:val="false"/>
          <w:color w:val="000000"/>
          <w:sz w:val="28"/>
        </w:rPr>
        <w:t>
      271. Материалдық жауапты адамдар лауазымының тізбесі барлық бөлімше бойынша комиссия отырысында қаралады және оның нәтижесі бойынша комиссия хатшысы хаттама жасайды.</w:t>
      </w:r>
    </w:p>
    <w:bookmarkEnd w:id="885"/>
    <w:bookmarkStart w:name="z897" w:id="886"/>
    <w:p>
      <w:pPr>
        <w:spacing w:after="0"/>
        <w:ind w:left="0"/>
        <w:jc w:val="both"/>
      </w:pPr>
      <w:r>
        <w:rPr>
          <w:rFonts w:ascii="Times New Roman"/>
          <w:b w:val="false"/>
          <w:i w:val="false"/>
          <w:color w:val="000000"/>
          <w:sz w:val="28"/>
        </w:rPr>
        <w:t>
      Хаттама іс жүргізуде тіркеледі және комиссия хатшысы үшін РММ үшін материалдық жауапты адамдардың лауазымын бекіту туралы РММ басшысы бұйрығының жобасын жасауға негіз болып табылады.</w:t>
      </w:r>
    </w:p>
    <w:bookmarkEnd w:id="886"/>
    <w:bookmarkStart w:name="z898" w:id="887"/>
    <w:p>
      <w:pPr>
        <w:spacing w:after="0"/>
        <w:ind w:left="0"/>
        <w:jc w:val="both"/>
      </w:pPr>
      <w:r>
        <w:rPr>
          <w:rFonts w:ascii="Times New Roman"/>
          <w:b w:val="false"/>
          <w:i w:val="false"/>
          <w:color w:val="000000"/>
          <w:sz w:val="28"/>
        </w:rPr>
        <w:t>
      РММ басшысының РММ үшін материалдық жауапты адамдардың лауазымын бекіту туралы бұйрығы іс жүргізуде хаттама тіркелген күннен бастап үш жұмыс күні ішінде шығарылады.</w:t>
      </w:r>
    </w:p>
    <w:bookmarkEnd w:id="887"/>
    <w:bookmarkStart w:name="z899" w:id="888"/>
    <w:p>
      <w:pPr>
        <w:spacing w:after="0"/>
        <w:ind w:left="0"/>
        <w:jc w:val="both"/>
      </w:pPr>
      <w:r>
        <w:rPr>
          <w:rFonts w:ascii="Times New Roman"/>
          <w:b w:val="false"/>
          <w:i w:val="false"/>
          <w:color w:val="000000"/>
          <w:sz w:val="28"/>
        </w:rPr>
        <w:t>
      272. Әскери қызметшiлердi немесе азаматтық персоналды материалдық жауапты адамдар лауазымына тағайындау кезiнде қабылдау-тапсыру күнi олардың сақтауындағы әскери мүлiкке түгендеу жүргiзiледi.</w:t>
      </w:r>
    </w:p>
    <w:bookmarkEnd w:id="888"/>
    <w:bookmarkStart w:name="z900" w:id="889"/>
    <w:p>
      <w:pPr>
        <w:spacing w:after="0"/>
        <w:ind w:left="0"/>
        <w:jc w:val="both"/>
      </w:pPr>
      <w:r>
        <w:rPr>
          <w:rFonts w:ascii="Times New Roman"/>
          <w:b w:val="false"/>
          <w:i w:val="false"/>
          <w:color w:val="000000"/>
          <w:sz w:val="28"/>
        </w:rPr>
        <w:t>
      273. Материалдық жауапты адамның ісі мен лауазымын қабылдау-тапсыру түгендеу нәтижесі негізінде жүргізіледі және осы Қағидаларға 34-қосымшаға сәйкес белгіленген нысандағы актімен ресімделеді.</w:t>
      </w:r>
    </w:p>
    <w:bookmarkEnd w:id="889"/>
    <w:bookmarkStart w:name="z901" w:id="890"/>
    <w:p>
      <w:pPr>
        <w:spacing w:after="0"/>
        <w:ind w:left="0"/>
        <w:jc w:val="both"/>
      </w:pPr>
      <w:r>
        <w:rPr>
          <w:rFonts w:ascii="Times New Roman"/>
          <w:b w:val="false"/>
          <w:i w:val="false"/>
          <w:color w:val="000000"/>
          <w:sz w:val="28"/>
        </w:rPr>
        <w:t>
      Іс пен лауазымды қабылдау-тапсыру мерзімі Қазақстан Республикасы Президентінің 2007 жылғы 5 шілдедегі № 364 Жарлығымен бекітілген Қазақстан Республикасы Қарулы Күштерінің, басқа да әскері мен әскери құралымының ішкі қызмет жарғысымен (бұдан әрі – ҚР ҚК ішкі қызмет жарғысы) белгіленеді, ҚР ҚК Ішкі қызмет жарғысының 50-тармағында істер мен лауазымды қабылдау мерзімі көрсетілмеген қалған лауазымды адамдар үшін мерзімді РММ басшысы РММ-ның тәулiктiк бұйрығында РММ бөлiмдерiнiң тiзiмдерiне қабылдау кезiнде, бiрақ бiр айдан артық емес белгiлейдi.</w:t>
      </w:r>
    </w:p>
    <w:bookmarkEnd w:id="890"/>
    <w:bookmarkStart w:name="z902" w:id="891"/>
    <w:p>
      <w:pPr>
        <w:spacing w:after="0"/>
        <w:ind w:left="0"/>
        <w:jc w:val="both"/>
      </w:pPr>
      <w:r>
        <w:rPr>
          <w:rFonts w:ascii="Times New Roman"/>
          <w:b w:val="false"/>
          <w:i w:val="false"/>
          <w:color w:val="000000"/>
          <w:sz w:val="28"/>
        </w:rPr>
        <w:t>
      274. Іс пен лауазым қабылданғаннан кейін материалдық жауапты адамдар 3 жұмыс күні ішінде Бухгалтерлік құжаттама нысанына 37-қосымшаға сәйкес № 321 нысан бойынша толық материалдық жауаптылық туралы жазбаша шарт жасалады.</w:t>
      </w:r>
    </w:p>
    <w:bookmarkEnd w:id="891"/>
    <w:bookmarkStart w:name="z903" w:id="892"/>
    <w:p>
      <w:pPr>
        <w:spacing w:after="0"/>
        <w:ind w:left="0"/>
        <w:jc w:val="both"/>
      </w:pPr>
      <w:r>
        <w:rPr>
          <w:rFonts w:ascii="Times New Roman"/>
          <w:b w:val="false"/>
          <w:i w:val="false"/>
          <w:color w:val="000000"/>
          <w:sz w:val="28"/>
        </w:rPr>
        <w:t>
      Шартты кадр және жасақтау бөлімшесі 2 данада жасайды, оның бірінші данасы материалдық жауапты адамда қалады, екіншісі жеке іс құжатының тізбесіне енгізіліп, бір жұмыс күні ішінде қаржы бөлімшесімен таныстырылумен жеке іске тігіледі.</w:t>
      </w:r>
    </w:p>
    <w:bookmarkEnd w:id="892"/>
    <w:bookmarkStart w:name="z904" w:id="893"/>
    <w:p>
      <w:pPr>
        <w:spacing w:after="0"/>
        <w:ind w:left="0"/>
        <w:jc w:val="both"/>
      </w:pPr>
      <w:r>
        <w:rPr>
          <w:rFonts w:ascii="Times New Roman"/>
          <w:b w:val="false"/>
          <w:i w:val="false"/>
          <w:color w:val="000000"/>
          <w:sz w:val="28"/>
        </w:rPr>
        <w:t>
      275.Толық материалдық жауаптылық туралы шарт жасалмаған материалдық жауапты адамдар өзінің лауазымдық міндеттерін орындауға жіберілмейді және Бухгалтерлік құжаттама нысанына 26-қосымшаға сәйкес № М-2а нысан бойынша сенімхат (бұдан әрі – сенімхат) осы адамдарға мүлікті алуға жазылмайды.</w:t>
      </w:r>
    </w:p>
    <w:bookmarkEnd w:id="893"/>
    <w:bookmarkStart w:name="z905" w:id="894"/>
    <w:p>
      <w:pPr>
        <w:spacing w:after="0"/>
        <w:ind w:left="0"/>
        <w:jc w:val="both"/>
      </w:pPr>
      <w:r>
        <w:rPr>
          <w:rFonts w:ascii="Times New Roman"/>
          <w:b w:val="false"/>
          <w:i w:val="false"/>
          <w:color w:val="000000"/>
          <w:sz w:val="28"/>
        </w:rPr>
        <w:t>
      Толық материалдық жауаптылық туралы жазбаша шарт жасалғаннан кейін қаржы бөлімшесінің бастығы 3 жұмыс күні ішінде әскери мүлікті есепке алуды жүргізу мәселелері бойынша материалдық жауапты адамдармен сабақ өткізеді.</w:t>
      </w:r>
    </w:p>
    <w:bookmarkEnd w:id="894"/>
    <w:bookmarkStart w:name="z906" w:id="895"/>
    <w:p>
      <w:pPr>
        <w:spacing w:after="0"/>
        <w:ind w:left="0"/>
        <w:jc w:val="both"/>
      </w:pPr>
      <w:r>
        <w:rPr>
          <w:rFonts w:ascii="Times New Roman"/>
          <w:b w:val="false"/>
          <w:i w:val="false"/>
          <w:color w:val="000000"/>
          <w:sz w:val="28"/>
        </w:rPr>
        <w:t>
      Сабақ өткiзу кезiнде сақтау, қабылдау, босату және есеп жүргiзу тәртiбiн реттейтiн нормативтiк құқықтық актiлердiң талаптары жеткiзiледi, сондай-ақ өзіне сеніп тапсырылған әскери мүлікті жоғалтқаны, ұрлағаны, бүлдіргені, есепте көрсетілуге жататын деректерді бұрмалағаны немесе жасырғаны үшін лауазымды адамның жауапкершілігін көздейтін мәліметтер қамтылуға тиіс.</w:t>
      </w:r>
    </w:p>
    <w:bookmarkEnd w:id="895"/>
    <w:bookmarkStart w:name="z907" w:id="896"/>
    <w:p>
      <w:pPr>
        <w:spacing w:after="0"/>
        <w:ind w:left="0"/>
        <w:jc w:val="both"/>
      </w:pPr>
      <w:r>
        <w:rPr>
          <w:rFonts w:ascii="Times New Roman"/>
          <w:b w:val="false"/>
          <w:i w:val="false"/>
          <w:color w:val="000000"/>
          <w:sz w:val="28"/>
        </w:rPr>
        <w:t>
      276. Материалдық жауапты адамдардың ауысқан (ауыстырылған) және қызметтен шығарылған кезде іс пен лауазымды қабылдау-тапсыру осы қағидалардың 272 – 275-тармақтарына сәйкес жүзеге асырылады.</w:t>
      </w:r>
    </w:p>
    <w:bookmarkEnd w:id="896"/>
    <w:bookmarkStart w:name="z908" w:id="897"/>
    <w:p>
      <w:pPr>
        <w:spacing w:after="0"/>
        <w:ind w:left="0"/>
        <w:jc w:val="left"/>
      </w:pPr>
      <w:r>
        <w:rPr>
          <w:rFonts w:ascii="Times New Roman"/>
          <w:b/>
          <w:i w:val="false"/>
          <w:color w:val="000000"/>
        </w:rPr>
        <w:t xml:space="preserve"> 3-параграф. Мүлікті қабылдау (алу)</w:t>
      </w:r>
    </w:p>
    <w:bookmarkEnd w:id="897"/>
    <w:bookmarkStart w:name="z909" w:id="898"/>
    <w:p>
      <w:pPr>
        <w:spacing w:after="0"/>
        <w:ind w:left="0"/>
        <w:jc w:val="both"/>
      </w:pPr>
      <w:r>
        <w:rPr>
          <w:rFonts w:ascii="Times New Roman"/>
          <w:b w:val="false"/>
          <w:i w:val="false"/>
          <w:color w:val="000000"/>
          <w:sz w:val="28"/>
        </w:rPr>
        <w:t>
      277. Мүлікті қабылдау (алу) (бұдан әрі – қабылдау (алу) құжаты) үшін:</w:t>
      </w:r>
    </w:p>
    <w:bookmarkEnd w:id="898"/>
    <w:bookmarkStart w:name="z910" w:id="899"/>
    <w:p>
      <w:pPr>
        <w:spacing w:after="0"/>
        <w:ind w:left="0"/>
        <w:jc w:val="both"/>
      </w:pPr>
      <w:r>
        <w:rPr>
          <w:rFonts w:ascii="Times New Roman"/>
          <w:b w:val="false"/>
          <w:i w:val="false"/>
          <w:color w:val="000000"/>
          <w:sz w:val="28"/>
        </w:rPr>
        <w:t>
      1) басқа РММ-дан – осы Қағидаларға 35-қосымшаға сәйкес нысан бойынша наряд (бұдан әрі – наряд), ӘБО-ның (қамтамасыз ету органының) жазбаша өкімі (жеделхаты), осы Қағидаларға 36-қосымшаға сәйкес нысан бойынша РММ аттестаты (бұдан әрі – РММ аттестаты), осы Қағидаларға 37-қосымшаға сәйкес нысан бойынша тапсырыс;</w:t>
      </w:r>
    </w:p>
    <w:bookmarkEnd w:id="899"/>
    <w:bookmarkStart w:name="z911" w:id="900"/>
    <w:p>
      <w:pPr>
        <w:spacing w:after="0"/>
        <w:ind w:left="0"/>
        <w:jc w:val="both"/>
      </w:pPr>
      <w:r>
        <w:rPr>
          <w:rFonts w:ascii="Times New Roman"/>
          <w:b w:val="false"/>
          <w:i w:val="false"/>
          <w:color w:val="000000"/>
          <w:sz w:val="28"/>
        </w:rPr>
        <w:t>
      2) өнім берушіден – Қазақстан Республикасының қолданыстағы мемлекеттік сатып алу туралы заңнамасына сәйкес жасалған шарт (келісімшарт);</w:t>
      </w:r>
    </w:p>
    <w:bookmarkEnd w:id="900"/>
    <w:bookmarkStart w:name="z912" w:id="901"/>
    <w:p>
      <w:pPr>
        <w:spacing w:after="0"/>
        <w:ind w:left="0"/>
        <w:jc w:val="both"/>
      </w:pPr>
      <w:r>
        <w:rPr>
          <w:rFonts w:ascii="Times New Roman"/>
          <w:b w:val="false"/>
          <w:i w:val="false"/>
          <w:color w:val="000000"/>
          <w:sz w:val="28"/>
        </w:rPr>
        <w:t>
      3) көлік органынан – ілеспе құжат;</w:t>
      </w:r>
    </w:p>
    <w:bookmarkEnd w:id="901"/>
    <w:bookmarkStart w:name="z913" w:id="902"/>
    <w:p>
      <w:pPr>
        <w:spacing w:after="0"/>
        <w:ind w:left="0"/>
        <w:jc w:val="both"/>
      </w:pPr>
      <w:r>
        <w:rPr>
          <w:rFonts w:ascii="Times New Roman"/>
          <w:b w:val="false"/>
          <w:i w:val="false"/>
          <w:color w:val="000000"/>
          <w:sz w:val="28"/>
        </w:rPr>
        <w:t>
      4) демеушілік және қайырымдылық көмек түрінде басқа ұйымнан – өнім берушінің демеушілік және қайырымдылық көмек көрсету туралы жазбаша хабарламасы, мүлікті беруге жүкқұжат, мүлікті шекара арқылы әкелгенде – кедендік декларация;</w:t>
      </w:r>
    </w:p>
    <w:bookmarkEnd w:id="902"/>
    <w:bookmarkStart w:name="z914" w:id="903"/>
    <w:p>
      <w:pPr>
        <w:spacing w:after="0"/>
        <w:ind w:left="0"/>
        <w:jc w:val="both"/>
      </w:pPr>
      <w:r>
        <w:rPr>
          <w:rFonts w:ascii="Times New Roman"/>
          <w:b w:val="false"/>
          <w:i w:val="false"/>
          <w:color w:val="000000"/>
          <w:sz w:val="28"/>
        </w:rPr>
        <w:t>
      5) көмек түрінде басқа мемлекеттерден – ӘБО-ның (қамтамасыз ету органының) жазбаша нұсқауы негіз болып табылады.</w:t>
      </w:r>
    </w:p>
    <w:bookmarkEnd w:id="903"/>
    <w:bookmarkStart w:name="z915" w:id="904"/>
    <w:p>
      <w:pPr>
        <w:spacing w:after="0"/>
        <w:ind w:left="0"/>
        <w:jc w:val="both"/>
      </w:pPr>
      <w:r>
        <w:rPr>
          <w:rFonts w:ascii="Times New Roman"/>
          <w:b w:val="false"/>
          <w:i w:val="false"/>
          <w:color w:val="000000"/>
          <w:sz w:val="28"/>
        </w:rPr>
        <w:t>
      278. Мүлікті қабылдауға (алуға) түскен құжат РММ іс жүргізуінде тіркеледі және тіркелген күннен бастап бір жұмыс күнінен кешіктірілмей РММ басшысына жеткізіледі.</w:t>
      </w:r>
    </w:p>
    <w:bookmarkEnd w:id="904"/>
    <w:bookmarkStart w:name="z916" w:id="905"/>
    <w:p>
      <w:pPr>
        <w:spacing w:after="0"/>
        <w:ind w:left="0"/>
        <w:jc w:val="both"/>
      </w:pPr>
      <w:r>
        <w:rPr>
          <w:rFonts w:ascii="Times New Roman"/>
          <w:b w:val="false"/>
          <w:i w:val="false"/>
          <w:color w:val="000000"/>
          <w:sz w:val="28"/>
        </w:rPr>
        <w:t>
      279. РММ басшысы мүлікті қабылдау (алу) құжатын қарап, оларды алатын мүліктің түріне байланысты тиісті бөлімше бастығына орындауға және қаржы бөлімшесінің бастығына танысуға жібереді.</w:t>
      </w:r>
    </w:p>
    <w:bookmarkEnd w:id="905"/>
    <w:bookmarkStart w:name="z917" w:id="906"/>
    <w:p>
      <w:pPr>
        <w:spacing w:after="0"/>
        <w:ind w:left="0"/>
        <w:jc w:val="both"/>
      </w:pPr>
      <w:r>
        <w:rPr>
          <w:rFonts w:ascii="Times New Roman"/>
          <w:b w:val="false"/>
          <w:i w:val="false"/>
          <w:color w:val="000000"/>
          <w:sz w:val="28"/>
        </w:rPr>
        <w:t>
      280. Бөлімше бастығы жұмысты жөнелтушіден мүлікті алу тәсіліне қарай ұйымдастырады.</w:t>
      </w:r>
    </w:p>
    <w:bookmarkEnd w:id="906"/>
    <w:bookmarkStart w:name="z918" w:id="907"/>
    <w:p>
      <w:pPr>
        <w:spacing w:after="0"/>
        <w:ind w:left="0"/>
        <w:jc w:val="both"/>
      </w:pPr>
      <w:r>
        <w:rPr>
          <w:rFonts w:ascii="Times New Roman"/>
          <w:b w:val="false"/>
          <w:i w:val="false"/>
          <w:color w:val="000000"/>
          <w:sz w:val="28"/>
        </w:rPr>
        <w:t>
      Мүлікті алу тәсілі:</w:t>
      </w:r>
    </w:p>
    <w:bookmarkEnd w:id="907"/>
    <w:bookmarkStart w:name="z919" w:id="908"/>
    <w:p>
      <w:pPr>
        <w:spacing w:after="0"/>
        <w:ind w:left="0"/>
        <w:jc w:val="both"/>
      </w:pPr>
      <w:r>
        <w:rPr>
          <w:rFonts w:ascii="Times New Roman"/>
          <w:b w:val="false"/>
          <w:i w:val="false"/>
          <w:color w:val="000000"/>
          <w:sz w:val="28"/>
        </w:rPr>
        <w:t>
      1) жөнелтушінің орналасқан пунктінен материалдық жауапты адам;</w:t>
      </w:r>
    </w:p>
    <w:bookmarkEnd w:id="908"/>
    <w:bookmarkStart w:name="z920" w:id="909"/>
    <w:p>
      <w:pPr>
        <w:spacing w:after="0"/>
        <w:ind w:left="0"/>
        <w:jc w:val="both"/>
      </w:pPr>
      <w:r>
        <w:rPr>
          <w:rFonts w:ascii="Times New Roman"/>
          <w:b w:val="false"/>
          <w:i w:val="false"/>
          <w:color w:val="000000"/>
          <w:sz w:val="28"/>
        </w:rPr>
        <w:t>
      2) РММ-мен (бөлімшемен) бірге материалдық қамтамасыз етілуге қабылданған кезде;</w:t>
      </w:r>
    </w:p>
    <w:bookmarkEnd w:id="909"/>
    <w:bookmarkStart w:name="z921" w:id="910"/>
    <w:p>
      <w:pPr>
        <w:spacing w:after="0"/>
        <w:ind w:left="0"/>
        <w:jc w:val="both"/>
      </w:pPr>
      <w:r>
        <w:rPr>
          <w:rFonts w:ascii="Times New Roman"/>
          <w:b w:val="false"/>
          <w:i w:val="false"/>
          <w:color w:val="000000"/>
          <w:sz w:val="28"/>
        </w:rPr>
        <w:t>
      3) өнім берушінің (жөнелтушінің) өзі жеткізу жолымен;</w:t>
      </w:r>
    </w:p>
    <w:bookmarkEnd w:id="910"/>
    <w:bookmarkStart w:name="z922" w:id="911"/>
    <w:p>
      <w:pPr>
        <w:spacing w:after="0"/>
        <w:ind w:left="0"/>
        <w:jc w:val="both"/>
      </w:pPr>
      <w:r>
        <w:rPr>
          <w:rFonts w:ascii="Times New Roman"/>
          <w:b w:val="false"/>
          <w:i w:val="false"/>
          <w:color w:val="000000"/>
          <w:sz w:val="28"/>
        </w:rPr>
        <w:t>
      4) өнім берушінің (жөнелтушінің) көлік (теміржол, су, әуе және автомобиль) органы арқылы беруі жолымен.</w:t>
      </w:r>
    </w:p>
    <w:bookmarkEnd w:id="911"/>
    <w:bookmarkStart w:name="z923" w:id="912"/>
    <w:p>
      <w:pPr>
        <w:spacing w:after="0"/>
        <w:ind w:left="0"/>
        <w:jc w:val="both"/>
      </w:pPr>
      <w:r>
        <w:rPr>
          <w:rFonts w:ascii="Times New Roman"/>
          <w:b w:val="false"/>
          <w:i w:val="false"/>
          <w:color w:val="000000"/>
          <w:sz w:val="28"/>
        </w:rPr>
        <w:t>
      281. Мүлікті жөнелтушінің орналасқан пунктінен алғанда материалдық жауапты адамға сенімхат беріледі.</w:t>
      </w:r>
    </w:p>
    <w:bookmarkEnd w:id="912"/>
    <w:bookmarkStart w:name="z924" w:id="913"/>
    <w:p>
      <w:pPr>
        <w:spacing w:after="0"/>
        <w:ind w:left="0"/>
        <w:jc w:val="both"/>
      </w:pPr>
      <w:r>
        <w:rPr>
          <w:rFonts w:ascii="Times New Roman"/>
          <w:b w:val="false"/>
          <w:i w:val="false"/>
          <w:color w:val="000000"/>
          <w:sz w:val="28"/>
        </w:rPr>
        <w:t>
      Мүлікті алуға материалдық жауапты адамға сенімхат беру үшін тиісті бөлімше бастығы мүлікті қабылдау (алу) құжатын және материалдық жауапты адамның жеке куәлігінің көшірмесін қоса беріп (күнтізбелік бір жыл ішінде сенімхатты алғаш рет алғанда және құжат ауыстырылғанда беріледі), сенімхат беру туралы РММ басшысының атына баянат береді.</w:t>
      </w:r>
    </w:p>
    <w:bookmarkEnd w:id="913"/>
    <w:bookmarkStart w:name="z925" w:id="914"/>
    <w:p>
      <w:pPr>
        <w:spacing w:after="0"/>
        <w:ind w:left="0"/>
        <w:jc w:val="both"/>
      </w:pPr>
      <w:r>
        <w:rPr>
          <w:rFonts w:ascii="Times New Roman"/>
          <w:b w:val="false"/>
          <w:i w:val="false"/>
          <w:color w:val="000000"/>
          <w:sz w:val="28"/>
        </w:rPr>
        <w:t>
      Сенімхат беру туралы баянат сенімхат берілетін материалдық жауапты адаммен жасалған толық материалдық жауаптылық туралы шарттың болуына кадр және жасақтау бөлімшесімен келісіледі.</w:t>
      </w:r>
    </w:p>
    <w:bookmarkEnd w:id="914"/>
    <w:bookmarkStart w:name="z926" w:id="915"/>
    <w:p>
      <w:pPr>
        <w:spacing w:after="0"/>
        <w:ind w:left="0"/>
        <w:jc w:val="both"/>
      </w:pPr>
      <w:r>
        <w:rPr>
          <w:rFonts w:ascii="Times New Roman"/>
          <w:b w:val="false"/>
          <w:i w:val="false"/>
          <w:color w:val="000000"/>
          <w:sz w:val="28"/>
        </w:rPr>
        <w:t>
      Сенімхат беру туралы баянатта мынадай ақпарат болады:</w:t>
      </w:r>
    </w:p>
    <w:bookmarkEnd w:id="915"/>
    <w:bookmarkStart w:name="z927" w:id="916"/>
    <w:p>
      <w:pPr>
        <w:spacing w:after="0"/>
        <w:ind w:left="0"/>
        <w:jc w:val="both"/>
      </w:pPr>
      <w:r>
        <w:rPr>
          <w:rFonts w:ascii="Times New Roman"/>
          <w:b w:val="false"/>
          <w:i w:val="false"/>
          <w:color w:val="000000"/>
          <w:sz w:val="28"/>
        </w:rPr>
        <w:t>
      1) қабылдау (алу) құжаты;</w:t>
      </w:r>
    </w:p>
    <w:bookmarkEnd w:id="916"/>
    <w:bookmarkStart w:name="z928" w:id="917"/>
    <w:p>
      <w:pPr>
        <w:spacing w:after="0"/>
        <w:ind w:left="0"/>
        <w:jc w:val="both"/>
      </w:pPr>
      <w:r>
        <w:rPr>
          <w:rFonts w:ascii="Times New Roman"/>
          <w:b w:val="false"/>
          <w:i w:val="false"/>
          <w:color w:val="000000"/>
          <w:sz w:val="28"/>
        </w:rPr>
        <w:t>
      2) жөнелтуші мекеменің (мүлікті кімнен алуға ниет білдірген) атауы;</w:t>
      </w:r>
    </w:p>
    <w:bookmarkEnd w:id="917"/>
    <w:bookmarkStart w:name="z929" w:id="918"/>
    <w:p>
      <w:pPr>
        <w:spacing w:after="0"/>
        <w:ind w:left="0"/>
        <w:jc w:val="both"/>
      </w:pPr>
      <w:r>
        <w:rPr>
          <w:rFonts w:ascii="Times New Roman"/>
          <w:b w:val="false"/>
          <w:i w:val="false"/>
          <w:color w:val="000000"/>
          <w:sz w:val="28"/>
        </w:rPr>
        <w:t>
      3) мүліктің атауы, саны және өлшем бірлігі;</w:t>
      </w:r>
    </w:p>
    <w:bookmarkEnd w:id="918"/>
    <w:bookmarkStart w:name="z930" w:id="919"/>
    <w:p>
      <w:pPr>
        <w:spacing w:after="0"/>
        <w:ind w:left="0"/>
        <w:jc w:val="both"/>
      </w:pPr>
      <w:r>
        <w:rPr>
          <w:rFonts w:ascii="Times New Roman"/>
          <w:b w:val="false"/>
          <w:i w:val="false"/>
          <w:color w:val="000000"/>
          <w:sz w:val="28"/>
        </w:rPr>
        <w:t>
      4) сенімхат жазып берілетін материалдық жауапты адамның тегі мен инициалдары;</w:t>
      </w:r>
    </w:p>
    <w:bookmarkEnd w:id="919"/>
    <w:bookmarkStart w:name="z931" w:id="920"/>
    <w:p>
      <w:pPr>
        <w:spacing w:after="0"/>
        <w:ind w:left="0"/>
        <w:jc w:val="both"/>
      </w:pPr>
      <w:r>
        <w:rPr>
          <w:rFonts w:ascii="Times New Roman"/>
          <w:b w:val="false"/>
          <w:i w:val="false"/>
          <w:color w:val="000000"/>
          <w:sz w:val="28"/>
        </w:rPr>
        <w:t>
      5) болжамды алу мерзімі.</w:t>
      </w:r>
    </w:p>
    <w:bookmarkEnd w:id="920"/>
    <w:bookmarkStart w:name="z932" w:id="921"/>
    <w:p>
      <w:pPr>
        <w:spacing w:after="0"/>
        <w:ind w:left="0"/>
        <w:jc w:val="both"/>
      </w:pPr>
      <w:r>
        <w:rPr>
          <w:rFonts w:ascii="Times New Roman"/>
          <w:b w:val="false"/>
          <w:i w:val="false"/>
          <w:color w:val="000000"/>
          <w:sz w:val="28"/>
        </w:rPr>
        <w:t>
      РММ басшысы сенімхат беру туралы баянатты қарап, оларды қаржы бөлімшесіне орындауға жібереді.</w:t>
      </w:r>
    </w:p>
    <w:bookmarkEnd w:id="921"/>
    <w:bookmarkStart w:name="z933" w:id="922"/>
    <w:p>
      <w:pPr>
        <w:spacing w:after="0"/>
        <w:ind w:left="0"/>
        <w:jc w:val="both"/>
      </w:pPr>
      <w:r>
        <w:rPr>
          <w:rFonts w:ascii="Times New Roman"/>
          <w:b w:val="false"/>
          <w:i w:val="false"/>
          <w:color w:val="000000"/>
          <w:sz w:val="28"/>
        </w:rPr>
        <w:t>
      282. Қаржы бөлімшесінің сенімхатты есепке алуды жүргізетін лауазымды адамы бір данада сенімхат жазып береді.</w:t>
      </w:r>
    </w:p>
    <w:bookmarkEnd w:id="922"/>
    <w:bookmarkStart w:name="z934" w:id="923"/>
    <w:p>
      <w:pPr>
        <w:spacing w:after="0"/>
        <w:ind w:left="0"/>
        <w:jc w:val="both"/>
      </w:pPr>
      <w:r>
        <w:rPr>
          <w:rFonts w:ascii="Times New Roman"/>
          <w:b w:val="false"/>
          <w:i w:val="false"/>
          <w:color w:val="000000"/>
          <w:sz w:val="28"/>
        </w:rPr>
        <w:t>
      Алынатын мүліктің атауы толтырылмаған сенімхатты беруге жол берілмейді.</w:t>
      </w:r>
    </w:p>
    <w:bookmarkEnd w:id="923"/>
    <w:bookmarkStart w:name="z935" w:id="924"/>
    <w:p>
      <w:pPr>
        <w:spacing w:after="0"/>
        <w:ind w:left="0"/>
        <w:jc w:val="both"/>
      </w:pPr>
      <w:r>
        <w:rPr>
          <w:rFonts w:ascii="Times New Roman"/>
          <w:b w:val="false"/>
          <w:i w:val="false"/>
          <w:color w:val="000000"/>
          <w:sz w:val="28"/>
        </w:rPr>
        <w:t>
      Сенімхат Бухгалтерлік құжаттама нысанына 27-қосымшаға сәйкес № М-3 нысаны бойынша алдын ала нөмірленген және тігілген берілген сенімхатты есепке алу журналында (бұдан әрі – берілген сенімхатты есепке алу журналы) тіркеледі.</w:t>
      </w:r>
    </w:p>
    <w:bookmarkEnd w:id="924"/>
    <w:bookmarkStart w:name="z936" w:id="925"/>
    <w:p>
      <w:pPr>
        <w:spacing w:after="0"/>
        <w:ind w:left="0"/>
        <w:jc w:val="both"/>
      </w:pPr>
      <w:r>
        <w:rPr>
          <w:rFonts w:ascii="Times New Roman"/>
          <w:b w:val="false"/>
          <w:i w:val="false"/>
          <w:color w:val="000000"/>
          <w:sz w:val="28"/>
        </w:rPr>
        <w:t>
      Сенімхатты алған кезде материалдық жауапты адам жеке куәлігін көрсетеді және сенімхаттың өзінде, сондай-ақ берілген сенімхатты есепке алу журналының "Сенімхат алған адамның қолхаты" бағанында қолтаңба қояды.</w:t>
      </w:r>
    </w:p>
    <w:bookmarkEnd w:id="925"/>
    <w:bookmarkStart w:name="z937" w:id="926"/>
    <w:p>
      <w:pPr>
        <w:spacing w:after="0"/>
        <w:ind w:left="0"/>
        <w:jc w:val="both"/>
      </w:pPr>
      <w:r>
        <w:rPr>
          <w:rFonts w:ascii="Times New Roman"/>
          <w:b w:val="false"/>
          <w:i w:val="false"/>
          <w:color w:val="000000"/>
          <w:sz w:val="28"/>
        </w:rPr>
        <w:t>
      Мүлікті қабылдау (алу) құжаты материалдық жауапты адамға сенімхатты алғанда беріледі.</w:t>
      </w:r>
    </w:p>
    <w:bookmarkEnd w:id="926"/>
    <w:bookmarkStart w:name="z938" w:id="927"/>
    <w:p>
      <w:pPr>
        <w:spacing w:after="0"/>
        <w:ind w:left="0"/>
        <w:jc w:val="both"/>
      </w:pPr>
      <w:r>
        <w:rPr>
          <w:rFonts w:ascii="Times New Roman"/>
          <w:b w:val="false"/>
          <w:i w:val="false"/>
          <w:color w:val="000000"/>
          <w:sz w:val="28"/>
        </w:rPr>
        <w:t>
      283. Пайдаланылмаған сенімхатты материалдық жауапты адам олардың қолданылу мерзімі өткеннен кейін келесі күннен кешіктірмей қаржы бөлімшесіне тапсырады.</w:t>
      </w:r>
    </w:p>
    <w:bookmarkEnd w:id="927"/>
    <w:bookmarkStart w:name="z939" w:id="928"/>
    <w:p>
      <w:pPr>
        <w:spacing w:after="0"/>
        <w:ind w:left="0"/>
        <w:jc w:val="both"/>
      </w:pPr>
      <w:r>
        <w:rPr>
          <w:rFonts w:ascii="Times New Roman"/>
          <w:b w:val="false"/>
          <w:i w:val="false"/>
          <w:color w:val="000000"/>
          <w:sz w:val="28"/>
        </w:rPr>
        <w:t>
      Пайдаланылмаған сенімхаттарды қайтарғанда қаржы бөлімшесі берілген сенімхатты есепке алу журналының "Тапсырманың орындалғанын растайтын құжаттың нөмірі, күні" бағанында қайтарғаны туралы белгі жасайды. Қайтарылған пайдаланылмаған сенімхаттар "Пайдаланылмаған" деген жазумен өтеледі және қаржы бөлімшесінде қаржы жылының соңына дейін сақталады.</w:t>
      </w:r>
    </w:p>
    <w:bookmarkEnd w:id="928"/>
    <w:bookmarkStart w:name="z940" w:id="929"/>
    <w:p>
      <w:pPr>
        <w:spacing w:after="0"/>
        <w:ind w:left="0"/>
        <w:jc w:val="both"/>
      </w:pPr>
      <w:r>
        <w:rPr>
          <w:rFonts w:ascii="Times New Roman"/>
          <w:b w:val="false"/>
          <w:i w:val="false"/>
          <w:color w:val="000000"/>
          <w:sz w:val="28"/>
        </w:rPr>
        <w:t>
      Жыл аяқталғаннан кейін пайдаланылмаған, сондай-ақ бүлінген сенімхат пайдаланылмаған сенімхатты жоюға еркін нысандағы актіні жасап жойылады.</w:t>
      </w:r>
    </w:p>
    <w:bookmarkEnd w:id="929"/>
    <w:bookmarkStart w:name="z941" w:id="930"/>
    <w:p>
      <w:pPr>
        <w:spacing w:after="0"/>
        <w:ind w:left="0"/>
        <w:jc w:val="both"/>
      </w:pPr>
      <w:r>
        <w:rPr>
          <w:rFonts w:ascii="Times New Roman"/>
          <w:b w:val="false"/>
          <w:i w:val="false"/>
          <w:color w:val="000000"/>
          <w:sz w:val="28"/>
        </w:rPr>
        <w:t>
      284. Қолданылу мерзімі өткен сенімхатты пайдалану бойынша есеп бермеген материалдық жауапты адамдарға жаңа сенімхат берілмейді.</w:t>
      </w:r>
    </w:p>
    <w:bookmarkEnd w:id="930"/>
    <w:bookmarkStart w:name="z942" w:id="931"/>
    <w:p>
      <w:pPr>
        <w:spacing w:after="0"/>
        <w:ind w:left="0"/>
        <w:jc w:val="both"/>
      </w:pPr>
      <w:r>
        <w:rPr>
          <w:rFonts w:ascii="Times New Roman"/>
          <w:b w:val="false"/>
          <w:i w:val="false"/>
          <w:color w:val="000000"/>
          <w:sz w:val="28"/>
        </w:rPr>
        <w:t>
      285. Материалдық жауапты адам сенімхаттың пайдаланылғанын растайтын құжатты ұсынбағанда не пайдаланылмаған сенімхатты белгіленген мерзімде қайтармағанда қаржы бөлімшесінің бастығы бұл туралы қызметтік тергеп-тексеруді тағайындайтын РММ басшысына жазбаша баяндайды.</w:t>
      </w:r>
    </w:p>
    <w:bookmarkEnd w:id="931"/>
    <w:bookmarkStart w:name="z943" w:id="932"/>
    <w:p>
      <w:pPr>
        <w:spacing w:after="0"/>
        <w:ind w:left="0"/>
        <w:jc w:val="both"/>
      </w:pPr>
      <w:r>
        <w:rPr>
          <w:rFonts w:ascii="Times New Roman"/>
          <w:b w:val="false"/>
          <w:i w:val="false"/>
          <w:color w:val="000000"/>
          <w:sz w:val="28"/>
        </w:rPr>
        <w:t>
      286. Жөнелтушінің орналасқан пунктіне мүлікті алу үшін келгеннен кейін материалдық жауапты адам жөнелтушіге мүлікті қабылдау (алу) құжатын, сенімхат пен жеке куәлігін көрсетеді.</w:t>
      </w:r>
    </w:p>
    <w:bookmarkEnd w:id="932"/>
    <w:bookmarkStart w:name="z944" w:id="933"/>
    <w:p>
      <w:pPr>
        <w:spacing w:after="0"/>
        <w:ind w:left="0"/>
        <w:jc w:val="both"/>
      </w:pPr>
      <w:r>
        <w:rPr>
          <w:rFonts w:ascii="Times New Roman"/>
          <w:b w:val="false"/>
          <w:i w:val="false"/>
          <w:color w:val="000000"/>
          <w:sz w:val="28"/>
        </w:rPr>
        <w:t>
      Материалдық жауапты адам атауы, саны, сапасы, техникалық ерекшелігі және құны қабылдау (алу) құжатында көрсетілген деректерге сәйкес келетін мүлікті ғана алады.</w:t>
      </w:r>
    </w:p>
    <w:bookmarkEnd w:id="933"/>
    <w:bookmarkStart w:name="z945" w:id="934"/>
    <w:p>
      <w:pPr>
        <w:spacing w:after="0"/>
        <w:ind w:left="0"/>
        <w:jc w:val="both"/>
      </w:pPr>
      <w:r>
        <w:rPr>
          <w:rFonts w:ascii="Times New Roman"/>
          <w:b w:val="false"/>
          <w:i w:val="false"/>
          <w:color w:val="000000"/>
          <w:sz w:val="28"/>
        </w:rPr>
        <w:t>
       Материалдық жауапты адамның жөнелтушіден мүлікті алуы:</w:t>
      </w:r>
    </w:p>
    <w:bookmarkEnd w:id="934"/>
    <w:bookmarkStart w:name="z946" w:id="935"/>
    <w:p>
      <w:pPr>
        <w:spacing w:after="0"/>
        <w:ind w:left="0"/>
        <w:jc w:val="both"/>
      </w:pPr>
      <w:r>
        <w:rPr>
          <w:rFonts w:ascii="Times New Roman"/>
          <w:b w:val="false"/>
          <w:i w:val="false"/>
          <w:color w:val="000000"/>
          <w:sz w:val="28"/>
        </w:rPr>
        <w:t>
      1) қорды – Бухгалтерлік құжаттама нысанына 120-қосымшаға сәйкес № 434-с нысан бойынша (бұдан әрі – 434-с нысан) қорды басқа жаққа беруге жүкқұжат бойынша;</w:t>
      </w:r>
    </w:p>
    <w:bookmarkEnd w:id="935"/>
    <w:bookmarkStart w:name="z947" w:id="936"/>
    <w:p>
      <w:pPr>
        <w:spacing w:after="0"/>
        <w:ind w:left="0"/>
        <w:jc w:val="both"/>
      </w:pPr>
      <w:r>
        <w:rPr>
          <w:rFonts w:ascii="Times New Roman"/>
          <w:b w:val="false"/>
          <w:i w:val="false"/>
          <w:color w:val="000000"/>
          <w:sz w:val="28"/>
        </w:rPr>
        <w:t>
      2) негізгі құралдарды – № НҚ-1 нысанды негізгі құралдар мен инвестициялық жылжымайтын мүлікті қабылдау-тапсыру (орналастыру) актісі бойынша;</w:t>
      </w:r>
    </w:p>
    <w:bookmarkEnd w:id="936"/>
    <w:bookmarkStart w:name="z948" w:id="937"/>
    <w:p>
      <w:pPr>
        <w:spacing w:after="0"/>
        <w:ind w:left="0"/>
        <w:jc w:val="both"/>
      </w:pPr>
      <w:r>
        <w:rPr>
          <w:rFonts w:ascii="Times New Roman"/>
          <w:b w:val="false"/>
          <w:i w:val="false"/>
          <w:color w:val="000000"/>
          <w:sz w:val="28"/>
        </w:rPr>
        <w:t>
      3) материалдық емес активті – № МЕА-1 нысанды материалдық емес активті қабылдау-тапсыру актісі бойынша алғаны туралы қолтаңба қойғызып жүргізіледі.</w:t>
      </w:r>
    </w:p>
    <w:bookmarkEnd w:id="937"/>
    <w:bookmarkStart w:name="z949" w:id="938"/>
    <w:p>
      <w:pPr>
        <w:spacing w:after="0"/>
        <w:ind w:left="0"/>
        <w:jc w:val="both"/>
      </w:pPr>
      <w:r>
        <w:rPr>
          <w:rFonts w:ascii="Times New Roman"/>
          <w:b w:val="false"/>
          <w:i w:val="false"/>
          <w:color w:val="000000"/>
          <w:sz w:val="28"/>
        </w:rPr>
        <w:t>
      Негізгі құралдар мен материалдық емес активке техникалық құжаттама (паспорт, формуляр), сондай-ақ материалдық емес активке мүліктік құқықты растайтын құжат және Бухгалтерлік құжаттама нысанына қосымшаларға сәйкес № НҚ-6, НҚ-9, МЕА-6 нысаны бойынша түгендеу карточкасының көшірмесі қоса беріледі.</w:t>
      </w:r>
    </w:p>
    <w:bookmarkEnd w:id="938"/>
    <w:bookmarkStart w:name="z950" w:id="939"/>
    <w:p>
      <w:pPr>
        <w:spacing w:after="0"/>
        <w:ind w:left="0"/>
        <w:jc w:val="both"/>
      </w:pPr>
      <w:r>
        <w:rPr>
          <w:rFonts w:ascii="Times New Roman"/>
          <w:b w:val="false"/>
          <w:i w:val="false"/>
          <w:color w:val="000000"/>
          <w:sz w:val="28"/>
        </w:rPr>
        <w:t>
      287. Жолда жүру кезінде материалдық жауапты адам берілген мүмкіндігі шегінде алынған мүлікті пайдалану құжатына сәйкес оны сақтау және жеткізу жағдайын қамтамасыз етеді.</w:t>
      </w:r>
    </w:p>
    <w:bookmarkEnd w:id="939"/>
    <w:bookmarkStart w:name="z951" w:id="940"/>
    <w:p>
      <w:pPr>
        <w:spacing w:after="0"/>
        <w:ind w:left="0"/>
        <w:jc w:val="both"/>
      </w:pPr>
      <w:r>
        <w:rPr>
          <w:rFonts w:ascii="Times New Roman"/>
          <w:b w:val="false"/>
          <w:i w:val="false"/>
          <w:color w:val="000000"/>
          <w:sz w:val="28"/>
        </w:rPr>
        <w:t>
      288. Алынған мүлік РММ-ға түскен күні материалдық жауапты адам алғанын растайтын құжатты (хабарламаны, жүкқұжатты, қабылдау-тапсыру актісін) іс жүргізуде тіркейді және оларды іс жүргізу арқылы ішкі тексеру комиссиясының хатшысына беруді қамтамасыз етеді.</w:t>
      </w:r>
    </w:p>
    <w:bookmarkEnd w:id="940"/>
    <w:bookmarkStart w:name="z952" w:id="941"/>
    <w:p>
      <w:pPr>
        <w:spacing w:after="0"/>
        <w:ind w:left="0"/>
        <w:jc w:val="both"/>
      </w:pPr>
      <w:r>
        <w:rPr>
          <w:rFonts w:ascii="Times New Roman"/>
          <w:b w:val="false"/>
          <w:i w:val="false"/>
          <w:color w:val="000000"/>
          <w:sz w:val="28"/>
        </w:rPr>
        <w:t>
      Бұл ретте бір мезгілде тиісті бөлімше бастығы РММ басшысына түскен мүлікті қабылдауды жүзеге асыру қажеттілігі туралы жазбаша баяндайды.</w:t>
      </w:r>
    </w:p>
    <w:bookmarkEnd w:id="941"/>
    <w:bookmarkStart w:name="z953" w:id="942"/>
    <w:p>
      <w:pPr>
        <w:spacing w:after="0"/>
        <w:ind w:left="0"/>
        <w:jc w:val="both"/>
      </w:pPr>
      <w:r>
        <w:rPr>
          <w:rFonts w:ascii="Times New Roman"/>
          <w:b w:val="false"/>
          <w:i w:val="false"/>
          <w:color w:val="000000"/>
          <w:sz w:val="28"/>
        </w:rPr>
        <w:t>
      289. РММ басшысының нұсқауы негізінде тиісті бөлімше бойынша ішкі тексеру комиссиясы түскен мүлікті қабылдауды жүзеге асырады.</w:t>
      </w:r>
    </w:p>
    <w:bookmarkEnd w:id="942"/>
    <w:bookmarkStart w:name="z954" w:id="943"/>
    <w:p>
      <w:pPr>
        <w:spacing w:after="0"/>
        <w:ind w:left="0"/>
        <w:jc w:val="both"/>
      </w:pPr>
      <w:r>
        <w:rPr>
          <w:rFonts w:ascii="Times New Roman"/>
          <w:b w:val="false"/>
          <w:i w:val="false"/>
          <w:color w:val="000000"/>
          <w:sz w:val="28"/>
        </w:rPr>
        <w:t>
      290. Мүлікті қабылдау оны негізгі сақтау орнына (қоймаға, сақтау орнына) кіргізер алдында материалдық жауапты адамның қатысуымен жүзеге асырылады.</w:t>
      </w:r>
    </w:p>
    <w:bookmarkEnd w:id="943"/>
    <w:bookmarkStart w:name="z955" w:id="944"/>
    <w:p>
      <w:pPr>
        <w:spacing w:after="0"/>
        <w:ind w:left="0"/>
        <w:jc w:val="both"/>
      </w:pPr>
      <w:r>
        <w:rPr>
          <w:rFonts w:ascii="Times New Roman"/>
          <w:b w:val="false"/>
          <w:i w:val="false"/>
          <w:color w:val="000000"/>
          <w:sz w:val="28"/>
        </w:rPr>
        <w:t>
      291. Мүлікті өнім берушіден немесе көлік органынан алғанда қабылдау мүлікті жеткізу жүзеге асырылған өнім беруші немесе көлік органы өкілінің қатысуымен жүзеге асырылады.</w:t>
      </w:r>
    </w:p>
    <w:bookmarkEnd w:id="944"/>
    <w:bookmarkStart w:name="z956" w:id="945"/>
    <w:p>
      <w:pPr>
        <w:spacing w:after="0"/>
        <w:ind w:left="0"/>
        <w:jc w:val="both"/>
      </w:pPr>
      <w:r>
        <w:rPr>
          <w:rFonts w:ascii="Times New Roman"/>
          <w:b w:val="false"/>
          <w:i w:val="false"/>
          <w:color w:val="000000"/>
          <w:sz w:val="28"/>
        </w:rPr>
        <w:t>
      292. Мүлік жұмыстан тыс уақытта түскен жағдайда, ол РММ аумағына кіргізіледі, оның сақталуы мүліктің орналасуына байланысты бөлім немесе парк бойынша кезекшінің бақылауымен тәуліктік наряд күшімен қамтамасыз етіледі.</w:t>
      </w:r>
    </w:p>
    <w:bookmarkEnd w:id="945"/>
    <w:bookmarkStart w:name="z957" w:id="946"/>
    <w:p>
      <w:pPr>
        <w:spacing w:after="0"/>
        <w:ind w:left="0"/>
        <w:jc w:val="both"/>
      </w:pPr>
      <w:r>
        <w:rPr>
          <w:rFonts w:ascii="Times New Roman"/>
          <w:b w:val="false"/>
          <w:i w:val="false"/>
          <w:color w:val="000000"/>
          <w:sz w:val="28"/>
        </w:rPr>
        <w:t>
      Мүлікті негізгі сақтау орнына (қоймаға, сақтау орнына) кіргізгенге дейін мүлік бөлім бойынша кезекшінің және материалдық жауапты адамның нөмірлі мөрі қойылатын сақтауға қолжетімді үй-жайда орналасады.</w:t>
      </w:r>
    </w:p>
    <w:bookmarkEnd w:id="946"/>
    <w:bookmarkStart w:name="z958" w:id="947"/>
    <w:p>
      <w:pPr>
        <w:spacing w:after="0"/>
        <w:ind w:left="0"/>
        <w:jc w:val="both"/>
      </w:pPr>
      <w:r>
        <w:rPr>
          <w:rFonts w:ascii="Times New Roman"/>
          <w:b w:val="false"/>
          <w:i w:val="false"/>
          <w:color w:val="000000"/>
          <w:sz w:val="28"/>
        </w:rPr>
        <w:t>
      293. Атауы, саны, сапасы, техникалық ерекшелігі мен құны, сондай-ақ мүліктің нақты бар-жоғы қабылдауға тиісті құжаттың (наряд, аттестат, шарт (келісімшарт), хабарлама, шот-фактура, жүкқұжат, қабылдау-тапсыру актісі, түгендеу карточкасы, паспорт пен формуляр) деректерімен сәйкес келмегенде тұрақты жұмыс істейтін ішкі тексеру комиссиясы (бұдан әрі – ішкі тексеру комиссиясы) қабылдау актісінде осы алшақтықтың болуын көрсетеді.</w:t>
      </w:r>
    </w:p>
    <w:bookmarkEnd w:id="947"/>
    <w:bookmarkStart w:name="z959" w:id="948"/>
    <w:p>
      <w:pPr>
        <w:spacing w:after="0"/>
        <w:ind w:left="0"/>
        <w:jc w:val="both"/>
      </w:pPr>
      <w:r>
        <w:rPr>
          <w:rFonts w:ascii="Times New Roman"/>
          <w:b w:val="false"/>
          <w:i w:val="false"/>
          <w:color w:val="000000"/>
          <w:sz w:val="28"/>
        </w:rPr>
        <w:t>
      294. Егер алшақтық мемлекеттік сатып алу туралы шарт (келісімшарт) бойынша мүлікті қабылдау кезінде анықталса, тараптардың жауапкершілігі Қазақстан Республикасының мемлекеттік сатып алу туралы заңнамасына сәйкес реттеледі.</w:t>
      </w:r>
    </w:p>
    <w:bookmarkEnd w:id="948"/>
    <w:bookmarkStart w:name="z960" w:id="949"/>
    <w:p>
      <w:pPr>
        <w:spacing w:after="0"/>
        <w:ind w:left="0"/>
        <w:jc w:val="both"/>
      </w:pPr>
      <w:r>
        <w:rPr>
          <w:rFonts w:ascii="Times New Roman"/>
          <w:b w:val="false"/>
          <w:i w:val="false"/>
          <w:color w:val="000000"/>
          <w:sz w:val="28"/>
        </w:rPr>
        <w:t>
      295. Мүлікті қабылдау жұмысы аяқталғаннан кейін ішкі тексеру комиссиясының хатшысы 3 данада бастапқы есепке алу құжатын жасайды.</w:t>
      </w:r>
    </w:p>
    <w:bookmarkEnd w:id="949"/>
    <w:bookmarkStart w:name="z961" w:id="950"/>
    <w:p>
      <w:pPr>
        <w:spacing w:after="0"/>
        <w:ind w:left="0"/>
        <w:jc w:val="both"/>
      </w:pPr>
      <w:r>
        <w:rPr>
          <w:rFonts w:ascii="Times New Roman"/>
          <w:b w:val="false"/>
          <w:i w:val="false"/>
          <w:color w:val="000000"/>
          <w:sz w:val="28"/>
        </w:rPr>
        <w:t>
      296. Мүлікті қабылдау мынадай бастапқы есепке алу құжатымен (қабылдау актісімен) ресімделеді:</w:t>
      </w:r>
    </w:p>
    <w:bookmarkEnd w:id="950"/>
    <w:bookmarkStart w:name="z962" w:id="951"/>
    <w:p>
      <w:pPr>
        <w:spacing w:after="0"/>
        <w:ind w:left="0"/>
        <w:jc w:val="both"/>
      </w:pPr>
      <w:r>
        <w:rPr>
          <w:rFonts w:ascii="Times New Roman"/>
          <w:b w:val="false"/>
          <w:i w:val="false"/>
          <w:color w:val="000000"/>
          <w:sz w:val="28"/>
        </w:rPr>
        <w:t>
      1) негізгі құралдарды – НҚ-1 нысанындағы негізгі құралдар мен инвестициялық жылжымайтын мүлікті қабылдау-тапсыру (орналастыру) актісімен;</w:t>
      </w:r>
    </w:p>
    <w:bookmarkEnd w:id="951"/>
    <w:bookmarkStart w:name="z963" w:id="952"/>
    <w:p>
      <w:pPr>
        <w:spacing w:after="0"/>
        <w:ind w:left="0"/>
        <w:jc w:val="both"/>
      </w:pPr>
      <w:r>
        <w:rPr>
          <w:rFonts w:ascii="Times New Roman"/>
          <w:b w:val="false"/>
          <w:i w:val="false"/>
          <w:color w:val="000000"/>
          <w:sz w:val="28"/>
        </w:rPr>
        <w:t>
      2) материалдық емес активті – МЕА-1 нысанындағы материалдық емес активті қабылдау-тапсыру актісімен;</w:t>
      </w:r>
    </w:p>
    <w:bookmarkEnd w:id="952"/>
    <w:bookmarkStart w:name="z964" w:id="953"/>
    <w:p>
      <w:pPr>
        <w:spacing w:after="0"/>
        <w:ind w:left="0"/>
        <w:jc w:val="both"/>
      </w:pPr>
      <w:r>
        <w:rPr>
          <w:rFonts w:ascii="Times New Roman"/>
          <w:b w:val="false"/>
          <w:i w:val="false"/>
          <w:color w:val="000000"/>
          <w:sz w:val="28"/>
        </w:rPr>
        <w:t>
      3) қорды – № 429 нысандағы қорды қабылдау актісімен.</w:t>
      </w:r>
    </w:p>
    <w:bookmarkEnd w:id="953"/>
    <w:bookmarkStart w:name="z965" w:id="954"/>
    <w:p>
      <w:pPr>
        <w:spacing w:after="0"/>
        <w:ind w:left="0"/>
        <w:jc w:val="both"/>
      </w:pPr>
      <w:r>
        <w:rPr>
          <w:rFonts w:ascii="Times New Roman"/>
          <w:b w:val="false"/>
          <w:i w:val="false"/>
          <w:color w:val="000000"/>
          <w:sz w:val="28"/>
        </w:rPr>
        <w:t>
      297. Ресімделген бастапқы есепке алу құжатына комиссияның барлық мүшесі қолтаңба қояды және сонымен комиссиялық қабылдау фактісі расталады.</w:t>
      </w:r>
    </w:p>
    <w:bookmarkEnd w:id="954"/>
    <w:bookmarkStart w:name="z966" w:id="955"/>
    <w:p>
      <w:pPr>
        <w:spacing w:after="0"/>
        <w:ind w:left="0"/>
        <w:jc w:val="both"/>
      </w:pPr>
      <w:r>
        <w:rPr>
          <w:rFonts w:ascii="Times New Roman"/>
          <w:b w:val="false"/>
          <w:i w:val="false"/>
          <w:color w:val="000000"/>
          <w:sz w:val="28"/>
        </w:rPr>
        <w:t>
      298. Комиссияның шешімімен келісім және мүлікті беру (жеткізу) ресімделген бастапқы есепке алу құжатында (қабылдау актісінде) жөнелтуші (өнім беруші) өкілінің қолтаңбасымен расталады, ал алынған мүлікті есепке алуға қабылдау материалдық жауапты адамның қолтаңбасымен расталады.</w:t>
      </w:r>
    </w:p>
    <w:bookmarkEnd w:id="955"/>
    <w:bookmarkStart w:name="z967" w:id="956"/>
    <w:p>
      <w:pPr>
        <w:spacing w:after="0"/>
        <w:ind w:left="0"/>
        <w:jc w:val="both"/>
      </w:pPr>
      <w:r>
        <w:rPr>
          <w:rFonts w:ascii="Times New Roman"/>
          <w:b w:val="false"/>
          <w:i w:val="false"/>
          <w:color w:val="000000"/>
          <w:sz w:val="28"/>
        </w:rPr>
        <w:t>
      Өнім берушіден тауарды қабылдау кезінде материалдық жауапты адам өнім беруші ресімдеген жүкқұжатқа өз қолтаңбасын қояды.</w:t>
      </w:r>
    </w:p>
    <w:bookmarkEnd w:id="956"/>
    <w:bookmarkStart w:name="z968" w:id="957"/>
    <w:p>
      <w:pPr>
        <w:spacing w:after="0"/>
        <w:ind w:left="0"/>
        <w:jc w:val="both"/>
      </w:pPr>
      <w:r>
        <w:rPr>
          <w:rFonts w:ascii="Times New Roman"/>
          <w:b w:val="false"/>
          <w:i w:val="false"/>
          <w:color w:val="000000"/>
          <w:sz w:val="28"/>
        </w:rPr>
        <w:t>
      299. Комиссияның барлық мүшесі, материалдық жауапты адам және жөнелтушінің өкілі қолтаңба қойғаннан кейін комиссия хатшысы қабылдау актісінің барлық данасын РММ басшысымен бекітуді жүзеге асырады және оларды іс жүргізуде тіркейді.</w:t>
      </w:r>
    </w:p>
    <w:bookmarkEnd w:id="957"/>
    <w:bookmarkStart w:name="z969" w:id="958"/>
    <w:p>
      <w:pPr>
        <w:spacing w:after="0"/>
        <w:ind w:left="0"/>
        <w:jc w:val="both"/>
      </w:pPr>
      <w:r>
        <w:rPr>
          <w:rFonts w:ascii="Times New Roman"/>
          <w:b w:val="false"/>
          <w:i w:val="false"/>
          <w:color w:val="000000"/>
          <w:sz w:val="28"/>
        </w:rPr>
        <w:t>
      Бекітілген қабылдау актісінің барлық данасын қоса берілген құжатымен (наряд, аттестат, шарт (келісімшарт), хабарлама, шот-фактура, жүкқұжат, қабылдау-тапсыру актісі, түгендеу карточкасы, паспорт пен формуляр) бірге комиссия хатшысы іс жүргізу арқылы материалдық жауапты адамға береді.</w:t>
      </w:r>
    </w:p>
    <w:bookmarkEnd w:id="958"/>
    <w:bookmarkStart w:name="z970" w:id="959"/>
    <w:p>
      <w:pPr>
        <w:spacing w:after="0"/>
        <w:ind w:left="0"/>
        <w:jc w:val="both"/>
      </w:pPr>
      <w:r>
        <w:rPr>
          <w:rFonts w:ascii="Times New Roman"/>
          <w:b w:val="false"/>
          <w:i w:val="false"/>
          <w:color w:val="000000"/>
          <w:sz w:val="28"/>
        </w:rPr>
        <w:t>
      300. Бекітілген қабылдау актісі негізінде материалдық жауапты адам бекітілгеннен кейін келесі күннен кешіктірмей есепке алу кітабы мен карточкасына қабылданған әскери мүлікті кіріске алу туралы тиісті жазба жасайды және қаржы бөлімшесіне Бухгалтерлік құжаттама нысанына қосымшаларға сәйкес № 442 нысан бойынша құжатты қабылдау-тапсыру тізілімі (бұдан әрі – құжатты қабылдау-тапсыру тізілімі) бойынша № 280 нысандағы хабарламаны, № 434-с нысандағы жүкқұжатты және № НҚ-6, НҚ-9, МЕА-6 нысандары бойынша түгендеу карточкасының көшірмесін қоса беріп, актінің барлық үш данасын береді.</w:t>
      </w:r>
    </w:p>
    <w:bookmarkEnd w:id="959"/>
    <w:bookmarkStart w:name="z971" w:id="960"/>
    <w:p>
      <w:pPr>
        <w:spacing w:after="0"/>
        <w:ind w:left="0"/>
        <w:jc w:val="both"/>
      </w:pPr>
      <w:r>
        <w:rPr>
          <w:rFonts w:ascii="Times New Roman"/>
          <w:b w:val="false"/>
          <w:i w:val="false"/>
          <w:color w:val="000000"/>
          <w:sz w:val="28"/>
        </w:rPr>
        <w:t>
      Техникалық құжаттама (паспорт, формуляр), сондай-ақ материалдық емес активке мүліктік құқығын растайтын құжат тиісті бөлімше бастықтарына беріледі. Формулярдағы (паспорттағы) жазба уақтылы түзетусіз жүзеге асырылады, жетекшілік ететін бағыт бойынша РММ басшысының орынбасарлары олардың дұрыс және уақтылы толтырылуын қамтамасыз етеді.</w:t>
      </w:r>
    </w:p>
    <w:bookmarkEnd w:id="960"/>
    <w:bookmarkStart w:name="z972" w:id="961"/>
    <w:p>
      <w:pPr>
        <w:spacing w:after="0"/>
        <w:ind w:left="0"/>
        <w:jc w:val="both"/>
      </w:pPr>
      <w:r>
        <w:rPr>
          <w:rFonts w:ascii="Times New Roman"/>
          <w:b w:val="false"/>
          <w:i w:val="false"/>
          <w:color w:val="000000"/>
          <w:sz w:val="28"/>
        </w:rPr>
        <w:t>
      301. Қабылдау актісі және оған қоса берілген құжат негізінде қаржы бөлімшесі бухгалтерлік есеп бойынша әскери мүліктің түсуін көрсетеді.</w:t>
      </w:r>
    </w:p>
    <w:bookmarkEnd w:id="961"/>
    <w:bookmarkStart w:name="z973" w:id="962"/>
    <w:p>
      <w:pPr>
        <w:spacing w:after="0"/>
        <w:ind w:left="0"/>
        <w:jc w:val="both"/>
      </w:pPr>
      <w:r>
        <w:rPr>
          <w:rFonts w:ascii="Times New Roman"/>
          <w:b w:val="false"/>
          <w:i w:val="false"/>
          <w:color w:val="000000"/>
          <w:sz w:val="28"/>
        </w:rPr>
        <w:t>
      302. Материалдық жауапты адам әскери мүлікті сенімхат бойынша алған кезде қаржы бөлімшесі берілген сенімхатты есепке алу журналында "Тапсырманың орындалғанын растайтын құжаттың нөмірі, күні" бағанында белгі жасайды.</w:t>
      </w:r>
    </w:p>
    <w:bookmarkEnd w:id="962"/>
    <w:bookmarkStart w:name="z974" w:id="963"/>
    <w:p>
      <w:pPr>
        <w:spacing w:after="0"/>
        <w:ind w:left="0"/>
        <w:jc w:val="both"/>
      </w:pPr>
      <w:r>
        <w:rPr>
          <w:rFonts w:ascii="Times New Roman"/>
          <w:b w:val="false"/>
          <w:i w:val="false"/>
          <w:color w:val="000000"/>
          <w:sz w:val="28"/>
        </w:rPr>
        <w:t>
      303. Негізгі құралдарға бухгалтерлік есепті автоматтандырудың бағдарламалық қамтылымы арқылы түгендеу нөмірі беріледі.</w:t>
      </w:r>
    </w:p>
    <w:bookmarkEnd w:id="963"/>
    <w:bookmarkStart w:name="z975" w:id="964"/>
    <w:p>
      <w:pPr>
        <w:spacing w:after="0"/>
        <w:ind w:left="0"/>
        <w:jc w:val="both"/>
      </w:pPr>
      <w:r>
        <w:rPr>
          <w:rFonts w:ascii="Times New Roman"/>
          <w:b w:val="false"/>
          <w:i w:val="false"/>
          <w:color w:val="000000"/>
          <w:sz w:val="28"/>
        </w:rPr>
        <w:t>
      Материалдық жауапты адам негізгі құрал объектісінде түгендеу нөмірінің болуын қамтамасыз етеді.</w:t>
      </w:r>
    </w:p>
    <w:bookmarkEnd w:id="964"/>
    <w:bookmarkStart w:name="z976" w:id="965"/>
    <w:p>
      <w:pPr>
        <w:spacing w:after="0"/>
        <w:ind w:left="0"/>
        <w:jc w:val="both"/>
      </w:pPr>
      <w:r>
        <w:rPr>
          <w:rFonts w:ascii="Times New Roman"/>
          <w:b w:val="false"/>
          <w:i w:val="false"/>
          <w:color w:val="000000"/>
          <w:sz w:val="28"/>
        </w:rPr>
        <w:t>
      Объектіге (затқа) берілген түгендеу нөмірі оның осы РММ-да болған барлық кезеңінде сақталады.</w:t>
      </w:r>
    </w:p>
    <w:bookmarkEnd w:id="965"/>
    <w:bookmarkStart w:name="z977" w:id="966"/>
    <w:p>
      <w:pPr>
        <w:spacing w:after="0"/>
        <w:ind w:left="0"/>
        <w:jc w:val="both"/>
      </w:pPr>
      <w:r>
        <w:rPr>
          <w:rFonts w:ascii="Times New Roman"/>
          <w:b w:val="false"/>
          <w:i w:val="false"/>
          <w:color w:val="000000"/>
          <w:sz w:val="28"/>
        </w:rPr>
        <w:t>
      Істен шыққан немесе есептен шығарылған түгендеу объектісінің нөмірі басқа объектіге берілмейді.</w:t>
      </w:r>
    </w:p>
    <w:bookmarkEnd w:id="966"/>
    <w:bookmarkStart w:name="z978" w:id="967"/>
    <w:p>
      <w:pPr>
        <w:spacing w:after="0"/>
        <w:ind w:left="0"/>
        <w:jc w:val="both"/>
      </w:pPr>
      <w:r>
        <w:rPr>
          <w:rFonts w:ascii="Times New Roman"/>
          <w:b w:val="false"/>
          <w:i w:val="false"/>
          <w:color w:val="000000"/>
          <w:sz w:val="28"/>
        </w:rPr>
        <w:t>
      304. Әскери мүлікті алған кезде қаржы бөлімшесі қабылдауды растайтын бастапқы есепке алу құжатын алғаннан кейін бір жұмыс күнінен кешіктірілмейтін мерзімде № 280 нысан бойынша алынған материалдық құндылықты есепке қою туралы жауап хабарламаны жібереді.</w:t>
      </w:r>
    </w:p>
    <w:bookmarkEnd w:id="967"/>
    <w:bookmarkStart w:name="z979" w:id="968"/>
    <w:p>
      <w:pPr>
        <w:spacing w:after="0"/>
        <w:ind w:left="0"/>
        <w:jc w:val="both"/>
      </w:pPr>
      <w:r>
        <w:rPr>
          <w:rFonts w:ascii="Times New Roman"/>
          <w:b w:val="false"/>
          <w:i w:val="false"/>
          <w:color w:val="000000"/>
          <w:sz w:val="28"/>
        </w:rPr>
        <w:t>
      305. Тиісті бухгалтерлік жазба жүргізілгеннен кейін қаржы бөлімшесінің бастығы қабылдау актісіне қолтаңба қояды және қабылдау актісінің екі данасы материалдық жауапты адамға құжатты қабылдау-тапсыру тізілімі бойынша қайтарылады.</w:t>
      </w:r>
    </w:p>
    <w:bookmarkEnd w:id="968"/>
    <w:bookmarkStart w:name="z980" w:id="969"/>
    <w:p>
      <w:pPr>
        <w:spacing w:after="0"/>
        <w:ind w:left="0"/>
        <w:jc w:val="both"/>
      </w:pPr>
      <w:r>
        <w:rPr>
          <w:rFonts w:ascii="Times New Roman"/>
          <w:b w:val="false"/>
          <w:i w:val="false"/>
          <w:color w:val="000000"/>
          <w:sz w:val="28"/>
        </w:rPr>
        <w:t>
      306. Өнім берушіден тауарды қабылдау кезінде қабылдау актісінің бір данасын қаржы бөлімшесі өнім берушінің өкіліне береді.</w:t>
      </w:r>
    </w:p>
    <w:bookmarkEnd w:id="969"/>
    <w:bookmarkStart w:name="z981" w:id="970"/>
    <w:p>
      <w:pPr>
        <w:spacing w:after="0"/>
        <w:ind w:left="0"/>
        <w:jc w:val="both"/>
      </w:pPr>
      <w:r>
        <w:rPr>
          <w:rFonts w:ascii="Times New Roman"/>
          <w:b w:val="false"/>
          <w:i w:val="false"/>
          <w:color w:val="000000"/>
          <w:sz w:val="28"/>
        </w:rPr>
        <w:t>
      307. Материалдық жауапты адам түгендеу нөмірін көрсетіп, Бухгалтерлік құжаттама нысанына 16-қосымшаға сәйкес № ҰМА-13 нысан бойынша (бұдан әрі – № ҰМА-13 нысан) ұзақ мерзімді активтің түгендеу тізімін (оның тұрған және пайдаланған жері бойынша) жасайды және онда тиісті жазба жүргізеді.</w:t>
      </w:r>
    </w:p>
    <w:bookmarkEnd w:id="970"/>
    <w:bookmarkStart w:name="z982" w:id="971"/>
    <w:p>
      <w:pPr>
        <w:spacing w:after="0"/>
        <w:ind w:left="0"/>
        <w:jc w:val="both"/>
      </w:pPr>
      <w:r>
        <w:rPr>
          <w:rFonts w:ascii="Times New Roman"/>
          <w:b w:val="false"/>
          <w:i w:val="false"/>
          <w:color w:val="000000"/>
          <w:sz w:val="28"/>
        </w:rPr>
        <w:t>
      Әскери мүлікті одан әрі есепке алуды материалдық жауапты адам есепке алу кітабында кіріске алынған күнінен бастап жүзеге асырады.</w:t>
      </w:r>
    </w:p>
    <w:bookmarkEnd w:id="971"/>
    <w:bookmarkStart w:name="z983" w:id="972"/>
    <w:p>
      <w:pPr>
        <w:spacing w:after="0"/>
        <w:ind w:left="0"/>
        <w:jc w:val="left"/>
      </w:pPr>
      <w:r>
        <w:rPr>
          <w:rFonts w:ascii="Times New Roman"/>
          <w:b/>
          <w:i w:val="false"/>
          <w:color w:val="000000"/>
        </w:rPr>
        <w:t xml:space="preserve"> 4-параграф. ҚР ҚК РММ арасында әскери мүлікті беру</w:t>
      </w:r>
    </w:p>
    <w:bookmarkEnd w:id="972"/>
    <w:bookmarkStart w:name="z984" w:id="973"/>
    <w:p>
      <w:pPr>
        <w:spacing w:after="0"/>
        <w:ind w:left="0"/>
        <w:jc w:val="both"/>
      </w:pPr>
      <w:r>
        <w:rPr>
          <w:rFonts w:ascii="Times New Roman"/>
          <w:b w:val="false"/>
          <w:i w:val="false"/>
          <w:color w:val="000000"/>
          <w:sz w:val="28"/>
        </w:rPr>
        <w:t>
      308. РММ әскери мүлкін беру үшін мынадай құжат (бұдан әрі – беруге құжат) негіз болып табылады:</w:t>
      </w:r>
    </w:p>
    <w:bookmarkEnd w:id="973"/>
    <w:bookmarkStart w:name="z985" w:id="974"/>
    <w:p>
      <w:pPr>
        <w:spacing w:after="0"/>
        <w:ind w:left="0"/>
        <w:jc w:val="both"/>
      </w:pPr>
      <w:r>
        <w:rPr>
          <w:rFonts w:ascii="Times New Roman"/>
          <w:b w:val="false"/>
          <w:i w:val="false"/>
          <w:color w:val="000000"/>
          <w:sz w:val="28"/>
        </w:rPr>
        <w:t>
      1) РММ-ға – наряд, ӘБО-ның (қамтамасыз ету органының) жазбаша өкімі (жеделхаты), РММ аттестаты, ал бірнеше РММ-ға (алушыға) берген кезде осы Қағидаларға 33-қосымшаға сәйкес нысан бойынша бөлу қағазы;</w:t>
      </w:r>
    </w:p>
    <w:bookmarkEnd w:id="974"/>
    <w:bookmarkStart w:name="z986" w:id="975"/>
    <w:p>
      <w:pPr>
        <w:spacing w:after="0"/>
        <w:ind w:left="0"/>
        <w:jc w:val="both"/>
      </w:pPr>
      <w:r>
        <w:rPr>
          <w:rFonts w:ascii="Times New Roman"/>
          <w:b w:val="false"/>
          <w:i w:val="false"/>
          <w:color w:val="000000"/>
          <w:sz w:val="28"/>
        </w:rPr>
        <w:t>
      2) басқа ұйымға (меншік нысанына қарамастан заңды немесе жеке тұлғаларға) – негіздеме-құжат (қаулы, шешім, бұйрық, шарт) және наряд.</w:t>
      </w:r>
    </w:p>
    <w:bookmarkEnd w:id="975"/>
    <w:bookmarkStart w:name="z987" w:id="976"/>
    <w:p>
      <w:pPr>
        <w:spacing w:after="0"/>
        <w:ind w:left="0"/>
        <w:jc w:val="both"/>
      </w:pPr>
      <w:r>
        <w:rPr>
          <w:rFonts w:ascii="Times New Roman"/>
          <w:b w:val="false"/>
          <w:i w:val="false"/>
          <w:color w:val="000000"/>
          <w:sz w:val="28"/>
        </w:rPr>
        <w:t>
      309. ӘБО-дан (қамтамасыз ету органынан) түскен әскери мүлікті беруге құжат (негіздеме) РММ-ның іс жүргізуінде тіркеледі және тіркелген күннен бастап бір жұмыс күнінен кешіктірілмей РММ басшысына жеткізіледі.</w:t>
      </w:r>
    </w:p>
    <w:bookmarkEnd w:id="976"/>
    <w:bookmarkStart w:name="z988" w:id="977"/>
    <w:p>
      <w:pPr>
        <w:spacing w:after="0"/>
        <w:ind w:left="0"/>
        <w:jc w:val="both"/>
      </w:pPr>
      <w:r>
        <w:rPr>
          <w:rFonts w:ascii="Times New Roman"/>
          <w:b w:val="false"/>
          <w:i w:val="false"/>
          <w:color w:val="000000"/>
          <w:sz w:val="28"/>
        </w:rPr>
        <w:t>
      310. РММ басшысы әскери мүлікті беруге құжатты (негіздемені) берілетін әскери мүлік түріне байланысты орындауға тиісті бөлімше бастығына жібереді.</w:t>
      </w:r>
    </w:p>
    <w:bookmarkEnd w:id="977"/>
    <w:bookmarkStart w:name="z989" w:id="978"/>
    <w:p>
      <w:pPr>
        <w:spacing w:after="0"/>
        <w:ind w:left="0"/>
        <w:jc w:val="both"/>
      </w:pPr>
      <w:r>
        <w:rPr>
          <w:rFonts w:ascii="Times New Roman"/>
          <w:b w:val="false"/>
          <w:i w:val="false"/>
          <w:color w:val="000000"/>
          <w:sz w:val="28"/>
        </w:rPr>
        <w:t>
      311. Қорды берген кезде РММ тиісті бөлімшесінің бастығы 3 данада № 434-с нысан бойынша қорды басқа жаққа беруге жүкқұжаттың жасалуын қамтамасыз етеді.</w:t>
      </w:r>
    </w:p>
    <w:bookmarkEnd w:id="978"/>
    <w:bookmarkStart w:name="z990" w:id="979"/>
    <w:p>
      <w:pPr>
        <w:spacing w:after="0"/>
        <w:ind w:left="0"/>
        <w:jc w:val="both"/>
      </w:pPr>
      <w:r>
        <w:rPr>
          <w:rFonts w:ascii="Times New Roman"/>
          <w:b w:val="false"/>
          <w:i w:val="false"/>
          <w:color w:val="000000"/>
          <w:sz w:val="28"/>
        </w:rPr>
        <w:t xml:space="preserve">
      Бөлiмше бастығы жасалған жүкқұжатқа қолтаңбасын қойып, онда көрсетілген әскери мүлікті беруге рұқсат береді және беруге құжатты (негіздемені) қоса беріп, оны материалдық жауапты адамға береді. </w:t>
      </w:r>
    </w:p>
    <w:bookmarkEnd w:id="979"/>
    <w:bookmarkStart w:name="z991" w:id="980"/>
    <w:p>
      <w:pPr>
        <w:spacing w:after="0"/>
        <w:ind w:left="0"/>
        <w:jc w:val="both"/>
      </w:pPr>
      <w:r>
        <w:rPr>
          <w:rFonts w:ascii="Times New Roman"/>
          <w:b w:val="false"/>
          <w:i w:val="false"/>
          <w:color w:val="000000"/>
          <w:sz w:val="28"/>
        </w:rPr>
        <w:t>
      312. Негізгі құралдар мен материалдық емес активті беру кезінде РММ тиісті бөлімшесінің бастығы беруге құжатты (негіздемені) материалдық жауапты адамға береді.</w:t>
      </w:r>
    </w:p>
    <w:bookmarkEnd w:id="980"/>
    <w:bookmarkStart w:name="z992" w:id="981"/>
    <w:p>
      <w:pPr>
        <w:spacing w:after="0"/>
        <w:ind w:left="0"/>
        <w:jc w:val="both"/>
      </w:pPr>
      <w:r>
        <w:rPr>
          <w:rFonts w:ascii="Times New Roman"/>
          <w:b w:val="false"/>
          <w:i w:val="false"/>
          <w:color w:val="000000"/>
          <w:sz w:val="28"/>
        </w:rPr>
        <w:t>
      313. Материалдық жауапты адам бөлімше бастығынан алынған жүкқұжат пен беруге құжат (негіздеме) негізінде әскери мүлікті беру үшін дайындайды.</w:t>
      </w:r>
    </w:p>
    <w:bookmarkEnd w:id="981"/>
    <w:bookmarkStart w:name="z993" w:id="982"/>
    <w:p>
      <w:pPr>
        <w:spacing w:after="0"/>
        <w:ind w:left="0"/>
        <w:jc w:val="both"/>
      </w:pPr>
      <w:r>
        <w:rPr>
          <w:rFonts w:ascii="Times New Roman"/>
          <w:b w:val="false"/>
          <w:i w:val="false"/>
          <w:color w:val="000000"/>
          <w:sz w:val="28"/>
        </w:rPr>
        <w:t>
      Бұл ретте берілетін негізгі құралдар мен материалдық емес активке материалдық жауапты адам бір мезгілде техникалық құжаттаманы (паспорт пен формулярды), сондай-ақ материалдық емес активке мүліктік құқықты растайтын құжатты дайындайды.</w:t>
      </w:r>
    </w:p>
    <w:bookmarkEnd w:id="982"/>
    <w:bookmarkStart w:name="z994" w:id="983"/>
    <w:p>
      <w:pPr>
        <w:spacing w:after="0"/>
        <w:ind w:left="0"/>
        <w:jc w:val="both"/>
      </w:pPr>
      <w:r>
        <w:rPr>
          <w:rFonts w:ascii="Times New Roman"/>
          <w:b w:val="false"/>
          <w:i w:val="false"/>
          <w:color w:val="000000"/>
          <w:sz w:val="28"/>
        </w:rPr>
        <w:t>
      314. РММ-ға келгеннен кейін қабылдаушы тараптың өкілі материалдық жауапты адамға әскери мүлікті беруге құжаттың (негіздеменің) өз данасын, сенімхатты және жеке куәлігін ұсынады.</w:t>
      </w:r>
    </w:p>
    <w:bookmarkEnd w:id="983"/>
    <w:bookmarkStart w:name="z995" w:id="984"/>
    <w:p>
      <w:pPr>
        <w:spacing w:after="0"/>
        <w:ind w:left="0"/>
        <w:jc w:val="both"/>
      </w:pPr>
      <w:r>
        <w:rPr>
          <w:rFonts w:ascii="Times New Roman"/>
          <w:b w:val="false"/>
          <w:i w:val="false"/>
          <w:color w:val="000000"/>
          <w:sz w:val="28"/>
        </w:rPr>
        <w:t>
      315. Қорды материалдық жауапты адам жүкқұжат бойынша сенім білдірілген өкілге береді.</w:t>
      </w:r>
    </w:p>
    <w:bookmarkEnd w:id="984"/>
    <w:bookmarkStart w:name="z996" w:id="985"/>
    <w:p>
      <w:pPr>
        <w:spacing w:after="0"/>
        <w:ind w:left="0"/>
        <w:jc w:val="both"/>
      </w:pPr>
      <w:r>
        <w:rPr>
          <w:rFonts w:ascii="Times New Roman"/>
          <w:b w:val="false"/>
          <w:i w:val="false"/>
          <w:color w:val="000000"/>
          <w:sz w:val="28"/>
        </w:rPr>
        <w:t xml:space="preserve">
      Бұл ретте қорды алу ресімделген жүкқұжатта алушы өкілінің қолтаңбасымен расталады, ал берілген қордың әкетілуі материалдық жауапты адамның қолтаңбасымен расталады. </w:t>
      </w:r>
    </w:p>
    <w:bookmarkEnd w:id="985"/>
    <w:bookmarkStart w:name="z997" w:id="986"/>
    <w:p>
      <w:pPr>
        <w:spacing w:after="0"/>
        <w:ind w:left="0"/>
        <w:jc w:val="both"/>
      </w:pPr>
      <w:r>
        <w:rPr>
          <w:rFonts w:ascii="Times New Roman"/>
          <w:b w:val="false"/>
          <w:i w:val="false"/>
          <w:color w:val="000000"/>
          <w:sz w:val="28"/>
        </w:rPr>
        <w:t>
      Бөлімше бастығы мен алушының өкілі қолтаңба қойғаннан кейін материалдық жауапты адам РММ басшысының жүкқұжаттың барлық данасын бекітуін жүзеге асырады және оларды іс жүргізуде тіркейді.</w:t>
      </w:r>
    </w:p>
    <w:bookmarkEnd w:id="986"/>
    <w:bookmarkStart w:name="z998" w:id="987"/>
    <w:p>
      <w:pPr>
        <w:spacing w:after="0"/>
        <w:ind w:left="0"/>
        <w:jc w:val="both"/>
      </w:pPr>
      <w:r>
        <w:rPr>
          <w:rFonts w:ascii="Times New Roman"/>
          <w:b w:val="false"/>
          <w:i w:val="false"/>
          <w:color w:val="000000"/>
          <w:sz w:val="28"/>
        </w:rPr>
        <w:t>
      316. Негізгі құралдар мен материалдық емес активті беруді РММ ішкі тексеру комиссиясы жүзеге асырады.</w:t>
      </w:r>
    </w:p>
    <w:bookmarkEnd w:id="987"/>
    <w:bookmarkStart w:name="z999" w:id="988"/>
    <w:p>
      <w:pPr>
        <w:spacing w:after="0"/>
        <w:ind w:left="0"/>
        <w:jc w:val="both"/>
      </w:pPr>
      <w:r>
        <w:rPr>
          <w:rFonts w:ascii="Times New Roman"/>
          <w:b w:val="false"/>
          <w:i w:val="false"/>
          <w:color w:val="000000"/>
          <w:sz w:val="28"/>
        </w:rPr>
        <w:t>
      Негізгі құралдар мен материалдық емес активті комиссия арқылы беруді ұйымдастыру үшін тиісті бөлімше бастығы РММ басшысына комиссия арқылы беруді жүзеге асыру қажеттілігі туралы жазбаша түрде баяндайды.</w:t>
      </w:r>
    </w:p>
    <w:bookmarkEnd w:id="988"/>
    <w:bookmarkStart w:name="z1000" w:id="989"/>
    <w:p>
      <w:pPr>
        <w:spacing w:after="0"/>
        <w:ind w:left="0"/>
        <w:jc w:val="both"/>
      </w:pPr>
      <w:r>
        <w:rPr>
          <w:rFonts w:ascii="Times New Roman"/>
          <w:b w:val="false"/>
          <w:i w:val="false"/>
          <w:color w:val="000000"/>
          <w:sz w:val="28"/>
        </w:rPr>
        <w:t>
      317. РММ басшысының нұсқауы негізінде тиісті бөлімше бойынша ішкі тексеру комиссиясы негізгі құралдар мен материалдық емес активті беруді жүзеге асырады.</w:t>
      </w:r>
    </w:p>
    <w:bookmarkEnd w:id="989"/>
    <w:bookmarkStart w:name="z1001" w:id="990"/>
    <w:p>
      <w:pPr>
        <w:spacing w:after="0"/>
        <w:ind w:left="0"/>
        <w:jc w:val="both"/>
      </w:pPr>
      <w:r>
        <w:rPr>
          <w:rFonts w:ascii="Times New Roman"/>
          <w:b w:val="false"/>
          <w:i w:val="false"/>
          <w:color w:val="000000"/>
          <w:sz w:val="28"/>
        </w:rPr>
        <w:t>
      318. Негізгі құралдар мен материалдық емес активті беру алдында материалдық жауапты адам ішкі тексеру комиссиясының мүшелеріне беруге құжатты (негіздемені), техникалық құжаттаманы (паспорт пен формулярды) және материалдық емес активке мүліктік құқықты растайтын құжатты, алушының сенімхаты мен жеке куәлігінің көшірмесін ұсынады.</w:t>
      </w:r>
    </w:p>
    <w:bookmarkEnd w:id="990"/>
    <w:bookmarkStart w:name="z1002" w:id="991"/>
    <w:p>
      <w:pPr>
        <w:spacing w:after="0"/>
        <w:ind w:left="0"/>
        <w:jc w:val="both"/>
      </w:pPr>
      <w:r>
        <w:rPr>
          <w:rFonts w:ascii="Times New Roman"/>
          <w:b w:val="false"/>
          <w:i w:val="false"/>
          <w:color w:val="000000"/>
          <w:sz w:val="28"/>
        </w:rPr>
        <w:t>
      319. Ішкі тексеру комиссиясы берілетін негізгі құралдар мен материалдық емес актив атауының, санының, номенклатуралық нөмірінің (болса) және бағасының алушының өкілі ұсынған құжатпен (наряд, бөлу қағазы, шарт, сенімхат) сәйкес келуін тексереді.</w:t>
      </w:r>
    </w:p>
    <w:bookmarkEnd w:id="991"/>
    <w:bookmarkStart w:name="z1003" w:id="992"/>
    <w:p>
      <w:pPr>
        <w:spacing w:after="0"/>
        <w:ind w:left="0"/>
        <w:jc w:val="both"/>
      </w:pPr>
      <w:r>
        <w:rPr>
          <w:rFonts w:ascii="Times New Roman"/>
          <w:b w:val="false"/>
          <w:i w:val="false"/>
          <w:color w:val="000000"/>
          <w:sz w:val="28"/>
        </w:rPr>
        <w:t>
      320. Негізгі құралдар мен материалдық емес активті комиссия арқылы беруді ресімдеу үшін ішкі тексеру комиссиясының хатшысы үш данадан № НҚ-1 нысан бойынша негізгі құралдар мен инвестициялық жылжымайтын мүлікті қабылдау-тапсыру (орналастыру) актісін және № МЕА-1 нысан бойынша материалдық емес активті қабылдау-тапсыру актісін жасайды.</w:t>
      </w:r>
    </w:p>
    <w:bookmarkEnd w:id="992"/>
    <w:bookmarkStart w:name="z1004" w:id="993"/>
    <w:p>
      <w:pPr>
        <w:spacing w:after="0"/>
        <w:ind w:left="0"/>
        <w:jc w:val="both"/>
      </w:pPr>
      <w:r>
        <w:rPr>
          <w:rFonts w:ascii="Times New Roman"/>
          <w:b w:val="false"/>
          <w:i w:val="false"/>
          <w:color w:val="000000"/>
          <w:sz w:val="28"/>
        </w:rPr>
        <w:t>
      321. Тексергеннен кейін материалдық жауапты адам комиссияның барлық мүшесінің қатысуымен негізгі құралдар мен материалдық емес активті алушының өкіліне беруді жүзеге асырады және ішкі тексеру комиссиясының барлық мүшесі комиссия арқылы беру фактісін растап, жасалған қабылдау-тапсыру актісіне қолтаңбасын қояды.</w:t>
      </w:r>
    </w:p>
    <w:bookmarkEnd w:id="993"/>
    <w:bookmarkStart w:name="z1005" w:id="994"/>
    <w:p>
      <w:pPr>
        <w:spacing w:after="0"/>
        <w:ind w:left="0"/>
        <w:jc w:val="both"/>
      </w:pPr>
      <w:r>
        <w:rPr>
          <w:rFonts w:ascii="Times New Roman"/>
          <w:b w:val="false"/>
          <w:i w:val="false"/>
          <w:color w:val="000000"/>
          <w:sz w:val="28"/>
        </w:rPr>
        <w:t>
      Бұл ретте ресімделген қабылдау-тапсыру актісінде бір мезгілде комиссияның шешімімен келісім және негізгі құралдар мен материалдық емес активті алу алушы өкілінің қолтаңбасымен расталады, ал әкетілуі материалдық жауапты адамның қолтаңбасымен расталады.</w:t>
      </w:r>
    </w:p>
    <w:bookmarkEnd w:id="994"/>
    <w:bookmarkStart w:name="z1006" w:id="995"/>
    <w:p>
      <w:pPr>
        <w:spacing w:after="0"/>
        <w:ind w:left="0"/>
        <w:jc w:val="both"/>
      </w:pPr>
      <w:r>
        <w:rPr>
          <w:rFonts w:ascii="Times New Roman"/>
          <w:b w:val="false"/>
          <w:i w:val="false"/>
          <w:color w:val="000000"/>
          <w:sz w:val="28"/>
        </w:rPr>
        <w:t>
      322. Комиссияның барлық мүшесі, материалдық жауапты адам және алушының өкілі қолтаңба қойғаннан кейін комиссия хатшысы РММ басшысының қабылдау-тапсыру актісінің барлық данасын бекітуін жүзеге асырады және оларды іс жүргізуде тіркейді.</w:t>
      </w:r>
    </w:p>
    <w:bookmarkEnd w:id="995"/>
    <w:bookmarkStart w:name="z1007" w:id="996"/>
    <w:p>
      <w:pPr>
        <w:spacing w:after="0"/>
        <w:ind w:left="0"/>
        <w:jc w:val="both"/>
      </w:pPr>
      <w:r>
        <w:rPr>
          <w:rFonts w:ascii="Times New Roman"/>
          <w:b w:val="false"/>
          <w:i w:val="false"/>
          <w:color w:val="000000"/>
          <w:sz w:val="28"/>
        </w:rPr>
        <w:t>
      323. Бекітілген қабылдау-тапсыру актісінің барлық данасын комиссия хатшысы беруге құжатты (негіздемені), техникалық құжаттаманы (паспорт пен формулярды) және материалдық емес активке мүліктік құқықты растайтын құжатты, сенімхатты және алушы өкілі жеке куәлігінің көшірмесін қоса беріп, материалдық жауапты адамға іс жүргізу арқылы береді.</w:t>
      </w:r>
    </w:p>
    <w:bookmarkEnd w:id="996"/>
    <w:bookmarkStart w:name="z1008" w:id="997"/>
    <w:p>
      <w:pPr>
        <w:spacing w:after="0"/>
        <w:ind w:left="0"/>
        <w:jc w:val="both"/>
      </w:pPr>
      <w:r>
        <w:rPr>
          <w:rFonts w:ascii="Times New Roman"/>
          <w:b w:val="false"/>
          <w:i w:val="false"/>
          <w:color w:val="000000"/>
          <w:sz w:val="28"/>
        </w:rPr>
        <w:t>
      324. Бекітілген бастапқы есепке алу құжаты (қабылдау-тапсыру актісі мен жүкқұжат) негізінде материалдық жауапты адам бекітілгеннен кейін келесі күннен кешіктірмей есепке алу кітабы мен карточкасына әскери мүлікті шығару туралы тиісті жазба жасайды және құжатты қабылдау-тапсыру тізілімі бойынша қаржы бөлімшесіне беруге құжатты (негіздемені), сенімхатты және алушы өкілі жеке куәлігінің көшірмесін қоса беріп, бастапқы есепке алу құжатының (қабылдау-тапсыру актісі мен жүкқұжаттың) барлық данасын тапсырады.</w:t>
      </w:r>
    </w:p>
    <w:bookmarkEnd w:id="997"/>
    <w:bookmarkStart w:name="z1009" w:id="998"/>
    <w:p>
      <w:pPr>
        <w:spacing w:after="0"/>
        <w:ind w:left="0"/>
        <w:jc w:val="both"/>
      </w:pPr>
      <w:r>
        <w:rPr>
          <w:rFonts w:ascii="Times New Roman"/>
          <w:b w:val="false"/>
          <w:i w:val="false"/>
          <w:color w:val="000000"/>
          <w:sz w:val="28"/>
        </w:rPr>
        <w:t>
      Негізгі құралдарды беру кезінде материалдық жауапты адам № ҰМА-13 нысан бойынша ұзақ мерзімді активтің түгендеу тізімінде (олардың тұрған және қолданған жері бойынша) тиісті жазба жасайды және қаржы бөлімшесіне техникалық құжаттаманы (паспорт пен формулярды) тапсырады.</w:t>
      </w:r>
    </w:p>
    <w:bookmarkEnd w:id="998"/>
    <w:bookmarkStart w:name="z1010" w:id="999"/>
    <w:p>
      <w:pPr>
        <w:spacing w:after="0"/>
        <w:ind w:left="0"/>
        <w:jc w:val="both"/>
      </w:pPr>
      <w:r>
        <w:rPr>
          <w:rFonts w:ascii="Times New Roman"/>
          <w:b w:val="false"/>
          <w:i w:val="false"/>
          <w:color w:val="000000"/>
          <w:sz w:val="28"/>
        </w:rPr>
        <w:t>
      325. Қаржы бөлімшесі әскери мүлікті беруге бастапқы есепке алу құжатын (қабылдау-тапсыру актісін және жүкқұжатты) алған күні бухгалтерлік есеп бойынша әскери мүлікті беруді көрсетеді, ол қаржы бөлімшесі бастығының жүкқұжаттағы, актілердегі қолтаңбасымен расталады және № 280 нысан бойынша хабарлама жасайды.</w:t>
      </w:r>
    </w:p>
    <w:bookmarkEnd w:id="999"/>
    <w:bookmarkStart w:name="z1011" w:id="1000"/>
    <w:p>
      <w:pPr>
        <w:spacing w:after="0"/>
        <w:ind w:left="0"/>
        <w:jc w:val="both"/>
      </w:pPr>
      <w:r>
        <w:rPr>
          <w:rFonts w:ascii="Times New Roman"/>
          <w:b w:val="false"/>
          <w:i w:val="false"/>
          <w:color w:val="000000"/>
          <w:sz w:val="28"/>
        </w:rPr>
        <w:t>
      326. Тиісті бухгалтерлік жазба жүзеге асырылғаннан кейін қаржы бөлімшесі бастығының қолтаңбасы қойылған бастапқы есепке алу құжатының (қабылдау-тапсыру актісі мен жүкқұжаттың) бір данасын қоса беріп, № 280 нысан бойынша хабарлама іс жүргізу арқылы қабылдаушы тараптың сенім білдірілген өкіліне беріледі.</w:t>
      </w:r>
    </w:p>
    <w:bookmarkEnd w:id="1000"/>
    <w:bookmarkStart w:name="z1012" w:id="1001"/>
    <w:p>
      <w:pPr>
        <w:spacing w:after="0"/>
        <w:ind w:left="0"/>
        <w:jc w:val="both"/>
      </w:pPr>
      <w:r>
        <w:rPr>
          <w:rFonts w:ascii="Times New Roman"/>
          <w:b w:val="false"/>
          <w:i w:val="false"/>
          <w:color w:val="000000"/>
          <w:sz w:val="28"/>
        </w:rPr>
        <w:t>
      Негізгі құралдар мен материалдық емес активті беру кезінде хабарламаға Бухгалтерлік құжаттама нысанының № НҚ-6, НҚ-9, МЕА-6 нысаны бойынша түгендеу карточкасының көшірмесі, техникалық құжаттама (паспорт пен формуляр) және материалдық емес активке мүліктік құқықты растайтын құжат қоса беріледі.</w:t>
      </w:r>
    </w:p>
    <w:bookmarkEnd w:id="1001"/>
    <w:bookmarkStart w:name="z1013" w:id="1002"/>
    <w:p>
      <w:pPr>
        <w:spacing w:after="0"/>
        <w:ind w:left="0"/>
        <w:jc w:val="both"/>
      </w:pPr>
      <w:r>
        <w:rPr>
          <w:rFonts w:ascii="Times New Roman"/>
          <w:b w:val="false"/>
          <w:i w:val="false"/>
          <w:color w:val="000000"/>
          <w:sz w:val="28"/>
        </w:rPr>
        <w:t>
      327. Бұл ретте бір мезгілде қаржы бөлімшесі бастығының қолтаңбасы қойылған бастапқы есепке алу құжатының (қабылдау-тапсыру актісі мен жүкқұжаттың) бір данасы материалдық жауапты адамға беріледі.</w:t>
      </w:r>
    </w:p>
    <w:bookmarkEnd w:id="1002"/>
    <w:bookmarkStart w:name="z1014" w:id="1003"/>
    <w:p>
      <w:pPr>
        <w:spacing w:after="0"/>
        <w:ind w:left="0"/>
        <w:jc w:val="both"/>
      </w:pPr>
      <w:r>
        <w:rPr>
          <w:rFonts w:ascii="Times New Roman"/>
          <w:b w:val="false"/>
          <w:i w:val="false"/>
          <w:color w:val="000000"/>
          <w:sz w:val="28"/>
        </w:rPr>
        <w:t>
      Алушы өкілінің сенімхаты мен жеке куәлігінің көшірмесі бастапқы есепке алу құжатының (қабылдау-тапсыру актісі мен жүкқұжаттың) бір данасымен бірге қаржы бөлімшесінде қалады.</w:t>
      </w:r>
    </w:p>
    <w:bookmarkEnd w:id="1003"/>
    <w:bookmarkStart w:name="z1015" w:id="1004"/>
    <w:p>
      <w:pPr>
        <w:spacing w:after="0"/>
        <w:ind w:left="0"/>
        <w:jc w:val="left"/>
      </w:pPr>
      <w:r>
        <w:rPr>
          <w:rFonts w:ascii="Times New Roman"/>
          <w:b/>
          <w:i w:val="false"/>
          <w:color w:val="000000"/>
        </w:rPr>
        <w:t xml:space="preserve"> 5-параграф. Әскери мүлік беру</w:t>
      </w:r>
    </w:p>
    <w:bookmarkEnd w:id="1004"/>
    <w:bookmarkStart w:name="z1016" w:id="1005"/>
    <w:p>
      <w:pPr>
        <w:spacing w:after="0"/>
        <w:ind w:left="0"/>
        <w:jc w:val="both"/>
      </w:pPr>
      <w:r>
        <w:rPr>
          <w:rFonts w:ascii="Times New Roman"/>
          <w:b w:val="false"/>
          <w:i w:val="false"/>
          <w:color w:val="000000"/>
          <w:sz w:val="28"/>
        </w:rPr>
        <w:t>
      328. РММ қоймасынан әскери мүлікті беру үшін мынадай құжаттар негіз болып табылады:</w:t>
      </w:r>
    </w:p>
    <w:bookmarkEnd w:id="1005"/>
    <w:bookmarkStart w:name="z1017" w:id="1006"/>
    <w:p>
      <w:pPr>
        <w:spacing w:after="0"/>
        <w:ind w:left="0"/>
        <w:jc w:val="both"/>
      </w:pPr>
      <w:r>
        <w:rPr>
          <w:rFonts w:ascii="Times New Roman"/>
          <w:b w:val="false"/>
          <w:i w:val="false"/>
          <w:color w:val="000000"/>
          <w:sz w:val="28"/>
        </w:rPr>
        <w:t>
      1) бір РММ ішінде беру кезінде – РММ басшысының тиісті шешімі бар өтінім, қамтамасыз ету нормалары;</w:t>
      </w:r>
    </w:p>
    <w:bookmarkEnd w:id="1006"/>
    <w:bookmarkStart w:name="z1018" w:id="1007"/>
    <w:p>
      <w:pPr>
        <w:spacing w:after="0"/>
        <w:ind w:left="0"/>
        <w:jc w:val="both"/>
      </w:pPr>
      <w:r>
        <w:rPr>
          <w:rFonts w:ascii="Times New Roman"/>
          <w:b w:val="false"/>
          <w:i w:val="false"/>
          <w:color w:val="000000"/>
          <w:sz w:val="28"/>
        </w:rPr>
        <w:t>
      2) сатып алынған жүлде мен бағалы сыйлықты беру кезінде – тиісті командирдің (бастықтың) наградтау туралы жазбаша бұйрығы.</w:t>
      </w:r>
    </w:p>
    <w:bookmarkEnd w:id="1007"/>
    <w:bookmarkStart w:name="z1019" w:id="1008"/>
    <w:p>
      <w:pPr>
        <w:spacing w:after="0"/>
        <w:ind w:left="0"/>
        <w:jc w:val="both"/>
      </w:pPr>
      <w:r>
        <w:rPr>
          <w:rFonts w:ascii="Times New Roman"/>
          <w:b w:val="false"/>
          <w:i w:val="false"/>
          <w:color w:val="000000"/>
          <w:sz w:val="28"/>
        </w:rPr>
        <w:t>
      Қойма (база, арсенал) ішінде берген кезде ӘБО-ның (қамтамасыз ету органының) наряды негіз болып табылады.</w:t>
      </w:r>
    </w:p>
    <w:bookmarkEnd w:id="1008"/>
    <w:bookmarkStart w:name="z1020" w:id="1009"/>
    <w:p>
      <w:pPr>
        <w:spacing w:after="0"/>
        <w:ind w:left="0"/>
        <w:jc w:val="both"/>
      </w:pPr>
      <w:r>
        <w:rPr>
          <w:rFonts w:ascii="Times New Roman"/>
          <w:b w:val="false"/>
          <w:i w:val="false"/>
          <w:color w:val="000000"/>
          <w:sz w:val="28"/>
        </w:rPr>
        <w:t>
      329. РММ ішіндегі қоймадан әскери мүлікті алғанда РММ құрылымдық бөлімшесінің бастықтары өтінім жасайды.</w:t>
      </w:r>
    </w:p>
    <w:bookmarkEnd w:id="1009"/>
    <w:bookmarkStart w:name="z1021" w:id="1010"/>
    <w:p>
      <w:pPr>
        <w:spacing w:after="0"/>
        <w:ind w:left="0"/>
        <w:jc w:val="both"/>
      </w:pPr>
      <w:r>
        <w:rPr>
          <w:rFonts w:ascii="Times New Roman"/>
          <w:b w:val="false"/>
          <w:i w:val="false"/>
          <w:color w:val="000000"/>
          <w:sz w:val="28"/>
        </w:rPr>
        <w:t>
      Өтінім материалдық-техникалық қамтамасыз етуді жүзеге асыратын РММ тиісті бөлімшесінің бастығымен келісіледі, іс жүргізуде тіркеледі және тіркелген күннен бастап бір жұмыс күнінен кешіктірілмей РММ басшысына жеткізіледі.</w:t>
      </w:r>
    </w:p>
    <w:bookmarkEnd w:id="1010"/>
    <w:bookmarkStart w:name="z1022" w:id="1011"/>
    <w:p>
      <w:pPr>
        <w:spacing w:after="0"/>
        <w:ind w:left="0"/>
        <w:jc w:val="both"/>
      </w:pPr>
      <w:r>
        <w:rPr>
          <w:rFonts w:ascii="Times New Roman"/>
          <w:b w:val="false"/>
          <w:i w:val="false"/>
          <w:color w:val="000000"/>
          <w:sz w:val="28"/>
        </w:rPr>
        <w:t>
      330. РММ басшысы бір жұмыс күні ішінде әскери мүлікті беруге негіздеме-құжатты қарап, оларды тиісті бөлімше бастығына орындауға жібереді.</w:t>
      </w:r>
    </w:p>
    <w:bookmarkEnd w:id="1011"/>
    <w:bookmarkStart w:name="z1023" w:id="1012"/>
    <w:p>
      <w:pPr>
        <w:spacing w:after="0"/>
        <w:ind w:left="0"/>
        <w:jc w:val="both"/>
      </w:pPr>
      <w:r>
        <w:rPr>
          <w:rFonts w:ascii="Times New Roman"/>
          <w:b w:val="false"/>
          <w:i w:val="false"/>
          <w:color w:val="000000"/>
          <w:sz w:val="28"/>
        </w:rPr>
        <w:t>
      331. РММ тиісті бөлімшесінің бастығы РММ басшысының оң шешімі негізінде қоймадан (сақтау орнынан) әскери мүлікті беруге жүкқұжатты үш данада жасайды.</w:t>
      </w:r>
    </w:p>
    <w:bookmarkEnd w:id="1012"/>
    <w:bookmarkStart w:name="z1024" w:id="1013"/>
    <w:p>
      <w:pPr>
        <w:spacing w:after="0"/>
        <w:ind w:left="0"/>
        <w:jc w:val="both"/>
      </w:pPr>
      <w:r>
        <w:rPr>
          <w:rFonts w:ascii="Times New Roman"/>
          <w:b w:val="false"/>
          <w:i w:val="false"/>
          <w:color w:val="000000"/>
          <w:sz w:val="28"/>
        </w:rPr>
        <w:t>
      Негізгі құралдарды қоймадан беру үшін Бухгалтерлік құжаттама нысанының № 434 нысаны бойынша ұзақ мерзімді активті ішкі орналастыруға жүкқұжат жасалады, ал қорды қоймадан беру үшін Бухгалтерлік құжаттама нысанының № 434-з нысаны бойынша қорды ішкі орналастыруға жүкқұжат жасалады.</w:t>
      </w:r>
    </w:p>
    <w:bookmarkEnd w:id="1013"/>
    <w:bookmarkStart w:name="z1025" w:id="1014"/>
    <w:p>
      <w:pPr>
        <w:spacing w:after="0"/>
        <w:ind w:left="0"/>
        <w:jc w:val="both"/>
      </w:pPr>
      <w:r>
        <w:rPr>
          <w:rFonts w:ascii="Times New Roman"/>
          <w:b w:val="false"/>
          <w:i w:val="false"/>
          <w:color w:val="000000"/>
          <w:sz w:val="28"/>
        </w:rPr>
        <w:t>
      Жасалған жүкқұжатқа бөлімше бастығы өз қолтаңбасын қояды, сонымен онда көрсетілген әскери мүлікті беруге рұқсат береді және оларды қоймадан (сақтау орнынан) әскери мүлікті беруге негіз болып табылатын құжатты (өтінімді, нарядты, шартты) қоса беріп, материалдық жауапты адамға тапсырады.</w:t>
      </w:r>
    </w:p>
    <w:bookmarkEnd w:id="1014"/>
    <w:bookmarkStart w:name="z1026" w:id="1015"/>
    <w:p>
      <w:pPr>
        <w:spacing w:after="0"/>
        <w:ind w:left="0"/>
        <w:jc w:val="both"/>
      </w:pPr>
      <w:r>
        <w:rPr>
          <w:rFonts w:ascii="Times New Roman"/>
          <w:b w:val="false"/>
          <w:i w:val="false"/>
          <w:color w:val="000000"/>
          <w:sz w:val="28"/>
        </w:rPr>
        <w:t>
      332. Материалдық жауапты адам жүкқұжат пен оларға қоса берілген құжат негізінде әскери мүлікті беру үшін дайындайды.</w:t>
      </w:r>
    </w:p>
    <w:bookmarkEnd w:id="1015"/>
    <w:bookmarkStart w:name="z1027" w:id="1016"/>
    <w:p>
      <w:pPr>
        <w:spacing w:after="0"/>
        <w:ind w:left="0"/>
        <w:jc w:val="both"/>
      </w:pPr>
      <w:r>
        <w:rPr>
          <w:rFonts w:ascii="Times New Roman"/>
          <w:b w:val="false"/>
          <w:i w:val="false"/>
          <w:color w:val="000000"/>
          <w:sz w:val="28"/>
        </w:rPr>
        <w:t>
      333. Қоймадан (сақтау орнынан) әскери мүлікті материалдық жауапты адам тек жүкқұжатта көрсетілген адамдарға ғана береді.</w:t>
      </w:r>
    </w:p>
    <w:bookmarkEnd w:id="1016"/>
    <w:bookmarkStart w:name="z1028" w:id="1017"/>
    <w:p>
      <w:pPr>
        <w:spacing w:after="0"/>
        <w:ind w:left="0"/>
        <w:jc w:val="both"/>
      </w:pPr>
      <w:r>
        <w:rPr>
          <w:rFonts w:ascii="Times New Roman"/>
          <w:b w:val="false"/>
          <w:i w:val="false"/>
          <w:color w:val="000000"/>
          <w:sz w:val="28"/>
        </w:rPr>
        <w:t>
      Қоймадан әскери мүлікті алу ресімделген жүкқұжатта алған адамның қолтаңбасымен расталады, ал әскери мүлікті беру материалдық жауапты адамның қолтаңбасымен расталады.</w:t>
      </w:r>
    </w:p>
    <w:bookmarkEnd w:id="1017"/>
    <w:bookmarkStart w:name="z1029" w:id="1018"/>
    <w:p>
      <w:pPr>
        <w:spacing w:after="0"/>
        <w:ind w:left="0"/>
        <w:jc w:val="both"/>
      </w:pPr>
      <w:r>
        <w:rPr>
          <w:rFonts w:ascii="Times New Roman"/>
          <w:b w:val="false"/>
          <w:i w:val="false"/>
          <w:color w:val="000000"/>
          <w:sz w:val="28"/>
        </w:rPr>
        <w:t>
      Ресімделген жүкқұжаттың барлық данасын материалдық жауапты адам РММ басшысымен бекітеді және оларды іс жүргізуде тіркейді.</w:t>
      </w:r>
    </w:p>
    <w:bookmarkEnd w:id="1018"/>
    <w:bookmarkStart w:name="z1030" w:id="1019"/>
    <w:p>
      <w:pPr>
        <w:spacing w:after="0"/>
        <w:ind w:left="0"/>
        <w:jc w:val="both"/>
      </w:pPr>
      <w:r>
        <w:rPr>
          <w:rFonts w:ascii="Times New Roman"/>
          <w:b w:val="false"/>
          <w:i w:val="false"/>
          <w:color w:val="000000"/>
          <w:sz w:val="28"/>
        </w:rPr>
        <w:t>
      334. Бекітілген жүкқұжат негізінде материалдық жауапты адам бекітілгеннен кейін келесі күннен кешіктірмей есепке алу кітабы мен карточкасына қоймадан әскери мүлікті беруді жүзеге асыру туралы тиісті жазба жасайды және жүкқұжаттың барлық данасын құжатты қабылдау-тапсыру тізілімі бойынша қаржы бөлімшесіне береді.</w:t>
      </w:r>
    </w:p>
    <w:bookmarkEnd w:id="1019"/>
    <w:bookmarkStart w:name="z1031" w:id="1020"/>
    <w:p>
      <w:pPr>
        <w:spacing w:after="0"/>
        <w:ind w:left="0"/>
        <w:jc w:val="both"/>
      </w:pPr>
      <w:r>
        <w:rPr>
          <w:rFonts w:ascii="Times New Roman"/>
          <w:b w:val="false"/>
          <w:i w:val="false"/>
          <w:color w:val="000000"/>
          <w:sz w:val="28"/>
        </w:rPr>
        <w:t>
      335. Қаржы бөлімшесі жүкқұжатты алған күні бухгалтерлік есеп бойынша қоймадан әскери мүлікті беруді көрсетеді, ол қаржы бөлімшесі бастығының жүкқұжаттағы қолтаңбасымен расталады.</w:t>
      </w:r>
    </w:p>
    <w:bookmarkEnd w:id="1020"/>
    <w:bookmarkStart w:name="z1032" w:id="1021"/>
    <w:p>
      <w:pPr>
        <w:spacing w:after="0"/>
        <w:ind w:left="0"/>
        <w:jc w:val="both"/>
      </w:pPr>
      <w:r>
        <w:rPr>
          <w:rFonts w:ascii="Times New Roman"/>
          <w:b w:val="false"/>
          <w:i w:val="false"/>
          <w:color w:val="000000"/>
          <w:sz w:val="28"/>
        </w:rPr>
        <w:t>
      336. Тиісті бухгалтерлік жазба жүзеге асырылғаннан кейін қаржы бөлімшесі бастығының қолтаңбасы қойылған жүкқұжаттың бір данасы тиісті бөлімше бастығына беріледі, екінші данасы материалдық жауапты адамға қайтарылады, ал үшінші данасы қаржы бөлімшесінде қалады.</w:t>
      </w:r>
    </w:p>
    <w:bookmarkEnd w:id="1021"/>
    <w:bookmarkStart w:name="z1033" w:id="1022"/>
    <w:p>
      <w:pPr>
        <w:spacing w:after="0"/>
        <w:ind w:left="0"/>
        <w:jc w:val="both"/>
      </w:pPr>
      <w:r>
        <w:rPr>
          <w:rFonts w:ascii="Times New Roman"/>
          <w:b w:val="false"/>
          <w:i w:val="false"/>
          <w:color w:val="000000"/>
          <w:sz w:val="28"/>
        </w:rPr>
        <w:t>
      337. РММ-ның күнделікті тіршілік әрекетін қамтамасыз ету үшін қоймадан әскери мүлікті кезеңдік беру РММ басшысының бұйрығы және әскери мүлікпен қамтамасыз етудің тиісті нормалары негізінде жүзеге асырылады.</w:t>
      </w:r>
    </w:p>
    <w:bookmarkEnd w:id="1022"/>
    <w:bookmarkStart w:name="z1034" w:id="1023"/>
    <w:p>
      <w:pPr>
        <w:spacing w:after="0"/>
        <w:ind w:left="0"/>
        <w:jc w:val="both"/>
      </w:pPr>
      <w:r>
        <w:rPr>
          <w:rFonts w:ascii="Times New Roman"/>
          <w:b w:val="false"/>
          <w:i w:val="false"/>
          <w:color w:val="000000"/>
          <w:sz w:val="28"/>
        </w:rPr>
        <w:t>
      Қоймадан әскери мүлікті беруді материалдық жауапты адам осы Қағидаларға 38-қосымшаға сәйкес нысан бойынша РММ қоймасындағы оқ-дәріні (зымыранды) тарату-тапсыру ведомосы, рецепттер мен талаптар (шығыс медициналық және ветеринариялық мүлік бойынша), Бухгалтерлік құжаттама нысанының № 299 нысаны бойынша азық-түлік беру үшін мәзір-талаптар, Бухгалтерлік құжаттама нысанының № 431 нысаны бойынша алу карталары, Бухгалтерлік құжаттама нысанының № 397 нысаны бойынша жем-шөп пен азық беруге ведомость, Бухгалтерлік құжаттама нысанының № МБ-7 нысаны бойынша арнайы киімді және басқа да жеке пайдаланылатын заттарды беруді (қайтаруды) есепке алу ведомосы, Бухгалтерлік құжаттама нысанының № 410 нысаны бойынша мемлекеттік мекеменің мұқтажына материалды беру ведомосы бойынша жүргізеді.</w:t>
      </w:r>
    </w:p>
    <w:bookmarkEnd w:id="1023"/>
    <w:bookmarkStart w:name="z1035" w:id="1024"/>
    <w:p>
      <w:pPr>
        <w:spacing w:after="0"/>
        <w:ind w:left="0"/>
        <w:jc w:val="both"/>
      </w:pPr>
      <w:r>
        <w:rPr>
          <w:rFonts w:ascii="Times New Roman"/>
          <w:b w:val="false"/>
          <w:i w:val="false"/>
          <w:color w:val="000000"/>
          <w:sz w:val="28"/>
        </w:rPr>
        <w:t>
      338. Қоймадан әскери мүлікті беруге барлық бастапқы есепке алу құжатын (ведомосты) материалдық жауапты адам 3 данада жасайды.</w:t>
      </w:r>
    </w:p>
    <w:bookmarkEnd w:id="1024"/>
    <w:bookmarkStart w:name="z1036" w:id="1025"/>
    <w:p>
      <w:pPr>
        <w:spacing w:after="0"/>
        <w:ind w:left="0"/>
        <w:jc w:val="both"/>
      </w:pPr>
      <w:r>
        <w:rPr>
          <w:rFonts w:ascii="Times New Roman"/>
          <w:b w:val="false"/>
          <w:i w:val="false"/>
          <w:color w:val="000000"/>
          <w:sz w:val="28"/>
        </w:rPr>
        <w:t>
      339. Қоймадан әскери мүлікті беру алған адамның және материалдық жауапты адамның ресімделген ведомостағы қолтаңбасымен расталады.</w:t>
      </w:r>
    </w:p>
    <w:bookmarkEnd w:id="1025"/>
    <w:bookmarkStart w:name="z1037" w:id="1026"/>
    <w:p>
      <w:pPr>
        <w:spacing w:after="0"/>
        <w:ind w:left="0"/>
        <w:jc w:val="both"/>
      </w:pPr>
      <w:r>
        <w:rPr>
          <w:rFonts w:ascii="Times New Roman"/>
          <w:b w:val="false"/>
          <w:i w:val="false"/>
          <w:color w:val="000000"/>
          <w:sz w:val="28"/>
        </w:rPr>
        <w:t>
      340. Ресімделген ведомостың барлық данасын материалдық жауапты адам РММ басшысымен бекітеді және оларды іс жүргізуде тіркейді.</w:t>
      </w:r>
    </w:p>
    <w:bookmarkEnd w:id="1026"/>
    <w:bookmarkStart w:name="z1038" w:id="1027"/>
    <w:p>
      <w:pPr>
        <w:spacing w:after="0"/>
        <w:ind w:left="0"/>
        <w:jc w:val="both"/>
      </w:pPr>
      <w:r>
        <w:rPr>
          <w:rFonts w:ascii="Times New Roman"/>
          <w:b w:val="false"/>
          <w:i w:val="false"/>
          <w:color w:val="000000"/>
          <w:sz w:val="28"/>
        </w:rPr>
        <w:t xml:space="preserve">
      Бұл ретте материалдық жауапты адам бекітілген ведомостың екі данасын әскери мүліктің бар-жоғы және қозғалысы туралы есепті ай сайын ұсынғанда құжатты қабылдау-тапсыру тізілімі бойынша бөлімше бастығына береді, ал үшінші данасы бекітілген есеппен бірге сақталады. </w:t>
      </w:r>
    </w:p>
    <w:bookmarkEnd w:id="1027"/>
    <w:bookmarkStart w:name="z1039" w:id="1028"/>
    <w:p>
      <w:pPr>
        <w:spacing w:after="0"/>
        <w:ind w:left="0"/>
        <w:jc w:val="both"/>
      </w:pPr>
      <w:r>
        <w:rPr>
          <w:rFonts w:ascii="Times New Roman"/>
          <w:b w:val="false"/>
          <w:i w:val="false"/>
          <w:color w:val="000000"/>
          <w:sz w:val="28"/>
        </w:rPr>
        <w:t>
      341. Материалдық жауапты адам бекітілген ведомость негізінде бекітілгеннен кейін келесі күннен кешіктірмей есепке алу кітабы мен карточкасына қоймадан әскери мүлікті бергені туралы тиісті жазба жасайды.</w:t>
      </w:r>
    </w:p>
    <w:bookmarkEnd w:id="1028"/>
    <w:bookmarkStart w:name="z1040" w:id="1029"/>
    <w:p>
      <w:pPr>
        <w:spacing w:after="0"/>
        <w:ind w:left="0"/>
        <w:jc w:val="left"/>
      </w:pPr>
      <w:r>
        <w:rPr>
          <w:rFonts w:ascii="Times New Roman"/>
          <w:b/>
          <w:i w:val="false"/>
          <w:color w:val="000000"/>
        </w:rPr>
        <w:t xml:space="preserve"> 6-параграф. Әскери мүлікті аттестат бойынша қабылдау және беру</w:t>
      </w:r>
    </w:p>
    <w:bookmarkEnd w:id="1029"/>
    <w:bookmarkStart w:name="z1041" w:id="1030"/>
    <w:p>
      <w:pPr>
        <w:spacing w:after="0"/>
        <w:ind w:left="0"/>
        <w:jc w:val="both"/>
      </w:pPr>
      <w:r>
        <w:rPr>
          <w:rFonts w:ascii="Times New Roman"/>
          <w:b w:val="false"/>
          <w:i w:val="false"/>
          <w:color w:val="000000"/>
          <w:sz w:val="28"/>
        </w:rPr>
        <w:t>
      342. РММ аттестаты РММ-ны (бөлімшені) жаңа орналасқан жері бойынша материалдық қамтамасыз етуге қабылдау, сондай-ақ бөлімше (команда) құрамындағы әскери қызметшіні немесе әскери қызметшілерді әскери мүлікпен қамтамасыз етуге және қамтамасыз етуден шығару үшін негіз болып табылады.</w:t>
      </w:r>
    </w:p>
    <w:bookmarkEnd w:id="1030"/>
    <w:bookmarkStart w:name="z1042" w:id="1031"/>
    <w:p>
      <w:pPr>
        <w:spacing w:after="0"/>
        <w:ind w:left="0"/>
        <w:jc w:val="both"/>
      </w:pPr>
      <w:r>
        <w:rPr>
          <w:rFonts w:ascii="Times New Roman"/>
          <w:b w:val="false"/>
          <w:i w:val="false"/>
          <w:color w:val="000000"/>
          <w:sz w:val="28"/>
        </w:rPr>
        <w:t>
      343. РММ (бөлімшенің) есебінде тұрған әскери мүлікке РММ аттестаты жазып беріледі.</w:t>
      </w:r>
    </w:p>
    <w:bookmarkEnd w:id="1031"/>
    <w:bookmarkStart w:name="z1043" w:id="1032"/>
    <w:p>
      <w:pPr>
        <w:spacing w:after="0"/>
        <w:ind w:left="0"/>
        <w:jc w:val="both"/>
      </w:pPr>
      <w:r>
        <w:rPr>
          <w:rFonts w:ascii="Times New Roman"/>
          <w:b w:val="false"/>
          <w:i w:val="false"/>
          <w:color w:val="000000"/>
          <w:sz w:val="28"/>
        </w:rPr>
        <w:t>
      РММ (бөлімшенің) аттестатын жазып беру үшін Қазақстан Республикасы Қорғаныс министрінің жазбаша бұйрығы негіз болып табылады.</w:t>
      </w:r>
    </w:p>
    <w:bookmarkEnd w:id="1032"/>
    <w:bookmarkStart w:name="z1044" w:id="1033"/>
    <w:p>
      <w:pPr>
        <w:spacing w:after="0"/>
        <w:ind w:left="0"/>
        <w:jc w:val="both"/>
      </w:pPr>
      <w:r>
        <w:rPr>
          <w:rFonts w:ascii="Times New Roman"/>
          <w:b w:val="false"/>
          <w:i w:val="false"/>
          <w:color w:val="000000"/>
          <w:sz w:val="28"/>
        </w:rPr>
        <w:t>
      344. РММ (бөлімшенің) аттестатын:</w:t>
      </w:r>
    </w:p>
    <w:bookmarkEnd w:id="1033"/>
    <w:bookmarkStart w:name="z1045" w:id="1034"/>
    <w:p>
      <w:pPr>
        <w:spacing w:after="0"/>
        <w:ind w:left="0"/>
        <w:jc w:val="both"/>
      </w:pPr>
      <w:r>
        <w:rPr>
          <w:rFonts w:ascii="Times New Roman"/>
          <w:b w:val="false"/>
          <w:i w:val="false"/>
          <w:color w:val="000000"/>
          <w:sz w:val="28"/>
        </w:rPr>
        <w:t>
      1) РММ бір ӘБО-дан екіншісіне кеткенде – ӘБО-ның (қамтамасыз ету органының) тиісті бөлімшесі;</w:t>
      </w:r>
    </w:p>
    <w:bookmarkEnd w:id="1034"/>
    <w:bookmarkStart w:name="z1046" w:id="1035"/>
    <w:p>
      <w:pPr>
        <w:spacing w:after="0"/>
        <w:ind w:left="0"/>
        <w:jc w:val="both"/>
      </w:pPr>
      <w:r>
        <w:rPr>
          <w:rFonts w:ascii="Times New Roman"/>
          <w:b w:val="false"/>
          <w:i w:val="false"/>
          <w:color w:val="000000"/>
          <w:sz w:val="28"/>
        </w:rPr>
        <w:t>
      2) басқа РММ-ға қамтамасыз етуге тіркелген РММ кеткенде – РММ-ның әскери мүлікпен қамтамасыз ететін тиісті бөлімшесі;</w:t>
      </w:r>
    </w:p>
    <w:bookmarkEnd w:id="1035"/>
    <w:bookmarkStart w:name="z1047" w:id="1036"/>
    <w:p>
      <w:pPr>
        <w:spacing w:after="0"/>
        <w:ind w:left="0"/>
        <w:jc w:val="both"/>
      </w:pPr>
      <w:r>
        <w:rPr>
          <w:rFonts w:ascii="Times New Roman"/>
          <w:b w:val="false"/>
          <w:i w:val="false"/>
          <w:color w:val="000000"/>
          <w:sz w:val="28"/>
        </w:rPr>
        <w:t>
      3) бөлімше РММ құрамынан кеткенде – құрамынан бөлімше кететін РММ-ның тиісті бөлімшесі ресімдейді.</w:t>
      </w:r>
    </w:p>
    <w:bookmarkEnd w:id="1036"/>
    <w:bookmarkStart w:name="z1048" w:id="1037"/>
    <w:p>
      <w:pPr>
        <w:spacing w:after="0"/>
        <w:ind w:left="0"/>
        <w:jc w:val="both"/>
      </w:pPr>
      <w:r>
        <w:rPr>
          <w:rFonts w:ascii="Times New Roman"/>
          <w:b w:val="false"/>
          <w:i w:val="false"/>
          <w:color w:val="000000"/>
          <w:sz w:val="28"/>
        </w:rPr>
        <w:t>
      345. Осы Қағидалардың 344-тармағының 1) тармақшасында көзделген жағдайда ӘБО (қамтамасыз ету органы) тиісті бөлімшесінің бастықтары Қазақстан Республикасы Қорғаныс министрінің бұйрығы негізінде кететін күні РММ (бөлімшенің) есебінде тұрған әскери мүлікке РММ аттестатын жасауды қамтамасыз етеді.</w:t>
      </w:r>
    </w:p>
    <w:bookmarkEnd w:id="1037"/>
    <w:bookmarkStart w:name="z1049" w:id="1038"/>
    <w:p>
      <w:pPr>
        <w:spacing w:after="0"/>
        <w:ind w:left="0"/>
        <w:jc w:val="both"/>
      </w:pPr>
      <w:r>
        <w:rPr>
          <w:rFonts w:ascii="Times New Roman"/>
          <w:b w:val="false"/>
          <w:i w:val="false"/>
          <w:color w:val="000000"/>
          <w:sz w:val="28"/>
        </w:rPr>
        <w:t>
      Әскери мүліктің бар-жоғы соңғы есептен бастап РММ қамтамасыз етуден шығарылған күнге дейінгі кезең үшін есеп беру құжатымен немесе жеткізіліммен расталады.</w:t>
      </w:r>
    </w:p>
    <w:bookmarkEnd w:id="1038"/>
    <w:bookmarkStart w:name="z1050" w:id="1039"/>
    <w:p>
      <w:pPr>
        <w:spacing w:after="0"/>
        <w:ind w:left="0"/>
        <w:jc w:val="both"/>
      </w:pPr>
      <w:r>
        <w:rPr>
          <w:rFonts w:ascii="Times New Roman"/>
          <w:b w:val="false"/>
          <w:i w:val="false"/>
          <w:color w:val="000000"/>
          <w:sz w:val="28"/>
        </w:rPr>
        <w:t>
      346. РММ аттестаты екі данада жазып беріледі, оған тиісті бөлімше және ӘБО (қамтамасыз ету органының) бастығы қолтаңба қояды.</w:t>
      </w:r>
    </w:p>
    <w:bookmarkEnd w:id="1039"/>
    <w:bookmarkStart w:name="z1051" w:id="1040"/>
    <w:p>
      <w:pPr>
        <w:spacing w:after="0"/>
        <w:ind w:left="0"/>
        <w:jc w:val="both"/>
      </w:pPr>
      <w:r>
        <w:rPr>
          <w:rFonts w:ascii="Times New Roman"/>
          <w:b w:val="false"/>
          <w:i w:val="false"/>
          <w:color w:val="000000"/>
          <w:sz w:val="28"/>
        </w:rPr>
        <w:t>
      Бұл ретте РММ аттестатының бірінші данасы кететін РММ-ға беріледі, екінші данасы аттестат берген ӘБО-да (қамтамасыз ету органында) қалады.</w:t>
      </w:r>
    </w:p>
    <w:bookmarkEnd w:id="1040"/>
    <w:bookmarkStart w:name="z1052" w:id="1041"/>
    <w:p>
      <w:pPr>
        <w:spacing w:after="0"/>
        <w:ind w:left="0"/>
        <w:jc w:val="both"/>
      </w:pPr>
      <w:r>
        <w:rPr>
          <w:rFonts w:ascii="Times New Roman"/>
          <w:b w:val="false"/>
          <w:i w:val="false"/>
          <w:color w:val="000000"/>
          <w:sz w:val="28"/>
        </w:rPr>
        <w:t xml:space="preserve">
      347. Осы Қағидалардың 344-тармағының 2) және 3) тармақшаларында көзделген жағдайда РММ тиісті бөлімшесінің бастықтары Қазақстан Республикасы Қорғаныс министрінің бұйрығы негізінде кететін күні кететін РММ (бөлімшенің) есебінде тұрған әскери мүлікке РММ аттестатын жасауды қамтамасыз етеді. </w:t>
      </w:r>
    </w:p>
    <w:bookmarkEnd w:id="1041"/>
    <w:bookmarkStart w:name="z1053" w:id="1042"/>
    <w:p>
      <w:pPr>
        <w:spacing w:after="0"/>
        <w:ind w:left="0"/>
        <w:jc w:val="both"/>
      </w:pPr>
      <w:r>
        <w:rPr>
          <w:rFonts w:ascii="Times New Roman"/>
          <w:b w:val="false"/>
          <w:i w:val="false"/>
          <w:color w:val="000000"/>
          <w:sz w:val="28"/>
        </w:rPr>
        <w:t xml:space="preserve">
      Әскери мүліктің бар-жоғы соңғы есептен бастап РММ (бөлімше) қамтамасыз етуден шығарылған күнге дейінгі кезең үшін әрбір бөлімше бойынша әскери мүліктің бар-жоғы және қозғалысы туралы есеппен расталады. </w:t>
      </w:r>
    </w:p>
    <w:bookmarkEnd w:id="1042"/>
    <w:bookmarkStart w:name="z1054" w:id="1043"/>
    <w:p>
      <w:pPr>
        <w:spacing w:after="0"/>
        <w:ind w:left="0"/>
        <w:jc w:val="both"/>
      </w:pPr>
      <w:r>
        <w:rPr>
          <w:rFonts w:ascii="Times New Roman"/>
          <w:b w:val="false"/>
          <w:i w:val="false"/>
          <w:color w:val="000000"/>
          <w:sz w:val="28"/>
        </w:rPr>
        <w:t>
      348. РММ (бөлімше) аттестатын РММ тиісті бөлімшесі үш данада жазып береді.</w:t>
      </w:r>
    </w:p>
    <w:bookmarkEnd w:id="1043"/>
    <w:bookmarkStart w:name="z1055" w:id="1044"/>
    <w:p>
      <w:pPr>
        <w:spacing w:after="0"/>
        <w:ind w:left="0"/>
        <w:jc w:val="both"/>
      </w:pPr>
      <w:r>
        <w:rPr>
          <w:rFonts w:ascii="Times New Roman"/>
          <w:b w:val="false"/>
          <w:i w:val="false"/>
          <w:color w:val="000000"/>
          <w:sz w:val="28"/>
        </w:rPr>
        <w:t>
      Аттестат деректерінің әскери мүліктің бар-жоғы және қозғалысы туралы есеп деректерімен сәйкестігі РММ тиісті бөлімшесі бастығының қолтаңбасымен расталады.</w:t>
      </w:r>
    </w:p>
    <w:bookmarkEnd w:id="1044"/>
    <w:bookmarkStart w:name="z1056" w:id="1045"/>
    <w:p>
      <w:pPr>
        <w:spacing w:after="0"/>
        <w:ind w:left="0"/>
        <w:jc w:val="both"/>
      </w:pPr>
      <w:r>
        <w:rPr>
          <w:rFonts w:ascii="Times New Roman"/>
          <w:b w:val="false"/>
          <w:i w:val="false"/>
          <w:color w:val="000000"/>
          <w:sz w:val="28"/>
        </w:rPr>
        <w:t>
      349. Аттестатқа РММ басшысы қолтаңба қояды және iс жүргізуде тiркеледi.</w:t>
      </w:r>
    </w:p>
    <w:bookmarkEnd w:id="1045"/>
    <w:bookmarkStart w:name="z1057" w:id="1046"/>
    <w:p>
      <w:pPr>
        <w:spacing w:after="0"/>
        <w:ind w:left="0"/>
        <w:jc w:val="both"/>
      </w:pPr>
      <w:r>
        <w:rPr>
          <w:rFonts w:ascii="Times New Roman"/>
          <w:b w:val="false"/>
          <w:i w:val="false"/>
          <w:color w:val="000000"/>
          <w:sz w:val="28"/>
        </w:rPr>
        <w:t>
      Бұл ретте РММ (бөлiмше) аттестатының бiрiншi данасы кететін РММ-ға (бөлiмшеге) берiледi, екiншi данасы берiлетiн әскери мүлiктi есептен шығару үшiн ӘБО-ға (қамтамасыз ету органына) жiберiледi, үшiншi данасы аттестат берген РММ-да қалады.</w:t>
      </w:r>
    </w:p>
    <w:bookmarkEnd w:id="1046"/>
    <w:bookmarkStart w:name="z1058" w:id="1047"/>
    <w:p>
      <w:pPr>
        <w:spacing w:after="0"/>
        <w:ind w:left="0"/>
        <w:jc w:val="both"/>
      </w:pPr>
      <w:r>
        <w:rPr>
          <w:rFonts w:ascii="Times New Roman"/>
          <w:b w:val="false"/>
          <w:i w:val="false"/>
          <w:color w:val="000000"/>
          <w:sz w:val="28"/>
        </w:rPr>
        <w:t>
      350. Аттестатты алу және аттестатта көрсетілген деректердің сәйкестігі кететін РММ (бөлімше) басшысының (командирінің) қолтаңбасымен расталады.</w:t>
      </w:r>
    </w:p>
    <w:bookmarkEnd w:id="1047"/>
    <w:bookmarkStart w:name="z1059" w:id="1048"/>
    <w:p>
      <w:pPr>
        <w:spacing w:after="0"/>
        <w:ind w:left="0"/>
        <w:jc w:val="both"/>
      </w:pPr>
      <w:r>
        <w:rPr>
          <w:rFonts w:ascii="Times New Roman"/>
          <w:b w:val="false"/>
          <w:i w:val="false"/>
          <w:color w:val="000000"/>
          <w:sz w:val="28"/>
        </w:rPr>
        <w:t>
      351. Осы Қағидалардың 344-тармағының 2) және 3) тармақшаларында көзделген жағдайда кететін РММ (бөлімше) қорын беру үшін РММ тиісті бөлімшесінің бастығы № 434-с нысан бойынша қорды басқа жаққа беруге жүкқұжат жазып береді, ал негізгі құралдарды беру үшін РММ-ның тиісті бөлімшесі бойынша ішкі тексеру комиссиясы № НҚ-1 нысандағы негізгі құралдар мен инвестициялық жылжымайтын мүлікті қабылдау-тапсыру (орналастыру) актісін жасайды.</w:t>
      </w:r>
    </w:p>
    <w:bookmarkEnd w:id="1048"/>
    <w:bookmarkStart w:name="z1060" w:id="1049"/>
    <w:p>
      <w:pPr>
        <w:spacing w:after="0"/>
        <w:ind w:left="0"/>
        <w:jc w:val="both"/>
      </w:pPr>
      <w:r>
        <w:rPr>
          <w:rFonts w:ascii="Times New Roman"/>
          <w:b w:val="false"/>
          <w:i w:val="false"/>
          <w:color w:val="000000"/>
          <w:sz w:val="28"/>
        </w:rPr>
        <w:t>
      Әскери мүлікті беру ресімделген бастапқы есепке алу құжатындағы (жүкқұжатта, қабылдау-тапсыру актісінде) материалдық жауапты адамдардың және кететін РММ (бөлімше) басшысының (командирінің) қолтаңбасымен расталады.</w:t>
      </w:r>
    </w:p>
    <w:bookmarkEnd w:id="1049"/>
    <w:bookmarkStart w:name="z1061" w:id="1050"/>
    <w:p>
      <w:pPr>
        <w:spacing w:after="0"/>
        <w:ind w:left="0"/>
        <w:jc w:val="both"/>
      </w:pPr>
      <w:r>
        <w:rPr>
          <w:rFonts w:ascii="Times New Roman"/>
          <w:b w:val="false"/>
          <w:i w:val="false"/>
          <w:color w:val="000000"/>
          <w:sz w:val="28"/>
        </w:rPr>
        <w:t>
      352. Материалдық жауапты адам барлық ресімделген бастапқы есепке алу құжатын (жүкқұжат пен қабылдау-тапсыру актісін) РММ басшысымен бекітуді жүзеге асырады.</w:t>
      </w:r>
    </w:p>
    <w:bookmarkEnd w:id="1050"/>
    <w:bookmarkStart w:name="z1062" w:id="1051"/>
    <w:p>
      <w:pPr>
        <w:spacing w:after="0"/>
        <w:ind w:left="0"/>
        <w:jc w:val="both"/>
      </w:pPr>
      <w:r>
        <w:rPr>
          <w:rFonts w:ascii="Times New Roman"/>
          <w:b w:val="false"/>
          <w:i w:val="false"/>
          <w:color w:val="000000"/>
          <w:sz w:val="28"/>
        </w:rPr>
        <w:t>
      353. Бекітілген бастапқы есепке алу құжаты (жүкқұжат пен қабылдау-тапсыру актісі) іс жүргізуде тіркеледі және оны материалдық жауапты адам құжатты қабылдау-тапсыру тізілімі бойынша қаржы бөлімшесіне береді.</w:t>
      </w:r>
    </w:p>
    <w:bookmarkEnd w:id="1051"/>
    <w:bookmarkStart w:name="z1063" w:id="1052"/>
    <w:p>
      <w:pPr>
        <w:spacing w:after="0"/>
        <w:ind w:left="0"/>
        <w:jc w:val="both"/>
      </w:pPr>
      <w:r>
        <w:rPr>
          <w:rFonts w:ascii="Times New Roman"/>
          <w:b w:val="false"/>
          <w:i w:val="false"/>
          <w:color w:val="000000"/>
          <w:sz w:val="28"/>
        </w:rPr>
        <w:t>
      354. Қаржы бөлімшесі бастапқы есепке алу құжаты (жүкқұжат, қабылдау-тапсыру актісі) негізінде бухгалтерлік есеп бойынша әскери мүлікті шығарады, № 280 нысан бойынша хабарлама жасайды және алушының мекенжайына жібереді.</w:t>
      </w:r>
    </w:p>
    <w:bookmarkEnd w:id="1052"/>
    <w:bookmarkStart w:name="z1064" w:id="1053"/>
    <w:p>
      <w:pPr>
        <w:spacing w:after="0"/>
        <w:ind w:left="0"/>
        <w:jc w:val="both"/>
      </w:pPr>
      <w:r>
        <w:rPr>
          <w:rFonts w:ascii="Times New Roman"/>
          <w:b w:val="false"/>
          <w:i w:val="false"/>
          <w:color w:val="000000"/>
          <w:sz w:val="28"/>
        </w:rPr>
        <w:t>
      355. Келген РММ-ның (бөлімшенің) әскери мүлкін қабылдау РММ (бөлімше) аттестаты бойынша осы Қағидалардың талаптарына сәйкес жүзеге асырылады.</w:t>
      </w:r>
    </w:p>
    <w:bookmarkEnd w:id="1053"/>
    <w:bookmarkStart w:name="z1065" w:id="1054"/>
    <w:p>
      <w:pPr>
        <w:spacing w:after="0"/>
        <w:ind w:left="0"/>
        <w:jc w:val="both"/>
      </w:pPr>
      <w:r>
        <w:rPr>
          <w:rFonts w:ascii="Times New Roman"/>
          <w:b w:val="false"/>
          <w:i w:val="false"/>
          <w:color w:val="000000"/>
          <w:sz w:val="28"/>
        </w:rPr>
        <w:t>
      356. Әскери қызметшілер жеке тәртіппен басқа РММ-ға ауысқанда, сондай-ақ бөлімше (команда) құрамында әскерге шақыру бойынша қызмет өткеретін әскери қызметшілер басқа РММ-ға кеткенде әскери қызметшілерде есепте тұрған әскери мүлікке (жеке қарудан, оқ-дәріден және түгендеу мүлкінен басқа) осы Қағидаларға 39-қосымшаға сәйкес нысан бойынша әскери қызметші аттестатының кітабынан жазып берілетін белгіленген нысандағы әскери қызметшінің аттестаты (бұдан әрі – әскери қызметшінің аттестаты) жазып беріледі.</w:t>
      </w:r>
    </w:p>
    <w:bookmarkEnd w:id="1054"/>
    <w:bookmarkStart w:name="z1066" w:id="1055"/>
    <w:p>
      <w:pPr>
        <w:spacing w:after="0"/>
        <w:ind w:left="0"/>
        <w:jc w:val="both"/>
      </w:pPr>
      <w:r>
        <w:rPr>
          <w:rFonts w:ascii="Times New Roman"/>
          <w:b w:val="false"/>
          <w:i w:val="false"/>
          <w:color w:val="000000"/>
          <w:sz w:val="28"/>
        </w:rPr>
        <w:t>
      357. Әскери қызметшінің аттестатын жазып беру үшін әскери қызметшінің (әскери қызметшілердің) кетуі туралы РММ басшысының бұйрығы негіз болып табылады.</w:t>
      </w:r>
    </w:p>
    <w:bookmarkEnd w:id="1055"/>
    <w:bookmarkStart w:name="z1067" w:id="1056"/>
    <w:p>
      <w:pPr>
        <w:spacing w:after="0"/>
        <w:ind w:left="0"/>
        <w:jc w:val="both"/>
      </w:pPr>
      <w:r>
        <w:rPr>
          <w:rFonts w:ascii="Times New Roman"/>
          <w:b w:val="false"/>
          <w:i w:val="false"/>
          <w:color w:val="000000"/>
          <w:sz w:val="28"/>
        </w:rPr>
        <w:t>
      358. Әскери қызметшінің (әскери қызметшілердің) кетуі туралы РММ басшысының бұйрығынан үзінді негізінде тиісті бөлімше бастығы кететін күні әскери қызметшіде (әскери қызметшілерде) есепте тұрған әскери мүлікке әскери қызметшінің аттестатын жазып береді.</w:t>
      </w:r>
    </w:p>
    <w:bookmarkEnd w:id="1056"/>
    <w:bookmarkStart w:name="z1068" w:id="1057"/>
    <w:p>
      <w:pPr>
        <w:spacing w:after="0"/>
        <w:ind w:left="0"/>
        <w:jc w:val="both"/>
      </w:pPr>
      <w:r>
        <w:rPr>
          <w:rFonts w:ascii="Times New Roman"/>
          <w:b w:val="false"/>
          <w:i w:val="false"/>
          <w:color w:val="000000"/>
          <w:sz w:val="28"/>
        </w:rPr>
        <w:t>
      359. Аттестатта атап көрсетілген әскери мүлік бөлімше бастығының және аттестат берілген әскери қызметшінің қолтаңбасымен расталады.</w:t>
      </w:r>
    </w:p>
    <w:bookmarkEnd w:id="1057"/>
    <w:bookmarkStart w:name="z1069" w:id="1058"/>
    <w:p>
      <w:pPr>
        <w:spacing w:after="0"/>
        <w:ind w:left="0"/>
        <w:jc w:val="both"/>
      </w:pPr>
      <w:r>
        <w:rPr>
          <w:rFonts w:ascii="Times New Roman"/>
          <w:b w:val="false"/>
          <w:i w:val="false"/>
          <w:color w:val="000000"/>
          <w:sz w:val="28"/>
        </w:rPr>
        <w:t>
      360. Бөлімше (команда) құрамында әскерге шақыру бойынша қызмет өткеретін әскери қызметші басқа РММ-ға кеткенде аттестатқа әскери мүліктің саны мен әрбір әскери қызметші бойынша оларды беру мерзімі көрсетіліп, еркін нысанда жасалатын әскери қызметшілердің атаулы тізімі қоса беріледі.</w:t>
      </w:r>
    </w:p>
    <w:bookmarkEnd w:id="1058"/>
    <w:bookmarkStart w:name="z1070" w:id="1059"/>
    <w:p>
      <w:pPr>
        <w:spacing w:after="0"/>
        <w:ind w:left="0"/>
        <w:jc w:val="both"/>
      </w:pPr>
      <w:r>
        <w:rPr>
          <w:rFonts w:ascii="Times New Roman"/>
          <w:b w:val="false"/>
          <w:i w:val="false"/>
          <w:color w:val="000000"/>
          <w:sz w:val="28"/>
        </w:rPr>
        <w:t>
      Әрбір әскери қызметші атаулы тізімде көрсетілген деректердің, онда есепте тұрған әскери мүліктің дұрыстығын өз қолтаңбасымен растайды.</w:t>
      </w:r>
    </w:p>
    <w:bookmarkEnd w:id="1059"/>
    <w:bookmarkStart w:name="z1071" w:id="1060"/>
    <w:p>
      <w:pPr>
        <w:spacing w:after="0"/>
        <w:ind w:left="0"/>
        <w:jc w:val="both"/>
      </w:pPr>
      <w:r>
        <w:rPr>
          <w:rFonts w:ascii="Times New Roman"/>
          <w:b w:val="false"/>
          <w:i w:val="false"/>
          <w:color w:val="000000"/>
          <w:sz w:val="28"/>
        </w:rPr>
        <w:t>
      Тізімге бөлімше бастығы және кететін бөлімшенің (команданың) командирі (жетекшісі) қолтаңба қояды.</w:t>
      </w:r>
    </w:p>
    <w:bookmarkEnd w:id="1060"/>
    <w:bookmarkStart w:name="z1072" w:id="1061"/>
    <w:p>
      <w:pPr>
        <w:spacing w:after="0"/>
        <w:ind w:left="0"/>
        <w:jc w:val="both"/>
      </w:pPr>
      <w:r>
        <w:rPr>
          <w:rFonts w:ascii="Times New Roman"/>
          <w:b w:val="false"/>
          <w:i w:val="false"/>
          <w:color w:val="000000"/>
          <w:sz w:val="28"/>
        </w:rPr>
        <w:t>
      361. Бөлімше бастығы РММ басшысының ресімделген аттестатқа қолтаңбасын қойдырады және әскери қызметшіге береді, ал әскери қызметші бөлімше (команда) құрамында кеткенде – бөлімше (команда) командиріне (жетекшісіне) береді.</w:t>
      </w:r>
    </w:p>
    <w:bookmarkEnd w:id="1061"/>
    <w:bookmarkStart w:name="z1073" w:id="1062"/>
    <w:p>
      <w:pPr>
        <w:spacing w:after="0"/>
        <w:ind w:left="0"/>
        <w:jc w:val="both"/>
      </w:pPr>
      <w:r>
        <w:rPr>
          <w:rFonts w:ascii="Times New Roman"/>
          <w:b w:val="false"/>
          <w:i w:val="false"/>
          <w:color w:val="000000"/>
          <w:sz w:val="28"/>
        </w:rPr>
        <w:t>
      362. Аттестат талоны бөлімшеде қалады және әскери қызметшіде (әскери қызметшілерде) есепте тұрған әскери мүлікті РММ-ның есебінен шығару үшін негіз болады.</w:t>
      </w:r>
    </w:p>
    <w:bookmarkEnd w:id="1062"/>
    <w:bookmarkStart w:name="z1074" w:id="1063"/>
    <w:p>
      <w:pPr>
        <w:spacing w:after="0"/>
        <w:ind w:left="0"/>
        <w:jc w:val="both"/>
      </w:pPr>
      <w:r>
        <w:rPr>
          <w:rFonts w:ascii="Times New Roman"/>
          <w:b w:val="false"/>
          <w:i w:val="false"/>
          <w:color w:val="000000"/>
          <w:sz w:val="28"/>
        </w:rPr>
        <w:t>
      363. Бұл ретте әскери қызметшіге аттестат берумен қатар тиісті бөлімше бастығы бухгалтерлік есеп бойынша әскери мүлікті беруді ресімдеу үшін төрт данада № 434-с нысан бойынша қорды басқа жаққа беруге жүкқұжатты жасауды қамтамасыз етеді.</w:t>
      </w:r>
    </w:p>
    <w:bookmarkEnd w:id="1063"/>
    <w:bookmarkStart w:name="z1075" w:id="1064"/>
    <w:p>
      <w:pPr>
        <w:spacing w:after="0"/>
        <w:ind w:left="0"/>
        <w:jc w:val="both"/>
      </w:pPr>
      <w:r>
        <w:rPr>
          <w:rFonts w:ascii="Times New Roman"/>
          <w:b w:val="false"/>
          <w:i w:val="false"/>
          <w:color w:val="000000"/>
          <w:sz w:val="28"/>
        </w:rPr>
        <w:t>
      364. Жасалған жүкқұжатқа әскери қызметші, ал әскери қызметші бөлімше (команда) құрамында кеткенде – бөлімше (команда) командирі (жетекшісі) оларда көрсетілген әскери мүлікті алғаны туралы өз қолтаңбасын қояды.</w:t>
      </w:r>
    </w:p>
    <w:bookmarkEnd w:id="1064"/>
    <w:bookmarkStart w:name="z1076" w:id="1065"/>
    <w:p>
      <w:pPr>
        <w:spacing w:after="0"/>
        <w:ind w:left="0"/>
        <w:jc w:val="both"/>
      </w:pPr>
      <w:r>
        <w:rPr>
          <w:rFonts w:ascii="Times New Roman"/>
          <w:b w:val="false"/>
          <w:i w:val="false"/>
          <w:color w:val="000000"/>
          <w:sz w:val="28"/>
        </w:rPr>
        <w:t>
      365. Бөлімше бастығы әскери қызметшінің (әскери қызметшілердің) қолтаңбасын алғаннан кейін жасалған жүкқұжатқа қолтаңбасын қояды, сонымен онда көрсетілген әскери мүлікті есептен алуға рұқсат береді және оларды материалдық жауапты адамға береді.</w:t>
      </w:r>
    </w:p>
    <w:bookmarkEnd w:id="1065"/>
    <w:bookmarkStart w:name="z1077" w:id="1066"/>
    <w:p>
      <w:pPr>
        <w:spacing w:after="0"/>
        <w:ind w:left="0"/>
        <w:jc w:val="both"/>
      </w:pPr>
      <w:r>
        <w:rPr>
          <w:rFonts w:ascii="Times New Roman"/>
          <w:b w:val="false"/>
          <w:i w:val="false"/>
          <w:color w:val="000000"/>
          <w:sz w:val="28"/>
        </w:rPr>
        <w:t>
      366. Материалдық жауапты адам жүкқұжатты алғаннан кейін келесі күннен кешіктірмей есепке алу кітабы мен карточкасына әскери мүліктің шығарылғаны туралы тиісті жазба жасайды, жасалған жүкқұжатқа қолтаңбасын қояды, оларды РММ басшысымен бекітеді және іс жүргізуде тіркейді.</w:t>
      </w:r>
    </w:p>
    <w:bookmarkEnd w:id="1066"/>
    <w:bookmarkStart w:name="z1078" w:id="1067"/>
    <w:p>
      <w:pPr>
        <w:spacing w:after="0"/>
        <w:ind w:left="0"/>
        <w:jc w:val="both"/>
      </w:pPr>
      <w:r>
        <w:rPr>
          <w:rFonts w:ascii="Times New Roman"/>
          <w:b w:val="false"/>
          <w:i w:val="false"/>
          <w:color w:val="000000"/>
          <w:sz w:val="28"/>
        </w:rPr>
        <w:t>
      367. Бекітілген жүкқұжаттың екі данасын материалдық жауапты адам құжатты қабылдау-тапсыру тізілімі бойынша қаржы бөлімшесіне береді, үшінші данасын жүкқұжатты жазып берген бөлімше бастығына береді, ал төртінші данасы материалдық жауапты адамда қалады.</w:t>
      </w:r>
    </w:p>
    <w:bookmarkEnd w:id="1067"/>
    <w:bookmarkStart w:name="z1079" w:id="1068"/>
    <w:p>
      <w:pPr>
        <w:spacing w:after="0"/>
        <w:ind w:left="0"/>
        <w:jc w:val="both"/>
      </w:pPr>
      <w:r>
        <w:rPr>
          <w:rFonts w:ascii="Times New Roman"/>
          <w:b w:val="false"/>
          <w:i w:val="false"/>
          <w:color w:val="000000"/>
          <w:sz w:val="28"/>
        </w:rPr>
        <w:t>
      368. Қаржы бөлімшесі бекітілген жүкқұжат негізінде бухгалтерлік есеп бойынша әскери мүлікті шығарады, жүкқұжаттың бір данасын қоса беріп, № 280 нысан бойынша хабарлама жасайды және әскери қызметші ауыстырылған РММ мекенжайына жібереді.</w:t>
      </w:r>
    </w:p>
    <w:bookmarkEnd w:id="1068"/>
    <w:bookmarkStart w:name="z1080" w:id="1069"/>
    <w:p>
      <w:pPr>
        <w:spacing w:after="0"/>
        <w:ind w:left="0"/>
        <w:jc w:val="both"/>
      </w:pPr>
      <w:r>
        <w:rPr>
          <w:rFonts w:ascii="Times New Roman"/>
          <w:b w:val="false"/>
          <w:i w:val="false"/>
          <w:color w:val="000000"/>
          <w:sz w:val="28"/>
        </w:rPr>
        <w:t>
      369. Келген күннен бастап 3 күннен кешіктірмей әскери қызметші, ал әскери қызметшілер бөлімше (команда) құрамында келгенде – бөлімше (команда) командирі (жетекшісі) тиісті материалдық жауапты адамға жаңа қызмет орны бойынша әскери мүлікпен қамтамасыз етілуге қабылдау үшін аттестатты тапсырады.</w:t>
      </w:r>
    </w:p>
    <w:bookmarkEnd w:id="1069"/>
    <w:bookmarkStart w:name="z1081" w:id="1070"/>
    <w:p>
      <w:pPr>
        <w:spacing w:after="0"/>
        <w:ind w:left="0"/>
        <w:jc w:val="both"/>
      </w:pPr>
      <w:r>
        <w:rPr>
          <w:rFonts w:ascii="Times New Roman"/>
          <w:b w:val="false"/>
          <w:i w:val="false"/>
          <w:color w:val="000000"/>
          <w:sz w:val="28"/>
        </w:rPr>
        <w:t>
      370. Жеке тәртіппен келген әскери қызметшімен, сондай-ақ бөлімше құрамында әскерге шақыру бойынша қызмет өткеретін әскери қызметшілермен келген әскери мүлікті қабылдауды материалдық жауапты адам берілген аттестат, түскен жүкқұжат және № 280 нысан бойынша хабарлама негізінде жүзеге асырады.</w:t>
      </w:r>
    </w:p>
    <w:bookmarkEnd w:id="1070"/>
    <w:bookmarkStart w:name="z1082" w:id="1071"/>
    <w:p>
      <w:pPr>
        <w:spacing w:after="0"/>
        <w:ind w:left="0"/>
        <w:jc w:val="left"/>
      </w:pPr>
      <w:r>
        <w:rPr>
          <w:rFonts w:ascii="Times New Roman"/>
          <w:b/>
          <w:i w:val="false"/>
          <w:color w:val="000000"/>
        </w:rPr>
        <w:t xml:space="preserve"> 7-параграф. Әскери мүлікті жөндеуге, зерттеуге және жаңғыртуға беру және қабылдау</w:t>
      </w:r>
    </w:p>
    <w:bookmarkEnd w:id="1071"/>
    <w:bookmarkStart w:name="z1083" w:id="1072"/>
    <w:p>
      <w:pPr>
        <w:spacing w:after="0"/>
        <w:ind w:left="0"/>
        <w:jc w:val="both"/>
      </w:pPr>
      <w:r>
        <w:rPr>
          <w:rFonts w:ascii="Times New Roman"/>
          <w:b w:val="false"/>
          <w:i w:val="false"/>
          <w:color w:val="000000"/>
          <w:sz w:val="28"/>
        </w:rPr>
        <w:t>
      371. Әскери мүлікті жөндеуге, зерттеуге және жаңғыртуға (бұдан әрі – жөндеу) беру, сондай-ақ жөндеуден қабылдап алу үшін мынадау құжат негіз болып табылады:</w:t>
      </w:r>
    </w:p>
    <w:bookmarkEnd w:id="1072"/>
    <w:bookmarkStart w:name="z1084" w:id="1073"/>
    <w:p>
      <w:pPr>
        <w:spacing w:after="0"/>
        <w:ind w:left="0"/>
        <w:jc w:val="both"/>
      </w:pPr>
      <w:r>
        <w:rPr>
          <w:rFonts w:ascii="Times New Roman"/>
          <w:b w:val="false"/>
          <w:i w:val="false"/>
          <w:color w:val="000000"/>
          <w:sz w:val="28"/>
        </w:rPr>
        <w:t>
      1) РММ арасында – осы Қағидаларға 40-қосымшаға сәйкес белгіленген нысандағы жөндеуге (жасауға, өңдеуге) наряд (бұдан әрі – жөндеуге наряд);</w:t>
      </w:r>
    </w:p>
    <w:bookmarkEnd w:id="1073"/>
    <w:bookmarkStart w:name="z1085" w:id="1074"/>
    <w:p>
      <w:pPr>
        <w:spacing w:after="0"/>
        <w:ind w:left="0"/>
        <w:jc w:val="both"/>
      </w:pPr>
      <w:r>
        <w:rPr>
          <w:rFonts w:ascii="Times New Roman"/>
          <w:b w:val="false"/>
          <w:i w:val="false"/>
          <w:color w:val="000000"/>
          <w:sz w:val="28"/>
        </w:rPr>
        <w:t>
      2) басқа ұйымға (меншік нысанына қарамастан заңды немесе жеке тұлғаларға) – тауарды, жұмыс пен көрсетілетін қызметті мемлекеттік сатып алу шарты немесе мемлекеттік қорғаныстық тапсырыс шарты, жөндеуге наряд.</w:t>
      </w:r>
    </w:p>
    <w:bookmarkEnd w:id="1074"/>
    <w:bookmarkStart w:name="z1086" w:id="1075"/>
    <w:p>
      <w:pPr>
        <w:spacing w:after="0"/>
        <w:ind w:left="0"/>
        <w:jc w:val="both"/>
      </w:pPr>
      <w:r>
        <w:rPr>
          <w:rFonts w:ascii="Times New Roman"/>
          <w:b w:val="false"/>
          <w:i w:val="false"/>
          <w:color w:val="000000"/>
          <w:sz w:val="28"/>
        </w:rPr>
        <w:t>
      372. Әскери мүлікті басқа РММ-ға жөндеуге беру үшін ӘБО-ның (қамтамасыз ету органының) тиісті бөлімшесі Қазақстан Республикасы Үкіметінің 2005 жылғы 28 шілдедегі № 787 қаулысымен бекітілген Әскери мүлікті есепке алу және есептен шығару ережесіне (бұдан әрі – Әскери мүлікті есепке алу және есептен шығару ережесі) 1-қосымшаға сәйкес нысан бойынша РММ ұсынған техникалық жай-күй актісі, жеткізілім мен өтінім негізінде жөндеуге нарядты жазып береді.</w:t>
      </w:r>
    </w:p>
    <w:bookmarkEnd w:id="1075"/>
    <w:bookmarkStart w:name="z1087" w:id="1076"/>
    <w:p>
      <w:pPr>
        <w:spacing w:after="0"/>
        <w:ind w:left="0"/>
        <w:jc w:val="both"/>
      </w:pPr>
      <w:r>
        <w:rPr>
          <w:rFonts w:ascii="Times New Roman"/>
          <w:b w:val="false"/>
          <w:i w:val="false"/>
          <w:color w:val="000000"/>
          <w:sz w:val="28"/>
        </w:rPr>
        <w:t>
      373. Әскери мүлікті басқа ұйымға (меншік нысанына қарамастан заңды немесе жеке тұлғаларға) жөндеуге беру үшін жөндеуге наряд жоғарғы ӘБО-ның жазбаша нұсқауы немесе тауарды, жұмысты және көрсетілетін қызметті мемлекеттік сатып алу шарты не мемлекеттік қорғаныстық тапсырыс шарты болғанда жазып беріледі.</w:t>
      </w:r>
    </w:p>
    <w:bookmarkEnd w:id="1076"/>
    <w:bookmarkStart w:name="z1088" w:id="1077"/>
    <w:p>
      <w:pPr>
        <w:spacing w:after="0"/>
        <w:ind w:left="0"/>
        <w:jc w:val="both"/>
      </w:pPr>
      <w:r>
        <w:rPr>
          <w:rFonts w:ascii="Times New Roman"/>
          <w:b w:val="false"/>
          <w:i w:val="false"/>
          <w:color w:val="000000"/>
          <w:sz w:val="28"/>
        </w:rPr>
        <w:t>
      374. ӘБО-дан (қамтамасыз ету органынан) түскен, әскери мүлікті жөндеуге беру үшін негіз болып табылатын құжат РММ іс жүргізуінде тіркеледі және тіркелген күннен бастап бір жұмыс күнінен кешіктірілмей РММ басшысына жеткізіледі.</w:t>
      </w:r>
    </w:p>
    <w:bookmarkEnd w:id="1077"/>
    <w:bookmarkStart w:name="z1089" w:id="1078"/>
    <w:p>
      <w:pPr>
        <w:spacing w:after="0"/>
        <w:ind w:left="0"/>
        <w:jc w:val="both"/>
      </w:pPr>
      <w:r>
        <w:rPr>
          <w:rFonts w:ascii="Times New Roman"/>
          <w:b w:val="false"/>
          <w:i w:val="false"/>
          <w:color w:val="000000"/>
          <w:sz w:val="28"/>
        </w:rPr>
        <w:t>
      РММ басшысы әскери мүлікті жөндеуге беруге құжатты қарап, берілетін әскери мүліктің түріне қарай оларды орындау үшін тиісті бөлімше бастығына және танысу үшін қаржы бөлімшесінің бастығына жібереді.</w:t>
      </w:r>
    </w:p>
    <w:bookmarkEnd w:id="1078"/>
    <w:bookmarkStart w:name="z1090" w:id="1079"/>
    <w:p>
      <w:pPr>
        <w:spacing w:after="0"/>
        <w:ind w:left="0"/>
        <w:jc w:val="both"/>
      </w:pPr>
      <w:r>
        <w:rPr>
          <w:rFonts w:ascii="Times New Roman"/>
          <w:b w:val="false"/>
          <w:i w:val="false"/>
          <w:color w:val="000000"/>
          <w:sz w:val="28"/>
        </w:rPr>
        <w:t>
      375. РММ бөлімшесінің бастығы әскери мүлікті жөндеуге беруге құжатты ол есепте тұрған материалдық жауапты адамға тапсырады.</w:t>
      </w:r>
    </w:p>
    <w:bookmarkEnd w:id="1079"/>
    <w:bookmarkStart w:name="z1091" w:id="1080"/>
    <w:p>
      <w:pPr>
        <w:spacing w:after="0"/>
        <w:ind w:left="0"/>
        <w:jc w:val="both"/>
      </w:pPr>
      <w:r>
        <w:rPr>
          <w:rFonts w:ascii="Times New Roman"/>
          <w:b w:val="false"/>
          <w:i w:val="false"/>
          <w:color w:val="000000"/>
          <w:sz w:val="28"/>
        </w:rPr>
        <w:t>
      376. Материалдық жауапты адам бөлімше бастығынан алынған жөндеуге беруге құжат (негіздеме) негізінде берілетін әскери мүлікке техникалық құжаттама (паспорт пен формуляр) дайындайды.</w:t>
      </w:r>
    </w:p>
    <w:bookmarkEnd w:id="1080"/>
    <w:bookmarkStart w:name="z1092" w:id="1081"/>
    <w:p>
      <w:pPr>
        <w:spacing w:after="0"/>
        <w:ind w:left="0"/>
        <w:jc w:val="both"/>
      </w:pPr>
      <w:r>
        <w:rPr>
          <w:rFonts w:ascii="Times New Roman"/>
          <w:b w:val="false"/>
          <w:i w:val="false"/>
          <w:color w:val="000000"/>
          <w:sz w:val="28"/>
        </w:rPr>
        <w:t xml:space="preserve">
      Бұл ретте тиісті бөлімше бастығы бір мезгілде әскери мүлікті жөндеуге беруді ресімдеу қажеттілігі туралы РММ басшысына жазбаша түрде баяндайды. </w:t>
      </w:r>
    </w:p>
    <w:bookmarkEnd w:id="1081"/>
    <w:bookmarkStart w:name="z1093" w:id="1082"/>
    <w:p>
      <w:pPr>
        <w:spacing w:after="0"/>
        <w:ind w:left="0"/>
        <w:jc w:val="both"/>
      </w:pPr>
      <w:r>
        <w:rPr>
          <w:rFonts w:ascii="Times New Roman"/>
          <w:b w:val="false"/>
          <w:i w:val="false"/>
          <w:color w:val="000000"/>
          <w:sz w:val="28"/>
        </w:rPr>
        <w:t>
      377. РММ басшысының нұсқауы негізінде әскери мүлікті жөндеуге комиссиялық беруді ресімдеу үшін ішкі тексеру комиссиясының хатшысы үш данада № НҚ-1 нысан бойынша негізгі құралдар мен инвестициялық жылжымайтын мүлікті қабылдау-тапсыру (орналастыру) актісін жасайды.</w:t>
      </w:r>
    </w:p>
    <w:bookmarkEnd w:id="1082"/>
    <w:bookmarkStart w:name="z1094" w:id="1083"/>
    <w:p>
      <w:pPr>
        <w:spacing w:after="0"/>
        <w:ind w:left="0"/>
        <w:jc w:val="both"/>
      </w:pPr>
      <w:r>
        <w:rPr>
          <w:rFonts w:ascii="Times New Roman"/>
          <w:b w:val="false"/>
          <w:i w:val="false"/>
          <w:color w:val="000000"/>
          <w:sz w:val="28"/>
        </w:rPr>
        <w:t>
      378. Жөндеуге берген сәтте әскери мүліктің техникалық жай-күйінің сәйкестігі жасалған қабылдау-тапсыру актісіндегі ішкі тексеру комиссиясының барлық мүшесінің қолтаңбасымен расталады.</w:t>
      </w:r>
    </w:p>
    <w:bookmarkEnd w:id="1083"/>
    <w:bookmarkStart w:name="z1095" w:id="1084"/>
    <w:p>
      <w:pPr>
        <w:spacing w:after="0"/>
        <w:ind w:left="0"/>
        <w:jc w:val="both"/>
      </w:pPr>
      <w:r>
        <w:rPr>
          <w:rFonts w:ascii="Times New Roman"/>
          <w:b w:val="false"/>
          <w:i w:val="false"/>
          <w:color w:val="000000"/>
          <w:sz w:val="28"/>
        </w:rPr>
        <w:t>
      379. Ішкі тексеру комиссиясының мүшелері қолтаңба қойған қабылдау-тапсыру актісінің барлық данасын РММ басшысы бекітеді және іс жүргізу арқылы комиссия хатшысы материалдық жауапты адамға береді.</w:t>
      </w:r>
    </w:p>
    <w:bookmarkEnd w:id="1084"/>
    <w:bookmarkStart w:name="z1096" w:id="1085"/>
    <w:p>
      <w:pPr>
        <w:spacing w:after="0"/>
        <w:ind w:left="0"/>
        <w:jc w:val="both"/>
      </w:pPr>
      <w:r>
        <w:rPr>
          <w:rFonts w:ascii="Times New Roman"/>
          <w:b w:val="false"/>
          <w:i w:val="false"/>
          <w:color w:val="000000"/>
          <w:sz w:val="28"/>
        </w:rPr>
        <w:t>
      380. Әскери мүлікті жөндеуге бергенде комиссияның шешімімен келісім және әскери мүлікті алу ресімделген қабылдау-тапсыру актісінде жөндеуді жүзеге асыратын РММ немесе ұйым өкілінің қолтаңбасымен расталады, ал шығарылуы материалдық жауапты адамның қолтаңбасымен расталады.</w:t>
      </w:r>
    </w:p>
    <w:bookmarkEnd w:id="1085"/>
    <w:bookmarkStart w:name="z1097" w:id="1086"/>
    <w:p>
      <w:pPr>
        <w:spacing w:after="0"/>
        <w:ind w:left="0"/>
        <w:jc w:val="both"/>
      </w:pPr>
      <w:r>
        <w:rPr>
          <w:rFonts w:ascii="Times New Roman"/>
          <w:b w:val="false"/>
          <w:i w:val="false"/>
          <w:color w:val="000000"/>
          <w:sz w:val="28"/>
        </w:rPr>
        <w:t>
      Толтырылған және ресімделген техникалық жай-күй актісін, формуляр мен паспортты материалдық жауапты адам қабылдау-тапсыру актісінің бір данасымен бірге жөндеуді жүзеге асыратын РММ немесе ұйым өкіліне береді.</w:t>
      </w:r>
    </w:p>
    <w:bookmarkEnd w:id="1086"/>
    <w:bookmarkStart w:name="z1098" w:id="1087"/>
    <w:p>
      <w:pPr>
        <w:spacing w:after="0"/>
        <w:ind w:left="0"/>
        <w:jc w:val="both"/>
      </w:pPr>
      <w:r>
        <w:rPr>
          <w:rFonts w:ascii="Times New Roman"/>
          <w:b w:val="false"/>
          <w:i w:val="false"/>
          <w:color w:val="000000"/>
          <w:sz w:val="28"/>
        </w:rPr>
        <w:t>
      381. Бекітілген қабылдау-тапсыру актісі негізінде материалдық жауапты адам берілгеннен кейін келесі күннен кешіктірмей әскери мүлікті есепке алу кітабы мен карточкасына әскери мүліктің жөндеуге берілгені туралы тиісті жазба жасайды.</w:t>
      </w:r>
    </w:p>
    <w:bookmarkEnd w:id="1087"/>
    <w:bookmarkStart w:name="z1099" w:id="1088"/>
    <w:p>
      <w:pPr>
        <w:spacing w:after="0"/>
        <w:ind w:left="0"/>
        <w:jc w:val="both"/>
      </w:pPr>
      <w:r>
        <w:rPr>
          <w:rFonts w:ascii="Times New Roman"/>
          <w:b w:val="false"/>
          <w:i w:val="false"/>
          <w:color w:val="000000"/>
          <w:sz w:val="28"/>
        </w:rPr>
        <w:t>
      382. РММ-дан басқа РММ-ға (жөндеу бөлімшесіне) немесе басқа ұйымға жөндеуге жіберілген әскери мүлік жөнелтушінің есебінен шығарылмайды.</w:t>
      </w:r>
    </w:p>
    <w:bookmarkEnd w:id="1088"/>
    <w:bookmarkStart w:name="z1100" w:id="1089"/>
    <w:p>
      <w:pPr>
        <w:spacing w:after="0"/>
        <w:ind w:left="0"/>
        <w:jc w:val="both"/>
      </w:pPr>
      <w:r>
        <w:rPr>
          <w:rFonts w:ascii="Times New Roman"/>
          <w:b w:val="false"/>
          <w:i w:val="false"/>
          <w:color w:val="000000"/>
          <w:sz w:val="28"/>
        </w:rPr>
        <w:t>
      383. Жөндеуді жүзеге асыратын РММ (жөндеу бөлімшесі) № НҚ-1 нысан бойынша негізгі құралдар мен инвестициялық жылжымайтын мүлікті қабылдау-тапсыру (орналастыру) актісі негізінде түскен әскери мүлікті есепке алуды баланстан тыс шотта жүргізеді.</w:t>
      </w:r>
    </w:p>
    <w:bookmarkEnd w:id="1089"/>
    <w:bookmarkStart w:name="z1101" w:id="1090"/>
    <w:p>
      <w:pPr>
        <w:spacing w:after="0"/>
        <w:ind w:left="0"/>
        <w:jc w:val="both"/>
      </w:pPr>
      <w:r>
        <w:rPr>
          <w:rFonts w:ascii="Times New Roman"/>
          <w:b w:val="false"/>
          <w:i w:val="false"/>
          <w:color w:val="000000"/>
          <w:sz w:val="28"/>
        </w:rPr>
        <w:t>
      384. Қаржы бөлімшесінің бастықтары жыл сайын қаржылық есептілікті жасау алдында басқа РММ-ға және басқа ұйымға жөндеуге берілген әскери мүлікке салыстырып тексеру актісін жасайды.</w:t>
      </w:r>
    </w:p>
    <w:bookmarkEnd w:id="1090"/>
    <w:bookmarkStart w:name="z1102" w:id="1091"/>
    <w:p>
      <w:pPr>
        <w:spacing w:after="0"/>
        <w:ind w:left="0"/>
        <w:jc w:val="both"/>
      </w:pPr>
      <w:r>
        <w:rPr>
          <w:rFonts w:ascii="Times New Roman"/>
          <w:b w:val="false"/>
          <w:i w:val="false"/>
          <w:color w:val="000000"/>
          <w:sz w:val="28"/>
        </w:rPr>
        <w:t>
      Салыстырып тексеру актісі екі данада жасалады, оған қаржы бөлімшесінің бастығы және РММ басшысы қолтаңба қояды. Қолтаңба қойылған салыстырып тексеру актісінің барлық данасы РММ-ның елтаңбалы мөрімен куәландырылады және берілген әскери мүлікті жөндеу жүзеге асырылатын РММ-ның немесе басқа ұйымның мекенжайына жіберіледі.</w:t>
      </w:r>
    </w:p>
    <w:bookmarkEnd w:id="1091"/>
    <w:bookmarkStart w:name="z1103" w:id="1092"/>
    <w:p>
      <w:pPr>
        <w:spacing w:after="0"/>
        <w:ind w:left="0"/>
        <w:jc w:val="both"/>
      </w:pPr>
      <w:r>
        <w:rPr>
          <w:rFonts w:ascii="Times New Roman"/>
          <w:b w:val="false"/>
          <w:i w:val="false"/>
          <w:color w:val="000000"/>
          <w:sz w:val="28"/>
        </w:rPr>
        <w:t>
      385. Жөндеуді жүзеге асыратын РММ немесе басқа ұйым тарапынан жөндеудегі әскери мүлікке салыстырып тексеру актісі бас бухгалтердің және басшының қолтаңбасымен расталады, сондай-ақ олардың елтаңбалы мөрімен (басқа ұйымның мөрімен) куәландырылады.</w:t>
      </w:r>
    </w:p>
    <w:bookmarkEnd w:id="1092"/>
    <w:bookmarkStart w:name="z1104" w:id="1093"/>
    <w:p>
      <w:pPr>
        <w:spacing w:after="0"/>
        <w:ind w:left="0"/>
        <w:jc w:val="both"/>
      </w:pPr>
      <w:r>
        <w:rPr>
          <w:rFonts w:ascii="Times New Roman"/>
          <w:b w:val="false"/>
          <w:i w:val="false"/>
          <w:color w:val="000000"/>
          <w:sz w:val="28"/>
        </w:rPr>
        <w:t>
      Бұл ретте салыстырып тексеру актісінің бір данасы жөндеуді жүзеге асыратын РММ-да немесе басқа ұйымда қалады, екінші данасы әскери мүлікті жөндеуге берген РММ-ның мекенжайына жіберіледі.</w:t>
      </w:r>
    </w:p>
    <w:bookmarkEnd w:id="1093"/>
    <w:bookmarkStart w:name="z1105" w:id="1094"/>
    <w:p>
      <w:pPr>
        <w:spacing w:after="0"/>
        <w:ind w:left="0"/>
        <w:jc w:val="both"/>
      </w:pPr>
      <w:r>
        <w:rPr>
          <w:rFonts w:ascii="Times New Roman"/>
          <w:b w:val="false"/>
          <w:i w:val="false"/>
          <w:color w:val="000000"/>
          <w:sz w:val="28"/>
        </w:rPr>
        <w:t>
      386. РММ-ның есебінде тұрған жөнделген әскери мүлікті кері алғанда әскери мүлікті есептен шығару жөніндегі РММ комиссиясы орындалған жөндеу жұмысының ауқымы және ауыстырылған агрегаттың немесе жүйенің кепілді жұмыс істеуі көрсетілетін әскери мүліктің әрбір бірлігіне техникалық жай-күй актісін жасайды.</w:t>
      </w:r>
    </w:p>
    <w:bookmarkEnd w:id="1094"/>
    <w:bookmarkStart w:name="z1106" w:id="1095"/>
    <w:p>
      <w:pPr>
        <w:spacing w:after="0"/>
        <w:ind w:left="0"/>
        <w:jc w:val="both"/>
      </w:pPr>
      <w:r>
        <w:rPr>
          <w:rFonts w:ascii="Times New Roman"/>
          <w:b w:val="false"/>
          <w:i w:val="false"/>
          <w:color w:val="000000"/>
          <w:sz w:val="28"/>
        </w:rPr>
        <w:t>
      Техникалық жай-күй актiсi үш данада жасалады, оған жөнделген әскери мүлiктi тапсыратын адам, әскери мүлiктi есептен шығару жөнiндегi РММ комиссиясының мүшелерi және әскери мүлiктi керi қабылдаған материалдық жауапты адам қолтаңба қояды.</w:t>
      </w:r>
    </w:p>
    <w:bookmarkEnd w:id="1095"/>
    <w:bookmarkStart w:name="z1107" w:id="1096"/>
    <w:p>
      <w:pPr>
        <w:spacing w:after="0"/>
        <w:ind w:left="0"/>
        <w:jc w:val="both"/>
      </w:pPr>
      <w:r>
        <w:rPr>
          <w:rFonts w:ascii="Times New Roman"/>
          <w:b w:val="false"/>
          <w:i w:val="false"/>
          <w:color w:val="000000"/>
          <w:sz w:val="28"/>
        </w:rPr>
        <w:t>
      387. Әскери мүлікті есептен шығару жөніндегі комиссияның хатшысы РММ басшысымен техникалық жай-күй актісін бекітеді және актінің бір данасын жөндеу ұйымының өкіліне, екінші данасын материалдық жауапты адамға, ал үшінші данасын іс жүргізу арқылы қаржы бөлімшесіне береді.</w:t>
      </w:r>
    </w:p>
    <w:bookmarkEnd w:id="1096"/>
    <w:bookmarkStart w:name="z1108" w:id="1097"/>
    <w:p>
      <w:pPr>
        <w:spacing w:after="0"/>
        <w:ind w:left="0"/>
        <w:jc w:val="both"/>
      </w:pPr>
      <w:r>
        <w:rPr>
          <w:rFonts w:ascii="Times New Roman"/>
          <w:b w:val="false"/>
          <w:i w:val="false"/>
          <w:color w:val="000000"/>
          <w:sz w:val="28"/>
        </w:rPr>
        <w:t>
      388. Материалдық жауапты адам бекітілген техникалық жай-күй актісі негізінде есепке алу кітабы мен карточкасына әскери мүліктің қайтарылғаны туралы тиісті жазба жасайды.</w:t>
      </w:r>
    </w:p>
    <w:bookmarkEnd w:id="1097"/>
    <w:bookmarkStart w:name="z1109" w:id="1098"/>
    <w:p>
      <w:pPr>
        <w:spacing w:after="0"/>
        <w:ind w:left="0"/>
        <w:jc w:val="both"/>
      </w:pPr>
      <w:r>
        <w:rPr>
          <w:rFonts w:ascii="Times New Roman"/>
          <w:b w:val="false"/>
          <w:i w:val="false"/>
          <w:color w:val="000000"/>
          <w:sz w:val="28"/>
        </w:rPr>
        <w:t>
      389. РММ тиісті бөлімшесінің бастығы жөндеу бойынша орындалған жұмыс туралы жөндеуге наряд берген ӘБО-ға (қамтамасыз ету органына) жеткізілім береді.</w:t>
      </w:r>
    </w:p>
    <w:bookmarkEnd w:id="1098"/>
    <w:bookmarkStart w:name="z1110" w:id="1099"/>
    <w:p>
      <w:pPr>
        <w:spacing w:after="0"/>
        <w:ind w:left="0"/>
        <w:jc w:val="both"/>
      </w:pPr>
      <w:r>
        <w:rPr>
          <w:rFonts w:ascii="Times New Roman"/>
          <w:b w:val="false"/>
          <w:i w:val="false"/>
          <w:color w:val="000000"/>
          <w:sz w:val="28"/>
        </w:rPr>
        <w:t>
      390. Қаржы бөлiмшесi бекiтiлген техникалық жай-күй актiсi негiзiнде бухгалтерлiк есеп бойынша әскери мүлiктi жөндеуге жұмсалған шығынды көрсетедi.</w:t>
      </w:r>
    </w:p>
    <w:bookmarkEnd w:id="1099"/>
    <w:bookmarkStart w:name="z1111" w:id="1100"/>
    <w:p>
      <w:pPr>
        <w:spacing w:after="0"/>
        <w:ind w:left="0"/>
        <w:jc w:val="both"/>
      </w:pPr>
      <w:r>
        <w:rPr>
          <w:rFonts w:ascii="Times New Roman"/>
          <w:b w:val="false"/>
          <w:i w:val="false"/>
          <w:color w:val="000000"/>
          <w:sz w:val="28"/>
        </w:rPr>
        <w:t>
      391. Негізгі құралдар объектісін салып бітіру, толық жабдықтау немесе реконструкциялау жұмысын жүргізу кезіндегі шығын олардың құнын ұлғайтады.</w:t>
      </w:r>
    </w:p>
    <w:bookmarkEnd w:id="1100"/>
    <w:bookmarkStart w:name="z1112" w:id="1101"/>
    <w:p>
      <w:pPr>
        <w:spacing w:after="0"/>
        <w:ind w:left="0"/>
        <w:jc w:val="both"/>
      </w:pPr>
      <w:r>
        <w:rPr>
          <w:rFonts w:ascii="Times New Roman"/>
          <w:b w:val="false"/>
          <w:i w:val="false"/>
          <w:color w:val="000000"/>
          <w:sz w:val="28"/>
        </w:rPr>
        <w:t>
      392. Құнын (күрделі салымды) ұлғайтатын шығынға:</w:t>
      </w:r>
    </w:p>
    <w:bookmarkEnd w:id="1101"/>
    <w:bookmarkStart w:name="z1113" w:id="1102"/>
    <w:p>
      <w:pPr>
        <w:spacing w:after="0"/>
        <w:ind w:left="0"/>
        <w:jc w:val="both"/>
      </w:pPr>
      <w:r>
        <w:rPr>
          <w:rFonts w:ascii="Times New Roman"/>
          <w:b w:val="false"/>
          <w:i w:val="false"/>
          <w:color w:val="000000"/>
          <w:sz w:val="28"/>
        </w:rPr>
        <w:t>
      1) негізгі құралдар объектісінің қуатын арттыруды қоса алғанда, оны пайдалы пайдалану мерзімін ұзарту үшін модификациялауға;</w:t>
      </w:r>
    </w:p>
    <w:bookmarkEnd w:id="1102"/>
    <w:bookmarkStart w:name="z1114" w:id="1103"/>
    <w:p>
      <w:pPr>
        <w:spacing w:after="0"/>
        <w:ind w:left="0"/>
        <w:jc w:val="both"/>
      </w:pPr>
      <w:r>
        <w:rPr>
          <w:rFonts w:ascii="Times New Roman"/>
          <w:b w:val="false"/>
          <w:i w:val="false"/>
          <w:color w:val="000000"/>
          <w:sz w:val="28"/>
        </w:rPr>
        <w:t>
      2) өнім сапасын айтарлықтай жақсартуға қол жеткізу үшін машина бөлшектерін жетілдіруге;</w:t>
      </w:r>
    </w:p>
    <w:bookmarkEnd w:id="1103"/>
    <w:bookmarkStart w:name="z1115" w:id="1104"/>
    <w:p>
      <w:pPr>
        <w:spacing w:after="0"/>
        <w:ind w:left="0"/>
        <w:jc w:val="both"/>
      </w:pPr>
      <w:r>
        <w:rPr>
          <w:rFonts w:ascii="Times New Roman"/>
          <w:b w:val="false"/>
          <w:i w:val="false"/>
          <w:color w:val="000000"/>
          <w:sz w:val="28"/>
        </w:rPr>
        <w:t>
      3) бұрын бағаланған шығынды едәуір қысқартуға мүмкіндік беретін жаңа өндірістік процесті енгізуге шығын жатады.</w:t>
      </w:r>
    </w:p>
    <w:bookmarkEnd w:id="1104"/>
    <w:bookmarkStart w:name="z1116" w:id="1105"/>
    <w:p>
      <w:pPr>
        <w:spacing w:after="0"/>
        <w:ind w:left="0"/>
        <w:jc w:val="both"/>
      </w:pPr>
      <w:r>
        <w:rPr>
          <w:rFonts w:ascii="Times New Roman"/>
          <w:b w:val="false"/>
          <w:i w:val="false"/>
          <w:color w:val="000000"/>
          <w:sz w:val="28"/>
        </w:rPr>
        <w:t>
      393. Әскери мүліктің техникалық жай-күйін, бастапқы құнын сақтау және ұстап тұру мақсатында жүргізілетін әскери мүлікке қызмет көрсетуге, ағымдағы жөндеуге және пайдалануға шығын ұлғайтылмайды, ол туындаған сәттегі ағымдағы шығыс ретінде танылады.</w:t>
      </w:r>
    </w:p>
    <w:bookmarkEnd w:id="1105"/>
    <w:bookmarkStart w:name="z1117" w:id="1106"/>
    <w:p>
      <w:pPr>
        <w:spacing w:after="0"/>
        <w:ind w:left="0"/>
        <w:jc w:val="left"/>
      </w:pPr>
      <w:r>
        <w:rPr>
          <w:rFonts w:ascii="Times New Roman"/>
          <w:b/>
          <w:i w:val="false"/>
          <w:color w:val="000000"/>
        </w:rPr>
        <w:t xml:space="preserve"> 6-тарау. Есептілік</w:t>
      </w:r>
    </w:p>
    <w:bookmarkEnd w:id="1106"/>
    <w:bookmarkStart w:name="z1118" w:id="1107"/>
    <w:p>
      <w:pPr>
        <w:spacing w:after="0"/>
        <w:ind w:left="0"/>
        <w:jc w:val="left"/>
      </w:pPr>
      <w:r>
        <w:rPr>
          <w:rFonts w:ascii="Times New Roman"/>
          <w:b/>
          <w:i w:val="false"/>
          <w:color w:val="000000"/>
        </w:rPr>
        <w:t xml:space="preserve"> 1-параграф. Әскери мүліктің бар-жоғы және қозғалысы туралы есепті қабылдау-тапсыру тәртібі</w:t>
      </w:r>
    </w:p>
    <w:bookmarkEnd w:id="1107"/>
    <w:bookmarkStart w:name="z1119" w:id="1108"/>
    <w:p>
      <w:pPr>
        <w:spacing w:after="0"/>
        <w:ind w:left="0"/>
        <w:jc w:val="both"/>
      </w:pPr>
      <w:r>
        <w:rPr>
          <w:rFonts w:ascii="Times New Roman"/>
          <w:b w:val="false"/>
          <w:i w:val="false"/>
          <w:color w:val="000000"/>
          <w:sz w:val="28"/>
        </w:rPr>
        <w:t>
      394. Әрбір ай өткеннен кейін материалдық жауапты адам әскери мүліктің кірісі мен шығысы бойынша есепке алу кітабы мен карточкасы негізінде осы Қағидаларға 41-қосымшаға сәйкес нысан бойынша әскери мүліктің бар-жоғы және қозғалысы туралы есеп жасайды.</w:t>
      </w:r>
    </w:p>
    <w:bookmarkEnd w:id="1108"/>
    <w:bookmarkStart w:name="z1120" w:id="1109"/>
    <w:p>
      <w:pPr>
        <w:spacing w:after="0"/>
        <w:ind w:left="0"/>
        <w:jc w:val="both"/>
      </w:pPr>
      <w:r>
        <w:rPr>
          <w:rFonts w:ascii="Times New Roman"/>
          <w:b w:val="false"/>
          <w:i w:val="false"/>
          <w:color w:val="000000"/>
          <w:sz w:val="28"/>
        </w:rPr>
        <w:t>
      395. Әскери мүліктің бар-жоғы және қозғалысы туралы есеп екі данада жасалады, оған материалдық жауапты адам қолтаңба қояды, мүлік түрі бойынша қызмет бастықтарымен келісіледі және есепті айдан кейінгі әрбір айдың 5-і күніне дейін қаржы бөлімшесіне есепті ай үшін әскери мүліктің кірісі мен шығысы бойынша бастапқы есепке алу құжатын қоса беріп, құжатты қабылдау-тапсыру тізілімімен бірге ұсынылады.</w:t>
      </w:r>
    </w:p>
    <w:bookmarkEnd w:id="1109"/>
    <w:bookmarkStart w:name="z1121" w:id="1110"/>
    <w:p>
      <w:pPr>
        <w:spacing w:after="0"/>
        <w:ind w:left="0"/>
        <w:jc w:val="both"/>
      </w:pPr>
      <w:r>
        <w:rPr>
          <w:rFonts w:ascii="Times New Roman"/>
          <w:b w:val="false"/>
          <w:i w:val="false"/>
          <w:color w:val="000000"/>
          <w:sz w:val="28"/>
        </w:rPr>
        <w:t>
      Есепті ай ішінде бұрын ұсынылған бастапқы есепке алу құжаты тиісті бөлімше бастығына және қаржы бөлімшесіне құжатты қабылдау-тапсыру тізілімі бойынша әскери мүліктің бар-жоғы және қозғалысы туралы есепке қайта қоса берілмейді.</w:t>
      </w:r>
    </w:p>
    <w:bookmarkEnd w:id="1110"/>
    <w:bookmarkStart w:name="z1122" w:id="1111"/>
    <w:p>
      <w:pPr>
        <w:spacing w:after="0"/>
        <w:ind w:left="0"/>
        <w:jc w:val="both"/>
      </w:pPr>
      <w:r>
        <w:rPr>
          <w:rFonts w:ascii="Times New Roman"/>
          <w:b w:val="false"/>
          <w:i w:val="false"/>
          <w:color w:val="000000"/>
          <w:sz w:val="28"/>
        </w:rPr>
        <w:t>
      Ұсынылған бастапқы есепке алу құжаты бойынша ақпарат құжатты қабылдау-тапсыру тізілімінде олар ұсынылған тізілімнің нөмірі көрсетілетін жеке жолмен көрсетіледі.</w:t>
      </w:r>
    </w:p>
    <w:bookmarkEnd w:id="1111"/>
    <w:bookmarkStart w:name="z1123" w:id="1112"/>
    <w:p>
      <w:pPr>
        <w:spacing w:after="0"/>
        <w:ind w:left="0"/>
        <w:jc w:val="both"/>
      </w:pPr>
      <w:r>
        <w:rPr>
          <w:rFonts w:ascii="Times New Roman"/>
          <w:b w:val="false"/>
          <w:i w:val="false"/>
          <w:color w:val="000000"/>
          <w:sz w:val="28"/>
        </w:rPr>
        <w:t>
      396. Қызмет бастықтары өз бағыты бойынша барлық ұсынылған бастапқы есепке алу құжатының бар-жоғын тексереді, оларды құжатты қабылдау-тапсыру тізілімімен және әскери мүліктің бар-жоғы және қозғалысы туралы есеппен салыстырады.</w:t>
      </w:r>
    </w:p>
    <w:bookmarkEnd w:id="1112"/>
    <w:bookmarkStart w:name="z1124" w:id="1113"/>
    <w:p>
      <w:pPr>
        <w:spacing w:after="0"/>
        <w:ind w:left="0"/>
        <w:jc w:val="both"/>
      </w:pPr>
      <w:r>
        <w:rPr>
          <w:rFonts w:ascii="Times New Roman"/>
          <w:b w:val="false"/>
          <w:i w:val="false"/>
          <w:color w:val="000000"/>
          <w:sz w:val="28"/>
        </w:rPr>
        <w:t>
      397. Салыстыру жүргізілгеннен кейін қызмет бастығы есепті келіседі және "Салыстыру жүргізілді. Алшақтық жоқ" деген жазбаны жүзеге асырады.</w:t>
      </w:r>
    </w:p>
    <w:bookmarkEnd w:id="1113"/>
    <w:bookmarkStart w:name="z1125" w:id="1114"/>
    <w:p>
      <w:pPr>
        <w:spacing w:after="0"/>
        <w:ind w:left="0"/>
        <w:jc w:val="both"/>
      </w:pPr>
      <w:r>
        <w:rPr>
          <w:rFonts w:ascii="Times New Roman"/>
          <w:b w:val="false"/>
          <w:i w:val="false"/>
          <w:color w:val="000000"/>
          <w:sz w:val="28"/>
        </w:rPr>
        <w:t>
      398. Қаржы бөлiмшесiнiң бухгалтерi материалдық жауапты адамның қатысуымен бухгалтерлiк есепте көрсетiлген әскери мүлiк жөнiндегi деректердi (қосалқы шот, атауы, саны, бағасы, сомасы) әскери мүлiктiң бар-жоғы және қозғалысы туралы есеп деректерiмен салыстырады, сондай-ақ барлық ұсынылған бастапқы есепке алу құжатының болуын тексередi және оларды құжатты қабылдау-тапсыру тiзiлiмiмен салыстырады.</w:t>
      </w:r>
    </w:p>
    <w:bookmarkEnd w:id="1114"/>
    <w:bookmarkStart w:name="z1126" w:id="1115"/>
    <w:p>
      <w:pPr>
        <w:spacing w:after="0"/>
        <w:ind w:left="0"/>
        <w:jc w:val="both"/>
      </w:pPr>
      <w:r>
        <w:rPr>
          <w:rFonts w:ascii="Times New Roman"/>
          <w:b w:val="false"/>
          <w:i w:val="false"/>
          <w:color w:val="000000"/>
          <w:sz w:val="28"/>
        </w:rPr>
        <w:t>
      399. Салыстыру жүргізілгеннен кейін есептің және қаржы бөлімшесі бухгалтерінің қолтаңбасы қойылған тізілімнің бір данасы материалдық жауапты адамға қайтарылады, екінші данасы қаржы бөлімшесінің ісінде қалады.</w:t>
      </w:r>
    </w:p>
    <w:bookmarkEnd w:id="1115"/>
    <w:bookmarkStart w:name="z1127" w:id="1116"/>
    <w:p>
      <w:pPr>
        <w:spacing w:after="0"/>
        <w:ind w:left="0"/>
        <w:jc w:val="both"/>
      </w:pPr>
      <w:r>
        <w:rPr>
          <w:rFonts w:ascii="Times New Roman"/>
          <w:b w:val="false"/>
          <w:i w:val="false"/>
          <w:color w:val="000000"/>
          <w:sz w:val="28"/>
        </w:rPr>
        <w:t>
      400. РММ қызметінің бастықтары оған есеп беретін барлық материалдық жауапты адаммен әскери мүліктің бар-жоғы және қозғалысы туралы есепті салыстырғаннан кейін осы Қағидаларға 42-қосымшаға сәйкес нысан бойынша қызмет үшін әскери мүліктің бар-жоғы және қозғалысы туралы жиынтық есеп жасайды.</w:t>
      </w:r>
    </w:p>
    <w:bookmarkEnd w:id="1116"/>
    <w:bookmarkStart w:name="z1128" w:id="1117"/>
    <w:p>
      <w:pPr>
        <w:spacing w:after="0"/>
        <w:ind w:left="0"/>
        <w:jc w:val="both"/>
      </w:pPr>
      <w:r>
        <w:rPr>
          <w:rFonts w:ascii="Times New Roman"/>
          <w:b w:val="false"/>
          <w:i w:val="false"/>
          <w:color w:val="000000"/>
          <w:sz w:val="28"/>
        </w:rPr>
        <w:t>
      401. Әскери мүліктің бар-жоғы және қозғалысы туралы жиынтық есеп екі данада материалдық жауапты адамдарды көрсетіп, қойма мен бөлімше бөлінісінде қосалқы шот бойынша жасалады.</w:t>
      </w:r>
    </w:p>
    <w:bookmarkEnd w:id="1117"/>
    <w:bookmarkStart w:name="z1129" w:id="1118"/>
    <w:p>
      <w:pPr>
        <w:spacing w:after="0"/>
        <w:ind w:left="0"/>
        <w:jc w:val="both"/>
      </w:pPr>
      <w:r>
        <w:rPr>
          <w:rFonts w:ascii="Times New Roman"/>
          <w:b w:val="false"/>
          <w:i w:val="false"/>
          <w:color w:val="000000"/>
          <w:sz w:val="28"/>
        </w:rPr>
        <w:t>
      402. Материалдық жауапты адамдармен салыстырғаннан кейін әскери мүліктің бар-жоғы және қозғалысы туралы жиынтық есепке қызмет бастығы қолтаңба қояды және есепті айдан кейінгі әрбір айдың 7-сі күніне дейін қаржы бөлімшесіне беріледі.</w:t>
      </w:r>
    </w:p>
    <w:bookmarkEnd w:id="1118"/>
    <w:bookmarkStart w:name="z1130" w:id="1119"/>
    <w:p>
      <w:pPr>
        <w:spacing w:after="0"/>
        <w:ind w:left="0"/>
        <w:jc w:val="both"/>
      </w:pPr>
      <w:r>
        <w:rPr>
          <w:rFonts w:ascii="Times New Roman"/>
          <w:b w:val="false"/>
          <w:i w:val="false"/>
          <w:color w:val="000000"/>
          <w:sz w:val="28"/>
        </w:rPr>
        <w:t>
      403. Қаржы бөлімшесі бухгалтерлік есепте көрсетілген әскери мүлік жөніндегі деректерді (қосалқы шот, атауы, саны, бағасы, сомасы) әскери мүліктің бар-жоғы және қозғалысы туралы есеп деректерімен және материалдық жауапты адам ұсынған есеп деректерімен салыстырады, сондай-ақ барлық ұсынылған бастапқы есепке алу құжатының болуын тексереді және оларды құжатты қабылдау-тапсыру тізілімімен салыстырады.</w:t>
      </w:r>
    </w:p>
    <w:bookmarkEnd w:id="1119"/>
    <w:bookmarkStart w:name="z1131" w:id="1120"/>
    <w:p>
      <w:pPr>
        <w:spacing w:after="0"/>
        <w:ind w:left="0"/>
        <w:jc w:val="both"/>
      </w:pPr>
      <w:r>
        <w:rPr>
          <w:rFonts w:ascii="Times New Roman"/>
          <w:b w:val="false"/>
          <w:i w:val="false"/>
          <w:color w:val="000000"/>
          <w:sz w:val="28"/>
        </w:rPr>
        <w:t>
      404. Салыстыру жүргізілгеннен кейін қаржы бөлімшесі бухгалтерінің қолтаңбасы қойылған жиынтық есеп пен тізілімнің бір данасы бөлімше бастығына қайтарылады, екінші данасы қаржы бөлімшесінің ісінде қалады.</w:t>
      </w:r>
    </w:p>
    <w:bookmarkEnd w:id="1120"/>
    <w:bookmarkStart w:name="z1132" w:id="1121"/>
    <w:p>
      <w:pPr>
        <w:spacing w:after="0"/>
        <w:ind w:left="0"/>
        <w:jc w:val="both"/>
      </w:pPr>
      <w:r>
        <w:rPr>
          <w:rFonts w:ascii="Times New Roman"/>
          <w:b w:val="false"/>
          <w:i w:val="false"/>
          <w:color w:val="000000"/>
          <w:sz w:val="28"/>
        </w:rPr>
        <w:t>
      405. Қызмет бастықтары есепті жылдың маусымы мен желтоқсанында әскери мүліктің бар-жоғы және қозғалысы туралы жиынтық есеп және әскери мүліктің бар-жоғы және қозғалысы туралы есеп ұсынған кезде материалдық жауапты адам тоқсан сайын салыстыру үшін қаржы бөлімшесіне әскери мүлікті есепке алу кітабын қосымша ұсынады.</w:t>
      </w:r>
    </w:p>
    <w:bookmarkEnd w:id="1121"/>
    <w:bookmarkStart w:name="z1133" w:id="1122"/>
    <w:p>
      <w:pPr>
        <w:spacing w:after="0"/>
        <w:ind w:left="0"/>
        <w:jc w:val="both"/>
      </w:pPr>
      <w:r>
        <w:rPr>
          <w:rFonts w:ascii="Times New Roman"/>
          <w:b w:val="false"/>
          <w:i w:val="false"/>
          <w:color w:val="000000"/>
          <w:sz w:val="28"/>
        </w:rPr>
        <w:t>
      406. Қаржы бөлімшесі материалдық жауапты адамның қатысуымен есепке алу кітабының деректерін (атауы, саны, бағасы, сомасы) бухгалтерлік есеп деректерімен салыстырады.</w:t>
      </w:r>
    </w:p>
    <w:bookmarkEnd w:id="1122"/>
    <w:bookmarkStart w:name="z1134" w:id="1123"/>
    <w:p>
      <w:pPr>
        <w:spacing w:after="0"/>
        <w:ind w:left="0"/>
        <w:jc w:val="both"/>
      </w:pPr>
      <w:r>
        <w:rPr>
          <w:rFonts w:ascii="Times New Roman"/>
          <w:b w:val="false"/>
          <w:i w:val="false"/>
          <w:color w:val="000000"/>
          <w:sz w:val="28"/>
        </w:rPr>
        <w:t>
      407. Жүргізілген салыстыру нәтижесі бойынша қаржы бөлімшесінің бухгалтері салыстырған күнін көрсетіп, есепке алу кітабының соңғы парағына жазба жасайды және оларға қолтаңба қояды.</w:t>
      </w:r>
    </w:p>
    <w:bookmarkEnd w:id="1123"/>
    <w:bookmarkStart w:name="z1135" w:id="1124"/>
    <w:p>
      <w:pPr>
        <w:spacing w:after="0"/>
        <w:ind w:left="0"/>
        <w:jc w:val="both"/>
      </w:pPr>
      <w:r>
        <w:rPr>
          <w:rFonts w:ascii="Times New Roman"/>
          <w:b w:val="false"/>
          <w:i w:val="false"/>
          <w:color w:val="000000"/>
          <w:sz w:val="28"/>
        </w:rPr>
        <w:t>
      408. Басқа РММ-ның балансында есепте тұрған пайдалануға берілген мүлік бойынша салыстыру тоқсан сайын жүзеге асырылады. РММ-ның материалдық жауапты адамы тоқсан сайын есепті кезеңнен кейінгі бірінші айдың 5-і күніне дейін баланста ұстаушының қаржы бөлімшесіне әскери мүліктің бар-жоғы және қозғалысы туралы есеп береді.</w:t>
      </w:r>
    </w:p>
    <w:bookmarkEnd w:id="1124"/>
    <w:bookmarkStart w:name="z1136" w:id="1125"/>
    <w:p>
      <w:pPr>
        <w:spacing w:after="0"/>
        <w:ind w:left="0"/>
        <w:jc w:val="both"/>
      </w:pPr>
      <w:r>
        <w:rPr>
          <w:rFonts w:ascii="Times New Roman"/>
          <w:b w:val="false"/>
          <w:i w:val="false"/>
          <w:color w:val="000000"/>
          <w:sz w:val="28"/>
        </w:rPr>
        <w:t>
      409. Есеп беретін материалдық жауапты адамдар мен қызмет саны көп болғанда қаржы бөлімшесі салыстыру жүргізуге және есеп қабылдауды анағұрлым кеш мерзімге, бірақ есепті айдан кейінгі әрбір айдың 20-сы күнінен кешіктірмей белгілеуге рұқсат береді. Қаржы бөлімшесі РММ басшысы бекіткен және іс жүргізуде тіркелген әрбір қызмет бастығы және материалдық жауапты адам үшін есеп тапсыру графигін жасайды. Маусым және желтоқсан үшін есеп беру мерзімін ұзартуға жол берілмейді.</w:t>
      </w:r>
    </w:p>
    <w:bookmarkEnd w:id="1125"/>
    <w:bookmarkStart w:name="z1137" w:id="1126"/>
    <w:p>
      <w:pPr>
        <w:spacing w:after="0"/>
        <w:ind w:left="0"/>
        <w:jc w:val="both"/>
      </w:pPr>
      <w:r>
        <w:rPr>
          <w:rFonts w:ascii="Times New Roman"/>
          <w:b w:val="false"/>
          <w:i w:val="false"/>
          <w:color w:val="000000"/>
          <w:sz w:val="28"/>
        </w:rPr>
        <w:t>
      410. Есеп тапсыру графигі әрбір қызмет бастығына және материалдық жауапты адамға қолтаңбасын қойғызып жеткізіледі.</w:t>
      </w:r>
    </w:p>
    <w:bookmarkEnd w:id="1126"/>
    <w:bookmarkStart w:name="z1138" w:id="1127"/>
    <w:p>
      <w:pPr>
        <w:spacing w:after="0"/>
        <w:ind w:left="0"/>
        <w:jc w:val="both"/>
      </w:pPr>
      <w:r>
        <w:rPr>
          <w:rFonts w:ascii="Times New Roman"/>
          <w:b w:val="false"/>
          <w:i w:val="false"/>
          <w:color w:val="000000"/>
          <w:sz w:val="28"/>
        </w:rPr>
        <w:t>
      411. Есепке қабылданған бастапқы есепке алу құжаты операция жасалған күн бойынша жүйеге келтіріледі (хронологиялық тәртіппен) және Бухгалтерлік құжаттама нысанының белгіленген нысаны бойынша мемориалдық ордермен – жинақтау ведомосымен ресімделеді.</w:t>
      </w:r>
    </w:p>
    <w:bookmarkEnd w:id="1127"/>
    <w:bookmarkStart w:name="z1139" w:id="1128"/>
    <w:p>
      <w:pPr>
        <w:spacing w:after="0"/>
        <w:ind w:left="0"/>
        <w:jc w:val="both"/>
      </w:pPr>
      <w:r>
        <w:rPr>
          <w:rFonts w:ascii="Times New Roman"/>
          <w:b w:val="false"/>
          <w:i w:val="false"/>
          <w:color w:val="000000"/>
          <w:sz w:val="28"/>
        </w:rPr>
        <w:t>
      412. Қаржы бөлімшесінің бастығы әскери мүліктің бар-жоғы мен қозғалысы туралы есептің және бастапқы есепке алу құжатының уақтылы берілуін мониторингтейді.</w:t>
      </w:r>
    </w:p>
    <w:bookmarkEnd w:id="1128"/>
    <w:bookmarkStart w:name="z1140" w:id="1129"/>
    <w:p>
      <w:pPr>
        <w:spacing w:after="0"/>
        <w:ind w:left="0"/>
        <w:jc w:val="both"/>
      </w:pPr>
      <w:r>
        <w:rPr>
          <w:rFonts w:ascii="Times New Roman"/>
          <w:b w:val="false"/>
          <w:i w:val="false"/>
          <w:color w:val="000000"/>
          <w:sz w:val="28"/>
        </w:rPr>
        <w:t>
      413. Әскери мүліктің бар-жоғы және қозғалысы туралы есеп беру нәтижесі бойынша қаржы бөлімшесінің бастығы РММ басшысына есепті кезеңнің жабылу нәтижесі туралы жазбаша баяндайды.</w:t>
      </w:r>
    </w:p>
    <w:bookmarkEnd w:id="1129"/>
    <w:bookmarkStart w:name="z1141" w:id="1130"/>
    <w:p>
      <w:pPr>
        <w:spacing w:after="0"/>
        <w:ind w:left="0"/>
        <w:jc w:val="both"/>
      </w:pPr>
      <w:r>
        <w:rPr>
          <w:rFonts w:ascii="Times New Roman"/>
          <w:b w:val="false"/>
          <w:i w:val="false"/>
          <w:color w:val="000000"/>
          <w:sz w:val="28"/>
        </w:rPr>
        <w:t>
      Әскери мүліктің бар-жоғы және қозғалысы туралы есеп уақтылы және сапалы ұсынылмағанда, сондай-ақ есеп деректерінің бухгалтерлік есеп деректерімен алшақтығы анықталғанда РММ басшысы қызметтік тергеп-тексеру тағайындайды.</w:t>
      </w:r>
    </w:p>
    <w:bookmarkEnd w:id="1130"/>
    <w:bookmarkStart w:name="z1142" w:id="1131"/>
    <w:p>
      <w:pPr>
        <w:spacing w:after="0"/>
        <w:ind w:left="0"/>
        <w:jc w:val="both"/>
      </w:pPr>
      <w:r>
        <w:rPr>
          <w:rFonts w:ascii="Times New Roman"/>
          <w:b w:val="false"/>
          <w:i w:val="false"/>
          <w:color w:val="000000"/>
          <w:sz w:val="28"/>
        </w:rPr>
        <w:t>
      414. РММ басшысы қаржы бөлімшесі бастығының баянаты негізінде есепті айдан кейінгі әрбір айдың 25-і күніне дейін есепті кезеңнің жабылу нәтижесі туралы жоғарғы ӘБО-ға жазбаша баяндайды.</w:t>
      </w:r>
    </w:p>
    <w:bookmarkEnd w:id="1131"/>
    <w:bookmarkStart w:name="z1143" w:id="1132"/>
    <w:p>
      <w:pPr>
        <w:spacing w:after="0"/>
        <w:ind w:left="0"/>
        <w:jc w:val="both"/>
      </w:pPr>
      <w:r>
        <w:rPr>
          <w:rFonts w:ascii="Times New Roman"/>
          <w:b w:val="false"/>
          <w:i w:val="false"/>
          <w:color w:val="000000"/>
          <w:sz w:val="28"/>
        </w:rPr>
        <w:t>
      415. Жоғарғы ӘБО тиісті бөлімше арқылы есепті кезеңнің уақтылы жабылуын қамтамасыз етеді.</w:t>
      </w:r>
    </w:p>
    <w:bookmarkEnd w:id="1132"/>
    <w:bookmarkStart w:name="z1144" w:id="1133"/>
    <w:p>
      <w:pPr>
        <w:spacing w:after="0"/>
        <w:ind w:left="0"/>
        <w:jc w:val="left"/>
      </w:pPr>
      <w:r>
        <w:rPr>
          <w:rFonts w:ascii="Times New Roman"/>
          <w:b/>
          <w:i w:val="false"/>
          <w:color w:val="000000"/>
        </w:rPr>
        <w:t xml:space="preserve"> 2-параграф. Қаржылық және бюджеттік есептілік</w:t>
      </w:r>
    </w:p>
    <w:bookmarkEnd w:id="1133"/>
    <w:bookmarkStart w:name="z1145" w:id="1134"/>
    <w:p>
      <w:pPr>
        <w:spacing w:after="0"/>
        <w:ind w:left="0"/>
        <w:jc w:val="both"/>
      </w:pPr>
      <w:r>
        <w:rPr>
          <w:rFonts w:ascii="Times New Roman"/>
          <w:b w:val="false"/>
          <w:i w:val="false"/>
          <w:color w:val="000000"/>
          <w:sz w:val="28"/>
        </w:rPr>
        <w:t>
      416. ҚР ҚМ үшін шоғырландырылған қаржылық және бюджеттік есептілікті ЭҚД ӘБО-ның жиынтық қаржылық және бюджеттік есептілігінің деректері негізінде жасайды.</w:t>
      </w:r>
    </w:p>
    <w:bookmarkEnd w:id="1134"/>
    <w:bookmarkStart w:name="z1146" w:id="1135"/>
    <w:p>
      <w:pPr>
        <w:spacing w:after="0"/>
        <w:ind w:left="0"/>
        <w:jc w:val="both"/>
      </w:pPr>
      <w:r>
        <w:rPr>
          <w:rFonts w:ascii="Times New Roman"/>
          <w:b w:val="false"/>
          <w:i w:val="false"/>
          <w:color w:val="000000"/>
          <w:sz w:val="28"/>
        </w:rPr>
        <w:t>
      417. Қаржылық және бюджеттік есептілікті жасау алдында ЭҚД әрбір ӘБО үшін жиынтық қаржылық және бюджеттік есептілікті ұсыну мерзімін белгілейді және ӘБО-ға жеткізеді.</w:t>
      </w:r>
    </w:p>
    <w:bookmarkEnd w:id="1135"/>
    <w:bookmarkStart w:name="z1147" w:id="1136"/>
    <w:p>
      <w:pPr>
        <w:spacing w:after="0"/>
        <w:ind w:left="0"/>
        <w:jc w:val="both"/>
      </w:pPr>
      <w:r>
        <w:rPr>
          <w:rFonts w:ascii="Times New Roman"/>
          <w:b w:val="false"/>
          <w:i w:val="false"/>
          <w:color w:val="000000"/>
          <w:sz w:val="28"/>
        </w:rPr>
        <w:t>
      Берешектің жай-күйі туралы қаржылық есептілік ЭҚД-ға тоқсан сайын:</w:t>
      </w:r>
    </w:p>
    <w:bookmarkEnd w:id="1136"/>
    <w:bookmarkStart w:name="z1148" w:id="1137"/>
    <w:p>
      <w:pPr>
        <w:spacing w:after="0"/>
        <w:ind w:left="0"/>
        <w:jc w:val="both"/>
      </w:pPr>
      <w:r>
        <w:rPr>
          <w:rFonts w:ascii="Times New Roman"/>
          <w:b w:val="false"/>
          <w:i w:val="false"/>
          <w:color w:val="000000"/>
          <w:sz w:val="28"/>
        </w:rPr>
        <w:t>
      есепті кезеңдегі 31 наурызда және 30 қыркүйекте аяқталатын кезең үшін – тиісінше есепті кезеңдегі 8 сәуірге және 8 қазанға дейін;</w:t>
      </w:r>
    </w:p>
    <w:bookmarkEnd w:id="1137"/>
    <w:bookmarkStart w:name="z1149" w:id="1138"/>
    <w:p>
      <w:pPr>
        <w:spacing w:after="0"/>
        <w:ind w:left="0"/>
        <w:jc w:val="both"/>
      </w:pPr>
      <w:r>
        <w:rPr>
          <w:rFonts w:ascii="Times New Roman"/>
          <w:b w:val="false"/>
          <w:i w:val="false"/>
          <w:color w:val="000000"/>
          <w:sz w:val="28"/>
        </w:rPr>
        <w:t>
      есепті кезеңдегі 30 маусымда және 31 желтоқсанда аяқталатын кезең үшін – әрбір ӘБО үшін жиынтық қаржылық және бюджеттік есептілікті ұсыну мерзіміне сәйкес ұсынылады.</w:t>
      </w:r>
    </w:p>
    <w:bookmarkEnd w:id="1138"/>
    <w:bookmarkStart w:name="z1150" w:id="1139"/>
    <w:p>
      <w:pPr>
        <w:spacing w:after="0"/>
        <w:ind w:left="0"/>
        <w:jc w:val="both"/>
      </w:pPr>
      <w:r>
        <w:rPr>
          <w:rFonts w:ascii="Times New Roman"/>
          <w:b w:val="false"/>
          <w:i w:val="false"/>
          <w:color w:val="000000"/>
          <w:sz w:val="28"/>
        </w:rPr>
        <w:t>
      418. ӘБО ЭҚД белгілеген жиынтық қаржылық және бюджеттік есептілікті ұсыну мерзімі негізінде мемлекеттік қазынашылықта шоты бар әрбір бағынысты РММ-ның есептілігін ұсыну мерзімін белгілейді және жеткізеді.</w:t>
      </w:r>
    </w:p>
    <w:bookmarkEnd w:id="1139"/>
    <w:bookmarkStart w:name="z1151" w:id="1140"/>
    <w:p>
      <w:pPr>
        <w:spacing w:after="0"/>
        <w:ind w:left="0"/>
        <w:jc w:val="both"/>
      </w:pPr>
      <w:r>
        <w:rPr>
          <w:rFonts w:ascii="Times New Roman"/>
          <w:b w:val="false"/>
          <w:i w:val="false"/>
          <w:color w:val="000000"/>
          <w:sz w:val="28"/>
        </w:rPr>
        <w:t>
      419. РММ-ның қаржылық және бюджеттік есептілігі ӘБО-ға қағазда және электрондық жеткізгіште нөмірленген беттерімен және мазмұнымен жинақталған түрде беріледі.</w:t>
      </w:r>
    </w:p>
    <w:bookmarkEnd w:id="1140"/>
    <w:bookmarkStart w:name="z1152" w:id="1141"/>
    <w:p>
      <w:pPr>
        <w:spacing w:after="0"/>
        <w:ind w:left="0"/>
        <w:jc w:val="both"/>
      </w:pPr>
      <w:r>
        <w:rPr>
          <w:rFonts w:ascii="Times New Roman"/>
          <w:b w:val="false"/>
          <w:i w:val="false"/>
          <w:color w:val="000000"/>
          <w:sz w:val="28"/>
        </w:rPr>
        <w:t>
      РММ үшін қаржылық және бюджеттік есептілік ұсынылған күн болып ілеспе хаттың кіріс нөмірінде белгіленген, оның ӘБО-да тіркелген күні есептеледі.</w:t>
      </w:r>
    </w:p>
    <w:bookmarkEnd w:id="1141"/>
    <w:bookmarkStart w:name="z1153" w:id="1142"/>
    <w:p>
      <w:pPr>
        <w:spacing w:after="0"/>
        <w:ind w:left="0"/>
        <w:jc w:val="both"/>
      </w:pPr>
      <w:r>
        <w:rPr>
          <w:rFonts w:ascii="Times New Roman"/>
          <w:b w:val="false"/>
          <w:i w:val="false"/>
          <w:color w:val="000000"/>
          <w:sz w:val="28"/>
        </w:rPr>
        <w:t>
      420. Бағынысты РММ ұсынған қаржылық және бюджеттік есептілік негізінде ӘБО жиынтық есептілікті жасайды.</w:t>
      </w:r>
    </w:p>
    <w:bookmarkEnd w:id="1142"/>
    <w:bookmarkStart w:name="z1154" w:id="1143"/>
    <w:p>
      <w:pPr>
        <w:spacing w:after="0"/>
        <w:ind w:left="0"/>
        <w:jc w:val="both"/>
      </w:pPr>
      <w:r>
        <w:rPr>
          <w:rFonts w:ascii="Times New Roman"/>
          <w:b w:val="false"/>
          <w:i w:val="false"/>
          <w:color w:val="000000"/>
          <w:sz w:val="28"/>
        </w:rPr>
        <w:t>
      ӘБО-ның жиынтық қаржылық және бюджеттік есептілігі оған бағынысты барлық РММ-ның бірыңғай ұйымның есептілігі ретінде жасалған есептілігін білдіреді.</w:t>
      </w:r>
    </w:p>
    <w:bookmarkEnd w:id="1143"/>
    <w:bookmarkStart w:name="z1155" w:id="1144"/>
    <w:p>
      <w:pPr>
        <w:spacing w:after="0"/>
        <w:ind w:left="0"/>
        <w:jc w:val="both"/>
      </w:pPr>
      <w:r>
        <w:rPr>
          <w:rFonts w:ascii="Times New Roman"/>
          <w:b w:val="false"/>
          <w:i w:val="false"/>
          <w:color w:val="000000"/>
          <w:sz w:val="28"/>
        </w:rPr>
        <w:t>
      Жиынтық есептілік барлық бағынысты РММ-ның әрбір есептілік нысанының ұқсас құжатын жол бойынша жинақтау жолымен жасалады.</w:t>
      </w:r>
    </w:p>
    <w:bookmarkEnd w:id="1144"/>
    <w:bookmarkStart w:name="z1156" w:id="1145"/>
    <w:p>
      <w:pPr>
        <w:spacing w:after="0"/>
        <w:ind w:left="0"/>
        <w:jc w:val="both"/>
      </w:pPr>
      <w:r>
        <w:rPr>
          <w:rFonts w:ascii="Times New Roman"/>
          <w:b w:val="false"/>
          <w:i w:val="false"/>
          <w:color w:val="000000"/>
          <w:sz w:val="28"/>
        </w:rPr>
        <w:t>
      ӘБО барлық бағынысты РММ-ның жиынтық қаржылық және бюджеттік есептілігіне қойылатын мынадай талаптарды сақтайды:</w:t>
      </w:r>
    </w:p>
    <w:bookmarkEnd w:id="1145"/>
    <w:bookmarkStart w:name="z1157" w:id="1146"/>
    <w:p>
      <w:pPr>
        <w:spacing w:after="0"/>
        <w:ind w:left="0"/>
        <w:jc w:val="both"/>
      </w:pPr>
      <w:r>
        <w:rPr>
          <w:rFonts w:ascii="Times New Roman"/>
          <w:b w:val="false"/>
          <w:i w:val="false"/>
          <w:color w:val="000000"/>
          <w:sz w:val="28"/>
        </w:rPr>
        <w:t>
      1) есепті кезеңдегі барлық операцияның толықтығы және дұрыс көрсетілуі;</w:t>
      </w:r>
    </w:p>
    <w:bookmarkEnd w:id="1146"/>
    <w:bookmarkStart w:name="z1158" w:id="1147"/>
    <w:p>
      <w:pPr>
        <w:spacing w:after="0"/>
        <w:ind w:left="0"/>
        <w:jc w:val="both"/>
      </w:pPr>
      <w:r>
        <w:rPr>
          <w:rFonts w:ascii="Times New Roman"/>
          <w:b w:val="false"/>
          <w:i w:val="false"/>
          <w:color w:val="000000"/>
          <w:sz w:val="28"/>
        </w:rPr>
        <w:t>
      2) кіріс пен шығысты есепті кезеңге жатқызудың дұрыстығы;</w:t>
      </w:r>
    </w:p>
    <w:bookmarkEnd w:id="1147"/>
    <w:bookmarkStart w:name="z1159" w:id="1148"/>
    <w:p>
      <w:pPr>
        <w:spacing w:after="0"/>
        <w:ind w:left="0"/>
        <w:jc w:val="both"/>
      </w:pPr>
      <w:r>
        <w:rPr>
          <w:rFonts w:ascii="Times New Roman"/>
          <w:b w:val="false"/>
          <w:i w:val="false"/>
          <w:color w:val="000000"/>
          <w:sz w:val="28"/>
        </w:rPr>
        <w:t>
      3) синтетикалық есепке алу шоты бойынша айналым мен қалдықты талдамалық есепке алу деректерінің есепті кезеңнен кейінгі айдың бірінші күніне ұқсастығы.</w:t>
      </w:r>
    </w:p>
    <w:bookmarkEnd w:id="1148"/>
    <w:bookmarkStart w:name="z1160" w:id="1149"/>
    <w:p>
      <w:pPr>
        <w:spacing w:after="0"/>
        <w:ind w:left="0"/>
        <w:jc w:val="both"/>
      </w:pPr>
      <w:r>
        <w:rPr>
          <w:rFonts w:ascii="Times New Roman"/>
          <w:b w:val="false"/>
          <w:i w:val="false"/>
          <w:color w:val="000000"/>
          <w:sz w:val="28"/>
        </w:rPr>
        <w:t>
      Қаржылық және бюджеттік есептілікті шоғырландыру кезінде ӘБО мен бағынысты РММ осы тармақта көрсетілген талаптарды сақтайды.</w:t>
      </w:r>
    </w:p>
    <w:bookmarkEnd w:id="1149"/>
    <w:bookmarkStart w:name="z1161" w:id="1150"/>
    <w:p>
      <w:pPr>
        <w:spacing w:after="0"/>
        <w:ind w:left="0"/>
        <w:jc w:val="both"/>
      </w:pPr>
      <w:r>
        <w:rPr>
          <w:rFonts w:ascii="Times New Roman"/>
          <w:b w:val="false"/>
          <w:i w:val="false"/>
          <w:color w:val="000000"/>
          <w:sz w:val="28"/>
        </w:rPr>
        <w:t>
      421. Жасалған жиынтық қаржылық және бюджеттік есептілікке ӘБО қаржы бөлімшесінің бастығы немесе бухгалтерлік есепті жүргізуді қамтамасыз ететін құрылымдық бөлімшені басқаратын адам және ӘБО басшысы немесе оның орнында болатын адам қолтаңба қояды. Қолтаңба ӘБО-ның елтаңбалы мөрімен куәландырылады.</w:t>
      </w:r>
    </w:p>
    <w:bookmarkEnd w:id="1150"/>
    <w:bookmarkStart w:name="z1162" w:id="1151"/>
    <w:p>
      <w:pPr>
        <w:spacing w:after="0"/>
        <w:ind w:left="0"/>
        <w:jc w:val="both"/>
      </w:pPr>
      <w:r>
        <w:rPr>
          <w:rFonts w:ascii="Times New Roman"/>
          <w:b w:val="false"/>
          <w:i w:val="false"/>
          <w:color w:val="000000"/>
          <w:sz w:val="28"/>
        </w:rPr>
        <w:t>
      422. ӘБО-ның жиынтық қаржылық және бюджеттік есептілігі ЭҚД-ға қағазда және электрондық жеткізгіште нөмірленген беттерімен және мазмұнымен жинақталған түрде беріледі.</w:t>
      </w:r>
    </w:p>
    <w:bookmarkEnd w:id="1151"/>
    <w:bookmarkStart w:name="z1163" w:id="1152"/>
    <w:p>
      <w:pPr>
        <w:spacing w:after="0"/>
        <w:ind w:left="0"/>
        <w:jc w:val="both"/>
      </w:pPr>
      <w:r>
        <w:rPr>
          <w:rFonts w:ascii="Times New Roman"/>
          <w:b w:val="false"/>
          <w:i w:val="false"/>
          <w:color w:val="000000"/>
          <w:sz w:val="28"/>
        </w:rPr>
        <w:t>
      Бұл ретте есепті қаржы жылының 31 наурызында және 30 қыркүйегінде аяқталатын кезең үшін берешектің жай-күйі туралы қаржылық есептілік ЭҚД-ға электрондық форматта беріледі.</w:t>
      </w:r>
    </w:p>
    <w:bookmarkEnd w:id="1152"/>
    <w:bookmarkStart w:name="z1164" w:id="1153"/>
    <w:p>
      <w:pPr>
        <w:spacing w:after="0"/>
        <w:ind w:left="0"/>
        <w:jc w:val="both"/>
      </w:pPr>
      <w:r>
        <w:rPr>
          <w:rFonts w:ascii="Times New Roman"/>
          <w:b w:val="false"/>
          <w:i w:val="false"/>
          <w:color w:val="000000"/>
          <w:sz w:val="28"/>
        </w:rPr>
        <w:t>
      Қаржылық және бюджеттік есептілікке есептілікте көрсетілген деректерді растайтын құжат қоса беріледі.</w:t>
      </w:r>
    </w:p>
    <w:bookmarkEnd w:id="1153"/>
    <w:bookmarkStart w:name="z1165" w:id="1154"/>
    <w:p>
      <w:pPr>
        <w:spacing w:after="0"/>
        <w:ind w:left="0"/>
        <w:jc w:val="both"/>
      </w:pPr>
      <w:r>
        <w:rPr>
          <w:rFonts w:ascii="Times New Roman"/>
          <w:b w:val="false"/>
          <w:i w:val="false"/>
          <w:color w:val="000000"/>
          <w:sz w:val="28"/>
        </w:rPr>
        <w:t xml:space="preserve">
      ӘБО үшін жиынтық қаржылық және бюджеттік есептілік ұсынылған күн болып ілеспе хаттың кіріс нөмірінде белгіленген, оның ЭҚД-да тіркелген күні есептеледі. </w:t>
      </w:r>
    </w:p>
    <w:bookmarkEnd w:id="1154"/>
    <w:bookmarkStart w:name="z1166" w:id="1155"/>
    <w:p>
      <w:pPr>
        <w:spacing w:after="0"/>
        <w:ind w:left="0"/>
        <w:jc w:val="both"/>
      </w:pPr>
      <w:r>
        <w:rPr>
          <w:rFonts w:ascii="Times New Roman"/>
          <w:b w:val="false"/>
          <w:i w:val="false"/>
          <w:color w:val="000000"/>
          <w:sz w:val="28"/>
        </w:rPr>
        <w:t>
      423. ӘБО-ның жиынтық қаржылық және бюджеттік есептілігіне түзету ЭҚД-ның жазбаша хабарламасы негізінде ғана, ал РММ-ның қаржылық және бюджеттік есептілігіне түзету ӘБО-ның жазбаша хабарламасы негізінде ғана енгізіледі.</w:t>
      </w:r>
    </w:p>
    <w:bookmarkEnd w:id="1155"/>
    <w:bookmarkStart w:name="z1167" w:id="1156"/>
    <w:p>
      <w:pPr>
        <w:spacing w:after="0"/>
        <w:ind w:left="0"/>
        <w:jc w:val="both"/>
      </w:pPr>
      <w:r>
        <w:rPr>
          <w:rFonts w:ascii="Times New Roman"/>
          <w:b w:val="false"/>
          <w:i w:val="false"/>
          <w:color w:val="000000"/>
          <w:sz w:val="28"/>
        </w:rPr>
        <w:t>
      424. ЭҚД ӘБО-ның жиынтық қаржылық және бюджеттік есептілігіне немесе РММ-ның қаржылық және бюджеттік есептілігіне өзгеріс және (немесе) толықтыру енгізгенде ЭҚД өзгеріс және (немесе) толықтыру енгізу себебін көрсетіп, енгізілген өзгеріс және (немесе) толықтыру туралы жазбаша хабарлама жібереді.</w:t>
      </w:r>
    </w:p>
    <w:bookmarkEnd w:id="1156"/>
    <w:bookmarkStart w:name="z1168" w:id="1157"/>
    <w:p>
      <w:pPr>
        <w:spacing w:after="0"/>
        <w:ind w:left="0"/>
        <w:jc w:val="both"/>
      </w:pPr>
      <w:r>
        <w:rPr>
          <w:rFonts w:ascii="Times New Roman"/>
          <w:b w:val="false"/>
          <w:i w:val="false"/>
          <w:color w:val="000000"/>
          <w:sz w:val="28"/>
        </w:rPr>
        <w:t>
      425. ЭҚД енгізген өзгеріске және (немесе) толықтыруға сәйкес ӘБО өзінің жиынтық қаржылық және бюджеттік есептілігінің данасына жазбаша хабарлама алған сәттен бастап 10 жұмыс күні ішінде өзгеріс және (немесе) толықтыру енгізеді.</w:t>
      </w:r>
    </w:p>
    <w:bookmarkEnd w:id="1157"/>
    <w:bookmarkStart w:name="z1169" w:id="1158"/>
    <w:p>
      <w:pPr>
        <w:spacing w:after="0"/>
        <w:ind w:left="0"/>
        <w:jc w:val="both"/>
      </w:pPr>
      <w:r>
        <w:rPr>
          <w:rFonts w:ascii="Times New Roman"/>
          <w:b w:val="false"/>
          <w:i w:val="false"/>
          <w:color w:val="000000"/>
          <w:sz w:val="28"/>
        </w:rPr>
        <w:t>
      Бір мезгілде ӘБО есептілігіне өзгеріс және (немесе) толықтыру енгізілген бағынысты РММ-ға енгізілген өзгеріс және (немесе) толықтыру туралы жазбаша хабарлама жібереді.</w:t>
      </w:r>
    </w:p>
    <w:bookmarkEnd w:id="1158"/>
    <w:bookmarkStart w:name="z1170" w:id="1159"/>
    <w:p>
      <w:pPr>
        <w:spacing w:after="0"/>
        <w:ind w:left="0"/>
        <w:jc w:val="both"/>
      </w:pPr>
      <w:r>
        <w:rPr>
          <w:rFonts w:ascii="Times New Roman"/>
          <w:b w:val="false"/>
          <w:i w:val="false"/>
          <w:color w:val="000000"/>
          <w:sz w:val="28"/>
        </w:rPr>
        <w:t>
      426. ӘБО енгізген өзгеріске және (немесе) толықтыруға сәйкес РММ өзінің қаржылық және бюджеттік есептілігінің данасына жазбаша хабарлама алған сәттен бастап он жұмыс күні ішінде өзгеріс және (немесе) толықтыру енгізеді.</w:t>
      </w:r>
    </w:p>
    <w:bookmarkEnd w:id="1159"/>
    <w:bookmarkStart w:name="z1171" w:id="1160"/>
    <w:p>
      <w:pPr>
        <w:spacing w:after="0"/>
        <w:ind w:left="0"/>
        <w:jc w:val="both"/>
      </w:pPr>
      <w:r>
        <w:rPr>
          <w:rFonts w:ascii="Times New Roman"/>
          <w:b w:val="false"/>
          <w:i w:val="false"/>
          <w:color w:val="000000"/>
          <w:sz w:val="28"/>
        </w:rPr>
        <w:t>
      427. Қажет болғанда ЭҚД ҚР ҚМ қызметінің ерекшелігін ескеріп, бухгалтерлік есепті жүргізу және қаржылық, бюджеттік есептілікті жасау кезінде қолданылатын есепке алу саясатына қатысты түсіндіруді әзірлейді және ӘБО-ға жібереді.</w:t>
      </w:r>
    </w:p>
    <w:bookmarkEnd w:id="1160"/>
    <w:bookmarkStart w:name="z1172" w:id="1161"/>
    <w:p>
      <w:pPr>
        <w:spacing w:after="0"/>
        <w:ind w:left="0"/>
        <w:jc w:val="both"/>
      </w:pPr>
      <w:r>
        <w:rPr>
          <w:rFonts w:ascii="Times New Roman"/>
          <w:b w:val="false"/>
          <w:i w:val="false"/>
          <w:color w:val="000000"/>
          <w:sz w:val="28"/>
        </w:rPr>
        <w:t>
      428. ӘБО тоқсан сайын бухгалтерлік есепті автоматтандырудың бағдарламалық қамтылымынан және Бухгалтерлік құжаттаманың нысанының "Ақша алушылардың тиісті шотына жүргізілген төлем бойынша үзінді" 5-15А нысанынан алынған деректерді қолданып, бағынысты РММ үшін еңбекақы төлеу жөніндегі есеп айырысу мониторингін жүзеге асырады, оның нәтижесін жеткізіліммен ресімдейді және есепті тоқсаннан кейінгі екінші айдың 15-і күнінен кешіктірмей ЭҚД-ға ұсынады.</w:t>
      </w:r>
    </w:p>
    <w:bookmarkEnd w:id="1161"/>
    <w:bookmarkStart w:name="z1173" w:id="1162"/>
    <w:p>
      <w:pPr>
        <w:spacing w:after="0"/>
        <w:ind w:left="0"/>
        <w:jc w:val="both"/>
      </w:pPr>
      <w:r>
        <w:rPr>
          <w:rFonts w:ascii="Times New Roman"/>
          <w:b w:val="false"/>
          <w:i w:val="false"/>
          <w:color w:val="000000"/>
          <w:sz w:val="28"/>
        </w:rPr>
        <w:t>
      429. Жеткізілімге ӘБО қаржы бөлімшесінің бастығы немесе бухгалтерлік есепті жүргізуді қамтамасыз ететін құрылымдық бөлімшені басқаратын адам және ӘБО басшысы немесе оның орнында болатын адам қолтаңба қояды.</w:t>
      </w:r>
    </w:p>
    <w:bookmarkEnd w:id="1162"/>
    <w:bookmarkStart w:name="z1174" w:id="1163"/>
    <w:p>
      <w:pPr>
        <w:spacing w:after="0"/>
        <w:ind w:left="0"/>
        <w:jc w:val="both"/>
      </w:pPr>
      <w:r>
        <w:rPr>
          <w:rFonts w:ascii="Times New Roman"/>
          <w:b w:val="false"/>
          <w:i w:val="false"/>
          <w:color w:val="000000"/>
          <w:sz w:val="28"/>
        </w:rPr>
        <w:t>
      430. Жеткізілімге қолтаңба қойған лауазымды адамдар еңбекке ақы төлеу жөнiндегi есеп айырысудың сапалы мониторингiн ұйымдастырады және жүргiзедi, жеткізілімде ашылуға тиiс деректердiң толықтығы мен дұрыстығын тексередi.</w:t>
      </w:r>
    </w:p>
    <w:bookmarkEnd w:id="1163"/>
    <w:bookmarkStart w:name="z1175" w:id="1164"/>
    <w:p>
      <w:pPr>
        <w:spacing w:after="0"/>
        <w:ind w:left="0"/>
        <w:jc w:val="left"/>
      </w:pPr>
      <w:r>
        <w:rPr>
          <w:rFonts w:ascii="Times New Roman"/>
          <w:b/>
          <w:i w:val="false"/>
          <w:color w:val="000000"/>
        </w:rPr>
        <w:t xml:space="preserve"> 7-тарау. РММ-ның қаржылық және шаруашылық қызметін ішкі тексеру</w:t>
      </w:r>
    </w:p>
    <w:bookmarkEnd w:id="1164"/>
    <w:bookmarkStart w:name="z1176" w:id="1165"/>
    <w:p>
      <w:pPr>
        <w:spacing w:after="0"/>
        <w:ind w:left="0"/>
        <w:jc w:val="left"/>
      </w:pPr>
      <w:r>
        <w:rPr>
          <w:rFonts w:ascii="Times New Roman"/>
          <w:b/>
          <w:i w:val="false"/>
          <w:color w:val="000000"/>
        </w:rPr>
        <w:t xml:space="preserve"> 1-параграф. Тексеру нысаны</w:t>
      </w:r>
    </w:p>
    <w:bookmarkEnd w:id="1165"/>
    <w:bookmarkStart w:name="z1177" w:id="1166"/>
    <w:p>
      <w:pPr>
        <w:spacing w:after="0"/>
        <w:ind w:left="0"/>
        <w:jc w:val="both"/>
      </w:pPr>
      <w:r>
        <w:rPr>
          <w:rFonts w:ascii="Times New Roman"/>
          <w:b w:val="false"/>
          <w:i w:val="false"/>
          <w:color w:val="000000"/>
          <w:sz w:val="28"/>
        </w:rPr>
        <w:t>
      431. Алдын ала тексерудің негізгі нысаны мыналар болып табылады:</w:t>
      </w:r>
    </w:p>
    <w:bookmarkEnd w:id="1166"/>
    <w:bookmarkStart w:name="z1178" w:id="1167"/>
    <w:p>
      <w:pPr>
        <w:spacing w:after="0"/>
        <w:ind w:left="0"/>
        <w:jc w:val="both"/>
      </w:pPr>
      <w:r>
        <w:rPr>
          <w:rFonts w:ascii="Times New Roman"/>
          <w:b w:val="false"/>
          <w:i w:val="false"/>
          <w:color w:val="000000"/>
          <w:sz w:val="28"/>
        </w:rPr>
        <w:t>
      1) қаржы бөлімшесінің бастығы жүзеге асыратын қаржы-жоспарлы құжатты (қаражатқа қажеттілік есебін, өтінімді) тексеру, оларға қолбелгі қою, бюджеттік сұранымға енгізу алдында келіспеушілікті келісу және реттеу;</w:t>
      </w:r>
    </w:p>
    <w:bookmarkEnd w:id="1167"/>
    <w:bookmarkStart w:name="z1179" w:id="1168"/>
    <w:p>
      <w:pPr>
        <w:spacing w:after="0"/>
        <w:ind w:left="0"/>
        <w:jc w:val="both"/>
      </w:pPr>
      <w:r>
        <w:rPr>
          <w:rFonts w:ascii="Times New Roman"/>
          <w:b w:val="false"/>
          <w:i w:val="false"/>
          <w:color w:val="000000"/>
          <w:sz w:val="28"/>
        </w:rPr>
        <w:t>
      2) бастапқы есепке алу ақша құжатын олар төленгенге дейін (есеп айырысу-төлем ведомосын, төлеуге берілетін шотты, іссапарға баянатты, аванстық есепті) тексеру, қолтаңба қою, РММ басшысы және қаржы бөлімшесінің бастығы жүзеге асыратын төлемге рұқсат беру туралы белгі;</w:t>
      </w:r>
    </w:p>
    <w:bookmarkEnd w:id="1168"/>
    <w:bookmarkStart w:name="z1180" w:id="1169"/>
    <w:p>
      <w:pPr>
        <w:spacing w:after="0"/>
        <w:ind w:left="0"/>
        <w:jc w:val="both"/>
      </w:pPr>
      <w:r>
        <w:rPr>
          <w:rFonts w:ascii="Times New Roman"/>
          <w:b w:val="false"/>
          <w:i w:val="false"/>
          <w:color w:val="000000"/>
          <w:sz w:val="28"/>
        </w:rPr>
        <w:t>
      3) РММ басшысы шарт жобасына қолтаңба қойғанға дейiн заң және қаржы бөлiмшесi бастығының оларды тексеруі және қолбелгі қоюы;</w:t>
      </w:r>
    </w:p>
    <w:bookmarkEnd w:id="1169"/>
    <w:bookmarkStart w:name="z1181" w:id="1170"/>
    <w:p>
      <w:pPr>
        <w:spacing w:after="0"/>
        <w:ind w:left="0"/>
        <w:jc w:val="both"/>
      </w:pPr>
      <w:r>
        <w:rPr>
          <w:rFonts w:ascii="Times New Roman"/>
          <w:b w:val="false"/>
          <w:i w:val="false"/>
          <w:color w:val="000000"/>
          <w:sz w:val="28"/>
        </w:rPr>
        <w:t>
      4) қаржы бөлiмшесi бастығының қаражатты жұмсауды қажет ететiн құжатқа алдын ала сараптама жасауы және қолбелгі қоюы.</w:t>
      </w:r>
    </w:p>
    <w:bookmarkEnd w:id="1170"/>
    <w:bookmarkStart w:name="z1182" w:id="1171"/>
    <w:p>
      <w:pPr>
        <w:spacing w:after="0"/>
        <w:ind w:left="0"/>
        <w:jc w:val="both"/>
      </w:pPr>
      <w:r>
        <w:rPr>
          <w:rFonts w:ascii="Times New Roman"/>
          <w:b w:val="false"/>
          <w:i w:val="false"/>
          <w:color w:val="000000"/>
          <w:sz w:val="28"/>
        </w:rPr>
        <w:t>
      432. Ағымдағы (жедел) тексерудің негiзгi нысаны мыналар болып табылады:</w:t>
      </w:r>
    </w:p>
    <w:bookmarkEnd w:id="1171"/>
    <w:bookmarkStart w:name="z1183" w:id="1172"/>
    <w:p>
      <w:pPr>
        <w:spacing w:after="0"/>
        <w:ind w:left="0"/>
        <w:jc w:val="both"/>
      </w:pPr>
      <w:r>
        <w:rPr>
          <w:rFonts w:ascii="Times New Roman"/>
          <w:b w:val="false"/>
          <w:i w:val="false"/>
          <w:color w:val="000000"/>
          <w:sz w:val="28"/>
        </w:rPr>
        <w:t>
      1) материалдық және қаржы ресурсын пайдалануға байланысты шарттың орындалуын тексеру;</w:t>
      </w:r>
    </w:p>
    <w:bookmarkEnd w:id="1172"/>
    <w:bookmarkStart w:name="z1184" w:id="1173"/>
    <w:p>
      <w:pPr>
        <w:spacing w:after="0"/>
        <w:ind w:left="0"/>
        <w:jc w:val="both"/>
      </w:pPr>
      <w:r>
        <w:rPr>
          <w:rFonts w:ascii="Times New Roman"/>
          <w:b w:val="false"/>
          <w:i w:val="false"/>
          <w:color w:val="000000"/>
          <w:sz w:val="28"/>
        </w:rPr>
        <w:t>
      2) ішкі тексеру комиссиясының түскен тауар-материалдық құндылықты, орындалған жұмысты және көрсетілген қызметті қабылдауы;</w:t>
      </w:r>
    </w:p>
    <w:bookmarkEnd w:id="1173"/>
    <w:bookmarkStart w:name="z1185" w:id="1174"/>
    <w:p>
      <w:pPr>
        <w:spacing w:after="0"/>
        <w:ind w:left="0"/>
        <w:jc w:val="both"/>
      </w:pPr>
      <w:r>
        <w:rPr>
          <w:rFonts w:ascii="Times New Roman"/>
          <w:b w:val="false"/>
          <w:i w:val="false"/>
          <w:color w:val="000000"/>
          <w:sz w:val="28"/>
        </w:rPr>
        <w:t>
      3) ресурстың барлық түрінің жұмсалуына байланысты РММ басшысының барлық басқарушылық шешімін тексеру;</w:t>
      </w:r>
    </w:p>
    <w:bookmarkEnd w:id="1174"/>
    <w:bookmarkStart w:name="z1186" w:id="1175"/>
    <w:p>
      <w:pPr>
        <w:spacing w:after="0"/>
        <w:ind w:left="0"/>
        <w:jc w:val="both"/>
      </w:pPr>
      <w:r>
        <w:rPr>
          <w:rFonts w:ascii="Times New Roman"/>
          <w:b w:val="false"/>
          <w:i w:val="false"/>
          <w:color w:val="000000"/>
          <w:sz w:val="28"/>
        </w:rPr>
        <w:t>
      4) дебиторлық және кредиторлық берешектің жай-күйін бақылау;</w:t>
      </w:r>
    </w:p>
    <w:bookmarkEnd w:id="1175"/>
    <w:bookmarkStart w:name="z1187" w:id="1176"/>
    <w:p>
      <w:pPr>
        <w:spacing w:after="0"/>
        <w:ind w:left="0"/>
        <w:jc w:val="both"/>
      </w:pPr>
      <w:r>
        <w:rPr>
          <w:rFonts w:ascii="Times New Roman"/>
          <w:b w:val="false"/>
          <w:i w:val="false"/>
          <w:color w:val="000000"/>
          <w:sz w:val="28"/>
        </w:rPr>
        <w:t>
      5) басқа ұйыммен өзара есеп айырысуды салыстыру;</w:t>
      </w:r>
    </w:p>
    <w:bookmarkEnd w:id="1176"/>
    <w:bookmarkStart w:name="z1188" w:id="1177"/>
    <w:p>
      <w:pPr>
        <w:spacing w:after="0"/>
        <w:ind w:left="0"/>
        <w:jc w:val="both"/>
      </w:pPr>
      <w:r>
        <w:rPr>
          <w:rFonts w:ascii="Times New Roman"/>
          <w:b w:val="false"/>
          <w:i w:val="false"/>
          <w:color w:val="000000"/>
          <w:sz w:val="28"/>
        </w:rPr>
        <w:t>
      6) бюджеттен тыс қорға салық пен төлем бойынша салыстыру;</w:t>
      </w:r>
    </w:p>
    <w:bookmarkEnd w:id="1177"/>
    <w:bookmarkStart w:name="z1189" w:id="1178"/>
    <w:p>
      <w:pPr>
        <w:spacing w:after="0"/>
        <w:ind w:left="0"/>
        <w:jc w:val="both"/>
      </w:pPr>
      <w:r>
        <w:rPr>
          <w:rFonts w:ascii="Times New Roman"/>
          <w:b w:val="false"/>
          <w:i w:val="false"/>
          <w:color w:val="000000"/>
          <w:sz w:val="28"/>
        </w:rPr>
        <w:t>
      7) Бухгалтерлік құжаттама нысанының 294-нысаны бойынша жоспарлы тағайындау мен шығысты есепке алу кітабында шығарылған дербес шоттағы қаражаттың қалдығын мемлекеттік қазынашылық органының дербес шотынан үзіндімен салыстыру;</w:t>
      </w:r>
    </w:p>
    <w:bookmarkEnd w:id="1178"/>
    <w:bookmarkStart w:name="z1190" w:id="1179"/>
    <w:p>
      <w:pPr>
        <w:spacing w:after="0"/>
        <w:ind w:left="0"/>
        <w:jc w:val="both"/>
      </w:pPr>
      <w:r>
        <w:rPr>
          <w:rFonts w:ascii="Times New Roman"/>
          <w:b w:val="false"/>
          <w:i w:val="false"/>
          <w:color w:val="000000"/>
          <w:sz w:val="28"/>
        </w:rPr>
        <w:t>
      8) талдамалық есепке алу тіркеліміндегі айналым мен қалдықты синтетикалық есепке алу деректерімен салыстыру.</w:t>
      </w:r>
    </w:p>
    <w:bookmarkEnd w:id="1179"/>
    <w:bookmarkStart w:name="z1191" w:id="1180"/>
    <w:p>
      <w:pPr>
        <w:spacing w:after="0"/>
        <w:ind w:left="0"/>
        <w:jc w:val="both"/>
      </w:pPr>
      <w:r>
        <w:rPr>
          <w:rFonts w:ascii="Times New Roman"/>
          <w:b w:val="false"/>
          <w:i w:val="false"/>
          <w:color w:val="000000"/>
          <w:sz w:val="28"/>
        </w:rPr>
        <w:t>
      433. Кейінгі тексерудің негізгі нысаны мыналар болып табылады:</w:t>
      </w:r>
    </w:p>
    <w:bookmarkEnd w:id="1180"/>
    <w:bookmarkStart w:name="z1192" w:id="1181"/>
    <w:p>
      <w:pPr>
        <w:spacing w:after="0"/>
        <w:ind w:left="0"/>
        <w:jc w:val="both"/>
      </w:pPr>
      <w:r>
        <w:rPr>
          <w:rFonts w:ascii="Times New Roman"/>
          <w:b w:val="false"/>
          <w:i w:val="false"/>
          <w:color w:val="000000"/>
          <w:sz w:val="28"/>
        </w:rPr>
        <w:t>
      1) мүлікті және міндеттемені түгендеу;</w:t>
      </w:r>
    </w:p>
    <w:bookmarkEnd w:id="1181"/>
    <w:bookmarkStart w:name="z1193" w:id="1182"/>
    <w:p>
      <w:pPr>
        <w:spacing w:after="0"/>
        <w:ind w:left="0"/>
        <w:jc w:val="both"/>
      </w:pPr>
      <w:r>
        <w:rPr>
          <w:rFonts w:ascii="Times New Roman"/>
          <w:b w:val="false"/>
          <w:i w:val="false"/>
          <w:color w:val="000000"/>
          <w:sz w:val="28"/>
        </w:rPr>
        <w:t>
      2) ішкі тексеру комиссиясының қаражаттың түсуін, бар-жоғын және пайдаланылуын тексеруі;</w:t>
      </w:r>
    </w:p>
    <w:bookmarkEnd w:id="1182"/>
    <w:bookmarkStart w:name="z1194" w:id="1183"/>
    <w:p>
      <w:pPr>
        <w:spacing w:after="0"/>
        <w:ind w:left="0"/>
        <w:jc w:val="both"/>
      </w:pPr>
      <w:r>
        <w:rPr>
          <w:rFonts w:ascii="Times New Roman"/>
          <w:b w:val="false"/>
          <w:i w:val="false"/>
          <w:color w:val="000000"/>
          <w:sz w:val="28"/>
        </w:rPr>
        <w:t>
      3) ішкі тексеру комиссиясы жүзеге асыратын қаржы бөлімшесінің және материалдық-техникалық қамтамасыз ету қызметінің құжаттық тексеруі;</w:t>
      </w:r>
    </w:p>
    <w:bookmarkEnd w:id="1183"/>
    <w:bookmarkStart w:name="z1195" w:id="1184"/>
    <w:p>
      <w:pPr>
        <w:spacing w:after="0"/>
        <w:ind w:left="0"/>
        <w:jc w:val="both"/>
      </w:pPr>
      <w:r>
        <w:rPr>
          <w:rFonts w:ascii="Times New Roman"/>
          <w:b w:val="false"/>
          <w:i w:val="false"/>
          <w:color w:val="000000"/>
          <w:sz w:val="28"/>
        </w:rPr>
        <w:t>
      4) әскери жеткізу құжатының болуын және пайдаланылуын тексеру;</w:t>
      </w:r>
    </w:p>
    <w:bookmarkEnd w:id="1184"/>
    <w:bookmarkStart w:name="z1196" w:id="1185"/>
    <w:p>
      <w:pPr>
        <w:spacing w:after="0"/>
        <w:ind w:left="0"/>
        <w:jc w:val="both"/>
      </w:pPr>
      <w:r>
        <w:rPr>
          <w:rFonts w:ascii="Times New Roman"/>
          <w:b w:val="false"/>
          <w:i w:val="false"/>
          <w:color w:val="000000"/>
          <w:sz w:val="28"/>
        </w:rPr>
        <w:t>
      5) тауарды (жұмысты, көрсетілетін қызметтi) өткізуді жүзеге асыратын және оларды өткізуден түскен ақшаны пайдаланатын РММ бөлiмшелерiнiң қаржы-экономикалық және шаруашылық қызметiн тексеру.</w:t>
      </w:r>
    </w:p>
    <w:bookmarkEnd w:id="1185"/>
    <w:bookmarkStart w:name="z1197" w:id="1186"/>
    <w:p>
      <w:pPr>
        <w:spacing w:after="0"/>
        <w:ind w:left="0"/>
        <w:jc w:val="left"/>
      </w:pPr>
      <w:r>
        <w:rPr>
          <w:rFonts w:ascii="Times New Roman"/>
          <w:b/>
          <w:i w:val="false"/>
          <w:color w:val="000000"/>
        </w:rPr>
        <w:t xml:space="preserve"> 2-параграф. Лауазымды адамдардың қаржы және шаруашылық қызметті ішкі тексеру жөніндегі өкілеттіктері</w:t>
      </w:r>
    </w:p>
    <w:bookmarkEnd w:id="1186"/>
    <w:bookmarkStart w:name="z1198" w:id="1187"/>
    <w:p>
      <w:pPr>
        <w:spacing w:after="0"/>
        <w:ind w:left="0"/>
        <w:jc w:val="both"/>
      </w:pPr>
      <w:r>
        <w:rPr>
          <w:rFonts w:ascii="Times New Roman"/>
          <w:b w:val="false"/>
          <w:i w:val="false"/>
          <w:color w:val="000000"/>
          <w:sz w:val="28"/>
        </w:rPr>
        <w:t>
      434. РММ басшысы:</w:t>
      </w:r>
    </w:p>
    <w:bookmarkEnd w:id="1187"/>
    <w:bookmarkStart w:name="z1199" w:id="1188"/>
    <w:p>
      <w:pPr>
        <w:spacing w:after="0"/>
        <w:ind w:left="0"/>
        <w:jc w:val="both"/>
      </w:pPr>
      <w:r>
        <w:rPr>
          <w:rFonts w:ascii="Times New Roman"/>
          <w:b w:val="false"/>
          <w:i w:val="false"/>
          <w:color w:val="000000"/>
          <w:sz w:val="28"/>
        </w:rPr>
        <w:t>
      1) бюджеттен тыс қызметті жүзеге асыратын РММ бөлімшесінің қаржы және шаруашылық қызметін жылына бір реттен сиретпей тексеруді уақтылы тағайындауды, олардың нәтижесі бойынша шаралар қабылдауды;</w:t>
      </w:r>
    </w:p>
    <w:bookmarkEnd w:id="1188"/>
    <w:bookmarkStart w:name="z1200" w:id="1189"/>
    <w:p>
      <w:pPr>
        <w:spacing w:after="0"/>
        <w:ind w:left="0"/>
        <w:jc w:val="both"/>
      </w:pPr>
      <w:r>
        <w:rPr>
          <w:rFonts w:ascii="Times New Roman"/>
          <w:b w:val="false"/>
          <w:i w:val="false"/>
          <w:color w:val="000000"/>
          <w:sz w:val="28"/>
        </w:rPr>
        <w:t>
      2) дебиторлық берешек сомасын уақтылы және толық өндіріп алуға шаралар қабылдауды, санкцияланбаған кредиторлық берешектің қалыптасуына жол бермеуді;</w:t>
      </w:r>
    </w:p>
    <w:bookmarkEnd w:id="1189"/>
    <w:bookmarkStart w:name="z1201" w:id="1190"/>
    <w:p>
      <w:pPr>
        <w:spacing w:after="0"/>
        <w:ind w:left="0"/>
        <w:jc w:val="both"/>
      </w:pPr>
      <w:r>
        <w:rPr>
          <w:rFonts w:ascii="Times New Roman"/>
          <w:b w:val="false"/>
          <w:i w:val="false"/>
          <w:color w:val="000000"/>
          <w:sz w:val="28"/>
        </w:rPr>
        <w:t>
      3) Қазақстан Республикасы заңнамасының талаптарына сәйкес қаржы және шаруашылық қызметті ішкі бақылауды ұйымдастыруды;</w:t>
      </w:r>
    </w:p>
    <w:bookmarkEnd w:id="1190"/>
    <w:bookmarkStart w:name="z1202" w:id="1191"/>
    <w:p>
      <w:pPr>
        <w:spacing w:after="0"/>
        <w:ind w:left="0"/>
        <w:jc w:val="both"/>
      </w:pPr>
      <w:r>
        <w:rPr>
          <w:rFonts w:ascii="Times New Roman"/>
          <w:b w:val="false"/>
          <w:i w:val="false"/>
          <w:color w:val="000000"/>
          <w:sz w:val="28"/>
        </w:rPr>
        <w:t>
      4) бақылау іс-шаралары барысында анықталған кемшіліктерді жоюға, бұзушылық пен теріс пайдаланудың алдын алуға және тоқтатуға, кінәлі адамдарды жауаптылықка тартуға және олардың келтірілген материалдық залалды өтеуге шаралар қабылдауды;</w:t>
      </w:r>
    </w:p>
    <w:bookmarkEnd w:id="1191"/>
    <w:bookmarkStart w:name="z1203" w:id="1192"/>
    <w:p>
      <w:pPr>
        <w:spacing w:after="0"/>
        <w:ind w:left="0"/>
        <w:jc w:val="both"/>
      </w:pPr>
      <w:r>
        <w:rPr>
          <w:rFonts w:ascii="Times New Roman"/>
          <w:b w:val="false"/>
          <w:i w:val="false"/>
          <w:color w:val="000000"/>
          <w:sz w:val="28"/>
        </w:rPr>
        <w:t>
      5) РММ-ның материалдық құралмен және қаражатпен қамтамасыз етілуін, оларды жұмсау заңдылығы мен орындылығын, қару-жарақты, жауынгерлік және басқа да техниканы, оқ-дәріні, жанармайды және өзге де материалдық құралдарды ақаусыз жай-күйде ұстауды және дұрыс пайдалануды бақылауды жүзеге асыруды;</w:t>
      </w:r>
    </w:p>
    <w:bookmarkEnd w:id="1192"/>
    <w:bookmarkStart w:name="z1204" w:id="1193"/>
    <w:p>
      <w:pPr>
        <w:spacing w:after="0"/>
        <w:ind w:left="0"/>
        <w:jc w:val="both"/>
      </w:pPr>
      <w:r>
        <w:rPr>
          <w:rFonts w:ascii="Times New Roman"/>
          <w:b w:val="false"/>
          <w:i w:val="false"/>
          <w:color w:val="000000"/>
          <w:sz w:val="28"/>
        </w:rPr>
        <w:t>
      6) түгендеу комиссиясын уақтылы тағайындауды;</w:t>
      </w:r>
    </w:p>
    <w:bookmarkEnd w:id="1193"/>
    <w:bookmarkStart w:name="z1205" w:id="1194"/>
    <w:p>
      <w:pPr>
        <w:spacing w:after="0"/>
        <w:ind w:left="0"/>
        <w:jc w:val="both"/>
      </w:pPr>
      <w:r>
        <w:rPr>
          <w:rFonts w:ascii="Times New Roman"/>
          <w:b w:val="false"/>
          <w:i w:val="false"/>
          <w:color w:val="000000"/>
          <w:sz w:val="28"/>
        </w:rPr>
        <w:t>
      7) белгіленген мерзімде штаб және ішкі тексеру комиссиясы арқылы материалдық құралдарды түгендеуді және қаржы және шаруашылық қызметті тексеруді;</w:t>
      </w:r>
    </w:p>
    <w:bookmarkEnd w:id="1194"/>
    <w:bookmarkStart w:name="z1206" w:id="1195"/>
    <w:p>
      <w:pPr>
        <w:spacing w:after="0"/>
        <w:ind w:left="0"/>
        <w:jc w:val="both"/>
      </w:pPr>
      <w:r>
        <w:rPr>
          <w:rFonts w:ascii="Times New Roman"/>
          <w:b w:val="false"/>
          <w:i w:val="false"/>
          <w:color w:val="000000"/>
          <w:sz w:val="28"/>
        </w:rPr>
        <w:t>
      8) қаржы және шаруашылық қызметті жоспардан тыс тексеруді тағайындауды;</w:t>
      </w:r>
    </w:p>
    <w:bookmarkEnd w:id="1195"/>
    <w:bookmarkStart w:name="z1207" w:id="1196"/>
    <w:p>
      <w:pPr>
        <w:spacing w:after="0"/>
        <w:ind w:left="0"/>
        <w:jc w:val="both"/>
      </w:pPr>
      <w:r>
        <w:rPr>
          <w:rFonts w:ascii="Times New Roman"/>
          <w:b w:val="false"/>
          <w:i w:val="false"/>
          <w:color w:val="000000"/>
          <w:sz w:val="28"/>
        </w:rPr>
        <w:t>
      9) аудиторлық қорытынды, тексеру және түгендеу актісі бойынша ұсыныстың орындалуын бақылауды жүзеге асыруды;</w:t>
      </w:r>
    </w:p>
    <w:bookmarkEnd w:id="1196"/>
    <w:bookmarkStart w:name="z1208" w:id="1197"/>
    <w:p>
      <w:pPr>
        <w:spacing w:after="0"/>
        <w:ind w:left="0"/>
        <w:jc w:val="both"/>
      </w:pPr>
      <w:r>
        <w:rPr>
          <w:rFonts w:ascii="Times New Roman"/>
          <w:b w:val="false"/>
          <w:i w:val="false"/>
          <w:color w:val="000000"/>
          <w:sz w:val="28"/>
        </w:rPr>
        <w:t>
      10) аванстық есеп бекіту, бастапқы есепке алу құжатын бекіту және оларға қолтаңба қою кезінде, сондай-ақ шартқа қолтаңба қою кезінде (қаржы бөлімшесінің бастығы оларға қолбелгі қойғаннан кейін) қаражатты пайдаланудың заңдылығын тексеруді;</w:t>
      </w:r>
    </w:p>
    <w:bookmarkEnd w:id="1197"/>
    <w:bookmarkStart w:name="z1209" w:id="1198"/>
    <w:p>
      <w:pPr>
        <w:spacing w:after="0"/>
        <w:ind w:left="0"/>
        <w:jc w:val="both"/>
      </w:pPr>
      <w:r>
        <w:rPr>
          <w:rFonts w:ascii="Times New Roman"/>
          <w:b w:val="false"/>
          <w:i w:val="false"/>
          <w:color w:val="000000"/>
          <w:sz w:val="28"/>
        </w:rPr>
        <w:t>
      11) қаржы бөлімшесі бастығының қаржы және шаруашылық қызметті талдаудың жай-күйі мен нәтижесі туралы баяндауын тыңдауды және қарауды және олар бойынша шешім қабылдауды (тоқсанына 1 реттен сиретпей);</w:t>
      </w:r>
    </w:p>
    <w:bookmarkEnd w:id="1198"/>
    <w:bookmarkStart w:name="z1210" w:id="1199"/>
    <w:p>
      <w:pPr>
        <w:spacing w:after="0"/>
        <w:ind w:left="0"/>
        <w:jc w:val="both"/>
      </w:pPr>
      <w:r>
        <w:rPr>
          <w:rFonts w:ascii="Times New Roman"/>
          <w:b w:val="false"/>
          <w:i w:val="false"/>
          <w:color w:val="000000"/>
          <w:sz w:val="28"/>
        </w:rPr>
        <w:t>
      12) РММ басшы құрамының кеңестерінде қаржы және шаруашылық қызметтің қорытындысын шығару кезінде ішкі қаржылық және шаруашылық бақылаудың жай-күйін тоқсан сайын қарауды қамтамасыз етеді.</w:t>
      </w:r>
    </w:p>
    <w:bookmarkEnd w:id="1199"/>
    <w:bookmarkStart w:name="z1211" w:id="1200"/>
    <w:p>
      <w:pPr>
        <w:spacing w:after="0"/>
        <w:ind w:left="0"/>
        <w:jc w:val="both"/>
      </w:pPr>
      <w:r>
        <w:rPr>
          <w:rFonts w:ascii="Times New Roman"/>
          <w:b w:val="false"/>
          <w:i w:val="false"/>
          <w:color w:val="000000"/>
          <w:sz w:val="28"/>
        </w:rPr>
        <w:t>
      435. Қаржы бөлімшесінің бастығы:</w:t>
      </w:r>
    </w:p>
    <w:bookmarkEnd w:id="1200"/>
    <w:bookmarkStart w:name="z1212" w:id="1201"/>
    <w:p>
      <w:pPr>
        <w:spacing w:after="0"/>
        <w:ind w:left="0"/>
        <w:jc w:val="both"/>
      </w:pPr>
      <w:r>
        <w:rPr>
          <w:rFonts w:ascii="Times New Roman"/>
          <w:b w:val="false"/>
          <w:i w:val="false"/>
          <w:color w:val="000000"/>
          <w:sz w:val="28"/>
        </w:rPr>
        <w:t>
      1) есепке алу бойынша дербес шоттағы қаражаттың қалдығын дербес шоттан үзіндімен салыстыруды (айына бір реттен сиретпей);</w:t>
      </w:r>
    </w:p>
    <w:bookmarkEnd w:id="1201"/>
    <w:bookmarkStart w:name="z1213" w:id="1202"/>
    <w:p>
      <w:pPr>
        <w:spacing w:after="0"/>
        <w:ind w:left="0"/>
        <w:jc w:val="both"/>
      </w:pPr>
      <w:r>
        <w:rPr>
          <w:rFonts w:ascii="Times New Roman"/>
          <w:b w:val="false"/>
          <w:i w:val="false"/>
          <w:color w:val="000000"/>
          <w:sz w:val="28"/>
        </w:rPr>
        <w:t>
      2) материалдық-техникалық қамтамасыз ету қызметі бастықтарының материалдық құндылыққа қажеттілікті және қаражатқа есеп айырысуды айқындау бойынша өтінімін тексеруді және есебін келісуді;</w:t>
      </w:r>
    </w:p>
    <w:bookmarkEnd w:id="1202"/>
    <w:bookmarkStart w:name="z1214" w:id="1203"/>
    <w:p>
      <w:pPr>
        <w:spacing w:after="0"/>
        <w:ind w:left="0"/>
        <w:jc w:val="both"/>
      </w:pPr>
      <w:r>
        <w:rPr>
          <w:rFonts w:ascii="Times New Roman"/>
          <w:b w:val="false"/>
          <w:i w:val="false"/>
          <w:color w:val="000000"/>
          <w:sz w:val="28"/>
        </w:rPr>
        <w:t>
      3) есеп беретін адамдардың белгіленген мерзімде аванстық есеп беруін кезеңдік тексеруді;</w:t>
      </w:r>
    </w:p>
    <w:bookmarkEnd w:id="1203"/>
    <w:bookmarkStart w:name="z1215" w:id="1204"/>
    <w:p>
      <w:pPr>
        <w:spacing w:after="0"/>
        <w:ind w:left="0"/>
        <w:jc w:val="both"/>
      </w:pPr>
      <w:r>
        <w:rPr>
          <w:rFonts w:ascii="Times New Roman"/>
          <w:b w:val="false"/>
          <w:i w:val="false"/>
          <w:color w:val="000000"/>
          <w:sz w:val="28"/>
        </w:rPr>
        <w:t>
      4) жарты жылда бiр реттен сиретпей РММ бөлiмшелерi мен қоймасындағы материалдық құндылықтың нақты болуына және олардың бухгалтерлiк есеп деректерiне сәйкестiгiне, материалдық жауапты адамдардың есепке алуды жүргiзуiне (материалдық құндылықты уақтылы кіріске алу және есептен шығару, бухгалтерлік есеп тіркелімін жүргізудің дұрыстығы) iшінара кенеттен тексеруді. Тексеру нәтижесі туралы РММ басшысына жазбаша баяндайды;</w:t>
      </w:r>
    </w:p>
    <w:bookmarkEnd w:id="1204"/>
    <w:bookmarkStart w:name="z1216" w:id="1205"/>
    <w:p>
      <w:pPr>
        <w:spacing w:after="0"/>
        <w:ind w:left="0"/>
        <w:jc w:val="both"/>
      </w:pPr>
      <w:r>
        <w:rPr>
          <w:rFonts w:ascii="Times New Roman"/>
          <w:b w:val="false"/>
          <w:i w:val="false"/>
          <w:color w:val="000000"/>
          <w:sz w:val="28"/>
        </w:rPr>
        <w:t>
      5) тауар-материалдық құндылықты және көрсетілетін қызметті ақылы тұтынушыларға дұрыс беруді, сондай-ақ қаражаттың олардың төлеміне толық және уақтылы түсуін бақылауды;</w:t>
      </w:r>
    </w:p>
    <w:bookmarkEnd w:id="1205"/>
    <w:bookmarkStart w:name="z1217" w:id="1206"/>
    <w:p>
      <w:pPr>
        <w:spacing w:after="0"/>
        <w:ind w:left="0"/>
        <w:jc w:val="both"/>
      </w:pPr>
      <w:r>
        <w:rPr>
          <w:rFonts w:ascii="Times New Roman"/>
          <w:b w:val="false"/>
          <w:i w:val="false"/>
          <w:color w:val="000000"/>
          <w:sz w:val="28"/>
        </w:rPr>
        <w:t>
      6) түгендеуге қатысуды және олардың нәтижесін бухгалтерлік есепте көрсетуді;</w:t>
      </w:r>
    </w:p>
    <w:bookmarkEnd w:id="1206"/>
    <w:bookmarkStart w:name="z1218" w:id="1207"/>
    <w:p>
      <w:pPr>
        <w:spacing w:after="0"/>
        <w:ind w:left="0"/>
        <w:jc w:val="both"/>
      </w:pPr>
      <w:r>
        <w:rPr>
          <w:rFonts w:ascii="Times New Roman"/>
          <w:b w:val="false"/>
          <w:i w:val="false"/>
          <w:color w:val="000000"/>
          <w:sz w:val="28"/>
        </w:rPr>
        <w:t>
      7) материалдық жауапты адамдарға бухгалтерлік есеп және олардың жауапты сақтауындағы материалдық құндылықтың сақталуы мәселелері бойынша нұсқау беруді өткізуді;</w:t>
      </w:r>
    </w:p>
    <w:bookmarkEnd w:id="1207"/>
    <w:bookmarkStart w:name="z1219" w:id="1208"/>
    <w:p>
      <w:pPr>
        <w:spacing w:after="0"/>
        <w:ind w:left="0"/>
        <w:jc w:val="both"/>
      </w:pPr>
      <w:r>
        <w:rPr>
          <w:rFonts w:ascii="Times New Roman"/>
          <w:b w:val="false"/>
          <w:i w:val="false"/>
          <w:color w:val="000000"/>
          <w:sz w:val="28"/>
        </w:rPr>
        <w:t>
      8) мүлікті алуға берілген сенімхаттардың пайдаланылуын бақылауды жүзеге асыруды;</w:t>
      </w:r>
    </w:p>
    <w:bookmarkEnd w:id="1208"/>
    <w:bookmarkStart w:name="z1220" w:id="1209"/>
    <w:p>
      <w:pPr>
        <w:spacing w:after="0"/>
        <w:ind w:left="0"/>
        <w:jc w:val="both"/>
      </w:pPr>
      <w:r>
        <w:rPr>
          <w:rFonts w:ascii="Times New Roman"/>
          <w:b w:val="false"/>
          <w:i w:val="false"/>
          <w:color w:val="000000"/>
          <w:sz w:val="28"/>
        </w:rPr>
        <w:t>
      9) РММ басшысына қол қоюға ұсынылатын қаражат шығысын қажет ететін шарт пен басқа да құжатты алдын ала қарауды және келісуді;</w:t>
      </w:r>
    </w:p>
    <w:bookmarkEnd w:id="1209"/>
    <w:bookmarkStart w:name="z1221" w:id="1210"/>
    <w:p>
      <w:pPr>
        <w:spacing w:after="0"/>
        <w:ind w:left="0"/>
        <w:jc w:val="both"/>
      </w:pPr>
      <w:r>
        <w:rPr>
          <w:rFonts w:ascii="Times New Roman"/>
          <w:b w:val="false"/>
          <w:i w:val="false"/>
          <w:color w:val="000000"/>
          <w:sz w:val="28"/>
        </w:rPr>
        <w:t>
      10) РММ басшысының нұсқауы бойынша бөлiмшелерде штаттық-тарифтiк тәртiптiң сақталуын тексеруді;</w:t>
      </w:r>
    </w:p>
    <w:bookmarkEnd w:id="1210"/>
    <w:bookmarkStart w:name="z1222" w:id="1211"/>
    <w:p>
      <w:pPr>
        <w:spacing w:after="0"/>
        <w:ind w:left="0"/>
        <w:jc w:val="both"/>
      </w:pPr>
      <w:r>
        <w:rPr>
          <w:rFonts w:ascii="Times New Roman"/>
          <w:b w:val="false"/>
          <w:i w:val="false"/>
          <w:color w:val="000000"/>
          <w:sz w:val="28"/>
        </w:rPr>
        <w:t>
      11) жетіспеушілік бойынша қызметтік тергеп-тексерудің қозғалысын және уақтылы аяқталуын бақылауды;</w:t>
      </w:r>
    </w:p>
    <w:bookmarkEnd w:id="1211"/>
    <w:bookmarkStart w:name="z1223" w:id="1212"/>
    <w:p>
      <w:pPr>
        <w:spacing w:after="0"/>
        <w:ind w:left="0"/>
        <w:jc w:val="both"/>
      </w:pPr>
      <w:r>
        <w:rPr>
          <w:rFonts w:ascii="Times New Roman"/>
          <w:b w:val="false"/>
          <w:i w:val="false"/>
          <w:color w:val="000000"/>
          <w:sz w:val="28"/>
        </w:rPr>
        <w:t xml:space="preserve">
      12) РММ-ға келген әскери қызметшілердің ақша аттестатындағы жазбаның дұрыстығын тексеруді жүзеге асырады. </w:t>
      </w:r>
    </w:p>
    <w:bookmarkEnd w:id="1212"/>
    <w:bookmarkStart w:name="z1224" w:id="1213"/>
    <w:p>
      <w:pPr>
        <w:spacing w:after="0"/>
        <w:ind w:left="0"/>
        <w:jc w:val="both"/>
      </w:pPr>
      <w:r>
        <w:rPr>
          <w:rFonts w:ascii="Times New Roman"/>
          <w:b w:val="false"/>
          <w:i w:val="false"/>
          <w:color w:val="000000"/>
          <w:sz w:val="28"/>
        </w:rPr>
        <w:t>
      436. Бақылау іс-шараларын жоспарлау Ішкі қызмет жарғысына және басшылық құжаттың талаптарына сәйкес жүзеге асырылады.</w:t>
      </w:r>
    </w:p>
    <w:bookmarkEnd w:id="1213"/>
    <w:bookmarkStart w:name="z1225" w:id="1214"/>
    <w:p>
      <w:pPr>
        <w:spacing w:after="0"/>
        <w:ind w:left="0"/>
        <w:jc w:val="left"/>
      </w:pPr>
      <w:r>
        <w:rPr>
          <w:rFonts w:ascii="Times New Roman"/>
          <w:b/>
          <w:i w:val="false"/>
          <w:color w:val="000000"/>
        </w:rPr>
        <w:t xml:space="preserve"> 3-параграф. Ішкі тексеру комиссиясы</w:t>
      </w:r>
    </w:p>
    <w:bookmarkEnd w:id="1214"/>
    <w:bookmarkStart w:name="z1226" w:id="1215"/>
    <w:p>
      <w:pPr>
        <w:spacing w:after="0"/>
        <w:ind w:left="0"/>
        <w:jc w:val="both"/>
      </w:pPr>
      <w:r>
        <w:rPr>
          <w:rFonts w:ascii="Times New Roman"/>
          <w:b w:val="false"/>
          <w:i w:val="false"/>
          <w:color w:val="000000"/>
          <w:sz w:val="28"/>
        </w:rPr>
        <w:t>
      437. Ішкі тексеру комиссиясы – қаржы және шаруашылық қызметті құжаттық тексеру мақсатында РММ ішінде құрылатын орган.</w:t>
      </w:r>
    </w:p>
    <w:bookmarkEnd w:id="1215"/>
    <w:bookmarkStart w:name="z1227" w:id="1216"/>
    <w:p>
      <w:pPr>
        <w:spacing w:after="0"/>
        <w:ind w:left="0"/>
        <w:jc w:val="both"/>
      </w:pPr>
      <w:r>
        <w:rPr>
          <w:rFonts w:ascii="Times New Roman"/>
          <w:b w:val="false"/>
          <w:i w:val="false"/>
          <w:color w:val="000000"/>
          <w:sz w:val="28"/>
        </w:rPr>
        <w:t>
      438. Ішкі тексеру комиссиясының функциялары:</w:t>
      </w:r>
    </w:p>
    <w:bookmarkEnd w:id="1216"/>
    <w:bookmarkStart w:name="z1228" w:id="1217"/>
    <w:p>
      <w:pPr>
        <w:spacing w:after="0"/>
        <w:ind w:left="0"/>
        <w:jc w:val="both"/>
      </w:pPr>
      <w:r>
        <w:rPr>
          <w:rFonts w:ascii="Times New Roman"/>
          <w:b w:val="false"/>
          <w:i w:val="false"/>
          <w:color w:val="000000"/>
          <w:sz w:val="28"/>
        </w:rPr>
        <w:t>
      1) қаражатты жұмсаудың заңдылығы мен орындылығын;</w:t>
      </w:r>
    </w:p>
    <w:bookmarkEnd w:id="1217"/>
    <w:bookmarkStart w:name="z1229" w:id="1218"/>
    <w:p>
      <w:pPr>
        <w:spacing w:after="0"/>
        <w:ind w:left="0"/>
        <w:jc w:val="both"/>
      </w:pPr>
      <w:r>
        <w:rPr>
          <w:rFonts w:ascii="Times New Roman"/>
          <w:b w:val="false"/>
          <w:i w:val="false"/>
          <w:color w:val="000000"/>
          <w:sz w:val="28"/>
        </w:rPr>
        <w:t>
      2) төлнұсқа бастапқы есепке алу ақша құжатының болуын, оларды ресімдеудің дұрыстығын және есепке алу тіркеліміндегі жазбаны;</w:t>
      </w:r>
    </w:p>
    <w:bookmarkEnd w:id="1218"/>
    <w:bookmarkStart w:name="z1230" w:id="1219"/>
    <w:p>
      <w:pPr>
        <w:spacing w:after="0"/>
        <w:ind w:left="0"/>
        <w:jc w:val="both"/>
      </w:pPr>
      <w:r>
        <w:rPr>
          <w:rFonts w:ascii="Times New Roman"/>
          <w:b w:val="false"/>
          <w:i w:val="false"/>
          <w:color w:val="000000"/>
          <w:sz w:val="28"/>
        </w:rPr>
        <w:t>
      3) есеп айырысу-төлем ведомосы мен есепке алу тіркеліміндегі қорытындыны есептеудің дұрыстығын, аванс берудің дұрыстығын және оларды уақтылы өтеуді;</w:t>
      </w:r>
    </w:p>
    <w:bookmarkEnd w:id="1219"/>
    <w:bookmarkStart w:name="z1231" w:id="1220"/>
    <w:p>
      <w:pPr>
        <w:spacing w:after="0"/>
        <w:ind w:left="0"/>
        <w:jc w:val="both"/>
      </w:pPr>
      <w:r>
        <w:rPr>
          <w:rFonts w:ascii="Times New Roman"/>
          <w:b w:val="false"/>
          <w:i w:val="false"/>
          <w:color w:val="000000"/>
          <w:sz w:val="28"/>
        </w:rPr>
        <w:t>
      4) атауының, санының, сапасының, техникалық ерекшелiгiнiң және құнының дұрыстығын, сондай-ақ қабылдауға тиiстi құжаты бар мүлiктiң нақты бар-жоғын (наряд, аттестат, шарт, авизо-хабарлама, шот-фактура, жүкқұжат, қабылдау-тапсыру актiсi, түгендеу карточкасы, паспорт пен формуляр және басқа) тексеру болып табылады.</w:t>
      </w:r>
    </w:p>
    <w:bookmarkEnd w:id="1220"/>
    <w:bookmarkStart w:name="z1232" w:id="1221"/>
    <w:p>
      <w:pPr>
        <w:spacing w:after="0"/>
        <w:ind w:left="0"/>
        <w:jc w:val="both"/>
      </w:pPr>
      <w:r>
        <w:rPr>
          <w:rFonts w:ascii="Times New Roman"/>
          <w:b w:val="false"/>
          <w:i w:val="false"/>
          <w:color w:val="000000"/>
          <w:sz w:val="28"/>
        </w:rPr>
        <w:t>
      439. Мүлiктiң нақты бар-жоғының сәйкестiгi мiндеттi есептеу, өлшеу арқылы тексерiледi.</w:t>
      </w:r>
    </w:p>
    <w:bookmarkEnd w:id="1221"/>
    <w:bookmarkStart w:name="z1233" w:id="1222"/>
    <w:p>
      <w:pPr>
        <w:spacing w:after="0"/>
        <w:ind w:left="0"/>
        <w:jc w:val="both"/>
      </w:pPr>
      <w:r>
        <w:rPr>
          <w:rFonts w:ascii="Times New Roman"/>
          <w:b w:val="false"/>
          <w:i w:val="false"/>
          <w:color w:val="000000"/>
          <w:sz w:val="28"/>
        </w:rPr>
        <w:t>
      440. Iшкi тексеру комиссиясы жыл сайын бір жылға РММ басшысының өкімдік бұйрығымен тағайындалады, ол мiндеттi түрде комиссияның барлық мүшесiне қолтаңбасын қойғызып жеткiзiледi.</w:t>
      </w:r>
    </w:p>
    <w:bookmarkEnd w:id="1222"/>
    <w:bookmarkStart w:name="z1234" w:id="1223"/>
    <w:p>
      <w:pPr>
        <w:spacing w:after="0"/>
        <w:ind w:left="0"/>
        <w:jc w:val="both"/>
      </w:pPr>
      <w:r>
        <w:rPr>
          <w:rFonts w:ascii="Times New Roman"/>
          <w:b w:val="false"/>
          <w:i w:val="false"/>
          <w:color w:val="000000"/>
          <w:sz w:val="28"/>
        </w:rPr>
        <w:t>
      441. Ішкі тексеру комиссиясының төрағасы болып лауазымы бойынша рота командирінен төмен емес және оған тең офицер, комиссия хатшысы және мүшелері болып – қаржы және әскери шаруашылықты ұйымдастыру мен жүргізуді білетін және хатшыны қоспағанда, кемінде үш адам комиссия құрамындағы тексерілетін лауазымды адамдармен қызметтік қатынаста байланысы жоқ РММ азаматтық персоналы тағайындалады, бұл ретте жалпы саны тақ болуға тиіс.</w:t>
      </w:r>
    </w:p>
    <w:bookmarkEnd w:id="1223"/>
    <w:bookmarkStart w:name="z1235" w:id="1224"/>
    <w:p>
      <w:pPr>
        <w:spacing w:after="0"/>
        <w:ind w:left="0"/>
        <w:jc w:val="both"/>
      </w:pPr>
      <w:r>
        <w:rPr>
          <w:rFonts w:ascii="Times New Roman"/>
          <w:b w:val="false"/>
          <w:i w:val="false"/>
          <w:color w:val="000000"/>
          <w:sz w:val="28"/>
        </w:rPr>
        <w:t>
      Комиссия хатшысы тексеру актiсiн (салыстырып тексеру ведомосын) жасауға және комиссия төрағасы мен мүшелерi қолтаңбасының дұрыс болуына жауап бередi.</w:t>
      </w:r>
    </w:p>
    <w:bookmarkEnd w:id="1224"/>
    <w:bookmarkStart w:name="z1236" w:id="1225"/>
    <w:p>
      <w:pPr>
        <w:spacing w:after="0"/>
        <w:ind w:left="0"/>
        <w:jc w:val="both"/>
      </w:pPr>
      <w:r>
        <w:rPr>
          <w:rFonts w:ascii="Times New Roman"/>
          <w:b w:val="false"/>
          <w:i w:val="false"/>
          <w:color w:val="000000"/>
          <w:sz w:val="28"/>
        </w:rPr>
        <w:t>
      442. Құпиялылық белгісі бар әскери мүлікті қарау кезінде ішкі тексеру комиссиясының құрамына тиісті нысан бойынша рұқсатнамасы бар мамандар тағайындалады.</w:t>
      </w:r>
    </w:p>
    <w:bookmarkEnd w:id="1225"/>
    <w:bookmarkStart w:name="z1237" w:id="1226"/>
    <w:p>
      <w:pPr>
        <w:spacing w:after="0"/>
        <w:ind w:left="0"/>
        <w:jc w:val="both"/>
      </w:pPr>
      <w:r>
        <w:rPr>
          <w:rFonts w:ascii="Times New Roman"/>
          <w:b w:val="false"/>
          <w:i w:val="false"/>
          <w:color w:val="000000"/>
          <w:sz w:val="28"/>
        </w:rPr>
        <w:t>
      443. Ішкі тексеру комиссиясы қаржық және шаруашылық қызметті тексеру кезінде:</w:t>
      </w:r>
    </w:p>
    <w:bookmarkEnd w:id="1226"/>
    <w:bookmarkStart w:name="z1238" w:id="1227"/>
    <w:p>
      <w:pPr>
        <w:spacing w:after="0"/>
        <w:ind w:left="0"/>
        <w:jc w:val="both"/>
      </w:pPr>
      <w:r>
        <w:rPr>
          <w:rFonts w:ascii="Times New Roman"/>
          <w:b w:val="false"/>
          <w:i w:val="false"/>
          <w:color w:val="000000"/>
          <w:sz w:val="28"/>
        </w:rPr>
        <w:t>
      1) бөлімшеде, паркте, қоймада және объектіде материалдық құралдардың бар-жоғын, сапалық жай-күйін және оларды сақтау жағдайын тексереді;</w:t>
      </w:r>
    </w:p>
    <w:bookmarkEnd w:id="1227"/>
    <w:bookmarkStart w:name="z1239" w:id="1228"/>
    <w:p>
      <w:pPr>
        <w:spacing w:after="0"/>
        <w:ind w:left="0"/>
        <w:jc w:val="both"/>
      </w:pPr>
      <w:r>
        <w:rPr>
          <w:rFonts w:ascii="Times New Roman"/>
          <w:b w:val="false"/>
          <w:i w:val="false"/>
          <w:color w:val="000000"/>
          <w:sz w:val="28"/>
        </w:rPr>
        <w:t>
      2) материалдық құралдарды есепке алудың барлық құжатын, кітабы мен карточкасын, тексерілетін бөлімше мен қызметтің есебі мен қызметтік жазысымын тексереді;</w:t>
      </w:r>
    </w:p>
    <w:bookmarkEnd w:id="1228"/>
    <w:bookmarkStart w:name="z1240" w:id="1229"/>
    <w:p>
      <w:pPr>
        <w:spacing w:after="0"/>
        <w:ind w:left="0"/>
        <w:jc w:val="both"/>
      </w:pPr>
      <w:r>
        <w:rPr>
          <w:rFonts w:ascii="Times New Roman"/>
          <w:b w:val="false"/>
          <w:i w:val="false"/>
          <w:color w:val="000000"/>
          <w:sz w:val="28"/>
        </w:rPr>
        <w:t>
      3) бөлiмше мен қызмет бастықтарынан және РММ-ның басқа да лауазымды адамдарынан қажеттi анықтама (мәлiмет) мен түсiндірме берудi талап етедi;</w:t>
      </w:r>
    </w:p>
    <w:bookmarkEnd w:id="1229"/>
    <w:bookmarkStart w:name="z1241" w:id="1230"/>
    <w:p>
      <w:pPr>
        <w:spacing w:after="0"/>
        <w:ind w:left="0"/>
        <w:jc w:val="both"/>
      </w:pPr>
      <w:r>
        <w:rPr>
          <w:rFonts w:ascii="Times New Roman"/>
          <w:b w:val="false"/>
          <w:i w:val="false"/>
          <w:color w:val="000000"/>
          <w:sz w:val="28"/>
        </w:rPr>
        <w:t>
      4) теріс пайдалану жағдайы анықталғанда төлнұсқа құжатты алып, оларды материалдық құралдарды түгендеу немесе қаржы және шаруашылық қызметті тексеру актісіне қоса береді;</w:t>
      </w:r>
    </w:p>
    <w:bookmarkEnd w:id="1230"/>
    <w:bookmarkStart w:name="z1242" w:id="1231"/>
    <w:p>
      <w:pPr>
        <w:spacing w:after="0"/>
        <w:ind w:left="0"/>
        <w:jc w:val="both"/>
      </w:pPr>
      <w:r>
        <w:rPr>
          <w:rFonts w:ascii="Times New Roman"/>
          <w:b w:val="false"/>
          <w:i w:val="false"/>
          <w:color w:val="000000"/>
          <w:sz w:val="28"/>
        </w:rPr>
        <w:t>
      5) құжаттың көшірмесін алады, ал қажет болғанда құжатпен бірге істі, сондай-ақ қойманы (сақтау орнын) мөрлейді.</w:t>
      </w:r>
    </w:p>
    <w:bookmarkEnd w:id="1231"/>
    <w:bookmarkStart w:name="z1243" w:id="1232"/>
    <w:p>
      <w:pPr>
        <w:spacing w:after="0"/>
        <w:ind w:left="0"/>
        <w:jc w:val="both"/>
      </w:pPr>
      <w:r>
        <w:rPr>
          <w:rFonts w:ascii="Times New Roman"/>
          <w:b w:val="false"/>
          <w:i w:val="false"/>
          <w:color w:val="000000"/>
          <w:sz w:val="28"/>
        </w:rPr>
        <w:t>
      444. Мүлікті қабылдау барысында ішкі тексеру комиссиясы мынадай құжаттардың (болса):</w:t>
      </w:r>
    </w:p>
    <w:bookmarkEnd w:id="1232"/>
    <w:bookmarkStart w:name="z1244" w:id="1233"/>
    <w:p>
      <w:pPr>
        <w:spacing w:after="0"/>
        <w:ind w:left="0"/>
        <w:jc w:val="both"/>
      </w:pPr>
      <w:r>
        <w:rPr>
          <w:rFonts w:ascii="Times New Roman"/>
          <w:b w:val="false"/>
          <w:i w:val="false"/>
          <w:color w:val="000000"/>
          <w:sz w:val="28"/>
        </w:rPr>
        <w:t>
      1) осы Қағидалардың 296-тармағында көрсетілген мүлікті қабылдауға (алуға) құжаттың;</w:t>
      </w:r>
    </w:p>
    <w:bookmarkEnd w:id="1233"/>
    <w:bookmarkStart w:name="z1245" w:id="1234"/>
    <w:p>
      <w:pPr>
        <w:spacing w:after="0"/>
        <w:ind w:left="0"/>
        <w:jc w:val="both"/>
      </w:pPr>
      <w:r>
        <w:rPr>
          <w:rFonts w:ascii="Times New Roman"/>
          <w:b w:val="false"/>
          <w:i w:val="false"/>
          <w:color w:val="000000"/>
          <w:sz w:val="28"/>
        </w:rPr>
        <w:t>
      2) № 434-с нысан бойынша қорды басқа жаққа беруге жүкқұжаттың;</w:t>
      </w:r>
    </w:p>
    <w:bookmarkEnd w:id="1234"/>
    <w:bookmarkStart w:name="z1246" w:id="1235"/>
    <w:p>
      <w:pPr>
        <w:spacing w:after="0"/>
        <w:ind w:left="0"/>
        <w:jc w:val="both"/>
      </w:pPr>
      <w:r>
        <w:rPr>
          <w:rFonts w:ascii="Times New Roman"/>
          <w:b w:val="false"/>
          <w:i w:val="false"/>
          <w:color w:val="000000"/>
          <w:sz w:val="28"/>
        </w:rPr>
        <w:t>
      3) № НҚ-1 нысан бойынша негізгі құралдар мен инвестициялық жылжымайтын мүлікті қабылдау-тапсыру (орналастыру) актісінің;</w:t>
      </w:r>
    </w:p>
    <w:bookmarkEnd w:id="1235"/>
    <w:bookmarkStart w:name="z1247" w:id="1236"/>
    <w:p>
      <w:pPr>
        <w:spacing w:after="0"/>
        <w:ind w:left="0"/>
        <w:jc w:val="both"/>
      </w:pPr>
      <w:r>
        <w:rPr>
          <w:rFonts w:ascii="Times New Roman"/>
          <w:b w:val="false"/>
          <w:i w:val="false"/>
          <w:color w:val="000000"/>
          <w:sz w:val="28"/>
        </w:rPr>
        <w:t>
      4) № МЕА-1 нысан бойынша материалдық емес активті қабылдау-тапсыру актісінің;</w:t>
      </w:r>
    </w:p>
    <w:bookmarkEnd w:id="1236"/>
    <w:bookmarkStart w:name="z1248" w:id="1237"/>
    <w:p>
      <w:pPr>
        <w:spacing w:after="0"/>
        <w:ind w:left="0"/>
        <w:jc w:val="both"/>
      </w:pPr>
      <w:r>
        <w:rPr>
          <w:rFonts w:ascii="Times New Roman"/>
          <w:b w:val="false"/>
          <w:i w:val="false"/>
          <w:color w:val="000000"/>
          <w:sz w:val="28"/>
        </w:rPr>
        <w:t>
      5) Бухгалтерлік құжаттама нысанына қосымшаларға сәйкес № НҚ-6, НҚ-9 және МЕА-6 нысандар бойынша мемлекеттік мекемелердегі негізгі құралдар мен материалдық емес активті есепке алудың түгендеу карточкасы көшірмесінің;</w:t>
      </w:r>
    </w:p>
    <w:bookmarkEnd w:id="1237"/>
    <w:bookmarkStart w:name="z1249" w:id="1238"/>
    <w:p>
      <w:pPr>
        <w:spacing w:after="0"/>
        <w:ind w:left="0"/>
        <w:jc w:val="both"/>
      </w:pPr>
      <w:r>
        <w:rPr>
          <w:rFonts w:ascii="Times New Roman"/>
          <w:b w:val="false"/>
          <w:i w:val="false"/>
          <w:color w:val="000000"/>
          <w:sz w:val="28"/>
        </w:rPr>
        <w:t>
      6) барлық атауы қосалқы шот және бағдарлама, шығыс бағыты және кіші ерекшелік бойынша жеке көрсетілетін № 280 нысандағы хабарламаның;</w:t>
      </w:r>
    </w:p>
    <w:bookmarkEnd w:id="1238"/>
    <w:bookmarkStart w:name="z1250" w:id="1239"/>
    <w:p>
      <w:pPr>
        <w:spacing w:after="0"/>
        <w:ind w:left="0"/>
        <w:jc w:val="both"/>
      </w:pPr>
      <w:r>
        <w:rPr>
          <w:rFonts w:ascii="Times New Roman"/>
          <w:b w:val="false"/>
          <w:i w:val="false"/>
          <w:color w:val="000000"/>
          <w:sz w:val="28"/>
        </w:rPr>
        <w:t>
      7) техникалық құжаттаманың (паспорт пен формулярдың), сондай-ақ материалдық емес активке мүліктік құқықты растайтын құжаттың болуын тексереді.</w:t>
      </w:r>
    </w:p>
    <w:bookmarkEnd w:id="1239"/>
    <w:bookmarkStart w:name="z1251" w:id="1240"/>
    <w:p>
      <w:pPr>
        <w:spacing w:after="0"/>
        <w:ind w:left="0"/>
        <w:jc w:val="both"/>
      </w:pPr>
      <w:r>
        <w:rPr>
          <w:rFonts w:ascii="Times New Roman"/>
          <w:b w:val="false"/>
          <w:i w:val="false"/>
          <w:color w:val="000000"/>
          <w:sz w:val="28"/>
        </w:rPr>
        <w:t>
      445. Ішкі тексеру комиссиясы қаржы бөлімшесін тексергенде:</w:t>
      </w:r>
    </w:p>
    <w:bookmarkEnd w:id="1240"/>
    <w:bookmarkStart w:name="z1252" w:id="1241"/>
    <w:p>
      <w:pPr>
        <w:spacing w:after="0"/>
        <w:ind w:left="0"/>
        <w:jc w:val="both"/>
      </w:pPr>
      <w:r>
        <w:rPr>
          <w:rFonts w:ascii="Times New Roman"/>
          <w:b w:val="false"/>
          <w:i w:val="false"/>
          <w:color w:val="000000"/>
          <w:sz w:val="28"/>
        </w:rPr>
        <w:t>
      1) қатаң есептіліктегі бланкінің бар-жоғын және олардың есепке алу деректеріне сәйкестігін;</w:t>
      </w:r>
    </w:p>
    <w:bookmarkEnd w:id="1241"/>
    <w:bookmarkStart w:name="z1253" w:id="1242"/>
    <w:p>
      <w:pPr>
        <w:spacing w:after="0"/>
        <w:ind w:left="0"/>
        <w:jc w:val="both"/>
      </w:pPr>
      <w:r>
        <w:rPr>
          <w:rFonts w:ascii="Times New Roman"/>
          <w:b w:val="false"/>
          <w:i w:val="false"/>
          <w:color w:val="000000"/>
          <w:sz w:val="28"/>
        </w:rPr>
        <w:t>
      2) қаражатты жұмсаудың заңдылығы мен орындылығын, төлнұсқа бастапқы есепке алу құжатының болуын, оларды ресімдеудің және есепке алу тіркеліміндегі жазбаның дұрыстығын; есеп айырысу-төлем ведомосында және есепке алу тіркелімінде қорытындыны есептеудің дұрыстығын;</w:t>
      </w:r>
    </w:p>
    <w:bookmarkEnd w:id="1242"/>
    <w:bookmarkStart w:name="z1254" w:id="1243"/>
    <w:p>
      <w:pPr>
        <w:spacing w:after="0"/>
        <w:ind w:left="0"/>
        <w:jc w:val="both"/>
      </w:pPr>
      <w:r>
        <w:rPr>
          <w:rFonts w:ascii="Times New Roman"/>
          <w:b w:val="false"/>
          <w:i w:val="false"/>
          <w:color w:val="000000"/>
          <w:sz w:val="28"/>
        </w:rPr>
        <w:t>
      3) ақшалай үлесті және жалақыны төлеуге құжатты;</w:t>
      </w:r>
    </w:p>
    <w:bookmarkEnd w:id="1243"/>
    <w:bookmarkStart w:name="z1255" w:id="1244"/>
    <w:p>
      <w:pPr>
        <w:spacing w:after="0"/>
        <w:ind w:left="0"/>
        <w:jc w:val="both"/>
      </w:pPr>
      <w:r>
        <w:rPr>
          <w:rFonts w:ascii="Times New Roman"/>
          <w:b w:val="false"/>
          <w:i w:val="false"/>
          <w:color w:val="000000"/>
          <w:sz w:val="28"/>
        </w:rPr>
        <w:t>
      4) аванстың дұрыс төленуін және олардың уақтылы өтелуін;</w:t>
      </w:r>
    </w:p>
    <w:bookmarkEnd w:id="1244"/>
    <w:bookmarkStart w:name="z1256" w:id="1245"/>
    <w:p>
      <w:pPr>
        <w:spacing w:after="0"/>
        <w:ind w:left="0"/>
        <w:jc w:val="both"/>
      </w:pPr>
      <w:r>
        <w:rPr>
          <w:rFonts w:ascii="Times New Roman"/>
          <w:b w:val="false"/>
          <w:i w:val="false"/>
          <w:color w:val="000000"/>
          <w:sz w:val="28"/>
        </w:rPr>
        <w:t>
      5) аудиторлық қорытындыға және алдыңғы тексеру актісіне ұсыныстың орындалуын тексереді.</w:t>
      </w:r>
    </w:p>
    <w:bookmarkEnd w:id="1245"/>
    <w:bookmarkStart w:name="z1257" w:id="1246"/>
    <w:p>
      <w:pPr>
        <w:spacing w:after="0"/>
        <w:ind w:left="0"/>
        <w:jc w:val="both"/>
      </w:pPr>
      <w:r>
        <w:rPr>
          <w:rFonts w:ascii="Times New Roman"/>
          <w:b w:val="false"/>
          <w:i w:val="false"/>
          <w:color w:val="000000"/>
          <w:sz w:val="28"/>
        </w:rPr>
        <w:t>
      446. РММ басшысының нұсқауы бойынша iшкi тексеру комиссиясы РММ қаржы қызметiнiң басқа да мәселелерi бойынша тексеру жүргiзе алады.</w:t>
      </w:r>
    </w:p>
    <w:bookmarkEnd w:id="1246"/>
    <w:bookmarkStart w:name="z1258" w:id="1247"/>
    <w:p>
      <w:pPr>
        <w:spacing w:after="0"/>
        <w:ind w:left="0"/>
        <w:jc w:val="both"/>
      </w:pPr>
      <w:r>
        <w:rPr>
          <w:rFonts w:ascii="Times New Roman"/>
          <w:b w:val="false"/>
          <w:i w:val="false"/>
          <w:color w:val="000000"/>
          <w:sz w:val="28"/>
        </w:rPr>
        <w:t>
      447. Дербес шот бойынша қалдықтың сәйкес келуін тексеруден басқа, 2-мемориалдық ордер бойынша айналым әрбір операция бойынша жеке дербес шоттан үзінді бойынша айналыммен салыстырылады.</w:t>
      </w:r>
    </w:p>
    <w:bookmarkEnd w:id="1247"/>
    <w:bookmarkStart w:name="z1259" w:id="1248"/>
    <w:p>
      <w:pPr>
        <w:spacing w:after="0"/>
        <w:ind w:left="0"/>
        <w:jc w:val="both"/>
      </w:pPr>
      <w:r>
        <w:rPr>
          <w:rFonts w:ascii="Times New Roman"/>
          <w:b w:val="false"/>
          <w:i w:val="false"/>
          <w:color w:val="000000"/>
          <w:sz w:val="28"/>
        </w:rPr>
        <w:t>
      448. Бұдан әрі комиссия қатаң есептіліктегі бланк қалдығының (әскери жеткізу құжаты және т.б.) қатаң есептіліктегі бланкіні есепке алу кітабындағы есеп бойынша есепте тұрған қалдыққа сәйкес келуін тексереді.</w:t>
      </w:r>
    </w:p>
    <w:bookmarkEnd w:id="1248"/>
    <w:bookmarkStart w:name="z1260" w:id="1249"/>
    <w:p>
      <w:pPr>
        <w:spacing w:after="0"/>
        <w:ind w:left="0"/>
        <w:jc w:val="both"/>
      </w:pPr>
      <w:r>
        <w:rPr>
          <w:rFonts w:ascii="Times New Roman"/>
          <w:b w:val="false"/>
          <w:i w:val="false"/>
          <w:color w:val="000000"/>
          <w:sz w:val="28"/>
        </w:rPr>
        <w:t>
      449. Ішкі тексеру комиссиясы бастапқы есепке алу құжатын мұқият тексеру арқылы қаражатты жұмсау заңдылығы мен орындылығын айқындайды және сонымен қатар олардың бухгалтерлік есеп бойынша дұрыс жазылуын белгілейді. Бастапқы есепке алу құжатының болуын тексеріп, комиссия бухгалтерлік есеп тіркеліміндегі барлық жазбаның расталғанын, сондай-ақ бухгалтерлiк есеп тiркелiмiн ресiмдеу мен жүргiзудiң дұрыстығын белгілейді.</w:t>
      </w:r>
    </w:p>
    <w:bookmarkEnd w:id="1249"/>
    <w:bookmarkStart w:name="z1261" w:id="1250"/>
    <w:p>
      <w:pPr>
        <w:spacing w:after="0"/>
        <w:ind w:left="0"/>
        <w:jc w:val="both"/>
      </w:pPr>
      <w:r>
        <w:rPr>
          <w:rFonts w:ascii="Times New Roman"/>
          <w:b w:val="false"/>
          <w:i w:val="false"/>
          <w:color w:val="000000"/>
          <w:sz w:val="28"/>
        </w:rPr>
        <w:t>
      450. Ішкі тексеру комиссиясы есеп айырысу-төлем ведомосындағы және есепке алу тіркеліміндегі қорытындының дұрыстығын да тексереді. Есеп айырысу-төлем ведомосындағы қорытындыны тексеру нәтижесі тексерушінің қолтаңбасымен куәландырылады, ол туралы тексеру актісінде көрсетіледі.</w:t>
      </w:r>
    </w:p>
    <w:bookmarkEnd w:id="1250"/>
    <w:bookmarkStart w:name="z1262" w:id="1251"/>
    <w:p>
      <w:pPr>
        <w:spacing w:after="0"/>
        <w:ind w:left="0"/>
        <w:jc w:val="both"/>
      </w:pPr>
      <w:r>
        <w:rPr>
          <w:rFonts w:ascii="Times New Roman"/>
          <w:b w:val="false"/>
          <w:i w:val="false"/>
          <w:color w:val="000000"/>
          <w:sz w:val="28"/>
        </w:rPr>
        <w:t>
      451. Ішкі тексеру комиссиясы жоғарыда мазмұндалған мәселелерден басқа, есеп айырысу-төлем ведомосына енгізілген лауазым мен адамдардың штатқа және жеке құрамның тізіміне сәйкес келуін тексереді.</w:t>
      </w:r>
    </w:p>
    <w:bookmarkEnd w:id="1251"/>
    <w:bookmarkStart w:name="z1263" w:id="1252"/>
    <w:p>
      <w:pPr>
        <w:spacing w:after="0"/>
        <w:ind w:left="0"/>
        <w:jc w:val="both"/>
      </w:pPr>
      <w:r>
        <w:rPr>
          <w:rFonts w:ascii="Times New Roman"/>
          <w:b w:val="false"/>
          <w:i w:val="false"/>
          <w:color w:val="000000"/>
          <w:sz w:val="28"/>
        </w:rPr>
        <w:t>
      452. Ішкі тексеру комиссиясы аванс төлеудің заңдылығы мен дұрыстығын және оларды уақтылы өтеуді белгілейді.</w:t>
      </w:r>
    </w:p>
    <w:bookmarkEnd w:id="1252"/>
    <w:bookmarkStart w:name="z1264" w:id="1253"/>
    <w:p>
      <w:pPr>
        <w:spacing w:after="0"/>
        <w:ind w:left="0"/>
        <w:jc w:val="both"/>
      </w:pPr>
      <w:r>
        <w:rPr>
          <w:rFonts w:ascii="Times New Roman"/>
          <w:b w:val="false"/>
          <w:i w:val="false"/>
          <w:color w:val="000000"/>
          <w:sz w:val="28"/>
        </w:rPr>
        <w:t>
      453. Ішкі тексеру комиссиясы ұсыныстың уақтылы және толық орындалуын және соңғы аудиторлық қорытындыда, сондай-ақ комиссия жүргізген алдыңғы тексеруде атап көрсетілген кемшіліктердің жойылуын тексереді.</w:t>
      </w:r>
    </w:p>
    <w:bookmarkEnd w:id="1253"/>
    <w:bookmarkStart w:name="z1265" w:id="1254"/>
    <w:p>
      <w:pPr>
        <w:spacing w:after="0"/>
        <w:ind w:left="0"/>
        <w:jc w:val="both"/>
      </w:pPr>
      <w:r>
        <w:rPr>
          <w:rFonts w:ascii="Times New Roman"/>
          <w:b w:val="false"/>
          <w:i w:val="false"/>
          <w:color w:val="000000"/>
          <w:sz w:val="28"/>
        </w:rPr>
        <w:t>
      454. Тексеру нәтижесі түпкілікті актімен ресімделеді. Актіге Қазақстан Республикасы Қаржы министрінің 2025 жылғы 16 сәуірдегі № 169 бұйрығымен бекітілген Мемлекеттік мекемелерде түгендеу жүргізу қағидаларының (бұдан әрі – Түгендеу жүргізу қағидалары) 12 және 13-тарауларында көрсетілген құжаттар қоса беріледі.</w:t>
      </w:r>
    </w:p>
    <w:bookmarkEnd w:id="1254"/>
    <w:bookmarkStart w:name="z1266" w:id="1255"/>
    <w:p>
      <w:pPr>
        <w:spacing w:after="0"/>
        <w:ind w:left="0"/>
        <w:jc w:val="both"/>
      </w:pPr>
      <w:r>
        <w:rPr>
          <w:rFonts w:ascii="Times New Roman"/>
          <w:b w:val="false"/>
          <w:i w:val="false"/>
          <w:color w:val="000000"/>
          <w:sz w:val="28"/>
        </w:rPr>
        <w:t>
      455. Актіде комиссия анықталған бұзушылықты жоюға және РММ-ның қаржы және шаруашылық қызметін жақсартуға бағытталған ұсынымды мазмұндауға және ұсынымды орындаудың нақты мерзімін белгілеуге тиіс.</w:t>
      </w:r>
    </w:p>
    <w:bookmarkEnd w:id="1255"/>
    <w:bookmarkStart w:name="z1267" w:id="1256"/>
    <w:p>
      <w:pPr>
        <w:spacing w:after="0"/>
        <w:ind w:left="0"/>
        <w:jc w:val="both"/>
      </w:pPr>
      <w:r>
        <w:rPr>
          <w:rFonts w:ascii="Times New Roman"/>
          <w:b w:val="false"/>
          <w:i w:val="false"/>
          <w:color w:val="000000"/>
          <w:sz w:val="28"/>
        </w:rPr>
        <w:t>
      456. Тексеру нәтижесi туралы акт бiр данада жасалады, оған комиссия төрағасы мен мүшелерi, сондай-ақ қаржы бөлiмшесiнiң бастығы қолтаңба қояды және оның төрағасы бекiту үшiн РММ басшысына баяндайды.</w:t>
      </w:r>
    </w:p>
    <w:bookmarkEnd w:id="1256"/>
    <w:bookmarkStart w:name="z1268" w:id="1257"/>
    <w:p>
      <w:pPr>
        <w:spacing w:after="0"/>
        <w:ind w:left="0"/>
        <w:jc w:val="both"/>
      </w:pPr>
      <w:r>
        <w:rPr>
          <w:rFonts w:ascii="Times New Roman"/>
          <w:b w:val="false"/>
          <w:i w:val="false"/>
          <w:color w:val="000000"/>
          <w:sz w:val="28"/>
        </w:rPr>
        <w:t>
      457. Қаржы бөлiмшесiнiң бастығында актiнiң жекелеген тармақтары бойынша наразылық болғанда, ол РММ басшысына наразылық бойынша жазбаша түсiндірме бередi.</w:t>
      </w:r>
    </w:p>
    <w:bookmarkEnd w:id="1257"/>
    <w:bookmarkStart w:name="z1269" w:id="1258"/>
    <w:p>
      <w:pPr>
        <w:spacing w:after="0"/>
        <w:ind w:left="0"/>
        <w:jc w:val="left"/>
      </w:pPr>
      <w:r>
        <w:rPr>
          <w:rFonts w:ascii="Times New Roman"/>
          <w:b/>
          <w:i w:val="false"/>
          <w:color w:val="000000"/>
        </w:rPr>
        <w:t xml:space="preserve"> 4-параграф. Әскери мүлікті түгендеу</w:t>
      </w:r>
    </w:p>
    <w:bookmarkEnd w:id="1258"/>
    <w:bookmarkStart w:name="z1270" w:id="1259"/>
    <w:p>
      <w:pPr>
        <w:spacing w:after="0"/>
        <w:ind w:left="0"/>
        <w:jc w:val="both"/>
      </w:pPr>
      <w:r>
        <w:rPr>
          <w:rFonts w:ascii="Times New Roman"/>
          <w:b w:val="false"/>
          <w:i w:val="false"/>
          <w:color w:val="000000"/>
          <w:sz w:val="28"/>
        </w:rPr>
        <w:t>
      458. Әскери мүлікті түгендеуді ішкі тексеру комиссияы Түгендеу жүргізу қағидаларына сәйкес жүргізеді.</w:t>
      </w:r>
    </w:p>
    <w:bookmarkEnd w:id="1259"/>
    <w:bookmarkStart w:name="z1271" w:id="1260"/>
    <w:p>
      <w:pPr>
        <w:spacing w:after="0"/>
        <w:ind w:left="0"/>
        <w:jc w:val="both"/>
      </w:pPr>
      <w:r>
        <w:rPr>
          <w:rFonts w:ascii="Times New Roman"/>
          <w:b w:val="false"/>
          <w:i w:val="false"/>
          <w:color w:val="000000"/>
          <w:sz w:val="28"/>
        </w:rPr>
        <w:t>
      459. РММ-да түгендеу шеңберінде түгендеу жұмыс комиссиясының (бұдан әрі – ТЖК) жұмысын ұйымдастыруды және қамтамасыз етуді РММ басшысының бірінші орынбасары жүзеге асырады.</w:t>
      </w:r>
    </w:p>
    <w:bookmarkEnd w:id="1260"/>
    <w:bookmarkStart w:name="z1272" w:id="1261"/>
    <w:p>
      <w:pPr>
        <w:spacing w:after="0"/>
        <w:ind w:left="0"/>
        <w:jc w:val="both"/>
      </w:pPr>
      <w:r>
        <w:rPr>
          <w:rFonts w:ascii="Times New Roman"/>
          <w:b w:val="false"/>
          <w:i w:val="false"/>
          <w:color w:val="000000"/>
          <w:sz w:val="28"/>
        </w:rPr>
        <w:t>
      460. Түгендеу комиссиясының барлық мүшесінің толық құрамда қатысуымен түгендеу жүргізіледі.</w:t>
      </w:r>
    </w:p>
    <w:bookmarkEnd w:id="1261"/>
    <w:bookmarkStart w:name="z1273" w:id="1262"/>
    <w:p>
      <w:pPr>
        <w:spacing w:after="0"/>
        <w:ind w:left="0"/>
        <w:jc w:val="both"/>
      </w:pPr>
      <w:r>
        <w:rPr>
          <w:rFonts w:ascii="Times New Roman"/>
          <w:b w:val="false"/>
          <w:i w:val="false"/>
          <w:color w:val="000000"/>
          <w:sz w:val="28"/>
        </w:rPr>
        <w:t>
      461. Құпиялылық белгісі бар әскери мүлікті түгендеу мемлекеттік құпияларды қорғау мәселелері жөніндегі нормативтік құқықтық актілердің талаптарын ескеріп жүргізіледі.</w:t>
      </w:r>
    </w:p>
    <w:bookmarkEnd w:id="1262"/>
    <w:bookmarkStart w:name="z1274" w:id="1263"/>
    <w:p>
      <w:pPr>
        <w:spacing w:after="0"/>
        <w:ind w:left="0"/>
        <w:jc w:val="both"/>
      </w:pPr>
      <w:r>
        <w:rPr>
          <w:rFonts w:ascii="Times New Roman"/>
          <w:b w:val="false"/>
          <w:i w:val="false"/>
          <w:color w:val="000000"/>
          <w:sz w:val="28"/>
        </w:rPr>
        <w:t>
      462. Түгендеу нәтижесі Түгендеу жүргізу қағидаларына 3-қосымшаға сәйкес нысан бойынша түгендеумен анықтаған нәтиже ведомосында (бұдан әрі – түгендеу нәтижесінің ведомосы) көрсетіледі. Түгендеу нәтижесінің ведомосына ішкі тексеру комиссиясының төрағасы, қаржы бөлімшесінің бастығы қолтаңба қояды және РММ басшысына беріледі.</w:t>
      </w:r>
    </w:p>
    <w:bookmarkEnd w:id="1263"/>
    <w:bookmarkStart w:name="z1275" w:id="1264"/>
    <w:p>
      <w:pPr>
        <w:spacing w:after="0"/>
        <w:ind w:left="0"/>
        <w:jc w:val="both"/>
      </w:pPr>
      <w:r>
        <w:rPr>
          <w:rFonts w:ascii="Times New Roman"/>
          <w:b w:val="false"/>
          <w:i w:val="false"/>
          <w:color w:val="000000"/>
          <w:sz w:val="28"/>
        </w:rPr>
        <w:t>
      463. ҚҚО-да қаржылық қамтамасыз етуде тұрған РММ-да меншікті түгендеу комиссиясы құрылады, оның құрамына ҚҚО өкілдері енгізіледі.</w:t>
      </w:r>
    </w:p>
    <w:bookmarkEnd w:id="1264"/>
    <w:bookmarkStart w:name="z1276" w:id="1265"/>
    <w:p>
      <w:pPr>
        <w:spacing w:after="0"/>
        <w:ind w:left="0"/>
        <w:jc w:val="both"/>
      </w:pPr>
      <w:r>
        <w:rPr>
          <w:rFonts w:ascii="Times New Roman"/>
          <w:b w:val="false"/>
          <w:i w:val="false"/>
          <w:color w:val="000000"/>
          <w:sz w:val="28"/>
        </w:rPr>
        <w:t>
      464. ТЖК төрағасы болып РММ басшысының орынбасарлары тағайындалады.</w:t>
      </w:r>
    </w:p>
    <w:bookmarkEnd w:id="1265"/>
    <w:bookmarkStart w:name="z1277" w:id="1266"/>
    <w:p>
      <w:pPr>
        <w:spacing w:after="0"/>
        <w:ind w:left="0"/>
        <w:jc w:val="both"/>
      </w:pPr>
      <w:r>
        <w:rPr>
          <w:rFonts w:ascii="Times New Roman"/>
          <w:b w:val="false"/>
          <w:i w:val="false"/>
          <w:color w:val="000000"/>
          <w:sz w:val="28"/>
        </w:rPr>
        <w:t>
      465. ТЖК-ның жұмысы уақытында ТЖК мүшелері атқарып отырған лауазымы бойынша қызметтік міндеттерін атқарудан босатылады. Түгендеу кезінде ТЖК-ның кемінде бір мүшесінің болмауы түгендеу нәтижесін жарамсыз деп тану үшін негіз болады.</w:t>
      </w:r>
    </w:p>
    <w:bookmarkEnd w:id="1266"/>
    <w:bookmarkStart w:name="z1278" w:id="1267"/>
    <w:p>
      <w:pPr>
        <w:spacing w:after="0"/>
        <w:ind w:left="0"/>
        <w:jc w:val="both"/>
      </w:pPr>
      <w:r>
        <w:rPr>
          <w:rFonts w:ascii="Times New Roman"/>
          <w:b w:val="false"/>
          <w:i w:val="false"/>
          <w:color w:val="000000"/>
          <w:sz w:val="28"/>
        </w:rPr>
        <w:t>
      466. ТЖК жұмыс істеу барысында:</w:t>
      </w:r>
    </w:p>
    <w:bookmarkEnd w:id="1267"/>
    <w:bookmarkStart w:name="z1279" w:id="1268"/>
    <w:p>
      <w:pPr>
        <w:spacing w:after="0"/>
        <w:ind w:left="0"/>
        <w:jc w:val="both"/>
      </w:pPr>
      <w:r>
        <w:rPr>
          <w:rFonts w:ascii="Times New Roman"/>
          <w:b w:val="false"/>
          <w:i w:val="false"/>
          <w:color w:val="000000"/>
          <w:sz w:val="28"/>
        </w:rPr>
        <w:t>
      1) бастапқы есепке алу құжатын, бухгалтерлік есеп тіркелімін, белгіленген есептілікті және қызметтік жазысымды тексереді;</w:t>
      </w:r>
    </w:p>
    <w:bookmarkEnd w:id="1268"/>
    <w:bookmarkStart w:name="z1280" w:id="1269"/>
    <w:p>
      <w:pPr>
        <w:spacing w:after="0"/>
        <w:ind w:left="0"/>
        <w:jc w:val="both"/>
      </w:pPr>
      <w:r>
        <w:rPr>
          <w:rFonts w:ascii="Times New Roman"/>
          <w:b w:val="false"/>
          <w:i w:val="false"/>
          <w:color w:val="000000"/>
          <w:sz w:val="28"/>
        </w:rPr>
        <w:t>
      2) материалдық жауапты адамдардан қажетті анықтама (мәлімет) мен түсіндірме беруді талап етеді;</w:t>
      </w:r>
    </w:p>
    <w:bookmarkEnd w:id="1269"/>
    <w:bookmarkStart w:name="z1281" w:id="1270"/>
    <w:p>
      <w:pPr>
        <w:spacing w:after="0"/>
        <w:ind w:left="0"/>
        <w:jc w:val="both"/>
      </w:pPr>
      <w:r>
        <w:rPr>
          <w:rFonts w:ascii="Times New Roman"/>
          <w:b w:val="false"/>
          <w:i w:val="false"/>
          <w:color w:val="000000"/>
          <w:sz w:val="28"/>
        </w:rPr>
        <w:t>
      3) РММ бөлiмшесiнде (материалдық жауапты адамдарда) барлық қаржылық емес активтiң бар-жоғын, сапалық жай-күйiн, жиынтықтығын және сақтау жағдайын тексередi.</w:t>
      </w:r>
    </w:p>
    <w:bookmarkEnd w:id="1270"/>
    <w:bookmarkStart w:name="z1282" w:id="1271"/>
    <w:p>
      <w:pPr>
        <w:spacing w:after="0"/>
        <w:ind w:left="0"/>
        <w:jc w:val="both"/>
      </w:pPr>
      <w:r>
        <w:rPr>
          <w:rFonts w:ascii="Times New Roman"/>
          <w:b w:val="false"/>
          <w:i w:val="false"/>
          <w:color w:val="000000"/>
          <w:sz w:val="28"/>
        </w:rPr>
        <w:t>
      ТЖК:</w:t>
      </w:r>
    </w:p>
    <w:bookmarkEnd w:id="1271"/>
    <w:bookmarkStart w:name="z1283" w:id="1272"/>
    <w:p>
      <w:pPr>
        <w:spacing w:after="0"/>
        <w:ind w:left="0"/>
        <w:jc w:val="both"/>
      </w:pPr>
      <w:r>
        <w:rPr>
          <w:rFonts w:ascii="Times New Roman"/>
          <w:b w:val="false"/>
          <w:i w:val="false"/>
          <w:color w:val="000000"/>
          <w:sz w:val="28"/>
        </w:rPr>
        <w:t>
      1) РММ басшысының бұйрығына сәйкес түгендеу тәртібінің сақталуын және уақтылы жүргізілуін;</w:t>
      </w:r>
    </w:p>
    <w:bookmarkEnd w:id="1272"/>
    <w:bookmarkStart w:name="z1284" w:id="1273"/>
    <w:p>
      <w:pPr>
        <w:spacing w:after="0"/>
        <w:ind w:left="0"/>
        <w:jc w:val="both"/>
      </w:pPr>
      <w:r>
        <w:rPr>
          <w:rFonts w:ascii="Times New Roman"/>
          <w:b w:val="false"/>
          <w:i w:val="false"/>
          <w:color w:val="000000"/>
          <w:sz w:val="28"/>
        </w:rPr>
        <w:t>
      2) Түгендеу жүргізу қағидаларына 4-қосымшасына сәйкес түгендеу тізімдемесіне (салыстырып тексеру ведомосына) негізгі құралдар объектісінің, өндірілмеген және материалдық емес активтің, материалдық қор мен дайын өнімнің, бағалы металдың және тастың, есеп айырысу мен активтің нақты бар-жоғы (қалдығы) туралы деректерді толық және дәл енгізуді;</w:t>
      </w:r>
    </w:p>
    <w:bookmarkEnd w:id="1273"/>
    <w:bookmarkStart w:name="z1285" w:id="1274"/>
    <w:p>
      <w:pPr>
        <w:spacing w:after="0"/>
        <w:ind w:left="0"/>
        <w:jc w:val="both"/>
      </w:pPr>
      <w:r>
        <w:rPr>
          <w:rFonts w:ascii="Times New Roman"/>
          <w:b w:val="false"/>
          <w:i w:val="false"/>
          <w:color w:val="000000"/>
          <w:sz w:val="28"/>
        </w:rPr>
        <w:t>
      3) түгендеу тізімдемесінде (салыстырып тексеру ведомосында) қаржылық емес және қаржылық активтің белгілерін (атауы, типі, маркасы және басқа да белгілері) дұрыс көрсетуді;</w:t>
      </w:r>
    </w:p>
    <w:bookmarkEnd w:id="1274"/>
    <w:bookmarkStart w:name="z1286" w:id="1275"/>
    <w:p>
      <w:pPr>
        <w:spacing w:after="0"/>
        <w:ind w:left="0"/>
        <w:jc w:val="both"/>
      </w:pPr>
      <w:r>
        <w:rPr>
          <w:rFonts w:ascii="Times New Roman"/>
          <w:b w:val="false"/>
          <w:i w:val="false"/>
          <w:color w:val="000000"/>
          <w:sz w:val="28"/>
        </w:rPr>
        <w:t>
      4) түгендеу нәтижесін дұрыс және уақтылы ресімдеуді жүзеге асырады.</w:t>
      </w:r>
    </w:p>
    <w:bookmarkEnd w:id="1275"/>
    <w:bookmarkStart w:name="z1287" w:id="1276"/>
    <w:p>
      <w:pPr>
        <w:spacing w:after="0"/>
        <w:ind w:left="0"/>
        <w:jc w:val="both"/>
      </w:pPr>
      <w:r>
        <w:rPr>
          <w:rFonts w:ascii="Times New Roman"/>
          <w:b w:val="false"/>
          <w:i w:val="false"/>
          <w:color w:val="000000"/>
          <w:sz w:val="28"/>
        </w:rPr>
        <w:t>
      467. Түгендеу мынадай кезеңнен тұрады:</w:t>
      </w:r>
    </w:p>
    <w:bookmarkEnd w:id="1276"/>
    <w:bookmarkStart w:name="z1288" w:id="1277"/>
    <w:p>
      <w:pPr>
        <w:spacing w:after="0"/>
        <w:ind w:left="0"/>
        <w:jc w:val="both"/>
      </w:pPr>
      <w:r>
        <w:rPr>
          <w:rFonts w:ascii="Times New Roman"/>
          <w:b w:val="false"/>
          <w:i w:val="false"/>
          <w:color w:val="000000"/>
          <w:sz w:val="28"/>
        </w:rPr>
        <w:t>
      1) бірінші кезең:</w:t>
      </w:r>
    </w:p>
    <w:bookmarkEnd w:id="1277"/>
    <w:bookmarkStart w:name="z1289" w:id="1278"/>
    <w:p>
      <w:pPr>
        <w:spacing w:after="0"/>
        <w:ind w:left="0"/>
        <w:jc w:val="both"/>
      </w:pPr>
      <w:r>
        <w:rPr>
          <w:rFonts w:ascii="Times New Roman"/>
          <w:b w:val="false"/>
          <w:i w:val="false"/>
          <w:color w:val="000000"/>
          <w:sz w:val="28"/>
        </w:rPr>
        <w:t>
      түгендеу туралы бұйрық шығару, онда ТЖК құрамы, жүргізу мерзімі және түгенделетін мүлік пен міндеттеменің түрі көрсетіледі;</w:t>
      </w:r>
    </w:p>
    <w:bookmarkEnd w:id="1278"/>
    <w:bookmarkStart w:name="z1290" w:id="1279"/>
    <w:p>
      <w:pPr>
        <w:spacing w:after="0"/>
        <w:ind w:left="0"/>
        <w:jc w:val="both"/>
      </w:pPr>
      <w:r>
        <w:rPr>
          <w:rFonts w:ascii="Times New Roman"/>
          <w:b w:val="false"/>
          <w:i w:val="false"/>
          <w:color w:val="000000"/>
          <w:sz w:val="28"/>
        </w:rPr>
        <w:t>
      түгендеу жоспарын әзірлеу және бекіту;</w:t>
      </w:r>
    </w:p>
    <w:bookmarkEnd w:id="1279"/>
    <w:bookmarkStart w:name="z1291" w:id="1280"/>
    <w:p>
      <w:pPr>
        <w:spacing w:after="0"/>
        <w:ind w:left="0"/>
        <w:jc w:val="both"/>
      </w:pPr>
      <w:r>
        <w:rPr>
          <w:rFonts w:ascii="Times New Roman"/>
          <w:b w:val="false"/>
          <w:i w:val="false"/>
          <w:color w:val="000000"/>
          <w:sz w:val="28"/>
        </w:rPr>
        <w:t>
      материалдық жауапты адамдардан қолхат алу;</w:t>
      </w:r>
    </w:p>
    <w:bookmarkEnd w:id="1280"/>
    <w:bookmarkStart w:name="z1292" w:id="1281"/>
    <w:p>
      <w:pPr>
        <w:spacing w:after="0"/>
        <w:ind w:left="0"/>
        <w:jc w:val="both"/>
      </w:pPr>
      <w:r>
        <w:rPr>
          <w:rFonts w:ascii="Times New Roman"/>
          <w:b w:val="false"/>
          <w:i w:val="false"/>
          <w:color w:val="000000"/>
          <w:sz w:val="28"/>
        </w:rPr>
        <w:t>
      бухгалтерлік есеп деректері бойынша мүлік қалдығын және міндеттемені айқындау;</w:t>
      </w:r>
    </w:p>
    <w:bookmarkEnd w:id="1281"/>
    <w:bookmarkStart w:name="z1293" w:id="1282"/>
    <w:p>
      <w:pPr>
        <w:spacing w:after="0"/>
        <w:ind w:left="0"/>
        <w:jc w:val="both"/>
      </w:pPr>
      <w:r>
        <w:rPr>
          <w:rFonts w:ascii="Times New Roman"/>
          <w:b w:val="false"/>
          <w:i w:val="false"/>
          <w:color w:val="000000"/>
          <w:sz w:val="28"/>
        </w:rPr>
        <w:t>
      2) екінші кезең:</w:t>
      </w:r>
    </w:p>
    <w:bookmarkEnd w:id="1282"/>
    <w:bookmarkStart w:name="z1294" w:id="1283"/>
    <w:p>
      <w:pPr>
        <w:spacing w:after="0"/>
        <w:ind w:left="0"/>
        <w:jc w:val="both"/>
      </w:pPr>
      <w:r>
        <w:rPr>
          <w:rFonts w:ascii="Times New Roman"/>
          <w:b w:val="false"/>
          <w:i w:val="false"/>
          <w:color w:val="000000"/>
          <w:sz w:val="28"/>
        </w:rPr>
        <w:t>
      мүлік пен міндеттеменің нақты бар-жоғын анықтау, өлшеу, есептеу және тексеру;</w:t>
      </w:r>
    </w:p>
    <w:bookmarkEnd w:id="1283"/>
    <w:bookmarkStart w:name="z1295" w:id="1284"/>
    <w:p>
      <w:pPr>
        <w:spacing w:after="0"/>
        <w:ind w:left="0"/>
        <w:jc w:val="both"/>
      </w:pPr>
      <w:r>
        <w:rPr>
          <w:rFonts w:ascii="Times New Roman"/>
          <w:b w:val="false"/>
          <w:i w:val="false"/>
          <w:color w:val="000000"/>
          <w:sz w:val="28"/>
        </w:rPr>
        <w:t>
      түгендеу тізімдемесін (салыстырып тексеру ведомосын, актіні) ресімдеу (толтыру);</w:t>
      </w:r>
    </w:p>
    <w:bookmarkEnd w:id="1284"/>
    <w:bookmarkStart w:name="z1296" w:id="1285"/>
    <w:p>
      <w:pPr>
        <w:spacing w:after="0"/>
        <w:ind w:left="0"/>
        <w:jc w:val="both"/>
      </w:pPr>
      <w:r>
        <w:rPr>
          <w:rFonts w:ascii="Times New Roman"/>
          <w:b w:val="false"/>
          <w:i w:val="false"/>
          <w:color w:val="000000"/>
          <w:sz w:val="28"/>
        </w:rPr>
        <w:t>
      3) үшінші кезең:</w:t>
      </w:r>
    </w:p>
    <w:bookmarkEnd w:id="1285"/>
    <w:bookmarkStart w:name="z1297" w:id="1286"/>
    <w:p>
      <w:pPr>
        <w:spacing w:after="0"/>
        <w:ind w:left="0"/>
        <w:jc w:val="both"/>
      </w:pPr>
      <w:r>
        <w:rPr>
          <w:rFonts w:ascii="Times New Roman"/>
          <w:b w:val="false"/>
          <w:i w:val="false"/>
          <w:color w:val="000000"/>
          <w:sz w:val="28"/>
        </w:rPr>
        <w:t>
      түгендеу материалының деректерін бухгалтерлік есеп деректерімен салыстыру;</w:t>
      </w:r>
    </w:p>
    <w:bookmarkEnd w:id="1286"/>
    <w:bookmarkStart w:name="z1298" w:id="1287"/>
    <w:p>
      <w:pPr>
        <w:spacing w:after="0"/>
        <w:ind w:left="0"/>
        <w:jc w:val="both"/>
      </w:pPr>
      <w:r>
        <w:rPr>
          <w:rFonts w:ascii="Times New Roman"/>
          <w:b w:val="false"/>
          <w:i w:val="false"/>
          <w:color w:val="000000"/>
          <w:sz w:val="28"/>
        </w:rPr>
        <w:t>
      алшақтықты анықтау, ауытқу себебін айқындау;</w:t>
      </w:r>
    </w:p>
    <w:bookmarkEnd w:id="1287"/>
    <w:bookmarkStart w:name="z1299" w:id="1288"/>
    <w:p>
      <w:pPr>
        <w:spacing w:after="0"/>
        <w:ind w:left="0"/>
        <w:jc w:val="both"/>
      </w:pPr>
      <w:r>
        <w:rPr>
          <w:rFonts w:ascii="Times New Roman"/>
          <w:b w:val="false"/>
          <w:i w:val="false"/>
          <w:color w:val="000000"/>
          <w:sz w:val="28"/>
        </w:rPr>
        <w:t>
      бухгалтерлік есепте түгендеу нәтижесін көрсету бойынша ұсыныс дайындау;</w:t>
      </w:r>
    </w:p>
    <w:bookmarkEnd w:id="1288"/>
    <w:bookmarkStart w:name="z1300" w:id="1289"/>
    <w:p>
      <w:pPr>
        <w:spacing w:after="0"/>
        <w:ind w:left="0"/>
        <w:jc w:val="both"/>
      </w:pPr>
      <w:r>
        <w:rPr>
          <w:rFonts w:ascii="Times New Roman"/>
          <w:b w:val="false"/>
          <w:i w:val="false"/>
          <w:color w:val="000000"/>
          <w:sz w:val="28"/>
        </w:rPr>
        <w:t>
      түгендеу нәтижесінің ведомосын және түгендеу хаттамасын жасау;</w:t>
      </w:r>
    </w:p>
    <w:bookmarkEnd w:id="1289"/>
    <w:bookmarkStart w:name="z1301" w:id="1290"/>
    <w:p>
      <w:pPr>
        <w:spacing w:after="0"/>
        <w:ind w:left="0"/>
        <w:jc w:val="both"/>
      </w:pPr>
      <w:r>
        <w:rPr>
          <w:rFonts w:ascii="Times New Roman"/>
          <w:b w:val="false"/>
          <w:i w:val="false"/>
          <w:color w:val="000000"/>
          <w:sz w:val="28"/>
        </w:rPr>
        <w:t>
      түгендеу нәтижесін бекіту және кінәлі лауазымды адамдарды жауаптылықка тарту туралы РММ басшысының бұйрығын шығару (қажет болғанда);</w:t>
      </w:r>
    </w:p>
    <w:bookmarkEnd w:id="1290"/>
    <w:bookmarkStart w:name="z1302" w:id="1291"/>
    <w:p>
      <w:pPr>
        <w:spacing w:after="0"/>
        <w:ind w:left="0"/>
        <w:jc w:val="both"/>
      </w:pPr>
      <w:r>
        <w:rPr>
          <w:rFonts w:ascii="Times New Roman"/>
          <w:b w:val="false"/>
          <w:i w:val="false"/>
          <w:color w:val="000000"/>
          <w:sz w:val="28"/>
        </w:rPr>
        <w:t>
      түгендеу нәтижесі бойынша бухгалтерлік жазбаны есепке алу тіркеліміне енгізу.</w:t>
      </w:r>
    </w:p>
    <w:bookmarkEnd w:id="1291"/>
    <w:bookmarkStart w:name="z1303" w:id="1292"/>
    <w:p>
      <w:pPr>
        <w:spacing w:after="0"/>
        <w:ind w:left="0"/>
        <w:jc w:val="both"/>
      </w:pPr>
      <w:r>
        <w:rPr>
          <w:rFonts w:ascii="Times New Roman"/>
          <w:b w:val="false"/>
          <w:i w:val="false"/>
          <w:color w:val="000000"/>
          <w:sz w:val="28"/>
        </w:rPr>
        <w:t>
      468. Түгендеу басталғанға дейiн РММ-ның қаржы бөлiмшесi мүлiк пен мiндеттеменiң қозғалысы бойынша барлық бастапқы есепке алу құжатын өңдеудi аяқтауға, оларды есепке алу тiркелiмiнде көрсетуге және түгендеу күнiндегi қалдықты айқындауға мiндеттi.</w:t>
      </w:r>
    </w:p>
    <w:bookmarkEnd w:id="1292"/>
    <w:bookmarkStart w:name="z1304" w:id="1293"/>
    <w:p>
      <w:pPr>
        <w:spacing w:after="0"/>
        <w:ind w:left="0"/>
        <w:jc w:val="both"/>
      </w:pPr>
      <w:r>
        <w:rPr>
          <w:rFonts w:ascii="Times New Roman"/>
          <w:b w:val="false"/>
          <w:i w:val="false"/>
          <w:color w:val="000000"/>
          <w:sz w:val="28"/>
        </w:rPr>
        <w:t>
      469. Ішкі қаржы және шаруашылық қызметті тексеруді жүзеге асыратын ТЖК төрағасы, басқа да лауазымды адамдар тексеру барысында теріс пайдалануға, атүсті тексеруге байланысты фактіні жасыруға немесе көрінеу дұрыс көрсетпеуге жол бермейді.</w:t>
      </w:r>
    </w:p>
    <w:bookmarkEnd w:id="1293"/>
    <w:bookmarkStart w:name="z1305" w:id="1294"/>
    <w:p>
      <w:pPr>
        <w:spacing w:after="0"/>
        <w:ind w:left="0"/>
        <w:jc w:val="both"/>
      </w:pPr>
      <w:r>
        <w:rPr>
          <w:rFonts w:ascii="Times New Roman"/>
          <w:b w:val="false"/>
          <w:i w:val="false"/>
          <w:color w:val="000000"/>
          <w:sz w:val="28"/>
        </w:rPr>
        <w:t>
      470. ТЖК жұмысы басталар алдында:</w:t>
      </w:r>
    </w:p>
    <w:bookmarkEnd w:id="1294"/>
    <w:bookmarkStart w:name="z1306" w:id="1295"/>
    <w:p>
      <w:pPr>
        <w:spacing w:after="0"/>
        <w:ind w:left="0"/>
        <w:jc w:val="both"/>
      </w:pPr>
      <w:r>
        <w:rPr>
          <w:rFonts w:ascii="Times New Roman"/>
          <w:b w:val="false"/>
          <w:i w:val="false"/>
          <w:color w:val="000000"/>
          <w:sz w:val="28"/>
        </w:rPr>
        <w:t>
      1) анықталған бұзушылықты жасырғаны үшiн жауаптылық туралы заңнама талаптары ТЖК мүшелерiне қолтаңба қойғызып жеткiзiледi;</w:t>
      </w:r>
    </w:p>
    <w:bookmarkEnd w:id="1295"/>
    <w:bookmarkStart w:name="z1307" w:id="1296"/>
    <w:p>
      <w:pPr>
        <w:spacing w:after="0"/>
        <w:ind w:left="0"/>
        <w:jc w:val="both"/>
      </w:pPr>
      <w:r>
        <w:rPr>
          <w:rFonts w:ascii="Times New Roman"/>
          <w:b w:val="false"/>
          <w:i w:val="false"/>
          <w:color w:val="000000"/>
          <w:sz w:val="28"/>
        </w:rPr>
        <w:t>
      2) РММ басшысы немесе ол тағайындаған лауазымды адам алдағы түгендеу мақсаты мен мiндеттерiн, олардың жұмыс iстеу тәртiбi мен мерзiмiн жеткiзіп, ТЖК мүшелерiне нұсқау беруді өткiзедi;</w:t>
      </w:r>
    </w:p>
    <w:bookmarkEnd w:id="1296"/>
    <w:bookmarkStart w:name="z1308" w:id="1297"/>
    <w:p>
      <w:pPr>
        <w:spacing w:after="0"/>
        <w:ind w:left="0"/>
        <w:jc w:val="both"/>
      </w:pPr>
      <w:r>
        <w:rPr>
          <w:rFonts w:ascii="Times New Roman"/>
          <w:b w:val="false"/>
          <w:i w:val="false"/>
          <w:color w:val="000000"/>
          <w:sz w:val="28"/>
        </w:rPr>
        <w:t>
      3) қаржы және шаруашылық қызметті ұйымдастыру және бақылау, мүлік пен міндеттеменің бухгалтерлік есебін ұйымдастыру және жүргізу мәселелері бойынша заңнаманы зерделеу ұйымдастырылады;</w:t>
      </w:r>
    </w:p>
    <w:bookmarkEnd w:id="1297"/>
    <w:bookmarkStart w:name="z1309" w:id="1298"/>
    <w:p>
      <w:pPr>
        <w:spacing w:after="0"/>
        <w:ind w:left="0"/>
        <w:jc w:val="both"/>
      </w:pPr>
      <w:r>
        <w:rPr>
          <w:rFonts w:ascii="Times New Roman"/>
          <w:b w:val="false"/>
          <w:i w:val="false"/>
          <w:color w:val="000000"/>
          <w:sz w:val="28"/>
        </w:rPr>
        <w:t>
      4) ТЖК мүшелерін мүлік пен міндеттемені алдыңғы түгендеу материалымен, аудит және тексеру материалымен таныстыру қамтамасыз етіледі.</w:t>
      </w:r>
    </w:p>
    <w:bookmarkEnd w:id="1298"/>
    <w:bookmarkStart w:name="z1310" w:id="1299"/>
    <w:p>
      <w:pPr>
        <w:spacing w:after="0"/>
        <w:ind w:left="0"/>
        <w:jc w:val="both"/>
      </w:pPr>
      <w:r>
        <w:rPr>
          <w:rFonts w:ascii="Times New Roman"/>
          <w:b w:val="false"/>
          <w:i w:val="false"/>
          <w:color w:val="000000"/>
          <w:sz w:val="28"/>
        </w:rPr>
        <w:t>
      471. Одан басқа, іс-шаралар, жұмыстың басталуы мен аяқталуы мерзімі, түгендеу материалын РММ басшысына ұсыну уақыты көрсетіліп, ТЖК-ның жұмыс жоспары әзірленеді.</w:t>
      </w:r>
    </w:p>
    <w:bookmarkEnd w:id="1299"/>
    <w:bookmarkStart w:name="z1311" w:id="1300"/>
    <w:p>
      <w:pPr>
        <w:spacing w:after="0"/>
        <w:ind w:left="0"/>
        <w:jc w:val="both"/>
      </w:pPr>
      <w:r>
        <w:rPr>
          <w:rFonts w:ascii="Times New Roman"/>
          <w:b w:val="false"/>
          <w:i w:val="false"/>
          <w:color w:val="000000"/>
          <w:sz w:val="28"/>
        </w:rPr>
        <w:t>
      472. ТЖК-ның жұмыс жоспарын оның төрағасы әзiрлейдi және қолтаңба қояды, РММ басшысына бекiтуге ұсынады.</w:t>
      </w:r>
    </w:p>
    <w:bookmarkEnd w:id="1300"/>
    <w:bookmarkStart w:name="z1312" w:id="1301"/>
    <w:p>
      <w:pPr>
        <w:spacing w:after="0"/>
        <w:ind w:left="0"/>
        <w:jc w:val="both"/>
      </w:pPr>
      <w:r>
        <w:rPr>
          <w:rFonts w:ascii="Times New Roman"/>
          <w:b w:val="false"/>
          <w:i w:val="false"/>
          <w:color w:val="000000"/>
          <w:sz w:val="28"/>
        </w:rPr>
        <w:t>
      473. Материалдық жауапты адамдар түгендеу алдында мүлік қозғалысы бойынша барлық шығыс және кіріс бастапқы құжатты қаржы бөлімшесіне тапсырғаны туралы және кіріске алынбаған немесе шығысқа есептен шығарылған мүліктің болмауы туралы қолхат береді.</w:t>
      </w:r>
    </w:p>
    <w:bookmarkEnd w:id="1301"/>
    <w:bookmarkStart w:name="z1313" w:id="1302"/>
    <w:p>
      <w:pPr>
        <w:spacing w:after="0"/>
        <w:ind w:left="0"/>
        <w:jc w:val="both"/>
      </w:pPr>
      <w:r>
        <w:rPr>
          <w:rFonts w:ascii="Times New Roman"/>
          <w:b w:val="false"/>
          <w:i w:val="false"/>
          <w:color w:val="000000"/>
          <w:sz w:val="28"/>
        </w:rPr>
        <w:t>
      474. ТЖК түгендеу тiзiмдемесiне (салыстырып тексеру ведомосына) қаржылық емес және қаржылық активтiң нақты қалдығы туралы деректердi енгiзудiң толықтығы мен дәлдiгiн, түгендеу материалының дұрыс және уақтылы ресiмделуiн қамтамасыз етедi.</w:t>
      </w:r>
    </w:p>
    <w:bookmarkEnd w:id="1302"/>
    <w:bookmarkStart w:name="z1314" w:id="1303"/>
    <w:p>
      <w:pPr>
        <w:spacing w:after="0"/>
        <w:ind w:left="0"/>
        <w:jc w:val="both"/>
      </w:pPr>
      <w:r>
        <w:rPr>
          <w:rFonts w:ascii="Times New Roman"/>
          <w:b w:val="false"/>
          <w:i w:val="false"/>
          <w:color w:val="000000"/>
          <w:sz w:val="28"/>
        </w:rPr>
        <w:t>
      475. Түгендеу аяқталғаннан кейін РММ басшысы түгендеу нәтижесінің ведомосын қоса беріп, түгендеудің аяқталғаны туралы жоғарғы ӘБО-ға жазбаша баяндайды.</w:t>
      </w:r>
    </w:p>
    <w:bookmarkEnd w:id="1303"/>
    <w:bookmarkStart w:name="z1315" w:id="1304"/>
    <w:p>
      <w:pPr>
        <w:spacing w:after="0"/>
        <w:ind w:left="0"/>
        <w:jc w:val="left"/>
      </w:pPr>
      <w:r>
        <w:rPr>
          <w:rFonts w:ascii="Times New Roman"/>
          <w:b/>
          <w:i w:val="false"/>
          <w:color w:val="000000"/>
        </w:rPr>
        <w:t xml:space="preserve"> 5-параграф. Алшақтық (артықшылық, жетіспеушілік және дебиторлық берешек) анықталғанда іс-қимыл тәртібі</w:t>
      </w:r>
    </w:p>
    <w:bookmarkEnd w:id="1304"/>
    <w:bookmarkStart w:name="z1316" w:id="1305"/>
    <w:p>
      <w:pPr>
        <w:spacing w:after="0"/>
        <w:ind w:left="0"/>
        <w:jc w:val="both"/>
      </w:pPr>
      <w:r>
        <w:rPr>
          <w:rFonts w:ascii="Times New Roman"/>
          <w:b w:val="false"/>
          <w:i w:val="false"/>
          <w:color w:val="000000"/>
          <w:sz w:val="28"/>
        </w:rPr>
        <w:t>
      476. Әскери мүліктің артық шығуы, жетіспеуі және табиғи кему нормасынан артық бүлінуі анықталғанда РММ басшысы олардың туындау себебін және кінәлі адамдарды анықтау үшін қызметтік тергеп-тексеру тағайындайды.</w:t>
      </w:r>
    </w:p>
    <w:bookmarkEnd w:id="1305"/>
    <w:bookmarkStart w:name="z1317" w:id="1306"/>
    <w:p>
      <w:pPr>
        <w:spacing w:after="0"/>
        <w:ind w:left="0"/>
        <w:jc w:val="both"/>
      </w:pPr>
      <w:r>
        <w:rPr>
          <w:rFonts w:ascii="Times New Roman"/>
          <w:b w:val="false"/>
          <w:i w:val="false"/>
          <w:color w:val="000000"/>
          <w:sz w:val="28"/>
        </w:rPr>
        <w:t>
      477. Әскери мүліктің артық шығуының, жетіспеуінің, жоғалуының және бүлінуінің барлық фактісі бойынша ТЖК төрағасы түгендеу кезеңінде әскери мүліктің бар-жоғы және қозғалысы туралы есеп қабылдаған тиісті бөлімше бастығының, материалдық жауапты адамның және қаржы бөлімшесі қызметкерінің жазбаша түсіндірмесін талап етеді.</w:t>
      </w:r>
    </w:p>
    <w:bookmarkEnd w:id="1306"/>
    <w:bookmarkStart w:name="z1318" w:id="1307"/>
    <w:p>
      <w:pPr>
        <w:spacing w:after="0"/>
        <w:ind w:left="0"/>
        <w:jc w:val="both"/>
      </w:pPr>
      <w:r>
        <w:rPr>
          <w:rFonts w:ascii="Times New Roman"/>
          <w:b w:val="false"/>
          <w:i w:val="false"/>
          <w:color w:val="000000"/>
          <w:sz w:val="28"/>
        </w:rPr>
        <w:t>
      478. Ұсынылған түсіндірме мен түгендеу материалы негiзiнде ТЖК әскери мүлiктiң артық шығуының, жетіспеуінің және бүлiнуiнiң себебiн анықтайды және түгендеу мен бухгалтерлiк есеп деректерi арасындағы айырмашылықты реттеу жөнiнде ұсыныс енгiзедi.</w:t>
      </w:r>
    </w:p>
    <w:bookmarkEnd w:id="1307"/>
    <w:bookmarkStart w:name="z1319" w:id="1308"/>
    <w:p>
      <w:pPr>
        <w:spacing w:after="0"/>
        <w:ind w:left="0"/>
        <w:jc w:val="both"/>
      </w:pPr>
      <w:r>
        <w:rPr>
          <w:rFonts w:ascii="Times New Roman"/>
          <w:b w:val="false"/>
          <w:i w:val="false"/>
          <w:color w:val="000000"/>
          <w:sz w:val="28"/>
        </w:rPr>
        <w:t>
      479. Әскери мүлік табиғи немесе техногендік сипатпен бүлінгенде және жоғалғанда келтірілген залалды есептен шығару Әскери мүлікті есепке алу және есептен шығару ережесіне сәйкес жүзеге асырылады.</w:t>
      </w:r>
    </w:p>
    <w:bookmarkEnd w:id="1308"/>
    <w:bookmarkStart w:name="z1320" w:id="1309"/>
    <w:p>
      <w:pPr>
        <w:spacing w:after="0"/>
        <w:ind w:left="0"/>
        <w:jc w:val="both"/>
      </w:pPr>
      <w:r>
        <w:rPr>
          <w:rFonts w:ascii="Times New Roman"/>
          <w:b w:val="false"/>
          <w:i w:val="false"/>
          <w:color w:val="000000"/>
          <w:sz w:val="28"/>
        </w:rPr>
        <w:t>
      480. Артық қалған әскери мүлік РММ басшысының бұйрығы негізінде бухгалтерлік есептің тиісті шотына кіріске алынады.</w:t>
      </w:r>
    </w:p>
    <w:bookmarkEnd w:id="1309"/>
    <w:bookmarkStart w:name="z1321" w:id="1310"/>
    <w:p>
      <w:pPr>
        <w:spacing w:after="0"/>
        <w:ind w:left="0"/>
        <w:jc w:val="both"/>
      </w:pPr>
      <w:r>
        <w:rPr>
          <w:rFonts w:ascii="Times New Roman"/>
          <w:b w:val="false"/>
          <w:i w:val="false"/>
          <w:color w:val="000000"/>
          <w:sz w:val="28"/>
        </w:rPr>
        <w:t>
      481. Әскери мүліктің жетіспеуі және табиғи кему нормасынан артық бүлінуі қызметтік тергеп-тексеру аяқталғанға және кінәлілік дәрежесі анықталғанға дейін материалдық жауапты адамға жатқызылады.</w:t>
      </w:r>
    </w:p>
    <w:bookmarkEnd w:id="1310"/>
    <w:bookmarkStart w:name="z1322" w:id="1311"/>
    <w:p>
      <w:pPr>
        <w:spacing w:after="0"/>
        <w:ind w:left="0"/>
        <w:jc w:val="both"/>
      </w:pPr>
      <w:r>
        <w:rPr>
          <w:rFonts w:ascii="Times New Roman"/>
          <w:b w:val="false"/>
          <w:i w:val="false"/>
          <w:color w:val="000000"/>
          <w:sz w:val="28"/>
        </w:rPr>
        <w:t>
      482. Әскери мүліктің анықталған жетіспеуі және табиғи кему нормасынан артық бүлінуі бойынша материалды бұйрық шығарылған күннен бастап күнтізбелік 5 күн ішінде РММ басшысының жетекшілік ететін орынбасары, ал ол болмағанда РММ басшысы тағайындаған адам процестік шешім үшін құқық қорғау органына береді.</w:t>
      </w:r>
    </w:p>
    <w:bookmarkEnd w:id="1311"/>
    <w:bookmarkStart w:name="z1323" w:id="1312"/>
    <w:p>
      <w:pPr>
        <w:spacing w:after="0"/>
        <w:ind w:left="0"/>
        <w:jc w:val="both"/>
      </w:pPr>
      <w:r>
        <w:rPr>
          <w:rFonts w:ascii="Times New Roman"/>
          <w:b w:val="false"/>
          <w:i w:val="false"/>
          <w:color w:val="000000"/>
          <w:sz w:val="28"/>
        </w:rPr>
        <w:t>
      483. Құқық қорғау органының шешiмi түскенде РММ басшысы осы құжатты орындауды кiнәсiнен мемлекетке залал келтiрiлген адамдармен хат алмасу жұмысын жүргізу үшiн оны ерiктi өтеу мәселесi бойынша заң, жабдықталым және қаржы бөлiмшесiнiң бастықтарына (ол болмағанда – РММ басшысы тағайындаған адамға) тапсырады.</w:t>
      </w:r>
    </w:p>
    <w:bookmarkEnd w:id="1312"/>
    <w:bookmarkStart w:name="z1324" w:id="1313"/>
    <w:p>
      <w:pPr>
        <w:spacing w:after="0"/>
        <w:ind w:left="0"/>
        <w:jc w:val="both"/>
      </w:pPr>
      <w:r>
        <w:rPr>
          <w:rFonts w:ascii="Times New Roman"/>
          <w:b w:val="false"/>
          <w:i w:val="false"/>
          <w:color w:val="000000"/>
          <w:sz w:val="28"/>
        </w:rPr>
        <w:t>
      Заң бөлімшесінің бастығы залалды өтеуден ерікті түрде бас тартқанда келтірілген залалды өтеу туралы талап арызды құқық қорғау органының шешімін алған күннен бастап бір ай ішінде сотқа жібереді.</w:t>
      </w:r>
    </w:p>
    <w:bookmarkEnd w:id="1313"/>
    <w:bookmarkStart w:name="z1325" w:id="1314"/>
    <w:p>
      <w:pPr>
        <w:spacing w:after="0"/>
        <w:ind w:left="0"/>
        <w:jc w:val="both"/>
      </w:pPr>
      <w:r>
        <w:rPr>
          <w:rFonts w:ascii="Times New Roman"/>
          <w:b w:val="false"/>
          <w:i w:val="false"/>
          <w:color w:val="000000"/>
          <w:sz w:val="28"/>
        </w:rPr>
        <w:t>
      Талап арызға: құқық қорғау органының шешімі, бөлімше ұсынған залалды растайтын құжат (шартты, төлеуге берілетін шотты, есеп айырысуды, бухгалтерлік анықтама және басқа да бухгалтерлік құжатты – қаржы бөлімшесі, келісімшартты, материалдық жауаптылық туралы шартты, бұйрықты, есеп айырысуды (мүлік түрі бойынша) және басқа да құжатты – жабдықтаушы бөлімше) қоса беріледі. Талап қою мерзiмi өткенде қолданыстағы заңнамада көзделген негiздер болғанда заң бөлiмшесiнiң бастығы өтiп кеткен мерзiмдi қалпына келтiру туралы өтiнiшхат бередi.</w:t>
      </w:r>
    </w:p>
    <w:bookmarkEnd w:id="1314"/>
    <w:bookmarkStart w:name="z1326" w:id="1315"/>
    <w:p>
      <w:pPr>
        <w:spacing w:after="0"/>
        <w:ind w:left="0"/>
        <w:jc w:val="both"/>
      </w:pPr>
      <w:r>
        <w:rPr>
          <w:rFonts w:ascii="Times New Roman"/>
          <w:b w:val="false"/>
          <w:i w:val="false"/>
          <w:color w:val="000000"/>
          <w:sz w:val="28"/>
        </w:rPr>
        <w:t>
      484. Сот актісі заңды күшіне енгеннен кейін (мүліктік сипаттағы талаптар бойынша) заң бөлімшесі не құқықтық жұмысқа жауапты лауазымды адам (ол болмағанда – РММ басшысы тағайындаған адам) сотпен, сот орындаушысымен, борышкермен, мемлекеттік органмен және ұйыммен, басқа да заңды және жеке тұлғалармен жұмыс арқылы оны орындау бойынша шара қабылдауды қамтамасыз етеді.</w:t>
      </w:r>
    </w:p>
    <w:bookmarkEnd w:id="1315"/>
    <w:bookmarkStart w:name="z1327" w:id="1316"/>
    <w:p>
      <w:pPr>
        <w:spacing w:after="0"/>
        <w:ind w:left="0"/>
        <w:jc w:val="both"/>
      </w:pPr>
      <w:r>
        <w:rPr>
          <w:rFonts w:ascii="Times New Roman"/>
          <w:b w:val="false"/>
          <w:i w:val="false"/>
          <w:color w:val="000000"/>
          <w:sz w:val="28"/>
        </w:rPr>
        <w:t>
      485. Сот актісінің заңды күшіне енгені туралы (мүліктік сипаттағы талаптар бойынша) заң бөлімшесі сот актісі заңды күшіне енген күннен бастап 3 жұмыс күні ішінде бұл туралы РММ басшысына жазбаша баяндайды, ол РММ-ның заң, қаржы және басқа да мүдделі бөлімшесіне сот актісін орындау жұмысын ұйымдастыруды тапсырады.</w:t>
      </w:r>
    </w:p>
    <w:bookmarkEnd w:id="1316"/>
    <w:bookmarkStart w:name="z1328" w:id="1317"/>
    <w:p>
      <w:pPr>
        <w:spacing w:after="0"/>
        <w:ind w:left="0"/>
        <w:jc w:val="both"/>
      </w:pPr>
      <w:r>
        <w:rPr>
          <w:rFonts w:ascii="Times New Roman"/>
          <w:b w:val="false"/>
          <w:i w:val="false"/>
          <w:color w:val="000000"/>
          <w:sz w:val="28"/>
        </w:rPr>
        <w:t>
      486. Әскери қызметші не азаматтық персонал адамы өздері келтірген залалды өз еркімен өтеуге жазбаша келісім бергенде Еңбек кодексінің 115-бабы 2-тармағының 5) тармақшасына сәйкес РММ басшысы бұйрық шығарады, ол тіркелген күннен бастап 2 жұмыс күні ішінде өндіріп алынатын залал сомасын есепке алу және ұстап қалу үшін қаржы және заң бөлімшесіне (мәлімет үшін) беріледі.</w:t>
      </w:r>
    </w:p>
    <w:bookmarkEnd w:id="1317"/>
    <w:bookmarkStart w:name="z1329" w:id="1318"/>
    <w:p>
      <w:pPr>
        <w:spacing w:after="0"/>
        <w:ind w:left="0"/>
        <w:jc w:val="both"/>
      </w:pPr>
      <w:r>
        <w:rPr>
          <w:rFonts w:ascii="Times New Roman"/>
          <w:b w:val="false"/>
          <w:i w:val="false"/>
          <w:color w:val="000000"/>
          <w:sz w:val="28"/>
        </w:rPr>
        <w:t>
      Бұл ретте ай сайынғы ұстап қалудың мөлшерін Еңбек кодексінің 115-бабының ережелерін ескеріп, бірақ залал сомасын толық өтегенге дейін бір айлық кірістің жалпы сомасынан кемінде 20 пайыз мөлшерінде РММ басшысы айқындайды.</w:t>
      </w:r>
    </w:p>
    <w:bookmarkEnd w:id="1318"/>
    <w:bookmarkStart w:name="z1330" w:id="1319"/>
    <w:p>
      <w:pPr>
        <w:spacing w:after="0"/>
        <w:ind w:left="0"/>
        <w:jc w:val="both"/>
      </w:pPr>
      <w:r>
        <w:rPr>
          <w:rFonts w:ascii="Times New Roman"/>
          <w:b w:val="false"/>
          <w:i w:val="false"/>
          <w:color w:val="000000"/>
          <w:sz w:val="28"/>
        </w:rPr>
        <w:t>
      487. Заңды және жеке тұлғалармен азаматтық-құқықтық мәміледе көзделген міндеттемені орындау шеңберінде күмәнді дебиторлық берешек туындаған кезде қаржы бөлімшесі мұндай берешек пайда болған күннен бастап 5 жұмыс күні ішінде растайтын құжатты қоса беріп, наразылық-талап қою жұмысын ұйымдастыру үшін бұл туралы заң бөлімшесін жазбаша хабардар етеді.</w:t>
      </w:r>
    </w:p>
    <w:bookmarkEnd w:id="1319"/>
    <w:bookmarkStart w:name="z1331" w:id="1320"/>
    <w:p>
      <w:pPr>
        <w:spacing w:after="0"/>
        <w:ind w:left="0"/>
        <w:jc w:val="both"/>
      </w:pPr>
      <w:r>
        <w:rPr>
          <w:rFonts w:ascii="Times New Roman"/>
          <w:b w:val="false"/>
          <w:i w:val="false"/>
          <w:color w:val="000000"/>
          <w:sz w:val="28"/>
        </w:rPr>
        <w:t>
      Борышкерлерден өндiрiп алынатын және өндiрiп алынған залал сомасын есепке алуды және олардың түсуiн бақылауды қаржы бөлiмшесi жүргiзедi.</w:t>
      </w:r>
    </w:p>
    <w:bookmarkEnd w:id="1320"/>
    <w:bookmarkStart w:name="z1332" w:id="1321"/>
    <w:p>
      <w:pPr>
        <w:spacing w:after="0"/>
        <w:ind w:left="0"/>
        <w:jc w:val="both"/>
      </w:pPr>
      <w:r>
        <w:rPr>
          <w:rFonts w:ascii="Times New Roman"/>
          <w:b w:val="false"/>
          <w:i w:val="false"/>
          <w:color w:val="000000"/>
          <w:sz w:val="28"/>
        </w:rPr>
        <w:t>
      488. Қаржы және заң бөлiмшелерi тоқсаннан кейiнгi айдың 3-і күнiнен кешiктiрмейтiн мерзiмде сот актiлерi мен атқару құжатының бар-жоғы, қозғалысы және оларды орындау жұмысының iс жүзiндегi жай-күйi тұрғысынан олардың орындалуын өзара салыстыруды жүргiзедi, оның нәтижесi 2 данада жасалатын актiмен ресiмделедi.</w:t>
      </w:r>
    </w:p>
    <w:bookmarkEnd w:id="1321"/>
    <w:bookmarkStart w:name="z1333" w:id="1322"/>
    <w:p>
      <w:pPr>
        <w:spacing w:after="0"/>
        <w:ind w:left="0"/>
        <w:jc w:val="both"/>
      </w:pPr>
      <w:r>
        <w:rPr>
          <w:rFonts w:ascii="Times New Roman"/>
          <w:b w:val="false"/>
          <w:i w:val="false"/>
          <w:color w:val="000000"/>
          <w:sz w:val="28"/>
        </w:rPr>
        <w:t>
      Актіге жетіспеушілік, залал және дебиторлық берешек сомасын өндіріп алу бойынша жүргізілген жұмыс материалы (жазысым және залалды өндіріп алуды және өтеуді растайтын құжат) қоса беріледі.</w:t>
      </w:r>
    </w:p>
    <w:bookmarkEnd w:id="1322"/>
    <w:bookmarkStart w:name="z1334" w:id="1323"/>
    <w:p>
      <w:pPr>
        <w:spacing w:after="0"/>
        <w:ind w:left="0"/>
        <w:jc w:val="both"/>
      </w:pPr>
      <w:r>
        <w:rPr>
          <w:rFonts w:ascii="Times New Roman"/>
          <w:b w:val="false"/>
          <w:i w:val="false"/>
          <w:color w:val="000000"/>
          <w:sz w:val="28"/>
        </w:rPr>
        <w:t>
      489. Сот талап қою мерзiмiнiң өтуiне және талап қою мерзiмiнiң өтiп кеткен мерзiмiн қалпына келтiруге байланысты залалды өндiрiп алудан бас тартқанда заң бөлiмшесi сот актiсi заңды күшiне енген күннен бастап 3 жұмыс күнi iшiнде бұл туралы талап қою мерзiмiн өткiзiп алуға кiнәлi адамдарды анықтау мақсатында және залалды өндiрiп алу жөнiнде одан әрi шара қабылдау үшiн қызметтiк тергеп-тексеру тағайындайтын РММ басшысына жазбаша баяндайды.</w:t>
      </w:r>
    </w:p>
    <w:bookmarkEnd w:id="1323"/>
    <w:bookmarkStart w:name="z1335" w:id="1324"/>
    <w:p>
      <w:pPr>
        <w:spacing w:after="0"/>
        <w:ind w:left="0"/>
        <w:jc w:val="both"/>
      </w:pPr>
      <w:r>
        <w:rPr>
          <w:rFonts w:ascii="Times New Roman"/>
          <w:b w:val="false"/>
          <w:i w:val="false"/>
          <w:color w:val="000000"/>
          <w:sz w:val="28"/>
        </w:rPr>
        <w:t>
      490. Сот кінәлі адамды анықтағанда қаржы бөлімшесі сот актісін немесе атқару құжатын алған күннен бастап 2 жұмыс күні ішінде қаржы бөлімшесі залал сомасын кінәлі адамға жатқызады және бір мезгілде бюджет алдындағы берешекті мойындайды.</w:t>
      </w:r>
    </w:p>
    <w:bookmarkEnd w:id="1324"/>
    <w:bookmarkStart w:name="z1336" w:id="1325"/>
    <w:p>
      <w:pPr>
        <w:spacing w:after="0"/>
        <w:ind w:left="0"/>
        <w:jc w:val="both"/>
      </w:pPr>
      <w:r>
        <w:rPr>
          <w:rFonts w:ascii="Times New Roman"/>
          <w:b w:val="false"/>
          <w:i w:val="false"/>
          <w:color w:val="000000"/>
          <w:sz w:val="28"/>
        </w:rPr>
        <w:t>
      491. Жетiспеушiлiк және табиғи кему нормасынан артық бүлiну нәтижесiнде жоғалған, ол бойынша сот органы өндiрiп алудан бас тартқан әскери мүлiк не борышкер қайтыс болғанда мемлекет есебiнен есептен шығарылуға тиіс.</w:t>
      </w:r>
    </w:p>
    <w:bookmarkEnd w:id="1325"/>
    <w:bookmarkStart w:name="z1337" w:id="1326"/>
    <w:p>
      <w:pPr>
        <w:spacing w:after="0"/>
        <w:ind w:left="0"/>
        <w:jc w:val="both"/>
      </w:pPr>
      <w:r>
        <w:rPr>
          <w:rFonts w:ascii="Times New Roman"/>
          <w:b w:val="false"/>
          <w:i w:val="false"/>
          <w:color w:val="000000"/>
          <w:sz w:val="28"/>
        </w:rPr>
        <w:t>
      Жетіспеушілікті есептен шығаруға құжатты дайындауды есептен шығарылатын мүлік есепке алынған қызмет жүзеге асырады.</w:t>
      </w:r>
    </w:p>
    <w:bookmarkEnd w:id="1326"/>
    <w:bookmarkStart w:name="z1338" w:id="1327"/>
    <w:p>
      <w:pPr>
        <w:spacing w:after="0"/>
        <w:ind w:left="0"/>
        <w:jc w:val="both"/>
      </w:pPr>
      <w:r>
        <w:rPr>
          <w:rFonts w:ascii="Times New Roman"/>
          <w:b w:val="false"/>
          <w:i w:val="false"/>
          <w:color w:val="000000"/>
          <w:sz w:val="28"/>
        </w:rPr>
        <w:t>
      Жетiспеушiлiктi есептен шығаруды және әскери мүлiктiң табиғи кему нормасынан артық бүлiнудi ресiмдеу үшiн ұсынылатын құжатқа құқық қорғау және сот органының кiнәлi адамдардың болмауы туралы (кiнәлi адамдардан залалды өндiрiп алудан бас тарту туралы) шешiмдерi қоса берiледi.</w:t>
      </w:r>
    </w:p>
    <w:bookmarkEnd w:id="1327"/>
    <w:bookmarkStart w:name="z1339" w:id="1328"/>
    <w:p>
      <w:pPr>
        <w:spacing w:after="0"/>
        <w:ind w:left="0"/>
        <w:jc w:val="both"/>
      </w:pPr>
      <w:r>
        <w:rPr>
          <w:rFonts w:ascii="Times New Roman"/>
          <w:b w:val="false"/>
          <w:i w:val="false"/>
          <w:color w:val="000000"/>
          <w:sz w:val="28"/>
        </w:rPr>
        <w:t>
      Бұл ретте әскери мүліктің жетіспеушілігін есептен шығару Әскери мүлікті есепке алу және есептен шығару ережесіне сәйкес жүргізіледі, ал қалған дебиторлық берешекті есептен шығару Қазақстан Республикасы Қаржы министрінің 2015 жылғы 31 наурыздағы № 241 бұйрығымен бекітілген Бухгалтерлік есепті жүргізу қағидаларына (нормативтік құқықтық актілерді мемлекеттік тіркеу тізілімінде № 10954 тіркелген) сәйкес жүзеге асырылады.</w:t>
      </w:r>
    </w:p>
    <w:bookmarkEnd w:id="1328"/>
    <w:bookmarkStart w:name="z1340" w:id="1329"/>
    <w:p>
      <w:pPr>
        <w:spacing w:after="0"/>
        <w:ind w:left="0"/>
        <w:jc w:val="both"/>
      </w:pPr>
      <w:r>
        <w:rPr>
          <w:rFonts w:ascii="Times New Roman"/>
          <w:b w:val="false"/>
          <w:i w:val="false"/>
          <w:color w:val="000000"/>
          <w:sz w:val="28"/>
        </w:rPr>
        <w:t>
      492. Жауапкерден (борышкерден) залалды өндіріп алу туралы қызметтік тергеп-тексеру аяқталғаннан (ерікті түрде өтегенде) немесе сот шешімі қабылданғаннан кейін қаржы бөлімшесінің бастығы 3 жұмыс күні ішінде борышкерге залалды өтеу үшін қажетті деректемені береді.</w:t>
      </w:r>
    </w:p>
    <w:bookmarkEnd w:id="1329"/>
    <w:bookmarkStart w:name="z1341" w:id="1330"/>
    <w:p>
      <w:pPr>
        <w:spacing w:after="0"/>
        <w:ind w:left="0"/>
        <w:jc w:val="both"/>
      </w:pPr>
      <w:r>
        <w:rPr>
          <w:rFonts w:ascii="Times New Roman"/>
          <w:b w:val="false"/>
          <w:i w:val="false"/>
          <w:color w:val="000000"/>
          <w:sz w:val="28"/>
        </w:rPr>
        <w:t>
      493. РММ-ға келтірген залалды өтеу мемлекеттік қазынашылық органы арқылы сол РММ-ның дербес шотына аудару жолымен жүзеге асырылады. Аударуды кінәлі адам мемлекеттік қазынашылық деректемесі бойынша 902 "Ұлттық валютада анықталғанға дейін өзара есеп айырысу бойынша аударылған сома" шотына (бұдан әрі – 902-шот) жүзеге асырады.</w:t>
      </w:r>
    </w:p>
    <w:bookmarkEnd w:id="1330"/>
    <w:bookmarkStart w:name="z1342" w:id="1331"/>
    <w:p>
      <w:pPr>
        <w:spacing w:after="0"/>
        <w:ind w:left="0"/>
        <w:jc w:val="both"/>
      </w:pPr>
      <w:r>
        <w:rPr>
          <w:rFonts w:ascii="Times New Roman"/>
          <w:b w:val="false"/>
          <w:i w:val="false"/>
          <w:color w:val="000000"/>
          <w:sz w:val="28"/>
        </w:rPr>
        <w:t>
      494. Қаржы бөлімшесінің бастығы 2-38-нысан бойынша төлем тапсырмасын алған күннен бастап 3 жұмыс күні ішінде мемлекеттік қазынашылық органына ағымдағы жылғы залал сомасын мемлекеттік мекеменің бюджеттік кодына (дербес шотына) есепке жатқызу (қайтару) үшін, ал өткен жылдардағы залал сомасы өтелгенде бюджет кірісіне аудару үшін нақтыланған деректемені көрсетіп, хат жібереді.</w:t>
      </w:r>
    </w:p>
    <w:bookmarkEnd w:id="1331"/>
    <w:bookmarkStart w:name="z1343" w:id="1332"/>
    <w:p>
      <w:pPr>
        <w:spacing w:after="0"/>
        <w:ind w:left="0"/>
        <w:jc w:val="both"/>
      </w:pPr>
      <w:r>
        <w:rPr>
          <w:rFonts w:ascii="Times New Roman"/>
          <w:b w:val="false"/>
          <w:i w:val="false"/>
          <w:color w:val="000000"/>
          <w:sz w:val="28"/>
        </w:rPr>
        <w:t>
      495. Өткен жылдардың дебиторлық берешегiн қайтару сомасын тиiстi бюджет кiрiсiне аударуға мемлекеттiк қазынашылық органының 2-38-нысаны бойынша төлем тапсырмасы мемлекеттiк мекеменiң есептелген дебиторлық берешек сомасын есептен шығаруы үшiн негiз болып табылады.</w:t>
      </w:r>
    </w:p>
    <w:bookmarkEnd w:id="1332"/>
    <w:bookmarkStart w:name="z1344" w:id="1333"/>
    <w:p>
      <w:pPr>
        <w:spacing w:after="0"/>
        <w:ind w:left="0"/>
        <w:jc w:val="both"/>
      </w:pPr>
      <w:r>
        <w:rPr>
          <w:rFonts w:ascii="Times New Roman"/>
          <w:b w:val="false"/>
          <w:i w:val="false"/>
          <w:color w:val="000000"/>
          <w:sz w:val="28"/>
        </w:rPr>
        <w:t>
      496. Кінәлі адам дебиторлық берешекті мемлекет кірісіне 902-шотқа есептемей өтегенде заң бөлімшесінің бастығы 3 жұмыс күні ішінде кінәлі адам берген түбіртекті қоса беріп, тиісті мемлекеттік кіріс органына сұраным жібереді. Қаражаттың бюджетке түсуін жазбаша расталғаннан кейін 3 жұмыс күні ішінде қаржы бөлімшесі дебиторлық берешекті есептен шығарады.</w:t>
      </w:r>
    </w:p>
    <w:bookmarkEnd w:id="1333"/>
    <w:bookmarkStart w:name="z1345" w:id="1334"/>
    <w:p>
      <w:pPr>
        <w:spacing w:after="0"/>
        <w:ind w:left="0"/>
        <w:jc w:val="both"/>
      </w:pPr>
      <w:r>
        <w:rPr>
          <w:rFonts w:ascii="Times New Roman"/>
          <w:b w:val="false"/>
          <w:i w:val="false"/>
          <w:color w:val="000000"/>
          <w:sz w:val="28"/>
        </w:rPr>
        <w:t>
      Бұл ретте республикалық бюджеттен жергілікті бюджетке төленген дебиторлық берешек сомасын (облыстық маңызы бар қала, облыс бюджеті, аудандық маңызы бар қала, ауыл, кент, ауылдық округ бюджеті) өтеуге жол берілмейді.</w:t>
      </w:r>
    </w:p>
    <w:bookmarkEnd w:id="1334"/>
    <w:bookmarkStart w:name="z1346" w:id="1335"/>
    <w:p>
      <w:pPr>
        <w:spacing w:after="0"/>
        <w:ind w:left="0"/>
        <w:jc w:val="both"/>
      </w:pPr>
      <w:r>
        <w:rPr>
          <w:rFonts w:ascii="Times New Roman"/>
          <w:b w:val="false"/>
          <w:i w:val="false"/>
          <w:color w:val="000000"/>
          <w:sz w:val="28"/>
        </w:rPr>
        <w:t>
      497. Егер бухгалтерлік есепте мүлікті екі рет қате көрсету нәтижесінде жетіспеушілікке жол жіберілсе, қызмет етудің, алып жүрудің, пайдаланудың, жарамдылықтың белгіленген мерзімінің өтуіне қарамастан, қатені түзету бухгалтерлік анықтама бойынша жүргізіледі. Бухгалтерлік анықтамаға мынадай құжат қоса беріледі:</w:t>
      </w:r>
    </w:p>
    <w:bookmarkEnd w:id="1335"/>
    <w:bookmarkStart w:name="z1347" w:id="1336"/>
    <w:p>
      <w:pPr>
        <w:spacing w:after="0"/>
        <w:ind w:left="0"/>
        <w:jc w:val="both"/>
      </w:pPr>
      <w:r>
        <w:rPr>
          <w:rFonts w:ascii="Times New Roman"/>
          <w:b w:val="false"/>
          <w:i w:val="false"/>
          <w:color w:val="000000"/>
          <w:sz w:val="28"/>
        </w:rPr>
        <w:t>
      1) түгендеу тізімдемесі (салыстырып тексеру ведомосы);</w:t>
      </w:r>
    </w:p>
    <w:bookmarkEnd w:id="1336"/>
    <w:bookmarkStart w:name="z1348" w:id="1337"/>
    <w:p>
      <w:pPr>
        <w:spacing w:after="0"/>
        <w:ind w:left="0"/>
        <w:jc w:val="both"/>
      </w:pPr>
      <w:r>
        <w:rPr>
          <w:rFonts w:ascii="Times New Roman"/>
          <w:b w:val="false"/>
          <w:i w:val="false"/>
          <w:color w:val="000000"/>
          <w:sz w:val="28"/>
        </w:rPr>
        <w:t>
      2) мүлік қосарланған есепке жататын түгендеу хаттамасы;</w:t>
      </w:r>
    </w:p>
    <w:bookmarkEnd w:id="1337"/>
    <w:bookmarkStart w:name="z1349" w:id="1338"/>
    <w:p>
      <w:pPr>
        <w:spacing w:after="0"/>
        <w:ind w:left="0"/>
        <w:jc w:val="both"/>
      </w:pPr>
      <w:r>
        <w:rPr>
          <w:rFonts w:ascii="Times New Roman"/>
          <w:b w:val="false"/>
          <w:i w:val="false"/>
          <w:color w:val="000000"/>
          <w:sz w:val="28"/>
        </w:rPr>
        <w:t>
      3) қызметтік тергеп-тексеру нәтижесі;</w:t>
      </w:r>
    </w:p>
    <w:bookmarkEnd w:id="1338"/>
    <w:bookmarkStart w:name="z1350" w:id="1339"/>
    <w:p>
      <w:pPr>
        <w:spacing w:after="0"/>
        <w:ind w:left="0"/>
        <w:jc w:val="both"/>
      </w:pPr>
      <w:r>
        <w:rPr>
          <w:rFonts w:ascii="Times New Roman"/>
          <w:b w:val="false"/>
          <w:i w:val="false"/>
          <w:color w:val="000000"/>
          <w:sz w:val="28"/>
        </w:rPr>
        <w:t>
      4) құқық қорғау органының бас тарту туралы шешiмi;</w:t>
      </w:r>
    </w:p>
    <w:bookmarkEnd w:id="1339"/>
    <w:bookmarkStart w:name="z1351" w:id="1340"/>
    <w:p>
      <w:pPr>
        <w:spacing w:after="0"/>
        <w:ind w:left="0"/>
        <w:jc w:val="both"/>
      </w:pPr>
      <w:r>
        <w:rPr>
          <w:rFonts w:ascii="Times New Roman"/>
          <w:b w:val="false"/>
          <w:i w:val="false"/>
          <w:color w:val="000000"/>
          <w:sz w:val="28"/>
        </w:rPr>
        <w:t>
      5) түгендеу қорытындысы бойынша және қосарланған есептен шығару туралы РММ басшысының бұйрығы.</w:t>
      </w:r>
    </w:p>
    <w:bookmarkEnd w:id="1340"/>
    <w:bookmarkStart w:name="z1352" w:id="1341"/>
    <w:p>
      <w:pPr>
        <w:spacing w:after="0"/>
        <w:ind w:left="0"/>
        <w:jc w:val="both"/>
      </w:pPr>
      <w:r>
        <w:rPr>
          <w:rFonts w:ascii="Times New Roman"/>
          <w:b w:val="false"/>
          <w:i w:val="false"/>
          <w:color w:val="000000"/>
          <w:sz w:val="28"/>
        </w:rPr>
        <w:t>
      498. Жетіспеушілікті есепке алу осы Қағидаларға 43-қосымшаға сәйкес нысан бойынша жетіспеушілікті есепке алу кітабында жүргізіледі.</w:t>
      </w:r>
    </w:p>
    <w:bookmarkEnd w:id="1341"/>
    <w:bookmarkStart w:name="z1353" w:id="1342"/>
    <w:p>
      <w:pPr>
        <w:spacing w:after="0"/>
        <w:ind w:left="0"/>
        <w:jc w:val="both"/>
      </w:pPr>
      <w:r>
        <w:rPr>
          <w:rFonts w:ascii="Times New Roman"/>
          <w:b w:val="false"/>
          <w:i w:val="false"/>
          <w:color w:val="000000"/>
          <w:sz w:val="28"/>
        </w:rPr>
        <w:t>
      499. Мүлікті қабылдау, тексеру және салыстыру кезінде белгіленген дебиторлық берешек анықталғанда жетіспеушілік пен артық шығу анықталғанда іс-шараларға ұқсас іс-қимыл жүзеге асырылады.</w:t>
      </w:r>
    </w:p>
    <w:bookmarkEnd w:id="1342"/>
    <w:bookmarkStart w:name="z1354" w:id="1343"/>
    <w:p>
      <w:pPr>
        <w:spacing w:after="0"/>
        <w:ind w:left="0"/>
        <w:jc w:val="left"/>
      </w:pPr>
      <w:r>
        <w:rPr>
          <w:rFonts w:ascii="Times New Roman"/>
          <w:b/>
          <w:i w:val="false"/>
          <w:color w:val="000000"/>
        </w:rPr>
        <w:t xml:space="preserve"> 3-бөлім. Шаруашылық қызметті ұйымдастыру</w:t>
      </w:r>
    </w:p>
    <w:bookmarkEnd w:id="1343"/>
    <w:bookmarkStart w:name="z1355" w:id="1344"/>
    <w:p>
      <w:pPr>
        <w:spacing w:after="0"/>
        <w:ind w:left="0"/>
        <w:jc w:val="both"/>
      </w:pPr>
      <w:r>
        <w:rPr>
          <w:rFonts w:ascii="Times New Roman"/>
          <w:b w:val="false"/>
          <w:i w:val="false"/>
          <w:color w:val="000000"/>
          <w:sz w:val="28"/>
        </w:rPr>
        <w:t>
      500. Мекемеде шаруашылық қызметті ұйымдастыруды РММ басшысы жүзеге асырады. РММ басшысының бұйрығымен бекітілген міндеттерді бөлуге сәйкес РММ басшысының орынбасары (штаб бастығы) мекемедегі қызметке тікелей басшылық жасауды жүзеге асырады және қызметтің тиісті жай-күйін қамтамасыз етеді.</w:t>
      </w:r>
    </w:p>
    <w:bookmarkEnd w:id="1344"/>
    <w:bookmarkStart w:name="z1356" w:id="1345"/>
    <w:p>
      <w:pPr>
        <w:spacing w:after="0"/>
        <w:ind w:left="0"/>
        <w:jc w:val="both"/>
      </w:pPr>
      <w:r>
        <w:rPr>
          <w:rFonts w:ascii="Times New Roman"/>
          <w:b w:val="false"/>
          <w:i w:val="false"/>
          <w:color w:val="000000"/>
          <w:sz w:val="28"/>
        </w:rPr>
        <w:t>
      501. Шаруашылық қызметті ұйымдастыру және жүргізу:</w:t>
      </w:r>
    </w:p>
    <w:bookmarkEnd w:id="1345"/>
    <w:bookmarkStart w:name="z1357" w:id="1346"/>
    <w:p>
      <w:pPr>
        <w:spacing w:after="0"/>
        <w:ind w:left="0"/>
        <w:jc w:val="both"/>
      </w:pPr>
      <w:r>
        <w:rPr>
          <w:rFonts w:ascii="Times New Roman"/>
          <w:b w:val="false"/>
          <w:i w:val="false"/>
          <w:color w:val="000000"/>
          <w:sz w:val="28"/>
        </w:rPr>
        <w:t>
      1) шаруашылық, техникалық және медициналық мақсаттағы қызметтің, бөлімше мен объектінің жұмысын жоспарлауды және ұйымдастыруды, сондай-ақ осы жұмысты үздіксіз басқаруды және бақылауды жүзеге асыруды;</w:t>
      </w:r>
    </w:p>
    <w:bookmarkEnd w:id="1346"/>
    <w:bookmarkStart w:name="z1358" w:id="1347"/>
    <w:p>
      <w:pPr>
        <w:spacing w:after="0"/>
        <w:ind w:left="0"/>
        <w:jc w:val="both"/>
      </w:pPr>
      <w:r>
        <w:rPr>
          <w:rFonts w:ascii="Times New Roman"/>
          <w:b w:val="false"/>
          <w:i w:val="false"/>
          <w:color w:val="000000"/>
          <w:sz w:val="28"/>
        </w:rPr>
        <w:t>
      2) материалдық құралды және қаражатты талап етуді, алуды, жеткізуді, сақтауды, беруді және жұмсауды;</w:t>
      </w:r>
    </w:p>
    <w:bookmarkEnd w:id="1347"/>
    <w:bookmarkStart w:name="z1359" w:id="1348"/>
    <w:p>
      <w:pPr>
        <w:spacing w:after="0"/>
        <w:ind w:left="0"/>
        <w:jc w:val="both"/>
      </w:pPr>
      <w:r>
        <w:rPr>
          <w:rFonts w:ascii="Times New Roman"/>
          <w:b w:val="false"/>
          <w:i w:val="false"/>
          <w:color w:val="000000"/>
          <w:sz w:val="28"/>
        </w:rPr>
        <w:t>
      3) жеке құрамға тиесілі үлесті уақтылы және толық жеткізуді, оның материалдық-тұрмыстық, мәдени, рухани қажеттілігін қанағаттандыруды және денсаулығын сақтауды;</w:t>
      </w:r>
    </w:p>
    <w:bookmarkEnd w:id="1348"/>
    <w:bookmarkStart w:name="z1360" w:id="1349"/>
    <w:p>
      <w:pPr>
        <w:spacing w:after="0"/>
        <w:ind w:left="0"/>
        <w:jc w:val="both"/>
      </w:pPr>
      <w:r>
        <w:rPr>
          <w:rFonts w:ascii="Times New Roman"/>
          <w:b w:val="false"/>
          <w:i w:val="false"/>
          <w:color w:val="000000"/>
          <w:sz w:val="28"/>
        </w:rPr>
        <w:t>
      4) қару-жарақты, жауынгерлiк және басқа да техника мен мүлiктi дұрыс пайдалануды, сақтауды және жөндеудi қамтамасыз етуді;</w:t>
      </w:r>
    </w:p>
    <w:bookmarkEnd w:id="1349"/>
    <w:bookmarkStart w:name="z1361" w:id="1350"/>
    <w:p>
      <w:pPr>
        <w:spacing w:after="0"/>
        <w:ind w:left="0"/>
        <w:jc w:val="both"/>
      </w:pPr>
      <w:r>
        <w:rPr>
          <w:rFonts w:ascii="Times New Roman"/>
          <w:b w:val="false"/>
          <w:i w:val="false"/>
          <w:color w:val="000000"/>
          <w:sz w:val="28"/>
        </w:rPr>
        <w:t>
      5) казармалық-тұрғын үй қорын, коммуналдық құрылысжайды, сондай-ақ кірме жолды күрделі салуды, пайдалануды және жөндеуді;</w:t>
      </w:r>
    </w:p>
    <w:bookmarkEnd w:id="1350"/>
    <w:bookmarkStart w:name="z1362" w:id="1351"/>
    <w:p>
      <w:pPr>
        <w:spacing w:after="0"/>
        <w:ind w:left="0"/>
        <w:jc w:val="both"/>
      </w:pPr>
      <w:r>
        <w:rPr>
          <w:rFonts w:ascii="Times New Roman"/>
          <w:b w:val="false"/>
          <w:i w:val="false"/>
          <w:color w:val="000000"/>
          <w:sz w:val="28"/>
        </w:rPr>
        <w:t>
      6) жауынгерлік даярлық пен мемлекеттік-құқықтық даярлықтың оқу-материалдық базасы объектісін тиісті жай-күйде ұстауды, жетілдіруді және дамытуды;</w:t>
      </w:r>
    </w:p>
    <w:bookmarkEnd w:id="1351"/>
    <w:bookmarkStart w:name="z1363" w:id="1352"/>
    <w:p>
      <w:pPr>
        <w:spacing w:after="0"/>
        <w:ind w:left="0"/>
        <w:jc w:val="both"/>
      </w:pPr>
      <w:r>
        <w:rPr>
          <w:rFonts w:ascii="Times New Roman"/>
          <w:b w:val="false"/>
          <w:i w:val="false"/>
          <w:color w:val="000000"/>
          <w:sz w:val="28"/>
        </w:rPr>
        <w:t>
      7) өртке қарсы күзетті ұйымдастыруды және объектіні қауіпсіз пайдалануды;</w:t>
      </w:r>
    </w:p>
    <w:bookmarkEnd w:id="1352"/>
    <w:bookmarkStart w:name="z1364" w:id="1353"/>
    <w:p>
      <w:pPr>
        <w:spacing w:after="0"/>
        <w:ind w:left="0"/>
        <w:jc w:val="both"/>
      </w:pPr>
      <w:r>
        <w:rPr>
          <w:rFonts w:ascii="Times New Roman"/>
          <w:b w:val="false"/>
          <w:i w:val="false"/>
          <w:color w:val="000000"/>
          <w:sz w:val="28"/>
        </w:rPr>
        <w:t>
      8) материалдық құралдардың барлық түрі бойынша іс жүргізуді, есепке алуды және есептілікті және РММ қызметін қамтамасыз етудің басқа да мәселелерін қамтиды.</w:t>
      </w:r>
    </w:p>
    <w:bookmarkEnd w:id="1353"/>
    <w:bookmarkStart w:name="z1365" w:id="1354"/>
    <w:p>
      <w:pPr>
        <w:spacing w:after="0"/>
        <w:ind w:left="0"/>
        <w:jc w:val="both"/>
      </w:pPr>
      <w:r>
        <w:rPr>
          <w:rFonts w:ascii="Times New Roman"/>
          <w:b w:val="false"/>
          <w:i w:val="false"/>
          <w:color w:val="000000"/>
          <w:sz w:val="28"/>
        </w:rPr>
        <w:t>
      502. РММ-ның шаруашылық қызметін бақылау техникалық (зымыран-техникалық, артиллериялық-техникалық, танк-техникалық, автотехникалық, инженерлік-техникалық, радиациялық, химиялық және биологиялық қорғау, байланыс құралдары мен автоматтандырылған басқару жүйесі, тылдық қамтамасыз ету қызметі, метрологиялық қамтамасыз ету) және тылдық (материалдық, медициналық, ветеринариялық, сауда-тұрмыстық, пәтер-пайдалану, өртке қарсы, қаржылық) қамтамасыз ету қызметінің ісін талдауды және олардың материалдық құралды және қаражатты жұмсаудағы заңдылықты сақтауын қамтиды.</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68" w:id="1355"/>
    <w:p>
      <w:pPr>
        <w:spacing w:after="0"/>
        <w:ind w:left="0"/>
        <w:jc w:val="left"/>
      </w:pPr>
      <w:r>
        <w:rPr>
          <w:rFonts w:ascii="Times New Roman"/>
          <w:b/>
          <w:i w:val="false"/>
          <w:color w:val="000000"/>
        </w:rPr>
        <w:t xml:space="preserve"> РММ бюджеттік сұранымының мазмұны </w:t>
      </w:r>
    </w:p>
    <w:bookmarkEnd w:id="1355"/>
    <w:bookmarkStart w:name="z1369" w:id="1356"/>
    <w:p>
      <w:pPr>
        <w:spacing w:after="0"/>
        <w:ind w:left="0"/>
        <w:jc w:val="both"/>
      </w:pPr>
      <w:r>
        <w:rPr>
          <w:rFonts w:ascii="Times New Roman"/>
          <w:b w:val="false"/>
          <w:i w:val="false"/>
          <w:color w:val="000000"/>
          <w:sz w:val="28"/>
        </w:rPr>
        <w:t>
      РММ-ның бюджеттік сұранымы:</w:t>
      </w:r>
    </w:p>
    <w:bookmarkEnd w:id="1356"/>
    <w:bookmarkStart w:name="z1370" w:id="1357"/>
    <w:p>
      <w:pPr>
        <w:spacing w:after="0"/>
        <w:ind w:left="0"/>
        <w:jc w:val="both"/>
      </w:pPr>
      <w:r>
        <w:rPr>
          <w:rFonts w:ascii="Times New Roman"/>
          <w:b w:val="false"/>
          <w:i w:val="false"/>
          <w:color w:val="000000"/>
          <w:sz w:val="28"/>
        </w:rPr>
        <w:t>
      1) бюджеттік сұранымның титулдық парағы, оған Қаржы № 185 бұйрығына 1-қосымшаға сәйкес РММ басшысы қолтаңба қояды және ол РММ елтаңбалы мөрімен расталады;</w:t>
      </w:r>
    </w:p>
    <w:bookmarkEnd w:id="1357"/>
    <w:bookmarkStart w:name="z1371" w:id="1358"/>
    <w:p>
      <w:pPr>
        <w:spacing w:after="0"/>
        <w:ind w:left="0"/>
        <w:jc w:val="both"/>
      </w:pPr>
      <w:r>
        <w:rPr>
          <w:rFonts w:ascii="Times New Roman"/>
          <w:b w:val="false"/>
          <w:i w:val="false"/>
          <w:color w:val="000000"/>
          <w:sz w:val="28"/>
        </w:rPr>
        <w:t>
      2) РММ қызметінің паспорты, оған қоса берілген нысанға сәйкес РММ басшысы және қаржы бөлімшесінің бастығы қолтаңба қояды;</w:t>
      </w:r>
    </w:p>
    <w:bookmarkEnd w:id="1358"/>
    <w:bookmarkStart w:name="z1372" w:id="1359"/>
    <w:p>
      <w:pPr>
        <w:spacing w:after="0"/>
        <w:ind w:left="0"/>
        <w:jc w:val="both"/>
      </w:pPr>
      <w:r>
        <w:rPr>
          <w:rFonts w:ascii="Times New Roman"/>
          <w:b w:val="false"/>
          <w:i w:val="false"/>
          <w:color w:val="000000"/>
          <w:sz w:val="28"/>
        </w:rPr>
        <w:t>
      3) бюджеттік бағдарлама (кіші бағдарлама) бойынша мемлекеттік мекеме шығысының жиынтық есебі, ол Қағидаларға 74-қосымшаға сәйкес нысан бойынша ресімделеді. Жиынтық есепке қаржы бөлімшесінің бастығы, РММ басшы қолтаңба қояды және ол РММ-ның елтаңбалы мөрімен расталады;</w:t>
      </w:r>
    </w:p>
    <w:bookmarkEnd w:id="1359"/>
    <w:bookmarkStart w:name="z1373" w:id="1360"/>
    <w:p>
      <w:pPr>
        <w:spacing w:after="0"/>
        <w:ind w:left="0"/>
        <w:jc w:val="both"/>
      </w:pPr>
      <w:r>
        <w:rPr>
          <w:rFonts w:ascii="Times New Roman"/>
          <w:b w:val="false"/>
          <w:i w:val="false"/>
          <w:color w:val="000000"/>
          <w:sz w:val="28"/>
        </w:rPr>
        <w:t>
      4) жоспарлы кезеңнің әрбір жылына экономикалық шығыс сыныптамасының әрбір ерекшелігі (бұдан әрі – кіші ерекшелік) бойынша шығыс түрі бойынша есеп. Есепке қаржы бөлімшесінің бастығы, РММ басшысы қолтаңба қояды және ол РММ елтаңбалы мөрімен расталады;</w:t>
      </w:r>
    </w:p>
    <w:bookmarkEnd w:id="1360"/>
    <w:bookmarkStart w:name="z1374" w:id="1361"/>
    <w:p>
      <w:pPr>
        <w:spacing w:after="0"/>
        <w:ind w:left="0"/>
        <w:jc w:val="both"/>
      </w:pPr>
      <w:r>
        <w:rPr>
          <w:rFonts w:ascii="Times New Roman"/>
          <w:b w:val="false"/>
          <w:i w:val="false"/>
          <w:color w:val="000000"/>
          <w:sz w:val="28"/>
        </w:rPr>
        <w:t>
      5) шығыс түрi бойынша егжей-тегжейлi есеп. Қажеттi нысан болмағанда егжей-тегжейлi есеп еркiн нысанда жасалады. Егжей-тегжейлi есепке шығыс түрi бойынша өтiнiмдi жасаған РММ бөлiмшесiнiң бастығы қолтаңба қояды;</w:t>
      </w:r>
    </w:p>
    <w:bookmarkEnd w:id="1361"/>
    <w:bookmarkStart w:name="z1375" w:id="1362"/>
    <w:p>
      <w:pPr>
        <w:spacing w:after="0"/>
        <w:ind w:left="0"/>
        <w:jc w:val="both"/>
      </w:pPr>
      <w:r>
        <w:rPr>
          <w:rFonts w:ascii="Times New Roman"/>
          <w:b w:val="false"/>
          <w:i w:val="false"/>
          <w:color w:val="000000"/>
          <w:sz w:val="28"/>
        </w:rPr>
        <w:t>
      6) ағымдағы жылғы баға белгілеу жөніндегі құжаттар (баға ұсынысы, прайс-парақ, мемлекеттік сатып алу туралы шарт көшірмесі).</w:t>
      </w:r>
    </w:p>
    <w:bookmarkEnd w:id="1362"/>
    <w:bookmarkStart w:name="z1376" w:id="1363"/>
    <w:p>
      <w:pPr>
        <w:spacing w:after="0"/>
        <w:ind w:left="0"/>
        <w:jc w:val="both"/>
      </w:pPr>
      <w:r>
        <w:rPr>
          <w:rFonts w:ascii="Times New Roman"/>
          <w:b w:val="false"/>
          <w:i w:val="false"/>
          <w:color w:val="000000"/>
          <w:sz w:val="28"/>
        </w:rPr>
        <w:t>
      7) түсiндiрме жазба, оған РММ басшысы қолтаңба қояды.</w:t>
      </w:r>
    </w:p>
    <w:bookmarkEnd w:id="1363"/>
    <w:bookmarkStart w:name="z1377" w:id="1364"/>
    <w:p>
      <w:pPr>
        <w:spacing w:after="0"/>
        <w:ind w:left="0"/>
        <w:jc w:val="both"/>
      </w:pPr>
      <w:r>
        <w:rPr>
          <w:rFonts w:ascii="Times New Roman"/>
          <w:b w:val="false"/>
          <w:i w:val="false"/>
          <w:color w:val="000000"/>
          <w:sz w:val="28"/>
        </w:rPr>
        <w:t>
      Ескертпе: РММ – республикалық мемлекеттік мекеме.</w:t>
      </w:r>
    </w:p>
    <w:bookmarkEnd w:id="1364"/>
    <w:bookmarkStart w:name="z1378" w:id="1365"/>
    <w:p>
      <w:pPr>
        <w:spacing w:after="0"/>
        <w:ind w:left="0"/>
        <w:jc w:val="both"/>
      </w:pPr>
      <w:r>
        <w:rPr>
          <w:rFonts w:ascii="Times New Roman"/>
          <w:b w:val="false"/>
          <w:i w:val="false"/>
          <w:color w:val="000000"/>
          <w:sz w:val="28"/>
        </w:rPr>
        <w:t>
      П-1 нысаны</w:t>
      </w:r>
    </w:p>
    <w:bookmarkEnd w:id="1365"/>
    <w:bookmarkStart w:name="z1379" w:id="1366"/>
    <w:p>
      <w:pPr>
        <w:spacing w:after="0"/>
        <w:ind w:left="0"/>
        <w:jc w:val="left"/>
      </w:pPr>
      <w:r>
        <w:rPr>
          <w:rFonts w:ascii="Times New Roman"/>
          <w:b/>
          <w:i w:val="false"/>
          <w:color w:val="000000"/>
        </w:rPr>
        <w:t xml:space="preserve"> Мемлекеттік мекеме қызметінің паспорты  ______________________________________________________</w:t>
      </w:r>
    </w:p>
    <w:bookmarkEnd w:id="1366"/>
    <w:bookmarkStart w:name="z1380" w:id="1367"/>
    <w:p>
      <w:pPr>
        <w:spacing w:after="0"/>
        <w:ind w:left="0"/>
        <w:jc w:val="left"/>
      </w:pPr>
      <w:r>
        <w:rPr>
          <w:rFonts w:ascii="Times New Roman"/>
          <w:b/>
          <w:i w:val="false"/>
          <w:color w:val="000000"/>
        </w:rPr>
        <w:t xml:space="preserve"> (мемлекеттік мекеме коды мен атауы) ___ – ___ жылдарға</w:t>
      </w:r>
    </w:p>
    <w:bookmarkEnd w:id="1367"/>
    <w:bookmarkStart w:name="z1381" w:id="1368"/>
    <w:p>
      <w:pPr>
        <w:spacing w:after="0"/>
        <w:ind w:left="0"/>
        <w:jc w:val="both"/>
      </w:pPr>
      <w:r>
        <w:rPr>
          <w:rFonts w:ascii="Times New Roman"/>
          <w:b w:val="false"/>
          <w:i w:val="false"/>
          <w:color w:val="000000"/>
          <w:sz w:val="28"/>
        </w:rPr>
        <w:t>
      1. Жетекшілік ететін саладағы мемлекеттік мекеменің негізгі бағыты.</w:t>
      </w:r>
    </w:p>
    <w:bookmarkEnd w:id="1368"/>
    <w:bookmarkStart w:name="z1382" w:id="1369"/>
    <w:p>
      <w:pPr>
        <w:spacing w:after="0"/>
        <w:ind w:left="0"/>
        <w:jc w:val="both"/>
      </w:pPr>
      <w:r>
        <w:rPr>
          <w:rFonts w:ascii="Times New Roman"/>
          <w:b w:val="false"/>
          <w:i w:val="false"/>
          <w:color w:val="000000"/>
          <w:sz w:val="28"/>
        </w:rPr>
        <w:t>
      2. Функцияларды, өкілеттікті және құзыретті іске асыруға жоспарланатын шығыс көлемінің қысқаша сипаттамасы:</w:t>
      </w:r>
    </w:p>
    <w:bookmarkEnd w:id="1369"/>
    <w:bookmarkStart w:name="z1383" w:id="1370"/>
    <w:p>
      <w:pPr>
        <w:spacing w:after="0"/>
        <w:ind w:left="0"/>
        <w:jc w:val="both"/>
      </w:pPr>
      <w:r>
        <w:rPr>
          <w:rFonts w:ascii="Times New Roman"/>
          <w:b w:val="false"/>
          <w:i w:val="false"/>
          <w:color w:val="000000"/>
          <w:sz w:val="28"/>
        </w:rPr>
        <w:t>
      1) жоспарлы кезеңге мемлекеттік мекеме шығысының жалпы сомасы:</w:t>
      </w:r>
    </w:p>
    <w:bookmarkEnd w:id="1370"/>
    <w:bookmarkStart w:name="z1384" w:id="1371"/>
    <w:p>
      <w:pPr>
        <w:spacing w:after="0"/>
        <w:ind w:left="0"/>
        <w:jc w:val="both"/>
      </w:pPr>
      <w:r>
        <w:rPr>
          <w:rFonts w:ascii="Times New Roman"/>
          <w:b w:val="false"/>
          <w:i w:val="false"/>
          <w:color w:val="000000"/>
          <w:sz w:val="28"/>
        </w:rPr>
        <w:t>
      2) мемлекеттік мекеме қызметінің көрсеткішін белгілейтін мемлекеттік мекеменің қызметі туралы мәлімет:</w:t>
      </w:r>
    </w:p>
    <w:bookmarkEnd w:id="1371"/>
    <w:bookmarkStart w:name="z1385" w:id="1372"/>
    <w:p>
      <w:pPr>
        <w:spacing w:after="0"/>
        <w:ind w:left="0"/>
        <w:jc w:val="both"/>
      </w:pPr>
      <w:r>
        <w:rPr>
          <w:rFonts w:ascii="Times New Roman"/>
          <w:b w:val="false"/>
          <w:i w:val="false"/>
          <w:color w:val="000000"/>
          <w:sz w:val="28"/>
        </w:rPr>
        <w:t>
      мың теңге</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шығын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лимитке сәйкес шығыс нормасы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іс жүзіндегі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бюджеттік сұраным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Нақтыланған жоспар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қажеттілік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6" w:id="1373"/>
    <w:p>
      <w:pPr>
        <w:spacing w:after="0"/>
        <w:ind w:left="0"/>
        <w:jc w:val="both"/>
      </w:pPr>
      <w:r>
        <w:rPr>
          <w:rFonts w:ascii="Times New Roman"/>
          <w:b w:val="false"/>
          <w:i w:val="false"/>
          <w:color w:val="000000"/>
          <w:sz w:val="28"/>
        </w:rPr>
        <w:t>
      Мемлекеттік мекеме басшысы _____________________________________________</w:t>
      </w:r>
    </w:p>
    <w:bookmarkEnd w:id="1373"/>
    <w:bookmarkStart w:name="z1387" w:id="1374"/>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374"/>
    <w:bookmarkStart w:name="z1388" w:id="1375"/>
    <w:p>
      <w:pPr>
        <w:spacing w:after="0"/>
        <w:ind w:left="0"/>
        <w:jc w:val="both"/>
      </w:pPr>
      <w:r>
        <w:rPr>
          <w:rFonts w:ascii="Times New Roman"/>
          <w:b w:val="false"/>
          <w:i w:val="false"/>
          <w:color w:val="000000"/>
          <w:sz w:val="28"/>
        </w:rPr>
        <w:t>
      Бас бухгалтер/қаржы-экономикалық бөлім бастығы ___________________________</w:t>
      </w:r>
    </w:p>
    <w:bookmarkEnd w:id="1375"/>
    <w:bookmarkStart w:name="z1389" w:id="1376"/>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376"/>
    <w:bookmarkStart w:name="z1390" w:id="1377"/>
    <w:p>
      <w:pPr>
        <w:spacing w:after="0"/>
        <w:ind w:left="0"/>
        <w:jc w:val="both"/>
      </w:pPr>
      <w:r>
        <w:rPr>
          <w:rFonts w:ascii="Times New Roman"/>
          <w:b w:val="false"/>
          <w:i w:val="false"/>
          <w:color w:val="000000"/>
          <w:sz w:val="28"/>
        </w:rPr>
        <w:t>
      Ескертпе: мемлекеттік мекеме қызметінің паспорты осы нысанға қосымшаға сәйкес мемлекеттік мекеме қызметінің паспортын толтыру бойынша түсіндірмеге сәйкес толтырылады.</w:t>
      </w:r>
    </w:p>
    <w:bookmarkEnd w:id="1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П-1 нысанына қосымша</w:t>
            </w:r>
          </w:p>
        </w:tc>
      </w:tr>
    </w:tbl>
    <w:bookmarkStart w:name="z1392" w:id="1378"/>
    <w:p>
      <w:pPr>
        <w:spacing w:after="0"/>
        <w:ind w:left="0"/>
        <w:jc w:val="left"/>
      </w:pPr>
      <w:r>
        <w:rPr>
          <w:rFonts w:ascii="Times New Roman"/>
          <w:b/>
          <w:i w:val="false"/>
          <w:color w:val="000000"/>
        </w:rPr>
        <w:t xml:space="preserve"> Мемлекеттік мекеме қызметінің паспортын толтыру бойынша  түсіндірме</w:t>
      </w:r>
    </w:p>
    <w:bookmarkEnd w:id="1378"/>
    <w:bookmarkStart w:name="z1393" w:id="1379"/>
    <w:p>
      <w:pPr>
        <w:spacing w:after="0"/>
        <w:ind w:left="0"/>
        <w:jc w:val="both"/>
      </w:pPr>
      <w:r>
        <w:rPr>
          <w:rFonts w:ascii="Times New Roman"/>
          <w:b w:val="false"/>
          <w:i w:val="false"/>
          <w:color w:val="000000"/>
          <w:sz w:val="28"/>
        </w:rPr>
        <w:t>
      Мемлекеттік мекеме қызметінің паспорты мынадай талаптарға сәйкес жасалады:</w:t>
      </w:r>
    </w:p>
    <w:bookmarkEnd w:id="1379"/>
    <w:bookmarkStart w:name="z1394" w:id="1380"/>
    <w:p>
      <w:pPr>
        <w:spacing w:after="0"/>
        <w:ind w:left="0"/>
        <w:jc w:val="both"/>
      </w:pPr>
      <w:r>
        <w:rPr>
          <w:rFonts w:ascii="Times New Roman"/>
          <w:b w:val="false"/>
          <w:i w:val="false"/>
          <w:color w:val="000000"/>
          <w:sz w:val="28"/>
        </w:rPr>
        <w:t>
      1) "Жетекшілік ететін саладағы/аядағы мемлекеттік мекеменің негізгі бағыты" деген жолда мемлекеттік органның орнықты даму басымдығына сәйкес келетін ақпарат көрсетіледі, оның саясаты жетекшілік ететін қызмет саласына немесе аясына бағытталған;</w:t>
      </w:r>
    </w:p>
    <w:bookmarkEnd w:id="1380"/>
    <w:bookmarkStart w:name="z1395" w:id="1381"/>
    <w:p>
      <w:pPr>
        <w:spacing w:after="0"/>
        <w:ind w:left="0"/>
        <w:jc w:val="both"/>
      </w:pPr>
      <w:r>
        <w:rPr>
          <w:rFonts w:ascii="Times New Roman"/>
          <w:b w:val="false"/>
          <w:i w:val="false"/>
          <w:color w:val="000000"/>
          <w:sz w:val="28"/>
        </w:rPr>
        <w:t>
      2) "Функцияларды, өкілеттікті және құзыретті іске асыруға жоспарланатын шығыс көлемінің қысқаша сипаттамасы" деген жолда:</w:t>
      </w:r>
    </w:p>
    <w:bookmarkEnd w:id="1381"/>
    <w:bookmarkStart w:name="z1396" w:id="1382"/>
    <w:p>
      <w:pPr>
        <w:spacing w:after="0"/>
        <w:ind w:left="0"/>
        <w:jc w:val="both"/>
      </w:pPr>
      <w:r>
        <w:rPr>
          <w:rFonts w:ascii="Times New Roman"/>
          <w:b w:val="false"/>
          <w:i w:val="false"/>
          <w:color w:val="000000"/>
          <w:sz w:val="28"/>
        </w:rPr>
        <w:t>
      а) мемлекеттік мекеме бойынша жалпы шығыс сомасы, мың теңгемен.</w:t>
      </w:r>
    </w:p>
    <w:bookmarkEnd w:id="1382"/>
    <w:bookmarkStart w:name="z1397" w:id="1383"/>
    <w:p>
      <w:pPr>
        <w:spacing w:after="0"/>
        <w:ind w:left="0"/>
        <w:jc w:val="both"/>
      </w:pPr>
      <w:r>
        <w:rPr>
          <w:rFonts w:ascii="Times New Roman"/>
          <w:b w:val="false"/>
          <w:i w:val="false"/>
          <w:color w:val="000000"/>
          <w:sz w:val="28"/>
        </w:rPr>
        <w:t>
      1-кестеде өткен қаржы жылындағы (1-баған) есепті деректер (нақты шығыс), ағымдағы қаржы жылына бекітілген және нақтыланған жоспар (2 және 3-бағандар) және қосымша қажеттілік ескерілген алдағы жоспарлы кезеңге болжамды деректер (4, 5 және 6-бағандар) келтіріледі.</w:t>
      </w:r>
    </w:p>
    <w:bookmarkEnd w:id="1383"/>
    <w:bookmarkStart w:name="z1398" w:id="1384"/>
    <w:p>
      <w:pPr>
        <w:spacing w:after="0"/>
        <w:ind w:left="0"/>
        <w:jc w:val="both"/>
      </w:pPr>
      <w:r>
        <w:rPr>
          <w:rFonts w:ascii="Times New Roman"/>
          <w:b w:val="false"/>
          <w:i w:val="false"/>
          <w:color w:val="000000"/>
          <w:sz w:val="28"/>
        </w:rPr>
        <w:t>
      ә) мемлекеттік мекеме қызметінің көрсеткішін белгілейтін мемлекеттік мекеменің қызметі туралы мәлімет.</w:t>
      </w:r>
    </w:p>
    <w:bookmarkEnd w:id="1384"/>
    <w:bookmarkStart w:name="z1399" w:id="1385"/>
    <w:p>
      <w:pPr>
        <w:spacing w:after="0"/>
        <w:ind w:left="0"/>
        <w:jc w:val="both"/>
      </w:pPr>
      <w:r>
        <w:rPr>
          <w:rFonts w:ascii="Times New Roman"/>
          <w:b w:val="false"/>
          <w:i w:val="false"/>
          <w:color w:val="000000"/>
          <w:sz w:val="28"/>
        </w:rPr>
        <w:t>
      2-кестеде:</w:t>
      </w:r>
    </w:p>
    <w:bookmarkEnd w:id="1385"/>
    <w:bookmarkStart w:name="z1400" w:id="1386"/>
    <w:p>
      <w:pPr>
        <w:spacing w:after="0"/>
        <w:ind w:left="0"/>
        <w:jc w:val="both"/>
      </w:pPr>
      <w:r>
        <w:rPr>
          <w:rFonts w:ascii="Times New Roman"/>
          <w:b w:val="false"/>
          <w:i w:val="false"/>
          <w:color w:val="000000"/>
          <w:sz w:val="28"/>
        </w:rPr>
        <w:t>
      1-бағанда реттік нөмірі көрсетіледі;</w:t>
      </w:r>
    </w:p>
    <w:bookmarkEnd w:id="1386"/>
    <w:bookmarkStart w:name="z1401" w:id="1387"/>
    <w:p>
      <w:pPr>
        <w:spacing w:after="0"/>
        <w:ind w:left="0"/>
        <w:jc w:val="both"/>
      </w:pPr>
      <w:r>
        <w:rPr>
          <w:rFonts w:ascii="Times New Roman"/>
          <w:b w:val="false"/>
          <w:i w:val="false"/>
          <w:color w:val="000000"/>
          <w:sz w:val="28"/>
        </w:rPr>
        <w:t>
      2-бағанда жауынгерлік қамтамасыз ету түрі көрсетіледі;</w:t>
      </w:r>
    </w:p>
    <w:bookmarkEnd w:id="1387"/>
    <w:bookmarkStart w:name="z1402" w:id="1388"/>
    <w:p>
      <w:pPr>
        <w:spacing w:after="0"/>
        <w:ind w:left="0"/>
        <w:jc w:val="both"/>
      </w:pPr>
      <w:r>
        <w:rPr>
          <w:rFonts w:ascii="Times New Roman"/>
          <w:b w:val="false"/>
          <w:i w:val="false"/>
          <w:color w:val="000000"/>
          <w:sz w:val="28"/>
        </w:rPr>
        <w:t>
      3-бағанда жұмыс пен шығын атауы көрсетіледі;</w:t>
      </w:r>
    </w:p>
    <w:bookmarkEnd w:id="1388"/>
    <w:bookmarkStart w:name="z1403" w:id="1389"/>
    <w:p>
      <w:pPr>
        <w:spacing w:after="0"/>
        <w:ind w:left="0"/>
        <w:jc w:val="both"/>
      </w:pPr>
      <w:r>
        <w:rPr>
          <w:rFonts w:ascii="Times New Roman"/>
          <w:b w:val="false"/>
          <w:i w:val="false"/>
          <w:color w:val="000000"/>
          <w:sz w:val="28"/>
        </w:rPr>
        <w:t>
      4-бағанда өлшем бірлігі көрсетіледі;</w:t>
      </w:r>
    </w:p>
    <w:bookmarkEnd w:id="1389"/>
    <w:bookmarkStart w:name="z1404" w:id="1390"/>
    <w:p>
      <w:pPr>
        <w:spacing w:after="0"/>
        <w:ind w:left="0"/>
        <w:jc w:val="both"/>
      </w:pPr>
      <w:r>
        <w:rPr>
          <w:rFonts w:ascii="Times New Roman"/>
          <w:b w:val="false"/>
          <w:i w:val="false"/>
          <w:color w:val="000000"/>
          <w:sz w:val="28"/>
        </w:rPr>
        <w:t>
      5-бағанда мемлекеттік мекеменің штат бірлігі көрсетіледі;</w:t>
      </w:r>
    </w:p>
    <w:bookmarkEnd w:id="1390"/>
    <w:bookmarkStart w:name="z1405" w:id="1391"/>
    <w:p>
      <w:pPr>
        <w:spacing w:after="0"/>
        <w:ind w:left="0"/>
        <w:jc w:val="both"/>
      </w:pPr>
      <w:r>
        <w:rPr>
          <w:rFonts w:ascii="Times New Roman"/>
          <w:b w:val="false"/>
          <w:i w:val="false"/>
          <w:color w:val="000000"/>
          <w:sz w:val="28"/>
        </w:rPr>
        <w:t>
      6-бағанда бекітілген лимитке сәйкес шығыс нормасы көрсетіледі;</w:t>
      </w:r>
    </w:p>
    <w:bookmarkEnd w:id="1391"/>
    <w:bookmarkStart w:name="z1406" w:id="1392"/>
    <w:p>
      <w:pPr>
        <w:spacing w:after="0"/>
        <w:ind w:left="0"/>
        <w:jc w:val="both"/>
      </w:pPr>
      <w:r>
        <w:rPr>
          <w:rFonts w:ascii="Times New Roman"/>
          <w:b w:val="false"/>
          <w:i w:val="false"/>
          <w:color w:val="000000"/>
          <w:sz w:val="28"/>
        </w:rPr>
        <w:t>
      7-бағанда өткен қаржы жылы үшін есептік дерек (нақты шығыс) келтіріледі;</w:t>
      </w:r>
    </w:p>
    <w:bookmarkEnd w:id="1392"/>
    <w:bookmarkStart w:name="z1407" w:id="1393"/>
    <w:p>
      <w:pPr>
        <w:spacing w:after="0"/>
        <w:ind w:left="0"/>
        <w:jc w:val="both"/>
      </w:pPr>
      <w:r>
        <w:rPr>
          <w:rFonts w:ascii="Times New Roman"/>
          <w:b w:val="false"/>
          <w:i w:val="false"/>
          <w:color w:val="000000"/>
          <w:sz w:val="28"/>
        </w:rPr>
        <w:t>
      8, 9-бағандарда лимитке және лимиттен тыс жоспарлы кезеңге бюджеттік сұраным сомасы көрсетіледі (қосымша қажеттілік);</w:t>
      </w:r>
    </w:p>
    <w:bookmarkEnd w:id="1393"/>
    <w:bookmarkStart w:name="z1408" w:id="1394"/>
    <w:p>
      <w:pPr>
        <w:spacing w:after="0"/>
        <w:ind w:left="0"/>
        <w:jc w:val="both"/>
      </w:pPr>
      <w:r>
        <w:rPr>
          <w:rFonts w:ascii="Times New Roman"/>
          <w:b w:val="false"/>
          <w:i w:val="false"/>
          <w:color w:val="000000"/>
          <w:sz w:val="28"/>
        </w:rPr>
        <w:t>
      10-бағанда нақтыланған жоспар сомасы бюджеттік сұраным қаралғаннан және лимит жоғарғы ЖӘБО-ға жеткізілгеннен кейін көрсетіледі;</w:t>
      </w:r>
    </w:p>
    <w:bookmarkEnd w:id="1394"/>
    <w:bookmarkStart w:name="z1409" w:id="1395"/>
    <w:p>
      <w:pPr>
        <w:spacing w:after="0"/>
        <w:ind w:left="0"/>
        <w:jc w:val="both"/>
      </w:pPr>
      <w:r>
        <w:rPr>
          <w:rFonts w:ascii="Times New Roman"/>
          <w:b w:val="false"/>
          <w:i w:val="false"/>
          <w:color w:val="000000"/>
          <w:sz w:val="28"/>
        </w:rPr>
        <w:t>
      12-бағанда шығысты жоспарлау, ұлғайту немесе азайту негіздемесі көрсетіледі;</w:t>
      </w:r>
    </w:p>
    <w:bookmarkEnd w:id="1395"/>
    <w:bookmarkStart w:name="z1410" w:id="1396"/>
    <w:p>
      <w:pPr>
        <w:spacing w:after="0"/>
        <w:ind w:left="0"/>
        <w:jc w:val="both"/>
      </w:pPr>
      <w:r>
        <w:rPr>
          <w:rFonts w:ascii="Times New Roman"/>
          <w:b w:val="false"/>
          <w:i w:val="false"/>
          <w:color w:val="000000"/>
          <w:sz w:val="28"/>
        </w:rPr>
        <w:t>
      3) "Мемлекеттік мекеме басшысы" деген жолда мемлекеттік мекеме басшысының (белгіленген тәртіппен мемлекеттік мекеме басшысының өкілеттігі жүктелген лауазымды адамның), ал ол болмағанда – ол уәкілеттік берген адамның, оны жасауға жауапты мемлекеттік мекеме құрылымдық бөлімшесі басшысының, ал ол болмағанда – міндеттерді орындау тиісті бұйрықпен бекітілген жауапты адамның инициалдары, тегі көрсетіледі және қолтаңба қояды.</w:t>
      </w:r>
    </w:p>
    <w:bookmarkEnd w:id="1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13" w:id="1397"/>
    <w:p>
      <w:pPr>
        <w:spacing w:after="0"/>
        <w:ind w:left="0"/>
        <w:jc w:val="left"/>
      </w:pPr>
      <w:r>
        <w:rPr>
          <w:rFonts w:ascii="Times New Roman"/>
          <w:b/>
          <w:i w:val="false"/>
          <w:color w:val="000000"/>
        </w:rPr>
        <w:t xml:space="preserve"> Басымдық бөлінісіндегі күнделікті және (немесе) апта сайынғы қажеттілік төлемінің және шығысының тізбесі</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пен журналға жазылу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техникаға техникалық қызмет көрсету және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үлес, еңбекке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төлем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зейнетақы аударымы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тұрғын үй төлемі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төлем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Монша-кір жуу қызметін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интернет көрсетілетін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көрсетілетін қызметіне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құралдарына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және медициналық мақсаттағы өзге де құрал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қалдықты кәдеге жарату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тізбесіне кірмеген азаматтық медициналық мекемедегі медициналық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кадр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 даярлауға байланысты әскери жоғары оқу орны көрсететін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Кадеттерді даярлауға байланысты әскери колледж көрсететін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қоспа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залын жалға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 жалға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материалын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материалын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Қатты-тұрмыстық, сұйық-тұрмыстық, қож-күлді қалдықты шығару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сұйық тұрмыстық қож-күлді қалдықты шығару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 техникалық қолдау және сүйемелдеу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толтыру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Қорғаныс министрінің, оның орынбасарларының тапсырмасы бойынша жаңа бастамаға, сондай-ақ заңнамада айқындалған негіздемесі бар (бюджет қаражаты болса) объекті салуға, ақпараттық жүйе құруға және енгізуге мемлекеттік инвестициялық жоба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басымдыққа кірмеген шығыс (РММ залал келтірмей кейінге қалдыруға болатын шығыс)</w:t>
            </w:r>
          </w:p>
        </w:tc>
      </w:tr>
    </w:tbl>
    <w:bookmarkStart w:name="z1414" w:id="1398"/>
    <w:p>
      <w:pPr>
        <w:spacing w:after="0"/>
        <w:ind w:left="0"/>
        <w:jc w:val="both"/>
      </w:pPr>
      <w:r>
        <w:rPr>
          <w:rFonts w:ascii="Times New Roman"/>
          <w:b w:val="false"/>
          <w:i w:val="false"/>
          <w:color w:val="000000"/>
          <w:sz w:val="28"/>
        </w:rPr>
        <w:t>
      Ескертпе: *жоғары басымдықты шығыс тізбесіне РММ-ның жұмыс істеуі мүмкін емес күнделікті тіршілік әрекетінің ісін қамтамасыз етуге ағымдағы әкімшілік шығысты қамтитын талқыланбайтын тұрақты сипаттағы базалық шығыс кіреді.</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8" w:id="1399"/>
    <w:p>
      <w:pPr>
        <w:spacing w:after="0"/>
        <w:ind w:left="0"/>
        <w:jc w:val="left"/>
      </w:pPr>
      <w:r>
        <w:rPr>
          <w:rFonts w:ascii="Times New Roman"/>
          <w:b/>
          <w:i w:val="false"/>
          <w:color w:val="000000"/>
        </w:rPr>
        <w:t xml:space="preserve"> Тауар, жұмыс пен көрсетілетін қызмет қажеттілігінің есебі (талдау)</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00"/>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bookmarkEnd w:id="1400"/>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қаңтардағы жағдайда бары (бухгалтерлік есепке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алу жоспарланғаны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есептен шығарылатыны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алынатынын және есептен шығарылатынын ескергендегі болатыны (5-баған + 6-баған - 7-баған)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қажет (4-баған – 8-баған)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401"/>
          <w:p>
            <w:pPr>
              <w:spacing w:after="20"/>
              <w:ind w:left="20"/>
              <w:jc w:val="both"/>
            </w:pPr>
            <w:r>
              <w:rPr>
                <w:rFonts w:ascii="Times New Roman"/>
                <w:b w:val="false"/>
                <w:i w:val="false"/>
                <w:color w:val="000000"/>
                <w:sz w:val="20"/>
              </w:rPr>
              <w:t>
20___ жыл (жоспарлы кезеңнің</w:t>
            </w:r>
          </w:p>
          <w:bookmarkEnd w:id="1401"/>
          <w:p>
            <w:pPr>
              <w:spacing w:after="20"/>
              <w:ind w:left="20"/>
              <w:jc w:val="both"/>
            </w:pPr>
            <w:r>
              <w:rPr>
                <w:rFonts w:ascii="Times New Roman"/>
                <w:b w:val="false"/>
                <w:i w:val="false"/>
                <w:color w:val="000000"/>
                <w:sz w:val="20"/>
              </w:rPr>
              <w:t>
1-жылы)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402"/>
          <w:p>
            <w:pPr>
              <w:spacing w:after="20"/>
              <w:ind w:left="20"/>
              <w:jc w:val="both"/>
            </w:pPr>
            <w:r>
              <w:rPr>
                <w:rFonts w:ascii="Times New Roman"/>
                <w:b w:val="false"/>
                <w:i w:val="false"/>
                <w:color w:val="000000"/>
                <w:sz w:val="20"/>
              </w:rPr>
              <w:t>
20___ жыл (жоспарлы кезеңнің</w:t>
            </w:r>
          </w:p>
          <w:bookmarkEnd w:id="1402"/>
          <w:p>
            <w:pPr>
              <w:spacing w:after="20"/>
              <w:ind w:left="20"/>
              <w:jc w:val="both"/>
            </w:pPr>
            <w:r>
              <w:rPr>
                <w:rFonts w:ascii="Times New Roman"/>
                <w:b w:val="false"/>
                <w:i w:val="false"/>
                <w:color w:val="000000"/>
                <w:sz w:val="20"/>
              </w:rPr>
              <w:t>
2-жылы)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03"/>
          <w:p>
            <w:pPr>
              <w:spacing w:after="20"/>
              <w:ind w:left="20"/>
              <w:jc w:val="both"/>
            </w:pPr>
            <w:r>
              <w:rPr>
                <w:rFonts w:ascii="Times New Roman"/>
                <w:b w:val="false"/>
                <w:i w:val="false"/>
                <w:color w:val="000000"/>
                <w:sz w:val="20"/>
              </w:rPr>
              <w:t>
20___ жыл (жоспарлы кезеңнің</w:t>
            </w:r>
          </w:p>
          <w:bookmarkEnd w:id="1403"/>
          <w:p>
            <w:pPr>
              <w:spacing w:after="20"/>
              <w:ind w:left="20"/>
              <w:jc w:val="both"/>
            </w:pPr>
            <w:r>
              <w:rPr>
                <w:rFonts w:ascii="Times New Roman"/>
                <w:b w:val="false"/>
                <w:i w:val="false"/>
                <w:color w:val="000000"/>
                <w:sz w:val="20"/>
              </w:rPr>
              <w:t>
3-жылы)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04"/>
          <w:p>
            <w:pPr>
              <w:spacing w:after="20"/>
              <w:ind w:left="20"/>
              <w:jc w:val="both"/>
            </w:pPr>
            <w:r>
              <w:rPr>
                <w:rFonts w:ascii="Times New Roman"/>
                <w:b w:val="false"/>
                <w:i w:val="false"/>
                <w:color w:val="000000"/>
                <w:sz w:val="20"/>
              </w:rPr>
              <w:t>
Бағасы</w:t>
            </w:r>
          </w:p>
          <w:bookmarkEnd w:id="1404"/>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05"/>
          <w:p>
            <w:pPr>
              <w:spacing w:after="20"/>
              <w:ind w:left="20"/>
              <w:jc w:val="both"/>
            </w:pPr>
            <w:r>
              <w:rPr>
                <w:rFonts w:ascii="Times New Roman"/>
                <w:b w:val="false"/>
                <w:i w:val="false"/>
                <w:color w:val="000000"/>
                <w:sz w:val="20"/>
              </w:rPr>
              <w:t>
Сомасы</w:t>
            </w:r>
          </w:p>
          <w:bookmarkEnd w:id="1405"/>
          <w:p>
            <w:pPr>
              <w:spacing w:after="20"/>
              <w:ind w:left="20"/>
              <w:jc w:val="both"/>
            </w:pPr>
            <w:r>
              <w:rPr>
                <w:rFonts w:ascii="Times New Roman"/>
                <w:b w:val="false"/>
                <w:i w:val="false"/>
                <w:color w:val="000000"/>
                <w:sz w:val="20"/>
              </w:rPr>
              <w:t>
(10-баған*11-баған/1000)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06"/>
          <w:p>
            <w:pPr>
              <w:spacing w:after="20"/>
              <w:ind w:left="20"/>
              <w:jc w:val="both"/>
            </w:pPr>
            <w:r>
              <w:rPr>
                <w:rFonts w:ascii="Times New Roman"/>
                <w:b w:val="false"/>
                <w:i w:val="false"/>
                <w:color w:val="000000"/>
                <w:sz w:val="20"/>
              </w:rPr>
              <w:t>
Бағасы</w:t>
            </w:r>
          </w:p>
          <w:bookmarkEnd w:id="1406"/>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407"/>
          <w:p>
            <w:pPr>
              <w:spacing w:after="20"/>
              <w:ind w:left="20"/>
              <w:jc w:val="both"/>
            </w:pPr>
            <w:r>
              <w:rPr>
                <w:rFonts w:ascii="Times New Roman"/>
                <w:b w:val="false"/>
                <w:i w:val="false"/>
                <w:color w:val="000000"/>
                <w:sz w:val="20"/>
              </w:rPr>
              <w:t>
Сомасы</w:t>
            </w:r>
          </w:p>
          <w:bookmarkEnd w:id="1407"/>
          <w:p>
            <w:pPr>
              <w:spacing w:after="20"/>
              <w:ind w:left="20"/>
              <w:jc w:val="both"/>
            </w:pPr>
            <w:r>
              <w:rPr>
                <w:rFonts w:ascii="Times New Roman"/>
                <w:b w:val="false"/>
                <w:i w:val="false"/>
                <w:color w:val="000000"/>
                <w:sz w:val="20"/>
              </w:rPr>
              <w:t>
(10-баған*11-баған/1000)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08"/>
          <w:p>
            <w:pPr>
              <w:spacing w:after="20"/>
              <w:ind w:left="20"/>
              <w:jc w:val="both"/>
            </w:pPr>
            <w:r>
              <w:rPr>
                <w:rFonts w:ascii="Times New Roman"/>
                <w:b w:val="false"/>
                <w:i w:val="false"/>
                <w:color w:val="000000"/>
                <w:sz w:val="20"/>
              </w:rPr>
              <w:t>
Бағасы</w:t>
            </w:r>
          </w:p>
          <w:bookmarkEnd w:id="1408"/>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09"/>
          <w:p>
            <w:pPr>
              <w:spacing w:after="20"/>
              <w:ind w:left="20"/>
              <w:jc w:val="both"/>
            </w:pPr>
            <w:r>
              <w:rPr>
                <w:rFonts w:ascii="Times New Roman"/>
                <w:b w:val="false"/>
                <w:i w:val="false"/>
                <w:color w:val="000000"/>
                <w:sz w:val="20"/>
              </w:rPr>
              <w:t>
Сомасы</w:t>
            </w:r>
          </w:p>
          <w:bookmarkEnd w:id="1409"/>
          <w:p>
            <w:pPr>
              <w:spacing w:after="20"/>
              <w:ind w:left="20"/>
              <w:jc w:val="both"/>
            </w:pPr>
            <w:r>
              <w:rPr>
                <w:rFonts w:ascii="Times New Roman"/>
                <w:b w:val="false"/>
                <w:i w:val="false"/>
                <w:color w:val="000000"/>
                <w:sz w:val="20"/>
              </w:rPr>
              <w:t>
(10-баған*11-баған/1000)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9" w:id="1410"/>
    <w:p>
      <w:pPr>
        <w:spacing w:after="0"/>
        <w:ind w:left="0"/>
        <w:jc w:val="both"/>
      </w:pPr>
      <w:r>
        <w:rPr>
          <w:rFonts w:ascii="Times New Roman"/>
          <w:b w:val="false"/>
          <w:i w:val="false"/>
          <w:color w:val="000000"/>
          <w:sz w:val="28"/>
        </w:rPr>
        <w:t>
      Ескертпе: *заттай норманы бекіту жөніндегі нормативтік құқықтық акт көрсетіледі (нормативтік құқықтық актінің атауы, күні мен нөмірі).</w:t>
      </w:r>
    </w:p>
    <w:bookmarkEnd w:id="1410"/>
    <w:bookmarkStart w:name="z1430" w:id="1411"/>
    <w:p>
      <w:pPr>
        <w:spacing w:after="0"/>
        <w:ind w:left="0"/>
        <w:jc w:val="both"/>
      </w:pPr>
      <w:r>
        <w:rPr>
          <w:rFonts w:ascii="Times New Roman"/>
          <w:b w:val="false"/>
          <w:i w:val="false"/>
          <w:color w:val="000000"/>
          <w:sz w:val="28"/>
        </w:rPr>
        <w:t>
      Бөлімше бастығы________________________________________</w:t>
      </w:r>
    </w:p>
    <w:bookmarkEnd w:id="1411"/>
    <w:bookmarkStart w:name="z1431" w:id="1412"/>
    <w:p>
      <w:pPr>
        <w:spacing w:after="0"/>
        <w:ind w:left="0"/>
        <w:jc w:val="both"/>
      </w:pPr>
      <w:r>
        <w:rPr>
          <w:rFonts w:ascii="Times New Roman"/>
          <w:b w:val="false"/>
          <w:i w:val="false"/>
          <w:color w:val="000000"/>
          <w:sz w:val="28"/>
        </w:rPr>
        <w:t>
      (әскери атағы, қолтаңбасы, инициалдары мен тегі)</w:t>
      </w:r>
    </w:p>
    <w:bookmarkEnd w:id="1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басшысының орынбасары</w:t>
            </w:r>
            <w:r>
              <w:br/>
            </w:r>
            <w:r>
              <w:rPr>
                <w:rFonts w:ascii="Times New Roman"/>
                <w:b w:val="false"/>
                <w:i w:val="false"/>
                <w:color w:val="000000"/>
                <w:sz w:val="20"/>
              </w:rPr>
              <w:t>(жетекшілік ететін бағыт бойынша)</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қолтаңбасы,</w:t>
            </w:r>
            <w:r>
              <w:br/>
            </w:r>
            <w:r>
              <w:rPr>
                <w:rFonts w:ascii="Times New Roman"/>
                <w:b w:val="false"/>
                <w:i w:val="false"/>
                <w:color w:val="000000"/>
                <w:sz w:val="20"/>
              </w:rPr>
              <w:t>инициалдары мен тегі</w:t>
            </w:r>
            <w:r>
              <w:br/>
            </w:r>
            <w:r>
              <w:rPr>
                <w:rFonts w:ascii="Times New Roman"/>
                <w:b w:val="false"/>
                <w:i w:val="false"/>
                <w:color w:val="000000"/>
                <w:sz w:val="20"/>
              </w:rPr>
              <w:t>инициалдары)</w:t>
            </w:r>
            <w:r>
              <w:br/>
            </w:r>
            <w:r>
              <w:rPr>
                <w:rFonts w:ascii="Times New Roman"/>
                <w:b w:val="false"/>
                <w:i w:val="false"/>
                <w:color w:val="000000"/>
                <w:sz w:val="20"/>
              </w:rPr>
              <w:t>20___жылғы "___" ___________</w:t>
            </w:r>
          </w:p>
        </w:tc>
      </w:tr>
    </w:tbl>
    <w:bookmarkStart w:name="z1437" w:id="1413"/>
    <w:p>
      <w:pPr>
        <w:spacing w:after="0"/>
        <w:ind w:left="0"/>
        <w:jc w:val="left"/>
      </w:pPr>
      <w:r>
        <w:rPr>
          <w:rFonts w:ascii="Times New Roman"/>
          <w:b/>
          <w:i w:val="false"/>
          <w:color w:val="000000"/>
        </w:rPr>
        <w:t xml:space="preserve"> Тауарды, жұмыс пен көрсетілетін қызметті сатып алу есебі</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14"/>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14"/>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жұмыс пен көрсетілетін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 (5-баған* 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9" w:id="1415"/>
    <w:p>
      <w:pPr>
        <w:spacing w:after="0"/>
        <w:ind w:left="0"/>
        <w:jc w:val="both"/>
      </w:pPr>
      <w:r>
        <w:rPr>
          <w:rFonts w:ascii="Times New Roman"/>
          <w:b w:val="false"/>
          <w:i w:val="false"/>
          <w:color w:val="000000"/>
          <w:sz w:val="28"/>
        </w:rPr>
        <w:t>
      Бөлімше бастығы (бағыт бойынша) ______________________________</w:t>
      </w:r>
    </w:p>
    <w:bookmarkEnd w:id="1415"/>
    <w:bookmarkStart w:name="z1440" w:id="1416"/>
    <w:p>
      <w:pPr>
        <w:spacing w:after="0"/>
        <w:ind w:left="0"/>
        <w:jc w:val="both"/>
      </w:pPr>
      <w:r>
        <w:rPr>
          <w:rFonts w:ascii="Times New Roman"/>
          <w:b w:val="false"/>
          <w:i w:val="false"/>
          <w:color w:val="000000"/>
          <w:sz w:val="28"/>
        </w:rPr>
        <w:t>
      (әскери атағы, қолтаңбасы, инициалдары мен тегі)</w:t>
      </w:r>
    </w:p>
    <w:bookmarkEnd w:id="1416"/>
    <w:bookmarkStart w:name="z1441" w:id="1417"/>
    <w:p>
      <w:pPr>
        <w:spacing w:after="0"/>
        <w:ind w:left="0"/>
        <w:jc w:val="both"/>
      </w:pPr>
      <w:r>
        <w:rPr>
          <w:rFonts w:ascii="Times New Roman"/>
          <w:b w:val="false"/>
          <w:i w:val="false"/>
          <w:color w:val="000000"/>
          <w:sz w:val="28"/>
        </w:rPr>
        <w:t>
      Ескертпе: РММ – республикалық мемлекеттік мекеме.</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басшысына</w:t>
            </w:r>
            <w:r>
              <w:br/>
            </w:r>
            <w:r>
              <w:rPr>
                <w:rFonts w:ascii="Times New Roman"/>
                <w:b w:val="false"/>
                <w:i w:val="false"/>
                <w:color w:val="000000"/>
                <w:sz w:val="20"/>
              </w:rPr>
              <w:t>Келісілді</w:t>
            </w:r>
            <w:r>
              <w:br/>
            </w:r>
            <w:r>
              <w:rPr>
                <w:rFonts w:ascii="Times New Roman"/>
                <w:b w:val="false"/>
                <w:i w:val="false"/>
                <w:color w:val="000000"/>
                <w:sz w:val="20"/>
              </w:rPr>
              <w:t>РММ басшысының орынбасары</w:t>
            </w:r>
            <w:r>
              <w:br/>
            </w:r>
            <w:r>
              <w:rPr>
                <w:rFonts w:ascii="Times New Roman"/>
                <w:b w:val="false"/>
                <w:i w:val="false"/>
                <w:color w:val="000000"/>
                <w:sz w:val="20"/>
              </w:rPr>
              <w:t>(жетекшілік ететін бағыт</w:t>
            </w:r>
            <w:r>
              <w:br/>
            </w:r>
            <w:r>
              <w:rPr>
                <w:rFonts w:ascii="Times New Roman"/>
                <w:b w:val="false"/>
                <w:i w:val="false"/>
                <w:color w:val="000000"/>
                <w:sz w:val="20"/>
              </w:rPr>
              <w:t>бойынша)</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қолтаңбасы,</w:t>
            </w:r>
            <w:r>
              <w:br/>
            </w:r>
            <w:r>
              <w:rPr>
                <w:rFonts w:ascii="Times New Roman"/>
                <w:b w:val="false"/>
                <w:i w:val="false"/>
                <w:color w:val="000000"/>
                <w:sz w:val="20"/>
              </w:rPr>
              <w:t>инициалдары мен тегі</w:t>
            </w:r>
            <w:r>
              <w:br/>
            </w:r>
            <w:r>
              <w:rPr>
                <w:rFonts w:ascii="Times New Roman"/>
                <w:b w:val="false"/>
                <w:i w:val="false"/>
                <w:color w:val="000000"/>
                <w:sz w:val="20"/>
              </w:rPr>
              <w:t>инициалдары)</w:t>
            </w:r>
            <w:r>
              <w:br/>
            </w:r>
            <w:r>
              <w:rPr>
                <w:rFonts w:ascii="Times New Roman"/>
                <w:b w:val="false"/>
                <w:i w:val="false"/>
                <w:color w:val="000000"/>
                <w:sz w:val="20"/>
              </w:rPr>
              <w:t>20___жылғы "__" ________</w:t>
            </w:r>
          </w:p>
        </w:tc>
      </w:tr>
    </w:tbl>
    <w:bookmarkStart w:name="z1446" w:id="1418"/>
    <w:p>
      <w:pPr>
        <w:spacing w:after="0"/>
        <w:ind w:left="0"/>
        <w:jc w:val="left"/>
      </w:pPr>
      <w:r>
        <w:rPr>
          <w:rFonts w:ascii="Times New Roman"/>
          <w:b/>
          <w:i w:val="false"/>
          <w:color w:val="000000"/>
        </w:rPr>
        <w:t xml:space="preserve"> Тауар, жұмыс пен қызмет сатып алуға өтінім</w:t>
      </w:r>
    </w:p>
    <w:bookmarkEnd w:id="1418"/>
    <w:bookmarkStart w:name="z1447" w:id="1419"/>
    <w:p>
      <w:pPr>
        <w:spacing w:after="0"/>
        <w:ind w:left="0"/>
        <w:jc w:val="both"/>
      </w:pPr>
      <w:r>
        <w:rPr>
          <w:rFonts w:ascii="Times New Roman"/>
          <w:b w:val="false"/>
          <w:i w:val="false"/>
          <w:color w:val="000000"/>
          <w:sz w:val="28"/>
        </w:rPr>
        <w:t>
      Сізден 20__ – 20__ жылдарға бюджеттік өтінімді жасау шеңберінде (үш жылдық кезең</w:t>
      </w:r>
    </w:p>
    <w:bookmarkEnd w:id="1419"/>
    <w:bookmarkStart w:name="z1448" w:id="1420"/>
    <w:p>
      <w:pPr>
        <w:spacing w:after="0"/>
        <w:ind w:left="0"/>
        <w:jc w:val="both"/>
      </w:pPr>
      <w:r>
        <w:rPr>
          <w:rFonts w:ascii="Times New Roman"/>
          <w:b w:val="false"/>
          <w:i w:val="false"/>
          <w:color w:val="000000"/>
          <w:sz w:val="28"/>
        </w:rPr>
        <w:t>
      көрсетіледі) _________________________________ (РММ не бөлімше көрсетіледі)</w:t>
      </w:r>
    </w:p>
    <w:bookmarkEnd w:id="1420"/>
    <w:bookmarkStart w:name="z1449" w:id="1421"/>
    <w:p>
      <w:pPr>
        <w:spacing w:after="0"/>
        <w:ind w:left="0"/>
        <w:jc w:val="both"/>
      </w:pPr>
      <w:r>
        <w:rPr>
          <w:rFonts w:ascii="Times New Roman"/>
          <w:b w:val="false"/>
          <w:i w:val="false"/>
          <w:color w:val="000000"/>
          <w:sz w:val="28"/>
        </w:rPr>
        <w:t xml:space="preserve">
      тіршілік әрекетін қамтамасыз ету мақсатында қосымшаға сәйкес РММ-ның бюджеттік </w:t>
      </w:r>
    </w:p>
    <w:bookmarkEnd w:id="1421"/>
    <w:bookmarkStart w:name="z1450" w:id="1422"/>
    <w:p>
      <w:pPr>
        <w:spacing w:after="0"/>
        <w:ind w:left="0"/>
        <w:jc w:val="both"/>
      </w:pPr>
      <w:r>
        <w:rPr>
          <w:rFonts w:ascii="Times New Roman"/>
          <w:b w:val="false"/>
          <w:i w:val="false"/>
          <w:color w:val="000000"/>
          <w:sz w:val="28"/>
        </w:rPr>
        <w:t>
      өтініміне _______________ (жалпы тауар, жұмыс пен қызмет атауы көрсетіледі) сатып</w:t>
      </w:r>
    </w:p>
    <w:bookmarkEnd w:id="1422"/>
    <w:bookmarkStart w:name="z1451" w:id="1423"/>
    <w:p>
      <w:pPr>
        <w:spacing w:after="0"/>
        <w:ind w:left="0"/>
        <w:jc w:val="both"/>
      </w:pPr>
      <w:r>
        <w:rPr>
          <w:rFonts w:ascii="Times New Roman"/>
          <w:b w:val="false"/>
          <w:i w:val="false"/>
          <w:color w:val="000000"/>
          <w:sz w:val="28"/>
        </w:rPr>
        <w:t>
      алуды қосуыңызды сұраймын.</w:t>
      </w:r>
    </w:p>
    <w:bookmarkEnd w:id="1423"/>
    <w:bookmarkStart w:name="z1452" w:id="1424"/>
    <w:p>
      <w:pPr>
        <w:spacing w:after="0"/>
        <w:ind w:left="0"/>
        <w:jc w:val="both"/>
      </w:pPr>
      <w:r>
        <w:rPr>
          <w:rFonts w:ascii="Times New Roman"/>
          <w:b w:val="false"/>
          <w:i w:val="false"/>
          <w:color w:val="000000"/>
          <w:sz w:val="28"/>
        </w:rPr>
        <w:t>
      Қосымша:</w:t>
      </w:r>
    </w:p>
    <w:bookmarkEnd w:id="1424"/>
    <w:bookmarkStart w:name="z1453" w:id="1425"/>
    <w:p>
      <w:pPr>
        <w:spacing w:after="0"/>
        <w:ind w:left="0"/>
        <w:jc w:val="both"/>
      </w:pPr>
      <w:r>
        <w:rPr>
          <w:rFonts w:ascii="Times New Roman"/>
          <w:b w:val="false"/>
          <w:i w:val="false"/>
          <w:color w:val="000000"/>
          <w:sz w:val="28"/>
        </w:rPr>
        <w:t>
      1) тауар, жұмыс пен көрсетілетін қызмет есебі ___ парақта;</w:t>
      </w:r>
    </w:p>
    <w:bookmarkEnd w:id="1425"/>
    <w:bookmarkStart w:name="z1454" w:id="1426"/>
    <w:p>
      <w:pPr>
        <w:spacing w:after="0"/>
        <w:ind w:left="0"/>
        <w:jc w:val="both"/>
      </w:pPr>
      <w:r>
        <w:rPr>
          <w:rFonts w:ascii="Times New Roman"/>
          <w:b w:val="false"/>
          <w:i w:val="false"/>
          <w:color w:val="000000"/>
          <w:sz w:val="28"/>
        </w:rPr>
        <w:t>
      2) тауарға, жұмыс пен көрсетілетін қызметке қажеттілікті талдау __ парақта;</w:t>
      </w:r>
    </w:p>
    <w:bookmarkEnd w:id="1426"/>
    <w:bookmarkStart w:name="z1455" w:id="1427"/>
    <w:p>
      <w:pPr>
        <w:spacing w:after="0"/>
        <w:ind w:left="0"/>
        <w:jc w:val="both"/>
      </w:pPr>
      <w:r>
        <w:rPr>
          <w:rFonts w:ascii="Times New Roman"/>
          <w:b w:val="false"/>
          <w:i w:val="false"/>
          <w:color w:val="000000"/>
          <w:sz w:val="28"/>
        </w:rPr>
        <w:t>
      3) түсіндірме жазба __ парақта;</w:t>
      </w:r>
    </w:p>
    <w:bookmarkEnd w:id="1427"/>
    <w:bookmarkStart w:name="z1456" w:id="1428"/>
    <w:p>
      <w:pPr>
        <w:spacing w:after="0"/>
        <w:ind w:left="0"/>
        <w:jc w:val="both"/>
      </w:pPr>
      <w:r>
        <w:rPr>
          <w:rFonts w:ascii="Times New Roman"/>
          <w:b w:val="false"/>
          <w:i w:val="false"/>
          <w:color w:val="000000"/>
          <w:sz w:val="28"/>
        </w:rPr>
        <w:t>
      4) баға ұсынысы __ парақта.</w:t>
      </w:r>
    </w:p>
    <w:bookmarkEnd w:id="1428"/>
    <w:bookmarkStart w:name="z1457" w:id="1429"/>
    <w:p>
      <w:pPr>
        <w:spacing w:after="0"/>
        <w:ind w:left="0"/>
        <w:jc w:val="both"/>
      </w:pPr>
      <w:r>
        <w:rPr>
          <w:rFonts w:ascii="Times New Roman"/>
          <w:b w:val="false"/>
          <w:i w:val="false"/>
          <w:color w:val="000000"/>
          <w:sz w:val="28"/>
        </w:rPr>
        <w:t>
      Бөлімше бастығы ___________________________________________</w:t>
      </w:r>
    </w:p>
    <w:bookmarkEnd w:id="1429"/>
    <w:bookmarkStart w:name="z1458" w:id="1430"/>
    <w:p>
      <w:pPr>
        <w:spacing w:after="0"/>
        <w:ind w:left="0"/>
        <w:jc w:val="both"/>
      </w:pPr>
      <w:r>
        <w:rPr>
          <w:rFonts w:ascii="Times New Roman"/>
          <w:b w:val="false"/>
          <w:i w:val="false"/>
          <w:color w:val="000000"/>
          <w:sz w:val="28"/>
        </w:rPr>
        <w:t>
      (әскери атағы, қолтаңбасы, инициалдары мен тегі)</w:t>
      </w:r>
    </w:p>
    <w:bookmarkEnd w:id="1430"/>
    <w:bookmarkStart w:name="z1459" w:id="1431"/>
    <w:p>
      <w:pPr>
        <w:spacing w:after="0"/>
        <w:ind w:left="0"/>
        <w:jc w:val="both"/>
      </w:pPr>
      <w:r>
        <w:rPr>
          <w:rFonts w:ascii="Times New Roman"/>
          <w:b w:val="false"/>
          <w:i w:val="false"/>
          <w:color w:val="000000"/>
          <w:sz w:val="28"/>
        </w:rPr>
        <w:t>
      Орындаушы ______________________________________________</w:t>
      </w:r>
    </w:p>
    <w:bookmarkEnd w:id="1431"/>
    <w:bookmarkStart w:name="z1460" w:id="1432"/>
    <w:p>
      <w:pPr>
        <w:spacing w:after="0"/>
        <w:ind w:left="0"/>
        <w:jc w:val="both"/>
      </w:pPr>
      <w:r>
        <w:rPr>
          <w:rFonts w:ascii="Times New Roman"/>
          <w:b w:val="false"/>
          <w:i w:val="false"/>
          <w:color w:val="000000"/>
          <w:sz w:val="28"/>
        </w:rPr>
        <w:t>
      (әскери атағы, инициалдары мен тегі, телефон нөмірі)</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4" w:id="1433"/>
    <w:p>
      <w:pPr>
        <w:spacing w:after="0"/>
        <w:ind w:left="0"/>
        <w:jc w:val="left"/>
      </w:pPr>
      <w:r>
        <w:rPr>
          <w:rFonts w:ascii="Times New Roman"/>
          <w:b/>
          <w:i w:val="false"/>
          <w:color w:val="000000"/>
        </w:rPr>
        <w:t xml:space="preserve"> Шифрлау қызметкерлері мен шифрлау техникасын жөндеумен айналысатын адамдар лауазымының саны туралы мәлімет</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сіңірген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34"/>
          <w:p>
            <w:pPr>
              <w:spacing w:after="20"/>
              <w:ind w:left="20"/>
              <w:jc w:val="both"/>
            </w:pPr>
            <w:r>
              <w:rPr>
                <w:rFonts w:ascii="Times New Roman"/>
                <w:b w:val="false"/>
                <w:i w:val="false"/>
                <w:color w:val="000000"/>
                <w:sz w:val="20"/>
              </w:rPr>
              <w:t>
</w:t>
            </w:r>
            <w:r>
              <w:rPr>
                <w:rFonts w:ascii="Times New Roman"/>
                <w:b/>
                <w:i w:val="false"/>
                <w:color w:val="000000"/>
                <w:sz w:val="20"/>
              </w:rPr>
              <w:t>Басшы бұйрығының</w:t>
            </w:r>
          </w:p>
          <w:bookmarkEnd w:id="1434"/>
          <w:p>
            <w:pPr>
              <w:spacing w:after="20"/>
              <w:ind w:left="20"/>
              <w:jc w:val="both"/>
            </w:pPr>
            <w:r>
              <w:rPr>
                <w:rFonts w:ascii="Times New Roman"/>
                <w:b w:val="false"/>
                <w:i w:val="false"/>
                <w:color w:val="000000"/>
                <w:sz w:val="20"/>
              </w:rPr>
              <w:t>
</w:t>
            </w:r>
            <w:r>
              <w:rPr>
                <w:rFonts w:ascii="Times New Roman"/>
                <w:b/>
                <w:i w:val="false"/>
                <w:color w:val="000000"/>
                <w:sz w:val="20"/>
              </w:rPr>
              <w:t>№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35"/>
          <w:p>
            <w:pPr>
              <w:spacing w:after="20"/>
              <w:ind w:left="20"/>
              <w:jc w:val="both"/>
            </w:pPr>
            <w:r>
              <w:rPr>
                <w:rFonts w:ascii="Times New Roman"/>
                <w:b w:val="false"/>
                <w:i w:val="false"/>
                <w:color w:val="000000"/>
                <w:sz w:val="20"/>
              </w:rPr>
              <w:t>
</w:t>
            </w:r>
            <w:r>
              <w:rPr>
                <w:rFonts w:ascii="Times New Roman"/>
                <w:b/>
                <w:i w:val="false"/>
                <w:color w:val="000000"/>
                <w:sz w:val="20"/>
              </w:rPr>
              <w:t>Үстемеақы %</w:t>
            </w:r>
          </w:p>
          <w:bookmarkEnd w:id="1435"/>
          <w:p>
            <w:pPr>
              <w:spacing w:after="20"/>
              <w:ind w:left="20"/>
              <w:jc w:val="both"/>
            </w:pPr>
            <w:r>
              <w:rPr>
                <w:rFonts w:ascii="Times New Roman"/>
                <w:b w:val="false"/>
                <w:i w:val="false"/>
                <w:color w:val="000000"/>
                <w:sz w:val="20"/>
              </w:rPr>
              <w:t>
</w:t>
            </w:r>
            <w:r>
              <w:rPr>
                <w:rFonts w:ascii="Times New Roman"/>
                <w:b/>
                <w:i w:val="false"/>
                <w:color w:val="000000"/>
                <w:sz w:val="20"/>
              </w:rPr>
              <w:t>(3 – 10 %-ға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0" w:id="1436"/>
    <w:p>
      <w:pPr>
        <w:spacing w:after="0"/>
        <w:ind w:left="0"/>
        <w:jc w:val="left"/>
      </w:pPr>
      <w:r>
        <w:rPr>
          <w:rFonts w:ascii="Times New Roman"/>
          <w:b/>
          <w:i w:val="false"/>
          <w:color w:val="000000"/>
        </w:rPr>
        <w:t xml:space="preserve"> Философия докторы (PhD) және бейіні бойынша доктор, ғылым кандидаты дипломы бар әскери қызметшілер саны туралы ақпарат</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РММ басшысы бұйрығының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37"/>
          <w:p>
            <w:pPr>
              <w:spacing w:after="20"/>
              <w:ind w:left="20"/>
              <w:jc w:val="both"/>
            </w:pPr>
            <w:r>
              <w:rPr>
                <w:rFonts w:ascii="Times New Roman"/>
                <w:b w:val="false"/>
                <w:i w:val="false"/>
                <w:color w:val="000000"/>
                <w:sz w:val="20"/>
              </w:rPr>
              <w:t>
</w:t>
            </w:r>
            <w:r>
              <w:rPr>
                <w:rFonts w:ascii="Times New Roman"/>
                <w:b/>
                <w:i w:val="false"/>
                <w:color w:val="000000"/>
                <w:sz w:val="20"/>
              </w:rPr>
              <w:t>Үстемеақы мөлшері</w:t>
            </w:r>
          </w:p>
          <w:bookmarkEnd w:id="1437"/>
          <w:p>
            <w:pPr>
              <w:spacing w:after="20"/>
              <w:ind w:left="20"/>
              <w:jc w:val="both"/>
            </w:pPr>
            <w:r>
              <w:rPr>
                <w:rFonts w:ascii="Times New Roman"/>
                <w:b w:val="false"/>
                <w:i w:val="false"/>
                <w:color w:val="000000"/>
                <w:sz w:val="20"/>
              </w:rPr>
              <w:t>
</w:t>
            </w:r>
            <w:r>
              <w:rPr>
                <w:rFonts w:ascii="Times New Roman"/>
                <w:b/>
                <w:i w:val="false"/>
                <w:color w:val="000000"/>
                <w:sz w:val="20"/>
              </w:rPr>
              <w:t>(1 – 2 дейін еселенген ең төменгі еңбекақы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2" w:id="1438"/>
    <w:p>
      <w:pPr>
        <w:spacing w:after="0"/>
        <w:ind w:left="0"/>
        <w:jc w:val="both"/>
      </w:pPr>
      <w:r>
        <w:rPr>
          <w:rFonts w:ascii="Times New Roman"/>
          <w:b w:val="false"/>
          <w:i w:val="false"/>
          <w:color w:val="000000"/>
          <w:sz w:val="28"/>
        </w:rPr>
        <w:t>
      Ескертпе: Мәлімет іс жүргізу бөлімшесімен келісіледі, оған орындаушы мен кадр бөлімшесінің бастығы қолтаңба қояды.</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6" w:id="1439"/>
    <w:p>
      <w:pPr>
        <w:spacing w:after="0"/>
        <w:ind w:left="0"/>
        <w:jc w:val="left"/>
      </w:pPr>
      <w:r>
        <w:rPr>
          <w:rFonts w:ascii="Times New Roman"/>
          <w:b/>
          <w:i w:val="false"/>
          <w:color w:val="000000"/>
        </w:rPr>
        <w:t xml:space="preserve"> Жоспарлы кезеңде әскери қызметшілерді бос лауазымға жоспарлы ауыстыру жөніндегі ақпарат</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40"/>
          <w:p>
            <w:pPr>
              <w:spacing w:after="20"/>
              <w:ind w:left="20"/>
              <w:jc w:val="both"/>
            </w:pPr>
            <w:r>
              <w:rPr>
                <w:rFonts w:ascii="Times New Roman"/>
                <w:b w:val="false"/>
                <w:i w:val="false"/>
                <w:color w:val="000000"/>
                <w:sz w:val="20"/>
              </w:rPr>
              <w:t>
</w:t>
            </w:r>
            <w:r>
              <w:rPr>
                <w:rFonts w:ascii="Times New Roman"/>
                <w:b/>
                <w:i w:val="false"/>
                <w:color w:val="000000"/>
                <w:sz w:val="20"/>
              </w:rPr>
              <w:t>Санаты</w:t>
            </w:r>
          </w:p>
          <w:bookmarkEnd w:id="1440"/>
          <w:p>
            <w:pPr>
              <w:spacing w:after="20"/>
              <w:ind w:left="20"/>
              <w:jc w:val="both"/>
            </w:pPr>
            <w:r>
              <w:rPr>
                <w:rFonts w:ascii="Times New Roman"/>
                <w:b w:val="false"/>
                <w:i w:val="false"/>
                <w:color w:val="000000"/>
                <w:sz w:val="20"/>
              </w:rPr>
              <w:t>
</w:t>
            </w:r>
            <w:r>
              <w:rPr>
                <w:rFonts w:ascii="Times New Roman"/>
                <w:b/>
                <w:i w:val="false"/>
                <w:color w:val="000000"/>
                <w:sz w:val="20"/>
              </w:rPr>
              <w:t>(тарифтік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8" w:id="1441"/>
    <w:p>
      <w:pPr>
        <w:spacing w:after="0"/>
        <w:ind w:left="0"/>
        <w:jc w:val="both"/>
      </w:pPr>
      <w:r>
        <w:rPr>
          <w:rFonts w:ascii="Times New Roman"/>
          <w:b w:val="false"/>
          <w:i w:val="false"/>
          <w:color w:val="000000"/>
          <w:sz w:val="28"/>
        </w:rPr>
        <w:t>
      Ескертпе: Мәліметтерге орындаушы және кадр (жасақтау) бөлімшесінің бастығы қолтаңба қояды.</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2" w:id="1442"/>
    <w:p>
      <w:pPr>
        <w:spacing w:after="0"/>
        <w:ind w:left="0"/>
        <w:jc w:val="left"/>
      </w:pPr>
      <w:r>
        <w:rPr>
          <w:rFonts w:ascii="Times New Roman"/>
          <w:b/>
          <w:i w:val="false"/>
          <w:color w:val="000000"/>
        </w:rPr>
        <w:t xml:space="preserve"> Жоспарлы кезеңде әскери қызметте болудың шекті жасына толатын әскери қызметшілер жөнінде ақпарат</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сіңірген жылдары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43"/>
          <w:p>
            <w:pPr>
              <w:spacing w:after="20"/>
              <w:ind w:left="20"/>
              <w:jc w:val="both"/>
            </w:pPr>
            <w:r>
              <w:rPr>
                <w:rFonts w:ascii="Times New Roman"/>
                <w:b w:val="false"/>
                <w:i w:val="false"/>
                <w:color w:val="000000"/>
                <w:sz w:val="20"/>
              </w:rPr>
              <w:t>
</w:t>
            </w:r>
            <w:r>
              <w:rPr>
                <w:rFonts w:ascii="Times New Roman"/>
                <w:b/>
                <w:i w:val="false"/>
                <w:color w:val="000000"/>
                <w:sz w:val="20"/>
              </w:rPr>
              <w:t>Санаты</w:t>
            </w:r>
          </w:p>
          <w:bookmarkEnd w:id="1443"/>
          <w:p>
            <w:pPr>
              <w:spacing w:after="20"/>
              <w:ind w:left="20"/>
              <w:jc w:val="both"/>
            </w:pPr>
            <w:r>
              <w:rPr>
                <w:rFonts w:ascii="Times New Roman"/>
                <w:b w:val="false"/>
                <w:i w:val="false"/>
                <w:color w:val="000000"/>
                <w:sz w:val="20"/>
              </w:rPr>
              <w:t>
</w:t>
            </w:r>
            <w:r>
              <w:rPr>
                <w:rFonts w:ascii="Times New Roman"/>
                <w:b/>
                <w:i w:val="false"/>
                <w:color w:val="000000"/>
                <w:sz w:val="20"/>
              </w:rPr>
              <w:t>(тарифтік разряд)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Орденнің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шығу жәрдемақысының мөлшері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4" w:id="1444"/>
    <w:p>
      <w:pPr>
        <w:spacing w:after="0"/>
        <w:ind w:left="0"/>
        <w:jc w:val="both"/>
      </w:pPr>
      <w:r>
        <w:rPr>
          <w:rFonts w:ascii="Times New Roman"/>
          <w:b w:val="false"/>
          <w:i w:val="false"/>
          <w:color w:val="000000"/>
          <w:sz w:val="28"/>
        </w:rPr>
        <w:t>
      Ескертпе: Мәліметтерге орындаушы және кадр (жасақтау) бөлімшесінің бастығы қолтаңба қояды.</w:t>
      </w:r>
    </w:p>
    <w:bookmarkEnd w:id="1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8" w:id="1445"/>
    <w:p>
      <w:pPr>
        <w:spacing w:after="0"/>
        <w:ind w:left="0"/>
        <w:jc w:val="left"/>
      </w:pPr>
      <w:r>
        <w:rPr>
          <w:rFonts w:ascii="Times New Roman"/>
          <w:b/>
          <w:i w:val="false"/>
          <w:color w:val="000000"/>
        </w:rPr>
        <w:t xml:space="preserve"> Сүтке қажеттілік есебі</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46"/>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46"/>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47"/>
          <w:p>
            <w:pPr>
              <w:spacing w:after="20"/>
              <w:ind w:left="20"/>
              <w:jc w:val="both"/>
            </w:pPr>
            <w:r>
              <w:rPr>
                <w:rFonts w:ascii="Times New Roman"/>
                <w:b w:val="false"/>
                <w:i w:val="false"/>
                <w:color w:val="000000"/>
                <w:sz w:val="20"/>
              </w:rPr>
              <w:t>
</w:t>
            </w:r>
            <w:r>
              <w:rPr>
                <w:rFonts w:ascii="Times New Roman"/>
                <w:b/>
                <w:i w:val="false"/>
                <w:color w:val="000000"/>
                <w:sz w:val="20"/>
              </w:rPr>
              <w:t>Қызметкер саны</w:t>
            </w:r>
          </w:p>
          <w:bookmarkEnd w:id="1447"/>
          <w:p>
            <w:pPr>
              <w:spacing w:after="20"/>
              <w:ind w:left="20"/>
              <w:jc w:val="both"/>
            </w:pPr>
            <w:r>
              <w:rPr>
                <w:rFonts w:ascii="Times New Roman"/>
                <w:b w:val="false"/>
                <w:i w:val="false"/>
                <w:color w:val="000000"/>
                <w:sz w:val="20"/>
              </w:rPr>
              <w:t>
</w:t>
            </w:r>
            <w:r>
              <w:rPr>
                <w:rFonts w:ascii="Times New Roman"/>
                <w:b/>
                <w:i w:val="false"/>
                <w:color w:val="000000"/>
                <w:sz w:val="20"/>
              </w:rPr>
              <w:t>(штат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 жұмыс күнінің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 литр сүт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48"/>
          <w:p>
            <w:pPr>
              <w:spacing w:after="20"/>
              <w:ind w:left="20"/>
              <w:jc w:val="both"/>
            </w:pPr>
            <w:r>
              <w:rPr>
                <w:rFonts w:ascii="Times New Roman"/>
                <w:b w:val="false"/>
                <w:i w:val="false"/>
                <w:color w:val="000000"/>
                <w:sz w:val="20"/>
              </w:rPr>
              <w:t>
</w:t>
            </w:r>
            <w:r>
              <w:rPr>
                <w:rFonts w:ascii="Times New Roman"/>
                <w:b/>
                <w:i w:val="false"/>
                <w:color w:val="000000"/>
                <w:sz w:val="20"/>
              </w:rPr>
              <w:t>Жалпы сомасы (мың теңге)</w:t>
            </w:r>
          </w:p>
          <w:bookmarkEnd w:id="1448"/>
          <w:p>
            <w:pPr>
              <w:spacing w:after="20"/>
              <w:ind w:left="20"/>
              <w:jc w:val="both"/>
            </w:pPr>
            <w:r>
              <w:rPr>
                <w:rFonts w:ascii="Times New Roman"/>
                <w:b w:val="false"/>
                <w:i w:val="false"/>
                <w:color w:val="000000"/>
                <w:sz w:val="20"/>
              </w:rPr>
              <w:t>
</w:t>
            </w:r>
            <w:r>
              <w:rPr>
                <w:rFonts w:ascii="Times New Roman"/>
                <w:b/>
                <w:i w:val="false"/>
                <w:color w:val="000000"/>
                <w:sz w:val="20"/>
              </w:rPr>
              <w:t>(3-баған*4-баған*5-баға/1000)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2" w:id="1449"/>
    <w:p>
      <w:pPr>
        <w:spacing w:after="0"/>
        <w:ind w:left="0"/>
        <w:jc w:val="both"/>
      </w:pPr>
      <w:r>
        <w:rPr>
          <w:rFonts w:ascii="Times New Roman"/>
          <w:b w:val="false"/>
          <w:i w:val="false"/>
          <w:color w:val="000000"/>
          <w:sz w:val="28"/>
        </w:rPr>
        <w:t>
      Ескертпе: Есепке азық-түлік бөлімшесінің бастығы және жетекшілік ететін бағыт бойынша республикалық мемлекеттік мекеме басшысының орынбасары қолтаңба қояды.</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6" w:id="1450"/>
    <w:p>
      <w:pPr>
        <w:spacing w:after="0"/>
        <w:ind w:left="0"/>
        <w:jc w:val="left"/>
      </w:pPr>
      <w:r>
        <w:rPr>
          <w:rFonts w:ascii="Times New Roman"/>
          <w:b/>
          <w:i w:val="false"/>
          <w:color w:val="000000"/>
        </w:rPr>
        <w:t xml:space="preserve"> Соңғы үш жылдағы тауар, жұмыс пен көрсетілген қызмет шығысын талдау</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жылдық шығыс (4-баған+5-баған+6-баған)/3-жылдар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7" w:id="1451"/>
    <w:p>
      <w:pPr>
        <w:spacing w:after="0"/>
        <w:ind w:left="0"/>
        <w:jc w:val="both"/>
      </w:pPr>
      <w:r>
        <w:rPr>
          <w:rFonts w:ascii="Times New Roman"/>
          <w:b w:val="false"/>
          <w:i w:val="false"/>
          <w:color w:val="000000"/>
          <w:sz w:val="28"/>
        </w:rPr>
        <w:t>
      Ескертпе: Жоспарлауға орташа жылдық шама қолданылады.</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1" w:id="1452"/>
    <w:p>
      <w:pPr>
        <w:spacing w:after="0"/>
        <w:ind w:left="0"/>
        <w:jc w:val="left"/>
      </w:pPr>
      <w:r>
        <w:rPr>
          <w:rFonts w:ascii="Times New Roman"/>
          <w:b/>
          <w:i w:val="false"/>
          <w:color w:val="000000"/>
        </w:rPr>
        <w:t xml:space="preserve"> Орталықтандырылған тәртіппен жоспарланатын көрсетілетін көлік қызметін қоспағанда, көрсетілетін көлік қызметін жоспарлау</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53"/>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 өлшемінің бірлігі</w:t>
            </w:r>
          </w:p>
          <w:bookmarkEnd w:id="1453"/>
          <w:p>
            <w:pPr>
              <w:spacing w:after="20"/>
              <w:ind w:left="20"/>
              <w:jc w:val="both"/>
            </w:pPr>
            <w:r>
              <w:rPr>
                <w:rFonts w:ascii="Times New Roman"/>
                <w:b w:val="false"/>
                <w:i w:val="false"/>
                <w:color w:val="000000"/>
                <w:sz w:val="20"/>
              </w:rPr>
              <w:t>
</w:t>
            </w:r>
            <w:r>
              <w:rPr>
                <w:rFonts w:ascii="Times New Roman"/>
                <w:b/>
                <w:i w:val="false"/>
                <w:color w:val="000000"/>
                <w:sz w:val="20"/>
              </w:rPr>
              <w:t>(ай, тәулік,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қызметтің бір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54"/>
          <w:p>
            <w:pPr>
              <w:spacing w:after="20"/>
              <w:ind w:left="20"/>
              <w:jc w:val="both"/>
            </w:pPr>
            <w:r>
              <w:rPr>
                <w:rFonts w:ascii="Times New Roman"/>
                <w:b w:val="false"/>
                <w:i w:val="false"/>
                <w:color w:val="000000"/>
                <w:sz w:val="20"/>
              </w:rPr>
              <w:t>
</w:t>
            </w:r>
            <w:r>
              <w:rPr>
                <w:rFonts w:ascii="Times New Roman"/>
                <w:b/>
                <w:i w:val="false"/>
                <w:color w:val="000000"/>
                <w:sz w:val="20"/>
              </w:rPr>
              <w:t>Жылына көрсетілетін қызметке қажеттілік</w:t>
            </w:r>
          </w:p>
          <w:bookmarkEnd w:id="1454"/>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55"/>
          <w:p>
            <w:pPr>
              <w:spacing w:after="20"/>
              <w:ind w:left="20"/>
              <w:jc w:val="both"/>
            </w:pPr>
            <w:r>
              <w:rPr>
                <w:rFonts w:ascii="Times New Roman"/>
                <w:b w:val="false"/>
                <w:i w:val="false"/>
                <w:color w:val="000000"/>
                <w:sz w:val="20"/>
              </w:rPr>
              <w:t>
</w:t>
            </w:r>
            <w:r>
              <w:rPr>
                <w:rFonts w:ascii="Times New Roman"/>
                <w:b/>
                <w:i w:val="false"/>
                <w:color w:val="000000"/>
                <w:sz w:val="20"/>
              </w:rPr>
              <w:t>Жалпы шығыс сомасы</w:t>
            </w:r>
          </w:p>
          <w:bookmarkEnd w:id="1455"/>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(4-баған*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6" w:id="1456"/>
    <w:p>
      <w:pPr>
        <w:spacing w:after="0"/>
        <w:ind w:left="0"/>
        <w:jc w:val="both"/>
      </w:pPr>
      <w:r>
        <w:rPr>
          <w:rFonts w:ascii="Times New Roman"/>
          <w:b w:val="false"/>
          <w:i w:val="false"/>
          <w:color w:val="000000"/>
          <w:sz w:val="28"/>
        </w:rPr>
        <w:t>
      Ескертпе: Көрсетілетін көлік қызметіне өтінімге орындаушы және жетекшілік ететін бағыт бойынша республикалық мемлекеттік мекеме басшысының орынбасары қолтаңба қояды.</w:t>
      </w:r>
    </w:p>
    <w:bookmarkEnd w:id="1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0" w:id="1457"/>
    <w:p>
      <w:pPr>
        <w:spacing w:after="0"/>
        <w:ind w:left="0"/>
        <w:jc w:val="left"/>
      </w:pPr>
      <w:r>
        <w:rPr>
          <w:rFonts w:ascii="Times New Roman"/>
          <w:b/>
          <w:i w:val="false"/>
          <w:color w:val="000000"/>
        </w:rPr>
        <w:t xml:space="preserve"> Медициналық қалдықты кәдеге жарату бойынша көрсетілетін қызметті жоспарлау</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қалдық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жылдық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жаратудың бір бірлігі үшін баға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жалпы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1" w:id="1458"/>
    <w:p>
      <w:pPr>
        <w:spacing w:after="0"/>
        <w:ind w:left="0"/>
        <w:jc w:val="both"/>
      </w:pPr>
      <w:r>
        <w:rPr>
          <w:rFonts w:ascii="Times New Roman"/>
          <w:b w:val="false"/>
          <w:i w:val="false"/>
          <w:color w:val="000000"/>
          <w:sz w:val="28"/>
        </w:rPr>
        <w:t>
      Ескертпе: Өтінімге орындаушы және медициналық бөлімшенің бастығы қолтаңба қояды.</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5" w:id="1459"/>
    <w:p>
      <w:pPr>
        <w:spacing w:after="0"/>
        <w:ind w:left="0"/>
        <w:jc w:val="left"/>
      </w:pPr>
      <w:r>
        <w:rPr>
          <w:rFonts w:ascii="Times New Roman"/>
          <w:b/>
          <w:i w:val="false"/>
          <w:color w:val="000000"/>
        </w:rPr>
        <w:t xml:space="preserve"> Ұшып шығу-қону бойынша көрсетілетін қызмет есебі</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Ұшып шығу-қону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бірлік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60"/>
          <w:p>
            <w:pPr>
              <w:spacing w:after="20"/>
              <w:ind w:left="20"/>
              <w:jc w:val="both"/>
            </w:pPr>
            <w:r>
              <w:rPr>
                <w:rFonts w:ascii="Times New Roman"/>
                <w:b w:val="false"/>
                <w:i w:val="false"/>
                <w:color w:val="000000"/>
                <w:sz w:val="20"/>
              </w:rPr>
              <w:t>
</w:t>
            </w:r>
            <w:r>
              <w:rPr>
                <w:rFonts w:ascii="Times New Roman"/>
                <w:b/>
                <w:i w:val="false"/>
                <w:color w:val="000000"/>
                <w:sz w:val="20"/>
              </w:rPr>
              <w:t>Жалпы шығыс сомасы</w:t>
            </w:r>
          </w:p>
          <w:bookmarkEnd w:id="1460"/>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7" w:id="1461"/>
    <w:p>
      <w:pPr>
        <w:spacing w:after="0"/>
        <w:ind w:left="0"/>
        <w:jc w:val="both"/>
      </w:pPr>
      <w:r>
        <w:rPr>
          <w:rFonts w:ascii="Times New Roman"/>
          <w:b w:val="false"/>
          <w:i w:val="false"/>
          <w:color w:val="000000"/>
          <w:sz w:val="28"/>
        </w:rPr>
        <w:t>
      Ескертпе: Өтінімге орындаушы мен жетекшілік ететін бағыт бойынша республикалық мемлекеттік мекеме басшысының орынбасары қолтаңба қояды.</w:t>
      </w:r>
    </w:p>
    <w:bookmarkEnd w:id="1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1" w:id="1462"/>
    <w:p>
      <w:pPr>
        <w:spacing w:after="0"/>
        <w:ind w:left="0"/>
        <w:jc w:val="left"/>
      </w:pPr>
      <w:r>
        <w:rPr>
          <w:rFonts w:ascii="Times New Roman"/>
          <w:b/>
          <w:i w:val="false"/>
          <w:color w:val="000000"/>
        </w:rPr>
        <w:t xml:space="preserve"> Картриджді толтыру бойынша көрсетілетін қызмет есебі</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Картридж маркасы мен форматы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Ағымдағы жылы сатып алу ескеріліп, картридждің болуы (саны </w:t>
            </w:r>
            <w:r>
              <w:rPr>
                <w:rFonts w:ascii="Times New Roman"/>
                <w:b/>
                <w:i w:val="false"/>
                <w:color w:val="000000"/>
                <w:sz w:val="20"/>
              </w:rPr>
              <w:t>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жылғы құжат айналымы (екінші және үшінші </w:t>
            </w:r>
            <w:r>
              <w:rPr>
                <w:rFonts w:ascii="Times New Roman"/>
                <w:b/>
                <w:i w:val="false"/>
                <w:color w:val="000000"/>
                <w:sz w:val="20"/>
              </w:rPr>
              <w:t>дананы ескеріліп, шығыс және ішкі құжат парағының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жылға бюджеттік өтінім дерегіне сәйкес сатып алу жоспарлан</w:t>
            </w:r>
            <w:r>
              <w:rPr>
                <w:rFonts w:ascii="Times New Roman"/>
                <w:b/>
                <w:i w:val="false"/>
                <w:color w:val="000000"/>
                <w:sz w:val="20"/>
              </w:rPr>
              <w:t>ған қағаздың болжамды саны (байламды немесе буманы парақ санына аудару қажет)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толтырылған картридж басып шығаратын болжамды парақ саны </w:t>
            </w:r>
            <w:r>
              <w:rPr>
                <w:rFonts w:ascii="Times New Roman"/>
                <w:b/>
                <w:i w:val="false"/>
                <w:color w:val="000000"/>
                <w:sz w:val="20"/>
              </w:rPr>
              <w:t>(сипаттамасына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463"/>
          <w:p>
            <w:pPr>
              <w:spacing w:after="20"/>
              <w:ind w:left="20"/>
              <w:jc w:val="both"/>
            </w:pPr>
            <w:r>
              <w:rPr>
                <w:rFonts w:ascii="Times New Roman"/>
                <w:b w:val="false"/>
                <w:i w:val="false"/>
                <w:color w:val="000000"/>
                <w:sz w:val="20"/>
              </w:rPr>
              <w:t>
</w:t>
            </w:r>
            <w:r>
              <w:rPr>
                <w:rFonts w:ascii="Times New Roman"/>
                <w:b/>
                <w:i w:val="false"/>
                <w:color w:val="000000"/>
                <w:sz w:val="20"/>
              </w:rPr>
              <w:t>Жылына толтыру қажеттілігі (саны)</w:t>
            </w:r>
          </w:p>
          <w:bookmarkEnd w:id="1463"/>
          <w:p>
            <w:pPr>
              <w:spacing w:after="20"/>
              <w:ind w:left="20"/>
              <w:jc w:val="both"/>
            </w:pPr>
            <w:r>
              <w:rPr>
                <w:rFonts w:ascii="Times New Roman"/>
                <w:b w:val="false"/>
                <w:i w:val="false"/>
                <w:color w:val="000000"/>
                <w:sz w:val="20"/>
              </w:rPr>
              <w:t>
</w:t>
            </w:r>
            <w:r>
              <w:rPr>
                <w:rFonts w:ascii="Times New Roman"/>
                <w:b/>
                <w:i w:val="false"/>
                <w:color w:val="000000"/>
                <w:sz w:val="20"/>
              </w:rPr>
              <w:t>(4-баған/5-баған)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464"/>
          <w:p>
            <w:pPr>
              <w:spacing w:after="20"/>
              <w:ind w:left="20"/>
              <w:jc w:val="both"/>
            </w:pPr>
            <w:r>
              <w:rPr>
                <w:rFonts w:ascii="Times New Roman"/>
                <w:b w:val="false"/>
                <w:i w:val="false"/>
                <w:color w:val="000000"/>
                <w:sz w:val="20"/>
              </w:rPr>
              <w:t>
</w:t>
            </w:r>
            <w:r>
              <w:rPr>
                <w:rFonts w:ascii="Times New Roman"/>
                <w:b/>
                <w:i w:val="false"/>
                <w:color w:val="000000"/>
                <w:sz w:val="20"/>
              </w:rPr>
              <w:t>Бір рет толтыру құны</w:t>
            </w:r>
          </w:p>
          <w:bookmarkEnd w:id="1464"/>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465"/>
          <w:p>
            <w:pPr>
              <w:spacing w:after="20"/>
              <w:ind w:left="20"/>
              <w:jc w:val="both"/>
            </w:pPr>
            <w:r>
              <w:rPr>
                <w:rFonts w:ascii="Times New Roman"/>
                <w:b w:val="false"/>
                <w:i w:val="false"/>
                <w:color w:val="000000"/>
                <w:sz w:val="20"/>
              </w:rPr>
              <w:t>
</w:t>
            </w:r>
            <w:r>
              <w:rPr>
                <w:rFonts w:ascii="Times New Roman"/>
                <w:b/>
                <w:i w:val="false"/>
                <w:color w:val="000000"/>
                <w:sz w:val="20"/>
              </w:rPr>
              <w:t>Жалпы шығыс сомасы</w:t>
            </w:r>
          </w:p>
          <w:bookmarkEnd w:id="1465"/>
          <w:p>
            <w:pPr>
              <w:spacing w:after="20"/>
              <w:ind w:left="20"/>
              <w:jc w:val="both"/>
            </w:pPr>
            <w:r>
              <w:rPr>
                <w:rFonts w:ascii="Times New Roman"/>
                <w:b w:val="false"/>
                <w:i w:val="false"/>
                <w:color w:val="000000"/>
                <w:sz w:val="20"/>
              </w:rPr>
              <w:t>
</w:t>
            </w:r>
            <w:r>
              <w:rPr>
                <w:rFonts w:ascii="Times New Roman"/>
                <w:b/>
                <w:i w:val="false"/>
                <w:color w:val="000000"/>
                <w:sz w:val="20"/>
              </w:rPr>
              <w:t>(мың теңге) (6-баған*7-баған/1000)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5" w:id="1466"/>
    <w:p>
      <w:pPr>
        <w:spacing w:after="0"/>
        <w:ind w:left="0"/>
        <w:jc w:val="both"/>
      </w:pPr>
      <w:r>
        <w:rPr>
          <w:rFonts w:ascii="Times New Roman"/>
          <w:b w:val="false"/>
          <w:i w:val="false"/>
          <w:color w:val="000000"/>
          <w:sz w:val="28"/>
        </w:rPr>
        <w:t xml:space="preserve">
      Ескертпе: </w:t>
      </w:r>
    </w:p>
    <w:bookmarkEnd w:id="1466"/>
    <w:bookmarkStart w:name="z1526" w:id="1467"/>
    <w:p>
      <w:pPr>
        <w:spacing w:after="0"/>
        <w:ind w:left="0"/>
        <w:jc w:val="both"/>
      </w:pPr>
      <w:r>
        <w:rPr>
          <w:rFonts w:ascii="Times New Roman"/>
          <w:b w:val="false"/>
          <w:i w:val="false"/>
          <w:color w:val="000000"/>
          <w:sz w:val="28"/>
        </w:rPr>
        <w:t>
      1. 2 және 3-бағандарда аналитикалық талдау үшін ақпарат көрсетіледі.</w:t>
      </w:r>
    </w:p>
    <w:bookmarkEnd w:id="1467"/>
    <w:bookmarkStart w:name="z1527" w:id="1468"/>
    <w:p>
      <w:pPr>
        <w:spacing w:after="0"/>
        <w:ind w:left="0"/>
        <w:jc w:val="both"/>
      </w:pPr>
      <w:r>
        <w:rPr>
          <w:rFonts w:ascii="Times New Roman"/>
          <w:b w:val="false"/>
          <w:i w:val="false"/>
          <w:color w:val="000000"/>
          <w:sz w:val="28"/>
        </w:rPr>
        <w:t>
      2. Өтінімге орындаушы және жетекшілік ететін бағыт бойынша республикалық мемлекеттік мекеме басшысының орынбасары қолтаңба қояды.</w:t>
      </w:r>
    </w:p>
    <w:bookmarkEnd w:id="1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1" w:id="1469"/>
    <w:p>
      <w:pPr>
        <w:spacing w:after="0"/>
        <w:ind w:left="0"/>
        <w:jc w:val="left"/>
      </w:pPr>
      <w:r>
        <w:rPr>
          <w:rFonts w:ascii="Times New Roman"/>
          <w:b/>
          <w:i w:val="false"/>
          <w:color w:val="000000"/>
        </w:rPr>
        <w:t xml:space="preserve"> Ел ішіндегі қызметтік іссапар жоспары</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7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7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жері (пункті)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Іссапарға жіберілетін адам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 жалдау бойынша АЕК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етілмейді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71"/>
          <w:p>
            <w:pPr>
              <w:spacing w:after="20"/>
              <w:ind w:left="20"/>
              <w:jc w:val="both"/>
            </w:pPr>
            <w:r>
              <w:rPr>
                <w:rFonts w:ascii="Times New Roman"/>
                <w:b w:val="false"/>
                <w:i w:val="false"/>
                <w:color w:val="000000"/>
                <w:sz w:val="20"/>
              </w:rPr>
              <w:t>
жолақы</w:t>
            </w:r>
          </w:p>
          <w:bookmarkEnd w:id="1471"/>
          <w:p>
            <w:pPr>
              <w:spacing w:after="20"/>
              <w:ind w:left="20"/>
              <w:jc w:val="both"/>
            </w:pPr>
            <w:r>
              <w:rPr>
                <w:rFonts w:ascii="Times New Roman"/>
                <w:b w:val="false"/>
                <w:i w:val="false"/>
                <w:color w:val="000000"/>
                <w:sz w:val="20"/>
              </w:rPr>
              <w:t>
(екі жаққа)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жиыны (тұрғынжаймен қамтамасыз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72"/>
          <w:p>
            <w:pPr>
              <w:spacing w:after="20"/>
              <w:ind w:left="20"/>
              <w:jc w:val="both"/>
            </w:pPr>
            <w:r>
              <w:rPr>
                <w:rFonts w:ascii="Times New Roman"/>
                <w:b w:val="false"/>
                <w:i w:val="false"/>
                <w:color w:val="000000"/>
                <w:sz w:val="20"/>
              </w:rPr>
              <w:t>
1 адамға жиыны</w:t>
            </w:r>
          </w:p>
          <w:bookmarkEnd w:id="1472"/>
          <w:p>
            <w:pPr>
              <w:spacing w:after="20"/>
              <w:ind w:left="20"/>
              <w:jc w:val="both"/>
            </w:pPr>
            <w:r>
              <w:rPr>
                <w:rFonts w:ascii="Times New Roman"/>
                <w:b w:val="false"/>
                <w:i w:val="false"/>
                <w:color w:val="000000"/>
                <w:sz w:val="20"/>
              </w:rPr>
              <w:t>
(тұрғын үймен қамтамасыз етілмеген)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5" w:id="1473"/>
    <w:p>
      <w:pPr>
        <w:spacing w:after="0"/>
        <w:ind w:left="0"/>
        <w:jc w:val="both"/>
      </w:pPr>
      <w:r>
        <w:rPr>
          <w:rFonts w:ascii="Times New Roman"/>
          <w:b w:val="false"/>
          <w:i w:val="false"/>
          <w:color w:val="000000"/>
          <w:sz w:val="28"/>
        </w:rPr>
        <w:t>
      Республикалық мемлекеттік мекеме басшысының жетекшілік ететін  орынбасары</w:t>
      </w:r>
    </w:p>
    <w:bookmarkEnd w:id="1473"/>
    <w:bookmarkStart w:name="z1536" w:id="1474"/>
    <w:p>
      <w:pPr>
        <w:spacing w:after="0"/>
        <w:ind w:left="0"/>
        <w:jc w:val="both"/>
      </w:pPr>
      <w:r>
        <w:rPr>
          <w:rFonts w:ascii="Times New Roman"/>
          <w:b w:val="false"/>
          <w:i w:val="false"/>
          <w:color w:val="000000"/>
          <w:sz w:val="28"/>
        </w:rPr>
        <w:t>
      __________________________________</w:t>
      </w:r>
    </w:p>
    <w:bookmarkEnd w:id="1474"/>
    <w:bookmarkStart w:name="z1537" w:id="1475"/>
    <w:p>
      <w:pPr>
        <w:spacing w:after="0"/>
        <w:ind w:left="0"/>
        <w:jc w:val="both"/>
      </w:pPr>
      <w:r>
        <w:rPr>
          <w:rFonts w:ascii="Times New Roman"/>
          <w:b w:val="false"/>
          <w:i w:val="false"/>
          <w:color w:val="000000"/>
          <w:sz w:val="28"/>
        </w:rPr>
        <w:t>
      (әскери атағы, қолтаңбасы, инициалдары мен тегі)</w:t>
      </w:r>
    </w:p>
    <w:bookmarkEnd w:id="1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1" w:id="1476"/>
    <w:p>
      <w:pPr>
        <w:spacing w:after="0"/>
        <w:ind w:left="0"/>
        <w:jc w:val="left"/>
      </w:pPr>
      <w:r>
        <w:rPr>
          <w:rFonts w:ascii="Times New Roman"/>
          <w:b/>
          <w:i w:val="false"/>
          <w:color w:val="000000"/>
        </w:rPr>
        <w:t xml:space="preserve"> Қоршаған ортаға эмиссия үшін төлем есебі</w:t>
      </w:r>
    </w:p>
    <w:bookmarkEnd w:id="1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отынның 1 тоннасы үшін мөлшерлеме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(тоннамен)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77"/>
          <w:p>
            <w:pPr>
              <w:spacing w:after="20"/>
              <w:ind w:left="20"/>
              <w:jc w:val="both"/>
            </w:pPr>
            <w:r>
              <w:rPr>
                <w:rFonts w:ascii="Times New Roman"/>
                <w:b w:val="false"/>
                <w:i w:val="false"/>
                <w:color w:val="000000"/>
                <w:sz w:val="20"/>
              </w:rPr>
              <w:t>
</w:t>
            </w:r>
            <w:r>
              <w:rPr>
                <w:rFonts w:ascii="Times New Roman"/>
                <w:b/>
                <w:i w:val="false"/>
                <w:color w:val="000000"/>
                <w:sz w:val="20"/>
              </w:rPr>
              <w:t>Сомасы</w:t>
            </w:r>
          </w:p>
          <w:bookmarkEnd w:id="1477"/>
          <w:p>
            <w:pPr>
              <w:spacing w:after="20"/>
              <w:ind w:left="20"/>
              <w:jc w:val="both"/>
            </w:pPr>
            <w:r>
              <w:rPr>
                <w:rFonts w:ascii="Times New Roman"/>
                <w:b w:val="false"/>
                <w:i w:val="false"/>
                <w:color w:val="000000"/>
                <w:sz w:val="20"/>
              </w:rPr>
              <w:t>
</w:t>
            </w:r>
            <w:r>
              <w:rPr>
                <w:rFonts w:ascii="Times New Roman"/>
                <w:b/>
                <w:i w:val="false"/>
                <w:color w:val="000000"/>
                <w:sz w:val="20"/>
              </w:rPr>
              <w:t>(мың теңге) (5-баған*6-баған)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ортаға эмиссия үшін төлем,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этильденбеген бензин мен дизель отыны қалдығының шығарындысы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АЕКх0,33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АЕКх0,45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3" w:id="1478"/>
    <w:p>
      <w:pPr>
        <w:spacing w:after="0"/>
        <w:ind w:left="0"/>
        <w:jc w:val="both"/>
      </w:pPr>
      <w:r>
        <w:rPr>
          <w:rFonts w:ascii="Times New Roman"/>
          <w:b w:val="false"/>
          <w:i w:val="false"/>
          <w:color w:val="000000"/>
          <w:sz w:val="28"/>
        </w:rPr>
        <w:t>
      Ескертпе:</w:t>
      </w:r>
    </w:p>
    <w:bookmarkEnd w:id="1478"/>
    <w:bookmarkStart w:name="z1544" w:id="1479"/>
    <w:p>
      <w:pPr>
        <w:spacing w:after="0"/>
        <w:ind w:left="0"/>
        <w:jc w:val="both"/>
      </w:pPr>
      <w:r>
        <w:rPr>
          <w:rFonts w:ascii="Times New Roman"/>
          <w:b w:val="false"/>
          <w:i w:val="false"/>
          <w:color w:val="000000"/>
          <w:sz w:val="28"/>
        </w:rPr>
        <w:t>
      1) *төлем мөлшерлемесі Қазақстан Республикасының Салық кодексіне сәйкес мөлшерлемені ескеріп, салық кезеңінің бірінші күніне АЕК көлемі негізінде белгіленеді;</w:t>
      </w:r>
    </w:p>
    <w:bookmarkEnd w:id="1479"/>
    <w:bookmarkStart w:name="z1545" w:id="1480"/>
    <w:p>
      <w:pPr>
        <w:spacing w:after="0"/>
        <w:ind w:left="0"/>
        <w:jc w:val="both"/>
      </w:pPr>
      <w:r>
        <w:rPr>
          <w:rFonts w:ascii="Times New Roman"/>
          <w:b w:val="false"/>
          <w:i w:val="false"/>
          <w:color w:val="000000"/>
          <w:sz w:val="28"/>
        </w:rPr>
        <w:t>
      2) этильденбеген бензин үшін – АЕК*0,33 (пайдаланылған отынның 1 тоннасына мөлшерлеме);</w:t>
      </w:r>
    </w:p>
    <w:bookmarkEnd w:id="1480"/>
    <w:bookmarkStart w:name="z1546" w:id="1481"/>
    <w:p>
      <w:pPr>
        <w:spacing w:after="0"/>
        <w:ind w:left="0"/>
        <w:jc w:val="both"/>
      </w:pPr>
      <w:r>
        <w:rPr>
          <w:rFonts w:ascii="Times New Roman"/>
          <w:b w:val="false"/>
          <w:i w:val="false"/>
          <w:color w:val="000000"/>
          <w:sz w:val="28"/>
        </w:rPr>
        <w:t>
      3) дизель отыны үшін – АЕК*0,45 (пайдаланылған отынның 1 тоннасына мөлшерлеме);</w:t>
      </w:r>
    </w:p>
    <w:bookmarkEnd w:id="1481"/>
    <w:bookmarkStart w:name="z1547" w:id="1482"/>
    <w:p>
      <w:pPr>
        <w:spacing w:after="0"/>
        <w:ind w:left="0"/>
        <w:jc w:val="both"/>
      </w:pPr>
      <w:r>
        <w:rPr>
          <w:rFonts w:ascii="Times New Roman"/>
          <w:b w:val="false"/>
          <w:i w:val="false"/>
          <w:color w:val="000000"/>
          <w:sz w:val="28"/>
        </w:rPr>
        <w:t>
      4) РММ – республикалық мемлекеттік мекеме;</w:t>
      </w:r>
    </w:p>
    <w:bookmarkEnd w:id="1482"/>
    <w:bookmarkStart w:name="z1548" w:id="1483"/>
    <w:p>
      <w:pPr>
        <w:spacing w:after="0"/>
        <w:ind w:left="0"/>
        <w:jc w:val="both"/>
      </w:pPr>
      <w:r>
        <w:rPr>
          <w:rFonts w:ascii="Times New Roman"/>
          <w:b w:val="false"/>
          <w:i w:val="false"/>
          <w:color w:val="000000"/>
          <w:sz w:val="28"/>
        </w:rPr>
        <w:t>
      5) АЕК – айлық есептік көрсеткіш.</w:t>
      </w:r>
    </w:p>
    <w:bookmarkEnd w:id="1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РММ басшысы</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қолтаңбасы, инициалдары мен тегі)</w:t>
            </w:r>
            <w:r>
              <w:br/>
            </w:r>
            <w:r>
              <w:rPr>
                <w:rFonts w:ascii="Times New Roman"/>
                <w:b w:val="false"/>
                <w:i w:val="false"/>
                <w:color w:val="000000"/>
                <w:sz w:val="20"/>
              </w:rPr>
              <w:t>20__жылғы "____" ________</w:t>
            </w:r>
          </w:p>
        </w:tc>
      </w:tr>
    </w:tbl>
    <w:bookmarkStart w:name="z1553" w:id="1484"/>
    <w:p>
      <w:pPr>
        <w:spacing w:after="0"/>
        <w:ind w:left="0"/>
        <w:jc w:val="left"/>
      </w:pPr>
      <w:r>
        <w:rPr>
          <w:rFonts w:ascii="Times New Roman"/>
          <w:b/>
          <w:i w:val="false"/>
          <w:color w:val="000000"/>
        </w:rPr>
        <w:t xml:space="preserve"> ___________________________________ әуеайлағының ұшу алаңын (бас жоспар бойынша нөмірі мен атауы) ағымдағы жөндеу жұмысының жоспар-ведомосы №_______</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8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8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бойынша баға жинағының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үшін бекітілгені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5" w:id="1486"/>
    <w:p>
      <w:pPr>
        <w:spacing w:after="0"/>
        <w:ind w:left="0"/>
        <w:jc w:val="both"/>
      </w:pPr>
      <w:r>
        <w:rPr>
          <w:rFonts w:ascii="Times New Roman"/>
          <w:b w:val="false"/>
          <w:i w:val="false"/>
          <w:color w:val="000000"/>
          <w:sz w:val="28"/>
        </w:rPr>
        <w:t>
      РММ инженерлік-әуеайлақ бөлімшесінің бастығы ___________________________</w:t>
      </w:r>
    </w:p>
    <w:bookmarkEnd w:id="1486"/>
    <w:bookmarkStart w:name="z1556" w:id="1487"/>
    <w:p>
      <w:pPr>
        <w:spacing w:after="0"/>
        <w:ind w:left="0"/>
        <w:jc w:val="both"/>
      </w:pPr>
      <w:r>
        <w:rPr>
          <w:rFonts w:ascii="Times New Roman"/>
          <w:b w:val="false"/>
          <w:i w:val="false"/>
          <w:color w:val="000000"/>
          <w:sz w:val="28"/>
        </w:rPr>
        <w:t>
      (әскери атағы, инициалдары мен тегі, қолтаңбасы)</w:t>
      </w:r>
    </w:p>
    <w:bookmarkEnd w:id="1487"/>
    <w:bookmarkStart w:name="z1557" w:id="1488"/>
    <w:p>
      <w:pPr>
        <w:spacing w:after="0"/>
        <w:ind w:left="0"/>
        <w:jc w:val="both"/>
      </w:pPr>
      <w:r>
        <w:rPr>
          <w:rFonts w:ascii="Times New Roman"/>
          <w:b w:val="false"/>
          <w:i w:val="false"/>
          <w:color w:val="000000"/>
          <w:sz w:val="28"/>
        </w:rPr>
        <w:t>
      20___ жылғы "____" ____________ Бекітілген жұмыс көлемімен таныстым:</w:t>
      </w:r>
    </w:p>
    <w:bookmarkEnd w:id="1488"/>
    <w:bookmarkStart w:name="z1558" w:id="1489"/>
    <w:p>
      <w:pPr>
        <w:spacing w:after="0"/>
        <w:ind w:left="0"/>
        <w:jc w:val="both"/>
      </w:pPr>
      <w:r>
        <w:rPr>
          <w:rFonts w:ascii="Times New Roman"/>
          <w:b w:val="false"/>
          <w:i w:val="false"/>
          <w:color w:val="000000"/>
          <w:sz w:val="28"/>
        </w:rPr>
        <w:t xml:space="preserve">
      Әуеайлақтық-пайдалану бөлімшесінің бастығы ______________________________ </w:t>
      </w:r>
    </w:p>
    <w:bookmarkEnd w:id="1489"/>
    <w:bookmarkStart w:name="z1559" w:id="1490"/>
    <w:p>
      <w:pPr>
        <w:spacing w:after="0"/>
        <w:ind w:left="0"/>
        <w:jc w:val="both"/>
      </w:pPr>
      <w:r>
        <w:rPr>
          <w:rFonts w:ascii="Times New Roman"/>
          <w:b w:val="false"/>
          <w:i w:val="false"/>
          <w:color w:val="000000"/>
          <w:sz w:val="28"/>
        </w:rPr>
        <w:t>
      (әскери атағы, инициалдары мен тегі, қолтаңбасы)</w:t>
      </w:r>
    </w:p>
    <w:bookmarkEnd w:id="1490"/>
    <w:bookmarkStart w:name="z1560" w:id="1491"/>
    <w:p>
      <w:pPr>
        <w:spacing w:after="0"/>
        <w:ind w:left="0"/>
        <w:jc w:val="both"/>
      </w:pPr>
      <w:r>
        <w:rPr>
          <w:rFonts w:ascii="Times New Roman"/>
          <w:b w:val="false"/>
          <w:i w:val="false"/>
          <w:color w:val="000000"/>
          <w:sz w:val="28"/>
        </w:rPr>
        <w:t>
      20__ жылғы "__" ________ Ескертпе: РММ – республикалық мемлекеттік мекеме.</w:t>
      </w:r>
    </w:p>
    <w:bookmarkEnd w:id="1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РММ басшысы</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қолтаңбасы,</w:t>
            </w:r>
            <w:r>
              <w:br/>
            </w:r>
            <w:r>
              <w:rPr>
                <w:rFonts w:ascii="Times New Roman"/>
                <w:b w:val="false"/>
                <w:i w:val="false"/>
                <w:color w:val="000000"/>
                <w:sz w:val="20"/>
              </w:rPr>
              <w:t>инициалдары мен тегі)</w:t>
            </w:r>
            <w:r>
              <w:br/>
            </w:r>
            <w:r>
              <w:rPr>
                <w:rFonts w:ascii="Times New Roman"/>
                <w:b w:val="false"/>
                <w:i w:val="false"/>
                <w:color w:val="000000"/>
                <w:sz w:val="20"/>
              </w:rPr>
              <w:t>20__жылғы "__" ________</w:t>
            </w:r>
          </w:p>
        </w:tc>
      </w:tr>
    </w:tbl>
    <w:bookmarkStart w:name="z1564" w:id="1492"/>
    <w:p>
      <w:pPr>
        <w:spacing w:after="0"/>
        <w:ind w:left="0"/>
        <w:jc w:val="left"/>
      </w:pPr>
      <w:r>
        <w:rPr>
          <w:rFonts w:ascii="Times New Roman"/>
          <w:b/>
          <w:i w:val="false"/>
          <w:color w:val="000000"/>
        </w:rPr>
        <w:t xml:space="preserve"> ______________________ әуеайлағының ұшу алаңын ағымдағы жөндеу жұмысының бекітілген көлеміне жөндеу-құрылыс материалы қажеттілігінің есебі (№_____ жоспар-ведомосқа қосымша)</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бірлігі үшін шығыс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материал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Материалдың шығыс нормасына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5" w:id="1493"/>
    <w:p>
      <w:pPr>
        <w:spacing w:after="0"/>
        <w:ind w:left="0"/>
        <w:jc w:val="both"/>
      </w:pPr>
      <w:r>
        <w:rPr>
          <w:rFonts w:ascii="Times New Roman"/>
          <w:b w:val="false"/>
          <w:i w:val="false"/>
          <w:color w:val="000000"/>
          <w:sz w:val="28"/>
        </w:rPr>
        <w:t>
      РММ инженерлік-әуеайлақ бөлімшесінің бастығы ___________________________</w:t>
      </w:r>
    </w:p>
    <w:bookmarkEnd w:id="1493"/>
    <w:bookmarkStart w:name="z1566" w:id="1494"/>
    <w:p>
      <w:pPr>
        <w:spacing w:after="0"/>
        <w:ind w:left="0"/>
        <w:jc w:val="both"/>
      </w:pPr>
      <w:r>
        <w:rPr>
          <w:rFonts w:ascii="Times New Roman"/>
          <w:b w:val="false"/>
          <w:i w:val="false"/>
          <w:color w:val="000000"/>
          <w:sz w:val="28"/>
        </w:rPr>
        <w:t>
      (әскери атағы, инициалдары мен тегі, қолтаңбасы)</w:t>
      </w:r>
    </w:p>
    <w:bookmarkEnd w:id="1494"/>
    <w:bookmarkStart w:name="z1567" w:id="1495"/>
    <w:p>
      <w:pPr>
        <w:spacing w:after="0"/>
        <w:ind w:left="0"/>
        <w:jc w:val="both"/>
      </w:pPr>
      <w:r>
        <w:rPr>
          <w:rFonts w:ascii="Times New Roman"/>
          <w:b w:val="false"/>
          <w:i w:val="false"/>
          <w:color w:val="000000"/>
          <w:sz w:val="28"/>
        </w:rPr>
        <w:t>
      20___ жылғы "____" _____________</w:t>
      </w:r>
    </w:p>
    <w:bookmarkEnd w:id="1495"/>
    <w:bookmarkStart w:name="z1568" w:id="1496"/>
    <w:p>
      <w:pPr>
        <w:spacing w:after="0"/>
        <w:ind w:left="0"/>
        <w:jc w:val="both"/>
      </w:pPr>
      <w:r>
        <w:rPr>
          <w:rFonts w:ascii="Times New Roman"/>
          <w:b w:val="false"/>
          <w:i w:val="false"/>
          <w:color w:val="000000"/>
          <w:sz w:val="28"/>
        </w:rPr>
        <w:t>
      Ескертпе: РММ – республикалық мемлекеттік мекеме.</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 ________________</w:t>
            </w:r>
            <w:r>
              <w:br/>
            </w:r>
            <w:r>
              <w:rPr>
                <w:rFonts w:ascii="Times New Roman"/>
                <w:b w:val="false"/>
                <w:i w:val="false"/>
                <w:color w:val="000000"/>
                <w:sz w:val="20"/>
              </w:rPr>
              <w:t>(лауазымы, әскери атағы, қолтаңбасы, инициалдары мен</w:t>
            </w:r>
            <w:r>
              <w:br/>
            </w:r>
            <w:r>
              <w:rPr>
                <w:rFonts w:ascii="Times New Roman"/>
                <w:b w:val="false"/>
                <w:i w:val="false"/>
                <w:color w:val="000000"/>
                <w:sz w:val="20"/>
              </w:rPr>
              <w:t>тегі)</w:t>
            </w:r>
            <w:r>
              <w:br/>
            </w:r>
            <w:r>
              <w:rPr>
                <w:rFonts w:ascii="Times New Roman"/>
                <w:b w:val="false"/>
                <w:i w:val="false"/>
                <w:color w:val="000000"/>
                <w:sz w:val="20"/>
              </w:rPr>
              <w:t>20__жылғы "____" ________</w:t>
            </w:r>
          </w:p>
        </w:tc>
      </w:tr>
    </w:tbl>
    <w:bookmarkStart w:name="z1572" w:id="1497"/>
    <w:p>
      <w:pPr>
        <w:spacing w:after="0"/>
        <w:ind w:left="0"/>
        <w:jc w:val="left"/>
      </w:pPr>
      <w:r>
        <w:rPr>
          <w:rFonts w:ascii="Times New Roman"/>
          <w:b/>
          <w:i w:val="false"/>
          <w:color w:val="000000"/>
        </w:rPr>
        <w:t xml:space="preserve"> 20__жылға РММ-ның әуеайлақты күтіп-ұстау, пайдалану мен ағымдағы жөндеу жұмысының және шығынының жылдық жоспары</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пен шығыс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98"/>
          <w:p>
            <w:pPr>
              <w:spacing w:after="20"/>
              <w:ind w:left="20"/>
              <w:jc w:val="both"/>
            </w:pPr>
            <w:r>
              <w:rPr>
                <w:rFonts w:ascii="Times New Roman"/>
                <w:b w:val="false"/>
                <w:i w:val="false"/>
                <w:color w:val="000000"/>
                <w:sz w:val="20"/>
              </w:rPr>
              <w:t>
1. Барлық ұшу алаңын ағымдағы жөндеу:</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ағымдағы жөндеу жөніндегі негізгі жұмыс пен әуеайлақты күтіп-ұстау жөніндегі шығыс тізбесінде көрсетілген атауына қатысты ағымдағы жөндеу жұмысы үшін жоспарланған жұмыс көрсетіледі. Бұл ретте сонымен қатар нақты шығын болмайтын жұмыс (қосылған жерді жөндеу, бастырылған плитаны қайта салу)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әуеайлақты күтіп-ұстау: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негізгі ағымдағы жөндеу жұмысы мен әуеайлақты күтіп-ұстау шығыны тізбесінің 2-бөліміне қатысты жоспарланған шығын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әуеайлақтық-пайдалану техникасын күтіп-ұстау мен ағымдағы жөндеу:</w:t>
            </w:r>
          </w:p>
          <w:p>
            <w:pPr>
              <w:spacing w:after="20"/>
              <w:ind w:left="20"/>
              <w:jc w:val="both"/>
            </w:pPr>
            <w:r>
              <w:rPr>
                <w:rFonts w:ascii="Times New Roman"/>
                <w:b w:val="false"/>
                <w:i w:val="false"/>
                <w:color w:val="000000"/>
                <w:sz w:val="20"/>
              </w:rPr>
              <w:t>
Оның ішінде негізгі ағымдағы жөндеу жұмысы мен әуеайлақты күтіп-ұстау шығыны тізбесінің 3-бөліміне қатысты жоспарланған шығын көрсетіледі.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3-бөлімдер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ұсынылғаны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 бойынша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8" w:id="1499"/>
    <w:p>
      <w:pPr>
        <w:spacing w:after="0"/>
        <w:ind w:left="0"/>
        <w:jc w:val="both"/>
      </w:pPr>
      <w:r>
        <w:rPr>
          <w:rFonts w:ascii="Times New Roman"/>
          <w:b w:val="false"/>
          <w:i w:val="false"/>
          <w:color w:val="000000"/>
          <w:sz w:val="28"/>
        </w:rPr>
        <w:t>
      Көздері, барлығы ____________ мың теңге, оның ішінде:</w:t>
      </w:r>
    </w:p>
    <w:bookmarkEnd w:id="1499"/>
    <w:bookmarkStart w:name="z1579" w:id="1500"/>
    <w:p>
      <w:pPr>
        <w:spacing w:after="0"/>
        <w:ind w:left="0"/>
        <w:jc w:val="both"/>
      </w:pPr>
      <w:r>
        <w:rPr>
          <w:rFonts w:ascii="Times New Roman"/>
          <w:b w:val="false"/>
          <w:i w:val="false"/>
          <w:color w:val="000000"/>
          <w:sz w:val="28"/>
        </w:rPr>
        <w:t>
      1) _______ бюджеттік құжат түрі бойынша қаражат;</w:t>
      </w:r>
    </w:p>
    <w:bookmarkEnd w:id="1500"/>
    <w:bookmarkStart w:name="z1580" w:id="1501"/>
    <w:p>
      <w:pPr>
        <w:spacing w:after="0"/>
        <w:ind w:left="0"/>
        <w:jc w:val="both"/>
      </w:pPr>
      <w:r>
        <w:rPr>
          <w:rFonts w:ascii="Times New Roman"/>
          <w:b w:val="false"/>
          <w:i w:val="false"/>
          <w:color w:val="000000"/>
          <w:sz w:val="28"/>
        </w:rPr>
        <w:t>
      2) жинақтап жеткізу бойынша материал (қосымша тізім бойынша) _____ мың теңге;</w:t>
      </w:r>
    </w:p>
    <w:bookmarkEnd w:id="1501"/>
    <w:bookmarkStart w:name="z1581" w:id="1502"/>
    <w:p>
      <w:pPr>
        <w:spacing w:after="0"/>
        <w:ind w:left="0"/>
        <w:jc w:val="both"/>
      </w:pPr>
      <w:r>
        <w:rPr>
          <w:rFonts w:ascii="Times New Roman"/>
          <w:b w:val="false"/>
          <w:i w:val="false"/>
          <w:color w:val="000000"/>
          <w:sz w:val="28"/>
        </w:rPr>
        <w:t>
      3) өзі жасаған және қайта пайдаланудан алынған материал ________ мың теңге;</w:t>
      </w:r>
    </w:p>
    <w:bookmarkEnd w:id="1502"/>
    <w:bookmarkStart w:name="z1582" w:id="1503"/>
    <w:p>
      <w:pPr>
        <w:spacing w:after="0"/>
        <w:ind w:left="0"/>
        <w:jc w:val="both"/>
      </w:pPr>
      <w:r>
        <w:rPr>
          <w:rFonts w:ascii="Times New Roman"/>
          <w:b w:val="false"/>
          <w:i w:val="false"/>
          <w:color w:val="000000"/>
          <w:sz w:val="28"/>
        </w:rPr>
        <w:t>
      4) жыл басына нормадан артық материал қалдығы __________ мың теңге;</w:t>
      </w:r>
    </w:p>
    <w:bookmarkEnd w:id="1503"/>
    <w:bookmarkStart w:name="z1583" w:id="1504"/>
    <w:p>
      <w:pPr>
        <w:spacing w:after="0"/>
        <w:ind w:left="0"/>
        <w:jc w:val="both"/>
      </w:pPr>
      <w:r>
        <w:rPr>
          <w:rFonts w:ascii="Times New Roman"/>
          <w:b w:val="false"/>
          <w:i w:val="false"/>
          <w:color w:val="000000"/>
          <w:sz w:val="28"/>
        </w:rPr>
        <w:t>
      5) өзге де көздер _______ мың теңге.</w:t>
      </w:r>
    </w:p>
    <w:bookmarkEnd w:id="1504"/>
    <w:bookmarkStart w:name="z1584" w:id="1505"/>
    <w:p>
      <w:pPr>
        <w:spacing w:after="0"/>
        <w:ind w:left="0"/>
        <w:jc w:val="both"/>
      </w:pPr>
      <w:r>
        <w:rPr>
          <w:rFonts w:ascii="Times New Roman"/>
          <w:b w:val="false"/>
          <w:i w:val="false"/>
          <w:color w:val="000000"/>
          <w:sz w:val="28"/>
        </w:rPr>
        <w:t>
      Ескертпе: РММ – республикалық мемлекеттік мекеме.</w:t>
      </w:r>
    </w:p>
    <w:bookmarkEnd w:id="1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(лауазымы, әскери атағы,</w:t>
            </w:r>
            <w:r>
              <w:br/>
            </w:r>
            <w:r>
              <w:rPr>
                <w:rFonts w:ascii="Times New Roman"/>
                <w:b w:val="false"/>
                <w:i w:val="false"/>
                <w:color w:val="000000"/>
                <w:sz w:val="20"/>
              </w:rPr>
              <w:t>қолтаңбасы, тегі және</w:t>
            </w:r>
            <w:r>
              <w:br/>
            </w:r>
            <w:r>
              <w:rPr>
                <w:rFonts w:ascii="Times New Roman"/>
                <w:b w:val="false"/>
                <w:i w:val="false"/>
                <w:color w:val="000000"/>
                <w:sz w:val="20"/>
              </w:rPr>
              <w:t>инициалдары)</w:t>
            </w:r>
            <w:r>
              <w:br/>
            </w:r>
            <w:r>
              <w:rPr>
                <w:rFonts w:ascii="Times New Roman"/>
                <w:b w:val="false"/>
                <w:i w:val="false"/>
                <w:color w:val="000000"/>
                <w:sz w:val="20"/>
              </w:rPr>
              <w:t>20__жылғы "____" ___________</w:t>
            </w:r>
          </w:p>
        </w:tc>
      </w:tr>
    </w:tbl>
    <w:bookmarkStart w:name="z1589" w:id="1506"/>
    <w:p>
      <w:pPr>
        <w:spacing w:after="0"/>
        <w:ind w:left="0"/>
        <w:jc w:val="left"/>
      </w:pPr>
      <w:r>
        <w:rPr>
          <w:rFonts w:ascii="Times New Roman"/>
          <w:b/>
          <w:i w:val="false"/>
          <w:color w:val="000000"/>
        </w:rPr>
        <w:t xml:space="preserve"> 20____ жылға әуеайлақты күтіп-ұстау, пайдалану мен ағымдағы жөндеу жұмысының және шығынының жиынтық жоспары</w:t>
      </w:r>
    </w:p>
    <w:bookmarkEnd w:id="1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пен шығыс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07"/>
          <w:p>
            <w:pPr>
              <w:spacing w:after="20"/>
              <w:ind w:left="20"/>
              <w:jc w:val="both"/>
            </w:pPr>
            <w:r>
              <w:rPr>
                <w:rFonts w:ascii="Times New Roman"/>
                <w:b w:val="false"/>
                <w:i w:val="false"/>
                <w:color w:val="000000"/>
                <w:sz w:val="20"/>
              </w:rPr>
              <w:t>
1. Ұшу алаңын, әуеайлақты ағымдағы жөндеу</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2. Әуеайлақты күтіп-ұстау</w:t>
            </w:r>
          </w:p>
          <w:p>
            <w:pPr>
              <w:spacing w:after="20"/>
              <w:ind w:left="20"/>
              <w:jc w:val="both"/>
            </w:pPr>
            <w:r>
              <w:rPr>
                <w:rFonts w:ascii="Times New Roman"/>
                <w:b w:val="false"/>
                <w:i w:val="false"/>
                <w:color w:val="000000"/>
                <w:sz w:val="20"/>
              </w:rPr>
              <w:t>
3. Әуеайлақ-пайдалану техникасын күтіп-ұстау және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3- бөлім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2" w:id="1508"/>
    <w:p>
      <w:pPr>
        <w:spacing w:after="0"/>
        <w:ind w:left="0"/>
        <w:jc w:val="both"/>
      </w:pPr>
      <w:r>
        <w:rPr>
          <w:rFonts w:ascii="Times New Roman"/>
          <w:b w:val="false"/>
          <w:i w:val="false"/>
          <w:color w:val="000000"/>
          <w:sz w:val="28"/>
        </w:rPr>
        <w:t>
      Ескертпе: Ағымдағы жөндеу жұмысы жоспарының және жабдықталымдағы</w:t>
      </w:r>
    </w:p>
    <w:bookmarkEnd w:id="1508"/>
    <w:bookmarkStart w:name="z1593" w:id="1509"/>
    <w:p>
      <w:pPr>
        <w:spacing w:after="0"/>
        <w:ind w:left="0"/>
        <w:jc w:val="both"/>
      </w:pPr>
      <w:r>
        <w:rPr>
          <w:rFonts w:ascii="Times New Roman"/>
          <w:b w:val="false"/>
          <w:i w:val="false"/>
          <w:color w:val="000000"/>
          <w:sz w:val="28"/>
        </w:rPr>
        <w:t>
      әуеайлақты күтіп-ұстау жөніндегі шығынның деректері бойынша толтырылады.</w:t>
      </w:r>
    </w:p>
    <w:bookmarkEnd w:id="1509"/>
    <w:bookmarkStart w:name="z1594" w:id="1510"/>
    <w:p>
      <w:pPr>
        <w:spacing w:after="0"/>
        <w:ind w:left="0"/>
        <w:jc w:val="both"/>
      </w:pPr>
      <w:r>
        <w:rPr>
          <w:rFonts w:ascii="Times New Roman"/>
          <w:b w:val="false"/>
          <w:i w:val="false"/>
          <w:color w:val="000000"/>
          <w:sz w:val="28"/>
        </w:rPr>
        <w:t>
      Көздері, барлығы ____________ мың теңге, оның ішінде:</w:t>
      </w:r>
    </w:p>
    <w:bookmarkEnd w:id="1510"/>
    <w:bookmarkStart w:name="z1595" w:id="1511"/>
    <w:p>
      <w:pPr>
        <w:spacing w:after="0"/>
        <w:ind w:left="0"/>
        <w:jc w:val="both"/>
      </w:pPr>
      <w:r>
        <w:rPr>
          <w:rFonts w:ascii="Times New Roman"/>
          <w:b w:val="false"/>
          <w:i w:val="false"/>
          <w:color w:val="000000"/>
          <w:sz w:val="28"/>
        </w:rPr>
        <w:t>
      1) _______ бюджеттік құжат түрі бойынша қаражат;</w:t>
      </w:r>
    </w:p>
    <w:bookmarkEnd w:id="1511"/>
    <w:bookmarkStart w:name="z1596" w:id="1512"/>
    <w:p>
      <w:pPr>
        <w:spacing w:after="0"/>
        <w:ind w:left="0"/>
        <w:jc w:val="both"/>
      </w:pPr>
      <w:r>
        <w:rPr>
          <w:rFonts w:ascii="Times New Roman"/>
          <w:b w:val="false"/>
          <w:i w:val="false"/>
          <w:color w:val="000000"/>
          <w:sz w:val="28"/>
        </w:rPr>
        <w:t>
      2) өзі жасаған және қайта пайдаланудан алынған материал ________ мың теңге;</w:t>
      </w:r>
    </w:p>
    <w:bookmarkEnd w:id="1512"/>
    <w:bookmarkStart w:name="z1597" w:id="1513"/>
    <w:p>
      <w:pPr>
        <w:spacing w:after="0"/>
        <w:ind w:left="0"/>
        <w:jc w:val="both"/>
      </w:pPr>
      <w:r>
        <w:rPr>
          <w:rFonts w:ascii="Times New Roman"/>
          <w:b w:val="false"/>
          <w:i w:val="false"/>
          <w:color w:val="000000"/>
          <w:sz w:val="28"/>
        </w:rPr>
        <w:t>
      4) жыл басына нормадан артық материал қалдығы __________ мың теңге;</w:t>
      </w:r>
    </w:p>
    <w:bookmarkEnd w:id="1513"/>
    <w:bookmarkStart w:name="z1598" w:id="1514"/>
    <w:p>
      <w:pPr>
        <w:spacing w:after="0"/>
        <w:ind w:left="0"/>
        <w:jc w:val="both"/>
      </w:pPr>
      <w:r>
        <w:rPr>
          <w:rFonts w:ascii="Times New Roman"/>
          <w:b w:val="false"/>
          <w:i w:val="false"/>
          <w:color w:val="000000"/>
          <w:sz w:val="28"/>
        </w:rPr>
        <w:t>
      4) өзге көздер _______ мың теңге.</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2" w:id="1515"/>
    <w:p>
      <w:pPr>
        <w:spacing w:after="0"/>
        <w:ind w:left="0"/>
        <w:jc w:val="left"/>
      </w:pPr>
      <w:r>
        <w:rPr>
          <w:rFonts w:ascii="Times New Roman"/>
          <w:b/>
          <w:i w:val="false"/>
          <w:color w:val="000000"/>
        </w:rPr>
        <w:t xml:space="preserve"> ________________________________________________</w:t>
      </w:r>
    </w:p>
    <w:bookmarkEnd w:id="1515"/>
    <w:bookmarkStart w:name="z1603" w:id="1516"/>
    <w:p>
      <w:pPr>
        <w:spacing w:after="0"/>
        <w:ind w:left="0"/>
        <w:jc w:val="left"/>
      </w:pPr>
      <w:r>
        <w:rPr>
          <w:rFonts w:ascii="Times New Roman"/>
          <w:b/>
          <w:i w:val="false"/>
          <w:color w:val="000000"/>
        </w:rPr>
        <w:t xml:space="preserve"> (РММ атауы) бойынша ағымдағы тұрғын үй төлемінің есебі</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1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51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үйге мұқтаж әскери қызметшінің тегі, аты, әкесінің аты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18"/>
          <w:p>
            <w:pPr>
              <w:spacing w:after="20"/>
              <w:ind w:left="20"/>
              <w:jc w:val="both"/>
            </w:pPr>
            <w:r>
              <w:rPr>
                <w:rFonts w:ascii="Times New Roman"/>
                <w:b w:val="false"/>
                <w:i w:val="false"/>
                <w:color w:val="000000"/>
                <w:sz w:val="20"/>
              </w:rPr>
              <w:t>
</w:t>
            </w:r>
            <w:r>
              <w:rPr>
                <w:rFonts w:ascii="Times New Roman"/>
                <w:b/>
                <w:i w:val="false"/>
                <w:color w:val="000000"/>
                <w:sz w:val="20"/>
              </w:rPr>
              <w:t>Тұрғын үйге мұқтаж әскери қызметші ескерілген отбасы мүшелерінің саны</w:t>
            </w:r>
          </w:p>
          <w:bookmarkEnd w:id="1518"/>
          <w:p>
            <w:pPr>
              <w:spacing w:after="20"/>
              <w:ind w:left="20"/>
              <w:jc w:val="both"/>
            </w:pPr>
            <w:r>
              <w:rPr>
                <w:rFonts w:ascii="Times New Roman"/>
                <w:b w:val="false"/>
                <w:i w:val="false"/>
                <w:color w:val="000000"/>
                <w:sz w:val="20"/>
              </w:rPr>
              <w:t>
</w:t>
            </w:r>
            <w:r>
              <w:rPr>
                <w:rFonts w:ascii="Times New Roman"/>
                <w:b/>
                <w:i w:val="false"/>
                <w:color w:val="000000"/>
                <w:sz w:val="20"/>
              </w:rPr>
              <w:t>(адам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19"/>
          <w:p>
            <w:pPr>
              <w:spacing w:after="20"/>
              <w:ind w:left="20"/>
              <w:jc w:val="both"/>
            </w:pPr>
            <w:r>
              <w:rPr>
                <w:rFonts w:ascii="Times New Roman"/>
                <w:b w:val="false"/>
                <w:i w:val="false"/>
                <w:color w:val="000000"/>
                <w:sz w:val="20"/>
              </w:rPr>
              <w:t>
</w:t>
            </w:r>
            <w:r>
              <w:rPr>
                <w:rFonts w:ascii="Times New Roman"/>
                <w:b/>
                <w:i w:val="false"/>
                <w:color w:val="000000"/>
                <w:sz w:val="20"/>
              </w:rPr>
              <w:t>Тиісті тұрғын үй ауданы (3-баған*18 шаршы метр)</w:t>
            </w:r>
          </w:p>
          <w:bookmarkEnd w:id="1519"/>
          <w:p>
            <w:pPr>
              <w:spacing w:after="20"/>
              <w:ind w:left="20"/>
              <w:jc w:val="both"/>
            </w:pPr>
            <w:r>
              <w:rPr>
                <w:rFonts w:ascii="Times New Roman"/>
                <w:b w:val="false"/>
                <w:i w:val="false"/>
                <w:color w:val="000000"/>
                <w:sz w:val="20"/>
              </w:rPr>
              <w:t>
</w:t>
            </w:r>
            <w:r>
              <w:rPr>
                <w:rFonts w:ascii="Times New Roman"/>
                <w:b/>
                <w:i w:val="false"/>
                <w:color w:val="000000"/>
                <w:sz w:val="20"/>
              </w:rPr>
              <w:t>(шаршы метрмен)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20"/>
          <w:p>
            <w:pPr>
              <w:spacing w:after="20"/>
              <w:ind w:left="20"/>
              <w:jc w:val="both"/>
            </w:pPr>
            <w:r>
              <w:rPr>
                <w:rFonts w:ascii="Times New Roman"/>
                <w:b w:val="false"/>
                <w:i w:val="false"/>
                <w:color w:val="000000"/>
                <w:sz w:val="20"/>
              </w:rPr>
              <w:t>
</w:t>
            </w:r>
            <w:r>
              <w:rPr>
                <w:rFonts w:ascii="Times New Roman"/>
                <w:b/>
                <w:i w:val="false"/>
                <w:color w:val="000000"/>
                <w:sz w:val="20"/>
              </w:rPr>
              <w:t>Ағымдағы жылғы қаңтардағы статистика саласындағы уәкілетті органның дерегі бойынша өңірдегі тұрғынжайдың</w:t>
            </w:r>
          </w:p>
          <w:bookmarkEnd w:id="1520"/>
          <w:p>
            <w:pPr>
              <w:spacing w:after="20"/>
              <w:ind w:left="20"/>
              <w:jc w:val="both"/>
            </w:pPr>
            <w:r>
              <w:rPr>
                <w:rFonts w:ascii="Times New Roman"/>
                <w:b w:val="false"/>
                <w:i w:val="false"/>
                <w:color w:val="000000"/>
                <w:sz w:val="20"/>
              </w:rPr>
              <w:t>
</w:t>
            </w:r>
            <w:r>
              <w:rPr>
                <w:rFonts w:ascii="Times New Roman"/>
                <w:b/>
                <w:i w:val="false"/>
                <w:color w:val="000000"/>
                <w:sz w:val="20"/>
              </w:rPr>
              <w:t>1 шаршы метрін жалдау/сатып алу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әскери қызметші бойынша сома жиыны (бір айға тиесілі ағымдағы тұрғын үй төлемі 12 айға көбейтіледі) (теңгемен):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сома жиыны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тұрғын үй төлемінің бір айдағы сомасы (4-баған*5-баған)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тұрғын үй төлемінің бір айдағы сомасы (5-баған*6-баған)/2)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8" w:id="1521"/>
    <w:p>
      <w:pPr>
        <w:spacing w:after="0"/>
        <w:ind w:left="0"/>
        <w:jc w:val="both"/>
      </w:pPr>
      <w:r>
        <w:rPr>
          <w:rFonts w:ascii="Times New Roman"/>
          <w:b w:val="false"/>
          <w:i w:val="false"/>
          <w:color w:val="000000"/>
          <w:sz w:val="28"/>
        </w:rPr>
        <w:t>
      РММ басшысы __________________________________________</w:t>
      </w:r>
    </w:p>
    <w:bookmarkEnd w:id="1521"/>
    <w:bookmarkStart w:name="z1609" w:id="1522"/>
    <w:p>
      <w:pPr>
        <w:spacing w:after="0"/>
        <w:ind w:left="0"/>
        <w:jc w:val="both"/>
      </w:pPr>
      <w:r>
        <w:rPr>
          <w:rFonts w:ascii="Times New Roman"/>
          <w:b w:val="false"/>
          <w:i w:val="false"/>
          <w:color w:val="000000"/>
          <w:sz w:val="28"/>
        </w:rPr>
        <w:t>
      (әскери атағы, қолтаңбасы, инициалдары мен тегі)  РММ қаржы бөлімшесінің</w:t>
      </w:r>
    </w:p>
    <w:bookmarkEnd w:id="1522"/>
    <w:bookmarkStart w:name="z1610" w:id="1523"/>
    <w:p>
      <w:pPr>
        <w:spacing w:after="0"/>
        <w:ind w:left="0"/>
        <w:jc w:val="both"/>
      </w:pPr>
      <w:r>
        <w:rPr>
          <w:rFonts w:ascii="Times New Roman"/>
          <w:b w:val="false"/>
          <w:i w:val="false"/>
          <w:color w:val="000000"/>
          <w:sz w:val="28"/>
        </w:rPr>
        <w:t>
      бастығы_________________________________</w:t>
      </w:r>
    </w:p>
    <w:bookmarkEnd w:id="1523"/>
    <w:bookmarkStart w:name="z1611" w:id="1524"/>
    <w:p>
      <w:pPr>
        <w:spacing w:after="0"/>
        <w:ind w:left="0"/>
        <w:jc w:val="both"/>
      </w:pPr>
      <w:r>
        <w:rPr>
          <w:rFonts w:ascii="Times New Roman"/>
          <w:b w:val="false"/>
          <w:i w:val="false"/>
          <w:color w:val="000000"/>
          <w:sz w:val="28"/>
        </w:rPr>
        <w:t>
      (әскери атағы, қолтаңбасы, инициалдары мен тегі)</w:t>
      </w:r>
    </w:p>
    <w:bookmarkEnd w:id="1524"/>
    <w:bookmarkStart w:name="z1612" w:id="1525"/>
    <w:p>
      <w:pPr>
        <w:spacing w:after="0"/>
        <w:ind w:left="0"/>
        <w:jc w:val="both"/>
      </w:pPr>
      <w:r>
        <w:rPr>
          <w:rFonts w:ascii="Times New Roman"/>
          <w:b w:val="false"/>
          <w:i w:val="false"/>
          <w:color w:val="000000"/>
          <w:sz w:val="28"/>
        </w:rPr>
        <w:t>
      20 ___ жылғы "____" ______________</w:t>
      </w:r>
    </w:p>
    <w:bookmarkEnd w:id="1525"/>
    <w:bookmarkStart w:name="z1613" w:id="1526"/>
    <w:p>
      <w:pPr>
        <w:spacing w:after="0"/>
        <w:ind w:left="0"/>
        <w:jc w:val="both"/>
      </w:pPr>
      <w:r>
        <w:rPr>
          <w:rFonts w:ascii="Times New Roman"/>
          <w:b w:val="false"/>
          <w:i w:val="false"/>
          <w:color w:val="000000"/>
          <w:sz w:val="28"/>
        </w:rPr>
        <w:t>
      Ескертпе: РММ – республикалық мемлекеттік мекеме.</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7" w:id="1527"/>
    <w:p>
      <w:pPr>
        <w:spacing w:after="0"/>
        <w:ind w:left="0"/>
        <w:jc w:val="both"/>
      </w:pPr>
      <w:r>
        <w:rPr>
          <w:rFonts w:ascii="Times New Roman"/>
          <w:b w:val="false"/>
          <w:i w:val="false"/>
          <w:color w:val="000000"/>
          <w:sz w:val="28"/>
        </w:rPr>
        <w:t>
                               ___________________________________________ бойынша біржолғы тұрғын үй төлемінің есебі                                                                      (РММ атауы)</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Тұрғынжайға мұқтаж әскери қызметшінің тегі, аты, әкесінің аты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құрамы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Тиесілі тұрғын үй ауданы (шаршы метрмен)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тұрғын үй төлемін есептеу кезеңі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жылғы қаңтардағы статистика саласындағы уәкілетті органның дерегі бойынша өңірдегі тұрғын үйдің 1 шаршы метрін жалға алу/с</w:t>
            </w:r>
            <w:r>
              <w:rPr>
                <w:rFonts w:ascii="Times New Roman"/>
                <w:b/>
                <w:i w:val="false"/>
                <w:color w:val="000000"/>
                <w:sz w:val="20"/>
              </w:rPr>
              <w:t>атып алу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тұрғын үй төлемінің сомасы (6-баған*7-баған *8-баған)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Жекешелендірілетін қызметтік тұрғынжайда 2018 жылғы 1 қаңтарға дейін тұрғандарға біржолғы тұрғын үй төлемі сомасы (6-баған *7-баған * 8-баған)/2)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Мертігу (жаралану, жарақаттану, контузиясы) немесе ауру салдарынан босатылу кезінде біржолғы тұрғын үй төлемі сомасы (6-баған * 8-баған) </w:t>
            </w:r>
            <w:r>
              <w:rPr>
                <w:rFonts w:ascii="Times New Roman"/>
                <w:b/>
                <w:i w:val="false"/>
                <w:color w:val="000000"/>
                <w:sz w:val="20"/>
              </w:rPr>
              <w:t>(теңгемен)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528"/>
          <w:p>
            <w:pPr>
              <w:spacing w:after="20"/>
              <w:ind w:left="20"/>
              <w:jc w:val="both"/>
            </w:pPr>
            <w:r>
              <w:rPr>
                <w:rFonts w:ascii="Times New Roman"/>
                <w:b w:val="false"/>
                <w:i w:val="false"/>
                <w:color w:val="000000"/>
                <w:sz w:val="20"/>
              </w:rPr>
              <w:t>
</w:t>
            </w:r>
            <w:r>
              <w:rPr>
                <w:rFonts w:ascii="Times New Roman"/>
                <w:b/>
                <w:i w:val="false"/>
                <w:color w:val="000000"/>
                <w:sz w:val="20"/>
              </w:rPr>
              <w:t>Қызмет өткеру кезінде қаза тапқанның (қайтыс болғанның) отбасы мүшелеріне біржолғы тұрғын үй төлемі сомасы</w:t>
            </w:r>
          </w:p>
          <w:bookmarkEnd w:id="1528"/>
          <w:p>
            <w:pPr>
              <w:spacing w:after="20"/>
              <w:ind w:left="20"/>
              <w:jc w:val="both"/>
            </w:pPr>
            <w:r>
              <w:rPr>
                <w:rFonts w:ascii="Times New Roman"/>
                <w:b w:val="false"/>
                <w:i w:val="false"/>
                <w:color w:val="000000"/>
                <w:sz w:val="20"/>
              </w:rPr>
              <w:t>
</w:t>
            </w:r>
            <w:r>
              <w:rPr>
                <w:rFonts w:ascii="Times New Roman"/>
                <w:b/>
                <w:i w:val="false"/>
                <w:color w:val="000000"/>
                <w:sz w:val="20"/>
              </w:rPr>
              <w:t xml:space="preserve">(6-баған*8-баған) </w:t>
            </w:r>
            <w:r>
              <w:rPr>
                <w:rFonts w:ascii="Times New Roman"/>
                <w:b/>
                <w:i w:val="false"/>
                <w:color w:val="000000"/>
                <w:sz w:val="20"/>
              </w:rPr>
              <w:t>(теңгемен)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жүзеге асырылған тұрғын үй төлемі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төлеуге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әскери қызметшімен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9" w:id="1529"/>
    <w:p>
      <w:pPr>
        <w:spacing w:after="0"/>
        <w:ind w:left="0"/>
        <w:jc w:val="both"/>
      </w:pPr>
      <w:r>
        <w:rPr>
          <w:rFonts w:ascii="Times New Roman"/>
          <w:b w:val="false"/>
          <w:i w:val="false"/>
          <w:color w:val="000000"/>
          <w:sz w:val="28"/>
        </w:rPr>
        <w:t>
      РММ басшысы _________________________________________________________</w:t>
      </w:r>
    </w:p>
    <w:bookmarkEnd w:id="1529"/>
    <w:bookmarkStart w:name="z1620" w:id="1530"/>
    <w:p>
      <w:pPr>
        <w:spacing w:after="0"/>
        <w:ind w:left="0"/>
        <w:jc w:val="both"/>
      </w:pPr>
      <w:r>
        <w:rPr>
          <w:rFonts w:ascii="Times New Roman"/>
          <w:b w:val="false"/>
          <w:i w:val="false"/>
          <w:color w:val="000000"/>
          <w:sz w:val="28"/>
        </w:rPr>
        <w:t>
      (әскери атаңы, қолтаңбасы, инициалдары мен тегі) РММ қаржы бөлімшесінің бастығы</w:t>
      </w:r>
    </w:p>
    <w:bookmarkEnd w:id="1530"/>
    <w:bookmarkStart w:name="z1621" w:id="1531"/>
    <w:p>
      <w:pPr>
        <w:spacing w:after="0"/>
        <w:ind w:left="0"/>
        <w:jc w:val="both"/>
      </w:pPr>
      <w:r>
        <w:rPr>
          <w:rFonts w:ascii="Times New Roman"/>
          <w:b w:val="false"/>
          <w:i w:val="false"/>
          <w:color w:val="000000"/>
          <w:sz w:val="28"/>
        </w:rPr>
        <w:t>
      ____________________________________</w:t>
      </w:r>
    </w:p>
    <w:bookmarkEnd w:id="1531"/>
    <w:bookmarkStart w:name="z1622" w:id="1532"/>
    <w:p>
      <w:pPr>
        <w:spacing w:after="0"/>
        <w:ind w:left="0"/>
        <w:jc w:val="both"/>
      </w:pPr>
      <w:r>
        <w:rPr>
          <w:rFonts w:ascii="Times New Roman"/>
          <w:b w:val="false"/>
          <w:i w:val="false"/>
          <w:color w:val="000000"/>
          <w:sz w:val="28"/>
        </w:rPr>
        <w:t>
      (әскери атаңы, қолтаңбасы, инициалдары мен тегі)</w:t>
      </w:r>
    </w:p>
    <w:bookmarkEnd w:id="1532"/>
    <w:bookmarkStart w:name="z1623" w:id="1533"/>
    <w:p>
      <w:pPr>
        <w:spacing w:after="0"/>
        <w:ind w:left="0"/>
        <w:jc w:val="both"/>
      </w:pPr>
      <w:r>
        <w:rPr>
          <w:rFonts w:ascii="Times New Roman"/>
          <w:b w:val="false"/>
          <w:i w:val="false"/>
          <w:color w:val="000000"/>
          <w:sz w:val="28"/>
        </w:rPr>
        <w:t>
      20 ___ жылғы "____" ______________</w:t>
      </w:r>
    </w:p>
    <w:bookmarkEnd w:id="1533"/>
    <w:bookmarkStart w:name="z1624" w:id="1534"/>
    <w:p>
      <w:pPr>
        <w:spacing w:after="0"/>
        <w:ind w:left="0"/>
        <w:jc w:val="both"/>
      </w:pPr>
      <w:r>
        <w:rPr>
          <w:rFonts w:ascii="Times New Roman"/>
          <w:b w:val="false"/>
          <w:i w:val="false"/>
          <w:color w:val="000000"/>
          <w:sz w:val="28"/>
        </w:rPr>
        <w:t>
      Ескертпе: РММ – республикалық мемлекеттік мекеме.</w:t>
      </w:r>
    </w:p>
    <w:bookmarkEnd w:id="1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8" w:id="1535"/>
    <w:p>
      <w:pPr>
        <w:spacing w:after="0"/>
        <w:ind w:left="0"/>
        <w:jc w:val="left"/>
      </w:pPr>
      <w:r>
        <w:rPr>
          <w:rFonts w:ascii="Times New Roman"/>
          <w:b/>
          <w:i w:val="false"/>
          <w:color w:val="000000"/>
        </w:rPr>
        <w:t xml:space="preserve"> Медицина қызметкерлерінің кәсіптік жауапкершілігінің сақтандыру сыйлықақысына (жарнасына) шығысты есептеу</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кәсіптік, орта білімнен кейінгі, жоғары және жоғары оқу орнынан кейінгі медициналық білімі бар қызметкер мамандығы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(жарнасының) мөлшері (тиісті қаржы жылына айлық есептік көрсеткіш) жылына 1 штат бірлігіне,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жарна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(3-баған +4-баған +5-баған) (бірлік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бекітеді ("Медицина қызметкерлерінің кәсіптік жауапкершілігін сақтандыру қағидаларын бекіту туралы" Қазақстан Республикасы Денсаулық сақтау министрінің 2024 жылғы 24 шілдедегі № 58 бұйрығы)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көрсетпейтін ұйым (бірлік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көрсететін ұйымдар (бірлік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 (бірлік саны)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көрсетпейтін ұйым, (сыйлықақының ең төменгі мөлшері)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көрсететін ұйым, (сыйлықақының ең төмен мөлшері)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 (сыйлықақының төмен мөлшері)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(11-баған +12-баған+13-баған),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көрсетпейтін ұйым (3-баған*6-баған*7/1000 бағандар),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көрсететін ұйым (4-баған* 6-баған*8/1000-баған),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 (5-баған*6-баған* 9/1000-баған),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9" w:id="1536"/>
    <w:p>
      <w:pPr>
        <w:spacing w:after="0"/>
        <w:ind w:left="0"/>
        <w:jc w:val="both"/>
      </w:pPr>
      <w:r>
        <w:rPr>
          <w:rFonts w:ascii="Times New Roman"/>
          <w:b w:val="false"/>
          <w:i w:val="false"/>
          <w:color w:val="000000"/>
          <w:sz w:val="28"/>
        </w:rPr>
        <w:t>
      РММ медициналық бөлімшесінің бастығы _________________________________</w:t>
      </w:r>
    </w:p>
    <w:bookmarkEnd w:id="1536"/>
    <w:bookmarkStart w:name="z1630" w:id="1537"/>
    <w:p>
      <w:pPr>
        <w:spacing w:after="0"/>
        <w:ind w:left="0"/>
        <w:jc w:val="both"/>
      </w:pPr>
      <w:r>
        <w:rPr>
          <w:rFonts w:ascii="Times New Roman"/>
          <w:b w:val="false"/>
          <w:i w:val="false"/>
          <w:color w:val="000000"/>
          <w:sz w:val="28"/>
        </w:rPr>
        <w:t>
      (әскери атаңы, қолтаңбасы, инициалдары мен тегі)</w:t>
      </w:r>
    </w:p>
    <w:bookmarkEnd w:id="1537"/>
    <w:bookmarkStart w:name="z1631" w:id="1538"/>
    <w:p>
      <w:pPr>
        <w:spacing w:after="0"/>
        <w:ind w:left="0"/>
        <w:jc w:val="both"/>
      </w:pPr>
      <w:r>
        <w:rPr>
          <w:rFonts w:ascii="Times New Roman"/>
          <w:b w:val="false"/>
          <w:i w:val="false"/>
          <w:color w:val="000000"/>
          <w:sz w:val="28"/>
        </w:rPr>
        <w:t xml:space="preserve">
      РММ кадр және жасақтау бастығы _______________________________________ </w:t>
      </w:r>
    </w:p>
    <w:bookmarkEnd w:id="1538"/>
    <w:bookmarkStart w:name="z1632" w:id="1539"/>
    <w:p>
      <w:pPr>
        <w:spacing w:after="0"/>
        <w:ind w:left="0"/>
        <w:jc w:val="both"/>
      </w:pPr>
      <w:r>
        <w:rPr>
          <w:rFonts w:ascii="Times New Roman"/>
          <w:b w:val="false"/>
          <w:i w:val="false"/>
          <w:color w:val="000000"/>
          <w:sz w:val="28"/>
        </w:rPr>
        <w:t>
      (әскери атаңы, қолтаңбасы, инициалдары мен тегі)</w:t>
      </w:r>
    </w:p>
    <w:bookmarkEnd w:id="1539"/>
    <w:bookmarkStart w:name="z1633" w:id="1540"/>
    <w:p>
      <w:pPr>
        <w:spacing w:after="0"/>
        <w:ind w:left="0"/>
        <w:jc w:val="both"/>
      </w:pPr>
      <w:r>
        <w:rPr>
          <w:rFonts w:ascii="Times New Roman"/>
          <w:b w:val="false"/>
          <w:i w:val="false"/>
          <w:color w:val="000000"/>
          <w:sz w:val="28"/>
        </w:rPr>
        <w:t>
      20 ___ жылғы "____" ______________</w:t>
      </w:r>
    </w:p>
    <w:bookmarkEnd w:id="1540"/>
    <w:bookmarkStart w:name="z1634" w:id="1541"/>
    <w:p>
      <w:pPr>
        <w:spacing w:after="0"/>
        <w:ind w:left="0"/>
        <w:jc w:val="both"/>
      </w:pPr>
      <w:r>
        <w:rPr>
          <w:rFonts w:ascii="Times New Roman"/>
          <w:b w:val="false"/>
          <w:i w:val="false"/>
          <w:color w:val="000000"/>
          <w:sz w:val="28"/>
        </w:rPr>
        <w:t>
      Ескертпе: РММ – республикалық мемлекеттік мекеме.</w:t>
      </w:r>
    </w:p>
    <w:bookmarkEnd w:id="1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8" w:id="1542"/>
    <w:p>
      <w:pPr>
        <w:spacing w:after="0"/>
        <w:ind w:left="0"/>
        <w:jc w:val="left"/>
      </w:pPr>
      <w:r>
        <w:rPr>
          <w:rFonts w:ascii="Times New Roman"/>
          <w:b/>
          <w:i w:val="false"/>
          <w:color w:val="000000"/>
        </w:rPr>
        <w:t xml:space="preserve"> ________________________________________</w:t>
      </w:r>
    </w:p>
    <w:bookmarkEnd w:id="1542"/>
    <w:bookmarkStart w:name="z1639" w:id="1543"/>
    <w:p>
      <w:pPr>
        <w:spacing w:after="0"/>
        <w:ind w:left="0"/>
        <w:jc w:val="left"/>
      </w:pPr>
      <w:r>
        <w:rPr>
          <w:rFonts w:ascii="Times New Roman"/>
          <w:b/>
          <w:i w:val="false"/>
          <w:color w:val="000000"/>
        </w:rPr>
        <w:t xml:space="preserve"> бюджет қаражатын қайта бөлу (бюджеттік бағдарлама іс-шараларының орындалуына жауапты)</w:t>
      </w:r>
    </w:p>
    <w:bookmarkEnd w:id="1543"/>
    <w:bookmarkStart w:name="z1640" w:id="1544"/>
    <w:p>
      <w:pPr>
        <w:spacing w:after="0"/>
        <w:ind w:left="0"/>
        <w:jc w:val="both"/>
      </w:pPr>
      <w:r>
        <w:rPr>
          <w:rFonts w:ascii="Times New Roman"/>
          <w:b w:val="false"/>
          <w:i w:val="false"/>
          <w:color w:val="000000"/>
          <w:sz w:val="28"/>
        </w:rPr>
        <w:t>
      мың теңге</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 мен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 мен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1" w:id="1545"/>
    <w:p>
      <w:pPr>
        <w:spacing w:after="0"/>
        <w:ind w:left="0"/>
        <w:jc w:val="both"/>
      </w:pPr>
      <w:r>
        <w:rPr>
          <w:rFonts w:ascii="Times New Roman"/>
          <w:b w:val="false"/>
          <w:i w:val="false"/>
          <w:color w:val="000000"/>
          <w:sz w:val="28"/>
        </w:rPr>
        <w:t>
      РММ бастығы ___________________________________________________</w:t>
      </w:r>
    </w:p>
    <w:bookmarkEnd w:id="1545"/>
    <w:bookmarkStart w:name="z1642" w:id="1546"/>
    <w:p>
      <w:pPr>
        <w:spacing w:after="0"/>
        <w:ind w:left="0"/>
        <w:jc w:val="both"/>
      </w:pPr>
      <w:r>
        <w:rPr>
          <w:rFonts w:ascii="Times New Roman"/>
          <w:b w:val="false"/>
          <w:i w:val="false"/>
          <w:color w:val="000000"/>
          <w:sz w:val="28"/>
        </w:rPr>
        <w:t>
      (әскери атаңы, қолтаңбасы, инициалдары мен тегі)</w:t>
      </w:r>
    </w:p>
    <w:bookmarkEnd w:id="1546"/>
    <w:bookmarkStart w:name="z1643" w:id="1547"/>
    <w:p>
      <w:pPr>
        <w:spacing w:after="0"/>
        <w:ind w:left="0"/>
        <w:jc w:val="both"/>
      </w:pPr>
      <w:r>
        <w:rPr>
          <w:rFonts w:ascii="Times New Roman"/>
          <w:b w:val="false"/>
          <w:i w:val="false"/>
          <w:color w:val="000000"/>
          <w:sz w:val="28"/>
        </w:rPr>
        <w:t xml:space="preserve">
      Мөр орны 20 ___ жылғы "___"______________ </w:t>
      </w:r>
    </w:p>
    <w:bookmarkEnd w:id="1547"/>
    <w:bookmarkStart w:name="z1644" w:id="1548"/>
    <w:p>
      <w:pPr>
        <w:spacing w:after="0"/>
        <w:ind w:left="0"/>
        <w:jc w:val="both"/>
      </w:pPr>
      <w:r>
        <w:rPr>
          <w:rFonts w:ascii="Times New Roman"/>
          <w:b w:val="false"/>
          <w:i w:val="false"/>
          <w:color w:val="000000"/>
          <w:sz w:val="28"/>
        </w:rPr>
        <w:t>
      Ескертпе: РММ – республикалық мемлекеттік мекеме.</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8" w:id="1549"/>
    <w:p>
      <w:pPr>
        <w:spacing w:after="0"/>
        <w:ind w:left="0"/>
        <w:jc w:val="left"/>
      </w:pPr>
      <w:r>
        <w:rPr>
          <w:rFonts w:ascii="Times New Roman"/>
          <w:b/>
          <w:i w:val="false"/>
          <w:color w:val="000000"/>
        </w:rPr>
        <w:t xml:space="preserve"> Республикалық бюджетті нақтылау (түзету) шеңберінде қаражат бөлінгенде іс-шараларды болжамды орындау (игеру) кестесі</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50"/>
          <w:p>
            <w:pPr>
              <w:spacing w:after="20"/>
              <w:ind w:left="20"/>
              <w:jc w:val="both"/>
            </w:pPr>
            <w:r>
              <w:rPr>
                <w:rFonts w:ascii="Times New Roman"/>
                <w:b w:val="false"/>
                <w:i w:val="false"/>
                <w:color w:val="000000"/>
                <w:sz w:val="20"/>
              </w:rPr>
              <w:t>
</w:t>
            </w:r>
            <w:r>
              <w:rPr>
                <w:rFonts w:ascii="Times New Roman"/>
                <w:b/>
                <w:i w:val="false"/>
                <w:color w:val="000000"/>
                <w:sz w:val="20"/>
              </w:rPr>
              <w:t>Р/c</w:t>
            </w:r>
          </w:p>
          <w:bookmarkEnd w:id="155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51"/>
          <w:p>
            <w:pPr>
              <w:spacing w:after="20"/>
              <w:ind w:left="20"/>
              <w:jc w:val="both"/>
            </w:pPr>
            <w:r>
              <w:rPr>
                <w:rFonts w:ascii="Times New Roman"/>
                <w:b w:val="false"/>
                <w:i w:val="false"/>
                <w:color w:val="000000"/>
                <w:sz w:val="20"/>
              </w:rPr>
              <w:t>
</w:t>
            </w:r>
            <w:r>
              <w:rPr>
                <w:rFonts w:ascii="Times New Roman"/>
                <w:b/>
                <w:i w:val="false"/>
                <w:color w:val="000000"/>
                <w:sz w:val="20"/>
              </w:rPr>
              <w:t>Сомасы</w:t>
            </w:r>
          </w:p>
          <w:bookmarkEnd w:id="1551"/>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 жоспарына өзгеріс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орындау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1" w:id="1552"/>
    <w:p>
      <w:pPr>
        <w:spacing w:after="0"/>
        <w:ind w:left="0"/>
        <w:jc w:val="both"/>
      </w:pPr>
      <w:r>
        <w:rPr>
          <w:rFonts w:ascii="Times New Roman"/>
          <w:b w:val="false"/>
          <w:i w:val="false"/>
          <w:color w:val="000000"/>
          <w:sz w:val="28"/>
        </w:rPr>
        <w:t>
      РММ қаржы бөлімшесінің бастығы____________________________________</w:t>
      </w:r>
    </w:p>
    <w:bookmarkEnd w:id="1552"/>
    <w:bookmarkStart w:name="z1652" w:id="1553"/>
    <w:p>
      <w:pPr>
        <w:spacing w:after="0"/>
        <w:ind w:left="0"/>
        <w:jc w:val="both"/>
      </w:pPr>
      <w:r>
        <w:rPr>
          <w:rFonts w:ascii="Times New Roman"/>
          <w:b w:val="false"/>
          <w:i w:val="false"/>
          <w:color w:val="000000"/>
          <w:sz w:val="28"/>
        </w:rPr>
        <w:t>
      (әскери атаңы, қолтаңбасы, инициалдары мен тегі)</w:t>
      </w:r>
    </w:p>
    <w:bookmarkEnd w:id="1553"/>
    <w:bookmarkStart w:name="z1653" w:id="1554"/>
    <w:p>
      <w:pPr>
        <w:spacing w:after="0"/>
        <w:ind w:left="0"/>
        <w:jc w:val="both"/>
      </w:pPr>
      <w:r>
        <w:rPr>
          <w:rFonts w:ascii="Times New Roman"/>
          <w:b w:val="false"/>
          <w:i w:val="false"/>
          <w:color w:val="000000"/>
          <w:sz w:val="28"/>
        </w:rPr>
        <w:t>
      РММ мемлекеттік сатып алуды ұйымдастыруға жауапты лауазымды адам</w:t>
      </w:r>
    </w:p>
    <w:bookmarkEnd w:id="1554"/>
    <w:bookmarkStart w:name="z1654" w:id="1555"/>
    <w:p>
      <w:pPr>
        <w:spacing w:after="0"/>
        <w:ind w:left="0"/>
        <w:jc w:val="both"/>
      </w:pPr>
      <w:r>
        <w:rPr>
          <w:rFonts w:ascii="Times New Roman"/>
          <w:b w:val="false"/>
          <w:i w:val="false"/>
          <w:color w:val="000000"/>
          <w:sz w:val="28"/>
        </w:rPr>
        <w:t>
      __________________________________________________________________</w:t>
      </w:r>
    </w:p>
    <w:bookmarkEnd w:id="1555"/>
    <w:bookmarkStart w:name="z1655" w:id="1556"/>
    <w:p>
      <w:pPr>
        <w:spacing w:after="0"/>
        <w:ind w:left="0"/>
        <w:jc w:val="both"/>
      </w:pPr>
      <w:r>
        <w:rPr>
          <w:rFonts w:ascii="Times New Roman"/>
          <w:b w:val="false"/>
          <w:i w:val="false"/>
          <w:color w:val="000000"/>
          <w:sz w:val="28"/>
        </w:rPr>
        <w:t>
      (әскери атаңы, қолтаңбасы, инициалдары мен тегі)</w:t>
      </w:r>
    </w:p>
    <w:bookmarkEnd w:id="1556"/>
    <w:bookmarkStart w:name="z1656" w:id="1557"/>
    <w:p>
      <w:pPr>
        <w:spacing w:after="0"/>
        <w:ind w:left="0"/>
        <w:jc w:val="both"/>
      </w:pPr>
      <w:r>
        <w:rPr>
          <w:rFonts w:ascii="Times New Roman"/>
          <w:b w:val="false"/>
          <w:i w:val="false"/>
          <w:color w:val="000000"/>
          <w:sz w:val="28"/>
        </w:rPr>
        <w:t>
      РММ заң бөлімшесінің бастығы __________________________________</w:t>
      </w:r>
    </w:p>
    <w:bookmarkEnd w:id="1557"/>
    <w:bookmarkStart w:name="z1657" w:id="1558"/>
    <w:p>
      <w:pPr>
        <w:spacing w:after="0"/>
        <w:ind w:left="0"/>
        <w:jc w:val="both"/>
      </w:pPr>
      <w:r>
        <w:rPr>
          <w:rFonts w:ascii="Times New Roman"/>
          <w:b w:val="false"/>
          <w:i w:val="false"/>
          <w:color w:val="000000"/>
          <w:sz w:val="28"/>
        </w:rPr>
        <w:t>
      (әскери атаңы, қолтаңбасы, инициалдары мен тегі) РММ басшысы</w:t>
      </w:r>
    </w:p>
    <w:bookmarkEnd w:id="1558"/>
    <w:bookmarkStart w:name="z1658" w:id="1559"/>
    <w:p>
      <w:pPr>
        <w:spacing w:after="0"/>
        <w:ind w:left="0"/>
        <w:jc w:val="both"/>
      </w:pPr>
      <w:r>
        <w:rPr>
          <w:rFonts w:ascii="Times New Roman"/>
          <w:b w:val="false"/>
          <w:i w:val="false"/>
          <w:color w:val="000000"/>
          <w:sz w:val="28"/>
        </w:rPr>
        <w:t>
      ___________________________________________________</w:t>
      </w:r>
    </w:p>
    <w:bookmarkEnd w:id="1559"/>
    <w:bookmarkStart w:name="z1659" w:id="1560"/>
    <w:p>
      <w:pPr>
        <w:spacing w:after="0"/>
        <w:ind w:left="0"/>
        <w:jc w:val="both"/>
      </w:pPr>
      <w:r>
        <w:rPr>
          <w:rFonts w:ascii="Times New Roman"/>
          <w:b w:val="false"/>
          <w:i w:val="false"/>
          <w:color w:val="000000"/>
          <w:sz w:val="28"/>
        </w:rPr>
        <w:t>
      (әскери атаңы, қолтаңбасы, инициалдары мен тегі)</w:t>
      </w:r>
    </w:p>
    <w:bookmarkEnd w:id="1560"/>
    <w:bookmarkStart w:name="z1660" w:id="1561"/>
    <w:p>
      <w:pPr>
        <w:spacing w:after="0"/>
        <w:ind w:left="0"/>
        <w:jc w:val="both"/>
      </w:pPr>
      <w:r>
        <w:rPr>
          <w:rFonts w:ascii="Times New Roman"/>
          <w:b w:val="false"/>
          <w:i w:val="false"/>
          <w:color w:val="000000"/>
          <w:sz w:val="28"/>
        </w:rPr>
        <w:t>
      20 ___ жылғы "____" ______________</w:t>
      </w:r>
    </w:p>
    <w:bookmarkEnd w:id="1561"/>
    <w:bookmarkStart w:name="z1661" w:id="1562"/>
    <w:p>
      <w:pPr>
        <w:spacing w:after="0"/>
        <w:ind w:left="0"/>
        <w:jc w:val="both"/>
      </w:pPr>
      <w:r>
        <w:rPr>
          <w:rFonts w:ascii="Times New Roman"/>
          <w:b w:val="false"/>
          <w:i w:val="false"/>
          <w:color w:val="000000"/>
          <w:sz w:val="28"/>
        </w:rPr>
        <w:t>
      Ескертпе: РММ – республикалық мемлекеттік мекеме.</w:t>
      </w:r>
    </w:p>
    <w:bookmarkEnd w:id="1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5" w:id="1563"/>
    <w:p>
      <w:pPr>
        <w:spacing w:after="0"/>
        <w:ind w:left="0"/>
        <w:jc w:val="left"/>
      </w:pPr>
      <w:r>
        <w:rPr>
          <w:rFonts w:ascii="Times New Roman"/>
          <w:b/>
          <w:i w:val="false"/>
          <w:color w:val="000000"/>
        </w:rPr>
        <w:t xml:space="preserve"> Республикалық бюджет комиссиясының ______ жылғы №____ шешіміне сәйкес 20 ______ жылғы _______ шығыс бойынша ақпарат </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(бағдарлама, кіші бағдарлама, ерекшелік,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 қолдаған шығыс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9" w:id="1564"/>
    <w:p>
      <w:pPr>
        <w:spacing w:after="0"/>
        <w:ind w:left="0"/>
        <w:jc w:val="left"/>
      </w:pPr>
      <w:r>
        <w:rPr>
          <w:rFonts w:ascii="Times New Roman"/>
          <w:b/>
          <w:i w:val="false"/>
          <w:color w:val="000000"/>
        </w:rPr>
        <w:t xml:space="preserve"> Ақшалай аттестат</w:t>
      </w:r>
    </w:p>
    <w:bookmarkEnd w:id="1564"/>
    <w:bookmarkStart w:name="z1670" w:id="1565"/>
    <w:p>
      <w:pPr>
        <w:spacing w:after="0"/>
        <w:ind w:left="0"/>
        <w:jc w:val="both"/>
      </w:pPr>
      <w:r>
        <w:rPr>
          <w:rFonts w:ascii="Times New Roman"/>
          <w:b w:val="false"/>
          <w:i w:val="false"/>
          <w:color w:val="000000"/>
          <w:sz w:val="28"/>
        </w:rPr>
        <w:t>
      ______________________________________________________________________,</w:t>
      </w:r>
    </w:p>
    <w:bookmarkEnd w:id="1565"/>
    <w:bookmarkStart w:name="z1671" w:id="1566"/>
    <w:p>
      <w:pPr>
        <w:spacing w:after="0"/>
        <w:ind w:left="0"/>
        <w:jc w:val="both"/>
      </w:pPr>
      <w:r>
        <w:rPr>
          <w:rFonts w:ascii="Times New Roman"/>
          <w:b w:val="false"/>
          <w:i w:val="false"/>
          <w:color w:val="000000"/>
          <w:sz w:val="28"/>
        </w:rPr>
        <w:t>
      (аттестат берген органның атауы немесе РММ-ның шартты атауы, пошталық</w:t>
      </w:r>
    </w:p>
    <w:bookmarkEnd w:id="1566"/>
    <w:bookmarkStart w:name="z1672" w:id="1567"/>
    <w:p>
      <w:pPr>
        <w:spacing w:after="0"/>
        <w:ind w:left="0"/>
        <w:jc w:val="both"/>
      </w:pPr>
      <w:r>
        <w:rPr>
          <w:rFonts w:ascii="Times New Roman"/>
          <w:b w:val="false"/>
          <w:i w:val="false"/>
          <w:color w:val="000000"/>
          <w:sz w:val="28"/>
        </w:rPr>
        <w:t>
      мекенжайы) ________________________________ мыналар туралы куәландырады</w:t>
      </w:r>
    </w:p>
    <w:bookmarkEnd w:id="1567"/>
    <w:bookmarkStart w:name="z1673" w:id="1568"/>
    <w:p>
      <w:pPr>
        <w:spacing w:after="0"/>
        <w:ind w:left="0"/>
        <w:jc w:val="both"/>
      </w:pPr>
      <w:r>
        <w:rPr>
          <w:rFonts w:ascii="Times New Roman"/>
          <w:b w:val="false"/>
          <w:i w:val="false"/>
          <w:color w:val="000000"/>
          <w:sz w:val="28"/>
        </w:rPr>
        <w:t>
      (әскери атағы) (толық тегі, аты, әкесінің аты (болса)</w:t>
      </w:r>
    </w:p>
    <w:bookmarkEnd w:id="1568"/>
    <w:bookmarkStart w:name="z1674" w:id="1569"/>
    <w:p>
      <w:pPr>
        <w:spacing w:after="0"/>
        <w:ind w:left="0"/>
        <w:jc w:val="both"/>
      </w:pPr>
      <w:r>
        <w:rPr>
          <w:rFonts w:ascii="Times New Roman"/>
          <w:b w:val="false"/>
          <w:i w:val="false"/>
          <w:color w:val="000000"/>
          <w:sz w:val="28"/>
        </w:rPr>
        <w:t>
      1. Мыналар есебінен мынадай төлем түрімен қамтамасыз етілді:</w:t>
      </w:r>
    </w:p>
    <w:bookmarkEnd w:id="1569"/>
    <w:bookmarkStart w:name="z1675" w:id="1570"/>
    <w:p>
      <w:pPr>
        <w:spacing w:after="0"/>
        <w:ind w:left="0"/>
        <w:jc w:val="both"/>
      </w:pPr>
      <w:r>
        <w:rPr>
          <w:rFonts w:ascii="Times New Roman"/>
          <w:b w:val="false"/>
          <w:i w:val="false"/>
          <w:color w:val="000000"/>
          <w:sz w:val="28"/>
        </w:rPr>
        <w:t>
      1) лауазымдық айлықақы 20__ жылғы _______ бойынша ______________ теңге;</w:t>
      </w:r>
    </w:p>
    <w:bookmarkEnd w:id="1570"/>
    <w:bookmarkStart w:name="z1676" w:id="1571"/>
    <w:p>
      <w:pPr>
        <w:spacing w:after="0"/>
        <w:ind w:left="0"/>
        <w:jc w:val="both"/>
      </w:pPr>
      <w:r>
        <w:rPr>
          <w:rFonts w:ascii="Times New Roman"/>
          <w:b w:val="false"/>
          <w:i w:val="false"/>
          <w:color w:val="000000"/>
          <w:sz w:val="28"/>
        </w:rPr>
        <w:t>
      2) әскери атағы үшін айлықақы 20__ жылғы _____ бойынша ____________ теңге;</w:t>
      </w:r>
    </w:p>
    <w:bookmarkEnd w:id="1571"/>
    <w:bookmarkStart w:name="z1677" w:id="1572"/>
    <w:p>
      <w:pPr>
        <w:spacing w:after="0"/>
        <w:ind w:left="0"/>
        <w:jc w:val="both"/>
      </w:pPr>
      <w:r>
        <w:rPr>
          <w:rFonts w:ascii="Times New Roman"/>
          <w:b w:val="false"/>
          <w:i w:val="false"/>
          <w:color w:val="000000"/>
          <w:sz w:val="28"/>
        </w:rPr>
        <w:t>
      3) сыныптық біліктілігі үшін үстемеақысы 20__ жылғы _____ бойынша_______ теңге;</w:t>
      </w:r>
    </w:p>
    <w:bookmarkEnd w:id="1572"/>
    <w:bookmarkStart w:name="z1678" w:id="1573"/>
    <w:p>
      <w:pPr>
        <w:spacing w:after="0"/>
        <w:ind w:left="0"/>
        <w:jc w:val="both"/>
      </w:pPr>
      <w:r>
        <w:rPr>
          <w:rFonts w:ascii="Times New Roman"/>
          <w:b w:val="false"/>
          <w:i w:val="false"/>
          <w:color w:val="000000"/>
          <w:sz w:val="28"/>
        </w:rPr>
        <w:t>
      4) құпия құжатпен жұмыс үшін үстемеақы 20__ жылғы ___ бойынша ______ теңге;</w:t>
      </w:r>
    </w:p>
    <w:bookmarkEnd w:id="1573"/>
    <w:bookmarkStart w:name="z1679" w:id="1574"/>
    <w:p>
      <w:pPr>
        <w:spacing w:after="0"/>
        <w:ind w:left="0"/>
        <w:jc w:val="both"/>
      </w:pPr>
      <w:r>
        <w:rPr>
          <w:rFonts w:ascii="Times New Roman"/>
          <w:b w:val="false"/>
          <w:i w:val="false"/>
          <w:color w:val="000000"/>
          <w:sz w:val="28"/>
        </w:rPr>
        <w:t>
      5) ерекше қызмет жағдайы үшін үстемеақы 20__ жылғы ___ бойынша ____ теңге;</w:t>
      </w:r>
    </w:p>
    <w:bookmarkEnd w:id="1574"/>
    <w:bookmarkStart w:name="z1680" w:id="1575"/>
    <w:p>
      <w:pPr>
        <w:spacing w:after="0"/>
        <w:ind w:left="0"/>
        <w:jc w:val="both"/>
      </w:pPr>
      <w:r>
        <w:rPr>
          <w:rFonts w:ascii="Times New Roman"/>
          <w:b w:val="false"/>
          <w:i w:val="false"/>
          <w:color w:val="000000"/>
          <w:sz w:val="28"/>
        </w:rPr>
        <w:t>
      6) шифрлау жұмысы үшін үстемеақы 20__ жылғы ______ бойынша ____ теңге;</w:t>
      </w:r>
    </w:p>
    <w:bookmarkEnd w:id="1575"/>
    <w:bookmarkStart w:name="z1681" w:id="1576"/>
    <w:p>
      <w:pPr>
        <w:spacing w:after="0"/>
        <w:ind w:left="0"/>
        <w:jc w:val="both"/>
      </w:pPr>
      <w:r>
        <w:rPr>
          <w:rFonts w:ascii="Times New Roman"/>
          <w:b w:val="false"/>
          <w:i w:val="false"/>
          <w:color w:val="000000"/>
          <w:sz w:val="28"/>
        </w:rPr>
        <w:t>
      7) экологиялық қосымша ақы 20__ жылғы _______ бойынша ____________ теңге;</w:t>
      </w:r>
    </w:p>
    <w:bookmarkEnd w:id="1576"/>
    <w:bookmarkStart w:name="z1682" w:id="1577"/>
    <w:p>
      <w:pPr>
        <w:spacing w:after="0"/>
        <w:ind w:left="0"/>
        <w:jc w:val="both"/>
      </w:pPr>
      <w:r>
        <w:rPr>
          <w:rFonts w:ascii="Times New Roman"/>
          <w:b w:val="false"/>
          <w:i w:val="false"/>
          <w:color w:val="000000"/>
          <w:sz w:val="28"/>
        </w:rPr>
        <w:t>
      8) тұрғын үй-коммуналдық қызмет өтемақысы 20__ жылғы ____ бойынша ___ теңге;</w:t>
      </w:r>
    </w:p>
    <w:bookmarkEnd w:id="1577"/>
    <w:bookmarkStart w:name="z1683" w:id="1578"/>
    <w:p>
      <w:pPr>
        <w:spacing w:after="0"/>
        <w:ind w:left="0"/>
        <w:jc w:val="both"/>
      </w:pPr>
      <w:r>
        <w:rPr>
          <w:rFonts w:ascii="Times New Roman"/>
          <w:b w:val="false"/>
          <w:i w:val="false"/>
          <w:color w:val="000000"/>
          <w:sz w:val="28"/>
        </w:rPr>
        <w:t>
      9) тұрғын үй төлемі 20__ жылғы ______ бойынша __________________ теңге;</w:t>
      </w:r>
    </w:p>
    <w:bookmarkEnd w:id="1578"/>
    <w:bookmarkStart w:name="z1684" w:id="1579"/>
    <w:p>
      <w:pPr>
        <w:spacing w:after="0"/>
        <w:ind w:left="0"/>
        <w:jc w:val="both"/>
      </w:pPr>
      <w:r>
        <w:rPr>
          <w:rFonts w:ascii="Times New Roman"/>
          <w:b w:val="false"/>
          <w:i w:val="false"/>
          <w:color w:val="000000"/>
          <w:sz w:val="28"/>
        </w:rPr>
        <w:t>
      10) _____________________________________________________________________</w:t>
      </w:r>
    </w:p>
    <w:bookmarkEnd w:id="1579"/>
    <w:bookmarkStart w:name="z1685" w:id="1580"/>
    <w:p>
      <w:pPr>
        <w:spacing w:after="0"/>
        <w:ind w:left="0"/>
        <w:jc w:val="both"/>
      </w:pPr>
      <w:r>
        <w:rPr>
          <w:rFonts w:ascii="Times New Roman"/>
          <w:b w:val="false"/>
          <w:i w:val="false"/>
          <w:color w:val="000000"/>
          <w:sz w:val="28"/>
        </w:rPr>
        <w:t>
      Барлығы __________________________________________________________ теңге.</w:t>
      </w:r>
    </w:p>
    <w:bookmarkEnd w:id="1580"/>
    <w:bookmarkStart w:name="z1686" w:id="1581"/>
    <w:p>
      <w:pPr>
        <w:spacing w:after="0"/>
        <w:ind w:left="0"/>
        <w:jc w:val="both"/>
      </w:pPr>
      <w:r>
        <w:rPr>
          <w:rFonts w:ascii="Times New Roman"/>
          <w:b w:val="false"/>
          <w:i w:val="false"/>
          <w:color w:val="000000"/>
          <w:sz w:val="28"/>
        </w:rPr>
        <w:t>
      (сомасы цифрмен, жазбаша)</w:t>
      </w:r>
    </w:p>
    <w:bookmarkEnd w:id="1581"/>
    <w:bookmarkStart w:name="z1687" w:id="1582"/>
    <w:p>
      <w:pPr>
        <w:spacing w:after="0"/>
        <w:ind w:left="0"/>
        <w:jc w:val="both"/>
      </w:pPr>
      <w:r>
        <w:rPr>
          <w:rFonts w:ascii="Times New Roman"/>
          <w:b w:val="false"/>
          <w:i w:val="false"/>
          <w:color w:val="000000"/>
          <w:sz w:val="28"/>
        </w:rPr>
        <w:t xml:space="preserve">
      2. 20__ жылғы 1 _______ лауазымдық айлықақы белгілеуге құқық берілетін еңбек </w:t>
      </w:r>
    </w:p>
    <w:bookmarkEnd w:id="1582"/>
    <w:bookmarkStart w:name="z1688" w:id="1583"/>
    <w:p>
      <w:pPr>
        <w:spacing w:after="0"/>
        <w:ind w:left="0"/>
        <w:jc w:val="both"/>
      </w:pPr>
      <w:r>
        <w:rPr>
          <w:rFonts w:ascii="Times New Roman"/>
          <w:b w:val="false"/>
          <w:i w:val="false"/>
          <w:color w:val="000000"/>
          <w:sz w:val="28"/>
        </w:rPr>
        <w:t>
      өтілі (мемлекеттік қызмет ескеріліп): ____ жыл ____ ай ____ күн.</w:t>
      </w:r>
    </w:p>
    <w:bookmarkEnd w:id="1583"/>
    <w:bookmarkStart w:name="z1689" w:id="1584"/>
    <w:p>
      <w:pPr>
        <w:spacing w:after="0"/>
        <w:ind w:left="0"/>
        <w:jc w:val="both"/>
      </w:pPr>
      <w:r>
        <w:rPr>
          <w:rFonts w:ascii="Times New Roman"/>
          <w:b w:val="false"/>
          <w:i w:val="false"/>
          <w:color w:val="000000"/>
          <w:sz w:val="28"/>
        </w:rPr>
        <w:t>
      3. Әлеуметтік аударым 20__ жылғы "___" _______ дейін жүргізілді.</w:t>
      </w:r>
    </w:p>
    <w:bookmarkEnd w:id="1584"/>
    <w:bookmarkStart w:name="z1690" w:id="1585"/>
    <w:p>
      <w:pPr>
        <w:spacing w:after="0"/>
        <w:ind w:left="0"/>
        <w:jc w:val="both"/>
      </w:pPr>
      <w:r>
        <w:rPr>
          <w:rFonts w:ascii="Times New Roman"/>
          <w:b w:val="false"/>
          <w:i w:val="false"/>
          <w:color w:val="000000"/>
          <w:sz w:val="28"/>
        </w:rPr>
        <w:t xml:space="preserve">
      4. 20__ жылға негізгі демалыс______________________________________________  </w:t>
      </w:r>
    </w:p>
    <w:bookmarkEnd w:id="1585"/>
    <w:bookmarkStart w:name="z1691" w:id="1586"/>
    <w:p>
      <w:pPr>
        <w:spacing w:after="0"/>
        <w:ind w:left="0"/>
        <w:jc w:val="both"/>
      </w:pPr>
      <w:r>
        <w:rPr>
          <w:rFonts w:ascii="Times New Roman"/>
          <w:b w:val="false"/>
          <w:i w:val="false"/>
          <w:color w:val="000000"/>
          <w:sz w:val="28"/>
        </w:rPr>
        <w:t>
      (пайдаланылған тәулік саны көрсетіледі/пайдаланылмағаны жазылады)</w:t>
      </w:r>
    </w:p>
    <w:bookmarkEnd w:id="1586"/>
    <w:bookmarkStart w:name="z1692" w:id="1587"/>
    <w:p>
      <w:pPr>
        <w:spacing w:after="0"/>
        <w:ind w:left="0"/>
        <w:jc w:val="both"/>
      </w:pPr>
      <w:r>
        <w:rPr>
          <w:rFonts w:ascii="Times New Roman"/>
          <w:b w:val="false"/>
          <w:i w:val="false"/>
          <w:color w:val="000000"/>
          <w:sz w:val="28"/>
        </w:rPr>
        <w:t>
      Сауықтыру жәрдемақысы ___________________________________________</w:t>
      </w:r>
    </w:p>
    <w:bookmarkEnd w:id="1587"/>
    <w:bookmarkStart w:name="z1693" w:id="1588"/>
    <w:p>
      <w:pPr>
        <w:spacing w:after="0"/>
        <w:ind w:left="0"/>
        <w:jc w:val="both"/>
      </w:pPr>
      <w:r>
        <w:rPr>
          <w:rFonts w:ascii="Times New Roman"/>
          <w:b w:val="false"/>
          <w:i w:val="false"/>
          <w:color w:val="000000"/>
          <w:sz w:val="28"/>
        </w:rPr>
        <w:t>
      (төленген сома және қанша айға төленгені көрсетіледі)</w:t>
      </w:r>
    </w:p>
    <w:bookmarkEnd w:id="1588"/>
    <w:bookmarkStart w:name="z1694" w:id="1589"/>
    <w:p>
      <w:pPr>
        <w:spacing w:after="0"/>
        <w:ind w:left="0"/>
        <w:jc w:val="both"/>
      </w:pPr>
      <w:r>
        <w:rPr>
          <w:rFonts w:ascii="Times New Roman"/>
          <w:b w:val="false"/>
          <w:i w:val="false"/>
          <w:color w:val="000000"/>
          <w:sz w:val="28"/>
        </w:rPr>
        <w:t>
      5. Ұсталым туралы мәлімет:</w:t>
      </w:r>
    </w:p>
    <w:bookmarkEnd w:id="1589"/>
    <w:bookmarkStart w:name="z1695" w:id="1590"/>
    <w:p>
      <w:pPr>
        <w:spacing w:after="0"/>
        <w:ind w:left="0"/>
        <w:jc w:val="both"/>
      </w:pPr>
      <w:r>
        <w:rPr>
          <w:rFonts w:ascii="Times New Roman"/>
          <w:b w:val="false"/>
          <w:i w:val="false"/>
          <w:color w:val="000000"/>
          <w:sz w:val="28"/>
        </w:rPr>
        <w:t>
      1) _____________________________________________________________________</w:t>
      </w:r>
    </w:p>
    <w:bookmarkEnd w:id="1590"/>
    <w:bookmarkStart w:name="z1696" w:id="1591"/>
    <w:p>
      <w:pPr>
        <w:spacing w:after="0"/>
        <w:ind w:left="0"/>
        <w:jc w:val="both"/>
      </w:pPr>
      <w:r>
        <w:rPr>
          <w:rFonts w:ascii="Times New Roman"/>
          <w:b w:val="false"/>
          <w:i w:val="false"/>
          <w:color w:val="000000"/>
          <w:sz w:val="28"/>
        </w:rPr>
        <w:t>
      (алушының тегі, аты, әкесінің аты (болса), ЖСН, банк атауы, ағымдағы/карт-</w:t>
      </w:r>
    </w:p>
    <w:bookmarkEnd w:id="1591"/>
    <w:bookmarkStart w:name="z1697" w:id="1592"/>
    <w:p>
      <w:pPr>
        <w:spacing w:after="0"/>
        <w:ind w:left="0"/>
        <w:jc w:val="both"/>
      </w:pPr>
      <w:r>
        <w:rPr>
          <w:rFonts w:ascii="Times New Roman"/>
          <w:b w:val="false"/>
          <w:i w:val="false"/>
          <w:color w:val="000000"/>
          <w:sz w:val="28"/>
        </w:rPr>
        <w:t xml:space="preserve">
      шот/толық мекенжайы) пайдасына 20__ жылғы "___" _______ дейін кірісінен </w:t>
      </w:r>
    </w:p>
    <w:bookmarkEnd w:id="1592"/>
    <w:bookmarkStart w:name="z1698" w:id="1593"/>
    <w:p>
      <w:pPr>
        <w:spacing w:after="0"/>
        <w:ind w:left="0"/>
        <w:jc w:val="both"/>
      </w:pPr>
      <w:r>
        <w:rPr>
          <w:rFonts w:ascii="Times New Roman"/>
          <w:b w:val="false"/>
          <w:i w:val="false"/>
          <w:color w:val="000000"/>
          <w:sz w:val="28"/>
        </w:rPr>
        <w:t xml:space="preserve">
      __________________ көлемде (үлесте) сомасы </w:t>
      </w:r>
    </w:p>
    <w:bookmarkEnd w:id="1593"/>
    <w:bookmarkStart w:name="z1699" w:id="1594"/>
    <w:p>
      <w:pPr>
        <w:spacing w:after="0"/>
        <w:ind w:left="0"/>
        <w:jc w:val="both"/>
      </w:pPr>
      <w:r>
        <w:rPr>
          <w:rFonts w:ascii="Times New Roman"/>
          <w:b w:val="false"/>
          <w:i w:val="false"/>
          <w:color w:val="000000"/>
          <w:sz w:val="28"/>
        </w:rPr>
        <w:t>
      ______________________________________________________________________</w:t>
      </w:r>
    </w:p>
    <w:bookmarkEnd w:id="1594"/>
    <w:bookmarkStart w:name="z1700" w:id="1595"/>
    <w:p>
      <w:pPr>
        <w:spacing w:after="0"/>
        <w:ind w:left="0"/>
        <w:jc w:val="both"/>
      </w:pPr>
      <w:r>
        <w:rPr>
          <w:rFonts w:ascii="Times New Roman"/>
          <w:b w:val="false"/>
          <w:i w:val="false"/>
          <w:color w:val="000000"/>
          <w:sz w:val="28"/>
        </w:rPr>
        <w:t>
      (сомасы цифрмен, жазбаша)  ____ жылғы "___" _______ № ______________</w:t>
      </w:r>
    </w:p>
    <w:bookmarkEnd w:id="1595"/>
    <w:bookmarkStart w:name="z1701" w:id="1596"/>
    <w:p>
      <w:pPr>
        <w:spacing w:after="0"/>
        <w:ind w:left="0"/>
        <w:jc w:val="both"/>
      </w:pPr>
      <w:r>
        <w:rPr>
          <w:rFonts w:ascii="Times New Roman"/>
          <w:b w:val="false"/>
          <w:i w:val="false"/>
          <w:color w:val="000000"/>
          <w:sz w:val="28"/>
        </w:rPr>
        <w:t>
      ___________________________   (сот шешімін/атқарушылық құжатты берген сот</w:t>
      </w:r>
    </w:p>
    <w:bookmarkEnd w:id="1596"/>
    <w:bookmarkStart w:name="z1702" w:id="1597"/>
    <w:p>
      <w:pPr>
        <w:spacing w:after="0"/>
        <w:ind w:left="0"/>
        <w:jc w:val="both"/>
      </w:pPr>
      <w:r>
        <w:rPr>
          <w:rFonts w:ascii="Times New Roman"/>
          <w:b w:val="false"/>
          <w:i w:val="false"/>
          <w:color w:val="000000"/>
          <w:sz w:val="28"/>
        </w:rPr>
        <w:t>
      атауы)  ________________________________________ шешімі бойынша алимент.</w:t>
      </w:r>
    </w:p>
    <w:bookmarkEnd w:id="1597"/>
    <w:bookmarkStart w:name="z1703" w:id="1598"/>
    <w:p>
      <w:pPr>
        <w:spacing w:after="0"/>
        <w:ind w:left="0"/>
        <w:jc w:val="both"/>
      </w:pPr>
      <w:r>
        <w:rPr>
          <w:rFonts w:ascii="Times New Roman"/>
          <w:b w:val="false"/>
          <w:i w:val="false"/>
          <w:color w:val="000000"/>
          <w:sz w:val="28"/>
        </w:rPr>
        <w:t>
      ___ жылғы "___" _______ жағдай бойынша алимент бойынша қарыз</w:t>
      </w:r>
    </w:p>
    <w:bookmarkEnd w:id="1598"/>
    <w:bookmarkStart w:name="z1704" w:id="1599"/>
    <w:p>
      <w:pPr>
        <w:spacing w:after="0"/>
        <w:ind w:left="0"/>
        <w:jc w:val="both"/>
      </w:pPr>
      <w:r>
        <w:rPr>
          <w:rFonts w:ascii="Times New Roman"/>
          <w:b w:val="false"/>
          <w:i w:val="false"/>
          <w:color w:val="000000"/>
          <w:sz w:val="28"/>
        </w:rPr>
        <w:t>
      ________________ __________________________________________.</w:t>
      </w:r>
    </w:p>
    <w:bookmarkEnd w:id="1599"/>
    <w:bookmarkStart w:name="z1705" w:id="1600"/>
    <w:p>
      <w:pPr>
        <w:spacing w:after="0"/>
        <w:ind w:left="0"/>
        <w:jc w:val="both"/>
      </w:pPr>
      <w:r>
        <w:rPr>
          <w:rFonts w:ascii="Times New Roman"/>
          <w:b w:val="false"/>
          <w:i w:val="false"/>
          <w:color w:val="000000"/>
          <w:sz w:val="28"/>
        </w:rPr>
        <w:t>
      (сомасы цифрмен, жазбаша)</w:t>
      </w:r>
    </w:p>
    <w:bookmarkEnd w:id="1600"/>
    <w:bookmarkStart w:name="z1706" w:id="1601"/>
    <w:p>
      <w:pPr>
        <w:spacing w:after="0"/>
        <w:ind w:left="0"/>
        <w:jc w:val="both"/>
      </w:pPr>
      <w:r>
        <w:rPr>
          <w:rFonts w:ascii="Times New Roman"/>
          <w:b w:val="false"/>
          <w:i w:val="false"/>
          <w:color w:val="000000"/>
          <w:sz w:val="28"/>
        </w:rPr>
        <w:t>
      Алиментті соңғы ұстау мерзімі 20__ жылғы "___" _______.   Растау туралы белгі:</w:t>
      </w:r>
    </w:p>
    <w:bookmarkEnd w:id="1601"/>
    <w:bookmarkStart w:name="z1707" w:id="1602"/>
    <w:p>
      <w:pPr>
        <w:spacing w:after="0"/>
        <w:ind w:left="0"/>
        <w:jc w:val="both"/>
      </w:pPr>
      <w:r>
        <w:rPr>
          <w:rFonts w:ascii="Times New Roman"/>
          <w:b w:val="false"/>
          <w:i w:val="false"/>
          <w:color w:val="000000"/>
          <w:sz w:val="28"/>
        </w:rPr>
        <w:t>
      _________________________ ___________ ___________________</w:t>
      </w:r>
    </w:p>
    <w:bookmarkEnd w:id="1602"/>
    <w:bookmarkStart w:name="z1708" w:id="1603"/>
    <w:p>
      <w:pPr>
        <w:spacing w:after="0"/>
        <w:ind w:left="0"/>
        <w:jc w:val="both"/>
      </w:pPr>
      <w:r>
        <w:rPr>
          <w:rFonts w:ascii="Times New Roman"/>
          <w:b w:val="false"/>
          <w:i w:val="false"/>
          <w:color w:val="000000"/>
          <w:sz w:val="28"/>
        </w:rPr>
        <w:t>
      (лауазымы) (қолтаңбасы) (инициалдары мен тегі)</w:t>
      </w:r>
    </w:p>
    <w:bookmarkEnd w:id="1603"/>
    <w:bookmarkStart w:name="z1709" w:id="1604"/>
    <w:p>
      <w:pPr>
        <w:spacing w:after="0"/>
        <w:ind w:left="0"/>
        <w:jc w:val="both"/>
      </w:pPr>
      <w:r>
        <w:rPr>
          <w:rFonts w:ascii="Times New Roman"/>
          <w:b w:val="false"/>
          <w:i w:val="false"/>
          <w:color w:val="000000"/>
          <w:sz w:val="28"/>
        </w:rPr>
        <w:t>
      Мөр орны</w:t>
      </w:r>
    </w:p>
    <w:bookmarkEnd w:id="1604"/>
    <w:bookmarkStart w:name="z1710" w:id="1605"/>
    <w:p>
      <w:pPr>
        <w:spacing w:after="0"/>
        <w:ind w:left="0"/>
        <w:jc w:val="both"/>
      </w:pPr>
      <w:r>
        <w:rPr>
          <w:rFonts w:ascii="Times New Roman"/>
          <w:b w:val="false"/>
          <w:i w:val="false"/>
          <w:color w:val="000000"/>
          <w:sz w:val="28"/>
        </w:rPr>
        <w:t>
      20__ жылғы "_" _____24-қосымшаның артқы беті 2) өтелмеген берешек (ұстау)</w:t>
      </w:r>
    </w:p>
    <w:bookmarkEnd w:id="1605"/>
    <w:bookmarkStart w:name="z1711" w:id="1606"/>
    <w:p>
      <w:pPr>
        <w:spacing w:after="0"/>
        <w:ind w:left="0"/>
        <w:jc w:val="both"/>
      </w:pPr>
      <w:r>
        <w:rPr>
          <w:rFonts w:ascii="Times New Roman"/>
          <w:b w:val="false"/>
          <w:i w:val="false"/>
          <w:color w:val="000000"/>
          <w:sz w:val="28"/>
        </w:rPr>
        <w:t>
      қалдығы _______________________________________________</w:t>
      </w:r>
    </w:p>
    <w:bookmarkEnd w:id="1606"/>
    <w:bookmarkStart w:name="z1712" w:id="1607"/>
    <w:p>
      <w:pPr>
        <w:spacing w:after="0"/>
        <w:ind w:left="0"/>
        <w:jc w:val="both"/>
      </w:pPr>
      <w:r>
        <w:rPr>
          <w:rFonts w:ascii="Times New Roman"/>
          <w:b w:val="false"/>
          <w:i w:val="false"/>
          <w:color w:val="000000"/>
          <w:sz w:val="28"/>
        </w:rPr>
        <w:t xml:space="preserve">
      (сомасы цифрмен, жазбаша) </w:t>
      </w:r>
    </w:p>
    <w:bookmarkEnd w:id="1607"/>
    <w:bookmarkStart w:name="z1713" w:id="1608"/>
    <w:p>
      <w:pPr>
        <w:spacing w:after="0"/>
        <w:ind w:left="0"/>
        <w:jc w:val="both"/>
      </w:pPr>
      <w:r>
        <w:rPr>
          <w:rFonts w:ascii="Times New Roman"/>
          <w:b w:val="false"/>
          <w:i w:val="false"/>
          <w:color w:val="000000"/>
          <w:sz w:val="28"/>
        </w:rPr>
        <w:t>
      ___________________________________________________________________,</w:t>
      </w:r>
    </w:p>
    <w:bookmarkEnd w:id="1608"/>
    <w:bookmarkStart w:name="z1714" w:id="1609"/>
    <w:p>
      <w:pPr>
        <w:spacing w:after="0"/>
        <w:ind w:left="0"/>
        <w:jc w:val="both"/>
      </w:pPr>
      <w:r>
        <w:rPr>
          <w:rFonts w:ascii="Times New Roman"/>
          <w:b w:val="false"/>
          <w:i w:val="false"/>
          <w:color w:val="000000"/>
          <w:sz w:val="28"/>
        </w:rPr>
        <w:t>
      ай сайын</w:t>
      </w:r>
    </w:p>
    <w:bookmarkEnd w:id="1609"/>
    <w:bookmarkStart w:name="z1715" w:id="1610"/>
    <w:p>
      <w:pPr>
        <w:spacing w:after="0"/>
        <w:ind w:left="0"/>
        <w:jc w:val="both"/>
      </w:pPr>
      <w:r>
        <w:rPr>
          <w:rFonts w:ascii="Times New Roman"/>
          <w:b w:val="false"/>
          <w:i w:val="false"/>
          <w:color w:val="000000"/>
          <w:sz w:val="28"/>
        </w:rPr>
        <w:t>
      ___________________________________________________________________</w:t>
      </w:r>
    </w:p>
    <w:bookmarkEnd w:id="1610"/>
    <w:bookmarkStart w:name="z1716" w:id="1611"/>
    <w:p>
      <w:pPr>
        <w:spacing w:after="0"/>
        <w:ind w:left="0"/>
        <w:jc w:val="both"/>
      </w:pPr>
      <w:r>
        <w:rPr>
          <w:rFonts w:ascii="Times New Roman"/>
          <w:b w:val="false"/>
          <w:i w:val="false"/>
          <w:color w:val="000000"/>
          <w:sz w:val="28"/>
        </w:rPr>
        <w:t>
      (сот шешімін берген сот, қаулы берген сот орындаушысының атауы) негізінде</w:t>
      </w:r>
    </w:p>
    <w:bookmarkEnd w:id="1611"/>
    <w:bookmarkStart w:name="z1717" w:id="1612"/>
    <w:p>
      <w:pPr>
        <w:spacing w:after="0"/>
        <w:ind w:left="0"/>
        <w:jc w:val="both"/>
      </w:pPr>
      <w:r>
        <w:rPr>
          <w:rFonts w:ascii="Times New Roman"/>
          <w:b w:val="false"/>
          <w:i w:val="false"/>
          <w:color w:val="000000"/>
          <w:sz w:val="28"/>
        </w:rPr>
        <w:t>
      __________________________________________________________________</w:t>
      </w:r>
    </w:p>
    <w:bookmarkEnd w:id="1612"/>
    <w:bookmarkStart w:name="z1718" w:id="1613"/>
    <w:p>
      <w:pPr>
        <w:spacing w:after="0"/>
        <w:ind w:left="0"/>
        <w:jc w:val="both"/>
      </w:pPr>
      <w:r>
        <w:rPr>
          <w:rFonts w:ascii="Times New Roman"/>
          <w:b w:val="false"/>
          <w:i w:val="false"/>
          <w:color w:val="000000"/>
          <w:sz w:val="28"/>
        </w:rPr>
        <w:t>
      (алушының тегі, аты, әкесінің аты (болса), ЖСН, ағымдағы шот, банк атауы/толық</w:t>
      </w:r>
    </w:p>
    <w:bookmarkEnd w:id="1613"/>
    <w:bookmarkStart w:name="z1719" w:id="1614"/>
    <w:p>
      <w:pPr>
        <w:spacing w:after="0"/>
        <w:ind w:left="0"/>
        <w:jc w:val="both"/>
      </w:pPr>
      <w:r>
        <w:rPr>
          <w:rFonts w:ascii="Times New Roman"/>
          <w:b w:val="false"/>
          <w:i w:val="false"/>
          <w:color w:val="000000"/>
          <w:sz w:val="28"/>
        </w:rPr>
        <w:t>
      мекенжайы) пайдасына кірістен сомасы _________ көлемінде (үлесте) _________</w:t>
      </w:r>
    </w:p>
    <w:bookmarkEnd w:id="1614"/>
    <w:bookmarkStart w:name="z1720" w:id="1615"/>
    <w:p>
      <w:pPr>
        <w:spacing w:after="0"/>
        <w:ind w:left="0"/>
        <w:jc w:val="both"/>
      </w:pPr>
      <w:r>
        <w:rPr>
          <w:rFonts w:ascii="Times New Roman"/>
          <w:b w:val="false"/>
          <w:i w:val="false"/>
          <w:color w:val="000000"/>
          <w:sz w:val="28"/>
        </w:rPr>
        <w:t>
      ______________________________________________________________________</w:t>
      </w:r>
    </w:p>
    <w:bookmarkEnd w:id="1615"/>
    <w:bookmarkStart w:name="z1721" w:id="1616"/>
    <w:p>
      <w:pPr>
        <w:spacing w:after="0"/>
        <w:ind w:left="0"/>
        <w:jc w:val="both"/>
      </w:pPr>
      <w:r>
        <w:rPr>
          <w:rFonts w:ascii="Times New Roman"/>
          <w:b w:val="false"/>
          <w:i w:val="false"/>
          <w:color w:val="000000"/>
          <w:sz w:val="28"/>
        </w:rPr>
        <w:t>
      (сомасы цифрмен, жазбаша) ұсталуға тиіс.</w:t>
      </w:r>
    </w:p>
    <w:bookmarkEnd w:id="1616"/>
    <w:bookmarkStart w:name="z1722" w:id="1617"/>
    <w:p>
      <w:pPr>
        <w:spacing w:after="0"/>
        <w:ind w:left="0"/>
        <w:jc w:val="both"/>
      </w:pPr>
      <w:r>
        <w:rPr>
          <w:rFonts w:ascii="Times New Roman"/>
          <w:b w:val="false"/>
          <w:i w:val="false"/>
          <w:color w:val="000000"/>
          <w:sz w:val="28"/>
        </w:rPr>
        <w:t>
      6. ___________________________ негізінде 20__ жылғы "___" _______ бір реттік</w:t>
      </w:r>
    </w:p>
    <w:bookmarkEnd w:id="1617"/>
    <w:bookmarkStart w:name="z1723" w:id="1618"/>
    <w:p>
      <w:pPr>
        <w:spacing w:after="0"/>
        <w:ind w:left="0"/>
        <w:jc w:val="both"/>
      </w:pPr>
      <w:r>
        <w:rPr>
          <w:rFonts w:ascii="Times New Roman"/>
          <w:b w:val="false"/>
          <w:i w:val="false"/>
          <w:color w:val="000000"/>
          <w:sz w:val="28"/>
        </w:rPr>
        <w:t>
      (бұйрық деректемесі) (төлем шот күні) тұрғын үй төлемін,</w:t>
      </w:r>
    </w:p>
    <w:bookmarkEnd w:id="1618"/>
    <w:bookmarkStart w:name="z1724" w:id="1619"/>
    <w:p>
      <w:pPr>
        <w:spacing w:after="0"/>
        <w:ind w:left="0"/>
        <w:jc w:val="both"/>
      </w:pPr>
      <w:r>
        <w:rPr>
          <w:rFonts w:ascii="Times New Roman"/>
          <w:b w:val="false"/>
          <w:i w:val="false"/>
          <w:color w:val="000000"/>
          <w:sz w:val="28"/>
        </w:rPr>
        <w:t>
      _________________________ негізінде 20__ жылғы "___" _______ 2018</w:t>
      </w:r>
    </w:p>
    <w:bookmarkEnd w:id="1619"/>
    <w:bookmarkStart w:name="z1725" w:id="1620"/>
    <w:p>
      <w:pPr>
        <w:spacing w:after="0"/>
        <w:ind w:left="0"/>
        <w:jc w:val="both"/>
      </w:pPr>
      <w:r>
        <w:rPr>
          <w:rFonts w:ascii="Times New Roman"/>
          <w:b w:val="false"/>
          <w:i w:val="false"/>
          <w:color w:val="000000"/>
          <w:sz w:val="28"/>
        </w:rPr>
        <w:t>
      (бұйрық деректемесі) (төлем шот күні) жылғы 12.02.  № 50 ҚР ҮҚ сәйкес ақшалай</w:t>
      </w:r>
    </w:p>
    <w:bookmarkEnd w:id="1620"/>
    <w:bookmarkStart w:name="z1726" w:id="1621"/>
    <w:p>
      <w:pPr>
        <w:spacing w:after="0"/>
        <w:ind w:left="0"/>
        <w:jc w:val="both"/>
      </w:pPr>
      <w:r>
        <w:rPr>
          <w:rFonts w:ascii="Times New Roman"/>
          <w:b w:val="false"/>
          <w:i w:val="false"/>
          <w:color w:val="000000"/>
          <w:sz w:val="28"/>
        </w:rPr>
        <w:t>
      өтемақы алды.</w:t>
      </w:r>
    </w:p>
    <w:bookmarkEnd w:id="1621"/>
    <w:bookmarkStart w:name="z1727" w:id="1622"/>
    <w:p>
      <w:pPr>
        <w:spacing w:after="0"/>
        <w:ind w:left="0"/>
        <w:jc w:val="both"/>
      </w:pPr>
      <w:r>
        <w:rPr>
          <w:rFonts w:ascii="Times New Roman"/>
          <w:b w:val="false"/>
          <w:i w:val="false"/>
          <w:color w:val="000000"/>
          <w:sz w:val="28"/>
        </w:rPr>
        <w:t>
      7. Ағымдағы қаржы жылында мынадай жағдай бойынша материлдық көмек алды:</w:t>
      </w:r>
    </w:p>
    <w:bookmarkEnd w:id="1622"/>
    <w:bookmarkStart w:name="z1728" w:id="1623"/>
    <w:p>
      <w:pPr>
        <w:spacing w:after="0"/>
        <w:ind w:left="0"/>
        <w:jc w:val="both"/>
      </w:pPr>
      <w:r>
        <w:rPr>
          <w:rFonts w:ascii="Times New Roman"/>
          <w:b w:val="false"/>
          <w:i w:val="false"/>
          <w:color w:val="000000"/>
          <w:sz w:val="28"/>
        </w:rPr>
        <w:t>
      1) ____________________________________________________________________</w:t>
      </w:r>
    </w:p>
    <w:bookmarkEnd w:id="1623"/>
    <w:bookmarkStart w:name="z1729" w:id="1624"/>
    <w:p>
      <w:pPr>
        <w:spacing w:after="0"/>
        <w:ind w:left="0"/>
        <w:jc w:val="both"/>
      </w:pPr>
      <w:r>
        <w:rPr>
          <w:rFonts w:ascii="Times New Roman"/>
          <w:b w:val="false"/>
          <w:i w:val="false"/>
          <w:color w:val="000000"/>
          <w:sz w:val="28"/>
        </w:rPr>
        <w:t>
      (жағдай себебі, болған күн)</w:t>
      </w:r>
    </w:p>
    <w:bookmarkEnd w:id="1624"/>
    <w:bookmarkStart w:name="z1730" w:id="1625"/>
    <w:p>
      <w:pPr>
        <w:spacing w:after="0"/>
        <w:ind w:left="0"/>
        <w:jc w:val="both"/>
      </w:pPr>
      <w:r>
        <w:rPr>
          <w:rFonts w:ascii="Times New Roman"/>
          <w:b w:val="false"/>
          <w:i w:val="false"/>
          <w:color w:val="000000"/>
          <w:sz w:val="28"/>
        </w:rPr>
        <w:t>
      2) ____________________________________________________________________</w:t>
      </w:r>
    </w:p>
    <w:bookmarkEnd w:id="1625"/>
    <w:bookmarkStart w:name="z1731" w:id="1626"/>
    <w:p>
      <w:pPr>
        <w:spacing w:after="0"/>
        <w:ind w:left="0"/>
        <w:jc w:val="both"/>
      </w:pPr>
      <w:r>
        <w:rPr>
          <w:rFonts w:ascii="Times New Roman"/>
          <w:b w:val="false"/>
          <w:i w:val="false"/>
          <w:color w:val="000000"/>
          <w:sz w:val="28"/>
        </w:rPr>
        <w:t>
      8. Тарифтік разряд/санат _____________________</w:t>
      </w:r>
    </w:p>
    <w:bookmarkEnd w:id="1626"/>
    <w:bookmarkStart w:name="z1732" w:id="1627"/>
    <w:p>
      <w:pPr>
        <w:spacing w:after="0"/>
        <w:ind w:left="0"/>
        <w:jc w:val="both"/>
      </w:pPr>
      <w:r>
        <w:rPr>
          <w:rFonts w:ascii="Times New Roman"/>
          <w:b w:val="false"/>
          <w:i w:val="false"/>
          <w:color w:val="000000"/>
          <w:sz w:val="28"/>
        </w:rPr>
        <w:t>
      9. 20__ жылғы "___" _______ бастап ______________________________________</w:t>
      </w:r>
    </w:p>
    <w:bookmarkEnd w:id="1627"/>
    <w:bookmarkStart w:name="z1733" w:id="1628"/>
    <w:p>
      <w:pPr>
        <w:spacing w:after="0"/>
        <w:ind w:left="0"/>
        <w:jc w:val="both"/>
      </w:pPr>
      <w:r>
        <w:rPr>
          <w:rFonts w:ascii="Times New Roman"/>
          <w:b w:val="false"/>
          <w:i w:val="false"/>
          <w:color w:val="000000"/>
          <w:sz w:val="28"/>
        </w:rPr>
        <w:t>
      ____________________________________________ байланысты өкімде тұр.</w:t>
      </w:r>
    </w:p>
    <w:bookmarkEnd w:id="1628"/>
    <w:bookmarkStart w:name="z1734" w:id="1629"/>
    <w:p>
      <w:pPr>
        <w:spacing w:after="0"/>
        <w:ind w:left="0"/>
        <w:jc w:val="both"/>
      </w:pPr>
      <w:r>
        <w:rPr>
          <w:rFonts w:ascii="Times New Roman"/>
          <w:b w:val="false"/>
          <w:i w:val="false"/>
          <w:color w:val="000000"/>
          <w:sz w:val="28"/>
        </w:rPr>
        <w:t>
      Негіздеме:_____________________________________________________________</w:t>
      </w:r>
    </w:p>
    <w:bookmarkEnd w:id="1629"/>
    <w:bookmarkStart w:name="z1735" w:id="1630"/>
    <w:p>
      <w:pPr>
        <w:spacing w:after="0"/>
        <w:ind w:left="0"/>
        <w:jc w:val="both"/>
      </w:pPr>
      <w:r>
        <w:rPr>
          <w:rFonts w:ascii="Times New Roman"/>
          <w:b w:val="false"/>
          <w:i w:val="false"/>
          <w:color w:val="000000"/>
          <w:sz w:val="28"/>
        </w:rPr>
        <w:t>
      10. Әскери қызметшінің деректемесі: ______________________________________</w:t>
      </w:r>
    </w:p>
    <w:bookmarkEnd w:id="1630"/>
    <w:bookmarkStart w:name="z1736" w:id="1631"/>
    <w:p>
      <w:pPr>
        <w:spacing w:after="0"/>
        <w:ind w:left="0"/>
        <w:jc w:val="both"/>
      </w:pPr>
      <w:r>
        <w:rPr>
          <w:rFonts w:ascii="Times New Roman"/>
          <w:b w:val="false"/>
          <w:i w:val="false"/>
          <w:color w:val="000000"/>
          <w:sz w:val="28"/>
        </w:rPr>
        <w:t xml:space="preserve">
      (ЖСН, карт шот ЖСК және банк атауы, </w:t>
      </w:r>
    </w:p>
    <w:bookmarkEnd w:id="1631"/>
    <w:bookmarkStart w:name="z1737" w:id="1632"/>
    <w:p>
      <w:pPr>
        <w:spacing w:after="0"/>
        <w:ind w:left="0"/>
        <w:jc w:val="both"/>
      </w:pPr>
      <w:r>
        <w:rPr>
          <w:rFonts w:ascii="Times New Roman"/>
          <w:b w:val="false"/>
          <w:i w:val="false"/>
          <w:color w:val="000000"/>
          <w:sz w:val="28"/>
        </w:rPr>
        <w:t>
      ______________________________________________________________________</w:t>
      </w:r>
    </w:p>
    <w:bookmarkEnd w:id="1632"/>
    <w:bookmarkStart w:name="z1738" w:id="1633"/>
    <w:p>
      <w:pPr>
        <w:spacing w:after="0"/>
        <w:ind w:left="0"/>
        <w:jc w:val="both"/>
      </w:pPr>
      <w:r>
        <w:rPr>
          <w:rFonts w:ascii="Times New Roman"/>
          <w:b w:val="false"/>
          <w:i w:val="false"/>
          <w:color w:val="000000"/>
          <w:sz w:val="28"/>
        </w:rPr>
        <w:t>
      арнайы шот және банк атауы)</w:t>
      </w:r>
    </w:p>
    <w:bookmarkEnd w:id="1633"/>
    <w:bookmarkStart w:name="z1739" w:id="1634"/>
    <w:p>
      <w:pPr>
        <w:spacing w:after="0"/>
        <w:ind w:left="0"/>
        <w:jc w:val="both"/>
      </w:pPr>
      <w:r>
        <w:rPr>
          <w:rFonts w:ascii="Times New Roman"/>
          <w:b w:val="false"/>
          <w:i w:val="false"/>
          <w:color w:val="000000"/>
          <w:sz w:val="28"/>
        </w:rPr>
        <w:t>
      11. _____________ станциясына дейін жолға ______ адамға № _____ __________</w:t>
      </w:r>
    </w:p>
    <w:bookmarkEnd w:id="1634"/>
    <w:bookmarkStart w:name="z1740" w:id="1635"/>
    <w:p>
      <w:pPr>
        <w:spacing w:after="0"/>
        <w:ind w:left="0"/>
        <w:jc w:val="both"/>
      </w:pPr>
      <w:r>
        <w:rPr>
          <w:rFonts w:ascii="Times New Roman"/>
          <w:b w:val="false"/>
          <w:i w:val="false"/>
          <w:color w:val="000000"/>
          <w:sz w:val="28"/>
        </w:rPr>
        <w:t>
      1-нысан әскери жеткізу құжаттары берілді.</w:t>
      </w:r>
    </w:p>
    <w:bookmarkEnd w:id="1635"/>
    <w:bookmarkStart w:name="z1741" w:id="1636"/>
    <w:p>
      <w:pPr>
        <w:spacing w:after="0"/>
        <w:ind w:left="0"/>
        <w:jc w:val="both"/>
      </w:pPr>
      <w:r>
        <w:rPr>
          <w:rFonts w:ascii="Times New Roman"/>
          <w:b w:val="false"/>
          <w:i w:val="false"/>
          <w:color w:val="000000"/>
          <w:sz w:val="28"/>
        </w:rPr>
        <w:t>
      Үй мүлкін жеткізуге № _____ __________</w:t>
      </w:r>
    </w:p>
    <w:bookmarkEnd w:id="1636"/>
    <w:bookmarkStart w:name="z1742" w:id="1637"/>
    <w:p>
      <w:pPr>
        <w:spacing w:after="0"/>
        <w:ind w:left="0"/>
        <w:jc w:val="both"/>
      </w:pPr>
      <w:r>
        <w:rPr>
          <w:rFonts w:ascii="Times New Roman"/>
          <w:b w:val="false"/>
          <w:i w:val="false"/>
          <w:color w:val="000000"/>
          <w:sz w:val="28"/>
        </w:rPr>
        <w:t>
      2-нысан әскери жеткізу құжаттары берілді.</w:t>
      </w:r>
    </w:p>
    <w:bookmarkEnd w:id="1637"/>
    <w:bookmarkStart w:name="z1743" w:id="1638"/>
    <w:p>
      <w:pPr>
        <w:spacing w:after="0"/>
        <w:ind w:left="0"/>
        <w:jc w:val="both"/>
      </w:pPr>
      <w:r>
        <w:rPr>
          <w:rFonts w:ascii="Times New Roman"/>
          <w:b w:val="false"/>
          <w:i w:val="false"/>
          <w:color w:val="000000"/>
          <w:sz w:val="28"/>
        </w:rPr>
        <w:t>
      12. 20__ жылғы "___" _______ сомасы __________ теңгеге № _____ хабарлама</w:t>
      </w:r>
    </w:p>
    <w:bookmarkEnd w:id="1638"/>
    <w:bookmarkStart w:name="z1744" w:id="1639"/>
    <w:p>
      <w:pPr>
        <w:spacing w:after="0"/>
        <w:ind w:left="0"/>
        <w:jc w:val="both"/>
      </w:pPr>
      <w:r>
        <w:rPr>
          <w:rFonts w:ascii="Times New Roman"/>
          <w:b w:val="false"/>
          <w:i w:val="false"/>
          <w:color w:val="000000"/>
          <w:sz w:val="28"/>
        </w:rPr>
        <w:t>
      (№ 280 нысан) ресімделді.</w:t>
      </w:r>
    </w:p>
    <w:bookmarkEnd w:id="1639"/>
    <w:bookmarkStart w:name="z1745" w:id="1640"/>
    <w:p>
      <w:pPr>
        <w:spacing w:after="0"/>
        <w:ind w:left="0"/>
        <w:jc w:val="both"/>
      </w:pPr>
      <w:r>
        <w:rPr>
          <w:rFonts w:ascii="Times New Roman"/>
          <w:b w:val="false"/>
          <w:i w:val="false"/>
          <w:color w:val="000000"/>
          <w:sz w:val="28"/>
        </w:rPr>
        <w:t>
      13. Аттестат 20____ жылғы "___" ________ ______________________________</w:t>
      </w:r>
    </w:p>
    <w:bookmarkEnd w:id="1640"/>
    <w:bookmarkStart w:name="z1746" w:id="1641"/>
    <w:p>
      <w:pPr>
        <w:spacing w:after="0"/>
        <w:ind w:left="0"/>
        <w:jc w:val="both"/>
      </w:pPr>
      <w:r>
        <w:rPr>
          <w:rFonts w:ascii="Times New Roman"/>
          <w:b w:val="false"/>
          <w:i w:val="false"/>
          <w:color w:val="000000"/>
          <w:sz w:val="28"/>
        </w:rPr>
        <w:t xml:space="preserve">
      (елді мекен атауы) </w:t>
      </w:r>
    </w:p>
    <w:bookmarkEnd w:id="1641"/>
    <w:bookmarkStart w:name="z1747" w:id="1642"/>
    <w:p>
      <w:pPr>
        <w:spacing w:after="0"/>
        <w:ind w:left="0"/>
        <w:jc w:val="both"/>
      </w:pPr>
      <w:r>
        <w:rPr>
          <w:rFonts w:ascii="Times New Roman"/>
          <w:b w:val="false"/>
          <w:i w:val="false"/>
          <w:color w:val="000000"/>
          <w:sz w:val="28"/>
        </w:rPr>
        <w:t>
      ____________________________________________________________________</w:t>
      </w:r>
    </w:p>
    <w:bookmarkEnd w:id="1642"/>
    <w:bookmarkStart w:name="z1748" w:id="1643"/>
    <w:p>
      <w:pPr>
        <w:spacing w:after="0"/>
        <w:ind w:left="0"/>
        <w:jc w:val="both"/>
      </w:pPr>
      <w:r>
        <w:rPr>
          <w:rFonts w:ascii="Times New Roman"/>
          <w:b w:val="false"/>
          <w:i w:val="false"/>
          <w:color w:val="000000"/>
          <w:sz w:val="28"/>
        </w:rPr>
        <w:t>
      __________________________________________________ байланысты берілді.</w:t>
      </w:r>
    </w:p>
    <w:bookmarkEnd w:id="1643"/>
    <w:bookmarkStart w:name="z1749" w:id="1644"/>
    <w:p>
      <w:pPr>
        <w:spacing w:after="0"/>
        <w:ind w:left="0"/>
        <w:jc w:val="both"/>
      </w:pPr>
      <w:r>
        <w:rPr>
          <w:rFonts w:ascii="Times New Roman"/>
          <w:b w:val="false"/>
          <w:i w:val="false"/>
          <w:color w:val="000000"/>
          <w:sz w:val="28"/>
        </w:rPr>
        <w:t>
      Мөр орны Қолтаңба:</w:t>
      </w:r>
    </w:p>
    <w:bookmarkEnd w:id="1644"/>
    <w:bookmarkStart w:name="z1750" w:id="1645"/>
    <w:p>
      <w:pPr>
        <w:spacing w:after="0"/>
        <w:ind w:left="0"/>
        <w:jc w:val="both"/>
      </w:pPr>
      <w:r>
        <w:rPr>
          <w:rFonts w:ascii="Times New Roman"/>
          <w:b w:val="false"/>
          <w:i w:val="false"/>
          <w:color w:val="000000"/>
          <w:sz w:val="28"/>
        </w:rPr>
        <w:t>
      1. ___________ ___________________________</w:t>
      </w:r>
    </w:p>
    <w:bookmarkEnd w:id="1645"/>
    <w:bookmarkStart w:name="z1751" w:id="1646"/>
    <w:p>
      <w:pPr>
        <w:spacing w:after="0"/>
        <w:ind w:left="0"/>
        <w:jc w:val="both"/>
      </w:pPr>
      <w:r>
        <w:rPr>
          <w:rFonts w:ascii="Times New Roman"/>
          <w:b w:val="false"/>
          <w:i w:val="false"/>
          <w:color w:val="000000"/>
          <w:sz w:val="28"/>
        </w:rPr>
        <w:t>
      2. ___________ ___________________________</w:t>
      </w:r>
    </w:p>
    <w:bookmarkEnd w:id="1646"/>
    <w:bookmarkStart w:name="z1752" w:id="1647"/>
    <w:p>
      <w:pPr>
        <w:spacing w:after="0"/>
        <w:ind w:left="0"/>
        <w:jc w:val="both"/>
      </w:pPr>
      <w:r>
        <w:rPr>
          <w:rFonts w:ascii="Times New Roman"/>
          <w:b w:val="false"/>
          <w:i w:val="false"/>
          <w:color w:val="000000"/>
          <w:sz w:val="28"/>
        </w:rPr>
        <w:t>
      Аттестатта көрсетілген деректердің дұрыс екенін растаймын:</w:t>
      </w:r>
    </w:p>
    <w:bookmarkEnd w:id="1647"/>
    <w:bookmarkStart w:name="z1753" w:id="1648"/>
    <w:p>
      <w:pPr>
        <w:spacing w:after="0"/>
        <w:ind w:left="0"/>
        <w:jc w:val="both"/>
      </w:pPr>
      <w:r>
        <w:rPr>
          <w:rFonts w:ascii="Times New Roman"/>
          <w:b w:val="false"/>
          <w:i w:val="false"/>
          <w:color w:val="000000"/>
          <w:sz w:val="28"/>
        </w:rPr>
        <w:t>
      ______________ _______________________________</w:t>
      </w:r>
    </w:p>
    <w:bookmarkEnd w:id="1648"/>
    <w:bookmarkStart w:name="z1754" w:id="1649"/>
    <w:p>
      <w:pPr>
        <w:spacing w:after="0"/>
        <w:ind w:left="0"/>
        <w:jc w:val="both"/>
      </w:pPr>
      <w:r>
        <w:rPr>
          <w:rFonts w:ascii="Times New Roman"/>
          <w:b w:val="false"/>
          <w:i w:val="false"/>
          <w:color w:val="000000"/>
          <w:sz w:val="28"/>
        </w:rPr>
        <w:t>
      (қолтаңбасы) (инициалдары мен тегі)</w:t>
      </w:r>
    </w:p>
    <w:bookmarkEnd w:id="1649"/>
    <w:bookmarkStart w:name="z1755" w:id="1650"/>
    <w:p>
      <w:pPr>
        <w:spacing w:after="0"/>
        <w:ind w:left="0"/>
        <w:jc w:val="both"/>
      </w:pPr>
      <w:r>
        <w:rPr>
          <w:rFonts w:ascii="Times New Roman"/>
          <w:b w:val="false"/>
          <w:i w:val="false"/>
          <w:color w:val="000000"/>
          <w:sz w:val="28"/>
        </w:rPr>
        <w:t>
      Растау туралы белгі: __________________ ___________ ____________________</w:t>
      </w:r>
    </w:p>
    <w:bookmarkEnd w:id="1650"/>
    <w:bookmarkStart w:name="z1756" w:id="1651"/>
    <w:p>
      <w:pPr>
        <w:spacing w:after="0"/>
        <w:ind w:left="0"/>
        <w:jc w:val="both"/>
      </w:pPr>
      <w:r>
        <w:rPr>
          <w:rFonts w:ascii="Times New Roman"/>
          <w:b w:val="false"/>
          <w:i w:val="false"/>
          <w:color w:val="000000"/>
          <w:sz w:val="28"/>
        </w:rPr>
        <w:t>
      (лауазымы) (қолтаңбасы) (инициалдары мен тегі)</w:t>
      </w:r>
    </w:p>
    <w:bookmarkEnd w:id="1651"/>
    <w:bookmarkStart w:name="z1757" w:id="1652"/>
    <w:p>
      <w:pPr>
        <w:spacing w:after="0"/>
        <w:ind w:left="0"/>
        <w:jc w:val="both"/>
      </w:pPr>
      <w:r>
        <w:rPr>
          <w:rFonts w:ascii="Times New Roman"/>
          <w:b w:val="false"/>
          <w:i w:val="false"/>
          <w:color w:val="000000"/>
          <w:sz w:val="28"/>
        </w:rPr>
        <w:t>
      Мөр орны 20__ жылғы "___" _______</w:t>
      </w:r>
    </w:p>
    <w:bookmarkEnd w:id="1652"/>
    <w:bookmarkStart w:name="z1758" w:id="1653"/>
    <w:p>
      <w:pPr>
        <w:spacing w:after="0"/>
        <w:ind w:left="0"/>
        <w:jc w:val="both"/>
      </w:pPr>
      <w:r>
        <w:rPr>
          <w:rFonts w:ascii="Times New Roman"/>
          <w:b w:val="false"/>
          <w:i w:val="false"/>
          <w:color w:val="000000"/>
          <w:sz w:val="28"/>
        </w:rPr>
        <w:t>
      Ескертпе: Қызметтен шығарылған, басқа мемлекеттік органға ауысқан жағдайда ақша аттестатында төлем есебі, лауазымдық айлықақысы, әскери атағы үшін жалақысы, қосымша ақысы мен үстемеақысы толық айға қай күнді қоса алғанда қамтамасыз етілгені көрсетіліп жазылады (бұйрықта көрсетілген бөлім тізімінен шығарылған күн ескерілмейді).</w:t>
      </w:r>
    </w:p>
    <w:bookmarkEnd w:id="1653"/>
    <w:bookmarkStart w:name="z1759" w:id="1654"/>
    <w:p>
      <w:pPr>
        <w:spacing w:after="0"/>
        <w:ind w:left="0"/>
        <w:jc w:val="both"/>
      </w:pPr>
      <w:r>
        <w:rPr>
          <w:rFonts w:ascii="Times New Roman"/>
          <w:b w:val="false"/>
          <w:i w:val="false"/>
          <w:color w:val="000000"/>
          <w:sz w:val="28"/>
        </w:rPr>
        <w:t xml:space="preserve">
      28 және 29-қосымшаларға түсініктеме </w:t>
      </w:r>
    </w:p>
    <w:bookmarkEnd w:id="1654"/>
    <w:bookmarkStart w:name="z1760" w:id="1655"/>
    <w:p>
      <w:pPr>
        <w:spacing w:after="0"/>
        <w:ind w:left="0"/>
        <w:jc w:val="both"/>
      </w:pPr>
      <w:r>
        <w:rPr>
          <w:rFonts w:ascii="Times New Roman"/>
          <w:b w:val="false"/>
          <w:i w:val="false"/>
          <w:color w:val="000000"/>
          <w:sz w:val="28"/>
        </w:rPr>
        <w:t>
      1. Ақша аттестаты екі данада әрбір әскери қызметшіге жеке жасалады. Бірінші данасы № 5 мемориалдық ордерге тігіледі, ал шығыс нөмірі бар ақша аттестатының екінші данасы іс жүргізу бөлімшесінен әскери қызметшінің қолына беріледі.</w:t>
      </w:r>
    </w:p>
    <w:bookmarkEnd w:id="1655"/>
    <w:bookmarkStart w:name="z1761" w:id="1656"/>
    <w:p>
      <w:pPr>
        <w:spacing w:after="0"/>
        <w:ind w:left="0"/>
        <w:jc w:val="both"/>
      </w:pPr>
      <w:r>
        <w:rPr>
          <w:rFonts w:ascii="Times New Roman"/>
          <w:b w:val="false"/>
          <w:i w:val="false"/>
          <w:color w:val="000000"/>
          <w:sz w:val="28"/>
        </w:rPr>
        <w:t xml:space="preserve">
      Әскери қызметшi қызметтен шығарылған жағдайда қаржы бөлiмшесi бастығының, РММ басшысының және әскери қызметшiнiң өзiнiң қолтаңбасы қойылған ақша аттестатының толтырылған екiншi данасы тиiстi жергiлiктi әскери басқару органына жіберу үшiн жеке iсiне тiгiледi. </w:t>
      </w:r>
    </w:p>
    <w:bookmarkEnd w:id="1656"/>
    <w:bookmarkStart w:name="z1762" w:id="1657"/>
    <w:p>
      <w:pPr>
        <w:spacing w:after="0"/>
        <w:ind w:left="0"/>
        <w:jc w:val="both"/>
      </w:pPr>
      <w:r>
        <w:rPr>
          <w:rFonts w:ascii="Times New Roman"/>
          <w:b w:val="false"/>
          <w:i w:val="false"/>
          <w:color w:val="000000"/>
          <w:sz w:val="28"/>
        </w:rPr>
        <w:t>
      2. Ақша аттестатын мерзiмдi қызметтегi әскери қызметшiлер тобының лауазымдық айлықақысы бiрдей болғанда және одан әрi қызмет өткеру үшiн бiр РММ-ға жiберiлгенде әскери қызметшiлер тобына беруге жол берiледi.</w:t>
      </w:r>
    </w:p>
    <w:bookmarkEnd w:id="1657"/>
    <w:bookmarkStart w:name="z1763" w:id="1658"/>
    <w:p>
      <w:pPr>
        <w:spacing w:after="0"/>
        <w:ind w:left="0"/>
        <w:jc w:val="both"/>
      </w:pPr>
      <w:r>
        <w:rPr>
          <w:rFonts w:ascii="Times New Roman"/>
          <w:b w:val="false"/>
          <w:i w:val="false"/>
          <w:color w:val="000000"/>
          <w:sz w:val="28"/>
        </w:rPr>
        <w:t>
      3. Ақша аттестатын белгiленген үлгi бойынша қаржы бөлiмшесiнiң бастығы жасайды, оған РММ басшысы қолтаңба қояды және РММ-ның елтаңбалы мөрiмен расталады.</w:t>
      </w:r>
    </w:p>
    <w:bookmarkEnd w:id="1658"/>
    <w:bookmarkStart w:name="z1764" w:id="1659"/>
    <w:p>
      <w:pPr>
        <w:spacing w:after="0"/>
        <w:ind w:left="0"/>
        <w:jc w:val="both"/>
      </w:pPr>
      <w:r>
        <w:rPr>
          <w:rFonts w:ascii="Times New Roman"/>
          <w:b w:val="false"/>
          <w:i w:val="false"/>
          <w:color w:val="000000"/>
          <w:sz w:val="28"/>
        </w:rPr>
        <w:t>
      Барлық мәлімет Қазақстан Республикасы заңнамасының нормалары болғанда және сәйкес толтырылады, деректер болмағанда сызықша қойылады.</w:t>
      </w:r>
    </w:p>
    <w:bookmarkEnd w:id="1659"/>
    <w:bookmarkStart w:name="z1765" w:id="1660"/>
    <w:p>
      <w:pPr>
        <w:spacing w:after="0"/>
        <w:ind w:left="0"/>
        <w:jc w:val="both"/>
      </w:pPr>
      <w:r>
        <w:rPr>
          <w:rFonts w:ascii="Times New Roman"/>
          <w:b w:val="false"/>
          <w:i w:val="false"/>
          <w:color w:val="000000"/>
          <w:sz w:val="28"/>
        </w:rPr>
        <w:t>
      4. Мерзімді қызметтегі әскери қызметші сарбаздарды қоспағанда, ақша аттестаты берілетін әскери қызметші онда көрсетілген жазбаның дұрыс болуын өз қолтаңбасымен растайды.</w:t>
      </w:r>
    </w:p>
    <w:bookmarkEnd w:id="1660"/>
    <w:bookmarkStart w:name="z1766" w:id="1661"/>
    <w:p>
      <w:pPr>
        <w:spacing w:after="0"/>
        <w:ind w:left="0"/>
        <w:jc w:val="both"/>
      </w:pPr>
      <w:r>
        <w:rPr>
          <w:rFonts w:ascii="Times New Roman"/>
          <w:b w:val="false"/>
          <w:i w:val="false"/>
          <w:color w:val="000000"/>
          <w:sz w:val="28"/>
        </w:rPr>
        <w:t>
      5. Жаңа қызмет орнына келген әскери қызметшiге ақшалай үлес ақшалай аттестатта көрсетiлген деректер ескерiліп төленедi, ол келген күннен бастап екi жұмыс күнi iшiнде қаржы бөлiмшесiне бередi.</w:t>
      </w:r>
    </w:p>
    <w:bookmarkEnd w:id="1661"/>
    <w:bookmarkStart w:name="z1767" w:id="1662"/>
    <w:p>
      <w:pPr>
        <w:spacing w:after="0"/>
        <w:ind w:left="0"/>
        <w:jc w:val="both"/>
      </w:pPr>
      <w:r>
        <w:rPr>
          <w:rFonts w:ascii="Times New Roman"/>
          <w:b w:val="false"/>
          <w:i w:val="false"/>
          <w:color w:val="000000"/>
          <w:sz w:val="28"/>
        </w:rPr>
        <w:t>
      Жаңа қызмет орнына ақша аттестатынсыз келген әскери қызметшiге келген айы үшiн ақшалай үлес төленбейдi. Мұндай жағдайда ақшалай үлес ол орындауға кiрiскен лауазым бойынша келесi айдың бiрiншi күнiнен бастап төленедi.</w:t>
      </w:r>
    </w:p>
    <w:bookmarkEnd w:id="1662"/>
    <w:bookmarkStart w:name="z1768" w:id="1663"/>
    <w:p>
      <w:pPr>
        <w:spacing w:after="0"/>
        <w:ind w:left="0"/>
        <w:jc w:val="both"/>
      </w:pPr>
      <w:r>
        <w:rPr>
          <w:rFonts w:ascii="Times New Roman"/>
          <w:b w:val="false"/>
          <w:i w:val="false"/>
          <w:color w:val="000000"/>
          <w:sz w:val="28"/>
        </w:rPr>
        <w:t>
      Әскери қызметшiлер ақша аттестатынсыз келген РММ оның бұрынғы қызмет орнынан ақша аттестатын дереу сұратады.</w:t>
      </w:r>
    </w:p>
    <w:bookmarkEnd w:id="1663"/>
    <w:bookmarkStart w:name="z1769" w:id="1664"/>
    <w:p>
      <w:pPr>
        <w:spacing w:after="0"/>
        <w:ind w:left="0"/>
        <w:jc w:val="both"/>
      </w:pPr>
      <w:r>
        <w:rPr>
          <w:rFonts w:ascii="Times New Roman"/>
          <w:b w:val="false"/>
          <w:i w:val="false"/>
          <w:color w:val="000000"/>
          <w:sz w:val="28"/>
        </w:rPr>
        <w:t>
      Ақша аттестатын алғаннан кейін есеп бухгалтері осы әскери қызметшіге ақшалай үлес есептеген кезде тиісті түзетуді жүзеге асырады.</w:t>
      </w:r>
    </w:p>
    <w:bookmarkEnd w:id="1664"/>
    <w:bookmarkStart w:name="z1770" w:id="1665"/>
    <w:p>
      <w:pPr>
        <w:spacing w:after="0"/>
        <w:ind w:left="0"/>
        <w:jc w:val="both"/>
      </w:pPr>
      <w:r>
        <w:rPr>
          <w:rFonts w:ascii="Times New Roman"/>
          <w:b w:val="false"/>
          <w:i w:val="false"/>
          <w:color w:val="000000"/>
          <w:sz w:val="28"/>
        </w:rPr>
        <w:t>
      6. Қаржы бөлiмшесiнiң бастығы әскери қызметшi берген ақша аттестатында жүргiзiлген жазбаның дұрыс және толық болуын тексередi.</w:t>
      </w:r>
    </w:p>
    <w:bookmarkEnd w:id="1665"/>
    <w:bookmarkStart w:name="z1771" w:id="1666"/>
    <w:p>
      <w:pPr>
        <w:spacing w:after="0"/>
        <w:ind w:left="0"/>
        <w:jc w:val="both"/>
      </w:pPr>
      <w:r>
        <w:rPr>
          <w:rFonts w:ascii="Times New Roman"/>
          <w:b w:val="false"/>
          <w:i w:val="false"/>
          <w:color w:val="000000"/>
          <w:sz w:val="28"/>
        </w:rPr>
        <w:t>
      Қаржы бөлiмшесiнiң бастығы барлық анықталған бұзушылық туралы бұзушылыққа жол берген РММ-ға хабарлайды, ол анықталған бұзушылықты хабарды алу фактiсi бойынша бiр жұмыс күнi iшiнде жояды және түзетiлген ақша аттестатын жiбередi.</w:t>
      </w:r>
    </w:p>
    <w:bookmarkEnd w:id="1666"/>
    <w:bookmarkStart w:name="z1772" w:id="1667"/>
    <w:p>
      <w:pPr>
        <w:spacing w:after="0"/>
        <w:ind w:left="0"/>
        <w:jc w:val="both"/>
      </w:pPr>
      <w:r>
        <w:rPr>
          <w:rFonts w:ascii="Times New Roman"/>
          <w:b w:val="false"/>
          <w:i w:val="false"/>
          <w:color w:val="000000"/>
          <w:sz w:val="28"/>
        </w:rPr>
        <w:t>
      Қаржы бөлiмшесiнiң бастығы ақша аттестатын алғаннан кейiн үш жұмыс күнiнен кешiктiрмей алған ақша аттестатының көшiрмесiн әскери қызметшiнiң бұрынғы қызмет орнында екi жағынан өзінің қолтаңбасы қойылған және РММ елтаңбалы мөрiмен куәландырылған түрде жiбередi.</w:t>
      </w:r>
    </w:p>
    <w:bookmarkEnd w:id="1667"/>
    <w:bookmarkStart w:name="z1773" w:id="1668"/>
    <w:p>
      <w:pPr>
        <w:spacing w:after="0"/>
        <w:ind w:left="0"/>
        <w:jc w:val="both"/>
      </w:pPr>
      <w:r>
        <w:rPr>
          <w:rFonts w:ascii="Times New Roman"/>
          <w:b w:val="false"/>
          <w:i w:val="false"/>
          <w:color w:val="000000"/>
          <w:sz w:val="28"/>
        </w:rPr>
        <w:t>
      7. РММ елтаңбалы мөрiмен куәландырылған және қолтаңбасы қойылған ақша аттестатының көшiрмесi әскери қызметшi кеткен РММ-дағы ақша аттестатының бiрiншi данасымен бiрге тiгiледi.</w:t>
      </w:r>
    </w:p>
    <w:bookmarkEnd w:id="1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0" w:id="1669"/>
    <w:p>
      <w:pPr>
        <w:spacing w:after="0"/>
        <w:ind w:left="0"/>
        <w:jc w:val="left"/>
      </w:pPr>
      <w:r>
        <w:rPr>
          <w:rFonts w:ascii="Times New Roman"/>
          <w:b/>
          <w:i w:val="false"/>
          <w:color w:val="000000"/>
        </w:rPr>
        <w:t xml:space="preserve"> Ақшалай аттестат</w:t>
      </w:r>
    </w:p>
    <w:bookmarkEnd w:id="1669"/>
    <w:bookmarkStart w:name="z1781" w:id="1670"/>
    <w:p>
      <w:pPr>
        <w:spacing w:after="0"/>
        <w:ind w:left="0"/>
        <w:jc w:val="both"/>
      </w:pPr>
      <w:r>
        <w:rPr>
          <w:rFonts w:ascii="Times New Roman"/>
          <w:b w:val="false"/>
          <w:i w:val="false"/>
          <w:color w:val="000000"/>
          <w:sz w:val="28"/>
        </w:rPr>
        <w:t>
      _____________________________________________________________________</w:t>
      </w:r>
    </w:p>
    <w:bookmarkEnd w:id="1670"/>
    <w:bookmarkStart w:name="z1782" w:id="1671"/>
    <w:p>
      <w:pPr>
        <w:spacing w:after="0"/>
        <w:ind w:left="0"/>
        <w:jc w:val="both"/>
      </w:pPr>
      <w:r>
        <w:rPr>
          <w:rFonts w:ascii="Times New Roman"/>
          <w:b w:val="false"/>
          <w:i w:val="false"/>
          <w:color w:val="000000"/>
          <w:sz w:val="28"/>
        </w:rPr>
        <w:t>
      (аттестат берген орган атауы немесе РММ-ның шартты атауы, пошталық мекен-жайы)</w:t>
      </w:r>
    </w:p>
    <w:bookmarkEnd w:id="1671"/>
    <w:bookmarkStart w:name="z1783" w:id="1672"/>
    <w:p>
      <w:pPr>
        <w:spacing w:after="0"/>
        <w:ind w:left="0"/>
        <w:jc w:val="both"/>
      </w:pPr>
      <w:r>
        <w:rPr>
          <w:rFonts w:ascii="Times New Roman"/>
          <w:b w:val="false"/>
          <w:i w:val="false"/>
          <w:color w:val="000000"/>
          <w:sz w:val="28"/>
        </w:rPr>
        <w:t>
      _______________________________, онымен _____________________________</w:t>
      </w:r>
    </w:p>
    <w:bookmarkEnd w:id="1672"/>
    <w:bookmarkStart w:name="z1784" w:id="1673"/>
    <w:p>
      <w:pPr>
        <w:spacing w:after="0"/>
        <w:ind w:left="0"/>
        <w:jc w:val="both"/>
      </w:pPr>
      <w:r>
        <w:rPr>
          <w:rFonts w:ascii="Times New Roman"/>
          <w:b w:val="false"/>
          <w:i w:val="false"/>
          <w:color w:val="000000"/>
          <w:sz w:val="28"/>
        </w:rPr>
        <w:t>
      (әскери атағы, аты, әкесінің аты (болса), тегі) (сомасы цифрмен, жазбаша) алғанын</w:t>
      </w:r>
    </w:p>
    <w:bookmarkEnd w:id="1673"/>
    <w:bookmarkStart w:name="z1785" w:id="1674"/>
    <w:p>
      <w:pPr>
        <w:spacing w:after="0"/>
        <w:ind w:left="0"/>
        <w:jc w:val="both"/>
      </w:pPr>
      <w:r>
        <w:rPr>
          <w:rFonts w:ascii="Times New Roman"/>
          <w:b w:val="false"/>
          <w:i w:val="false"/>
          <w:color w:val="000000"/>
          <w:sz w:val="28"/>
        </w:rPr>
        <w:t>
      куәландырады.</w:t>
      </w:r>
    </w:p>
    <w:bookmarkEnd w:id="1674"/>
    <w:bookmarkStart w:name="z1786" w:id="1675"/>
    <w:p>
      <w:pPr>
        <w:spacing w:after="0"/>
        <w:ind w:left="0"/>
        <w:jc w:val="both"/>
      </w:pPr>
      <w:r>
        <w:rPr>
          <w:rFonts w:ascii="Times New Roman"/>
          <w:b w:val="false"/>
          <w:i w:val="false"/>
          <w:color w:val="000000"/>
          <w:sz w:val="28"/>
        </w:rPr>
        <w:t>
      1. Мынадай есеппен төлем түрімен қамтамасыз етілді:</w:t>
      </w:r>
    </w:p>
    <w:bookmarkEnd w:id="1675"/>
    <w:bookmarkStart w:name="z1787" w:id="1676"/>
    <w:p>
      <w:pPr>
        <w:spacing w:after="0"/>
        <w:ind w:left="0"/>
        <w:jc w:val="both"/>
      </w:pPr>
      <w:r>
        <w:rPr>
          <w:rFonts w:ascii="Times New Roman"/>
          <w:b w:val="false"/>
          <w:i w:val="false"/>
          <w:color w:val="000000"/>
          <w:sz w:val="28"/>
        </w:rPr>
        <w:t>
      1) лауазымдық айлықақы 20__ жылғы ______ бойынша _______________ теңге;</w:t>
      </w:r>
    </w:p>
    <w:bookmarkEnd w:id="1676"/>
    <w:bookmarkStart w:name="z1788" w:id="1677"/>
    <w:p>
      <w:pPr>
        <w:spacing w:after="0"/>
        <w:ind w:left="0"/>
        <w:jc w:val="both"/>
      </w:pPr>
      <w:r>
        <w:rPr>
          <w:rFonts w:ascii="Times New Roman"/>
          <w:b w:val="false"/>
          <w:i w:val="false"/>
          <w:color w:val="000000"/>
          <w:sz w:val="28"/>
        </w:rPr>
        <w:t>
      2) пошталық шығыс 20__ жылғы _________ бойынша _________________ теңге.</w:t>
      </w:r>
    </w:p>
    <w:bookmarkEnd w:id="1677"/>
    <w:bookmarkStart w:name="z1789" w:id="1678"/>
    <w:p>
      <w:pPr>
        <w:spacing w:after="0"/>
        <w:ind w:left="0"/>
        <w:jc w:val="both"/>
      </w:pPr>
      <w:r>
        <w:rPr>
          <w:rFonts w:ascii="Times New Roman"/>
          <w:b w:val="false"/>
          <w:i w:val="false"/>
          <w:color w:val="000000"/>
          <w:sz w:val="28"/>
        </w:rPr>
        <w:t>
      Барлығы ________________________________________________________теңге.</w:t>
      </w:r>
    </w:p>
    <w:bookmarkEnd w:id="1678"/>
    <w:bookmarkStart w:name="z1790" w:id="1679"/>
    <w:p>
      <w:pPr>
        <w:spacing w:after="0"/>
        <w:ind w:left="0"/>
        <w:jc w:val="both"/>
      </w:pPr>
      <w:r>
        <w:rPr>
          <w:rFonts w:ascii="Times New Roman"/>
          <w:b w:val="false"/>
          <w:i w:val="false"/>
          <w:color w:val="000000"/>
          <w:sz w:val="28"/>
        </w:rPr>
        <w:t>
      (сомасы цифрмен және жазбаша)</w:t>
      </w:r>
    </w:p>
    <w:bookmarkEnd w:id="1679"/>
    <w:bookmarkStart w:name="z1791" w:id="1680"/>
    <w:p>
      <w:pPr>
        <w:spacing w:after="0"/>
        <w:ind w:left="0"/>
        <w:jc w:val="both"/>
      </w:pPr>
      <w:r>
        <w:rPr>
          <w:rFonts w:ascii="Times New Roman"/>
          <w:b w:val="false"/>
          <w:i w:val="false"/>
          <w:color w:val="000000"/>
          <w:sz w:val="28"/>
        </w:rPr>
        <w:t>
      2. 20__ жылғы 1 ___ лауазымдық айлықақыны белгілеуге құқық беретін еңбек  өтілі:</w:t>
      </w:r>
    </w:p>
    <w:bookmarkEnd w:id="1680"/>
    <w:bookmarkStart w:name="z1792" w:id="1681"/>
    <w:p>
      <w:pPr>
        <w:spacing w:after="0"/>
        <w:ind w:left="0"/>
        <w:jc w:val="both"/>
      </w:pPr>
      <w:r>
        <w:rPr>
          <w:rFonts w:ascii="Times New Roman"/>
          <w:b w:val="false"/>
          <w:i w:val="false"/>
          <w:color w:val="000000"/>
          <w:sz w:val="28"/>
        </w:rPr>
        <w:t>
      ____ жыл, ____ ай, ____ күн.</w:t>
      </w:r>
    </w:p>
    <w:bookmarkEnd w:id="1681"/>
    <w:bookmarkStart w:name="z1793" w:id="1682"/>
    <w:p>
      <w:pPr>
        <w:spacing w:after="0"/>
        <w:ind w:left="0"/>
        <w:jc w:val="both"/>
      </w:pPr>
      <w:r>
        <w:rPr>
          <w:rFonts w:ascii="Times New Roman"/>
          <w:b w:val="false"/>
          <w:i w:val="false"/>
          <w:color w:val="000000"/>
          <w:sz w:val="28"/>
        </w:rPr>
        <w:t>
      3. Міндетті зейнетақы жарнасы 20__ жылғы "___" ____ дейін ____ теңге ұсталды.</w:t>
      </w:r>
    </w:p>
    <w:bookmarkEnd w:id="1682"/>
    <w:bookmarkStart w:name="z1794" w:id="1683"/>
    <w:p>
      <w:pPr>
        <w:spacing w:after="0"/>
        <w:ind w:left="0"/>
        <w:jc w:val="both"/>
      </w:pPr>
      <w:r>
        <w:rPr>
          <w:rFonts w:ascii="Times New Roman"/>
          <w:b w:val="false"/>
          <w:i w:val="false"/>
          <w:color w:val="000000"/>
          <w:sz w:val="28"/>
        </w:rPr>
        <w:t>
      4. Тарифтік разряд/санат – _______________________.</w:t>
      </w:r>
    </w:p>
    <w:bookmarkEnd w:id="1683"/>
    <w:bookmarkStart w:name="z1795" w:id="1684"/>
    <w:p>
      <w:pPr>
        <w:spacing w:after="0"/>
        <w:ind w:left="0"/>
        <w:jc w:val="both"/>
      </w:pPr>
      <w:r>
        <w:rPr>
          <w:rFonts w:ascii="Times New Roman"/>
          <w:b w:val="false"/>
          <w:i w:val="false"/>
          <w:color w:val="000000"/>
          <w:sz w:val="28"/>
        </w:rPr>
        <w:t>
      5. 20__ жылғы "___" _______ бастап _________________ байланысты өкімде тұрды.</w:t>
      </w:r>
    </w:p>
    <w:bookmarkEnd w:id="1684"/>
    <w:bookmarkStart w:name="z1796" w:id="1685"/>
    <w:p>
      <w:pPr>
        <w:spacing w:after="0"/>
        <w:ind w:left="0"/>
        <w:jc w:val="both"/>
      </w:pPr>
      <w:r>
        <w:rPr>
          <w:rFonts w:ascii="Times New Roman"/>
          <w:b w:val="false"/>
          <w:i w:val="false"/>
          <w:color w:val="000000"/>
          <w:sz w:val="28"/>
        </w:rPr>
        <w:t>
      Негіздеме: ______________________________________________________________</w:t>
      </w:r>
    </w:p>
    <w:bookmarkEnd w:id="1685"/>
    <w:bookmarkStart w:name="z1797" w:id="1686"/>
    <w:p>
      <w:pPr>
        <w:spacing w:after="0"/>
        <w:ind w:left="0"/>
        <w:jc w:val="both"/>
      </w:pPr>
      <w:r>
        <w:rPr>
          <w:rFonts w:ascii="Times New Roman"/>
          <w:b w:val="false"/>
          <w:i w:val="false"/>
          <w:color w:val="000000"/>
          <w:sz w:val="28"/>
        </w:rPr>
        <w:t>
      6. ______________ станциясына дейін жол жүруге ____ адамға № _____  _________</w:t>
      </w:r>
    </w:p>
    <w:bookmarkEnd w:id="1686"/>
    <w:bookmarkStart w:name="z1798" w:id="1687"/>
    <w:p>
      <w:pPr>
        <w:spacing w:after="0"/>
        <w:ind w:left="0"/>
        <w:jc w:val="both"/>
      </w:pPr>
      <w:r>
        <w:rPr>
          <w:rFonts w:ascii="Times New Roman"/>
          <w:b w:val="false"/>
          <w:i w:val="false"/>
          <w:color w:val="000000"/>
          <w:sz w:val="28"/>
        </w:rPr>
        <w:t>
      1-нысан әскери жеткізу құжаты, __________ станциясына дейін жолға ____ адамға</w:t>
      </w:r>
    </w:p>
    <w:bookmarkEnd w:id="1687"/>
    <w:bookmarkStart w:name="z1799" w:id="1688"/>
    <w:p>
      <w:pPr>
        <w:spacing w:after="0"/>
        <w:ind w:left="0"/>
        <w:jc w:val="both"/>
      </w:pPr>
      <w:r>
        <w:rPr>
          <w:rFonts w:ascii="Times New Roman"/>
          <w:b w:val="false"/>
          <w:i w:val="false"/>
          <w:color w:val="000000"/>
          <w:sz w:val="28"/>
        </w:rPr>
        <w:t xml:space="preserve">
      № ____ _________ 1-нысан әскери жеткізу құжаты берілді. </w:t>
      </w:r>
    </w:p>
    <w:bookmarkEnd w:id="1688"/>
    <w:bookmarkStart w:name="z1800" w:id="1689"/>
    <w:p>
      <w:pPr>
        <w:spacing w:after="0"/>
        <w:ind w:left="0"/>
        <w:jc w:val="both"/>
      </w:pPr>
      <w:r>
        <w:rPr>
          <w:rFonts w:ascii="Times New Roman"/>
          <w:b w:val="false"/>
          <w:i w:val="false"/>
          <w:color w:val="000000"/>
          <w:sz w:val="28"/>
        </w:rPr>
        <w:t>
      7. 20__ жылғы "___" _______ сомасы ______________ теңгеге № _____ хабарлама</w:t>
      </w:r>
    </w:p>
    <w:bookmarkEnd w:id="1689"/>
    <w:bookmarkStart w:name="z1801" w:id="1690"/>
    <w:p>
      <w:pPr>
        <w:spacing w:after="0"/>
        <w:ind w:left="0"/>
        <w:jc w:val="both"/>
      </w:pPr>
      <w:r>
        <w:rPr>
          <w:rFonts w:ascii="Times New Roman"/>
          <w:b w:val="false"/>
          <w:i w:val="false"/>
          <w:color w:val="000000"/>
          <w:sz w:val="28"/>
        </w:rPr>
        <w:t>
      (№ 280 нысан) ресімделді.</w:t>
      </w:r>
    </w:p>
    <w:bookmarkEnd w:id="1690"/>
    <w:bookmarkStart w:name="z1802" w:id="1691"/>
    <w:p>
      <w:pPr>
        <w:spacing w:after="0"/>
        <w:ind w:left="0"/>
        <w:jc w:val="both"/>
      </w:pPr>
      <w:r>
        <w:rPr>
          <w:rFonts w:ascii="Times New Roman"/>
          <w:b w:val="false"/>
          <w:i w:val="false"/>
          <w:color w:val="000000"/>
          <w:sz w:val="28"/>
        </w:rPr>
        <w:t>
      8. Аттестат 20____ жылғы "___" ________ _________________________________</w:t>
      </w:r>
    </w:p>
    <w:bookmarkEnd w:id="1691"/>
    <w:bookmarkStart w:name="z1803" w:id="1692"/>
    <w:p>
      <w:pPr>
        <w:spacing w:after="0"/>
        <w:ind w:left="0"/>
        <w:jc w:val="both"/>
      </w:pPr>
      <w:r>
        <w:rPr>
          <w:rFonts w:ascii="Times New Roman"/>
          <w:b w:val="false"/>
          <w:i w:val="false"/>
          <w:color w:val="000000"/>
          <w:sz w:val="28"/>
        </w:rPr>
        <w:t>
      (елді мекен атауы)</w:t>
      </w:r>
    </w:p>
    <w:bookmarkEnd w:id="1692"/>
    <w:bookmarkStart w:name="z1804" w:id="1693"/>
    <w:p>
      <w:pPr>
        <w:spacing w:after="0"/>
        <w:ind w:left="0"/>
        <w:jc w:val="both"/>
      </w:pPr>
      <w:r>
        <w:rPr>
          <w:rFonts w:ascii="Times New Roman"/>
          <w:b w:val="false"/>
          <w:i w:val="false"/>
          <w:color w:val="000000"/>
          <w:sz w:val="28"/>
        </w:rPr>
        <w:t>
      ______________________________________________________________________</w:t>
      </w:r>
    </w:p>
    <w:bookmarkEnd w:id="1693"/>
    <w:bookmarkStart w:name="z1805" w:id="1694"/>
    <w:p>
      <w:pPr>
        <w:spacing w:after="0"/>
        <w:ind w:left="0"/>
        <w:jc w:val="both"/>
      </w:pPr>
      <w:r>
        <w:rPr>
          <w:rFonts w:ascii="Times New Roman"/>
          <w:b w:val="false"/>
          <w:i w:val="false"/>
          <w:color w:val="000000"/>
          <w:sz w:val="28"/>
        </w:rPr>
        <w:t>
      ____________________________________________________ байланысты берілді.</w:t>
      </w:r>
    </w:p>
    <w:bookmarkEnd w:id="1694"/>
    <w:bookmarkStart w:name="z1806" w:id="1695"/>
    <w:p>
      <w:pPr>
        <w:spacing w:after="0"/>
        <w:ind w:left="0"/>
        <w:jc w:val="both"/>
      </w:pPr>
      <w:r>
        <w:rPr>
          <w:rFonts w:ascii="Times New Roman"/>
          <w:b w:val="false"/>
          <w:i w:val="false"/>
          <w:color w:val="000000"/>
          <w:sz w:val="28"/>
        </w:rPr>
        <w:t>
      Мөр орны Қолтаңба:</w:t>
      </w:r>
    </w:p>
    <w:bookmarkEnd w:id="1695"/>
    <w:bookmarkStart w:name="z1807" w:id="1696"/>
    <w:p>
      <w:pPr>
        <w:spacing w:after="0"/>
        <w:ind w:left="0"/>
        <w:jc w:val="both"/>
      </w:pPr>
      <w:r>
        <w:rPr>
          <w:rFonts w:ascii="Times New Roman"/>
          <w:b w:val="false"/>
          <w:i w:val="false"/>
          <w:color w:val="000000"/>
          <w:sz w:val="28"/>
        </w:rPr>
        <w:t>
      1. ___________ ___________________________</w:t>
      </w:r>
    </w:p>
    <w:bookmarkEnd w:id="1696"/>
    <w:bookmarkStart w:name="z1808" w:id="1697"/>
    <w:p>
      <w:pPr>
        <w:spacing w:after="0"/>
        <w:ind w:left="0"/>
        <w:jc w:val="both"/>
      </w:pPr>
      <w:r>
        <w:rPr>
          <w:rFonts w:ascii="Times New Roman"/>
          <w:b w:val="false"/>
          <w:i w:val="false"/>
          <w:color w:val="000000"/>
          <w:sz w:val="28"/>
        </w:rPr>
        <w:t>
      2. ___________ ___________________________</w:t>
      </w:r>
    </w:p>
    <w:bookmarkEnd w:id="1697"/>
    <w:bookmarkStart w:name="z1809" w:id="1698"/>
    <w:p>
      <w:pPr>
        <w:spacing w:after="0"/>
        <w:ind w:left="0"/>
        <w:jc w:val="both"/>
      </w:pPr>
      <w:r>
        <w:rPr>
          <w:rFonts w:ascii="Times New Roman"/>
          <w:b w:val="false"/>
          <w:i w:val="false"/>
          <w:color w:val="000000"/>
          <w:sz w:val="28"/>
        </w:rPr>
        <w:t>
      Растау туралы белгі: _________________________ ___________ _________________</w:t>
      </w:r>
    </w:p>
    <w:bookmarkEnd w:id="1698"/>
    <w:bookmarkStart w:name="z1810" w:id="1699"/>
    <w:p>
      <w:pPr>
        <w:spacing w:after="0"/>
        <w:ind w:left="0"/>
        <w:jc w:val="both"/>
      </w:pPr>
      <w:r>
        <w:rPr>
          <w:rFonts w:ascii="Times New Roman"/>
          <w:b w:val="false"/>
          <w:i w:val="false"/>
          <w:color w:val="000000"/>
          <w:sz w:val="28"/>
        </w:rPr>
        <w:t>
      (лауазымы) (қолтаңбасы) (инициалдары мен тегі)</w:t>
      </w:r>
    </w:p>
    <w:bookmarkEnd w:id="1699"/>
    <w:bookmarkStart w:name="z1811" w:id="1700"/>
    <w:p>
      <w:pPr>
        <w:spacing w:after="0"/>
        <w:ind w:left="0"/>
        <w:jc w:val="both"/>
      </w:pPr>
      <w:r>
        <w:rPr>
          <w:rFonts w:ascii="Times New Roman"/>
          <w:b w:val="false"/>
          <w:i w:val="false"/>
          <w:color w:val="000000"/>
          <w:sz w:val="28"/>
        </w:rPr>
        <w:t>
      Мөр орны 20__ жылғы "___" _______</w:t>
      </w:r>
    </w:p>
    <w:bookmarkEnd w:id="1700"/>
    <w:bookmarkStart w:name="z1812" w:id="1701"/>
    <w:p>
      <w:pPr>
        <w:spacing w:after="0"/>
        <w:ind w:left="0"/>
        <w:jc w:val="both"/>
      </w:pPr>
      <w:r>
        <w:rPr>
          <w:rFonts w:ascii="Times New Roman"/>
          <w:b w:val="false"/>
          <w:i w:val="false"/>
          <w:color w:val="000000"/>
          <w:sz w:val="28"/>
        </w:rPr>
        <w:t>
      29-қосымшаның артқы беті</w:t>
      </w:r>
    </w:p>
    <w:bookmarkEnd w:id="1701"/>
    <w:bookmarkStart w:name="z1813" w:id="1702"/>
    <w:p>
      <w:pPr>
        <w:spacing w:after="0"/>
        <w:ind w:left="0"/>
        <w:jc w:val="both"/>
      </w:pPr>
      <w:r>
        <w:rPr>
          <w:rFonts w:ascii="Times New Roman"/>
          <w:b w:val="false"/>
          <w:i w:val="false"/>
          <w:color w:val="000000"/>
          <w:sz w:val="28"/>
        </w:rPr>
        <w:t>
      9. Әскери қызметшінің деректемесі:</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703"/>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703"/>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әкесінің аты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деңгейлі банк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5" w:id="1704"/>
    <w:p>
      <w:pPr>
        <w:spacing w:after="0"/>
        <w:ind w:left="0"/>
        <w:jc w:val="both"/>
      </w:pPr>
      <w:r>
        <w:rPr>
          <w:rFonts w:ascii="Times New Roman"/>
          <w:b w:val="false"/>
          <w:i w:val="false"/>
          <w:color w:val="000000"/>
          <w:sz w:val="28"/>
        </w:rPr>
        <w:t>
      Растау туралы белгі: ___________________ ___________ ___________________</w:t>
      </w:r>
    </w:p>
    <w:bookmarkEnd w:id="1704"/>
    <w:bookmarkStart w:name="z1816" w:id="1705"/>
    <w:p>
      <w:pPr>
        <w:spacing w:after="0"/>
        <w:ind w:left="0"/>
        <w:jc w:val="both"/>
      </w:pPr>
      <w:r>
        <w:rPr>
          <w:rFonts w:ascii="Times New Roman"/>
          <w:b w:val="false"/>
          <w:i w:val="false"/>
          <w:color w:val="000000"/>
          <w:sz w:val="28"/>
        </w:rPr>
        <w:t>
      (лауазымы) (қолтаңбасы) (инициалдары мен тегі)</w:t>
      </w:r>
    </w:p>
    <w:bookmarkEnd w:id="1705"/>
    <w:bookmarkStart w:name="z1817" w:id="1706"/>
    <w:p>
      <w:pPr>
        <w:spacing w:after="0"/>
        <w:ind w:left="0"/>
        <w:jc w:val="both"/>
      </w:pPr>
      <w:r>
        <w:rPr>
          <w:rFonts w:ascii="Times New Roman"/>
          <w:b w:val="false"/>
          <w:i w:val="false"/>
          <w:color w:val="000000"/>
          <w:sz w:val="28"/>
        </w:rPr>
        <w:t>
      Мөр орны 20__ жылғы "___" _______</w:t>
      </w:r>
    </w:p>
    <w:bookmarkEnd w:id="1706"/>
    <w:bookmarkStart w:name="z1818" w:id="1707"/>
    <w:p>
      <w:pPr>
        <w:spacing w:after="0"/>
        <w:ind w:left="0"/>
        <w:jc w:val="both"/>
      </w:pPr>
      <w:r>
        <w:rPr>
          <w:rFonts w:ascii="Times New Roman"/>
          <w:b w:val="false"/>
          <w:i w:val="false"/>
          <w:color w:val="000000"/>
          <w:sz w:val="28"/>
        </w:rPr>
        <w:t>
      Ескертпе:</w:t>
      </w:r>
    </w:p>
    <w:bookmarkEnd w:id="1707"/>
    <w:bookmarkStart w:name="z1819" w:id="1708"/>
    <w:p>
      <w:pPr>
        <w:spacing w:after="0"/>
        <w:ind w:left="0"/>
        <w:jc w:val="both"/>
      </w:pPr>
      <w:r>
        <w:rPr>
          <w:rFonts w:ascii="Times New Roman"/>
          <w:b w:val="false"/>
          <w:i w:val="false"/>
          <w:color w:val="000000"/>
          <w:sz w:val="28"/>
        </w:rPr>
        <w:t>
      1. РММ – республикалық мемлекеттік мекеме.</w:t>
      </w:r>
    </w:p>
    <w:bookmarkEnd w:id="1708"/>
    <w:bookmarkStart w:name="z1820" w:id="1709"/>
    <w:p>
      <w:pPr>
        <w:spacing w:after="0"/>
        <w:ind w:left="0"/>
        <w:jc w:val="both"/>
      </w:pPr>
      <w:r>
        <w:rPr>
          <w:rFonts w:ascii="Times New Roman"/>
          <w:b w:val="false"/>
          <w:i w:val="false"/>
          <w:color w:val="000000"/>
          <w:sz w:val="28"/>
        </w:rPr>
        <w:t>
      2. ЖСН – жеке сәйкестендіру нөмірі.</w:t>
      </w:r>
    </w:p>
    <w:bookmarkEnd w:id="1709"/>
    <w:bookmarkStart w:name="z1821" w:id="1710"/>
    <w:p>
      <w:pPr>
        <w:spacing w:after="0"/>
        <w:ind w:left="0"/>
        <w:jc w:val="both"/>
      </w:pPr>
      <w:r>
        <w:rPr>
          <w:rFonts w:ascii="Times New Roman"/>
          <w:b w:val="false"/>
          <w:i w:val="false"/>
          <w:color w:val="000000"/>
          <w:sz w:val="28"/>
        </w:rPr>
        <w:t>
      3. ЖСК – жеке сәйкестендіру коды.</w:t>
      </w:r>
    </w:p>
    <w:bookmarkEnd w:id="1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8" w:id="1711"/>
    <w:p>
      <w:pPr>
        <w:spacing w:after="0"/>
        <w:ind w:left="0"/>
        <w:jc w:val="left"/>
      </w:pPr>
      <w:r>
        <w:rPr>
          <w:rFonts w:ascii="Times New Roman"/>
          <w:b/>
          <w:i w:val="false"/>
          <w:color w:val="000000"/>
        </w:rPr>
        <w:t xml:space="preserve"> ______________________________________________ (РММ атауы) Қаржы бөлімшесі қабылдаған және тапсырған  құжаттаманы есепке алу журналы</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71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71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тапсырған адамның тегі, инициалдары мен қолтаңбасы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Парақ/қосымша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қабылдаған адамның тегі, инициалдары мен қолтаңбасы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1713"/>
    <w:p>
      <w:pPr>
        <w:spacing w:after="0"/>
        <w:ind w:left="0"/>
        <w:jc w:val="both"/>
      </w:pPr>
      <w:r>
        <w:rPr>
          <w:rFonts w:ascii="Times New Roman"/>
          <w:b w:val="false"/>
          <w:i w:val="false"/>
          <w:color w:val="000000"/>
          <w:sz w:val="28"/>
        </w:rPr>
        <w:t>
      Ескертпе:</w:t>
      </w:r>
    </w:p>
    <w:bookmarkEnd w:id="1713"/>
    <w:bookmarkStart w:name="z1831" w:id="1714"/>
    <w:p>
      <w:pPr>
        <w:spacing w:after="0"/>
        <w:ind w:left="0"/>
        <w:jc w:val="both"/>
      </w:pPr>
      <w:r>
        <w:rPr>
          <w:rFonts w:ascii="Times New Roman"/>
          <w:b w:val="false"/>
          <w:i w:val="false"/>
          <w:color w:val="000000"/>
          <w:sz w:val="28"/>
        </w:rPr>
        <w:t>
      1. РММ – республикалық мемлекеттік мекеме.</w:t>
      </w:r>
    </w:p>
    <w:bookmarkEnd w:id="1714"/>
    <w:bookmarkStart w:name="z1832" w:id="1715"/>
    <w:p>
      <w:pPr>
        <w:spacing w:after="0"/>
        <w:ind w:left="0"/>
        <w:jc w:val="both"/>
      </w:pPr>
      <w:r>
        <w:rPr>
          <w:rFonts w:ascii="Times New Roman"/>
          <w:b w:val="false"/>
          <w:i w:val="false"/>
          <w:color w:val="000000"/>
          <w:sz w:val="28"/>
        </w:rPr>
        <w:t>
      2. Қабылданған және тапсырылған құжаттаманы есепке алу журналында тапсырған және қабылдаған адамның қолтаңбасы қойылады. Осы кітапқа белгіленген тәртіппен нөмір қойылған, тігілген және іс жүргізуде тіркелген болады.</w:t>
      </w:r>
    </w:p>
    <w:bookmarkEnd w:id="1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838" w:id="1716"/>
    <w:p>
      <w:pPr>
        <w:spacing w:after="0"/>
        <w:ind w:left="0"/>
        <w:jc w:val="left"/>
      </w:pPr>
      <w:r>
        <w:rPr>
          <w:rFonts w:ascii="Times New Roman"/>
          <w:b/>
          <w:i w:val="false"/>
          <w:color w:val="000000"/>
        </w:rPr>
        <w:t xml:space="preserve"> Әскери қызметші дәлелсіз себеппен қызметте болмаған немесе оны гауптвахтаға әкімшілік қамаққа жіберген жағдайда әскери бөлім мен мекеменің тәрбие, саптық, кадр және қаржы бөлімшелерінің бұйрықты уақтылы шығару бойынша өзара іс-қимыл жасау алгоритмі</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жауаптылар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дәлелсіз себеппен әскери қызметте болмағаны (бұдан әрі – қызметке шықпау) не әскери қызметшіні гауптвахтаға қамау фактісі анықталғанда бөлімшенің тікелей командирі (бастығы) сол күні белгіленген тәртіппен бөлім командиріне жоғарыда көрсетілген фактінің болуы туралы жазбаша баяндайды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әскери қызмет өткеретін бөлімшенің тікелей командирі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шықпау фактісінің болуы туралы түскен хабарлама негізінде командир (бастық) белгіленген тәртіппен командирге (бастыққа) қызметке шықпау фактісінің болуы туралы баяндалған күннен бастап саналатын екі жұмыс күні ішінде қызметтік тергеп-тексеру тағайындайды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командирі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(бастық) қызметке шықпау фактісі бойынша қызметтік тергеп-тексеру тағайындағаннан кейін саптық бөлімше белгіленген тәртіппен командир (бастық) қызметтік тергеп-тексеруді тағайындаған күннен бастап саналатын екі жұмыс күні ішінде қаржы бөлімшесіне қызметке шықпау фактісінің болуы және ол бойынша қызметтік тергеп-тексеру тағайындалғаны туралы жазбаша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бөлімше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қызметтік тергеп-тексеру нәтижесі бойынша әскери қызметшінің қызметке шықпау фактісі расталған не әскери бөлім (мекеме) әскери қызметшіні гауптвахтада ұстаумен қамаққа алу түріндегі әкімшілік жауаптылыққа тарту туралы сот шешімін (бұдан әрі – сот шешімі) алған жағдайда әскери тәртіпті еске алуға жауапты лауазымды адам белгіленген тәртіппен қызметке шықпау фактісі бойынша қызметтік тергеп-тексеру аяқталған не сот шешімін алған күннен бастап саналатын екі жұмыс күні ішінде әскери бөлім (мекеме) командиріне (бастығына) жоғарыда көрсетілген расталған фактінің болуы туралы жазбаша баяндайды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тәртіпті есепке алуға жауапты лауазымды адам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717"/>
          <w:p>
            <w:pPr>
              <w:spacing w:after="20"/>
              <w:ind w:left="20"/>
              <w:jc w:val="both"/>
            </w:pPr>
            <w:r>
              <w:rPr>
                <w:rFonts w:ascii="Times New Roman"/>
                <w:b w:val="false"/>
                <w:i w:val="false"/>
                <w:color w:val="000000"/>
                <w:sz w:val="20"/>
              </w:rPr>
              <w:t>
Саптық бөлімше командирдің қарары негізінде әскери тәртіпті есепке алуға жауапты лауазымды адамның қызметке шықпау фактісінің болғаны не сот шешімі түкені туралы хабарламасы тіркелген күннен бастап саналатын екі жұмыс күні ішінде саптық бөлім бойынша бұйрық жобасын (кадр және заң бөлімшесімен (осы бөлімшелер болмаған кезде тиісті лауазымды адаммендармен (адаммен) келісу бойынша) дайындайды, онда жеке параграфпен мынадай мазмұндағы тұжырымдама көрсетіледі:</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1) әскери қызметші қызметке шықпаған кезде: "Әскери қызмет және әскери қызметшілердің мәртебесі туралы" Қазақстан Республикасының Заңы 44-бабының 1-тармағына сәйкес ... (қаржы бөлімшесі басшысы лауазымының атауы көрсетіледі) бастығы әскери қызметшіге (әскери атағы мен аты, әкесінің аты (болса), тегі көрсетіледі) ол әскери қызметте дәлелсіз себеппен болмаған кезеңі үшін ... (басталған күні көрсетіледі) ... (аяқталған күні көрсетіледі) ақшалай үлес төлемесін.";</w:t>
            </w:r>
          </w:p>
          <w:p>
            <w:pPr>
              <w:spacing w:after="20"/>
              <w:ind w:left="20"/>
              <w:jc w:val="both"/>
            </w:pPr>
            <w:r>
              <w:rPr>
                <w:rFonts w:ascii="Times New Roman"/>
                <w:b w:val="false"/>
                <w:i w:val="false"/>
                <w:color w:val="000000"/>
                <w:sz w:val="20"/>
              </w:rPr>
              <w:t>
2) әскери қызметші гауптвахтаға қамаққа алынған кезде: "... бастығы (қаржы бөлімшесі басшысы лауазымының атауы көрсетіледі) "Әскери қызмет және әскери қызметшілердің мәртебесі туралы" Қазақстан Республикасының Заңы 44-бабының 1-тармағына сәйкес әскери қызметшіге (әскери атағы мен аты, әкесінің аты (болса), тегі көрсетіледі) ол гауптвахтада ұсталатын әкімшілік қамақта болған кезеңде ... (басталған күні көрсетіледі) ... (аяқталған күні көрсетіледі) ақшалай үлес төлемесін."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Саптық бөлімше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(бастық) саптық бөлім бойынша бұйрыққа қолтаңба қойғаннан кейін саптық бөлімше бір жұмыс күні ішінде одан үзінді жасайды және оны қаржы бөлімшесіне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бөлімше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бөлiмшесi белгiленген тәртiппен командир (бастық) бұйрығының үзіндісiнде көрсетiлген күндер үшiн әскери қызметшiге оның қызметке шықпаған күндерi немесе гаупвахтада болған күндерi үшiн ақшалай үлес төлемейді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бөлімшесінің бастығы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7" w:id="1718"/>
    <w:p>
      <w:pPr>
        <w:spacing w:after="0"/>
        <w:ind w:left="0"/>
        <w:jc w:val="left"/>
      </w:pPr>
      <w:r>
        <w:rPr>
          <w:rFonts w:ascii="Times New Roman"/>
          <w:b/>
          <w:i w:val="false"/>
          <w:color w:val="000000"/>
        </w:rPr>
        <w:t xml:space="preserve"> _____________________________________________ (РММ атауы)</w:t>
      </w:r>
    </w:p>
    <w:bookmarkEnd w:id="1718"/>
    <w:bookmarkStart w:name="z1848" w:id="1719"/>
    <w:p>
      <w:pPr>
        <w:spacing w:after="0"/>
        <w:ind w:left="0"/>
        <w:jc w:val="both"/>
      </w:pPr>
      <w:r>
        <w:rPr>
          <w:rFonts w:ascii="Times New Roman"/>
          <w:b w:val="false"/>
          <w:i w:val="false"/>
          <w:color w:val="000000"/>
          <w:sz w:val="28"/>
        </w:rPr>
        <w:t>
      20___ жылғы ______ үшін атқарушылық құжаттарды есепке алу ведомосы</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Борышкер тегі мен инициалдары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720"/>
          <w:p>
            <w:pPr>
              <w:spacing w:after="20"/>
              <w:ind w:left="20"/>
              <w:jc w:val="both"/>
            </w:pPr>
            <w:r>
              <w:rPr>
                <w:rFonts w:ascii="Times New Roman"/>
                <w:b w:val="false"/>
                <w:i w:val="false"/>
                <w:color w:val="000000"/>
                <w:sz w:val="20"/>
              </w:rPr>
              <w:t>
</w:t>
            </w:r>
            <w:r>
              <w:rPr>
                <w:rFonts w:ascii="Times New Roman"/>
                <w:b/>
                <w:i w:val="false"/>
                <w:color w:val="000000"/>
                <w:sz w:val="20"/>
              </w:rPr>
              <w:t>Өндіріп алушының тегі мен инициалдары</w:t>
            </w:r>
          </w:p>
          <w:bookmarkEnd w:id="1720"/>
          <w:p>
            <w:pPr>
              <w:spacing w:after="20"/>
              <w:ind w:left="20"/>
              <w:jc w:val="both"/>
            </w:pPr>
            <w:r>
              <w:rPr>
                <w:rFonts w:ascii="Times New Roman"/>
                <w:b w:val="false"/>
                <w:i w:val="false"/>
                <w:color w:val="000000"/>
                <w:sz w:val="20"/>
              </w:rPr>
              <w:t>
</w:t>
            </w:r>
            <w:r>
              <w:rPr>
                <w:rFonts w:ascii="Times New Roman"/>
                <w:b/>
                <w:i w:val="false"/>
                <w:color w:val="000000"/>
                <w:sz w:val="20"/>
              </w:rPr>
              <w:t>(деректері)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Атқарушылық құжат түскен күн және кіріс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Өндіріп алушының деректемесі (ЖСН, БСН, ЖСК, банк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Атқарушылық құжат деректемесі (қашан және кім берген)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орындаушысы қаулысының деректемесі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721"/>
          <w:p>
            <w:pPr>
              <w:spacing w:after="20"/>
              <w:ind w:left="20"/>
              <w:jc w:val="both"/>
            </w:pPr>
            <w:r>
              <w:rPr>
                <w:rFonts w:ascii="Times New Roman"/>
                <w:b w:val="false"/>
                <w:i w:val="false"/>
                <w:color w:val="000000"/>
                <w:sz w:val="20"/>
              </w:rPr>
              <w:t xml:space="preserve">
Ұстау көлемі </w:t>
            </w:r>
          </w:p>
          <w:bookmarkEnd w:id="1721"/>
          <w:p>
            <w:pPr>
              <w:spacing w:after="20"/>
              <w:ind w:left="20"/>
              <w:jc w:val="both"/>
            </w:pPr>
            <w:r>
              <w:rPr>
                <w:rFonts w:ascii="Times New Roman"/>
                <w:b w:val="false"/>
                <w:i w:val="false"/>
                <w:color w:val="000000"/>
                <w:sz w:val="20"/>
              </w:rPr>
              <w:t>
(%,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 қалған қарыз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 ұсталғаны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 қалған қарыз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белгі (құжат нөмірі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1" w:id="1722"/>
    <w:p>
      <w:pPr>
        <w:spacing w:after="0"/>
        <w:ind w:left="0"/>
        <w:jc w:val="both"/>
      </w:pPr>
      <w:r>
        <w:rPr>
          <w:rFonts w:ascii="Times New Roman"/>
          <w:b w:val="false"/>
          <w:i w:val="false"/>
          <w:color w:val="000000"/>
          <w:sz w:val="28"/>
        </w:rPr>
        <w:t>
      Орындаушы ______________________________________________________</w:t>
      </w:r>
    </w:p>
    <w:bookmarkEnd w:id="1722"/>
    <w:bookmarkStart w:name="z1852" w:id="1723"/>
    <w:p>
      <w:pPr>
        <w:spacing w:after="0"/>
        <w:ind w:left="0"/>
        <w:jc w:val="both"/>
      </w:pPr>
      <w:r>
        <w:rPr>
          <w:rFonts w:ascii="Times New Roman"/>
          <w:b w:val="false"/>
          <w:i w:val="false"/>
          <w:color w:val="000000"/>
          <w:sz w:val="28"/>
        </w:rPr>
        <w:t>
      (әскери атаңы, қолтаңбасы, инициалдары мен тегі)</w:t>
      </w:r>
    </w:p>
    <w:bookmarkEnd w:id="1723"/>
    <w:bookmarkStart w:name="z1853" w:id="1724"/>
    <w:p>
      <w:pPr>
        <w:spacing w:after="0"/>
        <w:ind w:left="0"/>
        <w:jc w:val="both"/>
      </w:pPr>
      <w:r>
        <w:rPr>
          <w:rFonts w:ascii="Times New Roman"/>
          <w:b w:val="false"/>
          <w:i w:val="false"/>
          <w:color w:val="000000"/>
          <w:sz w:val="28"/>
        </w:rPr>
        <w:t>
      Қаржы бөлімшесінің бастығы ________________________________</w:t>
      </w:r>
    </w:p>
    <w:bookmarkEnd w:id="1724"/>
    <w:bookmarkStart w:name="z1854" w:id="1725"/>
    <w:p>
      <w:pPr>
        <w:spacing w:after="0"/>
        <w:ind w:left="0"/>
        <w:jc w:val="both"/>
      </w:pPr>
      <w:r>
        <w:rPr>
          <w:rFonts w:ascii="Times New Roman"/>
          <w:b w:val="false"/>
          <w:i w:val="false"/>
          <w:color w:val="000000"/>
          <w:sz w:val="28"/>
        </w:rPr>
        <w:t>
      (әскери атаңы, қолтаңбасы, инициалдары мен тегі)</w:t>
      </w:r>
    </w:p>
    <w:bookmarkEnd w:id="1725"/>
    <w:bookmarkStart w:name="z1855" w:id="1726"/>
    <w:p>
      <w:pPr>
        <w:spacing w:after="0"/>
        <w:ind w:left="0"/>
        <w:jc w:val="both"/>
      </w:pPr>
      <w:r>
        <w:rPr>
          <w:rFonts w:ascii="Times New Roman"/>
          <w:b w:val="false"/>
          <w:i w:val="false"/>
          <w:color w:val="000000"/>
          <w:sz w:val="28"/>
        </w:rPr>
        <w:t xml:space="preserve">
      Ескертпе: </w:t>
      </w:r>
    </w:p>
    <w:bookmarkEnd w:id="1726"/>
    <w:bookmarkStart w:name="z1856" w:id="1727"/>
    <w:p>
      <w:pPr>
        <w:spacing w:after="0"/>
        <w:ind w:left="0"/>
        <w:jc w:val="both"/>
      </w:pPr>
      <w:r>
        <w:rPr>
          <w:rFonts w:ascii="Times New Roman"/>
          <w:b w:val="false"/>
          <w:i w:val="false"/>
          <w:color w:val="000000"/>
          <w:sz w:val="28"/>
        </w:rPr>
        <w:t>
      1. РММ – республикалық мемлекеттік мекеме.</w:t>
      </w:r>
    </w:p>
    <w:bookmarkEnd w:id="1727"/>
    <w:bookmarkStart w:name="z1857" w:id="1728"/>
    <w:p>
      <w:pPr>
        <w:spacing w:after="0"/>
        <w:ind w:left="0"/>
        <w:jc w:val="both"/>
      </w:pPr>
      <w:r>
        <w:rPr>
          <w:rFonts w:ascii="Times New Roman"/>
          <w:b w:val="false"/>
          <w:i w:val="false"/>
          <w:color w:val="000000"/>
          <w:sz w:val="28"/>
        </w:rPr>
        <w:t>
      2. ЖСН – жеке сәйкестендіру нөмірі.</w:t>
      </w:r>
    </w:p>
    <w:bookmarkEnd w:id="1728"/>
    <w:bookmarkStart w:name="z1858" w:id="1729"/>
    <w:p>
      <w:pPr>
        <w:spacing w:after="0"/>
        <w:ind w:left="0"/>
        <w:jc w:val="both"/>
      </w:pPr>
      <w:r>
        <w:rPr>
          <w:rFonts w:ascii="Times New Roman"/>
          <w:b w:val="false"/>
          <w:i w:val="false"/>
          <w:color w:val="000000"/>
          <w:sz w:val="28"/>
        </w:rPr>
        <w:t>
      3. БСН – бизнес сәйкестендіру нөмірі.</w:t>
      </w:r>
    </w:p>
    <w:bookmarkEnd w:id="1729"/>
    <w:bookmarkStart w:name="z1859" w:id="1730"/>
    <w:p>
      <w:pPr>
        <w:spacing w:after="0"/>
        <w:ind w:left="0"/>
        <w:jc w:val="both"/>
      </w:pPr>
      <w:r>
        <w:rPr>
          <w:rFonts w:ascii="Times New Roman"/>
          <w:b w:val="false"/>
          <w:i w:val="false"/>
          <w:color w:val="000000"/>
          <w:sz w:val="28"/>
        </w:rPr>
        <w:t>
      4. ЖСК – жеке сәйкестендіру коды.</w:t>
      </w:r>
    </w:p>
    <w:bookmarkEnd w:id="1730"/>
    <w:bookmarkStart w:name="z1860" w:id="1731"/>
    <w:p>
      <w:pPr>
        <w:spacing w:after="0"/>
        <w:ind w:left="0"/>
        <w:jc w:val="both"/>
      </w:pPr>
      <w:r>
        <w:rPr>
          <w:rFonts w:ascii="Times New Roman"/>
          <w:b w:val="false"/>
          <w:i w:val="false"/>
          <w:color w:val="000000"/>
          <w:sz w:val="28"/>
        </w:rPr>
        <w:t>
      Есеп бухгалтерi атқарушылық құжатты есепке алу ведомосын әр айдың соңында бiр рет жасайды.</w:t>
      </w:r>
    </w:p>
    <w:bookmarkEnd w:id="1731"/>
    <w:bookmarkStart w:name="z1861" w:id="1732"/>
    <w:p>
      <w:pPr>
        <w:spacing w:after="0"/>
        <w:ind w:left="0"/>
        <w:jc w:val="both"/>
      </w:pPr>
      <w:r>
        <w:rPr>
          <w:rFonts w:ascii="Times New Roman"/>
          <w:b w:val="false"/>
          <w:i w:val="false"/>
          <w:color w:val="000000"/>
          <w:sz w:val="28"/>
        </w:rPr>
        <w:t>
      Атқарушылық құжатты есепке алу ведомосында орындаудағы барлық атқарушылық құжат, оның кімнен ұсталынатын адамдардың әліпбилік ретімен түскен күні бойынша көрсетіледі.</w:t>
      </w:r>
    </w:p>
    <w:bookmarkEnd w:id="1732"/>
    <w:bookmarkStart w:name="z1862" w:id="1733"/>
    <w:p>
      <w:pPr>
        <w:spacing w:after="0"/>
        <w:ind w:left="0"/>
        <w:jc w:val="both"/>
      </w:pPr>
      <w:r>
        <w:rPr>
          <w:rFonts w:ascii="Times New Roman"/>
          <w:b w:val="false"/>
          <w:i w:val="false"/>
          <w:color w:val="000000"/>
          <w:sz w:val="28"/>
        </w:rPr>
        <w:t>
      Ведомостты жасаған кезде "Айдың басындағы берешек қалдығы" деген бағанда әрбір атқарушылық құжат бойынша берешек сомасының қалдығы өткен айдың ведомосына көшіріп жазылады.</w:t>
      </w:r>
    </w:p>
    <w:bookmarkEnd w:id="1733"/>
    <w:bookmarkStart w:name="z1863" w:id="1734"/>
    <w:p>
      <w:pPr>
        <w:spacing w:after="0"/>
        <w:ind w:left="0"/>
        <w:jc w:val="both"/>
      </w:pPr>
      <w:r>
        <w:rPr>
          <w:rFonts w:ascii="Times New Roman"/>
          <w:b w:val="false"/>
          <w:i w:val="false"/>
          <w:color w:val="000000"/>
          <w:sz w:val="28"/>
        </w:rPr>
        <w:t>
      Әрбір атқарушылық құжаттың "Ағымдағы айда ұсталғаны" деген бағанда ай сайынғы ЕАТ-да есептелген ұстау сомасы көрсетіледі.</w:t>
      </w:r>
    </w:p>
    <w:bookmarkEnd w:id="1734"/>
    <w:bookmarkStart w:name="z1864" w:id="1735"/>
    <w:p>
      <w:pPr>
        <w:spacing w:after="0"/>
        <w:ind w:left="0"/>
        <w:jc w:val="both"/>
      </w:pPr>
      <w:r>
        <w:rPr>
          <w:rFonts w:ascii="Times New Roman"/>
          <w:b w:val="false"/>
          <w:i w:val="false"/>
          <w:color w:val="000000"/>
          <w:sz w:val="28"/>
        </w:rPr>
        <w:t>
      Өндіріп алушымен есеп айырысу жүргізілгеннен кейін "Айдың соңындағы берешек қалдығы" деген бағанда әрбір атқарушылық құжат бойынша берешек сомасының қалдығы көрсетіледі.</w:t>
      </w:r>
    </w:p>
    <w:bookmarkEnd w:id="1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1" w:id="1736"/>
    <w:p>
      <w:pPr>
        <w:spacing w:after="0"/>
        <w:ind w:left="0"/>
        <w:jc w:val="left"/>
      </w:pPr>
      <w:r>
        <w:rPr>
          <w:rFonts w:ascii="Times New Roman"/>
          <w:b/>
          <w:i w:val="false"/>
          <w:color w:val="000000"/>
        </w:rPr>
        <w:t xml:space="preserve"> 20___ жылғы ________ тоқсан үшін эмиссия есебі ______________________________________________ (РММ атауы)</w:t>
      </w:r>
    </w:p>
    <w:bookmarkEnd w:id="1736"/>
    <w:bookmarkStart w:name="z1872" w:id="1737"/>
    <w:p>
      <w:pPr>
        <w:spacing w:after="0"/>
        <w:ind w:left="0"/>
        <w:jc w:val="both"/>
      </w:pPr>
      <w:r>
        <w:rPr>
          <w:rFonts w:ascii="Times New Roman"/>
          <w:b w:val="false"/>
          <w:i w:val="false"/>
          <w:color w:val="000000"/>
          <w:sz w:val="28"/>
        </w:rPr>
        <w:t>
      ____ жылғы "___" ______ № __________ рұқсат</w:t>
      </w:r>
    </w:p>
    <w:bookmarkEnd w:id="1737"/>
    <w:bookmarkStart w:name="z1873" w:id="1738"/>
    <w:p>
      <w:pPr>
        <w:spacing w:after="0"/>
        <w:ind w:left="0"/>
        <w:jc w:val="both"/>
      </w:pPr>
      <w:r>
        <w:rPr>
          <w:rFonts w:ascii="Times New Roman"/>
          <w:b w:val="false"/>
          <w:i w:val="false"/>
          <w:color w:val="000000"/>
          <w:sz w:val="28"/>
        </w:rPr>
        <w:t>
      ____ жылғы "___" ______ – ____ жылғы "___" ______ дейін жарамды</w:t>
      </w:r>
    </w:p>
    <w:bookmarkEnd w:id="1738"/>
    <w:bookmarkStart w:name="z1874" w:id="1739"/>
    <w:p>
      <w:pPr>
        <w:spacing w:after="0"/>
        <w:ind w:left="0"/>
        <w:jc w:val="both"/>
      </w:pPr>
      <w:r>
        <w:rPr>
          <w:rFonts w:ascii="Times New Roman"/>
          <w:b w:val="false"/>
          <w:i w:val="false"/>
          <w:color w:val="000000"/>
          <w:sz w:val="28"/>
        </w:rPr>
        <w:t>
      Объект санаты _______________</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Залалдаушы зат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бойынша белгіленген жылдық лимит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Тоқсандағы шығыс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тонна/тоқсанына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5" w:id="1740"/>
    <w:p>
      <w:pPr>
        <w:spacing w:after="0"/>
        <w:ind w:left="0"/>
        <w:jc w:val="both"/>
      </w:pPr>
      <w:r>
        <w:rPr>
          <w:rFonts w:ascii="Times New Roman"/>
          <w:b w:val="false"/>
          <w:i w:val="false"/>
          <w:color w:val="000000"/>
          <w:sz w:val="28"/>
        </w:rPr>
        <w:t>
      Қаржы бөлімшесінің материалдық бухгалтері ______________________________</w:t>
      </w:r>
    </w:p>
    <w:bookmarkEnd w:id="1740"/>
    <w:bookmarkStart w:name="z1876" w:id="1741"/>
    <w:p>
      <w:pPr>
        <w:spacing w:after="0"/>
        <w:ind w:left="0"/>
        <w:jc w:val="both"/>
      </w:pPr>
      <w:r>
        <w:rPr>
          <w:rFonts w:ascii="Times New Roman"/>
          <w:b w:val="false"/>
          <w:i w:val="false"/>
          <w:color w:val="000000"/>
          <w:sz w:val="28"/>
        </w:rPr>
        <w:t>
      (әскери атағы, қолтаңбасы, тегі, инициалдары)</w:t>
      </w:r>
    </w:p>
    <w:bookmarkEnd w:id="1741"/>
    <w:bookmarkStart w:name="z1877" w:id="1742"/>
    <w:p>
      <w:pPr>
        <w:spacing w:after="0"/>
        <w:ind w:left="0"/>
        <w:jc w:val="both"/>
      </w:pPr>
      <w:r>
        <w:rPr>
          <w:rFonts w:ascii="Times New Roman"/>
          <w:b w:val="false"/>
          <w:i w:val="false"/>
          <w:color w:val="000000"/>
          <w:sz w:val="28"/>
        </w:rPr>
        <w:t>
      Ескертпе:</w:t>
      </w:r>
    </w:p>
    <w:bookmarkEnd w:id="1742"/>
    <w:bookmarkStart w:name="z1878" w:id="1743"/>
    <w:p>
      <w:pPr>
        <w:spacing w:after="0"/>
        <w:ind w:left="0"/>
        <w:jc w:val="both"/>
      </w:pPr>
      <w:r>
        <w:rPr>
          <w:rFonts w:ascii="Times New Roman"/>
          <w:b w:val="false"/>
          <w:i w:val="false"/>
          <w:color w:val="000000"/>
          <w:sz w:val="28"/>
        </w:rPr>
        <w:t>
      1. АЕК – айлық есептік көрсеткіш.</w:t>
      </w:r>
    </w:p>
    <w:bookmarkEnd w:id="1743"/>
    <w:bookmarkStart w:name="z1879" w:id="1744"/>
    <w:p>
      <w:pPr>
        <w:spacing w:after="0"/>
        <w:ind w:left="0"/>
        <w:jc w:val="both"/>
      </w:pPr>
      <w:r>
        <w:rPr>
          <w:rFonts w:ascii="Times New Roman"/>
          <w:b w:val="false"/>
          <w:i w:val="false"/>
          <w:color w:val="000000"/>
          <w:sz w:val="28"/>
        </w:rPr>
        <w:t>
      2. РММ – республикалық мемлекеттік мекеме.</w:t>
      </w:r>
    </w:p>
    <w:bookmarkEnd w:id="1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инициалдары мен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 ____________</w:t>
            </w:r>
          </w:p>
        </w:tc>
      </w:tr>
    </w:tbl>
    <w:bookmarkStart w:name="z1888" w:id="1745"/>
    <w:p>
      <w:pPr>
        <w:spacing w:after="0"/>
        <w:ind w:left="0"/>
        <w:jc w:val="left"/>
      </w:pPr>
      <w:r>
        <w:rPr>
          <w:rFonts w:ascii="Times New Roman"/>
          <w:b/>
          <w:i w:val="false"/>
          <w:color w:val="000000"/>
        </w:rPr>
        <w:t xml:space="preserve"> Материалдық-жауапты адамның ісі мен лауазымын қабылдау-тапсыру актісі</w:t>
      </w:r>
    </w:p>
    <w:bookmarkEnd w:id="1745"/>
    <w:bookmarkStart w:name="z1889" w:id="1746"/>
    <w:p>
      <w:pPr>
        <w:spacing w:after="0"/>
        <w:ind w:left="0"/>
        <w:jc w:val="both"/>
      </w:pPr>
      <w:r>
        <w:rPr>
          <w:rFonts w:ascii="Times New Roman"/>
          <w:b w:val="false"/>
          <w:i w:val="false"/>
          <w:color w:val="000000"/>
          <w:sz w:val="28"/>
        </w:rPr>
        <w:t>
      20__жылғы "____" _______________ елді мекен _____________</w:t>
      </w:r>
    </w:p>
    <w:bookmarkEnd w:id="1746"/>
    <w:bookmarkStart w:name="z1890" w:id="1747"/>
    <w:p>
      <w:pPr>
        <w:spacing w:after="0"/>
        <w:ind w:left="0"/>
        <w:jc w:val="both"/>
      </w:pPr>
      <w:r>
        <w:rPr>
          <w:rFonts w:ascii="Times New Roman"/>
          <w:b w:val="false"/>
          <w:i w:val="false"/>
          <w:color w:val="000000"/>
          <w:sz w:val="28"/>
        </w:rPr>
        <w:t>
      Құрамында төраға________________________________________________</w:t>
      </w:r>
    </w:p>
    <w:bookmarkEnd w:id="1747"/>
    <w:bookmarkStart w:name="z1891" w:id="1748"/>
    <w:p>
      <w:pPr>
        <w:spacing w:after="0"/>
        <w:ind w:left="0"/>
        <w:jc w:val="both"/>
      </w:pPr>
      <w:r>
        <w:rPr>
          <w:rFonts w:ascii="Times New Roman"/>
          <w:b w:val="false"/>
          <w:i w:val="false"/>
          <w:color w:val="000000"/>
          <w:sz w:val="28"/>
        </w:rPr>
        <w:t>
      (лауазымы, әскери атағы, инициалдары мен тегі) және мүшелері</w:t>
      </w:r>
    </w:p>
    <w:bookmarkEnd w:id="1748"/>
    <w:bookmarkStart w:name="z1892" w:id="1749"/>
    <w:p>
      <w:pPr>
        <w:spacing w:after="0"/>
        <w:ind w:left="0"/>
        <w:jc w:val="both"/>
      </w:pPr>
      <w:r>
        <w:rPr>
          <w:rFonts w:ascii="Times New Roman"/>
          <w:b w:val="false"/>
          <w:i w:val="false"/>
          <w:color w:val="000000"/>
          <w:sz w:val="28"/>
        </w:rPr>
        <w:t>
      ______________________________________________________</w:t>
      </w:r>
    </w:p>
    <w:bookmarkEnd w:id="1749"/>
    <w:bookmarkStart w:name="z1893" w:id="1750"/>
    <w:p>
      <w:pPr>
        <w:spacing w:after="0"/>
        <w:ind w:left="0"/>
        <w:jc w:val="both"/>
      </w:pPr>
      <w:r>
        <w:rPr>
          <w:rFonts w:ascii="Times New Roman"/>
          <w:b w:val="false"/>
          <w:i w:val="false"/>
          <w:color w:val="000000"/>
          <w:sz w:val="28"/>
        </w:rPr>
        <w:t>
      (лауазымы, әскери атағы, инициалдары мен тегі) бар ішкі тексеру комиссиясы</w:t>
      </w:r>
    </w:p>
    <w:bookmarkEnd w:id="1750"/>
    <w:bookmarkStart w:name="z1894" w:id="1751"/>
    <w:p>
      <w:pPr>
        <w:spacing w:after="0"/>
        <w:ind w:left="0"/>
        <w:jc w:val="both"/>
      </w:pPr>
      <w:r>
        <w:rPr>
          <w:rFonts w:ascii="Times New Roman"/>
          <w:b w:val="false"/>
          <w:i w:val="false"/>
          <w:color w:val="000000"/>
          <w:sz w:val="28"/>
        </w:rPr>
        <w:t>
      бұйрығы негізінде___________________________  (бұйрық нөмірі мен күні)</w:t>
      </w:r>
    </w:p>
    <w:bookmarkEnd w:id="1751"/>
    <w:bookmarkStart w:name="z1895" w:id="1752"/>
    <w:p>
      <w:pPr>
        <w:spacing w:after="0"/>
        <w:ind w:left="0"/>
        <w:jc w:val="both"/>
      </w:pPr>
      <w:r>
        <w:rPr>
          <w:rFonts w:ascii="Times New Roman"/>
          <w:b w:val="false"/>
          <w:i w:val="false"/>
          <w:color w:val="000000"/>
          <w:sz w:val="28"/>
        </w:rPr>
        <w:t>
      ___________________________________________________________________</w:t>
      </w:r>
    </w:p>
    <w:bookmarkEnd w:id="1752"/>
    <w:bookmarkStart w:name="z1896" w:id="1753"/>
    <w:p>
      <w:pPr>
        <w:spacing w:after="0"/>
        <w:ind w:left="0"/>
        <w:jc w:val="both"/>
      </w:pPr>
      <w:r>
        <w:rPr>
          <w:rFonts w:ascii="Times New Roman"/>
          <w:b w:val="false"/>
          <w:i w:val="false"/>
          <w:color w:val="000000"/>
          <w:sz w:val="28"/>
        </w:rPr>
        <w:t>
      (лауазым атауы)</w:t>
      </w:r>
    </w:p>
    <w:bookmarkEnd w:id="1753"/>
    <w:bookmarkStart w:name="z1897" w:id="1754"/>
    <w:p>
      <w:pPr>
        <w:spacing w:after="0"/>
        <w:ind w:left="0"/>
        <w:jc w:val="both"/>
      </w:pPr>
      <w:r>
        <w:rPr>
          <w:rFonts w:ascii="Times New Roman"/>
          <w:b w:val="false"/>
          <w:i w:val="false"/>
          <w:color w:val="000000"/>
          <w:sz w:val="28"/>
        </w:rPr>
        <w:t xml:space="preserve">
      ісі мен лауазымын қабылдау-тапсыруды жүргізді. </w:t>
      </w:r>
    </w:p>
    <w:bookmarkEnd w:id="1754"/>
    <w:bookmarkStart w:name="z1898" w:id="1755"/>
    <w:p>
      <w:pPr>
        <w:spacing w:after="0"/>
        <w:ind w:left="0"/>
        <w:jc w:val="both"/>
      </w:pPr>
      <w:r>
        <w:rPr>
          <w:rFonts w:ascii="Times New Roman"/>
          <w:b w:val="false"/>
          <w:i w:val="false"/>
          <w:color w:val="000000"/>
          <w:sz w:val="28"/>
        </w:rPr>
        <w:t>
      Ісі мен лауазымын қабылдау-тапсыру нәтижесі:</w:t>
      </w:r>
    </w:p>
    <w:bookmarkEnd w:id="1755"/>
    <w:bookmarkStart w:name="z1899" w:id="1756"/>
    <w:p>
      <w:pPr>
        <w:spacing w:after="0"/>
        <w:ind w:left="0"/>
        <w:jc w:val="both"/>
      </w:pPr>
      <w:r>
        <w:rPr>
          <w:rFonts w:ascii="Times New Roman"/>
          <w:b w:val="false"/>
          <w:i w:val="false"/>
          <w:color w:val="000000"/>
          <w:sz w:val="28"/>
        </w:rPr>
        <w:t>
      1-бөлім. Басшылық құжаттармен, кітаптармен және есеп бланкісімен қамтамасыз етілуі.</w:t>
      </w:r>
    </w:p>
    <w:bookmarkEnd w:id="1756"/>
    <w:bookmarkStart w:name="z1900" w:id="1757"/>
    <w:p>
      <w:pPr>
        <w:spacing w:after="0"/>
        <w:ind w:left="0"/>
        <w:jc w:val="both"/>
      </w:pPr>
      <w:r>
        <w:rPr>
          <w:rFonts w:ascii="Times New Roman"/>
          <w:b w:val="false"/>
          <w:i w:val="false"/>
          <w:color w:val="000000"/>
          <w:sz w:val="28"/>
        </w:rPr>
        <w:t>
      2-бөлім. Есепке алу құжаттарын дұрыс ресімдеу және сақтау, бастапқы құжаттаманың және мұрағаттың жай-күйі.</w:t>
      </w:r>
    </w:p>
    <w:bookmarkEnd w:id="1757"/>
    <w:bookmarkStart w:name="z1901" w:id="1758"/>
    <w:p>
      <w:pPr>
        <w:spacing w:after="0"/>
        <w:ind w:left="0"/>
        <w:jc w:val="both"/>
      </w:pPr>
      <w:r>
        <w:rPr>
          <w:rFonts w:ascii="Times New Roman"/>
          <w:b w:val="false"/>
          <w:i w:val="false"/>
          <w:color w:val="000000"/>
          <w:sz w:val="28"/>
        </w:rPr>
        <w:t xml:space="preserve">
      3-бөлім. Түгендеу нәтижесі (Түгендеу жүргізу қағидаларына сәйкес ресімделеді). </w:t>
      </w:r>
    </w:p>
    <w:bookmarkEnd w:id="1758"/>
    <w:bookmarkStart w:name="z1902" w:id="1759"/>
    <w:p>
      <w:pPr>
        <w:spacing w:after="0"/>
        <w:ind w:left="0"/>
        <w:jc w:val="both"/>
      </w:pPr>
      <w:r>
        <w:rPr>
          <w:rFonts w:ascii="Times New Roman"/>
          <w:b w:val="false"/>
          <w:i w:val="false"/>
          <w:color w:val="000000"/>
          <w:sz w:val="28"/>
        </w:rPr>
        <w:t>
      Актіде қосымша басқа да сұрақтар көрсетіледі.</w:t>
      </w:r>
    </w:p>
    <w:bookmarkEnd w:id="1759"/>
    <w:bookmarkStart w:name="z1903" w:id="1760"/>
    <w:p>
      <w:pPr>
        <w:spacing w:after="0"/>
        <w:ind w:left="0"/>
        <w:jc w:val="both"/>
      </w:pPr>
      <w:r>
        <w:rPr>
          <w:rFonts w:ascii="Times New Roman"/>
          <w:b w:val="false"/>
          <w:i w:val="false"/>
          <w:color w:val="000000"/>
          <w:sz w:val="28"/>
        </w:rPr>
        <w:t>
      Қосымша: түгендеу тізімдемесі (салыстыру ведомосы), құндылықты түгендеуді бақылап тексеру актісі, түгендеумен анықталған нәтиже ведомосы.</w:t>
      </w:r>
    </w:p>
    <w:bookmarkEnd w:id="1760"/>
    <w:bookmarkStart w:name="z1904" w:id="1761"/>
    <w:p>
      <w:pPr>
        <w:spacing w:after="0"/>
        <w:ind w:left="0"/>
        <w:jc w:val="both"/>
      </w:pPr>
      <w:r>
        <w:rPr>
          <w:rFonts w:ascii="Times New Roman"/>
          <w:b w:val="false"/>
          <w:i w:val="false"/>
          <w:color w:val="000000"/>
          <w:sz w:val="28"/>
        </w:rPr>
        <w:t>
      Комиссия төрағасы ______________________________________________</w:t>
      </w:r>
    </w:p>
    <w:bookmarkEnd w:id="1761"/>
    <w:bookmarkStart w:name="z1905" w:id="1762"/>
    <w:p>
      <w:pPr>
        <w:spacing w:after="0"/>
        <w:ind w:left="0"/>
        <w:jc w:val="both"/>
      </w:pPr>
      <w:r>
        <w:rPr>
          <w:rFonts w:ascii="Times New Roman"/>
          <w:b w:val="false"/>
          <w:i w:val="false"/>
          <w:color w:val="000000"/>
          <w:sz w:val="28"/>
        </w:rPr>
        <w:t>
      (қолтаңбасы, әскери атағы, инициалдары мен тегі)</w:t>
      </w:r>
    </w:p>
    <w:bookmarkEnd w:id="1762"/>
    <w:bookmarkStart w:name="z1906" w:id="1763"/>
    <w:p>
      <w:pPr>
        <w:spacing w:after="0"/>
        <w:ind w:left="0"/>
        <w:jc w:val="both"/>
      </w:pPr>
      <w:r>
        <w:rPr>
          <w:rFonts w:ascii="Times New Roman"/>
          <w:b w:val="false"/>
          <w:i w:val="false"/>
          <w:color w:val="000000"/>
          <w:sz w:val="28"/>
        </w:rPr>
        <w:t>
      Комиссия мүшелері:______________________________________________</w:t>
      </w:r>
    </w:p>
    <w:bookmarkEnd w:id="1763"/>
    <w:bookmarkStart w:name="z1907" w:id="1764"/>
    <w:p>
      <w:pPr>
        <w:spacing w:after="0"/>
        <w:ind w:left="0"/>
        <w:jc w:val="both"/>
      </w:pPr>
      <w:r>
        <w:rPr>
          <w:rFonts w:ascii="Times New Roman"/>
          <w:b w:val="false"/>
          <w:i w:val="false"/>
          <w:color w:val="000000"/>
          <w:sz w:val="28"/>
        </w:rPr>
        <w:t xml:space="preserve">
      (олы, әскери атағы, инициалдары мен тегі) </w:t>
      </w:r>
    </w:p>
    <w:bookmarkEnd w:id="1764"/>
    <w:bookmarkStart w:name="z1908" w:id="1765"/>
    <w:p>
      <w:pPr>
        <w:spacing w:after="0"/>
        <w:ind w:left="0"/>
        <w:jc w:val="both"/>
      </w:pPr>
      <w:r>
        <w:rPr>
          <w:rFonts w:ascii="Times New Roman"/>
          <w:b w:val="false"/>
          <w:i w:val="false"/>
          <w:color w:val="000000"/>
          <w:sz w:val="28"/>
        </w:rPr>
        <w:t>
      Тапсырды_______________________________________________________</w:t>
      </w:r>
    </w:p>
    <w:bookmarkEnd w:id="1765"/>
    <w:bookmarkStart w:name="z1909" w:id="1766"/>
    <w:p>
      <w:pPr>
        <w:spacing w:after="0"/>
        <w:ind w:left="0"/>
        <w:jc w:val="both"/>
      </w:pPr>
      <w:r>
        <w:rPr>
          <w:rFonts w:ascii="Times New Roman"/>
          <w:b w:val="false"/>
          <w:i w:val="false"/>
          <w:color w:val="000000"/>
          <w:sz w:val="28"/>
        </w:rPr>
        <w:t>
      (қолтаңбасы, әскери атағы, инициалдары мен тегі)</w:t>
      </w:r>
    </w:p>
    <w:bookmarkEnd w:id="1766"/>
    <w:bookmarkStart w:name="z1910" w:id="1767"/>
    <w:p>
      <w:pPr>
        <w:spacing w:after="0"/>
        <w:ind w:left="0"/>
        <w:jc w:val="both"/>
      </w:pPr>
      <w:r>
        <w:rPr>
          <w:rFonts w:ascii="Times New Roman"/>
          <w:b w:val="false"/>
          <w:i w:val="false"/>
          <w:color w:val="000000"/>
          <w:sz w:val="28"/>
        </w:rPr>
        <w:t>
      Қабылдады: _____________________________________________________</w:t>
      </w:r>
    </w:p>
    <w:bookmarkEnd w:id="1767"/>
    <w:bookmarkStart w:name="z1911" w:id="1768"/>
    <w:p>
      <w:pPr>
        <w:spacing w:after="0"/>
        <w:ind w:left="0"/>
        <w:jc w:val="both"/>
      </w:pPr>
      <w:r>
        <w:rPr>
          <w:rFonts w:ascii="Times New Roman"/>
          <w:b w:val="false"/>
          <w:i w:val="false"/>
          <w:color w:val="000000"/>
          <w:sz w:val="28"/>
        </w:rPr>
        <w:t>
      (қолтаңбасы, әскери атағы, инициалдары мен тегі)</w:t>
      </w:r>
    </w:p>
    <w:bookmarkEnd w:id="1768"/>
    <w:bookmarkStart w:name="z1912" w:id="1769"/>
    <w:p>
      <w:pPr>
        <w:spacing w:after="0"/>
        <w:ind w:left="0"/>
        <w:jc w:val="both"/>
      </w:pPr>
      <w:r>
        <w:rPr>
          <w:rFonts w:ascii="Times New Roman"/>
          <w:b w:val="false"/>
          <w:i w:val="false"/>
          <w:color w:val="000000"/>
          <w:sz w:val="28"/>
        </w:rPr>
        <w:t>
      20__жылғы "____" _______________</w:t>
      </w:r>
    </w:p>
    <w:bookmarkEnd w:id="1769"/>
    <w:bookmarkStart w:name="z1913" w:id="1770"/>
    <w:p>
      <w:pPr>
        <w:spacing w:after="0"/>
        <w:ind w:left="0"/>
        <w:jc w:val="both"/>
      </w:pPr>
      <w:r>
        <w:rPr>
          <w:rFonts w:ascii="Times New Roman"/>
          <w:b w:val="false"/>
          <w:i w:val="false"/>
          <w:color w:val="000000"/>
          <w:sz w:val="28"/>
        </w:rPr>
        <w:t>
      Ескертпе: РММ – республикалық мемлекеттік мекеме.</w:t>
      </w:r>
    </w:p>
    <w:bookmarkEnd w:id="1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0" w:id="1771"/>
    <w:p>
      <w:pPr>
        <w:spacing w:after="0"/>
        <w:ind w:left="0"/>
        <w:jc w:val="both"/>
      </w:pPr>
      <w:r>
        <w:rPr>
          <w:rFonts w:ascii="Times New Roman"/>
          <w:b w:val="false"/>
          <w:i w:val="false"/>
          <w:color w:val="000000"/>
          <w:sz w:val="28"/>
        </w:rPr>
        <w:t>
      20____ жылғы "____" _______________ дейін жарамды</w:t>
      </w:r>
    </w:p>
    <w:bookmarkEnd w:id="1771"/>
    <w:bookmarkStart w:name="z1921" w:id="1772"/>
    <w:p>
      <w:pPr>
        <w:spacing w:after="0"/>
        <w:ind w:left="0"/>
        <w:jc w:val="left"/>
      </w:pPr>
      <w:r>
        <w:rPr>
          <w:rFonts w:ascii="Times New Roman"/>
          <w:b/>
          <w:i w:val="false"/>
          <w:color w:val="000000"/>
        </w:rPr>
        <w:t xml:space="preserve"> Наряд № _______</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773"/>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bookmarkEnd w:id="1773"/>
          <w:p>
            <w:pPr>
              <w:spacing w:after="20"/>
              <w:ind w:left="20"/>
              <w:jc w:val="both"/>
            </w:pPr>
            <w:r>
              <w:rPr>
                <w:rFonts w:ascii="Times New Roman"/>
                <w:b w:val="false"/>
                <w:i w:val="false"/>
                <w:color w:val="000000"/>
                <w:sz w:val="20"/>
              </w:rPr>
              <w:t>
</w:t>
            </w:r>
            <w:r>
              <w:rPr>
                <w:rFonts w:ascii="Times New Roman"/>
                <w:b/>
                <w:i w:val="false"/>
                <w:color w:val="000000"/>
                <w:sz w:val="20"/>
              </w:rPr>
              <w:t>(операция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күні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 және пошталық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және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 (тиелді)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1774"/>
    <w:p>
      <w:pPr>
        <w:spacing w:after="0"/>
        <w:ind w:left="0"/>
        <w:jc w:val="both"/>
      </w:pPr>
      <w:r>
        <w:rPr>
          <w:rFonts w:ascii="Times New Roman"/>
          <w:b w:val="false"/>
          <w:i w:val="false"/>
          <w:color w:val="000000"/>
          <w:sz w:val="28"/>
        </w:rPr>
        <w:t>
      35-қосымшаның артқы беті</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мүлік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 (сұрпы)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 (тиеу)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Босатылды (тиелді)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4" w:id="1775"/>
    <w:p>
      <w:pPr>
        <w:spacing w:after="0"/>
        <w:ind w:left="0"/>
        <w:jc w:val="both"/>
      </w:pPr>
      <w:r>
        <w:rPr>
          <w:rFonts w:ascii="Times New Roman"/>
          <w:b w:val="false"/>
          <w:i w:val="false"/>
          <w:color w:val="000000"/>
          <w:sz w:val="28"/>
        </w:rPr>
        <w:t>
      ____________________________________________________________________</w:t>
      </w:r>
    </w:p>
    <w:bookmarkEnd w:id="1775"/>
    <w:bookmarkStart w:name="z1925" w:id="1776"/>
    <w:p>
      <w:pPr>
        <w:spacing w:after="0"/>
        <w:ind w:left="0"/>
        <w:jc w:val="both"/>
      </w:pPr>
      <w:r>
        <w:rPr>
          <w:rFonts w:ascii="Times New Roman"/>
          <w:b w:val="false"/>
          <w:i w:val="false"/>
          <w:color w:val="000000"/>
          <w:sz w:val="28"/>
        </w:rPr>
        <w:t xml:space="preserve">
      (наряд бойынша берілген әскери мүлік жүкқұжатының нөмірі және күні көрсетіледі) </w:t>
      </w:r>
    </w:p>
    <w:bookmarkEnd w:id="1776"/>
    <w:bookmarkStart w:name="z1926" w:id="1777"/>
    <w:p>
      <w:pPr>
        <w:spacing w:after="0"/>
        <w:ind w:left="0"/>
        <w:jc w:val="both"/>
      </w:pPr>
      <w:r>
        <w:rPr>
          <w:rFonts w:ascii="Times New Roman"/>
          <w:b w:val="false"/>
          <w:i w:val="false"/>
          <w:color w:val="000000"/>
          <w:sz w:val="28"/>
        </w:rPr>
        <w:t xml:space="preserve">
      ___________________________________________________________________ </w:t>
      </w:r>
    </w:p>
    <w:bookmarkEnd w:id="1777"/>
    <w:bookmarkStart w:name="z1927" w:id="1778"/>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778"/>
    <w:bookmarkStart w:name="z1928" w:id="1779"/>
    <w:p>
      <w:pPr>
        <w:spacing w:after="0"/>
        <w:ind w:left="0"/>
        <w:jc w:val="both"/>
      </w:pPr>
      <w:r>
        <w:rPr>
          <w:rFonts w:ascii="Times New Roman"/>
          <w:b w:val="false"/>
          <w:i w:val="false"/>
          <w:color w:val="000000"/>
          <w:sz w:val="28"/>
        </w:rPr>
        <w:t>
      Мөр орны __________________________________________________</w:t>
      </w:r>
    </w:p>
    <w:bookmarkEnd w:id="1779"/>
    <w:bookmarkStart w:name="z1929" w:id="1780"/>
    <w:p>
      <w:pPr>
        <w:spacing w:after="0"/>
        <w:ind w:left="0"/>
        <w:jc w:val="both"/>
      </w:pPr>
      <w:r>
        <w:rPr>
          <w:rFonts w:ascii="Times New Roman"/>
          <w:b w:val="false"/>
          <w:i w:val="false"/>
          <w:color w:val="000000"/>
          <w:sz w:val="28"/>
        </w:rPr>
        <w:t>
      (лауазымы, әскери атағы, қолтаңбасы, инициалдары мен тегі)  Берген (тапсырған)</w:t>
      </w:r>
    </w:p>
    <w:bookmarkEnd w:id="1780"/>
    <w:bookmarkStart w:name="z1930" w:id="1781"/>
    <w:p>
      <w:pPr>
        <w:spacing w:after="0"/>
        <w:ind w:left="0"/>
        <w:jc w:val="both"/>
      </w:pPr>
      <w:r>
        <w:rPr>
          <w:rFonts w:ascii="Times New Roman"/>
          <w:b w:val="false"/>
          <w:i w:val="false"/>
          <w:color w:val="000000"/>
          <w:sz w:val="28"/>
        </w:rPr>
        <w:t>
      _______________________________________________</w:t>
      </w:r>
    </w:p>
    <w:bookmarkEnd w:id="1781"/>
    <w:bookmarkStart w:name="z1931" w:id="1782"/>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782"/>
    <w:bookmarkStart w:name="z1932" w:id="1783"/>
    <w:p>
      <w:pPr>
        <w:spacing w:after="0"/>
        <w:ind w:left="0"/>
        <w:jc w:val="both"/>
      </w:pPr>
      <w:r>
        <w:rPr>
          <w:rFonts w:ascii="Times New Roman"/>
          <w:b w:val="false"/>
          <w:i w:val="false"/>
          <w:color w:val="000000"/>
          <w:sz w:val="28"/>
        </w:rPr>
        <w:t>
      Алған (қабылдаған) _____________________________________________</w:t>
      </w:r>
    </w:p>
    <w:bookmarkEnd w:id="1783"/>
    <w:bookmarkStart w:name="z1933" w:id="1784"/>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784"/>
    <w:bookmarkStart w:name="z1934" w:id="1785"/>
    <w:p>
      <w:pPr>
        <w:spacing w:after="0"/>
        <w:ind w:left="0"/>
        <w:jc w:val="both"/>
      </w:pPr>
      <w:r>
        <w:rPr>
          <w:rFonts w:ascii="Times New Roman"/>
          <w:b w:val="false"/>
          <w:i w:val="false"/>
          <w:color w:val="000000"/>
          <w:sz w:val="28"/>
        </w:rPr>
        <w:t>
      20____жылғы "______" ______________________</w:t>
      </w:r>
    </w:p>
    <w:bookmarkEnd w:id="1785"/>
    <w:bookmarkStart w:name="z1935" w:id="1786"/>
    <w:p>
      <w:pPr>
        <w:spacing w:after="0"/>
        <w:ind w:left="0"/>
        <w:jc w:val="both"/>
      </w:pPr>
      <w:r>
        <w:rPr>
          <w:rFonts w:ascii="Times New Roman"/>
          <w:b w:val="false"/>
          <w:i w:val="false"/>
          <w:color w:val="000000"/>
          <w:sz w:val="28"/>
        </w:rPr>
        <w:t>
      Түсіндірме:</w:t>
      </w:r>
    </w:p>
    <w:bookmarkEnd w:id="1786"/>
    <w:bookmarkStart w:name="z1936" w:id="1787"/>
    <w:p>
      <w:pPr>
        <w:spacing w:after="0"/>
        <w:ind w:left="0"/>
        <w:jc w:val="both"/>
      </w:pPr>
      <w:r>
        <w:rPr>
          <w:rFonts w:ascii="Times New Roman"/>
          <w:b w:val="false"/>
          <w:i w:val="false"/>
          <w:color w:val="000000"/>
          <w:sz w:val="28"/>
        </w:rPr>
        <w:t>
      1. Наряд жүкті жіберушіге әскери мүлікті беруге (түсіруге, жіберуге, тапсыруға), ал жүкті алушыға оны қабылдауға өкімдік құжат болып табылады.</w:t>
      </w:r>
    </w:p>
    <w:bookmarkEnd w:id="1787"/>
    <w:bookmarkStart w:name="z1937" w:id="1788"/>
    <w:p>
      <w:pPr>
        <w:spacing w:after="0"/>
        <w:ind w:left="0"/>
        <w:jc w:val="both"/>
      </w:pPr>
      <w:r>
        <w:rPr>
          <w:rFonts w:ascii="Times New Roman"/>
          <w:b w:val="false"/>
          <w:i w:val="false"/>
          <w:color w:val="000000"/>
          <w:sz w:val="28"/>
        </w:rPr>
        <w:t>
      2. Нарядқа ӘБО (қамтамасыз ету) бастығы және есепті жүргізуге жауапты адам қолтаңба қояды. Бұл қолтаңба тиісті мөрмен расталады.</w:t>
      </w:r>
    </w:p>
    <w:bookmarkEnd w:id="1788"/>
    <w:bookmarkStart w:name="z1938" w:id="1789"/>
    <w:p>
      <w:pPr>
        <w:spacing w:after="0"/>
        <w:ind w:left="0"/>
        <w:jc w:val="both"/>
      </w:pPr>
      <w:r>
        <w:rPr>
          <w:rFonts w:ascii="Times New Roman"/>
          <w:b w:val="false"/>
          <w:i w:val="false"/>
          <w:color w:val="000000"/>
          <w:sz w:val="28"/>
        </w:rPr>
        <w:t>
      3. Әскери мүлікті теміржол (әуе, теңіз) көлігімен жеткізу кезінде нарядтың бастапқы бөлігінде "Жүк қабылдаушы және пошталық мекенжайы" деген баған астына осы мәліметтерден басқа тағайындалған бекет (әуежай, порт) және теміржол атауы жазылады.</w:t>
      </w:r>
    </w:p>
    <w:bookmarkEnd w:id="1789"/>
    <w:bookmarkStart w:name="z1939" w:id="1790"/>
    <w:p>
      <w:pPr>
        <w:spacing w:after="0"/>
        <w:ind w:left="0"/>
        <w:jc w:val="both"/>
      </w:pPr>
      <w:r>
        <w:rPr>
          <w:rFonts w:ascii="Times New Roman"/>
          <w:b w:val="false"/>
          <w:i w:val="false"/>
          <w:color w:val="000000"/>
          <w:sz w:val="28"/>
        </w:rPr>
        <w:t>
      4. Нарядтың негізгі бөлігінде 10-бағанда тиісті жолда, егер әскери мүліктің нақты жай-күйі 5-бағанда жазылған негіз-деректемеге сәйкес келмегенде оның санаты, сұрпы, тығыздығы мен сапа сипаттамасы (оның ішінде спирттің күштілігі) көрсетілетін негіз-деректеме жазылады.</w:t>
      </w:r>
    </w:p>
    <w:bookmarkEnd w:id="1790"/>
    <w:bookmarkStart w:name="z1940" w:id="1791"/>
    <w:p>
      <w:pPr>
        <w:spacing w:after="0"/>
        <w:ind w:left="0"/>
        <w:jc w:val="both"/>
      </w:pPr>
      <w:r>
        <w:rPr>
          <w:rFonts w:ascii="Times New Roman"/>
          <w:b w:val="false"/>
          <w:i w:val="false"/>
          <w:color w:val="000000"/>
          <w:sz w:val="28"/>
        </w:rPr>
        <w:t>
      Қызметтік әдебиетті (техникалық құжаттаманы) беру кезінде 8-бағанда дана нөмірі жазылады.</w:t>
      </w:r>
    </w:p>
    <w:bookmarkEnd w:id="1791"/>
    <w:bookmarkStart w:name="z1941" w:id="1792"/>
    <w:p>
      <w:pPr>
        <w:spacing w:after="0"/>
        <w:ind w:left="0"/>
        <w:jc w:val="both"/>
      </w:pPr>
      <w:r>
        <w:rPr>
          <w:rFonts w:ascii="Times New Roman"/>
          <w:b w:val="false"/>
          <w:i w:val="false"/>
          <w:color w:val="000000"/>
          <w:sz w:val="28"/>
        </w:rPr>
        <w:t>
      5. Наряд мазмұнының соңында наряд бойынша берілетін әскери мүлік жүкқұжатының нөмірі мен күні көрсетіледі.</w:t>
      </w:r>
    </w:p>
    <w:bookmarkEnd w:id="1792"/>
    <w:bookmarkStart w:name="z1942" w:id="1793"/>
    <w:p>
      <w:pPr>
        <w:spacing w:after="0"/>
        <w:ind w:left="0"/>
        <w:jc w:val="both"/>
      </w:pPr>
      <w:r>
        <w:rPr>
          <w:rFonts w:ascii="Times New Roman"/>
          <w:b w:val="false"/>
          <w:i w:val="false"/>
          <w:color w:val="000000"/>
          <w:sz w:val="28"/>
        </w:rPr>
        <w:t>
      Ескертпе: ӘБО – әскери басқару органы.</w:t>
      </w:r>
    </w:p>
    <w:bookmarkEnd w:id="1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9" w:id="1794"/>
    <w:p>
      <w:pPr>
        <w:spacing w:after="0"/>
        <w:ind w:left="0"/>
        <w:jc w:val="left"/>
      </w:pPr>
      <w:r>
        <w:rPr>
          <w:rFonts w:ascii="Times New Roman"/>
          <w:b/>
          <w:i w:val="false"/>
          <w:color w:val="000000"/>
        </w:rPr>
        <w:t xml:space="preserve"> РММ аттестаты № ___</w:t>
      </w:r>
    </w:p>
    <w:bookmarkEnd w:id="1794"/>
    <w:bookmarkStart w:name="z1950" w:id="1795"/>
    <w:p>
      <w:pPr>
        <w:spacing w:after="0"/>
        <w:ind w:left="0"/>
        <w:jc w:val="both"/>
      </w:pPr>
      <w:r>
        <w:rPr>
          <w:rFonts w:ascii="Times New Roman"/>
          <w:b w:val="false"/>
          <w:i w:val="false"/>
          <w:color w:val="000000"/>
          <w:sz w:val="28"/>
        </w:rPr>
        <w:t>
      РММ атауы ___________ ________________________________</w:t>
      </w:r>
    </w:p>
    <w:bookmarkEnd w:id="1795"/>
    <w:bookmarkStart w:name="z1951" w:id="1796"/>
    <w:p>
      <w:pPr>
        <w:spacing w:after="0"/>
        <w:ind w:left="0"/>
        <w:jc w:val="both"/>
      </w:pPr>
      <w:r>
        <w:rPr>
          <w:rFonts w:ascii="Times New Roman"/>
          <w:b w:val="false"/>
          <w:i w:val="false"/>
          <w:color w:val="000000"/>
          <w:sz w:val="28"/>
        </w:rPr>
        <w:t>
      Негіздеме _____________________________________________</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79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79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мүлік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20__жылғы "___"_____ жағдайда есеп бойынша бар-жоғы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798"/>
    <w:p>
      <w:pPr>
        <w:spacing w:after="0"/>
        <w:ind w:left="0"/>
        <w:jc w:val="both"/>
      </w:pPr>
      <w:r>
        <w:rPr>
          <w:rFonts w:ascii="Times New Roman"/>
          <w:b w:val="false"/>
          <w:i w:val="false"/>
          <w:color w:val="000000"/>
          <w:sz w:val="28"/>
        </w:rPr>
        <w:t>
      __________________________________________________________________</w:t>
      </w:r>
    </w:p>
    <w:bookmarkEnd w:id="1798"/>
    <w:bookmarkStart w:name="z1954" w:id="1799"/>
    <w:p>
      <w:pPr>
        <w:spacing w:after="0"/>
        <w:ind w:left="0"/>
        <w:jc w:val="both"/>
      </w:pPr>
      <w:r>
        <w:rPr>
          <w:rFonts w:ascii="Times New Roman"/>
          <w:b w:val="false"/>
          <w:i w:val="false"/>
          <w:color w:val="000000"/>
          <w:sz w:val="28"/>
        </w:rPr>
        <w:t>
      (наряд бойынша берілген әскери мүлік жүкқұжатының нөмірі көрсетіледі)</w:t>
      </w:r>
    </w:p>
    <w:bookmarkEnd w:id="1799"/>
    <w:bookmarkStart w:name="z1955" w:id="1800"/>
    <w:p>
      <w:pPr>
        <w:spacing w:after="0"/>
        <w:ind w:left="0"/>
        <w:jc w:val="both"/>
      </w:pPr>
      <w:r>
        <w:rPr>
          <w:rFonts w:ascii="Times New Roman"/>
          <w:b w:val="false"/>
          <w:i w:val="false"/>
          <w:color w:val="000000"/>
          <w:sz w:val="28"/>
        </w:rPr>
        <w:t>
      Әскери мүлікті жоғалту бойынша өтелмеген сома қалдығы _______ теңге ___тиын.</w:t>
      </w:r>
    </w:p>
    <w:bookmarkEnd w:id="1800"/>
    <w:bookmarkStart w:name="z1956" w:id="1801"/>
    <w:p>
      <w:pPr>
        <w:spacing w:after="0"/>
        <w:ind w:left="0"/>
        <w:jc w:val="both"/>
      </w:pPr>
      <w:r>
        <w:rPr>
          <w:rFonts w:ascii="Times New Roman"/>
          <w:b w:val="false"/>
          <w:i w:val="false"/>
          <w:color w:val="000000"/>
          <w:sz w:val="28"/>
        </w:rPr>
        <w:t>
      Соңғы тексерілген күн 20____жылғы "____" _______________</w:t>
      </w:r>
    </w:p>
    <w:bookmarkEnd w:id="1801"/>
    <w:bookmarkStart w:name="z1957" w:id="1802"/>
    <w:p>
      <w:pPr>
        <w:spacing w:after="0"/>
        <w:ind w:left="0"/>
        <w:jc w:val="both"/>
      </w:pPr>
      <w:r>
        <w:rPr>
          <w:rFonts w:ascii="Times New Roman"/>
          <w:b w:val="false"/>
          <w:i w:val="false"/>
          <w:color w:val="000000"/>
          <w:sz w:val="28"/>
        </w:rPr>
        <w:t>
      ___________________________________________________________________</w:t>
      </w:r>
    </w:p>
    <w:bookmarkEnd w:id="1802"/>
    <w:bookmarkStart w:name="z1958" w:id="1803"/>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03"/>
    <w:bookmarkStart w:name="z1959" w:id="1804"/>
    <w:p>
      <w:pPr>
        <w:spacing w:after="0"/>
        <w:ind w:left="0"/>
        <w:jc w:val="both"/>
      </w:pPr>
      <w:r>
        <w:rPr>
          <w:rFonts w:ascii="Times New Roman"/>
          <w:b w:val="false"/>
          <w:i w:val="false"/>
          <w:color w:val="000000"/>
          <w:sz w:val="28"/>
        </w:rPr>
        <w:t>
      Мөр орны _____________________________________________________</w:t>
      </w:r>
    </w:p>
    <w:bookmarkEnd w:id="1804"/>
    <w:bookmarkStart w:name="z1960" w:id="1805"/>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05"/>
    <w:bookmarkStart w:name="z1961" w:id="1806"/>
    <w:p>
      <w:pPr>
        <w:spacing w:after="0"/>
        <w:ind w:left="0"/>
        <w:jc w:val="both"/>
      </w:pPr>
      <w:r>
        <w:rPr>
          <w:rFonts w:ascii="Times New Roman"/>
          <w:b w:val="false"/>
          <w:i w:val="false"/>
          <w:color w:val="000000"/>
          <w:sz w:val="28"/>
        </w:rPr>
        <w:t>
      Аттестатта көрсетілген РММ-да есепте тұрған әскери мүлік санымен және  сапасымен</w:t>
      </w:r>
    </w:p>
    <w:bookmarkEnd w:id="1806"/>
    <w:bookmarkStart w:name="z1962" w:id="1807"/>
    <w:p>
      <w:pPr>
        <w:spacing w:after="0"/>
        <w:ind w:left="0"/>
        <w:jc w:val="both"/>
      </w:pPr>
      <w:r>
        <w:rPr>
          <w:rFonts w:ascii="Times New Roman"/>
          <w:b w:val="false"/>
          <w:i w:val="false"/>
          <w:color w:val="000000"/>
          <w:sz w:val="28"/>
        </w:rPr>
        <w:t>
      келісемін __________________________________________</w:t>
      </w:r>
    </w:p>
    <w:bookmarkEnd w:id="1807"/>
    <w:bookmarkStart w:name="z1963" w:id="1808"/>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08"/>
    <w:bookmarkStart w:name="z1964" w:id="1809"/>
    <w:p>
      <w:pPr>
        <w:spacing w:after="0"/>
        <w:ind w:left="0"/>
        <w:jc w:val="both"/>
      </w:pPr>
      <w:r>
        <w:rPr>
          <w:rFonts w:ascii="Times New Roman"/>
          <w:b w:val="false"/>
          <w:i w:val="false"/>
          <w:color w:val="000000"/>
          <w:sz w:val="28"/>
        </w:rPr>
        <w:t>
      20 ___ жылғы "_____" ____________________</w:t>
      </w:r>
    </w:p>
    <w:bookmarkEnd w:id="1809"/>
    <w:bookmarkStart w:name="z1965" w:id="1810"/>
    <w:p>
      <w:pPr>
        <w:spacing w:after="0"/>
        <w:ind w:left="0"/>
        <w:jc w:val="both"/>
      </w:pPr>
      <w:r>
        <w:rPr>
          <w:rFonts w:ascii="Times New Roman"/>
          <w:b w:val="false"/>
          <w:i w:val="false"/>
          <w:color w:val="000000"/>
          <w:sz w:val="28"/>
        </w:rPr>
        <w:t>
      Ескертпе: РММ – республикалық мемлекеттік мекеме.</w:t>
      </w:r>
    </w:p>
    <w:bookmarkEnd w:id="1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2" w:id="1811"/>
    <w:p>
      <w:pPr>
        <w:spacing w:after="0"/>
        <w:ind w:left="0"/>
        <w:jc w:val="left"/>
      </w:pPr>
      <w:r>
        <w:rPr>
          <w:rFonts w:ascii="Times New Roman"/>
          <w:b/>
          <w:i w:val="false"/>
          <w:color w:val="000000"/>
        </w:rPr>
        <w:t xml:space="preserve"> 20____ жылғы "____" _______________ дейін жарамды</w:t>
      </w:r>
    </w:p>
    <w:bookmarkEnd w:id="1811"/>
    <w:bookmarkStart w:name="z1973" w:id="1812"/>
    <w:p>
      <w:pPr>
        <w:spacing w:after="0"/>
        <w:ind w:left="0"/>
        <w:jc w:val="left"/>
      </w:pPr>
      <w:r>
        <w:rPr>
          <w:rFonts w:ascii="Times New Roman"/>
          <w:b/>
          <w:i w:val="false"/>
          <w:color w:val="000000"/>
        </w:rPr>
        <w:t xml:space="preserve"> Тәртіптеме № _______</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негіздемесі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813"/>
          <w:p>
            <w:pPr>
              <w:spacing w:after="20"/>
              <w:ind w:left="20"/>
              <w:jc w:val="both"/>
            </w:pPr>
            <w:r>
              <w:rPr>
                <w:rFonts w:ascii="Times New Roman"/>
                <w:b w:val="false"/>
                <w:i w:val="false"/>
                <w:color w:val="000000"/>
                <w:sz w:val="20"/>
              </w:rPr>
              <w:t>
</w:t>
            </w:r>
            <w:r>
              <w:rPr>
                <w:rFonts w:ascii="Times New Roman"/>
                <w:b/>
                <w:i w:val="false"/>
                <w:color w:val="000000"/>
                <w:sz w:val="20"/>
              </w:rPr>
              <w:t>Қызмет</w:t>
            </w:r>
          </w:p>
          <w:bookmarkEnd w:id="1813"/>
          <w:p>
            <w:pPr>
              <w:spacing w:after="20"/>
              <w:ind w:left="20"/>
              <w:jc w:val="both"/>
            </w:pPr>
            <w:r>
              <w:rPr>
                <w:rFonts w:ascii="Times New Roman"/>
                <w:b w:val="false"/>
                <w:i w:val="false"/>
                <w:color w:val="000000"/>
                <w:sz w:val="20"/>
              </w:rPr>
              <w:t>
</w:t>
            </w:r>
            <w:r>
              <w:rPr>
                <w:rFonts w:ascii="Times New Roman"/>
                <w:b/>
                <w:i w:val="false"/>
                <w:color w:val="000000"/>
                <w:sz w:val="20"/>
              </w:rPr>
              <w:t>(басқару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жіберуші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814"/>
          <w:p>
            <w:pPr>
              <w:spacing w:after="20"/>
              <w:ind w:left="20"/>
              <w:jc w:val="both"/>
            </w:pPr>
            <w:r>
              <w:rPr>
                <w:rFonts w:ascii="Times New Roman"/>
                <w:b w:val="false"/>
                <w:i w:val="false"/>
                <w:color w:val="000000"/>
                <w:sz w:val="20"/>
              </w:rPr>
              <w:t>
Р/с</w:t>
            </w:r>
          </w:p>
          <w:bookmarkEnd w:id="1814"/>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6" w:id="1815"/>
    <w:p>
      <w:pPr>
        <w:spacing w:after="0"/>
        <w:ind w:left="0"/>
        <w:jc w:val="both"/>
      </w:pPr>
      <w:r>
        <w:rPr>
          <w:rFonts w:ascii="Times New Roman"/>
          <w:b w:val="false"/>
          <w:i w:val="false"/>
          <w:color w:val="000000"/>
          <w:sz w:val="28"/>
        </w:rPr>
        <w:t>
      Мөр орны ____________________________________________________________</w:t>
      </w:r>
    </w:p>
    <w:bookmarkEnd w:id="1815"/>
    <w:bookmarkStart w:name="z1977" w:id="1816"/>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16"/>
    <w:bookmarkStart w:name="z1978" w:id="1817"/>
    <w:p>
      <w:pPr>
        <w:spacing w:after="0"/>
        <w:ind w:left="0"/>
        <w:jc w:val="both"/>
      </w:pPr>
      <w:r>
        <w:rPr>
          <w:rFonts w:ascii="Times New Roman"/>
          <w:b w:val="false"/>
          <w:i w:val="false"/>
          <w:color w:val="000000"/>
          <w:sz w:val="28"/>
        </w:rPr>
        <w:t>
      _____________________________________________________________________</w:t>
      </w:r>
    </w:p>
    <w:bookmarkEnd w:id="1817"/>
    <w:bookmarkStart w:name="z1979" w:id="1818"/>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18"/>
    <w:bookmarkStart w:name="z1980" w:id="1819"/>
    <w:p>
      <w:pPr>
        <w:spacing w:after="0"/>
        <w:ind w:left="0"/>
        <w:jc w:val="both"/>
      </w:pPr>
      <w:r>
        <w:rPr>
          <w:rFonts w:ascii="Times New Roman"/>
          <w:b w:val="false"/>
          <w:i w:val="false"/>
          <w:color w:val="000000"/>
          <w:sz w:val="28"/>
        </w:rPr>
        <w:t>
      20 ___ жылғы "____" ____________</w:t>
      </w:r>
    </w:p>
    <w:bookmarkEnd w:id="1819"/>
    <w:bookmarkStart w:name="z1981" w:id="1820"/>
    <w:p>
      <w:pPr>
        <w:spacing w:after="0"/>
        <w:ind w:left="0"/>
        <w:jc w:val="both"/>
      </w:pPr>
      <w:r>
        <w:rPr>
          <w:rFonts w:ascii="Times New Roman"/>
          <w:b w:val="false"/>
          <w:i w:val="false"/>
          <w:color w:val="000000"/>
          <w:sz w:val="28"/>
        </w:rPr>
        <w:t>
      Тәртіптеменің артқы беті</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қабылдаушы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Тағайындалған бекет (порт, әуежай)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алушының пошталық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жіберуші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2" w:id="1821"/>
    <w:p>
      <w:pPr>
        <w:spacing w:after="0"/>
        <w:ind w:left="0"/>
        <w:jc w:val="both"/>
      </w:pPr>
      <w:r>
        <w:rPr>
          <w:rFonts w:ascii="Times New Roman"/>
          <w:b w:val="false"/>
          <w:i w:val="false"/>
          <w:color w:val="000000"/>
          <w:sz w:val="28"/>
        </w:rPr>
        <w:t>
      Түсіндірме:</w:t>
      </w:r>
    </w:p>
    <w:bookmarkEnd w:id="1821"/>
    <w:bookmarkStart w:name="z1983" w:id="1822"/>
    <w:p>
      <w:pPr>
        <w:spacing w:after="0"/>
        <w:ind w:left="0"/>
        <w:jc w:val="both"/>
      </w:pPr>
      <w:r>
        <w:rPr>
          <w:rFonts w:ascii="Times New Roman"/>
          <w:b w:val="false"/>
          <w:i w:val="false"/>
          <w:color w:val="000000"/>
          <w:sz w:val="28"/>
        </w:rPr>
        <w:t>
      1. Тәртіптеме бірнеше жүкті алушыға сол бір тауарды беруге (тиеуге, жөнелтуге) өкімдік құжат болып табылады.</w:t>
      </w:r>
    </w:p>
    <w:bookmarkEnd w:id="1822"/>
    <w:bookmarkStart w:name="z1984" w:id="1823"/>
    <w:p>
      <w:pPr>
        <w:spacing w:after="0"/>
        <w:ind w:left="0"/>
        <w:jc w:val="both"/>
      </w:pPr>
      <w:r>
        <w:rPr>
          <w:rFonts w:ascii="Times New Roman"/>
          <w:b w:val="false"/>
          <w:i w:val="false"/>
          <w:color w:val="000000"/>
          <w:sz w:val="28"/>
        </w:rPr>
        <w:t>
      2. Тәртіптеме ӘБО-да (қамтамасыз ету) екі данада жасалады және жүк жіберушіге жіберіледі.</w:t>
      </w:r>
    </w:p>
    <w:bookmarkEnd w:id="1823"/>
    <w:bookmarkStart w:name="z1985" w:id="1824"/>
    <w:p>
      <w:pPr>
        <w:spacing w:after="0"/>
        <w:ind w:left="0"/>
        <w:jc w:val="both"/>
      </w:pPr>
      <w:r>
        <w:rPr>
          <w:rFonts w:ascii="Times New Roman"/>
          <w:b w:val="false"/>
          <w:i w:val="false"/>
          <w:color w:val="000000"/>
          <w:sz w:val="28"/>
        </w:rPr>
        <w:t>
      3. Тәртіптемеге ӘБО-ның (қамтамасыз ету) бастығы және есепке алу үшін жауапты адам қолтаңба қояды.</w:t>
      </w:r>
    </w:p>
    <w:bookmarkEnd w:id="1824"/>
    <w:bookmarkStart w:name="z1986" w:id="1825"/>
    <w:p>
      <w:pPr>
        <w:spacing w:after="0"/>
        <w:ind w:left="0"/>
        <w:jc w:val="both"/>
      </w:pPr>
      <w:r>
        <w:rPr>
          <w:rFonts w:ascii="Times New Roman"/>
          <w:b w:val="false"/>
          <w:i w:val="false"/>
          <w:color w:val="000000"/>
          <w:sz w:val="28"/>
        </w:rPr>
        <w:t>
      4. Тәртіптемені орындалғаннан кейін екінші данасы тәртіптеме берген ӘБО-ға (қамтамасыз ету) қайтарылады.</w:t>
      </w:r>
    </w:p>
    <w:bookmarkEnd w:id="1825"/>
    <w:bookmarkStart w:name="z1987" w:id="1826"/>
    <w:p>
      <w:pPr>
        <w:spacing w:after="0"/>
        <w:ind w:left="0"/>
        <w:jc w:val="both"/>
      </w:pPr>
      <w:r>
        <w:rPr>
          <w:rFonts w:ascii="Times New Roman"/>
          <w:b w:val="false"/>
          <w:i w:val="false"/>
          <w:color w:val="000000"/>
          <w:sz w:val="28"/>
        </w:rPr>
        <w:t>
      5. Тәртіптемені қолдану мерзімі үш айдан аспайды.</w:t>
      </w:r>
    </w:p>
    <w:bookmarkEnd w:id="1826"/>
    <w:bookmarkStart w:name="z1988" w:id="1827"/>
    <w:p>
      <w:pPr>
        <w:spacing w:after="0"/>
        <w:ind w:left="0"/>
        <w:jc w:val="both"/>
      </w:pPr>
      <w:r>
        <w:rPr>
          <w:rFonts w:ascii="Times New Roman"/>
          <w:b w:val="false"/>
          <w:i w:val="false"/>
          <w:color w:val="000000"/>
          <w:sz w:val="28"/>
        </w:rPr>
        <w:t>
      Ескертпе: ӘБО – әскери басқару органы.</w:t>
      </w:r>
    </w:p>
    <w:bookmarkEnd w:id="1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5" w:id="1828"/>
    <w:p>
      <w:pPr>
        <w:spacing w:after="0"/>
        <w:ind w:left="0"/>
        <w:jc w:val="both"/>
      </w:pPr>
      <w:r>
        <w:rPr>
          <w:rFonts w:ascii="Times New Roman"/>
          <w:b w:val="false"/>
          <w:i w:val="false"/>
          <w:color w:val="000000"/>
          <w:sz w:val="28"/>
        </w:rPr>
        <w:t>
      20__жылғы "___" __________ жарамды</w:t>
      </w:r>
    </w:p>
    <w:bookmarkEnd w:id="1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r>
              <w:br/>
            </w:r>
            <w:r>
              <w:rPr>
                <w:rFonts w:ascii="Times New Roman"/>
                <w:b w:val="false"/>
                <w:i w:val="false"/>
                <w:color w:val="000000"/>
                <w:sz w:val="20"/>
              </w:rPr>
              <w:t>_________________________</w:t>
            </w:r>
            <w:r>
              <w:br/>
            </w:r>
            <w:r>
              <w:rPr>
                <w:rFonts w:ascii="Times New Roman"/>
                <w:b w:val="false"/>
                <w:i w:val="false"/>
                <w:color w:val="000000"/>
                <w:sz w:val="20"/>
              </w:rPr>
              <w:t>(әскери атағы, қолтаңбасы,</w:t>
            </w:r>
            <w:r>
              <w:br/>
            </w:r>
            <w:r>
              <w:rPr>
                <w:rFonts w:ascii="Times New Roman"/>
                <w:b w:val="false"/>
                <w:i w:val="false"/>
                <w:color w:val="000000"/>
                <w:sz w:val="20"/>
              </w:rPr>
              <w:t>инициалдары мен тегі)</w:t>
            </w:r>
            <w:r>
              <w:br/>
            </w:r>
            <w:r>
              <w:rPr>
                <w:rFonts w:ascii="Times New Roman"/>
                <w:b w:val="false"/>
                <w:i w:val="false"/>
                <w:color w:val="000000"/>
                <w:sz w:val="20"/>
              </w:rPr>
              <w:t>20__жылғы "__" _________</w:t>
            </w:r>
          </w:p>
        </w:tc>
      </w:tr>
    </w:tbl>
    <w:bookmarkStart w:name="z1998" w:id="1829"/>
    <w:p>
      <w:pPr>
        <w:spacing w:after="0"/>
        <w:ind w:left="0"/>
        <w:jc w:val="both"/>
      </w:pPr>
      <w:r>
        <w:rPr>
          <w:rFonts w:ascii="Times New Roman"/>
          <w:b w:val="false"/>
          <w:i w:val="false"/>
          <w:color w:val="000000"/>
          <w:sz w:val="28"/>
        </w:rPr>
        <w:t>
      20__жылғы _____ үшін қоймадан оқ-дәріні (зымыранды) тарату-тапсыру ведомосы №____</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 жасалған жылы, жасаушы зауыт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Берілгені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туралы қолхат және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тапсырылғаны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Тапсырылмағанның саны (дана)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қолы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Жұмсалмаған оқ-дәрі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830"/>
          <w:p>
            <w:pPr>
              <w:spacing w:after="20"/>
              <w:ind w:left="20"/>
              <w:jc w:val="both"/>
            </w:pPr>
            <w:r>
              <w:rPr>
                <w:rFonts w:ascii="Times New Roman"/>
                <w:b w:val="false"/>
                <w:i w:val="false"/>
                <w:color w:val="000000"/>
                <w:sz w:val="20"/>
              </w:rPr>
              <w:t>
жөнделмеген (атылмаған)</w:t>
            </w:r>
          </w:p>
          <w:bookmarkEnd w:id="1830"/>
          <w:p>
            <w:pPr>
              <w:spacing w:after="20"/>
              <w:ind w:left="20"/>
              <w:jc w:val="both"/>
            </w:pPr>
            <w:r>
              <w:rPr>
                <w:rFonts w:ascii="Times New Roman"/>
                <w:b w:val="false"/>
                <w:i w:val="false"/>
                <w:color w:val="000000"/>
                <w:sz w:val="20"/>
              </w:rPr>
              <w:t>
оқ-дәрі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гильза, зымыран, отшашар элементі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қозғалтқышының қосымша шоғы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қозғалтқышы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контейнері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0" w:id="1831"/>
    <w:p>
      <w:pPr>
        <w:spacing w:after="0"/>
        <w:ind w:left="0"/>
        <w:jc w:val="both"/>
      </w:pPr>
      <w:r>
        <w:rPr>
          <w:rFonts w:ascii="Times New Roman"/>
          <w:b w:val="false"/>
          <w:i w:val="false"/>
          <w:color w:val="000000"/>
          <w:sz w:val="28"/>
        </w:rPr>
        <w:t>
      Беруге (тапсыруға) рұқсат берді __________________________________</w:t>
      </w:r>
    </w:p>
    <w:bookmarkEnd w:id="1831"/>
    <w:bookmarkStart w:name="z2001" w:id="1832"/>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32"/>
    <w:bookmarkStart w:name="z2002" w:id="1833"/>
    <w:p>
      <w:pPr>
        <w:spacing w:after="0"/>
        <w:ind w:left="0"/>
        <w:jc w:val="both"/>
      </w:pPr>
      <w:r>
        <w:rPr>
          <w:rFonts w:ascii="Times New Roman"/>
          <w:b w:val="false"/>
          <w:i w:val="false"/>
          <w:color w:val="000000"/>
          <w:sz w:val="28"/>
        </w:rPr>
        <w:t>
      Ведомостта көрсетілген оқ-дәрі (зымыран):</w:t>
      </w:r>
    </w:p>
    <w:bookmarkEnd w:id="1833"/>
    <w:bookmarkStart w:name="z2003" w:id="1834"/>
    <w:p>
      <w:pPr>
        <w:spacing w:after="0"/>
        <w:ind w:left="0"/>
        <w:jc w:val="both"/>
      </w:pPr>
      <w:r>
        <w:rPr>
          <w:rFonts w:ascii="Times New Roman"/>
          <w:b w:val="false"/>
          <w:i w:val="false"/>
          <w:color w:val="000000"/>
          <w:sz w:val="28"/>
        </w:rPr>
        <w:t>
      Берген ______________________________________________________</w:t>
      </w:r>
    </w:p>
    <w:bookmarkEnd w:id="1834"/>
    <w:bookmarkStart w:name="z2004" w:id="1835"/>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35"/>
    <w:bookmarkStart w:name="z2005" w:id="1836"/>
    <w:p>
      <w:pPr>
        <w:spacing w:after="0"/>
        <w:ind w:left="0"/>
        <w:jc w:val="both"/>
      </w:pPr>
      <w:r>
        <w:rPr>
          <w:rFonts w:ascii="Times New Roman"/>
          <w:b w:val="false"/>
          <w:i w:val="false"/>
          <w:color w:val="000000"/>
          <w:sz w:val="28"/>
        </w:rPr>
        <w:t>
      Қабылдаған _____________________________________________________</w:t>
      </w:r>
    </w:p>
    <w:bookmarkEnd w:id="1836"/>
    <w:bookmarkStart w:name="z2006" w:id="1837"/>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37"/>
    <w:bookmarkStart w:name="z2007" w:id="1838"/>
    <w:p>
      <w:pPr>
        <w:spacing w:after="0"/>
        <w:ind w:left="0"/>
        <w:jc w:val="both"/>
      </w:pPr>
      <w:r>
        <w:rPr>
          <w:rFonts w:ascii="Times New Roman"/>
          <w:b w:val="false"/>
          <w:i w:val="false"/>
          <w:color w:val="000000"/>
          <w:sz w:val="28"/>
        </w:rPr>
        <w:t>
      Бухгалтер _______________________________________________________</w:t>
      </w:r>
    </w:p>
    <w:bookmarkEnd w:id="1838"/>
    <w:bookmarkStart w:name="z2008" w:id="1839"/>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39"/>
    <w:bookmarkStart w:name="z2009" w:id="1840"/>
    <w:p>
      <w:pPr>
        <w:spacing w:after="0"/>
        <w:ind w:left="0"/>
        <w:jc w:val="both"/>
      </w:pPr>
      <w:r>
        <w:rPr>
          <w:rFonts w:ascii="Times New Roman"/>
          <w:b w:val="false"/>
          <w:i w:val="false"/>
          <w:color w:val="000000"/>
          <w:sz w:val="28"/>
        </w:rPr>
        <w:t>
      20___жылғы "____" _______________</w:t>
      </w:r>
    </w:p>
    <w:bookmarkEnd w:id="1840"/>
    <w:bookmarkStart w:name="z2010" w:id="1841"/>
    <w:p>
      <w:pPr>
        <w:spacing w:after="0"/>
        <w:ind w:left="0"/>
        <w:jc w:val="both"/>
      </w:pPr>
      <w:r>
        <w:rPr>
          <w:rFonts w:ascii="Times New Roman"/>
          <w:b w:val="false"/>
          <w:i w:val="false"/>
          <w:color w:val="000000"/>
          <w:sz w:val="28"/>
        </w:rPr>
        <w:t>
      Түсіндірме:</w:t>
      </w:r>
    </w:p>
    <w:bookmarkEnd w:id="1841"/>
    <w:bookmarkStart w:name="z2011" w:id="1842"/>
    <w:p>
      <w:pPr>
        <w:spacing w:after="0"/>
        <w:ind w:left="0"/>
        <w:jc w:val="both"/>
      </w:pPr>
      <w:r>
        <w:rPr>
          <w:rFonts w:ascii="Times New Roman"/>
          <w:b w:val="false"/>
          <w:i w:val="false"/>
          <w:color w:val="000000"/>
          <w:sz w:val="28"/>
        </w:rPr>
        <w:t>
      1. Тарату-тапсыру ведомосы РММ қоймасы берген артиллериялық және минаатқыш оқты, зымыранды, жақын қашықта әрекет ететін зениттік зымыранды, қол және танкке қарсы гранатаны, атыс қаруына патронды, пиротехникалық және имитациялық құралдарды есепке алу, сондай-ақ олардың шығысы мен қайтарылуын бақылау үшін арналған.</w:t>
      </w:r>
    </w:p>
    <w:bookmarkEnd w:id="1842"/>
    <w:bookmarkStart w:name="z2012" w:id="1843"/>
    <w:p>
      <w:pPr>
        <w:spacing w:after="0"/>
        <w:ind w:left="0"/>
        <w:jc w:val="both"/>
      </w:pPr>
      <w:r>
        <w:rPr>
          <w:rFonts w:ascii="Times New Roman"/>
          <w:b w:val="false"/>
          <w:i w:val="false"/>
          <w:color w:val="000000"/>
          <w:sz w:val="28"/>
        </w:rPr>
        <w:t>
      2. Тарату-тапсыру ведомосын қойма бастығы жүргізеді. Бөлімшеге оқ-дәрі беру туралы жазба оның бастығының зымыран-артиллериялық қару-жарақ бөлімшесі бастығы беруге рұқсат еткен оқ-дәрі саны туралы белгісі бар жазбаша өтінімі негізінде жүргізіледі.</w:t>
      </w:r>
    </w:p>
    <w:bookmarkEnd w:id="1843"/>
    <w:bookmarkStart w:name="z2013" w:id="1844"/>
    <w:p>
      <w:pPr>
        <w:spacing w:after="0"/>
        <w:ind w:left="0"/>
        <w:jc w:val="both"/>
      </w:pPr>
      <w:r>
        <w:rPr>
          <w:rFonts w:ascii="Times New Roman"/>
          <w:b w:val="false"/>
          <w:i w:val="false"/>
          <w:color w:val="000000"/>
          <w:sz w:val="28"/>
        </w:rPr>
        <w:t>
      3. Тарату-тапсыру ведомосын әрбір оқ-дәрі (оның ішінде зымыран), жақын әрекеттегі зениттік зымыран, пиротехникалық және имитациялық құралдар номенклатурасына бөлек жасалады.</w:t>
      </w:r>
    </w:p>
    <w:bookmarkEnd w:id="1844"/>
    <w:bookmarkStart w:name="z2014" w:id="1845"/>
    <w:p>
      <w:pPr>
        <w:spacing w:after="0"/>
        <w:ind w:left="0"/>
        <w:jc w:val="both"/>
      </w:pPr>
      <w:r>
        <w:rPr>
          <w:rFonts w:ascii="Times New Roman"/>
          <w:b w:val="false"/>
          <w:i w:val="false"/>
          <w:color w:val="000000"/>
          <w:sz w:val="28"/>
        </w:rPr>
        <w:t>
      4. Қоймадан алынған әскери мүлік үшін алушы ведомостың 6-бағанына қолтаңба қояды.</w:t>
      </w:r>
    </w:p>
    <w:bookmarkEnd w:id="1845"/>
    <w:bookmarkStart w:name="z2015" w:id="1846"/>
    <w:p>
      <w:pPr>
        <w:spacing w:after="0"/>
        <w:ind w:left="0"/>
        <w:jc w:val="both"/>
      </w:pPr>
      <w:r>
        <w:rPr>
          <w:rFonts w:ascii="Times New Roman"/>
          <w:b w:val="false"/>
          <w:i w:val="false"/>
          <w:color w:val="000000"/>
          <w:sz w:val="28"/>
        </w:rPr>
        <w:t>
      Ведомостың 3-бағанына зымыранды және жақын қашықта әрекет ететін зениттік зымыранды берген кезде жинақтау (жасау) партиясының нөмірі, жасалған жылы мен жасаушы зауыт, ал 4, 7, 10 және 16-бағандарда әрбір бірлігінің нөмірі жазылады.</w:t>
      </w:r>
    </w:p>
    <w:bookmarkEnd w:id="1846"/>
    <w:bookmarkStart w:name="z2016" w:id="1847"/>
    <w:p>
      <w:pPr>
        <w:spacing w:after="0"/>
        <w:ind w:left="0"/>
        <w:jc w:val="both"/>
      </w:pPr>
      <w:r>
        <w:rPr>
          <w:rFonts w:ascii="Times New Roman"/>
          <w:b w:val="false"/>
          <w:i w:val="false"/>
          <w:color w:val="000000"/>
          <w:sz w:val="28"/>
        </w:rPr>
        <w:t>
      7 – 19-бағанда көрсетілген жұмсалған және тапсырылған заттар саны 20-бағанда тапсырушының қолтаңбасымен расталады.</w:t>
      </w:r>
    </w:p>
    <w:bookmarkEnd w:id="1847"/>
    <w:bookmarkStart w:name="z2017" w:id="1848"/>
    <w:p>
      <w:pPr>
        <w:spacing w:after="0"/>
        <w:ind w:left="0"/>
        <w:jc w:val="both"/>
      </w:pPr>
      <w:r>
        <w:rPr>
          <w:rFonts w:ascii="Times New Roman"/>
          <w:b w:val="false"/>
          <w:i w:val="false"/>
          <w:color w:val="000000"/>
          <w:sz w:val="28"/>
        </w:rPr>
        <w:t>
      Бір ведомостта бес күн ішінде жазба жасауға жол беріледі, одан кейін барлық бөлімше бойынша қорытынды жасалады. Берілген және қайта қабылданған жалпы зат саны қойма бастығының қолтаңбасымен расталады.</w:t>
      </w:r>
    </w:p>
    <w:bookmarkEnd w:id="1848"/>
    <w:bookmarkStart w:name="z2018" w:id="1849"/>
    <w:p>
      <w:pPr>
        <w:spacing w:after="0"/>
        <w:ind w:left="0"/>
        <w:jc w:val="both"/>
      </w:pPr>
      <w:r>
        <w:rPr>
          <w:rFonts w:ascii="Times New Roman"/>
          <w:b w:val="false"/>
          <w:i w:val="false"/>
          <w:color w:val="000000"/>
          <w:sz w:val="28"/>
        </w:rPr>
        <w:t>
      5. Қойма бастығы 7-бағанның қорытынды деректері бойынша жұмсалған оқ-дәрі мен жақын қашықта әрекет ететін зениттік зымыранды тиісті есепке алу карточкасы бойынша есептен шығарады және атылмаған патронды, атылған гильзаны, оқ қалдығы мен қаптаманы кіріске жазады.</w:t>
      </w:r>
    </w:p>
    <w:bookmarkEnd w:id="1849"/>
    <w:bookmarkStart w:name="z2019" w:id="1850"/>
    <w:p>
      <w:pPr>
        <w:spacing w:after="0"/>
        <w:ind w:left="0"/>
        <w:jc w:val="both"/>
      </w:pPr>
      <w:r>
        <w:rPr>
          <w:rFonts w:ascii="Times New Roman"/>
          <w:b w:val="false"/>
          <w:i w:val="false"/>
          <w:color w:val="000000"/>
          <w:sz w:val="28"/>
        </w:rPr>
        <w:t>
      6. Атылған гильза, бос қаптама мен оқ қалдығы жеке есепке алу карточкасында кіріске жазылады.</w:t>
      </w:r>
    </w:p>
    <w:bookmarkEnd w:id="1850"/>
    <w:bookmarkStart w:name="z2020" w:id="1851"/>
    <w:p>
      <w:pPr>
        <w:spacing w:after="0"/>
        <w:ind w:left="0"/>
        <w:jc w:val="both"/>
      </w:pPr>
      <w:r>
        <w:rPr>
          <w:rFonts w:ascii="Times New Roman"/>
          <w:b w:val="false"/>
          <w:i w:val="false"/>
          <w:color w:val="000000"/>
          <w:sz w:val="28"/>
        </w:rPr>
        <w:t>
      Ескертпе: РММ – республикалық мемлекеттік мекеме.</w:t>
      </w:r>
    </w:p>
    <w:bookmarkEnd w:id="1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7" w:id="1852"/>
    <w:p>
      <w:pPr>
        <w:spacing w:after="0"/>
        <w:ind w:left="0"/>
        <w:jc w:val="left"/>
      </w:pPr>
      <w:r>
        <w:rPr>
          <w:rFonts w:ascii="Times New Roman"/>
          <w:b/>
          <w:i w:val="false"/>
          <w:color w:val="000000"/>
        </w:rPr>
        <w:t xml:space="preserve"> Әскери қызметші аттестатының кітабы</w:t>
      </w:r>
    </w:p>
    <w:bookmarkEnd w:id="1852"/>
    <w:bookmarkStart w:name="z2028" w:id="1853"/>
    <w:p>
      <w:pPr>
        <w:spacing w:after="0"/>
        <w:ind w:left="0"/>
        <w:jc w:val="left"/>
      </w:pPr>
      <w:r>
        <w:rPr>
          <w:rFonts w:ascii="Times New Roman"/>
          <w:b/>
          <w:i w:val="false"/>
          <w:color w:val="000000"/>
        </w:rPr>
        <w:t xml:space="preserve"> Сериясы ______________ № _________ _____________________________________</w:t>
      </w:r>
    </w:p>
    <w:bookmarkEnd w:id="1853"/>
    <w:bookmarkStart w:name="z2029" w:id="1854"/>
    <w:p>
      <w:pPr>
        <w:spacing w:after="0"/>
        <w:ind w:left="0"/>
        <w:jc w:val="left"/>
      </w:pPr>
      <w:r>
        <w:rPr>
          <w:rFonts w:ascii="Times New Roman"/>
          <w:b/>
          <w:i w:val="false"/>
          <w:color w:val="000000"/>
        </w:rPr>
        <w:t xml:space="preserve"> РММ атауы ____________________________________________________  бөлімше</w:t>
      </w:r>
    </w:p>
    <w:bookmarkEnd w:id="1854"/>
    <w:bookmarkStart w:name="z2030" w:id="1855"/>
    <w:p>
      <w:pPr>
        <w:spacing w:after="0"/>
        <w:ind w:left="0"/>
        <w:jc w:val="both"/>
      </w:pPr>
      <w:r>
        <w:rPr>
          <w:rFonts w:ascii="Times New Roman"/>
          <w:b w:val="false"/>
          <w:i w:val="false"/>
          <w:color w:val="000000"/>
          <w:sz w:val="28"/>
        </w:rPr>
        <w:t>
      20__ж. "___" ______________ басталды.  20__ж. "__" ______________ аяқталды.</w:t>
      </w:r>
    </w:p>
    <w:bookmarkEnd w:id="1855"/>
    <w:bookmarkStart w:name="z2031" w:id="1856"/>
    <w:p>
      <w:pPr>
        <w:spacing w:after="0"/>
        <w:ind w:left="0"/>
        <w:jc w:val="both"/>
      </w:pPr>
      <w:r>
        <w:rPr>
          <w:rFonts w:ascii="Times New Roman"/>
          <w:b w:val="false"/>
          <w:i w:val="false"/>
          <w:color w:val="000000"/>
          <w:sz w:val="28"/>
        </w:rPr>
        <w:t>
      Аттестат талоны №_________________  әскери қызметші ____________________</w:t>
      </w:r>
    </w:p>
    <w:bookmarkEnd w:id="1856"/>
    <w:bookmarkStart w:name="z2032" w:id="1857"/>
    <w:p>
      <w:pPr>
        <w:spacing w:after="0"/>
        <w:ind w:left="0"/>
        <w:jc w:val="both"/>
      </w:pPr>
      <w:r>
        <w:rPr>
          <w:rFonts w:ascii="Times New Roman"/>
          <w:b w:val="false"/>
          <w:i w:val="false"/>
          <w:color w:val="000000"/>
          <w:sz w:val="28"/>
        </w:rPr>
        <w:t xml:space="preserve">
      (әскери атағы, инициалдары мен тегі)  </w:t>
      </w:r>
    </w:p>
    <w:bookmarkEnd w:id="1857"/>
    <w:bookmarkStart w:name="z2033" w:id="1858"/>
    <w:p>
      <w:pPr>
        <w:spacing w:after="0"/>
        <w:ind w:left="0"/>
        <w:jc w:val="both"/>
      </w:pPr>
      <w:r>
        <w:rPr>
          <w:rFonts w:ascii="Times New Roman"/>
          <w:b w:val="false"/>
          <w:i w:val="false"/>
          <w:color w:val="000000"/>
          <w:sz w:val="28"/>
        </w:rPr>
        <w:t xml:space="preserve">
      _____________________________________________________ РММ  (жіберуші)  </w:t>
      </w:r>
    </w:p>
    <w:bookmarkEnd w:id="1858"/>
    <w:bookmarkStart w:name="z2034" w:id="1859"/>
    <w:p>
      <w:pPr>
        <w:spacing w:after="0"/>
        <w:ind w:left="0"/>
        <w:jc w:val="both"/>
      </w:pPr>
      <w:r>
        <w:rPr>
          <w:rFonts w:ascii="Times New Roman"/>
          <w:b w:val="false"/>
          <w:i w:val="false"/>
          <w:color w:val="000000"/>
          <w:sz w:val="28"/>
        </w:rPr>
        <w:t>
      _____________________________________________________ РММ  (алушы)</w:t>
      </w:r>
    </w:p>
    <w:bookmarkEnd w:id="1859"/>
    <w:bookmarkStart w:name="z2035" w:id="1860"/>
    <w:p>
      <w:pPr>
        <w:spacing w:after="0"/>
        <w:ind w:left="0"/>
        <w:jc w:val="both"/>
      </w:pPr>
      <w:r>
        <w:rPr>
          <w:rFonts w:ascii="Times New Roman"/>
          <w:b w:val="false"/>
          <w:i w:val="false"/>
          <w:color w:val="000000"/>
          <w:sz w:val="28"/>
        </w:rPr>
        <w:t>
      Әскери мүлік түрі __________________________________________</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861"/>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қызметші аттестатының түбіртегі</w:t>
            </w:r>
          </w:p>
          <w:bookmarkEnd w:id="1861"/>
          <w:p>
            <w:pPr>
              <w:spacing w:after="20"/>
              <w:ind w:left="20"/>
              <w:jc w:val="both"/>
            </w:pPr>
            <w:r>
              <w:rPr>
                <w:rFonts w:ascii="Times New Roman"/>
                <w:b w:val="false"/>
                <w:i w:val="false"/>
                <w:color w:val="000000"/>
                <w:sz w:val="20"/>
              </w:rPr>
              <w:t>
</w:t>
            </w:r>
            <w:r>
              <w:rPr>
                <w:rFonts w:ascii="Times New Roman"/>
                <w:b/>
                <w:i w:val="false"/>
                <w:color w:val="000000"/>
                <w:sz w:val="20"/>
              </w:rPr>
              <w:t>№______</w:t>
            </w:r>
          </w:p>
          <w:p>
            <w:pPr>
              <w:spacing w:after="20"/>
              <w:ind w:left="20"/>
              <w:jc w:val="both"/>
            </w:pPr>
            <w:r>
              <w:rPr>
                <w:rFonts w:ascii="Times New Roman"/>
                <w:b w:val="false"/>
                <w:i w:val="false"/>
                <w:color w:val="000000"/>
                <w:sz w:val="20"/>
              </w:rPr>
              <w:t>
</w:t>
            </w:r>
            <w:r>
              <w:rPr>
                <w:rFonts w:ascii="Times New Roman"/>
                <w:b/>
                <w:i w:val="false"/>
                <w:color w:val="000000"/>
                <w:sz w:val="20"/>
              </w:rPr>
              <w:t>Кітапша № ______</w:t>
            </w:r>
          </w:p>
          <w:p>
            <w:pPr>
              <w:spacing w:after="20"/>
              <w:ind w:left="20"/>
              <w:jc w:val="both"/>
            </w:pPr>
            <w:r>
              <w:rPr>
                <w:rFonts w:ascii="Times New Roman"/>
                <w:b w:val="false"/>
                <w:i w:val="false"/>
                <w:color w:val="000000"/>
                <w:sz w:val="20"/>
              </w:rPr>
              <w:t>
</w:t>
            </w:r>
            <w:r>
              <w:rPr>
                <w:rFonts w:ascii="Times New Roman"/>
                <w:b/>
                <w:i w:val="false"/>
                <w:color w:val="000000"/>
                <w:sz w:val="20"/>
              </w:rPr>
              <w:t>Сериясы_________</w:t>
            </w:r>
          </w:p>
          <w:p>
            <w:pPr>
              <w:spacing w:after="20"/>
              <w:ind w:left="20"/>
              <w:jc w:val="both"/>
            </w:pPr>
            <w:r>
              <w:rPr>
                <w:rFonts w:ascii="Times New Roman"/>
                <w:b w:val="false"/>
                <w:i w:val="false"/>
                <w:color w:val="000000"/>
                <w:sz w:val="20"/>
              </w:rPr>
              <w:t>
</w:t>
            </w:r>
            <w:r>
              <w:rPr>
                <w:rFonts w:ascii="Times New Roman"/>
                <w:b/>
                <w:i w:val="false"/>
                <w:color w:val="000000"/>
                <w:sz w:val="20"/>
              </w:rPr>
              <w:t>20__жылғы "___"</w:t>
            </w:r>
          </w:p>
          <w:p>
            <w:pPr>
              <w:spacing w:after="20"/>
              <w:ind w:left="20"/>
              <w:jc w:val="both"/>
            </w:pPr>
            <w:r>
              <w:rPr>
                <w:rFonts w:ascii="Times New Roman"/>
                <w:b w:val="false"/>
                <w:i w:val="false"/>
                <w:color w:val="000000"/>
                <w:sz w:val="20"/>
              </w:rPr>
              <w:t>
</w:t>
            </w:r>
            <w:r>
              <w:rPr>
                <w:rFonts w:ascii="Times New Roman"/>
                <w:b/>
                <w:i w:val="false"/>
                <w:color w:val="000000"/>
                <w:sz w:val="20"/>
              </w:rPr>
              <w:t>________ № _______</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сәйкес кеткен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(әскери атағы, инициалдары мен тегі)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(қару-жарақ, техника, мүлік)</w:t>
            </w:r>
          </w:p>
          <w:p>
            <w:pPr>
              <w:spacing w:after="20"/>
              <w:ind w:left="20"/>
              <w:jc w:val="both"/>
            </w:pPr>
            <w:r>
              <w:rPr>
                <w:rFonts w:ascii="Times New Roman"/>
                <w:b w:val="false"/>
                <w:i w:val="false"/>
                <w:color w:val="000000"/>
                <w:sz w:val="20"/>
              </w:rPr>
              <w:t>
</w:t>
            </w:r>
            <w:r>
              <w:rPr>
                <w:rFonts w:ascii="Times New Roman"/>
                <w:b/>
                <w:i w:val="false"/>
                <w:color w:val="000000"/>
                <w:sz w:val="20"/>
              </w:rPr>
              <w:t>Есеп карточкасы № _____</w:t>
            </w:r>
          </w:p>
          <w:p>
            <w:pPr>
              <w:spacing w:after="20"/>
              <w:ind w:left="20"/>
              <w:jc w:val="both"/>
            </w:pPr>
            <w:r>
              <w:rPr>
                <w:rFonts w:ascii="Times New Roman"/>
                <w:b w:val="false"/>
                <w:i w:val="false"/>
                <w:color w:val="000000"/>
                <w:sz w:val="20"/>
              </w:rPr>
              <w:t>
</w:t>
            </w:r>
            <w:r>
              <w:rPr>
                <w:rFonts w:ascii="Times New Roman"/>
                <w:b/>
                <w:i w:val="false"/>
                <w:color w:val="000000"/>
                <w:sz w:val="20"/>
              </w:rPr>
              <w:t>Аттестатты алдым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(қолтаңбасы)</w:t>
            </w:r>
          </w:p>
          <w:p>
            <w:pPr>
              <w:spacing w:after="20"/>
              <w:ind w:left="20"/>
              <w:jc w:val="both"/>
            </w:pPr>
            <w:r>
              <w:rPr>
                <w:rFonts w:ascii="Times New Roman"/>
                <w:b w:val="false"/>
                <w:i w:val="false"/>
                <w:color w:val="000000"/>
                <w:sz w:val="20"/>
              </w:rPr>
              <w:t>
</w:t>
            </w:r>
            <w:r>
              <w:rPr>
                <w:rFonts w:ascii="Times New Roman"/>
                <w:b/>
                <w:i w:val="false"/>
                <w:color w:val="000000"/>
                <w:sz w:val="20"/>
              </w:rPr>
              <w:t>20___жылғы "___" ___________</w:t>
            </w:r>
          </w:p>
          <w:p>
            <w:pPr>
              <w:spacing w:after="20"/>
              <w:ind w:left="20"/>
              <w:jc w:val="both"/>
            </w:pPr>
            <w:r>
              <w:rPr>
                <w:rFonts w:ascii="Times New Roman"/>
                <w:b w:val="false"/>
                <w:i w:val="false"/>
                <w:color w:val="000000"/>
                <w:sz w:val="20"/>
              </w:rPr>
              <w:t>
</w:t>
            </w:r>
            <w:r>
              <w:rPr>
                <w:rFonts w:ascii="Times New Roman"/>
                <w:b/>
                <w:i w:val="false"/>
                <w:color w:val="000000"/>
                <w:sz w:val="20"/>
              </w:rPr>
              <w:t>Осы әскери мүлік есептен</w:t>
            </w:r>
          </w:p>
          <w:p>
            <w:pPr>
              <w:spacing w:after="20"/>
              <w:ind w:left="20"/>
              <w:jc w:val="both"/>
            </w:pPr>
            <w:r>
              <w:rPr>
                <w:rFonts w:ascii="Times New Roman"/>
                <w:b w:val="false"/>
                <w:i w:val="false"/>
                <w:color w:val="000000"/>
                <w:sz w:val="20"/>
              </w:rPr>
              <w:t>
</w:t>
            </w:r>
            <w:r>
              <w:rPr>
                <w:rFonts w:ascii="Times New Roman"/>
                <w:b/>
                <w:i w:val="false"/>
                <w:color w:val="000000"/>
                <w:sz w:val="20"/>
              </w:rPr>
              <w:t>шығарылды, аттестат талоны</w:t>
            </w:r>
          </w:p>
          <w:p>
            <w:pPr>
              <w:spacing w:after="20"/>
              <w:ind w:left="20"/>
              <w:jc w:val="both"/>
            </w:pPr>
            <w:r>
              <w:rPr>
                <w:rFonts w:ascii="Times New Roman"/>
                <w:b w:val="false"/>
                <w:i w:val="false"/>
                <w:color w:val="000000"/>
                <w:sz w:val="20"/>
              </w:rPr>
              <w:t>
</w:t>
            </w:r>
            <w:r>
              <w:rPr>
                <w:rFonts w:ascii="Times New Roman"/>
                <w:b/>
                <w:i w:val="false"/>
                <w:color w:val="000000"/>
                <w:sz w:val="20"/>
              </w:rPr>
              <w:t>№______ іске тігілді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 әскери атағы,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қолтаңбасы, инициалдары мен тегі)</w:t>
            </w:r>
          </w:p>
          <w:p>
            <w:pPr>
              <w:spacing w:after="20"/>
              <w:ind w:left="20"/>
              <w:jc w:val="both"/>
            </w:pPr>
            <w:r>
              <w:rPr>
                <w:rFonts w:ascii="Times New Roman"/>
                <w:b w:val="false"/>
                <w:i w:val="false"/>
                <w:color w:val="000000"/>
                <w:sz w:val="20"/>
              </w:rPr>
              <w:t>
</w:t>
            </w:r>
            <w:r>
              <w:rPr>
                <w:rFonts w:ascii="Times New Roman"/>
                <w:b/>
                <w:i w:val="false"/>
                <w:color w:val="000000"/>
                <w:sz w:val="20"/>
              </w:rPr>
              <w:t>20__жылғы "__" 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мүлік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862"/>
          <w:p>
            <w:pPr>
              <w:spacing w:after="20"/>
              <w:ind w:left="20"/>
              <w:jc w:val="both"/>
            </w:pPr>
            <w:r>
              <w:rPr>
                <w:rFonts w:ascii="Times New Roman"/>
                <w:b w:val="false"/>
                <w:i w:val="false"/>
                <w:color w:val="000000"/>
                <w:sz w:val="20"/>
              </w:rPr>
              <w:t>
</w:t>
            </w:r>
            <w:r>
              <w:rPr>
                <w:rFonts w:ascii="Times New Roman"/>
                <w:b/>
                <w:i w:val="false"/>
                <w:color w:val="000000"/>
                <w:sz w:val="20"/>
              </w:rPr>
              <w:t>Саны жазумен</w:t>
            </w:r>
          </w:p>
          <w:bookmarkEnd w:id="1862"/>
          <w:p>
            <w:pPr>
              <w:spacing w:after="20"/>
              <w:ind w:left="20"/>
              <w:jc w:val="both"/>
            </w:pPr>
            <w:r>
              <w:rPr>
                <w:rFonts w:ascii="Times New Roman"/>
                <w:b w:val="false"/>
                <w:i w:val="false"/>
                <w:color w:val="000000"/>
                <w:sz w:val="20"/>
              </w:rPr>
              <w:t>
</w:t>
            </w:r>
            <w:r>
              <w:rPr>
                <w:rFonts w:ascii="Times New Roman"/>
                <w:b/>
                <w:i w:val="false"/>
                <w:color w:val="000000"/>
                <w:sz w:val="20"/>
              </w:rPr>
              <w:t>(берілген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2" w:id="1863"/>
    <w:p>
      <w:pPr>
        <w:spacing w:after="0"/>
        <w:ind w:left="0"/>
        <w:jc w:val="both"/>
      </w:pPr>
      <w:r>
        <w:rPr>
          <w:rFonts w:ascii="Times New Roman"/>
          <w:b w:val="false"/>
          <w:i w:val="false"/>
          <w:color w:val="000000"/>
          <w:sz w:val="28"/>
        </w:rPr>
        <w:t>
      Аттестат талонының артқы беті Аттестат түбіртегінің артқы беті</w:t>
      </w:r>
    </w:p>
    <w:bookmarkEnd w:id="1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64"/>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864"/>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мүлік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865"/>
          <w:p>
            <w:pPr>
              <w:spacing w:after="20"/>
              <w:ind w:left="20"/>
              <w:jc w:val="both"/>
            </w:pPr>
            <w:r>
              <w:rPr>
                <w:rFonts w:ascii="Times New Roman"/>
                <w:b w:val="false"/>
                <w:i w:val="false"/>
                <w:color w:val="000000"/>
                <w:sz w:val="20"/>
              </w:rPr>
              <w:t>
</w:t>
            </w:r>
            <w:r>
              <w:rPr>
                <w:rFonts w:ascii="Times New Roman"/>
                <w:b/>
                <w:i w:val="false"/>
                <w:color w:val="000000"/>
                <w:sz w:val="20"/>
              </w:rPr>
              <w:t>Саны жазумен</w:t>
            </w:r>
          </w:p>
          <w:bookmarkEnd w:id="1865"/>
          <w:p>
            <w:pPr>
              <w:spacing w:after="20"/>
              <w:ind w:left="20"/>
              <w:jc w:val="both"/>
            </w:pPr>
            <w:r>
              <w:rPr>
                <w:rFonts w:ascii="Times New Roman"/>
                <w:b w:val="false"/>
                <w:i w:val="false"/>
                <w:color w:val="000000"/>
                <w:sz w:val="20"/>
              </w:rPr>
              <w:t>
</w:t>
            </w:r>
            <w:r>
              <w:rPr>
                <w:rFonts w:ascii="Times New Roman"/>
                <w:b/>
                <w:i w:val="false"/>
                <w:color w:val="000000"/>
                <w:sz w:val="20"/>
              </w:rPr>
              <w:t>(берілген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5" w:id="1866"/>
    <w:p>
      <w:pPr>
        <w:spacing w:after="0"/>
        <w:ind w:left="0"/>
        <w:jc w:val="left"/>
      </w:pPr>
      <w:r>
        <w:rPr>
          <w:rFonts w:ascii="Times New Roman"/>
          <w:b/>
          <w:i w:val="false"/>
          <w:color w:val="000000"/>
        </w:rPr>
        <w:t xml:space="preserve"> Аттестатта аталған әскери мүлік, саны, сапасы мен берілген мерзімі дұрыс көрсетілген</w:t>
      </w:r>
    </w:p>
    <w:bookmarkEnd w:id="1866"/>
    <w:bookmarkStart w:name="z2066" w:id="1867"/>
    <w:p>
      <w:pPr>
        <w:spacing w:after="0"/>
        <w:ind w:left="0"/>
        <w:jc w:val="both"/>
      </w:pPr>
      <w:r>
        <w:rPr>
          <w:rFonts w:ascii="Times New Roman"/>
          <w:b w:val="false"/>
          <w:i w:val="false"/>
          <w:color w:val="000000"/>
          <w:sz w:val="28"/>
        </w:rPr>
        <w:t>
      ____________________________________________________________________</w:t>
      </w:r>
    </w:p>
    <w:bookmarkEnd w:id="1867"/>
    <w:bookmarkStart w:name="z2067" w:id="1868"/>
    <w:p>
      <w:pPr>
        <w:spacing w:after="0"/>
        <w:ind w:left="0"/>
        <w:jc w:val="both"/>
      </w:pPr>
      <w:r>
        <w:rPr>
          <w:rFonts w:ascii="Times New Roman"/>
          <w:b w:val="false"/>
          <w:i w:val="false"/>
          <w:color w:val="000000"/>
          <w:sz w:val="28"/>
        </w:rPr>
        <w:t xml:space="preserve">
      (аттестат берілген адамның қолтаңбасы) </w:t>
      </w:r>
    </w:p>
    <w:bookmarkEnd w:id="1868"/>
    <w:bookmarkStart w:name="z2068" w:id="1869"/>
    <w:p>
      <w:pPr>
        <w:spacing w:after="0"/>
        <w:ind w:left="0"/>
        <w:jc w:val="both"/>
      </w:pPr>
      <w:r>
        <w:rPr>
          <w:rFonts w:ascii="Times New Roman"/>
          <w:b w:val="false"/>
          <w:i w:val="false"/>
          <w:color w:val="000000"/>
          <w:sz w:val="28"/>
        </w:rPr>
        <w:t>
      ____________________________________________________________________</w:t>
      </w:r>
    </w:p>
    <w:bookmarkEnd w:id="1869"/>
    <w:bookmarkStart w:name="z2069" w:id="1870"/>
    <w:p>
      <w:pPr>
        <w:spacing w:after="0"/>
        <w:ind w:left="0"/>
        <w:jc w:val="both"/>
      </w:pPr>
      <w:r>
        <w:rPr>
          <w:rFonts w:ascii="Times New Roman"/>
          <w:b w:val="false"/>
          <w:i w:val="false"/>
          <w:color w:val="000000"/>
          <w:sz w:val="28"/>
        </w:rPr>
        <w:t>
      ____________________________________________________________________</w:t>
      </w:r>
    </w:p>
    <w:bookmarkEnd w:id="1870"/>
    <w:bookmarkStart w:name="z2070" w:id="1871"/>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71"/>
    <w:bookmarkStart w:name="z2071" w:id="1872"/>
    <w:p>
      <w:pPr>
        <w:spacing w:after="0"/>
        <w:ind w:left="0"/>
        <w:jc w:val="both"/>
      </w:pPr>
      <w:r>
        <w:rPr>
          <w:rFonts w:ascii="Times New Roman"/>
          <w:b w:val="false"/>
          <w:i w:val="false"/>
          <w:color w:val="000000"/>
          <w:sz w:val="28"/>
        </w:rPr>
        <w:t>
      Мөр орны _________________________ _________________________________</w:t>
      </w:r>
    </w:p>
    <w:bookmarkEnd w:id="1872"/>
    <w:bookmarkStart w:name="z2072" w:id="1873"/>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73"/>
    <w:bookmarkStart w:name="z2073" w:id="1874"/>
    <w:p>
      <w:pPr>
        <w:spacing w:after="0"/>
        <w:ind w:left="0"/>
        <w:jc w:val="both"/>
      </w:pPr>
      <w:r>
        <w:rPr>
          <w:rFonts w:ascii="Times New Roman"/>
          <w:b w:val="false"/>
          <w:i w:val="false"/>
          <w:color w:val="000000"/>
          <w:sz w:val="28"/>
        </w:rPr>
        <w:t>
      20___жылғы "____" _____________</w:t>
      </w:r>
    </w:p>
    <w:bookmarkEnd w:id="1874"/>
    <w:bookmarkStart w:name="z2074" w:id="1875"/>
    <w:p>
      <w:pPr>
        <w:spacing w:after="0"/>
        <w:ind w:left="0"/>
        <w:jc w:val="both"/>
      </w:pPr>
      <w:r>
        <w:rPr>
          <w:rFonts w:ascii="Times New Roman"/>
          <w:b w:val="false"/>
          <w:i w:val="false"/>
          <w:color w:val="000000"/>
          <w:sz w:val="28"/>
        </w:rPr>
        <w:t>
      39-қосымшаға түсіндірме</w:t>
      </w:r>
    </w:p>
    <w:bookmarkEnd w:id="1875"/>
    <w:bookmarkStart w:name="z2075" w:id="1876"/>
    <w:p>
      <w:pPr>
        <w:spacing w:after="0"/>
        <w:ind w:left="0"/>
        <w:jc w:val="both"/>
      </w:pPr>
      <w:r>
        <w:rPr>
          <w:rFonts w:ascii="Times New Roman"/>
          <w:b w:val="false"/>
          <w:i w:val="false"/>
          <w:color w:val="000000"/>
          <w:sz w:val="28"/>
        </w:rPr>
        <w:t>
      1. Әскери қызметшінің аттестаты әскери қызметші немесе әскери қызметшілерді бөлімше (команда) құрамында әскери мүлікпен қамтамасыз етуге және қамтамасыз етуден шығаруды есепке алуға құқық беретін құжат болып табылады.</w:t>
      </w:r>
    </w:p>
    <w:bookmarkEnd w:id="1876"/>
    <w:bookmarkStart w:name="z2076" w:id="1877"/>
    <w:p>
      <w:pPr>
        <w:spacing w:after="0"/>
        <w:ind w:left="0"/>
        <w:jc w:val="both"/>
      </w:pPr>
      <w:r>
        <w:rPr>
          <w:rFonts w:ascii="Times New Roman"/>
          <w:b w:val="false"/>
          <w:i w:val="false"/>
          <w:color w:val="000000"/>
          <w:sz w:val="28"/>
        </w:rPr>
        <w:t>
      Аттестатта жаңа қызмет орнына ауыстырылғанда немесе іссапарға, демалысқа және емделуге кеткенде әскери қызметшінінің (әскери қызметшілердің) әскери мүлікпен қамтамасыз етілуі көрсетеді.</w:t>
      </w:r>
    </w:p>
    <w:bookmarkEnd w:id="1877"/>
    <w:bookmarkStart w:name="z2077" w:id="1878"/>
    <w:p>
      <w:pPr>
        <w:spacing w:after="0"/>
        <w:ind w:left="0"/>
        <w:jc w:val="both"/>
      </w:pPr>
      <w:r>
        <w:rPr>
          <w:rFonts w:ascii="Times New Roman"/>
          <w:b w:val="false"/>
          <w:i w:val="false"/>
          <w:color w:val="000000"/>
          <w:sz w:val="28"/>
        </w:rPr>
        <w:t>
      2. Толтырылған, бірақ қолданылмаған, сондай-ақ бүлінген аттестат бланкісі тік сызықпен сызылады және түбіртекпен бірге сақталады.</w:t>
      </w:r>
    </w:p>
    <w:bookmarkEnd w:id="1878"/>
    <w:bookmarkStart w:name="z2078" w:id="1879"/>
    <w:p>
      <w:pPr>
        <w:spacing w:after="0"/>
        <w:ind w:left="0"/>
        <w:jc w:val="both"/>
      </w:pPr>
      <w:r>
        <w:rPr>
          <w:rFonts w:ascii="Times New Roman"/>
          <w:b w:val="false"/>
          <w:i w:val="false"/>
          <w:color w:val="000000"/>
          <w:sz w:val="28"/>
        </w:rPr>
        <w:t>
      Жыл аяқталғаннан кейін қолданылмаған, сондай-ақ бүлінген аттестат бланкісі оны туралы жою акті жасап жойылады.</w:t>
      </w:r>
    </w:p>
    <w:bookmarkEnd w:id="1879"/>
    <w:bookmarkStart w:name="z2079" w:id="1880"/>
    <w:p>
      <w:pPr>
        <w:spacing w:after="0"/>
        <w:ind w:left="0"/>
        <w:jc w:val="both"/>
      </w:pPr>
      <w:r>
        <w:rPr>
          <w:rFonts w:ascii="Times New Roman"/>
          <w:b w:val="false"/>
          <w:i w:val="false"/>
          <w:color w:val="000000"/>
          <w:sz w:val="28"/>
        </w:rPr>
        <w:t>
      Ескертпе: РММ – республикалық мемлекеттік мекеме.</w:t>
      </w:r>
    </w:p>
    <w:bookmarkEnd w:id="1880"/>
    <w:bookmarkStart w:name="z2080" w:id="1881"/>
    <w:p>
      <w:pPr>
        <w:spacing w:after="0"/>
        <w:ind w:left="0"/>
        <w:jc w:val="both"/>
      </w:pPr>
      <w:r>
        <w:rPr>
          <w:rFonts w:ascii="Times New Roman"/>
          <w:b w:val="false"/>
          <w:i w:val="false"/>
          <w:color w:val="000000"/>
          <w:sz w:val="28"/>
        </w:rPr>
        <w:t>
      Қазақстан Республикасының</w:t>
      </w:r>
    </w:p>
    <w:bookmarkEnd w:id="1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6" w:id="1882"/>
    <w:p>
      <w:pPr>
        <w:spacing w:after="0"/>
        <w:ind w:left="0"/>
        <w:jc w:val="both"/>
      </w:pPr>
      <w:r>
        <w:rPr>
          <w:rFonts w:ascii="Times New Roman"/>
          <w:b w:val="false"/>
          <w:i w:val="false"/>
          <w:color w:val="000000"/>
          <w:sz w:val="28"/>
        </w:rPr>
        <w:t>
      20 __ жылғы "____" _____________ дейін жарамды</w:t>
      </w:r>
    </w:p>
    <w:bookmarkEnd w:id="1882"/>
    <w:bookmarkStart w:name="z2087" w:id="1883"/>
    <w:p>
      <w:pPr>
        <w:spacing w:after="0"/>
        <w:ind w:left="0"/>
        <w:jc w:val="left"/>
      </w:pPr>
      <w:r>
        <w:rPr>
          <w:rFonts w:ascii="Times New Roman"/>
          <w:b/>
          <w:i w:val="false"/>
          <w:color w:val="000000"/>
        </w:rPr>
        <w:t xml:space="preserve"> Жөндеуге (жасауға, өңдеуге) наряд № _____</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негіздемесі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(басқару органы)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(жөнелтуші)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(жөндеу бөлімшесі, мемлекеттік мекеме)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 (индексі, сызба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(өңдеу) түрі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белгі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8" w:id="1884"/>
    <w:p>
      <w:pPr>
        <w:spacing w:after="0"/>
        <w:ind w:left="0"/>
        <w:jc w:val="both"/>
      </w:pPr>
      <w:r>
        <w:rPr>
          <w:rFonts w:ascii="Times New Roman"/>
          <w:b w:val="false"/>
          <w:i w:val="false"/>
          <w:color w:val="000000"/>
          <w:sz w:val="28"/>
        </w:rPr>
        <w:t>
      ____________________________________________________________________</w:t>
      </w:r>
    </w:p>
    <w:bookmarkEnd w:id="1884"/>
    <w:bookmarkStart w:name="z2089" w:id="1885"/>
    <w:p>
      <w:pPr>
        <w:spacing w:after="0"/>
        <w:ind w:left="0"/>
        <w:jc w:val="both"/>
      </w:pPr>
      <w:r>
        <w:rPr>
          <w:rFonts w:ascii="Times New Roman"/>
          <w:b w:val="false"/>
          <w:i w:val="false"/>
          <w:color w:val="000000"/>
          <w:sz w:val="28"/>
        </w:rPr>
        <w:t xml:space="preserve">
      (наряд бойынша әскери мүлік берілген жүкқұжат № көрсетіледі) </w:t>
      </w:r>
    </w:p>
    <w:bookmarkEnd w:id="1885"/>
    <w:bookmarkStart w:name="z2090" w:id="1886"/>
    <w:p>
      <w:pPr>
        <w:spacing w:after="0"/>
        <w:ind w:left="0"/>
        <w:jc w:val="both"/>
      </w:pPr>
      <w:r>
        <w:rPr>
          <w:rFonts w:ascii="Times New Roman"/>
          <w:b w:val="false"/>
          <w:i w:val="false"/>
          <w:color w:val="000000"/>
          <w:sz w:val="28"/>
        </w:rPr>
        <w:t>
      ___________________________________________________________________</w:t>
      </w:r>
    </w:p>
    <w:bookmarkEnd w:id="1886"/>
    <w:bookmarkStart w:name="z2091" w:id="1887"/>
    <w:p>
      <w:pPr>
        <w:spacing w:after="0"/>
        <w:ind w:left="0"/>
        <w:jc w:val="both"/>
      </w:pPr>
      <w:r>
        <w:rPr>
          <w:rFonts w:ascii="Times New Roman"/>
          <w:b w:val="false"/>
          <w:i w:val="false"/>
          <w:color w:val="000000"/>
          <w:sz w:val="28"/>
        </w:rPr>
        <w:t>
      Мөр орны (лауазымы, әскери атағы, қолтаңбасы, инициалдары мен тегі)</w:t>
      </w:r>
    </w:p>
    <w:bookmarkEnd w:id="1887"/>
    <w:bookmarkStart w:name="z2092" w:id="1888"/>
    <w:p>
      <w:pPr>
        <w:spacing w:after="0"/>
        <w:ind w:left="0"/>
        <w:jc w:val="both"/>
      </w:pPr>
      <w:r>
        <w:rPr>
          <w:rFonts w:ascii="Times New Roman"/>
          <w:b w:val="false"/>
          <w:i w:val="false"/>
          <w:color w:val="000000"/>
          <w:sz w:val="28"/>
        </w:rPr>
        <w:t>
      ___________________________________________________________________</w:t>
      </w:r>
    </w:p>
    <w:bookmarkEnd w:id="1888"/>
    <w:bookmarkStart w:name="z2093" w:id="1889"/>
    <w:p>
      <w:pPr>
        <w:spacing w:after="0"/>
        <w:ind w:left="0"/>
        <w:jc w:val="both"/>
      </w:pPr>
      <w:r>
        <w:rPr>
          <w:rFonts w:ascii="Times New Roman"/>
          <w:b w:val="false"/>
          <w:i w:val="false"/>
          <w:color w:val="000000"/>
          <w:sz w:val="28"/>
        </w:rPr>
        <w:t>
      (лауазымы, әскери атағы, қолтаңбасы, инициалдары мен тегі)  Жөндеу (өңдеу) үшін</w:t>
      </w:r>
    </w:p>
    <w:bookmarkEnd w:id="1889"/>
    <w:bookmarkStart w:name="z2094" w:id="1890"/>
    <w:p>
      <w:pPr>
        <w:spacing w:after="0"/>
        <w:ind w:left="0"/>
        <w:jc w:val="both"/>
      </w:pPr>
      <w:r>
        <w:rPr>
          <w:rFonts w:ascii="Times New Roman"/>
          <w:b w:val="false"/>
          <w:i w:val="false"/>
          <w:color w:val="000000"/>
          <w:sz w:val="28"/>
        </w:rPr>
        <w:t>
      нарядта көрсетілген әскери мүлік:</w:t>
      </w:r>
    </w:p>
    <w:bookmarkEnd w:id="1890"/>
    <w:bookmarkStart w:name="z2095" w:id="1891"/>
    <w:p>
      <w:pPr>
        <w:spacing w:after="0"/>
        <w:ind w:left="0"/>
        <w:jc w:val="both"/>
      </w:pPr>
      <w:r>
        <w:rPr>
          <w:rFonts w:ascii="Times New Roman"/>
          <w:b w:val="false"/>
          <w:i w:val="false"/>
          <w:color w:val="000000"/>
          <w:sz w:val="28"/>
        </w:rPr>
        <w:t>
      тапсырған_________________________________________________________</w:t>
      </w:r>
    </w:p>
    <w:bookmarkEnd w:id="1891"/>
    <w:bookmarkStart w:name="z2096" w:id="1892"/>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92"/>
    <w:bookmarkStart w:name="z2097" w:id="1893"/>
    <w:p>
      <w:pPr>
        <w:spacing w:after="0"/>
        <w:ind w:left="0"/>
        <w:jc w:val="both"/>
      </w:pPr>
      <w:r>
        <w:rPr>
          <w:rFonts w:ascii="Times New Roman"/>
          <w:b w:val="false"/>
          <w:i w:val="false"/>
          <w:color w:val="000000"/>
          <w:sz w:val="28"/>
        </w:rPr>
        <w:t>
      қабылдаған________________________________________________________</w:t>
      </w:r>
    </w:p>
    <w:bookmarkEnd w:id="1893"/>
    <w:bookmarkStart w:name="z2098" w:id="1894"/>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94"/>
    <w:bookmarkStart w:name="z2099" w:id="1895"/>
    <w:p>
      <w:pPr>
        <w:spacing w:after="0"/>
        <w:ind w:left="0"/>
        <w:jc w:val="both"/>
      </w:pPr>
      <w:r>
        <w:rPr>
          <w:rFonts w:ascii="Times New Roman"/>
          <w:b w:val="false"/>
          <w:i w:val="false"/>
          <w:color w:val="000000"/>
          <w:sz w:val="28"/>
        </w:rPr>
        <w:t>
      20 ___ жылғы "__" ______________</w:t>
      </w:r>
    </w:p>
    <w:bookmarkEnd w:id="1895"/>
    <w:bookmarkStart w:name="z2100" w:id="1896"/>
    <w:p>
      <w:pPr>
        <w:spacing w:after="0"/>
        <w:ind w:left="0"/>
        <w:jc w:val="both"/>
      </w:pPr>
      <w:r>
        <w:rPr>
          <w:rFonts w:ascii="Times New Roman"/>
          <w:b w:val="false"/>
          <w:i w:val="false"/>
          <w:color w:val="000000"/>
          <w:sz w:val="28"/>
        </w:rPr>
        <w:t>
      Жөнделген (өңделген, жасалған) әскери мүлікті: тапсырған_______________</w:t>
      </w:r>
    </w:p>
    <w:bookmarkEnd w:id="1896"/>
    <w:bookmarkStart w:name="z2101" w:id="1897"/>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97"/>
    <w:bookmarkStart w:name="z2102" w:id="1898"/>
    <w:p>
      <w:pPr>
        <w:spacing w:after="0"/>
        <w:ind w:left="0"/>
        <w:jc w:val="both"/>
      </w:pPr>
      <w:r>
        <w:rPr>
          <w:rFonts w:ascii="Times New Roman"/>
          <w:b w:val="false"/>
          <w:i w:val="false"/>
          <w:color w:val="000000"/>
          <w:sz w:val="28"/>
        </w:rPr>
        <w:t>
      қабылдаған _______________________________________________________</w:t>
      </w:r>
    </w:p>
    <w:bookmarkEnd w:id="1898"/>
    <w:bookmarkStart w:name="z2103" w:id="1899"/>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99"/>
    <w:bookmarkStart w:name="z2104" w:id="1900"/>
    <w:p>
      <w:pPr>
        <w:spacing w:after="0"/>
        <w:ind w:left="0"/>
        <w:jc w:val="both"/>
      </w:pPr>
      <w:r>
        <w:rPr>
          <w:rFonts w:ascii="Times New Roman"/>
          <w:b w:val="false"/>
          <w:i w:val="false"/>
          <w:color w:val="000000"/>
          <w:sz w:val="28"/>
        </w:rPr>
        <w:t>
      20 ___ жылғы "____" ______________</w:t>
      </w:r>
    </w:p>
    <w:bookmarkEnd w:id="1900"/>
    <w:bookmarkStart w:name="z2105" w:id="1901"/>
    <w:p>
      <w:pPr>
        <w:spacing w:after="0"/>
        <w:ind w:left="0"/>
        <w:jc w:val="both"/>
      </w:pPr>
      <w:r>
        <w:rPr>
          <w:rFonts w:ascii="Times New Roman"/>
          <w:b w:val="false"/>
          <w:i w:val="false"/>
          <w:color w:val="000000"/>
          <w:sz w:val="28"/>
        </w:rPr>
        <w:t>
      Ескертпе: РММ – республикалық мемлекеттік мекеме.</w:t>
      </w:r>
    </w:p>
    <w:bookmarkEnd w:id="1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2" w:id="1902"/>
    <w:p>
      <w:pPr>
        <w:spacing w:after="0"/>
        <w:ind w:left="0"/>
        <w:jc w:val="left"/>
      </w:pPr>
      <w:r>
        <w:rPr>
          <w:rFonts w:ascii="Times New Roman"/>
          <w:b/>
          <w:i w:val="false"/>
          <w:color w:val="000000"/>
        </w:rPr>
        <w:t xml:space="preserve"> ______________________________________________________________ (РММ атауы)</w:t>
      </w:r>
    </w:p>
    <w:bookmarkEnd w:id="1902"/>
    <w:bookmarkStart w:name="z2113" w:id="1903"/>
    <w:p>
      <w:pPr>
        <w:spacing w:after="0"/>
        <w:ind w:left="0"/>
        <w:jc w:val="left"/>
      </w:pPr>
      <w:r>
        <w:rPr>
          <w:rFonts w:ascii="Times New Roman"/>
          <w:b/>
          <w:i w:val="false"/>
          <w:color w:val="000000"/>
        </w:rPr>
        <w:t xml:space="preserve"> ______________ (жыл, ай) әскери мүліктің бар-жоғы және қозғалысы туралы есеп</w:t>
      </w:r>
    </w:p>
    <w:bookmarkEnd w:id="1903"/>
    <w:bookmarkStart w:name="z2114" w:id="1904"/>
    <w:p>
      <w:pPr>
        <w:spacing w:after="0"/>
        <w:ind w:left="0"/>
        <w:jc w:val="left"/>
      </w:pPr>
      <w:r>
        <w:rPr>
          <w:rFonts w:ascii="Times New Roman"/>
          <w:b/>
          <w:i w:val="false"/>
          <w:color w:val="000000"/>
        </w:rPr>
        <w:t xml:space="preserve"> __________________________________________________________ (бөлімше атауы) </w:t>
      </w:r>
    </w:p>
    <w:bookmarkEnd w:id="1904"/>
    <w:bookmarkStart w:name="z2115" w:id="1905"/>
    <w:p>
      <w:pPr>
        <w:spacing w:after="0"/>
        <w:ind w:left="0"/>
        <w:jc w:val="left"/>
      </w:pPr>
      <w:r>
        <w:rPr>
          <w:rFonts w:ascii="Times New Roman"/>
          <w:b/>
          <w:i w:val="false"/>
          <w:color w:val="000000"/>
        </w:rPr>
        <w:t xml:space="preserve"> ____________ (материалдық-жауапты адамның әскери атағы, инициалдары мен тегі)</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906"/>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906"/>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 жағдайдағы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7" w:id="1907"/>
    <w:p>
      <w:pPr>
        <w:spacing w:after="0"/>
        <w:ind w:left="0"/>
        <w:jc w:val="both"/>
      </w:pPr>
      <w:r>
        <w:rPr>
          <w:rFonts w:ascii="Times New Roman"/>
          <w:b w:val="false"/>
          <w:i w:val="false"/>
          <w:color w:val="000000"/>
          <w:sz w:val="28"/>
        </w:rPr>
        <w:t>
      "Салыстыру жүргізілді. Алшақтық жоқ":  __________________________________</w:t>
      </w:r>
    </w:p>
    <w:bookmarkEnd w:id="1907"/>
    <w:bookmarkStart w:name="z2118" w:id="1908"/>
    <w:p>
      <w:pPr>
        <w:spacing w:after="0"/>
        <w:ind w:left="0"/>
        <w:jc w:val="both"/>
      </w:pPr>
      <w:r>
        <w:rPr>
          <w:rFonts w:ascii="Times New Roman"/>
          <w:b w:val="false"/>
          <w:i w:val="false"/>
          <w:color w:val="000000"/>
          <w:sz w:val="28"/>
        </w:rPr>
        <w:t>
      (лауазымы, қолтаңбасы, тегi мен инициалдары)</w:t>
      </w:r>
    </w:p>
    <w:bookmarkEnd w:id="1908"/>
    <w:bookmarkStart w:name="z2119" w:id="1909"/>
    <w:p>
      <w:pPr>
        <w:spacing w:after="0"/>
        <w:ind w:left="0"/>
        <w:jc w:val="both"/>
      </w:pPr>
      <w:r>
        <w:rPr>
          <w:rFonts w:ascii="Times New Roman"/>
          <w:b w:val="false"/>
          <w:i w:val="false"/>
          <w:color w:val="000000"/>
          <w:sz w:val="28"/>
        </w:rPr>
        <w:t>
      "Салыстыру жүргізілді.</w:t>
      </w:r>
    </w:p>
    <w:bookmarkEnd w:id="1909"/>
    <w:bookmarkStart w:name="z2120" w:id="1910"/>
    <w:p>
      <w:pPr>
        <w:spacing w:after="0"/>
        <w:ind w:left="0"/>
        <w:jc w:val="both"/>
      </w:pPr>
      <w:r>
        <w:rPr>
          <w:rFonts w:ascii="Times New Roman"/>
          <w:b w:val="false"/>
          <w:i w:val="false"/>
          <w:color w:val="000000"/>
          <w:sz w:val="28"/>
        </w:rPr>
        <w:t>
      Алшақтық жоқ":  ____________________________________________</w:t>
      </w:r>
    </w:p>
    <w:bookmarkEnd w:id="1910"/>
    <w:bookmarkStart w:name="z2121" w:id="1911"/>
    <w:p>
      <w:pPr>
        <w:spacing w:after="0"/>
        <w:ind w:left="0"/>
        <w:jc w:val="both"/>
      </w:pPr>
      <w:r>
        <w:rPr>
          <w:rFonts w:ascii="Times New Roman"/>
          <w:b w:val="false"/>
          <w:i w:val="false"/>
          <w:color w:val="000000"/>
          <w:sz w:val="28"/>
        </w:rPr>
        <w:t>
      (лауазымы, қолтаңбасы, тегi мен инициалдары)</w:t>
      </w:r>
    </w:p>
    <w:bookmarkEnd w:id="1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8" w:id="1912"/>
    <w:p>
      <w:pPr>
        <w:spacing w:after="0"/>
        <w:ind w:left="0"/>
        <w:jc w:val="left"/>
      </w:pPr>
      <w:r>
        <w:rPr>
          <w:rFonts w:ascii="Times New Roman"/>
          <w:b/>
          <w:i w:val="false"/>
          <w:color w:val="000000"/>
        </w:rPr>
        <w:t xml:space="preserve"> ___________________________________________________________ (РММ атауы)</w:t>
      </w:r>
    </w:p>
    <w:bookmarkEnd w:id="1912"/>
    <w:bookmarkStart w:name="z2129" w:id="1913"/>
    <w:p>
      <w:pPr>
        <w:spacing w:after="0"/>
        <w:ind w:left="0"/>
        <w:jc w:val="left"/>
      </w:pPr>
      <w:r>
        <w:rPr>
          <w:rFonts w:ascii="Times New Roman"/>
          <w:b/>
          <w:i w:val="false"/>
          <w:color w:val="000000"/>
        </w:rPr>
        <w:t xml:space="preserve"> __________________________________________________________ (бөлімше атауы)</w:t>
      </w:r>
    </w:p>
    <w:bookmarkEnd w:id="1913"/>
    <w:bookmarkStart w:name="z2130" w:id="1914"/>
    <w:p>
      <w:pPr>
        <w:spacing w:after="0"/>
        <w:ind w:left="0"/>
        <w:jc w:val="left"/>
      </w:pPr>
      <w:r>
        <w:rPr>
          <w:rFonts w:ascii="Times New Roman"/>
          <w:b/>
          <w:i w:val="false"/>
          <w:color w:val="000000"/>
        </w:rPr>
        <w:t xml:space="preserve"> ____ әскери мүліктің қолда бары және қозғалысы туралы (жыл, ай) жинақталған есеп</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1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91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Мүкәммалдық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 жағдайдағы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үшін қосалқы шот бойынша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 үшін қосалқы шот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үшін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2" w:id="1916"/>
    <w:p>
      <w:pPr>
        <w:spacing w:after="0"/>
        <w:ind w:left="0"/>
        <w:jc w:val="both"/>
      </w:pPr>
      <w:r>
        <w:rPr>
          <w:rFonts w:ascii="Times New Roman"/>
          <w:b w:val="false"/>
          <w:i w:val="false"/>
          <w:color w:val="000000"/>
          <w:sz w:val="28"/>
        </w:rPr>
        <w:t>
      Тапсырған:</w:t>
      </w:r>
    </w:p>
    <w:bookmarkEnd w:id="1916"/>
    <w:bookmarkStart w:name="z2133" w:id="1917"/>
    <w:p>
      <w:pPr>
        <w:spacing w:after="0"/>
        <w:ind w:left="0"/>
        <w:jc w:val="both"/>
      </w:pPr>
      <w:r>
        <w:rPr>
          <w:rFonts w:ascii="Times New Roman"/>
          <w:b w:val="false"/>
          <w:i w:val="false"/>
          <w:color w:val="000000"/>
          <w:sz w:val="28"/>
        </w:rPr>
        <w:t>
      Қызмет бастығы________________________________________</w:t>
      </w:r>
    </w:p>
    <w:bookmarkEnd w:id="1917"/>
    <w:bookmarkStart w:name="z2134" w:id="1918"/>
    <w:p>
      <w:pPr>
        <w:spacing w:after="0"/>
        <w:ind w:left="0"/>
        <w:jc w:val="both"/>
      </w:pPr>
      <w:r>
        <w:rPr>
          <w:rFonts w:ascii="Times New Roman"/>
          <w:b w:val="false"/>
          <w:i w:val="false"/>
          <w:color w:val="000000"/>
          <w:sz w:val="28"/>
        </w:rPr>
        <w:t>
      (әскери атағы, қолтаңбасы, инициалдары мен тегі)</w:t>
      </w:r>
    </w:p>
    <w:bookmarkEnd w:id="1918"/>
    <w:bookmarkStart w:name="z2135" w:id="1919"/>
    <w:p>
      <w:pPr>
        <w:spacing w:after="0"/>
        <w:ind w:left="0"/>
        <w:jc w:val="both"/>
      </w:pPr>
      <w:r>
        <w:rPr>
          <w:rFonts w:ascii="Times New Roman"/>
          <w:b w:val="false"/>
          <w:i w:val="false"/>
          <w:color w:val="000000"/>
          <w:sz w:val="28"/>
        </w:rPr>
        <w:t>
      Қабылдаған:</w:t>
      </w:r>
    </w:p>
    <w:bookmarkEnd w:id="1919"/>
    <w:bookmarkStart w:name="z2136" w:id="1920"/>
    <w:p>
      <w:pPr>
        <w:spacing w:after="0"/>
        <w:ind w:left="0"/>
        <w:jc w:val="both"/>
      </w:pPr>
      <w:r>
        <w:rPr>
          <w:rFonts w:ascii="Times New Roman"/>
          <w:b w:val="false"/>
          <w:i w:val="false"/>
          <w:color w:val="000000"/>
          <w:sz w:val="28"/>
        </w:rPr>
        <w:t>
      Бухгалтер_______________________________________________</w:t>
      </w:r>
    </w:p>
    <w:bookmarkEnd w:id="1920"/>
    <w:bookmarkStart w:name="z2137" w:id="1921"/>
    <w:p>
      <w:pPr>
        <w:spacing w:after="0"/>
        <w:ind w:left="0"/>
        <w:jc w:val="both"/>
      </w:pPr>
      <w:r>
        <w:rPr>
          <w:rFonts w:ascii="Times New Roman"/>
          <w:b w:val="false"/>
          <w:i w:val="false"/>
          <w:color w:val="000000"/>
          <w:sz w:val="28"/>
        </w:rPr>
        <w:t>
      (әскери атағы, қолтаңбасы, инициалдары мен тегі)</w:t>
      </w:r>
    </w:p>
    <w:bookmarkEnd w:id="1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4" w:id="1922"/>
    <w:p>
      <w:pPr>
        <w:spacing w:after="0"/>
        <w:ind w:left="0"/>
        <w:jc w:val="left"/>
      </w:pPr>
      <w:r>
        <w:rPr>
          <w:rFonts w:ascii="Times New Roman"/>
          <w:b/>
          <w:i w:val="false"/>
          <w:color w:val="000000"/>
        </w:rPr>
        <w:t xml:space="preserve"> Жетіспеушілікті және дебиторлық берешекті есепке алу кітабы</w:t>
      </w:r>
    </w:p>
    <w:bookmarkEnd w:id="1922"/>
    <w:bookmarkStart w:name="z2145" w:id="1923"/>
    <w:p>
      <w:pPr>
        <w:spacing w:after="0"/>
        <w:ind w:left="0"/>
        <w:jc w:val="both"/>
      </w:pPr>
      <w:r>
        <w:rPr>
          <w:rFonts w:ascii="Times New Roman"/>
          <w:b w:val="false"/>
          <w:i w:val="false"/>
          <w:color w:val="000000"/>
          <w:sz w:val="28"/>
        </w:rPr>
        <w:t>
      I бөлім. Жетіспеушілікті есепке алу</w:t>
      </w:r>
    </w:p>
    <w:bookmarkEnd w:id="1923"/>
    <w:bookmarkStart w:name="z2146" w:id="1924"/>
    <w:p>
      <w:pPr>
        <w:spacing w:after="0"/>
        <w:ind w:left="0"/>
        <w:jc w:val="both"/>
      </w:pPr>
      <w:r>
        <w:rPr>
          <w:rFonts w:ascii="Times New Roman"/>
          <w:b w:val="false"/>
          <w:i w:val="false"/>
          <w:color w:val="000000"/>
          <w:sz w:val="28"/>
        </w:rPr>
        <w:t>
      __________________________________________________________________</w:t>
      </w:r>
    </w:p>
    <w:bookmarkEnd w:id="1924"/>
    <w:bookmarkStart w:name="z2147" w:id="1925"/>
    <w:p>
      <w:pPr>
        <w:spacing w:after="0"/>
        <w:ind w:left="0"/>
        <w:jc w:val="both"/>
      </w:pPr>
      <w:r>
        <w:rPr>
          <w:rFonts w:ascii="Times New Roman"/>
          <w:b w:val="false"/>
          <w:i w:val="false"/>
          <w:color w:val="000000"/>
          <w:sz w:val="28"/>
        </w:rPr>
        <w:t>
      (мүлік түрі)</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және күні, ол қандай істе тұрады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сомасы, теңге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сомасы, теңге (ағымдағы күндегі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адамнан өндіріп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есептен шығарылсын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8" w:id="1926"/>
    <w:p>
      <w:pPr>
        <w:spacing w:after="0"/>
        <w:ind w:left="0"/>
        <w:jc w:val="both"/>
      </w:pPr>
      <w:r>
        <w:rPr>
          <w:rFonts w:ascii="Times New Roman"/>
          <w:b w:val="false"/>
          <w:i w:val="false"/>
          <w:color w:val="000000"/>
          <w:sz w:val="28"/>
        </w:rPr>
        <w:t>
      II бөлiм. Төленген айыппұл</w:t>
      </w:r>
    </w:p>
    <w:bookmarkEnd w:id="1926"/>
    <w:bookmarkStart w:name="z2149" w:id="1927"/>
    <w:p>
      <w:pPr>
        <w:spacing w:after="0"/>
        <w:ind w:left="0"/>
        <w:jc w:val="both"/>
      </w:pPr>
      <w:r>
        <w:rPr>
          <w:rFonts w:ascii="Times New Roman"/>
          <w:b w:val="false"/>
          <w:i w:val="false"/>
          <w:color w:val="000000"/>
          <w:sz w:val="28"/>
        </w:rPr>
        <w:t>
      _____________________________________________________________________</w:t>
      </w:r>
    </w:p>
    <w:bookmarkEnd w:id="1927"/>
    <w:bookmarkStart w:name="z2150" w:id="1928"/>
    <w:p>
      <w:pPr>
        <w:spacing w:after="0"/>
        <w:ind w:left="0"/>
        <w:jc w:val="both"/>
      </w:pPr>
      <w:r>
        <w:rPr>
          <w:rFonts w:ascii="Times New Roman"/>
          <w:b w:val="false"/>
          <w:i w:val="false"/>
          <w:color w:val="000000"/>
          <w:sz w:val="28"/>
        </w:rPr>
        <w:t>
      (айыппұл түрі)</w:t>
      </w:r>
    </w:p>
    <w:bookmarkEnd w:id="1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ұйымға төленді, қандай құжат бойынша,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адамнан өндіріп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шығысына жатқызу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1" w:id="1929"/>
    <w:p>
      <w:pPr>
        <w:spacing w:after="0"/>
        <w:ind w:left="0"/>
        <w:jc w:val="both"/>
      </w:pPr>
      <w:r>
        <w:rPr>
          <w:rFonts w:ascii="Times New Roman"/>
          <w:b w:val="false"/>
          <w:i w:val="false"/>
          <w:color w:val="000000"/>
          <w:sz w:val="28"/>
        </w:rPr>
        <w:t>
      III бөлiм. Келтiрiлген залалдың өзге де түрi</w:t>
      </w:r>
    </w:p>
    <w:bookmarkEnd w:id="1929"/>
    <w:bookmarkStart w:name="z2152" w:id="1930"/>
    <w:p>
      <w:pPr>
        <w:spacing w:after="0"/>
        <w:ind w:left="0"/>
        <w:jc w:val="both"/>
      </w:pPr>
      <w:r>
        <w:rPr>
          <w:rFonts w:ascii="Times New Roman"/>
          <w:b w:val="false"/>
          <w:i w:val="false"/>
          <w:color w:val="000000"/>
          <w:sz w:val="28"/>
        </w:rPr>
        <w:t>
      _____________________________________________________________________</w:t>
      </w:r>
    </w:p>
    <w:bookmarkEnd w:id="1930"/>
    <w:bookmarkStart w:name="z2153" w:id="1931"/>
    <w:p>
      <w:pPr>
        <w:spacing w:after="0"/>
        <w:ind w:left="0"/>
        <w:jc w:val="both"/>
      </w:pPr>
      <w:r>
        <w:rPr>
          <w:rFonts w:ascii="Times New Roman"/>
          <w:b w:val="false"/>
          <w:i w:val="false"/>
          <w:color w:val="000000"/>
          <w:sz w:val="28"/>
        </w:rPr>
        <w:t>
      (айыппұл түрі)</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ұйымға төленді, қандай құжат бойынша,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адамнан өндіріп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шығысына жатқызу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1932"/>
    <w:p>
      <w:pPr>
        <w:spacing w:after="0"/>
        <w:ind w:left="0"/>
        <w:jc w:val="both"/>
      </w:pPr>
      <w:r>
        <w:rPr>
          <w:rFonts w:ascii="Times New Roman"/>
          <w:b w:val="false"/>
          <w:i w:val="false"/>
          <w:color w:val="000000"/>
          <w:sz w:val="28"/>
        </w:rPr>
        <w:t>
      Түсіндірме:</w:t>
      </w:r>
    </w:p>
    <w:bookmarkEnd w:id="1932"/>
    <w:bookmarkStart w:name="z2155" w:id="1933"/>
    <w:p>
      <w:pPr>
        <w:spacing w:after="0"/>
        <w:ind w:left="0"/>
        <w:jc w:val="both"/>
      </w:pPr>
      <w:r>
        <w:rPr>
          <w:rFonts w:ascii="Times New Roman"/>
          <w:b w:val="false"/>
          <w:i w:val="false"/>
          <w:color w:val="000000"/>
          <w:sz w:val="28"/>
        </w:rPr>
        <w:t>
      1. РММ-да жетіспеушілікті есепке алу кітабын қаржы бөлімшесінің бастығы 1262 "Қызметкерлермен есеп айырысудың басқа түрі бойынша қысқа мерзімді дебиторлық берешек", 3133 "Өзге де операциялар бойынша бюджет алдындағы қысқа мерзімді кредиторлық берешек", 1292 "Төлеушілермен бюджетке салықтық түсім бойынша есеп айырысу бойынша қысқа мерзімді дебиторлық берешек", 3284 "Төлеушілермен бюджетке салықтық емес түсім бойынша есеп айырысу бойынша қысқа мерзімді кредиторлық берешек".</w:t>
      </w:r>
    </w:p>
    <w:bookmarkEnd w:id="1933"/>
    <w:bookmarkStart w:name="z2156" w:id="1934"/>
    <w:p>
      <w:pPr>
        <w:spacing w:after="0"/>
        <w:ind w:left="0"/>
        <w:jc w:val="both"/>
      </w:pPr>
      <w:r>
        <w:rPr>
          <w:rFonts w:ascii="Times New Roman"/>
          <w:b w:val="false"/>
          <w:i w:val="false"/>
          <w:color w:val="000000"/>
          <w:sz w:val="28"/>
        </w:rPr>
        <w:t>
      2. Жетiспеушiлiктi есепке алу кiтабы РМҚ-да анықталған барлық материалдық құндылықтың, материалдық емес активтiң және өзге де мүлiктiң (табиғи шығын нормасы шегiнде материалдық қордың жетiспеушiлiгiнен басқа) жетіспеушілігін, ұрлауды, жоғалтуды, құртып жіберуді, залал келтіруді, олармен жасалған басқа да құқыққа қарсы әрекеттi (әрекетсiздiктi), аудитпен және тексерумен анықталған қаражаттың заңсыз шығысын, сондай-ақ төленген айыппулды, өсімпұлды, тұрақсыздық төлемін және басқа да келтірілген залалды есепке алу үшін қолданылады.</w:t>
      </w:r>
    </w:p>
    <w:bookmarkEnd w:id="1934"/>
    <w:bookmarkStart w:name="z2157" w:id="1935"/>
    <w:p>
      <w:pPr>
        <w:spacing w:after="0"/>
        <w:ind w:left="0"/>
        <w:jc w:val="both"/>
      </w:pPr>
      <w:r>
        <w:rPr>
          <w:rFonts w:ascii="Times New Roman"/>
          <w:b w:val="false"/>
          <w:i w:val="false"/>
          <w:color w:val="000000"/>
          <w:sz w:val="28"/>
        </w:rPr>
        <w:t>
      3. Кітапта үш бөлім болады:</w:t>
      </w:r>
    </w:p>
    <w:bookmarkEnd w:id="1935"/>
    <w:bookmarkStart w:name="z2158" w:id="1936"/>
    <w:p>
      <w:pPr>
        <w:spacing w:after="0"/>
        <w:ind w:left="0"/>
        <w:jc w:val="both"/>
      </w:pPr>
      <w:r>
        <w:rPr>
          <w:rFonts w:ascii="Times New Roman"/>
          <w:b w:val="false"/>
          <w:i w:val="false"/>
          <w:color w:val="000000"/>
          <w:sz w:val="28"/>
        </w:rPr>
        <w:t>
      І бөлім – материалдық құндылықтың, материалдық емес активтің және өзге де мүліктің жетіспеушілігін, ұрлауды, жоғалтуды, құртып жіберуді, залал келдтіруді, олармен басқа да құқыққа қайшы әрекетті (әрекетсіздікті) есепке алу үшін;</w:t>
      </w:r>
    </w:p>
    <w:bookmarkEnd w:id="1936"/>
    <w:bookmarkStart w:name="z2159" w:id="1937"/>
    <w:p>
      <w:pPr>
        <w:spacing w:after="0"/>
        <w:ind w:left="0"/>
        <w:jc w:val="both"/>
      </w:pPr>
      <w:r>
        <w:rPr>
          <w:rFonts w:ascii="Times New Roman"/>
          <w:b w:val="false"/>
          <w:i w:val="false"/>
          <w:color w:val="000000"/>
          <w:sz w:val="28"/>
        </w:rPr>
        <w:t>
      II бөлім – айыппұлды, өсімпұлды, тұрақсыздық төлемін есепке алу үшін;</w:t>
      </w:r>
    </w:p>
    <w:bookmarkEnd w:id="1937"/>
    <w:bookmarkStart w:name="z2160" w:id="1938"/>
    <w:p>
      <w:pPr>
        <w:spacing w:after="0"/>
        <w:ind w:left="0"/>
        <w:jc w:val="both"/>
      </w:pPr>
      <w:r>
        <w:rPr>
          <w:rFonts w:ascii="Times New Roman"/>
          <w:b w:val="false"/>
          <w:i w:val="false"/>
          <w:color w:val="000000"/>
          <w:sz w:val="28"/>
        </w:rPr>
        <w:t>
      III бөлім – келтірілген залалдың өзге де түрін есепке алу үшін:</w:t>
      </w:r>
    </w:p>
    <w:bookmarkEnd w:id="1938"/>
    <w:bookmarkStart w:name="z2161" w:id="1939"/>
    <w:p>
      <w:pPr>
        <w:spacing w:after="0"/>
        <w:ind w:left="0"/>
        <w:jc w:val="both"/>
      </w:pPr>
      <w:r>
        <w:rPr>
          <w:rFonts w:ascii="Times New Roman"/>
          <w:b w:val="false"/>
          <w:i w:val="false"/>
          <w:color w:val="000000"/>
          <w:sz w:val="28"/>
        </w:rPr>
        <w:t>
      1) әскери қызметшiнi (азаматтық персоналды) әскери қызметтен (жұмыстан) заңсыз шығару, азаматтық персонал адамын басқа жұмысқа заңсыз ауыстыру, әскери қызметшiнi штатта көзделмеген лауазымға заңсыз тағайындау салдарынан келтiрiлген залал сомасы;</w:t>
      </w:r>
    </w:p>
    <w:bookmarkEnd w:id="1939"/>
    <w:bookmarkStart w:name="z2162" w:id="1940"/>
    <w:p>
      <w:pPr>
        <w:spacing w:after="0"/>
        <w:ind w:left="0"/>
        <w:jc w:val="both"/>
      </w:pPr>
      <w:r>
        <w:rPr>
          <w:rFonts w:ascii="Times New Roman"/>
          <w:b w:val="false"/>
          <w:i w:val="false"/>
          <w:color w:val="000000"/>
          <w:sz w:val="28"/>
        </w:rPr>
        <w:t>
      2) белгiленген есепке алу, сақтау, пайдалану, жұмсау тәртiбiн бұзатын бұйрық (өкiм) шығару салдарынан келтiрiлген залал сомасы;</w:t>
      </w:r>
    </w:p>
    <w:bookmarkEnd w:id="1940"/>
    <w:bookmarkStart w:name="z2163" w:id="1941"/>
    <w:p>
      <w:pPr>
        <w:spacing w:after="0"/>
        <w:ind w:left="0"/>
        <w:jc w:val="both"/>
      </w:pPr>
      <w:r>
        <w:rPr>
          <w:rFonts w:ascii="Times New Roman"/>
          <w:b w:val="false"/>
          <w:i w:val="false"/>
          <w:color w:val="000000"/>
          <w:sz w:val="28"/>
        </w:rPr>
        <w:t>
      3) әскери жеткізу құжаттарын заңсыз қолдану;</w:t>
      </w:r>
    </w:p>
    <w:bookmarkEnd w:id="1941"/>
    <w:bookmarkStart w:name="z2164" w:id="1942"/>
    <w:p>
      <w:pPr>
        <w:spacing w:after="0"/>
        <w:ind w:left="0"/>
        <w:jc w:val="both"/>
      </w:pPr>
      <w:r>
        <w:rPr>
          <w:rFonts w:ascii="Times New Roman"/>
          <w:b w:val="false"/>
          <w:i w:val="false"/>
          <w:color w:val="000000"/>
          <w:sz w:val="28"/>
        </w:rPr>
        <w:t>
      4) теріс себеп бойынша запасқа шығарылған келісімшарт бойынша әскери қызмет өткеретін әскери қызметшілерден өндіріп алынатын жеке пайдалануындағы заттай мүлік құны;</w:t>
      </w:r>
    </w:p>
    <w:bookmarkEnd w:id="1942"/>
    <w:bookmarkStart w:name="z2165" w:id="1943"/>
    <w:p>
      <w:pPr>
        <w:spacing w:after="0"/>
        <w:ind w:left="0"/>
        <w:jc w:val="both"/>
      </w:pPr>
      <w:r>
        <w:rPr>
          <w:rFonts w:ascii="Times New Roman"/>
          <w:b w:val="false"/>
          <w:i w:val="false"/>
          <w:color w:val="000000"/>
          <w:sz w:val="28"/>
        </w:rPr>
        <w:t>
      5) мемлекеттік бюджеттен тыс қорға жарнаны уақтылы төлемегені, салықты уақтылы аудармағаны үшін айыппұл және т.б.</w:t>
      </w:r>
    </w:p>
    <w:bookmarkEnd w:id="1943"/>
    <w:bookmarkStart w:name="z2166" w:id="1944"/>
    <w:p>
      <w:pPr>
        <w:spacing w:after="0"/>
        <w:ind w:left="0"/>
        <w:jc w:val="both"/>
      </w:pPr>
      <w:r>
        <w:rPr>
          <w:rFonts w:ascii="Times New Roman"/>
          <w:b w:val="false"/>
          <w:i w:val="false"/>
          <w:color w:val="000000"/>
          <w:sz w:val="28"/>
        </w:rPr>
        <w:t>
      4. "Жетіспеушілікті есепке алу" деген I бөлімде қаражат бойынша және материалдық құндылықтың, материалдық емес активтің және өзге де мүліктің әрбір түрі бойынша жеке жүргізіледі.</w:t>
      </w:r>
    </w:p>
    <w:bookmarkEnd w:id="1944"/>
    <w:bookmarkStart w:name="z2167" w:id="1945"/>
    <w:p>
      <w:pPr>
        <w:spacing w:after="0"/>
        <w:ind w:left="0"/>
        <w:jc w:val="both"/>
      </w:pPr>
      <w:r>
        <w:rPr>
          <w:rFonts w:ascii="Times New Roman"/>
          <w:b w:val="false"/>
          <w:i w:val="false"/>
          <w:color w:val="000000"/>
          <w:sz w:val="28"/>
        </w:rPr>
        <w:t xml:space="preserve">
      Көрсетілген бөлімде мынадай жазба жасалады: </w:t>
      </w:r>
    </w:p>
    <w:bookmarkEnd w:id="1945"/>
    <w:bookmarkStart w:name="z2168" w:id="1946"/>
    <w:p>
      <w:pPr>
        <w:spacing w:after="0"/>
        <w:ind w:left="0"/>
        <w:jc w:val="both"/>
      </w:pPr>
      <w:r>
        <w:rPr>
          <w:rFonts w:ascii="Times New Roman"/>
          <w:b w:val="false"/>
          <w:i w:val="false"/>
          <w:color w:val="000000"/>
          <w:sz w:val="28"/>
        </w:rPr>
        <w:t>
      1-бағанда – жазба күні, айы және жылы (РММ басшысы бұйрығының күні, айы және жылы);</w:t>
      </w:r>
    </w:p>
    <w:bookmarkEnd w:id="1946"/>
    <w:bookmarkStart w:name="z2169" w:id="1947"/>
    <w:p>
      <w:pPr>
        <w:spacing w:after="0"/>
        <w:ind w:left="0"/>
        <w:jc w:val="both"/>
      </w:pPr>
      <w:r>
        <w:rPr>
          <w:rFonts w:ascii="Times New Roman"/>
          <w:b w:val="false"/>
          <w:i w:val="false"/>
          <w:color w:val="000000"/>
          <w:sz w:val="28"/>
        </w:rPr>
        <w:t>
      2-бағанда – құжат атауы мен күні көрсетілген жетіспеушілік туралы істің қозғалысы. Жетіспеушілік анықталған кінәлі адамдардың лауазымы мен тегі. Кінәлі адамдарды материалдық жауаптылыққа тарту туралы жазбада жасау кезінде мүліктің бастапқы құны көрсетіледі;</w:t>
      </w:r>
    </w:p>
    <w:bookmarkEnd w:id="1947"/>
    <w:bookmarkStart w:name="z2170" w:id="1948"/>
    <w:p>
      <w:pPr>
        <w:spacing w:after="0"/>
        <w:ind w:left="0"/>
        <w:jc w:val="both"/>
      </w:pPr>
      <w:r>
        <w:rPr>
          <w:rFonts w:ascii="Times New Roman"/>
          <w:b w:val="false"/>
          <w:i w:val="false"/>
          <w:color w:val="000000"/>
          <w:sz w:val="28"/>
        </w:rPr>
        <w:t>
      3-бағанда – жетіспеушілік сомасы (бастапқы құны);</w:t>
      </w:r>
    </w:p>
    <w:bookmarkEnd w:id="1948"/>
    <w:bookmarkStart w:name="z2171" w:id="1949"/>
    <w:p>
      <w:pPr>
        <w:spacing w:after="0"/>
        <w:ind w:left="0"/>
        <w:jc w:val="both"/>
      </w:pPr>
      <w:r>
        <w:rPr>
          <w:rFonts w:ascii="Times New Roman"/>
          <w:b w:val="false"/>
          <w:i w:val="false"/>
          <w:color w:val="000000"/>
          <w:sz w:val="28"/>
        </w:rPr>
        <w:t>
      4-бағанда – РММ басшысының бұйрығы немесе сот органының шешімі бойынша жетіспеушілікті өтеу үшін кінәлі адамнан өндіріп алынатын сома (бастапқы құны);</w:t>
      </w:r>
    </w:p>
    <w:bookmarkEnd w:id="1949"/>
    <w:bookmarkStart w:name="z2172" w:id="1950"/>
    <w:p>
      <w:pPr>
        <w:spacing w:after="0"/>
        <w:ind w:left="0"/>
        <w:jc w:val="both"/>
      </w:pPr>
      <w:r>
        <w:rPr>
          <w:rFonts w:ascii="Times New Roman"/>
          <w:b w:val="false"/>
          <w:i w:val="false"/>
          <w:color w:val="000000"/>
          <w:sz w:val="28"/>
        </w:rPr>
        <w:t>
      5-бағанда – жетіспеушілік сомасы кінәлі адамның мойнына жатқызылған негіздеме (сот шешімі, РММ басшысының бұйрығы және т.б.);</w:t>
      </w:r>
    </w:p>
    <w:bookmarkEnd w:id="1950"/>
    <w:bookmarkStart w:name="z2173" w:id="1951"/>
    <w:p>
      <w:pPr>
        <w:spacing w:after="0"/>
        <w:ind w:left="0"/>
        <w:jc w:val="both"/>
      </w:pPr>
      <w:r>
        <w:rPr>
          <w:rFonts w:ascii="Times New Roman"/>
          <w:b w:val="false"/>
          <w:i w:val="false"/>
          <w:color w:val="000000"/>
          <w:sz w:val="28"/>
        </w:rPr>
        <w:t>
      6-бағанда – белгіленген тәртіппен не бухгалтерлік анықтамамен берілген инспекторлық куәлік бойынша есептен шығарылған жетіспеушілік сомасы;</w:t>
      </w:r>
    </w:p>
    <w:bookmarkEnd w:id="1951"/>
    <w:bookmarkStart w:name="z2174" w:id="1952"/>
    <w:p>
      <w:pPr>
        <w:spacing w:after="0"/>
        <w:ind w:left="0"/>
        <w:jc w:val="both"/>
      </w:pPr>
      <w:r>
        <w:rPr>
          <w:rFonts w:ascii="Times New Roman"/>
          <w:b w:val="false"/>
          <w:i w:val="false"/>
          <w:color w:val="000000"/>
          <w:sz w:val="28"/>
        </w:rPr>
        <w:t>
      7-бағанда – инспекторлық куәлік нөмірі мен күні және оны кім бекітті және (немесе) бухгалтерлік анықтама нөмірі мен күні.</w:t>
      </w:r>
    </w:p>
    <w:bookmarkEnd w:id="1952"/>
    <w:bookmarkStart w:name="z2175" w:id="1953"/>
    <w:p>
      <w:pPr>
        <w:spacing w:after="0"/>
        <w:ind w:left="0"/>
        <w:jc w:val="both"/>
      </w:pPr>
      <w:r>
        <w:rPr>
          <w:rFonts w:ascii="Times New Roman"/>
          <w:b w:val="false"/>
          <w:i w:val="false"/>
          <w:color w:val="000000"/>
          <w:sz w:val="28"/>
        </w:rPr>
        <w:t>
      8-бағанда – жетіспеушілік сомасы (ағымдағы күндегі қалдық) өндіріп алынған және есептен шығарылған сома шегерілгендегі белгіленген жетіспеушілік сомасы.</w:t>
      </w:r>
    </w:p>
    <w:bookmarkEnd w:id="1953"/>
    <w:bookmarkStart w:name="z2176" w:id="1954"/>
    <w:p>
      <w:pPr>
        <w:spacing w:after="0"/>
        <w:ind w:left="0"/>
        <w:jc w:val="both"/>
      </w:pPr>
      <w:r>
        <w:rPr>
          <w:rFonts w:ascii="Times New Roman"/>
          <w:b w:val="false"/>
          <w:i w:val="false"/>
          <w:color w:val="000000"/>
          <w:sz w:val="28"/>
        </w:rPr>
        <w:t>
      5. ІІ "Төленген айыппұл" деген бөлімде шарттың талаптарын бұзғаны; есеп айырысу тәртібін бұзған (шотты уақтылы төлемеу, өзге де бұзушылық); салық заңнамасын бұзғаны үшін айыппұл санкциясын төлеу бойынша; өзге бұзушылық жеке жүргізіледі.</w:t>
      </w:r>
    </w:p>
    <w:bookmarkEnd w:id="1954"/>
    <w:bookmarkStart w:name="z2177" w:id="1955"/>
    <w:p>
      <w:pPr>
        <w:spacing w:after="0"/>
        <w:ind w:left="0"/>
        <w:jc w:val="both"/>
      </w:pPr>
      <w:r>
        <w:rPr>
          <w:rFonts w:ascii="Times New Roman"/>
          <w:b w:val="false"/>
          <w:i w:val="false"/>
          <w:color w:val="000000"/>
          <w:sz w:val="28"/>
        </w:rPr>
        <w:t>
      6. "Келтірілген залалдың өзге де түрі" деген ІІІ бөлімде алғашқы екі бөлімге енгізілмеген залал түріне жеке жүргізіледі.</w:t>
      </w:r>
    </w:p>
    <w:bookmarkEnd w:id="1955"/>
    <w:bookmarkStart w:name="z2178" w:id="1956"/>
    <w:p>
      <w:pPr>
        <w:spacing w:after="0"/>
        <w:ind w:left="0"/>
        <w:jc w:val="both"/>
      </w:pPr>
      <w:r>
        <w:rPr>
          <w:rFonts w:ascii="Times New Roman"/>
          <w:b w:val="false"/>
          <w:i w:val="false"/>
          <w:color w:val="000000"/>
          <w:sz w:val="28"/>
        </w:rPr>
        <w:t>
      7. Жетіспеушілікті есепке алу кітабының II және III бөлімдерінде мынадай жазба жасалады:</w:t>
      </w:r>
    </w:p>
    <w:bookmarkEnd w:id="1956"/>
    <w:bookmarkStart w:name="z2179" w:id="1957"/>
    <w:p>
      <w:pPr>
        <w:spacing w:after="0"/>
        <w:ind w:left="0"/>
        <w:jc w:val="both"/>
      </w:pPr>
      <w:r>
        <w:rPr>
          <w:rFonts w:ascii="Times New Roman"/>
          <w:b w:val="false"/>
          <w:i w:val="false"/>
          <w:color w:val="000000"/>
          <w:sz w:val="28"/>
        </w:rPr>
        <w:t>
      1-бағанда – жазба күні, айы және жылы (РММ басшысының бұйрығы негізінде);</w:t>
      </w:r>
    </w:p>
    <w:bookmarkEnd w:id="1957"/>
    <w:bookmarkStart w:name="z2180" w:id="1958"/>
    <w:p>
      <w:pPr>
        <w:spacing w:after="0"/>
        <w:ind w:left="0"/>
        <w:jc w:val="both"/>
      </w:pPr>
      <w:r>
        <w:rPr>
          <w:rFonts w:ascii="Times New Roman"/>
          <w:b w:val="false"/>
          <w:i w:val="false"/>
          <w:color w:val="000000"/>
          <w:sz w:val="28"/>
        </w:rPr>
        <w:t>
      2-бағанда – айыппұл салушы ұйым атауы, айыппұл төленген құжат атауы, осы құжат жасалған күн мен нөмірі. Айыппұл төлеу үшін негіздеме (қандай заң, қаулы, шарт және т.б. бұзылды);</w:t>
      </w:r>
    </w:p>
    <w:bookmarkEnd w:id="1958"/>
    <w:bookmarkStart w:name="z2181" w:id="1959"/>
    <w:p>
      <w:pPr>
        <w:spacing w:after="0"/>
        <w:ind w:left="0"/>
        <w:jc w:val="both"/>
      </w:pPr>
      <w:r>
        <w:rPr>
          <w:rFonts w:ascii="Times New Roman"/>
          <w:b w:val="false"/>
          <w:i w:val="false"/>
          <w:color w:val="000000"/>
          <w:sz w:val="28"/>
        </w:rPr>
        <w:t>
      3-бағанда – айыппұл қандай қызмет бойынша және не үшін төленді;</w:t>
      </w:r>
    </w:p>
    <w:bookmarkEnd w:id="1959"/>
    <w:bookmarkStart w:name="z2182" w:id="1960"/>
    <w:p>
      <w:pPr>
        <w:spacing w:after="0"/>
        <w:ind w:left="0"/>
        <w:jc w:val="both"/>
      </w:pPr>
      <w:r>
        <w:rPr>
          <w:rFonts w:ascii="Times New Roman"/>
          <w:b w:val="false"/>
          <w:i w:val="false"/>
          <w:color w:val="000000"/>
          <w:sz w:val="28"/>
        </w:rPr>
        <w:t>
      4-бағанда – айыппұл сомасы.</w:t>
      </w:r>
    </w:p>
    <w:bookmarkEnd w:id="1960"/>
    <w:bookmarkStart w:name="z2183" w:id="1961"/>
    <w:p>
      <w:pPr>
        <w:spacing w:after="0"/>
        <w:ind w:left="0"/>
        <w:jc w:val="both"/>
      </w:pPr>
      <w:r>
        <w:rPr>
          <w:rFonts w:ascii="Times New Roman"/>
          <w:b w:val="false"/>
          <w:i w:val="false"/>
          <w:color w:val="000000"/>
          <w:sz w:val="28"/>
        </w:rPr>
        <w:t>
      8. 5 – 10-бағандарда төленген айыппұл бойынша қабылданған шешім туралы мәлімет көрсетіледі.</w:t>
      </w:r>
    </w:p>
    <w:bookmarkEnd w:id="1961"/>
    <w:bookmarkStart w:name="z2184" w:id="1962"/>
    <w:p>
      <w:pPr>
        <w:spacing w:after="0"/>
        <w:ind w:left="0"/>
        <w:jc w:val="both"/>
      </w:pPr>
      <w:r>
        <w:rPr>
          <w:rFonts w:ascii="Times New Roman"/>
          <w:b w:val="false"/>
          <w:i w:val="false"/>
          <w:color w:val="000000"/>
          <w:sz w:val="28"/>
        </w:rPr>
        <w:t xml:space="preserve">
      Оның ішінде: </w:t>
      </w:r>
    </w:p>
    <w:bookmarkEnd w:id="1962"/>
    <w:bookmarkStart w:name="z2185" w:id="1963"/>
    <w:p>
      <w:pPr>
        <w:spacing w:after="0"/>
        <w:ind w:left="0"/>
        <w:jc w:val="both"/>
      </w:pPr>
      <w:r>
        <w:rPr>
          <w:rFonts w:ascii="Times New Roman"/>
          <w:b w:val="false"/>
          <w:i w:val="false"/>
          <w:color w:val="000000"/>
          <w:sz w:val="28"/>
        </w:rPr>
        <w:t xml:space="preserve">
      5-бағанда – кінәлі адамдардан өндіріп алынатын сома; </w:t>
      </w:r>
    </w:p>
    <w:bookmarkEnd w:id="1963"/>
    <w:bookmarkStart w:name="z2186" w:id="1964"/>
    <w:p>
      <w:pPr>
        <w:spacing w:after="0"/>
        <w:ind w:left="0"/>
        <w:jc w:val="both"/>
      </w:pPr>
      <w:r>
        <w:rPr>
          <w:rFonts w:ascii="Times New Roman"/>
          <w:b w:val="false"/>
          <w:i w:val="false"/>
          <w:color w:val="000000"/>
          <w:sz w:val="28"/>
        </w:rPr>
        <w:t xml:space="preserve">
      6-бағанда – айыппұл төлеумен келтірілген залалды өтеу үшін РММ басшысының бұйрығы немесе сот шешімі бойынша кінәлі адамдардан өндіріп алуға негіздеме; </w:t>
      </w:r>
    </w:p>
    <w:bookmarkEnd w:id="1964"/>
    <w:bookmarkStart w:name="z2187" w:id="1965"/>
    <w:p>
      <w:pPr>
        <w:spacing w:after="0"/>
        <w:ind w:left="0"/>
        <w:jc w:val="both"/>
      </w:pPr>
      <w:r>
        <w:rPr>
          <w:rFonts w:ascii="Times New Roman"/>
          <w:b w:val="false"/>
          <w:i w:val="false"/>
          <w:color w:val="000000"/>
          <w:sz w:val="28"/>
        </w:rPr>
        <w:t>
      7-бағанда – бюджет есебінен есептен шығарылатын сома;</w:t>
      </w:r>
    </w:p>
    <w:bookmarkEnd w:id="1965"/>
    <w:bookmarkStart w:name="z2188" w:id="1966"/>
    <w:p>
      <w:pPr>
        <w:spacing w:after="0"/>
        <w:ind w:left="0"/>
        <w:jc w:val="both"/>
      </w:pPr>
      <w:r>
        <w:rPr>
          <w:rFonts w:ascii="Times New Roman"/>
          <w:b w:val="false"/>
          <w:i w:val="false"/>
          <w:color w:val="000000"/>
          <w:sz w:val="28"/>
        </w:rPr>
        <w:t>
      8-бағанда – бюджет есебінен айыппұл төлеумен келтірілген залал сомасын жатқызу негізі.</w:t>
      </w:r>
    </w:p>
    <w:bookmarkEnd w:id="1966"/>
    <w:bookmarkStart w:name="z2189" w:id="1967"/>
    <w:p>
      <w:pPr>
        <w:spacing w:after="0"/>
        <w:ind w:left="0"/>
        <w:jc w:val="both"/>
      </w:pPr>
      <w:r>
        <w:rPr>
          <w:rFonts w:ascii="Times New Roman"/>
          <w:b w:val="false"/>
          <w:i w:val="false"/>
          <w:color w:val="000000"/>
          <w:sz w:val="28"/>
        </w:rPr>
        <w:t>
      9. Жетіспеушілікті есепке алу кітабына жазба РММ басшысыны4 бұйрығы негізінде жүргізіледі.</w:t>
      </w:r>
    </w:p>
    <w:bookmarkEnd w:id="1967"/>
    <w:bookmarkStart w:name="z2190" w:id="1968"/>
    <w:p>
      <w:pPr>
        <w:spacing w:after="0"/>
        <w:ind w:left="0"/>
        <w:jc w:val="both"/>
      </w:pPr>
      <w:r>
        <w:rPr>
          <w:rFonts w:ascii="Times New Roman"/>
          <w:b w:val="false"/>
          <w:i w:val="false"/>
          <w:color w:val="000000"/>
          <w:sz w:val="28"/>
        </w:rPr>
        <w:t>
      10. Жетіспеушілікті есепке алу кітабына жазбаны РММ қаржы бөлімшесінің бастығы РММ бойынша бұйрық көшірмесіне өз қолтаңбасымен белгі қояды: "Жетіспеушілікті есепке алу кітабына жазылды, № _ бет".</w:t>
      </w:r>
    </w:p>
    <w:bookmarkEnd w:id="1968"/>
    <w:bookmarkStart w:name="z2191" w:id="1969"/>
    <w:p>
      <w:pPr>
        <w:spacing w:after="0"/>
        <w:ind w:left="0"/>
        <w:jc w:val="both"/>
      </w:pPr>
      <w:r>
        <w:rPr>
          <w:rFonts w:ascii="Times New Roman"/>
          <w:b w:val="false"/>
          <w:i w:val="false"/>
          <w:color w:val="000000"/>
          <w:sz w:val="28"/>
        </w:rPr>
        <w:t>
      11. Жетіспеушілікті есепке алу кітабында тоқсан сайын жыл басынан бастап қорытынды жасалады. Жыл аяқталғаннан кейін есепке алу кітабынан шығарылған жетіспеушілік айналымының жылдық қорытындысы РММ басшысының және РММ қаржы бөлімшесі бастығының қолтаңбасымен расталады.</w:t>
      </w:r>
    </w:p>
    <w:bookmarkEnd w:id="1969"/>
    <w:bookmarkStart w:name="z2192" w:id="1970"/>
    <w:p>
      <w:pPr>
        <w:spacing w:after="0"/>
        <w:ind w:left="0"/>
        <w:jc w:val="both"/>
      </w:pPr>
      <w:r>
        <w:rPr>
          <w:rFonts w:ascii="Times New Roman"/>
          <w:b w:val="false"/>
          <w:i w:val="false"/>
          <w:color w:val="000000"/>
          <w:sz w:val="28"/>
        </w:rPr>
        <w:t>
      12. Кітапта парақ нөмірі көрсетіліп, әрбір жетіспеушілік, айыппұл және басқа да келтірілген залал бойынша тақырыбы жазылады.</w:t>
      </w:r>
    </w:p>
    <w:bookmarkEnd w:id="1970"/>
    <w:bookmarkStart w:name="z2193" w:id="1971"/>
    <w:p>
      <w:pPr>
        <w:spacing w:after="0"/>
        <w:ind w:left="0"/>
        <w:jc w:val="both"/>
      </w:pPr>
      <w:r>
        <w:rPr>
          <w:rFonts w:ascii="Times New Roman"/>
          <w:b w:val="false"/>
          <w:i w:val="false"/>
          <w:color w:val="000000"/>
          <w:sz w:val="28"/>
        </w:rPr>
        <w:t>
      13. Жетіспеушілікті есепке алу кітабындағы барлық параққа нөмір қойылады. Парақ саны соңғы парақта көрсетіледі және РММ басшысы мен қаржы бөлімшесі бастығының қолтаңбасымен расталады.</w:t>
      </w:r>
    </w:p>
    <w:bookmarkEnd w:id="1971"/>
    <w:bookmarkStart w:name="z2194" w:id="1972"/>
    <w:p>
      <w:pPr>
        <w:spacing w:after="0"/>
        <w:ind w:left="0"/>
        <w:jc w:val="both"/>
      </w:pPr>
      <w:r>
        <w:rPr>
          <w:rFonts w:ascii="Times New Roman"/>
          <w:b w:val="false"/>
          <w:i w:val="false"/>
          <w:color w:val="000000"/>
          <w:sz w:val="28"/>
        </w:rPr>
        <w:t>
      14. Қаржы бөлiмшесiнiң бастығы лауазымды адамдардан жетiспеушiлiк бойынша түпкiлiктi шешiмді талап етуi қажет, өйткенi жетiспеушiлiктi есепке алу кiтабындағы жазба тиiстi көрсетілетін қызмет бастығынан ол бойынша түпкiлiктi шешiмге қол жеткiзу мiндетiн тастамайды.</w:t>
      </w:r>
    </w:p>
    <w:bookmarkEnd w:id="1972"/>
    <w:bookmarkStart w:name="z2195" w:id="1973"/>
    <w:p>
      <w:pPr>
        <w:spacing w:after="0"/>
        <w:ind w:left="0"/>
        <w:jc w:val="both"/>
      </w:pPr>
      <w:r>
        <w:rPr>
          <w:rFonts w:ascii="Times New Roman"/>
          <w:b w:val="false"/>
          <w:i w:val="false"/>
          <w:color w:val="000000"/>
          <w:sz w:val="28"/>
        </w:rPr>
        <w:t>
      15. Кінәлі адам жетіспеушілікті өтеген жағдайда төменгі жолда кінәлі адам жетіспеушілікті өтеу туралы жазба жасалады, онда өтеу негіздемесі (түбіртек нөмірі және республикалық бюджет кірісіне жіберілген сома, кассалық кіріс ордері, түгендеу комиссиясының хаттамасы және әскери мүлікті кіріске алу бойынша жүкқұжат) көрсетіледі.</w:t>
      </w:r>
    </w:p>
    <w:bookmarkEnd w:id="1973"/>
    <w:bookmarkStart w:name="z2196" w:id="1974"/>
    <w:p>
      <w:pPr>
        <w:spacing w:after="0"/>
        <w:ind w:left="0"/>
        <w:jc w:val="both"/>
      </w:pPr>
      <w:r>
        <w:rPr>
          <w:rFonts w:ascii="Times New Roman"/>
          <w:b w:val="false"/>
          <w:i w:val="false"/>
          <w:color w:val="000000"/>
          <w:sz w:val="28"/>
        </w:rPr>
        <w:t>
      Ескертпе: РММ – республикалық мемлекеттік мекеме.</w:t>
      </w:r>
    </w:p>
    <w:bookmarkEnd w:id="19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