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1ec6" w14:textId="6f71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 тамыздағы № 468 бұйрығы. Қазақстан Республикасының Әділет министрлігінде 2017 жылғы 31 тамызда № 15594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01.07.2018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117-бабын</w:t>
      </w:r>
      <w:r>
        <w:rPr>
          <w:rFonts w:ascii="Times New Roman"/>
          <w:b w:val="false"/>
          <w:i w:val="false"/>
          <w:color w:val="000000"/>
          <w:sz w:val="28"/>
        </w:rPr>
        <w:t xml:space="preserve"> және 120-3 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қаржылық есептілік нысандары:</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ҚЕ-1-нысан "Бухгалтерлік баланс";</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ҚЕ-2-нысан "Қаржылық қызмет нәтижелері туралы есеп";</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ҚЕ-3-нысан "Қаржыландыру көздері бойынша (тікелей әдіс) мемлекеттік мекеменің шоттарындағы ақша қозғалысы туралы есеп";</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ҚЕ-4-нысан "Таза активтердің/капиталдың өзгерістері туралы есеп";</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ҚЕ-5-нысан "Қаржылық есептілікке түсіндірме жазба";</w:t>
      </w:r>
    </w:p>
    <w:bookmarkEnd w:id="7"/>
    <w:bookmarkStart w:name="z9"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ҚЕ-6-нысан "Қайта ұйымдастыру кезіндегі бухгалтерлік баланс";</w:t>
      </w:r>
    </w:p>
    <w:bookmarkEnd w:id="8"/>
    <w:bookmarkStart w:name="z10"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 нысандарын және оларды жасау мен ұсыну қағидалары бекітілсін.</w:t>
      </w:r>
    </w:p>
    <w:bookmarkEnd w:id="9"/>
    <w:bookmarkStart w:name="z11"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жариялануға жіберілуін;</w:t>
      </w:r>
    </w:p>
    <w:bookmarkEnd w:id="14"/>
    <w:bookmarkStart w:name="z16" w:id="15"/>
    <w:p>
      <w:pPr>
        <w:spacing w:after="0"/>
        <w:ind w:left="0"/>
        <w:jc w:val="both"/>
      </w:pPr>
      <w:r>
        <w:rPr>
          <w:rFonts w:ascii="Times New Roman"/>
          <w:b w:val="false"/>
          <w:i w:val="false"/>
          <w:color w:val="000000"/>
          <w:sz w:val="28"/>
        </w:rPr>
        <w:t>
      4) осы бұйрықтың Қазақстан Республикасы Қаржы министрінің интернет-ресурсында орналастырылуын қамтамасыз етсін.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14.12.2017 </w:t>
      </w:r>
      <w:r>
        <w:rPr>
          <w:rFonts w:ascii="Times New Roman"/>
          <w:b w:val="false"/>
          <w:i w:val="false"/>
          <w:color w:val="000000"/>
          <w:sz w:val="28"/>
        </w:rPr>
        <w:t>№ 719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_________________Н. Айдапкелов</w:t>
      </w:r>
    </w:p>
    <w:p>
      <w:pPr>
        <w:spacing w:after="0"/>
        <w:ind w:left="0"/>
        <w:jc w:val="both"/>
      </w:pPr>
      <w:r>
        <w:rPr>
          <w:rFonts w:ascii="Times New Roman"/>
          <w:b w:val="false"/>
          <w:i w:val="false"/>
          <w:color w:val="000000"/>
          <w:sz w:val="28"/>
        </w:rPr>
        <w:t>
      2017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6" w:id="17"/>
    <w:p>
      <w:pPr>
        <w:spacing w:after="0"/>
        <w:ind w:left="0"/>
        <w:jc w:val="left"/>
      </w:pPr>
      <w:r>
        <w:rPr>
          <w:rFonts w:ascii="Times New Roman"/>
          <w:b/>
          <w:i w:val="false"/>
          <w:color w:val="000000"/>
        </w:rPr>
        <w:t xml:space="preserve"> Бухгалтерлік баланс 20___жылғы "___" ___________ есепті кезең</w:t>
      </w:r>
    </w:p>
    <w:bookmarkEnd w:id="17"/>
    <w:p>
      <w:pPr>
        <w:spacing w:after="0"/>
        <w:ind w:left="0"/>
        <w:jc w:val="both"/>
      </w:pPr>
      <w:r>
        <w:rPr>
          <w:rFonts w:ascii="Times New Roman"/>
          <w:b w:val="false"/>
          <w:i w:val="false"/>
          <w:color w:val="ff0000"/>
          <w:sz w:val="28"/>
        </w:rPr>
        <w:t xml:space="preserve">
      Ескерту. 1-қосымша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Бухгалтерлік баланс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7" w:id="18"/>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18"/>
    <w:p>
      <w:pPr>
        <w:spacing w:after="0"/>
        <w:ind w:left="0"/>
        <w:jc w:val="both"/>
      </w:pPr>
      <w:r>
        <w:rPr>
          <w:rFonts w:ascii="Times New Roman"/>
          <w:b w:val="false"/>
          <w:i w:val="false"/>
          <w:color w:val="ff0000"/>
          <w:sz w:val="28"/>
        </w:rPr>
        <w:t xml:space="preserve">
      Ескерту. 2-қосымша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74" w:id="19"/>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19"/>
    <w:p>
      <w:pPr>
        <w:spacing w:after="0"/>
        <w:ind w:left="0"/>
        <w:jc w:val="both"/>
      </w:pPr>
      <w:r>
        <w:rPr>
          <w:rFonts w:ascii="Times New Roman"/>
          <w:b w:val="false"/>
          <w:i w:val="false"/>
          <w:color w:val="ff0000"/>
          <w:sz w:val="28"/>
        </w:rPr>
        <w:t xml:space="preserve">
      Ескерту. 3-қосымша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Қаржыландыру көздері бойынша (тікелей әдіс) мемлекеттік мекемелердің шоттарындағы ақша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1" w:id="20"/>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20"/>
    <w:p>
      <w:pPr>
        <w:spacing w:after="0"/>
        <w:ind w:left="0"/>
        <w:jc w:val="both"/>
      </w:pPr>
      <w:r>
        <w:rPr>
          <w:rFonts w:ascii="Times New Roman"/>
          <w:b w:val="false"/>
          <w:i w:val="false"/>
          <w:color w:val="ff0000"/>
          <w:sz w:val="28"/>
        </w:rPr>
        <w:t xml:space="preserve">
      Ескерту. 4-қосымша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Таза активтердің/капиталдың өзгерістері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13" w:id="21"/>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21"/>
    <w:p>
      <w:pPr>
        <w:spacing w:after="0"/>
        <w:ind w:left="0"/>
        <w:jc w:val="both"/>
      </w:pPr>
      <w:r>
        <w:rPr>
          <w:rFonts w:ascii="Times New Roman"/>
          <w:b w:val="false"/>
          <w:i w:val="false"/>
          <w:color w:val="ff0000"/>
          <w:sz w:val="28"/>
        </w:rPr>
        <w:t xml:space="preserve">
      Ескерту. 5-қосымша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есептiлiкке түсiндiрме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("Бухгалтерлік баланс" ҚЕ-1-нысанының 011 және 110-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("Бухгалтерлік баланс" 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w:t>
            </w:r>
          </w:p>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w:t>
      </w:r>
    </w:p>
    <w:p>
      <w:pPr>
        <w:spacing w:after="0"/>
        <w:ind w:left="0"/>
        <w:jc w:val="both"/>
      </w:pPr>
      <w:r>
        <w:rPr>
          <w:rFonts w:ascii="Times New Roman"/>
          <w:b w:val="false"/>
          <w:i w:val="false"/>
          <w:color w:val="000000"/>
          <w:sz w:val="28"/>
        </w:rPr>
        <w:t>
      (ҚЕ-1 "Бухгалтерлiк баланс" 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w:t>
      </w:r>
    </w:p>
    <w:p>
      <w:pPr>
        <w:spacing w:after="0"/>
        <w:ind w:left="0"/>
        <w:jc w:val="both"/>
      </w:pPr>
      <w:r>
        <w:rPr>
          <w:rFonts w:ascii="Times New Roman"/>
          <w:b w:val="false"/>
          <w:i w:val="false"/>
          <w:color w:val="000000"/>
          <w:sz w:val="28"/>
        </w:rPr>
        <w:t>
      ("Бухгалтерлік баланс" 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соның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баған+ 7 баған+8 баған+9 баған+10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Негiзгi құралдар (ҚЕ-1 "Бухгалтерлiк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(ҚЕ-1 "Бухгалтерлiк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 баған- 4 баған-5 баған + 6 баған + 7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 баған+6 баған-7 баған-8 баған-9 баған-10 баған-11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Өзге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орны_____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42" w:id="22"/>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22"/>
    <w:p>
      <w:pPr>
        <w:spacing w:after="0"/>
        <w:ind w:left="0"/>
        <w:jc w:val="both"/>
      </w:pPr>
      <w:r>
        <w:rPr>
          <w:rFonts w:ascii="Times New Roman"/>
          <w:b w:val="false"/>
          <w:i w:val="false"/>
          <w:color w:val="ff0000"/>
          <w:sz w:val="28"/>
        </w:rPr>
        <w:t xml:space="preserve">
      Ескерту. 6-қосымша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7-қосымша</w:t>
            </w:r>
          </w:p>
        </w:tc>
      </w:tr>
    </w:tbl>
    <w:bookmarkStart w:name="z162" w:id="23"/>
    <w:p>
      <w:pPr>
        <w:spacing w:after="0"/>
        <w:ind w:left="0"/>
        <w:jc w:val="left"/>
      </w:pPr>
      <w:r>
        <w:rPr>
          <w:rFonts w:ascii="Times New Roman"/>
          <w:b/>
          <w:i w:val="false"/>
          <w:color w:val="000000"/>
        </w:rPr>
        <w:t xml:space="preserve"> Қаржылық есептілік нысандарын және оларды жасау мен ұсыну қағидалары</w:t>
      </w:r>
    </w:p>
    <w:bookmarkEnd w:id="23"/>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14.12.2017 </w:t>
      </w:r>
      <w:r>
        <w:rPr>
          <w:rFonts w:ascii="Times New Roman"/>
          <w:b w:val="false"/>
          <w:i w:val="false"/>
          <w:color w:val="ff0000"/>
          <w:sz w:val="28"/>
        </w:rPr>
        <w:t>№ 719</w:t>
      </w:r>
      <w:r>
        <w:rPr>
          <w:rFonts w:ascii="Times New Roman"/>
          <w:b w:val="false"/>
          <w:i w:val="false"/>
          <w:color w:val="ff0000"/>
          <w:sz w:val="28"/>
        </w:rPr>
        <w:t xml:space="preserve"> (01.07.2018 бастап қолданысқа енгізіледі) бұйрығымен.</w:t>
      </w:r>
    </w:p>
    <w:bookmarkStart w:name="z163" w:id="24"/>
    <w:p>
      <w:pPr>
        <w:spacing w:after="0"/>
        <w:ind w:left="0"/>
        <w:jc w:val="left"/>
      </w:pPr>
      <w:r>
        <w:rPr>
          <w:rFonts w:ascii="Times New Roman"/>
          <w:b/>
          <w:i w:val="false"/>
          <w:color w:val="000000"/>
        </w:rPr>
        <w:t xml:space="preserve"> 1-тарау. Жалпы ережелер</w:t>
      </w:r>
    </w:p>
    <w:bookmarkEnd w:id="24"/>
    <w:bookmarkStart w:name="z164" w:id="25"/>
    <w:p>
      <w:pPr>
        <w:spacing w:after="0"/>
        <w:ind w:left="0"/>
        <w:jc w:val="both"/>
      </w:pPr>
      <w:r>
        <w:rPr>
          <w:rFonts w:ascii="Times New Roman"/>
          <w:b w:val="false"/>
          <w:i w:val="false"/>
          <w:color w:val="000000"/>
          <w:sz w:val="28"/>
        </w:rPr>
        <w:t>
      1. Осы Қаржылық есептілікті жасау мен ұсыну қағидалары (бұдан әрі – Қағидалар) оларды пайдаланушыларға ұсыну мақсатында республикалық, жергілікті бюджеттер есебінен ұсталатын мемлекеттік мекемелердің және аудандық маңызы бар қалалар, ауылдар, кенттер, ауылдық округтер әкімдері аппараттарының қаржылық есептілікті жасау және ұсыну тәртібін және көлемін, мерзімділігін, мерзімдерін белгілейді.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26"/>
    <w:p>
      <w:pPr>
        <w:spacing w:after="0"/>
        <w:ind w:left="0"/>
        <w:jc w:val="both"/>
      </w:pPr>
      <w:r>
        <w:rPr>
          <w:rFonts w:ascii="Times New Roman"/>
          <w:b w:val="false"/>
          <w:i w:val="false"/>
          <w:color w:val="000000"/>
          <w:sz w:val="28"/>
        </w:rPr>
        <w:t>
      2. Республикалық, жергілікті бюджеттер есебінен ұсталатын мемлекеттік мекемелер және аудандық маңызы бар қалалар, ауылдар, кенттер, ауылдық округтер әкімдерінің аппараттары жартыжылдық, жылдық есептіліктерін осы Қағидаларда белгіленген көлемде жасайды.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27"/>
    <w:p>
      <w:pPr>
        <w:spacing w:after="0"/>
        <w:ind w:left="0"/>
        <w:jc w:val="both"/>
      </w:pPr>
      <w:r>
        <w:rPr>
          <w:rFonts w:ascii="Times New Roman"/>
          <w:b w:val="false"/>
          <w:i w:val="false"/>
          <w:color w:val="000000"/>
          <w:sz w:val="28"/>
        </w:rPr>
        <w:t>
      3. Қаржылық есептілікті жасау кезінде мынадай:</w:t>
      </w:r>
    </w:p>
    <w:bookmarkEnd w:id="27"/>
    <w:bookmarkStart w:name="z167" w:id="28"/>
    <w:p>
      <w:pPr>
        <w:spacing w:after="0"/>
        <w:ind w:left="0"/>
        <w:jc w:val="both"/>
      </w:pPr>
      <w:r>
        <w:rPr>
          <w:rFonts w:ascii="Times New Roman"/>
          <w:b w:val="false"/>
          <w:i w:val="false"/>
          <w:color w:val="000000"/>
          <w:sz w:val="28"/>
        </w:rPr>
        <w:t>
      есепті кезеңдегі барлық операциялардың толық және шын мәнінде көрініс табуы;</w:t>
      </w:r>
    </w:p>
    <w:bookmarkEnd w:id="28"/>
    <w:bookmarkStart w:name="z168" w:id="29"/>
    <w:p>
      <w:pPr>
        <w:spacing w:after="0"/>
        <w:ind w:left="0"/>
        <w:jc w:val="both"/>
      </w:pPr>
      <w:r>
        <w:rPr>
          <w:rFonts w:ascii="Times New Roman"/>
          <w:b w:val="false"/>
          <w:i w:val="false"/>
          <w:color w:val="000000"/>
          <w:sz w:val="28"/>
        </w:rPr>
        <w:t>
      кірістер мен шығыстардың есепті кезеңдерге жатқызылуының дұрыстығы;</w:t>
      </w:r>
    </w:p>
    <w:bookmarkEnd w:id="29"/>
    <w:bookmarkStart w:name="z169" w:id="30"/>
    <w:p>
      <w:pPr>
        <w:spacing w:after="0"/>
        <w:ind w:left="0"/>
        <w:jc w:val="both"/>
      </w:pPr>
      <w:r>
        <w:rPr>
          <w:rFonts w:ascii="Times New Roman"/>
          <w:b w:val="false"/>
          <w:i w:val="false"/>
          <w:color w:val="000000"/>
          <w:sz w:val="28"/>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bookmarkEnd w:id="30"/>
    <w:bookmarkStart w:name="z170" w:id="31"/>
    <w:p>
      <w:pPr>
        <w:spacing w:after="0"/>
        <w:ind w:left="0"/>
        <w:jc w:val="both"/>
      </w:pPr>
      <w:r>
        <w:rPr>
          <w:rFonts w:ascii="Times New Roman"/>
          <w:b w:val="false"/>
          <w:i w:val="false"/>
          <w:color w:val="000000"/>
          <w:sz w:val="28"/>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жасалады.</w:t>
      </w:r>
    </w:p>
    <w:bookmarkEnd w:id="31"/>
    <w:bookmarkStart w:name="z171" w:id="32"/>
    <w:p>
      <w:pPr>
        <w:spacing w:after="0"/>
        <w:ind w:left="0"/>
        <w:jc w:val="both"/>
      </w:pPr>
      <w:r>
        <w:rPr>
          <w:rFonts w:ascii="Times New Roman"/>
          <w:b w:val="false"/>
          <w:i w:val="false"/>
          <w:color w:val="000000"/>
          <w:sz w:val="28"/>
        </w:rPr>
        <w:t>
      4. Қаржылық есептілік нысандары онда көзделген көрсеткіштермен дәлме-дәл сәйкес толтырылады. Бекітілген қаржылық есептілік нысандарында көрсеткіштері мен олардың кодтарын өзгертуге немесе оларға қосымша көрсеткіштер енгізуге жол берілмейді.</w:t>
      </w:r>
    </w:p>
    <w:bookmarkEnd w:id="32"/>
    <w:bookmarkStart w:name="z172" w:id="33"/>
    <w:p>
      <w:pPr>
        <w:spacing w:after="0"/>
        <w:ind w:left="0"/>
        <w:jc w:val="both"/>
      </w:pPr>
      <w:r>
        <w:rPr>
          <w:rFonts w:ascii="Times New Roman"/>
          <w:b w:val="false"/>
          <w:i w:val="false"/>
          <w:color w:val="000000"/>
          <w:sz w:val="28"/>
        </w:rPr>
        <w:t>
      Қаржылық есептіліктің ағымдағы есепті кезеңге, сол сияқты бұның алдындағы кезеңге жататын деректерінің (оларды бекіткеннен кейін) өзгеруі деректердің бұрмалануы айқындалған кезеңде жасалған қаржылық есептілікте жүргізіледі.</w:t>
      </w:r>
    </w:p>
    <w:bookmarkEnd w:id="33"/>
    <w:bookmarkStart w:name="z173" w:id="34"/>
    <w:p>
      <w:pPr>
        <w:spacing w:after="0"/>
        <w:ind w:left="0"/>
        <w:jc w:val="both"/>
      </w:pPr>
      <w:r>
        <w:rPr>
          <w:rFonts w:ascii="Times New Roman"/>
          <w:b w:val="false"/>
          <w:i w:val="false"/>
          <w:color w:val="000000"/>
          <w:sz w:val="28"/>
        </w:rPr>
        <w:t>
      5. Мемлекеттік мекеме республикалық бюджеттік бағдарламалар әкімшілерінің енгізген өзгерістеріне сәйкес республикалық бюджеттік бағдарламалар әкімшісінің жазбаша хабарламасын алған сәттен бастап 10 (он) жұмыс күн ішінде өздеріндегі қаржылық есептілік данасына өзгерістер енгізеді.</w:t>
      </w:r>
    </w:p>
    <w:bookmarkEnd w:id="34"/>
    <w:bookmarkStart w:name="z174" w:id="35"/>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 енгізу тәртібін міндетті түрде сақтай отырып, ведомстволық бағынысындағы мемлекеттік мекеменің есебін қарау нәтижелері бойынша республикалық бюджеттік бағдарламалар әкімшісінің жазбаша хабарламасы негізінде ғана енгізіледі.</w:t>
      </w:r>
    </w:p>
    <w:bookmarkEnd w:id="35"/>
    <w:bookmarkStart w:name="z175" w:id="36"/>
    <w:p>
      <w:pPr>
        <w:spacing w:after="0"/>
        <w:ind w:left="0"/>
        <w:jc w:val="both"/>
      </w:pPr>
      <w:r>
        <w:rPr>
          <w:rFonts w:ascii="Times New Roman"/>
          <w:b w:val="false"/>
          <w:i w:val="false"/>
          <w:color w:val="000000"/>
          <w:sz w:val="28"/>
        </w:rPr>
        <w:t>
      6. Жергілікті бюджеттік бағдарламалардың әкімшісі ведомстволық бағынысты мемлекеттік мекемелердің қаржылық есептілігіне өзгерістер енгізген жағдайда, жергілікті бюджеттік бағдарламалардың әкімшісі қаржылық есептілігіне өзгерістер енгізілген ведомстволық бағынысты мемлекеттік мекемелерге өзгерістер енгізу себебі көрсетіліп, енгізілген өзгерістер туралы басшы мен бас бухгалтердің қолы қойылған жазбаша хабарлама жібереді.</w:t>
      </w:r>
    </w:p>
    <w:bookmarkEnd w:id="36"/>
    <w:bookmarkStart w:name="z176" w:id="37"/>
    <w:p>
      <w:pPr>
        <w:spacing w:after="0"/>
        <w:ind w:left="0"/>
        <w:jc w:val="both"/>
      </w:pPr>
      <w:r>
        <w:rPr>
          <w:rFonts w:ascii="Times New Roman"/>
          <w:b w:val="false"/>
          <w:i w:val="false"/>
          <w:color w:val="000000"/>
          <w:sz w:val="28"/>
        </w:rPr>
        <w:t>
      Мемлекеттік мекеме жергілікті бюджеттік бағдарламалардың әкімшісі енгізген өзгерістерге сәйкес өзіндегі қаржылық есептілік данасына өзгерістер енгізеді.</w:t>
      </w:r>
    </w:p>
    <w:bookmarkEnd w:id="37"/>
    <w:bookmarkStart w:name="z177" w:id="38"/>
    <w:p>
      <w:pPr>
        <w:spacing w:after="0"/>
        <w:ind w:left="0"/>
        <w:jc w:val="both"/>
      </w:pPr>
      <w:r>
        <w:rPr>
          <w:rFonts w:ascii="Times New Roman"/>
          <w:b w:val="false"/>
          <w:i w:val="false"/>
          <w:color w:val="000000"/>
          <w:sz w:val="28"/>
        </w:rPr>
        <w:t>
      Бюджеттің атқарылуы жөніндегі жергілікті уәкілетті орган жергілікті бюджеттік бағдарламалар әкімшісінің шоғырландырылған қаржылық есептілігіне өзгерістер енгізген жағдайда қаржылық есептілікке соңғы түзетулерді осындай тәртіппен енгізген жөн.</w:t>
      </w:r>
    </w:p>
    <w:bookmarkEnd w:id="38"/>
    <w:bookmarkStart w:name="z178"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Әкімшілік деректердің нысандарына титулдық парақтың атаулы бөлігі мынадай тәртіпте толтырылады:</w:t>
      </w:r>
    </w:p>
    <w:bookmarkEnd w:id="39"/>
    <w:p>
      <w:pPr>
        <w:spacing w:after="0"/>
        <w:ind w:left="0"/>
        <w:jc w:val="both"/>
      </w:pPr>
      <w:r>
        <w:rPr>
          <w:rFonts w:ascii="Times New Roman"/>
          <w:b w:val="false"/>
          <w:i w:val="false"/>
          <w:color w:val="000000"/>
          <w:sz w:val="28"/>
        </w:rPr>
        <w:t>
      нысан бекітілген бұйрықтың, күні мен нөмірі;</w:t>
      </w:r>
    </w:p>
    <w:p>
      <w:pPr>
        <w:spacing w:after="0"/>
        <w:ind w:left="0"/>
        <w:jc w:val="both"/>
      </w:pPr>
      <w:r>
        <w:rPr>
          <w:rFonts w:ascii="Times New Roman"/>
          <w:b w:val="false"/>
          <w:i w:val="false"/>
          <w:color w:val="000000"/>
          <w:sz w:val="28"/>
        </w:rPr>
        <w:t>
      нысан атауы;</w:t>
      </w:r>
    </w:p>
    <w:p>
      <w:pPr>
        <w:spacing w:after="0"/>
        <w:ind w:left="0"/>
        <w:jc w:val="both"/>
      </w:pPr>
      <w:r>
        <w:rPr>
          <w:rFonts w:ascii="Times New Roman"/>
          <w:b w:val="false"/>
          <w:i w:val="false"/>
          <w:color w:val="000000"/>
          <w:sz w:val="28"/>
        </w:rPr>
        <w:t>
      есептік кезең;</w:t>
      </w:r>
    </w:p>
    <w:p>
      <w:pPr>
        <w:spacing w:after="0"/>
        <w:ind w:left="0"/>
        <w:jc w:val="both"/>
      </w:pPr>
      <w:r>
        <w:rPr>
          <w:rFonts w:ascii="Times New Roman"/>
          <w:b w:val="false"/>
          <w:i w:val="false"/>
          <w:color w:val="000000"/>
          <w:sz w:val="28"/>
        </w:rPr>
        <w:t>
      "Индексте" қаржылық есептілік (бұдан әрі - ҚЕ) нысаны (нысан атауының әріптік-сандық қысқаша көрінісі);</w:t>
      </w:r>
    </w:p>
    <w:p>
      <w:pPr>
        <w:spacing w:after="0"/>
        <w:ind w:left="0"/>
        <w:jc w:val="both"/>
      </w:pPr>
      <w:r>
        <w:rPr>
          <w:rFonts w:ascii="Times New Roman"/>
          <w:b w:val="false"/>
          <w:i w:val="false"/>
          <w:color w:val="000000"/>
          <w:sz w:val="28"/>
        </w:rPr>
        <w:t>
      "Мерзімділігі" деректемесі – қаржылық есептілік кезеңі көрсетіледі;</w:t>
      </w:r>
    </w:p>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p>
      <w:pPr>
        <w:spacing w:after="0"/>
        <w:ind w:left="0"/>
        <w:jc w:val="both"/>
      </w:pPr>
      <w:r>
        <w:rPr>
          <w:rFonts w:ascii="Times New Roman"/>
          <w:b w:val="false"/>
          <w:i w:val="false"/>
          <w:color w:val="000000"/>
          <w:sz w:val="28"/>
        </w:rPr>
        <w:t>
      "Өлшем бiрлiгi" – мың теңге.</w:t>
      </w:r>
    </w:p>
    <w:p>
      <w:pPr>
        <w:spacing w:after="0"/>
        <w:ind w:left="0"/>
        <w:jc w:val="both"/>
      </w:pPr>
      <w:r>
        <w:rPr>
          <w:rFonts w:ascii="Times New Roman"/>
          <w:b w:val="false"/>
          <w:i w:val="false"/>
          <w:color w:val="000000"/>
          <w:sz w:val="28"/>
        </w:rPr>
        <w:t xml:space="preserve">
      Мемлекеттік мекемелер қаржылық есептілікті бюджеттік бағдарламалар әкімшісіне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Бірыңғай бюджеттік сыныптамасы бюджет шығыстарының функционалдық сыныптамасынан бюджеттік бағдарламалар әкімшісінің атауы мен кодын көрсете отырып, ұсынады.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жылдық қаржылық есептілікті жасайды және аудан (облыстық маңызы бар қала) бюджетінің атқарылуы жөніндегі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Жартыжылдық қаржылық есептілік ағымдағы қаржы жылының 30 маусымындағы жағдай бойынша 1 қаңтардан бастап 30 маусымға дейінгі күнтізбелік кезеңге жасалады.</w:t>
      </w:r>
    </w:p>
    <w:bookmarkEnd w:id="40"/>
    <w:p>
      <w:pPr>
        <w:spacing w:after="0"/>
        <w:ind w:left="0"/>
        <w:jc w:val="both"/>
      </w:pPr>
      <w:r>
        <w:rPr>
          <w:rFonts w:ascii="Times New Roman"/>
          <w:b w:val="false"/>
          <w:i w:val="false"/>
          <w:color w:val="000000"/>
          <w:sz w:val="28"/>
        </w:rPr>
        <w:t>
      Жылдық қаржылық есептілік есепті қаржы жылының 31 желтоқсанындағы жағдай бойынша 1 қаңтардан бастап 31 желтоқсанға дейінгі күнтізбелік кезеңге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мекемелерге жеткізген мерзімдерде ұсынады.</w:t>
      </w:r>
    </w:p>
    <w:bookmarkEnd w:id="41"/>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қаржылық есептілікті ауданның (облыстық маңызы бар қаланың) бюджетін атқару жөніндегі уәкілетті органдар белгілеген және олар қаржылық есептілікті ұсынған күнге дейін мемлекеттік мекемелерге жеткізген мерзімдерде ұсынады.</w:t>
      </w:r>
    </w:p>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штемпелінде немесе фельдъегерлік қызмет, бiрақ бюджеттік есептiлiктi ұсыну күнiне дейiн 5 күнтізбелік күннен кешiктiрмей көрсетілген оны жіберген күн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p>
      <w:pPr>
        <w:spacing w:after="0"/>
        <w:ind w:left="0"/>
        <w:jc w:val="both"/>
      </w:pPr>
      <w:r>
        <w:rPr>
          <w:rFonts w:ascii="Times New Roman"/>
          <w:b w:val="false"/>
          <w:i w:val="false"/>
          <w:color w:val="000000"/>
          <w:sz w:val="28"/>
        </w:rPr>
        <w:t>
      Есептiлiктi ұсыну үшін белгіленген мерзім демалыс күнге (жұмыс емес күнге) сәйкес келген жағдайда, қаржылық есептілік одан кейінгі бірінші жұмыс күнінде ұсынылады.</w:t>
      </w:r>
    </w:p>
    <w:p>
      <w:pPr>
        <w:spacing w:after="0"/>
        <w:ind w:left="0"/>
        <w:jc w:val="both"/>
      </w:pPr>
      <w:r>
        <w:rPr>
          <w:rFonts w:ascii="Times New Roman"/>
          <w:b w:val="false"/>
          <w:i w:val="false"/>
          <w:color w:val="000000"/>
          <w:sz w:val="28"/>
        </w:rPr>
        <w:t xml:space="preserve">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7375 болып тіркелген) (бұдан әрі – № 636 бұйрық)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әдістемесінде айқындалған тәртіппен және мерзімде мемлекеттік мүлік тізіліміне жібереді.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ауданның (облыстық маңызы бар қаланың) бюджетін атқару жөніндегі уәкілетті органдар жылдық қаржылық есептілікті (пысықталған жылдық қаржылық есептілікті) қабылдағаннан кейін оны № 636 бұйрықта айқындалған тәртіппен және мерзімде мемлекеттік мүлік тізіліміне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42"/>
    <w:p>
      <w:pPr>
        <w:spacing w:after="0"/>
        <w:ind w:left="0"/>
        <w:jc w:val="both"/>
      </w:pPr>
      <w:r>
        <w:rPr>
          <w:rFonts w:ascii="Times New Roman"/>
          <w:b w:val="false"/>
          <w:i w:val="false"/>
          <w:color w:val="000000"/>
          <w:sz w:val="28"/>
        </w:rPr>
        <w:t>
      10. Мемлекеттік мекемелер мен аудандық маңызы бар қалалар, ауылдар, кенттер, ауылдық округтер әкімдерінің аппараттары ұсынатын жартыжылдық, жылдық қаржылық есептіліктің көлемі:</w:t>
      </w:r>
    </w:p>
    <w:bookmarkEnd w:id="42"/>
    <w:p>
      <w:pPr>
        <w:spacing w:after="0"/>
        <w:ind w:left="0"/>
        <w:jc w:val="both"/>
      </w:pPr>
      <w:r>
        <w:rPr>
          <w:rFonts w:ascii="Times New Roman"/>
          <w:b w:val="false"/>
          <w:i w:val="false"/>
          <w:color w:val="000000"/>
          <w:sz w:val="28"/>
        </w:rPr>
        <w:t>
      1) ҚЕ-1-нысан – бухгалтерлік баланс;</w:t>
      </w:r>
    </w:p>
    <w:p>
      <w:pPr>
        <w:spacing w:after="0"/>
        <w:ind w:left="0"/>
        <w:jc w:val="both"/>
      </w:pPr>
      <w:r>
        <w:rPr>
          <w:rFonts w:ascii="Times New Roman"/>
          <w:b w:val="false"/>
          <w:i w:val="false"/>
          <w:color w:val="000000"/>
          <w:sz w:val="28"/>
        </w:rPr>
        <w:t>
      2) ҚЕ-2-нысан – қаржылық қызмет нәтижелері туралы есеп;</w:t>
      </w:r>
    </w:p>
    <w:p>
      <w:pPr>
        <w:spacing w:after="0"/>
        <w:ind w:left="0"/>
        <w:jc w:val="both"/>
      </w:pPr>
      <w:r>
        <w:rPr>
          <w:rFonts w:ascii="Times New Roman"/>
          <w:b w:val="false"/>
          <w:i w:val="false"/>
          <w:color w:val="000000"/>
          <w:sz w:val="28"/>
        </w:rPr>
        <w:t>
      3) ҚЕ-3-нысан – қаржыландыру көздері бойынша (тікелей әдіс) мемлекеттік мекемлердің шоттарындағы ақша қозғалысы туралы есеп;</w:t>
      </w:r>
    </w:p>
    <w:p>
      <w:pPr>
        <w:spacing w:after="0"/>
        <w:ind w:left="0"/>
        <w:jc w:val="both"/>
      </w:pPr>
      <w:r>
        <w:rPr>
          <w:rFonts w:ascii="Times New Roman"/>
          <w:b w:val="false"/>
          <w:i w:val="false"/>
          <w:color w:val="000000"/>
          <w:sz w:val="28"/>
        </w:rPr>
        <w:t>
      4) ҚЕ-4-нысан – таза активтердің/капиталдың өзгерістері туралы есеп;</w:t>
      </w:r>
    </w:p>
    <w:p>
      <w:pPr>
        <w:spacing w:after="0"/>
        <w:ind w:left="0"/>
        <w:jc w:val="both"/>
      </w:pPr>
      <w:r>
        <w:rPr>
          <w:rFonts w:ascii="Times New Roman"/>
          <w:b w:val="false"/>
          <w:i w:val="false"/>
          <w:color w:val="000000"/>
          <w:sz w:val="28"/>
        </w:rPr>
        <w:t>
      5) ҚЕ-5-нысан – қаржылық есептілікке түсіндірме жазба;</w:t>
      </w:r>
    </w:p>
    <w:p>
      <w:pPr>
        <w:spacing w:after="0"/>
        <w:ind w:left="0"/>
        <w:jc w:val="both"/>
      </w:pPr>
      <w:r>
        <w:rPr>
          <w:rFonts w:ascii="Times New Roman"/>
          <w:b w:val="false"/>
          <w:i w:val="false"/>
          <w:color w:val="000000"/>
          <w:sz w:val="28"/>
        </w:rPr>
        <w:t>
      6) ҚЕ-6-нысан – қайта ұйымдастыру кезіндегі бухгалтерлік баланс.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43"/>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немесе оның уәкілетті адамы, бас бухгалтері немесе мемлекеттік мекемеде бухгалтерлік есепті жүргізілуді қамтамасыз ететін бөлімшені басқаратын тұлға қол қояды.</w:t>
      </w:r>
    </w:p>
    <w:bookmarkEnd w:id="43"/>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 әкесінің аты (ол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44"/>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44"/>
    <w:bookmarkStart w:name="z205" w:id="45"/>
    <w:p>
      <w:pPr>
        <w:spacing w:after="0"/>
        <w:ind w:left="0"/>
        <w:jc w:val="both"/>
      </w:pPr>
      <w:r>
        <w:rPr>
          <w:rFonts w:ascii="Times New Roman"/>
          <w:b w:val="false"/>
          <w:i w:val="false"/>
          <w:color w:val="000000"/>
          <w:sz w:val="28"/>
        </w:rPr>
        <w:t>
      Тарату кезінде ҚЕ-1 "Бухгалтерлік баланс" нысаны бойынша аралық тарату балансы жасалады, онда заңды тұлға мүлкiнiң құрамы, кредит берушiлердiң қойған талап арыздарының тiзбесi туралы мәлiметтер, сондай-ақ оларды қарау нәтижелерi қамтылады.</w:t>
      </w:r>
    </w:p>
    <w:bookmarkEnd w:id="45"/>
    <w:bookmarkStart w:name="z206" w:id="46"/>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ҚЕ-1 "Бухгалтерлік баланс" нысаны бойынша тарату балансын жасайды.</w:t>
      </w:r>
    </w:p>
    <w:bookmarkEnd w:id="46"/>
    <w:bookmarkStart w:name="z207" w:id="47"/>
    <w:p>
      <w:pPr>
        <w:spacing w:after="0"/>
        <w:ind w:left="0"/>
        <w:jc w:val="both"/>
      </w:pPr>
      <w:r>
        <w:rPr>
          <w:rFonts w:ascii="Times New Roman"/>
          <w:b w:val="false"/>
          <w:i w:val="false"/>
          <w:color w:val="000000"/>
          <w:sz w:val="28"/>
        </w:rPr>
        <w:t>
      Заңды тұлғаны тарату туралы шешім қабылдаған мемлекеттік мүлікті басқару жөніндегі уәкілетті орган аралық тарату балансын және тарату балансын Қазақстан Республикасының азаматтық заңнамасының 50-бабында белгіленген тәртіппен бекітеді.</w:t>
      </w:r>
    </w:p>
    <w:bookmarkEnd w:id="47"/>
    <w:bookmarkStart w:name="z208" w:id="48"/>
    <w:p>
      <w:pPr>
        <w:spacing w:after="0"/>
        <w:ind w:left="0"/>
        <w:jc w:val="both"/>
      </w:pPr>
      <w:r>
        <w:rPr>
          <w:rFonts w:ascii="Times New Roman"/>
          <w:b w:val="false"/>
          <w:i w:val="false"/>
          <w:color w:val="000000"/>
          <w:sz w:val="28"/>
        </w:rPr>
        <w:t>
      Тарату балансы ұсынылғанға дейін таралатын мемлекеттік мекеме белгіленген мерзімде қаржылық есептілікті ұсынады.</w:t>
      </w:r>
    </w:p>
    <w:bookmarkEnd w:id="48"/>
    <w:bookmarkStart w:name="z209" w:id="49"/>
    <w:p>
      <w:pPr>
        <w:spacing w:after="0"/>
        <w:ind w:left="0"/>
        <w:jc w:val="both"/>
      </w:pPr>
      <w:r>
        <w:rPr>
          <w:rFonts w:ascii="Times New Roman"/>
          <w:b w:val="false"/>
          <w:i w:val="false"/>
          <w:color w:val="000000"/>
          <w:sz w:val="28"/>
        </w:rPr>
        <w:t>
      Мемлекеттік мекеме бөлінген кезде жаңа және бұрынғы бағыныстағы бюджеттік бағдарламалар әкімшісіне мемлекеттік мекеме жыл басынан бастап қайта ұйымдастырылған күнге дейінгі кезеңде осы қағидаларға көзделген барлық қаржылық есептілік нысандарының қосымшаларын қоса қайта ұйымдастыру кезіндегі бухгалтерлік баланс (ҚЕ-6-нысан) ұсынылады.</w:t>
      </w:r>
    </w:p>
    <w:bookmarkEnd w:id="49"/>
    <w:bookmarkStart w:name="z210" w:id="50"/>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қағидаларға көзделген нысандардың толық көлемінде жыл басынан бастап қаржылық есептілік тапсыру актісін қоса бере отырып, қайта ұйымдастыру күніне дейін ұсынылады (негізгі құралдарды қабылдап алу-беру акті, қорлар және тағы басқалары).</w:t>
      </w:r>
    </w:p>
    <w:bookmarkEnd w:id="50"/>
    <w:bookmarkStart w:name="z211" w:id="51"/>
    <w:p>
      <w:pPr>
        <w:spacing w:after="0"/>
        <w:ind w:left="0"/>
        <w:jc w:val="both"/>
      </w:pPr>
      <w:r>
        <w:rPr>
          <w:rFonts w:ascii="Times New Roman"/>
          <w:b w:val="false"/>
          <w:i w:val="false"/>
          <w:color w:val="000000"/>
          <w:sz w:val="28"/>
        </w:rPr>
        <w:t>
      Мемлекеттік мекемелерді қайта ұйымдастыру кезінде Бухгалтерлік баланстың (ҚЕ-6-нысан) 4-бағанының шоттары бойынша сальдо, бухгалтерлік есеп тіркелімдерінің қалдықтары жаңа мемлекеттік мекеменің есеп тіркелімдеріне ауыстырылады.</w:t>
      </w:r>
    </w:p>
    <w:bookmarkEnd w:id="51"/>
    <w:bookmarkStart w:name="z212" w:id="52"/>
    <w:p>
      <w:pPr>
        <w:spacing w:after="0"/>
        <w:ind w:left="0"/>
        <w:jc w:val="both"/>
      </w:pPr>
      <w:r>
        <w:rPr>
          <w:rFonts w:ascii="Times New Roman"/>
          <w:b w:val="false"/>
          <w:i w:val="false"/>
          <w:color w:val="000000"/>
          <w:sz w:val="28"/>
        </w:rPr>
        <w:t>
      Жаңадан құрылған және қайта ұйымдастырылған мемлекеттік мекемелердің қаржылық есептілікте өткен кезеңнің деректері толтырылмайды.</w:t>
      </w:r>
    </w:p>
    <w:bookmarkEnd w:id="52"/>
    <w:bookmarkStart w:name="z213" w:id="53"/>
    <w:p>
      <w:pPr>
        <w:spacing w:after="0"/>
        <w:ind w:left="0"/>
        <w:jc w:val="both"/>
      </w:pPr>
      <w:r>
        <w:rPr>
          <w:rFonts w:ascii="Times New Roman"/>
          <w:b w:val="false"/>
          <w:i w:val="false"/>
          <w:color w:val="000000"/>
          <w:sz w:val="28"/>
        </w:rPr>
        <w:t>
      13. Бір бағыныстан екінші бағынысқа берілетін мемлекеттік мекемелер берілетін күнге қаржылық есептілік жасап, бұрынғы және жаңа бағыныс бойынша жоғары тұрған органға жібереді.</w:t>
      </w:r>
    </w:p>
    <w:bookmarkEnd w:id="53"/>
    <w:bookmarkStart w:name="z214" w:id="54"/>
    <w:p>
      <w:pPr>
        <w:spacing w:after="0"/>
        <w:ind w:left="0"/>
        <w:jc w:val="both"/>
      </w:pPr>
      <w:r>
        <w:rPr>
          <w:rFonts w:ascii="Times New Roman"/>
          <w:b w:val="false"/>
          <w:i w:val="false"/>
          <w:color w:val="000000"/>
          <w:sz w:val="28"/>
        </w:rPr>
        <w:t>
      14. Бюджеттік бағдарламалардың әкімшілерінің ведомстволық бағынысты мемлекеттік мекемелерден қаржылық есептілікті қабылдап алуды және тексеруді осы қағидаларға сәйкес жүзеге асырады.</w:t>
      </w:r>
    </w:p>
    <w:bookmarkEnd w:id="54"/>
    <w:bookmarkStart w:name="z215" w:id="55"/>
    <w:p>
      <w:pPr>
        <w:spacing w:after="0"/>
        <w:ind w:left="0"/>
        <w:jc w:val="both"/>
      </w:pPr>
      <w:r>
        <w:rPr>
          <w:rFonts w:ascii="Times New Roman"/>
          <w:b w:val="false"/>
          <w:i w:val="false"/>
          <w:color w:val="000000"/>
          <w:sz w:val="28"/>
        </w:rPr>
        <w:t>
      15. Қаржылық есептілікті жасаған кезде Қазақстан Республикасының Бюджет кодексін, Мемлекеттік мекемелерде бухгалтерлік есеп пен қаржылық есептілік саласындағы Қазақстан Республикасының заңнамасын және осы қағиданы басшылыққа алу қажет.</w:t>
      </w:r>
    </w:p>
    <w:bookmarkEnd w:id="55"/>
    <w:bookmarkStart w:name="z216" w:id="56"/>
    <w:p>
      <w:pPr>
        <w:spacing w:after="0"/>
        <w:ind w:left="0"/>
        <w:jc w:val="left"/>
      </w:pPr>
      <w:r>
        <w:rPr>
          <w:rFonts w:ascii="Times New Roman"/>
          <w:b/>
          <w:i w:val="false"/>
          <w:color w:val="000000"/>
        </w:rPr>
        <w:t xml:space="preserve"> 2-тарау.Қаржылық есептіліктің нысандарын толтыру кезінде ағымдағы бухгалтерлік есептің шоттарын жабу тәртібі</w:t>
      </w:r>
    </w:p>
    <w:bookmarkEnd w:id="56"/>
    <w:bookmarkStart w:name="z217" w:id="57"/>
    <w:p>
      <w:pPr>
        <w:spacing w:after="0"/>
        <w:ind w:left="0"/>
        <w:jc w:val="both"/>
      </w:pPr>
      <w:r>
        <w:rPr>
          <w:rFonts w:ascii="Times New Roman"/>
          <w:b w:val="false"/>
          <w:i w:val="false"/>
          <w:color w:val="000000"/>
          <w:sz w:val="28"/>
        </w:rPr>
        <w:t xml:space="preserve">
      16. Мемлекеттік мекемелер жартыжылдық, 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Жартыжылдық және жылдық есептердің нысандары бойынша қаржылық есептіліктің негізгі көрсеткіштерді келісу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бойынша жүргізіледі.</w:t>
      </w:r>
    </w:p>
    <w:bookmarkEnd w:id="57"/>
    <w:bookmarkStart w:name="z218" w:id="58"/>
    <w:p>
      <w:pPr>
        <w:spacing w:after="0"/>
        <w:ind w:left="0"/>
        <w:jc w:val="both"/>
      </w:pPr>
      <w:r>
        <w:rPr>
          <w:rFonts w:ascii="Times New Roman"/>
          <w:b w:val="false"/>
          <w:i w:val="false"/>
          <w:color w:val="000000"/>
          <w:sz w:val="28"/>
        </w:rPr>
        <w:t>
      17. Есепті жылдың аяғындағы бухгалтерлік баланс баптарының деректері жүргізілген түгендеудің нәтижелерімен расталады және бұл ретте айқындалған алшақтықтар жылдық қаржылық есептіліктің есепті күніне дейін түзетіледі.</w:t>
      </w:r>
    </w:p>
    <w:bookmarkEnd w:id="58"/>
    <w:bookmarkStart w:name="z219" w:id="59"/>
    <w:p>
      <w:pPr>
        <w:spacing w:after="0"/>
        <w:ind w:left="0"/>
        <w:jc w:val="both"/>
      </w:pPr>
      <w:r>
        <w:rPr>
          <w:rFonts w:ascii="Times New Roman"/>
          <w:b w:val="false"/>
          <w:i w:val="false"/>
          <w:color w:val="000000"/>
          <w:sz w:val="28"/>
        </w:rPr>
        <w:t>
      Түгендеу жүргізу:</w:t>
      </w:r>
    </w:p>
    <w:bookmarkEnd w:id="59"/>
    <w:bookmarkStart w:name="z220" w:id="60"/>
    <w:p>
      <w:pPr>
        <w:spacing w:after="0"/>
        <w:ind w:left="0"/>
        <w:jc w:val="both"/>
      </w:pPr>
      <w:r>
        <w:rPr>
          <w:rFonts w:ascii="Times New Roman"/>
          <w:b w:val="false"/>
          <w:i w:val="false"/>
          <w:color w:val="000000"/>
          <w:sz w:val="28"/>
        </w:rPr>
        <w:t>
      жылдық қаржылық есептілікті жасаудың алдында,</w:t>
      </w:r>
    </w:p>
    <w:bookmarkEnd w:id="60"/>
    <w:bookmarkStart w:name="z221" w:id="61"/>
    <w:p>
      <w:pPr>
        <w:spacing w:after="0"/>
        <w:ind w:left="0"/>
        <w:jc w:val="both"/>
      </w:pPr>
      <w:r>
        <w:rPr>
          <w:rFonts w:ascii="Times New Roman"/>
          <w:b w:val="false"/>
          <w:i w:val="false"/>
          <w:color w:val="000000"/>
          <w:sz w:val="28"/>
        </w:rPr>
        <w:t>
      материалдық-жауапты тұлғалар ауысқан кезде (қабылдап алу-беру күні),</w:t>
      </w:r>
    </w:p>
    <w:bookmarkEnd w:id="61"/>
    <w:bookmarkStart w:name="z222" w:id="62"/>
    <w:p>
      <w:pPr>
        <w:spacing w:after="0"/>
        <w:ind w:left="0"/>
        <w:jc w:val="both"/>
      </w:pPr>
      <w:r>
        <w:rPr>
          <w:rFonts w:ascii="Times New Roman"/>
          <w:b w:val="false"/>
          <w:i w:val="false"/>
          <w:color w:val="000000"/>
          <w:sz w:val="28"/>
        </w:rPr>
        <w:t>
      ұрлық немесе теріс пайдалану, сондай-ақ құндылықтардың бүліну фактілері белгілі болған кезде,</w:t>
      </w:r>
    </w:p>
    <w:bookmarkEnd w:id="62"/>
    <w:bookmarkStart w:name="z223" w:id="63"/>
    <w:p>
      <w:pPr>
        <w:spacing w:after="0"/>
        <w:ind w:left="0"/>
        <w:jc w:val="both"/>
      </w:pPr>
      <w:r>
        <w:rPr>
          <w:rFonts w:ascii="Times New Roman"/>
          <w:b w:val="false"/>
          <w:i w:val="false"/>
          <w:color w:val="000000"/>
          <w:sz w:val="28"/>
        </w:rPr>
        <w:t>
      өрт немесе зілзала апаттары жағдайында,</w:t>
      </w:r>
    </w:p>
    <w:bookmarkEnd w:id="63"/>
    <w:bookmarkStart w:name="z224" w:id="64"/>
    <w:p>
      <w:pPr>
        <w:spacing w:after="0"/>
        <w:ind w:left="0"/>
        <w:jc w:val="both"/>
      </w:pPr>
      <w:r>
        <w:rPr>
          <w:rFonts w:ascii="Times New Roman"/>
          <w:b w:val="false"/>
          <w:i w:val="false"/>
          <w:color w:val="000000"/>
          <w:sz w:val="28"/>
        </w:rPr>
        <w:t>
      мемлекеттік мекеменің заңды тұлға ретінде таратылуы, қайта ұйымдастырылуы кезінде (біріктірген, қосқан, бөлген және бөлінген кезде) міндетті түрде болады.</w:t>
      </w:r>
    </w:p>
    <w:bookmarkEnd w:id="64"/>
    <w:bookmarkStart w:name="z225" w:id="65"/>
    <w:p>
      <w:pPr>
        <w:spacing w:after="0"/>
        <w:ind w:left="0"/>
        <w:jc w:val="both"/>
      </w:pPr>
      <w:r>
        <w:rPr>
          <w:rFonts w:ascii="Times New Roman"/>
          <w:b w:val="false"/>
          <w:i w:val="false"/>
          <w:color w:val="000000"/>
          <w:sz w:val="28"/>
        </w:rPr>
        <w:t>
      Түгендеу кезінде анықталған ұзақ мерзімді активтердің, қорлардың және ақша қаражаттарының іс жүзінде болғаны мен бухгалтерлік есеп деректері арасындағы алшақтығы мынадай тәртіппен реттеледі:</w:t>
      </w:r>
    </w:p>
    <w:bookmarkEnd w:id="65"/>
    <w:bookmarkStart w:name="z226" w:id="66"/>
    <w:p>
      <w:pPr>
        <w:spacing w:after="0"/>
        <w:ind w:left="0"/>
        <w:jc w:val="both"/>
      </w:pPr>
      <w:r>
        <w:rPr>
          <w:rFonts w:ascii="Times New Roman"/>
          <w:b w:val="false"/>
          <w:i w:val="false"/>
          <w:color w:val="000000"/>
          <w:sz w:val="28"/>
        </w:rPr>
        <w:t>
      артық болып шыққан ұзақ мерзімді активтер, қорлар мен ақша қаражаттары кейіннен артық шығу себебін анықтай отырып, кіріске алуға жатады;</w:t>
      </w:r>
    </w:p>
    <w:bookmarkEnd w:id="66"/>
    <w:bookmarkStart w:name="z227" w:id="67"/>
    <w:p>
      <w:pPr>
        <w:spacing w:after="0"/>
        <w:ind w:left="0"/>
        <w:jc w:val="both"/>
      </w:pPr>
      <w:r>
        <w:rPr>
          <w:rFonts w:ascii="Times New Roman"/>
          <w:b w:val="false"/>
          <w:i w:val="false"/>
          <w:color w:val="000000"/>
          <w:sz w:val="28"/>
        </w:rPr>
        <w:t xml:space="preserve">
      ұзақ мерзімді активтердің, қорлардың және ақша қаражаттарының анықталған жетіспеушілігі мен ұрлықтардың сомалары, сондай-ақ материалдық құндылықтардың нормадан тыс табиғи залалдардың бүлінуі салдарынан шығын сомалары кінәлі тұлғалардың есебінен өтеледі. </w:t>
      </w:r>
    </w:p>
    <w:bookmarkEnd w:id="67"/>
    <w:bookmarkStart w:name="z228" w:id="68"/>
    <w:p>
      <w:pPr>
        <w:spacing w:after="0"/>
        <w:ind w:left="0"/>
        <w:jc w:val="both"/>
      </w:pPr>
      <w:r>
        <w:rPr>
          <w:rFonts w:ascii="Times New Roman"/>
          <w:b w:val="false"/>
          <w:i w:val="false"/>
          <w:color w:val="000000"/>
          <w:sz w:val="28"/>
        </w:rPr>
        <w:t>
      Егер кінәлі адамдар белгіленбеген немесе сот кінәлі адамдардан өндіріп алудан бас тартқан жағдайларда және бүлінуден жетіспеушіліктен болған зияндар мемлекеттік мекеменің шығыстары ретінде есептен шығарылады.</w:t>
      </w:r>
    </w:p>
    <w:bookmarkEnd w:id="68"/>
    <w:bookmarkStart w:name="z229" w:id="69"/>
    <w:p>
      <w:pPr>
        <w:spacing w:after="0"/>
        <w:ind w:left="0"/>
        <w:jc w:val="both"/>
      </w:pPr>
      <w:r>
        <w:rPr>
          <w:rFonts w:ascii="Times New Roman"/>
          <w:b w:val="false"/>
          <w:i w:val="false"/>
          <w:color w:val="000000"/>
          <w:sz w:val="28"/>
        </w:rPr>
        <w:t>
      18. Ағымдағы қаржы жылының бюджет түсімдерін есепке жатқызумен және бюджеттен төленентін төлемдерді жүзеге асырумен байланысты операцияларының барлығы ағымдағы қаржы жылының 31 желтоқсанында аяқталады. 31 желтоқсанын қоса алғанда ағымдағы қаржы жылының аяғына дейін пайдаланылмаған жоспарлы тағайындаулардың қалдықтары жойылады.</w:t>
      </w:r>
    </w:p>
    <w:bookmarkEnd w:id="69"/>
    <w:bookmarkStart w:name="z230" w:id="70"/>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Қазақстан Республикасының Бюджеттік кодексіне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өзін-өзі басқару функцияларын іске асыру үшін ақшалардың түсімдері, сыртқы қарыздар мен гранттар бойынша арнайы шоттарда шетел валютасындағы қаражат болуы мүмкін.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1" w:id="71"/>
    <w:p>
      <w:pPr>
        <w:spacing w:after="0"/>
        <w:ind w:left="0"/>
        <w:jc w:val="both"/>
      </w:pPr>
      <w:r>
        <w:rPr>
          <w:rFonts w:ascii="Times New Roman"/>
          <w:b w:val="false"/>
          <w:i w:val="false"/>
          <w:color w:val="000000"/>
          <w:sz w:val="28"/>
        </w:rPr>
        <w:t>
      20. Дебиторлық берешек сомаларын өндіріп алу, ал кредиторлық берешек – өтелуі керек. Дебиторлармен және кредиторлармен аяқталмаған есеп айырысулар тексерілуі және расталуы қажет.</w:t>
      </w:r>
    </w:p>
    <w:bookmarkEnd w:id="71"/>
    <w:bookmarkStart w:name="z232" w:id="72"/>
    <w:p>
      <w:pPr>
        <w:spacing w:after="0"/>
        <w:ind w:left="0"/>
        <w:jc w:val="both"/>
      </w:pPr>
      <w:r>
        <w:rPr>
          <w:rFonts w:ascii="Times New Roman"/>
          <w:b w:val="false"/>
          <w:i w:val="false"/>
          <w:color w:val="000000"/>
          <w:sz w:val="28"/>
        </w:rPr>
        <w:t>
      Есеп беретін тұлғалардан аванстық есептер, сондай-ақ пайдаланылмаған сомалардың қалдықтары уақытылы талап етілуі қажет.</w:t>
      </w:r>
    </w:p>
    <w:bookmarkEnd w:id="72"/>
    <w:bookmarkStart w:name="z233" w:id="73"/>
    <w:p>
      <w:pPr>
        <w:spacing w:after="0"/>
        <w:ind w:left="0"/>
        <w:jc w:val="both"/>
      </w:pPr>
      <w:r>
        <w:rPr>
          <w:rFonts w:ascii="Times New Roman"/>
          <w:b w:val="false"/>
          <w:i w:val="false"/>
          <w:color w:val="000000"/>
          <w:sz w:val="28"/>
        </w:rPr>
        <w:t>
      21. Ағымдағы есепке алу шоттарын жабу мынадай тәртіппен жүргізіледі:</w:t>
      </w:r>
    </w:p>
    <w:bookmarkEnd w:id="73"/>
    <w:p>
      <w:pPr>
        <w:spacing w:after="0"/>
        <w:ind w:left="0"/>
        <w:jc w:val="both"/>
      </w:pPr>
      <w:r>
        <w:rPr>
          <w:rFonts w:ascii="Times New Roman"/>
          <w:b w:val="false"/>
          <w:i w:val="false"/>
          <w:color w:val="000000"/>
          <w:sz w:val="28"/>
        </w:rPr>
        <w:t>
      есепті жылдың аяғында:</w:t>
      </w:r>
    </w:p>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1089 – "Әлеуметтік медициналық сақтандыру қорына нысаналы жарналар бойынша міндеттемелерді қабылдауға арналған жоспарлы тағайындаулар", мұнда Әлеуметтік медициналық сақтандыру қорына нысаналы жарналар ескеріледі,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p>
      <w:pPr>
        <w:spacing w:after="0"/>
        <w:ind w:left="0"/>
        <w:jc w:val="both"/>
      </w:pPr>
      <w:r>
        <w:rPr>
          <w:rFonts w:ascii="Times New Roman"/>
          <w:b w:val="false"/>
          <w:i w:val="false"/>
          <w:color w:val="000000"/>
          <w:sz w:val="28"/>
        </w:rPr>
        <w:t>
      есепті кезеңнің аяғында:</w:t>
      </w:r>
    </w:p>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6371 "Білім беру инфрақұрылымын қолдау қорына түсімдерден түсетін кірістер", 6372 "Білім беру инфрақұрылымын қолдау қорына түсімдерден түсетін кірістер", 6373 "Арнаулы мемлекеттік қорына түсімдерден түсетін кірістер", 6374 "Арнаулы мемлекеттік қорға орталық уәкілетті органның түсімдерінен түсетін кірістер", 6375 "Арнаулы мемлекеттік қорға жергілікті уәкілетті органның түсімдерінен түсетін кірістер", 6380 "Бағалы қағаздарды орналастырудан түсетін кірістер";</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4" w:id="74"/>
    <w:p>
      <w:pPr>
        <w:spacing w:after="0"/>
        <w:ind w:left="0"/>
        <w:jc w:val="both"/>
      </w:pPr>
      <w:r>
        <w:rPr>
          <w:rFonts w:ascii="Times New Roman"/>
          <w:b w:val="false"/>
          <w:i w:val="false"/>
          <w:color w:val="000000"/>
          <w:sz w:val="28"/>
        </w:rPr>
        <w:t>
      23. Түпкілікті жазбалардан кейін есептілік кезеңнің аяғына ҚЕ-1-нысан бойынша бухгалтерлік баланс жасалады.</w:t>
      </w:r>
    </w:p>
    <w:bookmarkEnd w:id="74"/>
    <w:bookmarkStart w:name="z255" w:id="75"/>
    <w:p>
      <w:pPr>
        <w:spacing w:after="0"/>
        <w:ind w:left="0"/>
        <w:jc w:val="left"/>
      </w:pPr>
      <w:r>
        <w:rPr>
          <w:rFonts w:ascii="Times New Roman"/>
          <w:b/>
          <w:i w:val="false"/>
          <w:color w:val="000000"/>
        </w:rPr>
        <w:t xml:space="preserve"> 3-тарау.Қаржылық есептіліктің нысандарын толтыру қағидалары</w:t>
      </w:r>
    </w:p>
    <w:bookmarkEnd w:id="75"/>
    <w:bookmarkStart w:name="z256" w:id="76"/>
    <w:p>
      <w:pPr>
        <w:spacing w:after="0"/>
        <w:ind w:left="0"/>
        <w:jc w:val="both"/>
      </w:pPr>
      <w:r>
        <w:rPr>
          <w:rFonts w:ascii="Times New Roman"/>
          <w:b w:val="false"/>
          <w:i w:val="false"/>
          <w:color w:val="000000"/>
          <w:sz w:val="28"/>
        </w:rPr>
        <w:t>
      24. "Бухгалтерлік баланс" (ҚЕ-1-нысан) екі бөліктен тұрады: актив және пассив.</w:t>
      </w:r>
    </w:p>
    <w:bookmarkEnd w:id="76"/>
    <w:bookmarkStart w:name="z257" w:id="77"/>
    <w:p>
      <w:pPr>
        <w:spacing w:after="0"/>
        <w:ind w:left="0"/>
        <w:jc w:val="both"/>
      </w:pPr>
      <w:r>
        <w:rPr>
          <w:rFonts w:ascii="Times New Roman"/>
          <w:b w:val="false"/>
          <w:i w:val="false"/>
          <w:color w:val="000000"/>
          <w:sz w:val="28"/>
        </w:rPr>
        <w:t>
      Активтер - бухгалтерлік баланстың бірінші бөлігі, екі бөлімнен тұрады: Қысқа мерзімді және Ұзақ мерзімді активтер.</w:t>
      </w:r>
    </w:p>
    <w:bookmarkEnd w:id="77"/>
    <w:bookmarkStart w:name="z258" w:id="78"/>
    <w:p>
      <w:pPr>
        <w:spacing w:after="0"/>
        <w:ind w:left="0"/>
        <w:jc w:val="both"/>
      </w:pPr>
      <w:r>
        <w:rPr>
          <w:rFonts w:ascii="Times New Roman"/>
          <w:b w:val="false"/>
          <w:i w:val="false"/>
          <w:color w:val="000000"/>
          <w:sz w:val="28"/>
        </w:rPr>
        <w:t>
      25. "Қысқа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p>
    <w:bookmarkEnd w:id="78"/>
    <w:bookmarkStart w:name="z259" w:id="79"/>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және 1090 шоттары) бойынша түсімдерді есепке алу мен есеп айырысу үшін ҚБШ-дағы, шетел валютасындағы шоттарында және сыртқы қарыздар мен байланысты гранттардың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79"/>
    <w:bookmarkStart w:name="z260" w:id="80"/>
    <w:p>
      <w:pPr>
        <w:spacing w:after="0"/>
        <w:ind w:left="0"/>
        <w:jc w:val="both"/>
      </w:pPr>
      <w:r>
        <w:rPr>
          <w:rFonts w:ascii="Times New Roman"/>
          <w:b w:val="false"/>
          <w:i w:val="false"/>
          <w:color w:val="000000"/>
          <w:sz w:val="28"/>
        </w:rPr>
        <w:t>
      011 "Қысқа мерзімді қаржы инвестициялары" (1110, 1120, 1130 шоттары) жолы бойынша қысқа мерзімді қаржы инвестицияларының құнсыздануына арналған резервті шегергенде, берілген қысқа мерзімді қарыздар мен қаржы инвестицияларының сомасы көрсетіледі.</w:t>
      </w:r>
    </w:p>
    <w:bookmarkEnd w:id="80"/>
    <w:bookmarkStart w:name="z261" w:id="81"/>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шоты) жолы бойынша трансферттер, Әлеуметтік медициналық сақтандыру қорына нысаналы жарналар, субсидиялар, зейнетақылар мен жәрдемақылар бойынша қысқа мерзімді дебиторлық берешектің сомасы көрсетіледі.</w:t>
      </w:r>
    </w:p>
    <w:bookmarkEnd w:id="81"/>
    <w:bookmarkStart w:name="z262" w:id="82"/>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(1220 шоты) жолы бойынша қайтарылуға тиісті артық аударылған төлемдер нәтижесінде пайда болған бюджет берешегінің сомасы көрсетіледі.</w:t>
      </w:r>
    </w:p>
    <w:bookmarkEnd w:id="82"/>
    <w:bookmarkStart w:name="z263" w:id="83"/>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(1230 шоты) жолы бойынша балаларды музыкалық мектептерде оқыту, мектеп-интернаттарда тәрбиеленушілерді ұстау үшін, нысанды киім үшін, мектептер жанындағы интернаттарда балаларды тамақтандыру үшін арнайы төлемдер түрлері бойынша күмәнді резервтерді шегергенде сатып алушылар мен тапсырыс берушілердің қысқа мерзімді дебиторлық берешегінің сомасы көрсетіледі.</w:t>
      </w:r>
    </w:p>
    <w:bookmarkEnd w:id="83"/>
    <w:bookmarkStart w:name="z264" w:id="84"/>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(1240 шоты) жолы бойынша басқа мемлекеттік мекемелердің ведомствоішілік және ведомствоаралық есеп айырысу берешектері көрсетіледі.</w:t>
      </w:r>
    </w:p>
    <w:bookmarkEnd w:id="84"/>
    <w:bookmarkStart w:name="z265" w:id="85"/>
    <w:p>
      <w:pPr>
        <w:spacing w:after="0"/>
        <w:ind w:left="0"/>
        <w:jc w:val="both"/>
      </w:pPr>
      <w:r>
        <w:rPr>
          <w:rFonts w:ascii="Times New Roman"/>
          <w:b w:val="false"/>
          <w:i w:val="false"/>
          <w:color w:val="000000"/>
          <w:sz w:val="28"/>
        </w:rPr>
        <w:t>
      016 "Алынуға тиісті қысқа мерзімді сыйақылар" (1250 шоты) жолы бойынша берілген қарыздар, қаржылық инвестициялар, жалдау және басқа алынатын сыйақылар бойынша мемлекеттік мекемеге тиесілі қысқа мерзімді сыйақы сомасы көрсетіледі.</w:t>
      </w:r>
    </w:p>
    <w:bookmarkEnd w:id="85"/>
    <w:bookmarkStart w:name="z266" w:id="86"/>
    <w:p>
      <w:pPr>
        <w:spacing w:after="0"/>
        <w:ind w:left="0"/>
        <w:jc w:val="both"/>
      </w:pPr>
      <w:r>
        <w:rPr>
          <w:rFonts w:ascii="Times New Roman"/>
          <w:b w:val="false"/>
          <w:i w:val="false"/>
          <w:color w:val="000000"/>
          <w:sz w:val="28"/>
        </w:rPr>
        <w:t>
      017 "Қызметкерлердің және өзге де есеп беретін тұлғалардың қысқа мерзімді дебиторлық берешегі" (1260 шоты) жолы бойынша қызметкерлердің және өзге де есеп беретін тұлғалардың есеп беретін сомалары және басқа да есеп айырысу түрлері бойынша қысқа мерзімді дебиторлық берешек сомасы көрсетіледі.</w:t>
      </w:r>
    </w:p>
    <w:bookmarkEnd w:id="86"/>
    <w:bookmarkStart w:name="z267" w:id="87"/>
    <w:p>
      <w:pPr>
        <w:spacing w:after="0"/>
        <w:ind w:left="0"/>
        <w:jc w:val="both"/>
      </w:pPr>
      <w:r>
        <w:rPr>
          <w:rFonts w:ascii="Times New Roman"/>
          <w:b w:val="false"/>
          <w:i w:val="false"/>
          <w:color w:val="000000"/>
          <w:sz w:val="28"/>
        </w:rPr>
        <w:t>
      018 "Жал бойынша қысқа мерзімді дебиторлық берешек" (1270 шоты) жолы бойынша жалдау төлемдері бойынша қысқа мерзімді дебиторлық берешек сомасы көрсетіледі.</w:t>
      </w:r>
    </w:p>
    <w:bookmarkEnd w:id="87"/>
    <w:bookmarkStart w:name="z268" w:id="88"/>
    <w:p>
      <w:pPr>
        <w:spacing w:after="0"/>
        <w:ind w:left="0"/>
        <w:jc w:val="both"/>
      </w:pPr>
      <w:r>
        <w:rPr>
          <w:rFonts w:ascii="Times New Roman"/>
          <w:b w:val="false"/>
          <w:i w:val="false"/>
          <w:color w:val="000000"/>
          <w:sz w:val="28"/>
        </w:rPr>
        <w:t>
      019 "Өзге қысқа мерзімді дебиторлық берешектер" (1280 шоты) жолы бойынша өзге қысқа мерзімді дебиторлық берешек сомасы көрсетіледі.</w:t>
      </w:r>
    </w:p>
    <w:bookmarkEnd w:id="88"/>
    <w:bookmarkStart w:name="z269" w:id="89"/>
    <w:p>
      <w:pPr>
        <w:spacing w:after="0"/>
        <w:ind w:left="0"/>
        <w:jc w:val="both"/>
      </w:pPr>
      <w:r>
        <w:rPr>
          <w:rFonts w:ascii="Times New Roman"/>
          <w:b w:val="false"/>
          <w:i w:val="false"/>
          <w:color w:val="000000"/>
          <w:sz w:val="28"/>
        </w:rPr>
        <w:t>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"Мемлекеттік мүлік туралы" (бұдан әрі – Мемлекеттік мүлік туралы заң) Қазақстан Республикасы заңының 210-бабында көзделген жекелеген негіздер бойынша мемлекеттің меншігіне айналдырылған (түскен) мүліктің, жолдағы қорлардың қалдығы көрсетіледі.</w:t>
      </w:r>
    </w:p>
    <w:bookmarkEnd w:id="89"/>
    <w:bookmarkStart w:name="z270" w:id="90"/>
    <w:p>
      <w:pPr>
        <w:spacing w:after="0"/>
        <w:ind w:left="0"/>
        <w:jc w:val="both"/>
      </w:pPr>
      <w:r>
        <w:rPr>
          <w:rFonts w:ascii="Times New Roman"/>
          <w:b w:val="false"/>
          <w:i w:val="false"/>
          <w:color w:val="000000"/>
          <w:sz w:val="28"/>
        </w:rPr>
        <w:t>
      021 "Берілген қысқа мерзімді аванстар" (1410 шоты) жолы бойынша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90"/>
    <w:bookmarkStart w:name="z271" w:id="91"/>
    <w:p>
      <w:pPr>
        <w:spacing w:after="0"/>
        <w:ind w:left="0"/>
        <w:jc w:val="both"/>
      </w:pPr>
      <w:r>
        <w:rPr>
          <w:rFonts w:ascii="Times New Roman"/>
          <w:b w:val="false"/>
          <w:i w:val="false"/>
          <w:color w:val="000000"/>
          <w:sz w:val="28"/>
        </w:rPr>
        <w:t>
      022 "Өзге қысқа мерзімді активтер" (1420, 1430 шоттары) жолы бойынша алдағы кезеңдердің шығыстарының сомасы мен өзге қысқа мерзімді активтер көрсетіледі.</w:t>
      </w:r>
    </w:p>
    <w:bookmarkEnd w:id="91"/>
    <w:p>
      <w:pPr>
        <w:spacing w:after="0"/>
        <w:ind w:left="0"/>
        <w:jc w:val="both"/>
      </w:pPr>
      <w:r>
        <w:rPr>
          <w:rFonts w:ascii="Times New Roman"/>
          <w:b w:val="false"/>
          <w:i w:val="false"/>
          <w:color w:val="000000"/>
          <w:sz w:val="28"/>
        </w:rPr>
        <w:t>
      023 "Салықтық және салықтық емес түсімдер бойынша бюджетпен есеп айырысу бойынша қысқа мерзімді дебиторлық берешек" (1291 шоты) жолы бойынша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бойынша қысқа мерзімді дебиторлық берешек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3" w:id="92"/>
    <w:p>
      <w:pPr>
        <w:spacing w:after="0"/>
        <w:ind w:left="0"/>
        <w:jc w:val="both"/>
      </w:pPr>
      <w:r>
        <w:rPr>
          <w:rFonts w:ascii="Times New Roman"/>
          <w:b w:val="false"/>
          <w:i w:val="false"/>
          <w:color w:val="000000"/>
          <w:sz w:val="28"/>
        </w:rPr>
        <w:t>
      26. 100 "Қысқа мерзімді активтердің жиыны" жолы бойынша 010, 011, 012, 013, 014, 015, 016, 017, 018, 019, 020, 021, 022, 023-жолдарының қорытынды сомасы көрсетіледі.</w:t>
      </w:r>
    </w:p>
    <w:bookmarkEnd w:id="92"/>
    <w:bookmarkStart w:name="z274" w:id="93"/>
    <w:p>
      <w:pPr>
        <w:spacing w:after="0"/>
        <w:ind w:left="0"/>
        <w:jc w:val="both"/>
      </w:pPr>
      <w:r>
        <w:rPr>
          <w:rFonts w:ascii="Times New Roman"/>
          <w:b w:val="false"/>
          <w:i w:val="false"/>
          <w:color w:val="000000"/>
          <w:sz w:val="28"/>
        </w:rPr>
        <w:t>
      27.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93"/>
    <w:bookmarkStart w:name="z275" w:id="94"/>
    <w:p>
      <w:pPr>
        <w:spacing w:after="0"/>
        <w:ind w:left="0"/>
        <w:jc w:val="both"/>
      </w:pPr>
      <w:r>
        <w:rPr>
          <w:rFonts w:ascii="Times New Roman"/>
          <w:b w:val="false"/>
          <w:i w:val="false"/>
          <w:color w:val="000000"/>
          <w:sz w:val="28"/>
        </w:rPr>
        <w:t>
      110 "Ұзақ мерзімді қаржылық инвестициялары"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94"/>
    <w:bookmarkStart w:name="z276" w:id="95"/>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(2210) жолы бойынша сатып алушылар мен тапсырыс берушілердің ұзақ мерзімді дебиторлық берешегінің сомасы көрсетіледі.</w:t>
      </w:r>
    </w:p>
    <w:bookmarkEnd w:id="95"/>
    <w:bookmarkStart w:name="z277" w:id="96"/>
    <w:p>
      <w:pPr>
        <w:spacing w:after="0"/>
        <w:ind w:left="0"/>
        <w:jc w:val="both"/>
      </w:pPr>
      <w:r>
        <w:rPr>
          <w:rFonts w:ascii="Times New Roman"/>
          <w:b w:val="false"/>
          <w:i w:val="false"/>
          <w:color w:val="000000"/>
          <w:sz w:val="28"/>
        </w:rPr>
        <w:t>
      112 "Жал бойынша ұзақ мерзімді дебиторлық берешек" (2220) жолы бойынша жалдаушылардың қаржылық жалдау бойынша ұзақ мерзімді дебиторлық берешегінің сомасы көрсетіледі.</w:t>
      </w:r>
    </w:p>
    <w:bookmarkEnd w:id="96"/>
    <w:bookmarkStart w:name="z278" w:id="97"/>
    <w:p>
      <w:pPr>
        <w:spacing w:after="0"/>
        <w:ind w:left="0"/>
        <w:jc w:val="both"/>
      </w:pPr>
      <w:r>
        <w:rPr>
          <w:rFonts w:ascii="Times New Roman"/>
          <w:b w:val="false"/>
          <w:i w:val="false"/>
          <w:color w:val="000000"/>
          <w:sz w:val="28"/>
        </w:rPr>
        <w:t>
      113 "Өзге ұзақ мерзімді дебиторлық берешектер" (2230) жолы бойынша бухгалтерлік баланстың басқа баптарына енгізілмеген басқа ұзақ мерзімді дебиторлық берешек сомасы көрсетіледі.</w:t>
      </w:r>
    </w:p>
    <w:bookmarkEnd w:id="97"/>
    <w:bookmarkStart w:name="z279" w:id="98"/>
    <w:p>
      <w:pPr>
        <w:spacing w:after="0"/>
        <w:ind w:left="0"/>
        <w:jc w:val="both"/>
      </w:pPr>
      <w:r>
        <w:rPr>
          <w:rFonts w:ascii="Times New Roman"/>
          <w:b w:val="false"/>
          <w:i w:val="false"/>
          <w:color w:val="000000"/>
          <w:sz w:val="28"/>
        </w:rPr>
        <w:t>
      114 "Негізгі құралдар" (2310, 2320, 2330, 2340, 2350, 2360, 2370, 2380, 2390) жолы бойынша баланстық құны бойынша жер, ғимараттар, құрылыстар, беру құрылғылары, көлік құралдары, машиналар мен жабдықтар және басқа негізгі құралдар (жинақталған амортизация және негізгі құралдарды құнсыздануына арналған резервті шегергендегі бастапқы құны) көрсетіледі.</w:t>
      </w:r>
    </w:p>
    <w:bookmarkEnd w:id="98"/>
    <w:bookmarkStart w:name="z280" w:id="99"/>
    <w:p>
      <w:pPr>
        <w:spacing w:after="0"/>
        <w:ind w:left="0"/>
        <w:jc w:val="both"/>
      </w:pPr>
      <w:r>
        <w:rPr>
          <w:rFonts w:ascii="Times New Roman"/>
          <w:b w:val="false"/>
          <w:i w:val="false"/>
          <w:color w:val="000000"/>
          <w:sz w:val="28"/>
        </w:rPr>
        <w:t>
      115 "Аяқталмаған құрылыс және күрделі салымдар" (2410) жолы бойынша есеп беру күніне құрылыс циклі аяқталмаған және пайдалануға тапсырылмаған объектілердің құны, құрылысқа, реконструкцияға және негізгі құралдарды, материалдық емес активтерді сатып алуға жинақталған шығындар сомасы көрсетіледі.</w:t>
      </w:r>
    </w:p>
    <w:bookmarkEnd w:id="99"/>
    <w:bookmarkStart w:name="z281" w:id="100"/>
    <w:p>
      <w:pPr>
        <w:spacing w:after="0"/>
        <w:ind w:left="0"/>
        <w:jc w:val="both"/>
      </w:pPr>
      <w:r>
        <w:rPr>
          <w:rFonts w:ascii="Times New Roman"/>
          <w:b w:val="false"/>
          <w:i w:val="false"/>
          <w:color w:val="000000"/>
          <w:sz w:val="28"/>
        </w:rPr>
        <w:t>
      116 "Инвестициялық жылжымайтын мүлік" (2510, 2520) жолы бойынша жинақталған амортизацияны және инвестициялық жылжымайтын мүліктің құнсыздануына арналған резервті шегергендегі инвестициялық жылжымайтын мүліктің, құны көрсетіледі.</w:t>
      </w:r>
    </w:p>
    <w:bookmarkEnd w:id="100"/>
    <w:bookmarkStart w:name="z282" w:id="101"/>
    <w:p>
      <w:pPr>
        <w:spacing w:after="0"/>
        <w:ind w:left="0"/>
        <w:jc w:val="both"/>
      </w:pPr>
      <w:r>
        <w:rPr>
          <w:rFonts w:ascii="Times New Roman"/>
          <w:b w:val="false"/>
          <w:i w:val="false"/>
          <w:color w:val="000000"/>
          <w:sz w:val="28"/>
        </w:rPr>
        <w:t>
      117 "Биологиялық активтер" (2610, 2620, 2630) жолы бойынша жинақталған амортизацияны және биологиялық активтердің құнсыздануына арналған резервті шегергендегі жануарлардың, көпжылдық екпелердің құны көрсетіледі.</w:t>
      </w:r>
    </w:p>
    <w:bookmarkEnd w:id="101"/>
    <w:bookmarkStart w:name="z283" w:id="102"/>
    <w:p>
      <w:pPr>
        <w:spacing w:after="0"/>
        <w:ind w:left="0"/>
        <w:jc w:val="both"/>
      </w:pPr>
      <w:r>
        <w:rPr>
          <w:rFonts w:ascii="Times New Roman"/>
          <w:b w:val="false"/>
          <w:i w:val="false"/>
          <w:color w:val="000000"/>
          <w:sz w:val="28"/>
        </w:rPr>
        <w:t>
      118 "Материалдық емес активтер" жолы бойынша жинақталған амортизация мен материалдық емес активтердің құнсыздануына арналған резервтері шегерілгендегі (2710, 2720) материалдық емес активтердің (жерді, суды, пайдалы қазбаларды және басқа табиғи ресурстарды, ғимараттарды, құрылыстарды, жабдықтарды пайдалану құқықтары; лицензиялар, тауарлық белгілер мен тауарлық маркаларға құқықтар, сондай-ақ басқа мүліктік құқықтар, гудвилл, бағдарламалық қамтамасыз ету және басқалар) құны көрсетіледі.</w:t>
      </w:r>
    </w:p>
    <w:bookmarkEnd w:id="102"/>
    <w:bookmarkStart w:name="z284" w:id="103"/>
    <w:p>
      <w:pPr>
        <w:spacing w:after="0"/>
        <w:ind w:left="0"/>
        <w:jc w:val="both"/>
      </w:pPr>
      <w:r>
        <w:rPr>
          <w:rFonts w:ascii="Times New Roman"/>
          <w:b w:val="false"/>
          <w:i w:val="false"/>
          <w:color w:val="000000"/>
          <w:sz w:val="28"/>
        </w:rPr>
        <w:t>
      119 "Үлестік қатысу әдісімен есепке алынатын ұзақ мерзімді қаржылық инвестициялар" (2120) жолы бойынша үлестік қатысу әдісі бойынша есепке алынатын квазимемлекеттік сектор субъектілеріне ұзақ мерзімді қаржылық инвестициялар көрсетіледі.</w:t>
      </w:r>
    </w:p>
    <w:bookmarkEnd w:id="103"/>
    <w:bookmarkStart w:name="z285" w:id="104"/>
    <w:p>
      <w:pPr>
        <w:spacing w:after="0"/>
        <w:ind w:left="0"/>
        <w:jc w:val="both"/>
      </w:pPr>
      <w:r>
        <w:rPr>
          <w:rFonts w:ascii="Times New Roman"/>
          <w:b w:val="false"/>
          <w:i w:val="false"/>
          <w:color w:val="000000"/>
          <w:sz w:val="28"/>
        </w:rPr>
        <w:t>
      120 "Өзге ұзақ мерзімді активтер" (2810) алдыңғы кіші бөлімдерде көрсетілмеген басқа ұзақ мерзімді активтердің құны көрсетіледі.</w:t>
      </w:r>
    </w:p>
    <w:bookmarkEnd w:id="104"/>
    <w:bookmarkStart w:name="z286" w:id="105"/>
    <w:p>
      <w:pPr>
        <w:spacing w:after="0"/>
        <w:ind w:left="0"/>
        <w:jc w:val="both"/>
      </w:pPr>
      <w:r>
        <w:rPr>
          <w:rFonts w:ascii="Times New Roman"/>
          <w:b w:val="false"/>
          <w:i w:val="false"/>
          <w:color w:val="000000"/>
          <w:sz w:val="28"/>
        </w:rPr>
        <w:t>
      28. 200 "Ұзақ мерзімді активтердің жиыны" жолы бойынша 110, 111, 112, 113, 114, 115, 116, 117, 118, 119, 120-жолдардың қорытынды сомасы көрсетіледі.</w:t>
      </w:r>
    </w:p>
    <w:bookmarkEnd w:id="105"/>
    <w:bookmarkStart w:name="z287" w:id="106"/>
    <w:p>
      <w:pPr>
        <w:spacing w:after="0"/>
        <w:ind w:left="0"/>
        <w:jc w:val="both"/>
      </w:pPr>
      <w:r>
        <w:rPr>
          <w:rFonts w:ascii="Times New Roman"/>
          <w:b w:val="false"/>
          <w:i w:val="false"/>
          <w:color w:val="000000"/>
          <w:sz w:val="28"/>
        </w:rPr>
        <w:t>
      29. "Баланс" жолы мемлекеттік мекеме активтерінің жалпы құнын көрсетеді (100-жол қосу 200-жол).</w:t>
      </w:r>
    </w:p>
    <w:bookmarkEnd w:id="106"/>
    <w:bookmarkStart w:name="z288" w:id="107"/>
    <w:p>
      <w:pPr>
        <w:spacing w:after="0"/>
        <w:ind w:left="0"/>
        <w:jc w:val="both"/>
      </w:pPr>
      <w:r>
        <w:rPr>
          <w:rFonts w:ascii="Times New Roman"/>
          <w:b w:val="false"/>
          <w:i w:val="false"/>
          <w:color w:val="000000"/>
          <w:sz w:val="28"/>
        </w:rPr>
        <w:t>
      30. Бухгалтерлік баланстың пассиві үш бөлімнен тұрады: "Қысқа мерзімді міндеттемелер", "Ұзақ мерзімді міндеттемелер", "Таза активтер/капитал".</w:t>
      </w:r>
    </w:p>
    <w:bookmarkEnd w:id="107"/>
    <w:bookmarkStart w:name="z289"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108"/>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шоты) жолы бойынша есептелген, төленуге тиесілі, бірақ есепті кезеңнің соңында қандай да бір себептермен төленбеген халыққа әлеуметтік төлемдер мен әлеуметтік көмек, сондай-ақ аударылмаған трансферттер мен субсидиялар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шоты) жолы бойынша бюджетке енгізілуі тиіс, бірақ есепті кезеңнің соңында қандай да бір себептерменаударылмаған салықтар бойынша берешек сомасы, сондай-ақ бюджетке аударуға жататын басқа да сомалар көрсетіледі.</w:t>
      </w:r>
    </w:p>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шоты) жолы бойынша ұзақ мерзімді активтерді өткізуден, ақылы көрсетілетін қызметтер және өзге де операциялар бойынша сметадан тыс түсімдерден бюджетке тиесілі кірістер бойынша мемлекеттік мекеменің қысқа мерзімді міндеттемелерінің сомасы көрсетіледі.</w:t>
      </w:r>
    </w:p>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шоттары) жолы бойынша қызметкердің табысынан ұсталған және "Азаматтар үшін үкімет" мемлекеттік корпорациясына аударылмаған зейнетақы жарналарының сомасы, мемлекеттік мекеменің мемлекеттік әулеметтік сақтандыру қорына міндетті әлеуметтік аударымдарды төлеу бойынша берешегі, сақтандыру төлемдері бойынша, сондай-ақ міндетті әлеуметтік медициналық сақтандыруға аударымдар мен жарналарбойынша берешектері көрсетіледі.</w:t>
      </w:r>
    </w:p>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шоты)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шоты) жолы бойынша ведомствоішілік және ведомствоаралық есеп айырысулар бойынша басқа мемлекеттік мекемелерге қысқа мерзімді кредиторлық берешек сомасы көрсетіледі.</w:t>
      </w:r>
    </w:p>
    <w:p>
      <w:pPr>
        <w:spacing w:after="0"/>
        <w:ind w:left="0"/>
        <w:jc w:val="both"/>
      </w:pPr>
      <w:r>
        <w:rPr>
          <w:rFonts w:ascii="Times New Roman"/>
          <w:b w:val="false"/>
          <w:i w:val="false"/>
          <w:color w:val="000000"/>
          <w:sz w:val="28"/>
        </w:rPr>
        <w:t>
      217 "Стипендиаттарға қысқа мерзімді кредиторлық берешек" (3230 шоты)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218 "Қызметкерлер мен өзге де есеп беретін тұғаларға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заңнамасына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p>
      <w:pPr>
        <w:spacing w:after="0"/>
        <w:ind w:left="0"/>
        <w:jc w:val="both"/>
      </w:pPr>
      <w:r>
        <w:rPr>
          <w:rFonts w:ascii="Times New Roman"/>
          <w:b w:val="false"/>
          <w:i w:val="false"/>
          <w:color w:val="000000"/>
          <w:sz w:val="28"/>
        </w:rPr>
        <w:t>
      219 "Төлеуге қысқа мерзімді сыйақылар" (3250 шоты) жолы бойынша есепті күнге алынған қарыздар бойынша қысқа мерзімді сыйақылар және өзге сыйақылар бойынша берешек сомасы көрсетіледі.</w:t>
      </w:r>
    </w:p>
    <w:p>
      <w:pPr>
        <w:spacing w:after="0"/>
        <w:ind w:left="0"/>
        <w:jc w:val="both"/>
      </w:pPr>
      <w:r>
        <w:rPr>
          <w:rFonts w:ascii="Times New Roman"/>
          <w:b w:val="false"/>
          <w:i w:val="false"/>
          <w:color w:val="000000"/>
          <w:sz w:val="28"/>
        </w:rPr>
        <w:t>
      220 "Жалға беру бойынша қысқа мерзімді кредиторлық берешек" (3260 шоты) жолы бойынша есепті күнге қысқа мерзімді жалға алу төлемдері бойынша берешек сомасы көрсетіледі.</w:t>
      </w:r>
    </w:p>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Арнаулы мемлекеттік қордан өтемақы төлемдері бойынша берешек және өзге де кредиторлық берешек көрсетіледі.</w:t>
      </w:r>
    </w:p>
    <w:p>
      <w:pPr>
        <w:spacing w:after="0"/>
        <w:ind w:left="0"/>
        <w:jc w:val="both"/>
      </w:pPr>
      <w:r>
        <w:rPr>
          <w:rFonts w:ascii="Times New Roman"/>
          <w:b w:val="false"/>
          <w:i w:val="false"/>
          <w:color w:val="000000"/>
          <w:sz w:val="28"/>
        </w:rPr>
        <w:t>
      222 "Қысқа мерзімді бағалау және кепілдік міндеттемелері" (3310, 3320 шоттары) жолы бойынша қысқа мерзімді бағалау және кепілдік міндеттемелерінің сомасы көрсетіледі.</w:t>
      </w:r>
    </w:p>
    <w:p>
      <w:pPr>
        <w:spacing w:after="0"/>
        <w:ind w:left="0"/>
        <w:jc w:val="both"/>
      </w:pPr>
      <w:r>
        <w:rPr>
          <w:rFonts w:ascii="Times New Roman"/>
          <w:b w:val="false"/>
          <w:i w:val="false"/>
          <w:color w:val="000000"/>
          <w:sz w:val="28"/>
        </w:rPr>
        <w:t>
      223 "Өзге қысқа мерзімді міндеттемелер" (3410, 3420 шоттары) жолы бойынша алынған аванстар мен өзге міндеттемелер бойынша қалдықтар көрсетіледі.</w:t>
      </w:r>
    </w:p>
    <w:p>
      <w:pPr>
        <w:spacing w:after="0"/>
        <w:ind w:left="0"/>
        <w:jc w:val="both"/>
      </w:pPr>
      <w:r>
        <w:rPr>
          <w:rFonts w:ascii="Times New Roman"/>
          <w:b w:val="false"/>
          <w:i w:val="false"/>
          <w:color w:val="000000"/>
          <w:sz w:val="28"/>
        </w:rPr>
        <w:t>
      224 "Бюджетке салықтық және салықтық емес түсімдер бойынша қысқа мерзімді кредиторлық берешек" (3280 шоты) жолы бойынша бюджетке салықтық және салықтық емес түсімдер бойынша қысқа мерзімді кредиторлық берешек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109"/>
    <w:p>
      <w:pPr>
        <w:spacing w:after="0"/>
        <w:ind w:left="0"/>
        <w:jc w:val="both"/>
      </w:pPr>
      <w:r>
        <w:rPr>
          <w:rFonts w:ascii="Times New Roman"/>
          <w:b w:val="false"/>
          <w:i w:val="false"/>
          <w:color w:val="000000"/>
          <w:sz w:val="28"/>
        </w:rPr>
        <w:t>
      32. 300 "Қысқа мерзімді міндеттемелердің жиыны" жолы бойынша 210, 211, 212, 213, 214, 215, 216, 217, 218, 219, 220, 221, 222, 223, 224-жолдарының қорытынды сомасы көрсетіледі.</w:t>
      </w:r>
    </w:p>
    <w:bookmarkEnd w:id="109"/>
    <w:bookmarkStart w:name="z306" w:id="110"/>
    <w:p>
      <w:pPr>
        <w:spacing w:after="0"/>
        <w:ind w:left="0"/>
        <w:jc w:val="both"/>
      </w:pPr>
      <w:r>
        <w:rPr>
          <w:rFonts w:ascii="Times New Roman"/>
          <w:b w:val="false"/>
          <w:i w:val="false"/>
          <w:color w:val="000000"/>
          <w:sz w:val="28"/>
        </w:rPr>
        <w:t>
      33. "Ұзақ мерзімді міндеттемелер" бөлімінде ұзақ мерзімді қаржылық міндеттемелер, ұзақ мерзімді кредиторлық берешек, ұзақ мерзімді бағалау және кепілдік міндеттемелері, өзге ұзақ мерзімді міндеттемелер көрсетіледі.</w:t>
      </w:r>
    </w:p>
    <w:bookmarkEnd w:id="110"/>
    <w:bookmarkStart w:name="z307" w:id="111"/>
    <w:p>
      <w:pPr>
        <w:spacing w:after="0"/>
        <w:ind w:left="0"/>
        <w:jc w:val="both"/>
      </w:pPr>
      <w:r>
        <w:rPr>
          <w:rFonts w:ascii="Times New Roman"/>
          <w:b w:val="false"/>
          <w:i w:val="false"/>
          <w:color w:val="000000"/>
          <w:sz w:val="28"/>
        </w:rPr>
        <w:t>
      310 "Ұзақ мерзімді қаржылық міндеттемелер" (4010, 4020, 4030 және 4040) жолы бойынша алынған сыртқы және ішкі қарыздардың, мемлекеттік-жекешелік әріптестік жобалары бойынша қаржылық міндеттемелер мен өзге де қаржылық міндеттемелер сомасы көрсетіледі.</w:t>
      </w:r>
    </w:p>
    <w:bookmarkEnd w:id="111"/>
    <w:bookmarkStart w:name="z308" w:id="112"/>
    <w:p>
      <w:pPr>
        <w:spacing w:after="0"/>
        <w:ind w:left="0"/>
        <w:jc w:val="both"/>
      </w:pPr>
      <w:r>
        <w:rPr>
          <w:rFonts w:ascii="Times New Roman"/>
          <w:b w:val="false"/>
          <w:i w:val="false"/>
          <w:color w:val="000000"/>
          <w:sz w:val="28"/>
        </w:rPr>
        <w:t>
      311 "Жеткізушілерге және мердігерлерге ұзақ мерзімді кредиторлық берешек" (4110) жолы бойынша олар берген қорлар, ұзақ мерзімді активтер, орындалған жұмыстар мен көрсетілген қызметтер үшін өнім берушілер мен мердігерлерге ұзақ мерзімді кредиторлық берешек сомасы көрсетіледі.</w:t>
      </w:r>
    </w:p>
    <w:bookmarkEnd w:id="112"/>
    <w:bookmarkStart w:name="z309" w:id="113"/>
    <w:p>
      <w:pPr>
        <w:spacing w:after="0"/>
        <w:ind w:left="0"/>
        <w:jc w:val="both"/>
      </w:pPr>
      <w:r>
        <w:rPr>
          <w:rFonts w:ascii="Times New Roman"/>
          <w:b w:val="false"/>
          <w:i w:val="false"/>
          <w:color w:val="000000"/>
          <w:sz w:val="28"/>
        </w:rPr>
        <w:t>
      312 "Жал бойынша ұзақ мерзімді кредиторлық берешек" (4120) жолы бойынша жалдау төлемдері бойынша алдағы мерзімдерге жататын есепті кезеңге берешек сомасы көрсетіледі.</w:t>
      </w:r>
    </w:p>
    <w:bookmarkEnd w:id="113"/>
    <w:bookmarkStart w:name="z310" w:id="114"/>
    <w:p>
      <w:pPr>
        <w:spacing w:after="0"/>
        <w:ind w:left="0"/>
        <w:jc w:val="both"/>
      </w:pPr>
      <w:r>
        <w:rPr>
          <w:rFonts w:ascii="Times New Roman"/>
          <w:b w:val="false"/>
          <w:i w:val="false"/>
          <w:color w:val="000000"/>
          <w:sz w:val="28"/>
        </w:rPr>
        <w:t>
      313 "Бюджет алдындағы ұзақ мерзімді кредиторлық берешек" (4130) жолы бойынша бюджет алдындағы ұзақ мерзімді кредиторлық міндеттемелер сомасы көрсетіледі.</w:t>
      </w:r>
    </w:p>
    <w:bookmarkEnd w:id="114"/>
    <w:bookmarkStart w:name="z311" w:id="115"/>
    <w:p>
      <w:pPr>
        <w:spacing w:after="0"/>
        <w:ind w:left="0"/>
        <w:jc w:val="both"/>
      </w:pPr>
      <w:r>
        <w:rPr>
          <w:rFonts w:ascii="Times New Roman"/>
          <w:b w:val="false"/>
          <w:i w:val="false"/>
          <w:color w:val="000000"/>
          <w:sz w:val="28"/>
        </w:rPr>
        <w:t>
      314 "Ұзақ мерзімді бағалау және кепілдік міндеттемелері" (4210, 4220) жолы бойынша ұзақ мерзімді бағалау және кепілдік міндеттемелері сомасы көрсетіледі.</w:t>
      </w:r>
    </w:p>
    <w:bookmarkEnd w:id="115"/>
    <w:bookmarkStart w:name="z312" w:id="116"/>
    <w:p>
      <w:pPr>
        <w:spacing w:after="0"/>
        <w:ind w:left="0"/>
        <w:jc w:val="both"/>
      </w:pPr>
      <w:r>
        <w:rPr>
          <w:rFonts w:ascii="Times New Roman"/>
          <w:b w:val="false"/>
          <w:i w:val="false"/>
          <w:color w:val="000000"/>
          <w:sz w:val="28"/>
        </w:rPr>
        <w:t>
      315 "Өзге ұзақ мерзімді міндеттемелер" (4310, 4320) жолы бойынша алдағы кезеңдердің кірістері мен өзге ұзақ мерзімді міндеттемелердің қалдықтары көрсетіледі.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3" w:id="117"/>
    <w:p>
      <w:pPr>
        <w:spacing w:after="0"/>
        <w:ind w:left="0"/>
        <w:jc w:val="both"/>
      </w:pPr>
      <w:r>
        <w:rPr>
          <w:rFonts w:ascii="Times New Roman"/>
          <w:b w:val="false"/>
          <w:i w:val="false"/>
          <w:color w:val="000000"/>
          <w:sz w:val="28"/>
        </w:rPr>
        <w:t>
      34. 400 "Ұзақ мерзімді міндеттемелердің жиыны" жолы бойынша 310, 311, 312, 313, 314, 315-жолдардың қорытынды сомасы көрсетіледі.</w:t>
      </w:r>
    </w:p>
    <w:bookmarkEnd w:id="117"/>
    <w:bookmarkStart w:name="z314"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"Таза активтер/капитал" бөлімінде сыртқы қарыздар мен байланысты гранттар, қаржыландырулар сомасы, ағымдағы қызмет нәтижесінде пайда болған резервтер, мемлекеттік мекеменің жинақталған қаржылық нәтижесі есебінен қаржыландыру сомасы көрсетіледі.</w:t>
      </w:r>
    </w:p>
    <w:bookmarkEnd w:id="118"/>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шоты) жолы бойынша сыртқы қарыздар мен байланысты гранттар есебінен қаржыландыру сомасы көрсетіледі.</w:t>
      </w:r>
    </w:p>
    <w:p>
      <w:pPr>
        <w:spacing w:after="0"/>
        <w:ind w:left="0"/>
        <w:jc w:val="both"/>
      </w:pPr>
      <w:r>
        <w:rPr>
          <w:rFonts w:ascii="Times New Roman"/>
          <w:b w:val="false"/>
          <w:i w:val="false"/>
          <w:color w:val="000000"/>
          <w:sz w:val="28"/>
        </w:rPr>
        <w:t>
      411 "Резервтер" (5110 шоты) жолы бойынша резервтер бойынша: негізгі құралдарды, материалдық емес активтерді, қаржы инвестицияларын қайта бағалауға, шетелдік қызмет бойынша шетел валютасын қайта есептеуге арналған қалдықтар және де өзге резервтер көрсетіледі.</w:t>
      </w:r>
    </w:p>
    <w:p>
      <w:pPr>
        <w:spacing w:after="0"/>
        <w:ind w:left="0"/>
        <w:jc w:val="both"/>
      </w:pPr>
      <w:r>
        <w:rPr>
          <w:rFonts w:ascii="Times New Roman"/>
          <w:b w:val="false"/>
          <w:i w:val="false"/>
          <w:color w:val="000000"/>
          <w:sz w:val="28"/>
        </w:rPr>
        <w:t>
      412 "Жинақталған қаржылық нәтиже" (5220 және 5240 шоты) жолы бойынша есепті жылды қоса алғанда, мемлекеттік мекеменің қаржылық нәтижесі өсу қорытындысымен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9" w:id="119"/>
    <w:p>
      <w:pPr>
        <w:spacing w:after="0"/>
        <w:ind w:left="0"/>
        <w:jc w:val="both"/>
      </w:pPr>
      <w:r>
        <w:rPr>
          <w:rFonts w:ascii="Times New Roman"/>
          <w:b w:val="false"/>
          <w:i w:val="false"/>
          <w:color w:val="000000"/>
          <w:sz w:val="28"/>
        </w:rPr>
        <w:t>
      36. 500 "Таза активтердің/капиталдың жиыны" жолы бойынша 410, 411 және 412-жолдарының қорытынды сомасы көрсетіледі.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0" w:id="120"/>
    <w:p>
      <w:pPr>
        <w:spacing w:after="0"/>
        <w:ind w:left="0"/>
        <w:jc w:val="both"/>
      </w:pPr>
      <w:r>
        <w:rPr>
          <w:rFonts w:ascii="Times New Roman"/>
          <w:b w:val="false"/>
          <w:i w:val="false"/>
          <w:color w:val="000000"/>
          <w:sz w:val="28"/>
        </w:rPr>
        <w:t>
      37. "Баланс" жолы мемлекеттік мекеменің міндеттемелері мен таза активтері/капиталының жалпы құнын көрсетеді (300-жол қосу 400-жол қосу 500-жол).</w:t>
      </w:r>
    </w:p>
    <w:bookmarkEnd w:id="120"/>
    <w:bookmarkStart w:name="z321"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121"/>
    <w:p>
      <w:pPr>
        <w:spacing w:after="0"/>
        <w:ind w:left="0"/>
        <w:jc w:val="both"/>
      </w:pPr>
      <w:r>
        <w:rPr>
          <w:rFonts w:ascii="Times New Roman"/>
          <w:b w:val="false"/>
          <w:i w:val="false"/>
          <w:color w:val="000000"/>
          <w:sz w:val="28"/>
        </w:rPr>
        <w:t>
      610, 620, 630, 640, 650, 660, 670, 680 және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38-тармақ жаңа редакцияда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22"/>
    <w:p>
      <w:pPr>
        <w:spacing w:after="0"/>
        <w:ind w:left="0"/>
        <w:jc w:val="both"/>
      </w:pPr>
      <w:r>
        <w:rPr>
          <w:rFonts w:ascii="Times New Roman"/>
          <w:b w:val="false"/>
          <w:i w:val="false"/>
          <w:color w:val="000000"/>
          <w:sz w:val="28"/>
        </w:rPr>
        <w:t>
      39. "Қаржылық қызмет нәтижелері туралы есеп" (ҚЕ-2-нысан)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122"/>
    <w:bookmarkStart w:name="z324" w:id="123"/>
    <w:p>
      <w:pPr>
        <w:spacing w:after="0"/>
        <w:ind w:left="0"/>
        <w:jc w:val="both"/>
      </w:pPr>
      <w:r>
        <w:rPr>
          <w:rFonts w:ascii="Times New Roman"/>
          <w:b w:val="false"/>
          <w:i w:val="false"/>
          <w:color w:val="000000"/>
          <w:sz w:val="28"/>
        </w:rPr>
        <w:t>
      40. 100 "Кірістер, барлығы" жолы 010, 021, 030 және 040-жолдарының сомасын көрсетеді.</w:t>
      </w:r>
    </w:p>
    <w:bookmarkEnd w:id="123"/>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xml:space="preserve">
      017 "Қайырымдылық көмектен түсетін кірістер" (6050 шоты) жолы бойынша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p>
      <w:pPr>
        <w:spacing w:after="0"/>
        <w:ind w:left="0"/>
        <w:jc w:val="both"/>
      </w:pPr>
      <w:r>
        <w:rPr>
          <w:rFonts w:ascii="Times New Roman"/>
          <w:b w:val="false"/>
          <w:i w:val="false"/>
          <w:color w:val="000000"/>
          <w:sz w:val="28"/>
        </w:rPr>
        <w:t>
      019 "Өзгелер" (6083, 6084 және 6086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бөлінген бюджеттік қаржыландыру сомасы көрсетіледі.</w:t>
      </w:r>
    </w:p>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Арнаулы мемлекеттік қорына түсетін түсімдерден алынатын кірістер және өзге операциялардан алынған кірістер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4" w:id="124"/>
    <w:p>
      <w:pPr>
        <w:spacing w:after="0"/>
        <w:ind w:left="0"/>
        <w:jc w:val="both"/>
      </w:pPr>
      <w:r>
        <w:rPr>
          <w:rFonts w:ascii="Times New Roman"/>
          <w:b w:val="false"/>
          <w:i w:val="false"/>
          <w:color w:val="000000"/>
          <w:sz w:val="28"/>
        </w:rPr>
        <w:t>
      41. 200 "Шығыстар, барлығы" жолы 110, 130, 137, 140, 150 және 151-жолдарының сомасын көрсетеді.</w:t>
      </w:r>
    </w:p>
    <w:bookmarkEnd w:id="124"/>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136-1-жолдардың сомасы көрсетіледі.</w:t>
      </w:r>
    </w:p>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p>
      <w:pPr>
        <w:spacing w:after="0"/>
        <w:ind w:left="0"/>
        <w:jc w:val="both"/>
      </w:pPr>
      <w:r>
        <w:rPr>
          <w:rFonts w:ascii="Times New Roman"/>
          <w:b w:val="false"/>
          <w:i w:val="false"/>
          <w:color w:val="000000"/>
          <w:sz w:val="28"/>
        </w:rPr>
        <w:t>
      136-1 "Өзге де трансферттер" (7270 шоты) жолы бойынша Әлеуметтік медициналық сақтандыру қорына және Қазақстан Республикасының Ұлттық қорына берілетін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137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p>
      <w:pPr>
        <w:spacing w:after="0"/>
        <w:ind w:left="0"/>
        <w:jc w:val="both"/>
      </w:pPr>
      <w:r>
        <w:rPr>
          <w:rFonts w:ascii="Times New Roman"/>
          <w:b w:val="false"/>
          <w:i w:val="false"/>
          <w:color w:val="000000"/>
          <w:sz w:val="28"/>
        </w:rPr>
        <w:t>
      141 "Сыйақылар" (7310 шоты) жолы бойынша алынған қарыздар (веклельдер, облигациялар), мемлекеттік-жекешелік әріптестік жобалары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қорлар бойынша шығыстар және өзге де шығыстар көрсетіледі.</w:t>
      </w:r>
    </w:p>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2" w:id="125"/>
    <w:p>
      <w:pPr>
        <w:spacing w:after="0"/>
        <w:ind w:left="0"/>
        <w:jc w:val="both"/>
      </w:pPr>
      <w:r>
        <w:rPr>
          <w:rFonts w:ascii="Times New Roman"/>
          <w:b w:val="false"/>
          <w:i w:val="false"/>
          <w:color w:val="000000"/>
          <w:sz w:val="28"/>
        </w:rPr>
        <w:t>
      42. 210 "Үлестік қатысу әдісі бойынша ескерілетін инвестициялар бойынша таза табыс немесе шығындар үлесі" (6220 және 7320) жолы бойынша инвестиция объектісінің пайдасындағы (шығынындағы) қатысу үлесі көрсетіледі.</w:t>
      </w:r>
    </w:p>
    <w:bookmarkEnd w:id="125"/>
    <w:p>
      <w:pPr>
        <w:spacing w:after="0"/>
        <w:ind w:left="0"/>
        <w:jc w:val="both"/>
      </w:pPr>
      <w:r>
        <w:rPr>
          <w:rFonts w:ascii="Times New Roman"/>
          <w:b w:val="false"/>
          <w:i w:val="false"/>
          <w:color w:val="000000"/>
          <w:sz w:val="28"/>
        </w:rPr>
        <w:t>
      220 "Ұзақ мерзімді активтердің шығуы" (6320 және 7420) жолы бойынша активтерді өтеусіз беруден немесе есептен шығарудан түскен қаржылық нәтиже көрсетіледі.</w:t>
      </w:r>
    </w:p>
    <w:p>
      <w:pPr>
        <w:spacing w:after="0"/>
        <w:ind w:left="0"/>
        <w:jc w:val="both"/>
      </w:pPr>
      <w:r>
        <w:rPr>
          <w:rFonts w:ascii="Times New Roman"/>
          <w:b w:val="false"/>
          <w:i w:val="false"/>
          <w:color w:val="000000"/>
          <w:sz w:val="28"/>
        </w:rPr>
        <w:t>
      230 "Бағамдық айырма" (6340 және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p>
      <w:pPr>
        <w:spacing w:after="0"/>
        <w:ind w:left="0"/>
        <w:jc w:val="both"/>
      </w:pPr>
      <w:r>
        <w:rPr>
          <w:rFonts w:ascii="Times New Roman"/>
          <w:b w:val="false"/>
          <w:i w:val="false"/>
          <w:color w:val="000000"/>
          <w:sz w:val="28"/>
        </w:rPr>
        <w:t>
      240 "Өзгелер" (6310, 6380, 7410 және 7480) жолы бойынша әділ құнды өзгертуден және борыштық бағалы қағаздарды орналастырудан қаржылық нәтиже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6" w:id="126"/>
    <w:p>
      <w:pPr>
        <w:spacing w:after="0"/>
        <w:ind w:left="0"/>
        <w:jc w:val="both"/>
      </w:pPr>
      <w:r>
        <w:rPr>
          <w:rFonts w:ascii="Times New Roman"/>
          <w:b w:val="false"/>
          <w:i w:val="false"/>
          <w:color w:val="000000"/>
          <w:sz w:val="28"/>
        </w:rPr>
        <w:t>
      43. "Қаржыландыру көздері бойынша мемлекеттік мекеменің шоттарындағы ақша қозғалысы туралы есеп" (тікелей әдіс) (ҚЕ-3-нысан)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126"/>
    <w:bookmarkStart w:name="z377" w:id="127"/>
    <w:p>
      <w:pPr>
        <w:spacing w:after="0"/>
        <w:ind w:left="0"/>
        <w:jc w:val="both"/>
      </w:pPr>
      <w:r>
        <w:rPr>
          <w:rFonts w:ascii="Times New Roman"/>
          <w:b w:val="false"/>
          <w:i w:val="false"/>
          <w:color w:val="000000"/>
          <w:sz w:val="28"/>
        </w:rPr>
        <w:t>
      44.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127"/>
    <w:bookmarkStart w:name="z378" w:id="128"/>
    <w:p>
      <w:pPr>
        <w:spacing w:after="0"/>
        <w:ind w:left="0"/>
        <w:jc w:val="both"/>
      </w:pPr>
      <w:r>
        <w:rPr>
          <w:rFonts w:ascii="Times New Roman"/>
          <w:b w:val="false"/>
          <w:i w:val="false"/>
          <w:color w:val="000000"/>
          <w:sz w:val="28"/>
        </w:rPr>
        <w:t>
      Операциялық қызмет – мемлекеттік мекеменің инвестициялық немесе қаржылық қызметіне жатқызылуы мүмкін емес қызмет.</w:t>
      </w:r>
    </w:p>
    <w:bookmarkEnd w:id="128"/>
    <w:bookmarkStart w:name="z379" w:id="129"/>
    <w:p>
      <w:pPr>
        <w:spacing w:after="0"/>
        <w:ind w:left="0"/>
        <w:jc w:val="both"/>
      </w:pPr>
      <w:r>
        <w:rPr>
          <w:rFonts w:ascii="Times New Roman"/>
          <w:b w:val="false"/>
          <w:i w:val="false"/>
          <w:color w:val="000000"/>
          <w:sz w:val="28"/>
        </w:rPr>
        <w:t>
      Қаржылық қызмет – оның нәтижесінде мемлекеттік мекеменің қарыз қаражатының мөлшері мен құрамында өзгерістер туындайтын қызмет.</w:t>
      </w:r>
    </w:p>
    <w:bookmarkEnd w:id="129"/>
    <w:bookmarkStart w:name="z380" w:id="130"/>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активтерді және басқа инвестицияларды сатып алу және сату.</w:t>
      </w:r>
    </w:p>
    <w:bookmarkEnd w:id="130"/>
    <w:bookmarkStart w:name="z381" w:id="131"/>
    <w:p>
      <w:pPr>
        <w:spacing w:after="0"/>
        <w:ind w:left="0"/>
        <w:jc w:val="both"/>
      </w:pPr>
      <w:r>
        <w:rPr>
          <w:rFonts w:ascii="Times New Roman"/>
          <w:b w:val="false"/>
          <w:i w:val="false"/>
          <w:color w:val="000000"/>
          <w:sz w:val="28"/>
        </w:rPr>
        <w:t>
      45. "Операциялық қызметтен түскен ақша қаражатының қозғалысы" бөлімінде қаржыландыру көздері бойынша мемлекеттік мекеменің ақша шоттарына ақшалай қаражаттың түсуі және шығыстардың түрлері бойынша олардың шығуы көрініс табады.</w:t>
      </w:r>
    </w:p>
    <w:bookmarkEnd w:id="131"/>
    <w:bookmarkStart w:name="z382"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100 "Ақша қаражатының түсуі, барлығы" жолы 010, 017, 020, 030, 040, 050, 060, 070 және 071-жолдарының сомасы көрсетіледі.</w:t>
      </w:r>
    </w:p>
    <w:bookmarkEnd w:id="132"/>
    <w:p>
      <w:pPr>
        <w:spacing w:after="0"/>
        <w:ind w:left="0"/>
        <w:jc w:val="both"/>
      </w:pPr>
      <w:r>
        <w:rPr>
          <w:rFonts w:ascii="Times New Roman"/>
          <w:b w:val="false"/>
          <w:i w:val="false"/>
          <w:color w:val="000000"/>
          <w:sz w:val="28"/>
        </w:rPr>
        <w:t>
      010 "Бюджеттен қаржыландыру" жолы бойынша 011, 012, 013, 014, 015 және 016-жолдарының сомасы көрсетіледі.</w:t>
      </w:r>
    </w:p>
    <w:p>
      <w:pPr>
        <w:spacing w:after="0"/>
        <w:ind w:left="0"/>
        <w:jc w:val="both"/>
      </w:pPr>
      <w:r>
        <w:rPr>
          <w:rFonts w:ascii="Times New Roman"/>
          <w:b w:val="false"/>
          <w:i w:val="false"/>
          <w:color w:val="000000"/>
          <w:sz w:val="28"/>
        </w:rPr>
        <w:t>
      011 "Ағымдағы қызметке" жолы бойынша республикалық (жергілікті) бюджеттен қаржыландырылатын мемлекеттік мекемелердің міндеттемелері бойынша жеке қаржыландыру жоспары бюджеттен бөлінген қаржыландыру көрсетіледі.</w:t>
      </w:r>
    </w:p>
    <w:p>
      <w:pPr>
        <w:spacing w:after="0"/>
        <w:ind w:left="0"/>
        <w:jc w:val="both"/>
      </w:pPr>
      <w:r>
        <w:rPr>
          <w:rFonts w:ascii="Times New Roman"/>
          <w:b w:val="false"/>
          <w:i w:val="false"/>
          <w:color w:val="000000"/>
          <w:sz w:val="28"/>
        </w:rPr>
        <w:t>
      012 "Күрделі салымдарға" жолы бойынша күрделі салымдар үшін бюджеттен бөлінген қаржыландыру көрсетіледі.</w:t>
      </w:r>
    </w:p>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 түріндегі жеке тұлғаларға трансферттерді қоспағанда, трансферттер бойынша алынған қаржыландыру көрсетіледі.</w:t>
      </w:r>
    </w:p>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көрсетіледі.</w:t>
      </w:r>
    </w:p>
    <w:p>
      <w:pPr>
        <w:spacing w:after="0"/>
        <w:ind w:left="0"/>
        <w:jc w:val="both"/>
      </w:pPr>
      <w:r>
        <w:rPr>
          <w:rFonts w:ascii="Times New Roman"/>
          <w:b w:val="false"/>
          <w:i w:val="false"/>
          <w:color w:val="000000"/>
          <w:sz w:val="28"/>
        </w:rPr>
        <w:t>
      016 "Өзгелер" жолы бойынша мемлекеттік-жекешелік әріптестік жобалары бойынша мемлекеттік міндеттемелерді орындау үшін және есептің алдыңғы баптарында көрсетілмеген басқа баптары бойынша қаржыландыру көрсетіледі.</w:t>
      </w:r>
    </w:p>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гранттың арнайы шотына қаражат түсімі көрсетіледі.</w:t>
      </w:r>
    </w:p>
    <w:p>
      <w:pPr>
        <w:spacing w:after="0"/>
        <w:ind w:left="0"/>
        <w:jc w:val="both"/>
      </w:pPr>
      <w:r>
        <w:rPr>
          <w:rFonts w:ascii="Times New Roman"/>
          <w:b w:val="false"/>
          <w:i w:val="false"/>
          <w:color w:val="000000"/>
          <w:sz w:val="28"/>
        </w:rPr>
        <w:t>
      020 "Қайырымдылық көмектен түсетін ақша бойынша" жолы бойынша ҚБШ-на Қазақстан Республикасының Бюджет кодексіне сәйкес мемлекеттік мекемелер алатын олар үшін филантропиялық және (немесе) демеушілік және (немесе) меценаттық қызметтен және (немесе) кіші отанына қолдау көрсету жөніндегі қызметтен түсетін ақшалай қаражат көрсетіледі.</w:t>
      </w:r>
    </w:p>
    <w:p>
      <w:pPr>
        <w:spacing w:after="0"/>
        <w:ind w:left="0"/>
        <w:jc w:val="both"/>
      </w:pPr>
      <w:r>
        <w:rPr>
          <w:rFonts w:ascii="Times New Roman"/>
          <w:b w:val="false"/>
          <w:i w:val="false"/>
          <w:color w:val="000000"/>
          <w:sz w:val="28"/>
        </w:rPr>
        <w:t>
      030 "Тауарларды, жұмыстар мен қызметтерді сатудан" жолы бойынша сатудан түскен ақша қаражаты және тауарларды, жұмыстарды, көрсетілетін  қызметтерді өткізуден, оның ішінде мемлекеттік материалдық резервтен тауарларды өткізуден бюджетке ақшалай қаражат түсімдері көрсетіледі.</w:t>
      </w:r>
    </w:p>
    <w:p>
      <w:pPr>
        <w:spacing w:after="0"/>
        <w:ind w:left="0"/>
        <w:jc w:val="both"/>
      </w:pPr>
      <w:r>
        <w:rPr>
          <w:rFonts w:ascii="Times New Roman"/>
          <w:b w:val="false"/>
          <w:i w:val="false"/>
          <w:color w:val="000000"/>
          <w:sz w:val="28"/>
        </w:rPr>
        <w:t>
      040 "Алынған сыйақылар" жолы бойынша банк шоттарына қаражат орналастырғаны үшін мемлекеттік мекеменің ақшалай шотына алынған пайыздар, берілген қарыздар (бюджеттік кредиттер) бойынша сыйақылар және өзге де сыйақылар көрсетіледі.</w:t>
      </w:r>
    </w:p>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көрсетіледі.</w:t>
      </w:r>
    </w:p>
    <w:p>
      <w:pPr>
        <w:spacing w:after="0"/>
        <w:ind w:left="0"/>
        <w:jc w:val="both"/>
      </w:pPr>
      <w:r>
        <w:rPr>
          <w:rFonts w:ascii="Times New Roman"/>
          <w:b w:val="false"/>
          <w:i w:val="false"/>
          <w:color w:val="000000"/>
          <w:sz w:val="28"/>
        </w:rPr>
        <w:t>
      060 "Өзге түсімдер" жолы бойынша Еуразиялық экономикалық одақ туралы шартқа сәйкес бөлінетін әкелу кеден баждары мен төлемдердің түсімдері және мемлекеттік мекеменің шоттарына өзге де ақшалай қаражат түсімдері көрсетіледі.</w:t>
      </w:r>
    </w:p>
    <w:p>
      <w:pPr>
        <w:spacing w:after="0"/>
        <w:ind w:left="0"/>
        <w:jc w:val="both"/>
      </w:pPr>
      <w:r>
        <w:rPr>
          <w:rFonts w:ascii="Times New Roman"/>
          <w:b w:val="false"/>
          <w:i w:val="false"/>
          <w:color w:val="000000"/>
          <w:sz w:val="28"/>
        </w:rPr>
        <w:t>
      070 "Жергілікті өзін-өзі басқару ақшалары бойынша"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функциясын іске асыру үшін ақша түсімі көрсетіледі.</w:t>
      </w:r>
    </w:p>
    <w:p>
      <w:pPr>
        <w:spacing w:after="0"/>
        <w:ind w:left="0"/>
        <w:jc w:val="both"/>
      </w:pPr>
      <w:r>
        <w:rPr>
          <w:rFonts w:ascii="Times New Roman"/>
          <w:b w:val="false"/>
          <w:i w:val="false"/>
          <w:color w:val="000000"/>
          <w:sz w:val="28"/>
        </w:rPr>
        <w:t>
      071 "Бюджетке түсімдер бойынша" жолы бойынша банк шоттарына бюджет қаражатын орналастырғаны үшін және мемлекеттік бюджеттен берілген кредиттер бойынша сыйақыларды, тауарларды, жұмыстарды, көрсетілетін қызметтерді өткізуден бюджетке ақшалай қаражат түсімдерін қоспағанда, бірыңғай қазынашылық шоттан республикалық бюджет пен жергілікті бюджеттің ҚБШ-на салықтық және салықтық емес түсімдерді, тарнсферттерді есепке жатқызу көрсетіледі.</w:t>
      </w:r>
    </w:p>
    <w:p>
      <w:pPr>
        <w:spacing w:after="0"/>
        <w:ind w:left="0"/>
        <w:jc w:val="both"/>
      </w:pPr>
      <w:r>
        <w:rPr>
          <w:rFonts w:ascii="Times New Roman"/>
          <w:b w:val="false"/>
          <w:i w:val="false"/>
          <w:color w:val="000000"/>
          <w:sz w:val="28"/>
        </w:rPr>
        <w:t>
      071-1 "Салықтар түріндегі ақшалай қаражат түсімдері" жолы бойынша салықтық түсімдер мен кедендік төлемдер, және салықтар түріндегі ақшалай қаражат түсімі көрсетіледі.</w:t>
      </w:r>
    </w:p>
    <w:p>
      <w:pPr>
        <w:spacing w:after="0"/>
        <w:ind w:left="0"/>
        <w:jc w:val="both"/>
      </w:pPr>
      <w:r>
        <w:rPr>
          <w:rFonts w:ascii="Times New Roman"/>
          <w:b w:val="false"/>
          <w:i w:val="false"/>
          <w:color w:val="000000"/>
          <w:sz w:val="28"/>
        </w:rPr>
        <w:t>
      071-2 "Айыппұлдар, өсімпұлдар мен санкциялар түріндегі ақшалай қаражат түсімдері" жолы бойынша мемлекеттік мекемелер салатын айыппұлдар, өсімпұлдар, санкциялар және өндіріп алулар түріндегі ақшалай қаражат түсімі көрсетіледі.</w:t>
      </w:r>
    </w:p>
    <w:p>
      <w:pPr>
        <w:spacing w:after="0"/>
        <w:ind w:left="0"/>
        <w:jc w:val="both"/>
      </w:pPr>
      <w:r>
        <w:rPr>
          <w:rFonts w:ascii="Times New Roman"/>
          <w:b w:val="false"/>
          <w:i w:val="false"/>
          <w:color w:val="000000"/>
          <w:sz w:val="28"/>
        </w:rPr>
        <w:t>
      071-3 "Трансферттер түсімі" жолы бойынша басқа мемлекеттік басқару деңгейлерінен, Қазақстан Республикасының Ұлттық қорынан берілетін трансферттер түріндегі ақшалай қаражат түсімі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8"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200 "Ақша қаражатының шығуы, барлығы" жолы 110, 120, 130, 140, 150, 160, 170, 180, 191 және 192-жолдарының сомасын көрсетеді.</w:t>
      </w:r>
    </w:p>
    <w:bookmarkEnd w:id="133"/>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 төлемдері бойынша ақшалай төлемдер және уақытша еңбекке жарамсыздығы бойынша әлеуметтік жәрдемақы төлемдер көрсетіледі.</w:t>
      </w:r>
    </w:p>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әлеуметтік заңнамасында белгіленген зейнетақылар және жәрдемақылар бойынша ақшалай төлемдер көрсетіледі.</w:t>
      </w:r>
    </w:p>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төлемдер бойынша ақшалай төлемдер көрсетіледі.</w:t>
      </w:r>
    </w:p>
    <w:p>
      <w:pPr>
        <w:spacing w:after="0"/>
        <w:ind w:left="0"/>
        <w:jc w:val="both"/>
      </w:pPr>
      <w:r>
        <w:rPr>
          <w:rFonts w:ascii="Times New Roman"/>
          <w:b w:val="false"/>
          <w:i w:val="false"/>
          <w:color w:val="000000"/>
          <w:sz w:val="28"/>
        </w:rPr>
        <w:t>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w:t>
      </w:r>
    </w:p>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 түрінде төленген жеке тұлғаларға трансфертерден басқа), оның ішінде республикалық бюджеттен Ұлттық қорға берілетін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p>
      <w:pPr>
        <w:spacing w:after="0"/>
        <w:ind w:left="0"/>
        <w:jc w:val="both"/>
      </w:pPr>
      <w:r>
        <w:rPr>
          <w:rFonts w:ascii="Times New Roman"/>
          <w:b w:val="false"/>
          <w:i w:val="false"/>
          <w:color w:val="000000"/>
          <w:sz w:val="28"/>
        </w:rPr>
        <w:t>
      180 "Жыл соңында міндеттемелерді қабылдауға жоспарлы тағайындауларды жабу" жолы бойынша есепті жылдың аяғында пайдаланылмаған қаржыландыру жоспарының сомасы, сондай-ақ сыртқы қарыздар мен байланысты гранттар бойынша жоспарлы тағайындауларды жабу көрсетіледі.</w:t>
      </w:r>
    </w:p>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жоғары тұрған бюджетке берілген трансферттерді қайтару бойынша ақшалай төлемдер, Еуразиялық экономикалық одаққа мүше мемлекеттерге әкелу кеден баждары мен төлемдерді аударумен байланысты ақша қаражатының шығуы және алдыңғы баптарда көрсетілмеген ақшалай шоттар бойынша басқа да төлемдер көрсетіледі.</w:t>
      </w:r>
    </w:p>
    <w:p>
      <w:pPr>
        <w:spacing w:after="0"/>
        <w:ind w:left="0"/>
        <w:jc w:val="both"/>
      </w:pPr>
      <w:r>
        <w:rPr>
          <w:rFonts w:ascii="Times New Roman"/>
          <w:b w:val="false"/>
          <w:i w:val="false"/>
          <w:color w:val="000000"/>
          <w:sz w:val="28"/>
        </w:rPr>
        <w:t>
      191 "Республикалық және жергілікті бюджеттердің ҚБШ бойынша шығыстар" жолы бойынша республикалық және жергілікті бюджеттердің ҚБШ-нан ақшалай төлемдер көрсетіледі.</w:t>
      </w:r>
    </w:p>
    <w:p>
      <w:pPr>
        <w:spacing w:after="0"/>
        <w:ind w:left="0"/>
        <w:jc w:val="both"/>
      </w:pPr>
      <w:r>
        <w:rPr>
          <w:rFonts w:ascii="Times New Roman"/>
          <w:b w:val="false"/>
          <w:i w:val="false"/>
          <w:color w:val="000000"/>
          <w:sz w:val="28"/>
        </w:rPr>
        <w:t>
      192 "Бюджет түсімдерін қайтару" жолы бойынша салық төлеушілерге түсімдер сомасын қайтаруды (есепке жатқызуды)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 өзгеріс енгізілді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9" w:id="134"/>
    <w:p>
      <w:pPr>
        <w:spacing w:after="0"/>
        <w:ind w:left="0"/>
        <w:jc w:val="both"/>
      </w:pPr>
      <w:r>
        <w:rPr>
          <w:rFonts w:ascii="Times New Roman"/>
          <w:b w:val="false"/>
          <w:i w:val="false"/>
          <w:color w:val="000000"/>
          <w:sz w:val="28"/>
        </w:rPr>
        <w:t>
      48. 300 "Операциялық қызметтен түскен ақша қаражатының таза сомасы" жолы бойынша ақша түсімдері мен ақша төлемдері (100-жол минус 200-жол) арасындағы айырмашылық көрсетіледі. Оң айырмашылық әдеттегідей көрсетіледі, ал теріс жақшаларға алынып көрсетіледі (бұдан кейінгі есеп айырысуларда шегеріледі).</w:t>
      </w:r>
    </w:p>
    <w:bookmarkEnd w:id="134"/>
    <w:bookmarkStart w:name="z410" w:id="135"/>
    <w:p>
      <w:pPr>
        <w:spacing w:after="0"/>
        <w:ind w:left="0"/>
        <w:jc w:val="both"/>
      </w:pPr>
      <w:r>
        <w:rPr>
          <w:rFonts w:ascii="Times New Roman"/>
          <w:b w:val="false"/>
          <w:i w:val="false"/>
          <w:color w:val="000000"/>
          <w:sz w:val="28"/>
        </w:rPr>
        <w:t>
       49. "Инвестициялық қызметтен түскен ақша қаражатының қозғалысы" бөлімінде ұзақ мерзімді активтермен және қаржылық құралдармен операциялар бойынша ақша қаражатының түсімдері мен төлемдері көрсетіледі.</w:t>
      </w:r>
    </w:p>
    <w:bookmarkEnd w:id="135"/>
    <w:bookmarkStart w:name="z411"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400 "Ақша қаражатының түсуі, барлығы" жолы 310, 320, 330, 340 және 350-жолдарының сомасын көрсетеді.</w:t>
      </w:r>
    </w:p>
    <w:bookmarkEnd w:id="136"/>
    <w:p>
      <w:pPr>
        <w:spacing w:after="0"/>
        <w:ind w:left="0"/>
        <w:jc w:val="both"/>
      </w:pPr>
      <w:r>
        <w:rPr>
          <w:rFonts w:ascii="Times New Roman"/>
          <w:b w:val="false"/>
          <w:i w:val="false"/>
          <w:color w:val="000000"/>
          <w:sz w:val="28"/>
        </w:rPr>
        <w:t>
      310 "Ұзақ мерзімді активтерді сату" жолы бойынша мемлекеттік мекемеге бекітілген мемлекеттік мүлікті өткізуден және материалдық емес активтерді сатудан түскен ақша түсімдерінің сомасы көрсетіледі.</w:t>
      </w:r>
    </w:p>
    <w:p>
      <w:pPr>
        <w:spacing w:after="0"/>
        <w:ind w:left="0"/>
        <w:jc w:val="both"/>
      </w:pPr>
      <w:r>
        <w:rPr>
          <w:rFonts w:ascii="Times New Roman"/>
          <w:b w:val="false"/>
          <w:i w:val="false"/>
          <w:color w:val="000000"/>
          <w:sz w:val="28"/>
        </w:rPr>
        <w:t>
      320 "Бақыланатын және басқа субъектілердің үлестерін сату" жолы бойынша бақыланатын және басқа субъектілердің капиталдағы үлестерін сатудан түскен ақша түсімдерінің сомасы көрсетіледі.</w:t>
      </w:r>
    </w:p>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түсімдерінің сомасы көрсетіледі.</w:t>
      </w:r>
    </w:p>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8" w:id="137"/>
    <w:p>
      <w:pPr>
        <w:spacing w:after="0"/>
        <w:ind w:left="0"/>
        <w:jc w:val="both"/>
      </w:pPr>
      <w:r>
        <w:rPr>
          <w:rFonts w:ascii="Times New Roman"/>
          <w:b w:val="false"/>
          <w:i w:val="false"/>
          <w:color w:val="000000"/>
          <w:sz w:val="28"/>
        </w:rPr>
        <w:t>
      51. 500 "Ақша қаражатының шығуы – барлығы" жолы 410, 420, 430, 440, 450, 460-жолдардың қосындысын көрсетедi.</w:t>
      </w:r>
    </w:p>
    <w:bookmarkEnd w:id="137"/>
    <w:bookmarkStart w:name="z419" w:id="138"/>
    <w:p>
      <w:pPr>
        <w:spacing w:after="0"/>
        <w:ind w:left="0"/>
        <w:jc w:val="both"/>
      </w:pPr>
      <w:r>
        <w:rPr>
          <w:rFonts w:ascii="Times New Roman"/>
          <w:b w:val="false"/>
          <w:i w:val="false"/>
          <w:color w:val="000000"/>
          <w:sz w:val="28"/>
        </w:rPr>
        <w:t>
      410 "Ұзақ мерзiмдi активтердi сатып алу" жолы бойынша ұзақ мерзiмдi активтердi сатып алуға арналған ақша төлемдерiнiң сомасы көрсетiледi.</w:t>
      </w:r>
    </w:p>
    <w:bookmarkEnd w:id="138"/>
    <w:bookmarkStart w:name="z420" w:id="139"/>
    <w:p>
      <w:pPr>
        <w:spacing w:after="0"/>
        <w:ind w:left="0"/>
        <w:jc w:val="both"/>
      </w:pPr>
      <w:r>
        <w:rPr>
          <w:rFonts w:ascii="Times New Roman"/>
          <w:b w:val="false"/>
          <w:i w:val="false"/>
          <w:color w:val="000000"/>
          <w:sz w:val="28"/>
        </w:rPr>
        <w:t>
      420 "Бақыланатын және басқа субъектiлердiң үлестерiн сатып алу" жолы бойынша бақыланатын және басқа субъектiлердiң капиталдағы үлестерiн сатып алуға арналған ақша төлемдерiнiң сомасы көрсетiледi.</w:t>
      </w:r>
    </w:p>
    <w:bookmarkEnd w:id="139"/>
    <w:bookmarkStart w:name="z421" w:id="140"/>
    <w:p>
      <w:pPr>
        <w:spacing w:after="0"/>
        <w:ind w:left="0"/>
        <w:jc w:val="both"/>
      </w:pPr>
      <w:r>
        <w:rPr>
          <w:rFonts w:ascii="Times New Roman"/>
          <w:b w:val="false"/>
          <w:i w:val="false"/>
          <w:color w:val="000000"/>
          <w:sz w:val="28"/>
        </w:rPr>
        <w:t>
      430 "Бағалы қағаздарды сатып алу" жолы бойынша бағалы қағаздарды сатып алуға арналған ақша төлемдерiнiң сомасы көрсетiледi.</w:t>
      </w:r>
    </w:p>
    <w:bookmarkEnd w:id="140"/>
    <w:bookmarkStart w:name="z422" w:id="141"/>
    <w:p>
      <w:pPr>
        <w:spacing w:after="0"/>
        <w:ind w:left="0"/>
        <w:jc w:val="both"/>
      </w:pPr>
      <w:r>
        <w:rPr>
          <w:rFonts w:ascii="Times New Roman"/>
          <w:b w:val="false"/>
          <w:i w:val="false"/>
          <w:color w:val="000000"/>
          <w:sz w:val="28"/>
        </w:rPr>
        <w:t>
      440 "Квазимемлекеттiк субъектiлердiң жарғылық капиталын қалыптастыру және толтыру" жолы бойынша квазимемлекеттiк субъектiлердiң жарғылық капиталына салынған ақша салымдарының сомасы көрсетiледi.</w:t>
      </w:r>
    </w:p>
    <w:bookmarkEnd w:id="141"/>
    <w:bookmarkStart w:name="z423" w:id="142"/>
    <w:p>
      <w:pPr>
        <w:spacing w:after="0"/>
        <w:ind w:left="0"/>
        <w:jc w:val="both"/>
      </w:pPr>
      <w:r>
        <w:rPr>
          <w:rFonts w:ascii="Times New Roman"/>
          <w:b w:val="false"/>
          <w:i w:val="false"/>
          <w:color w:val="000000"/>
          <w:sz w:val="28"/>
        </w:rPr>
        <w:t>
      450 "Берiлген қарыздар" жолы бойынша берiлген қарыздар бойынша ақша төлемдерiнiң сомасы көрсетiледi.</w:t>
      </w:r>
    </w:p>
    <w:bookmarkEnd w:id="142"/>
    <w:bookmarkStart w:name="z424" w:id="143"/>
    <w:p>
      <w:pPr>
        <w:spacing w:after="0"/>
        <w:ind w:left="0"/>
        <w:jc w:val="both"/>
      </w:pPr>
      <w:r>
        <w:rPr>
          <w:rFonts w:ascii="Times New Roman"/>
          <w:b w:val="false"/>
          <w:i w:val="false"/>
          <w:color w:val="000000"/>
          <w:sz w:val="28"/>
        </w:rPr>
        <w:t>
      460 "Өзгелер" жолы бойынша басқа инвестициялық қызметтен шыққан ақша қаражатының сомасы, соның ішінде материалдық емес активтерге аяқталмаған құрылыс және күрделі салымдар көрсетіледі.</w:t>
      </w:r>
    </w:p>
    <w:bookmarkEnd w:id="143"/>
    <w:bookmarkStart w:name="z425" w:id="144"/>
    <w:p>
      <w:pPr>
        <w:spacing w:after="0"/>
        <w:ind w:left="0"/>
        <w:jc w:val="both"/>
      </w:pPr>
      <w:r>
        <w:rPr>
          <w:rFonts w:ascii="Times New Roman"/>
          <w:b w:val="false"/>
          <w:i w:val="false"/>
          <w:color w:val="000000"/>
          <w:sz w:val="28"/>
        </w:rPr>
        <w:t>
      52. 600 "Инвестициялық қызметтен түскен ақша қаражатының таза сомасы" жолы бойынша ақша түсімдері мен ақшалай төлемдердің арасындағы айырмашылық көрсетіледі (400-жол минус 500-жол). Оң айырмашылық әдеттегідей көрсетіледі, ал теріс жақшаларға алынып көрсетіледі (бұдан кейінгі есеп айырысуларда шегеріледі).</w:t>
      </w:r>
    </w:p>
    <w:bookmarkEnd w:id="144"/>
    <w:bookmarkStart w:name="z426" w:id="145"/>
    <w:p>
      <w:pPr>
        <w:spacing w:after="0"/>
        <w:ind w:left="0"/>
        <w:jc w:val="both"/>
      </w:pPr>
      <w:r>
        <w:rPr>
          <w:rFonts w:ascii="Times New Roman"/>
          <w:b w:val="false"/>
          <w:i w:val="false"/>
          <w:color w:val="000000"/>
          <w:sz w:val="28"/>
        </w:rPr>
        <w:t>
      53. "Қаржылық қызметтен түскен ақша қаражатының қозғалысы" бөлімінде қарыздарды алу және өтеу көрініс табады.</w:t>
      </w:r>
    </w:p>
    <w:bookmarkEnd w:id="145"/>
    <w:bookmarkStart w:name="z427" w:id="146"/>
    <w:p>
      <w:pPr>
        <w:spacing w:after="0"/>
        <w:ind w:left="0"/>
        <w:jc w:val="both"/>
      </w:pPr>
      <w:r>
        <w:rPr>
          <w:rFonts w:ascii="Times New Roman"/>
          <w:b w:val="false"/>
          <w:i w:val="false"/>
          <w:color w:val="000000"/>
          <w:sz w:val="28"/>
        </w:rPr>
        <w:t>
      54. 700 "Ақша қаражатының түсуі – барлығы" жолы 610, 620-жолдардың сомасын көрсетеді.</w:t>
      </w:r>
    </w:p>
    <w:bookmarkEnd w:id="146"/>
    <w:bookmarkStart w:name="z428" w:id="147"/>
    <w:p>
      <w:pPr>
        <w:spacing w:after="0"/>
        <w:ind w:left="0"/>
        <w:jc w:val="both"/>
      </w:pPr>
      <w:r>
        <w:rPr>
          <w:rFonts w:ascii="Times New Roman"/>
          <w:b w:val="false"/>
          <w:i w:val="false"/>
          <w:color w:val="000000"/>
          <w:sz w:val="28"/>
        </w:rPr>
        <w:t>
      610 "Қарыз алу" жолы бойынша мемлекеттік мекеменің алған қарыздарының сомасы көрсетіледі.</w:t>
      </w:r>
    </w:p>
    <w:bookmarkEnd w:id="147"/>
    <w:bookmarkStart w:name="z429" w:id="148"/>
    <w:p>
      <w:pPr>
        <w:spacing w:after="0"/>
        <w:ind w:left="0"/>
        <w:jc w:val="both"/>
      </w:pPr>
      <w:r>
        <w:rPr>
          <w:rFonts w:ascii="Times New Roman"/>
          <w:b w:val="false"/>
          <w:i w:val="false"/>
          <w:color w:val="000000"/>
          <w:sz w:val="28"/>
        </w:rPr>
        <w:t>
      620 "Өзгелер" жолы бойынша есептің басқа баптарында көрсетілмеген өзге түсімдер бойынша түскен ақша қаражатының сомасы көрсетіледі.</w:t>
      </w:r>
    </w:p>
    <w:bookmarkEnd w:id="148"/>
    <w:bookmarkStart w:name="z430"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800 "Ақша қаражатының шығуы, барлығы" жолы 710 және 720- жолдардың сомасын көрсетеді.</w:t>
      </w:r>
    </w:p>
    <w:bookmarkEnd w:id="149"/>
    <w:p>
      <w:pPr>
        <w:spacing w:after="0"/>
        <w:ind w:left="0"/>
        <w:jc w:val="both"/>
      </w:pPr>
      <w:r>
        <w:rPr>
          <w:rFonts w:ascii="Times New Roman"/>
          <w:b w:val="false"/>
          <w:i w:val="false"/>
          <w:color w:val="000000"/>
          <w:sz w:val="28"/>
        </w:rPr>
        <w:t>
      710 "Қарыздарды өтеу" жолы бойынша қарыздарды өтеуге ақшалай төлемдер көрсетіледі.</w:t>
      </w:r>
    </w:p>
    <w:p>
      <w:pPr>
        <w:spacing w:after="0"/>
        <w:ind w:left="0"/>
        <w:jc w:val="both"/>
      </w:pPr>
      <w:r>
        <w:rPr>
          <w:rFonts w:ascii="Times New Roman"/>
          <w:b w:val="false"/>
          <w:i w:val="false"/>
          <w:color w:val="000000"/>
          <w:sz w:val="28"/>
        </w:rPr>
        <w:t>
      720 "Өзгелер" жолы бойынша мемлекеттік-жекешелік әріптестік жобалары бойынша мемлекеттік міндеттемелерді орындауға және қаржылық қызметтен түскен өзге де шыққан ақша қаражаты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3" w:id="150"/>
    <w:p>
      <w:pPr>
        <w:spacing w:after="0"/>
        <w:ind w:left="0"/>
        <w:jc w:val="both"/>
      </w:pPr>
      <w:r>
        <w:rPr>
          <w:rFonts w:ascii="Times New Roman"/>
          <w:b w:val="false"/>
          <w:i w:val="false"/>
          <w:color w:val="000000"/>
          <w:sz w:val="28"/>
        </w:rPr>
        <w:t>
      56. 900 "Қаржылық қызметтен түскен ақша қаражатының таза сомасы" жолы бойынша ақша түсімдері мен ақшалай төлемдердің арасындағы айырмашылық көрсетіледі (700-жол минус 800-жол). Оң айырмашылық әдеттегідей көрсетіледі, ал теріс жақшаларға алынып көрсетіледі (бұдан кейінгі есеп айырысуларда шегеріледі).</w:t>
      </w:r>
    </w:p>
    <w:bookmarkEnd w:id="150"/>
    <w:bookmarkStart w:name="z434" w:id="151"/>
    <w:p>
      <w:pPr>
        <w:spacing w:after="0"/>
        <w:ind w:left="0"/>
        <w:jc w:val="both"/>
      </w:pPr>
      <w:r>
        <w:rPr>
          <w:rFonts w:ascii="Times New Roman"/>
          <w:b w:val="false"/>
          <w:i w:val="false"/>
          <w:color w:val="000000"/>
          <w:sz w:val="28"/>
        </w:rPr>
        <w:t>
      57. 910 "Ақша қаражаттарының ұлғаюы +/–азаюы" жолы бойынша операциялық, инвестициялық және қаржылық қызметтен түскен ақшаның таза қозғалысының сомасы көрсетіледі (300-жол +/– 600-жол +/– 900-жол). Осы кезде бұл сома 920, 930-жолдардың айырмасына 911-жолдың сомасын қоса алғанда тең болуы тиіс.</w:t>
      </w:r>
    </w:p>
    <w:bookmarkEnd w:id="151"/>
    <w:bookmarkStart w:name="z435" w:id="152"/>
    <w:p>
      <w:pPr>
        <w:spacing w:after="0"/>
        <w:ind w:left="0"/>
        <w:jc w:val="both"/>
      </w:pPr>
      <w:r>
        <w:rPr>
          <w:rFonts w:ascii="Times New Roman"/>
          <w:b w:val="false"/>
          <w:i w:val="false"/>
          <w:color w:val="000000"/>
          <w:sz w:val="28"/>
        </w:rPr>
        <w:t>
      58. 911 "Таза бағамдық айырма" жолы бойынша есепті кезеңнің басы мен аяғындағы ақшалай қаражаттың сальдосын салыстыру үшін шетелдік валютаның ақшалай қаражат пен олардың баламаларының валюталық бағамның өзгеруінен пайда болатын таза бағамдық айырма(+/–оң/теріс) көрсетіледі.</w:t>
      </w:r>
    </w:p>
    <w:bookmarkEnd w:id="152"/>
    <w:bookmarkStart w:name="z436" w:id="153"/>
    <w:p>
      <w:pPr>
        <w:spacing w:after="0"/>
        <w:ind w:left="0"/>
        <w:jc w:val="both"/>
      </w:pPr>
      <w:r>
        <w:rPr>
          <w:rFonts w:ascii="Times New Roman"/>
          <w:b w:val="false"/>
          <w:i w:val="false"/>
          <w:color w:val="000000"/>
          <w:sz w:val="28"/>
        </w:rPr>
        <w:t>
      59. 920 "Кезеңнің басындағы ақша қаржаты" жолы бойынша есепті кезеңнің басындағы ақша қаражатының қалдығы көрсетіледі.</w:t>
      </w:r>
    </w:p>
    <w:bookmarkEnd w:id="153"/>
    <w:bookmarkStart w:name="z437" w:id="154"/>
    <w:p>
      <w:pPr>
        <w:spacing w:after="0"/>
        <w:ind w:left="0"/>
        <w:jc w:val="both"/>
      </w:pPr>
      <w:r>
        <w:rPr>
          <w:rFonts w:ascii="Times New Roman"/>
          <w:b w:val="false"/>
          <w:i w:val="false"/>
          <w:color w:val="000000"/>
          <w:sz w:val="28"/>
        </w:rPr>
        <w:t>
      60. 930 "Кезеңнің аяғындағы ақша қаражаты" жолы бойынша есепті кезеңнің аяғындағы ақша қаражатының қалдығы көрсетіледі.</w:t>
      </w:r>
    </w:p>
    <w:bookmarkEnd w:id="154"/>
    <w:bookmarkStart w:name="z438" w:id="155"/>
    <w:p>
      <w:pPr>
        <w:spacing w:after="0"/>
        <w:ind w:left="0"/>
        <w:jc w:val="both"/>
      </w:pPr>
      <w:r>
        <w:rPr>
          <w:rFonts w:ascii="Times New Roman"/>
          <w:b w:val="false"/>
          <w:i w:val="false"/>
          <w:color w:val="000000"/>
          <w:sz w:val="28"/>
        </w:rPr>
        <w:t>
      61. "Таза активтердің/капиталдың өзгерістері туралы есеп" (ҚЕ-4-нысан) есепті кезеңдегі бухгалтерлік баланстың "Таза активтер/капитал" бөлімінің баптары бөлінісінде жасалады, 070, 080, 090, 100, 101, 102, 103, 104, 105, 106, 107, 108, 110 және 120-жолдары өткен жылдың осыған ұқсас кезеңіне толтырылады.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9" w:id="156"/>
    <w:p>
      <w:pPr>
        <w:spacing w:after="0"/>
        <w:ind w:left="0"/>
        <w:jc w:val="both"/>
      </w:pPr>
      <w:r>
        <w:rPr>
          <w:rFonts w:ascii="Times New Roman"/>
          <w:b w:val="false"/>
          <w:i w:val="false"/>
          <w:color w:val="000000"/>
          <w:sz w:val="28"/>
        </w:rPr>
        <w:t>
      62. 010 "Есепті кезеңнің басындағы сальдо" жолы бойынша ағымдағы кезеңнің бухгалтерлік балансының тиісті баптары бойынша есепті кезеңнің басындағы қалдықтар көрсетіледі.</w:t>
      </w:r>
    </w:p>
    <w:bookmarkEnd w:id="156"/>
    <w:bookmarkStart w:name="z440" w:id="157"/>
    <w:p>
      <w:pPr>
        <w:spacing w:after="0"/>
        <w:ind w:left="0"/>
        <w:jc w:val="both"/>
      </w:pPr>
      <w:r>
        <w:rPr>
          <w:rFonts w:ascii="Times New Roman"/>
          <w:b w:val="false"/>
          <w:i w:val="false"/>
          <w:color w:val="000000"/>
          <w:sz w:val="28"/>
        </w:rPr>
        <w:t>
      63. 020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157"/>
    <w:bookmarkStart w:name="z441" w:id="158"/>
    <w:p>
      <w:pPr>
        <w:spacing w:after="0"/>
        <w:ind w:left="0"/>
        <w:jc w:val="both"/>
      </w:pPr>
      <w:r>
        <w:rPr>
          <w:rFonts w:ascii="Times New Roman"/>
          <w:b w:val="false"/>
          <w:i w:val="false"/>
          <w:color w:val="000000"/>
          <w:sz w:val="28"/>
        </w:rPr>
        <w:t>
      64. 030 "Қайта есептелген сальдо" (010-жол +/– 020-жол) жолы бойынша есеп саясатының өзгеруіне және қателерді түзетуге арналған есепті кезеңнің түзетілген сальдосы көрсетіледі.</w:t>
      </w:r>
    </w:p>
    <w:bookmarkEnd w:id="158"/>
    <w:bookmarkStart w:name="z442" w:id="159"/>
    <w:p>
      <w:pPr>
        <w:spacing w:after="0"/>
        <w:ind w:left="0"/>
        <w:jc w:val="both"/>
      </w:pPr>
      <w:r>
        <w:rPr>
          <w:rFonts w:ascii="Times New Roman"/>
          <w:b w:val="false"/>
          <w:i w:val="false"/>
          <w:color w:val="000000"/>
          <w:sz w:val="28"/>
        </w:rPr>
        <w:t>
      65. 040 "Есепті кезеңдегі таза активтердегі/капиталдағы өзгерістер" жолы бойынша 041, 042, 043, 044, 045, 046, 047, 048-жолдардың жиынтық сомасы көрсетіледі.</w:t>
      </w:r>
    </w:p>
    <w:bookmarkEnd w:id="159"/>
    <w:bookmarkStart w:name="z443" w:id="160"/>
    <w:p>
      <w:pPr>
        <w:spacing w:after="0"/>
        <w:ind w:left="0"/>
        <w:jc w:val="both"/>
      </w:pPr>
      <w:r>
        <w:rPr>
          <w:rFonts w:ascii="Times New Roman"/>
          <w:b w:val="false"/>
          <w:i w:val="false"/>
          <w:color w:val="000000"/>
          <w:sz w:val="28"/>
        </w:rPr>
        <w:t>
      041 "Ұзақ мерзімді активтерді қайта бағалауға резервтердің ұлғаюы"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ұлғайту сомасы көрсетіледі.</w:t>
      </w:r>
    </w:p>
    <w:bookmarkEnd w:id="160"/>
    <w:bookmarkStart w:name="z444" w:id="161"/>
    <w:p>
      <w:pPr>
        <w:spacing w:after="0"/>
        <w:ind w:left="0"/>
        <w:jc w:val="both"/>
      </w:pPr>
      <w:r>
        <w:rPr>
          <w:rFonts w:ascii="Times New Roman"/>
          <w:b w:val="false"/>
          <w:i w:val="false"/>
          <w:color w:val="000000"/>
          <w:sz w:val="28"/>
        </w:rPr>
        <w:t>
      042 "Ұзақ мерзімді активтерді қайта бағалауға арналған резервтердің азаюы"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азайту сомасы көрсетіледі.</w:t>
      </w:r>
    </w:p>
    <w:bookmarkEnd w:id="161"/>
    <w:bookmarkStart w:name="z445" w:id="162"/>
    <w:p>
      <w:pPr>
        <w:spacing w:after="0"/>
        <w:ind w:left="0"/>
        <w:jc w:val="both"/>
      </w:pPr>
      <w:r>
        <w:rPr>
          <w:rFonts w:ascii="Times New Roman"/>
          <w:b w:val="false"/>
          <w:i w:val="false"/>
          <w:color w:val="000000"/>
          <w:sz w:val="28"/>
        </w:rPr>
        <w:t>
      043 "Қолданыстағы сатуға арналған қаржылық инвестицияларды қайта бағалауға резервтердің ұлғаюы" жолы бойынша есепті кезеңде сату үшін қолда бар қаржылық инвестицияларды қайта бағалауға арналған резервтерді ұлғайту сомасы көрсетіледі.</w:t>
      </w:r>
    </w:p>
    <w:bookmarkEnd w:id="162"/>
    <w:bookmarkStart w:name="z446" w:id="163"/>
    <w:p>
      <w:pPr>
        <w:spacing w:after="0"/>
        <w:ind w:left="0"/>
        <w:jc w:val="both"/>
      </w:pPr>
      <w:r>
        <w:rPr>
          <w:rFonts w:ascii="Times New Roman"/>
          <w:b w:val="false"/>
          <w:i w:val="false"/>
          <w:color w:val="000000"/>
          <w:sz w:val="28"/>
        </w:rPr>
        <w:t>
      044 "Қолданыстағы сатуға арналған қаржылық инвестицияларды қайта бағалауға резервтердің азаюы" жолы бойынша есепті кезеңде сату үшін қолда бар қаржылық инвестицияларды қайта бағалауға арналған резервтерді азайту сомасы көрсетіледі.</w:t>
      </w:r>
    </w:p>
    <w:bookmarkEnd w:id="163"/>
    <w:bookmarkStart w:name="z447" w:id="164"/>
    <w:p>
      <w:pPr>
        <w:spacing w:after="0"/>
        <w:ind w:left="0"/>
        <w:jc w:val="both"/>
      </w:pPr>
      <w:r>
        <w:rPr>
          <w:rFonts w:ascii="Times New Roman"/>
          <w:b w:val="false"/>
          <w:i w:val="false"/>
          <w:color w:val="000000"/>
          <w:sz w:val="28"/>
        </w:rPr>
        <w:t>
      045 "Өзге резервтер" жолы бойынша есепті кезеңдегі басқа резервтердің сомасы көрсетіледі.</w:t>
      </w:r>
    </w:p>
    <w:bookmarkEnd w:id="164"/>
    <w:bookmarkStart w:name="z448" w:id="165"/>
    <w:p>
      <w:pPr>
        <w:spacing w:after="0"/>
        <w:ind w:left="0"/>
        <w:jc w:val="both"/>
      </w:pPr>
      <w:r>
        <w:rPr>
          <w:rFonts w:ascii="Times New Roman"/>
          <w:b w:val="false"/>
          <w:i w:val="false"/>
          <w:color w:val="000000"/>
          <w:sz w:val="28"/>
        </w:rPr>
        <w:t>
      046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165"/>
    <w:bookmarkStart w:name="z449" w:id="166"/>
    <w:p>
      <w:pPr>
        <w:spacing w:after="0"/>
        <w:ind w:left="0"/>
        <w:jc w:val="both"/>
      </w:pPr>
      <w:r>
        <w:rPr>
          <w:rFonts w:ascii="Times New Roman"/>
          <w:b w:val="false"/>
          <w:i w:val="false"/>
          <w:color w:val="000000"/>
          <w:sz w:val="28"/>
        </w:rPr>
        <w:t>
      047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салымға бюджеттен қаржыландыру арқылы алынған сомасы көрсетіледі.</w:t>
      </w:r>
    </w:p>
    <w:bookmarkEnd w:id="166"/>
    <w:bookmarkStart w:name="z450" w:id="167"/>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167"/>
    <w:bookmarkStart w:name="z451" w:id="168"/>
    <w:p>
      <w:pPr>
        <w:spacing w:after="0"/>
        <w:ind w:left="0"/>
        <w:jc w:val="both"/>
      </w:pPr>
      <w:r>
        <w:rPr>
          <w:rFonts w:ascii="Times New Roman"/>
          <w:b w:val="false"/>
          <w:i w:val="false"/>
          <w:color w:val="000000"/>
          <w:sz w:val="28"/>
        </w:rPr>
        <w:t>
      66. 050 "Есепті кезеңдегі қаржылық нәтиже" жолы бойынша Қаржылық қызмет нәтижелері туралы есепте (ҚЕ-2-нысан) анықталған есепті кезеңдегі қаржылық нәтиженің сомасы көрсетіледі.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4" w:id="169"/>
    <w:p>
      <w:pPr>
        <w:spacing w:after="0"/>
        <w:ind w:left="0"/>
        <w:jc w:val="both"/>
      </w:pPr>
      <w:r>
        <w:rPr>
          <w:rFonts w:ascii="Times New Roman"/>
          <w:b w:val="false"/>
          <w:i w:val="false"/>
          <w:color w:val="000000"/>
          <w:sz w:val="28"/>
        </w:rPr>
        <w:t>
      69. 060 "Есепті кезеңнің аяғындағы сальдо" жолы бойынша таза активтердің/капиталдың қалдық сомасы көрсетіледі (030 жолы қосу/алу 040 жолы қосу/алу 050 жолы).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5" w:id="170"/>
    <w:p>
      <w:pPr>
        <w:spacing w:after="0"/>
        <w:ind w:left="0"/>
        <w:jc w:val="both"/>
      </w:pPr>
      <w:r>
        <w:rPr>
          <w:rFonts w:ascii="Times New Roman"/>
          <w:b w:val="false"/>
          <w:i w:val="false"/>
          <w:color w:val="000000"/>
          <w:sz w:val="28"/>
        </w:rPr>
        <w:t>
      70. 070 "Өткен кезеңнің басындағы сальдо" жолы бойынша өткен кезеңдегі бухгалтерлік баланстың тиісті баптары бойынша есепті кезеңнің басындағы қалдықтар көрсетіледі.</w:t>
      </w:r>
    </w:p>
    <w:bookmarkEnd w:id="170"/>
    <w:bookmarkStart w:name="z456" w:id="171"/>
    <w:p>
      <w:pPr>
        <w:spacing w:after="0"/>
        <w:ind w:left="0"/>
        <w:jc w:val="both"/>
      </w:pPr>
      <w:r>
        <w:rPr>
          <w:rFonts w:ascii="Times New Roman"/>
          <w:b w:val="false"/>
          <w:i w:val="false"/>
          <w:color w:val="000000"/>
          <w:sz w:val="28"/>
        </w:rPr>
        <w:t>
      71. 080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171"/>
    <w:bookmarkStart w:name="z457" w:id="172"/>
    <w:p>
      <w:pPr>
        <w:spacing w:after="0"/>
        <w:ind w:left="0"/>
        <w:jc w:val="both"/>
      </w:pPr>
      <w:r>
        <w:rPr>
          <w:rFonts w:ascii="Times New Roman"/>
          <w:b w:val="false"/>
          <w:i w:val="false"/>
          <w:color w:val="000000"/>
          <w:sz w:val="28"/>
        </w:rPr>
        <w:t>
      72. 090 "Қайта есептелген сальдо" (070-жол +/– 080-жол) жолы бойынша ішіндегі есеп саясатының өзгеруіне және қателерді түзетуге өткен кезеңдегі түзетілген сальдо көрсетіледі.</w:t>
      </w:r>
    </w:p>
    <w:bookmarkEnd w:id="172"/>
    <w:bookmarkStart w:name="z458" w:id="173"/>
    <w:p>
      <w:pPr>
        <w:spacing w:after="0"/>
        <w:ind w:left="0"/>
        <w:jc w:val="both"/>
      </w:pPr>
      <w:r>
        <w:rPr>
          <w:rFonts w:ascii="Times New Roman"/>
          <w:b w:val="false"/>
          <w:i w:val="false"/>
          <w:color w:val="000000"/>
          <w:sz w:val="28"/>
        </w:rPr>
        <w:t>
      73. 100 "Өткен кезеңдегі таза активтердегі/капиталдағы өзгерістер" жолы бойынша 101, 102, 103, 104, 105, 106, 107, 108-жолдардың жиынтық сомасы көрсетіледі.</w:t>
      </w:r>
    </w:p>
    <w:bookmarkEnd w:id="173"/>
    <w:bookmarkStart w:name="z459" w:id="174"/>
    <w:p>
      <w:pPr>
        <w:spacing w:after="0"/>
        <w:ind w:left="0"/>
        <w:jc w:val="both"/>
      </w:pPr>
      <w:r>
        <w:rPr>
          <w:rFonts w:ascii="Times New Roman"/>
          <w:b w:val="false"/>
          <w:i w:val="false"/>
          <w:color w:val="000000"/>
          <w:sz w:val="28"/>
        </w:rPr>
        <w:t>
      101 "Ұзақ мерзімді активтерді қайта бағалауға резервтердің ұлғаюы"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ұлғайту сомасы көрсетіледі.</w:t>
      </w:r>
    </w:p>
    <w:bookmarkEnd w:id="174"/>
    <w:bookmarkStart w:name="z460" w:id="175"/>
    <w:p>
      <w:pPr>
        <w:spacing w:after="0"/>
        <w:ind w:left="0"/>
        <w:jc w:val="both"/>
      </w:pPr>
      <w:r>
        <w:rPr>
          <w:rFonts w:ascii="Times New Roman"/>
          <w:b w:val="false"/>
          <w:i w:val="false"/>
          <w:color w:val="000000"/>
          <w:sz w:val="28"/>
        </w:rPr>
        <w:t>
      102 "Ұзақ мерзімді активтерді қайта бағалауға арналған резервтердің азаюы"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азайту сомасы көрсетіледі.</w:t>
      </w:r>
    </w:p>
    <w:bookmarkEnd w:id="175"/>
    <w:bookmarkStart w:name="z461" w:id="176"/>
    <w:p>
      <w:pPr>
        <w:spacing w:after="0"/>
        <w:ind w:left="0"/>
        <w:jc w:val="both"/>
      </w:pPr>
      <w:r>
        <w:rPr>
          <w:rFonts w:ascii="Times New Roman"/>
          <w:b w:val="false"/>
          <w:i w:val="false"/>
          <w:color w:val="000000"/>
          <w:sz w:val="28"/>
        </w:rPr>
        <w:t>
      103 "Қолданыстағы сатуға арналған қаржылық инвестицияларды қайта бағалауға резервтердің ұлғаюы" жолы бойынша өткен кезеңде сату үшін қолда бар инвестицияларды қайта бағалауға арналған резервтерді ұлғайту сомасы көрсетіледі.</w:t>
      </w:r>
    </w:p>
    <w:bookmarkEnd w:id="176"/>
    <w:bookmarkStart w:name="z462" w:id="177"/>
    <w:p>
      <w:pPr>
        <w:spacing w:after="0"/>
        <w:ind w:left="0"/>
        <w:jc w:val="both"/>
      </w:pPr>
      <w:r>
        <w:rPr>
          <w:rFonts w:ascii="Times New Roman"/>
          <w:b w:val="false"/>
          <w:i w:val="false"/>
          <w:color w:val="000000"/>
          <w:sz w:val="28"/>
        </w:rPr>
        <w:t>
      104 "Қолданыстағы сатуға арналған қаржылық инвестицияларды қайта бағалауға резервтердің азаюы" жолы бойынша өткен кезеңде сату үшін қолда бар инвестицияларды қайта бағалауға арналған резервтерді азайту сомасы көрсетіледі.</w:t>
      </w:r>
    </w:p>
    <w:bookmarkEnd w:id="177"/>
    <w:bookmarkStart w:name="z463" w:id="178"/>
    <w:p>
      <w:pPr>
        <w:spacing w:after="0"/>
        <w:ind w:left="0"/>
        <w:jc w:val="both"/>
      </w:pPr>
      <w:r>
        <w:rPr>
          <w:rFonts w:ascii="Times New Roman"/>
          <w:b w:val="false"/>
          <w:i w:val="false"/>
          <w:color w:val="000000"/>
          <w:sz w:val="28"/>
        </w:rPr>
        <w:t>
      105 "Өзге резервтер" жолы бойынша өткен кезеңдегі басқа резервтер сомасы көрсетіледі.</w:t>
      </w:r>
    </w:p>
    <w:bookmarkEnd w:id="178"/>
    <w:bookmarkStart w:name="z464" w:id="179"/>
    <w:p>
      <w:pPr>
        <w:spacing w:after="0"/>
        <w:ind w:left="0"/>
        <w:jc w:val="both"/>
      </w:pPr>
      <w:r>
        <w:rPr>
          <w:rFonts w:ascii="Times New Roman"/>
          <w:b w:val="false"/>
          <w:i w:val="false"/>
          <w:color w:val="000000"/>
          <w:sz w:val="28"/>
        </w:rPr>
        <w:t>
      106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179"/>
    <w:bookmarkStart w:name="z465" w:id="180"/>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салымдарды қаржыландыру сомасы көрсетіледі.</w:t>
      </w:r>
    </w:p>
    <w:bookmarkEnd w:id="180"/>
    <w:bookmarkStart w:name="z466" w:id="181"/>
    <w:p>
      <w:pPr>
        <w:spacing w:after="0"/>
        <w:ind w:left="0"/>
        <w:jc w:val="both"/>
      </w:pPr>
      <w:r>
        <w:rPr>
          <w:rFonts w:ascii="Times New Roman"/>
          <w:b w:val="false"/>
          <w:i w:val="false"/>
          <w:color w:val="000000"/>
          <w:sz w:val="28"/>
        </w:rPr>
        <w:t>
      108 "Таза активтердің/капиталдың өзгерістері туралы есепте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181"/>
    <w:bookmarkStart w:name="z467" w:id="182"/>
    <w:p>
      <w:pPr>
        <w:spacing w:after="0"/>
        <w:ind w:left="0"/>
        <w:jc w:val="both"/>
      </w:pPr>
      <w:r>
        <w:rPr>
          <w:rFonts w:ascii="Times New Roman"/>
          <w:b w:val="false"/>
          <w:i w:val="false"/>
          <w:color w:val="000000"/>
          <w:sz w:val="28"/>
        </w:rPr>
        <w:t xml:space="preserve">
      74. 110 "Өткен кезеңдегі қаржылық нәтиже" жолы бойынша Қаржылық қызмет нәтижелері туралы есептен (ҚЕ-2-нысан) өткен кезеңдегі қаржылық нәтиженің сомасы көрсетіледі.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0" w:id="183"/>
    <w:p>
      <w:pPr>
        <w:spacing w:after="0"/>
        <w:ind w:left="0"/>
        <w:jc w:val="both"/>
      </w:pPr>
      <w:r>
        <w:rPr>
          <w:rFonts w:ascii="Times New Roman"/>
          <w:b w:val="false"/>
          <w:i w:val="false"/>
          <w:color w:val="000000"/>
          <w:sz w:val="28"/>
        </w:rPr>
        <w:t>
      77. 120 "Өткен кезеңнің аяғындағы сальдо" жолы бойынша таза активтердің/капиталдың сомасы көрсетіледі (090 жолы +/-100 жолы +/-120 жолы).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1"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"Қаржылық есептiлiкке түсiндiрме жазба" (ҚЕ-5-нысан) бухгалтерлік баланс баптарын салыстыра талдау, қаржылық қызмет нәтижелерi туралы есептерді, ақша қаражатының қозғалысы туралы және таза активтердiң/капиталын және қаржылық есептiлiкке жалпы мәлiметтер мен ашылымдардан тұрады.</w:t>
      </w:r>
    </w:p>
    <w:bookmarkEnd w:id="184"/>
    <w:p>
      <w:pPr>
        <w:spacing w:after="0"/>
        <w:ind w:left="0"/>
        <w:jc w:val="both"/>
      </w:pPr>
      <w:r>
        <w:rPr>
          <w:rFonts w:ascii="Times New Roman"/>
          <w:b w:val="false"/>
          <w:i w:val="false"/>
          <w:color w:val="000000"/>
          <w:sz w:val="28"/>
        </w:rPr>
        <w:t>
      Жалпы мәліметтерде есеп беріп отырған мемлекеттік мекеменің атауы және өткен кезеңмен салыстырғанда осы ақпараттағы кез келген өзгерістер; орналасқан жері туралы ақпарат; мемлекеттік мекеменің есепті кезеңде қайта ұйымдастырылуы (біріктірген, қосқан, бөлген, бөлінген кезде)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14.12.2017 </w:t>
      </w:r>
      <w:r>
        <w:rPr>
          <w:rFonts w:ascii="Times New Roman"/>
          <w:b w:val="false"/>
          <w:i w:val="false"/>
          <w:color w:val="000000"/>
          <w:sz w:val="28"/>
        </w:rPr>
        <w:t>№ 719</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559" w:id="185"/>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185"/>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110 және 119-жолдары):</w:t>
      </w:r>
    </w:p>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xml:space="preserve">
      ҚЕ-5 "Қаржылық есептілікке түсіндірме жазба" нысанының 5-1 кестесіне сәйкес салынған ұзақ мерзімді инвестициялар, соның ішінде квазимемлекеттік сектордың субъектілеріне (инвестиция субъектілерінің атауы мен тұрғылықты жерлері, жарғылық капиталында мемлекеттің қатысу үлесі, инвестицияның есепті кезеңдегі қозғалысы) бақыланатын және басқа субъектілер бойынша ақпарат; </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w:t>
      </w:r>
    </w:p>
    <w:p>
      <w:pPr>
        <w:spacing w:after="0"/>
        <w:ind w:left="0"/>
        <w:jc w:val="both"/>
      </w:pPr>
      <w:r>
        <w:rPr>
          <w:rFonts w:ascii="Times New Roman"/>
          <w:b w:val="false"/>
          <w:i w:val="false"/>
          <w:color w:val="000000"/>
          <w:sz w:val="28"/>
        </w:rPr>
        <w:t>
      ұзақ мерзімді активтерді бағалау әдістері;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p>
      <w:pPr>
        <w:spacing w:after="0"/>
        <w:ind w:left="0"/>
        <w:jc w:val="both"/>
      </w:pPr>
      <w:r>
        <w:rPr>
          <w:rFonts w:ascii="Times New Roman"/>
          <w:b w:val="false"/>
          <w:i w:val="false"/>
          <w:color w:val="000000"/>
          <w:sz w:val="28"/>
        </w:rPr>
        <w:t>
      қайта бағалауды жүргізу күні туралы;</w:t>
      </w:r>
    </w:p>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ҚЕ-5 "Қаржылық есептілікке түсіндірме жазба" нысанының 23-кестесіне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 Жобалық-сметалық құжаттамаларды қоса алғанда, объектілерді жаңғырту және құрылыс келісімшарттарымен белгіленген мерзімде, ұзақ мерзімді және қысқа мерзімді активтердің есепке алу шотына жатқызылмаған, аяқталмаған құрылыс объектілері бойынша ақпарат ҚЕ-5 "Қаржылық есептілікке түсіндірме жазба" нысанының 23-1 кестесіне сәйкес беріледі.</w:t>
      </w:r>
    </w:p>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p>
      <w:pPr>
        <w:spacing w:after="0"/>
        <w:ind w:left="0"/>
        <w:jc w:val="both"/>
      </w:pPr>
      <w:r>
        <w:rPr>
          <w:rFonts w:ascii="Times New Roman"/>
          <w:b w:val="false"/>
          <w:i w:val="false"/>
          <w:color w:val="000000"/>
          <w:sz w:val="28"/>
        </w:rPr>
        <w:t>
      "Бағалау және кепілдік міндеттемелер" деген бап бойынша (ҚЕ-1 "Бухгалтерлік баланс" нысанның 222 және 314-жолдары):</w:t>
      </w:r>
    </w:p>
    <w:p>
      <w:pPr>
        <w:spacing w:after="0"/>
        <w:ind w:left="0"/>
        <w:jc w:val="both"/>
      </w:pPr>
      <w:r>
        <w:rPr>
          <w:rFonts w:ascii="Times New Roman"/>
          <w:b w:val="false"/>
          <w:i w:val="false"/>
          <w:color w:val="000000"/>
          <w:sz w:val="28"/>
        </w:rPr>
        <w:t>
      құрылған бағалау міндеттемелері бойынша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ҚЕ-5 "Қаржылық есептілікке түсіндірме жазба" нысанының 12-кестесіне сәйкес өзге кірістер бойынша ақпарат ұсынылады.</w:t>
      </w:r>
    </w:p>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де шығыстарға.</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16 және 16-1-кестелеріне сәйкес өтеусіз берілген/алынған ұзақ мерзімді активтер/қорлар туралы.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p>
      <w:pPr>
        <w:spacing w:after="0"/>
        <w:ind w:left="0"/>
        <w:jc w:val="both"/>
      </w:pPr>
      <w:r>
        <w:rPr>
          <w:rFonts w:ascii="Times New Roman"/>
          <w:b w:val="false"/>
          <w:i w:val="false"/>
          <w:color w:val="000000"/>
          <w:sz w:val="28"/>
        </w:rPr>
        <w:t>
      "Өзара операциялар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бойынша ақпарат;</w:t>
      </w:r>
    </w:p>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инвестициялық субсидиялау бойынша;</w:t>
      </w:r>
    </w:p>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мемлекеттік кепілдіктер мен шартты міндеттемелер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79-тармақ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3" w:id="186"/>
    <w:p>
      <w:pPr>
        <w:spacing w:after="0"/>
        <w:ind w:left="0"/>
        <w:jc w:val="both"/>
      </w:pPr>
      <w:r>
        <w:rPr>
          <w:rFonts w:ascii="Times New Roman"/>
          <w:b w:val="false"/>
          <w:i w:val="false"/>
          <w:color w:val="000000"/>
          <w:sz w:val="28"/>
        </w:rPr>
        <w:t>
      79-1. Мемлекеттік мүлік туралы заңы бойынша жекелеген негіздер мемлекет меншігіне берілген (алынған) мүлік туралы ақпарат, еспті күнге бағаланбаған мүлікті қоса ақпарат көрсетеді.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Қаржы министрінің м.а. 25.06.2020 </w:t>
      </w:r>
      <w:r>
        <w:rPr>
          <w:rFonts w:ascii="Times New Roman"/>
          <w:b w:val="false"/>
          <w:i w:val="false"/>
          <w:color w:val="000000"/>
          <w:sz w:val="28"/>
        </w:rPr>
        <w:t>№ 632</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560" w:id="187"/>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(ҚЕ-3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187"/>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p>
      <w:pPr>
        <w:spacing w:after="0"/>
        <w:ind w:left="0"/>
        <w:jc w:val="both"/>
      </w:pPr>
      <w:r>
        <w:rPr>
          <w:rFonts w:ascii="Times New Roman"/>
          <w:b w:val="false"/>
          <w:i w:val="false"/>
          <w:color w:val="000000"/>
          <w:sz w:val="28"/>
        </w:rPr>
        <w:t>
      басқа шоттардағы ақша қозғалысы туралы, ҚЕ-5 нысаны 24-кестесіне сәйкес "Қаржылық есептілікке түсіндірме жазба"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80-тармақ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1" w:id="188"/>
    <w:p>
      <w:pPr>
        <w:spacing w:after="0"/>
        <w:ind w:left="0"/>
        <w:jc w:val="both"/>
      </w:pPr>
      <w:r>
        <w:rPr>
          <w:rFonts w:ascii="Times New Roman"/>
          <w:b w:val="false"/>
          <w:i w:val="false"/>
          <w:color w:val="000000"/>
          <w:sz w:val="28"/>
        </w:rPr>
        <w:t>
      81. Қаржылық есептілікті ұсыну күніне дейінгі есепті күннен кейін оқиғаларды ашу: әрбір маңызды оқиғалардың оның құндық мәніндегі салдарларының бағалау және түрін сипаттау.</w:t>
      </w:r>
    </w:p>
    <w:bookmarkEnd w:id="188"/>
    <w:bookmarkStart w:name="z562" w:id="189"/>
    <w:p>
      <w:pPr>
        <w:spacing w:after="0"/>
        <w:ind w:left="0"/>
        <w:jc w:val="both"/>
      </w:pPr>
      <w:r>
        <w:rPr>
          <w:rFonts w:ascii="Times New Roman"/>
          <w:b w:val="false"/>
          <w:i w:val="false"/>
          <w:color w:val="000000"/>
          <w:sz w:val="28"/>
        </w:rPr>
        <w:t xml:space="preserve">
      82. Қазақстан Республикасы Қаржы министрінің 2016 жылғы 2 желтоқсандағы № 630 нормативтік құқықтық актілерді мемлекеттік тіркеу тізілімінде № 14613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572" w:id="190"/>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 келісу схемасы</w:t>
      </w:r>
    </w:p>
    <w:bookmarkEnd w:id="190"/>
    <w:p>
      <w:pPr>
        <w:spacing w:after="0"/>
        <w:ind w:left="0"/>
        <w:jc w:val="both"/>
      </w:pPr>
      <w:r>
        <w:rPr>
          <w:rFonts w:ascii="Times New Roman"/>
          <w:b w:val="false"/>
          <w:i w:val="false"/>
          <w:color w:val="ff0000"/>
          <w:sz w:val="28"/>
        </w:rPr>
        <w:t xml:space="preserve">
      Ескерту. 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920 және 930-жолдары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 4-бағандарының 100-жолы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 және 110-жолдары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 минус 14-кестенің 3-бағанының 020-жолы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 минус 14-кестенің 3-бағанының 030-жолы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3-бағанының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015-жолы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4-бағанының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5-бағанының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020-1-жолы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6-бағанының 010 және 040-жолдары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8-қосымша</w:t>
            </w:r>
          </w:p>
        </w:tc>
      </w:tr>
    </w:tbl>
    <w:bookmarkStart w:name="z565" w:id="191"/>
    <w:p>
      <w:pPr>
        <w:spacing w:after="0"/>
        <w:ind w:left="0"/>
        <w:jc w:val="left"/>
      </w:pPr>
      <w:r>
        <w:rPr>
          <w:rFonts w:ascii="Times New Roman"/>
          <w:b/>
          <w:i w:val="false"/>
          <w:color w:val="000000"/>
        </w:rPr>
        <w:t xml:space="preserve"> Қазақстан Республикасы Қаржы министрініңміндетін атқарушының күші жойылған кейбір бұйрықтарының тізбесі</w:t>
      </w:r>
    </w:p>
    <w:bookmarkEnd w:id="191"/>
    <w:bookmarkStart w:name="z566" w:id="192"/>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2010 жылғы 8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6352 болып тіркелген, "Әділет" ақпараттық-құқықтық жүйесінде 2015 жылғы 26 шілдеде жарияланған).</w:t>
      </w:r>
    </w:p>
    <w:bookmarkEnd w:id="192"/>
    <w:bookmarkStart w:name="z567" w:id="193"/>
    <w:p>
      <w:pPr>
        <w:spacing w:after="0"/>
        <w:ind w:left="0"/>
        <w:jc w:val="both"/>
      </w:pPr>
      <w:r>
        <w:rPr>
          <w:rFonts w:ascii="Times New Roman"/>
          <w:b w:val="false"/>
          <w:i w:val="false"/>
          <w:color w:val="000000"/>
          <w:sz w:val="28"/>
        </w:rPr>
        <w:t xml:space="preserve">
      2. "Қаржы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 Қазақстан Республикасы Қаржы министрінің 2012 жылғы 12 қыркүйектегі № 418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7988 болып тіркелген, "Егемен Қазақстан" газетінің 3қарашадағы 2012 жылы № 722-726 (27798) жарияланған).</w:t>
      </w:r>
    </w:p>
    <w:bookmarkEnd w:id="193"/>
    <w:bookmarkStart w:name="z568" w:id="194"/>
    <w:p>
      <w:pPr>
        <w:spacing w:after="0"/>
        <w:ind w:left="0"/>
        <w:jc w:val="both"/>
      </w:pPr>
      <w:r>
        <w:rPr>
          <w:rFonts w:ascii="Times New Roman"/>
          <w:b w:val="false"/>
          <w:i w:val="false"/>
          <w:color w:val="000000"/>
          <w:sz w:val="28"/>
        </w:rPr>
        <w:t xml:space="preserve">
      3. "Қаржы есептілігін нысандарын және оларды жасау мен ұсыну қағидаларын бекіту туралы Қазақстан Республикасы Қаржы министрінің 2010 жылғы 8 шілдедегі № 325 бұйрығына өзгерістер мен толықтыру енгізу туралы" Қазақстан Республикасы Қаржы министрінің 2013 жылғы 30 қарашада № 501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тізіліміде № 8928 болып тіркелген, "Егемен Қазақстан" газетінің 1 наурыздағы 2014 жылы № 42 (28266) жарияланған).</w:t>
      </w:r>
    </w:p>
    <w:bookmarkEnd w:id="194"/>
    <w:bookmarkStart w:name="z569" w:id="195"/>
    <w:p>
      <w:pPr>
        <w:spacing w:after="0"/>
        <w:ind w:left="0"/>
        <w:jc w:val="both"/>
      </w:pPr>
      <w:r>
        <w:rPr>
          <w:rFonts w:ascii="Times New Roman"/>
          <w:b w:val="false"/>
          <w:i w:val="false"/>
          <w:color w:val="000000"/>
          <w:sz w:val="28"/>
        </w:rPr>
        <w:t xml:space="preserve">
      4. "Қаржы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 Қазақстан Республикасы Қаржы министрінің 2015 жылғы 27 қарашадағы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12646 болып тіркелген,"Әділет" ақпараттық-құқықтық жүйесінде 2016 жылы 26 қаңтарда жарияланған).</w:t>
      </w:r>
    </w:p>
    <w:bookmarkEnd w:id="195"/>
    <w:bookmarkStart w:name="z570" w:id="196"/>
    <w:p>
      <w:pPr>
        <w:spacing w:after="0"/>
        <w:ind w:left="0"/>
        <w:jc w:val="both"/>
      </w:pPr>
      <w:r>
        <w:rPr>
          <w:rFonts w:ascii="Times New Roman"/>
          <w:b w:val="false"/>
          <w:i w:val="false"/>
          <w:color w:val="000000"/>
          <w:sz w:val="28"/>
        </w:rPr>
        <w:t xml:space="preserve">
      5. "Қаржылық есептілік нысандарын және оларды жасау мен ұсыну қағидаларын бекіту туралы" 2010 жылғы 8 шілдедегі № 325 және "Мемлекеттiк мүлiк тiзiлiмiне есепке алу объектiлерi деректерiн енгiзудің, сондай-ақ бірдей мерзімдерде мемлекеттiк мүлiкке түгендеу, паспорттау және қайта бағалау жүргiзудің бірыңғай әдістемесімен бекіту туралы" 2011 жылғы 15 желтоқсандағы № 636 Қазақстан Республикасы Қаржы Министрінің бұйрықтарына өзгерістер енгізу туралы" бұйрығының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кесімдерді мемлекеттік тіркеу тізілімінде № 13368 болып тіркелінген "Әділет" ақпараттық-құқықтық жүйесінде 4 сәуірде 2016 жылы, "Егемен Қазақстан" газетінде 23 сәуірдегі 2016 жылғы № 77 (28805) жарияланған).</w:t>
      </w:r>
    </w:p>
    <w:bookmarkEnd w:id="196"/>
    <w:bookmarkStart w:name="z571" w:id="197"/>
    <w:p>
      <w:pPr>
        <w:spacing w:after="0"/>
        <w:ind w:left="0"/>
        <w:jc w:val="both"/>
      </w:pPr>
      <w:r>
        <w:rPr>
          <w:rFonts w:ascii="Times New Roman"/>
          <w:b w:val="false"/>
          <w:i w:val="false"/>
          <w:color w:val="000000"/>
          <w:sz w:val="28"/>
        </w:rPr>
        <w:t xml:space="preserve">
      6. "Қаржылық есептілік нысандарын және оларды жасау мен ұсыну қағидаларын бекіту туралы" Қазақстан Республикасы Қаржы министрінің 2010 жылғы 8 шілдедегі № 325 бұйрығына өзгерістер мен толықтыру енгізу туралы" Қазақстан Республикасы Қаржы министрінің 2017 жылғы 17 наурызда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тізілімінде № 15030 болып тіркелінген, Қазақстан Республикасы Нормативтік ақпараттық-құқықтық жүйесінде электрондық түрдегі Эталондық бақылау банкінде 28 сәуірде 2017 жылы жарияланған).</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