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06b8" w14:textId="fd10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қызметшiлердiң Қазақстан Республикасы Қарулы Күштері әскери полиция органдарының гауптвахтасында әкiмшiлiк қамауды өтеу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2017 жылғы 20 шілдедегі № 368 бұрығы. Қазақстан Республикасының Әділет министрлігінде 2017 жылғы 29 тамызда № 15591 болып тіркелді. Күші жойылды - Қазақстан Республикасы Қорғаныс министрінің 2023 жылғы 12 сәуірдегі № 319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12.04.2023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Заңы 46-7-бабының </w:t>
      </w:r>
      <w:r>
        <w:rPr>
          <w:rFonts w:ascii="Times New Roman"/>
          <w:b w:val="false"/>
          <w:i w:val="false"/>
          <w:color w:val="000000"/>
          <w:sz w:val="28"/>
        </w:rPr>
        <w:t>6-тармағына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Әскери қызметшiлердiң Қазақстан Республикасы Қарулы Күштерi әскери полиция органдарының гауптвахтасында әкiмшiлiк қамауды өтеу </w:t>
      </w:r>
      <w:r>
        <w:rPr>
          <w:rFonts w:ascii="Times New Roman"/>
          <w:b w:val="false"/>
          <w:i w:val="false"/>
          <w:color w:val="000000"/>
          <w:sz w:val="28"/>
        </w:rPr>
        <w:t>қағидалары</w:t>
      </w:r>
      <w:r>
        <w:rPr>
          <w:rFonts w:ascii="Times New Roman"/>
          <w:b w:val="false"/>
          <w:i w:val="false"/>
          <w:color w:val="000000"/>
          <w:sz w:val="28"/>
        </w:rPr>
        <w:t xml:space="preserve"> бекiтілсiн.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Әділет министрлігінің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xml:space="preserve">
      3) бұйрықты алғашқы ресми жариялағанынан кейін Қазақстан Республикасы Қорғаныс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4) мемлекеттік тіркелген күнінен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 </w:t>
      </w:r>
    </w:p>
    <w:bookmarkEnd w:id="6"/>
    <w:bookmarkStart w:name="z8" w:id="7"/>
    <w:p>
      <w:pPr>
        <w:spacing w:after="0"/>
        <w:ind w:left="0"/>
        <w:jc w:val="both"/>
      </w:pPr>
      <w:r>
        <w:rPr>
          <w:rFonts w:ascii="Times New Roman"/>
          <w:b w:val="false"/>
          <w:i w:val="false"/>
          <w:color w:val="000000"/>
          <w:sz w:val="28"/>
        </w:rPr>
        <w:t xml:space="preserve">
      3. "Гауптвахталарда әскери қызметшілердің әкімшілік қамауды өтеу қағидаларын бекіту туралы" Қазақстан Республикасы Қорғаныс министрінің 2014 жылғы 19 ақпандағы № 68 </w:t>
      </w:r>
      <w:r>
        <w:rPr>
          <w:rFonts w:ascii="Times New Roman"/>
          <w:b w:val="false"/>
          <w:i w:val="false"/>
          <w:color w:val="000000"/>
          <w:sz w:val="28"/>
        </w:rPr>
        <w:t>бұйрығының</w:t>
      </w:r>
      <w:r>
        <w:rPr>
          <w:rFonts w:ascii="Times New Roman"/>
          <w:b w:val="false"/>
          <w:i w:val="false"/>
          <w:color w:val="000000"/>
          <w:sz w:val="28"/>
        </w:rPr>
        <w:t xml:space="preserve"> (2014 жылғы 3 сәуірде "Әділет" ақпараттық-құқықтық жүйесінде, нормативтік құқықтық актілерді мемлекеттік тіркеу тізілімінде № 9270 болып тіркелген) күші жойылды деп танылсын.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Қорғаныс министрiнiң бірінші орынбасары – Қазақстан Республикасы Қарулы Күштері Бас штабының бастығына жүктелсiн.</w:t>
      </w:r>
    </w:p>
    <w:bookmarkEnd w:id="8"/>
    <w:bookmarkStart w:name="z10" w:id="9"/>
    <w:p>
      <w:pPr>
        <w:spacing w:after="0"/>
        <w:ind w:left="0"/>
        <w:jc w:val="both"/>
      </w:pPr>
      <w:r>
        <w:rPr>
          <w:rFonts w:ascii="Times New Roman"/>
          <w:b w:val="false"/>
          <w:i w:val="false"/>
          <w:color w:val="000000"/>
          <w:sz w:val="28"/>
        </w:rPr>
        <w:t>
      5. Осы бұйрық лауазымды адамдарға, оларға қатысты бөлiгiнде жеткiзiлсiн.</w:t>
      </w:r>
    </w:p>
    <w:bookmarkEnd w:id="9"/>
    <w:bookmarkStart w:name="z11" w:id="10"/>
    <w:p>
      <w:pPr>
        <w:spacing w:after="0"/>
        <w:ind w:left="0"/>
        <w:jc w:val="both"/>
      </w:pPr>
      <w:r>
        <w:rPr>
          <w:rFonts w:ascii="Times New Roman"/>
          <w:b w:val="false"/>
          <w:i w:val="false"/>
          <w:color w:val="000000"/>
          <w:sz w:val="28"/>
        </w:rPr>
        <w:t>
      6. Осы бұйрық алғашқы ресми жарияланған күнiнен кейiн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2017 жылғы 20 шілдедегі</w:t>
            </w:r>
            <w:r>
              <w:br/>
            </w:r>
            <w:r>
              <w:rPr>
                <w:rFonts w:ascii="Times New Roman"/>
                <w:b w:val="false"/>
                <w:i w:val="false"/>
                <w:color w:val="000000"/>
                <w:sz w:val="20"/>
              </w:rPr>
              <w:t>№ 368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Әскери қызметшiлердiң Қазақстан Республикасы Қарулы Күштерi әскери полиция</w:t>
      </w:r>
      <w:r>
        <w:br/>
      </w:r>
      <w:r>
        <w:rPr>
          <w:rFonts w:ascii="Times New Roman"/>
          <w:b/>
          <w:i w:val="false"/>
          <w:color w:val="000000"/>
        </w:rPr>
        <w:t>органдарының гауптвахтасында әкiмшiлiк қамауды өтеу қағидалары</w:t>
      </w:r>
      <w:r>
        <w:br/>
      </w:r>
      <w:r>
        <w:rPr>
          <w:rFonts w:ascii="Times New Roman"/>
          <w:b/>
          <w:i w:val="false"/>
          <w:color w:val="000000"/>
        </w:rPr>
        <w:t>1-тарау. Жалпы ережелер</w:t>
      </w:r>
    </w:p>
    <w:bookmarkEnd w:id="11"/>
    <w:bookmarkStart w:name="z14" w:id="12"/>
    <w:p>
      <w:pPr>
        <w:spacing w:after="0"/>
        <w:ind w:left="0"/>
        <w:jc w:val="both"/>
      </w:pPr>
      <w:r>
        <w:rPr>
          <w:rFonts w:ascii="Times New Roman"/>
          <w:b w:val="false"/>
          <w:i w:val="false"/>
          <w:color w:val="000000"/>
          <w:sz w:val="28"/>
        </w:rPr>
        <w:t xml:space="preserve">
      1. Осы Әскери қызметшiлердiң Қазақстан Республикасы Қарулы Күштерi әскери полиция органдарының гауптвахтасында әкiмшiлiк қамауды өтеу қағидалары (бұдан әрі – Қағидалар)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Заңы 46-7-бабының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әскери қызметшiлердi Қазақстан Республикасы Қарулы Күштерi әскери полиция органдарының гауптвахтасында әскери қызметшілердің әкiмшiлiк қамауды (бұдан әрі – қамауға алынғандар) өтеу тәртібін айқындайды.</w:t>
      </w:r>
    </w:p>
    <w:bookmarkEnd w:id="12"/>
    <w:bookmarkStart w:name="z15" w:id="13"/>
    <w:p>
      <w:pPr>
        <w:spacing w:after="0"/>
        <w:ind w:left="0"/>
        <w:jc w:val="both"/>
      </w:pPr>
      <w:r>
        <w:rPr>
          <w:rFonts w:ascii="Times New Roman"/>
          <w:b w:val="false"/>
          <w:i w:val="false"/>
          <w:color w:val="000000"/>
          <w:sz w:val="28"/>
        </w:rPr>
        <w:t xml:space="preserve">
      2. Қамауға алынғандарды ұстау режимін қамтамасыз ету мақсатында әскери полиция органының бастығы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гауптвахтадағы ішкі тәртіптемені бекітеді. </w:t>
      </w:r>
    </w:p>
    <w:bookmarkEnd w:id="13"/>
    <w:p>
      <w:pPr>
        <w:spacing w:after="0"/>
        <w:ind w:left="0"/>
        <w:jc w:val="both"/>
      </w:pPr>
      <w:r>
        <w:rPr>
          <w:rFonts w:ascii="Times New Roman"/>
          <w:b w:val="false"/>
          <w:i w:val="false"/>
          <w:color w:val="000000"/>
          <w:sz w:val="28"/>
        </w:rPr>
        <w:t>
      Ішкі тәртіптеме әрбір камерада мемлекеттік және орыс тілдерінде ілінеді.</w:t>
      </w:r>
    </w:p>
    <w:bookmarkStart w:name="z16" w:id="14"/>
    <w:p>
      <w:pPr>
        <w:spacing w:after="0"/>
        <w:ind w:left="0"/>
        <w:jc w:val="both"/>
      </w:pPr>
      <w:r>
        <w:rPr>
          <w:rFonts w:ascii="Times New Roman"/>
          <w:b w:val="false"/>
          <w:i w:val="false"/>
          <w:color w:val="000000"/>
          <w:sz w:val="28"/>
        </w:rPr>
        <w:t xml:space="preserve">
      3. Жұмыс істеу және серуендеу уақытынан басқа, тәулік бойы қамауға алынғандар құлыпқа жабылған камераларда болады. </w:t>
      </w:r>
    </w:p>
    <w:bookmarkEnd w:id="14"/>
    <w:bookmarkStart w:name="z17" w:id="15"/>
    <w:p>
      <w:pPr>
        <w:spacing w:after="0"/>
        <w:ind w:left="0"/>
        <w:jc w:val="both"/>
      </w:pPr>
      <w:r>
        <w:rPr>
          <w:rFonts w:ascii="Times New Roman"/>
          <w:b w:val="false"/>
          <w:i w:val="false"/>
          <w:color w:val="000000"/>
          <w:sz w:val="28"/>
        </w:rPr>
        <w:t xml:space="preserve">
      4. Қамауға алынғандар Нормативтік құқықтық актілерді мемлекеттік тіркеу тізілімінде № 11844 болып тіркелген Қазақстан Республикасы Қорғаныс министрінің 2015 жылғы 18 маусымдағы № 353 бұйрығымен бекітілген Қазақстан Республикасының Қарулы Күштерiн азық-түлiкпен, азықпен, жабдықпен, асханалық-асүйлік ыдыспен және азық-түлік қызметінің техникасымен жабдықтау </w:t>
      </w:r>
      <w:r>
        <w:rPr>
          <w:rFonts w:ascii="Times New Roman"/>
          <w:b w:val="false"/>
          <w:i w:val="false"/>
          <w:color w:val="000000"/>
          <w:sz w:val="28"/>
        </w:rPr>
        <w:t>нормаларына</w:t>
      </w:r>
      <w:r>
        <w:rPr>
          <w:rFonts w:ascii="Times New Roman"/>
          <w:b w:val="false"/>
          <w:i w:val="false"/>
          <w:color w:val="000000"/>
          <w:sz w:val="28"/>
        </w:rPr>
        <w:t xml:space="preserve"> сәйкес тамақтанумен қамтамасыз етiледi, оларды тамақтануға қабылдау азық-түлiк аттестаттары бойынша жүргiзiледі.</w:t>
      </w:r>
    </w:p>
    <w:bookmarkEnd w:id="15"/>
    <w:p>
      <w:pPr>
        <w:spacing w:after="0"/>
        <w:ind w:left="0"/>
        <w:jc w:val="both"/>
      </w:pPr>
      <w:r>
        <w:rPr>
          <w:rFonts w:ascii="Times New Roman"/>
          <w:b w:val="false"/>
          <w:i w:val="false"/>
          <w:color w:val="000000"/>
          <w:sz w:val="28"/>
        </w:rPr>
        <w:t>
      Қамаққа алынғандар камераларда немесе гауптвахта жанындағы асханада тамақ ішеді. Жеке камераларда ұсталатын қамауға алынғандар тамақ ішуді камераларда жүзеге асырады.</w:t>
      </w:r>
    </w:p>
    <w:bookmarkStart w:name="z18" w:id="16"/>
    <w:p>
      <w:pPr>
        <w:spacing w:after="0"/>
        <w:ind w:left="0"/>
        <w:jc w:val="both"/>
      </w:pPr>
      <w:r>
        <w:rPr>
          <w:rFonts w:ascii="Times New Roman"/>
          <w:b w:val="false"/>
          <w:i w:val="false"/>
          <w:color w:val="000000"/>
          <w:sz w:val="28"/>
        </w:rPr>
        <w:t xml:space="preserve">
      5. Қамауға алынғандар, өзге де негіздер бойынша гауптвахтаға қамалған әскери қызметшілер және әскери полиция органдарының әскери қызметшілері арасындағы өзара қарым-қатынастар 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құралымдарының жалпы әскери </w:t>
      </w:r>
      <w:r>
        <w:rPr>
          <w:rFonts w:ascii="Times New Roman"/>
          <w:b w:val="false"/>
          <w:i w:val="false"/>
          <w:color w:val="000000"/>
          <w:sz w:val="28"/>
        </w:rPr>
        <w:t>жарғыларымен</w:t>
      </w:r>
      <w:r>
        <w:rPr>
          <w:rFonts w:ascii="Times New Roman"/>
          <w:b w:val="false"/>
          <w:i w:val="false"/>
          <w:color w:val="000000"/>
          <w:sz w:val="28"/>
        </w:rPr>
        <w:t xml:space="preserve"> (бұдан әрі – Жалпыәскери жарғылар) айқындалады.</w:t>
      </w:r>
    </w:p>
    <w:bookmarkEnd w:id="16"/>
    <w:bookmarkStart w:name="z19" w:id="17"/>
    <w:p>
      <w:pPr>
        <w:spacing w:after="0"/>
        <w:ind w:left="0"/>
        <w:jc w:val="both"/>
      </w:pPr>
      <w:r>
        <w:rPr>
          <w:rFonts w:ascii="Times New Roman"/>
          <w:b w:val="false"/>
          <w:i w:val="false"/>
          <w:color w:val="000000"/>
          <w:sz w:val="28"/>
        </w:rPr>
        <w:t xml:space="preserve">
      6. Әскери полиция органдарының әскери қызметшілері Жалпы әскери жарғыларға және "Әскери полиция органдары туралы" 2005 жылғы 21 ақпандағы Қазақстан Республикасы Заңының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12-баптарына</w:t>
      </w:r>
      <w:r>
        <w:rPr>
          <w:rFonts w:ascii="Times New Roman"/>
          <w:b w:val="false"/>
          <w:i w:val="false"/>
          <w:color w:val="000000"/>
          <w:sz w:val="28"/>
        </w:rPr>
        <w:t xml:space="preserve"> сәйкес адам күшін, арнайы құралдарды, оның ішінде қызметтік иттерді және қаруды қолданады.</w:t>
      </w:r>
    </w:p>
    <w:bookmarkEnd w:id="17"/>
    <w:bookmarkStart w:name="z20" w:id="18"/>
    <w:p>
      <w:pPr>
        <w:spacing w:after="0"/>
        <w:ind w:left="0"/>
        <w:jc w:val="left"/>
      </w:pPr>
      <w:r>
        <w:rPr>
          <w:rFonts w:ascii="Times New Roman"/>
          <w:b/>
          <w:i w:val="false"/>
          <w:color w:val="000000"/>
        </w:rPr>
        <w:t xml:space="preserve"> 2-тарау. Гауптвахтаға қамауға алынғандарды қабылдау және</w:t>
      </w:r>
      <w:r>
        <w:br/>
      </w:r>
      <w:r>
        <w:rPr>
          <w:rFonts w:ascii="Times New Roman"/>
          <w:b/>
          <w:i w:val="false"/>
          <w:color w:val="000000"/>
        </w:rPr>
        <w:t>оларды камералар бойынша орналастыру тәртібі</w:t>
      </w:r>
    </w:p>
    <w:bookmarkEnd w:id="18"/>
    <w:bookmarkStart w:name="z21" w:id="19"/>
    <w:p>
      <w:pPr>
        <w:spacing w:after="0"/>
        <w:ind w:left="0"/>
        <w:jc w:val="both"/>
      </w:pPr>
      <w:r>
        <w:rPr>
          <w:rFonts w:ascii="Times New Roman"/>
          <w:b w:val="false"/>
          <w:i w:val="false"/>
          <w:color w:val="000000"/>
          <w:sz w:val="28"/>
        </w:rPr>
        <w:t>
      7. Гауптвахтаға қамауға алынғандарды қабылдауды гауптвахта бастығы тәулік бойы, ал ол болмаған жағдайда қарауыл (кезекшi ауысым) бастығы жүргізеді, ол:</w:t>
      </w:r>
    </w:p>
    <w:bookmarkEnd w:id="19"/>
    <w:bookmarkStart w:name="z22" w:id="2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барын тексереді;</w:t>
      </w:r>
    </w:p>
    <w:bookmarkEnd w:id="20"/>
    <w:bookmarkStart w:name="z23" w:id="21"/>
    <w:p>
      <w:pPr>
        <w:spacing w:after="0"/>
        <w:ind w:left="0"/>
        <w:jc w:val="both"/>
      </w:pPr>
      <w:r>
        <w:rPr>
          <w:rFonts w:ascii="Times New Roman"/>
          <w:b w:val="false"/>
          <w:i w:val="false"/>
          <w:color w:val="000000"/>
          <w:sz w:val="28"/>
        </w:rPr>
        <w:t xml:space="preserve">
      2) қамауға алынғандарға сұрақ қояды және оның жеке басын куәландыратын құжаттарда көрсетілген мәліметтермен салыстырады; </w:t>
      </w:r>
    </w:p>
    <w:bookmarkEnd w:id="21"/>
    <w:bookmarkStart w:name="z24" w:id="22"/>
    <w:p>
      <w:pPr>
        <w:spacing w:after="0"/>
        <w:ind w:left="0"/>
        <w:jc w:val="both"/>
      </w:pPr>
      <w:r>
        <w:rPr>
          <w:rFonts w:ascii="Times New Roman"/>
          <w:b w:val="false"/>
          <w:i w:val="false"/>
          <w:color w:val="000000"/>
          <w:sz w:val="28"/>
        </w:rPr>
        <w:t xml:space="preserve">
      3) әскери полиция органының медицина жұмыскерінің (фельдшерінің) қатысуымен медициналық қарап тексеруді (жыныс бір адам) жүргізеді. </w:t>
      </w:r>
    </w:p>
    <w:bookmarkEnd w:id="22"/>
    <w:bookmarkStart w:name="z25" w:id="23"/>
    <w:p>
      <w:pPr>
        <w:spacing w:after="0"/>
        <w:ind w:left="0"/>
        <w:jc w:val="both"/>
      </w:pPr>
      <w:r>
        <w:rPr>
          <w:rFonts w:ascii="Times New Roman"/>
          <w:b w:val="false"/>
          <w:i w:val="false"/>
          <w:color w:val="000000"/>
          <w:sz w:val="28"/>
        </w:rPr>
        <w:t xml:space="preserve">
      8. Гауптвахтаға қамауға алынғанды жеткізген адам гауптвахта бастығына, ал ол болмаған жағдайда қарауыл (кезекшi ауысым) бастығына мынадай құжаттар: </w:t>
      </w:r>
    </w:p>
    <w:bookmarkEnd w:id="23"/>
    <w:bookmarkStart w:name="z26" w:id="24"/>
    <w:p>
      <w:pPr>
        <w:spacing w:after="0"/>
        <w:ind w:left="0"/>
        <w:jc w:val="both"/>
      </w:pPr>
      <w:r>
        <w:rPr>
          <w:rFonts w:ascii="Times New Roman"/>
          <w:b w:val="false"/>
          <w:i w:val="false"/>
          <w:color w:val="000000"/>
          <w:sz w:val="28"/>
        </w:rPr>
        <w:t>
      1) жеке өзі қол қойған және соттың мөрiмен бекiтiлген әкімшілік қамауға алу туралы судьяның қаулысын;</w:t>
      </w:r>
    </w:p>
    <w:bookmarkEnd w:id="24"/>
    <w:bookmarkStart w:name="z27" w:id="25"/>
    <w:p>
      <w:pPr>
        <w:spacing w:after="0"/>
        <w:ind w:left="0"/>
        <w:jc w:val="both"/>
      </w:pPr>
      <w:r>
        <w:rPr>
          <w:rFonts w:ascii="Times New Roman"/>
          <w:b w:val="false"/>
          <w:i w:val="false"/>
          <w:color w:val="000000"/>
          <w:sz w:val="28"/>
        </w:rPr>
        <w:t xml:space="preserve">
      2) жазаны өтеу кезеңіне қамауға алынғанды барлық жабдықталым түрлерінен алу туралы әскери бөлім командирінің бұйрығының көшірмесін немесе одан үзінді көшірмені; </w:t>
      </w:r>
    </w:p>
    <w:bookmarkEnd w:id="25"/>
    <w:bookmarkStart w:name="z28" w:id="26"/>
    <w:p>
      <w:pPr>
        <w:spacing w:after="0"/>
        <w:ind w:left="0"/>
        <w:jc w:val="both"/>
      </w:pPr>
      <w:r>
        <w:rPr>
          <w:rFonts w:ascii="Times New Roman"/>
          <w:b w:val="false"/>
          <w:i w:val="false"/>
          <w:color w:val="000000"/>
          <w:sz w:val="28"/>
        </w:rPr>
        <w:t>
      3) қамауға алынғанның жеке басын куәландыратын құжатты;</w:t>
      </w:r>
    </w:p>
    <w:bookmarkEnd w:id="26"/>
    <w:bookmarkStart w:name="z29" w:id="27"/>
    <w:p>
      <w:pPr>
        <w:spacing w:after="0"/>
        <w:ind w:left="0"/>
        <w:jc w:val="both"/>
      </w:pPr>
      <w:r>
        <w:rPr>
          <w:rFonts w:ascii="Times New Roman"/>
          <w:b w:val="false"/>
          <w:i w:val="false"/>
          <w:color w:val="000000"/>
          <w:sz w:val="28"/>
        </w:rPr>
        <w:t>
      4) бөлім штабының лауазымды адамы мен қамауға алынған адам қол қойған жеке заттар тізбесін (екі данада) ұсынады.</w:t>
      </w:r>
    </w:p>
    <w:bookmarkEnd w:id="27"/>
    <w:bookmarkStart w:name="z30" w:id="28"/>
    <w:p>
      <w:pPr>
        <w:spacing w:after="0"/>
        <w:ind w:left="0"/>
        <w:jc w:val="both"/>
      </w:pPr>
      <w:r>
        <w:rPr>
          <w:rFonts w:ascii="Times New Roman"/>
          <w:b w:val="false"/>
          <w:i w:val="false"/>
          <w:color w:val="000000"/>
          <w:sz w:val="28"/>
        </w:rPr>
        <w:t>
      9. Қамауға алынғанды гауптвахтаға қабылдаған кезде осы Қағидалардың 8-тармағында көрсетілген құжаттардың бар болуы және олардың дұрыс ресімделуі тексеріледі, сондай-ақ бір жынысты адам жеке басын толық қарап-тексеруді жүргізеді, осы Қағидаларға 2-қосымшаға сәйкес Тыйым салынған бұйымдар мен заттардың тізбесі (бұдан әрі – тыйым салынған заттар) бойынша тыйым салынған бұйымдар мен заттар алынады және жеке іс жүргізіледі.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30.03.2021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10. Қамауға алынған адам туралы, сондай-ақ алып қойған және сақтауға қабылданған құндылықтар туралы қабылдайтын адам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Гауптвахтада ұсталатын адамдарды есепке алу журналына (бұдан әрі – Есепке алу журналы) енгізеді.</w:t>
      </w:r>
    </w:p>
    <w:bookmarkEnd w:id="29"/>
    <w:bookmarkStart w:name="z32" w:id="30"/>
    <w:p>
      <w:pPr>
        <w:spacing w:after="0"/>
        <w:ind w:left="0"/>
        <w:jc w:val="both"/>
      </w:pPr>
      <w:r>
        <w:rPr>
          <w:rFonts w:ascii="Times New Roman"/>
          <w:b w:val="false"/>
          <w:i w:val="false"/>
          <w:color w:val="000000"/>
          <w:sz w:val="28"/>
        </w:rPr>
        <w:t xml:space="preserve">
      11. Гауптвахтаға қамауға алынғанды қабылдау, сондай-ақ сақтауға қабылданған құндылықтар туралы әскери полиция органының құпия емес іс жүргізуінде тіркелетін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қамаққа алынғанды қабылдау қолхаты үш данада жасалады. </w:t>
      </w:r>
    </w:p>
    <w:bookmarkEnd w:id="30"/>
    <w:p>
      <w:pPr>
        <w:spacing w:after="0"/>
        <w:ind w:left="0"/>
        <w:jc w:val="both"/>
      </w:pPr>
      <w:r>
        <w:rPr>
          <w:rFonts w:ascii="Times New Roman"/>
          <w:b w:val="false"/>
          <w:i w:val="false"/>
          <w:color w:val="000000"/>
          <w:sz w:val="28"/>
        </w:rPr>
        <w:t>
      Қолхаттың бiрiншi данасы әскери бөлiмде тіркеу және есепке алу үшiн әскери қызметшiнi жеткiзген адамға, екiншiсі – қамаққа алынғанға берiледi, үшiншiсі – қамаққа алынғанның жеке ісіне тігіледі.</w:t>
      </w:r>
    </w:p>
    <w:p>
      <w:pPr>
        <w:spacing w:after="0"/>
        <w:ind w:left="0"/>
        <w:jc w:val="both"/>
      </w:pPr>
      <w:r>
        <w:rPr>
          <w:rFonts w:ascii="Times New Roman"/>
          <w:b w:val="false"/>
          <w:i w:val="false"/>
          <w:color w:val="000000"/>
          <w:sz w:val="28"/>
        </w:rPr>
        <w:t>
      Гауптвахта бастығы болмаған кезде қабылданған қамауға алынғандар туралы қарауыл бастығы (кезекші ауысым) ол келісімен баянатпен баяндайды.</w:t>
      </w:r>
    </w:p>
    <w:bookmarkStart w:name="z33" w:id="31"/>
    <w:p>
      <w:pPr>
        <w:spacing w:after="0"/>
        <w:ind w:left="0"/>
        <w:jc w:val="both"/>
      </w:pPr>
      <w:r>
        <w:rPr>
          <w:rFonts w:ascii="Times New Roman"/>
          <w:b w:val="false"/>
          <w:i w:val="false"/>
          <w:color w:val="000000"/>
          <w:sz w:val="28"/>
        </w:rPr>
        <w:t xml:space="preserve">
      12. Гауптвахтаға қамауға алынғанды қабылдау кезінде медицина жұмыскері (фельдшер) оның дене жарақттарын анықтау мақсатында қарап тексеруді жүргізеді, ол туралы Есепке алу журналында тиісті жазба жасалады. </w:t>
      </w:r>
    </w:p>
    <w:bookmarkEnd w:id="31"/>
    <w:p>
      <w:pPr>
        <w:spacing w:after="0"/>
        <w:ind w:left="0"/>
        <w:jc w:val="both"/>
      </w:pPr>
      <w:r>
        <w:rPr>
          <w:rFonts w:ascii="Times New Roman"/>
          <w:b w:val="false"/>
          <w:i w:val="false"/>
          <w:color w:val="000000"/>
          <w:sz w:val="28"/>
        </w:rPr>
        <w:t>
      Гауптвахтаға жаңадан келген қамауға алынғандарды қарап тексеру оларды камералар бойынша орналастырғанға дейін жүргізіледі.</w:t>
      </w:r>
    </w:p>
    <w:p>
      <w:pPr>
        <w:spacing w:after="0"/>
        <w:ind w:left="0"/>
        <w:jc w:val="both"/>
      </w:pPr>
      <w:r>
        <w:rPr>
          <w:rFonts w:ascii="Times New Roman"/>
          <w:b w:val="false"/>
          <w:i w:val="false"/>
          <w:color w:val="000000"/>
          <w:sz w:val="28"/>
        </w:rPr>
        <w:t>
      Қарап тексеру кезінде терінің сыртқы көріністерінің, венериялық, инфекциялық және басқа да аурулардың, педикулезбен зақымданудың болуына ерекше назар аударылады.</w:t>
      </w:r>
    </w:p>
    <w:p>
      <w:pPr>
        <w:spacing w:after="0"/>
        <w:ind w:left="0"/>
        <w:jc w:val="both"/>
      </w:pPr>
      <w:r>
        <w:rPr>
          <w:rFonts w:ascii="Times New Roman"/>
          <w:b w:val="false"/>
          <w:i w:val="false"/>
          <w:color w:val="000000"/>
          <w:sz w:val="28"/>
        </w:rPr>
        <w:t>
      Анықталған дене жарақаттары туралы қолтаңба қойғыза отырып, қамауға алынғанды жеткізген лауазымды адамға хабарланады.</w:t>
      </w:r>
    </w:p>
    <w:p>
      <w:pPr>
        <w:spacing w:after="0"/>
        <w:ind w:left="0"/>
        <w:jc w:val="both"/>
      </w:pPr>
      <w:r>
        <w:rPr>
          <w:rFonts w:ascii="Times New Roman"/>
          <w:b w:val="false"/>
          <w:i w:val="false"/>
          <w:color w:val="000000"/>
          <w:sz w:val="28"/>
        </w:rPr>
        <w:t xml:space="preserve">
      Дене жарақаттары анықталған жағдайда тиісті медициналық көмек көрсетіледі. Бір тәулік мерзімде медицина жұмыскерін (фельдшерді) тарта отырып, медициналық куәландыру жүргізіледі, оның нәтижелері қамауға алынған адамның медициналық кітапшасында тіркеледі. </w:t>
      </w:r>
    </w:p>
    <w:p>
      <w:pPr>
        <w:spacing w:after="0"/>
        <w:ind w:left="0"/>
        <w:jc w:val="both"/>
      </w:pPr>
      <w:r>
        <w:rPr>
          <w:rFonts w:ascii="Times New Roman"/>
          <w:b w:val="false"/>
          <w:i w:val="false"/>
          <w:color w:val="000000"/>
          <w:sz w:val="28"/>
        </w:rPr>
        <w:t xml:space="preserve">
      Қамауға алынғандардың жарақат алу (дене зақымдану) жағдайларын анықтау мақсатында гауптвахта әскери қызметшілері медицина жұмыскерінің (фельдшердің) қатысуымен күнделікті олардың денелерін қарап тексеруді жүргізеді. </w:t>
      </w:r>
    </w:p>
    <w:bookmarkStart w:name="z34" w:id="32"/>
    <w:p>
      <w:pPr>
        <w:spacing w:after="0"/>
        <w:ind w:left="0"/>
        <w:jc w:val="both"/>
      </w:pPr>
      <w:r>
        <w:rPr>
          <w:rFonts w:ascii="Times New Roman"/>
          <w:b w:val="false"/>
          <w:i w:val="false"/>
          <w:color w:val="000000"/>
          <w:sz w:val="28"/>
        </w:rPr>
        <w:t>
      13. Гауптвахтаға қамауға алынғандар келгеннен кейін әкімшілік оның құқықтары мен міндеттері туралы, жазаны өтеу тәртібі мен шарттары туралы, ішкі күн тәртібінің қағидалары туралы ақпаратқа қол қойғыза отырып, жазбаша түрде танысу үшін қамаққа алынғанға ұсынады, сондай-ақ жазаны өтеу тәртібін бұзғаны үшін жауаптылық туралы ескертеді.</w:t>
      </w:r>
    </w:p>
    <w:bookmarkEnd w:id="32"/>
    <w:p>
      <w:pPr>
        <w:spacing w:after="0"/>
        <w:ind w:left="0"/>
        <w:jc w:val="both"/>
      </w:pPr>
      <w:r>
        <w:rPr>
          <w:rFonts w:ascii="Times New Roman"/>
          <w:b w:val="false"/>
          <w:i w:val="false"/>
          <w:color w:val="000000"/>
          <w:sz w:val="28"/>
        </w:rPr>
        <w:t xml:space="preserve">
      Қамауға алынғандар Гауптвахтаға қамалған әскери қызметшілердің мінез-құлық қағидаларын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сақтайды. </w:t>
      </w:r>
    </w:p>
    <w:p>
      <w:pPr>
        <w:spacing w:after="0"/>
        <w:ind w:left="0"/>
        <w:jc w:val="both"/>
      </w:pPr>
      <w:r>
        <w:rPr>
          <w:rFonts w:ascii="Times New Roman"/>
          <w:b w:val="false"/>
          <w:i w:val="false"/>
          <w:color w:val="000000"/>
          <w:sz w:val="28"/>
        </w:rPr>
        <w:t>
      Әрбір гауптвахтаның жанындағы стенділерде гауптвахтаға қамалған әскери қызметшілердің негізгі құқықтары мен міндеттері, мінез-құлық қағидалары туралы ақпарат мемлекеттік және орыс тілдерінде ілінеді.</w:t>
      </w:r>
    </w:p>
    <w:bookmarkStart w:name="z35" w:id="33"/>
    <w:p>
      <w:pPr>
        <w:spacing w:after="0"/>
        <w:ind w:left="0"/>
        <w:jc w:val="both"/>
      </w:pPr>
      <w:r>
        <w:rPr>
          <w:rFonts w:ascii="Times New Roman"/>
          <w:b w:val="false"/>
          <w:i w:val="false"/>
          <w:color w:val="000000"/>
          <w:sz w:val="28"/>
        </w:rPr>
        <w:t>
      14. Қамауға алынғандар гауптвахтаға қамалған кезде гауптвахтада ұсталатын басқа әскери қызметшілерден бөлек, мынадай талаптарды сақтай отырып орналастырылады:</w:t>
      </w:r>
    </w:p>
    <w:bookmarkEnd w:id="33"/>
    <w:bookmarkStart w:name="z36" w:id="34"/>
    <w:p>
      <w:pPr>
        <w:spacing w:after="0"/>
        <w:ind w:left="0"/>
        <w:jc w:val="both"/>
      </w:pPr>
      <w:r>
        <w:rPr>
          <w:rFonts w:ascii="Times New Roman"/>
          <w:b w:val="false"/>
          <w:i w:val="false"/>
          <w:color w:val="000000"/>
          <w:sz w:val="28"/>
        </w:rPr>
        <w:t>
      1) офицерлер – сержанттар мен қатардағы жауынгерлер құрамдарының лауазымдарында келiсiмшарт бойынша әскери қызмет өткеретiн әскери қызметшiлерден бөлек;</w:t>
      </w:r>
    </w:p>
    <w:bookmarkEnd w:id="34"/>
    <w:bookmarkStart w:name="z37" w:id="35"/>
    <w:p>
      <w:pPr>
        <w:spacing w:after="0"/>
        <w:ind w:left="0"/>
        <w:jc w:val="both"/>
      </w:pPr>
      <w:r>
        <w:rPr>
          <w:rFonts w:ascii="Times New Roman"/>
          <w:b w:val="false"/>
          <w:i w:val="false"/>
          <w:color w:val="000000"/>
          <w:sz w:val="28"/>
        </w:rPr>
        <w:t>
      2) мерзiмдi қызметтегі әскери қызметшiлер – осы тармақтың 1-тармақшасында көрсетiлген әскери қызметшiлерден бөлек;</w:t>
      </w:r>
    </w:p>
    <w:bookmarkEnd w:id="35"/>
    <w:bookmarkStart w:name="z38" w:id="36"/>
    <w:p>
      <w:pPr>
        <w:spacing w:after="0"/>
        <w:ind w:left="0"/>
        <w:jc w:val="both"/>
      </w:pPr>
      <w:r>
        <w:rPr>
          <w:rFonts w:ascii="Times New Roman"/>
          <w:b w:val="false"/>
          <w:i w:val="false"/>
          <w:color w:val="000000"/>
          <w:sz w:val="28"/>
        </w:rPr>
        <w:t>
      3) әскери қызметшi әйелдер – ер адамдардан бөлек.</w:t>
      </w:r>
    </w:p>
    <w:bookmarkEnd w:id="36"/>
    <w:bookmarkStart w:name="z39" w:id="37"/>
    <w:p>
      <w:pPr>
        <w:spacing w:after="0"/>
        <w:ind w:left="0"/>
        <w:jc w:val="both"/>
      </w:pPr>
      <w:r>
        <w:rPr>
          <w:rFonts w:ascii="Times New Roman"/>
          <w:b w:val="false"/>
          <w:i w:val="false"/>
          <w:color w:val="000000"/>
          <w:sz w:val="28"/>
        </w:rPr>
        <w:t>
      4) әртүрлі инфекциялық аурулармен науқастанған қамаққа алынғандар жеке және дені сау әскери қызметшілерден бөлек ұсталады.</w:t>
      </w:r>
    </w:p>
    <w:bookmarkEnd w:id="37"/>
    <w:p>
      <w:pPr>
        <w:spacing w:after="0"/>
        <w:ind w:left="0"/>
        <w:jc w:val="both"/>
      </w:pPr>
      <w:r>
        <w:rPr>
          <w:rFonts w:ascii="Times New Roman"/>
          <w:b w:val="false"/>
          <w:i w:val="false"/>
          <w:color w:val="000000"/>
          <w:sz w:val="28"/>
        </w:rPr>
        <w:t>
      Қамауға алынғандарды камераларда орналастыруды гауптвахта бастығы мен қарауыл (кезекшi ауысым) бастығы жүргізеді.</w:t>
      </w:r>
    </w:p>
    <w:p>
      <w:pPr>
        <w:spacing w:after="0"/>
        <w:ind w:left="0"/>
        <w:jc w:val="both"/>
      </w:pPr>
      <w:r>
        <w:rPr>
          <w:rFonts w:ascii="Times New Roman"/>
          <w:b w:val="false"/>
          <w:i w:val="false"/>
          <w:color w:val="000000"/>
          <w:sz w:val="28"/>
        </w:rPr>
        <w:t xml:space="preserve">
      Оқшаулау тәртібі қамаққа алынғандардың барлық қозғалыстары кезінде қамтамасыз етіледі. Қамауға алынғандардың қозғалыстары айдауылмен бірге жүреді. </w:t>
      </w:r>
    </w:p>
    <w:bookmarkStart w:name="z40" w:id="38"/>
    <w:p>
      <w:pPr>
        <w:spacing w:after="0"/>
        <w:ind w:left="0"/>
        <w:jc w:val="both"/>
      </w:pPr>
      <w:r>
        <w:rPr>
          <w:rFonts w:ascii="Times New Roman"/>
          <w:b w:val="false"/>
          <w:i w:val="false"/>
          <w:color w:val="000000"/>
          <w:sz w:val="28"/>
        </w:rPr>
        <w:t xml:space="preserve">
      15. Статистикалық есепке алуды жүзеге асыру үшін қамауға алынғандар туралы мәліметтер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Қамауға алынғандарды есепке алу журналына енгізіледі.</w:t>
      </w:r>
    </w:p>
    <w:bookmarkEnd w:id="38"/>
    <w:p>
      <w:pPr>
        <w:spacing w:after="0"/>
        <w:ind w:left="0"/>
        <w:jc w:val="both"/>
      </w:pPr>
      <w:r>
        <w:rPr>
          <w:rFonts w:ascii="Times New Roman"/>
          <w:b w:val="false"/>
          <w:i w:val="false"/>
          <w:color w:val="000000"/>
          <w:sz w:val="28"/>
        </w:rPr>
        <w:t>
      Әрбір қамауға алынғанға қамауға алынғанның жеке ісі басталады, оған әкімшілік қамауға алу туралы судьяның қаулысы, жеке толық тексеру хаттамасы және басқа да материалдар тіркеледі.</w:t>
      </w:r>
    </w:p>
    <w:bookmarkStart w:name="z41" w:id="39"/>
    <w:p>
      <w:pPr>
        <w:spacing w:after="0"/>
        <w:ind w:left="0"/>
        <w:jc w:val="left"/>
      </w:pPr>
      <w:r>
        <w:rPr>
          <w:rFonts w:ascii="Times New Roman"/>
          <w:b/>
          <w:i w:val="false"/>
          <w:color w:val="000000"/>
        </w:rPr>
        <w:t xml:space="preserve"> 3-тарау. Қамауға алынғандарды жеке тiнту жүргізу,</w:t>
      </w:r>
      <w:r>
        <w:br/>
      </w:r>
      <w:r>
        <w:rPr>
          <w:rFonts w:ascii="Times New Roman"/>
          <w:b/>
          <w:i w:val="false"/>
          <w:color w:val="000000"/>
        </w:rPr>
        <w:t>дактилоскопия, суретке түсiру және заттарды толық тексеру тәртібі</w:t>
      </w:r>
    </w:p>
    <w:bookmarkEnd w:id="39"/>
    <w:bookmarkStart w:name="z42" w:id="40"/>
    <w:p>
      <w:pPr>
        <w:spacing w:after="0"/>
        <w:ind w:left="0"/>
        <w:jc w:val="both"/>
      </w:pPr>
      <w:r>
        <w:rPr>
          <w:rFonts w:ascii="Times New Roman"/>
          <w:b w:val="false"/>
          <w:i w:val="false"/>
          <w:color w:val="000000"/>
          <w:sz w:val="28"/>
        </w:rPr>
        <w:t>
      16. Қамауға алынғанға қарауыл (кезекшi ауысым) бастығы толық жеке тексеру, медициналық қарап тексеру жүргізеді, одан кейін қол қойғыза отырып, гауптвахтадағы ішкі күн тәртібімен таныстырады.</w:t>
      </w:r>
    </w:p>
    <w:bookmarkEnd w:id="40"/>
    <w:bookmarkStart w:name="z43" w:id="41"/>
    <w:p>
      <w:pPr>
        <w:spacing w:after="0"/>
        <w:ind w:left="0"/>
        <w:jc w:val="both"/>
      </w:pPr>
      <w:r>
        <w:rPr>
          <w:rFonts w:ascii="Times New Roman"/>
          <w:b w:val="false"/>
          <w:i w:val="false"/>
          <w:color w:val="000000"/>
          <w:sz w:val="28"/>
        </w:rPr>
        <w:t xml:space="preserve">
      17. Қамауға алынғанды жеке тексеру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қамауға алынғанның жанында болған заттарды жеке тінту және қарап тексеру хаттамасын ( бұдан әрі – хаттама) ресімдеумен мынадай тәртіппен жүзеге асырылады:</w:t>
      </w:r>
    </w:p>
    <w:bookmarkEnd w:id="41"/>
    <w:bookmarkStart w:name="z44" w:id="42"/>
    <w:p>
      <w:pPr>
        <w:spacing w:after="0"/>
        <w:ind w:left="0"/>
        <w:jc w:val="both"/>
      </w:pPr>
      <w:r>
        <w:rPr>
          <w:rFonts w:ascii="Times New Roman"/>
          <w:b w:val="false"/>
          <w:i w:val="false"/>
          <w:color w:val="000000"/>
          <w:sz w:val="28"/>
        </w:rPr>
        <w:t>
      1) қамауға алынғанды жеке тінтуді гауптвахта қызметкері және қамауға алынғанмен бір жынысты адам жүргізеді;</w:t>
      </w:r>
    </w:p>
    <w:bookmarkEnd w:id="42"/>
    <w:bookmarkStart w:name="z45" w:id="43"/>
    <w:p>
      <w:pPr>
        <w:spacing w:after="0"/>
        <w:ind w:left="0"/>
        <w:jc w:val="both"/>
      </w:pPr>
      <w:r>
        <w:rPr>
          <w:rFonts w:ascii="Times New Roman"/>
          <w:b w:val="false"/>
          <w:i w:val="false"/>
          <w:color w:val="000000"/>
          <w:sz w:val="28"/>
        </w:rPr>
        <w:t>
      2) заттарды толық тексеру қамауға алғанның қатысуымен олардың құрылымдық тұтастығын бұзбай жүзеге асырылады;</w:t>
      </w:r>
    </w:p>
    <w:bookmarkEnd w:id="43"/>
    <w:bookmarkStart w:name="z46" w:id="44"/>
    <w:p>
      <w:pPr>
        <w:spacing w:after="0"/>
        <w:ind w:left="0"/>
        <w:jc w:val="both"/>
      </w:pPr>
      <w:r>
        <w:rPr>
          <w:rFonts w:ascii="Times New Roman"/>
          <w:b w:val="false"/>
          <w:i w:val="false"/>
          <w:color w:val="000000"/>
          <w:sz w:val="28"/>
        </w:rPr>
        <w:t xml:space="preserve">
      3) егер фото және бейнетүсірілім жүргізілсе, оларды қолданғаны туралы хаттамада тиісті жазба жасалады; </w:t>
      </w:r>
    </w:p>
    <w:bookmarkEnd w:id="44"/>
    <w:p>
      <w:pPr>
        <w:spacing w:after="0"/>
        <w:ind w:left="0"/>
        <w:jc w:val="both"/>
      </w:pPr>
      <w:r>
        <w:rPr>
          <w:rFonts w:ascii="Times New Roman"/>
          <w:b w:val="false"/>
          <w:i w:val="false"/>
          <w:color w:val="000000"/>
          <w:sz w:val="28"/>
        </w:rPr>
        <w:t>
      Қамауға алынған хаттамаға қол қоюдан бас тартқан жағдайда, оған тиісті жазба жасалады.</w:t>
      </w:r>
    </w:p>
    <w:bookmarkStart w:name="z47" w:id="45"/>
    <w:p>
      <w:pPr>
        <w:spacing w:after="0"/>
        <w:ind w:left="0"/>
        <w:jc w:val="both"/>
      </w:pPr>
      <w:r>
        <w:rPr>
          <w:rFonts w:ascii="Times New Roman"/>
          <w:b w:val="false"/>
          <w:i w:val="false"/>
          <w:color w:val="000000"/>
          <w:sz w:val="28"/>
        </w:rPr>
        <w:t>
      18. Барлық қамауға алу мерзімін өтемеген қамауға алынғанды емдеу мекемесіне шұғыл жатқызу қажеттілігі туралы медициналық қызметкердің (фельдшердің) қарап-тексеру нәтижелері мен қорытындысы бойынша әскери полиция органының бастығы әкімшілік қамаққа алу туралы шешім шығарған судьяға және әскери бөлімнің қолбасшылығына хабарлама жолдайды.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Қорғаныс министрінің 30.03.2021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19. Қамауға алынғандардың бар болуын таңертеңгi қарап тексеруді және кешкi тексерудi қарауыл (кезекшi ауысым) бастығы немесе камералар бойынша атаулы тiзiм бойынша оның көмекшiсi жүргiзедi.</w:t>
      </w:r>
    </w:p>
    <w:bookmarkEnd w:id="46"/>
    <w:bookmarkStart w:name="z49" w:id="47"/>
    <w:p>
      <w:pPr>
        <w:spacing w:after="0"/>
        <w:ind w:left="0"/>
        <w:jc w:val="left"/>
      </w:pPr>
      <w:r>
        <w:rPr>
          <w:rFonts w:ascii="Times New Roman"/>
          <w:b/>
          <w:i w:val="false"/>
          <w:color w:val="000000"/>
        </w:rPr>
        <w:t xml:space="preserve"> 4-тарау. Қамауға алынғандарды</w:t>
      </w:r>
      <w:r>
        <w:br/>
      </w:r>
      <w:r>
        <w:rPr>
          <w:rFonts w:ascii="Times New Roman"/>
          <w:b/>
          <w:i w:val="false"/>
          <w:color w:val="000000"/>
        </w:rPr>
        <w:t>материалдық-тұрмыстық қамтамасыз ету тәртібі</w:t>
      </w:r>
    </w:p>
    <w:bookmarkEnd w:id="47"/>
    <w:bookmarkStart w:name="z50" w:id="48"/>
    <w:p>
      <w:pPr>
        <w:spacing w:after="0"/>
        <w:ind w:left="0"/>
        <w:jc w:val="both"/>
      </w:pPr>
      <w:r>
        <w:rPr>
          <w:rFonts w:ascii="Times New Roman"/>
          <w:b w:val="false"/>
          <w:i w:val="false"/>
          <w:color w:val="000000"/>
          <w:sz w:val="28"/>
        </w:rPr>
        <w:t>
      20. Қамауға алынғандар гауптвахтада болған кезеңінде мыналармен қамтамасыз етіледі:</w:t>
      </w:r>
    </w:p>
    <w:bookmarkEnd w:id="48"/>
    <w:bookmarkStart w:name="z51" w:id="49"/>
    <w:p>
      <w:pPr>
        <w:spacing w:after="0"/>
        <w:ind w:left="0"/>
        <w:jc w:val="both"/>
      </w:pPr>
      <w:r>
        <w:rPr>
          <w:rFonts w:ascii="Times New Roman"/>
          <w:b w:val="false"/>
          <w:i w:val="false"/>
          <w:color w:val="000000"/>
          <w:sz w:val="28"/>
        </w:rPr>
        <w:t>
      1) ұйықтайтын орынмен;</w:t>
      </w:r>
    </w:p>
    <w:bookmarkEnd w:id="49"/>
    <w:bookmarkStart w:name="z52" w:id="50"/>
    <w:p>
      <w:pPr>
        <w:spacing w:after="0"/>
        <w:ind w:left="0"/>
        <w:jc w:val="both"/>
      </w:pPr>
      <w:r>
        <w:rPr>
          <w:rFonts w:ascii="Times New Roman"/>
          <w:b w:val="false"/>
          <w:i w:val="false"/>
          <w:color w:val="000000"/>
          <w:sz w:val="28"/>
        </w:rPr>
        <w:t>
      2) төсек-орын жабдығымен, (матрацпен, жастықпен, көрпемен, екi төсек жаймасымен және жастыққаппен, сүлгімен);</w:t>
      </w:r>
    </w:p>
    <w:bookmarkEnd w:id="50"/>
    <w:bookmarkStart w:name="z53" w:id="51"/>
    <w:p>
      <w:pPr>
        <w:spacing w:after="0"/>
        <w:ind w:left="0"/>
        <w:jc w:val="both"/>
      </w:pPr>
      <w:r>
        <w:rPr>
          <w:rFonts w:ascii="Times New Roman"/>
          <w:b w:val="false"/>
          <w:i w:val="false"/>
          <w:color w:val="000000"/>
          <w:sz w:val="28"/>
        </w:rPr>
        <w:t>
      3) тамақ iшкен уақытта асхана ыдысымен және асхана аспаптарымен (кесемен, тостақпен, қасықпен);</w:t>
      </w:r>
    </w:p>
    <w:bookmarkEnd w:id="51"/>
    <w:bookmarkStart w:name="z54" w:id="52"/>
    <w:p>
      <w:pPr>
        <w:spacing w:after="0"/>
        <w:ind w:left="0"/>
        <w:jc w:val="both"/>
      </w:pPr>
      <w:r>
        <w:rPr>
          <w:rFonts w:ascii="Times New Roman"/>
          <w:b w:val="false"/>
          <w:i w:val="false"/>
          <w:color w:val="000000"/>
          <w:sz w:val="28"/>
        </w:rPr>
        <w:t xml:space="preserve">
      4) Жалпыәскери жарғылармен, кітаптармен, журналдармен және мерзімді басылымдармен қамтамасыз етiледi. </w:t>
      </w:r>
    </w:p>
    <w:bookmarkEnd w:id="52"/>
    <w:bookmarkStart w:name="z55" w:id="53"/>
    <w:p>
      <w:pPr>
        <w:spacing w:after="0"/>
        <w:ind w:left="0"/>
        <w:jc w:val="both"/>
      </w:pPr>
      <w:r>
        <w:rPr>
          <w:rFonts w:ascii="Times New Roman"/>
          <w:b w:val="false"/>
          <w:i w:val="false"/>
          <w:color w:val="000000"/>
          <w:sz w:val="28"/>
        </w:rPr>
        <w:t xml:space="preserve">
      21. Жалпы камераларда қайырмалы сәкi, үстел мен отырғыштар, еденге бекітілген түкіргіштер жабдықталады, қайнаған ауызсуға арналған ыдыс орнатылады және кружка беріледі. </w:t>
      </w:r>
    </w:p>
    <w:bookmarkEnd w:id="53"/>
    <w:p>
      <w:pPr>
        <w:spacing w:after="0"/>
        <w:ind w:left="0"/>
        <w:jc w:val="both"/>
      </w:pPr>
      <w:r>
        <w:rPr>
          <w:rFonts w:ascii="Times New Roman"/>
          <w:b w:val="false"/>
          <w:i w:val="false"/>
          <w:color w:val="000000"/>
          <w:sz w:val="28"/>
        </w:rPr>
        <w:t>
      Ұйқыдан тұрғаннан кейiн қайырмалы сәкi көтерiледi және құлыппен бекiтiледi.</w:t>
      </w:r>
    </w:p>
    <w:p>
      <w:pPr>
        <w:spacing w:after="0"/>
        <w:ind w:left="0"/>
        <w:jc w:val="both"/>
      </w:pPr>
      <w:r>
        <w:rPr>
          <w:rFonts w:ascii="Times New Roman"/>
          <w:b w:val="false"/>
          <w:i w:val="false"/>
          <w:color w:val="000000"/>
          <w:sz w:val="28"/>
        </w:rPr>
        <w:t>
      Офицерлер мен әскери қызметші әйелдерді орналастыруға арналған камералар ағаш кереуеттермен, үстелдермен, табуреттермен, жеке заттар мен жуыну керек-жарақтарына арналған тумбалармен жабдықталады, қайнаған ауызсуға арналған ыдыс, кружкалар, ілгіштер мен түкіргіштер орнатылады.</w:t>
      </w:r>
    </w:p>
    <w:p>
      <w:pPr>
        <w:spacing w:after="0"/>
        <w:ind w:left="0"/>
        <w:jc w:val="both"/>
      </w:pPr>
      <w:r>
        <w:rPr>
          <w:rFonts w:ascii="Times New Roman"/>
          <w:b w:val="false"/>
          <w:i w:val="false"/>
          <w:color w:val="000000"/>
          <w:sz w:val="28"/>
        </w:rPr>
        <w:t xml:space="preserve">
      Күн сайын камераларға қайнаған су беріледі. </w:t>
      </w:r>
    </w:p>
    <w:p>
      <w:pPr>
        <w:spacing w:after="0"/>
        <w:ind w:left="0"/>
        <w:jc w:val="both"/>
      </w:pPr>
      <w:r>
        <w:rPr>
          <w:rFonts w:ascii="Times New Roman"/>
          <w:b w:val="false"/>
          <w:i w:val="false"/>
          <w:color w:val="000000"/>
          <w:sz w:val="28"/>
        </w:rPr>
        <w:t>
      Камераларда +18 С-дан төмен емес температура сақталады.</w:t>
      </w:r>
    </w:p>
    <w:p>
      <w:pPr>
        <w:spacing w:after="0"/>
        <w:ind w:left="0"/>
        <w:jc w:val="both"/>
      </w:pPr>
      <w:r>
        <w:rPr>
          <w:rFonts w:ascii="Times New Roman"/>
          <w:b w:val="false"/>
          <w:i w:val="false"/>
          <w:color w:val="000000"/>
          <w:sz w:val="28"/>
        </w:rPr>
        <w:t>
      Әрбір камерада қорғалған жарық беру плафондары орналатылады.</w:t>
      </w:r>
    </w:p>
    <w:p>
      <w:pPr>
        <w:spacing w:after="0"/>
        <w:ind w:left="0"/>
        <w:jc w:val="both"/>
      </w:pPr>
      <w:r>
        <w:rPr>
          <w:rFonts w:ascii="Times New Roman"/>
          <w:b w:val="false"/>
          <w:i w:val="false"/>
          <w:color w:val="000000"/>
          <w:sz w:val="28"/>
        </w:rPr>
        <w:t>
      Қараңғы түскеннен кейiн және ұйықтау уақытында гауптвахтаның камераларында, дәлiздерi мен дәретханаларында жарық берiлуге тиіс.</w:t>
      </w:r>
    </w:p>
    <w:bookmarkStart w:name="z56" w:id="54"/>
    <w:p>
      <w:pPr>
        <w:spacing w:after="0"/>
        <w:ind w:left="0"/>
        <w:jc w:val="both"/>
      </w:pPr>
      <w:r>
        <w:rPr>
          <w:rFonts w:ascii="Times New Roman"/>
          <w:b w:val="false"/>
          <w:i w:val="false"/>
          <w:color w:val="000000"/>
          <w:sz w:val="28"/>
        </w:rPr>
        <w:t xml:space="preserve">
      22. Камералар санитариялық-эпидемиологиялық талаптарға (үй-жай квадратурасы, көзге қауіпсіз жарық, күндізгі жарықпен кітап оқу, үй-жайды желдету мүмкіндігі) жауап беруге тиіс. </w:t>
      </w:r>
    </w:p>
    <w:bookmarkEnd w:id="54"/>
    <w:p>
      <w:pPr>
        <w:spacing w:after="0"/>
        <w:ind w:left="0"/>
        <w:jc w:val="both"/>
      </w:pPr>
      <w:r>
        <w:rPr>
          <w:rFonts w:ascii="Times New Roman"/>
          <w:b w:val="false"/>
          <w:i w:val="false"/>
          <w:color w:val="000000"/>
          <w:sz w:val="28"/>
        </w:rPr>
        <w:t xml:space="preserve">
      Тұрғын алаңының нормасы камерадағы бір қамаққа алынғанға кемінде екі жарым шаршы метр, әйелдерді ұстауға арналған камераларда – кемінде үш шаршы метр есебінен белгіленеді. </w:t>
      </w:r>
    </w:p>
    <w:p>
      <w:pPr>
        <w:spacing w:after="0"/>
        <w:ind w:left="0"/>
        <w:jc w:val="both"/>
      </w:pPr>
      <w:r>
        <w:rPr>
          <w:rFonts w:ascii="Times New Roman"/>
          <w:b w:val="false"/>
          <w:i w:val="false"/>
          <w:color w:val="000000"/>
          <w:sz w:val="28"/>
        </w:rPr>
        <w:t>
      Гауптвахта үй-жайларын, камералар мен дәретханаларды дезинфекциялау аптасына екі реттен сиретпей жүргізіледі.</w:t>
      </w:r>
    </w:p>
    <w:p>
      <w:pPr>
        <w:spacing w:after="0"/>
        <w:ind w:left="0"/>
        <w:jc w:val="both"/>
      </w:pPr>
      <w:r>
        <w:rPr>
          <w:rFonts w:ascii="Times New Roman"/>
          <w:b w:val="false"/>
          <w:i w:val="false"/>
          <w:color w:val="000000"/>
          <w:sz w:val="28"/>
        </w:rPr>
        <w:t xml:space="preserve">
      Камералардағы терезелер күндізгі уақытта табиғи жарық түсуіне және камераға таза ауаның кіруіне кедергі келтірмейтін жеткілікті көлемде болуға тиіс. </w:t>
      </w:r>
    </w:p>
    <w:p>
      <w:pPr>
        <w:spacing w:after="0"/>
        <w:ind w:left="0"/>
        <w:jc w:val="both"/>
      </w:pPr>
      <w:r>
        <w:rPr>
          <w:rFonts w:ascii="Times New Roman"/>
          <w:b w:val="false"/>
          <w:i w:val="false"/>
          <w:color w:val="000000"/>
          <w:sz w:val="28"/>
        </w:rPr>
        <w:t>
      Оқшаулауды қамтамасыз ету үшін камералардың терезелері табиғи жарық түсуіне және камераға таза ауаның кіруіне кедергі келтірмейтін тормен жабдықталады.</w:t>
      </w:r>
    </w:p>
    <w:bookmarkStart w:name="z57" w:id="55"/>
    <w:p>
      <w:pPr>
        <w:spacing w:after="0"/>
        <w:ind w:left="0"/>
        <w:jc w:val="both"/>
      </w:pPr>
      <w:r>
        <w:rPr>
          <w:rFonts w:ascii="Times New Roman"/>
          <w:b w:val="false"/>
          <w:i w:val="false"/>
          <w:color w:val="000000"/>
          <w:sz w:val="28"/>
        </w:rPr>
        <w:t>
      23. Күн сайын қамауға алынғандарға ұзақтығы кемiнде екi сағат серуендеу берiледi. Серуендеу гауптвахтаның арнайы жабдықталған аумағында тәулiктiң күндiзгi уақытында камералар бойынша жүргiзiледi. Қамауға алынғандар осы Қағидаларды бұзған жағдайда серуендеу мерзiмiнен бұрын тоқтатылады.</w:t>
      </w:r>
    </w:p>
    <w:bookmarkEnd w:id="55"/>
    <w:bookmarkStart w:name="z58" w:id="56"/>
    <w:p>
      <w:pPr>
        <w:spacing w:after="0"/>
        <w:ind w:left="0"/>
        <w:jc w:val="both"/>
      </w:pPr>
      <w:r>
        <w:rPr>
          <w:rFonts w:ascii="Times New Roman"/>
          <w:b w:val="false"/>
          <w:i w:val="false"/>
          <w:color w:val="000000"/>
          <w:sz w:val="28"/>
        </w:rPr>
        <w:t xml:space="preserve">
      24.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көрсетiлген қамауға алынғандар заттарды сақтау бөлмесiнде сақтай алатын және өзiмен бiрге болатын заттар тізбесіне сәйкес пайдалану үшiн өз төсек-орын керек-жарақтары мен заттарын қабылдауға болады.</w:t>
      </w:r>
    </w:p>
    <w:bookmarkEnd w:id="56"/>
    <w:bookmarkStart w:name="z59" w:id="57"/>
    <w:p>
      <w:pPr>
        <w:spacing w:after="0"/>
        <w:ind w:left="0"/>
        <w:jc w:val="both"/>
      </w:pPr>
      <w:r>
        <w:rPr>
          <w:rFonts w:ascii="Times New Roman"/>
          <w:b w:val="false"/>
          <w:i w:val="false"/>
          <w:color w:val="000000"/>
          <w:sz w:val="28"/>
        </w:rPr>
        <w:t>
      25. Қамауға алынғанға аптасына екi реттен сиретпей ұзақтығы 15 минуттан аспайтын душ қабылдау мүмкiндiгі берiледi.</w:t>
      </w:r>
    </w:p>
    <w:bookmarkEnd w:id="57"/>
    <w:p>
      <w:pPr>
        <w:spacing w:after="0"/>
        <w:ind w:left="0"/>
        <w:jc w:val="both"/>
      </w:pPr>
      <w:r>
        <w:rPr>
          <w:rFonts w:ascii="Times New Roman"/>
          <w:b w:val="false"/>
          <w:i w:val="false"/>
          <w:color w:val="000000"/>
          <w:sz w:val="28"/>
        </w:rPr>
        <w:t>
      Моншада жуыну аптасына бір рет гауптвахта бастығы белгілеген күндері және сағаттарда жүргізіледі. Моншада жуыну күндері қамауға алынғандардың іш киімдері мен төсек-орын жабдығын ауыстыру жүзеге асырылады, оларды медициналық қарап тексеру жүргізіледі.</w:t>
      </w:r>
    </w:p>
    <w:bookmarkStart w:name="z60" w:id="58"/>
    <w:p>
      <w:pPr>
        <w:spacing w:after="0"/>
        <w:ind w:left="0"/>
        <w:jc w:val="both"/>
      </w:pPr>
      <w:r>
        <w:rPr>
          <w:rFonts w:ascii="Times New Roman"/>
          <w:b w:val="false"/>
          <w:i w:val="false"/>
          <w:color w:val="000000"/>
          <w:sz w:val="28"/>
        </w:rPr>
        <w:t>
      26. Жуыну керек-жарақтары қамаққа алынғандарға дәретханаға шығу уақытында беріледі, одан кейін қарауыл (кезекші ауысым) бастығының қарап тұруымен камералардан тыс орналасқан қамаққа алынғандардың жуыну керек-жарақтарын сақтауға арналған құлыпқа жабылатын шкафқа қайта салынады.</w:t>
      </w:r>
    </w:p>
    <w:bookmarkEnd w:id="58"/>
    <w:bookmarkStart w:name="z61" w:id="59"/>
    <w:p>
      <w:pPr>
        <w:spacing w:after="0"/>
        <w:ind w:left="0"/>
        <w:jc w:val="both"/>
      </w:pPr>
      <w:r>
        <w:rPr>
          <w:rFonts w:ascii="Times New Roman"/>
          <w:b w:val="false"/>
          <w:i w:val="false"/>
          <w:color w:val="000000"/>
          <w:sz w:val="28"/>
        </w:rPr>
        <w:t xml:space="preserve">
      27. Қамауға алынғандар таңертеңгі және кешкі жуыну үшін санитариялық тораппен жабдықталған камераларда ұсталатын қамаққа алынғандарды қоспағанда, шығарушылардың бірге жүруімен камералардан мынадай тәртіппен: </w:t>
      </w:r>
    </w:p>
    <w:bookmarkEnd w:id="59"/>
    <w:p>
      <w:pPr>
        <w:spacing w:after="0"/>
        <w:ind w:left="0"/>
        <w:jc w:val="both"/>
      </w:pPr>
      <w:r>
        <w:rPr>
          <w:rFonts w:ascii="Times New Roman"/>
          <w:b w:val="false"/>
          <w:i w:val="false"/>
          <w:color w:val="000000"/>
          <w:sz w:val="28"/>
        </w:rPr>
        <w:t>
      Жалпы камераларда ұсталатындар – камера бойынша;</w:t>
      </w:r>
    </w:p>
    <w:p>
      <w:pPr>
        <w:spacing w:after="0"/>
        <w:ind w:left="0"/>
        <w:jc w:val="both"/>
      </w:pPr>
      <w:r>
        <w:rPr>
          <w:rFonts w:ascii="Times New Roman"/>
          <w:b w:val="false"/>
          <w:i w:val="false"/>
          <w:color w:val="000000"/>
          <w:sz w:val="28"/>
        </w:rPr>
        <w:t xml:space="preserve">
      жеке камераларда ұсталатындар – бір-бірден кезектілік ретімен шығарылады. </w:t>
      </w:r>
    </w:p>
    <w:p>
      <w:pPr>
        <w:spacing w:after="0"/>
        <w:ind w:left="0"/>
        <w:jc w:val="both"/>
      </w:pPr>
      <w:r>
        <w:rPr>
          <w:rFonts w:ascii="Times New Roman"/>
          <w:b w:val="false"/>
          <w:i w:val="false"/>
          <w:color w:val="000000"/>
          <w:sz w:val="28"/>
        </w:rPr>
        <w:t xml:space="preserve">
      Әскери қызметші әйелдерге жеке гигиена қағидаларын сақтау үшін қосымша уақыт беріледі. </w:t>
      </w:r>
    </w:p>
    <w:bookmarkStart w:name="z62" w:id="60"/>
    <w:p>
      <w:pPr>
        <w:spacing w:after="0"/>
        <w:ind w:left="0"/>
        <w:jc w:val="left"/>
      </w:pPr>
      <w:r>
        <w:rPr>
          <w:rFonts w:ascii="Times New Roman"/>
          <w:b/>
          <w:i w:val="false"/>
          <w:color w:val="000000"/>
        </w:rPr>
        <w:t xml:space="preserve"> 5-тарау. Қамаққа алынғандарға сәлемдемелер</w:t>
      </w:r>
      <w:r>
        <w:br/>
      </w:r>
      <w:r>
        <w:rPr>
          <w:rFonts w:ascii="Times New Roman"/>
          <w:b/>
          <w:i w:val="false"/>
          <w:color w:val="000000"/>
        </w:rPr>
        <w:t>мен жөнелтiлiмдерді қабылдау, хаттар алу тәртібі</w:t>
      </w:r>
    </w:p>
    <w:bookmarkEnd w:id="60"/>
    <w:bookmarkStart w:name="z63" w:id="61"/>
    <w:p>
      <w:pPr>
        <w:spacing w:after="0"/>
        <w:ind w:left="0"/>
        <w:jc w:val="both"/>
      </w:pPr>
      <w:r>
        <w:rPr>
          <w:rFonts w:ascii="Times New Roman"/>
          <w:b w:val="false"/>
          <w:i w:val="false"/>
          <w:color w:val="000000"/>
          <w:sz w:val="28"/>
        </w:rPr>
        <w:t>
      28. Қамауға алынғаға сәлемдемелер мен жөнелтiлiмдер алуға рұқсат етiледi.</w:t>
      </w:r>
    </w:p>
    <w:bookmarkEnd w:id="61"/>
    <w:bookmarkStart w:name="z64" w:id="62"/>
    <w:p>
      <w:pPr>
        <w:spacing w:after="0"/>
        <w:ind w:left="0"/>
        <w:jc w:val="both"/>
      </w:pPr>
      <w:r>
        <w:rPr>
          <w:rFonts w:ascii="Times New Roman"/>
          <w:b w:val="false"/>
          <w:i w:val="false"/>
          <w:color w:val="000000"/>
          <w:sz w:val="28"/>
        </w:rPr>
        <w:t xml:space="preserve">
      29. Жөнелтiлiмдердi қабылдау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екi данада жасалған өтiнiш негiзiнде жүргiзiледi.</w:t>
      </w:r>
    </w:p>
    <w:bookmarkEnd w:id="62"/>
    <w:bookmarkStart w:name="z65" w:id="63"/>
    <w:p>
      <w:pPr>
        <w:spacing w:after="0"/>
        <w:ind w:left="0"/>
        <w:jc w:val="both"/>
      </w:pPr>
      <w:r>
        <w:rPr>
          <w:rFonts w:ascii="Times New Roman"/>
          <w:b w:val="false"/>
          <w:i w:val="false"/>
          <w:color w:val="000000"/>
          <w:sz w:val="28"/>
        </w:rPr>
        <w:t>
      30. Жөнелтiлiмдердi қабылдауды гауптвахта қызметкерлерi жүзеге асырады. Жөнелтiлiмдер келушiлер кезектiлiгі тәртiбiнде қабылданады.</w:t>
      </w:r>
    </w:p>
    <w:bookmarkEnd w:id="63"/>
    <w:p>
      <w:pPr>
        <w:spacing w:after="0"/>
        <w:ind w:left="0"/>
        <w:jc w:val="both"/>
      </w:pPr>
      <w:r>
        <w:rPr>
          <w:rFonts w:ascii="Times New Roman"/>
          <w:b w:val="false"/>
          <w:i w:val="false"/>
          <w:color w:val="000000"/>
          <w:sz w:val="28"/>
        </w:rPr>
        <w:t>
      Жөнелтілімнің ішіне салынғандарды тексеру оны жеткізген адамның қатысуымен жүзеге асырылады.</w:t>
      </w:r>
    </w:p>
    <w:bookmarkStart w:name="z66" w:id="64"/>
    <w:p>
      <w:pPr>
        <w:spacing w:after="0"/>
        <w:ind w:left="0"/>
        <w:jc w:val="both"/>
      </w:pPr>
      <w:r>
        <w:rPr>
          <w:rFonts w:ascii="Times New Roman"/>
          <w:b w:val="false"/>
          <w:i w:val="false"/>
          <w:color w:val="000000"/>
          <w:sz w:val="28"/>
        </w:rPr>
        <w:t>
      31. Гауптвахта қызметкері жөнелтілімді қабылдап, келушіге қабылдағаны туралы қолхатпен қоса өтініштің бірінші данасын қайтарады, ал екінші данасы ол жөнелтілімді алғаны туралы қол қойғаннан кейін қамаққа алынғанның жеке ісіне тігеді.</w:t>
      </w:r>
    </w:p>
    <w:bookmarkEnd w:id="64"/>
    <w:bookmarkStart w:name="z67" w:id="65"/>
    <w:p>
      <w:pPr>
        <w:spacing w:after="0"/>
        <w:ind w:left="0"/>
        <w:jc w:val="both"/>
      </w:pPr>
      <w:r>
        <w:rPr>
          <w:rFonts w:ascii="Times New Roman"/>
          <w:b w:val="false"/>
          <w:i w:val="false"/>
          <w:color w:val="000000"/>
          <w:sz w:val="28"/>
        </w:rPr>
        <w:t xml:space="preserve">
      32. Сәлемдемелер мен жөнелтілімді ашуды және ішіне салынғандарды тексеруді құрамында кемінде екі гауптвахта қызметкері бар комиссия жүзеге асырады, ол туралы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сәлемдемелер мен жөнелтілімдерді ашу актісі жасалады.</w:t>
      </w:r>
    </w:p>
    <w:bookmarkEnd w:id="65"/>
    <w:bookmarkStart w:name="z68" w:id="66"/>
    <w:p>
      <w:pPr>
        <w:spacing w:after="0"/>
        <w:ind w:left="0"/>
        <w:jc w:val="both"/>
      </w:pPr>
      <w:r>
        <w:rPr>
          <w:rFonts w:ascii="Times New Roman"/>
          <w:b w:val="false"/>
          <w:i w:val="false"/>
          <w:color w:val="000000"/>
          <w:sz w:val="28"/>
        </w:rPr>
        <w:t>
      33. Сәлемдемелер, бандерольдар мен жөнелтiлiмдер:</w:t>
      </w:r>
    </w:p>
    <w:bookmarkEnd w:id="66"/>
    <w:bookmarkStart w:name="z69" w:id="67"/>
    <w:p>
      <w:pPr>
        <w:spacing w:after="0"/>
        <w:ind w:left="0"/>
        <w:jc w:val="both"/>
      </w:pPr>
      <w:r>
        <w:rPr>
          <w:rFonts w:ascii="Times New Roman"/>
          <w:b w:val="false"/>
          <w:i w:val="false"/>
          <w:color w:val="000000"/>
          <w:sz w:val="28"/>
        </w:rPr>
        <w:t>
      1) қамауға алынған гауптвахтадан босатылған;</w:t>
      </w:r>
    </w:p>
    <w:bookmarkEnd w:id="67"/>
    <w:bookmarkStart w:name="z70" w:id="68"/>
    <w:p>
      <w:pPr>
        <w:spacing w:after="0"/>
        <w:ind w:left="0"/>
        <w:jc w:val="both"/>
      </w:pPr>
      <w:r>
        <w:rPr>
          <w:rFonts w:ascii="Times New Roman"/>
          <w:b w:val="false"/>
          <w:i w:val="false"/>
          <w:color w:val="000000"/>
          <w:sz w:val="28"/>
        </w:rPr>
        <w:t xml:space="preserve">
      2) жөнелтілімнің нақты ішіне салынғандар өтініште көрсетілген мәліметтерге сәйкес келмеген; </w:t>
      </w:r>
    </w:p>
    <w:bookmarkEnd w:id="68"/>
    <w:bookmarkStart w:name="z71" w:id="69"/>
    <w:p>
      <w:pPr>
        <w:spacing w:after="0"/>
        <w:ind w:left="0"/>
        <w:jc w:val="both"/>
      </w:pPr>
      <w:r>
        <w:rPr>
          <w:rFonts w:ascii="Times New Roman"/>
          <w:b w:val="false"/>
          <w:i w:val="false"/>
          <w:color w:val="000000"/>
          <w:sz w:val="28"/>
        </w:rPr>
        <w:t>
      3) тыйым салынған заттар бар болған жағдайларда қабылданбайды және керi қайтарылады.</w:t>
      </w:r>
    </w:p>
    <w:bookmarkEnd w:id="69"/>
    <w:bookmarkStart w:name="z72" w:id="70"/>
    <w:p>
      <w:pPr>
        <w:spacing w:after="0"/>
        <w:ind w:left="0"/>
        <w:jc w:val="both"/>
      </w:pPr>
      <w:r>
        <w:rPr>
          <w:rFonts w:ascii="Times New Roman"/>
          <w:b w:val="false"/>
          <w:i w:val="false"/>
          <w:color w:val="000000"/>
          <w:sz w:val="28"/>
        </w:rPr>
        <w:t>
      34. Қамауға алынғанға сәлемдемелер мен жөнелтiлiмдер оларды қабылдағаннан кейiн бiр тәулiктен кешiктiрiлмей берiледi.</w:t>
      </w:r>
    </w:p>
    <w:bookmarkEnd w:id="70"/>
    <w:bookmarkStart w:name="z73" w:id="71"/>
    <w:p>
      <w:pPr>
        <w:spacing w:after="0"/>
        <w:ind w:left="0"/>
        <w:jc w:val="both"/>
      </w:pPr>
      <w:r>
        <w:rPr>
          <w:rFonts w:ascii="Times New Roman"/>
          <w:b w:val="false"/>
          <w:i w:val="false"/>
          <w:color w:val="000000"/>
          <w:sz w:val="28"/>
        </w:rPr>
        <w:t>
      35. Гауптвахта әкiмшiлiгi медицина жұмыскерiнiң (фельдшердің) қорытындысы бойынша қамауға алынғандар үшiн дәрi-дәрмектердi тек оларды қамтамасыз етуге мүмкiндік болмаған жағдайларда қабылдайды.</w:t>
      </w:r>
    </w:p>
    <w:bookmarkEnd w:id="71"/>
    <w:p>
      <w:pPr>
        <w:spacing w:after="0"/>
        <w:ind w:left="0"/>
        <w:jc w:val="both"/>
      </w:pPr>
      <w:r>
        <w:rPr>
          <w:rFonts w:ascii="Times New Roman"/>
          <w:b w:val="false"/>
          <w:i w:val="false"/>
          <w:color w:val="000000"/>
          <w:sz w:val="28"/>
        </w:rPr>
        <w:t xml:space="preserve">
      Қамауға алынғандар медициналық қорытындыға сәйкес қабылдайтын дәрілік заттар мен медициналық мақсаттағы бұйымдар сәлемдемелер мен жөнелтiлiмдер қатарына кірмейді. </w:t>
      </w:r>
    </w:p>
    <w:bookmarkStart w:name="z74" w:id="72"/>
    <w:p>
      <w:pPr>
        <w:spacing w:after="0"/>
        <w:ind w:left="0"/>
        <w:jc w:val="both"/>
      </w:pPr>
      <w:r>
        <w:rPr>
          <w:rFonts w:ascii="Times New Roman"/>
          <w:b w:val="false"/>
          <w:i w:val="false"/>
          <w:color w:val="000000"/>
          <w:sz w:val="28"/>
        </w:rPr>
        <w:t>
      36. Қамауға алынғандардың хат алуына болады. Қамауға алынғанның атына келіп түскен хаттарды беруді гауптвахта әкімшілігі олар келіп түскен күні жүргізеді.</w:t>
      </w:r>
    </w:p>
    <w:bookmarkEnd w:id="72"/>
    <w:bookmarkStart w:name="z75" w:id="73"/>
    <w:p>
      <w:pPr>
        <w:spacing w:after="0"/>
        <w:ind w:left="0"/>
        <w:jc w:val="both"/>
      </w:pPr>
      <w:r>
        <w:rPr>
          <w:rFonts w:ascii="Times New Roman"/>
          <w:b w:val="false"/>
          <w:i w:val="false"/>
          <w:color w:val="000000"/>
          <w:sz w:val="28"/>
        </w:rPr>
        <w:t>
      37. Қамауға алынғанға жақын туысының қайтыс болғаны немесе ауыр сырқаттанғаны туралы мәліметтер оларды алғаннан кейін бір тәулік ішінде хабарланады.</w:t>
      </w:r>
    </w:p>
    <w:bookmarkEnd w:id="73"/>
    <w:bookmarkStart w:name="z76" w:id="74"/>
    <w:p>
      <w:pPr>
        <w:spacing w:after="0"/>
        <w:ind w:left="0"/>
        <w:jc w:val="both"/>
      </w:pPr>
      <w:r>
        <w:rPr>
          <w:rFonts w:ascii="Times New Roman"/>
          <w:b w:val="false"/>
          <w:i w:val="false"/>
          <w:color w:val="000000"/>
          <w:sz w:val="28"/>
        </w:rPr>
        <w:t xml:space="preserve">
      38. Қамауға алынғанның атына ол гауптвахтадан босатылғаннан кейін келіп түскен хаттар үш жұмыс күнінен кешіктірілмей оның қызмет орнына жолданады. </w:t>
      </w:r>
    </w:p>
    <w:bookmarkEnd w:id="74"/>
    <w:bookmarkStart w:name="z77" w:id="75"/>
    <w:p>
      <w:pPr>
        <w:spacing w:after="0"/>
        <w:ind w:left="0"/>
        <w:jc w:val="left"/>
      </w:pPr>
      <w:r>
        <w:rPr>
          <w:rFonts w:ascii="Times New Roman"/>
          <w:b/>
          <w:i w:val="false"/>
          <w:color w:val="000000"/>
        </w:rPr>
        <w:t xml:space="preserve"> 6-тарау. Қамауға алынғандардан сақтауға және пайдалануға тыйым салынған</w:t>
      </w:r>
      <w:r>
        <w:br/>
      </w:r>
      <w:r>
        <w:rPr>
          <w:rFonts w:ascii="Times New Roman"/>
          <w:b/>
          <w:i w:val="false"/>
          <w:color w:val="000000"/>
        </w:rPr>
        <w:t>бұйымдар мен заттарды алып қою тәртібі</w:t>
      </w:r>
    </w:p>
    <w:bookmarkEnd w:id="75"/>
    <w:bookmarkStart w:name="z78" w:id="76"/>
    <w:p>
      <w:pPr>
        <w:spacing w:after="0"/>
        <w:ind w:left="0"/>
        <w:jc w:val="both"/>
      </w:pPr>
      <w:r>
        <w:rPr>
          <w:rFonts w:ascii="Times New Roman"/>
          <w:b w:val="false"/>
          <w:i w:val="false"/>
          <w:color w:val="000000"/>
          <w:sz w:val="28"/>
        </w:rPr>
        <w:t xml:space="preserve">
      39. Қамауға алынғандардың өзімен бірге құқыққа қарсы мақсаттарда пайдаланылуы немесе мемлекеттік немесе өзге де заңмен қорғалатын құпияны құрайтын мәліметтерді қамтуы мүмкін құжаттар мен жазбаларды қоспағанда, әкімшілік іске қатысты не өз құқықтары мен заңды мүдделерін іске асыру мәселелеріне қатысты құжаттар мен жазбаларды сақтауға рұқсат етіледі. </w:t>
      </w:r>
    </w:p>
    <w:bookmarkEnd w:id="76"/>
    <w:bookmarkStart w:name="z79" w:id="77"/>
    <w:p>
      <w:pPr>
        <w:spacing w:after="0"/>
        <w:ind w:left="0"/>
        <w:jc w:val="both"/>
      </w:pPr>
      <w:r>
        <w:rPr>
          <w:rFonts w:ascii="Times New Roman"/>
          <w:b w:val="false"/>
          <w:i w:val="false"/>
          <w:color w:val="000000"/>
          <w:sz w:val="28"/>
        </w:rPr>
        <w:t xml:space="preserve">
      40. Қамауға алынғаннан заттарды алып қою немесе сақтауға қабылдау нәтижелері бойынша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алып қою хаттамасы үш данада жасалады.</w:t>
      </w:r>
    </w:p>
    <w:bookmarkEnd w:id="77"/>
    <w:p>
      <w:pPr>
        <w:spacing w:after="0"/>
        <w:ind w:left="0"/>
        <w:jc w:val="both"/>
      </w:pPr>
      <w:r>
        <w:rPr>
          <w:rFonts w:ascii="Times New Roman"/>
          <w:b w:val="false"/>
          <w:i w:val="false"/>
          <w:color w:val="000000"/>
          <w:sz w:val="28"/>
        </w:rPr>
        <w:t>
      Бiрiншi дана қамаққа алынғанға беріледі, екiншi – әскери бөлім өкіліне берiледi, үшiншi – қамауға алынғанның жеке ісінде сақталады. Қамауға алынғаннан заттар мен мүлік алынғаны және ол сақтауға қабылданғаны туралы Есепке алу журналында жазба жасалады.</w:t>
      </w:r>
    </w:p>
    <w:bookmarkStart w:name="z80" w:id="78"/>
    <w:p>
      <w:pPr>
        <w:spacing w:after="0"/>
        <w:ind w:left="0"/>
        <w:jc w:val="both"/>
      </w:pPr>
      <w:r>
        <w:rPr>
          <w:rFonts w:ascii="Times New Roman"/>
          <w:b w:val="false"/>
          <w:i w:val="false"/>
          <w:color w:val="000000"/>
          <w:sz w:val="28"/>
        </w:rPr>
        <w:t>
      41. Қамауға алынғанның заттары мен азық-түлік өнімдерін сақтауға қабылдауды қарауыл (кезекшi ауысым) бастығы жүргізеді.</w:t>
      </w:r>
    </w:p>
    <w:bookmarkEnd w:id="78"/>
    <w:bookmarkStart w:name="z81" w:id="79"/>
    <w:p>
      <w:pPr>
        <w:spacing w:after="0"/>
        <w:ind w:left="0"/>
        <w:jc w:val="both"/>
      </w:pPr>
      <w:r>
        <w:rPr>
          <w:rFonts w:ascii="Times New Roman"/>
          <w:b w:val="false"/>
          <w:i w:val="false"/>
          <w:color w:val="000000"/>
          <w:sz w:val="28"/>
        </w:rPr>
        <w:t>
      42. Гауптвахтада ұстау кезеңінде қамауға алынғанда тыйым салынған бұйымдар мен заттарды алып қою немесе анықтаудың әрбір фактiсі бойынша олардың келіп түсу көзін және нақты иесiн анықтау мәніне қызметтік тексеру жүргiзiледi.</w:t>
      </w:r>
    </w:p>
    <w:bookmarkEnd w:id="79"/>
    <w:bookmarkStart w:name="z82" w:id="80"/>
    <w:p>
      <w:pPr>
        <w:spacing w:after="0"/>
        <w:ind w:left="0"/>
        <w:jc w:val="both"/>
      </w:pPr>
      <w:r>
        <w:rPr>
          <w:rFonts w:ascii="Times New Roman"/>
          <w:b w:val="false"/>
          <w:i w:val="false"/>
          <w:color w:val="000000"/>
          <w:sz w:val="28"/>
        </w:rPr>
        <w:t>
      43. Қамауға алынғанның жазбаша өтініші бойынша қамаққа алынғандардың заттарын сақтау бөлмесінде сақтауда тұрған ақша, құндылықтар, заттар, бұйымдар мен азық-түлiк өнiмдерi қамаққа алынғанның жұбайына (зайыбына) немесе жақын туыстарына қол қойғызумен берiледi.</w:t>
      </w:r>
    </w:p>
    <w:bookmarkEnd w:id="80"/>
    <w:bookmarkStart w:name="z83" w:id="81"/>
    <w:p>
      <w:pPr>
        <w:spacing w:after="0"/>
        <w:ind w:left="0"/>
        <w:jc w:val="both"/>
      </w:pPr>
      <w:r>
        <w:rPr>
          <w:rFonts w:ascii="Times New Roman"/>
          <w:b w:val="false"/>
          <w:i w:val="false"/>
          <w:color w:val="000000"/>
          <w:sz w:val="28"/>
        </w:rPr>
        <w:t>
      44. Қамауға алынған қайтыс болған жағдайда оған тиесiлi сақтауда болған құндылықтар оның жақын туыстарына қол қойғызумен берiледi.</w:t>
      </w:r>
    </w:p>
    <w:bookmarkEnd w:id="81"/>
    <w:bookmarkStart w:name="z84" w:id="82"/>
    <w:p>
      <w:pPr>
        <w:spacing w:after="0"/>
        <w:ind w:left="0"/>
        <w:jc w:val="both"/>
      </w:pPr>
      <w:r>
        <w:rPr>
          <w:rFonts w:ascii="Times New Roman"/>
          <w:b w:val="false"/>
          <w:i w:val="false"/>
          <w:color w:val="000000"/>
          <w:sz w:val="28"/>
        </w:rPr>
        <w:t xml:space="preserve">
      45. Тыйым салынған заттар сақтау үшін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актімен гауптвахта бастығына, ал ол болмаған жағдайда қарауыл (кезекшi ауысым) бастығына тапсырылады, оның көшірмесі қамауға алынғанның жеке ісіне тіркеледі.</w:t>
      </w:r>
    </w:p>
    <w:bookmarkEnd w:id="82"/>
    <w:bookmarkStart w:name="z85" w:id="83"/>
    <w:p>
      <w:pPr>
        <w:spacing w:after="0"/>
        <w:ind w:left="0"/>
        <w:jc w:val="both"/>
      </w:pPr>
      <w:r>
        <w:rPr>
          <w:rFonts w:ascii="Times New Roman"/>
          <w:b w:val="false"/>
          <w:i w:val="false"/>
          <w:color w:val="000000"/>
          <w:sz w:val="28"/>
        </w:rPr>
        <w:t>
      46. Толық тексеру кезінде қару, жарылғыш, улы, уландырғыш, есірткі заттары, психотроптық заттар және прекурсорлар алынғаны туралы қарауыл (кезекші ауысым) бастығы шешім қабылдау үшін белгіленген тәртіппен дереу әскери полиция органы бастығының атына баянатпен баяндайды.</w:t>
      </w:r>
    </w:p>
    <w:bookmarkEnd w:id="83"/>
    <w:bookmarkStart w:name="z86" w:id="84"/>
    <w:p>
      <w:pPr>
        <w:spacing w:after="0"/>
        <w:ind w:left="0"/>
        <w:jc w:val="both"/>
      </w:pPr>
      <w:r>
        <w:rPr>
          <w:rFonts w:ascii="Times New Roman"/>
          <w:b w:val="false"/>
          <w:i w:val="false"/>
          <w:color w:val="000000"/>
          <w:sz w:val="28"/>
        </w:rPr>
        <w:t xml:space="preserve">
      47. Жарамдылық мерзімі өткен немесе бүліну белгілері бар азық-түлік өнімдерін құрамында кемінде гауптвахтаның екі әскери қызметшісі бар комиссия жояды, ол туралы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жою актісі жасалады.</w:t>
      </w:r>
    </w:p>
    <w:bookmarkEnd w:id="84"/>
    <w:bookmarkStart w:name="z87" w:id="85"/>
    <w:p>
      <w:pPr>
        <w:spacing w:after="0"/>
        <w:ind w:left="0"/>
        <w:jc w:val="left"/>
      </w:pPr>
      <w:r>
        <w:rPr>
          <w:rFonts w:ascii="Times New Roman"/>
          <w:b/>
          <w:i w:val="false"/>
          <w:color w:val="000000"/>
        </w:rPr>
        <w:t xml:space="preserve"> 7-тарау. Қамауға алынғандарға көтермелеулер мен жазалаулар қолдану тәртібі </w:t>
      </w:r>
    </w:p>
    <w:bookmarkEnd w:id="85"/>
    <w:bookmarkStart w:name="z88" w:id="86"/>
    <w:p>
      <w:pPr>
        <w:spacing w:after="0"/>
        <w:ind w:left="0"/>
        <w:jc w:val="both"/>
      </w:pPr>
      <w:r>
        <w:rPr>
          <w:rFonts w:ascii="Times New Roman"/>
          <w:b w:val="false"/>
          <w:i w:val="false"/>
          <w:color w:val="000000"/>
          <w:sz w:val="28"/>
        </w:rPr>
        <w:t xml:space="preserve">
      48. Көтермелеу және жазалау шаралары барлық қамауға алынғандарға Қазаөқстан Республикасы Президентінің 2007 жылғы 5 шілдедегі № 364 Жарлығымен бекітілген Қазақстан Республикасы Қарулы Күштері, басқа да әскерлері мен әскери құралымдарының Тәртіптік жарғысымен ( бұдан әрі-Тәртіптік жарғы) белгіленген тәртiппен қолданылады. Әрбір қамауға алынғанға әскери полиция органдарында Тәртіптік жарғыға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қызметтік карточка арналады және әскери полиция органында тіркеледі, қамауға алынған босатылған кезде ол қамауға алынғанның жеке ісімен бұрынғы қызмет орнына жолданады. </w:t>
      </w:r>
    </w:p>
    <w:bookmarkEnd w:id="86"/>
    <w:p>
      <w:pPr>
        <w:spacing w:after="0"/>
        <w:ind w:left="0"/>
        <w:jc w:val="both"/>
      </w:pPr>
      <w:r>
        <w:rPr>
          <w:rFonts w:ascii="Times New Roman"/>
          <w:b w:val="false"/>
          <w:i w:val="false"/>
          <w:color w:val="000000"/>
          <w:sz w:val="28"/>
        </w:rPr>
        <w:t>
      Көтермелеу шаралары ретінде бұрын қолданылған жазаны мерзімінен бұрын алып тастау және алғыс жариялау қолданылуы мүмкін.</w:t>
      </w:r>
    </w:p>
    <w:bookmarkStart w:name="z89" w:id="87"/>
    <w:p>
      <w:pPr>
        <w:spacing w:after="0"/>
        <w:ind w:left="0"/>
        <w:jc w:val="both"/>
      </w:pPr>
      <w:r>
        <w:rPr>
          <w:rFonts w:ascii="Times New Roman"/>
          <w:b w:val="false"/>
          <w:i w:val="false"/>
          <w:color w:val="000000"/>
          <w:sz w:val="28"/>
        </w:rPr>
        <w:t>
      49. Гауптвахтада ұстау тәртібін бұзғаны, гауптвахтаға қамауға алынғандарға белгіленген міндеттерін орындамағаны үшін мынадай жазалау шаралары қолданылады:</w:t>
      </w:r>
    </w:p>
    <w:bookmarkEnd w:id="87"/>
    <w:bookmarkStart w:name="z90" w:id="88"/>
    <w:p>
      <w:pPr>
        <w:spacing w:after="0"/>
        <w:ind w:left="0"/>
        <w:jc w:val="both"/>
      </w:pPr>
      <w:r>
        <w:rPr>
          <w:rFonts w:ascii="Times New Roman"/>
          <w:b w:val="false"/>
          <w:i w:val="false"/>
          <w:color w:val="000000"/>
          <w:sz w:val="28"/>
        </w:rPr>
        <w:t>
      1) ескерту;</w:t>
      </w:r>
    </w:p>
    <w:bookmarkEnd w:id="88"/>
    <w:bookmarkStart w:name="z91" w:id="89"/>
    <w:p>
      <w:pPr>
        <w:spacing w:after="0"/>
        <w:ind w:left="0"/>
        <w:jc w:val="both"/>
      </w:pPr>
      <w:r>
        <w:rPr>
          <w:rFonts w:ascii="Times New Roman"/>
          <w:b w:val="false"/>
          <w:i w:val="false"/>
          <w:color w:val="000000"/>
          <w:sz w:val="28"/>
        </w:rPr>
        <w:t>
      2) сөгіс;</w:t>
      </w:r>
    </w:p>
    <w:bookmarkEnd w:id="89"/>
    <w:bookmarkStart w:name="z92" w:id="90"/>
    <w:p>
      <w:pPr>
        <w:spacing w:after="0"/>
        <w:ind w:left="0"/>
        <w:jc w:val="both"/>
      </w:pPr>
      <w:r>
        <w:rPr>
          <w:rFonts w:ascii="Times New Roman"/>
          <w:b w:val="false"/>
          <w:i w:val="false"/>
          <w:color w:val="000000"/>
          <w:sz w:val="28"/>
        </w:rPr>
        <w:t>
      3) қатаң сөгіс;</w:t>
      </w:r>
    </w:p>
    <w:bookmarkEnd w:id="90"/>
    <w:bookmarkStart w:name="z93" w:id="91"/>
    <w:p>
      <w:pPr>
        <w:spacing w:after="0"/>
        <w:ind w:left="0"/>
        <w:jc w:val="both"/>
      </w:pPr>
      <w:r>
        <w:rPr>
          <w:rFonts w:ascii="Times New Roman"/>
          <w:b w:val="false"/>
          <w:i w:val="false"/>
          <w:color w:val="000000"/>
          <w:sz w:val="28"/>
        </w:rPr>
        <w:t xml:space="preserve">
      4) он бес тәулікке дейінгі мерзімге жеке камераға қамау. </w:t>
      </w:r>
    </w:p>
    <w:bookmarkEnd w:id="91"/>
    <w:bookmarkStart w:name="z94" w:id="92"/>
    <w:p>
      <w:pPr>
        <w:spacing w:after="0"/>
        <w:ind w:left="0"/>
        <w:jc w:val="both"/>
      </w:pPr>
      <w:r>
        <w:rPr>
          <w:rFonts w:ascii="Times New Roman"/>
          <w:b w:val="false"/>
          <w:i w:val="false"/>
          <w:color w:val="000000"/>
          <w:sz w:val="28"/>
        </w:rPr>
        <w:t xml:space="preserve">
      50. Жеке камераға қамау түрiндегі жазалауды гауптвахта бастығы қолданады. </w:t>
      </w:r>
    </w:p>
    <w:bookmarkEnd w:id="92"/>
    <w:p>
      <w:pPr>
        <w:spacing w:after="0"/>
        <w:ind w:left="0"/>
        <w:jc w:val="both"/>
      </w:pPr>
      <w:r>
        <w:rPr>
          <w:rFonts w:ascii="Times New Roman"/>
          <w:b w:val="false"/>
          <w:i w:val="false"/>
          <w:color w:val="000000"/>
          <w:sz w:val="28"/>
        </w:rPr>
        <w:t>
      Жеке камерадағы науқастанғанды мерзімінен бұрын босату қажеттілігі туралы медицина жұмыскерінің (фельдшердің) нұсқауы дереу орындалуға тиіс.</w:t>
      </w:r>
    </w:p>
    <w:p>
      <w:pPr>
        <w:spacing w:after="0"/>
        <w:ind w:left="0"/>
        <w:jc w:val="both"/>
      </w:pPr>
      <w:r>
        <w:rPr>
          <w:rFonts w:ascii="Times New Roman"/>
          <w:b w:val="false"/>
          <w:i w:val="false"/>
          <w:color w:val="000000"/>
          <w:sz w:val="28"/>
        </w:rPr>
        <w:t xml:space="preserve">
      Жеке камераға қамау туралы қарауыл (кезекші аусым) бастығы баянатпен гауптвахта бастығына баяндайды, соңғы ол туралы жоғары тұрған бастыққа баяндайды. </w:t>
      </w:r>
    </w:p>
    <w:bookmarkStart w:name="z95" w:id="93"/>
    <w:p>
      <w:pPr>
        <w:spacing w:after="0"/>
        <w:ind w:left="0"/>
        <w:jc w:val="both"/>
      </w:pPr>
      <w:r>
        <w:rPr>
          <w:rFonts w:ascii="Times New Roman"/>
          <w:b w:val="false"/>
          <w:i w:val="false"/>
          <w:color w:val="000000"/>
          <w:sz w:val="28"/>
        </w:rPr>
        <w:t xml:space="preserve">
      51. Көтермелеу және жазалау туралы қамаққа алынғанға қолхатпен жеткізіледі, ол жеке ісіне тіркеледі. </w:t>
      </w:r>
    </w:p>
    <w:bookmarkEnd w:id="93"/>
    <w:p>
      <w:pPr>
        <w:spacing w:after="0"/>
        <w:ind w:left="0"/>
        <w:jc w:val="both"/>
      </w:pPr>
      <w:r>
        <w:rPr>
          <w:rFonts w:ascii="Times New Roman"/>
          <w:b w:val="false"/>
          <w:i w:val="false"/>
          <w:color w:val="000000"/>
          <w:sz w:val="28"/>
        </w:rPr>
        <w:t xml:space="preserve">
      Ауызша жарияланғаннан басқа, барлық жазалаулар мен көтермелеулерді гауптвахта бастығы жариялайды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Қамауға алынғандарды жазалауды және көтермелеулерді есепке алу кітабында есепке алынады, әскери қызметшінің қызметтік карточкасына жазылады.</w:t>
      </w:r>
    </w:p>
    <w:bookmarkStart w:name="z96" w:id="94"/>
    <w:p>
      <w:pPr>
        <w:spacing w:after="0"/>
        <w:ind w:left="0"/>
        <w:jc w:val="left"/>
      </w:pPr>
      <w:r>
        <w:rPr>
          <w:rFonts w:ascii="Times New Roman"/>
          <w:b/>
          <w:i w:val="false"/>
          <w:color w:val="000000"/>
        </w:rPr>
        <w:t xml:space="preserve"> 8-тарау. Қамауға алынған тамақтанудан бас тартқан кезде қабылданатын шаралар</w:t>
      </w:r>
    </w:p>
    <w:bookmarkEnd w:id="94"/>
    <w:bookmarkStart w:name="z97" w:id="95"/>
    <w:p>
      <w:pPr>
        <w:spacing w:after="0"/>
        <w:ind w:left="0"/>
        <w:jc w:val="both"/>
      </w:pPr>
      <w:r>
        <w:rPr>
          <w:rFonts w:ascii="Times New Roman"/>
          <w:b w:val="false"/>
          <w:i w:val="false"/>
          <w:color w:val="000000"/>
          <w:sz w:val="28"/>
        </w:rPr>
        <w:t>
      52. Қамауға алынғанның тамақтанудан бас тарту фактісі анықталған кезде қарауыл (кезекші ауысым) бастығы гауптвахта бастығына баяндайды. Гауптвахта бастығы себептерді анықтайды және әскери полиция органының бастығына баяндайды.</w:t>
      </w:r>
    </w:p>
    <w:bookmarkEnd w:id="95"/>
    <w:bookmarkStart w:name="z98" w:id="96"/>
    <w:p>
      <w:pPr>
        <w:spacing w:after="0"/>
        <w:ind w:left="0"/>
        <w:jc w:val="both"/>
      </w:pPr>
      <w:r>
        <w:rPr>
          <w:rFonts w:ascii="Times New Roman"/>
          <w:b w:val="false"/>
          <w:i w:val="false"/>
          <w:color w:val="000000"/>
          <w:sz w:val="28"/>
        </w:rPr>
        <w:t>
      53. Тамақтанудан бас тартқан қамауға алынған басқа қамауға алынғандардан бөлек ұсталады және медицина қызметкерiнiң (фельшердің) қадағалануында болады.</w:t>
      </w:r>
    </w:p>
    <w:bookmarkEnd w:id="96"/>
    <w:bookmarkStart w:name="z99" w:id="97"/>
    <w:p>
      <w:pPr>
        <w:spacing w:after="0"/>
        <w:ind w:left="0"/>
        <w:jc w:val="both"/>
      </w:pPr>
      <w:r>
        <w:rPr>
          <w:rFonts w:ascii="Times New Roman"/>
          <w:b w:val="false"/>
          <w:i w:val="false"/>
          <w:color w:val="000000"/>
          <w:sz w:val="28"/>
        </w:rPr>
        <w:t>
      54. Егер оның өмiрiне қауiп төнсе, тамақтанудан бас тартқан қамауға алынғанның денсаулығын сақтауға бағытталған, оның iшiнде мәжбүрлеу сипатындағы шаралар оны қадағалайтын медицина қызметкерiнiң (фельдшердің) жазбаша қорытындысы негiзiнде медициналық көрсеткiштер бойынша жүзеге асырылады.</w:t>
      </w:r>
    </w:p>
    <w:bookmarkEnd w:id="97"/>
    <w:bookmarkStart w:name="z100" w:id="98"/>
    <w:p>
      <w:pPr>
        <w:spacing w:after="0"/>
        <w:ind w:left="0"/>
        <w:jc w:val="left"/>
      </w:pPr>
      <w:r>
        <w:rPr>
          <w:rFonts w:ascii="Times New Roman"/>
          <w:b/>
          <w:i w:val="false"/>
          <w:color w:val="000000"/>
        </w:rPr>
        <w:t xml:space="preserve"> 9-тарау. Қамауға алынғанды босату тәртібі</w:t>
      </w:r>
    </w:p>
    <w:bookmarkEnd w:id="98"/>
    <w:bookmarkStart w:name="z101" w:id="99"/>
    <w:p>
      <w:pPr>
        <w:spacing w:after="0"/>
        <w:ind w:left="0"/>
        <w:jc w:val="both"/>
      </w:pPr>
      <w:r>
        <w:rPr>
          <w:rFonts w:ascii="Times New Roman"/>
          <w:b w:val="false"/>
          <w:i w:val="false"/>
          <w:color w:val="000000"/>
          <w:sz w:val="28"/>
        </w:rPr>
        <w:t>
      55. Қамауға алынғандар судьяның қаулысымен белгіленген әкімшілік қамаққа алу мерзімін өтегеннен кейін гаупвахтадан босатылады.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Қорғаныс министрінің 25.08.2018 </w:t>
      </w:r>
      <w:r>
        <w:rPr>
          <w:rFonts w:ascii="Times New Roman"/>
          <w:b w:val="false"/>
          <w:i w:val="false"/>
          <w:color w:val="000000"/>
          <w:sz w:val="28"/>
        </w:rPr>
        <w:t>№ 568</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r>
        <w:br/>
      </w:r>
      <w:r>
        <w:rPr>
          <w:rFonts w:ascii="Times New Roman"/>
          <w:b w:val="false"/>
          <w:i w:val="false"/>
          <w:color w:val="000000"/>
          <w:sz w:val="28"/>
        </w:rPr>
        <w:t>
</w:t>
      </w:r>
    </w:p>
    <w:bookmarkStart w:name="z102" w:id="100"/>
    <w:p>
      <w:pPr>
        <w:spacing w:after="0"/>
        <w:ind w:left="0"/>
        <w:jc w:val="both"/>
      </w:pPr>
      <w:r>
        <w:rPr>
          <w:rFonts w:ascii="Times New Roman"/>
          <w:b w:val="false"/>
          <w:i w:val="false"/>
          <w:color w:val="000000"/>
          <w:sz w:val="28"/>
        </w:rPr>
        <w:t xml:space="preserve">
      56. Мерзімді қызмет әскери қызметшісінің қамауға алу мерзімі аяқталу қарсаңында гауптвахта бастығы оны алып кетуге өкілді жіберу үшін әскери бөлімнің командиріне босату уақыты туралы хабарлайды және қарауыл (кезекші ауысым) бастығына бекет ведомосымен бірге тапсырылатын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қамаққа алынғанды (ұсталғанды) босату туралы жазбахат береді.</w:t>
      </w:r>
    </w:p>
    <w:bookmarkEnd w:id="100"/>
    <w:p>
      <w:pPr>
        <w:spacing w:after="0"/>
        <w:ind w:left="0"/>
        <w:jc w:val="both"/>
      </w:pPr>
      <w:r>
        <w:rPr>
          <w:rFonts w:ascii="Times New Roman"/>
          <w:b w:val="false"/>
          <w:i w:val="false"/>
          <w:color w:val="000000"/>
          <w:sz w:val="28"/>
        </w:rPr>
        <w:t>
      Гауптвахта бастығының хабарламасы бойынша әскери бөлім командирі көрсетілген уақытта қызмет орнына гауптвахтаға мерзімді қызмет әскери қызметшінің бірге жүруі үшін бөлім өкілін гауптвахтаға жібереді, сондай-ақ оны тамақтандырумен және маусым бойынша киіммен қамтамасыз ету жөнінде шаралар қабылдайды.</w:t>
      </w:r>
    </w:p>
    <w:bookmarkStart w:name="z103" w:id="101"/>
    <w:p>
      <w:pPr>
        <w:spacing w:after="0"/>
        <w:ind w:left="0"/>
        <w:jc w:val="both"/>
      </w:pPr>
      <w:r>
        <w:rPr>
          <w:rFonts w:ascii="Times New Roman"/>
          <w:b w:val="false"/>
          <w:i w:val="false"/>
          <w:color w:val="000000"/>
          <w:sz w:val="28"/>
        </w:rPr>
        <w:t>
      57. Қамауға алынғанды босату кезінде гауптвахта бастығы Қамауға алынғандарды есепке алу журналында және атаулы тізімде босату күні мен уақытын көрсетіп, жазба жасайды, сақталуы заңсыз болып табылатын заттардан басқа, қамауға алынғанға қолхатпен сақтауға алынған құжаттарды, ақшаны және заттарды қол қойғыза отырып береді.</w:t>
      </w:r>
    </w:p>
    <w:bookmarkEnd w:id="101"/>
    <w:bookmarkStart w:name="z104" w:id="102"/>
    <w:p>
      <w:pPr>
        <w:spacing w:after="0"/>
        <w:ind w:left="0"/>
        <w:jc w:val="both"/>
      </w:pPr>
      <w:r>
        <w:rPr>
          <w:rFonts w:ascii="Times New Roman"/>
          <w:b w:val="false"/>
          <w:i w:val="false"/>
          <w:color w:val="000000"/>
          <w:sz w:val="28"/>
        </w:rPr>
        <w:t xml:space="preserve">
      58. Әкімшілік қамауға алуды өтеген адам босатылған кезде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әскери полиция органы бастығының қолы қойылған гауптвахтадан босату туралы анықтама беріледі.</w:t>
      </w:r>
    </w:p>
    <w:bookmarkEnd w:id="102"/>
    <w:bookmarkStart w:name="z105" w:id="103"/>
    <w:p>
      <w:pPr>
        <w:spacing w:after="0"/>
        <w:ind w:left="0"/>
        <w:jc w:val="both"/>
      </w:pPr>
      <w:r>
        <w:rPr>
          <w:rFonts w:ascii="Times New Roman"/>
          <w:b w:val="false"/>
          <w:i w:val="false"/>
          <w:color w:val="000000"/>
          <w:sz w:val="28"/>
        </w:rPr>
        <w:t>
      59. Қамауға алынған қайтыс болған жағдайда қарауыл (кезекші ауысым) бастығы ол туралы дереу әскери полиция органының кезекші бөліміне және гауптвахта бастығына баяндайды.</w:t>
      </w:r>
    </w:p>
    <w:bookmarkEnd w:id="103"/>
    <w:p>
      <w:pPr>
        <w:spacing w:after="0"/>
        <w:ind w:left="0"/>
        <w:jc w:val="both"/>
      </w:pPr>
      <w:r>
        <w:rPr>
          <w:rFonts w:ascii="Times New Roman"/>
          <w:b w:val="false"/>
          <w:i w:val="false"/>
          <w:color w:val="000000"/>
          <w:sz w:val="28"/>
        </w:rPr>
        <w:t xml:space="preserve">
      Қамауға алынғанның қайтыс болуы туралы әскери полиция органының басшылығы дереу жазбаша түрде әскери бөлімнің қолбасшылығына, қамауға алынғанның жеке ісінде көрсетілген жақын туысқандарына хабарлайды. </w:t>
      </w:r>
    </w:p>
    <w:bookmarkStart w:name="z106" w:id="104"/>
    <w:p>
      <w:pPr>
        <w:spacing w:after="0"/>
        <w:ind w:left="0"/>
        <w:jc w:val="both"/>
      </w:pPr>
      <w:r>
        <w:rPr>
          <w:rFonts w:ascii="Times New Roman"/>
          <w:b w:val="false"/>
          <w:i w:val="false"/>
          <w:color w:val="000000"/>
          <w:sz w:val="28"/>
        </w:rPr>
        <w:t>
      60. Паталогоанатомиялық зерттеуден, сондай-ақ тергеу әрекеттері жүргізілгеннен кейін қайтыс болған адамның мәйіті әскери бөлімнің (мекеменің) қолбасшылығына немесе оны талап еткен адамдарға беріледі.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қызметшiлердiң</w:t>
            </w:r>
            <w:r>
              <w:br/>
            </w: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әкiмшiлiк қамауды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Нысаны</w:t>
            </w:r>
            <w:r>
              <w:br/>
            </w:r>
            <w:r>
              <w:rPr>
                <w:rFonts w:ascii="Times New Roman"/>
                <w:b w:val="false"/>
                <w:i w:val="false"/>
                <w:color w:val="000000"/>
                <w:sz w:val="20"/>
              </w:rPr>
              <w:t>"Бекiтемiн"</w:t>
            </w:r>
            <w:r>
              <w:br/>
            </w:r>
            <w:r>
              <w:rPr>
                <w:rFonts w:ascii="Times New Roman"/>
                <w:b w:val="false"/>
                <w:i w:val="false"/>
                <w:color w:val="000000"/>
                <w:sz w:val="20"/>
              </w:rPr>
              <w:t>әскери полиция органының</w:t>
            </w:r>
            <w:r>
              <w:br/>
            </w:r>
            <w:r>
              <w:rPr>
                <w:rFonts w:ascii="Times New Roman"/>
                <w:b w:val="false"/>
                <w:i w:val="false"/>
                <w:color w:val="000000"/>
                <w:sz w:val="20"/>
              </w:rPr>
              <w:t>бастығы</w:t>
            </w:r>
            <w:r>
              <w:br/>
            </w:r>
            <w:r>
              <w:rPr>
                <w:rFonts w:ascii="Times New Roman"/>
                <w:b w:val="false"/>
                <w:i w:val="false"/>
                <w:color w:val="000000"/>
                <w:sz w:val="20"/>
              </w:rPr>
              <w:t>____________________________</w:t>
            </w:r>
            <w:r>
              <w:br/>
            </w:r>
            <w:r>
              <w:rPr>
                <w:rFonts w:ascii="Times New Roman"/>
                <w:b w:val="false"/>
                <w:i w:val="false"/>
                <w:color w:val="000000"/>
                <w:sz w:val="20"/>
              </w:rPr>
              <w:t>(лауазымы, қолы, тегi)</w:t>
            </w:r>
            <w:r>
              <w:br/>
            </w:r>
            <w:r>
              <w:rPr>
                <w:rFonts w:ascii="Times New Roman"/>
                <w:b w:val="false"/>
                <w:i w:val="false"/>
                <w:color w:val="000000"/>
                <w:sz w:val="20"/>
              </w:rPr>
              <w:t>20 ___ жылғы "___"_________</w:t>
            </w:r>
          </w:p>
        </w:tc>
      </w:tr>
    </w:tbl>
    <w:bookmarkStart w:name="z108" w:id="105"/>
    <w:p>
      <w:pPr>
        <w:spacing w:after="0"/>
        <w:ind w:left="0"/>
        <w:jc w:val="left"/>
      </w:pPr>
      <w:r>
        <w:rPr>
          <w:rFonts w:ascii="Times New Roman"/>
          <w:b/>
          <w:i w:val="false"/>
          <w:color w:val="000000"/>
        </w:rPr>
        <w:t xml:space="preserve"> ГАУПТВАХТАДАҒЫ IШКI ТӘРТIПТЕМЕ</w:t>
      </w:r>
      <w:r>
        <w:br/>
      </w:r>
      <w:r>
        <w:rPr>
          <w:rFonts w:ascii="Times New Roman"/>
          <w:b/>
          <w:i w:val="false"/>
          <w:color w:val="000000"/>
        </w:rPr>
        <w:t>(үлгiлiк)</w:t>
      </w:r>
    </w:p>
    <w:bookmarkEnd w:id="105"/>
    <w:p>
      <w:pPr>
        <w:spacing w:after="0"/>
        <w:ind w:left="0"/>
        <w:jc w:val="both"/>
      </w:pPr>
      <w:bookmarkStart w:name="z109" w:id="106"/>
      <w:r>
        <w:rPr>
          <w:rFonts w:ascii="Times New Roman"/>
          <w:b w:val="false"/>
          <w:i w:val="false"/>
          <w:color w:val="000000"/>
          <w:sz w:val="28"/>
        </w:rPr>
        <w:t>
      1. Қамауға алынғандар осы Қағидалардың талаптарын сақтайды және гауптвахта қызметкерлерiнiң нұсқауларын орындайды.</w:t>
      </w:r>
    </w:p>
    <w:bookmarkEnd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Әскери полиция гауптвахтасында ұсталатын қамауға алынғандар үшiн мынадай күн тәртiбi белгiленедi:</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Жүргiзiлетiн iс-шаралар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Өткiзу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Таңертеңгiлiк тұру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 00 мин. – 6 сағ. 10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Қамаққа алынғандарды тексеру, төсек-орын жабдықтарын тапсыру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 10 мин. – 6 сағ. 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Таңертеңгi жуыну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 30 мин. – 7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камераларын және үй-жайларын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сағ. 00 мин. – 8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Таңертеңгi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 00 мин. – 8 сағ. 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Гауптвахта қызметкерлерiнiң камераларды аралап шығуы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 30 мин. – 9сағ.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Жарғыларды зерделеу бойынша сабақтар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сағ.00 мин. – 11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 бойынша сабақтар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сағ.00 мин. – 13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сағ.00 мин. – 14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Түскi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 00 мин. – 14 сағ.30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 30 мин. – 16 сағ.00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жұмыстарды жүргiзу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сағ. 00 мин. – 19 сағ.00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сағ. 30 мин. – 20 сағ.00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басылымды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 00 мин. – 20 сағ.30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Камераларды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 30 мин. – 21 сағ.00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жуыну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сағ. 00 мин. – 21 сағ.30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Қамаққа алынғандарды тексеру, төсек-орын жабдықтарын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сағ. 30 мин. – 22 сағ.50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сағ. 00 мин.</w:t>
            </w:r>
          </w:p>
        </w:tc>
      </w:tr>
    </w:tbl>
    <w:p>
      <w:pPr>
        <w:spacing w:after="0"/>
        <w:ind w:left="0"/>
        <w:jc w:val="both"/>
      </w:pPr>
      <w:r>
        <w:rPr>
          <w:rFonts w:ascii="Times New Roman"/>
          <w:b w:val="false"/>
          <w:i w:val="false"/>
          <w:color w:val="000000"/>
          <w:sz w:val="28"/>
        </w:rPr>
        <w:t>
      Гауптвахта бастығы</w:t>
      </w:r>
      <w:r>
        <w:br/>
      </w:r>
      <w:r>
        <w:rPr>
          <w:rFonts w:ascii="Times New Roman"/>
          <w:b w:val="false"/>
          <w:i w:val="false"/>
          <w:color w:val="000000"/>
          <w:sz w:val="28"/>
        </w:rPr>
        <w:t>__________________________________________</w:t>
      </w:r>
      <w:r>
        <w:br/>
      </w:r>
      <w:r>
        <w:rPr>
          <w:rFonts w:ascii="Times New Roman"/>
          <w:b w:val="false"/>
          <w:i w:val="false"/>
          <w:color w:val="000000"/>
          <w:sz w:val="28"/>
        </w:rPr>
        <w:t>(ә/атағы, қолы, тегi және аты-жөнi)</w:t>
      </w:r>
      <w:r>
        <w:br/>
      </w:r>
      <w:r>
        <w:rPr>
          <w:rFonts w:ascii="Times New Roman"/>
          <w:b w:val="false"/>
          <w:i w:val="false"/>
          <w:color w:val="000000"/>
          <w:sz w:val="28"/>
        </w:rPr>
        <w:t>20 ___ ж.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қызметшiлердiң</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 әкiмшiлiк</w:t>
            </w:r>
            <w:r>
              <w:br/>
            </w:r>
            <w:r>
              <w:rPr>
                <w:rFonts w:ascii="Times New Roman"/>
                <w:b w:val="false"/>
                <w:i w:val="false"/>
                <w:color w:val="000000"/>
                <w:sz w:val="20"/>
              </w:rPr>
              <w:t>қамауды өтеу қағидаларына</w:t>
            </w:r>
            <w:r>
              <w:br/>
            </w:r>
            <w:r>
              <w:rPr>
                <w:rFonts w:ascii="Times New Roman"/>
                <w:b w:val="false"/>
                <w:i w:val="false"/>
                <w:color w:val="000000"/>
                <w:sz w:val="20"/>
              </w:rPr>
              <w:t>2-қосымша</w:t>
            </w:r>
          </w:p>
        </w:tc>
      </w:tr>
    </w:tbl>
    <w:bookmarkStart w:name="z112" w:id="107"/>
    <w:p>
      <w:pPr>
        <w:spacing w:after="0"/>
        <w:ind w:left="0"/>
        <w:jc w:val="left"/>
      </w:pPr>
      <w:r>
        <w:rPr>
          <w:rFonts w:ascii="Times New Roman"/>
          <w:b/>
          <w:i w:val="false"/>
          <w:color w:val="000000"/>
        </w:rPr>
        <w:t xml:space="preserve"> Тыйым салынған бұйымдар мен заттардың тізбесі</w:t>
      </w:r>
    </w:p>
    <w:bookmarkEnd w:id="107"/>
    <w:bookmarkStart w:name="z183" w:id="108"/>
    <w:p>
      <w:pPr>
        <w:spacing w:after="0"/>
        <w:ind w:left="0"/>
        <w:jc w:val="both"/>
      </w:pPr>
      <w:r>
        <w:rPr>
          <w:rFonts w:ascii="Times New Roman"/>
          <w:b w:val="false"/>
          <w:i w:val="false"/>
          <w:color w:val="000000"/>
          <w:sz w:val="28"/>
        </w:rPr>
        <w:t>
      1) Қару, жарылғыш, улы, уландырғыш және өртке қауіпті заттар, есірткі заттары, психотроптық заттар, прескурорлар, ішімдік заттары, бұрыш, тұз, оттықтар;</w:t>
      </w:r>
    </w:p>
    <w:bookmarkEnd w:id="108"/>
    <w:bookmarkStart w:name="z184" w:id="109"/>
    <w:p>
      <w:pPr>
        <w:spacing w:after="0"/>
        <w:ind w:left="0"/>
        <w:jc w:val="both"/>
      </w:pPr>
      <w:r>
        <w:rPr>
          <w:rFonts w:ascii="Times New Roman"/>
          <w:b w:val="false"/>
          <w:i w:val="false"/>
          <w:color w:val="000000"/>
          <w:sz w:val="28"/>
        </w:rPr>
        <w:t>
      2) шарфтар, белбеу, белдіктер, иық баулар, баулар, галстуктер мен ұзындығы 50 сантиметрден аспайтын орамалдар;</w:t>
      </w:r>
    </w:p>
    <w:bookmarkEnd w:id="109"/>
    <w:bookmarkStart w:name="z185" w:id="110"/>
    <w:p>
      <w:pPr>
        <w:spacing w:after="0"/>
        <w:ind w:left="0"/>
        <w:jc w:val="both"/>
      </w:pPr>
      <w:r>
        <w:rPr>
          <w:rFonts w:ascii="Times New Roman"/>
          <w:b w:val="false"/>
          <w:i w:val="false"/>
          <w:color w:val="000000"/>
          <w:sz w:val="28"/>
        </w:rPr>
        <w:t>
      3) шыны ыдыс, өткір, кесетін және тілетін заттар;</w:t>
      </w:r>
    </w:p>
    <w:bookmarkEnd w:id="110"/>
    <w:bookmarkStart w:name="z186" w:id="111"/>
    <w:p>
      <w:pPr>
        <w:spacing w:after="0"/>
        <w:ind w:left="0"/>
        <w:jc w:val="both"/>
      </w:pPr>
      <w:r>
        <w:rPr>
          <w:rFonts w:ascii="Times New Roman"/>
          <w:b w:val="false"/>
          <w:i w:val="false"/>
          <w:color w:val="000000"/>
          <w:sz w:val="28"/>
        </w:rPr>
        <w:t>
      4) браслеттер, темекі сауыты, ойын карталары, түймелер, жүзік, сырға, қол сағат, ордендер, медальдар, металл заттары мен құндылықтар;</w:t>
      </w:r>
    </w:p>
    <w:bookmarkEnd w:id="111"/>
    <w:bookmarkStart w:name="z187" w:id="112"/>
    <w:p>
      <w:pPr>
        <w:spacing w:after="0"/>
        <w:ind w:left="0"/>
        <w:jc w:val="both"/>
      </w:pPr>
      <w:r>
        <w:rPr>
          <w:rFonts w:ascii="Times New Roman"/>
          <w:b w:val="false"/>
          <w:i w:val="false"/>
          <w:color w:val="000000"/>
          <w:sz w:val="28"/>
        </w:rPr>
        <w:t>
      5) иіс су, одеколон және спирттік негізіндегі өзге де бұйымдар;</w:t>
      </w:r>
    </w:p>
    <w:bookmarkEnd w:id="112"/>
    <w:bookmarkStart w:name="z188" w:id="113"/>
    <w:p>
      <w:pPr>
        <w:spacing w:after="0"/>
        <w:ind w:left="0"/>
        <w:jc w:val="both"/>
      </w:pPr>
      <w:r>
        <w:rPr>
          <w:rFonts w:ascii="Times New Roman"/>
          <w:b w:val="false"/>
          <w:i w:val="false"/>
          <w:color w:val="000000"/>
          <w:sz w:val="28"/>
        </w:rPr>
        <w:t>
      6) фото-, бейне- және аудио- жаба аппаратуралары, байланыс құралдары, флэш-жинақтағыштар (алынбалы-салынбалы ақпарат тасығыштары);</w:t>
      </w:r>
    </w:p>
    <w:bookmarkEnd w:id="113"/>
    <w:bookmarkStart w:name="z189" w:id="114"/>
    <w:p>
      <w:pPr>
        <w:spacing w:after="0"/>
        <w:ind w:left="0"/>
        <w:jc w:val="both"/>
      </w:pPr>
      <w:r>
        <w:rPr>
          <w:rFonts w:ascii="Times New Roman"/>
          <w:b w:val="false"/>
          <w:i w:val="false"/>
          <w:color w:val="000000"/>
          <w:sz w:val="28"/>
        </w:rPr>
        <w:t>
      7) ақша, құңды қағаздар, ювелир заттары;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қызметшiлердiң</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 әкiмшiлiк</w:t>
            </w:r>
            <w:r>
              <w:br/>
            </w:r>
            <w:r>
              <w:rPr>
                <w:rFonts w:ascii="Times New Roman"/>
                <w:b w:val="false"/>
                <w:i w:val="false"/>
                <w:color w:val="000000"/>
                <w:sz w:val="20"/>
              </w:rPr>
              <w:t>қамауды өтеу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Нысаны</w:t>
            </w:r>
          </w:p>
        </w:tc>
      </w:tr>
    </w:tbl>
    <w:bookmarkStart w:name="z114" w:id="115"/>
    <w:p>
      <w:pPr>
        <w:spacing w:after="0"/>
        <w:ind w:left="0"/>
        <w:jc w:val="left"/>
      </w:pPr>
      <w:r>
        <w:rPr>
          <w:rFonts w:ascii="Times New Roman"/>
          <w:b/>
          <w:i w:val="false"/>
          <w:color w:val="000000"/>
        </w:rPr>
        <w:t xml:space="preserve"> Гауптвахтада ұсталатын адамдарды есепке алу</w:t>
      </w:r>
      <w:r>
        <w:br/>
      </w:r>
      <w:r>
        <w:rPr>
          <w:rFonts w:ascii="Times New Roman"/>
          <w:b/>
          <w:i w:val="false"/>
          <w:color w:val="000000"/>
        </w:rPr>
        <w:t>ЖУРНАЛЫ</w:t>
      </w:r>
      <w:r>
        <w:br/>
      </w:r>
      <w:r>
        <w:rPr>
          <w:rFonts w:ascii="Times New Roman"/>
          <w:b/>
          <w:i w:val="false"/>
          <w:color w:val="000000"/>
        </w:rPr>
        <w:t>20___жылғы "____" ________ басталды.</w:t>
      </w:r>
      <w:r>
        <w:br/>
      </w:r>
      <w:r>
        <w:rPr>
          <w:rFonts w:ascii="Times New Roman"/>
          <w:b/>
          <w:i w:val="false"/>
          <w:color w:val="000000"/>
        </w:rPr>
        <w:t>20___жылғы "____" ________ аяқталды.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Гауптвахтаға қамалған күнi мен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 тегi, аты,</w:t>
            </w:r>
          </w:p>
          <w:p>
            <w:pPr>
              <w:spacing w:after="20"/>
              <w:ind w:left="20"/>
              <w:jc w:val="both"/>
            </w:pPr>
            <w:r>
              <w:rPr>
                <w:rFonts w:ascii="Times New Roman"/>
                <w:b w:val="false"/>
                <w:i w:val="false"/>
                <w:color w:val="000000"/>
                <w:sz w:val="20"/>
              </w:rPr>
              <w:t>
әкесiнiң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бөлiмінiң нөмiрi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 ұстады (қамауға 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себебi (қамауға алу, не үшiн қамауға 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мерзiмге және қандай камерада ұсталады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құндылықтар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(қамауға алу) мерзiмi қашан аяқталады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Қамауға алынғанды қабылдау кезiнде медициналық тексеру уақыты, моншада жуыну және денесiн қарап тексеру туралы жазба (медицина қызметкерiнiң қолтаңбасы)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Гауптвахтадан босату туралы жазбаның </w:t>
            </w:r>
          </w:p>
          <w:p>
            <w:pPr>
              <w:spacing w:after="20"/>
              <w:ind w:left="20"/>
              <w:jc w:val="both"/>
            </w:pPr>
            <w:r>
              <w:rPr>
                <w:rFonts w:ascii="Times New Roman"/>
                <w:b w:val="false"/>
                <w:i w:val="false"/>
                <w:color w:val="000000"/>
                <w:sz w:val="20"/>
              </w:rPr>
              <w:t>күнi мен уақыты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Гауптвахтаға қабылдау кезiнде заттарды, құжаттар мен ақшаны тапсырғаны туралы қолтаңбасы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Гаутвахтадан босаған кезінде заттарды, құжаттарды және ақшаны алғаны туралы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16"/>
    <w:p>
      <w:pPr>
        <w:spacing w:after="0"/>
        <w:ind w:left="0"/>
        <w:jc w:val="both"/>
      </w:pPr>
      <w:r>
        <w:rPr>
          <w:rFonts w:ascii="Times New Roman"/>
          <w:b w:val="false"/>
          <w:i w:val="false"/>
          <w:color w:val="000000"/>
          <w:sz w:val="28"/>
        </w:rPr>
        <w:t>
      Ескертпе: Журнал нөмірленген, тігілген, тиісті қолтаңбамен куәләндырылған және мөрмен мөрленген болуға тиіс. Журнал гауптвахтаның қарауыл (кезекші ауысым) бастығында сақталады.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қызметшiлердiң</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 әкiмшiлiк</w:t>
            </w:r>
            <w:r>
              <w:br/>
            </w:r>
            <w:r>
              <w:rPr>
                <w:rFonts w:ascii="Times New Roman"/>
                <w:b w:val="false"/>
                <w:i w:val="false"/>
                <w:color w:val="000000"/>
                <w:sz w:val="20"/>
              </w:rPr>
              <w:t>қамауды өтеу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Нысаны</w:t>
            </w:r>
          </w:p>
        </w:tc>
      </w:tr>
    </w:tbl>
    <w:bookmarkStart w:name="z117" w:id="117"/>
    <w:p>
      <w:pPr>
        <w:spacing w:after="0"/>
        <w:ind w:left="0"/>
        <w:jc w:val="left"/>
      </w:pPr>
      <w:r>
        <w:rPr>
          <w:rFonts w:ascii="Times New Roman"/>
          <w:b/>
          <w:i w:val="false"/>
          <w:color w:val="000000"/>
        </w:rPr>
        <w:t xml:space="preserve"> Қамауға алынғанды қабылдау қолхаты</w:t>
      </w:r>
      <w:r>
        <w:br/>
      </w:r>
      <w:r>
        <w:rPr>
          <w:rFonts w:ascii="Times New Roman"/>
          <w:b/>
          <w:i w:val="false"/>
          <w:color w:val="000000"/>
        </w:rPr>
        <w:t>(қолхаттың бет жағы)</w:t>
      </w:r>
      <w:r>
        <w:br/>
      </w:r>
      <w:r>
        <w:rPr>
          <w:rFonts w:ascii="Times New Roman"/>
          <w:b/>
          <w:i w:val="false"/>
          <w:color w:val="000000"/>
        </w:rPr>
        <w:t>________________________________________________________________________________</w:t>
      </w:r>
      <w:r>
        <w:br/>
      </w:r>
      <w:r>
        <w:rPr>
          <w:rFonts w:ascii="Times New Roman"/>
          <w:b/>
          <w:i w:val="false"/>
          <w:color w:val="000000"/>
        </w:rPr>
        <w:t>________________________________________________________________________________</w:t>
      </w:r>
      <w:r>
        <w:br/>
      </w:r>
      <w:r>
        <w:rPr>
          <w:rFonts w:ascii="Times New Roman"/>
          <w:b/>
          <w:i w:val="false"/>
          <w:color w:val="000000"/>
        </w:rPr>
        <w:t>(әскери атағы, тегі, аты, әкесінің аты)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 органының елтаңбалы мөрі</w:t>
                  </w:r>
                </w:p>
                <w:p>
                  <w:pPr>
                    <w:spacing w:after="20"/>
                    <w:ind w:left="20"/>
                    <w:jc w:val="both"/>
                  </w:pPr>
                  <w:r>
                    <w:rPr>
                      <w:rFonts w:ascii="Times New Roman"/>
                      <w:b w:val="false"/>
                      <w:i w:val="false"/>
                      <w:color w:val="000000"/>
                      <w:sz w:val="20"/>
                    </w:rPr>
                    <w:t>
 </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(бөлімше, әскери бөлім)</w:t>
            </w:r>
          </w:p>
          <w:p>
            <w:pPr>
              <w:spacing w:after="20"/>
              <w:ind w:left="20"/>
              <w:jc w:val="both"/>
            </w:pPr>
            <w:r>
              <w:rPr>
                <w:rFonts w:ascii="Times New Roman"/>
                <w:b w:val="false"/>
                <w:i w:val="false"/>
                <w:color w:val="000000"/>
                <w:sz w:val="20"/>
              </w:rPr>
              <w:t>
_______ бастап ________ дейін __________ камерада ұстаумен</w:t>
            </w:r>
          </w:p>
          <w:p>
            <w:pPr>
              <w:spacing w:after="20"/>
              <w:ind w:left="20"/>
              <w:jc w:val="both"/>
            </w:pPr>
            <w:r>
              <w:rPr>
                <w:rFonts w:ascii="Times New Roman"/>
                <w:b w:val="false"/>
                <w:i w:val="false"/>
                <w:color w:val="000000"/>
                <w:sz w:val="20"/>
              </w:rPr>
              <w:t xml:space="preserve">
Әскери полиция </w:t>
            </w:r>
          </w:p>
          <w:p>
            <w:pPr>
              <w:spacing w:after="20"/>
              <w:ind w:left="20"/>
              <w:jc w:val="both"/>
            </w:pPr>
            <w:r>
              <w:rPr>
                <w:rFonts w:ascii="Times New Roman"/>
                <w:b w:val="false"/>
                <w:i w:val="false"/>
                <w:color w:val="000000"/>
                <w:sz w:val="20"/>
              </w:rPr>
              <w:t>
органының _ ____________ тәулікке (сағатқа) гауптвахтаға қабылданды.</w:t>
            </w:r>
          </w:p>
          <w:p>
            <w:pPr>
              <w:spacing w:after="20"/>
              <w:ind w:left="20"/>
              <w:jc w:val="both"/>
            </w:pPr>
            <w:r>
              <w:rPr>
                <w:rFonts w:ascii="Times New Roman"/>
                <w:b w:val="false"/>
                <w:i w:val="false"/>
                <w:color w:val="000000"/>
                <w:sz w:val="20"/>
              </w:rPr>
              <w:t>
мөртаңбасы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(уақыты, күні, айы, жылы)</w:t>
            </w:r>
          </w:p>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drawing>
                <wp:inline distT="0" distB="0" distL="0" distR="0">
                  <wp:extent cx="20066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1854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әскери полиция органы</w:t>
            </w:r>
          </w:p>
          <w:p>
            <w:pPr>
              <w:spacing w:after="20"/>
              <w:ind w:left="20"/>
              <w:jc w:val="both"/>
            </w:pPr>
            <w:r>
              <w:rPr>
                <w:rFonts w:ascii="Times New Roman"/>
                <w:b w:val="false"/>
                <w:i w:val="false"/>
                <w:color w:val="000000"/>
                <w:sz w:val="20"/>
              </w:rPr>
              <w:t>
гауптвахтасының бастығы</w:t>
            </w:r>
          </w:p>
          <w:p>
            <w:pPr>
              <w:spacing w:after="20"/>
              <w:ind w:left="20"/>
              <w:jc w:val="both"/>
            </w:pPr>
            <w:r>
              <w:rPr>
                <w:rFonts w:ascii="Times New Roman"/>
                <w:b w:val="false"/>
                <w:i w:val="false"/>
                <w:color w:val="000000"/>
                <w:sz w:val="20"/>
              </w:rPr>
              <w:t>
Әскери полиция органының елтаңбалы</w:t>
            </w:r>
          </w:p>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(әскери атағы, қолы, тегі, аты-жөні)</w:t>
            </w:r>
          </w:p>
          <w:p>
            <w:pPr>
              <w:spacing w:after="20"/>
              <w:ind w:left="20"/>
              <w:jc w:val="both"/>
            </w:pPr>
            <w:r>
              <w:rPr>
                <w:rFonts w:ascii="Times New Roman"/>
                <w:b w:val="false"/>
                <w:i w:val="false"/>
                <w:color w:val="000000"/>
                <w:sz w:val="20"/>
              </w:rPr>
              <w:t>
20___жыл "____" _______________</w:t>
            </w:r>
          </w:p>
          <w:p>
            <w:pPr>
              <w:spacing w:after="20"/>
              <w:ind w:left="20"/>
              <w:jc w:val="both"/>
            </w:pPr>
            <w:r>
              <w:rPr>
                <w:rFonts w:ascii="Times New Roman"/>
                <w:b w:val="false"/>
                <w:i w:val="false"/>
                <w:color w:val="000000"/>
                <w:sz w:val="20"/>
              </w:rPr>
              <w:t>
(қолхаттың артқы жағы)</w:t>
            </w:r>
          </w:p>
          <w:p>
            <w:pPr>
              <w:spacing w:after="0"/>
              <w:ind w:left="0"/>
              <w:jc w:val="both"/>
            </w:pPr>
            <w:r>
              <w:rPr>
                <w:rFonts w:ascii="Times New Roman"/>
                <w:b/>
                <w:i w:val="false"/>
                <w:color w:val="000000"/>
              </w:rPr>
              <w:t xml:space="preserve">  </w:t>
            </w:r>
          </w:p>
        </w:tc>
      </w:tr>
    </w:tbl>
    <w:p>
      <w:pPr>
        <w:spacing w:after="0"/>
        <w:ind w:left="0"/>
        <w:jc w:val="both"/>
      </w:pPr>
      <w:r>
        <w:rPr>
          <w:rFonts w:ascii="Times New Roman"/>
          <w:b w:val="false"/>
          <w:i w:val="false"/>
          <w:color w:val="000000"/>
          <w:sz w:val="28"/>
        </w:rPr>
        <w:t xml:space="preserve">
      Қамауға алынғанда мынадай заттар бар: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Қамауға алынғанның қолы 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416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41600" cy="2654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әскери полиция органы гауптвахтасының бастығы</w:t>
            </w:r>
          </w:p>
          <w:p>
            <w:pPr>
              <w:spacing w:after="20"/>
              <w:ind w:left="20"/>
              <w:jc w:val="both"/>
            </w:pPr>
            <w:r>
              <w:rPr>
                <w:rFonts w:ascii="Times New Roman"/>
                <w:b w:val="false"/>
                <w:i w:val="false"/>
                <w:color w:val="000000"/>
                <w:sz w:val="20"/>
              </w:rPr>
              <w:t>
Әскери полиция органының елтаңбалы _________________________________________________________</w:t>
            </w:r>
          </w:p>
          <w:p>
            <w:pPr>
              <w:spacing w:after="20"/>
              <w:ind w:left="20"/>
              <w:jc w:val="both"/>
            </w:pPr>
            <w:r>
              <w:rPr>
                <w:rFonts w:ascii="Times New Roman"/>
                <w:b w:val="false"/>
                <w:i w:val="false"/>
                <w:color w:val="000000"/>
                <w:sz w:val="20"/>
              </w:rPr>
              <w:t>
мөрі (әскери атағы, қолы, тегі, аты-жөні)</w:t>
            </w:r>
          </w:p>
          <w:p>
            <w:pPr>
              <w:spacing w:after="20"/>
              <w:ind w:left="20"/>
              <w:jc w:val="both"/>
            </w:pPr>
            <w:r>
              <w:rPr>
                <w:rFonts w:ascii="Times New Roman"/>
                <w:b w:val="false"/>
                <w:i w:val="false"/>
                <w:color w:val="000000"/>
                <w:sz w:val="20"/>
              </w:rPr>
              <w:t>
Қамауға алынғанды жеткізген адамның қолы</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(әскери атағы, қолы, тегі, аты-жөні)</w:t>
            </w:r>
          </w:p>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 Қолхат үш данада ресімделеді. Бірінші данасы қамаққа алынғанды гауптвахтаға жеткізген адамға, екіншісі – қамаққа алынғанға беріледі, үшінші данасы – қамаққа алынғанның жеке ісіне тігіледі.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 әкiмшiлiк</w:t>
            </w:r>
            <w:r>
              <w:br/>
            </w:r>
            <w:r>
              <w:rPr>
                <w:rFonts w:ascii="Times New Roman"/>
                <w:b w:val="false"/>
                <w:i w:val="false"/>
                <w:color w:val="000000"/>
                <w:sz w:val="20"/>
              </w:rPr>
              <w:t>қамауды өтеу қағидаларына</w:t>
            </w:r>
            <w:r>
              <w:br/>
            </w:r>
            <w:r>
              <w:rPr>
                <w:rFonts w:ascii="Times New Roman"/>
                <w:b w:val="false"/>
                <w:i w:val="false"/>
                <w:color w:val="000000"/>
                <w:sz w:val="20"/>
              </w:rPr>
              <w:t>5-қосымша</w:t>
            </w:r>
          </w:p>
        </w:tc>
      </w:tr>
    </w:tbl>
    <w:bookmarkStart w:name="z120" w:id="118"/>
    <w:p>
      <w:pPr>
        <w:spacing w:after="0"/>
        <w:ind w:left="0"/>
        <w:jc w:val="left"/>
      </w:pPr>
      <w:r>
        <w:rPr>
          <w:rFonts w:ascii="Times New Roman"/>
          <w:b/>
          <w:i w:val="false"/>
          <w:color w:val="000000"/>
        </w:rPr>
        <w:t xml:space="preserve"> Гауптвахтаға қамалған әскери қызметшілердің мінез-құлық қағидалары</w:t>
      </w:r>
    </w:p>
    <w:bookmarkEnd w:id="118"/>
    <w:bookmarkStart w:name="z121" w:id="119"/>
    <w:p>
      <w:pPr>
        <w:spacing w:after="0"/>
        <w:ind w:left="0"/>
        <w:jc w:val="both"/>
      </w:pPr>
      <w:r>
        <w:rPr>
          <w:rFonts w:ascii="Times New Roman"/>
          <w:b w:val="false"/>
          <w:i w:val="false"/>
          <w:color w:val="000000"/>
          <w:sz w:val="28"/>
        </w:rPr>
        <w:t>
      1. Қамауға алынғандар:</w:t>
      </w:r>
    </w:p>
    <w:bookmarkEnd w:id="119"/>
    <w:bookmarkStart w:name="z122" w:id="120"/>
    <w:p>
      <w:pPr>
        <w:spacing w:after="0"/>
        <w:ind w:left="0"/>
        <w:jc w:val="both"/>
      </w:pPr>
      <w:r>
        <w:rPr>
          <w:rFonts w:ascii="Times New Roman"/>
          <w:b w:val="false"/>
          <w:i w:val="false"/>
          <w:color w:val="000000"/>
          <w:sz w:val="28"/>
        </w:rPr>
        <w:t>
      1) Әскери қызметшілердің Қазақстан Республикасы Қарулы Күштерi әскери полиция органдарының гауптвахтасында әкімшілік қамауды өтеу қағидаларында белгіленген ұстау тәртібін сақтайды;</w:t>
      </w:r>
    </w:p>
    <w:bookmarkEnd w:id="120"/>
    <w:bookmarkStart w:name="z123" w:id="121"/>
    <w:p>
      <w:pPr>
        <w:spacing w:after="0"/>
        <w:ind w:left="0"/>
        <w:jc w:val="both"/>
      </w:pPr>
      <w:r>
        <w:rPr>
          <w:rFonts w:ascii="Times New Roman"/>
          <w:b w:val="false"/>
          <w:i w:val="false"/>
          <w:color w:val="000000"/>
          <w:sz w:val="28"/>
        </w:rPr>
        <w:t>
      2) әскери полиция органы гауптвахта әкімшілігінің және қолбасшылығының заңды талаптарын орындайды;</w:t>
      </w:r>
    </w:p>
    <w:bookmarkEnd w:id="121"/>
    <w:bookmarkStart w:name="z124" w:id="122"/>
    <w:p>
      <w:pPr>
        <w:spacing w:after="0"/>
        <w:ind w:left="0"/>
        <w:jc w:val="both"/>
      </w:pPr>
      <w:r>
        <w:rPr>
          <w:rFonts w:ascii="Times New Roman"/>
          <w:b w:val="false"/>
          <w:i w:val="false"/>
          <w:color w:val="000000"/>
          <w:sz w:val="28"/>
        </w:rPr>
        <w:t xml:space="preserve">
      3) гигиена мен санитария талаптарын сақтайды; </w:t>
      </w:r>
    </w:p>
    <w:bookmarkEnd w:id="122"/>
    <w:bookmarkStart w:name="z125" w:id="123"/>
    <w:p>
      <w:pPr>
        <w:spacing w:after="0"/>
        <w:ind w:left="0"/>
        <w:jc w:val="both"/>
      </w:pPr>
      <w:r>
        <w:rPr>
          <w:rFonts w:ascii="Times New Roman"/>
          <w:b w:val="false"/>
          <w:i w:val="false"/>
          <w:color w:val="000000"/>
          <w:sz w:val="28"/>
        </w:rPr>
        <w:t>
      4) күнделікті серуендеуге шығады (серуендеуден босатуды медицина жұмыскерінің қортындысы бойынша гауптвахта бастығы жүзеге асырады);</w:t>
      </w:r>
    </w:p>
    <w:bookmarkEnd w:id="123"/>
    <w:bookmarkStart w:name="z126" w:id="124"/>
    <w:p>
      <w:pPr>
        <w:spacing w:after="0"/>
        <w:ind w:left="0"/>
        <w:jc w:val="both"/>
      </w:pPr>
      <w:r>
        <w:rPr>
          <w:rFonts w:ascii="Times New Roman"/>
          <w:b w:val="false"/>
          <w:i w:val="false"/>
          <w:color w:val="000000"/>
          <w:sz w:val="28"/>
        </w:rPr>
        <w:t xml:space="preserve">
      5) Қазақстан Республикасы Үкіметінің 2014 жылғы 9 қазандағы № 1077 қаулысымен бекітілген Өрт қауіпсіздігінің </w:t>
      </w:r>
      <w:r>
        <w:rPr>
          <w:rFonts w:ascii="Times New Roman"/>
          <w:b w:val="false"/>
          <w:i w:val="false"/>
          <w:color w:val="000000"/>
          <w:sz w:val="28"/>
        </w:rPr>
        <w:t>қағидаларын</w:t>
      </w:r>
      <w:r>
        <w:rPr>
          <w:rFonts w:ascii="Times New Roman"/>
          <w:b w:val="false"/>
          <w:i w:val="false"/>
          <w:color w:val="000000"/>
          <w:sz w:val="28"/>
        </w:rPr>
        <w:t xml:space="preserve"> сақтайды;</w:t>
      </w:r>
    </w:p>
    <w:bookmarkEnd w:id="124"/>
    <w:bookmarkStart w:name="z127" w:id="125"/>
    <w:p>
      <w:pPr>
        <w:spacing w:after="0"/>
        <w:ind w:left="0"/>
        <w:jc w:val="both"/>
      </w:pPr>
      <w:r>
        <w:rPr>
          <w:rFonts w:ascii="Times New Roman"/>
          <w:b w:val="false"/>
          <w:i w:val="false"/>
          <w:color w:val="000000"/>
          <w:sz w:val="28"/>
        </w:rPr>
        <w:t>
      6) гауптвахта мүлікіне ұқыпты қарайды;</w:t>
      </w:r>
    </w:p>
    <w:bookmarkEnd w:id="125"/>
    <w:bookmarkStart w:name="z128" w:id="126"/>
    <w:p>
      <w:pPr>
        <w:spacing w:after="0"/>
        <w:ind w:left="0"/>
        <w:jc w:val="both"/>
      </w:pPr>
      <w:r>
        <w:rPr>
          <w:rFonts w:ascii="Times New Roman"/>
          <w:b w:val="false"/>
          <w:i w:val="false"/>
          <w:color w:val="000000"/>
          <w:sz w:val="28"/>
        </w:rPr>
        <w:t>
      7) камераларда және басқа да үй-жайларда кезектілік тәртібінде тазалық жасайды;</w:t>
      </w:r>
    </w:p>
    <w:bookmarkEnd w:id="126"/>
    <w:bookmarkStart w:name="z129" w:id="127"/>
    <w:p>
      <w:pPr>
        <w:spacing w:after="0"/>
        <w:ind w:left="0"/>
        <w:jc w:val="both"/>
      </w:pPr>
      <w:r>
        <w:rPr>
          <w:rFonts w:ascii="Times New Roman"/>
          <w:b w:val="false"/>
          <w:i w:val="false"/>
          <w:color w:val="000000"/>
          <w:sz w:val="28"/>
        </w:rPr>
        <w:t xml:space="preserve">
      8) гауптвахта әскери қызметшілерінің, күдіктілер мен айыптаушылардың, сондай-ақ басқа да адамдардын ар-намысын қорлайтын іс-қимылдар жасамайды; </w:t>
      </w:r>
    </w:p>
    <w:bookmarkEnd w:id="127"/>
    <w:bookmarkStart w:name="z130" w:id="128"/>
    <w:p>
      <w:pPr>
        <w:spacing w:after="0"/>
        <w:ind w:left="0"/>
        <w:jc w:val="both"/>
      </w:pPr>
      <w:r>
        <w:rPr>
          <w:rFonts w:ascii="Times New Roman"/>
          <w:b w:val="false"/>
          <w:i w:val="false"/>
          <w:color w:val="000000"/>
          <w:sz w:val="28"/>
        </w:rPr>
        <w:t>
      9) күзетпен ұстау тәртібін қамтамасыз ететін гауптвахта әскери қызметшілеріне, сондай-ақ басқа да адамдарға олардың қызметтік міндеттерін орындауға кедергі жасамайды;</w:t>
      </w:r>
    </w:p>
    <w:bookmarkEnd w:id="128"/>
    <w:bookmarkStart w:name="z131" w:id="129"/>
    <w:p>
      <w:pPr>
        <w:spacing w:after="0"/>
        <w:ind w:left="0"/>
        <w:jc w:val="both"/>
      </w:pPr>
      <w:r>
        <w:rPr>
          <w:rFonts w:ascii="Times New Roman"/>
          <w:b w:val="false"/>
          <w:i w:val="false"/>
          <w:color w:val="000000"/>
          <w:sz w:val="28"/>
        </w:rPr>
        <w:t>
      10) белгіленген күн тәртібін сақтайды;</w:t>
      </w:r>
    </w:p>
    <w:bookmarkEnd w:id="129"/>
    <w:bookmarkStart w:name="z132" w:id="130"/>
    <w:p>
      <w:pPr>
        <w:spacing w:after="0"/>
        <w:ind w:left="0"/>
        <w:jc w:val="both"/>
      </w:pPr>
      <w:r>
        <w:rPr>
          <w:rFonts w:ascii="Times New Roman"/>
          <w:b w:val="false"/>
          <w:i w:val="false"/>
          <w:color w:val="000000"/>
          <w:sz w:val="28"/>
        </w:rPr>
        <w:t xml:space="preserve">
      11) гауптвахта әскери қызметшілеріне "Сіз" деп және оларға "мырза" деп және одан әрі әскери шені бойынша немесе лауазымы бойынша сөйлейді; </w:t>
      </w:r>
    </w:p>
    <w:bookmarkEnd w:id="130"/>
    <w:bookmarkStart w:name="z133" w:id="131"/>
    <w:p>
      <w:pPr>
        <w:spacing w:after="0"/>
        <w:ind w:left="0"/>
        <w:jc w:val="both"/>
      </w:pPr>
      <w:r>
        <w:rPr>
          <w:rFonts w:ascii="Times New Roman"/>
          <w:b w:val="false"/>
          <w:i w:val="false"/>
          <w:color w:val="000000"/>
          <w:sz w:val="28"/>
        </w:rPr>
        <w:t>
      12) гауптвахта әскери қызметшілерінің камераларына кірген кезде олардың командасы бойынша тұрады және корсетілген жерде сапқа тұрады;</w:t>
      </w:r>
    </w:p>
    <w:bookmarkEnd w:id="131"/>
    <w:bookmarkStart w:name="z134" w:id="132"/>
    <w:p>
      <w:pPr>
        <w:spacing w:after="0"/>
        <w:ind w:left="0"/>
        <w:jc w:val="both"/>
      </w:pPr>
      <w:r>
        <w:rPr>
          <w:rFonts w:ascii="Times New Roman"/>
          <w:b w:val="false"/>
          <w:i w:val="false"/>
          <w:color w:val="000000"/>
          <w:sz w:val="28"/>
        </w:rPr>
        <w:t>
      13) сыртқы таза бейнесін ұстайды;</w:t>
      </w:r>
    </w:p>
    <w:bookmarkEnd w:id="132"/>
    <w:bookmarkStart w:name="z135" w:id="133"/>
    <w:p>
      <w:pPr>
        <w:spacing w:after="0"/>
        <w:ind w:left="0"/>
        <w:jc w:val="both"/>
      </w:pPr>
      <w:r>
        <w:rPr>
          <w:rFonts w:ascii="Times New Roman"/>
          <w:b w:val="false"/>
          <w:i w:val="false"/>
          <w:color w:val="000000"/>
          <w:sz w:val="28"/>
        </w:rPr>
        <w:t>
      14) айдауылмен немесе гауптвахта әскери қызметшілерінің бірге жүруімен жүрген кезде қолын артында ұстайды;</w:t>
      </w:r>
    </w:p>
    <w:bookmarkEnd w:id="133"/>
    <w:bookmarkStart w:name="z136" w:id="134"/>
    <w:p>
      <w:pPr>
        <w:spacing w:after="0"/>
        <w:ind w:left="0"/>
        <w:jc w:val="both"/>
      </w:pPr>
      <w:r>
        <w:rPr>
          <w:rFonts w:ascii="Times New Roman"/>
          <w:b w:val="false"/>
          <w:i w:val="false"/>
          <w:color w:val="000000"/>
          <w:sz w:val="28"/>
        </w:rPr>
        <w:t>
      15) гауптвахта әскери қызметшілерінің және басқа да лауазымды тұлғалардын талаптары бойынша өз тегін, аты-жөнін хабарлайды;</w:t>
      </w:r>
    </w:p>
    <w:bookmarkEnd w:id="134"/>
    <w:bookmarkStart w:name="z137" w:id="135"/>
    <w:p>
      <w:pPr>
        <w:spacing w:after="0"/>
        <w:ind w:left="0"/>
        <w:jc w:val="both"/>
      </w:pPr>
      <w:r>
        <w:rPr>
          <w:rFonts w:ascii="Times New Roman"/>
          <w:b w:val="false"/>
          <w:i w:val="false"/>
          <w:color w:val="000000"/>
          <w:sz w:val="28"/>
        </w:rPr>
        <w:t>
      16) тыныштықты сақтайды;</w:t>
      </w:r>
    </w:p>
    <w:bookmarkEnd w:id="135"/>
    <w:bookmarkStart w:name="z138" w:id="136"/>
    <w:p>
      <w:pPr>
        <w:spacing w:after="0"/>
        <w:ind w:left="0"/>
        <w:jc w:val="both"/>
      </w:pPr>
      <w:r>
        <w:rPr>
          <w:rFonts w:ascii="Times New Roman"/>
          <w:b w:val="false"/>
          <w:i w:val="false"/>
          <w:color w:val="000000"/>
          <w:sz w:val="28"/>
        </w:rPr>
        <w:t>
      17) кезектілік тәртібінде камера бойынша кезекшілікті атқарады.</w:t>
      </w:r>
    </w:p>
    <w:bookmarkEnd w:id="136"/>
    <w:bookmarkStart w:name="z139" w:id="137"/>
    <w:p>
      <w:pPr>
        <w:spacing w:after="0"/>
        <w:ind w:left="0"/>
        <w:jc w:val="both"/>
      </w:pPr>
      <w:r>
        <w:rPr>
          <w:rFonts w:ascii="Times New Roman"/>
          <w:b w:val="false"/>
          <w:i w:val="false"/>
          <w:color w:val="000000"/>
          <w:sz w:val="28"/>
        </w:rPr>
        <w:t>
      2. Жол берілмейді:</w:t>
      </w:r>
    </w:p>
    <w:bookmarkEnd w:id="137"/>
    <w:bookmarkStart w:name="z140" w:id="138"/>
    <w:p>
      <w:pPr>
        <w:spacing w:after="0"/>
        <w:ind w:left="0"/>
        <w:jc w:val="both"/>
      </w:pPr>
      <w:r>
        <w:rPr>
          <w:rFonts w:ascii="Times New Roman"/>
          <w:b w:val="false"/>
          <w:i w:val="false"/>
          <w:color w:val="000000"/>
          <w:sz w:val="28"/>
        </w:rPr>
        <w:t>
      1) гауптвахтаның басқа камераларында немесе өзге үй-жайларында отырған әскери қызметшілермен сөйлесуге, қандай-да бір заттарды беруге, тарсылдатуға немесе олармен хат алмасуға;</w:t>
      </w:r>
    </w:p>
    <w:bookmarkEnd w:id="138"/>
    <w:bookmarkStart w:name="z141" w:id="139"/>
    <w:p>
      <w:pPr>
        <w:spacing w:after="0"/>
        <w:ind w:left="0"/>
        <w:jc w:val="both"/>
      </w:pPr>
      <w:r>
        <w:rPr>
          <w:rFonts w:ascii="Times New Roman"/>
          <w:b w:val="false"/>
          <w:i w:val="false"/>
          <w:color w:val="000000"/>
          <w:sz w:val="28"/>
        </w:rPr>
        <w:t>
      2) сөйлесудің, қандай-да бір заттарды берудің және бостандықта жүргендермен хат алмасудың белгіленген тәртібін бұзуға;</w:t>
      </w:r>
    </w:p>
    <w:bookmarkEnd w:id="139"/>
    <w:bookmarkStart w:name="z142" w:id="140"/>
    <w:p>
      <w:pPr>
        <w:spacing w:after="0"/>
        <w:ind w:left="0"/>
        <w:jc w:val="both"/>
      </w:pPr>
      <w:r>
        <w:rPr>
          <w:rFonts w:ascii="Times New Roman"/>
          <w:b w:val="false"/>
          <w:i w:val="false"/>
          <w:color w:val="000000"/>
          <w:sz w:val="28"/>
        </w:rPr>
        <w:t>
      3) әкімшіліктің рұқсатынсыз гауптвахта камерасынан және басқа да үй-жайларынан шығуға;</w:t>
      </w:r>
    </w:p>
    <w:bookmarkEnd w:id="140"/>
    <w:bookmarkStart w:name="z143" w:id="141"/>
    <w:p>
      <w:pPr>
        <w:spacing w:after="0"/>
        <w:ind w:left="0"/>
        <w:jc w:val="both"/>
      </w:pPr>
      <w:r>
        <w:rPr>
          <w:rFonts w:ascii="Times New Roman"/>
          <w:b w:val="false"/>
          <w:i w:val="false"/>
          <w:color w:val="000000"/>
          <w:sz w:val="28"/>
        </w:rPr>
        <w:t>
      4) гауптвахта объектілерінің күзету желісін бұзуға;</w:t>
      </w:r>
    </w:p>
    <w:bookmarkEnd w:id="141"/>
    <w:bookmarkStart w:name="z144" w:id="142"/>
    <w:p>
      <w:pPr>
        <w:spacing w:after="0"/>
        <w:ind w:left="0"/>
        <w:jc w:val="both"/>
      </w:pPr>
      <w:r>
        <w:rPr>
          <w:rFonts w:ascii="Times New Roman"/>
          <w:b w:val="false"/>
          <w:i w:val="false"/>
          <w:color w:val="000000"/>
          <w:sz w:val="28"/>
        </w:rPr>
        <w:t>
      5) алкоголь ішімдіктерін, есірткі және психотроптық заттарды дайындауға және қолдануға;</w:t>
      </w:r>
    </w:p>
    <w:bookmarkEnd w:id="142"/>
    <w:bookmarkStart w:name="z145" w:id="143"/>
    <w:p>
      <w:pPr>
        <w:spacing w:after="0"/>
        <w:ind w:left="0"/>
        <w:jc w:val="both"/>
      </w:pPr>
      <w:r>
        <w:rPr>
          <w:rFonts w:ascii="Times New Roman"/>
          <w:b w:val="false"/>
          <w:i w:val="false"/>
          <w:color w:val="000000"/>
          <w:sz w:val="28"/>
        </w:rPr>
        <w:t>
      6) материалдық және басқа да табыс көру мақсатында үстел ойындарын ойнауға;</w:t>
      </w:r>
    </w:p>
    <w:bookmarkEnd w:id="143"/>
    <w:bookmarkStart w:name="z146" w:id="144"/>
    <w:p>
      <w:pPr>
        <w:spacing w:after="0"/>
        <w:ind w:left="0"/>
        <w:jc w:val="both"/>
      </w:pPr>
      <w:r>
        <w:rPr>
          <w:rFonts w:ascii="Times New Roman"/>
          <w:b w:val="false"/>
          <w:i w:val="false"/>
          <w:color w:val="000000"/>
          <w:sz w:val="28"/>
        </w:rPr>
        <w:t>
      7) өзіне және басқа да адамдарға дене суретін салуға;</w:t>
      </w:r>
    </w:p>
    <w:bookmarkEnd w:id="144"/>
    <w:bookmarkStart w:name="z147" w:id="145"/>
    <w:p>
      <w:pPr>
        <w:spacing w:after="0"/>
        <w:ind w:left="0"/>
        <w:jc w:val="both"/>
      </w:pPr>
      <w:r>
        <w:rPr>
          <w:rFonts w:ascii="Times New Roman"/>
          <w:b w:val="false"/>
          <w:i w:val="false"/>
          <w:color w:val="000000"/>
          <w:sz w:val="28"/>
        </w:rPr>
        <w:t>
      8) әкімшіліктің рұқсатынсыз ұйықтау орындарына перде ілуге немесе ауыстыруға;</w:t>
      </w:r>
    </w:p>
    <w:bookmarkEnd w:id="145"/>
    <w:bookmarkStart w:name="z148" w:id="146"/>
    <w:p>
      <w:pPr>
        <w:spacing w:after="0"/>
        <w:ind w:left="0"/>
        <w:jc w:val="both"/>
      </w:pPr>
      <w:r>
        <w:rPr>
          <w:rFonts w:ascii="Times New Roman"/>
          <w:b w:val="false"/>
          <w:i w:val="false"/>
          <w:color w:val="000000"/>
          <w:sz w:val="28"/>
        </w:rPr>
        <w:t>
      9) қолдан жасалған электр аспаптарын қолдануға;</w:t>
      </w:r>
    </w:p>
    <w:bookmarkEnd w:id="146"/>
    <w:bookmarkStart w:name="z149" w:id="147"/>
    <w:p>
      <w:pPr>
        <w:spacing w:after="0"/>
        <w:ind w:left="0"/>
        <w:jc w:val="both"/>
      </w:pPr>
      <w:r>
        <w:rPr>
          <w:rFonts w:ascii="Times New Roman"/>
          <w:b w:val="false"/>
          <w:i w:val="false"/>
          <w:color w:val="000000"/>
          <w:sz w:val="28"/>
        </w:rPr>
        <w:t>
      10) әкімшіліктің рұқсатынсыз электрлік аспаптарын пайдалануға;</w:t>
      </w:r>
    </w:p>
    <w:bookmarkEnd w:id="147"/>
    <w:bookmarkStart w:name="z150" w:id="148"/>
    <w:p>
      <w:pPr>
        <w:spacing w:after="0"/>
        <w:ind w:left="0"/>
        <w:jc w:val="both"/>
      </w:pPr>
      <w:r>
        <w:rPr>
          <w:rFonts w:ascii="Times New Roman"/>
          <w:b w:val="false"/>
          <w:i w:val="false"/>
          <w:color w:val="000000"/>
          <w:sz w:val="28"/>
        </w:rPr>
        <w:t>
      11) камерада ашық от жағуға;</w:t>
      </w:r>
    </w:p>
    <w:bookmarkEnd w:id="148"/>
    <w:bookmarkStart w:name="z151" w:id="149"/>
    <w:p>
      <w:pPr>
        <w:spacing w:after="0"/>
        <w:ind w:left="0"/>
        <w:jc w:val="both"/>
      </w:pPr>
      <w:r>
        <w:rPr>
          <w:rFonts w:ascii="Times New Roman"/>
          <w:b w:val="false"/>
          <w:i w:val="false"/>
          <w:color w:val="000000"/>
          <w:sz w:val="28"/>
        </w:rPr>
        <w:t>
      12) жануарларды ұстауға;</w:t>
      </w:r>
    </w:p>
    <w:bookmarkEnd w:id="149"/>
    <w:bookmarkStart w:name="z152" w:id="150"/>
    <w:p>
      <w:pPr>
        <w:spacing w:after="0"/>
        <w:ind w:left="0"/>
        <w:jc w:val="both"/>
      </w:pPr>
      <w:r>
        <w:rPr>
          <w:rFonts w:ascii="Times New Roman"/>
          <w:b w:val="false"/>
          <w:i w:val="false"/>
          <w:color w:val="000000"/>
          <w:sz w:val="28"/>
        </w:rPr>
        <w:t>
      13) әкімшіліктің рұқсатынсыз санитарлық-техникалық, жарық беру және басқа да аспаптарға жөндеу жүргізуге;</w:t>
      </w:r>
    </w:p>
    <w:bookmarkEnd w:id="150"/>
    <w:bookmarkStart w:name="z153" w:id="151"/>
    <w:p>
      <w:pPr>
        <w:spacing w:after="0"/>
        <w:ind w:left="0"/>
        <w:jc w:val="both"/>
      </w:pPr>
      <w:r>
        <w:rPr>
          <w:rFonts w:ascii="Times New Roman"/>
          <w:b w:val="false"/>
          <w:i w:val="false"/>
          <w:color w:val="000000"/>
          <w:sz w:val="28"/>
        </w:rPr>
        <w:t>
      14) камералардағы санитарлық жүйенің ластануына;</w:t>
      </w:r>
    </w:p>
    <w:bookmarkEnd w:id="151"/>
    <w:bookmarkStart w:name="z154" w:id="152"/>
    <w:p>
      <w:pPr>
        <w:spacing w:after="0"/>
        <w:ind w:left="0"/>
        <w:jc w:val="both"/>
      </w:pPr>
      <w:r>
        <w:rPr>
          <w:rFonts w:ascii="Times New Roman"/>
          <w:b w:val="false"/>
          <w:i w:val="false"/>
          <w:color w:val="000000"/>
          <w:sz w:val="28"/>
        </w:rPr>
        <w:t>
      15) гауптвахтаға қамауға алынған әскери қызметшілердің құқықтары мен міндеттері туралы ақпаратты камераның қабырғасынан алуға;</w:t>
      </w:r>
    </w:p>
    <w:bookmarkEnd w:id="152"/>
    <w:bookmarkStart w:name="z155" w:id="153"/>
    <w:p>
      <w:pPr>
        <w:spacing w:after="0"/>
        <w:ind w:left="0"/>
        <w:jc w:val="both"/>
      </w:pPr>
      <w:r>
        <w:rPr>
          <w:rFonts w:ascii="Times New Roman"/>
          <w:b w:val="false"/>
          <w:i w:val="false"/>
          <w:color w:val="000000"/>
          <w:sz w:val="28"/>
        </w:rPr>
        <w:t>
      16) камералық мүкәммалдың қабырғаларына қағаз, фото, сурет, газет пен журнал қималарын жапсыруға, оған жазбалар мен суреттер салуға;</w:t>
      </w:r>
    </w:p>
    <w:bookmarkEnd w:id="153"/>
    <w:bookmarkStart w:name="z156" w:id="154"/>
    <w:p>
      <w:pPr>
        <w:spacing w:after="0"/>
        <w:ind w:left="0"/>
        <w:jc w:val="both"/>
      </w:pPr>
      <w:r>
        <w:rPr>
          <w:rFonts w:ascii="Times New Roman"/>
          <w:b w:val="false"/>
          <w:i w:val="false"/>
          <w:color w:val="000000"/>
          <w:sz w:val="28"/>
        </w:rPr>
        <w:t>
      17) тыныштықты бұзуға;</w:t>
      </w:r>
    </w:p>
    <w:bookmarkEnd w:id="154"/>
    <w:bookmarkStart w:name="z157" w:id="155"/>
    <w:p>
      <w:pPr>
        <w:spacing w:after="0"/>
        <w:ind w:left="0"/>
        <w:jc w:val="both"/>
      </w:pPr>
      <w:r>
        <w:rPr>
          <w:rFonts w:ascii="Times New Roman"/>
          <w:b w:val="false"/>
          <w:i w:val="false"/>
          <w:color w:val="000000"/>
          <w:sz w:val="28"/>
        </w:rPr>
        <w:t>
      18) саптан шығуға, шылым шегуге, сөйлесуге, камерадағы есіктің көзіне қарауға, қандайда-бір заттарды көтеруге, гауптвахта аумағы бойынша жүрген кезде дабыл дабылдамасының түймесін басуға;</w:t>
      </w:r>
    </w:p>
    <w:bookmarkEnd w:id="155"/>
    <w:bookmarkStart w:name="z158" w:id="156"/>
    <w:p>
      <w:pPr>
        <w:spacing w:after="0"/>
        <w:ind w:left="0"/>
        <w:jc w:val="both"/>
      </w:pPr>
      <w:r>
        <w:rPr>
          <w:rFonts w:ascii="Times New Roman"/>
          <w:b w:val="false"/>
          <w:i w:val="false"/>
          <w:color w:val="000000"/>
          <w:sz w:val="28"/>
        </w:rPr>
        <w:t>
      19) терезеден бірдеңе лақтыруға, терезе алдына шығуға, форточкадан шығаруға, есіктің "көзіне" тығыз жақындауға, "көзді" жабуға;</w:t>
      </w:r>
    </w:p>
    <w:bookmarkEnd w:id="156"/>
    <w:bookmarkStart w:name="z159" w:id="157"/>
    <w:p>
      <w:pPr>
        <w:spacing w:after="0"/>
        <w:ind w:left="0"/>
        <w:jc w:val="both"/>
      </w:pPr>
      <w:r>
        <w:rPr>
          <w:rFonts w:ascii="Times New Roman"/>
          <w:b w:val="false"/>
          <w:i w:val="false"/>
          <w:color w:val="000000"/>
          <w:sz w:val="28"/>
        </w:rPr>
        <w:t>
      20) жеке пайдаланудағы заттарды сатуға, сыйлау немесе өзге де тәсілмен иелігінен шығаруға.</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қызметшiлердiң</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 әкiмшiлiк</w:t>
            </w:r>
            <w:r>
              <w:br/>
            </w:r>
            <w:r>
              <w:rPr>
                <w:rFonts w:ascii="Times New Roman"/>
                <w:b w:val="false"/>
                <w:i w:val="false"/>
                <w:color w:val="000000"/>
                <w:sz w:val="20"/>
              </w:rPr>
              <w:t>қамауды өтеу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Қамауға алынғандар туралы мәліметтерді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және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орналасуы, бағыныстылығы, командирі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Анкеталық мәліметтері (Т.А.Ә. (болған кезде) туған күні және жері, білімі, отбасылық жағдайы, тұрғылықты жері, лауазымы, қандай ҚіД шақырылды және қашан)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қараған сот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қаулысының</w:t>
            </w:r>
          </w:p>
          <w:p>
            <w:pPr>
              <w:spacing w:after="20"/>
              <w:ind w:left="20"/>
              <w:jc w:val="both"/>
            </w:pPr>
            <w:r>
              <w:rPr>
                <w:rFonts w:ascii="Times New Roman"/>
                <w:b w:val="false"/>
                <w:i w:val="false"/>
                <w:color w:val="000000"/>
                <w:sz w:val="20"/>
              </w:rPr>
              <w:t>
№ және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Қамаққа алу мерзімі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 және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58"/>
    <w:p>
      <w:pPr>
        <w:spacing w:after="0"/>
        <w:ind w:left="0"/>
        <w:jc w:val="both"/>
      </w:pPr>
      <w:r>
        <w:rPr>
          <w:rFonts w:ascii="Times New Roman"/>
          <w:b w:val="false"/>
          <w:i w:val="false"/>
          <w:color w:val="000000"/>
          <w:sz w:val="28"/>
        </w:rPr>
        <w:t>
      Ескертпе: Журнал нөмірленген,тігілген, тиісті қолтаңбамен куәләндырылған және мөрмен мөрленген болуға тиіс. Журнал гауптвахтаның қарауыл (кезекші ауысым) бастығында сақталады.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қызметшiлердiң</w:t>
            </w:r>
            <w:r>
              <w:br/>
            </w: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әкiмшiлiк қамауға өтеу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Нысаны</w:t>
            </w:r>
          </w:p>
        </w:tc>
      </w:tr>
    </w:tbl>
    <w:bookmarkStart w:name="z162" w:id="159"/>
    <w:p>
      <w:pPr>
        <w:spacing w:after="0"/>
        <w:ind w:left="0"/>
        <w:jc w:val="left"/>
      </w:pPr>
      <w:r>
        <w:rPr>
          <w:rFonts w:ascii="Times New Roman"/>
          <w:b/>
          <w:i w:val="false"/>
          <w:color w:val="000000"/>
        </w:rPr>
        <w:t xml:space="preserve"> Жеке толық тексеру және қамауға алынғанның жанында</w:t>
      </w:r>
      <w:r>
        <w:br/>
      </w:r>
      <w:r>
        <w:rPr>
          <w:rFonts w:ascii="Times New Roman"/>
          <w:b/>
          <w:i w:val="false"/>
          <w:color w:val="000000"/>
        </w:rPr>
        <w:t>болған заттарды толық тексеру</w:t>
      </w:r>
      <w:r>
        <w:br/>
      </w:r>
      <w:r>
        <w:rPr>
          <w:rFonts w:ascii="Times New Roman"/>
          <w:b/>
          <w:i w:val="false"/>
          <w:color w:val="000000"/>
        </w:rPr>
        <w:t>ХАТТАМАСЫ</w:t>
      </w:r>
    </w:p>
    <w:bookmarkEnd w:id="159"/>
    <w:p>
      <w:pPr>
        <w:spacing w:after="0"/>
        <w:ind w:left="0"/>
        <w:jc w:val="both"/>
      </w:pPr>
      <w:r>
        <w:rPr>
          <w:rFonts w:ascii="Times New Roman"/>
          <w:b w:val="false"/>
          <w:i w:val="false"/>
          <w:color w:val="000000"/>
          <w:sz w:val="28"/>
        </w:rPr>
        <w:t>
      20 ___ж. "___"______сағат ___мин. Жасау орны ________</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(хаттаманы толтырған адамның лауазымы, атағы, Т.А.Ә.(болған кезде))</w:t>
      </w:r>
    </w:p>
    <w:p>
      <w:pPr>
        <w:spacing w:after="0"/>
        <w:ind w:left="0"/>
        <w:jc w:val="both"/>
      </w:pPr>
      <w:r>
        <w:rPr>
          <w:rFonts w:ascii="Times New Roman"/>
          <w:b w:val="false"/>
          <w:i w:val="false"/>
          <w:color w:val="000000"/>
          <w:sz w:val="28"/>
        </w:rPr>
        <w:t>
      осы хаттаманы әскери қызметшi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атағы, Т.А.Ә. (болған кезде), ұлты, туған жылы мен жерi, тұрғылықты жерi)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 орны, лауазымы _____________________________________________________</w:t>
      </w:r>
    </w:p>
    <w:p>
      <w:pPr>
        <w:spacing w:after="0"/>
        <w:ind w:left="0"/>
        <w:jc w:val="both"/>
      </w:pPr>
      <w:r>
        <w:rPr>
          <w:rFonts w:ascii="Times New Roman"/>
          <w:b w:val="false"/>
          <w:i w:val="false"/>
          <w:color w:val="000000"/>
          <w:sz w:val="28"/>
        </w:rPr>
        <w:t>
      отбасылық жағдайы _____________________, асырауында 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_____________________________________________</w:t>
      </w:r>
    </w:p>
    <w:p>
      <w:pPr>
        <w:spacing w:after="0"/>
        <w:ind w:left="0"/>
        <w:jc w:val="both"/>
      </w:pPr>
      <w:r>
        <w:rPr>
          <w:rFonts w:ascii="Times New Roman"/>
          <w:b w:val="false"/>
          <w:i w:val="false"/>
          <w:color w:val="000000"/>
          <w:sz w:val="28"/>
        </w:rPr>
        <w:t>
      (сериясы, нөмiрi, кiммен берiлген) толтырдым.</w:t>
      </w:r>
    </w:p>
    <w:p>
      <w:pPr>
        <w:spacing w:after="0"/>
        <w:ind w:left="0"/>
        <w:jc w:val="both"/>
      </w:pPr>
      <w:r>
        <w:rPr>
          <w:rFonts w:ascii="Times New Roman"/>
          <w:b w:val="false"/>
          <w:i w:val="false"/>
          <w:color w:val="000000"/>
          <w:sz w:val="28"/>
        </w:rPr>
        <w:t>
      Әскери қызметшi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(толық тексерiлген адамның Т.А.Ә.(болған кезде))</w:t>
      </w:r>
    </w:p>
    <w:p>
      <w:pPr>
        <w:spacing w:after="0"/>
        <w:ind w:left="0"/>
        <w:jc w:val="both"/>
      </w:pPr>
      <w:r>
        <w:rPr>
          <w:rFonts w:ascii="Times New Roman"/>
          <w:b w:val="false"/>
          <w:i w:val="false"/>
          <w:color w:val="000000"/>
          <w:sz w:val="28"/>
        </w:rPr>
        <w:t>
      жеке толық тексеру және заттарына толық тексеру жүргiзiлдi.</w:t>
      </w:r>
    </w:p>
    <w:p>
      <w:pPr>
        <w:spacing w:after="0"/>
        <w:ind w:left="0"/>
        <w:jc w:val="both"/>
      </w:pPr>
      <w:r>
        <w:rPr>
          <w:rFonts w:ascii="Times New Roman"/>
          <w:b w:val="false"/>
          <w:i w:val="false"/>
          <w:color w:val="000000"/>
          <w:sz w:val="28"/>
        </w:rPr>
        <w:t>
      Толық тексерiлетiн адам үстiне мынаны киген: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Денесін қарап тексеру кезiнде мынадай дене жарақаттары анықталды: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(анықталған жоқ, егер болса, дене жарақаттарының сипаттамасын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және медициналық көмек көрсетiлдi ме)</w:t>
      </w:r>
    </w:p>
    <w:p>
      <w:pPr>
        <w:spacing w:after="0"/>
        <w:ind w:left="0"/>
        <w:jc w:val="both"/>
      </w:pPr>
      <w:r>
        <w:rPr>
          <w:rFonts w:ascii="Times New Roman"/>
          <w:b w:val="false"/>
          <w:i w:val="false"/>
          <w:color w:val="000000"/>
          <w:sz w:val="28"/>
        </w:rPr>
        <w:t>
      Толық тексеру барысында мыналар анықталды және алынды: 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Толық тексеру кезiнде келiп түскен өтiнiштер __________________________________</w:t>
      </w:r>
    </w:p>
    <w:p>
      <w:pPr>
        <w:spacing w:after="0"/>
        <w:ind w:left="0"/>
        <w:jc w:val="both"/>
      </w:pPr>
      <w:r>
        <w:rPr>
          <w:rFonts w:ascii="Times New Roman"/>
          <w:b w:val="false"/>
          <w:i w:val="false"/>
          <w:color w:val="000000"/>
          <w:sz w:val="28"/>
        </w:rPr>
        <w:t>
      Толық тексеру барысында мыналар қолданылды: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(фото-кинотүсiрiлiм, бейне жазу, өзге де тiркеу тәсiлдерi)</w:t>
      </w:r>
    </w:p>
    <w:p>
      <w:pPr>
        <w:spacing w:after="0"/>
        <w:ind w:left="0"/>
        <w:jc w:val="both"/>
      </w:pPr>
      <w:r>
        <w:rPr>
          <w:rFonts w:ascii="Times New Roman"/>
          <w:b w:val="false"/>
          <w:i w:val="false"/>
          <w:color w:val="000000"/>
          <w:sz w:val="28"/>
        </w:rPr>
        <w:t>
      Гауптвахтаға келiп түскен кезде денсаулық жағдайына шағымдарым мен өтiнiштерiм жоқ (бар)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(керегiн жазу)</w:t>
      </w:r>
    </w:p>
    <w:p>
      <w:pPr>
        <w:spacing w:after="0"/>
        <w:ind w:left="0"/>
        <w:jc w:val="both"/>
      </w:pPr>
      <w:r>
        <w:rPr>
          <w:rFonts w:ascii="Times New Roman"/>
          <w:b w:val="false"/>
          <w:i w:val="false"/>
          <w:color w:val="000000"/>
          <w:sz w:val="28"/>
        </w:rPr>
        <w:t>
      Әскери полиция гауптвахтасындағы iшкi тәртiптемемен таныстым: ________________</w:t>
      </w:r>
    </w:p>
    <w:p>
      <w:pPr>
        <w:spacing w:after="0"/>
        <w:ind w:left="0"/>
        <w:jc w:val="both"/>
      </w:pPr>
      <w:r>
        <w:rPr>
          <w:rFonts w:ascii="Times New Roman"/>
          <w:b w:val="false"/>
          <w:i w:val="false"/>
          <w:color w:val="000000"/>
          <w:sz w:val="28"/>
        </w:rPr>
        <w:t>
      ___________________________________ (қолы)</w:t>
      </w:r>
    </w:p>
    <w:p>
      <w:pPr>
        <w:spacing w:after="0"/>
        <w:ind w:left="0"/>
        <w:jc w:val="both"/>
      </w:pPr>
      <w:r>
        <w:rPr>
          <w:rFonts w:ascii="Times New Roman"/>
          <w:b w:val="false"/>
          <w:i w:val="false"/>
          <w:color w:val="000000"/>
          <w:sz w:val="28"/>
        </w:rPr>
        <w:t>
      Қолдары: _________________________ (толық тексерудi жүргiзген лауазымды адамның)</w:t>
      </w:r>
    </w:p>
    <w:p>
      <w:pPr>
        <w:spacing w:after="0"/>
        <w:ind w:left="0"/>
        <w:jc w:val="both"/>
      </w:pPr>
      <w:r>
        <w:rPr>
          <w:rFonts w:ascii="Times New Roman"/>
          <w:b w:val="false"/>
          <w:i w:val="false"/>
          <w:color w:val="000000"/>
          <w:sz w:val="28"/>
        </w:rPr>
        <w:t>
      ____________________________________(жеке толық тексерiлген адамның)</w:t>
      </w:r>
    </w:p>
    <w:p>
      <w:pPr>
        <w:spacing w:after="0"/>
        <w:ind w:left="0"/>
        <w:jc w:val="both"/>
      </w:pPr>
      <w:r>
        <w:rPr>
          <w:rFonts w:ascii="Times New Roman"/>
          <w:b w:val="false"/>
          <w:i w:val="false"/>
          <w:color w:val="000000"/>
          <w:sz w:val="28"/>
        </w:rPr>
        <w:t>
      Хаттаманың көшiрмесiн алдым ______________________________________</w:t>
      </w:r>
    </w:p>
    <w:p>
      <w:pPr>
        <w:spacing w:after="0"/>
        <w:ind w:left="0"/>
        <w:jc w:val="both"/>
      </w:pPr>
      <w:r>
        <w:rPr>
          <w:rFonts w:ascii="Times New Roman"/>
          <w:b w:val="false"/>
          <w:i w:val="false"/>
          <w:color w:val="000000"/>
          <w:sz w:val="28"/>
        </w:rPr>
        <w:t>
      (жеке толық тексерiлген адамның Т.А.Ә.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қызметшiлердiң</w:t>
            </w:r>
            <w:r>
              <w:br/>
            </w: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әкiмшiлiк қамауды өтеу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64" w:id="160"/>
    <w:p>
      <w:pPr>
        <w:spacing w:after="0"/>
        <w:ind w:left="0"/>
        <w:jc w:val="left"/>
      </w:pPr>
      <w:r>
        <w:rPr>
          <w:rFonts w:ascii="Times New Roman"/>
          <w:b/>
          <w:i w:val="false"/>
          <w:color w:val="000000"/>
        </w:rPr>
        <w:t xml:space="preserve"> Қамауға алынғандар заттарды сақтау бөлмесiнде сақтай алатын және</w:t>
      </w:r>
      <w:r>
        <w:br/>
      </w:r>
      <w:r>
        <w:rPr>
          <w:rFonts w:ascii="Times New Roman"/>
          <w:b/>
          <w:i w:val="false"/>
          <w:color w:val="000000"/>
        </w:rPr>
        <w:t>өзiмен бiрге болатын заттар тiзбесi</w:t>
      </w:r>
    </w:p>
    <w:bookmarkEnd w:id="160"/>
    <w:p>
      <w:pPr>
        <w:spacing w:after="0"/>
        <w:ind w:left="0"/>
        <w:jc w:val="both"/>
      </w:pPr>
      <w:r>
        <w:rPr>
          <w:rFonts w:ascii="Times New Roman"/>
          <w:b w:val="false"/>
          <w:i w:val="false"/>
          <w:color w:val="000000"/>
          <w:sz w:val="28"/>
        </w:rPr>
        <w:t>
      1) белдiк белбеулерінсiз, аспа баусыз далалық киiм нысанының қосалқы жиынтығы, сондай-ақ маусым бойынша бас киiм, аяқ киiм (тақасыз, металл нәлсiз және баусыз);</w:t>
      </w:r>
    </w:p>
    <w:p>
      <w:pPr>
        <w:spacing w:after="0"/>
        <w:ind w:left="0"/>
        <w:jc w:val="both"/>
      </w:pPr>
      <w:r>
        <w:rPr>
          <w:rFonts w:ascii="Times New Roman"/>
          <w:b w:val="false"/>
          <w:i w:val="false"/>
          <w:color w:val="000000"/>
          <w:sz w:val="28"/>
        </w:rPr>
        <w:t>
      2) iшкi киiм, шұлық, қолғап (биялай), қол орамал, бөлмеде киетiн тапочка;</w:t>
      </w:r>
    </w:p>
    <w:p>
      <w:pPr>
        <w:spacing w:after="0"/>
        <w:ind w:left="0"/>
        <w:jc w:val="both"/>
      </w:pPr>
      <w:r>
        <w:rPr>
          <w:rFonts w:ascii="Times New Roman"/>
          <w:b w:val="false"/>
          <w:i w:val="false"/>
          <w:color w:val="000000"/>
          <w:sz w:val="28"/>
        </w:rPr>
        <w:t>
      3) жуыну керек-жарақтары: иiс, кiр сабын, сусабын, тiс пастасы, тiс щеткасы, сабын мен тiс щеткасына арналған пластмасса қап, майлар, металл емес тарақ, жөке, жұмсақ ысқыш, дәретхана қағазы, электр немесе механикалық ұстара, бiр рет пайдаланылатын қауiпсiз ұстара (гауптвахтаның камераларынан тыс орналасқан қамаққа алынғандардың мүлкiн сақтауға арналған құлыпқа жабылатын арнайы шкафта сақталады);</w:t>
      </w:r>
    </w:p>
    <w:p>
      <w:pPr>
        <w:spacing w:after="0"/>
        <w:ind w:left="0"/>
        <w:jc w:val="both"/>
      </w:pPr>
      <w:r>
        <w:rPr>
          <w:rFonts w:ascii="Times New Roman"/>
          <w:b w:val="false"/>
          <w:i w:val="false"/>
          <w:color w:val="000000"/>
          <w:sz w:val="28"/>
        </w:rPr>
        <w:t xml:space="preserve">
      4) іш киім, шашқа арналған резеңке, гигиеналық керек-жарақтар (әйелдер үшін); </w:t>
      </w:r>
    </w:p>
    <w:p>
      <w:pPr>
        <w:spacing w:after="0"/>
        <w:ind w:left="0"/>
        <w:jc w:val="both"/>
      </w:pPr>
      <w:r>
        <w:rPr>
          <w:rFonts w:ascii="Times New Roman"/>
          <w:b w:val="false"/>
          <w:i w:val="false"/>
          <w:color w:val="000000"/>
          <w:sz w:val="28"/>
        </w:rPr>
        <w:t>
      5) көзiлдiрiк және көзiлдiрiкке арналған пластмасса қап;</w:t>
      </w:r>
    </w:p>
    <w:p>
      <w:pPr>
        <w:spacing w:after="0"/>
        <w:ind w:left="0"/>
        <w:jc w:val="both"/>
      </w:pPr>
      <w:r>
        <w:rPr>
          <w:rFonts w:ascii="Times New Roman"/>
          <w:b w:val="false"/>
          <w:i w:val="false"/>
          <w:color w:val="000000"/>
          <w:sz w:val="28"/>
        </w:rPr>
        <w:t>
      6) жалпыәскери жарғылармен, көркем әдебиет, мерзiмдi басылым шығарылымдары;</w:t>
      </w:r>
    </w:p>
    <w:p>
      <w:pPr>
        <w:spacing w:after="0"/>
        <w:ind w:left="0"/>
        <w:jc w:val="both"/>
      </w:pPr>
      <w:r>
        <w:rPr>
          <w:rFonts w:ascii="Times New Roman"/>
          <w:b w:val="false"/>
          <w:i w:val="false"/>
          <w:color w:val="000000"/>
          <w:sz w:val="28"/>
        </w:rPr>
        <w:t>
      7) үстел ойындары (дойбы, шахмат, домино, нарды);</w:t>
      </w:r>
    </w:p>
    <w:p>
      <w:pPr>
        <w:spacing w:after="0"/>
        <w:ind w:left="0"/>
        <w:jc w:val="both"/>
      </w:pPr>
      <w:r>
        <w:rPr>
          <w:rFonts w:ascii="Times New Roman"/>
          <w:b w:val="false"/>
          <w:i w:val="false"/>
          <w:color w:val="000000"/>
          <w:sz w:val="28"/>
        </w:rPr>
        <w:t>
      8) iшкi киiмге немесе қалтаға салуға арналған дiни табыну заттары;</w:t>
      </w:r>
    </w:p>
    <w:p>
      <w:pPr>
        <w:spacing w:after="0"/>
        <w:ind w:left="0"/>
        <w:jc w:val="both"/>
      </w:pPr>
      <w:r>
        <w:rPr>
          <w:rFonts w:ascii="Times New Roman"/>
          <w:b w:val="false"/>
          <w:i w:val="false"/>
          <w:color w:val="000000"/>
          <w:sz w:val="28"/>
        </w:rPr>
        <w:t>
      9) екiден артық емес фотосурет;</w:t>
      </w:r>
    </w:p>
    <w:p>
      <w:pPr>
        <w:spacing w:after="0"/>
        <w:ind w:left="0"/>
        <w:jc w:val="both"/>
      </w:pPr>
      <w:r>
        <w:rPr>
          <w:rFonts w:ascii="Times New Roman"/>
          <w:b w:val="false"/>
          <w:i w:val="false"/>
          <w:color w:val="000000"/>
          <w:sz w:val="28"/>
        </w:rPr>
        <w:t>
      10) дәрiгердiң тағайындауы бойынша дәрiлiк заттар.</w:t>
      </w:r>
    </w:p>
    <w:p>
      <w:pPr>
        <w:spacing w:after="0"/>
        <w:ind w:left="0"/>
        <w:jc w:val="both"/>
      </w:pPr>
      <w:r>
        <w:rPr>
          <w:rFonts w:ascii="Times New Roman"/>
          <w:b w:val="false"/>
          <w:i w:val="false"/>
          <w:color w:val="000000"/>
          <w:sz w:val="28"/>
        </w:rPr>
        <w:t>
      Қамауға алынға өзiмен бiрге олардың құқықтары мен заңды мүдделерiн iске асыру мәселелерiне қатысты құжаттар мен жазбалар, сондай-ақ пошталық жөнелтiлiмдер бланкiлерi, түбiртектер, заттарды сақтау бөлмесiне тапсырылған заттарды, құжаттарды, бұйымдарды және өзге де материалдық құндылықтарды беру актiлерiнiң көшiрмелерi болуға және сақтауға рұқсат етiледi.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қызметшiлердiң</w:t>
            </w:r>
            <w:r>
              <w:br/>
            </w: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әкiмшiлiк қамауды өтеу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Нысаны</w:t>
            </w:r>
          </w:p>
        </w:tc>
      </w:tr>
    </w:tbl>
    <w:bookmarkStart w:name="z166" w:id="161"/>
    <w:p>
      <w:pPr>
        <w:spacing w:after="0"/>
        <w:ind w:left="0"/>
        <w:jc w:val="left"/>
      </w:pPr>
      <w:r>
        <w:rPr>
          <w:rFonts w:ascii="Times New Roman"/>
          <w:b/>
          <w:i w:val="false"/>
          <w:color w:val="000000"/>
        </w:rPr>
        <w:t xml:space="preserve"> ӨТIНIШ</w:t>
      </w:r>
    </w:p>
    <w:bookmarkEnd w:id="161"/>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(әкiмшiлiк қамауға алынғанға қандай қатысы бар)</w:t>
      </w:r>
    </w:p>
    <w:p>
      <w:pPr>
        <w:spacing w:after="0"/>
        <w:ind w:left="0"/>
        <w:jc w:val="both"/>
      </w:pPr>
      <w:r>
        <w:rPr>
          <w:rFonts w:ascii="Times New Roman"/>
          <w:b w:val="false"/>
          <w:i w:val="false"/>
          <w:color w:val="000000"/>
          <w:sz w:val="28"/>
        </w:rPr>
        <w:t>
      ________________________________________________________________________ тұратын</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кезде))</w:t>
      </w:r>
    </w:p>
    <w:p>
      <w:pPr>
        <w:spacing w:after="0"/>
        <w:ind w:left="0"/>
        <w:jc w:val="both"/>
      </w:pPr>
      <w:r>
        <w:rPr>
          <w:rFonts w:ascii="Times New Roman"/>
          <w:b w:val="false"/>
          <w:i w:val="false"/>
          <w:color w:val="000000"/>
          <w:sz w:val="28"/>
        </w:rPr>
        <w:t>
      ________________________________________________ үшiн жөнелтiлiмдi қабылдауыңызды</w:t>
      </w:r>
    </w:p>
    <w:p>
      <w:pPr>
        <w:spacing w:after="0"/>
        <w:ind w:left="0"/>
        <w:jc w:val="both"/>
      </w:pPr>
      <w:r>
        <w:rPr>
          <w:rFonts w:ascii="Times New Roman"/>
          <w:b w:val="false"/>
          <w:i w:val="false"/>
          <w:color w:val="000000"/>
          <w:sz w:val="28"/>
        </w:rPr>
        <w:t xml:space="preserve">
      (қамауға алынғанның ә/атағы, тегi және аты-жөнi) сұраймын.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Өтiнiш иесiнiң қолы ________________________________________________</w:t>
      </w:r>
    </w:p>
    <w:p>
      <w:pPr>
        <w:spacing w:after="0"/>
        <w:ind w:left="0"/>
        <w:jc w:val="both"/>
      </w:pPr>
      <w:r>
        <w:rPr>
          <w:rFonts w:ascii="Times New Roman"/>
          <w:b w:val="false"/>
          <w:i w:val="false"/>
          <w:color w:val="000000"/>
          <w:sz w:val="28"/>
        </w:rPr>
        <w:t>
      20_ жылғы "__"____________</w:t>
      </w:r>
    </w:p>
    <w:p>
      <w:pPr>
        <w:spacing w:after="0"/>
        <w:ind w:left="0"/>
        <w:jc w:val="both"/>
      </w:pPr>
      <w:r>
        <w:rPr>
          <w:rFonts w:ascii="Times New Roman"/>
          <w:b w:val="false"/>
          <w:i w:val="false"/>
          <w:color w:val="000000"/>
          <w:sz w:val="28"/>
        </w:rPr>
        <w:t>
      Жөнелтiлiмге рұқсат бердi ___________________________________________</w:t>
      </w:r>
    </w:p>
    <w:p>
      <w:pPr>
        <w:spacing w:after="0"/>
        <w:ind w:left="0"/>
        <w:jc w:val="both"/>
      </w:pPr>
      <w:r>
        <w:rPr>
          <w:rFonts w:ascii="Times New Roman"/>
          <w:b w:val="false"/>
          <w:i w:val="false"/>
          <w:color w:val="000000"/>
          <w:sz w:val="28"/>
        </w:rPr>
        <w:t>
      (гауптвахта бастығы)</w:t>
      </w:r>
    </w:p>
    <w:p>
      <w:pPr>
        <w:spacing w:after="0"/>
        <w:ind w:left="0"/>
        <w:jc w:val="both"/>
      </w:pPr>
      <w:r>
        <w:rPr>
          <w:rFonts w:ascii="Times New Roman"/>
          <w:b w:val="false"/>
          <w:i w:val="false"/>
          <w:color w:val="000000"/>
          <w:sz w:val="28"/>
        </w:rPr>
        <w:t>
      Жөнелтiлiмдi қабылдады ____________________________________________</w:t>
      </w:r>
    </w:p>
    <w:p>
      <w:pPr>
        <w:spacing w:after="0"/>
        <w:ind w:left="0"/>
        <w:jc w:val="both"/>
      </w:pPr>
      <w:r>
        <w:rPr>
          <w:rFonts w:ascii="Times New Roman"/>
          <w:b w:val="false"/>
          <w:i w:val="false"/>
          <w:color w:val="000000"/>
          <w:sz w:val="28"/>
        </w:rPr>
        <w:t>
      (жөнелтiлiмдi қабылдаған қызметкердiң Т.А.Ә.(болған кезде))</w:t>
      </w:r>
    </w:p>
    <w:p>
      <w:pPr>
        <w:spacing w:after="0"/>
        <w:ind w:left="0"/>
        <w:jc w:val="both"/>
      </w:pPr>
      <w:r>
        <w:rPr>
          <w:rFonts w:ascii="Times New Roman"/>
          <w:b w:val="false"/>
          <w:i w:val="false"/>
          <w:color w:val="000000"/>
          <w:sz w:val="28"/>
        </w:rPr>
        <w:t>
      Жөнелтiлiмдi алдым ________________________________________________</w:t>
      </w:r>
    </w:p>
    <w:p>
      <w:pPr>
        <w:spacing w:after="0"/>
        <w:ind w:left="0"/>
        <w:jc w:val="both"/>
      </w:pPr>
      <w:r>
        <w:rPr>
          <w:rFonts w:ascii="Times New Roman"/>
          <w:b w:val="false"/>
          <w:i w:val="false"/>
          <w:color w:val="000000"/>
          <w:sz w:val="28"/>
        </w:rPr>
        <w:t>
      (жөнелтiлiмдi алған адамның қолы)</w:t>
      </w:r>
    </w:p>
    <w:p>
      <w:pPr>
        <w:spacing w:after="0"/>
        <w:ind w:left="0"/>
        <w:jc w:val="both"/>
      </w:pPr>
      <w:r>
        <w:rPr>
          <w:rFonts w:ascii="Times New Roman"/>
          <w:b w:val="false"/>
          <w:i w:val="false"/>
          <w:color w:val="000000"/>
          <w:sz w:val="28"/>
        </w:rPr>
        <w:t>
      20 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қызметшiлердiң</w:t>
            </w:r>
            <w:r>
              <w:br/>
            </w: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әкiмшiлiк қамауды өтеу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168" w:id="162"/>
    <w:p>
      <w:pPr>
        <w:spacing w:after="0"/>
        <w:ind w:left="0"/>
        <w:jc w:val="left"/>
      </w:pPr>
      <w:r>
        <w:rPr>
          <w:rFonts w:ascii="Times New Roman"/>
          <w:b/>
          <w:i w:val="false"/>
          <w:color w:val="000000"/>
        </w:rPr>
        <w:t xml:space="preserve"> Сәлемдемелердi және жөнелтілімдерді ашу</w:t>
      </w:r>
      <w:r>
        <w:br/>
      </w:r>
      <w:r>
        <w:rPr>
          <w:rFonts w:ascii="Times New Roman"/>
          <w:b/>
          <w:i w:val="false"/>
          <w:color w:val="000000"/>
        </w:rPr>
        <w:t>АКТIСI</w:t>
      </w:r>
    </w:p>
    <w:bookmarkEnd w:id="162"/>
    <w:p>
      <w:pPr>
        <w:spacing w:after="0"/>
        <w:ind w:left="0"/>
        <w:jc w:val="both"/>
      </w:pPr>
      <w:r>
        <w:rPr>
          <w:rFonts w:ascii="Times New Roman"/>
          <w:b w:val="false"/>
          <w:i w:val="false"/>
          <w:color w:val="000000"/>
          <w:sz w:val="28"/>
        </w:rPr>
        <w:t>
      20 __ ж. "____" _________ Жасау орны ____________________________________________</w:t>
      </w:r>
    </w:p>
    <w:p>
      <w:pPr>
        <w:spacing w:after="0"/>
        <w:ind w:left="0"/>
        <w:jc w:val="both"/>
      </w:pPr>
      <w:r>
        <w:rPr>
          <w:rFonts w:ascii="Times New Roman"/>
          <w:b w:val="false"/>
          <w:i w:val="false"/>
          <w:color w:val="000000"/>
          <w:sz w:val="28"/>
        </w:rPr>
        <w:t>
      Комиссия мынадай құрамда: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мүшелерiнiң Т.А.Ә.(болған кезде))</w:t>
      </w:r>
    </w:p>
    <w:p>
      <w:pPr>
        <w:spacing w:after="0"/>
        <w:ind w:left="0"/>
        <w:jc w:val="left"/>
      </w:pPr>
      <w:r>
        <w:rPr>
          <w:rFonts w:ascii="Times New Roman"/>
          <w:b w:val="false"/>
          <w:i w:val="false"/>
          <w:color w:val="000000"/>
          <w:sz w:val="28"/>
        </w:rPr>
        <w:t>
      осы сәлемдеменi (жөнелтілімді) ашу актiсiн жасады _________________________________</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(заттардың, азық-түлiктiң атауы, олардың сыртқы белгiлерi,</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саны (жазбаша) көрсетiледi)</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гауптвахтада ұсталатын әскери қызметшіге iшiне салынғаннан мыналар берiлдi:</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(заттардың, азық-түлiк өнiмдерiнiң атауы көрсетiледi)</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Гауптвахтада ұсталатын қамауға алынғандардың заттарын сақтау бөлмесiне</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____________________________________________________________________ тапсырылды.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мүшелерiнiң қолдары: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___________________________________________________________________</w:t>
      </w:r>
    </w:p>
    <w:p>
      <w:pPr>
        <w:spacing w:after="0"/>
        <w:ind w:left="0"/>
        <w:jc w:val="both"/>
      </w:pPr>
      <w:r>
        <w:rPr>
          <w:rFonts w:ascii="Times New Roman"/>
          <w:b w:val="false"/>
          <w:i w:val="false"/>
          <w:color w:val="000000"/>
          <w:sz w:val="28"/>
        </w:rPr>
        <w:t>
      (әкiмшiлiк қамауға ұшыраған адамның тегi, аты, әкесiнiң аты (болған кезде), қолы)</w:t>
      </w:r>
    </w:p>
    <w:p>
      <w:pPr>
        <w:spacing w:after="0"/>
        <w:ind w:left="0"/>
        <w:jc w:val="both"/>
      </w:pPr>
      <w:r>
        <w:rPr>
          <w:rFonts w:ascii="Times New Roman"/>
          <w:b w:val="false"/>
          <w:i w:val="false"/>
          <w:color w:val="000000"/>
          <w:sz w:val="28"/>
        </w:rPr>
        <w:t>
      Актiнi жасаған қызметкердiң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атағы, қолы, Т.А.Ә.(болған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қызметшiлердiң</w:t>
            </w:r>
            <w:r>
              <w:br/>
            </w: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әкiмшiлiк қамауды өтеу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70" w:id="163"/>
    <w:p>
      <w:pPr>
        <w:spacing w:after="0"/>
        <w:ind w:left="0"/>
        <w:jc w:val="left"/>
      </w:pPr>
      <w:r>
        <w:rPr>
          <w:rFonts w:ascii="Times New Roman"/>
          <w:b/>
          <w:i w:val="false"/>
          <w:color w:val="000000"/>
        </w:rPr>
        <w:t xml:space="preserve"> Алу хаттамасы</w:t>
      </w:r>
    </w:p>
    <w:bookmarkEnd w:id="163"/>
    <w:p>
      <w:pPr>
        <w:spacing w:after="0"/>
        <w:ind w:left="0"/>
        <w:jc w:val="both"/>
      </w:pPr>
      <w:r>
        <w:rPr>
          <w:rFonts w:ascii="Times New Roman"/>
          <w:b w:val="false"/>
          <w:i w:val="false"/>
          <w:color w:val="000000"/>
          <w:sz w:val="28"/>
        </w:rPr>
        <w:t>
      Біз , төменде қол қойған, мынадай құрамдағы комиссия 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әскери атағы, тегі аты және әкесінің аты (болған кезде))</w:t>
      </w:r>
    </w:p>
    <w:p>
      <w:pPr>
        <w:spacing w:after="0"/>
        <w:ind w:left="0"/>
        <w:jc w:val="both"/>
      </w:pPr>
      <w:r>
        <w:rPr>
          <w:rFonts w:ascii="Times New Roman"/>
          <w:b w:val="false"/>
          <w:i w:val="false"/>
          <w:color w:val="000000"/>
          <w:sz w:val="28"/>
        </w:rPr>
        <w:t>
      ұсталған, күдікті, айыпталушы, әкімшілік тәртіппен қамауға алынған және қамауға алуға сотталған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(әскери атағы,тегі аты және әкесінің аты (болған кезде))</w:t>
      </w:r>
    </w:p>
    <w:p>
      <w:pPr>
        <w:spacing w:after="0"/>
        <w:ind w:left="0"/>
        <w:jc w:val="both"/>
      </w:pPr>
      <w:r>
        <w:rPr>
          <w:rFonts w:ascii="Times New Roman"/>
          <w:b w:val="false"/>
          <w:i w:val="false"/>
          <w:color w:val="000000"/>
          <w:sz w:val="28"/>
        </w:rPr>
        <w:t>
      тізім бойынша сомасы (___________) ақшаны, құнды қағаздар мен құнды заттарды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(сомасы жазумен көрсетіледі)</w:t>
      </w:r>
    </w:p>
    <w:p>
      <w:pPr>
        <w:spacing w:after="0"/>
        <w:ind w:left="0"/>
        <w:jc w:val="both"/>
      </w:pPr>
      <w:r>
        <w:rPr>
          <w:rFonts w:ascii="Times New Roman"/>
          <w:b w:val="false"/>
          <w:i w:val="false"/>
          <w:color w:val="000000"/>
          <w:sz w:val="28"/>
        </w:rPr>
        <w:t>
      мынадай заттар мен азық-түлікті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 алдық (сақтауға қабылдадық).</w:t>
      </w:r>
    </w:p>
    <w:p>
      <w:pPr>
        <w:spacing w:after="0"/>
        <w:ind w:left="0"/>
        <w:jc w:val="both"/>
      </w:pPr>
      <w:r>
        <w:rPr>
          <w:rFonts w:ascii="Times New Roman"/>
          <w:b w:val="false"/>
          <w:i w:val="false"/>
          <w:color w:val="000000"/>
          <w:sz w:val="28"/>
        </w:rPr>
        <w:t>
      Барлығы берілгені: __________ құнды қағаздардың, құнды заттардың атауы,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_______ ақша, ____________ азық-түлік, заттар атауы.</w:t>
      </w:r>
    </w:p>
    <w:p>
      <w:pPr>
        <w:spacing w:after="0"/>
        <w:ind w:left="0"/>
        <w:jc w:val="both"/>
      </w:pPr>
      <w:r>
        <w:rPr>
          <w:rFonts w:ascii="Times New Roman"/>
          <w:b w:val="false"/>
          <w:i w:val="false"/>
          <w:color w:val="000000"/>
          <w:sz w:val="28"/>
        </w:rPr>
        <w:t xml:space="preserve">
      (саны) (саны) </w:t>
      </w:r>
    </w:p>
    <w:p>
      <w:pPr>
        <w:spacing w:after="0"/>
        <w:ind w:left="0"/>
        <w:jc w:val="both"/>
      </w:pPr>
      <w:r>
        <w:rPr>
          <w:rFonts w:ascii="Times New Roman"/>
          <w:b w:val="false"/>
          <w:i w:val="false"/>
          <w:color w:val="000000"/>
          <w:sz w:val="28"/>
        </w:rPr>
        <w:t>
      Тапсырды: ______________________ (тегі, аты, әкесінің аты (болған кезде), қолы)</w:t>
      </w:r>
    </w:p>
    <w:p>
      <w:pPr>
        <w:spacing w:after="0"/>
        <w:ind w:left="0"/>
        <w:jc w:val="both"/>
      </w:pPr>
      <w:r>
        <w:rPr>
          <w:rFonts w:ascii="Times New Roman"/>
          <w:b w:val="false"/>
          <w:i w:val="false"/>
          <w:color w:val="000000"/>
          <w:sz w:val="28"/>
        </w:rPr>
        <w:t xml:space="preserve">
      Қабылдады: _____________________ (тегі, аты, әкесінің аты (болған кезде), қолы) </w:t>
      </w:r>
    </w:p>
    <w:p>
      <w:pPr>
        <w:spacing w:after="0"/>
        <w:ind w:left="0"/>
        <w:jc w:val="both"/>
      </w:pPr>
      <w:r>
        <w:rPr>
          <w:rFonts w:ascii="Times New Roman"/>
          <w:b w:val="false"/>
          <w:i w:val="false"/>
          <w:color w:val="000000"/>
          <w:sz w:val="28"/>
        </w:rPr>
        <w:t xml:space="preserve">
      Қатысқан: _______________________(тегі, аты, әкесінің аты (болған кезде), қолы) </w:t>
      </w:r>
    </w:p>
    <w:p>
      <w:pPr>
        <w:spacing w:after="0"/>
        <w:ind w:left="0"/>
        <w:jc w:val="both"/>
      </w:pPr>
      <w:r>
        <w:rPr>
          <w:rFonts w:ascii="Times New Roman"/>
          <w:b w:val="false"/>
          <w:i w:val="false"/>
          <w:color w:val="000000"/>
          <w:sz w:val="28"/>
        </w:rPr>
        <w:t>
      20__жылғы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қызметшiлердiң</w:t>
            </w:r>
            <w:r>
              <w:br/>
            </w: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әкiмшiлiк қамауды өтеу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72" w:id="164"/>
    <w:p>
      <w:pPr>
        <w:spacing w:after="0"/>
        <w:ind w:left="0"/>
        <w:jc w:val="left"/>
      </w:pPr>
      <w:r>
        <w:rPr>
          <w:rFonts w:ascii="Times New Roman"/>
          <w:b/>
          <w:i w:val="false"/>
          <w:color w:val="000000"/>
        </w:rPr>
        <w:t xml:space="preserve"> АКТ</w:t>
      </w:r>
    </w:p>
    <w:bookmarkEnd w:id="164"/>
    <w:p>
      <w:pPr>
        <w:spacing w:after="0"/>
        <w:ind w:left="0"/>
        <w:jc w:val="both"/>
      </w:pPr>
      <w:r>
        <w:rPr>
          <w:rFonts w:ascii="Times New Roman"/>
          <w:b w:val="false"/>
          <w:i w:val="false"/>
          <w:color w:val="000000"/>
          <w:sz w:val="28"/>
        </w:rPr>
        <w:t>
      " __ " ________ 20____ж. ____________________________ қаласы (кенті)</w:t>
      </w:r>
    </w:p>
    <w:p>
      <w:pPr>
        <w:spacing w:after="0"/>
        <w:ind w:left="0"/>
        <w:jc w:val="both"/>
      </w:pPr>
      <w:r>
        <w:rPr>
          <w:rFonts w:ascii="Times New Roman"/>
          <w:b w:val="false"/>
          <w:i w:val="false"/>
          <w:color w:val="000000"/>
          <w:sz w:val="28"/>
        </w:rPr>
        <w:t>
      Мен, ___________________________________________________________________________</w:t>
      </w:r>
    </w:p>
    <w:p>
      <w:pPr>
        <w:spacing w:after="0"/>
        <w:ind w:left="0"/>
        <w:jc w:val="both"/>
      </w:pPr>
      <w:r>
        <w:rPr>
          <w:rFonts w:ascii="Times New Roman"/>
          <w:b w:val="false"/>
          <w:i w:val="false"/>
          <w:color w:val="000000"/>
          <w:sz w:val="28"/>
        </w:rPr>
        <w:t>
      (лауазымы, әскери атағы, тегі, аты-жөні)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(қамауға алу туралы шешім шығарған соттың атауы)</w:t>
      </w:r>
    </w:p>
    <w:p>
      <w:pPr>
        <w:spacing w:after="0"/>
        <w:ind w:left="0"/>
        <w:jc w:val="both"/>
      </w:pPr>
      <w:r>
        <w:rPr>
          <w:rFonts w:ascii="Times New Roman"/>
          <w:b w:val="false"/>
          <w:i w:val="false"/>
          <w:color w:val="000000"/>
          <w:sz w:val="28"/>
        </w:rPr>
        <w:t>
      20__ж. " __ " ____________ шешімі бойынша әскери полицияның гауптвахтасына қамалған</w:t>
      </w:r>
    </w:p>
    <w:p>
      <w:pPr>
        <w:spacing w:after="0"/>
        <w:ind w:left="0"/>
        <w:jc w:val="both"/>
      </w:pPr>
      <w:r>
        <w:rPr>
          <w:rFonts w:ascii="Times New Roman"/>
          <w:b w:val="false"/>
          <w:i w:val="false"/>
          <w:color w:val="000000"/>
          <w:sz w:val="28"/>
        </w:rPr>
        <w:t>
      _________________________________________________________________________ тиесілі</w:t>
      </w:r>
    </w:p>
    <w:p>
      <w:pPr>
        <w:spacing w:after="0"/>
        <w:ind w:left="0"/>
        <w:jc w:val="both"/>
      </w:pPr>
      <w:r>
        <w:rPr>
          <w:rFonts w:ascii="Times New Roman"/>
          <w:b w:val="false"/>
          <w:i w:val="false"/>
          <w:color w:val="000000"/>
          <w:sz w:val="28"/>
        </w:rPr>
        <w:t>
       (қамауға алынғанның әскери атағы,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_______________________________________________________________________</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(заттардың, бұйымдардың, құжаттардың және өзге де материалдық құндылықтардың,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о.і. ақшалай қаражаттың атауы жазбаша көрсетілсін)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гауптвахтаға ұсталатын қамаққа алынғанның заттарын сақтау бөлмесіне беру туралы осы актіні жасадым.</w:t>
      </w:r>
    </w:p>
    <w:p>
      <w:pPr>
        <w:spacing w:after="0"/>
        <w:ind w:left="0"/>
        <w:jc w:val="both"/>
      </w:pPr>
      <w:r>
        <w:rPr>
          <w:rFonts w:ascii="Times New Roman"/>
          <w:b w:val="false"/>
          <w:i w:val="false"/>
          <w:color w:val="000000"/>
          <w:sz w:val="28"/>
        </w:rPr>
        <w:t>
      Осы акті екі данада (бірінші данасы іске тігіледі, екінші данасы иесіне беріледі).</w:t>
      </w:r>
    </w:p>
    <w:p>
      <w:pPr>
        <w:spacing w:after="0"/>
        <w:ind w:left="0"/>
        <w:jc w:val="both"/>
      </w:pPr>
      <w:r>
        <w:rPr>
          <w:rFonts w:ascii="Times New Roman"/>
          <w:b w:val="false"/>
          <w:i w:val="false"/>
          <w:color w:val="000000"/>
          <w:sz w:val="28"/>
        </w:rPr>
        <w:t>
      Актінің көшірмесін алдым _________________________________________________________</w:t>
      </w:r>
    </w:p>
    <w:p>
      <w:pPr>
        <w:spacing w:after="0"/>
        <w:ind w:left="0"/>
        <w:jc w:val="both"/>
      </w:pPr>
      <w:r>
        <w:rPr>
          <w:rFonts w:ascii="Times New Roman"/>
          <w:b w:val="false"/>
          <w:i w:val="false"/>
          <w:color w:val="000000"/>
          <w:sz w:val="28"/>
        </w:rPr>
        <w:t>
       (қамауға алынғанның әскери атағы, қолы, тегі, аты-жөні)</w:t>
      </w:r>
    </w:p>
    <w:p>
      <w:pPr>
        <w:spacing w:after="0"/>
        <w:ind w:left="0"/>
        <w:jc w:val="both"/>
      </w:pPr>
      <w:r>
        <w:rPr>
          <w:rFonts w:ascii="Times New Roman"/>
          <w:b w:val="false"/>
          <w:i w:val="false"/>
          <w:color w:val="000000"/>
          <w:sz w:val="28"/>
        </w:rPr>
        <w:t>
      Актіні жасаған қызметкердің қолы__________________________________________________</w:t>
      </w:r>
    </w:p>
    <w:p>
      <w:pPr>
        <w:spacing w:after="0"/>
        <w:ind w:left="0"/>
        <w:jc w:val="both"/>
      </w:pPr>
      <w:r>
        <w:rPr>
          <w:rFonts w:ascii="Times New Roman"/>
          <w:b w:val="false"/>
          <w:i w:val="false"/>
          <w:color w:val="000000"/>
          <w:sz w:val="28"/>
        </w:rPr>
        <w:t>
       (әскери атағы, қолы,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қызметшiлердiң</w:t>
            </w:r>
            <w:r>
              <w:br/>
            </w: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әкiмшiлiк қамауды өтеу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174" w:id="165"/>
    <w:p>
      <w:pPr>
        <w:spacing w:after="0"/>
        <w:ind w:left="0"/>
        <w:jc w:val="left"/>
      </w:pPr>
      <w:r>
        <w:rPr>
          <w:rFonts w:ascii="Times New Roman"/>
          <w:b/>
          <w:i w:val="false"/>
          <w:color w:val="000000"/>
        </w:rPr>
        <w:t xml:space="preserve"> Жою</w:t>
      </w:r>
      <w:r>
        <w:br/>
      </w:r>
      <w:r>
        <w:rPr>
          <w:rFonts w:ascii="Times New Roman"/>
          <w:b/>
          <w:i w:val="false"/>
          <w:color w:val="000000"/>
        </w:rPr>
        <w:t>АКТIСI</w:t>
      </w:r>
    </w:p>
    <w:bookmarkEnd w:id="165"/>
    <w:p>
      <w:pPr>
        <w:spacing w:after="0"/>
        <w:ind w:left="0"/>
        <w:jc w:val="both"/>
      </w:pPr>
      <w:r>
        <w:rPr>
          <w:rFonts w:ascii="Times New Roman"/>
          <w:b w:val="false"/>
          <w:i w:val="false"/>
          <w:color w:val="000000"/>
          <w:sz w:val="28"/>
        </w:rPr>
        <w:t>
      20 __ ж. "____" _________ Жасау орны ______________________________________________</w:t>
      </w:r>
    </w:p>
    <w:p>
      <w:pPr>
        <w:spacing w:after="0"/>
        <w:ind w:left="0"/>
        <w:jc w:val="both"/>
      </w:pPr>
      <w:r>
        <w:rPr>
          <w:rFonts w:ascii="Times New Roman"/>
          <w:b w:val="false"/>
          <w:i w:val="false"/>
          <w:color w:val="000000"/>
          <w:sz w:val="28"/>
        </w:rPr>
        <w:t>
      Комиссия мынадай құрамда: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мүшелерiнiң ә/атағы, Т.А.Ә.(болған кезде))</w:t>
      </w:r>
    </w:p>
    <w:p>
      <w:pPr>
        <w:spacing w:after="0"/>
        <w:ind w:left="0"/>
        <w:jc w:val="both"/>
      </w:pPr>
      <w:r>
        <w:rPr>
          <w:rFonts w:ascii="Times New Roman"/>
          <w:b w:val="false"/>
          <w:i w:val="false"/>
          <w:color w:val="000000"/>
          <w:sz w:val="28"/>
        </w:rPr>
        <w:t>
      мынадай азық-түлiк өнiмін (жарамдылық мерзiмi өткен немесе бүлiну белгiлерi бар) жою туралы осы актiнi жасады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 саны (жазбаша), орамның бар болуы көрсетiледi)</w:t>
      </w:r>
    </w:p>
    <w:p>
      <w:pPr>
        <w:spacing w:after="0"/>
        <w:ind w:left="0"/>
        <w:jc w:val="both"/>
      </w:pPr>
      <w:r>
        <w:rPr>
          <w:rFonts w:ascii="Times New Roman"/>
          <w:b w:val="false"/>
          <w:i w:val="false"/>
          <w:color w:val="000000"/>
          <w:sz w:val="28"/>
        </w:rPr>
        <w:t>
      олар____________________________________________________________________________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 жойылды.</w:t>
      </w:r>
    </w:p>
    <w:p>
      <w:pPr>
        <w:spacing w:after="0"/>
        <w:ind w:left="0"/>
        <w:jc w:val="both"/>
      </w:pPr>
      <w:r>
        <w:rPr>
          <w:rFonts w:ascii="Times New Roman"/>
          <w:b w:val="false"/>
          <w:i w:val="false"/>
          <w:color w:val="000000"/>
          <w:sz w:val="28"/>
        </w:rPr>
        <w:t>
      (жою орны мен тәсiлi)</w:t>
      </w:r>
    </w:p>
    <w:p>
      <w:pPr>
        <w:spacing w:after="0"/>
        <w:ind w:left="0"/>
        <w:jc w:val="both"/>
      </w:pPr>
      <w:r>
        <w:rPr>
          <w:rFonts w:ascii="Times New Roman"/>
          <w:b w:val="false"/>
          <w:i w:val="false"/>
          <w:color w:val="000000"/>
          <w:sz w:val="28"/>
        </w:rPr>
        <w:t>
      Комиссия мүшелерiнiң қолдары:</w:t>
      </w:r>
    </w:p>
    <w:p>
      <w:pPr>
        <w:spacing w:after="0"/>
        <w:ind w:left="0"/>
        <w:jc w:val="both"/>
      </w:pPr>
      <w:r>
        <w:rPr>
          <w:rFonts w:ascii="Times New Roman"/>
          <w:b w:val="false"/>
          <w:i w:val="false"/>
          <w:color w:val="000000"/>
          <w:sz w:val="28"/>
        </w:rPr>
        <w:t>
      1.__________________</w:t>
      </w:r>
    </w:p>
    <w:p>
      <w:pPr>
        <w:spacing w:after="0"/>
        <w:ind w:left="0"/>
        <w:jc w:val="both"/>
      </w:pPr>
      <w:r>
        <w:rPr>
          <w:rFonts w:ascii="Times New Roman"/>
          <w:b w:val="false"/>
          <w:i w:val="false"/>
          <w:color w:val="000000"/>
          <w:sz w:val="28"/>
        </w:rPr>
        <w:t>
      2.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қызметшiлердiң</w:t>
            </w:r>
            <w:r>
              <w:br/>
            </w: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әкiмшiлiк қамауды өтеу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176" w:id="166"/>
    <w:p>
      <w:pPr>
        <w:spacing w:after="0"/>
        <w:ind w:left="0"/>
        <w:jc w:val="left"/>
      </w:pPr>
      <w:r>
        <w:rPr>
          <w:rFonts w:ascii="Times New Roman"/>
          <w:b/>
          <w:i w:val="false"/>
          <w:color w:val="000000"/>
        </w:rPr>
        <w:t xml:space="preserve"> Гауптвахтаға</w:t>
      </w:r>
      <w:r>
        <w:br/>
      </w:r>
      <w:r>
        <w:rPr>
          <w:rFonts w:ascii="Times New Roman"/>
          <w:b/>
          <w:i w:val="false"/>
          <w:color w:val="000000"/>
        </w:rPr>
        <w:t>қамалған әскери қызметшілерді</w:t>
      </w:r>
      <w:r>
        <w:br/>
      </w:r>
      <w:r>
        <w:rPr>
          <w:rFonts w:ascii="Times New Roman"/>
          <w:b/>
          <w:i w:val="false"/>
          <w:color w:val="000000"/>
        </w:rPr>
        <w:t>көтермелеулер мен жазалауларды</w:t>
      </w:r>
      <w:r>
        <w:br/>
      </w:r>
      <w:r>
        <w:rPr>
          <w:rFonts w:ascii="Times New Roman"/>
          <w:b/>
          <w:i w:val="false"/>
          <w:color w:val="000000"/>
        </w:rPr>
        <w:t>есепке алу кітабы</w:t>
      </w:r>
    </w:p>
    <w:bookmarkEnd w:id="166"/>
    <w:p>
      <w:pPr>
        <w:spacing w:after="0"/>
        <w:ind w:left="0"/>
        <w:jc w:val="both"/>
      </w:pPr>
      <w:r>
        <w:rPr>
          <w:rFonts w:ascii="Times New Roman"/>
          <w:b w:val="false"/>
          <w:i w:val="false"/>
          <w:color w:val="000000"/>
          <w:sz w:val="28"/>
        </w:rPr>
        <w:t>
      Басталды: ____ жылғы "___"______________ .</w:t>
      </w:r>
    </w:p>
    <w:p>
      <w:pPr>
        <w:spacing w:after="0"/>
        <w:ind w:left="0"/>
        <w:jc w:val="both"/>
      </w:pPr>
      <w:r>
        <w:rPr>
          <w:rFonts w:ascii="Times New Roman"/>
          <w:b w:val="false"/>
          <w:i w:val="false"/>
          <w:color w:val="000000"/>
          <w:sz w:val="28"/>
        </w:rPr>
        <w:t>
      Аяқталды: ____ жылғы "___"______________ .</w:t>
      </w:r>
    </w:p>
    <w:bookmarkStart w:name="z177" w:id="167"/>
    <w:p>
      <w:pPr>
        <w:spacing w:after="0"/>
        <w:ind w:left="0"/>
        <w:jc w:val="left"/>
      </w:pPr>
      <w:r>
        <w:rPr>
          <w:rFonts w:ascii="Times New Roman"/>
          <w:b/>
          <w:i w:val="false"/>
          <w:color w:val="000000"/>
        </w:rPr>
        <w:t xml:space="preserve"> I бөлім Жазалауға ұшыраған адамдарды есепке алу</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не үшін қолданылды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және қашан қолданылды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left"/>
      </w:pPr>
      <w:r>
        <w:rPr>
          <w:rFonts w:ascii="Times New Roman"/>
          <w:b/>
          <w:i w:val="false"/>
          <w:color w:val="000000"/>
        </w:rPr>
        <w:t xml:space="preserve"> II Бөлім Гауптвахта әкімшілігі көтермелеген адамдарды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не үшін қолданылды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және қашан қолданылды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bookmarkStart w:name="z178" w:id="168"/>
    <w:p>
      <w:pPr>
        <w:spacing w:after="0"/>
        <w:ind w:left="0"/>
        <w:jc w:val="both"/>
      </w:pPr>
      <w:r>
        <w:rPr>
          <w:rFonts w:ascii="Times New Roman"/>
          <w:b w:val="false"/>
          <w:i w:val="false"/>
          <w:color w:val="000000"/>
          <w:sz w:val="28"/>
        </w:rPr>
        <w:t>
      Ескертпе: Кітап нөмірленген, тігілген, тиісті қолтаңбамен куәләндырылған және мөрмен мөрленген болуға тиіс. Гауптвахтаның қарауыл (кезекші ауысым) бастығында сақталады.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қызметшiлердiң</w:t>
            </w:r>
            <w:r>
              <w:br/>
            </w: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әкiмшiлiк қамауды өтеу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180" w:id="169"/>
    <w:p>
      <w:pPr>
        <w:spacing w:after="0"/>
        <w:ind w:left="0"/>
        <w:jc w:val="left"/>
      </w:pPr>
      <w:r>
        <w:rPr>
          <w:rFonts w:ascii="Times New Roman"/>
          <w:b/>
          <w:i w:val="false"/>
          <w:color w:val="000000"/>
        </w:rPr>
        <w:t xml:space="preserve"> Қамауға алынғанды босату туралы</w:t>
      </w:r>
      <w:r>
        <w:br/>
      </w:r>
      <w:r>
        <w:rPr>
          <w:rFonts w:ascii="Times New Roman"/>
          <w:b/>
          <w:i w:val="false"/>
          <w:color w:val="000000"/>
        </w:rPr>
        <w:t>ЖАЗБА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 органының елтаңбалы мөрі</w:t>
                  </w:r>
                </w:p>
                <w:p>
                  <w:pPr>
                    <w:spacing w:after="0"/>
                    <w:ind w:left="0"/>
                    <w:jc w:val="both"/>
                  </w:pPr>
                  <w:r>
                    <w:rPr>
                      <w:rFonts w:ascii="Times New Roman"/>
                      <w:b/>
                      <w:i w:val="false"/>
                      <w:color w:val="000000"/>
                    </w:rPr>
                    <w:t xml:space="preserve">  </w:t>
                  </w:r>
                </w:p>
              </w:tc>
            </w:tr>
          </w:tbl>
          <w:p/>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(кезекші ауысым) бастығы</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(әскери атағы, тегі, аты, әкесінің аты (болған кезде)) қамауда ұсталған</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(қамауға алынғанның әскери атағы, тегі, аты, әкесінің аты (болған кезде))</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босатылсын.</w:t>
            </w:r>
          </w:p>
          <w:p>
            <w:pPr>
              <w:spacing w:after="20"/>
              <w:ind w:left="20"/>
              <w:jc w:val="both"/>
            </w:pPr>
            <w:r>
              <w:rPr>
                <w:rFonts w:ascii="Times New Roman"/>
                <w:b w:val="false"/>
                <w:i w:val="false"/>
                <w:color w:val="000000"/>
                <w:sz w:val="20"/>
              </w:rPr>
              <w:t>
 (уақыты, күні, айы, жылы)</w:t>
            </w:r>
          </w:p>
          <w:p>
            <w:pPr>
              <w:spacing w:after="0"/>
              <w:ind w:left="0"/>
              <w:jc w:val="both"/>
            </w:pPr>
            <w:r>
              <w:rPr>
                <w:rFonts w:ascii="Times New Roman"/>
                <w:b/>
                <w:i w:val="false"/>
                <w:color w:val="000000"/>
              </w:rPr>
              <w:t xml:space="preserve">  </w:t>
            </w:r>
          </w:p>
        </w:tc>
      </w:tr>
    </w:tbl>
    <w:p>
      <w:pPr>
        <w:spacing w:after="0"/>
        <w:ind w:left="0"/>
        <w:jc w:val="both"/>
      </w:pPr>
      <w:r>
        <w:rPr>
          <w:rFonts w:ascii="Times New Roman"/>
          <w:b w:val="false"/>
          <w:i w:val="false"/>
          <w:color w:val="000000"/>
          <w:sz w:val="28"/>
        </w:rPr>
        <w:t>
      Негіздеме: _________________________________________________________</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908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90800" cy="2451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гарнизоны әскери полиция органының</w:t>
            </w:r>
          </w:p>
          <w:p>
            <w:pPr>
              <w:spacing w:after="20"/>
              <w:ind w:left="20"/>
              <w:jc w:val="both"/>
            </w:pPr>
            <w:r>
              <w:rPr>
                <w:rFonts w:ascii="Times New Roman"/>
                <w:b w:val="false"/>
                <w:i w:val="false"/>
                <w:color w:val="000000"/>
                <w:sz w:val="20"/>
              </w:rPr>
              <w:t>
гауптвахта бастығы</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(әскери атағы, қолы, тегі, аты-жөні)</w:t>
            </w:r>
          </w:p>
          <w:p>
            <w:pPr>
              <w:spacing w:after="20"/>
              <w:ind w:left="20"/>
              <w:jc w:val="both"/>
            </w:pPr>
            <w:r>
              <w:rPr>
                <w:rFonts w:ascii="Times New Roman"/>
                <w:b w:val="false"/>
                <w:i w:val="false"/>
                <w:color w:val="000000"/>
                <w:sz w:val="20"/>
              </w:rPr>
              <w:t>
20___ ж. "____" 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қызметшiлердiң</w:t>
            </w:r>
            <w:r>
              <w:br/>
            </w: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әкiмшiлiк қамауды өтеу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182" w:id="170"/>
    <w:p>
      <w:pPr>
        <w:spacing w:after="0"/>
        <w:ind w:left="0"/>
        <w:jc w:val="left"/>
      </w:pPr>
      <w:r>
        <w:rPr>
          <w:rFonts w:ascii="Times New Roman"/>
          <w:b/>
          <w:i w:val="false"/>
          <w:color w:val="000000"/>
        </w:rPr>
        <w:t xml:space="preserve"> Гауптвахтадан босату туралы</w:t>
      </w:r>
      <w:r>
        <w:br/>
      </w:r>
      <w:r>
        <w:rPr>
          <w:rFonts w:ascii="Times New Roman"/>
          <w:b/>
          <w:i w:val="false"/>
          <w:color w:val="000000"/>
        </w:rPr>
        <w:t>АНЫҚТАМА</w:t>
      </w:r>
    </w:p>
    <w:bookmarkEnd w:id="170"/>
    <w:p>
      <w:pPr>
        <w:spacing w:after="0"/>
        <w:ind w:left="0"/>
        <w:jc w:val="both"/>
      </w:pPr>
      <w:r>
        <w:rPr>
          <w:rFonts w:ascii="Times New Roman"/>
          <w:b w:val="false"/>
          <w:i w:val="false"/>
          <w:color w:val="000000"/>
          <w:sz w:val="28"/>
        </w:rPr>
        <w:t>
      Әскери қызметші ________________________________________________________________</w:t>
      </w:r>
    </w:p>
    <w:p>
      <w:pPr>
        <w:spacing w:after="0"/>
        <w:ind w:left="0"/>
        <w:jc w:val="both"/>
      </w:pPr>
      <w:r>
        <w:rPr>
          <w:rFonts w:ascii="Times New Roman"/>
          <w:b w:val="false"/>
          <w:i w:val="false"/>
          <w:color w:val="000000"/>
          <w:sz w:val="28"/>
        </w:rPr>
        <w:t>
      (әскери атағы, тегі, аты, әкесінің аты (болған кезде)) </w:t>
      </w:r>
    </w:p>
    <w:p>
      <w:pPr>
        <w:spacing w:after="0"/>
        <w:ind w:left="0"/>
        <w:jc w:val="both"/>
      </w:pPr>
      <w:r>
        <w:rPr>
          <w:rFonts w:ascii="Times New Roman"/>
          <w:b w:val="false"/>
          <w:i w:val="false"/>
          <w:color w:val="000000"/>
          <w:sz w:val="28"/>
        </w:rPr>
        <w:t>
      20__ж. "____"________________ – 20__ж. "____" ____________________________ кезеңінде</w:t>
      </w:r>
    </w:p>
    <w:p>
      <w:pPr>
        <w:spacing w:after="0"/>
        <w:ind w:left="0"/>
        <w:jc w:val="both"/>
      </w:pPr>
      <w:r>
        <w:rPr>
          <w:rFonts w:ascii="Times New Roman"/>
          <w:b w:val="false"/>
          <w:i w:val="false"/>
          <w:color w:val="000000"/>
          <w:sz w:val="28"/>
        </w:rPr>
        <w:t>
      ________________________________ сәйкес _________________________________________</w:t>
      </w:r>
    </w:p>
    <w:p>
      <w:pPr>
        <w:spacing w:after="0"/>
        <w:ind w:left="0"/>
        <w:jc w:val="both"/>
      </w:pPr>
      <w:r>
        <w:rPr>
          <w:rFonts w:ascii="Times New Roman"/>
          <w:b w:val="false"/>
          <w:i w:val="false"/>
          <w:color w:val="000000"/>
          <w:sz w:val="28"/>
        </w:rPr>
        <w:t>
      (судья қаулысы)</w:t>
      </w:r>
    </w:p>
    <w:p>
      <w:pPr>
        <w:spacing w:after="0"/>
        <w:ind w:left="0"/>
        <w:jc w:val="both"/>
      </w:pPr>
      <w:r>
        <w:rPr>
          <w:rFonts w:ascii="Times New Roman"/>
          <w:b w:val="false"/>
          <w:i w:val="false"/>
          <w:color w:val="000000"/>
          <w:sz w:val="28"/>
        </w:rPr>
        <w:t xml:space="preserve">
      гарнизонының әскери полиция гауптвахтасында әкімшілік қамауды өтегенін растау үшін берілді. </w:t>
      </w:r>
    </w:p>
    <w:p>
      <w:pPr>
        <w:spacing w:after="0"/>
        <w:ind w:left="0"/>
        <w:jc w:val="both"/>
      </w:pPr>
    </w:p>
    <w:p>
      <w:pPr>
        <w:spacing w:after="0"/>
        <w:ind w:left="0"/>
        <w:jc w:val="both"/>
      </w:pPr>
      <w:r>
        <w:rPr>
          <w:rFonts w:ascii="Times New Roman"/>
          <w:b w:val="false"/>
          <w:i w:val="false"/>
          <w:color w:val="000000"/>
          <w:sz w:val="28"/>
        </w:rPr>
        <w:t>
      ______________________</w:t>
      </w:r>
      <w:r>
        <w:br/>
      </w:r>
      <w:r>
        <w:rPr>
          <w:rFonts w:ascii="Times New Roman"/>
          <w:b w:val="false"/>
          <w:i w:val="false"/>
          <w:color w:val="000000"/>
          <w:sz w:val="28"/>
        </w:rPr>
        <w:t>
      әскери олиция органының бастығы</w:t>
      </w:r>
      <w:r>
        <w:br/>
      </w:r>
      <w:r>
        <w:rPr>
          <w:rFonts w:ascii="Times New Roman"/>
          <w:b w:val="false"/>
          <w:i w:val="false"/>
          <w:color w:val="000000"/>
          <w:sz w:val="28"/>
        </w:rPr>
        <w:t>
      ____________________________________</w:t>
      </w:r>
      <w:r>
        <w:br/>
      </w:r>
      <w:r>
        <w:rPr>
          <w:rFonts w:ascii="Times New Roman"/>
          <w:b w:val="false"/>
          <w:i w:val="false"/>
          <w:color w:val="000000"/>
          <w:sz w:val="28"/>
        </w:rPr>
        <w:t>
      (ә/атағы, қолы, тегі мен аты-жөні)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___ ж. "____" ___________</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