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0128" w14:textId="56d01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рельсті көлікті күтіп-ұстау, техникалық қызмет көрсету және жөндеу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25 шілдедегі № 500 бұйрығы. Қазақстан Республикасының Әділет министрлігінде 2017 жылғы 29 тамызда № 15585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көлік туралы" 1994 жылғы 21 қыркүйектегі Қазақстан Республикасының Заңының 25-бабының </w:t>
      </w:r>
      <w:r>
        <w:rPr>
          <w:rFonts w:ascii="Times New Roman"/>
          <w:b w:val="false"/>
          <w:i w:val="false"/>
          <w:color w:val="000000"/>
          <w:sz w:val="28"/>
        </w:rPr>
        <w:t>30)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Қалалық рельстік көлікті күтіп-ұстау, техникалық қызмет көрсету және жөндеу </w:t>
      </w:r>
      <w:r>
        <w:rPr>
          <w:rFonts w:ascii="Times New Roman"/>
          <w:b w:val="false"/>
          <w:i w:val="false"/>
          <w:color w:val="000000"/>
          <w:sz w:val="28"/>
        </w:rPr>
        <w:t>кағидалары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 25 шілдедегі</w:t>
            </w:r>
            <w:r>
              <w:br/>
            </w:r>
            <w:r>
              <w:rPr>
                <w:rFonts w:ascii="Times New Roman"/>
                <w:b w:val="false"/>
                <w:i w:val="false"/>
                <w:color w:val="000000"/>
                <w:sz w:val="20"/>
              </w:rPr>
              <w:t>№ 500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Қалалық рельсті көлікті күтіп-ұстау, техникалық қызмет</w:t>
      </w:r>
      <w:r>
        <w:br/>
      </w:r>
      <w:r>
        <w:rPr>
          <w:rFonts w:ascii="Times New Roman"/>
          <w:b/>
          <w:i w:val="false"/>
          <w:color w:val="000000"/>
        </w:rPr>
        <w:t>көрсету және жөндеу қағидалары</w:t>
      </w:r>
      <w:r>
        <w:br/>
      </w:r>
      <w:r>
        <w:rPr>
          <w:rFonts w:ascii="Times New Roman"/>
          <w:b/>
          <w:i w:val="false"/>
          <w:color w:val="000000"/>
        </w:rPr>
        <w:t>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Қалалық рельстік көлікті күтіп-ұстау, техникалық қызмет көрсету және жөндеу қағидалары (бұдан әрі – Қағидалар) "Қазақстан Республикасындағы көлік туралы" Қазақстан Республикасы Заңының 25-бабының </w:t>
      </w:r>
      <w:r>
        <w:rPr>
          <w:rFonts w:ascii="Times New Roman"/>
          <w:b w:val="false"/>
          <w:i w:val="false"/>
          <w:color w:val="000000"/>
          <w:sz w:val="28"/>
        </w:rPr>
        <w:t>30) тармақшасына</w:t>
      </w:r>
      <w:r>
        <w:rPr>
          <w:rFonts w:ascii="Times New Roman"/>
          <w:b w:val="false"/>
          <w:i w:val="false"/>
          <w:color w:val="000000"/>
          <w:sz w:val="28"/>
        </w:rPr>
        <w:t xml:space="preserve"> сәйкес әзірленген және рельстік көлікті ұстау, техникалық қызмет көрсету және жөндеу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анықтамалар пайдаланылады:</w:t>
      </w:r>
    </w:p>
    <w:bookmarkEnd w:id="12"/>
    <w:bookmarkStart w:name="z15" w:id="13"/>
    <w:p>
      <w:pPr>
        <w:spacing w:after="0"/>
        <w:ind w:left="0"/>
        <w:jc w:val="both"/>
      </w:pPr>
      <w:r>
        <w:rPr>
          <w:rFonts w:ascii="Times New Roman"/>
          <w:b w:val="false"/>
          <w:i w:val="false"/>
          <w:color w:val="000000"/>
          <w:sz w:val="28"/>
        </w:rPr>
        <w:t>
      1) қалалық рельстік көлік – қала шекарасындағы және қала маңындағы аймақтағы жолдар бойынша жолаушыларды тасымалдауға арналған көлік түрі (метрополитен, трамвай, жеңіл рельстік, монорельстік көлік);</w:t>
      </w:r>
    </w:p>
    <w:bookmarkEnd w:id="13"/>
    <w:bookmarkStart w:name="z16" w:id="14"/>
    <w:p>
      <w:pPr>
        <w:spacing w:after="0"/>
        <w:ind w:left="0"/>
        <w:jc w:val="both"/>
      </w:pPr>
      <w:r>
        <w:rPr>
          <w:rFonts w:ascii="Times New Roman"/>
          <w:b w:val="false"/>
          <w:i w:val="false"/>
          <w:color w:val="000000"/>
          <w:sz w:val="28"/>
        </w:rPr>
        <w:t>
      2) метрополитен – көліктің өзге түрлерінің желілерінен және жаяу жүргіншілердің оларға өту жолынан оқшауланған (бөлінген, бір деңгейдегі қиылыстары жоқ) жолдар бойынша жолаушылар мен багажды тұрақты әлеуметтік маңызы бар тасымалдауды жүзеге асыратын қалалық рельстік көлік түрі;</w:t>
      </w:r>
    </w:p>
    <w:bookmarkEnd w:id="14"/>
    <w:bookmarkStart w:name="z17" w:id="15"/>
    <w:p>
      <w:pPr>
        <w:spacing w:after="0"/>
        <w:ind w:left="0"/>
        <w:jc w:val="both"/>
      </w:pPr>
      <w:r>
        <w:rPr>
          <w:rFonts w:ascii="Times New Roman"/>
          <w:b w:val="false"/>
          <w:i w:val="false"/>
          <w:color w:val="000000"/>
          <w:sz w:val="28"/>
        </w:rPr>
        <w:t>
      3) трамвай – қала шекарасында берілген бағыттар бойынша жолаушыларды тасымалдауға арналған қалалық рельстік көлік түрі;</w:t>
      </w:r>
    </w:p>
    <w:bookmarkEnd w:id="15"/>
    <w:bookmarkStart w:name="z18" w:id="16"/>
    <w:p>
      <w:pPr>
        <w:spacing w:after="0"/>
        <w:ind w:left="0"/>
        <w:jc w:val="both"/>
      </w:pPr>
      <w:r>
        <w:rPr>
          <w:rFonts w:ascii="Times New Roman"/>
          <w:b w:val="false"/>
          <w:i w:val="false"/>
          <w:color w:val="000000"/>
          <w:sz w:val="28"/>
        </w:rPr>
        <w:t>
      4) жеңіл рельстік көлік – арнайы бөлінген жолдар бойынша жолаушылар мен багажды жүйелі әлеуметтік маңызды тасымалдауды жүзеге асыратын және габариті, жүк көтергіштігі және қозғалыс жылдамдығы жағынан метрополитен мен темір жолға қарағанда кіші қалалық рельстік көлік түрі;</w:t>
      </w:r>
    </w:p>
    <w:bookmarkEnd w:id="16"/>
    <w:bookmarkStart w:name="z19" w:id="17"/>
    <w:p>
      <w:pPr>
        <w:spacing w:after="0"/>
        <w:ind w:left="0"/>
        <w:jc w:val="both"/>
      </w:pPr>
      <w:r>
        <w:rPr>
          <w:rFonts w:ascii="Times New Roman"/>
          <w:b w:val="false"/>
          <w:i w:val="false"/>
          <w:color w:val="000000"/>
          <w:sz w:val="28"/>
        </w:rPr>
        <w:t xml:space="preserve">
      5) монорельстік көлік – бір рельсті жолдар бойынша жүруге арналған қалалық рельстік көлік түрі; </w:t>
      </w:r>
    </w:p>
    <w:bookmarkEnd w:id="17"/>
    <w:bookmarkStart w:name="z20" w:id="18"/>
    <w:p>
      <w:pPr>
        <w:spacing w:after="0"/>
        <w:ind w:left="0"/>
        <w:jc w:val="both"/>
      </w:pPr>
      <w:r>
        <w:rPr>
          <w:rFonts w:ascii="Times New Roman"/>
          <w:b w:val="false"/>
          <w:i w:val="false"/>
          <w:color w:val="000000"/>
          <w:sz w:val="28"/>
        </w:rPr>
        <w:t>
      6) көлік кәсіпорны – Қазақстан Республикасының заңнамасына сәйкес әрекет ететін жүктерді, жолаушыларды, багажды тасымалдау, сақтау көлік құралдарына техникалық қызмет көрсету және жөндеу жөніндегі қызметпен айналысатын заңды тұлға;</w:t>
      </w:r>
    </w:p>
    <w:bookmarkEnd w:id="18"/>
    <w:bookmarkStart w:name="z21" w:id="19"/>
    <w:p>
      <w:pPr>
        <w:spacing w:after="0"/>
        <w:ind w:left="0"/>
        <w:jc w:val="both"/>
      </w:pPr>
      <w:r>
        <w:rPr>
          <w:rFonts w:ascii="Times New Roman"/>
          <w:b w:val="false"/>
          <w:i w:val="false"/>
          <w:color w:val="000000"/>
          <w:sz w:val="28"/>
        </w:rPr>
        <w:t>
      7) техникалық қызмет көрсету – рельстік көлік құралдарын жарамды жағдайда және сыртқы түрі тиісті қалыпта ұстауға, істен шығуның және бұзылуының алдын алуға, сондай-ақ оларды уақытында жою мақсатында анықтау, қозғалыс және жолаушылардың қауіпсіздігін қамтамасыз етуге бағытталған операциялар кешені;</w:t>
      </w:r>
    </w:p>
    <w:bookmarkEnd w:id="19"/>
    <w:bookmarkStart w:name="z22" w:id="20"/>
    <w:p>
      <w:pPr>
        <w:spacing w:after="0"/>
        <w:ind w:left="0"/>
        <w:jc w:val="both"/>
      </w:pPr>
      <w:r>
        <w:rPr>
          <w:rFonts w:ascii="Times New Roman"/>
          <w:b w:val="false"/>
          <w:i w:val="false"/>
          <w:color w:val="000000"/>
          <w:sz w:val="28"/>
        </w:rPr>
        <w:t>
      8) жөндеу – қалалық рельстік көліктің жұмысқа қабілеттілігін олардың кейбір бөлшектерін ауыстыру немесе қалпына келтіру арқылы қамтамасыз етуге немесе қалпына келтіру үшін орындалатын іс-әрекеттер кешені.</w:t>
      </w:r>
    </w:p>
    <w:bookmarkEnd w:id="20"/>
    <w:bookmarkStart w:name="z23" w:id="21"/>
    <w:p>
      <w:pPr>
        <w:spacing w:after="0"/>
        <w:ind w:left="0"/>
        <w:jc w:val="left"/>
      </w:pPr>
      <w:r>
        <w:rPr>
          <w:rFonts w:ascii="Times New Roman"/>
          <w:b/>
          <w:i w:val="false"/>
          <w:color w:val="000000"/>
        </w:rPr>
        <w:t xml:space="preserve"> 2-тарау. Қалалық рельстік көлікті күтіп-ұстау тәртібі</w:t>
      </w:r>
    </w:p>
    <w:bookmarkEnd w:id="21"/>
    <w:bookmarkStart w:name="z24" w:id="22"/>
    <w:p>
      <w:pPr>
        <w:spacing w:after="0"/>
        <w:ind w:left="0"/>
        <w:jc w:val="both"/>
      </w:pPr>
      <w:r>
        <w:rPr>
          <w:rFonts w:ascii="Times New Roman"/>
          <w:b w:val="false"/>
          <w:i w:val="false"/>
          <w:color w:val="000000"/>
          <w:sz w:val="28"/>
        </w:rPr>
        <w:t xml:space="preserve">
      3. Қалалық рельстік көлікті оның үздіксіз жұмыс және қозғалыс қауіпсіздігін қамтамасыз ететін көлік кәсіпорны жарамды жағдайда ұстайды. </w:t>
      </w:r>
    </w:p>
    <w:bookmarkEnd w:id="22"/>
    <w:bookmarkStart w:name="z25" w:id="23"/>
    <w:p>
      <w:pPr>
        <w:spacing w:after="0"/>
        <w:ind w:left="0"/>
        <w:jc w:val="both"/>
      </w:pPr>
      <w:r>
        <w:rPr>
          <w:rFonts w:ascii="Times New Roman"/>
          <w:b w:val="false"/>
          <w:i w:val="false"/>
          <w:color w:val="000000"/>
          <w:sz w:val="28"/>
        </w:rPr>
        <w:t>
      4. Қалалық рельстік көліктің әрбір бірлігі айырым белгілерімен және жазулармен қамтамасыз етіледі: нөмірі, жасап шығарушы тақтайшасы, ыдысының салмағы, резервуарлар мен бақылау аспаптарын куәландыру туралы тақтайшалар мен жазулар.</w:t>
      </w:r>
    </w:p>
    <w:bookmarkEnd w:id="23"/>
    <w:bookmarkStart w:name="z26" w:id="24"/>
    <w:p>
      <w:pPr>
        <w:spacing w:after="0"/>
        <w:ind w:left="0"/>
        <w:jc w:val="both"/>
      </w:pPr>
      <w:r>
        <w:rPr>
          <w:rFonts w:ascii="Times New Roman"/>
          <w:b w:val="false"/>
          <w:i w:val="false"/>
          <w:color w:val="000000"/>
          <w:sz w:val="28"/>
        </w:rPr>
        <w:t>
      5. Қалалық рельстік көліктің әрбір бірлігіне техникалық және пайдаланымдық сипаттамаларын қамтитын техникалық паспорт, сондай-ақ техникалық жай – күйі журналы жүргізіледі.</w:t>
      </w:r>
    </w:p>
    <w:bookmarkEnd w:id="24"/>
    <w:bookmarkStart w:name="z27" w:id="25"/>
    <w:p>
      <w:pPr>
        <w:spacing w:after="0"/>
        <w:ind w:left="0"/>
        <w:jc w:val="both"/>
      </w:pPr>
      <w:r>
        <w:rPr>
          <w:rFonts w:ascii="Times New Roman"/>
          <w:b w:val="false"/>
          <w:i w:val="false"/>
          <w:color w:val="000000"/>
          <w:sz w:val="28"/>
        </w:rPr>
        <w:t xml:space="preserve">
      6. Көлік кәсіпорны қалалық рельстік көлікті жарамды жай-күйде ұстауды техникалық қызмет көрсету және жөндеу жолымен қамтамасыз етеді. </w:t>
      </w:r>
    </w:p>
    <w:bookmarkEnd w:id="25"/>
    <w:bookmarkStart w:name="z28" w:id="26"/>
    <w:p>
      <w:pPr>
        <w:spacing w:after="0"/>
        <w:ind w:left="0"/>
        <w:jc w:val="both"/>
      </w:pPr>
      <w:r>
        <w:rPr>
          <w:rFonts w:ascii="Times New Roman"/>
          <w:b w:val="false"/>
          <w:i w:val="false"/>
          <w:color w:val="000000"/>
          <w:sz w:val="28"/>
        </w:rPr>
        <w:t xml:space="preserve">
      7. Қалалық рельстік көліктің қандай да бір ақаулықтарының пайда болуының алдын алу және олардың қызмет етуінің ұзақ мерзімдерін қамтамасыз етуді оларды ұстауға жауапты адамдар қамтамасыз етеді. </w:t>
      </w:r>
    </w:p>
    <w:bookmarkEnd w:id="26"/>
    <w:bookmarkStart w:name="z29" w:id="27"/>
    <w:p>
      <w:pPr>
        <w:spacing w:after="0"/>
        <w:ind w:left="0"/>
        <w:jc w:val="left"/>
      </w:pPr>
      <w:r>
        <w:rPr>
          <w:rFonts w:ascii="Times New Roman"/>
          <w:b/>
          <w:i w:val="false"/>
          <w:color w:val="000000"/>
        </w:rPr>
        <w:t xml:space="preserve"> 3-тарау. Қалалық рельстік көлікке техникалық қызмет көрсету тәртібі</w:t>
      </w:r>
      <w:r>
        <w:br/>
      </w:r>
      <w:r>
        <w:rPr>
          <w:rFonts w:ascii="Times New Roman"/>
          <w:b/>
          <w:i w:val="false"/>
          <w:color w:val="000000"/>
        </w:rPr>
        <w:t xml:space="preserve">1-параграф. Метрополитен мен монорельстік көліктерге техникалық қызмет көрсету </w:t>
      </w:r>
    </w:p>
    <w:bookmarkEnd w:id="27"/>
    <w:bookmarkStart w:name="z30" w:id="28"/>
    <w:p>
      <w:pPr>
        <w:spacing w:after="0"/>
        <w:ind w:left="0"/>
        <w:jc w:val="both"/>
      </w:pPr>
      <w:r>
        <w:rPr>
          <w:rFonts w:ascii="Times New Roman"/>
          <w:b w:val="false"/>
          <w:i w:val="false"/>
          <w:color w:val="000000"/>
          <w:sz w:val="28"/>
        </w:rPr>
        <w:t>
      8. Метрополитен мен монорельстік көлікке техникалық қызмет көрсету оны жүргізу кезеңділігіне байланысты мынадай түрлерге бөлінеді:</w:t>
      </w:r>
    </w:p>
    <w:bookmarkEnd w:id="28"/>
    <w:bookmarkStart w:name="z31" w:id="29"/>
    <w:p>
      <w:pPr>
        <w:spacing w:after="0"/>
        <w:ind w:left="0"/>
        <w:jc w:val="both"/>
      </w:pPr>
      <w:r>
        <w:rPr>
          <w:rFonts w:ascii="Times New Roman"/>
          <w:b w:val="false"/>
          <w:i w:val="false"/>
          <w:color w:val="000000"/>
          <w:sz w:val="28"/>
        </w:rPr>
        <w:t>
      1) метрополитен мен монорельстік көлікке бірінші техникалық қызмет көрсету – 2 000 км (± 200 км) жүрген кезде;</w:t>
      </w:r>
    </w:p>
    <w:bookmarkEnd w:id="29"/>
    <w:bookmarkStart w:name="z32" w:id="30"/>
    <w:p>
      <w:pPr>
        <w:spacing w:after="0"/>
        <w:ind w:left="0"/>
        <w:jc w:val="both"/>
      </w:pPr>
      <w:r>
        <w:rPr>
          <w:rFonts w:ascii="Times New Roman"/>
          <w:b w:val="false"/>
          <w:i w:val="false"/>
          <w:color w:val="000000"/>
          <w:sz w:val="28"/>
        </w:rPr>
        <w:t>
      2) метрополитен мен монорельстік көлікке екінші техникалық қызмет көрсету – 25 000 км (± 2 500 км) жүрген кезде.</w:t>
      </w:r>
    </w:p>
    <w:bookmarkEnd w:id="30"/>
    <w:bookmarkStart w:name="z33" w:id="31"/>
    <w:p>
      <w:pPr>
        <w:spacing w:after="0"/>
        <w:ind w:left="0"/>
        <w:jc w:val="both"/>
      </w:pPr>
      <w:r>
        <w:rPr>
          <w:rFonts w:ascii="Times New Roman"/>
          <w:b w:val="false"/>
          <w:i w:val="false"/>
          <w:color w:val="000000"/>
          <w:sz w:val="28"/>
        </w:rPr>
        <w:t xml:space="preserve">
      9. Метрополитен мен монорельстік көлікке бірінші техникалық қызмет көрсетуді жүргізу кезіндегі жұмыстарға: </w:t>
      </w:r>
    </w:p>
    <w:bookmarkEnd w:id="31"/>
    <w:bookmarkStart w:name="z34" w:id="32"/>
    <w:p>
      <w:pPr>
        <w:spacing w:after="0"/>
        <w:ind w:left="0"/>
        <w:jc w:val="both"/>
      </w:pPr>
      <w:r>
        <w:rPr>
          <w:rFonts w:ascii="Times New Roman"/>
          <w:b w:val="false"/>
          <w:i w:val="false"/>
          <w:color w:val="000000"/>
          <w:sz w:val="28"/>
        </w:rPr>
        <w:t>
      1) механикалық жабдықтың жұмысын тексеру:</w:t>
      </w:r>
    </w:p>
    <w:bookmarkEnd w:id="32"/>
    <w:p>
      <w:pPr>
        <w:spacing w:after="0"/>
        <w:ind w:left="0"/>
        <w:jc w:val="both"/>
      </w:pPr>
      <w:r>
        <w:rPr>
          <w:rFonts w:ascii="Times New Roman"/>
          <w:b w:val="false"/>
          <w:i w:val="false"/>
          <w:color w:val="000000"/>
          <w:sz w:val="28"/>
        </w:rPr>
        <w:t>
      букстің қызу температурасын, редуктор корпусын, тартымдық электроқозғалтқыш мойынтіректерін және тісті муфталарды инфрақызыл термометрдің көмегімен тексеру;</w:t>
      </w:r>
    </w:p>
    <w:p>
      <w:pPr>
        <w:spacing w:after="0"/>
        <w:ind w:left="0"/>
        <w:jc w:val="both"/>
      </w:pPr>
      <w:r>
        <w:rPr>
          <w:rFonts w:ascii="Times New Roman"/>
          <w:b w:val="false"/>
          <w:i w:val="false"/>
          <w:color w:val="000000"/>
          <w:sz w:val="28"/>
        </w:rPr>
        <w:t xml:space="preserve">
      доңғалақ жұптарын тексеру, олардың әрқайсысы Қазақстан Республикасы Инвестициялар және даму министрінің міндетін атқарушының 2015 жылғы 21 қаңтардағы № 35 бұйрығымен бекітілген (Нормативтік-құқықтық актілерді мемлекеттік тіркеу тізімінде № 10329 тіркелген) Рельстік көлік құралдарын техникалық пайдалану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болуы қажет;</w:t>
      </w:r>
    </w:p>
    <w:p>
      <w:pPr>
        <w:spacing w:after="0"/>
        <w:ind w:left="0"/>
        <w:jc w:val="both"/>
      </w:pPr>
      <w:r>
        <w:rPr>
          <w:rFonts w:ascii="Times New Roman"/>
          <w:b w:val="false"/>
          <w:i w:val="false"/>
          <w:color w:val="000000"/>
          <w:sz w:val="28"/>
        </w:rPr>
        <w:t>
      арбаның рамасы мен кергішінің, тірек кронштейннің, шүберін діңгегінің, жетекші тегершіктің (жетекші механизм бекіткіш), бірбуынды механизмні бекіту кронштейнінің, тежеу цилиндрің кронштейнінің, тартымдық электрқозғалтқыштың кронштейнінің, теңестіруші клапанының бекіту кронштейнінің жарықшақтардың, бұзылулардың және көзге көрінетін зақымдануының болмауын тексеру;</w:t>
      </w:r>
    </w:p>
    <w:p>
      <w:pPr>
        <w:spacing w:after="0"/>
        <w:ind w:left="0"/>
        <w:jc w:val="both"/>
      </w:pPr>
      <w:r>
        <w:rPr>
          <w:rFonts w:ascii="Times New Roman"/>
          <w:b w:val="false"/>
          <w:i w:val="false"/>
          <w:color w:val="000000"/>
          <w:sz w:val="28"/>
        </w:rPr>
        <w:t>
      бұрандалы қосылыстардың бекітілуін тексеру;</w:t>
      </w:r>
    </w:p>
    <w:p>
      <w:pPr>
        <w:spacing w:after="0"/>
        <w:ind w:left="0"/>
        <w:jc w:val="both"/>
      </w:pPr>
      <w:r>
        <w:rPr>
          <w:rFonts w:ascii="Times New Roman"/>
          <w:b w:val="false"/>
          <w:i w:val="false"/>
          <w:color w:val="000000"/>
          <w:sz w:val="28"/>
        </w:rPr>
        <w:t>
      осьті буксте қызу белгілерінің болуын (бояудың түссіздену және ұшуы), осьті букстің артқы бөлігінен қандай да бір майдың ағуын тексеру;</w:t>
      </w:r>
    </w:p>
    <w:p>
      <w:pPr>
        <w:spacing w:after="0"/>
        <w:ind w:left="0"/>
        <w:jc w:val="both"/>
      </w:pPr>
      <w:r>
        <w:rPr>
          <w:rFonts w:ascii="Times New Roman"/>
          <w:b w:val="false"/>
          <w:i w:val="false"/>
          <w:color w:val="000000"/>
          <w:sz w:val="28"/>
        </w:rPr>
        <w:t>
      осьті буксте механикалық бұзылулардың және жарықшақ болмауын, алдыңғы қақпақтың сенімді тығыздалуын тексеру;</w:t>
      </w:r>
    </w:p>
    <w:p>
      <w:pPr>
        <w:spacing w:after="0"/>
        <w:ind w:left="0"/>
        <w:jc w:val="both"/>
      </w:pPr>
      <w:r>
        <w:rPr>
          <w:rFonts w:ascii="Times New Roman"/>
          <w:b w:val="false"/>
          <w:i w:val="false"/>
          <w:color w:val="000000"/>
          <w:sz w:val="28"/>
        </w:rPr>
        <w:t>
      бұрандамада арнайы орнатылған белгілердің жылжып кетпеуін тексеру (бұрандамалар мен гайкаларды босап кетпеуін көзбен қарап тексеру);</w:t>
      </w:r>
    </w:p>
    <w:p>
      <w:pPr>
        <w:spacing w:after="0"/>
        <w:ind w:left="0"/>
        <w:jc w:val="both"/>
      </w:pPr>
      <w:r>
        <w:rPr>
          <w:rFonts w:ascii="Times New Roman"/>
          <w:b w:val="false"/>
          <w:i w:val="false"/>
          <w:color w:val="000000"/>
          <w:sz w:val="28"/>
        </w:rPr>
        <w:t>
      бастапқы аспаның жай-күйін, қыртыстануының, резеңкенің жергілікті зақымдануының және бұрандамалардағы белгілердің жылжуының болмауын тексеру;</w:t>
      </w:r>
    </w:p>
    <w:p>
      <w:pPr>
        <w:spacing w:after="0"/>
        <w:ind w:left="0"/>
        <w:jc w:val="both"/>
      </w:pPr>
      <w:r>
        <w:rPr>
          <w:rFonts w:ascii="Times New Roman"/>
          <w:b w:val="false"/>
          <w:i w:val="false"/>
          <w:color w:val="000000"/>
          <w:sz w:val="28"/>
        </w:rPr>
        <w:t>
      ток қабылдағыштың барлық толымдаушы тетіктерінің зақымдалуын тексеру жүргізіледі:</w:t>
      </w:r>
    </w:p>
    <w:p>
      <w:pPr>
        <w:spacing w:after="0"/>
        <w:ind w:left="0"/>
        <w:jc w:val="both"/>
      </w:pPr>
      <w:r>
        <w:rPr>
          <w:rFonts w:ascii="Times New Roman"/>
          <w:b w:val="false"/>
          <w:i w:val="false"/>
          <w:color w:val="000000"/>
          <w:sz w:val="28"/>
        </w:rPr>
        <w:t xml:space="preserve">
      ток қабылдағыш тоспаның тозуын, ток қабылдағыштағы пневматикалық қосылыстардың ауа жібермеуін механикалық тексеру; </w:t>
      </w:r>
    </w:p>
    <w:p>
      <w:pPr>
        <w:spacing w:after="0"/>
        <w:ind w:left="0"/>
        <w:jc w:val="both"/>
      </w:pPr>
      <w:r>
        <w:rPr>
          <w:rFonts w:ascii="Times New Roman"/>
          <w:b w:val="false"/>
          <w:i w:val="false"/>
          <w:color w:val="000000"/>
          <w:sz w:val="28"/>
        </w:rPr>
        <w:t>
      ток қабылдағыш тоспаның тозуын тексеру;</w:t>
      </w:r>
    </w:p>
    <w:p>
      <w:pPr>
        <w:spacing w:after="0"/>
        <w:ind w:left="0"/>
        <w:jc w:val="both"/>
      </w:pPr>
      <w:r>
        <w:rPr>
          <w:rFonts w:ascii="Times New Roman"/>
          <w:b w:val="false"/>
          <w:i w:val="false"/>
          <w:color w:val="000000"/>
          <w:sz w:val="28"/>
        </w:rPr>
        <w:t>
      ток қабылдағыштың текстолиттік изоляторындағы жарықшақтар және басқа да зақымдануларды болмауын тексеру;</w:t>
      </w:r>
    </w:p>
    <w:p>
      <w:pPr>
        <w:spacing w:after="0"/>
        <w:ind w:left="0"/>
        <w:jc w:val="both"/>
      </w:pPr>
      <w:r>
        <w:rPr>
          <w:rFonts w:ascii="Times New Roman"/>
          <w:b w:val="false"/>
          <w:i w:val="false"/>
          <w:color w:val="000000"/>
          <w:sz w:val="28"/>
        </w:rPr>
        <w:t>
      электр кабельдердің және олардың клеммаларының бекітілуін тексеру;</w:t>
      </w:r>
    </w:p>
    <w:p>
      <w:pPr>
        <w:spacing w:after="0"/>
        <w:ind w:left="0"/>
        <w:jc w:val="both"/>
      </w:pPr>
      <w:r>
        <w:rPr>
          <w:rFonts w:ascii="Times New Roman"/>
          <w:b w:val="false"/>
          <w:i w:val="false"/>
          <w:color w:val="000000"/>
          <w:sz w:val="28"/>
        </w:rPr>
        <w:t>
      болттар мен гайкалардағы белгілердің жылжып кетпеуін тексеру;</w:t>
      </w:r>
    </w:p>
    <w:p>
      <w:pPr>
        <w:spacing w:after="0"/>
        <w:ind w:left="0"/>
        <w:jc w:val="both"/>
      </w:pPr>
      <w:r>
        <w:rPr>
          <w:rFonts w:ascii="Times New Roman"/>
          <w:b w:val="false"/>
          <w:i w:val="false"/>
          <w:color w:val="000000"/>
          <w:sz w:val="28"/>
        </w:rPr>
        <w:t xml:space="preserve">
      екінші аспаның пневмокөпшіктерінің теңестіруші клапанын және сенімді қосылуын, зақымдануының және ауа кету белгілерінің болмауын тексеру; </w:t>
      </w:r>
    </w:p>
    <w:p>
      <w:pPr>
        <w:spacing w:after="0"/>
        <w:ind w:left="0"/>
        <w:jc w:val="both"/>
      </w:pPr>
      <w:r>
        <w:rPr>
          <w:rFonts w:ascii="Times New Roman"/>
          <w:b w:val="false"/>
          <w:i w:val="false"/>
          <w:color w:val="000000"/>
          <w:sz w:val="28"/>
        </w:rPr>
        <w:t>
      Екінші аспаның пневмокөпшіктерінде мыналардың болуы тексеріледі: тесілулер, ауаның шығуы, гармошканың тозуы, ауа жіберу, сызаттар, пневмокөпшіктің кез келген жеріндегі модификациялар, резеңке және металл тетіктердің жалғастырғыштарының бұзылуы;</w:t>
      </w:r>
    </w:p>
    <w:p>
      <w:pPr>
        <w:spacing w:after="0"/>
        <w:ind w:left="0"/>
        <w:jc w:val="both"/>
      </w:pPr>
      <w:r>
        <w:rPr>
          <w:rFonts w:ascii="Times New Roman"/>
          <w:b w:val="false"/>
          <w:i w:val="false"/>
          <w:color w:val="000000"/>
          <w:sz w:val="28"/>
        </w:rPr>
        <w:t>
      редуктор корпусының жағдайы:</w:t>
      </w:r>
    </w:p>
    <w:p>
      <w:pPr>
        <w:spacing w:after="0"/>
        <w:ind w:left="0"/>
        <w:jc w:val="both"/>
      </w:pPr>
      <w:r>
        <w:rPr>
          <w:rFonts w:ascii="Times New Roman"/>
          <w:b w:val="false"/>
          <w:i w:val="false"/>
          <w:color w:val="000000"/>
          <w:sz w:val="28"/>
        </w:rPr>
        <w:t xml:space="preserve">
      жарықшақтар мен бұзылулардың болмауы, сондай-ақ редуктор корпусының жоғары және төменгі жартысының бекітулері, төкпе қақпағы; </w:t>
      </w:r>
    </w:p>
    <w:p>
      <w:pPr>
        <w:spacing w:after="0"/>
        <w:ind w:left="0"/>
        <w:jc w:val="both"/>
      </w:pPr>
      <w:r>
        <w:rPr>
          <w:rFonts w:ascii="Times New Roman"/>
          <w:b w:val="false"/>
          <w:i w:val="false"/>
          <w:color w:val="000000"/>
          <w:sz w:val="28"/>
        </w:rPr>
        <w:t>
      редуктор корпусының жоғары және төменгі бетіндегі ойықтан май ағуының болмауы;</w:t>
      </w:r>
    </w:p>
    <w:p>
      <w:pPr>
        <w:spacing w:after="0"/>
        <w:ind w:left="0"/>
        <w:jc w:val="both"/>
      </w:pPr>
      <w:r>
        <w:rPr>
          <w:rFonts w:ascii="Times New Roman"/>
          <w:b w:val="false"/>
          <w:i w:val="false"/>
          <w:color w:val="000000"/>
          <w:sz w:val="28"/>
        </w:rPr>
        <w:t>
      редуктордың іліну түйінінің жай-күйі және оның бекітілу сенімділігі, өлшеу әйнегі арқылы май деңгейі тексеріледі;</w:t>
      </w:r>
    </w:p>
    <w:p>
      <w:pPr>
        <w:spacing w:after="0"/>
        <w:ind w:left="0"/>
        <w:jc w:val="both"/>
      </w:pPr>
      <w:r>
        <w:rPr>
          <w:rFonts w:ascii="Times New Roman"/>
          <w:b w:val="false"/>
          <w:i w:val="false"/>
          <w:color w:val="000000"/>
          <w:sz w:val="28"/>
        </w:rPr>
        <w:t>
      тартымдық электрқозғалтқышы корпусында жарықшақтар мен басқа да механикалық зақымданулардың болмауы, электр кабельдерінің қажалуы мен олардың ілінуі, май ағуы;</w:t>
      </w:r>
    </w:p>
    <w:p>
      <w:pPr>
        <w:spacing w:after="0"/>
        <w:ind w:left="0"/>
        <w:jc w:val="both"/>
      </w:pPr>
      <w:r>
        <w:rPr>
          <w:rFonts w:ascii="Times New Roman"/>
          <w:b w:val="false"/>
          <w:i w:val="false"/>
          <w:color w:val="000000"/>
          <w:sz w:val="28"/>
        </w:rPr>
        <w:t>
      мойынтіректерді майлауға арналған майлағыш қақпағының болуы, іліп қою түйіндерінің жағдайы мен бекіту сенімділігі, болттар мен гайкалардағы белгілердің жылжып кетпеуі тексеріледі;</w:t>
      </w:r>
    </w:p>
    <w:p>
      <w:pPr>
        <w:spacing w:after="0"/>
        <w:ind w:left="0"/>
        <w:jc w:val="both"/>
      </w:pPr>
      <w:r>
        <w:rPr>
          <w:rFonts w:ascii="Times New Roman"/>
          <w:b w:val="false"/>
          <w:i w:val="false"/>
          <w:color w:val="000000"/>
          <w:sz w:val="28"/>
        </w:rPr>
        <w:t>
      шүберін түйінде жарықшақтар мен зақымданудың болмауы, қапталдағы буферлердің резеңке элементтерінің, тартымдық біліктердің жағдайы, қапталғы демпфер, болттар мен гайкаларда белгілердің жылжып кетпеуі тексеріледі;</w:t>
      </w:r>
    </w:p>
    <w:p>
      <w:pPr>
        <w:spacing w:after="0"/>
        <w:ind w:left="0"/>
        <w:jc w:val="both"/>
      </w:pPr>
      <w:r>
        <w:rPr>
          <w:rFonts w:ascii="Times New Roman"/>
          <w:b w:val="false"/>
          <w:i w:val="false"/>
          <w:color w:val="000000"/>
          <w:sz w:val="28"/>
        </w:rPr>
        <w:t>
      шінтірек-тежеуіш тетіктер мен түйіндердің жағдайы мен бекітілуі:</w:t>
      </w:r>
    </w:p>
    <w:p>
      <w:pPr>
        <w:spacing w:after="0"/>
        <w:ind w:left="0"/>
        <w:jc w:val="both"/>
      </w:pPr>
      <w:r>
        <w:rPr>
          <w:rFonts w:ascii="Times New Roman"/>
          <w:b w:val="false"/>
          <w:i w:val="false"/>
          <w:color w:val="000000"/>
          <w:sz w:val="28"/>
        </w:rPr>
        <w:t>
      тежеу қалыптары, аспалар, шінтіректер, төлкелер, шайбалар, қалыптың фиксаторлары, тежегіш құрылғылары;</w:t>
      </w:r>
    </w:p>
    <w:p>
      <w:pPr>
        <w:spacing w:after="0"/>
        <w:ind w:left="0"/>
        <w:jc w:val="both"/>
      </w:pPr>
      <w:r>
        <w:rPr>
          <w:rFonts w:ascii="Times New Roman"/>
          <w:b w:val="false"/>
          <w:i w:val="false"/>
          <w:color w:val="000000"/>
          <w:sz w:val="28"/>
        </w:rPr>
        <w:t>
      рычагтік-тежегіштік берілістің барлық тетіктерінің зақымдануы, жарықшақтары және тозуы;</w:t>
      </w:r>
    </w:p>
    <w:p>
      <w:pPr>
        <w:spacing w:after="0"/>
        <w:ind w:left="0"/>
        <w:jc w:val="both"/>
      </w:pPr>
      <w:r>
        <w:rPr>
          <w:rFonts w:ascii="Times New Roman"/>
          <w:b w:val="false"/>
          <w:i w:val="false"/>
          <w:color w:val="000000"/>
          <w:sz w:val="28"/>
        </w:rPr>
        <w:t xml:space="preserve">
      валиктердің, шайбалардың, шплинттердің бекітілуі; </w:t>
      </w:r>
    </w:p>
    <w:p>
      <w:pPr>
        <w:spacing w:after="0"/>
        <w:ind w:left="0"/>
        <w:jc w:val="both"/>
      </w:pPr>
      <w:r>
        <w:rPr>
          <w:rFonts w:ascii="Times New Roman"/>
          <w:b w:val="false"/>
          <w:i w:val="false"/>
          <w:color w:val="000000"/>
          <w:sz w:val="28"/>
        </w:rPr>
        <w:t>
      тежегіш цилиндрінің корпусы мен қалыптың қалыңдығы тексеріледі;</w:t>
      </w:r>
    </w:p>
    <w:p>
      <w:pPr>
        <w:spacing w:after="0"/>
        <w:ind w:left="0"/>
        <w:jc w:val="both"/>
      </w:pPr>
      <w:r>
        <w:rPr>
          <w:rFonts w:ascii="Times New Roman"/>
          <w:b w:val="false"/>
          <w:i w:val="false"/>
          <w:color w:val="000000"/>
          <w:sz w:val="28"/>
        </w:rPr>
        <w:t>
      тежегіш дискісі, тежегіш дискісінің бірқалыпты тозатын жұмыс беті, тексеріледі, сондай-ақ жарықшақтар мен тоттанудың болмауы қажет. Болттар мен гайкаларда белгілердің жылжып кетпеуі тексеріледі;</w:t>
      </w:r>
    </w:p>
    <w:p>
      <w:pPr>
        <w:spacing w:after="0"/>
        <w:ind w:left="0"/>
        <w:jc w:val="both"/>
      </w:pPr>
      <w:r>
        <w:rPr>
          <w:rFonts w:ascii="Times New Roman"/>
          <w:b w:val="false"/>
          <w:i w:val="false"/>
          <w:color w:val="000000"/>
          <w:sz w:val="28"/>
        </w:rPr>
        <w:t>
      жал майлағыштың жай-күйі және оның дұрыс орнатылуы, корпусында жарықшақтың болмауы тексеріледі. Жал майлағыштың карандашының доңғалақ жұбына жанасуы тексеріледі;</w:t>
      </w:r>
    </w:p>
    <w:p>
      <w:pPr>
        <w:spacing w:after="0"/>
        <w:ind w:left="0"/>
        <w:jc w:val="both"/>
      </w:pPr>
      <w:r>
        <w:rPr>
          <w:rFonts w:ascii="Times New Roman"/>
          <w:b w:val="false"/>
          <w:i w:val="false"/>
          <w:color w:val="000000"/>
          <w:sz w:val="28"/>
        </w:rPr>
        <w:t>
      автотізбек пен жартылай тізбектің корпусындағы зақымданулардың болмауы тексеріледі, тізбекті механизм білігінің бекіту тетіктері, электр кабельдері, ауаөткізгіштер тексеріледі. Автотізбек мен жартылай тізбектің рельс басынан биіктігі өлшенеді;</w:t>
      </w:r>
    </w:p>
    <w:p>
      <w:pPr>
        <w:spacing w:after="0"/>
        <w:ind w:left="0"/>
        <w:jc w:val="both"/>
      </w:pPr>
      <w:r>
        <w:rPr>
          <w:rFonts w:ascii="Times New Roman"/>
          <w:b w:val="false"/>
          <w:i w:val="false"/>
          <w:color w:val="000000"/>
          <w:sz w:val="28"/>
        </w:rPr>
        <w:t xml:space="preserve">
      вагонасты құрылғылары блогының жағдайы мен бекітілуі тексеріледі. </w:t>
      </w:r>
    </w:p>
    <w:p>
      <w:pPr>
        <w:spacing w:after="0"/>
        <w:ind w:left="0"/>
        <w:jc w:val="both"/>
      </w:pPr>
      <w:r>
        <w:rPr>
          <w:rFonts w:ascii="Times New Roman"/>
          <w:b w:val="false"/>
          <w:i w:val="false"/>
          <w:color w:val="000000"/>
          <w:sz w:val="28"/>
        </w:rPr>
        <w:t>
      еден жамылғысы, қабырғалар, тұтқалар, терезелер, жылыту жүйесінің желдету торлары, желдеткіш пен кондиционерлер, орындықтар, экстрендік тежегіш кранының бүтіндігі тексеріледі;</w:t>
      </w:r>
    </w:p>
    <w:p>
      <w:pPr>
        <w:spacing w:after="0"/>
        <w:ind w:left="0"/>
        <w:jc w:val="both"/>
      </w:pPr>
      <w:r>
        <w:rPr>
          <w:rFonts w:ascii="Times New Roman"/>
          <w:b w:val="false"/>
          <w:i w:val="false"/>
          <w:color w:val="000000"/>
          <w:sz w:val="28"/>
        </w:rPr>
        <w:t>
      машинист кабинасы есігінің кілттері мен тұтқаларының жұмысы тексеріледі, метрополитен мен монорельстік көліктер кабинасы мен салонының автоматты есіктері тексеріледі, машинист кабинасындағы апаттық есіктер тексеріледі.</w:t>
      </w:r>
    </w:p>
    <w:p>
      <w:pPr>
        <w:spacing w:after="0"/>
        <w:ind w:left="0"/>
        <w:jc w:val="both"/>
      </w:pPr>
      <w:r>
        <w:rPr>
          <w:rFonts w:ascii="Times New Roman"/>
          <w:b w:val="false"/>
          <w:i w:val="false"/>
          <w:color w:val="000000"/>
          <w:sz w:val="28"/>
        </w:rPr>
        <w:t>
      Метрополитен мен монорельстік көліктер кузовының жағдайы механикалық зақымданулардың майысулар мен сызылулардың болмауын тексереді;</w:t>
      </w:r>
    </w:p>
    <w:p>
      <w:pPr>
        <w:spacing w:after="0"/>
        <w:ind w:left="0"/>
        <w:jc w:val="both"/>
      </w:pPr>
      <w:r>
        <w:rPr>
          <w:rFonts w:ascii="Times New Roman"/>
          <w:b w:val="false"/>
          <w:i w:val="false"/>
          <w:color w:val="000000"/>
          <w:sz w:val="28"/>
        </w:rPr>
        <w:t>
      вагонасты құрылғыларын бекітуге арналған кузов кронштейнінің, кузов шегеленулерінің жағдайы;</w:t>
      </w:r>
    </w:p>
    <w:bookmarkStart w:name="z35" w:id="33"/>
    <w:p>
      <w:pPr>
        <w:spacing w:after="0"/>
        <w:ind w:left="0"/>
        <w:jc w:val="both"/>
      </w:pPr>
      <w:r>
        <w:rPr>
          <w:rFonts w:ascii="Times New Roman"/>
          <w:b w:val="false"/>
          <w:i w:val="false"/>
          <w:color w:val="000000"/>
          <w:sz w:val="28"/>
        </w:rPr>
        <w:t>
      2) электропневматикалық құрылғылардың жұмысы:</w:t>
      </w:r>
    </w:p>
    <w:bookmarkEnd w:id="33"/>
    <w:p>
      <w:pPr>
        <w:spacing w:after="0"/>
        <w:ind w:left="0"/>
        <w:jc w:val="both"/>
      </w:pPr>
      <w:r>
        <w:rPr>
          <w:rFonts w:ascii="Times New Roman"/>
          <w:b w:val="false"/>
          <w:i w:val="false"/>
          <w:color w:val="000000"/>
          <w:sz w:val="28"/>
        </w:rPr>
        <w:t xml:space="preserve">
      тежегіш магистралы мен тежегіш цилиндрлеріндегі қысымды машинист кабинасындағы басқару пультінде орналасқан манометр көрсеткішімен тексеру; </w:t>
      </w:r>
    </w:p>
    <w:p>
      <w:pPr>
        <w:spacing w:after="0"/>
        <w:ind w:left="0"/>
        <w:jc w:val="both"/>
      </w:pPr>
      <w:r>
        <w:rPr>
          <w:rFonts w:ascii="Times New Roman"/>
          <w:b w:val="false"/>
          <w:i w:val="false"/>
          <w:color w:val="000000"/>
          <w:sz w:val="28"/>
        </w:rPr>
        <w:t>
      есіктерді синхронды ашылуын және жабылуын тексеру;</w:t>
      </w:r>
    </w:p>
    <w:p>
      <w:pPr>
        <w:spacing w:after="0"/>
        <w:ind w:left="0"/>
        <w:jc w:val="both"/>
      </w:pPr>
      <w:r>
        <w:rPr>
          <w:rFonts w:ascii="Times New Roman"/>
          <w:b w:val="false"/>
          <w:i w:val="false"/>
          <w:color w:val="000000"/>
          <w:sz w:val="28"/>
        </w:rPr>
        <w:t>
      тежегіш магистралының ауа шығару уақытын мотор-компрессормен, ал сондай-ақ екі мотор-компрессордың уақытылы синхронды ажыратылуын бақылау және мониторинг жүйесіндегі мониторда тексеру;</w:t>
      </w:r>
    </w:p>
    <w:p>
      <w:pPr>
        <w:spacing w:after="0"/>
        <w:ind w:left="0"/>
        <w:jc w:val="both"/>
      </w:pPr>
      <w:r>
        <w:rPr>
          <w:rFonts w:ascii="Times New Roman"/>
          <w:b w:val="false"/>
          <w:i w:val="false"/>
          <w:color w:val="000000"/>
          <w:sz w:val="28"/>
        </w:rPr>
        <w:t>
      электропневматикалық тежегіштің жұмысын тексеру;</w:t>
      </w:r>
    </w:p>
    <w:p>
      <w:pPr>
        <w:spacing w:after="0"/>
        <w:ind w:left="0"/>
        <w:jc w:val="both"/>
      </w:pPr>
      <w:r>
        <w:rPr>
          <w:rFonts w:ascii="Times New Roman"/>
          <w:b w:val="false"/>
          <w:i w:val="false"/>
          <w:color w:val="000000"/>
          <w:sz w:val="28"/>
        </w:rPr>
        <w:t>
      ауа құбыр желісі мен резервуарлардағы ауаның шығуын тыңдау арқылы және (немесе) қажет болғанда сабын көпіршіктері арқылы тексеру;</w:t>
      </w:r>
    </w:p>
    <w:p>
      <w:pPr>
        <w:spacing w:after="0"/>
        <w:ind w:left="0"/>
        <w:jc w:val="both"/>
      </w:pPr>
      <w:r>
        <w:rPr>
          <w:rFonts w:ascii="Times New Roman"/>
          <w:b w:val="false"/>
          <w:i w:val="false"/>
          <w:color w:val="000000"/>
          <w:sz w:val="28"/>
        </w:rPr>
        <w:t>
      әрбір түйін үшін ауаны жабу кранының жұмысын тексеру;</w:t>
      </w:r>
    </w:p>
    <w:bookmarkStart w:name="z36" w:id="34"/>
    <w:p>
      <w:pPr>
        <w:spacing w:after="0"/>
        <w:ind w:left="0"/>
        <w:jc w:val="both"/>
      </w:pPr>
      <w:r>
        <w:rPr>
          <w:rFonts w:ascii="Times New Roman"/>
          <w:b w:val="false"/>
          <w:i w:val="false"/>
          <w:color w:val="000000"/>
          <w:sz w:val="28"/>
        </w:rPr>
        <w:t>
      3) электр құрылғыларының жұмысы:</w:t>
      </w:r>
    </w:p>
    <w:bookmarkEnd w:id="34"/>
    <w:p>
      <w:pPr>
        <w:spacing w:after="0"/>
        <w:ind w:left="0"/>
        <w:jc w:val="both"/>
      </w:pPr>
      <w:r>
        <w:rPr>
          <w:rFonts w:ascii="Times New Roman"/>
          <w:b w:val="false"/>
          <w:i w:val="false"/>
          <w:color w:val="000000"/>
          <w:sz w:val="28"/>
        </w:rPr>
        <w:t>
      қуаттанудың қосалқы блогының жағдайын метрополитен мен монорельстік көліктер қосылғаннан кейін бақылау және мониторинг жүйесі мониторында тексеру;</w:t>
      </w:r>
    </w:p>
    <w:p>
      <w:pPr>
        <w:spacing w:after="0"/>
        <w:ind w:left="0"/>
        <w:jc w:val="both"/>
      </w:pPr>
      <w:r>
        <w:rPr>
          <w:rFonts w:ascii="Times New Roman"/>
          <w:b w:val="false"/>
          <w:i w:val="false"/>
          <w:color w:val="000000"/>
          <w:sz w:val="28"/>
        </w:rPr>
        <w:t>
      инвертордың, мотор-компрессордың, жоғары жылдамдықты ажыратқыштың, сызықтық ажыратқыштың, ток қабылдағыштың жағдайын тексеру;</w:t>
      </w:r>
    </w:p>
    <w:p>
      <w:pPr>
        <w:spacing w:after="0"/>
        <w:ind w:left="0"/>
        <w:jc w:val="both"/>
      </w:pPr>
      <w:r>
        <w:rPr>
          <w:rFonts w:ascii="Times New Roman"/>
          <w:b w:val="false"/>
          <w:i w:val="false"/>
          <w:color w:val="000000"/>
          <w:sz w:val="28"/>
        </w:rPr>
        <w:t>
      желідегі кернеуді тексеру, қуаттану "стингер" режимінде болуы қажет;</w:t>
      </w:r>
    </w:p>
    <w:p>
      <w:pPr>
        <w:spacing w:after="0"/>
        <w:ind w:left="0"/>
        <w:jc w:val="both"/>
      </w:pPr>
      <w:r>
        <w:rPr>
          <w:rFonts w:ascii="Times New Roman"/>
          <w:b w:val="false"/>
          <w:i w:val="false"/>
          <w:color w:val="000000"/>
          <w:sz w:val="28"/>
        </w:rPr>
        <w:t>
      аккумулятор батареяларының қуатын басқару пультіндегі вольтметрмен тексеру;</w:t>
      </w:r>
    </w:p>
    <w:p>
      <w:pPr>
        <w:spacing w:after="0"/>
        <w:ind w:left="0"/>
        <w:jc w:val="both"/>
      </w:pPr>
      <w:r>
        <w:rPr>
          <w:rFonts w:ascii="Times New Roman"/>
          <w:b w:val="false"/>
          <w:i w:val="false"/>
          <w:color w:val="000000"/>
          <w:sz w:val="28"/>
        </w:rPr>
        <w:t>
      бақылау және мониторинг жүйесіндегі қателер мен жаңылуларды бақылау және мониторинг жүйесінде тексеру;</w:t>
      </w:r>
    </w:p>
    <w:p>
      <w:pPr>
        <w:spacing w:after="0"/>
        <w:ind w:left="0"/>
        <w:jc w:val="both"/>
      </w:pPr>
      <w:r>
        <w:rPr>
          <w:rFonts w:ascii="Times New Roman"/>
          <w:b w:val="false"/>
          <w:i w:val="false"/>
          <w:color w:val="000000"/>
          <w:sz w:val="28"/>
        </w:rPr>
        <w:t xml:space="preserve">
      индикатор кнопкаларының жануын тестілеу; </w:t>
      </w:r>
    </w:p>
    <w:p>
      <w:pPr>
        <w:spacing w:after="0"/>
        <w:ind w:left="0"/>
        <w:jc w:val="both"/>
      </w:pPr>
      <w:r>
        <w:rPr>
          <w:rFonts w:ascii="Times New Roman"/>
          <w:b w:val="false"/>
          <w:i w:val="false"/>
          <w:color w:val="000000"/>
          <w:sz w:val="28"/>
        </w:rPr>
        <w:t>
      дыбыстық сигналдың, терезе тазалағыштың, алыс және жақын жарықтандыру фарларының, "Жолаушы – Машинист" хабарлау байланысының, ток қабылдағыштың жұмысын көтеру және түсіру, жылыту, желдету мен кондиционерлеу жолымен тексеру;</w:t>
      </w:r>
    </w:p>
    <w:p>
      <w:pPr>
        <w:spacing w:after="0"/>
        <w:ind w:left="0"/>
        <w:jc w:val="both"/>
      </w:pPr>
      <w:r>
        <w:rPr>
          <w:rFonts w:ascii="Times New Roman"/>
          <w:b w:val="false"/>
          <w:i w:val="false"/>
          <w:color w:val="000000"/>
          <w:sz w:val="28"/>
        </w:rPr>
        <w:t>
      машинист кабинасы мен салонның жарықтандырылуын тексеру;</w:t>
      </w:r>
    </w:p>
    <w:p>
      <w:pPr>
        <w:spacing w:after="0"/>
        <w:ind w:left="0"/>
        <w:jc w:val="both"/>
      </w:pPr>
      <w:r>
        <w:rPr>
          <w:rFonts w:ascii="Times New Roman"/>
          <w:b w:val="false"/>
          <w:i w:val="false"/>
          <w:color w:val="000000"/>
          <w:sz w:val="28"/>
        </w:rPr>
        <w:t>
      есіктердің жұмысын тексеру, синхронды ашылу мен жабылу 2,5 секундты құрайды;</w:t>
      </w:r>
    </w:p>
    <w:p>
      <w:pPr>
        <w:spacing w:after="0"/>
        <w:ind w:left="0"/>
        <w:jc w:val="both"/>
      </w:pPr>
      <w:r>
        <w:rPr>
          <w:rFonts w:ascii="Times New Roman"/>
          <w:b w:val="false"/>
          <w:i w:val="false"/>
          <w:color w:val="000000"/>
          <w:sz w:val="28"/>
        </w:rPr>
        <w:t>
      бейнебақылау камераларының, аялдама тежегішінің жұмысын тексеру;</w:t>
      </w:r>
    </w:p>
    <w:p>
      <w:pPr>
        <w:spacing w:after="0"/>
        <w:ind w:left="0"/>
        <w:jc w:val="both"/>
      </w:pPr>
      <w:r>
        <w:rPr>
          <w:rFonts w:ascii="Times New Roman"/>
          <w:b w:val="false"/>
          <w:i w:val="false"/>
          <w:color w:val="000000"/>
          <w:sz w:val="28"/>
        </w:rPr>
        <w:t>
      машинист бақылаушыдан басқару тізбегі аппаратының жұмысын реверсивтік тұтқаны "Алға" жағдайына және бас тұтқаны кезекпен бақылаушыны 1, 2, 3 және 4 жағдайыны қою кезінде, сондай-ақ тежегіште 1, 2, 3, 4, 5, 6, 7 жағдайына және шұғыл тежеу 8 жағдайына қою кезінде тексеру. "Артқа" жағдайында да осылай тексеріледі.</w:t>
      </w:r>
    </w:p>
    <w:bookmarkStart w:name="z37" w:id="35"/>
    <w:p>
      <w:pPr>
        <w:spacing w:after="0"/>
        <w:ind w:left="0"/>
        <w:jc w:val="both"/>
      </w:pPr>
      <w:r>
        <w:rPr>
          <w:rFonts w:ascii="Times New Roman"/>
          <w:b w:val="false"/>
          <w:i w:val="false"/>
          <w:color w:val="000000"/>
          <w:sz w:val="28"/>
        </w:rPr>
        <w:t xml:space="preserve">
      10. Метрополитен мен монорельстік көліктерге екінші техникалық қызмет көрсету кезінде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бірінші техникалық қызмет көрсетуде көзделген жұмыстардың барлығы да орындалады, сондай-ақ мынадай қосымша жұмыстар жүргізіледі:</w:t>
      </w:r>
    </w:p>
    <w:bookmarkEnd w:id="35"/>
    <w:bookmarkStart w:name="z38" w:id="36"/>
    <w:p>
      <w:pPr>
        <w:spacing w:after="0"/>
        <w:ind w:left="0"/>
        <w:jc w:val="both"/>
      </w:pPr>
      <w:r>
        <w:rPr>
          <w:rFonts w:ascii="Times New Roman"/>
          <w:b w:val="false"/>
          <w:i w:val="false"/>
          <w:color w:val="000000"/>
          <w:sz w:val="28"/>
        </w:rPr>
        <w:t>
      1) механикалық жабдықтың жұмысын тексеру кезінде:</w:t>
      </w:r>
    </w:p>
    <w:bookmarkEnd w:id="36"/>
    <w:p>
      <w:pPr>
        <w:spacing w:after="0"/>
        <w:ind w:left="0"/>
        <w:jc w:val="both"/>
      </w:pPr>
      <w:r>
        <w:rPr>
          <w:rFonts w:ascii="Times New Roman"/>
          <w:b w:val="false"/>
          <w:i w:val="false"/>
          <w:color w:val="000000"/>
          <w:sz w:val="28"/>
        </w:rPr>
        <w:t xml:space="preserve">
      жауапты түйіндер мен тетіктер тексеріледі, жиі қажалатын беттердегі майлау қосылады, жылыту блогындағы хладагенттің, ауаны желдету мен конденционердің жағдайын тексеру; </w:t>
      </w:r>
    </w:p>
    <w:p>
      <w:pPr>
        <w:spacing w:after="0"/>
        <w:ind w:left="0"/>
        <w:jc w:val="both"/>
      </w:pPr>
      <w:r>
        <w:rPr>
          <w:rFonts w:ascii="Times New Roman"/>
          <w:b w:val="false"/>
          <w:i w:val="false"/>
          <w:color w:val="000000"/>
          <w:sz w:val="28"/>
        </w:rPr>
        <w:t>
      вагон салонындағы жылыту, желдету және конденционер ауа тарату блогының қақпағы ашылады, аралас ауа сүзгісі алынып, үрленеді;</w:t>
      </w:r>
    </w:p>
    <w:p>
      <w:pPr>
        <w:spacing w:after="0"/>
        <w:ind w:left="0"/>
        <w:jc w:val="both"/>
      </w:pPr>
      <w:r>
        <w:rPr>
          <w:rFonts w:ascii="Times New Roman"/>
          <w:b w:val="false"/>
          <w:i w:val="false"/>
          <w:color w:val="000000"/>
          <w:sz w:val="28"/>
        </w:rPr>
        <w:t>
      жылыту, ауаны желдету және конденционер блогының, жекелей желдету, салқындату, жылыту, аялдама кезінде жылыту мен машинист кабинасын жылыту жұмысын тексеру;</w:t>
      </w:r>
    </w:p>
    <w:p>
      <w:pPr>
        <w:spacing w:after="0"/>
        <w:ind w:left="0"/>
        <w:jc w:val="both"/>
      </w:pPr>
      <w:r>
        <w:rPr>
          <w:rFonts w:ascii="Times New Roman"/>
          <w:b w:val="false"/>
          <w:i w:val="false"/>
          <w:color w:val="000000"/>
          <w:sz w:val="28"/>
        </w:rPr>
        <w:t>
      сұйық құбыр желісінде орнатылған қарау терезесі арқылы метрополитен мен монорельсті көліктердің төбесіндегі жылыту, желдету және ауа баптау блогының жоғары қақпағы ашылады және "жасыл" немесе "сары" түстердің өзгеру индикаторларын тексеру;</w:t>
      </w:r>
    </w:p>
    <w:p>
      <w:pPr>
        <w:spacing w:after="0"/>
        <w:ind w:left="0"/>
        <w:jc w:val="both"/>
      </w:pPr>
      <w:r>
        <w:rPr>
          <w:rFonts w:ascii="Times New Roman"/>
          <w:b w:val="false"/>
          <w:i w:val="false"/>
          <w:color w:val="000000"/>
          <w:sz w:val="28"/>
        </w:rPr>
        <w:t>
      өрттен сақтау датчиктері алынып, қысылған ауамен үрленеді;</w:t>
      </w:r>
    </w:p>
    <w:p>
      <w:pPr>
        <w:spacing w:after="0"/>
        <w:ind w:left="0"/>
        <w:jc w:val="both"/>
      </w:pPr>
      <w:r>
        <w:rPr>
          <w:rFonts w:ascii="Times New Roman"/>
          <w:b w:val="false"/>
          <w:i w:val="false"/>
          <w:color w:val="000000"/>
          <w:sz w:val="28"/>
        </w:rPr>
        <w:t>
      метрополитен мен монорельсті көліктердің астына құрылғыларды бекітуге арналған кузовтағы кронштейндер мен тойтарып шегендеулердің жағдайын тексеру;</w:t>
      </w:r>
    </w:p>
    <w:bookmarkStart w:name="z39" w:id="37"/>
    <w:p>
      <w:pPr>
        <w:spacing w:after="0"/>
        <w:ind w:left="0"/>
        <w:jc w:val="both"/>
      </w:pPr>
      <w:r>
        <w:rPr>
          <w:rFonts w:ascii="Times New Roman"/>
          <w:b w:val="false"/>
          <w:i w:val="false"/>
          <w:color w:val="000000"/>
          <w:sz w:val="28"/>
        </w:rPr>
        <w:t>
      2) электропневматикалық құрылғылардың жұмысы:</w:t>
      </w:r>
    </w:p>
    <w:bookmarkEnd w:id="37"/>
    <w:p>
      <w:pPr>
        <w:spacing w:after="0"/>
        <w:ind w:left="0"/>
        <w:jc w:val="both"/>
      </w:pPr>
      <w:r>
        <w:rPr>
          <w:rFonts w:ascii="Times New Roman"/>
          <w:b w:val="false"/>
          <w:i w:val="false"/>
          <w:color w:val="000000"/>
          <w:sz w:val="28"/>
        </w:rPr>
        <w:t>
      есікті басқару блогындағы ақаулық кодтардың болмауын тексеру;</w:t>
      </w:r>
    </w:p>
    <w:p>
      <w:pPr>
        <w:spacing w:after="0"/>
        <w:ind w:left="0"/>
        <w:jc w:val="both"/>
      </w:pPr>
      <w:r>
        <w:rPr>
          <w:rFonts w:ascii="Times New Roman"/>
          <w:b w:val="false"/>
          <w:i w:val="false"/>
          <w:color w:val="000000"/>
          <w:sz w:val="28"/>
        </w:rPr>
        <w:t>
      есікті бағыттағыштардың шаң мен құмнан бітеліп қалмауы, пневмошлангілерден ауаның кетпеуі, есіктің роликтерін тексеру;</w:t>
      </w:r>
    </w:p>
    <w:p>
      <w:pPr>
        <w:spacing w:after="0"/>
        <w:ind w:left="0"/>
        <w:jc w:val="both"/>
      </w:pPr>
      <w:r>
        <w:rPr>
          <w:rFonts w:ascii="Times New Roman"/>
          <w:b w:val="false"/>
          <w:i w:val="false"/>
          <w:color w:val="000000"/>
          <w:sz w:val="28"/>
        </w:rPr>
        <w:t>
      есіктің механикалық ашылып-жабылуындағы бөгде дыбыстардың болмауын тексеру;</w:t>
      </w:r>
    </w:p>
    <w:p>
      <w:pPr>
        <w:spacing w:after="0"/>
        <w:ind w:left="0"/>
        <w:jc w:val="both"/>
      </w:pPr>
      <w:r>
        <w:rPr>
          <w:rFonts w:ascii="Times New Roman"/>
          <w:b w:val="false"/>
          <w:i w:val="false"/>
          <w:color w:val="000000"/>
          <w:sz w:val="28"/>
        </w:rPr>
        <w:t>
      тежегіш магистралының компрессормен үрлену уақыты, сондай-ақ бақылау және мониторинг жүйесіндегі екі мотор-компрессордың уақытында синхронды ажыратылуын тексеру;</w:t>
      </w:r>
    </w:p>
    <w:p>
      <w:pPr>
        <w:spacing w:after="0"/>
        <w:ind w:left="0"/>
        <w:jc w:val="both"/>
      </w:pPr>
      <w:r>
        <w:rPr>
          <w:rFonts w:ascii="Times New Roman"/>
          <w:b w:val="false"/>
          <w:i w:val="false"/>
          <w:color w:val="000000"/>
          <w:sz w:val="28"/>
        </w:rPr>
        <w:t>
      картердегі майдың деңгейі өлшеу терезесі арқылы тексеріледі, ауа сүзгісі үрленеді;</w:t>
      </w:r>
    </w:p>
    <w:p>
      <w:pPr>
        <w:spacing w:after="0"/>
        <w:ind w:left="0"/>
        <w:jc w:val="both"/>
      </w:pPr>
      <w:r>
        <w:rPr>
          <w:rFonts w:ascii="Times New Roman"/>
          <w:b w:val="false"/>
          <w:i w:val="false"/>
          <w:color w:val="000000"/>
          <w:sz w:val="28"/>
        </w:rPr>
        <w:t xml:space="preserve">
      тежегішті басқару блогының жұмысы, шұғыл тежеу клапоны, жүктемені реттеу клапаны, дифференциалды клапан, шегіндірілген тежеу клапаны, метрополитен мен монорельсті көліктердің басындағы диагностикалық штуцерді тексеру; </w:t>
      </w:r>
    </w:p>
    <w:bookmarkStart w:name="z40" w:id="38"/>
    <w:p>
      <w:pPr>
        <w:spacing w:after="0"/>
        <w:ind w:left="0"/>
        <w:jc w:val="both"/>
      </w:pPr>
      <w:r>
        <w:rPr>
          <w:rFonts w:ascii="Times New Roman"/>
          <w:b w:val="false"/>
          <w:i w:val="false"/>
          <w:color w:val="000000"/>
          <w:sz w:val="28"/>
        </w:rPr>
        <w:t>
      3) электр құрылғыларының жұмысы:</w:t>
      </w:r>
    </w:p>
    <w:bookmarkEnd w:id="38"/>
    <w:p>
      <w:pPr>
        <w:spacing w:after="0"/>
        <w:ind w:left="0"/>
        <w:jc w:val="both"/>
      </w:pPr>
      <w:r>
        <w:rPr>
          <w:rFonts w:ascii="Times New Roman"/>
          <w:b w:val="false"/>
          <w:i w:val="false"/>
          <w:color w:val="000000"/>
          <w:sz w:val="28"/>
        </w:rPr>
        <w:t>
      еріткішті, электр қозғалтқыштың жұмыс жағдайы, желдеткіш пен жылыту аспаптарының сыртқы жағдайы мен жабдықтарын тексеру;</w:t>
      </w:r>
    </w:p>
    <w:p>
      <w:pPr>
        <w:spacing w:after="0"/>
        <w:ind w:left="0"/>
        <w:jc w:val="both"/>
      </w:pPr>
      <w:r>
        <w:rPr>
          <w:rFonts w:ascii="Times New Roman"/>
          <w:b w:val="false"/>
          <w:i w:val="false"/>
          <w:color w:val="000000"/>
          <w:sz w:val="28"/>
        </w:rPr>
        <w:t>
      желдеткіштің бағыттаушы каналдарын және ауа беруші құбырлардың әрбір шетін тазалау (жұмсақ шланг);</w:t>
      </w:r>
    </w:p>
    <w:p>
      <w:pPr>
        <w:spacing w:after="0"/>
        <w:ind w:left="0"/>
        <w:jc w:val="both"/>
      </w:pPr>
      <w:r>
        <w:rPr>
          <w:rFonts w:ascii="Times New Roman"/>
          <w:b w:val="false"/>
          <w:i w:val="false"/>
          <w:color w:val="000000"/>
          <w:sz w:val="28"/>
        </w:rPr>
        <w:t>
      бас ажыратқыштың қорабын, ілмек тетіктерін, болттардың жағдайын, клеммаларды, байланыстыру желілері, қысқа тұйықталу беті мен тізбегін, сондай-ақ қосымша түйісудің сыртқы түрін тексеру;</w:t>
      </w:r>
    </w:p>
    <w:p>
      <w:pPr>
        <w:spacing w:after="0"/>
        <w:ind w:left="0"/>
        <w:jc w:val="both"/>
      </w:pPr>
      <w:r>
        <w:rPr>
          <w:rFonts w:ascii="Times New Roman"/>
          <w:b w:val="false"/>
          <w:i w:val="false"/>
          <w:color w:val="000000"/>
          <w:sz w:val="28"/>
        </w:rPr>
        <w:t>
      желілік ажыратқыш қорабын, оның корпусын, ілмек жабдықтар, резистор мен электрожелі сапасын тексеру;</w:t>
      </w:r>
    </w:p>
    <w:p>
      <w:pPr>
        <w:spacing w:after="0"/>
        <w:ind w:left="0"/>
        <w:jc w:val="both"/>
      </w:pPr>
      <w:r>
        <w:rPr>
          <w:rFonts w:ascii="Times New Roman"/>
          <w:b w:val="false"/>
          <w:i w:val="false"/>
          <w:color w:val="000000"/>
          <w:sz w:val="28"/>
        </w:rPr>
        <w:t>
      клеммалық қорапты, дәнекерлерді, болттардың қатайтылуын, қысқа тұйықталу тізбегін, изоляторлардың зақымдануын тексеру;</w:t>
      </w:r>
    </w:p>
    <w:bookmarkStart w:name="z41" w:id="39"/>
    <w:p>
      <w:pPr>
        <w:spacing w:after="0"/>
        <w:ind w:left="0"/>
        <w:jc w:val="both"/>
      </w:pPr>
      <w:r>
        <w:rPr>
          <w:rFonts w:ascii="Times New Roman"/>
          <w:b w:val="false"/>
          <w:i w:val="false"/>
          <w:color w:val="000000"/>
          <w:sz w:val="28"/>
        </w:rPr>
        <w:t>
      4) вагонның жекелеген тетіктері шлангінің көмегімен қысымды ауамен үрленеді. Осыдан кейін метрополитен мен монорельстік көлікті вагон жуатын кешенде жуады және жүріс бөліктерін шаң мен топырақтан тазартады. Кузовтің ішінде метрополитен мен монорельстік көліктің еденін ылғалды тазарту жүргізіледі.</w:t>
      </w:r>
    </w:p>
    <w:bookmarkEnd w:id="39"/>
    <w:bookmarkStart w:name="z42" w:id="40"/>
    <w:p>
      <w:pPr>
        <w:spacing w:after="0"/>
        <w:ind w:left="0"/>
        <w:jc w:val="both"/>
      </w:pPr>
      <w:r>
        <w:rPr>
          <w:rFonts w:ascii="Times New Roman"/>
          <w:b w:val="false"/>
          <w:i w:val="false"/>
          <w:color w:val="000000"/>
          <w:sz w:val="28"/>
        </w:rPr>
        <w:t>
      11. Метрополитен мен монорельстік көлікті бірінші және екінші техникалық қызмет көрсету аяқталғаннан кейін оларды сыртқы және ішкі тазалау жүргізіледі. Бұл ретте, қысқы уақытта, егер ауаның температурасы 3ºС-тан төмен болса, вагон жуу кешенінде жууға тыйым салынады, метрополитен мен монорельстік көліктің кузовын жуу қолмен жүргізіледі.</w:t>
      </w:r>
    </w:p>
    <w:bookmarkEnd w:id="40"/>
    <w:p>
      <w:pPr>
        <w:spacing w:after="0"/>
        <w:ind w:left="0"/>
        <w:jc w:val="both"/>
      </w:pPr>
      <w:r>
        <w:rPr>
          <w:rFonts w:ascii="Times New Roman"/>
          <w:b w:val="false"/>
          <w:i w:val="false"/>
          <w:color w:val="000000"/>
          <w:sz w:val="28"/>
        </w:rPr>
        <w:t xml:space="preserve">
      Техникалық қызмет көрсету сапасын бақылауды ауысымдық шебер және ыстық резерв машинисі жүргізеді. </w:t>
      </w:r>
    </w:p>
    <w:bookmarkStart w:name="z43" w:id="41"/>
    <w:p>
      <w:pPr>
        <w:spacing w:after="0"/>
        <w:ind w:left="0"/>
        <w:jc w:val="left"/>
      </w:pPr>
      <w:r>
        <w:rPr>
          <w:rFonts w:ascii="Times New Roman"/>
          <w:b/>
          <w:i w:val="false"/>
          <w:color w:val="000000"/>
        </w:rPr>
        <w:t xml:space="preserve"> 2-параграф. Трамвай мен жеңіл рельсті көлікке техникалық қызмет көрсету</w:t>
      </w:r>
    </w:p>
    <w:bookmarkEnd w:id="41"/>
    <w:bookmarkStart w:name="z44" w:id="42"/>
    <w:p>
      <w:pPr>
        <w:spacing w:after="0"/>
        <w:ind w:left="0"/>
        <w:jc w:val="both"/>
      </w:pPr>
      <w:r>
        <w:rPr>
          <w:rFonts w:ascii="Times New Roman"/>
          <w:b w:val="false"/>
          <w:i w:val="false"/>
          <w:color w:val="000000"/>
          <w:sz w:val="28"/>
        </w:rPr>
        <w:t>
      12. Трамвай мен жеңіл рельсті көлікке техникалық қызмет көрсету орындалатын жұмыстардың бойынша кезеңділігі мынадай түрлерге бөлінеді:</w:t>
      </w:r>
    </w:p>
    <w:bookmarkEnd w:id="42"/>
    <w:bookmarkStart w:name="z45" w:id="43"/>
    <w:p>
      <w:pPr>
        <w:spacing w:after="0"/>
        <w:ind w:left="0"/>
        <w:jc w:val="both"/>
      </w:pPr>
      <w:r>
        <w:rPr>
          <w:rFonts w:ascii="Times New Roman"/>
          <w:b w:val="false"/>
          <w:i w:val="false"/>
          <w:color w:val="000000"/>
          <w:sz w:val="28"/>
        </w:rPr>
        <w:t>
      1) трамвай мен жеңіл рельсті көлікке күн сайын техникалық қызмет көрсету – күн сайын трамвай мен жеңіл рельсті көлік желіге шыққанға дейін;</w:t>
      </w:r>
    </w:p>
    <w:bookmarkEnd w:id="43"/>
    <w:bookmarkStart w:name="z46" w:id="44"/>
    <w:p>
      <w:pPr>
        <w:spacing w:after="0"/>
        <w:ind w:left="0"/>
        <w:jc w:val="both"/>
      </w:pPr>
      <w:r>
        <w:rPr>
          <w:rFonts w:ascii="Times New Roman"/>
          <w:b w:val="false"/>
          <w:i w:val="false"/>
          <w:color w:val="000000"/>
          <w:sz w:val="28"/>
        </w:rPr>
        <w:t>
      2) трамвай мен жеңілрельсті көлікке бірінші техникалық қызмет көрсету – 7-9 тәулікте бір рет күндізгі уақытта;</w:t>
      </w:r>
    </w:p>
    <w:bookmarkEnd w:id="44"/>
    <w:bookmarkStart w:name="z47" w:id="45"/>
    <w:p>
      <w:pPr>
        <w:spacing w:after="0"/>
        <w:ind w:left="0"/>
        <w:jc w:val="both"/>
      </w:pPr>
      <w:r>
        <w:rPr>
          <w:rFonts w:ascii="Times New Roman"/>
          <w:b w:val="false"/>
          <w:i w:val="false"/>
          <w:color w:val="000000"/>
          <w:sz w:val="28"/>
        </w:rPr>
        <w:t>
      3) трамвай мен жеңіл рельсті көлікке екінші техникалық қызмет көрсету – әрбір 6-8 мың км сайын;</w:t>
      </w:r>
    </w:p>
    <w:bookmarkEnd w:id="45"/>
    <w:bookmarkStart w:name="z48" w:id="46"/>
    <w:p>
      <w:pPr>
        <w:spacing w:after="0"/>
        <w:ind w:left="0"/>
        <w:jc w:val="both"/>
      </w:pPr>
      <w:r>
        <w:rPr>
          <w:rFonts w:ascii="Times New Roman"/>
          <w:b w:val="false"/>
          <w:i w:val="false"/>
          <w:color w:val="000000"/>
          <w:sz w:val="28"/>
        </w:rPr>
        <w:t>
      4) трамвай мен жеңіл рельсті көлікке маусымдық техникалық қызмет көрсету – көлік кәсіпорны белгілеген кестеге сәйкес жылына екі рет.</w:t>
      </w:r>
    </w:p>
    <w:bookmarkEnd w:id="46"/>
    <w:bookmarkStart w:name="z49" w:id="47"/>
    <w:p>
      <w:pPr>
        <w:spacing w:after="0"/>
        <w:ind w:left="0"/>
        <w:jc w:val="both"/>
      </w:pPr>
      <w:r>
        <w:rPr>
          <w:rFonts w:ascii="Times New Roman"/>
          <w:b w:val="false"/>
          <w:i w:val="false"/>
          <w:color w:val="000000"/>
          <w:sz w:val="28"/>
        </w:rPr>
        <w:t xml:space="preserve">
      13. Трамвай мен жеңіл рельсті көлікке техникалық қызмет көрсетуде болу ұзақтығы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нормадан аспауы қажет.</w:t>
      </w:r>
    </w:p>
    <w:bookmarkEnd w:id="47"/>
    <w:bookmarkStart w:name="z50" w:id="48"/>
    <w:p>
      <w:pPr>
        <w:spacing w:after="0"/>
        <w:ind w:left="0"/>
        <w:jc w:val="both"/>
      </w:pPr>
      <w:r>
        <w:rPr>
          <w:rFonts w:ascii="Times New Roman"/>
          <w:b w:val="false"/>
          <w:i w:val="false"/>
          <w:color w:val="000000"/>
          <w:sz w:val="28"/>
        </w:rPr>
        <w:t>
      14. Трамвай мен жеңіл рельсті көлікке күн сайын техникалық қызмет көрсету жұмыстарына:</w:t>
      </w:r>
    </w:p>
    <w:bookmarkEnd w:id="48"/>
    <w:p>
      <w:pPr>
        <w:spacing w:after="0"/>
        <w:ind w:left="0"/>
        <w:jc w:val="both"/>
      </w:pPr>
      <w:r>
        <w:rPr>
          <w:rFonts w:ascii="Times New Roman"/>
          <w:b w:val="false"/>
          <w:i w:val="false"/>
          <w:color w:val="000000"/>
          <w:sz w:val="28"/>
        </w:rPr>
        <w:t>
      қабылдау бойынша жұмыстар;</w:t>
      </w:r>
    </w:p>
    <w:p>
      <w:pPr>
        <w:spacing w:after="0"/>
        <w:ind w:left="0"/>
        <w:jc w:val="both"/>
      </w:pPr>
      <w:r>
        <w:rPr>
          <w:rFonts w:ascii="Times New Roman"/>
          <w:b w:val="false"/>
          <w:i w:val="false"/>
          <w:color w:val="000000"/>
          <w:sz w:val="28"/>
        </w:rPr>
        <w:t>
      жуу-жинау және тазалау жұмыстары;</w:t>
      </w:r>
    </w:p>
    <w:p>
      <w:pPr>
        <w:spacing w:after="0"/>
        <w:ind w:left="0"/>
        <w:jc w:val="both"/>
      </w:pPr>
      <w:r>
        <w:rPr>
          <w:rFonts w:ascii="Times New Roman"/>
          <w:b w:val="false"/>
          <w:i w:val="false"/>
          <w:color w:val="000000"/>
          <w:sz w:val="28"/>
        </w:rPr>
        <w:t>
      кузовтің ішкі және сыртқы жабдықтары бойынша жұмыстар;</w:t>
      </w:r>
    </w:p>
    <w:p>
      <w:pPr>
        <w:spacing w:after="0"/>
        <w:ind w:left="0"/>
        <w:jc w:val="both"/>
      </w:pPr>
      <w:r>
        <w:rPr>
          <w:rFonts w:ascii="Times New Roman"/>
          <w:b w:val="false"/>
          <w:i w:val="false"/>
          <w:color w:val="000000"/>
          <w:sz w:val="28"/>
        </w:rPr>
        <w:t>
      тұтқаларды, тіректердің, көпшіктер мен орындық арқалықтарының жағдайы мен бекітілуін тексеру;</w:t>
      </w:r>
    </w:p>
    <w:p>
      <w:pPr>
        <w:spacing w:after="0"/>
        <w:ind w:left="0"/>
        <w:jc w:val="both"/>
      </w:pPr>
      <w:r>
        <w:rPr>
          <w:rFonts w:ascii="Times New Roman"/>
          <w:b w:val="false"/>
          <w:i w:val="false"/>
          <w:color w:val="000000"/>
          <w:sz w:val="28"/>
        </w:rPr>
        <w:t>
      есіктердің жарамдылығын, салон мен кабинадағы терезелердің бүтіндігін тексеру;</w:t>
      </w:r>
    </w:p>
    <w:p>
      <w:pPr>
        <w:spacing w:after="0"/>
        <w:ind w:left="0"/>
        <w:jc w:val="both"/>
      </w:pPr>
      <w:r>
        <w:rPr>
          <w:rFonts w:ascii="Times New Roman"/>
          <w:b w:val="false"/>
          <w:i w:val="false"/>
          <w:color w:val="000000"/>
          <w:sz w:val="28"/>
        </w:rPr>
        <w:t>
      еден жамылғысын, салондағы люк қақпағының тығыз жабылуын, борттардың ішкі жапсырмалары мен салонның төбесінің жағдайын тексеру;</w:t>
      </w:r>
    </w:p>
    <w:p>
      <w:pPr>
        <w:spacing w:after="0"/>
        <w:ind w:left="0"/>
        <w:jc w:val="both"/>
      </w:pPr>
      <w:r>
        <w:rPr>
          <w:rFonts w:ascii="Times New Roman"/>
          <w:b w:val="false"/>
          <w:i w:val="false"/>
          <w:color w:val="000000"/>
          <w:sz w:val="28"/>
        </w:rPr>
        <w:t>
      ішкі жапсырмалардың жағдайын, маршруттық көрсеткіштерді, артқы көрініс айнасының жағдайын тексеру;</w:t>
      </w:r>
    </w:p>
    <w:p>
      <w:pPr>
        <w:spacing w:after="0"/>
        <w:ind w:left="0"/>
        <w:jc w:val="both"/>
      </w:pPr>
      <w:r>
        <w:rPr>
          <w:rFonts w:ascii="Times New Roman"/>
          <w:b w:val="false"/>
          <w:i w:val="false"/>
          <w:color w:val="000000"/>
          <w:sz w:val="28"/>
        </w:rPr>
        <w:t>
      вагонаралық тасалау торларының жағдайы мен беріктігін тексеру;</w:t>
      </w:r>
    </w:p>
    <w:p>
      <w:pPr>
        <w:spacing w:after="0"/>
        <w:ind w:left="0"/>
        <w:jc w:val="both"/>
      </w:pPr>
      <w:r>
        <w:rPr>
          <w:rFonts w:ascii="Times New Roman"/>
          <w:b w:val="false"/>
          <w:i w:val="false"/>
          <w:color w:val="000000"/>
          <w:sz w:val="28"/>
        </w:rPr>
        <w:t>
      электр жабдықтары бойынша жұмыстар:</w:t>
      </w:r>
    </w:p>
    <w:p>
      <w:pPr>
        <w:spacing w:after="0"/>
        <w:ind w:left="0"/>
        <w:jc w:val="both"/>
      </w:pPr>
      <w:r>
        <w:rPr>
          <w:rFonts w:ascii="Times New Roman"/>
          <w:b w:val="false"/>
          <w:i w:val="false"/>
          <w:color w:val="000000"/>
          <w:sz w:val="28"/>
        </w:rPr>
        <w:t>
      рама элементтерінің, пантограф желілеріне баратын шунттардың жағдайы мен беріктігін тексеру;</w:t>
      </w:r>
    </w:p>
    <w:p>
      <w:pPr>
        <w:spacing w:after="0"/>
        <w:ind w:left="0"/>
        <w:jc w:val="both"/>
      </w:pPr>
      <w:r>
        <w:rPr>
          <w:rFonts w:ascii="Times New Roman"/>
          <w:b w:val="false"/>
          <w:i w:val="false"/>
          <w:color w:val="000000"/>
          <w:sz w:val="28"/>
        </w:rPr>
        <w:t>
      токқабылдағыштың қосымшаларының жағдайы мен беріктігін, пантографды көтеріу және түсіру кезінде қысылып қалудың болмауын тексеру;</w:t>
      </w:r>
    </w:p>
    <w:p>
      <w:pPr>
        <w:spacing w:after="0"/>
        <w:ind w:left="0"/>
        <w:jc w:val="both"/>
      </w:pPr>
      <w:r>
        <w:rPr>
          <w:rFonts w:ascii="Times New Roman"/>
          <w:b w:val="false"/>
          <w:i w:val="false"/>
          <w:color w:val="000000"/>
          <w:sz w:val="28"/>
        </w:rPr>
        <w:t>
      басқару пультіндегі аспаптардың, тумблерлердің, бақылау шамдарының жағдайын тексеру;</w:t>
      </w:r>
    </w:p>
    <w:p>
      <w:pPr>
        <w:spacing w:after="0"/>
        <w:ind w:left="0"/>
        <w:jc w:val="both"/>
      </w:pPr>
      <w:r>
        <w:rPr>
          <w:rFonts w:ascii="Times New Roman"/>
          <w:b w:val="false"/>
          <w:i w:val="false"/>
          <w:color w:val="000000"/>
          <w:sz w:val="28"/>
        </w:rPr>
        <w:t>
      сақтандырғыштардың болуын және жағдайын тексеру;</w:t>
      </w:r>
    </w:p>
    <w:p>
      <w:pPr>
        <w:spacing w:after="0"/>
        <w:ind w:left="0"/>
        <w:jc w:val="both"/>
      </w:pPr>
      <w:r>
        <w:rPr>
          <w:rFonts w:ascii="Times New Roman"/>
          <w:b w:val="false"/>
          <w:i w:val="false"/>
          <w:color w:val="000000"/>
          <w:sz w:val="28"/>
        </w:rPr>
        <w:t>
      бөліп таратқыш қалқандағы жарықтық және дыбыстық сигнал беру, ажыратқыштар мен ауыстырып – қосқыштардың жағдайын және жұмысын тексеру;</w:t>
      </w:r>
    </w:p>
    <w:p>
      <w:pPr>
        <w:spacing w:after="0"/>
        <w:ind w:left="0"/>
        <w:jc w:val="both"/>
      </w:pPr>
      <w:r>
        <w:rPr>
          <w:rFonts w:ascii="Times New Roman"/>
          <w:b w:val="false"/>
          <w:i w:val="false"/>
          <w:color w:val="000000"/>
          <w:sz w:val="28"/>
        </w:rPr>
        <w:t>
      салонның жарықтануын тексеру;</w:t>
      </w:r>
    </w:p>
    <w:p>
      <w:pPr>
        <w:spacing w:after="0"/>
        <w:ind w:left="0"/>
        <w:jc w:val="both"/>
      </w:pPr>
      <w:r>
        <w:rPr>
          <w:rFonts w:ascii="Times New Roman"/>
          <w:b w:val="false"/>
          <w:i w:val="false"/>
          <w:color w:val="000000"/>
          <w:sz w:val="28"/>
        </w:rPr>
        <w:t>
      терезе тазалағыштар мен жуғыштардың жұмысын тексеру;</w:t>
      </w:r>
    </w:p>
    <w:p>
      <w:pPr>
        <w:spacing w:after="0"/>
        <w:ind w:left="0"/>
        <w:jc w:val="both"/>
      </w:pPr>
      <w:r>
        <w:rPr>
          <w:rFonts w:ascii="Times New Roman"/>
          <w:b w:val="false"/>
          <w:i w:val="false"/>
          <w:color w:val="000000"/>
          <w:sz w:val="28"/>
        </w:rPr>
        <w:t>
      ажыратқыштар жұмысындағы механикалық қысылып қалудың болмауын, автоматтық ажыратқыштағы пломбалардың болуын тексеру;</w:t>
      </w:r>
    </w:p>
    <w:p>
      <w:pPr>
        <w:spacing w:after="0"/>
        <w:ind w:left="0"/>
        <w:jc w:val="both"/>
      </w:pPr>
      <w:r>
        <w:rPr>
          <w:rFonts w:ascii="Times New Roman"/>
          <w:b w:val="false"/>
          <w:i w:val="false"/>
          <w:color w:val="000000"/>
          <w:sz w:val="28"/>
        </w:rPr>
        <w:t>
      бақылаушы жүргізушінің тұтқасының позициялардығы нақты тұрақтану, тұйықталу мен құлыптардың жарамдылығын тексеру;</w:t>
      </w:r>
    </w:p>
    <w:p>
      <w:pPr>
        <w:spacing w:after="0"/>
        <w:ind w:left="0"/>
        <w:jc w:val="both"/>
      </w:pPr>
      <w:r>
        <w:rPr>
          <w:rFonts w:ascii="Times New Roman"/>
          <w:b w:val="false"/>
          <w:i w:val="false"/>
          <w:color w:val="000000"/>
          <w:sz w:val="28"/>
        </w:rPr>
        <w:t>
      тежегішті жіберу мен тунгалық кедергілері бар жәшіктердің ілінүінің сенімділігін, изоляторлардың бүтіндігін тексеру;</w:t>
      </w:r>
    </w:p>
    <w:p>
      <w:pPr>
        <w:spacing w:after="0"/>
        <w:ind w:left="0"/>
        <w:jc w:val="both"/>
      </w:pPr>
      <w:r>
        <w:rPr>
          <w:rFonts w:ascii="Times New Roman"/>
          <w:b w:val="false"/>
          <w:i w:val="false"/>
          <w:color w:val="000000"/>
          <w:sz w:val="28"/>
        </w:rPr>
        <w:t>
      аккумулятор батареясының сыртқы жағдайын тексеру;</w:t>
      </w:r>
    </w:p>
    <w:p>
      <w:pPr>
        <w:spacing w:after="0"/>
        <w:ind w:left="0"/>
        <w:jc w:val="both"/>
      </w:pPr>
      <w:r>
        <w:rPr>
          <w:rFonts w:ascii="Times New Roman"/>
          <w:b w:val="false"/>
          <w:i w:val="false"/>
          <w:color w:val="000000"/>
          <w:sz w:val="28"/>
        </w:rPr>
        <w:t>
      қосалқы электр қозғалтқыштың сыртқы жағдайын тексеру;</w:t>
      </w:r>
    </w:p>
    <w:p>
      <w:pPr>
        <w:spacing w:after="0"/>
        <w:ind w:left="0"/>
        <w:jc w:val="both"/>
      </w:pPr>
      <w:r>
        <w:rPr>
          <w:rFonts w:ascii="Times New Roman"/>
          <w:b w:val="false"/>
          <w:i w:val="false"/>
          <w:color w:val="000000"/>
          <w:sz w:val="28"/>
        </w:rPr>
        <w:t>
      реостатты бақылауыш корпусының жағдайын, тығыздағыштардың болуы мен жағдайын, құлыптардың жарамдылығын тексеру;</w:t>
      </w:r>
    </w:p>
    <w:p>
      <w:pPr>
        <w:spacing w:after="0"/>
        <w:ind w:left="0"/>
        <w:jc w:val="both"/>
      </w:pPr>
      <w:r>
        <w:rPr>
          <w:rFonts w:ascii="Times New Roman"/>
          <w:b w:val="false"/>
          <w:i w:val="false"/>
          <w:color w:val="000000"/>
          <w:sz w:val="28"/>
        </w:rPr>
        <w:t>
      қауіпсіздік педалі жұмысының жарамдылығын тексеру;</w:t>
      </w:r>
    </w:p>
    <w:p>
      <w:pPr>
        <w:spacing w:after="0"/>
        <w:ind w:left="0"/>
        <w:jc w:val="both"/>
      </w:pPr>
      <w:r>
        <w:rPr>
          <w:rFonts w:ascii="Times New Roman"/>
          <w:b w:val="false"/>
          <w:i w:val="false"/>
          <w:color w:val="000000"/>
          <w:sz w:val="28"/>
        </w:rPr>
        <w:t>
      тартымдық және қосалқы электр қозғалтқыш коллекторларының қақпағының бекітілуін тексеру;</w:t>
      </w:r>
    </w:p>
    <w:p>
      <w:pPr>
        <w:spacing w:after="0"/>
        <w:ind w:left="0"/>
        <w:jc w:val="both"/>
      </w:pPr>
      <w:r>
        <w:rPr>
          <w:rFonts w:ascii="Times New Roman"/>
          <w:b w:val="false"/>
          <w:i w:val="false"/>
          <w:color w:val="000000"/>
          <w:sz w:val="28"/>
        </w:rPr>
        <w:t>
      механикалық жабдықтар бойынша жұмыс:</w:t>
      </w:r>
    </w:p>
    <w:p>
      <w:pPr>
        <w:spacing w:after="0"/>
        <w:ind w:left="0"/>
        <w:jc w:val="both"/>
      </w:pPr>
      <w:r>
        <w:rPr>
          <w:rFonts w:ascii="Times New Roman"/>
          <w:b w:val="false"/>
          <w:i w:val="false"/>
          <w:color w:val="000000"/>
          <w:sz w:val="28"/>
        </w:rPr>
        <w:t>
      бандаждардың жағдайын, орталық гайкалар мен шеткері болттардың гайкаларының, тұйықталу шунттарының жағдайын тексеру;</w:t>
      </w:r>
    </w:p>
    <w:p>
      <w:pPr>
        <w:spacing w:after="0"/>
        <w:ind w:left="0"/>
        <w:jc w:val="both"/>
      </w:pPr>
      <w:r>
        <w:rPr>
          <w:rFonts w:ascii="Times New Roman"/>
          <w:b w:val="false"/>
          <w:i w:val="false"/>
          <w:color w:val="000000"/>
          <w:sz w:val="28"/>
        </w:rPr>
        <w:t>
      тартымдық редукторында майдың ағып кетерінің болмауын тексеру;</w:t>
      </w:r>
    </w:p>
    <w:p>
      <w:pPr>
        <w:spacing w:after="0"/>
        <w:ind w:left="0"/>
        <w:jc w:val="both"/>
      </w:pPr>
      <w:r>
        <w:rPr>
          <w:rFonts w:ascii="Times New Roman"/>
          <w:b w:val="false"/>
          <w:i w:val="false"/>
          <w:color w:val="000000"/>
          <w:sz w:val="28"/>
        </w:rPr>
        <w:t>
      барабандық (дискілік) тежегіштердің жағдайын тексеру, және қажет болған кезде реттеу;</w:t>
      </w:r>
    </w:p>
    <w:p>
      <w:pPr>
        <w:spacing w:after="0"/>
        <w:ind w:left="0"/>
        <w:jc w:val="both"/>
      </w:pPr>
      <w:r>
        <w:rPr>
          <w:rFonts w:ascii="Times New Roman"/>
          <w:b w:val="false"/>
          <w:i w:val="false"/>
          <w:color w:val="000000"/>
          <w:sz w:val="28"/>
        </w:rPr>
        <w:t>
      құмсалғыштың жағдайын және жұмысын тексеру;</w:t>
      </w:r>
    </w:p>
    <w:p>
      <w:pPr>
        <w:spacing w:after="0"/>
        <w:ind w:left="0"/>
        <w:jc w:val="both"/>
      </w:pPr>
      <w:r>
        <w:rPr>
          <w:rFonts w:ascii="Times New Roman"/>
          <w:b w:val="false"/>
          <w:i w:val="false"/>
          <w:color w:val="000000"/>
          <w:sz w:val="28"/>
        </w:rPr>
        <w:t>
      карданды вал мойынтірек тікенекті қақпағын мен фланцтердің бекітілу беріктігін тексеру;</w:t>
      </w:r>
    </w:p>
    <w:p>
      <w:pPr>
        <w:spacing w:after="0"/>
        <w:ind w:left="0"/>
        <w:jc w:val="both"/>
      </w:pPr>
      <w:r>
        <w:rPr>
          <w:rFonts w:ascii="Times New Roman"/>
          <w:b w:val="false"/>
          <w:i w:val="false"/>
          <w:color w:val="000000"/>
          <w:sz w:val="28"/>
        </w:rPr>
        <w:t>
      тізбекті аспаптардың жағдайын, қосымша тізбектелу вилкаларының, буферасты тоғындардың жағдайын тексеру;</w:t>
      </w:r>
    </w:p>
    <w:p>
      <w:pPr>
        <w:spacing w:after="0"/>
        <w:ind w:left="0"/>
        <w:jc w:val="both"/>
      </w:pPr>
      <w:r>
        <w:rPr>
          <w:rFonts w:ascii="Times New Roman"/>
          <w:b w:val="false"/>
          <w:i w:val="false"/>
          <w:color w:val="000000"/>
          <w:sz w:val="28"/>
        </w:rPr>
        <w:t>
      сақтандырғыш құрылғыларының жағдайы мен тұрысын тексеру;</w:t>
      </w:r>
    </w:p>
    <w:p>
      <w:pPr>
        <w:spacing w:after="0"/>
        <w:ind w:left="0"/>
        <w:jc w:val="both"/>
      </w:pPr>
      <w:r>
        <w:rPr>
          <w:rFonts w:ascii="Times New Roman"/>
          <w:b w:val="false"/>
          <w:i w:val="false"/>
          <w:color w:val="000000"/>
          <w:sz w:val="28"/>
        </w:rPr>
        <w:t>
      пневматикалық жабдықтар бойынша жұмыс:</w:t>
      </w:r>
    </w:p>
    <w:p>
      <w:pPr>
        <w:spacing w:after="0"/>
        <w:ind w:left="0"/>
        <w:jc w:val="both"/>
      </w:pPr>
      <w:r>
        <w:rPr>
          <w:rFonts w:ascii="Times New Roman"/>
          <w:b w:val="false"/>
          <w:i w:val="false"/>
          <w:color w:val="000000"/>
          <w:sz w:val="28"/>
        </w:rPr>
        <w:t>
      пневможүйе элементтерінің жағдайы мен бекітілуін тексеру;</w:t>
      </w:r>
    </w:p>
    <w:p>
      <w:pPr>
        <w:spacing w:after="0"/>
        <w:ind w:left="0"/>
        <w:jc w:val="both"/>
      </w:pPr>
      <w:r>
        <w:rPr>
          <w:rFonts w:ascii="Times New Roman"/>
          <w:b w:val="false"/>
          <w:i w:val="false"/>
          <w:color w:val="000000"/>
          <w:sz w:val="28"/>
        </w:rPr>
        <w:t>
      компрессордың жағдайын және бекітілуін тексеру (компрессордың өнімділігін аспаппен тексеру поезд кітабында тиісті жазбалар болған кезде жүргізіледі);</w:t>
      </w:r>
    </w:p>
    <w:p>
      <w:pPr>
        <w:spacing w:after="0"/>
        <w:ind w:left="0"/>
        <w:jc w:val="both"/>
      </w:pPr>
      <w:r>
        <w:rPr>
          <w:rFonts w:ascii="Times New Roman"/>
          <w:b w:val="false"/>
          <w:i w:val="false"/>
          <w:color w:val="000000"/>
          <w:sz w:val="28"/>
        </w:rPr>
        <w:t>
      қысымды реттегіштің жұмысын тексеру (поезд кітабында тиісті жазбалар болған кезде жүргізіледі);</w:t>
      </w:r>
    </w:p>
    <w:p>
      <w:pPr>
        <w:spacing w:after="0"/>
        <w:ind w:left="0"/>
        <w:jc w:val="both"/>
      </w:pPr>
      <w:r>
        <w:rPr>
          <w:rFonts w:ascii="Times New Roman"/>
          <w:b w:val="false"/>
          <w:i w:val="false"/>
          <w:color w:val="000000"/>
          <w:sz w:val="28"/>
        </w:rPr>
        <w:t>
      пнавможүйенің герметикасын ауа шығуын тыңдау арқылы тексеру (пневможүйенің герметикасын ауа шығуын тыңдау арқылы аспаппен тексеру поезд кітабында тиісті жазбалар болған кезде жүргізіледі);</w:t>
      </w:r>
    </w:p>
    <w:p>
      <w:pPr>
        <w:spacing w:after="0"/>
        <w:ind w:left="0"/>
        <w:jc w:val="both"/>
      </w:pPr>
      <w:r>
        <w:rPr>
          <w:rFonts w:ascii="Times New Roman"/>
          <w:b w:val="false"/>
          <w:i w:val="false"/>
          <w:color w:val="000000"/>
          <w:sz w:val="28"/>
        </w:rPr>
        <w:t>
      сақтандырғыш клапанның жұмысын және манометрдің жарамдылығын, оларда пломбаның болауын тексеру;</w:t>
      </w:r>
    </w:p>
    <w:p>
      <w:pPr>
        <w:spacing w:after="0"/>
        <w:ind w:left="0"/>
        <w:jc w:val="both"/>
      </w:pPr>
      <w:r>
        <w:rPr>
          <w:rFonts w:ascii="Times New Roman"/>
          <w:b w:val="false"/>
          <w:i w:val="false"/>
          <w:color w:val="000000"/>
          <w:sz w:val="28"/>
        </w:rPr>
        <w:t>
      машинист краны мен есіктерді басқару крандарының беріктігін және герметикасын тексеру;</w:t>
      </w:r>
    </w:p>
    <w:p>
      <w:pPr>
        <w:spacing w:after="0"/>
        <w:ind w:left="0"/>
        <w:jc w:val="both"/>
      </w:pPr>
      <w:r>
        <w:rPr>
          <w:rFonts w:ascii="Times New Roman"/>
          <w:b w:val="false"/>
          <w:i w:val="false"/>
          <w:color w:val="000000"/>
          <w:sz w:val="28"/>
        </w:rPr>
        <w:t>
      нөмірлер мен маршрут көрсеткіштерінің болуы мен сәйкестігін, сондай-ақ құмсалғышта құрғақ құмның болуын, өртсөндіргішті (құм салынған жәшік), сырғанауға қарсы тоспа, қосалқы сүйреу шынжырының, апаттық аялдама белгісінің және сүйменнің болуын тексеру;</w:t>
      </w:r>
    </w:p>
    <w:p>
      <w:pPr>
        <w:spacing w:after="0"/>
        <w:ind w:left="0"/>
        <w:jc w:val="both"/>
      </w:pPr>
      <w:r>
        <w:rPr>
          <w:rFonts w:ascii="Times New Roman"/>
          <w:b w:val="false"/>
          <w:i w:val="false"/>
          <w:color w:val="000000"/>
          <w:sz w:val="28"/>
        </w:rPr>
        <w:t>
      майлау-май құю жұмыстары трамвайлар мен жеңіл рельсті көліктерде қолданылатын жанар-жағармай материалдарының химмотологиялық картасы бойынша жүргізіледі.</w:t>
      </w:r>
    </w:p>
    <w:bookmarkStart w:name="z51" w:id="49"/>
    <w:p>
      <w:pPr>
        <w:spacing w:after="0"/>
        <w:ind w:left="0"/>
        <w:jc w:val="both"/>
      </w:pPr>
      <w:r>
        <w:rPr>
          <w:rFonts w:ascii="Times New Roman"/>
          <w:b w:val="false"/>
          <w:i w:val="false"/>
          <w:color w:val="000000"/>
          <w:sz w:val="28"/>
        </w:rPr>
        <w:t>
      15. Трамвай мен жеңіл рельсті көлікке бірінші техникалық қызмет көрсету жүргізі кезіндегі жұмыстарға жататындар:</w:t>
      </w:r>
    </w:p>
    <w:bookmarkEnd w:id="49"/>
    <w:p>
      <w:pPr>
        <w:spacing w:after="0"/>
        <w:ind w:left="0"/>
        <w:jc w:val="both"/>
      </w:pPr>
      <w:r>
        <w:rPr>
          <w:rFonts w:ascii="Times New Roman"/>
          <w:b w:val="false"/>
          <w:i w:val="false"/>
          <w:color w:val="000000"/>
          <w:sz w:val="28"/>
        </w:rPr>
        <w:t>
      кузовтың сыртқы жапсырмаларының, төбеге көтеруге арналған жабдықтар мен борттағы люктердің жағдайын және беріктігін тексеру;</w:t>
      </w:r>
    </w:p>
    <w:p>
      <w:pPr>
        <w:spacing w:after="0"/>
        <w:ind w:left="0"/>
        <w:jc w:val="both"/>
      </w:pPr>
      <w:r>
        <w:rPr>
          <w:rFonts w:ascii="Times New Roman"/>
          <w:b w:val="false"/>
          <w:i w:val="false"/>
          <w:color w:val="000000"/>
          <w:sz w:val="28"/>
        </w:rPr>
        <w:t>
      терезе рамалары мен жылжымалы форточкалардың, кабина есіктері мен жүргізуші орындығының, салон отырғыштарының, салон еденінің төсеніші мен жайылмасының жағдайын және бекітілуін тексеру;</w:t>
      </w:r>
    </w:p>
    <w:p>
      <w:pPr>
        <w:spacing w:after="0"/>
        <w:ind w:left="0"/>
        <w:jc w:val="both"/>
      </w:pPr>
      <w:r>
        <w:rPr>
          <w:rFonts w:ascii="Times New Roman"/>
          <w:b w:val="false"/>
          <w:i w:val="false"/>
          <w:color w:val="000000"/>
          <w:sz w:val="28"/>
        </w:rPr>
        <w:t>
      есіктердің мен тығыздағыштардың жармалары мен тіректерінің жағдайын және бекітілуін тексеру;</w:t>
      </w:r>
    </w:p>
    <w:p>
      <w:pPr>
        <w:spacing w:after="0"/>
        <w:ind w:left="0"/>
        <w:jc w:val="both"/>
      </w:pPr>
      <w:r>
        <w:rPr>
          <w:rFonts w:ascii="Times New Roman"/>
          <w:b w:val="false"/>
          <w:i w:val="false"/>
          <w:color w:val="000000"/>
          <w:sz w:val="28"/>
        </w:rPr>
        <w:t>
      кузовтың ішкі жапсырмаларының жағдайын және бекітілуін тексеру;</w:t>
      </w:r>
    </w:p>
    <w:p>
      <w:pPr>
        <w:spacing w:after="0"/>
        <w:ind w:left="0"/>
        <w:jc w:val="both"/>
      </w:pPr>
      <w:r>
        <w:rPr>
          <w:rFonts w:ascii="Times New Roman"/>
          <w:b w:val="false"/>
          <w:i w:val="false"/>
          <w:color w:val="000000"/>
          <w:sz w:val="28"/>
        </w:rPr>
        <w:t>
      есіктер табалдырығының, есік тұтқалары мен салон тұтқаларының жағдайын және бекітілуін тексеру;</w:t>
      </w:r>
    </w:p>
    <w:p>
      <w:pPr>
        <w:spacing w:after="0"/>
        <w:ind w:left="0"/>
        <w:jc w:val="both"/>
      </w:pPr>
      <w:r>
        <w:rPr>
          <w:rFonts w:ascii="Times New Roman"/>
          <w:b w:val="false"/>
          <w:i w:val="false"/>
          <w:color w:val="000000"/>
          <w:sz w:val="28"/>
        </w:rPr>
        <w:t>
      артқы көрініс айналарының, желдеткіш люктері мен олардың ашылу механизмдерінің жағдайын және бекітілуін тексеру;</w:t>
      </w:r>
    </w:p>
    <w:p>
      <w:pPr>
        <w:spacing w:after="0"/>
        <w:ind w:left="0"/>
        <w:jc w:val="both"/>
      </w:pPr>
      <w:r>
        <w:rPr>
          <w:rFonts w:ascii="Times New Roman"/>
          <w:b w:val="false"/>
          <w:i w:val="false"/>
          <w:color w:val="000000"/>
          <w:sz w:val="28"/>
        </w:rPr>
        <w:t>
      кузовтың негізі мен кузов асты жабдықтарының бекіту кронштейндерінің жағдайын тексеру;</w:t>
      </w:r>
    </w:p>
    <w:p>
      <w:pPr>
        <w:spacing w:after="0"/>
        <w:ind w:left="0"/>
        <w:jc w:val="both"/>
      </w:pPr>
      <w:r>
        <w:rPr>
          <w:rFonts w:ascii="Times New Roman"/>
          <w:b w:val="false"/>
          <w:i w:val="false"/>
          <w:color w:val="000000"/>
          <w:sz w:val="28"/>
        </w:rPr>
        <w:t>
      вагон аралық желі торының жағдайын және бекітілуін тексеру;</w:t>
      </w:r>
    </w:p>
    <w:p>
      <w:pPr>
        <w:spacing w:after="0"/>
        <w:ind w:left="0"/>
        <w:jc w:val="both"/>
      </w:pPr>
      <w:r>
        <w:rPr>
          <w:rFonts w:ascii="Times New Roman"/>
          <w:b w:val="false"/>
          <w:i w:val="false"/>
          <w:color w:val="000000"/>
          <w:sz w:val="28"/>
        </w:rPr>
        <w:t>
      механикалық жабдықтар бойынша жұмыстар:</w:t>
      </w:r>
    </w:p>
    <w:p>
      <w:pPr>
        <w:spacing w:after="0"/>
        <w:ind w:left="0"/>
        <w:jc w:val="both"/>
      </w:pPr>
      <w:r>
        <w:rPr>
          <w:rFonts w:ascii="Times New Roman"/>
          <w:b w:val="false"/>
          <w:i w:val="false"/>
          <w:color w:val="000000"/>
          <w:sz w:val="28"/>
        </w:rPr>
        <w:t>
      доңғалақ жұптарының жағдайын тексеру;</w:t>
      </w:r>
    </w:p>
    <w:p>
      <w:pPr>
        <w:spacing w:after="0"/>
        <w:ind w:left="0"/>
        <w:jc w:val="both"/>
      </w:pPr>
      <w:r>
        <w:rPr>
          <w:rFonts w:ascii="Times New Roman"/>
          <w:b w:val="false"/>
          <w:i w:val="false"/>
          <w:color w:val="000000"/>
          <w:sz w:val="28"/>
        </w:rPr>
        <w:t>
      арбашалардың бойлық және шүберіндік аралықтар, амортизация жүйесі элементтерінің (қолжетімді жерлердегі), шүберін стакандар қақпақтарының бекітілуін, реактивтік құрылғылардың жағдайын тексеру;</w:t>
      </w:r>
    </w:p>
    <w:p>
      <w:pPr>
        <w:spacing w:after="0"/>
        <w:ind w:left="0"/>
        <w:jc w:val="both"/>
      </w:pPr>
      <w:r>
        <w:rPr>
          <w:rFonts w:ascii="Times New Roman"/>
          <w:b w:val="false"/>
          <w:i w:val="false"/>
          <w:color w:val="000000"/>
          <w:sz w:val="28"/>
        </w:rPr>
        <w:t>
      тартымдық электр қозғалтқыштардың аспалы элементтерінің жағдайын, желдеткіш құбырлардың жағдайын және бекітілуін тексеру;</w:t>
      </w:r>
    </w:p>
    <w:p>
      <w:pPr>
        <w:spacing w:after="0"/>
        <w:ind w:left="0"/>
        <w:jc w:val="both"/>
      </w:pPr>
      <w:r>
        <w:rPr>
          <w:rFonts w:ascii="Times New Roman"/>
          <w:b w:val="false"/>
          <w:i w:val="false"/>
          <w:color w:val="000000"/>
          <w:sz w:val="28"/>
        </w:rPr>
        <w:t>
      кардандық вал элементтерінің, ине тәріздес мойынтіректер мен фланцтердің қақпақтарының, тартымдық электр қозғалтқыштардың корпусындағы муфтаның және жетекші тісті доңғалақтағы барабанның орналасу жағдайын, шаңбақтағы люфттің және аймақілтек қосылыстардағы радиал саңылауларды тексеру;</w:t>
      </w:r>
    </w:p>
    <w:p>
      <w:pPr>
        <w:spacing w:after="0"/>
        <w:ind w:left="0"/>
        <w:jc w:val="both"/>
      </w:pPr>
      <w:r>
        <w:rPr>
          <w:rFonts w:ascii="Times New Roman"/>
          <w:b w:val="false"/>
          <w:i w:val="false"/>
          <w:color w:val="000000"/>
          <w:sz w:val="28"/>
        </w:rPr>
        <w:t>
      дискілік тежегіштер элементтерінің жағдайын, тежегіш жапсырмалырының және дискінің тозуын тексеру;</w:t>
      </w:r>
    </w:p>
    <w:p>
      <w:pPr>
        <w:spacing w:after="0"/>
        <w:ind w:left="0"/>
        <w:jc w:val="both"/>
      </w:pPr>
      <w:r>
        <w:rPr>
          <w:rFonts w:ascii="Times New Roman"/>
          <w:b w:val="false"/>
          <w:i w:val="false"/>
          <w:color w:val="000000"/>
          <w:sz w:val="28"/>
        </w:rPr>
        <w:t>
      барабандық-қалыптық тежегіш элементтерінің жағдайын, тежегіш жапсырмалырының тозу көлемін тексеру;</w:t>
      </w:r>
    </w:p>
    <w:p>
      <w:pPr>
        <w:spacing w:after="0"/>
        <w:ind w:left="0"/>
        <w:jc w:val="both"/>
      </w:pPr>
      <w:r>
        <w:rPr>
          <w:rFonts w:ascii="Times New Roman"/>
          <w:b w:val="false"/>
          <w:i w:val="false"/>
          <w:color w:val="000000"/>
          <w:sz w:val="28"/>
        </w:rPr>
        <w:t>
      тіркеу құрылғысының (автотіркеу) жағдайын және бекітілуін, қарсылықты құрылғылардың болуын және жарамдылығын тексеру;</w:t>
      </w:r>
    </w:p>
    <w:p>
      <w:pPr>
        <w:spacing w:after="0"/>
        <w:ind w:left="0"/>
        <w:jc w:val="both"/>
      </w:pPr>
      <w:r>
        <w:rPr>
          <w:rFonts w:ascii="Times New Roman"/>
          <w:b w:val="false"/>
          <w:i w:val="false"/>
          <w:color w:val="000000"/>
          <w:sz w:val="28"/>
        </w:rPr>
        <w:t>
      сүйретуші айырлар мен буферасты қапсырмалардың жағдайын және бекітілуін тексеру;</w:t>
      </w:r>
    </w:p>
    <w:p>
      <w:pPr>
        <w:spacing w:after="0"/>
        <w:ind w:left="0"/>
        <w:jc w:val="both"/>
      </w:pPr>
      <w:r>
        <w:rPr>
          <w:rFonts w:ascii="Times New Roman"/>
          <w:b w:val="false"/>
          <w:i w:val="false"/>
          <w:color w:val="000000"/>
          <w:sz w:val="28"/>
        </w:rPr>
        <w:t>
      сақтандырғыш құрылғылар элементтерінің жағдайын, олардың бекітілуінің беріктігін, рельс басына дейінгі қашықтығын тексеру;</w:t>
      </w:r>
    </w:p>
    <w:p>
      <w:pPr>
        <w:spacing w:after="0"/>
        <w:ind w:left="0"/>
        <w:jc w:val="both"/>
      </w:pPr>
      <w:r>
        <w:rPr>
          <w:rFonts w:ascii="Times New Roman"/>
          <w:b w:val="false"/>
          <w:i w:val="false"/>
          <w:color w:val="000000"/>
          <w:sz w:val="28"/>
        </w:rPr>
        <w:t>
      доңғалақасты қаптама элементтерінің жағдайын және бекітілу сенімділігін тексеру;</w:t>
      </w:r>
    </w:p>
    <w:p>
      <w:pPr>
        <w:spacing w:after="0"/>
        <w:ind w:left="0"/>
        <w:jc w:val="both"/>
      </w:pPr>
      <w:r>
        <w:rPr>
          <w:rFonts w:ascii="Times New Roman"/>
          <w:b w:val="false"/>
          <w:i w:val="false"/>
          <w:color w:val="000000"/>
          <w:sz w:val="28"/>
        </w:rPr>
        <w:t>
      рельстік тежегіш пен оның аспалы элементтерінің жағдайын тексеру, тоспаның рельске дейінгі аралығын өлшеу;</w:t>
      </w:r>
    </w:p>
    <w:p>
      <w:pPr>
        <w:spacing w:after="0"/>
        <w:ind w:left="0"/>
        <w:jc w:val="both"/>
      </w:pPr>
      <w:r>
        <w:rPr>
          <w:rFonts w:ascii="Times New Roman"/>
          <w:b w:val="false"/>
          <w:i w:val="false"/>
          <w:color w:val="000000"/>
          <w:sz w:val="28"/>
        </w:rPr>
        <w:t>
      электр жабдықтары бойынша жұмыстар:</w:t>
      </w:r>
    </w:p>
    <w:p>
      <w:pPr>
        <w:spacing w:after="0"/>
        <w:ind w:left="0"/>
        <w:jc w:val="both"/>
      </w:pPr>
      <w:r>
        <w:rPr>
          <w:rFonts w:ascii="Times New Roman"/>
          <w:b w:val="false"/>
          <w:i w:val="false"/>
          <w:color w:val="000000"/>
          <w:sz w:val="28"/>
        </w:rPr>
        <w:t>
      негізгі токқабылдағыштың бекітілу сенімділігін, оқшаулағыштардың бүтіндігін тексеру;</w:t>
      </w:r>
    </w:p>
    <w:p>
      <w:pPr>
        <w:spacing w:after="0"/>
        <w:ind w:left="0"/>
        <w:jc w:val="both"/>
      </w:pPr>
      <w:r>
        <w:rPr>
          <w:rFonts w:ascii="Times New Roman"/>
          <w:b w:val="false"/>
          <w:i w:val="false"/>
          <w:color w:val="000000"/>
          <w:sz w:val="28"/>
        </w:rPr>
        <w:t>
      ендірмелердің, жұмсақ шунттардың, токқабылдағыш рамасы элементтерінің жағдайын және бекітілуін тексеру;</w:t>
      </w:r>
    </w:p>
    <w:p>
      <w:pPr>
        <w:spacing w:after="0"/>
        <w:ind w:left="0"/>
        <w:jc w:val="both"/>
      </w:pPr>
      <w:r>
        <w:rPr>
          <w:rFonts w:ascii="Times New Roman"/>
          <w:b w:val="false"/>
          <w:i w:val="false"/>
          <w:color w:val="000000"/>
          <w:sz w:val="28"/>
        </w:rPr>
        <w:t>
      токқабылдағыш ендірмесінің түйіспелі желіге қосылу көлемін тексеру;</w:t>
      </w:r>
    </w:p>
    <w:p>
      <w:pPr>
        <w:spacing w:after="0"/>
        <w:ind w:left="0"/>
        <w:jc w:val="both"/>
      </w:pPr>
      <w:r>
        <w:rPr>
          <w:rFonts w:ascii="Times New Roman"/>
          <w:b w:val="false"/>
          <w:i w:val="false"/>
          <w:color w:val="000000"/>
          <w:sz w:val="28"/>
        </w:rPr>
        <w:t>
      токқабылдағыштың көтеру, түсіру және белгілеу механизмінің жұмысын тексеру;</w:t>
      </w:r>
    </w:p>
    <w:p>
      <w:pPr>
        <w:spacing w:after="0"/>
        <w:ind w:left="0"/>
        <w:jc w:val="both"/>
      </w:pPr>
      <w:r>
        <w:rPr>
          <w:rFonts w:ascii="Times New Roman"/>
          <w:b w:val="false"/>
          <w:i w:val="false"/>
          <w:color w:val="000000"/>
          <w:sz w:val="28"/>
        </w:rPr>
        <w:t>
      радиореактордың, найзағаймен қуаттандырғыштың және жетелеуші желілердің оқшаулануы мен бекітілу сенімділігінің жағдайын тексеру;</w:t>
      </w:r>
    </w:p>
    <w:p>
      <w:pPr>
        <w:spacing w:after="0"/>
        <w:ind w:left="0"/>
        <w:jc w:val="both"/>
      </w:pPr>
      <w:r>
        <w:rPr>
          <w:rFonts w:ascii="Times New Roman"/>
          <w:b w:val="false"/>
          <w:i w:val="false"/>
          <w:color w:val="000000"/>
          <w:sz w:val="28"/>
        </w:rPr>
        <w:t>
      төбедегі оқшаулағыш кілемшенің жарамдылығын тексеру;</w:t>
      </w:r>
    </w:p>
    <w:p>
      <w:pPr>
        <w:spacing w:after="0"/>
        <w:ind w:left="0"/>
        <w:jc w:val="both"/>
      </w:pPr>
      <w:r>
        <w:rPr>
          <w:rFonts w:ascii="Times New Roman"/>
          <w:b w:val="false"/>
          <w:i w:val="false"/>
          <w:color w:val="000000"/>
          <w:sz w:val="28"/>
        </w:rPr>
        <w:t>
      аспаптардың бүтіндігін тексеру, ажыратқыштар мен тумблерлердің, жүргізуші пультіндегі жарықтық сигнал беру шамдарының жарамдылығын тексеру;</w:t>
      </w:r>
    </w:p>
    <w:p>
      <w:pPr>
        <w:spacing w:after="0"/>
        <w:ind w:left="0"/>
        <w:jc w:val="both"/>
      </w:pPr>
      <w:r>
        <w:rPr>
          <w:rFonts w:ascii="Times New Roman"/>
          <w:b w:val="false"/>
          <w:i w:val="false"/>
          <w:color w:val="000000"/>
          <w:sz w:val="28"/>
        </w:rPr>
        <w:t>
      автоматтық ажыратқышқа ревизия жүргізу, реттеуші винттегі пломбаның болуы мен "А" және "В". жағдайының айқын белгіленуін тексеру;</w:t>
      </w:r>
    </w:p>
    <w:p>
      <w:pPr>
        <w:spacing w:after="0"/>
        <w:ind w:left="0"/>
        <w:jc w:val="both"/>
      </w:pPr>
      <w:r>
        <w:rPr>
          <w:rFonts w:ascii="Times New Roman"/>
          <w:b w:val="false"/>
          <w:i w:val="false"/>
          <w:color w:val="000000"/>
          <w:sz w:val="28"/>
        </w:rPr>
        <w:t>
      бақылаушы жүргізушінің ревизия жүргізуі, оның корпусының жерлендірілуін, барабанның барлық позицияларда айқын белгіленуін тексеру;</w:t>
      </w:r>
    </w:p>
    <w:p>
      <w:pPr>
        <w:spacing w:after="0"/>
        <w:ind w:left="0"/>
        <w:jc w:val="both"/>
      </w:pPr>
      <w:r>
        <w:rPr>
          <w:rFonts w:ascii="Times New Roman"/>
          <w:b w:val="false"/>
          <w:i w:val="false"/>
          <w:color w:val="000000"/>
          <w:sz w:val="28"/>
        </w:rPr>
        <w:t>
      терезе тазалағыштар мен жуғыштардың жұмысын және бекітілуін тексеру;</w:t>
      </w:r>
    </w:p>
    <w:p>
      <w:pPr>
        <w:spacing w:after="0"/>
        <w:ind w:left="0"/>
        <w:jc w:val="both"/>
      </w:pPr>
      <w:r>
        <w:rPr>
          <w:rFonts w:ascii="Times New Roman"/>
          <w:b w:val="false"/>
          <w:i w:val="false"/>
          <w:color w:val="000000"/>
          <w:sz w:val="28"/>
        </w:rPr>
        <w:t>
      қауіпсіздік педалінің бекітілуін және жұмысын тексеру;</w:t>
      </w:r>
    </w:p>
    <w:p>
      <w:pPr>
        <w:spacing w:after="0"/>
        <w:ind w:left="0"/>
        <w:jc w:val="both"/>
      </w:pPr>
      <w:r>
        <w:rPr>
          <w:rFonts w:ascii="Times New Roman"/>
          <w:b w:val="false"/>
          <w:i w:val="false"/>
          <w:color w:val="000000"/>
          <w:sz w:val="28"/>
        </w:rPr>
        <w:t>
      ажыратқыштың, сақтандырғыштар мен жетелеуші желілердің (бекітілуі мен оқшаулану жағдайы) жағдайын тексеру;</w:t>
      </w:r>
    </w:p>
    <w:p>
      <w:pPr>
        <w:spacing w:after="0"/>
        <w:ind w:left="0"/>
        <w:jc w:val="both"/>
      </w:pPr>
      <w:r>
        <w:rPr>
          <w:rFonts w:ascii="Times New Roman"/>
          <w:b w:val="false"/>
          <w:i w:val="false"/>
          <w:color w:val="000000"/>
          <w:sz w:val="28"/>
        </w:rPr>
        <w:t>
      салонның, табалдырықтар мен есіктер ойығының жарықтандырылуын тексеру;</w:t>
      </w:r>
    </w:p>
    <w:p>
      <w:pPr>
        <w:spacing w:after="0"/>
        <w:ind w:left="0"/>
        <w:jc w:val="both"/>
      </w:pPr>
      <w:r>
        <w:rPr>
          <w:rFonts w:ascii="Times New Roman"/>
          <w:b w:val="false"/>
          <w:i w:val="false"/>
          <w:color w:val="000000"/>
          <w:sz w:val="28"/>
        </w:rPr>
        <w:t xml:space="preserve">
      сыртқы жарықтық және дыбыстық сигнал беру аспаптарының жағдайын тексеру; </w:t>
      </w:r>
    </w:p>
    <w:p>
      <w:pPr>
        <w:spacing w:after="0"/>
        <w:ind w:left="0"/>
        <w:jc w:val="both"/>
      </w:pPr>
      <w:r>
        <w:rPr>
          <w:rFonts w:ascii="Times New Roman"/>
          <w:b w:val="false"/>
          <w:i w:val="false"/>
          <w:color w:val="000000"/>
          <w:sz w:val="28"/>
        </w:rPr>
        <w:t>
      стоп-крандарды тексеру, пломбаларының болуын тексеру;</w:t>
      </w:r>
    </w:p>
    <w:p>
      <w:pPr>
        <w:spacing w:after="0"/>
        <w:ind w:left="0"/>
        <w:jc w:val="both"/>
      </w:pPr>
      <w:r>
        <w:rPr>
          <w:rFonts w:ascii="Times New Roman"/>
          <w:b w:val="false"/>
          <w:i w:val="false"/>
          <w:color w:val="000000"/>
          <w:sz w:val="28"/>
        </w:rPr>
        <w:t>
      аккумулятор батареяларын шаңнан, тоттан, тотығу мен тұзданудан тазарту;</w:t>
      </w:r>
    </w:p>
    <w:p>
      <w:pPr>
        <w:spacing w:after="0"/>
        <w:ind w:left="0"/>
        <w:jc w:val="both"/>
      </w:pPr>
      <w:r>
        <w:rPr>
          <w:rFonts w:ascii="Times New Roman"/>
          <w:b w:val="false"/>
          <w:i w:val="false"/>
          <w:color w:val="000000"/>
          <w:sz w:val="28"/>
        </w:rPr>
        <w:t>
      сырттай қарау арқылы аккумулятор батареяларының жарамдылығын, электролит деңгейін, жалғастырғыштар мен желілерін, батареяның барлық элементтері мен тұтастай кернеуін тексеру;</w:t>
      </w:r>
    </w:p>
    <w:p>
      <w:pPr>
        <w:spacing w:after="0"/>
        <w:ind w:left="0"/>
        <w:jc w:val="both"/>
      </w:pPr>
      <w:r>
        <w:rPr>
          <w:rFonts w:ascii="Times New Roman"/>
          <w:b w:val="false"/>
          <w:i w:val="false"/>
          <w:color w:val="000000"/>
          <w:sz w:val="28"/>
        </w:rPr>
        <w:t>
      құмсалғыш элементтерінің жарамдылығын және олардың желілерінің жұмысын тексеру;</w:t>
      </w:r>
    </w:p>
    <w:p>
      <w:pPr>
        <w:spacing w:after="0"/>
        <w:ind w:left="0"/>
        <w:jc w:val="both"/>
      </w:pPr>
      <w:r>
        <w:rPr>
          <w:rFonts w:ascii="Times New Roman"/>
          <w:b w:val="false"/>
          <w:i w:val="false"/>
          <w:color w:val="000000"/>
          <w:sz w:val="28"/>
        </w:rPr>
        <w:t>
      басқару пультіне баратын желілердің жағдайын және бекітілуін тексеру;</w:t>
      </w:r>
    </w:p>
    <w:p>
      <w:pPr>
        <w:spacing w:after="0"/>
        <w:ind w:left="0"/>
        <w:jc w:val="both"/>
      </w:pPr>
      <w:r>
        <w:rPr>
          <w:rFonts w:ascii="Times New Roman"/>
          <w:b w:val="false"/>
          <w:i w:val="false"/>
          <w:color w:val="000000"/>
          <w:sz w:val="28"/>
        </w:rPr>
        <w:t>
      есік жетектері элементтерінің жағдайын, есіктің бірдей жұмыс істеуін және қалыптылығын, фрикционның жұмысын тексеру;</w:t>
      </w:r>
    </w:p>
    <w:p>
      <w:pPr>
        <w:spacing w:after="0"/>
        <w:ind w:left="0"/>
        <w:jc w:val="both"/>
      </w:pPr>
      <w:r>
        <w:rPr>
          <w:rFonts w:ascii="Times New Roman"/>
          <w:b w:val="false"/>
          <w:i w:val="false"/>
          <w:color w:val="000000"/>
          <w:sz w:val="28"/>
        </w:rPr>
        <w:t>
      есік қозғалтқышы элементтерінің жағдайын тексеру, есік жұмысының бірқалыптылығы мен қалыпты жұмысын, фракционның жұмысын тексеру;</w:t>
      </w:r>
    </w:p>
    <w:p>
      <w:pPr>
        <w:spacing w:after="0"/>
        <w:ind w:left="0"/>
        <w:jc w:val="both"/>
      </w:pPr>
      <w:r>
        <w:rPr>
          <w:rFonts w:ascii="Times New Roman"/>
          <w:b w:val="false"/>
          <w:i w:val="false"/>
          <w:color w:val="000000"/>
          <w:sz w:val="28"/>
        </w:rPr>
        <w:t xml:space="preserve">
      есік қозғалтқышының щеткалық-коллекторлық аппаратын қарау, қажет болған кезде ревизия жүргізу; </w:t>
      </w:r>
    </w:p>
    <w:p>
      <w:pPr>
        <w:spacing w:after="0"/>
        <w:ind w:left="0"/>
        <w:jc w:val="both"/>
      </w:pPr>
      <w:r>
        <w:rPr>
          <w:rFonts w:ascii="Times New Roman"/>
          <w:b w:val="false"/>
          <w:i w:val="false"/>
          <w:color w:val="000000"/>
          <w:sz w:val="28"/>
        </w:rPr>
        <w:t>
      есік редукторынан майдың ағуының болмауын тексеру;</w:t>
      </w:r>
    </w:p>
    <w:p>
      <w:pPr>
        <w:spacing w:after="0"/>
        <w:ind w:left="0"/>
        <w:jc w:val="both"/>
      </w:pPr>
      <w:r>
        <w:rPr>
          <w:rFonts w:ascii="Times New Roman"/>
          <w:b w:val="false"/>
          <w:i w:val="false"/>
          <w:color w:val="000000"/>
          <w:sz w:val="28"/>
        </w:rPr>
        <w:t>
      электроаппаратура панеліне шаңнан тазарту жүргізу;</w:t>
      </w:r>
    </w:p>
    <w:p>
      <w:pPr>
        <w:spacing w:after="0"/>
        <w:ind w:left="0"/>
        <w:jc w:val="both"/>
      </w:pPr>
      <w:r>
        <w:rPr>
          <w:rFonts w:ascii="Times New Roman"/>
          <w:b w:val="false"/>
          <w:i w:val="false"/>
          <w:color w:val="000000"/>
          <w:sz w:val="28"/>
        </w:rPr>
        <w:t>
      аппараттың панелге бекітілуін, жеткізуші желілердің жағдайын және сенімділігін тексеру;</w:t>
      </w:r>
    </w:p>
    <w:p>
      <w:pPr>
        <w:spacing w:after="0"/>
        <w:ind w:left="0"/>
        <w:jc w:val="both"/>
      </w:pPr>
      <w:r>
        <w:rPr>
          <w:rFonts w:ascii="Times New Roman"/>
          <w:b w:val="false"/>
          <w:i w:val="false"/>
          <w:color w:val="000000"/>
          <w:sz w:val="28"/>
        </w:rPr>
        <w:t>
      реле түйіспелерінің және түйістіргіштің жағдайын тексеру. Қажет болған кезде тазалау, тозғандарын ауыстыру;</w:t>
      </w:r>
    </w:p>
    <w:p>
      <w:pPr>
        <w:spacing w:after="0"/>
        <w:ind w:left="0"/>
        <w:jc w:val="both"/>
      </w:pPr>
      <w:r>
        <w:rPr>
          <w:rFonts w:ascii="Times New Roman"/>
          <w:b w:val="false"/>
          <w:i w:val="false"/>
          <w:color w:val="000000"/>
          <w:sz w:val="28"/>
        </w:rPr>
        <w:t>
      доға сөндіргіш камераның, иілгіш қосылғыштардың, серпенің жағдайын тексеру және реле мен түйістіргіштің қолмен тексеру;</w:t>
      </w:r>
    </w:p>
    <w:p>
      <w:pPr>
        <w:spacing w:after="0"/>
        <w:ind w:left="0"/>
        <w:jc w:val="both"/>
      </w:pPr>
      <w:r>
        <w:rPr>
          <w:rFonts w:ascii="Times New Roman"/>
          <w:b w:val="false"/>
          <w:i w:val="false"/>
          <w:color w:val="000000"/>
          <w:sz w:val="28"/>
        </w:rPr>
        <w:t xml:space="preserve">
      реостаттағы бақылаушы элементтерін (үдеткіш), реверсорды шаң мен ластан тазартуды жүргізу; </w:t>
      </w:r>
    </w:p>
    <w:p>
      <w:pPr>
        <w:spacing w:after="0"/>
        <w:ind w:left="0"/>
        <w:jc w:val="both"/>
      </w:pPr>
      <w:r>
        <w:rPr>
          <w:rFonts w:ascii="Times New Roman"/>
          <w:b w:val="false"/>
          <w:i w:val="false"/>
          <w:color w:val="000000"/>
          <w:sz w:val="28"/>
        </w:rPr>
        <w:t>
      желілердің және олардың бекітпелерін жеткізуші қосылғыштардың жай-күйін тексеру;</w:t>
      </w:r>
    </w:p>
    <w:p>
      <w:pPr>
        <w:spacing w:after="0"/>
        <w:ind w:left="0"/>
        <w:jc w:val="both"/>
      </w:pPr>
      <w:r>
        <w:rPr>
          <w:rFonts w:ascii="Times New Roman"/>
          <w:b w:val="false"/>
          <w:i w:val="false"/>
          <w:color w:val="000000"/>
          <w:sz w:val="28"/>
        </w:rPr>
        <w:t>
      реостаттағы бақылаушы (үдеткіш) секвенциясын тексеру және вал айналымының (үдеткіш шаңбағы) уақытына хрономонтаж жүргізу;</w:t>
      </w:r>
    </w:p>
    <w:p>
      <w:pPr>
        <w:spacing w:after="0"/>
        <w:ind w:left="0"/>
        <w:jc w:val="both"/>
      </w:pPr>
      <w:r>
        <w:rPr>
          <w:rFonts w:ascii="Times New Roman"/>
          <w:b w:val="false"/>
          <w:i w:val="false"/>
          <w:color w:val="000000"/>
          <w:sz w:val="28"/>
        </w:rPr>
        <w:t>
      оқшаулағыштардың тұтастығы мен аспалардың сенімділігін қосу-тежеулік, тұйықтағыш және қосалқы кедергілердің жәшіктерінің жай-күйін тексеру;</w:t>
      </w:r>
    </w:p>
    <w:p>
      <w:pPr>
        <w:spacing w:after="0"/>
        <w:ind w:left="0"/>
        <w:jc w:val="both"/>
      </w:pPr>
      <w:r>
        <w:rPr>
          <w:rFonts w:ascii="Times New Roman"/>
          <w:b w:val="false"/>
          <w:i w:val="false"/>
          <w:color w:val="000000"/>
          <w:sz w:val="28"/>
        </w:rPr>
        <w:t>
      кедергілер элементтерінің, шығару ұштығының, мойнақтың жай-күйін, апарушы желілердің бекітілуін және тұтастығын тексеру;</w:t>
      </w:r>
    </w:p>
    <w:p>
      <w:pPr>
        <w:spacing w:after="0"/>
        <w:ind w:left="0"/>
        <w:jc w:val="both"/>
      </w:pPr>
      <w:r>
        <w:rPr>
          <w:rFonts w:ascii="Times New Roman"/>
          <w:b w:val="false"/>
          <w:i w:val="false"/>
          <w:color w:val="000000"/>
          <w:sz w:val="28"/>
        </w:rPr>
        <w:t>
      тартымдық және қосалқы электроқозғалтқыштардың коллекторлық қақпақтарының тығыздалуы мен қақпақтарының жағдайын тексеру;</w:t>
      </w:r>
    </w:p>
    <w:p>
      <w:pPr>
        <w:spacing w:after="0"/>
        <w:ind w:left="0"/>
        <w:jc w:val="both"/>
      </w:pPr>
      <w:r>
        <w:rPr>
          <w:rFonts w:ascii="Times New Roman"/>
          <w:b w:val="false"/>
          <w:i w:val="false"/>
          <w:color w:val="000000"/>
          <w:sz w:val="28"/>
        </w:rPr>
        <w:t xml:space="preserve">
      электроқозғалтқыштардың щеткалы-коллекторлық аппаратының жай-күйін тексеру, қажет болған кезде коллекторды тазалау және тозған щеткаларын ауыстыру; </w:t>
      </w:r>
    </w:p>
    <w:p>
      <w:pPr>
        <w:spacing w:after="0"/>
        <w:ind w:left="0"/>
        <w:jc w:val="both"/>
      </w:pPr>
      <w:r>
        <w:rPr>
          <w:rFonts w:ascii="Times New Roman"/>
          <w:b w:val="false"/>
          <w:i w:val="false"/>
          <w:color w:val="000000"/>
          <w:sz w:val="28"/>
        </w:rPr>
        <w:t>
      щеткалық серпенің қысым көлемін тексеру;</w:t>
      </w:r>
    </w:p>
    <w:p>
      <w:pPr>
        <w:spacing w:after="0"/>
        <w:ind w:left="0"/>
        <w:jc w:val="both"/>
      </w:pPr>
      <w:r>
        <w:rPr>
          <w:rFonts w:ascii="Times New Roman"/>
          <w:b w:val="false"/>
          <w:i w:val="false"/>
          <w:color w:val="000000"/>
          <w:sz w:val="28"/>
        </w:rPr>
        <w:t>
      мотор-генераторлық құрылғының қосушы муфталарының жағдайын тексеру;</w:t>
      </w:r>
    </w:p>
    <w:p>
      <w:pPr>
        <w:spacing w:after="0"/>
        <w:ind w:left="0"/>
        <w:jc w:val="both"/>
      </w:pPr>
      <w:r>
        <w:rPr>
          <w:rFonts w:ascii="Times New Roman"/>
          <w:b w:val="false"/>
          <w:i w:val="false"/>
          <w:color w:val="000000"/>
          <w:sz w:val="28"/>
        </w:rPr>
        <w:t xml:space="preserve">
      аккумуляторлық батареялардың қуаттау блоктары мен жеткізуші желілерінің жағдайын тексеру; </w:t>
      </w:r>
    </w:p>
    <w:p>
      <w:pPr>
        <w:spacing w:after="0"/>
        <w:ind w:left="0"/>
        <w:jc w:val="both"/>
      </w:pPr>
      <w:r>
        <w:rPr>
          <w:rFonts w:ascii="Times New Roman"/>
          <w:b w:val="false"/>
          <w:i w:val="false"/>
          <w:color w:val="000000"/>
          <w:sz w:val="28"/>
        </w:rPr>
        <w:t xml:space="preserve">
      реле-реттегіштің жағдайын және жұмысын тексеру; </w:t>
      </w:r>
    </w:p>
    <w:p>
      <w:pPr>
        <w:spacing w:after="0"/>
        <w:ind w:left="0"/>
        <w:jc w:val="both"/>
      </w:pPr>
      <w:r>
        <w:rPr>
          <w:rFonts w:ascii="Times New Roman"/>
          <w:b w:val="false"/>
          <w:i w:val="false"/>
          <w:color w:val="000000"/>
          <w:sz w:val="28"/>
        </w:rPr>
        <w:t>
      мотор қорабындағы желілердің жарамдылығын және бекітілу беріктігін тексеру;</w:t>
      </w:r>
    </w:p>
    <w:p>
      <w:pPr>
        <w:spacing w:after="0"/>
        <w:ind w:left="0"/>
        <w:jc w:val="both"/>
      </w:pPr>
      <w:r>
        <w:rPr>
          <w:rFonts w:ascii="Times New Roman"/>
          <w:b w:val="false"/>
          <w:i w:val="false"/>
          <w:color w:val="000000"/>
          <w:sz w:val="28"/>
        </w:rPr>
        <w:t>
      жылыту пешінің жұмысын тексеру (қыс мезгілінде);</w:t>
      </w:r>
    </w:p>
    <w:p>
      <w:pPr>
        <w:spacing w:after="0"/>
        <w:ind w:left="0"/>
        <w:jc w:val="both"/>
      </w:pPr>
      <w:r>
        <w:rPr>
          <w:rFonts w:ascii="Times New Roman"/>
          <w:b w:val="false"/>
          <w:i w:val="false"/>
          <w:color w:val="000000"/>
          <w:sz w:val="28"/>
        </w:rPr>
        <w:t>
      радиоаппаратуралардың жұмысын тексеру;</w:t>
      </w:r>
    </w:p>
    <w:p>
      <w:pPr>
        <w:spacing w:after="0"/>
        <w:ind w:left="0"/>
        <w:jc w:val="both"/>
      </w:pPr>
      <w:r>
        <w:rPr>
          <w:rFonts w:ascii="Times New Roman"/>
          <w:b w:val="false"/>
          <w:i w:val="false"/>
          <w:color w:val="000000"/>
          <w:sz w:val="28"/>
        </w:rPr>
        <w:t>
      пневматикалық жабдықтар бойынша жұмыс:</w:t>
      </w:r>
    </w:p>
    <w:p>
      <w:pPr>
        <w:spacing w:after="0"/>
        <w:ind w:left="0"/>
        <w:jc w:val="both"/>
      </w:pPr>
      <w:r>
        <w:rPr>
          <w:rFonts w:ascii="Times New Roman"/>
          <w:b w:val="false"/>
          <w:i w:val="false"/>
          <w:color w:val="000000"/>
          <w:sz w:val="28"/>
        </w:rPr>
        <w:t>
      компрессордың бекітілуі мен өнімділігін, ауа сүзгісінің жағдайын тексеру;</w:t>
      </w:r>
    </w:p>
    <w:p>
      <w:pPr>
        <w:spacing w:after="0"/>
        <w:ind w:left="0"/>
        <w:jc w:val="both"/>
      </w:pPr>
      <w:r>
        <w:rPr>
          <w:rFonts w:ascii="Times New Roman"/>
          <w:b w:val="false"/>
          <w:i w:val="false"/>
          <w:color w:val="000000"/>
          <w:sz w:val="28"/>
        </w:rPr>
        <w:t>
      пневможүйе элементтерінің жағдайын, бекітілуін және ауа шығуының болмауын тексеру;</w:t>
      </w:r>
    </w:p>
    <w:p>
      <w:pPr>
        <w:spacing w:after="0"/>
        <w:ind w:left="0"/>
        <w:jc w:val="both"/>
      </w:pPr>
      <w:r>
        <w:rPr>
          <w:rFonts w:ascii="Times New Roman"/>
          <w:b w:val="false"/>
          <w:i w:val="false"/>
          <w:color w:val="000000"/>
          <w:sz w:val="28"/>
        </w:rPr>
        <w:t>
      манометрдің және сақтандырғыш клапанның жарамдылығын, пломбалардың болуын тексеру;</w:t>
      </w:r>
    </w:p>
    <w:p>
      <w:pPr>
        <w:spacing w:after="0"/>
        <w:ind w:left="0"/>
        <w:jc w:val="both"/>
      </w:pPr>
      <w:r>
        <w:rPr>
          <w:rFonts w:ascii="Times New Roman"/>
          <w:b w:val="false"/>
          <w:i w:val="false"/>
          <w:color w:val="000000"/>
          <w:sz w:val="28"/>
        </w:rPr>
        <w:t>
      жіберу клапанының, тежегіш целиндрінің, құмсалғыш цилиндрлерінің жұмысын және есіктің ашылуын тексеру;</w:t>
      </w:r>
    </w:p>
    <w:p>
      <w:pPr>
        <w:spacing w:after="0"/>
        <w:ind w:left="0"/>
        <w:jc w:val="both"/>
      </w:pPr>
      <w:r>
        <w:rPr>
          <w:rFonts w:ascii="Times New Roman"/>
          <w:b w:val="false"/>
          <w:i w:val="false"/>
          <w:color w:val="000000"/>
          <w:sz w:val="28"/>
        </w:rPr>
        <w:t xml:space="preserve">
      пневможүйеден майдың ағуын уақытты хронометрлеу арқылы тексеру. </w:t>
      </w:r>
    </w:p>
    <w:p>
      <w:pPr>
        <w:spacing w:after="0"/>
        <w:ind w:left="0"/>
        <w:jc w:val="both"/>
      </w:pPr>
      <w:r>
        <w:rPr>
          <w:rFonts w:ascii="Times New Roman"/>
          <w:b w:val="false"/>
          <w:i w:val="false"/>
          <w:color w:val="000000"/>
          <w:sz w:val="28"/>
        </w:rPr>
        <w:t xml:space="preserve">
      Трамвайлар мен жеңіл рельсті көлік қолданылатын жанар-жағармайлардың химмотологиялық картасына сәйкес майлау-май құю жұмыстары жүргізіледі. </w:t>
      </w:r>
    </w:p>
    <w:bookmarkStart w:name="z52" w:id="50"/>
    <w:p>
      <w:pPr>
        <w:spacing w:after="0"/>
        <w:ind w:left="0"/>
        <w:jc w:val="both"/>
      </w:pPr>
      <w:r>
        <w:rPr>
          <w:rFonts w:ascii="Times New Roman"/>
          <w:b w:val="false"/>
          <w:i w:val="false"/>
          <w:color w:val="000000"/>
          <w:sz w:val="28"/>
        </w:rPr>
        <w:t xml:space="preserve">
      16. Трамвайлар мен жеңілрельсті көлікте екінші техникалық қызмет көрсету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белгіленген бірінші техникалық қызмет көрсетуде көзделген барлық жұмыстар жүргізіледі, сондай-ақ оларға қосымша мынадай жұмыстар орындалады: </w:t>
      </w:r>
    </w:p>
    <w:bookmarkEnd w:id="50"/>
    <w:p>
      <w:pPr>
        <w:spacing w:after="0"/>
        <w:ind w:left="0"/>
        <w:jc w:val="both"/>
      </w:pPr>
      <w:r>
        <w:rPr>
          <w:rFonts w:ascii="Times New Roman"/>
          <w:b w:val="false"/>
          <w:i w:val="false"/>
          <w:color w:val="000000"/>
          <w:sz w:val="28"/>
        </w:rPr>
        <w:t>
      кузовтың рамасын, ішкі және сыртқы жабдықтарды тексеру;</w:t>
      </w:r>
    </w:p>
    <w:p>
      <w:pPr>
        <w:spacing w:after="0"/>
        <w:ind w:left="0"/>
        <w:jc w:val="both"/>
      </w:pPr>
      <w:r>
        <w:rPr>
          <w:rFonts w:ascii="Times New Roman"/>
          <w:b w:val="false"/>
          <w:i w:val="false"/>
          <w:color w:val="000000"/>
          <w:sz w:val="28"/>
        </w:rPr>
        <w:t xml:space="preserve">
      раманың аспаптармен қосылған жерлеріндегі тұтастығын, табалдырық мәткесін, аккумулятор жәшігінің каркасын ақауларды жою арқылы тексеру; </w:t>
      </w:r>
    </w:p>
    <w:p>
      <w:pPr>
        <w:spacing w:after="0"/>
        <w:ind w:left="0"/>
        <w:jc w:val="both"/>
      </w:pPr>
      <w:r>
        <w:rPr>
          <w:rFonts w:ascii="Times New Roman"/>
          <w:b w:val="false"/>
          <w:i w:val="false"/>
          <w:color w:val="000000"/>
          <w:sz w:val="28"/>
        </w:rPr>
        <w:t>
      ішкі жапсырма элементтерін, еден жамылғысы мен табалдырықты тексеру, қажет болса ауыстыру;</w:t>
      </w:r>
    </w:p>
    <w:p>
      <w:pPr>
        <w:spacing w:after="0"/>
        <w:ind w:left="0"/>
        <w:jc w:val="both"/>
      </w:pPr>
      <w:r>
        <w:rPr>
          <w:rFonts w:ascii="Times New Roman"/>
          <w:b w:val="false"/>
          <w:i w:val="false"/>
          <w:color w:val="000000"/>
          <w:sz w:val="28"/>
        </w:rPr>
        <w:t>
      желдеткіш құрылғылардың жағдайын тексеру, қажет болған кезде жөндеу;</w:t>
      </w:r>
    </w:p>
    <w:p>
      <w:pPr>
        <w:spacing w:after="0"/>
        <w:ind w:left="0"/>
        <w:jc w:val="both"/>
      </w:pPr>
      <w:r>
        <w:rPr>
          <w:rFonts w:ascii="Times New Roman"/>
          <w:b w:val="false"/>
          <w:i w:val="false"/>
          <w:color w:val="000000"/>
          <w:sz w:val="28"/>
        </w:rPr>
        <w:t>
      есік жетектері қаптамаларын және құлыптарының жағдайын және жарамдылығын тексеру;</w:t>
      </w:r>
    </w:p>
    <w:p>
      <w:pPr>
        <w:spacing w:after="0"/>
        <w:ind w:left="0"/>
        <w:jc w:val="both"/>
      </w:pPr>
      <w:r>
        <w:rPr>
          <w:rFonts w:ascii="Times New Roman"/>
          <w:b w:val="false"/>
          <w:i w:val="false"/>
          <w:color w:val="000000"/>
          <w:sz w:val="28"/>
        </w:rPr>
        <w:t>
      сыртқы жапсырмалардың зақымдануын жою, соңынан сырлау;</w:t>
      </w:r>
    </w:p>
    <w:p>
      <w:pPr>
        <w:spacing w:after="0"/>
        <w:ind w:left="0"/>
        <w:jc w:val="both"/>
      </w:pPr>
      <w:r>
        <w:rPr>
          <w:rFonts w:ascii="Times New Roman"/>
          <w:b w:val="false"/>
          <w:i w:val="false"/>
          <w:color w:val="000000"/>
          <w:sz w:val="28"/>
        </w:rPr>
        <w:t>
      төбенің жабдықтары бойынша:</w:t>
      </w:r>
    </w:p>
    <w:p>
      <w:pPr>
        <w:spacing w:after="0"/>
        <w:ind w:left="0"/>
        <w:jc w:val="both"/>
      </w:pPr>
      <w:r>
        <w:rPr>
          <w:rFonts w:ascii="Times New Roman"/>
          <w:b w:val="false"/>
          <w:i w:val="false"/>
          <w:color w:val="000000"/>
          <w:sz w:val="28"/>
        </w:rPr>
        <w:t>
      күймеаралық (пантографтың жоғары жағындағы) пантограф табанын тексеру және қисығын түзеу;</w:t>
      </w:r>
    </w:p>
    <w:p>
      <w:pPr>
        <w:spacing w:after="0"/>
        <w:ind w:left="0"/>
        <w:jc w:val="both"/>
      </w:pPr>
      <w:r>
        <w:rPr>
          <w:rFonts w:ascii="Times New Roman"/>
          <w:b w:val="false"/>
          <w:i w:val="false"/>
          <w:color w:val="000000"/>
          <w:sz w:val="28"/>
        </w:rPr>
        <w:t>
      пантографтың түсіру желісі мен белгілеу элементтерінің жағдайын тексеру;</w:t>
      </w:r>
    </w:p>
    <w:p>
      <w:pPr>
        <w:spacing w:after="0"/>
        <w:ind w:left="0"/>
        <w:jc w:val="both"/>
      </w:pPr>
      <w:r>
        <w:rPr>
          <w:rFonts w:ascii="Times New Roman"/>
          <w:b w:val="false"/>
          <w:i w:val="false"/>
          <w:color w:val="000000"/>
          <w:sz w:val="28"/>
        </w:rPr>
        <w:t>
      төбенің оқшаулау кілемшелерінің жағдайын тексеру және қажет болған кезде жөндеу (ауыстыру);</w:t>
      </w:r>
    </w:p>
    <w:p>
      <w:pPr>
        <w:spacing w:after="0"/>
        <w:ind w:left="0"/>
        <w:jc w:val="both"/>
      </w:pPr>
      <w:r>
        <w:rPr>
          <w:rFonts w:ascii="Times New Roman"/>
          <w:b w:val="false"/>
          <w:i w:val="false"/>
          <w:color w:val="000000"/>
          <w:sz w:val="28"/>
        </w:rPr>
        <w:t>
      төбе жабдықтарының оқшаулау және күштік ұштықтарының жағдайын тексеру;</w:t>
      </w:r>
    </w:p>
    <w:p>
      <w:pPr>
        <w:spacing w:after="0"/>
        <w:ind w:left="0"/>
        <w:jc w:val="both"/>
      </w:pPr>
      <w:r>
        <w:rPr>
          <w:rFonts w:ascii="Times New Roman"/>
          <w:b w:val="false"/>
          <w:i w:val="false"/>
          <w:color w:val="000000"/>
          <w:sz w:val="28"/>
        </w:rPr>
        <w:t>
      екінші техникалық қызмет көрсету кезінде электр жабдықтарға қызмет көрсету алдымен электроаппаратураларды таң-тозаңнан тазартып, ақшауланатын элементтерді сүрту үшін барлық люктерді, жәшіктерді, қаптамалар т.б. ашудан басталады;</w:t>
      </w:r>
    </w:p>
    <w:p>
      <w:pPr>
        <w:spacing w:after="0"/>
        <w:ind w:left="0"/>
        <w:jc w:val="both"/>
      </w:pPr>
      <w:r>
        <w:rPr>
          <w:rFonts w:ascii="Times New Roman"/>
          <w:b w:val="false"/>
          <w:i w:val="false"/>
          <w:color w:val="000000"/>
          <w:sz w:val="28"/>
        </w:rPr>
        <w:t>
      ревизиялау, жөндеу, реттеу және бақылау (сынау) үшін бөлшектеу:</w:t>
      </w:r>
    </w:p>
    <w:p>
      <w:pPr>
        <w:spacing w:after="0"/>
        <w:ind w:left="0"/>
        <w:jc w:val="both"/>
      </w:pPr>
      <w:r>
        <w:rPr>
          <w:rFonts w:ascii="Times New Roman"/>
          <w:b w:val="false"/>
          <w:i w:val="false"/>
          <w:color w:val="000000"/>
          <w:sz w:val="28"/>
        </w:rPr>
        <w:t>
      аккумулятор батареясы;</w:t>
      </w:r>
    </w:p>
    <w:p>
      <w:pPr>
        <w:spacing w:after="0"/>
        <w:ind w:left="0"/>
        <w:jc w:val="both"/>
      </w:pPr>
      <w:r>
        <w:rPr>
          <w:rFonts w:ascii="Times New Roman"/>
          <w:b w:val="false"/>
          <w:i w:val="false"/>
          <w:color w:val="000000"/>
          <w:sz w:val="28"/>
        </w:rPr>
        <w:t>
      автоматты ажыратқыштар;</w:t>
      </w:r>
    </w:p>
    <w:p>
      <w:pPr>
        <w:spacing w:after="0"/>
        <w:ind w:left="0"/>
        <w:jc w:val="both"/>
      </w:pPr>
      <w:r>
        <w:rPr>
          <w:rFonts w:ascii="Times New Roman"/>
          <w:b w:val="false"/>
          <w:i w:val="false"/>
          <w:color w:val="000000"/>
          <w:sz w:val="28"/>
        </w:rPr>
        <w:t>
      қосалқы электроқозғалтқыштар, реостаттағы бақылаушы (үдеткіш) жетектері қозғалтқыштары, желдеткіш қозғалтқыштары, есіктер мен терезетазалағыштар жетектері;</w:t>
      </w:r>
    </w:p>
    <w:p>
      <w:pPr>
        <w:spacing w:after="0"/>
        <w:ind w:left="0"/>
        <w:jc w:val="both"/>
      </w:pPr>
      <w:r>
        <w:rPr>
          <w:rFonts w:ascii="Times New Roman"/>
          <w:b w:val="false"/>
          <w:i w:val="false"/>
          <w:color w:val="000000"/>
          <w:sz w:val="28"/>
        </w:rPr>
        <w:t xml:space="preserve">
      реле-реттегіш мен артық жүктеу релесінің жұмысы: </w:t>
      </w:r>
    </w:p>
    <w:p>
      <w:pPr>
        <w:spacing w:after="0"/>
        <w:ind w:left="0"/>
        <w:jc w:val="both"/>
      </w:pPr>
      <w:r>
        <w:rPr>
          <w:rFonts w:ascii="Times New Roman"/>
          <w:b w:val="false"/>
          <w:i w:val="false"/>
          <w:color w:val="000000"/>
          <w:sz w:val="28"/>
        </w:rPr>
        <w:t>
      салонның, кабинаның, сыртқы жарықтандыру сигнал беру жарықтандыру лампаларының рефлекторлары мен плафондарын сүрту;</w:t>
      </w:r>
    </w:p>
    <w:p>
      <w:pPr>
        <w:spacing w:after="0"/>
        <w:ind w:left="0"/>
        <w:jc w:val="both"/>
      </w:pPr>
      <w:r>
        <w:rPr>
          <w:rFonts w:ascii="Times New Roman"/>
          <w:b w:val="false"/>
          <w:i w:val="false"/>
          <w:color w:val="000000"/>
          <w:sz w:val="28"/>
        </w:rPr>
        <w:t>
      жүргізушінің басқару пульті оқшаулағышының ұштары мен желілерінің бекітілуін тексеру;</w:t>
      </w:r>
    </w:p>
    <w:p>
      <w:pPr>
        <w:spacing w:after="0"/>
        <w:ind w:left="0"/>
        <w:jc w:val="both"/>
      </w:pPr>
      <w:r>
        <w:rPr>
          <w:rFonts w:ascii="Times New Roman"/>
          <w:b w:val="false"/>
          <w:i w:val="false"/>
          <w:color w:val="000000"/>
          <w:sz w:val="28"/>
        </w:rPr>
        <w:t>
      қауіпсіздік педалін тексеру:</w:t>
      </w:r>
    </w:p>
    <w:p>
      <w:pPr>
        <w:spacing w:after="0"/>
        <w:ind w:left="0"/>
        <w:jc w:val="both"/>
      </w:pPr>
      <w:r>
        <w:rPr>
          <w:rFonts w:ascii="Times New Roman"/>
          <w:b w:val="false"/>
          <w:i w:val="false"/>
          <w:color w:val="000000"/>
          <w:sz w:val="28"/>
        </w:rPr>
        <w:t>
      реле мен индикаторлар контактілерінің ерітіндісін өлшеу мен басылуын күшейту, олардың катушкалары мен иінді сөндіргіш камераның жағдайын құралмен тексеру;</w:t>
      </w:r>
    </w:p>
    <w:p>
      <w:pPr>
        <w:spacing w:after="0"/>
        <w:ind w:left="0"/>
        <w:jc w:val="both"/>
      </w:pPr>
      <w:r>
        <w:rPr>
          <w:rFonts w:ascii="Times New Roman"/>
          <w:b w:val="false"/>
          <w:i w:val="false"/>
          <w:color w:val="000000"/>
          <w:sz w:val="28"/>
        </w:rPr>
        <w:t>
      жұдырықша элементтерінің реттілікпен қосылуының жағдайын және бас бақылаушы жүргізушінің тұтқасының күшін тексеру;</w:t>
      </w:r>
    </w:p>
    <w:p>
      <w:pPr>
        <w:spacing w:after="0"/>
        <w:ind w:left="0"/>
        <w:jc w:val="both"/>
      </w:pPr>
      <w:r>
        <w:rPr>
          <w:rFonts w:ascii="Times New Roman"/>
          <w:b w:val="false"/>
          <w:i w:val="false"/>
          <w:color w:val="000000"/>
          <w:sz w:val="28"/>
        </w:rPr>
        <w:t xml:space="preserve">
      реостаттағы бақылаушы (үдеткіш) элементтерінің жағдайын және бекітілуін, күштік контактілердің (контактілік саусақшаның) ерітіндісі мен басылуын бақылаушы (үдеткіш шаңбақ) валының айналуының уақыт хронометрлеуімен және жұдырықшалық элементтердің кезектілікпен қосылуын тексеру; </w:t>
      </w:r>
    </w:p>
    <w:p>
      <w:pPr>
        <w:spacing w:after="0"/>
        <w:ind w:left="0"/>
        <w:jc w:val="both"/>
      </w:pPr>
      <w:r>
        <w:rPr>
          <w:rFonts w:ascii="Times New Roman"/>
          <w:b w:val="false"/>
          <w:i w:val="false"/>
          <w:color w:val="000000"/>
          <w:sz w:val="28"/>
        </w:rPr>
        <w:t>
      электроқозғалтқыш қалқандары мойынтіректерінің бекітілу беріктігін тексеру;</w:t>
      </w:r>
    </w:p>
    <w:p>
      <w:pPr>
        <w:spacing w:after="0"/>
        <w:ind w:left="0"/>
        <w:jc w:val="both"/>
      </w:pPr>
      <w:r>
        <w:rPr>
          <w:rFonts w:ascii="Times New Roman"/>
          <w:b w:val="false"/>
          <w:i w:val="false"/>
          <w:color w:val="000000"/>
          <w:sz w:val="28"/>
        </w:rPr>
        <w:t>
      қосу тежегіштік, тұйықтағыш және демпферлік кедергілердің резистор мен корпус және ток жүруші аралығындағы және жәшік бөлшектері аралығындағы ажыратуды тексеру;</w:t>
      </w:r>
    </w:p>
    <w:p>
      <w:pPr>
        <w:spacing w:after="0"/>
        <w:ind w:left="0"/>
        <w:jc w:val="both"/>
      </w:pPr>
      <w:r>
        <w:rPr>
          <w:rFonts w:ascii="Times New Roman"/>
          <w:b w:val="false"/>
          <w:i w:val="false"/>
          <w:color w:val="000000"/>
          <w:sz w:val="28"/>
        </w:rPr>
        <w:t>
      трамвайларды дайындаудағы және күз-қыс кезеңінде пайдалануда жүргізілетін жұмыстар:</w:t>
      </w:r>
    </w:p>
    <w:p>
      <w:pPr>
        <w:spacing w:after="0"/>
        <w:ind w:left="0"/>
        <w:jc w:val="both"/>
      </w:pPr>
      <w:r>
        <w:rPr>
          <w:rFonts w:ascii="Times New Roman"/>
          <w:b w:val="false"/>
          <w:i w:val="false"/>
          <w:color w:val="000000"/>
          <w:sz w:val="28"/>
        </w:rPr>
        <w:t>
      кабина мен салондағы жылыту электропештерін оқшаулау кедергілерін өлшеу;</w:t>
      </w:r>
    </w:p>
    <w:p>
      <w:pPr>
        <w:spacing w:after="0"/>
        <w:ind w:left="0"/>
        <w:jc w:val="both"/>
      </w:pPr>
      <w:r>
        <w:rPr>
          <w:rFonts w:ascii="Times New Roman"/>
          <w:b w:val="false"/>
          <w:i w:val="false"/>
          <w:color w:val="000000"/>
          <w:sz w:val="28"/>
        </w:rPr>
        <w:t>
      жеткізу желіліренің, жапқыштарының, тұтқыштаруың және жалға құбырлардың жағдайын және бекітілуін тексеру;</w:t>
      </w:r>
    </w:p>
    <w:p>
      <w:pPr>
        <w:spacing w:after="0"/>
        <w:ind w:left="0"/>
        <w:jc w:val="both"/>
      </w:pPr>
      <w:r>
        <w:rPr>
          <w:rFonts w:ascii="Times New Roman"/>
          <w:b w:val="false"/>
          <w:i w:val="false"/>
          <w:color w:val="000000"/>
          <w:sz w:val="28"/>
        </w:rPr>
        <w:t>
      сақтандырушы қаптамалардың және тұйықтандыру желілерінің жағдайын және бекітілуін тексеру;</w:t>
      </w:r>
    </w:p>
    <w:p>
      <w:pPr>
        <w:spacing w:after="0"/>
        <w:ind w:left="0"/>
        <w:jc w:val="both"/>
      </w:pPr>
      <w:r>
        <w:rPr>
          <w:rFonts w:ascii="Times New Roman"/>
          <w:b w:val="false"/>
          <w:i w:val="false"/>
          <w:color w:val="000000"/>
          <w:sz w:val="28"/>
        </w:rPr>
        <w:t>
      рельстік тежегіштердің шеті мен желілерінің ұштарындағы пайкалардың жағдайын, катушка орамдарының жерге қатысты оқшалау кедергілерінің көлемін тексеру;</w:t>
      </w:r>
    </w:p>
    <w:p>
      <w:pPr>
        <w:spacing w:after="0"/>
        <w:ind w:left="0"/>
        <w:jc w:val="both"/>
      </w:pPr>
      <w:r>
        <w:rPr>
          <w:rFonts w:ascii="Times New Roman"/>
          <w:b w:val="false"/>
          <w:i w:val="false"/>
          <w:color w:val="000000"/>
          <w:sz w:val="28"/>
        </w:rPr>
        <w:t>
      тізбектегі ажырату кедергісін тексеру;</w:t>
      </w:r>
    </w:p>
    <w:p>
      <w:pPr>
        <w:spacing w:after="0"/>
        <w:ind w:left="0"/>
        <w:jc w:val="both"/>
      </w:pPr>
      <w:r>
        <w:rPr>
          <w:rFonts w:ascii="Times New Roman"/>
          <w:b w:val="false"/>
          <w:i w:val="false"/>
          <w:color w:val="000000"/>
          <w:sz w:val="28"/>
        </w:rPr>
        <w:t>
      механикалық жабдықтар бойынша жұмыстар:</w:t>
      </w:r>
    </w:p>
    <w:p>
      <w:pPr>
        <w:spacing w:after="0"/>
        <w:ind w:left="0"/>
        <w:jc w:val="both"/>
      </w:pPr>
      <w:r>
        <w:rPr>
          <w:rFonts w:ascii="Times New Roman"/>
          <w:b w:val="false"/>
          <w:i w:val="false"/>
          <w:color w:val="000000"/>
          <w:sz w:val="28"/>
        </w:rPr>
        <w:t>
      ревизиялау мен жөндеу үшін кардандық валдарды және соленоидтарды бөлшектеу;</w:t>
      </w:r>
    </w:p>
    <w:p>
      <w:pPr>
        <w:spacing w:after="0"/>
        <w:ind w:left="0"/>
        <w:jc w:val="both"/>
      </w:pPr>
      <w:r>
        <w:rPr>
          <w:rFonts w:ascii="Times New Roman"/>
          <w:b w:val="false"/>
          <w:i w:val="false"/>
          <w:color w:val="000000"/>
          <w:sz w:val="28"/>
        </w:rPr>
        <w:t>
      тартымдық қозғалтқышы валы конусындағы муфтаның жағдайын және беріктігін тексеру;</w:t>
      </w:r>
    </w:p>
    <w:p>
      <w:pPr>
        <w:spacing w:after="0"/>
        <w:ind w:left="0"/>
        <w:jc w:val="both"/>
      </w:pPr>
      <w:r>
        <w:rPr>
          <w:rFonts w:ascii="Times New Roman"/>
          <w:b w:val="false"/>
          <w:i w:val="false"/>
          <w:color w:val="000000"/>
          <w:sz w:val="28"/>
        </w:rPr>
        <w:t>
      реактивті құрылғыны ревизиялау мен жөндеу:</w:t>
      </w:r>
    </w:p>
    <w:p>
      <w:pPr>
        <w:spacing w:after="0"/>
        <w:ind w:left="0"/>
        <w:jc w:val="both"/>
      </w:pPr>
      <w:r>
        <w:rPr>
          <w:rFonts w:ascii="Times New Roman"/>
          <w:b w:val="false"/>
          <w:i w:val="false"/>
          <w:color w:val="000000"/>
          <w:sz w:val="28"/>
        </w:rPr>
        <w:t>
      тартымдық электроқозғалтқыш пен көлденең балкалардың алқа дөңгектерінің бекітілуін тексеру;</w:t>
      </w:r>
    </w:p>
    <w:p>
      <w:pPr>
        <w:spacing w:after="0"/>
        <w:ind w:left="0"/>
        <w:jc w:val="both"/>
      </w:pPr>
      <w:r>
        <w:rPr>
          <w:rFonts w:ascii="Times New Roman"/>
          <w:b w:val="false"/>
          <w:i w:val="false"/>
          <w:color w:val="000000"/>
          <w:sz w:val="28"/>
        </w:rPr>
        <w:t xml:space="preserve">
      рельстік тежегіштің алқа элементтерін кронштейні мен тіректің арасындағы саңылауды реттеумен ревизиялау; </w:t>
      </w:r>
    </w:p>
    <w:p>
      <w:pPr>
        <w:spacing w:after="0"/>
        <w:ind w:left="0"/>
        <w:jc w:val="both"/>
      </w:pPr>
      <w:r>
        <w:rPr>
          <w:rFonts w:ascii="Times New Roman"/>
          <w:b w:val="false"/>
          <w:i w:val="false"/>
          <w:color w:val="000000"/>
          <w:sz w:val="28"/>
        </w:rPr>
        <w:t>
      барабандық-колодалық (дискілік) тежегіш элементтерін тежегіш барабанының диаметрін (тежегіш дискісінің қалыңдығы) өлшеумен ревизиялау;</w:t>
      </w:r>
    </w:p>
    <w:p>
      <w:pPr>
        <w:spacing w:after="0"/>
        <w:ind w:left="0"/>
        <w:jc w:val="both"/>
      </w:pPr>
      <w:r>
        <w:rPr>
          <w:rFonts w:ascii="Times New Roman"/>
          <w:b w:val="false"/>
          <w:i w:val="false"/>
          <w:color w:val="000000"/>
          <w:sz w:val="28"/>
        </w:rPr>
        <w:t>
      тізбекті аспаптар элементтерін сынағы жөнінде белгісінің болуын және қадасының (шүберін) тозу көлемін тексерумен ревизиялау;</w:t>
      </w:r>
    </w:p>
    <w:p>
      <w:pPr>
        <w:spacing w:after="0"/>
        <w:ind w:left="0"/>
        <w:jc w:val="both"/>
      </w:pPr>
      <w:r>
        <w:rPr>
          <w:rFonts w:ascii="Times New Roman"/>
          <w:b w:val="false"/>
          <w:i w:val="false"/>
          <w:color w:val="000000"/>
          <w:sz w:val="28"/>
        </w:rPr>
        <w:t>
      буферасты қапсырманың жағдайын реттеу;</w:t>
      </w:r>
    </w:p>
    <w:p>
      <w:pPr>
        <w:spacing w:after="0"/>
        <w:ind w:left="0"/>
        <w:jc w:val="both"/>
      </w:pPr>
      <w:r>
        <w:rPr>
          <w:rFonts w:ascii="Times New Roman"/>
          <w:b w:val="false"/>
          <w:i w:val="false"/>
          <w:color w:val="000000"/>
          <w:sz w:val="28"/>
        </w:rPr>
        <w:t>
      терезенің құмсалғыш қалақшасының ашылуындағы көлемін тексеру және қажет болған кезде жетектің механизмін реттеу;</w:t>
      </w:r>
    </w:p>
    <w:p>
      <w:pPr>
        <w:spacing w:after="0"/>
        <w:ind w:left="0"/>
        <w:jc w:val="both"/>
      </w:pPr>
      <w:r>
        <w:rPr>
          <w:rFonts w:ascii="Times New Roman"/>
          <w:b w:val="false"/>
          <w:i w:val="false"/>
          <w:color w:val="000000"/>
          <w:sz w:val="28"/>
        </w:rPr>
        <w:t>
      пневматикалық жабдықтар бойынша жұмыстар:</w:t>
      </w:r>
    </w:p>
    <w:p>
      <w:pPr>
        <w:spacing w:after="0"/>
        <w:ind w:left="0"/>
        <w:jc w:val="both"/>
      </w:pPr>
      <w:r>
        <w:rPr>
          <w:rFonts w:ascii="Times New Roman"/>
          <w:b w:val="false"/>
          <w:i w:val="false"/>
          <w:color w:val="000000"/>
          <w:sz w:val="28"/>
        </w:rPr>
        <w:t>
      жүйені стационарлық компрессордағы құрғақ ауамен үрлеу;</w:t>
      </w:r>
    </w:p>
    <w:p>
      <w:pPr>
        <w:spacing w:after="0"/>
        <w:ind w:left="0"/>
        <w:jc w:val="both"/>
      </w:pPr>
      <w:r>
        <w:rPr>
          <w:rFonts w:ascii="Times New Roman"/>
          <w:b w:val="false"/>
          <w:i w:val="false"/>
          <w:color w:val="000000"/>
          <w:sz w:val="28"/>
        </w:rPr>
        <w:t>
      қысым мен редукциондық клапанды, сүзгілердің, жинақтау кранының май (су) айдағышы пен кептіргішті (күз-қыс мезгілінде), компрессордың клапандық қорабы мен жүргізуші кранын ревизиялау, жөндеу, реттеу және бақылау үшін демонтаждау;</w:t>
      </w:r>
    </w:p>
    <w:p>
      <w:pPr>
        <w:spacing w:after="0"/>
        <w:ind w:left="0"/>
        <w:jc w:val="both"/>
      </w:pPr>
      <w:r>
        <w:rPr>
          <w:rFonts w:ascii="Times New Roman"/>
          <w:b w:val="false"/>
          <w:i w:val="false"/>
          <w:color w:val="000000"/>
          <w:sz w:val="28"/>
        </w:rPr>
        <w:t>
      трамвай мен жеңіл рельсті көлік тексеру мен қабылдау бойынша жұмыстар:</w:t>
      </w:r>
    </w:p>
    <w:p>
      <w:pPr>
        <w:spacing w:after="0"/>
        <w:ind w:left="0"/>
        <w:jc w:val="both"/>
      </w:pPr>
      <w:r>
        <w:rPr>
          <w:rFonts w:ascii="Times New Roman"/>
          <w:b w:val="false"/>
          <w:i w:val="false"/>
          <w:color w:val="000000"/>
          <w:sz w:val="28"/>
        </w:rPr>
        <w:t>
      трамвай мен жеңіл рельсті көлікке желі бойынша барлық аппараттары мен механизмдерінің жұмысын жіберу мен тежеу режимдерінде жүргізіп тексеру, бұл ретте жүргізіп тексеру жүріс 25 км-ден кем болмауы керек;</w:t>
      </w:r>
    </w:p>
    <w:p>
      <w:pPr>
        <w:spacing w:after="0"/>
        <w:ind w:left="0"/>
        <w:jc w:val="both"/>
      </w:pPr>
      <w:r>
        <w:rPr>
          <w:rFonts w:ascii="Times New Roman"/>
          <w:b w:val="false"/>
          <w:i w:val="false"/>
          <w:color w:val="000000"/>
          <w:sz w:val="28"/>
        </w:rPr>
        <w:t xml:space="preserve">
      доңғалақ жұптарындағы букстік мойынтіректің қызуы тексеріледі; </w:t>
      </w:r>
    </w:p>
    <w:p>
      <w:pPr>
        <w:spacing w:after="0"/>
        <w:ind w:left="0"/>
        <w:jc w:val="both"/>
      </w:pPr>
      <w:r>
        <w:rPr>
          <w:rFonts w:ascii="Times New Roman"/>
          <w:b w:val="false"/>
          <w:i w:val="false"/>
          <w:color w:val="000000"/>
          <w:sz w:val="28"/>
        </w:rPr>
        <w:t>
      қозғалыстағы кедергінің үлесі мен тежелу жолын өлшеуді жүргізу.</w:t>
      </w:r>
    </w:p>
    <w:bookmarkStart w:name="z53" w:id="51"/>
    <w:p>
      <w:pPr>
        <w:spacing w:after="0"/>
        <w:ind w:left="0"/>
        <w:jc w:val="both"/>
      </w:pPr>
      <w:r>
        <w:rPr>
          <w:rFonts w:ascii="Times New Roman"/>
          <w:b w:val="false"/>
          <w:i w:val="false"/>
          <w:color w:val="000000"/>
          <w:sz w:val="28"/>
        </w:rPr>
        <w:t>
      17. Трамвайлардың доңғалақ жұптарының кемерігінің бірқалыпты тозуын қамтамасыз ету үшін арбаларға көмкеру жүргізіледі, ол екінші техникалық қызмет көрсетумен қатар болады (бұл ретте сыйымдылық пен екінші техникалық қызмет көрсетудегі бос уақыт көбейеді).</w:t>
      </w:r>
    </w:p>
    <w:bookmarkEnd w:id="51"/>
    <w:p>
      <w:pPr>
        <w:spacing w:after="0"/>
        <w:ind w:left="0"/>
        <w:jc w:val="both"/>
      </w:pPr>
      <w:r>
        <w:rPr>
          <w:rFonts w:ascii="Times New Roman"/>
          <w:b w:val="false"/>
          <w:i w:val="false"/>
          <w:color w:val="000000"/>
          <w:sz w:val="28"/>
        </w:rPr>
        <w:t>
      Арбашаларға көмкеру жүргізген кезде мынадай жұмыстар орындалады:</w:t>
      </w:r>
    </w:p>
    <w:p>
      <w:pPr>
        <w:spacing w:after="0"/>
        <w:ind w:left="0"/>
        <w:jc w:val="both"/>
      </w:pPr>
      <w:r>
        <w:rPr>
          <w:rFonts w:ascii="Times New Roman"/>
          <w:b w:val="false"/>
          <w:i w:val="false"/>
          <w:color w:val="000000"/>
          <w:sz w:val="28"/>
        </w:rPr>
        <w:t>
      трамвай кузовы рамасының шүберіндік мәткесінің жағдайын тексеру;</w:t>
      </w:r>
    </w:p>
    <w:p>
      <w:pPr>
        <w:spacing w:after="0"/>
        <w:ind w:left="0"/>
        <w:jc w:val="both"/>
      </w:pPr>
      <w:r>
        <w:rPr>
          <w:rFonts w:ascii="Times New Roman"/>
          <w:b w:val="false"/>
          <w:i w:val="false"/>
          <w:color w:val="000000"/>
          <w:sz w:val="28"/>
        </w:rPr>
        <w:t>
      резеңке сақина, серіппе мен орталық салпыншақ тарелдердің жағдайын тексеру;</w:t>
      </w:r>
    </w:p>
    <w:p>
      <w:pPr>
        <w:spacing w:after="0"/>
        <w:ind w:left="0"/>
        <w:jc w:val="both"/>
      </w:pPr>
      <w:r>
        <w:rPr>
          <w:rFonts w:ascii="Times New Roman"/>
          <w:b w:val="false"/>
          <w:i w:val="false"/>
          <w:color w:val="000000"/>
          <w:sz w:val="28"/>
        </w:rPr>
        <w:t>
      тартымдық қозғалтқыштың салпыншақ мәткесінің жағдайын тексеру;</w:t>
      </w:r>
    </w:p>
    <w:p>
      <w:pPr>
        <w:spacing w:after="0"/>
        <w:ind w:left="0"/>
        <w:jc w:val="both"/>
      </w:pPr>
      <w:r>
        <w:rPr>
          <w:rFonts w:ascii="Times New Roman"/>
          <w:b w:val="false"/>
          <w:i w:val="false"/>
          <w:color w:val="000000"/>
          <w:sz w:val="28"/>
        </w:rPr>
        <w:t>
      спидометр датчигінің жетегі элементтерінің жағдайын және беріктігін тексеру;</w:t>
      </w:r>
    </w:p>
    <w:p>
      <w:pPr>
        <w:spacing w:after="0"/>
        <w:ind w:left="0"/>
        <w:jc w:val="both"/>
      </w:pPr>
      <w:r>
        <w:rPr>
          <w:rFonts w:ascii="Times New Roman"/>
          <w:b w:val="false"/>
          <w:i w:val="false"/>
          <w:color w:val="000000"/>
          <w:sz w:val="28"/>
        </w:rPr>
        <w:t>
      жермен тұйықтау құрылғысын ревизиялау;</w:t>
      </w:r>
    </w:p>
    <w:p>
      <w:pPr>
        <w:spacing w:after="0"/>
        <w:ind w:left="0"/>
        <w:jc w:val="both"/>
      </w:pPr>
      <w:r>
        <w:rPr>
          <w:rFonts w:ascii="Times New Roman"/>
          <w:b w:val="false"/>
          <w:i w:val="false"/>
          <w:color w:val="000000"/>
          <w:sz w:val="28"/>
        </w:rPr>
        <w:t>
      мотор қорабының жағдайын тексеру;</w:t>
      </w:r>
    </w:p>
    <w:p>
      <w:pPr>
        <w:spacing w:after="0"/>
        <w:ind w:left="0"/>
        <w:jc w:val="both"/>
      </w:pPr>
      <w:r>
        <w:rPr>
          <w:rFonts w:ascii="Times New Roman"/>
          <w:b w:val="false"/>
          <w:i w:val="false"/>
          <w:color w:val="000000"/>
          <w:sz w:val="28"/>
        </w:rPr>
        <w:t>
      желілердің оқшаулау мен ұштарының жағдайын тексеру;</w:t>
      </w:r>
    </w:p>
    <w:p>
      <w:pPr>
        <w:spacing w:after="0"/>
        <w:ind w:left="0"/>
        <w:jc w:val="both"/>
      </w:pPr>
      <w:r>
        <w:rPr>
          <w:rFonts w:ascii="Times New Roman"/>
          <w:b w:val="false"/>
          <w:i w:val="false"/>
          <w:color w:val="000000"/>
          <w:sz w:val="28"/>
        </w:rPr>
        <w:t>
      орталық аспаларды майлау (майлау картасына сәйкес).</w:t>
      </w:r>
    </w:p>
    <w:bookmarkStart w:name="z54" w:id="52"/>
    <w:p>
      <w:pPr>
        <w:spacing w:after="0"/>
        <w:ind w:left="0"/>
        <w:jc w:val="both"/>
      </w:pPr>
      <w:r>
        <w:rPr>
          <w:rFonts w:ascii="Times New Roman"/>
          <w:b w:val="false"/>
          <w:i w:val="false"/>
          <w:color w:val="000000"/>
          <w:sz w:val="28"/>
        </w:rPr>
        <w:t xml:space="preserve">
      18. Трамвай мен жеңіл рельсте көлікте маусымдық техникалық қызмет көрсету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қарастырылған барлық іс-әрекеттерді, сондай-ақ оларға орындалады:</w:t>
      </w:r>
    </w:p>
    <w:bookmarkEnd w:id="52"/>
    <w:p>
      <w:pPr>
        <w:spacing w:after="0"/>
        <w:ind w:left="0"/>
        <w:jc w:val="both"/>
      </w:pPr>
      <w:r>
        <w:rPr>
          <w:rFonts w:ascii="Times New Roman"/>
          <w:b w:val="false"/>
          <w:i w:val="false"/>
          <w:color w:val="000000"/>
          <w:sz w:val="28"/>
        </w:rPr>
        <w:t>
      жолаушылар салонының терезелері, есіктері мен люктеріне тексеру жүргізу және жабылу тығыздығын қамтамасыз ету;</w:t>
      </w:r>
    </w:p>
    <w:p>
      <w:pPr>
        <w:spacing w:after="0"/>
        <w:ind w:left="0"/>
        <w:jc w:val="both"/>
      </w:pPr>
      <w:r>
        <w:rPr>
          <w:rFonts w:ascii="Times New Roman"/>
          <w:b w:val="false"/>
          <w:i w:val="false"/>
          <w:color w:val="000000"/>
          <w:sz w:val="28"/>
        </w:rPr>
        <w:t>
      жүргізуші кабинасы мен жолаушылар салонының жылыту және желдету жүйелерінің жұмысын қалақшаларды реттеу ережелеріне сәйкес тексеру;</w:t>
      </w:r>
    </w:p>
    <w:p>
      <w:pPr>
        <w:spacing w:after="0"/>
        <w:ind w:left="0"/>
        <w:jc w:val="both"/>
      </w:pPr>
      <w:r>
        <w:rPr>
          <w:rFonts w:ascii="Times New Roman"/>
          <w:b w:val="false"/>
          <w:i w:val="false"/>
          <w:color w:val="000000"/>
          <w:sz w:val="28"/>
        </w:rPr>
        <w:t>
      тартушы және қосалқы электрмашиналардың, контакторлық қаптама жәшіктерінің люктерінің жабылу тығыздығын, қорғағыш чехолдардың, тиектер мен тығыздағыштардың жағдайын мұқият тексеру;</w:t>
      </w:r>
    </w:p>
    <w:p>
      <w:pPr>
        <w:spacing w:after="0"/>
        <w:ind w:left="0"/>
        <w:jc w:val="both"/>
      </w:pPr>
      <w:r>
        <w:rPr>
          <w:rFonts w:ascii="Times New Roman"/>
          <w:b w:val="false"/>
          <w:i w:val="false"/>
          <w:color w:val="000000"/>
          <w:sz w:val="28"/>
        </w:rPr>
        <w:t>
      мынадай түйіндер мен агрегаттарда майлау картасына сәйкес қысқы (жазғы) машиналарға майлауды ауыстыру:</w:t>
      </w:r>
    </w:p>
    <w:p>
      <w:pPr>
        <w:spacing w:after="0"/>
        <w:ind w:left="0"/>
        <w:jc w:val="both"/>
      </w:pPr>
      <w:r>
        <w:rPr>
          <w:rFonts w:ascii="Times New Roman"/>
          <w:b w:val="false"/>
          <w:i w:val="false"/>
          <w:color w:val="000000"/>
          <w:sz w:val="28"/>
        </w:rPr>
        <w:t>
      доңғалақ жұптарындағы тартушы редуктордың картері;</w:t>
      </w:r>
    </w:p>
    <w:p>
      <w:pPr>
        <w:spacing w:after="0"/>
        <w:ind w:left="0"/>
        <w:jc w:val="both"/>
      </w:pPr>
      <w:r>
        <w:rPr>
          <w:rFonts w:ascii="Times New Roman"/>
          <w:b w:val="false"/>
          <w:i w:val="false"/>
          <w:color w:val="000000"/>
          <w:sz w:val="28"/>
        </w:rPr>
        <w:t>
      компрессор картері;</w:t>
      </w:r>
    </w:p>
    <w:p>
      <w:pPr>
        <w:spacing w:after="0"/>
        <w:ind w:left="0"/>
        <w:jc w:val="both"/>
      </w:pPr>
      <w:r>
        <w:rPr>
          <w:rFonts w:ascii="Times New Roman"/>
          <w:b w:val="false"/>
          <w:i w:val="false"/>
          <w:color w:val="000000"/>
          <w:sz w:val="28"/>
        </w:rPr>
        <w:t>
      есік механизмі редукторы;</w:t>
      </w:r>
    </w:p>
    <w:p>
      <w:pPr>
        <w:spacing w:after="0"/>
        <w:ind w:left="0"/>
        <w:jc w:val="both"/>
      </w:pPr>
      <w:r>
        <w:rPr>
          <w:rFonts w:ascii="Times New Roman"/>
          <w:b w:val="false"/>
          <w:i w:val="false"/>
          <w:color w:val="000000"/>
          <w:sz w:val="28"/>
        </w:rPr>
        <w:t>
      келесі түйіндер мен агрегаттарда жаңадан майлауды қосу немесе майлау:</w:t>
      </w:r>
    </w:p>
    <w:p>
      <w:pPr>
        <w:spacing w:after="0"/>
        <w:ind w:left="0"/>
        <w:jc w:val="both"/>
      </w:pPr>
      <w:r>
        <w:rPr>
          <w:rFonts w:ascii="Times New Roman"/>
          <w:b w:val="false"/>
          <w:i w:val="false"/>
          <w:color w:val="000000"/>
          <w:sz w:val="28"/>
        </w:rPr>
        <w:t>
      букстік мойынтіректер;</w:t>
      </w:r>
    </w:p>
    <w:p>
      <w:pPr>
        <w:spacing w:after="0"/>
        <w:ind w:left="0"/>
        <w:jc w:val="both"/>
      </w:pPr>
      <w:r>
        <w:rPr>
          <w:rFonts w:ascii="Times New Roman"/>
          <w:b w:val="false"/>
          <w:i w:val="false"/>
          <w:color w:val="000000"/>
          <w:sz w:val="28"/>
        </w:rPr>
        <w:t>
      тартымдық редуктордың жетекші тісті доңғалағының конустық мойынтіректер;</w:t>
      </w:r>
    </w:p>
    <w:p>
      <w:pPr>
        <w:spacing w:after="0"/>
        <w:ind w:left="0"/>
        <w:jc w:val="both"/>
      </w:pPr>
      <w:r>
        <w:rPr>
          <w:rFonts w:ascii="Times New Roman"/>
          <w:b w:val="false"/>
          <w:i w:val="false"/>
          <w:color w:val="000000"/>
          <w:sz w:val="28"/>
        </w:rPr>
        <w:t>
      тартушы аппарат элементтерінің топсалық және үйкелістік беті;</w:t>
      </w:r>
    </w:p>
    <w:p>
      <w:pPr>
        <w:spacing w:after="0"/>
        <w:ind w:left="0"/>
        <w:jc w:val="both"/>
      </w:pPr>
      <w:r>
        <w:rPr>
          <w:rFonts w:ascii="Times New Roman"/>
          <w:b w:val="false"/>
          <w:i w:val="false"/>
          <w:color w:val="000000"/>
          <w:sz w:val="28"/>
        </w:rPr>
        <w:t>
      құмсалғыштың үйкелгіш және топсалық қосылыстары;</w:t>
      </w:r>
    </w:p>
    <w:p>
      <w:pPr>
        <w:spacing w:after="0"/>
        <w:ind w:left="0"/>
        <w:jc w:val="both"/>
      </w:pPr>
      <w:r>
        <w:rPr>
          <w:rFonts w:ascii="Times New Roman"/>
          <w:b w:val="false"/>
          <w:i w:val="false"/>
          <w:color w:val="000000"/>
          <w:sz w:val="28"/>
        </w:rPr>
        <w:t>
      осьтер мойынтіректері мен есіктің ролигін бағыттағыштары;</w:t>
      </w:r>
    </w:p>
    <w:p>
      <w:pPr>
        <w:spacing w:after="0"/>
        <w:ind w:left="0"/>
        <w:jc w:val="both"/>
      </w:pPr>
      <w:r>
        <w:rPr>
          <w:rFonts w:ascii="Times New Roman"/>
          <w:b w:val="false"/>
          <w:i w:val="false"/>
          <w:color w:val="000000"/>
          <w:sz w:val="28"/>
        </w:rPr>
        <w:t>
      есікті ашушы механизмдер рычагінің мойынтіректері;</w:t>
      </w:r>
    </w:p>
    <w:p>
      <w:pPr>
        <w:spacing w:after="0"/>
        <w:ind w:left="0"/>
        <w:jc w:val="both"/>
      </w:pPr>
      <w:r>
        <w:rPr>
          <w:rFonts w:ascii="Times New Roman"/>
          <w:b w:val="false"/>
          <w:i w:val="false"/>
          <w:color w:val="000000"/>
          <w:sz w:val="28"/>
        </w:rPr>
        <w:t>
      кардандық валдың шаңбақтарының ине тәріздес мойынтіректері;</w:t>
      </w:r>
    </w:p>
    <w:p>
      <w:pPr>
        <w:spacing w:after="0"/>
        <w:ind w:left="0"/>
        <w:jc w:val="both"/>
      </w:pPr>
      <w:r>
        <w:rPr>
          <w:rFonts w:ascii="Times New Roman"/>
          <w:b w:val="false"/>
          <w:i w:val="false"/>
          <w:color w:val="000000"/>
          <w:sz w:val="28"/>
        </w:rPr>
        <w:t>
      генератор мойынтіректері (түйіндерді бөлшектеумен);</w:t>
      </w:r>
    </w:p>
    <w:p>
      <w:pPr>
        <w:spacing w:after="0"/>
        <w:ind w:left="0"/>
        <w:jc w:val="both"/>
      </w:pPr>
      <w:r>
        <w:rPr>
          <w:rFonts w:ascii="Times New Roman"/>
          <w:b w:val="false"/>
          <w:i w:val="false"/>
          <w:color w:val="000000"/>
          <w:sz w:val="28"/>
        </w:rPr>
        <w:t>
      пантографтың топсалық қосылыстары;</w:t>
      </w:r>
    </w:p>
    <w:p>
      <w:pPr>
        <w:spacing w:after="0"/>
        <w:ind w:left="0"/>
        <w:jc w:val="both"/>
      </w:pPr>
      <w:r>
        <w:rPr>
          <w:rFonts w:ascii="Times New Roman"/>
          <w:b w:val="false"/>
          <w:i w:val="false"/>
          <w:color w:val="000000"/>
          <w:sz w:val="28"/>
        </w:rPr>
        <w:t>
      қалыптық-барабандық (дискілік) тежегіштің топсалық және үйкелістік қосылыстары;</w:t>
      </w:r>
    </w:p>
    <w:p>
      <w:pPr>
        <w:spacing w:after="0"/>
        <w:ind w:left="0"/>
        <w:jc w:val="both"/>
      </w:pPr>
      <w:r>
        <w:rPr>
          <w:rFonts w:ascii="Times New Roman"/>
          <w:b w:val="false"/>
          <w:i w:val="false"/>
          <w:color w:val="000000"/>
          <w:sz w:val="28"/>
        </w:rPr>
        <w:t>
      қозғалтқыш мойынтіректері, редуктор мен есік жетегінің шынжыры;</w:t>
      </w:r>
    </w:p>
    <w:p>
      <w:pPr>
        <w:spacing w:after="0"/>
        <w:ind w:left="0"/>
        <w:jc w:val="both"/>
      </w:pPr>
      <w:r>
        <w:rPr>
          <w:rFonts w:ascii="Times New Roman"/>
          <w:b w:val="false"/>
          <w:i w:val="false"/>
          <w:color w:val="000000"/>
          <w:sz w:val="28"/>
        </w:rPr>
        <w:t>
      топсалық қосылыс пен аспалы рессорлар;</w:t>
      </w:r>
    </w:p>
    <w:p>
      <w:pPr>
        <w:spacing w:after="0"/>
        <w:ind w:left="0"/>
        <w:jc w:val="both"/>
      </w:pPr>
      <w:r>
        <w:rPr>
          <w:rFonts w:ascii="Times New Roman"/>
          <w:b w:val="false"/>
          <w:i w:val="false"/>
          <w:color w:val="000000"/>
          <w:sz w:val="28"/>
        </w:rPr>
        <w:t>
      сақтандырғыш тордың топсалық қосылыстары;</w:t>
      </w:r>
    </w:p>
    <w:p>
      <w:pPr>
        <w:spacing w:after="0"/>
        <w:ind w:left="0"/>
        <w:jc w:val="both"/>
      </w:pPr>
      <w:r>
        <w:rPr>
          <w:rFonts w:ascii="Times New Roman"/>
          <w:b w:val="false"/>
          <w:i w:val="false"/>
          <w:color w:val="000000"/>
          <w:sz w:val="28"/>
        </w:rPr>
        <w:t>
      есік жетектерінің электропневматикалық шұралары (аппаратты бөлшектеумен);</w:t>
      </w:r>
    </w:p>
    <w:p>
      <w:pPr>
        <w:spacing w:after="0"/>
        <w:ind w:left="0"/>
        <w:jc w:val="both"/>
      </w:pPr>
      <w:r>
        <w:rPr>
          <w:rFonts w:ascii="Times New Roman"/>
          <w:b w:val="false"/>
          <w:i w:val="false"/>
          <w:color w:val="000000"/>
          <w:sz w:val="28"/>
        </w:rPr>
        <w:t>
      есік цилиндрін аппаратты бөлшектеумен;</w:t>
      </w:r>
    </w:p>
    <w:p>
      <w:pPr>
        <w:spacing w:after="0"/>
        <w:ind w:left="0"/>
        <w:jc w:val="both"/>
      </w:pPr>
      <w:r>
        <w:rPr>
          <w:rFonts w:ascii="Times New Roman"/>
          <w:b w:val="false"/>
          <w:i w:val="false"/>
          <w:color w:val="000000"/>
          <w:sz w:val="28"/>
        </w:rPr>
        <w:t>
      жүргізуші кабинасы есіктерінің құлыпы;</w:t>
      </w:r>
    </w:p>
    <w:p>
      <w:pPr>
        <w:spacing w:after="0"/>
        <w:ind w:left="0"/>
        <w:jc w:val="both"/>
      </w:pPr>
      <w:r>
        <w:rPr>
          <w:rFonts w:ascii="Times New Roman"/>
          <w:b w:val="false"/>
          <w:i w:val="false"/>
          <w:color w:val="000000"/>
          <w:sz w:val="28"/>
        </w:rPr>
        <w:t>
      қысымды реттегіштің қосу (ажырату) механизмдері (балғын майлау);</w:t>
      </w:r>
    </w:p>
    <w:p>
      <w:pPr>
        <w:spacing w:after="0"/>
        <w:ind w:left="0"/>
        <w:jc w:val="both"/>
      </w:pPr>
      <w:r>
        <w:rPr>
          <w:rFonts w:ascii="Times New Roman"/>
          <w:b w:val="false"/>
          <w:i w:val="false"/>
          <w:color w:val="000000"/>
          <w:sz w:val="28"/>
        </w:rPr>
        <w:t>
      желдеткіштер қозғалтқышының мойынтіректер.</w:t>
      </w:r>
    </w:p>
    <w:p>
      <w:pPr>
        <w:spacing w:after="0"/>
        <w:ind w:left="0"/>
        <w:jc w:val="both"/>
      </w:pPr>
      <w:r>
        <w:rPr>
          <w:rFonts w:ascii="Times New Roman"/>
          <w:b w:val="false"/>
          <w:i w:val="false"/>
          <w:color w:val="000000"/>
          <w:sz w:val="28"/>
        </w:rPr>
        <w:t>
      Аккумулятор батареясындағы электролиттің тығыздығы қыс (жаз) мезгілінде белгіленген нормаға келтіріледі.</w:t>
      </w:r>
    </w:p>
    <w:bookmarkStart w:name="z55" w:id="53"/>
    <w:p>
      <w:pPr>
        <w:spacing w:after="0"/>
        <w:ind w:left="0"/>
        <w:jc w:val="left"/>
      </w:pPr>
      <w:r>
        <w:rPr>
          <w:rFonts w:ascii="Times New Roman"/>
          <w:b/>
          <w:i w:val="false"/>
          <w:color w:val="000000"/>
        </w:rPr>
        <w:t xml:space="preserve"> 4-тарау. Қалалық рельстік көліктерді жөндеу тәртібі</w:t>
      </w:r>
      <w:r>
        <w:br/>
      </w:r>
      <w:r>
        <w:rPr>
          <w:rFonts w:ascii="Times New Roman"/>
          <w:b/>
          <w:i w:val="false"/>
          <w:color w:val="000000"/>
        </w:rPr>
        <w:t>1-параграф. Метрополитен мен монорельстік көліктерді жөндеу</w:t>
      </w:r>
    </w:p>
    <w:bookmarkEnd w:id="53"/>
    <w:bookmarkStart w:name="z56" w:id="54"/>
    <w:p>
      <w:pPr>
        <w:spacing w:after="0"/>
        <w:ind w:left="0"/>
        <w:jc w:val="both"/>
      </w:pPr>
      <w:r>
        <w:rPr>
          <w:rFonts w:ascii="Times New Roman"/>
          <w:b w:val="false"/>
          <w:i w:val="false"/>
          <w:color w:val="000000"/>
          <w:sz w:val="28"/>
        </w:rPr>
        <w:t>
      19. Орындалатын жұмыстардың сипаттарына сәйкес метрополитен мен монорельстік көліктерді жөндеу мынадай түрлерге бөлінеді:</w:t>
      </w:r>
    </w:p>
    <w:bookmarkEnd w:id="54"/>
    <w:bookmarkStart w:name="z57" w:id="55"/>
    <w:p>
      <w:pPr>
        <w:spacing w:after="0"/>
        <w:ind w:left="0"/>
        <w:jc w:val="both"/>
      </w:pPr>
      <w:r>
        <w:rPr>
          <w:rFonts w:ascii="Times New Roman"/>
          <w:b w:val="false"/>
          <w:i w:val="false"/>
          <w:color w:val="000000"/>
          <w:sz w:val="28"/>
        </w:rPr>
        <w:t>
      1) ағымдық жөндеу - 100 000 ± 10 000 км жүрген кезде;</w:t>
      </w:r>
    </w:p>
    <w:bookmarkEnd w:id="55"/>
    <w:bookmarkStart w:name="z58" w:id="56"/>
    <w:p>
      <w:pPr>
        <w:spacing w:after="0"/>
        <w:ind w:left="0"/>
        <w:jc w:val="both"/>
      </w:pPr>
      <w:r>
        <w:rPr>
          <w:rFonts w:ascii="Times New Roman"/>
          <w:b w:val="false"/>
          <w:i w:val="false"/>
          <w:color w:val="000000"/>
          <w:sz w:val="28"/>
        </w:rPr>
        <w:t>
      2) орташа жөндеу - 480 000 ± 48 000 км жүрген кезде;</w:t>
      </w:r>
    </w:p>
    <w:bookmarkEnd w:id="56"/>
    <w:bookmarkStart w:name="z59" w:id="57"/>
    <w:p>
      <w:pPr>
        <w:spacing w:after="0"/>
        <w:ind w:left="0"/>
        <w:jc w:val="both"/>
      </w:pPr>
      <w:r>
        <w:rPr>
          <w:rFonts w:ascii="Times New Roman"/>
          <w:b w:val="false"/>
          <w:i w:val="false"/>
          <w:color w:val="000000"/>
          <w:sz w:val="28"/>
        </w:rPr>
        <w:t>
      3) күрделі жөндеу:</w:t>
      </w:r>
    </w:p>
    <w:bookmarkEnd w:id="57"/>
    <w:p>
      <w:pPr>
        <w:spacing w:after="0"/>
        <w:ind w:left="0"/>
        <w:jc w:val="both"/>
      </w:pPr>
      <w:r>
        <w:rPr>
          <w:rFonts w:ascii="Times New Roman"/>
          <w:b w:val="false"/>
          <w:i w:val="false"/>
          <w:color w:val="000000"/>
          <w:sz w:val="28"/>
        </w:rPr>
        <w:t>
      бірінші күрделі жөндеу - 960 000 км (±96 000 км) жүріске жеткен кезде немесе 10 жыл пайдаланғанда;</w:t>
      </w:r>
    </w:p>
    <w:p>
      <w:pPr>
        <w:spacing w:after="0"/>
        <w:ind w:left="0"/>
        <w:jc w:val="both"/>
      </w:pPr>
      <w:r>
        <w:rPr>
          <w:rFonts w:ascii="Times New Roman"/>
          <w:b w:val="false"/>
          <w:i w:val="false"/>
          <w:color w:val="000000"/>
          <w:sz w:val="28"/>
        </w:rPr>
        <w:t>
      екінші күрделі жөндеу –1 920 000 км (±192 000 км) жүріске жеткен кезде немесе 20 жыл пайдаланғанда.</w:t>
      </w:r>
    </w:p>
    <w:bookmarkStart w:name="z60" w:id="58"/>
    <w:p>
      <w:pPr>
        <w:spacing w:after="0"/>
        <w:ind w:left="0"/>
        <w:jc w:val="both"/>
      </w:pPr>
      <w:r>
        <w:rPr>
          <w:rFonts w:ascii="Times New Roman"/>
          <w:b w:val="false"/>
          <w:i w:val="false"/>
          <w:color w:val="000000"/>
          <w:sz w:val="28"/>
        </w:rPr>
        <w:t>
      20. Ағымдағы жөндеу жұмысы кезінде метрополитен мен монорельсті көлікке арналған екінші техникалық қызмет көрсету жұмыстарынан басқа автотежегіштік жабдықтарға ревизия және доңғалақ жұптарын тексеру, өлшеу жүргізіледі, бұл ретте оларға қосымша келесі іс-әрекеттер орындалады:</w:t>
      </w:r>
    </w:p>
    <w:bookmarkEnd w:id="58"/>
    <w:p>
      <w:pPr>
        <w:spacing w:after="0"/>
        <w:ind w:left="0"/>
        <w:jc w:val="both"/>
      </w:pPr>
      <w:r>
        <w:rPr>
          <w:rFonts w:ascii="Times New Roman"/>
          <w:b w:val="false"/>
          <w:i w:val="false"/>
          <w:color w:val="000000"/>
          <w:sz w:val="28"/>
        </w:rPr>
        <w:t>
      механикалық жабдықтарды тексеру бойынша жұмыстар:</w:t>
      </w:r>
    </w:p>
    <w:p>
      <w:pPr>
        <w:spacing w:after="0"/>
        <w:ind w:left="0"/>
        <w:jc w:val="both"/>
      </w:pPr>
      <w:r>
        <w:rPr>
          <w:rFonts w:ascii="Times New Roman"/>
          <w:b w:val="false"/>
          <w:i w:val="false"/>
          <w:color w:val="000000"/>
          <w:sz w:val="28"/>
        </w:rPr>
        <w:t>
      бастапқы аспаның жағдайын тексеру, қабаттану мен резеңкенің жергілікті зақымдануының болмауы, болттардағы белгінің жылжып кетуінің болмауы тексеріледі;</w:t>
      </w:r>
    </w:p>
    <w:p>
      <w:pPr>
        <w:spacing w:after="0"/>
        <w:ind w:left="0"/>
        <w:jc w:val="both"/>
      </w:pPr>
      <w:r>
        <w:rPr>
          <w:rFonts w:ascii="Times New Roman"/>
          <w:b w:val="false"/>
          <w:i w:val="false"/>
          <w:color w:val="000000"/>
          <w:sz w:val="28"/>
        </w:rPr>
        <w:t xml:space="preserve">
      конустық резеңке амортизаторлардың тозуын тексеру, жарықшақтардың болмауы (бос жағдайда аспа биіктігі 230 мм + 1 мм). Егер 18,1 кН конструкция жүктемесінде биіктік Н=201,3 мм-ден төмен болса, тестерде сынақ жүргізіледі, қажет болған кезде резеңке амортизатор жаңаға ауыстырылады. Егер жарықшақ 10%-ға жетсе және тіркеудің мейлінше үстінде (майысу беті (ішкі) 390 см² шамасында), озондық немесе сызықтық жарықтың тереңдігі 3,0 мм, сондай-ақ қаттылық өзгерген кезде резеңке ауыстырылады; </w:t>
      </w:r>
    </w:p>
    <w:p>
      <w:pPr>
        <w:spacing w:after="0"/>
        <w:ind w:left="0"/>
        <w:jc w:val="both"/>
      </w:pPr>
      <w:r>
        <w:rPr>
          <w:rFonts w:ascii="Times New Roman"/>
          <w:b w:val="false"/>
          <w:i w:val="false"/>
          <w:color w:val="000000"/>
          <w:sz w:val="28"/>
        </w:rPr>
        <w:t>
      эластомердің сыртқы қабатының аздаған ақауын тексеру (бірнеше миллиметрден аспайтын) және егер олар эластомердің сыртқы қабатын зақымдаған болса, тоқылған күшейткішті зақымдамаса, рұқсат етіледі;</w:t>
      </w:r>
    </w:p>
    <w:p>
      <w:pPr>
        <w:spacing w:after="0"/>
        <w:ind w:left="0"/>
        <w:jc w:val="both"/>
      </w:pPr>
      <w:r>
        <w:rPr>
          <w:rFonts w:ascii="Times New Roman"/>
          <w:b w:val="false"/>
          <w:i w:val="false"/>
          <w:color w:val="000000"/>
          <w:sz w:val="28"/>
        </w:rPr>
        <w:t>
      тоқылған күшейткіштің кез келген зақымдануы кезінде және зақымдануға әкелетін немесе пневмокөпшікті тесетін басқа дененің болуы кезінде шұғыл ауыстырылады;</w:t>
      </w:r>
    </w:p>
    <w:p>
      <w:pPr>
        <w:spacing w:after="0"/>
        <w:ind w:left="0"/>
        <w:jc w:val="both"/>
      </w:pPr>
      <w:r>
        <w:rPr>
          <w:rFonts w:ascii="Times New Roman"/>
          <w:b w:val="false"/>
          <w:i w:val="false"/>
          <w:color w:val="000000"/>
          <w:sz w:val="28"/>
        </w:rPr>
        <w:t>
      тұтқалы-тежегіштік берілістің түйіндері мен тетіктерінің жағдайын және бекітілуін тексеру, жұмыс жүрісінің ұзындығын өлшеу;</w:t>
      </w:r>
    </w:p>
    <w:p>
      <w:pPr>
        <w:spacing w:after="0"/>
        <w:ind w:left="0"/>
        <w:jc w:val="both"/>
      </w:pPr>
      <w:r>
        <w:rPr>
          <w:rFonts w:ascii="Times New Roman"/>
          <w:b w:val="false"/>
          <w:i w:val="false"/>
          <w:color w:val="000000"/>
          <w:sz w:val="28"/>
        </w:rPr>
        <w:t>
      аялдама тежегіші цилиндріндегі аялдама тежегішінің тежелуін тексеру;</w:t>
      </w:r>
    </w:p>
    <w:p>
      <w:pPr>
        <w:spacing w:after="0"/>
        <w:ind w:left="0"/>
        <w:jc w:val="both"/>
      </w:pPr>
      <w:r>
        <w:rPr>
          <w:rFonts w:ascii="Times New Roman"/>
          <w:b w:val="false"/>
          <w:i w:val="false"/>
          <w:color w:val="000000"/>
          <w:sz w:val="28"/>
        </w:rPr>
        <w:t>
      тежегіш целиндріндегі және аялдама тежегішіндегі түтік құбырда жарық болмауын, бірінші тоқыма қабатқа дейін үйкелмеуін тексеру, түтік кұбырдың цилиндрлік формасын, бекіту тетіктерінде жарық болмауын, құрылғылардың бір-біріне тиіп тұрмауын көзбен тексеру;</w:t>
      </w:r>
    </w:p>
    <w:p>
      <w:pPr>
        <w:spacing w:after="0"/>
        <w:ind w:left="0"/>
        <w:jc w:val="both"/>
      </w:pPr>
      <w:r>
        <w:rPr>
          <w:rFonts w:ascii="Times New Roman"/>
          <w:b w:val="false"/>
          <w:i w:val="false"/>
          <w:color w:val="000000"/>
          <w:sz w:val="28"/>
        </w:rPr>
        <w:t>
      тежегіш целиндріне келетін құбыр желісін, сондай-ақ штуцер мен жалғастырушы гайканың жарығы болмауын, зақымданбауын, деформациясының жоқтығын тексеру;</w:t>
      </w:r>
    </w:p>
    <w:p>
      <w:pPr>
        <w:spacing w:after="0"/>
        <w:ind w:left="0"/>
        <w:jc w:val="both"/>
      </w:pPr>
      <w:r>
        <w:rPr>
          <w:rFonts w:ascii="Times New Roman"/>
          <w:b w:val="false"/>
          <w:i w:val="false"/>
          <w:color w:val="000000"/>
          <w:sz w:val="28"/>
        </w:rPr>
        <w:t>
      ешіктік және бұдырлы қосылғыштарды тексеру, қажет болған кезде тазалау және зақымданғандарын ауыстыру;</w:t>
      </w:r>
    </w:p>
    <w:p>
      <w:pPr>
        <w:spacing w:after="0"/>
        <w:ind w:left="0"/>
        <w:jc w:val="both"/>
      </w:pPr>
      <w:r>
        <w:rPr>
          <w:rFonts w:ascii="Times New Roman"/>
          <w:b w:val="false"/>
          <w:i w:val="false"/>
          <w:color w:val="000000"/>
          <w:sz w:val="28"/>
        </w:rPr>
        <w:t>
      автотізбектің тіркеу механизмін кезінде бас бақылау-өлшеу аспабының шкаласын тексеру, егер аспап белгіленген рұқсат етілетін шекке жетсе, онда тіркеу механизмнің тозған тетіктерін ауыстыру үшін күрделі жөндеу талап етіледі;</w:t>
      </w:r>
    </w:p>
    <w:p>
      <w:pPr>
        <w:spacing w:after="0"/>
        <w:ind w:left="0"/>
        <w:jc w:val="both"/>
      </w:pPr>
      <w:r>
        <w:rPr>
          <w:rFonts w:ascii="Times New Roman"/>
          <w:b w:val="false"/>
          <w:i w:val="false"/>
          <w:color w:val="000000"/>
          <w:sz w:val="28"/>
        </w:rPr>
        <w:t>
      автотізбектің тік және көлденең орталықтануын су және спирттік деңгейлеу көмегімен тексеру, қажет болған кезде автотізбек жағдайы реттеледі;</w:t>
      </w:r>
    </w:p>
    <w:p>
      <w:pPr>
        <w:spacing w:after="0"/>
        <w:ind w:left="0"/>
        <w:jc w:val="both"/>
      </w:pPr>
      <w:r>
        <w:rPr>
          <w:rFonts w:ascii="Times New Roman"/>
          <w:b w:val="false"/>
          <w:i w:val="false"/>
          <w:color w:val="000000"/>
          <w:sz w:val="28"/>
        </w:rPr>
        <w:t>
      резеңке тороидальді тірек пен резеңке серіппенің ақаулықтары тексеріледі;</w:t>
      </w:r>
    </w:p>
    <w:p>
      <w:pPr>
        <w:spacing w:after="0"/>
        <w:ind w:left="0"/>
        <w:jc w:val="both"/>
      </w:pPr>
      <w:r>
        <w:rPr>
          <w:rFonts w:ascii="Times New Roman"/>
          <w:b w:val="false"/>
          <w:i w:val="false"/>
          <w:color w:val="000000"/>
          <w:sz w:val="28"/>
        </w:rPr>
        <w:t>
      жартылай тұрақты тіркеушінің корпусы бойынша зақымданудың болмауы тексеріледі;</w:t>
      </w:r>
    </w:p>
    <w:p>
      <w:pPr>
        <w:spacing w:after="0"/>
        <w:ind w:left="0"/>
        <w:jc w:val="both"/>
      </w:pPr>
      <w:r>
        <w:rPr>
          <w:rFonts w:ascii="Times New Roman"/>
          <w:b w:val="false"/>
          <w:i w:val="false"/>
          <w:color w:val="000000"/>
          <w:sz w:val="28"/>
        </w:rPr>
        <w:t>
      шарлық қосылғыштарда люфтінің болмауы тексеріледі;</w:t>
      </w:r>
    </w:p>
    <w:p>
      <w:pPr>
        <w:spacing w:after="0"/>
        <w:ind w:left="0"/>
        <w:jc w:val="both"/>
      </w:pPr>
      <w:r>
        <w:rPr>
          <w:rFonts w:ascii="Times New Roman"/>
          <w:b w:val="false"/>
          <w:i w:val="false"/>
          <w:color w:val="000000"/>
          <w:sz w:val="28"/>
        </w:rPr>
        <w:t>
      метрополитен мен монорельстік көліктің астындағы жабдықтар блогының жағдайы мен бекітілулері тексеріледі;</w:t>
      </w:r>
    </w:p>
    <w:p>
      <w:pPr>
        <w:spacing w:after="0"/>
        <w:ind w:left="0"/>
        <w:jc w:val="both"/>
      </w:pPr>
      <w:r>
        <w:rPr>
          <w:rFonts w:ascii="Times New Roman"/>
          <w:b w:val="false"/>
          <w:i w:val="false"/>
          <w:color w:val="000000"/>
          <w:sz w:val="28"/>
        </w:rPr>
        <w:t>
      машинист кабинасы есіктерінің кілттері мен тұтқалары, метрополитен мен монорельстік көлік салоны кабинасындағы автоматты есіктер тексеріледі;</w:t>
      </w:r>
    </w:p>
    <w:p>
      <w:pPr>
        <w:spacing w:after="0"/>
        <w:ind w:left="0"/>
        <w:jc w:val="both"/>
      </w:pPr>
      <w:r>
        <w:rPr>
          <w:rFonts w:ascii="Times New Roman"/>
          <w:b w:val="false"/>
          <w:i w:val="false"/>
          <w:color w:val="000000"/>
          <w:sz w:val="28"/>
        </w:rPr>
        <w:t>
      машинист кабинасындағы апаттық есіктер тексеріледі;</w:t>
      </w:r>
    </w:p>
    <w:p>
      <w:pPr>
        <w:spacing w:after="0"/>
        <w:ind w:left="0"/>
        <w:jc w:val="both"/>
      </w:pPr>
      <w:r>
        <w:rPr>
          <w:rFonts w:ascii="Times New Roman"/>
          <w:b w:val="false"/>
          <w:i w:val="false"/>
          <w:color w:val="000000"/>
          <w:sz w:val="28"/>
        </w:rPr>
        <w:t>
      электропневматикалық жабдықтар бойынша жұмыстар:</w:t>
      </w:r>
    </w:p>
    <w:p>
      <w:pPr>
        <w:spacing w:after="0"/>
        <w:ind w:left="0"/>
        <w:jc w:val="both"/>
      </w:pPr>
      <w:r>
        <w:rPr>
          <w:rFonts w:ascii="Times New Roman"/>
          <w:b w:val="false"/>
          <w:i w:val="false"/>
          <w:color w:val="000000"/>
          <w:sz w:val="28"/>
        </w:rPr>
        <w:t>
      тежегіш магистралдары мен тежегіш целиндрлеріндегі қысым машинист кабинасындағы басқару пультіндегі манометр көрсеткіші бойынша тексеріледі;</w:t>
      </w:r>
    </w:p>
    <w:p>
      <w:pPr>
        <w:spacing w:after="0"/>
        <w:ind w:left="0"/>
        <w:jc w:val="both"/>
      </w:pPr>
      <w:r>
        <w:rPr>
          <w:rFonts w:ascii="Times New Roman"/>
          <w:b w:val="false"/>
          <w:i w:val="false"/>
          <w:color w:val="000000"/>
          <w:sz w:val="28"/>
        </w:rPr>
        <w:t>
      есіктер жұмысы синхрондық ашылу мен жабылуға тексеріледі, есіктерді басқару пультінде жарамсыздық кодтары болмауы тиіс;</w:t>
      </w:r>
    </w:p>
    <w:p>
      <w:pPr>
        <w:spacing w:after="0"/>
        <w:ind w:left="0"/>
        <w:jc w:val="both"/>
      </w:pPr>
      <w:r>
        <w:rPr>
          <w:rFonts w:ascii="Times New Roman"/>
          <w:b w:val="false"/>
          <w:i w:val="false"/>
          <w:color w:val="000000"/>
          <w:sz w:val="28"/>
        </w:rPr>
        <w:t>
      мотор-компрессордың корпусы мен құбыр желісінде майдың ақпауы тексеріледі, соның ішінде жұдырық желдеткішінде люфтаның болмауы тексеріледі;</w:t>
      </w:r>
    </w:p>
    <w:p>
      <w:pPr>
        <w:spacing w:after="0"/>
        <w:ind w:left="0"/>
        <w:jc w:val="both"/>
      </w:pPr>
      <w:r>
        <w:rPr>
          <w:rFonts w:ascii="Times New Roman"/>
          <w:b w:val="false"/>
          <w:i w:val="false"/>
          <w:color w:val="000000"/>
          <w:sz w:val="28"/>
        </w:rPr>
        <w:t>
      резеңке тербелісті муфта мен май сүзгісінің бекітілген жері тексеріледі;</w:t>
      </w:r>
    </w:p>
    <w:p>
      <w:pPr>
        <w:spacing w:after="0"/>
        <w:ind w:left="0"/>
        <w:jc w:val="both"/>
      </w:pPr>
      <w:r>
        <w:rPr>
          <w:rFonts w:ascii="Times New Roman"/>
          <w:b w:val="false"/>
          <w:i w:val="false"/>
          <w:color w:val="000000"/>
          <w:sz w:val="28"/>
        </w:rPr>
        <w:t>
      салқындату жүйесі оқшаулағыш құрылғының бүтіндігі тексеріледі; қысымды ауамен ауа-май сүзгісі үрленеді;</w:t>
      </w:r>
    </w:p>
    <w:p>
      <w:pPr>
        <w:spacing w:after="0"/>
        <w:ind w:left="0"/>
        <w:jc w:val="both"/>
      </w:pPr>
      <w:r>
        <w:rPr>
          <w:rFonts w:ascii="Times New Roman"/>
          <w:b w:val="false"/>
          <w:i w:val="false"/>
          <w:color w:val="000000"/>
          <w:sz w:val="28"/>
        </w:rPr>
        <w:t>
      мотор-компрессордағы, ауа және май сүзгілеріндегі, ауа-май сепаторындағы май ауыстырылады;</w:t>
      </w:r>
    </w:p>
    <w:p>
      <w:pPr>
        <w:spacing w:after="0"/>
        <w:ind w:left="0"/>
        <w:jc w:val="both"/>
      </w:pPr>
      <w:r>
        <w:rPr>
          <w:rFonts w:ascii="Times New Roman"/>
          <w:b w:val="false"/>
          <w:i w:val="false"/>
          <w:color w:val="000000"/>
          <w:sz w:val="28"/>
        </w:rPr>
        <w:t>
      екімұнаралы ауа кептіргіш корпусының жағдайы тексеріледі;</w:t>
      </w:r>
    </w:p>
    <w:p>
      <w:pPr>
        <w:spacing w:after="0"/>
        <w:ind w:left="0"/>
        <w:jc w:val="both"/>
      </w:pPr>
      <w:r>
        <w:rPr>
          <w:rFonts w:ascii="Times New Roman"/>
          <w:b w:val="false"/>
          <w:i w:val="false"/>
          <w:color w:val="000000"/>
          <w:sz w:val="28"/>
        </w:rPr>
        <w:t>
      құбыр желілері бойынша ауаның шықпауы тексеріледі;</w:t>
      </w:r>
    </w:p>
    <w:p>
      <w:pPr>
        <w:spacing w:after="0"/>
        <w:ind w:left="0"/>
        <w:jc w:val="both"/>
      </w:pPr>
      <w:r>
        <w:rPr>
          <w:rFonts w:ascii="Times New Roman"/>
          <w:b w:val="false"/>
          <w:i w:val="false"/>
          <w:color w:val="000000"/>
          <w:sz w:val="28"/>
        </w:rPr>
        <w:t>
      кептіру контейнерлеріндегі гранулалық кептіргіш заттар ауыстырылады;</w:t>
      </w:r>
    </w:p>
    <w:p>
      <w:pPr>
        <w:spacing w:after="0"/>
        <w:ind w:left="0"/>
        <w:jc w:val="both"/>
      </w:pPr>
      <w:r>
        <w:rPr>
          <w:rFonts w:ascii="Times New Roman"/>
          <w:b w:val="false"/>
          <w:i w:val="false"/>
          <w:color w:val="000000"/>
          <w:sz w:val="28"/>
        </w:rPr>
        <w:t>
      шығару клапандарының жұмысы тексеріледі;</w:t>
      </w:r>
    </w:p>
    <w:p>
      <w:pPr>
        <w:spacing w:after="0"/>
        <w:ind w:left="0"/>
        <w:jc w:val="both"/>
      </w:pPr>
      <w:r>
        <w:rPr>
          <w:rFonts w:ascii="Times New Roman"/>
          <w:b w:val="false"/>
          <w:i w:val="false"/>
          <w:color w:val="000000"/>
          <w:sz w:val="28"/>
        </w:rPr>
        <w:t>
      ауа-май микросепаратор мен ылғалшығарғыштың корпусы тексеріледі;</w:t>
      </w:r>
    </w:p>
    <w:p>
      <w:pPr>
        <w:spacing w:after="0"/>
        <w:ind w:left="0"/>
        <w:jc w:val="both"/>
      </w:pPr>
      <w:r>
        <w:rPr>
          <w:rFonts w:ascii="Times New Roman"/>
          <w:b w:val="false"/>
          <w:i w:val="false"/>
          <w:color w:val="000000"/>
          <w:sz w:val="28"/>
        </w:rPr>
        <w:t>
      құбыр желілерінен ауаның шықпауы тексеріледі;</w:t>
      </w:r>
    </w:p>
    <w:p>
      <w:pPr>
        <w:spacing w:after="0"/>
        <w:ind w:left="0"/>
        <w:jc w:val="both"/>
      </w:pPr>
      <w:r>
        <w:rPr>
          <w:rFonts w:ascii="Times New Roman"/>
          <w:b w:val="false"/>
          <w:i w:val="false"/>
          <w:color w:val="000000"/>
          <w:sz w:val="28"/>
        </w:rPr>
        <w:t>
      ол 9 бар қысымды қысылған ауада таймермен жарақтандырылған электромагнитті автоматты төгу клапанының қосылу мен ажырату жұмысы тексеріледі, атмосфераға ауа шықпаса 1-3 секундтай демонтаждалады, тексеріледі және қажет болған кезде ауыстырылады;</w:t>
      </w:r>
    </w:p>
    <w:p>
      <w:pPr>
        <w:spacing w:after="0"/>
        <w:ind w:left="0"/>
        <w:jc w:val="both"/>
      </w:pPr>
      <w:r>
        <w:rPr>
          <w:rFonts w:ascii="Times New Roman"/>
          <w:b w:val="false"/>
          <w:i w:val="false"/>
          <w:color w:val="000000"/>
          <w:sz w:val="28"/>
        </w:rPr>
        <w:t>
      электропневматикалық тежегіштердің жұмысы тексеріледі;</w:t>
      </w:r>
    </w:p>
    <w:p>
      <w:pPr>
        <w:spacing w:after="0"/>
        <w:ind w:left="0"/>
        <w:jc w:val="both"/>
      </w:pPr>
      <w:r>
        <w:rPr>
          <w:rFonts w:ascii="Times New Roman"/>
          <w:b w:val="false"/>
          <w:i w:val="false"/>
          <w:color w:val="000000"/>
          <w:sz w:val="28"/>
        </w:rPr>
        <w:t>
      ауа құбыр желісінен және резервуарлардан ауаның шықпауы тыңдау арқылы және (немесе) сабынды ерітіндінің көмегімен тексеріледі;</w:t>
      </w:r>
    </w:p>
    <w:p>
      <w:pPr>
        <w:spacing w:after="0"/>
        <w:ind w:left="0"/>
        <w:jc w:val="both"/>
      </w:pPr>
      <w:r>
        <w:rPr>
          <w:rFonts w:ascii="Times New Roman"/>
          <w:b w:val="false"/>
          <w:i w:val="false"/>
          <w:color w:val="000000"/>
          <w:sz w:val="28"/>
        </w:rPr>
        <w:t>
      резервуарларда түпкі және дәнекерленген тігістерде жарықтың, майысудың болмауы тексеріледі;</w:t>
      </w:r>
    </w:p>
    <w:p>
      <w:pPr>
        <w:spacing w:after="0"/>
        <w:ind w:left="0"/>
        <w:jc w:val="both"/>
      </w:pPr>
      <w:r>
        <w:rPr>
          <w:rFonts w:ascii="Times New Roman"/>
          <w:b w:val="false"/>
          <w:i w:val="false"/>
          <w:color w:val="000000"/>
          <w:sz w:val="28"/>
        </w:rPr>
        <w:t>
      резервуарларға жанасатын ауақұбырларында жарықтың, ақаулықтың көзге көрінетін зақымдану мен ағудың болмауы тексеріледі;</w:t>
      </w:r>
    </w:p>
    <w:p>
      <w:pPr>
        <w:spacing w:after="0"/>
        <w:ind w:left="0"/>
        <w:jc w:val="both"/>
      </w:pPr>
      <w:r>
        <w:rPr>
          <w:rFonts w:ascii="Times New Roman"/>
          <w:b w:val="false"/>
          <w:i w:val="false"/>
          <w:color w:val="000000"/>
          <w:sz w:val="28"/>
        </w:rPr>
        <w:t>
      сақтандырғыш және кері клапандарда жарықтың, ақаулықтың, көзге көрінетін зақымданудың болмауы тексеріледі;</w:t>
      </w:r>
    </w:p>
    <w:p>
      <w:pPr>
        <w:spacing w:after="0"/>
        <w:ind w:left="0"/>
        <w:jc w:val="both"/>
      </w:pPr>
      <w:r>
        <w:rPr>
          <w:rFonts w:ascii="Times New Roman"/>
          <w:b w:val="false"/>
          <w:i w:val="false"/>
          <w:color w:val="000000"/>
          <w:sz w:val="28"/>
        </w:rPr>
        <w:t>
      әрбір түйіндегі ауаны жабу крандарының жұмысы тексеріледі;</w:t>
      </w:r>
    </w:p>
    <w:p>
      <w:pPr>
        <w:spacing w:after="0"/>
        <w:ind w:left="0"/>
        <w:jc w:val="both"/>
      </w:pPr>
      <w:r>
        <w:rPr>
          <w:rFonts w:ascii="Times New Roman"/>
          <w:b w:val="false"/>
          <w:i w:val="false"/>
          <w:color w:val="000000"/>
          <w:sz w:val="28"/>
        </w:rPr>
        <w:t>
      ауа желілерін, жинақтау крандарының ауақұбыры сүзгісін, скобалар мен ілмектердің жарықтары, ақаулығы, көзге көрінетін зақымдануы болмауы тексеріледі;</w:t>
      </w:r>
    </w:p>
    <w:p>
      <w:pPr>
        <w:spacing w:after="0"/>
        <w:ind w:left="0"/>
        <w:jc w:val="both"/>
      </w:pPr>
      <w:r>
        <w:rPr>
          <w:rFonts w:ascii="Times New Roman"/>
          <w:b w:val="false"/>
          <w:i w:val="false"/>
          <w:color w:val="000000"/>
          <w:sz w:val="28"/>
        </w:rPr>
        <w:t xml:space="preserve">
      барлық жинақтау крандарының тұтқаларының дұрыс тұруы (ауақұбырының бойымен ашық жағдайда), су жіберу крандарының тұтқалары (тұтқа жабық жағдайда тік төмен бағытталады) тексеріледі; </w:t>
      </w:r>
    </w:p>
    <w:p>
      <w:pPr>
        <w:spacing w:after="0"/>
        <w:ind w:left="0"/>
        <w:jc w:val="both"/>
      </w:pPr>
      <w:r>
        <w:rPr>
          <w:rFonts w:ascii="Times New Roman"/>
          <w:b w:val="false"/>
          <w:i w:val="false"/>
          <w:color w:val="000000"/>
          <w:sz w:val="28"/>
        </w:rPr>
        <w:t>
      ауақұбырларының қосылған жерлерінде ауа ағынының болмауы тексеріледі;</w:t>
      </w:r>
    </w:p>
    <w:p>
      <w:pPr>
        <w:spacing w:after="0"/>
        <w:ind w:left="0"/>
        <w:jc w:val="both"/>
      </w:pPr>
      <w:r>
        <w:rPr>
          <w:rFonts w:ascii="Times New Roman"/>
          <w:b w:val="false"/>
          <w:i w:val="false"/>
          <w:color w:val="000000"/>
          <w:sz w:val="28"/>
        </w:rPr>
        <w:t>
      метрополитен мен монорельсті көліктің тежегішті басқару блогының, шұғыл тежеу клапанының, жүктемені реттеу клапанының, дифференциалды клапанның, тежегіш клапанының, диагностикалық штуцердің жұмыстары тексеріледі;</w:t>
      </w:r>
    </w:p>
    <w:p>
      <w:pPr>
        <w:spacing w:after="0"/>
        <w:ind w:left="0"/>
        <w:jc w:val="both"/>
      </w:pPr>
      <w:r>
        <w:rPr>
          <w:rFonts w:ascii="Times New Roman"/>
          <w:b w:val="false"/>
          <w:i w:val="false"/>
          <w:color w:val="000000"/>
          <w:sz w:val="28"/>
        </w:rPr>
        <w:t>
      электр жабдықты ағымдағы жөндеу кезіндегі жұмыстар:</w:t>
      </w:r>
    </w:p>
    <w:p>
      <w:pPr>
        <w:spacing w:after="0"/>
        <w:ind w:left="0"/>
        <w:jc w:val="both"/>
      </w:pPr>
      <w:r>
        <w:rPr>
          <w:rFonts w:ascii="Times New Roman"/>
          <w:b w:val="false"/>
          <w:i w:val="false"/>
          <w:color w:val="000000"/>
          <w:sz w:val="28"/>
        </w:rPr>
        <w:t>
      аккумулятор батареяларының кернеуі басқару пультіндегі вольтметр бойынша тексеріледі, аккумулятор батареяларының жәшігі механикалық зақымдануға, элементтердің қақпағы мен клеммалары электролиттің ақпауы мен құйғыш контураны, элементтер арасындағы барлық электрлік қосылыстар, аккумулятор батареясының элементтер жиілігі тексеріледі;</w:t>
      </w:r>
    </w:p>
    <w:p>
      <w:pPr>
        <w:spacing w:after="0"/>
        <w:ind w:left="0"/>
        <w:jc w:val="both"/>
      </w:pPr>
      <w:r>
        <w:rPr>
          <w:rFonts w:ascii="Times New Roman"/>
          <w:b w:val="false"/>
          <w:i w:val="false"/>
          <w:color w:val="000000"/>
          <w:sz w:val="28"/>
        </w:rPr>
        <w:t>
      тығыздығы тексеріледі, қажет болған кезде әрбір элементке дистиляцияланған су құйылады (судың минималды деңгейі 5 мм, саксималды деңгейі 55 мм.);</w:t>
      </w:r>
    </w:p>
    <w:p>
      <w:pPr>
        <w:spacing w:after="0"/>
        <w:ind w:left="0"/>
        <w:jc w:val="both"/>
      </w:pPr>
      <w:r>
        <w:rPr>
          <w:rFonts w:ascii="Times New Roman"/>
          <w:b w:val="false"/>
          <w:i w:val="false"/>
          <w:color w:val="000000"/>
          <w:sz w:val="28"/>
        </w:rPr>
        <w:t>
      дыбыс сигналының жұмысы тексеріледі, терезетазалағыш рычагтарының түйіскен жерлері майланады, терезетазалағыштың сүрткіші ауыстырылады;</w:t>
      </w:r>
    </w:p>
    <w:p>
      <w:pPr>
        <w:spacing w:after="0"/>
        <w:ind w:left="0"/>
        <w:jc w:val="both"/>
      </w:pPr>
      <w:r>
        <w:rPr>
          <w:rFonts w:ascii="Times New Roman"/>
          <w:b w:val="false"/>
          <w:i w:val="false"/>
          <w:color w:val="000000"/>
          <w:sz w:val="28"/>
        </w:rPr>
        <w:t>
      жолаушыларды автоматты хабарландыру блогының сыртқы жағдайы тексеріледі;</w:t>
      </w:r>
    </w:p>
    <w:p>
      <w:pPr>
        <w:spacing w:after="0"/>
        <w:ind w:left="0"/>
        <w:jc w:val="both"/>
      </w:pPr>
      <w:r>
        <w:rPr>
          <w:rFonts w:ascii="Times New Roman"/>
          <w:b w:val="false"/>
          <w:i w:val="false"/>
          <w:color w:val="000000"/>
          <w:sz w:val="28"/>
        </w:rPr>
        <w:t>
      алдыңғы жарықдиодтары, орталық басқару пульті (оның сыртқы жағдайы), алдыңғы жарықдиодтары мен сұйықты-кристалды дисплей тексеріледі;</w:t>
      </w:r>
    </w:p>
    <w:p>
      <w:pPr>
        <w:spacing w:after="0"/>
        <w:ind w:left="0"/>
        <w:jc w:val="both"/>
      </w:pPr>
      <w:r>
        <w:rPr>
          <w:rFonts w:ascii="Times New Roman"/>
          <w:b w:val="false"/>
          <w:i w:val="false"/>
          <w:color w:val="000000"/>
          <w:sz w:val="28"/>
        </w:rPr>
        <w:t>
      метрополитен мен монорельстік көліктің ішкі және сыртқы хабарлау жүйесі икемді микрофон көмегімен тексеріледі;</w:t>
      </w:r>
    </w:p>
    <w:p>
      <w:pPr>
        <w:spacing w:after="0"/>
        <w:ind w:left="0"/>
        <w:jc w:val="both"/>
      </w:pPr>
      <w:r>
        <w:rPr>
          <w:rFonts w:ascii="Times New Roman"/>
          <w:b w:val="false"/>
          <w:i w:val="false"/>
          <w:color w:val="000000"/>
          <w:sz w:val="28"/>
        </w:rPr>
        <w:t>
      метрополитен мен монорельстік көліктің хабарлау қаттылығының деңгейінің өзгеруі тексеріледі, қол кнопкасымен басқару құралымен хабарлау, жолаушылармен және кабинааралық ішкі байланыс жүйесі, жолаушыларға арналған ақпараттық табло, салондағы динамиктердің жұмысы тексеріледі;</w:t>
      </w:r>
    </w:p>
    <w:p>
      <w:pPr>
        <w:spacing w:after="0"/>
        <w:ind w:left="0"/>
        <w:jc w:val="both"/>
      </w:pPr>
      <w:r>
        <w:rPr>
          <w:rFonts w:ascii="Times New Roman"/>
          <w:b w:val="false"/>
          <w:i w:val="false"/>
          <w:color w:val="000000"/>
          <w:sz w:val="28"/>
        </w:rPr>
        <w:t>
      машинист кабинасы мен салонның жарықтандырылуы тексеріледі;</w:t>
      </w:r>
    </w:p>
    <w:p>
      <w:pPr>
        <w:spacing w:after="0"/>
        <w:ind w:left="0"/>
        <w:jc w:val="both"/>
      </w:pPr>
      <w:r>
        <w:rPr>
          <w:rFonts w:ascii="Times New Roman"/>
          <w:b w:val="false"/>
          <w:i w:val="false"/>
          <w:color w:val="000000"/>
          <w:sz w:val="28"/>
        </w:rPr>
        <w:t>
      люминесценттік шамдардың жарықтануында жыпылықтаудың, қара дақтардың болмауы тексеріледі;</w:t>
      </w:r>
    </w:p>
    <w:p>
      <w:pPr>
        <w:spacing w:after="0"/>
        <w:ind w:left="0"/>
        <w:jc w:val="both"/>
      </w:pPr>
      <w:r>
        <w:rPr>
          <w:rFonts w:ascii="Times New Roman"/>
          <w:b w:val="false"/>
          <w:i w:val="false"/>
          <w:color w:val="000000"/>
          <w:sz w:val="28"/>
        </w:rPr>
        <w:t>
      патрондарды, инвертирлеуші көшейткішті және жіберу-реттеуші желіні тексеру, плафонның қақпағын шаң мен басқа да заттардан тазалау;</w:t>
      </w:r>
    </w:p>
    <w:p>
      <w:pPr>
        <w:spacing w:after="0"/>
        <w:ind w:left="0"/>
        <w:jc w:val="both"/>
      </w:pPr>
      <w:r>
        <w:rPr>
          <w:rFonts w:ascii="Times New Roman"/>
          <w:b w:val="false"/>
          <w:i w:val="false"/>
          <w:color w:val="000000"/>
          <w:sz w:val="28"/>
        </w:rPr>
        <w:t>
      метрополитен мен монорельстік көліктің астындағы электр құрылғыларын жөндеу мен тазалау бойынша жұмыстар:</w:t>
      </w:r>
    </w:p>
    <w:p>
      <w:pPr>
        <w:spacing w:after="0"/>
        <w:ind w:left="0"/>
        <w:jc w:val="both"/>
      </w:pPr>
      <w:r>
        <w:rPr>
          <w:rFonts w:ascii="Times New Roman"/>
          <w:b w:val="false"/>
          <w:i w:val="false"/>
          <w:color w:val="000000"/>
          <w:sz w:val="28"/>
        </w:rPr>
        <w:t>
      1Р, 3Р, 4Р, 74Р вагонаралық кабельдерді алу, тазалау және қосылыстарын тексеру;</w:t>
      </w:r>
    </w:p>
    <w:p>
      <w:pPr>
        <w:spacing w:after="0"/>
        <w:ind w:left="0"/>
        <w:jc w:val="both"/>
      </w:pPr>
      <w:r>
        <w:rPr>
          <w:rFonts w:ascii="Times New Roman"/>
          <w:b w:val="false"/>
          <w:i w:val="false"/>
          <w:color w:val="000000"/>
          <w:sz w:val="28"/>
        </w:rPr>
        <w:t>
      тежегіш резисторында демонтаждау, тазалау және монтаждау;</w:t>
      </w:r>
    </w:p>
    <w:p>
      <w:pPr>
        <w:spacing w:after="0"/>
        <w:ind w:left="0"/>
        <w:jc w:val="both"/>
      </w:pPr>
      <w:r>
        <w:rPr>
          <w:rFonts w:ascii="Times New Roman"/>
          <w:b w:val="false"/>
          <w:i w:val="false"/>
          <w:color w:val="000000"/>
          <w:sz w:val="28"/>
        </w:rPr>
        <w:t>
      аккумулятор батареяларын басқару жәшігіндегі демонтаждау, тазалау және монтаждау;</w:t>
      </w:r>
    </w:p>
    <w:p>
      <w:pPr>
        <w:spacing w:after="0"/>
        <w:ind w:left="0"/>
        <w:jc w:val="both"/>
      </w:pPr>
      <w:r>
        <w:rPr>
          <w:rFonts w:ascii="Times New Roman"/>
          <w:b w:val="false"/>
          <w:i w:val="false"/>
          <w:color w:val="000000"/>
          <w:sz w:val="28"/>
        </w:rPr>
        <w:t>
      төменгі кернеулі тұйықталу блогындағы демонтаждау, тазалау және монтаждау;</w:t>
      </w:r>
    </w:p>
    <w:p>
      <w:pPr>
        <w:spacing w:after="0"/>
        <w:ind w:left="0"/>
        <w:jc w:val="both"/>
      </w:pPr>
      <w:r>
        <w:rPr>
          <w:rFonts w:ascii="Times New Roman"/>
          <w:b w:val="false"/>
          <w:i w:val="false"/>
          <w:color w:val="000000"/>
          <w:sz w:val="28"/>
        </w:rPr>
        <w:t>
      қосымша қуаттау блогындағы бөлу щиті блогындағы демонтаждау, тазалау және монтаждау;</w:t>
      </w:r>
    </w:p>
    <w:p>
      <w:pPr>
        <w:spacing w:after="0"/>
        <w:ind w:left="0"/>
        <w:jc w:val="both"/>
      </w:pPr>
      <w:r>
        <w:rPr>
          <w:rFonts w:ascii="Times New Roman"/>
          <w:b w:val="false"/>
          <w:i w:val="false"/>
          <w:color w:val="000000"/>
          <w:sz w:val="28"/>
        </w:rPr>
        <w:t>
      контроллюр блогындағы демонтаждау, тазалау және монтаждау;</w:t>
      </w:r>
    </w:p>
    <w:p>
      <w:pPr>
        <w:spacing w:after="0"/>
        <w:ind w:left="0"/>
        <w:jc w:val="both"/>
      </w:pPr>
      <w:r>
        <w:rPr>
          <w:rFonts w:ascii="Times New Roman"/>
          <w:b w:val="false"/>
          <w:i w:val="false"/>
          <w:color w:val="000000"/>
          <w:sz w:val="28"/>
        </w:rPr>
        <w:t>
      қосалқы қуаттау блогындағы, қуат сүзгісі түйініндегі демонтаждау, тазалау және монтаждау;</w:t>
      </w:r>
    </w:p>
    <w:p>
      <w:pPr>
        <w:spacing w:after="0"/>
        <w:ind w:left="0"/>
        <w:jc w:val="both"/>
      </w:pPr>
      <w:r>
        <w:rPr>
          <w:rFonts w:ascii="Times New Roman"/>
          <w:b w:val="false"/>
          <w:i w:val="false"/>
          <w:color w:val="000000"/>
          <w:sz w:val="28"/>
        </w:rPr>
        <w:t>
      негізгі ажыратқыш блогындағы, линиялық ажыратқыштағы, жоғары кернеу тұйықтауындағы, тежеу жүйесі мен сүзгіш конденсатордағы демонтаждау, тазалау және монтаждау.</w:t>
      </w:r>
    </w:p>
    <w:bookmarkStart w:name="z61" w:id="59"/>
    <w:p>
      <w:pPr>
        <w:spacing w:after="0"/>
        <w:ind w:left="0"/>
        <w:jc w:val="both"/>
      </w:pPr>
      <w:r>
        <w:rPr>
          <w:rFonts w:ascii="Times New Roman"/>
          <w:b w:val="false"/>
          <w:i w:val="false"/>
          <w:color w:val="000000"/>
          <w:sz w:val="28"/>
        </w:rPr>
        <w:t xml:space="preserve">
      21. Орташа жөндеу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белгіленген ағымдағы жөндеуде көзделген барлық жұмыстарды қамтиды, бұл ретте қосымша мынадай жұмыстар орындалады: </w:t>
      </w:r>
    </w:p>
    <w:bookmarkEnd w:id="59"/>
    <w:p>
      <w:pPr>
        <w:spacing w:after="0"/>
        <w:ind w:left="0"/>
        <w:jc w:val="both"/>
      </w:pPr>
      <w:r>
        <w:rPr>
          <w:rFonts w:ascii="Times New Roman"/>
          <w:b w:val="false"/>
          <w:i w:val="false"/>
          <w:color w:val="000000"/>
          <w:sz w:val="28"/>
        </w:rPr>
        <w:t>
      Механикалық жабдықтарды орташа жөндеудегі жұмыстар:</w:t>
      </w:r>
    </w:p>
    <w:p>
      <w:pPr>
        <w:spacing w:after="0"/>
        <w:ind w:left="0"/>
        <w:jc w:val="both"/>
      </w:pPr>
      <w:r>
        <w:rPr>
          <w:rFonts w:ascii="Times New Roman"/>
          <w:b w:val="false"/>
          <w:i w:val="false"/>
          <w:color w:val="000000"/>
          <w:sz w:val="28"/>
        </w:rPr>
        <w:t>
      бастапқы аспаның жағдайын қабаттану мен резеңкеде ақаулықтың болмауын тексеру;</w:t>
      </w:r>
    </w:p>
    <w:p>
      <w:pPr>
        <w:spacing w:after="0"/>
        <w:ind w:left="0"/>
        <w:jc w:val="both"/>
      </w:pPr>
      <w:r>
        <w:rPr>
          <w:rFonts w:ascii="Times New Roman"/>
          <w:b w:val="false"/>
          <w:i w:val="false"/>
          <w:color w:val="000000"/>
          <w:sz w:val="28"/>
        </w:rPr>
        <w:t>
      болттардағы белгінің жылжып кетпеуін тексеру;</w:t>
      </w:r>
    </w:p>
    <w:p>
      <w:pPr>
        <w:spacing w:after="0"/>
        <w:ind w:left="0"/>
        <w:jc w:val="both"/>
      </w:pPr>
      <w:r>
        <w:rPr>
          <w:rFonts w:ascii="Times New Roman"/>
          <w:b w:val="false"/>
          <w:i w:val="false"/>
          <w:color w:val="000000"/>
          <w:sz w:val="28"/>
        </w:rPr>
        <w:t>
      токқабылдағыштың барлық кешендеушілерінің зақымданбауын тексеру, ақаулықтар анықталған жағдайда токқабылдағышқа күрделі жөндеу жүргізу немесе оның тетіктерін ауыстыру, токқабылдағыш тоспасының тозуы жеткен кезде, 10 мм-ден кем болса жаңа тоспаға ауыстыру қажет;</w:t>
      </w:r>
    </w:p>
    <w:p>
      <w:pPr>
        <w:spacing w:after="0"/>
        <w:ind w:left="0"/>
        <w:jc w:val="both"/>
      </w:pPr>
      <w:r>
        <w:rPr>
          <w:rFonts w:ascii="Times New Roman"/>
          <w:b w:val="false"/>
          <w:i w:val="false"/>
          <w:color w:val="000000"/>
          <w:sz w:val="28"/>
        </w:rPr>
        <w:t>
      токқабылдағыштың тоқыма ажыратқышын жарық және басқа да зақымданудың болмауын тексеру;</w:t>
      </w:r>
    </w:p>
    <w:p>
      <w:pPr>
        <w:spacing w:after="0"/>
        <w:ind w:left="0"/>
        <w:jc w:val="both"/>
      </w:pPr>
      <w:r>
        <w:rPr>
          <w:rFonts w:ascii="Times New Roman"/>
          <w:b w:val="false"/>
          <w:i w:val="false"/>
          <w:color w:val="000000"/>
          <w:sz w:val="28"/>
        </w:rPr>
        <w:t>
      екінші аспаның пневмокөпшігінің теңестіру клапанын ашу, жөндеу жүргізу. Теңестіру стерженінде жарықтың және зақымданудың болмауын тексеру. Егер теңестіру клапаны жөндеуге жатпаса, жаңасына аусытырылады. Жөндеуден немесе ауыстырылғаннан кейін теңестіруші клапанның жалғануының беріктігі, зақымдануы мен ауа шығудың болмауы, вагон кузовының балкалары мен арба рамасындағы орталық тесіктің арасындағы қашықтық реттеледі;</w:t>
      </w:r>
    </w:p>
    <w:p>
      <w:pPr>
        <w:spacing w:after="0"/>
        <w:ind w:left="0"/>
        <w:jc w:val="both"/>
      </w:pPr>
      <w:r>
        <w:rPr>
          <w:rFonts w:ascii="Times New Roman"/>
          <w:b w:val="false"/>
          <w:i w:val="false"/>
          <w:color w:val="000000"/>
          <w:sz w:val="28"/>
        </w:rPr>
        <w:t>
      қосалқы аспаның пневмокөпшігінің тесілмегендігі, ауа жібермейтіндігі, үрленбегенін, еш жерінде модификация жоқтығын, резеңке және металл тетіктерінің тістесу ақауының жоқтығы тексеріледі. Эластомердің сыртқы қабатының дефектісіне, егер ол элестомердің сыртқы қабатын тоқыма күшейткішке зақым келтірмей бұзған болса, рұқсат етіледі. Пневмокөпшіктің тоқыма күшейткіші зақымданса, ол ауыстырылады;</w:t>
      </w:r>
    </w:p>
    <w:p>
      <w:pPr>
        <w:spacing w:after="0"/>
        <w:ind w:left="0"/>
        <w:jc w:val="both"/>
      </w:pPr>
      <w:r>
        <w:rPr>
          <w:rFonts w:ascii="Times New Roman"/>
          <w:b w:val="false"/>
          <w:i w:val="false"/>
          <w:color w:val="000000"/>
          <w:sz w:val="28"/>
        </w:rPr>
        <w:t>
      редуктор корпусының жағдайын жарық пен зақымдануға тексеру, сондай-ақ редуктордың жоғары және төменгі жартысының бекітілуін, төгу қақпағын тексеру;</w:t>
      </w:r>
    </w:p>
    <w:p>
      <w:pPr>
        <w:spacing w:after="0"/>
        <w:ind w:left="0"/>
        <w:jc w:val="both"/>
      </w:pPr>
      <w:r>
        <w:rPr>
          <w:rFonts w:ascii="Times New Roman"/>
          <w:b w:val="false"/>
          <w:i w:val="false"/>
          <w:color w:val="000000"/>
          <w:sz w:val="28"/>
        </w:rPr>
        <w:t>
      редуктордың жоғары және төменгі жартысының бетінен, төгу қақпағынан май ақпауын тексеру;</w:t>
      </w:r>
    </w:p>
    <w:p>
      <w:pPr>
        <w:spacing w:after="0"/>
        <w:ind w:left="0"/>
        <w:jc w:val="both"/>
      </w:pPr>
      <w:r>
        <w:rPr>
          <w:rFonts w:ascii="Times New Roman"/>
          <w:b w:val="false"/>
          <w:i w:val="false"/>
          <w:color w:val="000000"/>
          <w:sz w:val="28"/>
        </w:rPr>
        <w:t>
      редуктордың іліну түйінінің жағдайы мен бекітілуін тексеру;</w:t>
      </w:r>
    </w:p>
    <w:p>
      <w:pPr>
        <w:spacing w:after="0"/>
        <w:ind w:left="0"/>
        <w:jc w:val="both"/>
      </w:pPr>
      <w:r>
        <w:rPr>
          <w:rFonts w:ascii="Times New Roman"/>
          <w:b w:val="false"/>
          <w:i w:val="false"/>
          <w:color w:val="000000"/>
          <w:sz w:val="28"/>
        </w:rPr>
        <w:t>
      тісті берілістің қаптамасындағы майды жаңасына ауыстыру;</w:t>
      </w:r>
    </w:p>
    <w:p>
      <w:pPr>
        <w:spacing w:after="0"/>
        <w:ind w:left="0"/>
        <w:jc w:val="both"/>
      </w:pPr>
      <w:r>
        <w:rPr>
          <w:rFonts w:ascii="Times New Roman"/>
          <w:b w:val="false"/>
          <w:i w:val="false"/>
          <w:color w:val="000000"/>
          <w:sz w:val="28"/>
        </w:rPr>
        <w:t>
      майдың деңгейін өлшеу терезесі арқылы тексеру, минималды деңгей 3,5 литр, максималды деңгей 4,2 литр болуы керек;</w:t>
      </w:r>
    </w:p>
    <w:p>
      <w:pPr>
        <w:spacing w:after="0"/>
        <w:ind w:left="0"/>
        <w:jc w:val="both"/>
      </w:pPr>
      <w:r>
        <w:rPr>
          <w:rFonts w:ascii="Times New Roman"/>
          <w:b w:val="false"/>
          <w:i w:val="false"/>
          <w:color w:val="000000"/>
          <w:sz w:val="28"/>
        </w:rPr>
        <w:t>
      тартымды электр қозғалтқышты корпуста жарық пен басқа да механикалық зақымданудың болмауына, электр кабельдерінің үйкелмеуіне және ілінуіне, майдың ақпауына тексеру;</w:t>
      </w:r>
    </w:p>
    <w:p>
      <w:pPr>
        <w:spacing w:after="0"/>
        <w:ind w:left="0"/>
        <w:jc w:val="both"/>
      </w:pPr>
      <w:r>
        <w:rPr>
          <w:rFonts w:ascii="Times New Roman"/>
          <w:b w:val="false"/>
          <w:i w:val="false"/>
          <w:color w:val="000000"/>
          <w:sz w:val="28"/>
        </w:rPr>
        <w:t>
      мойынтіректердің майлауға арналған май сауыттың қақпағының болуын тексеру;</w:t>
      </w:r>
    </w:p>
    <w:p>
      <w:pPr>
        <w:spacing w:after="0"/>
        <w:ind w:left="0"/>
        <w:jc w:val="both"/>
      </w:pPr>
      <w:r>
        <w:rPr>
          <w:rFonts w:ascii="Times New Roman"/>
          <w:b w:val="false"/>
          <w:i w:val="false"/>
          <w:color w:val="000000"/>
          <w:sz w:val="28"/>
        </w:rPr>
        <w:t>
      электр қозғалтқыштың әрбір мойынтірегін майдың қажетті мөлшерімен толтыру;</w:t>
      </w:r>
    </w:p>
    <w:p>
      <w:pPr>
        <w:spacing w:after="0"/>
        <w:ind w:left="0"/>
        <w:jc w:val="both"/>
      </w:pPr>
      <w:r>
        <w:rPr>
          <w:rFonts w:ascii="Times New Roman"/>
          <w:b w:val="false"/>
          <w:i w:val="false"/>
          <w:color w:val="000000"/>
          <w:sz w:val="28"/>
        </w:rPr>
        <w:t>
      мойынтіректердің түйіндерінің жағдайын және бекітілу сенімділігін тексеру;</w:t>
      </w:r>
    </w:p>
    <w:p>
      <w:pPr>
        <w:spacing w:after="0"/>
        <w:ind w:left="0"/>
        <w:jc w:val="both"/>
      </w:pPr>
      <w:r>
        <w:rPr>
          <w:rFonts w:ascii="Times New Roman"/>
          <w:b w:val="false"/>
          <w:i w:val="false"/>
          <w:color w:val="000000"/>
          <w:sz w:val="28"/>
        </w:rPr>
        <w:t>
      болттар мен гайкалардағы белгілердің жылжып кетпеуін тексеру;</w:t>
      </w:r>
    </w:p>
    <w:p>
      <w:pPr>
        <w:spacing w:after="0"/>
        <w:ind w:left="0"/>
        <w:jc w:val="both"/>
      </w:pPr>
      <w:r>
        <w:rPr>
          <w:rFonts w:ascii="Times New Roman"/>
          <w:b w:val="false"/>
          <w:i w:val="false"/>
          <w:color w:val="000000"/>
          <w:sz w:val="28"/>
        </w:rPr>
        <w:t>
      шүберін түйіннің жағдайын жарық пен зақымданулардың болмауына тексеру, қапталадғы буферлердің резеңке элементтерінің жағдайын жарықтар мен зақымданулардың болмауына, тартушы білікті тексеру, ақаулар болған жағдайда шүберін тетіктеріне жөндеу жүргізіледі;</w:t>
      </w:r>
    </w:p>
    <w:p>
      <w:pPr>
        <w:spacing w:after="0"/>
        <w:ind w:left="0"/>
        <w:jc w:val="both"/>
      </w:pPr>
      <w:r>
        <w:rPr>
          <w:rFonts w:ascii="Times New Roman"/>
          <w:b w:val="false"/>
          <w:i w:val="false"/>
          <w:color w:val="000000"/>
          <w:sz w:val="28"/>
        </w:rPr>
        <w:t>
      көлденең тербеліс тиғыштарын тексеру, егер тиғыштың демпферінде зақымдану мен май ағуының іздері болса ауыстырылады;</w:t>
      </w:r>
    </w:p>
    <w:p>
      <w:pPr>
        <w:spacing w:after="0"/>
        <w:ind w:left="0"/>
        <w:jc w:val="both"/>
      </w:pPr>
      <w:r>
        <w:rPr>
          <w:rFonts w:ascii="Times New Roman"/>
          <w:b w:val="false"/>
          <w:i w:val="false"/>
          <w:color w:val="000000"/>
          <w:sz w:val="28"/>
        </w:rPr>
        <w:t>
      тежегіш берілісінің тетіктері мен түйіндерінің жағдайы мен түйіндерін, тежегіш қалпы, тұтқыш, төлкерелді, шайбаларды, қалып фиксаторларын,тежегіш құрылғыларын тексеру;</w:t>
      </w:r>
    </w:p>
    <w:p>
      <w:pPr>
        <w:spacing w:after="0"/>
        <w:ind w:left="0"/>
        <w:jc w:val="both"/>
      </w:pPr>
      <w:r>
        <w:rPr>
          <w:rFonts w:ascii="Times New Roman"/>
          <w:b w:val="false"/>
          <w:i w:val="false"/>
          <w:color w:val="000000"/>
          <w:sz w:val="28"/>
        </w:rPr>
        <w:t>
      тұтқышті тежегіш берілісінің барлық тетіктеріндегі жарықтарды, тозуларды тексеру;</w:t>
      </w:r>
    </w:p>
    <w:p>
      <w:pPr>
        <w:spacing w:after="0"/>
        <w:ind w:left="0"/>
        <w:jc w:val="both"/>
      </w:pPr>
      <w:r>
        <w:rPr>
          <w:rFonts w:ascii="Times New Roman"/>
          <w:b w:val="false"/>
          <w:i w:val="false"/>
          <w:color w:val="000000"/>
          <w:sz w:val="28"/>
        </w:rPr>
        <w:t>
      белдіктерді, шайбаларды, сіргелерді тексеру;</w:t>
      </w:r>
    </w:p>
    <w:p>
      <w:pPr>
        <w:spacing w:after="0"/>
        <w:ind w:left="0"/>
        <w:jc w:val="both"/>
      </w:pPr>
      <w:r>
        <w:rPr>
          <w:rFonts w:ascii="Times New Roman"/>
          <w:b w:val="false"/>
          <w:i w:val="false"/>
          <w:color w:val="000000"/>
          <w:sz w:val="28"/>
        </w:rPr>
        <w:t>
      тежегіш цилиндрінің корпусы мен қалпы қалыңдығын тексеру;</w:t>
      </w:r>
    </w:p>
    <w:p>
      <w:pPr>
        <w:spacing w:after="0"/>
        <w:ind w:left="0"/>
        <w:jc w:val="both"/>
      </w:pPr>
      <w:r>
        <w:rPr>
          <w:rFonts w:ascii="Times New Roman"/>
          <w:b w:val="false"/>
          <w:i w:val="false"/>
          <w:color w:val="000000"/>
          <w:sz w:val="28"/>
        </w:rPr>
        <w:t>
      жұмыс жүрісінің ұзындығын өлшеу;</w:t>
      </w:r>
    </w:p>
    <w:p>
      <w:pPr>
        <w:spacing w:after="0"/>
        <w:ind w:left="0"/>
        <w:jc w:val="both"/>
      </w:pPr>
      <w:r>
        <w:rPr>
          <w:rFonts w:ascii="Times New Roman"/>
          <w:b w:val="false"/>
          <w:i w:val="false"/>
          <w:color w:val="000000"/>
          <w:sz w:val="28"/>
        </w:rPr>
        <w:t>
      аялдама тежегіш цилиндрлерінің аялдама тежегішін тексеру;</w:t>
      </w:r>
    </w:p>
    <w:p>
      <w:pPr>
        <w:spacing w:after="0"/>
        <w:ind w:left="0"/>
        <w:jc w:val="both"/>
      </w:pPr>
      <w:r>
        <w:rPr>
          <w:rFonts w:ascii="Times New Roman"/>
          <w:b w:val="false"/>
          <w:i w:val="false"/>
          <w:color w:val="000000"/>
          <w:sz w:val="28"/>
        </w:rPr>
        <w:t>
      тежегіш цилиндрі мен аялдама тежегішінің цилиндріне баратын түтік құбырларды жарықтың, бірінші тоқыма қабатқа дейінгі үйкелудің, кесілудің, қабаттанудың, үрленуінің, цилиндрлік формадағы тозудың, бекітілетін металл тетіктердегі жарықтардың болмауына, вагон құрылғыларына тиіп тұрмауын тексеру;</w:t>
      </w:r>
    </w:p>
    <w:p>
      <w:pPr>
        <w:spacing w:after="0"/>
        <w:ind w:left="0"/>
        <w:jc w:val="both"/>
      </w:pPr>
      <w:r>
        <w:rPr>
          <w:rFonts w:ascii="Times New Roman"/>
          <w:b w:val="false"/>
          <w:i w:val="false"/>
          <w:color w:val="000000"/>
          <w:sz w:val="28"/>
        </w:rPr>
        <w:t>
      тежегіш цилиндріне баратын құбыржелілерін, сол секілді штуцерлер мен жалғастырғыш гайкаларды жарықтың, зақымданудың, көзге көрініп тұрған ақаулығының болмауына тексеру, ақаулықтар байқалған жағдайда тежегіш блогына жөндеу жүргізіледі немесе ауыстырылады;</w:t>
      </w:r>
    </w:p>
    <w:p>
      <w:pPr>
        <w:spacing w:after="0"/>
        <w:ind w:left="0"/>
        <w:jc w:val="both"/>
      </w:pPr>
      <w:r>
        <w:rPr>
          <w:rFonts w:ascii="Times New Roman"/>
          <w:b w:val="false"/>
          <w:i w:val="false"/>
          <w:color w:val="000000"/>
          <w:sz w:val="28"/>
        </w:rPr>
        <w:t>
      тежегіш дискісін тексеру, тежегіш дискісінің жұмыс бетінде бірқалыпты тозу болуы керек, сондай-ақ жарықтар мен тоттанулар болмауы керек, ақаулықтар байқалған жағдайда тежегіш дискісі ауыстырылады;</w:t>
      </w:r>
    </w:p>
    <w:p>
      <w:pPr>
        <w:spacing w:after="0"/>
        <w:ind w:left="0"/>
        <w:jc w:val="both"/>
      </w:pPr>
      <w:r>
        <w:rPr>
          <w:rFonts w:ascii="Times New Roman"/>
          <w:b w:val="false"/>
          <w:i w:val="false"/>
          <w:color w:val="000000"/>
          <w:sz w:val="28"/>
        </w:rPr>
        <w:t>
      тарақты майлағыштың жағдайы мен бекітілуін және оның дұрыс орнатылуын тексеру, корпуста жарықтың болмауын тексеру;</w:t>
      </w:r>
    </w:p>
    <w:p>
      <w:pPr>
        <w:spacing w:after="0"/>
        <w:ind w:left="0"/>
        <w:jc w:val="both"/>
      </w:pPr>
      <w:r>
        <w:rPr>
          <w:rFonts w:ascii="Times New Roman"/>
          <w:b w:val="false"/>
          <w:i w:val="false"/>
          <w:color w:val="000000"/>
          <w:sz w:val="28"/>
        </w:rPr>
        <w:t>
      тарақты майлағыш карандашының доңғалақ жұптары мен доңғалақ жұптарының сыртқы бетіне дұрыс жатуын тексеру;</w:t>
      </w:r>
    </w:p>
    <w:p>
      <w:pPr>
        <w:spacing w:after="0"/>
        <w:ind w:left="0"/>
        <w:jc w:val="both"/>
      </w:pPr>
      <w:r>
        <w:rPr>
          <w:rFonts w:ascii="Times New Roman"/>
          <w:b w:val="false"/>
          <w:i w:val="false"/>
          <w:color w:val="000000"/>
          <w:sz w:val="28"/>
        </w:rPr>
        <w:t>
      тарақты майлағыштың майлағыш элементтерін ауыстыру;</w:t>
      </w:r>
    </w:p>
    <w:p>
      <w:pPr>
        <w:spacing w:after="0"/>
        <w:ind w:left="0"/>
        <w:jc w:val="both"/>
      </w:pPr>
      <w:r>
        <w:rPr>
          <w:rFonts w:ascii="Times New Roman"/>
          <w:b w:val="false"/>
          <w:i w:val="false"/>
          <w:color w:val="000000"/>
          <w:sz w:val="28"/>
        </w:rPr>
        <w:t>
      корпустың барлық автотізбегіндегі зақымданулардың болмауын тексеру;</w:t>
      </w:r>
    </w:p>
    <w:p>
      <w:pPr>
        <w:spacing w:after="0"/>
        <w:ind w:left="0"/>
        <w:jc w:val="both"/>
      </w:pPr>
      <w:r>
        <w:rPr>
          <w:rFonts w:ascii="Times New Roman"/>
          <w:b w:val="false"/>
          <w:i w:val="false"/>
          <w:color w:val="000000"/>
          <w:sz w:val="28"/>
        </w:rPr>
        <w:t>
      тізбекті механизм желісі тетіктерінің, электр кабельдерінің, ауаөткізгіштің жағдайын және бекітілуін тексеру;</w:t>
      </w:r>
    </w:p>
    <w:p>
      <w:pPr>
        <w:spacing w:after="0"/>
        <w:ind w:left="0"/>
        <w:jc w:val="both"/>
      </w:pPr>
      <w:r>
        <w:rPr>
          <w:rFonts w:ascii="Times New Roman"/>
          <w:b w:val="false"/>
          <w:i w:val="false"/>
          <w:color w:val="000000"/>
          <w:sz w:val="28"/>
        </w:rPr>
        <w:t>
      қолмен ажырату жұмысын тексеру, тізбекті механизм ілінусіз және тұтылып қалмай қозғалуы керек, автотізбектің бас рельстен биіктігін өлшеу;</w:t>
      </w:r>
    </w:p>
    <w:p>
      <w:pPr>
        <w:spacing w:after="0"/>
        <w:ind w:left="0"/>
        <w:jc w:val="both"/>
      </w:pPr>
      <w:r>
        <w:rPr>
          <w:rFonts w:ascii="Times New Roman"/>
          <w:b w:val="false"/>
          <w:i w:val="false"/>
          <w:color w:val="000000"/>
          <w:sz w:val="28"/>
        </w:rPr>
        <w:t>
      автотізбектің көлденең және тік орталықтануын деңгейлегіш көмегімен тексеру, қажет жағдайда автотізбек болған кезде реттеу;</w:t>
      </w:r>
    </w:p>
    <w:p>
      <w:pPr>
        <w:spacing w:after="0"/>
        <w:ind w:left="0"/>
        <w:jc w:val="both"/>
      </w:pPr>
      <w:r>
        <w:rPr>
          <w:rFonts w:ascii="Times New Roman"/>
          <w:b w:val="false"/>
          <w:i w:val="false"/>
          <w:color w:val="000000"/>
          <w:sz w:val="28"/>
        </w:rPr>
        <w:t>
      резеңке тороидальдық тірек пен резеңке серіппенің оқаулықтарын тексеру;</w:t>
      </w:r>
    </w:p>
    <w:p>
      <w:pPr>
        <w:spacing w:after="0"/>
        <w:ind w:left="0"/>
        <w:jc w:val="both"/>
      </w:pPr>
      <w:r>
        <w:rPr>
          <w:rFonts w:ascii="Times New Roman"/>
          <w:b w:val="false"/>
          <w:i w:val="false"/>
          <w:color w:val="000000"/>
          <w:sz w:val="28"/>
        </w:rPr>
        <w:t>
      жартылай тұрақты аспаның зақымданбауы мен шарлық берілістің люфтілерінің жоқтығын тексеру;</w:t>
      </w:r>
    </w:p>
    <w:p>
      <w:pPr>
        <w:spacing w:after="0"/>
        <w:ind w:left="0"/>
        <w:jc w:val="both"/>
      </w:pPr>
      <w:r>
        <w:rPr>
          <w:rFonts w:ascii="Times New Roman"/>
          <w:b w:val="false"/>
          <w:i w:val="false"/>
          <w:color w:val="000000"/>
          <w:sz w:val="28"/>
        </w:rPr>
        <w:t>
      метрополитен мен монорельстік көліктің астындағы құрылғылар блогының жағдайы мен бекітілуін тексеру;</w:t>
      </w:r>
    </w:p>
    <w:p>
      <w:pPr>
        <w:spacing w:after="0"/>
        <w:ind w:left="0"/>
        <w:jc w:val="both"/>
      </w:pPr>
      <w:r>
        <w:rPr>
          <w:rFonts w:ascii="Times New Roman"/>
          <w:b w:val="false"/>
          <w:i w:val="false"/>
          <w:color w:val="000000"/>
          <w:sz w:val="28"/>
        </w:rPr>
        <w:t>
      түтінтартқыштың сенсорларын алып, жаңасына ауыстыру;</w:t>
      </w:r>
    </w:p>
    <w:p>
      <w:pPr>
        <w:spacing w:after="0"/>
        <w:ind w:left="0"/>
        <w:jc w:val="both"/>
      </w:pPr>
      <w:r>
        <w:rPr>
          <w:rFonts w:ascii="Times New Roman"/>
          <w:b w:val="false"/>
          <w:i w:val="false"/>
          <w:color w:val="000000"/>
          <w:sz w:val="28"/>
        </w:rPr>
        <w:t>
      кузовтың жағдайын мехкникалық зақымданудың, майысу мен жырықтардың болмауына тексеру;</w:t>
      </w:r>
    </w:p>
    <w:p>
      <w:pPr>
        <w:spacing w:after="0"/>
        <w:ind w:left="0"/>
        <w:jc w:val="both"/>
      </w:pPr>
      <w:r>
        <w:rPr>
          <w:rFonts w:ascii="Times New Roman"/>
          <w:b w:val="false"/>
          <w:i w:val="false"/>
          <w:color w:val="000000"/>
          <w:sz w:val="28"/>
        </w:rPr>
        <w:t>
      электропневматикалық жабдықтарды орташа жөндеудегі жұмыстар:</w:t>
      </w:r>
    </w:p>
    <w:p>
      <w:pPr>
        <w:spacing w:after="0"/>
        <w:ind w:left="0"/>
        <w:jc w:val="both"/>
      </w:pPr>
      <w:r>
        <w:rPr>
          <w:rFonts w:ascii="Times New Roman"/>
          <w:b w:val="false"/>
          <w:i w:val="false"/>
          <w:color w:val="000000"/>
          <w:sz w:val="28"/>
        </w:rPr>
        <w:t>
      тежегіш магистралы мен тежегіш цилиндріндегі қысымды машинист кабинасындағы басқару пультіндегі манометрдің көрсеткішімен тексеру;</w:t>
      </w:r>
    </w:p>
    <w:p>
      <w:pPr>
        <w:spacing w:after="0"/>
        <w:ind w:left="0"/>
        <w:jc w:val="both"/>
      </w:pPr>
      <w:r>
        <w:rPr>
          <w:rFonts w:ascii="Times New Roman"/>
          <w:b w:val="false"/>
          <w:i w:val="false"/>
          <w:color w:val="000000"/>
          <w:sz w:val="28"/>
        </w:rPr>
        <w:t>
      есікті синхронды ашылып-жабылауына тексеру, есікті басқару пультінде ақаулықтар коды болмауы керек;</w:t>
      </w:r>
    </w:p>
    <w:p>
      <w:pPr>
        <w:spacing w:after="0"/>
        <w:ind w:left="0"/>
        <w:jc w:val="both"/>
      </w:pPr>
      <w:r>
        <w:rPr>
          <w:rFonts w:ascii="Times New Roman"/>
          <w:b w:val="false"/>
          <w:i w:val="false"/>
          <w:color w:val="000000"/>
          <w:sz w:val="28"/>
        </w:rPr>
        <w:t>
      есікті бағаттағыштардың шаң-тозаң баспауын, пневмошлангілердің ауа жібермеуін тексеру, есіктің ашылып-жабылуымен есік жағдайы роликтері ауыстырылады;</w:t>
      </w:r>
    </w:p>
    <w:p>
      <w:pPr>
        <w:spacing w:after="0"/>
        <w:ind w:left="0"/>
        <w:jc w:val="both"/>
      </w:pPr>
      <w:r>
        <w:rPr>
          <w:rFonts w:ascii="Times New Roman"/>
          <w:b w:val="false"/>
          <w:i w:val="false"/>
          <w:color w:val="000000"/>
          <w:sz w:val="28"/>
        </w:rPr>
        <w:t>
      тұрақты шудың болмауы тексеріледі;</w:t>
      </w:r>
    </w:p>
    <w:p>
      <w:pPr>
        <w:spacing w:after="0"/>
        <w:ind w:left="0"/>
        <w:jc w:val="both"/>
      </w:pPr>
      <w:r>
        <w:rPr>
          <w:rFonts w:ascii="Times New Roman"/>
          <w:b w:val="false"/>
          <w:i w:val="false"/>
          <w:color w:val="000000"/>
          <w:sz w:val="28"/>
        </w:rPr>
        <w:t>
      есікті ашып-жабу жылдамдығын тексеру (егер реттеу винтін қатайтса, жылдамдық азаяды, егер босатса, жылдамдайды);</w:t>
      </w:r>
    </w:p>
    <w:p>
      <w:pPr>
        <w:spacing w:after="0"/>
        <w:ind w:left="0"/>
        <w:jc w:val="both"/>
      </w:pPr>
      <w:r>
        <w:rPr>
          <w:rFonts w:ascii="Times New Roman"/>
          <w:b w:val="false"/>
          <w:i w:val="false"/>
          <w:color w:val="000000"/>
          <w:sz w:val="28"/>
        </w:rPr>
        <w:t>
      есікті ашып-жабу амортизаторларын реттеу (амортизаторды реттеу винтін қатайтса, амортизатор қатты болады, егер босатса, жұмсарады);</w:t>
      </w:r>
    </w:p>
    <w:p>
      <w:pPr>
        <w:spacing w:after="0"/>
        <w:ind w:left="0"/>
        <w:jc w:val="both"/>
      </w:pPr>
      <w:r>
        <w:rPr>
          <w:rFonts w:ascii="Times New Roman"/>
          <w:b w:val="false"/>
          <w:i w:val="false"/>
          <w:color w:val="000000"/>
          <w:sz w:val="28"/>
        </w:rPr>
        <w:t>
      V-текті тығыздағыштың үйкелгіш тетіктері мен киіз сақина маймен майланады;</w:t>
      </w:r>
    </w:p>
    <w:p>
      <w:pPr>
        <w:spacing w:after="0"/>
        <w:ind w:left="0"/>
        <w:jc w:val="both"/>
      </w:pPr>
      <w:r>
        <w:rPr>
          <w:rFonts w:ascii="Times New Roman"/>
          <w:b w:val="false"/>
          <w:i w:val="false"/>
          <w:color w:val="000000"/>
          <w:sz w:val="28"/>
        </w:rPr>
        <w:t>
      сырт көрінісі бойынша айқын зақымданған тетіктер жаңаға ауыстырылады, қалғандары мұқият тазаланады;</w:t>
      </w:r>
    </w:p>
    <w:p>
      <w:pPr>
        <w:spacing w:after="0"/>
        <w:ind w:left="0"/>
        <w:jc w:val="both"/>
      </w:pPr>
      <w:r>
        <w:rPr>
          <w:rFonts w:ascii="Times New Roman"/>
          <w:b w:val="false"/>
          <w:i w:val="false"/>
          <w:color w:val="000000"/>
          <w:sz w:val="28"/>
        </w:rPr>
        <w:t>
      тежегіш магистралды мотор-компрессормен үрлеу уақытын тексеру, сондай-ақ секілді бақылау және мониторинг жүйесі мониторындағы екі мотор-компрессорды уақытында синхронды ажырату;</w:t>
      </w:r>
    </w:p>
    <w:p>
      <w:pPr>
        <w:spacing w:after="0"/>
        <w:ind w:left="0"/>
        <w:jc w:val="both"/>
      </w:pPr>
      <w:r>
        <w:rPr>
          <w:rFonts w:ascii="Times New Roman"/>
          <w:b w:val="false"/>
          <w:i w:val="false"/>
          <w:color w:val="000000"/>
          <w:sz w:val="28"/>
        </w:rPr>
        <w:t>
      мотор-компрессордың жұмысында бөтен шу мен тербелістің болмауын тексеру, қажет болса жұдырық муфтаның орталықтандыру жүргізу;</w:t>
      </w:r>
    </w:p>
    <w:p>
      <w:pPr>
        <w:spacing w:after="0"/>
        <w:ind w:left="0"/>
        <w:jc w:val="both"/>
      </w:pPr>
      <w:r>
        <w:rPr>
          <w:rFonts w:ascii="Times New Roman"/>
          <w:b w:val="false"/>
          <w:i w:val="false"/>
          <w:color w:val="000000"/>
          <w:sz w:val="28"/>
        </w:rPr>
        <w:t>
      мотор-компрессордың корпусы мен құбыржелісін май ағуына тексеру, соның ішінде жұдырық муфтасының салнигін және май сүзгісінің бекітілген жерін тексеру;</w:t>
      </w:r>
    </w:p>
    <w:p>
      <w:pPr>
        <w:spacing w:after="0"/>
        <w:ind w:left="0"/>
        <w:jc w:val="both"/>
      </w:pPr>
      <w:r>
        <w:rPr>
          <w:rFonts w:ascii="Times New Roman"/>
          <w:b w:val="false"/>
          <w:i w:val="false"/>
          <w:color w:val="000000"/>
          <w:sz w:val="28"/>
        </w:rPr>
        <w:t>
      салқындату жүйесі желдеткішінде люфтінің болмауын тексеру;</w:t>
      </w:r>
    </w:p>
    <w:p>
      <w:pPr>
        <w:spacing w:after="0"/>
        <w:ind w:left="0"/>
        <w:jc w:val="both"/>
      </w:pPr>
      <w:r>
        <w:rPr>
          <w:rFonts w:ascii="Times New Roman"/>
          <w:b w:val="false"/>
          <w:i w:val="false"/>
          <w:color w:val="000000"/>
          <w:sz w:val="28"/>
        </w:rPr>
        <w:t>
      резеңке тербелісті оқшаулағыш құрылғының бүтіндігін тексеру;</w:t>
      </w:r>
    </w:p>
    <w:p>
      <w:pPr>
        <w:spacing w:after="0"/>
        <w:ind w:left="0"/>
        <w:jc w:val="both"/>
      </w:pPr>
      <w:r>
        <w:rPr>
          <w:rFonts w:ascii="Times New Roman"/>
          <w:b w:val="false"/>
          <w:i w:val="false"/>
          <w:color w:val="000000"/>
          <w:sz w:val="28"/>
        </w:rPr>
        <w:t>
      ауа-май радиаторын қысымды ауамен үрлеу. Мотор-компрессордың, қосалқы электр қозғалтқыш орнатылған компрессор агрегатының жұмысында ақаулар байқалса, жөндеуге жіберіледі немесе ауыстырылады, сондай-ақ мотор-компрессордің майы ауыстырылады;</w:t>
      </w:r>
    </w:p>
    <w:p>
      <w:pPr>
        <w:spacing w:after="0"/>
        <w:ind w:left="0"/>
        <w:jc w:val="both"/>
      </w:pPr>
      <w:r>
        <w:rPr>
          <w:rFonts w:ascii="Times New Roman"/>
          <w:b w:val="false"/>
          <w:i w:val="false"/>
          <w:color w:val="000000"/>
          <w:sz w:val="28"/>
        </w:rPr>
        <w:t>
      ауа және май сүзгілері, ауа-май сепаратораның сүзгілері ауыстырылады;</w:t>
      </w:r>
    </w:p>
    <w:p>
      <w:pPr>
        <w:spacing w:after="0"/>
        <w:ind w:left="0"/>
        <w:jc w:val="both"/>
      </w:pPr>
      <w:r>
        <w:rPr>
          <w:rFonts w:ascii="Times New Roman"/>
          <w:b w:val="false"/>
          <w:i w:val="false"/>
          <w:color w:val="000000"/>
          <w:sz w:val="28"/>
        </w:rPr>
        <w:t>
      қосарлы тиекті клапан ауыстырылады, май температурасы датчигін, қысымды реттеу клапанын, жинақтау қысымы релесін, электромагнитті импульстік клапанын (соленоидтық клапанын), автоматты төгу клапанын, агтиюз клапанын ауыстыру;</w:t>
      </w:r>
    </w:p>
    <w:p>
      <w:pPr>
        <w:spacing w:after="0"/>
        <w:ind w:left="0"/>
        <w:jc w:val="both"/>
      </w:pPr>
      <w:r>
        <w:rPr>
          <w:rFonts w:ascii="Times New Roman"/>
          <w:b w:val="false"/>
          <w:i w:val="false"/>
          <w:color w:val="000000"/>
          <w:sz w:val="28"/>
        </w:rPr>
        <w:t>
      екі мұнаралы ауа кептіргішінің корпусының жағдайын тексеру;</w:t>
      </w:r>
    </w:p>
    <w:p>
      <w:pPr>
        <w:spacing w:after="0"/>
        <w:ind w:left="0"/>
        <w:jc w:val="both"/>
      </w:pPr>
      <w:r>
        <w:rPr>
          <w:rFonts w:ascii="Times New Roman"/>
          <w:b w:val="false"/>
          <w:i w:val="false"/>
          <w:color w:val="000000"/>
          <w:sz w:val="28"/>
        </w:rPr>
        <w:t>
      құбыржелілеріндегі ауаның шығуының болмауын тексеру;</w:t>
      </w:r>
    </w:p>
    <w:p>
      <w:pPr>
        <w:spacing w:after="0"/>
        <w:ind w:left="0"/>
        <w:jc w:val="both"/>
      </w:pPr>
      <w:r>
        <w:rPr>
          <w:rFonts w:ascii="Times New Roman"/>
          <w:b w:val="false"/>
          <w:i w:val="false"/>
          <w:color w:val="000000"/>
          <w:sz w:val="28"/>
        </w:rPr>
        <w:t>
      кептіру контейнерлеріндегі гранулалық кептіргіш заттарды ауыстыру;</w:t>
      </w:r>
    </w:p>
    <w:p>
      <w:pPr>
        <w:spacing w:after="0"/>
        <w:ind w:left="0"/>
        <w:jc w:val="both"/>
      </w:pPr>
      <w:r>
        <w:rPr>
          <w:rFonts w:ascii="Times New Roman"/>
          <w:b w:val="false"/>
          <w:i w:val="false"/>
          <w:color w:val="000000"/>
          <w:sz w:val="28"/>
        </w:rPr>
        <w:t>
      шығару клапандарының жұмысын тексеру, ақаулар анықталған кезде жөндеуге жатпайтын екі мұнаралы ауа кептіргіші ауыстырылады;</w:t>
      </w:r>
    </w:p>
    <w:p>
      <w:pPr>
        <w:spacing w:after="0"/>
        <w:ind w:left="0"/>
        <w:jc w:val="both"/>
      </w:pPr>
      <w:r>
        <w:rPr>
          <w:rFonts w:ascii="Times New Roman"/>
          <w:b w:val="false"/>
          <w:i w:val="false"/>
          <w:color w:val="000000"/>
          <w:sz w:val="28"/>
        </w:rPr>
        <w:t>
      ауа-май микросепараторы мен ылғалшығарғыш корпустары тексеріледі;</w:t>
      </w:r>
    </w:p>
    <w:p>
      <w:pPr>
        <w:spacing w:after="0"/>
        <w:ind w:left="0"/>
        <w:jc w:val="both"/>
      </w:pPr>
      <w:r>
        <w:rPr>
          <w:rFonts w:ascii="Times New Roman"/>
          <w:b w:val="false"/>
          <w:i w:val="false"/>
          <w:color w:val="000000"/>
          <w:sz w:val="28"/>
        </w:rPr>
        <w:t>
      құбыржелілеріндегі ауаның шығуының болмауын тексеру;</w:t>
      </w:r>
    </w:p>
    <w:p>
      <w:pPr>
        <w:spacing w:after="0"/>
        <w:ind w:left="0"/>
        <w:jc w:val="both"/>
      </w:pPr>
      <w:r>
        <w:rPr>
          <w:rFonts w:ascii="Times New Roman"/>
          <w:b w:val="false"/>
          <w:i w:val="false"/>
          <w:color w:val="000000"/>
          <w:sz w:val="28"/>
        </w:rPr>
        <w:t>
      атмосферадағы 9 бар ауа қысымды таймермен жарақтандырылған электромагнитті автоматты төгу клапанының қосылу мен ажырату жұмысын тексеру; атмосфераға 1-3 секунд ауа шығуы болмаған жағдайда тексеріледі және қажет болса ауыстырылады;</w:t>
      </w:r>
    </w:p>
    <w:p>
      <w:pPr>
        <w:spacing w:after="0"/>
        <w:ind w:left="0"/>
        <w:jc w:val="both"/>
      </w:pPr>
      <w:r>
        <w:rPr>
          <w:rFonts w:ascii="Times New Roman"/>
          <w:b w:val="false"/>
          <w:i w:val="false"/>
          <w:color w:val="000000"/>
          <w:sz w:val="28"/>
        </w:rPr>
        <w:t>
      ауа құбыр желісінен ауаның шығуын тыңдау арқылы, қажет болған кезде сабынды ерітіндінің көмегімен тексеру. Резервуарлар дәнекерленген тігістердің майысулары мен зақымдануларының болмауын сырттай тексеру. Резервуардың әнекерленген тігістерінде зақымдануы байқалған жағдайда жөндеу үшін бөлшектенеді;</w:t>
      </w:r>
    </w:p>
    <w:p>
      <w:pPr>
        <w:spacing w:after="0"/>
        <w:ind w:left="0"/>
        <w:jc w:val="both"/>
      </w:pPr>
      <w:r>
        <w:rPr>
          <w:rFonts w:ascii="Times New Roman"/>
          <w:b w:val="false"/>
          <w:i w:val="false"/>
          <w:color w:val="000000"/>
          <w:sz w:val="28"/>
        </w:rPr>
        <w:t xml:space="preserve">
      ауа жібергіш резервуарларға баратын ауа жібергішті жарықтың, ақаулықтың, көзге көрінетін зақымдану мен ағудың болмауына тексеру; </w:t>
      </w:r>
    </w:p>
    <w:p>
      <w:pPr>
        <w:spacing w:after="0"/>
        <w:ind w:left="0"/>
        <w:jc w:val="both"/>
      </w:pPr>
      <w:r>
        <w:rPr>
          <w:rFonts w:ascii="Times New Roman"/>
          <w:b w:val="false"/>
          <w:i w:val="false"/>
          <w:color w:val="000000"/>
          <w:sz w:val="28"/>
        </w:rPr>
        <w:t>
      сақтандырғыш және кері клапанның жұмысын тексеру, ақаулар байқалғанда жөндеу жүргізу;</w:t>
      </w:r>
    </w:p>
    <w:p>
      <w:pPr>
        <w:spacing w:after="0"/>
        <w:ind w:left="0"/>
        <w:jc w:val="both"/>
      </w:pPr>
      <w:r>
        <w:rPr>
          <w:rFonts w:ascii="Times New Roman"/>
          <w:b w:val="false"/>
          <w:i w:val="false"/>
          <w:color w:val="000000"/>
          <w:sz w:val="28"/>
        </w:rPr>
        <w:t>
      әрбір түйіннің ауаны жабу крандарының жұмысын тексеру;</w:t>
      </w:r>
    </w:p>
    <w:p>
      <w:pPr>
        <w:spacing w:after="0"/>
        <w:ind w:left="0"/>
        <w:jc w:val="both"/>
      </w:pPr>
      <w:r>
        <w:rPr>
          <w:rFonts w:ascii="Times New Roman"/>
          <w:b w:val="false"/>
          <w:i w:val="false"/>
          <w:color w:val="000000"/>
          <w:sz w:val="28"/>
        </w:rPr>
        <w:t>
      ауа желілерін, жинақтау және шар крандарын, ауа жібергіштер сүзгісін, скобалар мен ілмектердің жарықтарын, ақаулықтың, көзге көрінетін зақымдануларын тексеру;</w:t>
      </w:r>
    </w:p>
    <w:p>
      <w:pPr>
        <w:spacing w:after="0"/>
        <w:ind w:left="0"/>
        <w:jc w:val="both"/>
      </w:pPr>
      <w:r>
        <w:rPr>
          <w:rFonts w:ascii="Times New Roman"/>
          <w:b w:val="false"/>
          <w:i w:val="false"/>
          <w:color w:val="000000"/>
          <w:sz w:val="28"/>
        </w:rPr>
        <w:t>
      барлық жинақтаушы крандардың тұтқа жағдайының дұрыстығын (ашық жағдайдағы ауаөткізу бойымен), су жіберу крандарының тұтқаларын (тұтқа жабық жағдайда тік бағытталуы керек);</w:t>
      </w:r>
    </w:p>
    <w:p>
      <w:pPr>
        <w:spacing w:after="0"/>
        <w:ind w:left="0"/>
        <w:jc w:val="both"/>
      </w:pPr>
      <w:r>
        <w:rPr>
          <w:rFonts w:ascii="Times New Roman"/>
          <w:b w:val="false"/>
          <w:i w:val="false"/>
          <w:color w:val="000000"/>
          <w:sz w:val="28"/>
        </w:rPr>
        <w:t>
      ауажіберу жалғасқан жерлерінде ауа жіберудің болмауын тексеру, зақымдану болған жағдайда тетіктерге жөндеу жүргізіледі;</w:t>
      </w:r>
    </w:p>
    <w:p>
      <w:pPr>
        <w:spacing w:after="0"/>
        <w:ind w:left="0"/>
        <w:jc w:val="both"/>
      </w:pPr>
      <w:r>
        <w:rPr>
          <w:rFonts w:ascii="Times New Roman"/>
          <w:b w:val="false"/>
          <w:i w:val="false"/>
          <w:color w:val="000000"/>
          <w:sz w:val="28"/>
        </w:rPr>
        <w:t>
      тежегіштің басқару блогының, шұғыл тежеу клапанын, жүктемені реттеу клапанының, дифференциялық клапанның, тежегіш клапанының, метрополитен мен монорельстік көліктің басындағы диагностикалық штуцердің жұмысын тексеру, ақаулар анықталған жағдайда тетіктер жөнделеді немесе ауыстырылады;</w:t>
      </w:r>
    </w:p>
    <w:p>
      <w:pPr>
        <w:spacing w:after="0"/>
        <w:ind w:left="0"/>
        <w:jc w:val="both"/>
      </w:pPr>
      <w:r>
        <w:rPr>
          <w:rFonts w:ascii="Times New Roman"/>
          <w:b w:val="false"/>
          <w:i w:val="false"/>
          <w:color w:val="000000"/>
          <w:sz w:val="28"/>
        </w:rPr>
        <w:t>
      метрополитен мен монорельсті бақылау және мониторинг жүйесі мониторына қосқаннан кейін қосалқы қуаттану блогының жағдайы тексеріледі;</w:t>
      </w:r>
    </w:p>
    <w:p>
      <w:pPr>
        <w:spacing w:after="0"/>
        <w:ind w:left="0"/>
        <w:jc w:val="both"/>
      </w:pPr>
      <w:r>
        <w:rPr>
          <w:rFonts w:ascii="Times New Roman"/>
          <w:b w:val="false"/>
          <w:i w:val="false"/>
          <w:color w:val="000000"/>
          <w:sz w:val="28"/>
        </w:rPr>
        <w:t>
      инвертор жағдайы, мотор-компрессор, жоғары жылдамдықты ажыратқыш, линиялық ажыратқыш, токқабылдағыш тексеріледі;</w:t>
      </w:r>
    </w:p>
    <w:p>
      <w:pPr>
        <w:spacing w:after="0"/>
        <w:ind w:left="0"/>
        <w:jc w:val="both"/>
      </w:pPr>
      <w:r>
        <w:rPr>
          <w:rFonts w:ascii="Times New Roman"/>
          <w:b w:val="false"/>
          <w:i w:val="false"/>
          <w:color w:val="000000"/>
          <w:sz w:val="28"/>
        </w:rPr>
        <w:t>
      желідегі кернеу тексеріледі, метрополитен мен монорельсті көліктің қуаттануы "стингер" режимінде болуы қажет;</w:t>
      </w:r>
    </w:p>
    <w:p>
      <w:pPr>
        <w:spacing w:after="0"/>
        <w:ind w:left="0"/>
        <w:jc w:val="both"/>
      </w:pPr>
      <w:r>
        <w:rPr>
          <w:rFonts w:ascii="Times New Roman"/>
          <w:b w:val="false"/>
          <w:i w:val="false"/>
          <w:color w:val="000000"/>
          <w:sz w:val="28"/>
        </w:rPr>
        <w:t>
      аккумулятор батареяларының кернеуі басқару пультіндегі вольтметрмен тексеріледі, аккумулятор батареясының жәшігі механикалық зақымдануға, элементтер клеммалары мен қақпағы төгу контурынан электролиттің ағуына, элементтер арасындағы электрлік қосылыстар, аккумулятор батареяларының элементтерінің жиілігі тексеріледі, қажет болғанда клемма гайкалары мен элементтердің қосылыстары щетка арқылы тазаланады;</w:t>
      </w:r>
    </w:p>
    <w:p>
      <w:pPr>
        <w:spacing w:after="0"/>
        <w:ind w:left="0"/>
        <w:jc w:val="both"/>
      </w:pPr>
      <w:r>
        <w:rPr>
          <w:rFonts w:ascii="Times New Roman"/>
          <w:b w:val="false"/>
          <w:i w:val="false"/>
          <w:color w:val="000000"/>
          <w:sz w:val="28"/>
        </w:rPr>
        <w:t>
      аккумулятор батареясының әрбір элементіндегі кернеу өлшенеді;</w:t>
      </w:r>
    </w:p>
    <w:p>
      <w:pPr>
        <w:spacing w:after="0"/>
        <w:ind w:left="0"/>
        <w:jc w:val="both"/>
      </w:pPr>
      <w:r>
        <w:rPr>
          <w:rFonts w:ascii="Times New Roman"/>
          <w:b w:val="false"/>
          <w:i w:val="false"/>
          <w:color w:val="000000"/>
          <w:sz w:val="28"/>
        </w:rPr>
        <w:t xml:space="preserve">
      тығыздықты тексеру, қажет болса әрбір элементіне дисстиляцияланған су құйылады (судың минималды деңгейі 5 мм, максималды деңгейі 55 мм болуы керек); </w:t>
      </w:r>
    </w:p>
    <w:p>
      <w:pPr>
        <w:spacing w:after="0"/>
        <w:ind w:left="0"/>
        <w:jc w:val="both"/>
      </w:pPr>
      <w:r>
        <w:rPr>
          <w:rFonts w:ascii="Times New Roman"/>
          <w:b w:val="false"/>
          <w:i w:val="false"/>
          <w:color w:val="000000"/>
          <w:sz w:val="28"/>
        </w:rPr>
        <w:t>
      бақылау және мониторинг жүйесіндегі қателер мен ауытқулар тексеріледі, жүйедегі ақаулар сары түспен белгіленеді;</w:t>
      </w:r>
    </w:p>
    <w:p>
      <w:pPr>
        <w:spacing w:after="0"/>
        <w:ind w:left="0"/>
        <w:jc w:val="both"/>
      </w:pPr>
      <w:r>
        <w:rPr>
          <w:rFonts w:ascii="Times New Roman"/>
          <w:b w:val="false"/>
          <w:i w:val="false"/>
          <w:color w:val="000000"/>
          <w:sz w:val="28"/>
        </w:rPr>
        <w:t>
      индикаторлар кнопкаларының жануы тестіленеді;</w:t>
      </w:r>
    </w:p>
    <w:p>
      <w:pPr>
        <w:spacing w:after="0"/>
        <w:ind w:left="0"/>
        <w:jc w:val="both"/>
      </w:pPr>
      <w:r>
        <w:rPr>
          <w:rFonts w:ascii="Times New Roman"/>
          <w:b w:val="false"/>
          <w:i w:val="false"/>
          <w:color w:val="000000"/>
          <w:sz w:val="28"/>
        </w:rPr>
        <w:t>
      дыбыстық сигнал жұмысы тексеріледі, терезетазалағыш тұтқыштардың түйісулері майланады, терезе тазалағыштың қалақтары ауыстырылады;</w:t>
      </w:r>
    </w:p>
    <w:p>
      <w:pPr>
        <w:spacing w:after="0"/>
        <w:ind w:left="0"/>
        <w:jc w:val="both"/>
      </w:pPr>
      <w:r>
        <w:rPr>
          <w:rFonts w:ascii="Times New Roman"/>
          <w:b w:val="false"/>
          <w:i w:val="false"/>
          <w:color w:val="000000"/>
          <w:sz w:val="28"/>
        </w:rPr>
        <w:t>
      алыс және жақын жарық фарлары ауыстырылады;</w:t>
      </w:r>
    </w:p>
    <w:p>
      <w:pPr>
        <w:spacing w:after="0"/>
        <w:ind w:left="0"/>
        <w:jc w:val="both"/>
      </w:pPr>
      <w:r>
        <w:rPr>
          <w:rFonts w:ascii="Times New Roman"/>
          <w:b w:val="false"/>
          <w:i w:val="false"/>
          <w:color w:val="000000"/>
          <w:sz w:val="28"/>
        </w:rPr>
        <w:t>
      жолаушыларды автоматтық хабарландыру блогының сыртқы жағдайы тексеріледі;</w:t>
      </w:r>
    </w:p>
    <w:p>
      <w:pPr>
        <w:spacing w:after="0"/>
        <w:ind w:left="0"/>
        <w:jc w:val="both"/>
      </w:pPr>
      <w:r>
        <w:rPr>
          <w:rFonts w:ascii="Times New Roman"/>
          <w:b w:val="false"/>
          <w:i w:val="false"/>
          <w:color w:val="000000"/>
          <w:sz w:val="28"/>
        </w:rPr>
        <w:t>
      алдыңғы жарық диоды, орталық басқару пульті (оның сыртқы жағдайы), алдыңғы жарық диоды мен сұйықты-кристалды дисплей, хабарландыру икемді микрофонның көмегімен тексеріледі;</w:t>
      </w:r>
    </w:p>
    <w:p>
      <w:pPr>
        <w:spacing w:after="0"/>
        <w:ind w:left="0"/>
        <w:jc w:val="both"/>
      </w:pPr>
      <w:r>
        <w:rPr>
          <w:rFonts w:ascii="Times New Roman"/>
          <w:b w:val="false"/>
          <w:i w:val="false"/>
          <w:color w:val="000000"/>
          <w:sz w:val="28"/>
        </w:rPr>
        <w:t xml:space="preserve">
      хабарландыру қаттылығының деңгейі, қол кнопкасының басқару құралдарымен хабарлау жүйесі, жолаушылармен және кабинааралық ішкі байланыс жүйесі, жолаушыларға арналған ақпараттық табло, вагон салоны мен сырттағы динамиктердің жұмысы тексеріледі. Егер жолаушыларды автоматты хабарландыру блок жұмысы бойынша ескертулер бар болса, онда блок ауыстырылады. </w:t>
      </w:r>
    </w:p>
    <w:p>
      <w:pPr>
        <w:spacing w:after="0"/>
        <w:ind w:left="0"/>
        <w:jc w:val="both"/>
      </w:pPr>
      <w:r>
        <w:rPr>
          <w:rFonts w:ascii="Times New Roman"/>
          <w:b w:val="false"/>
          <w:i w:val="false"/>
          <w:color w:val="000000"/>
          <w:sz w:val="28"/>
        </w:rPr>
        <w:t>
      токқабылдағыштың жұмысы көтеру және түсіру жолымен тексеріледі;</w:t>
      </w:r>
    </w:p>
    <w:p>
      <w:pPr>
        <w:spacing w:after="0"/>
        <w:ind w:left="0"/>
        <w:jc w:val="both"/>
      </w:pPr>
      <w:r>
        <w:rPr>
          <w:rFonts w:ascii="Times New Roman"/>
          <w:b w:val="false"/>
          <w:i w:val="false"/>
          <w:color w:val="000000"/>
          <w:sz w:val="28"/>
        </w:rPr>
        <w:t>
      басқару блогының жұмысы, компрессор моторын басқару блогы мен автоматтар мен релелер тексеріледі;</w:t>
      </w:r>
    </w:p>
    <w:p>
      <w:pPr>
        <w:spacing w:after="0"/>
        <w:ind w:left="0"/>
        <w:jc w:val="both"/>
      </w:pPr>
      <w:r>
        <w:rPr>
          <w:rFonts w:ascii="Times New Roman"/>
          <w:b w:val="false"/>
          <w:i w:val="false"/>
          <w:color w:val="000000"/>
          <w:sz w:val="28"/>
        </w:rPr>
        <w:t>
      жылыту, желдету және ауа баптау жұмысы, жекелей желдету режимі, салқындату, жылыту, аялдама кезіндегі жылыту мен машинист кабинасын жылыту жұмыстары тексеріледі;</w:t>
      </w:r>
    </w:p>
    <w:p>
      <w:pPr>
        <w:spacing w:after="0"/>
        <w:ind w:left="0"/>
        <w:jc w:val="both"/>
      </w:pPr>
      <w:r>
        <w:rPr>
          <w:rFonts w:ascii="Times New Roman"/>
          <w:b w:val="false"/>
          <w:i w:val="false"/>
          <w:color w:val="000000"/>
          <w:sz w:val="28"/>
        </w:rPr>
        <w:t>
      сандық басқару аспабының, апаттық инвертордың, контактор тізбегінің үзгішінің, сандық басқару аспабының қуаттандыру блогының жұмысы тексеріледі, қажет болған кезде жөндеу жүргізіледі немесе ауыстырылады;</w:t>
      </w:r>
    </w:p>
    <w:p>
      <w:pPr>
        <w:spacing w:after="0"/>
        <w:ind w:left="0"/>
        <w:jc w:val="both"/>
      </w:pPr>
      <w:r>
        <w:rPr>
          <w:rFonts w:ascii="Times New Roman"/>
          <w:b w:val="false"/>
          <w:i w:val="false"/>
          <w:color w:val="000000"/>
          <w:sz w:val="28"/>
        </w:rPr>
        <w:t>
      машинист кабинасы мен салонның жарықтандырылуы тексеріледі;</w:t>
      </w:r>
    </w:p>
    <w:p>
      <w:pPr>
        <w:spacing w:after="0"/>
        <w:ind w:left="0"/>
        <w:jc w:val="both"/>
      </w:pPr>
      <w:r>
        <w:rPr>
          <w:rFonts w:ascii="Times New Roman"/>
          <w:b w:val="false"/>
          <w:i w:val="false"/>
          <w:color w:val="000000"/>
          <w:sz w:val="28"/>
        </w:rPr>
        <w:t>
      жарықтандырудың люминесценттік шамдарында жыпылықтаудың, қара шеңбердің және шам түбінде дақтардың болмауы тексеріледі;</w:t>
      </w:r>
    </w:p>
    <w:p>
      <w:pPr>
        <w:spacing w:after="0"/>
        <w:ind w:left="0"/>
        <w:jc w:val="both"/>
      </w:pPr>
      <w:r>
        <w:rPr>
          <w:rFonts w:ascii="Times New Roman"/>
          <w:b w:val="false"/>
          <w:i w:val="false"/>
          <w:color w:val="000000"/>
          <w:sz w:val="28"/>
        </w:rPr>
        <w:t>
      патрон, терістеуші күшейткіш және жіберу-реттеу желісі тексеріледі, плафонның қақпағы шаң-тозаң мен өзге заттардан тазартылады, ескерту болған кезде шамдар ауыстырылады;</w:t>
      </w:r>
    </w:p>
    <w:p>
      <w:pPr>
        <w:spacing w:after="0"/>
        <w:ind w:left="0"/>
        <w:jc w:val="both"/>
      </w:pPr>
      <w:r>
        <w:rPr>
          <w:rFonts w:ascii="Times New Roman"/>
          <w:b w:val="false"/>
          <w:i w:val="false"/>
          <w:color w:val="000000"/>
          <w:sz w:val="28"/>
        </w:rPr>
        <w:t>
      еріткіштің қақпағы, сыртқы жағдайы мен бұйымдары, электр қозғалтқыштың, желдеткіш пен жылыту аспабының жұмысы тексеріледі;</w:t>
      </w:r>
    </w:p>
    <w:p>
      <w:pPr>
        <w:spacing w:after="0"/>
        <w:ind w:left="0"/>
        <w:jc w:val="both"/>
      </w:pPr>
      <w:r>
        <w:rPr>
          <w:rFonts w:ascii="Times New Roman"/>
          <w:b w:val="false"/>
          <w:i w:val="false"/>
          <w:color w:val="000000"/>
          <w:sz w:val="28"/>
        </w:rPr>
        <w:t>
      желдеткіштің бағыттаушы каналдарын, ауа беру түтікшесінің әрбір біткен желін (майысқақ шланг) тазарту;</w:t>
      </w:r>
    </w:p>
    <w:p>
      <w:pPr>
        <w:spacing w:after="0"/>
        <w:ind w:left="0"/>
        <w:jc w:val="both"/>
      </w:pPr>
      <w:r>
        <w:rPr>
          <w:rFonts w:ascii="Times New Roman"/>
          <w:b w:val="false"/>
          <w:i w:val="false"/>
          <w:color w:val="000000"/>
          <w:sz w:val="28"/>
        </w:rPr>
        <w:t>
      негізгі ажыратқыш қорапшасын, тиек тетіктерді, болттардың, клеммалардың, жалғастылушы желілердің жағдайы, қысқа тұйықталу беті мен тізбегі, сондай-ақ қосалқы контактінің сыртқы түрі тексеріледі;</w:t>
      </w:r>
    </w:p>
    <w:p>
      <w:pPr>
        <w:spacing w:after="0"/>
        <w:ind w:left="0"/>
        <w:jc w:val="both"/>
      </w:pPr>
      <w:r>
        <w:rPr>
          <w:rFonts w:ascii="Times New Roman"/>
          <w:b w:val="false"/>
          <w:i w:val="false"/>
          <w:color w:val="000000"/>
          <w:sz w:val="28"/>
        </w:rPr>
        <w:t>
      желілік ажыратқыштың қорабы, оның корпусы, тиек құрылғылар, кедергі және электро желі сапасы тексеріледі;</w:t>
      </w:r>
    </w:p>
    <w:p>
      <w:pPr>
        <w:spacing w:after="0"/>
        <w:ind w:left="0"/>
        <w:jc w:val="both"/>
      </w:pPr>
      <w:r>
        <w:rPr>
          <w:rFonts w:ascii="Times New Roman"/>
          <w:b w:val="false"/>
          <w:i w:val="false"/>
          <w:color w:val="000000"/>
          <w:sz w:val="28"/>
        </w:rPr>
        <w:t>
      клеммалық қораптар, дәнекерленген жерлер, болттардың қатайтылуы, қысқа тұйықталу тізбегі, изолятордың зақымдануы, қажет болса, барлық тетіктер тазаланады;</w:t>
      </w:r>
    </w:p>
    <w:p>
      <w:pPr>
        <w:spacing w:after="0"/>
        <w:ind w:left="0"/>
        <w:jc w:val="both"/>
      </w:pPr>
      <w:r>
        <w:rPr>
          <w:rFonts w:ascii="Times New Roman"/>
          <w:b w:val="false"/>
          <w:i w:val="false"/>
          <w:color w:val="000000"/>
          <w:sz w:val="28"/>
        </w:rPr>
        <w:t>
      есіктің жұмысы тексеріледі, синхронды ашылу мен жабылу 2,5 секундты құрайды;</w:t>
      </w:r>
    </w:p>
    <w:p>
      <w:pPr>
        <w:spacing w:after="0"/>
        <w:ind w:left="0"/>
        <w:jc w:val="both"/>
      </w:pPr>
      <w:r>
        <w:rPr>
          <w:rFonts w:ascii="Times New Roman"/>
          <w:b w:val="false"/>
          <w:i w:val="false"/>
          <w:color w:val="000000"/>
          <w:sz w:val="28"/>
        </w:rPr>
        <w:t>
      реверсивті тұтқаны "Алға" жағдайына қойған кезде және негізгі тұтқаны кезектілікпен бақылаушының 1, 2, 3, 4 жағдайына қойған кезде, сондай-ақ тежеген кезде 1, 2, 3, 4, 5, 6, 7 жағдайына және шұғыл тежеудің 8 жағдайына қойған кезде орындалады. "Артқа" жағдайын тексеру де осылай орындалады;</w:t>
      </w:r>
    </w:p>
    <w:p>
      <w:pPr>
        <w:spacing w:after="0"/>
        <w:ind w:left="0"/>
        <w:jc w:val="both"/>
      </w:pPr>
      <w:r>
        <w:rPr>
          <w:rFonts w:ascii="Times New Roman"/>
          <w:b w:val="false"/>
          <w:i w:val="false"/>
          <w:color w:val="000000"/>
          <w:sz w:val="28"/>
        </w:rPr>
        <w:t>
      өртті анықтау пен фар жұмысының датчигіне арналған тұрақты ток конверторының жұмысы, терезе тазалағыш иоторы конверторы, энкодер тексеріледі, қажет болғанда жөндей жүргізіледі немесе ауыстырылады.</w:t>
      </w:r>
    </w:p>
    <w:p>
      <w:pPr>
        <w:spacing w:after="0"/>
        <w:ind w:left="0"/>
        <w:jc w:val="both"/>
      </w:pPr>
      <w:r>
        <w:rPr>
          <w:rFonts w:ascii="Times New Roman"/>
          <w:b w:val="false"/>
          <w:i w:val="false"/>
          <w:color w:val="000000"/>
          <w:sz w:val="28"/>
        </w:rPr>
        <w:t xml:space="preserve">
      Метрополитен мен монорельстік көлік асты жабдықтарын орташа жөндеу және тексеру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белгіленген жөндеудің барлық жұмыстарын қамтиды, бұл ретте қосымша мынадай жұмыстар орындалады: </w:t>
      </w:r>
    </w:p>
    <w:p>
      <w:pPr>
        <w:spacing w:after="0"/>
        <w:ind w:left="0"/>
        <w:jc w:val="both"/>
      </w:pPr>
      <w:r>
        <w:rPr>
          <w:rFonts w:ascii="Times New Roman"/>
          <w:b w:val="false"/>
          <w:i w:val="false"/>
          <w:color w:val="000000"/>
          <w:sz w:val="28"/>
        </w:rPr>
        <w:t>
      вагонаралық 1Р, 3Р, 4Р, 74Р кабельдерін шығару, тазалау және қосылыстарын тексеру;</w:t>
      </w:r>
    </w:p>
    <w:p>
      <w:pPr>
        <w:spacing w:after="0"/>
        <w:ind w:left="0"/>
        <w:jc w:val="both"/>
      </w:pPr>
      <w:r>
        <w:rPr>
          <w:rFonts w:ascii="Times New Roman"/>
          <w:b w:val="false"/>
          <w:i w:val="false"/>
          <w:color w:val="000000"/>
          <w:sz w:val="28"/>
        </w:rPr>
        <w:t>
      тежегіш кедергі блогының барлық кешендеуші тетіктерін демонтаждау, тексеру, қажет болған кезде жөндеу жүргізу немесе ауыстыру, төменгі кернеу тұйықталуын, қосымша қуаттандыру блогының бөлу қалқанын, қосалқы қуаттандыру блогын, негізгі ажыратқышты, желілік ажыратқышты, жоғары кернеу тұйықталуын, тежегіш жүйесі басқармасын, сүзгіштік конденсаторды тексеру;</w:t>
      </w:r>
    </w:p>
    <w:p>
      <w:pPr>
        <w:spacing w:after="0"/>
        <w:ind w:left="0"/>
        <w:jc w:val="both"/>
      </w:pPr>
      <w:r>
        <w:rPr>
          <w:rFonts w:ascii="Times New Roman"/>
          <w:b w:val="false"/>
          <w:i w:val="false"/>
          <w:color w:val="000000"/>
          <w:sz w:val="28"/>
        </w:rPr>
        <w:t>
      аккумулятор батарейлары басқармасы жәшігінің кешендеуші тетіктерін, қуат сүзгісі түйінінің тетіктерін демонтаждау, тексеру, қажет болаған кезде жөндеу немесе ауыстыру.</w:t>
      </w:r>
    </w:p>
    <w:p>
      <w:pPr>
        <w:spacing w:after="0"/>
        <w:ind w:left="0"/>
        <w:jc w:val="both"/>
      </w:pPr>
      <w:r>
        <w:rPr>
          <w:rFonts w:ascii="Times New Roman"/>
          <w:b w:val="false"/>
          <w:i w:val="false"/>
          <w:color w:val="000000"/>
          <w:sz w:val="28"/>
        </w:rPr>
        <w:t>
      Орташа жөндеу аяқталғаннан кейін орташа жөндеу жүргізудің сапасын техникалық бақылау бөлімінің шебері, аға және ауысым шебері, ыстық режим машинисі жүргізеді.</w:t>
      </w:r>
    </w:p>
    <w:bookmarkStart w:name="z62" w:id="60"/>
    <w:p>
      <w:pPr>
        <w:spacing w:after="0"/>
        <w:ind w:left="0"/>
        <w:jc w:val="both"/>
      </w:pPr>
      <w:r>
        <w:rPr>
          <w:rFonts w:ascii="Times New Roman"/>
          <w:b w:val="false"/>
          <w:i w:val="false"/>
          <w:color w:val="000000"/>
          <w:sz w:val="28"/>
        </w:rPr>
        <w:t xml:space="preserve">
      22. Метрополитен мен монорельсті көлікті күрделі жөндеу кузовтың, түйіндер мен агрегаттардың ақаулықтарын егжей-тегжейлі анықтау мен толық жою, қызмет көрсету мен жөндеудің белгіленген жүйесін сақтай отырып, оның келесі күрделі жөндеуге дейінгі жөндеуаралық циклде пайдалану сенімділігін қамтамасыз ету мақсатында жүргізіледі. </w:t>
      </w:r>
    </w:p>
    <w:bookmarkEnd w:id="60"/>
    <w:bookmarkStart w:name="z63" w:id="61"/>
    <w:p>
      <w:pPr>
        <w:spacing w:after="0"/>
        <w:ind w:left="0"/>
        <w:jc w:val="both"/>
      </w:pPr>
      <w:r>
        <w:rPr>
          <w:rFonts w:ascii="Times New Roman"/>
          <w:b w:val="false"/>
          <w:i w:val="false"/>
          <w:color w:val="000000"/>
          <w:sz w:val="28"/>
        </w:rPr>
        <w:t>
      23. Метрополитен мен монорельсті көлікті күрделі жөндеуге кіретіндер:</w:t>
      </w:r>
    </w:p>
    <w:bookmarkEnd w:id="61"/>
    <w:p>
      <w:pPr>
        <w:spacing w:after="0"/>
        <w:ind w:left="0"/>
        <w:jc w:val="both"/>
      </w:pPr>
      <w:r>
        <w:rPr>
          <w:rFonts w:ascii="Times New Roman"/>
          <w:b w:val="false"/>
          <w:i w:val="false"/>
          <w:color w:val="000000"/>
          <w:sz w:val="28"/>
        </w:rPr>
        <w:t>
      механикалық жабдықтарды жөндеу боыйнша жұмыстар:</w:t>
      </w:r>
    </w:p>
    <w:p>
      <w:pPr>
        <w:spacing w:after="0"/>
        <w:ind w:left="0"/>
        <w:jc w:val="both"/>
      </w:pPr>
      <w:r>
        <w:rPr>
          <w:rFonts w:ascii="Times New Roman"/>
          <w:b w:val="false"/>
          <w:i w:val="false"/>
          <w:color w:val="000000"/>
          <w:sz w:val="28"/>
        </w:rPr>
        <w:t>
      метрополитен мен монорельсті көлікті екі жағынан букс қызуы температурасын инфрақызыл термометрдің көмегімен тексеру;</w:t>
      </w:r>
    </w:p>
    <w:p>
      <w:pPr>
        <w:spacing w:after="0"/>
        <w:ind w:left="0"/>
        <w:jc w:val="both"/>
      </w:pPr>
      <w:r>
        <w:rPr>
          <w:rFonts w:ascii="Times New Roman"/>
          <w:b w:val="false"/>
          <w:i w:val="false"/>
          <w:color w:val="000000"/>
          <w:sz w:val="28"/>
        </w:rPr>
        <w:t>
      редуктор корпусының, туртымды қозғалтқыш мойынтіректерінің, тісті муфталардың қызу температурасын тексеру. Аталған түйіндер қызған жағдайда, оған толық тексеру жүргізу;</w:t>
      </w:r>
    </w:p>
    <w:p>
      <w:pPr>
        <w:spacing w:after="0"/>
        <w:ind w:left="0"/>
        <w:jc w:val="both"/>
      </w:pPr>
      <w:r>
        <w:rPr>
          <w:rFonts w:ascii="Times New Roman"/>
          <w:b w:val="false"/>
          <w:i w:val="false"/>
          <w:color w:val="000000"/>
          <w:sz w:val="28"/>
        </w:rPr>
        <w:t>
      пневматикалық рессорының кранын жабу және резервуар кранын ашу, әрбір метрополитен мен монорельсті көліктен ауа шығару. Метрополитен мен монорельсті көліктің қуаттануын аккумулятор батареясынан ажырату. Вагонаралық қосылыс кабельдерін, тезгішті және бекіту элементтерін ажырату. Метрополитен мен монорельсті көлікті көтеру, арбаны сүйреуді жүргізу, одан алынбалы түйіндер мен тетіктерді алу;</w:t>
      </w:r>
    </w:p>
    <w:p>
      <w:pPr>
        <w:spacing w:after="0"/>
        <w:ind w:left="0"/>
        <w:jc w:val="both"/>
      </w:pPr>
      <w:r>
        <w:rPr>
          <w:rFonts w:ascii="Times New Roman"/>
          <w:b w:val="false"/>
          <w:i w:val="false"/>
          <w:color w:val="000000"/>
          <w:sz w:val="28"/>
        </w:rPr>
        <w:t>
      арбаның рамасын жуу, тазалау және тексеру. Арбаны бөлшектеу позициясына әкелу. Арба түйіндеріне демонтаж жүргізу, демонтажданған арбаның түйіндері жууға жіберіледі;</w:t>
      </w:r>
    </w:p>
    <w:p>
      <w:pPr>
        <w:spacing w:after="0"/>
        <w:ind w:left="0"/>
        <w:jc w:val="both"/>
      </w:pPr>
      <w:r>
        <w:rPr>
          <w:rFonts w:ascii="Times New Roman"/>
          <w:b w:val="false"/>
          <w:i w:val="false"/>
          <w:color w:val="000000"/>
          <w:sz w:val="28"/>
        </w:rPr>
        <w:t>
      арба рамасын алдын ала тазалауды жүргізу. Тексергенде раманың, көлденең брустардың, кронштейндердің қапталдарында жарықтың, сынықтың, майысулардың жоқтығына көңіл бөлу қажет. Дәнекерленген тігістерде, раманың бір-бірімен түйіскен жерлерінде жарықтардың болмауына баса назар аудару қажет. Ақаулықтар анықталған орындар толық зерттеу және жөндеу тәсілдерін анықтау үшін бормен белгіленеді;</w:t>
      </w:r>
    </w:p>
    <w:p>
      <w:pPr>
        <w:spacing w:after="0"/>
        <w:ind w:left="0"/>
        <w:jc w:val="both"/>
      </w:pPr>
      <w:r>
        <w:rPr>
          <w:rFonts w:ascii="Times New Roman"/>
          <w:b w:val="false"/>
          <w:i w:val="false"/>
          <w:color w:val="000000"/>
          <w:sz w:val="28"/>
        </w:rPr>
        <w:t>
      доңғалақ жұптарына дефектоскопиялау жүргізу және доңғалақ төліміне тасымалдау;</w:t>
      </w:r>
    </w:p>
    <w:p>
      <w:pPr>
        <w:spacing w:after="0"/>
        <w:ind w:left="0"/>
        <w:jc w:val="both"/>
      </w:pPr>
      <w:r>
        <w:rPr>
          <w:rFonts w:ascii="Times New Roman"/>
          <w:b w:val="false"/>
          <w:i w:val="false"/>
          <w:color w:val="000000"/>
          <w:sz w:val="28"/>
        </w:rPr>
        <w:t>
      осьтік букске толық тесеру жүргізу. Толық ревизия жүргізген кезде қызып кетудің болуына (түссіздену мен бояудың үрленуіне), букстің артқы бөлігінен қандай да бір майдың ағуына басым назар аудару керек, букстің осінде механикалық зақымдану мен жарықтың болуы, алдыңғы қақпақтың сенімді тығыздалуы, болттарда арнайы жасалған белгілердің жылжып кетуінің болмауы (болттар мен гайкалардың босап кетпеуі көзбен қаралады) тексеріледі;</w:t>
      </w:r>
    </w:p>
    <w:p>
      <w:pPr>
        <w:spacing w:after="0"/>
        <w:ind w:left="0"/>
        <w:jc w:val="both"/>
      </w:pPr>
      <w:r>
        <w:rPr>
          <w:rFonts w:ascii="Times New Roman"/>
          <w:b w:val="false"/>
          <w:i w:val="false"/>
          <w:color w:val="000000"/>
          <w:sz w:val="28"/>
        </w:rPr>
        <w:t>
      доңғалақ жұптарының тетіктері мен мойынтіректер осьтен арнайы құралдардың көмегімен демонтаждалады, тазалау жүргізіледі, мойынтіректер жөндеу жүргізілу үшін арнайы технологиялық жарақтандырылған басқа ұйымдарға консервацияланады. Монтаждауда букстік түйіндерге тек жаңа мойынтіректер орнатылады;</w:t>
      </w:r>
    </w:p>
    <w:p>
      <w:pPr>
        <w:spacing w:after="0"/>
        <w:ind w:left="0"/>
        <w:jc w:val="both"/>
      </w:pPr>
      <w:r>
        <w:rPr>
          <w:rFonts w:ascii="Times New Roman"/>
          <w:b w:val="false"/>
          <w:i w:val="false"/>
          <w:color w:val="000000"/>
          <w:sz w:val="28"/>
        </w:rPr>
        <w:t xml:space="preserve">
      букс корпусында, букс қақпағында жарықтың болмауы тексеріледі. Букстің алдыңғы қақпақтарындағы фланцтердің жағдайы тахометр редуктогрының бекітілуіне, сондай-ақ букс тетіктерінің бекітілу жағдайы тексеріледі; </w:t>
      </w:r>
    </w:p>
    <w:p>
      <w:pPr>
        <w:spacing w:after="0"/>
        <w:ind w:left="0"/>
        <w:jc w:val="both"/>
      </w:pPr>
      <w:r>
        <w:rPr>
          <w:rFonts w:ascii="Times New Roman"/>
          <w:b w:val="false"/>
          <w:i w:val="false"/>
          <w:color w:val="000000"/>
          <w:sz w:val="28"/>
        </w:rPr>
        <w:t>
      бастапқы аспалар жағдайы резеңкенің қабаттанбауына және бір жерлерінің зақымдануына, болттардағы белгілердің жылжып кетпеуіне тексеріледі. Алдыңғы салпыншақтың резеңкелеріне тестерде сынақ жүргізіледі, егер Н конструкция қызғанда 18,1 кН биіктігі 201,3 мм-ден кем болса, резеңке серпін жаңаға ауыстырылады;</w:t>
      </w:r>
    </w:p>
    <w:p>
      <w:pPr>
        <w:spacing w:after="0"/>
        <w:ind w:left="0"/>
        <w:jc w:val="both"/>
      </w:pPr>
      <w:r>
        <w:rPr>
          <w:rFonts w:ascii="Times New Roman"/>
          <w:b w:val="false"/>
          <w:i w:val="false"/>
          <w:color w:val="000000"/>
          <w:sz w:val="28"/>
        </w:rPr>
        <w:t>
      токқабылдағыштың тоқыма оқшаулағышында жарықтар мен басқа да зақымданулардың болмауы тексеріледі;</w:t>
      </w:r>
    </w:p>
    <w:p>
      <w:pPr>
        <w:spacing w:after="0"/>
        <w:ind w:left="0"/>
        <w:jc w:val="both"/>
      </w:pPr>
      <w:r>
        <w:rPr>
          <w:rFonts w:ascii="Times New Roman"/>
          <w:b w:val="false"/>
          <w:i w:val="false"/>
          <w:color w:val="000000"/>
          <w:sz w:val="28"/>
        </w:rPr>
        <w:t>
      рельстің басынан токқабылдағыштың биіктігі тексеріледі;</w:t>
      </w:r>
    </w:p>
    <w:p>
      <w:pPr>
        <w:spacing w:after="0"/>
        <w:ind w:left="0"/>
        <w:jc w:val="both"/>
      </w:pPr>
      <w:r>
        <w:rPr>
          <w:rFonts w:ascii="Times New Roman"/>
          <w:b w:val="false"/>
          <w:i w:val="false"/>
          <w:color w:val="000000"/>
          <w:sz w:val="28"/>
        </w:rPr>
        <w:t>
      электр кабельдерінің, клеммалардың және пневматикалық түтіктің үйкелуі мен зақымданулары тексеріледі, қажет болған кезде ауыстырылады;</w:t>
      </w:r>
    </w:p>
    <w:p>
      <w:pPr>
        <w:spacing w:after="0"/>
        <w:ind w:left="0"/>
        <w:jc w:val="both"/>
      </w:pPr>
      <w:r>
        <w:rPr>
          <w:rFonts w:ascii="Times New Roman"/>
          <w:b w:val="false"/>
          <w:i w:val="false"/>
          <w:color w:val="000000"/>
          <w:sz w:val="28"/>
        </w:rPr>
        <w:t xml:space="preserve">
      токқабылдағыштың контактілерінің қысымы тестерде келесідей сыналады: тартылуда жұмыс істейтіе серіппенің жоғары серппелік жүрекшедегі қарсыгайка босатылады. Қарсыгайка босаған немесе қатайған уақыттағы серіппені белгілеу үшін серіппелік жүрекшеде гайкалық кілтке арналған 35 мм ұшты қадамен бұрыштық шлифовалдық машинамен тесік жасалады. Серіппе бекіту винтін бұрау жолымен босатылады немесе қатайтылады; </w:t>
      </w:r>
    </w:p>
    <w:p>
      <w:pPr>
        <w:spacing w:after="0"/>
        <w:ind w:left="0"/>
        <w:jc w:val="both"/>
      </w:pPr>
      <w:r>
        <w:rPr>
          <w:rFonts w:ascii="Times New Roman"/>
          <w:b w:val="false"/>
          <w:i w:val="false"/>
          <w:color w:val="000000"/>
          <w:sz w:val="28"/>
        </w:rPr>
        <w:t>
      токқабылдағыш тоспаның орталығындағы контактілік қысымды өлшеу, токқабылдағыш тоспадағы есептік контактілік қысым контактілік рельсте FAn = 130Н тең болады. Қысым датчигі немесе динамометр контактілік қысымды өлшеуде ең жақсы құрал болып табылады. 130Н ±10Н қысым (рұқсат етілетін ауытқу) жоғары тұрысындағы есептік жұмыс жағдайына тақтатып тарту жолымен алынуы мүмкін (рельстің басынан 160 мм жоғары, бұрылыс кронштейнінің рельс басына осьтік қадамы 168,5 мм-ге тең). Егер контактілік қысым 130Н ±10Н тең болса, босаған гайкалар қатайтылуы керек. Сондай-ақ тестерде қысымды ауаның ағуын тестілеу мынадай жолмен жүргізіледі: жүктеме қысымының құрылғысы тиісті жағдайға қойылады, токқабылдағыш белгіленеді, таза ауа жіберетін шлангі ауа қысымын беретін терминалға қосылады. Токқабылдағыштың ауа қысымы максималды көбейтіледі (9кгс/см), сосын белгіленген уақыт аралығында ауа қысымының тербелісі бақыланады. Ток қабылдау тоспасының рұқсат етілетін максималды рұқсат етілетін тозуы 10 мм құрайды. Максималды рұқсат етілетін тозуға жеткен кезде ток қабылдау тоспасының ортасында көзге көрінетін тесік пайда болады. Токқабылдағыш тоспа ауыстырылуы керек;</w:t>
      </w:r>
    </w:p>
    <w:p>
      <w:pPr>
        <w:spacing w:after="0"/>
        <w:ind w:left="0"/>
        <w:jc w:val="both"/>
      </w:pPr>
      <w:r>
        <w:rPr>
          <w:rFonts w:ascii="Times New Roman"/>
          <w:b w:val="false"/>
          <w:i w:val="false"/>
          <w:color w:val="000000"/>
          <w:sz w:val="28"/>
        </w:rPr>
        <w:t>
      қосылқы аспа пневмокөпшігінің теңестіру клапандары мен байланысу сенімділігін, зақымданулар мен ауа кетуінің белгілерін тексеру, порщен штогінің корпусы мен бетіндегі барлық металл тетіктер (резеңке беттен басқасы) химиялық тазалау құралдарының көмегімен ваннада тазаланады;</w:t>
      </w:r>
    </w:p>
    <w:p>
      <w:pPr>
        <w:spacing w:after="0"/>
        <w:ind w:left="0"/>
        <w:jc w:val="both"/>
      </w:pPr>
      <w:r>
        <w:rPr>
          <w:rFonts w:ascii="Times New Roman"/>
          <w:b w:val="false"/>
          <w:i w:val="false"/>
          <w:color w:val="000000"/>
          <w:sz w:val="28"/>
        </w:rPr>
        <w:t>
      барлық кешендеуші тетіктерді тазалағаннан кейін қарау арқылы мұқият тексеріледі. Жарық, ақаулық, тоттану немесе бұранданың майысуы секілді зақымданулары бар тетіктер ауыстырылады;</w:t>
      </w:r>
    </w:p>
    <w:p>
      <w:pPr>
        <w:spacing w:after="0"/>
        <w:ind w:left="0"/>
        <w:jc w:val="both"/>
      </w:pPr>
      <w:r>
        <w:rPr>
          <w:rFonts w:ascii="Times New Roman"/>
          <w:b w:val="false"/>
          <w:i w:val="false"/>
          <w:color w:val="000000"/>
          <w:sz w:val="28"/>
        </w:rPr>
        <w:t>
      әрбір демонтаждау немесе тексеру кезінде қажет болған кезде тығыздаушы сақинаны, U тәрізді тығыздағышты, шайбаларды, тоқтатқыш сақинаны ауыстыру қажет;</w:t>
      </w:r>
    </w:p>
    <w:p>
      <w:pPr>
        <w:spacing w:after="0"/>
        <w:ind w:left="0"/>
        <w:jc w:val="both"/>
      </w:pPr>
      <w:r>
        <w:rPr>
          <w:rFonts w:ascii="Times New Roman"/>
          <w:b w:val="false"/>
          <w:i w:val="false"/>
          <w:color w:val="000000"/>
          <w:sz w:val="28"/>
        </w:rPr>
        <w:t>
      жылжымалы тетіктердің қозғалатын беттерін, тығыздағыш сақинаны маймен майлау керек. Тестерде сынақ жүргізіледі. Ақаулықтар анықталған жағдайда жөндеуге жатпайтын теңестіру клапаны жаңаға ауыстырылады;</w:t>
      </w:r>
    </w:p>
    <w:p>
      <w:pPr>
        <w:spacing w:after="0"/>
        <w:ind w:left="0"/>
        <w:jc w:val="both"/>
      </w:pPr>
      <w:r>
        <w:rPr>
          <w:rFonts w:ascii="Times New Roman"/>
          <w:b w:val="false"/>
          <w:i w:val="false"/>
          <w:color w:val="000000"/>
          <w:sz w:val="28"/>
        </w:rPr>
        <w:t>
      қайталама аспаның пнемвокөпшігін тесіктерінің жоқтығына, ауа жібермеуіне, гармошканың тозбауына, үрленуіне, пневмокөпшік профилінің жергілікті модификацияларына, тізбекті резеңке және металл тетіктерінің бұзылуына тексеру, пневмокөпшікті тестерде сынақтан өткізу;</w:t>
      </w:r>
    </w:p>
    <w:p>
      <w:pPr>
        <w:spacing w:after="0"/>
        <w:ind w:left="0"/>
        <w:jc w:val="both"/>
      </w:pPr>
      <w:r>
        <w:rPr>
          <w:rFonts w:ascii="Times New Roman"/>
          <w:b w:val="false"/>
          <w:i w:val="false"/>
          <w:color w:val="000000"/>
          <w:sz w:val="28"/>
        </w:rPr>
        <w:t>
      пневмокөпшіктің бетінде ұзындығы 3 мм-ден асатын жарықтың болмауы тексеріледі, егер жарық болса, онда пневмокөпшікті жөндеу керек;</w:t>
      </w:r>
    </w:p>
    <w:p>
      <w:pPr>
        <w:spacing w:after="0"/>
        <w:ind w:left="0"/>
        <w:jc w:val="both"/>
      </w:pPr>
      <w:r>
        <w:rPr>
          <w:rFonts w:ascii="Times New Roman"/>
          <w:b w:val="false"/>
          <w:i w:val="false"/>
          <w:color w:val="000000"/>
          <w:sz w:val="28"/>
        </w:rPr>
        <w:t>
      резеңке сақинаның гармошкада ауа жоқтағы ақаулығы, 55 кН тік жүктемеде, қосалқы аспаның биіктігі 217 мм-ге жетеді (көлденең брустан конустік осьтің төменгі беттік жазықтығына дейінгі). Жылжуына байланысты, мәліметтер мен өлшенген мәннің арасында бірнеше миллиметр алшақтық болуы мүмкін. Жылжу эффектісі пайдаланудың алдыңғы айларында болады. Бірінші айдан кейін ол қалыпқа түседі;</w:t>
      </w:r>
    </w:p>
    <w:p>
      <w:pPr>
        <w:spacing w:after="0"/>
        <w:ind w:left="0"/>
        <w:jc w:val="both"/>
      </w:pPr>
      <w:r>
        <w:rPr>
          <w:rFonts w:ascii="Times New Roman"/>
          <w:b w:val="false"/>
          <w:i w:val="false"/>
          <w:color w:val="000000"/>
          <w:sz w:val="28"/>
        </w:rPr>
        <w:t>
      резервтік рессордың биіктігіне температура да ықпал етеді, төменгі температурада ресор төмен түседі. Егер жылжудың ықпалынан кейін қандай да бір өзгеріс болса, резервтік рессор айқын ақаулықтан зақым көруі мүмкін, онда шұғыл пневмокөпшік ауыстырылуы керек;</w:t>
      </w:r>
    </w:p>
    <w:p>
      <w:pPr>
        <w:spacing w:after="0"/>
        <w:ind w:left="0"/>
        <w:jc w:val="both"/>
      </w:pPr>
      <w:r>
        <w:rPr>
          <w:rFonts w:ascii="Times New Roman"/>
          <w:b w:val="false"/>
          <w:i w:val="false"/>
          <w:color w:val="000000"/>
          <w:sz w:val="28"/>
        </w:rPr>
        <w:t>
      тісті беріліс блогының, редуктор корпусының жағдайын жарықтар мен зақымдануларға, сондай-ақ редуктордың жоғары және төменгі бөлігінің бекітілуін, төгу қақпақтарын тексеру;</w:t>
      </w:r>
    </w:p>
    <w:p>
      <w:pPr>
        <w:spacing w:after="0"/>
        <w:ind w:left="0"/>
        <w:jc w:val="both"/>
      </w:pPr>
      <w:r>
        <w:rPr>
          <w:rFonts w:ascii="Times New Roman"/>
          <w:b w:val="false"/>
          <w:i w:val="false"/>
          <w:color w:val="000000"/>
          <w:sz w:val="28"/>
        </w:rPr>
        <w:t>
      редуктордың жоғары және төменгі бөлігіндегі ойықтан, төгу қақпағынан май ағуының болмауын тексеру;</w:t>
      </w:r>
    </w:p>
    <w:p>
      <w:pPr>
        <w:spacing w:after="0"/>
        <w:ind w:left="0"/>
        <w:jc w:val="both"/>
      </w:pPr>
      <w:r>
        <w:rPr>
          <w:rFonts w:ascii="Times New Roman"/>
          <w:b w:val="false"/>
          <w:i w:val="false"/>
          <w:color w:val="000000"/>
          <w:sz w:val="28"/>
        </w:rPr>
        <w:t>
      редуктордың ілу түйіндерінің жағдайы мен бекітілу сенімділігін тексеру;</w:t>
      </w:r>
    </w:p>
    <w:p>
      <w:pPr>
        <w:spacing w:after="0"/>
        <w:ind w:left="0"/>
        <w:jc w:val="both"/>
      </w:pPr>
      <w:r>
        <w:rPr>
          <w:rFonts w:ascii="Times New Roman"/>
          <w:b w:val="false"/>
          <w:i w:val="false"/>
          <w:color w:val="000000"/>
          <w:sz w:val="28"/>
        </w:rPr>
        <w:t>
      майдың деңгейін өлшеу терезесі арқылы тексеру. Егер үлкен және кіші шүберіндердін тістері зақымданған болса, тісті доңғалақты ауыстыру керек. Тісті доңғалақ пен оған байланысты тетіктерді демонтаждағанда тісті беріліс қамтамасының төменгі бөлігі ашылады. Тісті беріліс қаптамасының жоғары және төменгі бөлігін бекітетін болттар мен шайбаларды алу керек. Тісті беріліс қамтамасының жоғары және төменгі бөлігінің қосылатын бетін горизонталь жағдайда ұстау, сосын мойынтірек қаптамасында бекітілген болттар мен гайкаларды тісті доңғалақ қаптамасынаң қапталынан шығару керек. Тісті беріліс қаптамасынаң төменгі бөлігін оның ілінетін қыстырмасына ілу және болттарды орнату керек. Содан кейін тісті беріліс қаптамасының төменгі бөлігін болттарды ағыту арқылы шығарады, (зақымдануы мен тозуы болмайтын тығыздағыш қалыптарды қайталай пайдалануға рұқсат етіледі). Тісті беріліс қаптамасының жоғары бөлігінтісті беріліспен жоғары бұрау, мойынтірек қаптамасындағы қалған болттар мен гайкаларды шығару. Содан кейін тісті беріліс қаптамасының жоғары бөлігін оның бұрандалық тесіктерге бекітілген екі болттан жоғары көтеріп шығару;</w:t>
      </w:r>
    </w:p>
    <w:p>
      <w:pPr>
        <w:spacing w:after="0"/>
        <w:ind w:left="0"/>
        <w:jc w:val="both"/>
      </w:pPr>
      <w:r>
        <w:rPr>
          <w:rFonts w:ascii="Times New Roman"/>
          <w:b w:val="false"/>
          <w:i w:val="false"/>
          <w:color w:val="000000"/>
          <w:sz w:val="28"/>
        </w:rPr>
        <w:t>
      тартымды электр қозғалтқышты жарық және басқа да механикалық зақымданулар жоқтығына, электр кабельдері мен олардың ілінуін, майдың ағуын тексеру;</w:t>
      </w:r>
    </w:p>
    <w:p>
      <w:pPr>
        <w:spacing w:after="0"/>
        <w:ind w:left="0"/>
        <w:jc w:val="both"/>
      </w:pPr>
      <w:r>
        <w:rPr>
          <w:rFonts w:ascii="Times New Roman"/>
          <w:b w:val="false"/>
          <w:i w:val="false"/>
          <w:color w:val="000000"/>
          <w:sz w:val="28"/>
        </w:rPr>
        <w:t>
      мойынтіректерді майлауға арналған май сауыттың қақпағының болуын тексеру;</w:t>
      </w:r>
    </w:p>
    <w:p>
      <w:pPr>
        <w:spacing w:after="0"/>
        <w:ind w:left="0"/>
        <w:jc w:val="both"/>
      </w:pPr>
      <w:r>
        <w:rPr>
          <w:rFonts w:ascii="Times New Roman"/>
          <w:b w:val="false"/>
          <w:i w:val="false"/>
          <w:color w:val="000000"/>
          <w:sz w:val="28"/>
        </w:rPr>
        <w:t>
      ілу түйіндерін және бекітілу сенімділігін тексеру;</w:t>
      </w:r>
    </w:p>
    <w:p>
      <w:pPr>
        <w:spacing w:after="0"/>
        <w:ind w:left="0"/>
        <w:jc w:val="both"/>
      </w:pPr>
      <w:r>
        <w:rPr>
          <w:rFonts w:ascii="Times New Roman"/>
          <w:b w:val="false"/>
          <w:i w:val="false"/>
          <w:color w:val="000000"/>
          <w:sz w:val="28"/>
        </w:rPr>
        <w:t>
      болттар мен гайкалардағы белгілердің жылжып кетпеуін тексеру;</w:t>
      </w:r>
    </w:p>
    <w:p>
      <w:pPr>
        <w:spacing w:after="0"/>
        <w:ind w:left="0"/>
        <w:jc w:val="both"/>
      </w:pPr>
      <w:r>
        <w:rPr>
          <w:rFonts w:ascii="Times New Roman"/>
          <w:b w:val="false"/>
          <w:i w:val="false"/>
          <w:color w:val="000000"/>
          <w:sz w:val="28"/>
        </w:rPr>
        <w:t>
      электр қозғалтқыштағы муфтаны демонтаждау, электр қозғалтқышты демонтаж алдында тазалау. Электр қозғалтқыштың демонтаждалған элементтерін тазалау. Тартымды электр қозғалтқышының корпусын тазалу үшін тазалаушы заттардың ыстық су әдісі ғана пайдаланылады. Статор мен ротордың барлық желдеткіш каналдары қоқыстан толық тазаланғандығына көз жеткізу керек. Тартымды электр қозғалтқыштың барлық тетіктерін зақымдану, тозу мен деформациялану жағынан мұқият тексеру. Әрбір мойын тірек жеке тазаланады, өңделеді және қаралады. Орамалар ажыратқыштарының кедергілері өлшенеді және тартушы қозғалтқыштың тестерінде жоғары кернеумен сыналады;</w:t>
      </w:r>
    </w:p>
    <w:p>
      <w:pPr>
        <w:spacing w:after="0"/>
        <w:ind w:left="0"/>
        <w:jc w:val="both"/>
      </w:pPr>
      <w:r>
        <w:rPr>
          <w:rFonts w:ascii="Times New Roman"/>
          <w:b w:val="false"/>
          <w:i w:val="false"/>
          <w:color w:val="000000"/>
          <w:sz w:val="28"/>
        </w:rPr>
        <w:t>
      оқшаулау кедергісі өлшенеді, оқшаулаудың минималды кедергісі 50 мега омметр (бұдан әрі - мом) болуы керек. Корпус пен статор жиынтығында толық тазаланған және кептірілген жағдайда оқшаулау кедергісін 50 мом-нан жоғары ұстап тұру қоршаған ортаның ауасында ешқандай қиындық туғызбауы қажет. Осы жағдайда ұдайы бұл мәннен төмен көрсеткіштер, егер олар тұрақты төмендеу тенденциясын көрсетіп тұрса, демек қайталап тексеруді қажет ететін деффект бар екендігін білдіреді;</w:t>
      </w:r>
    </w:p>
    <w:p>
      <w:pPr>
        <w:spacing w:after="0"/>
        <w:ind w:left="0"/>
        <w:jc w:val="both"/>
      </w:pPr>
      <w:r>
        <w:rPr>
          <w:rFonts w:ascii="Times New Roman"/>
          <w:b w:val="false"/>
          <w:i w:val="false"/>
          <w:color w:val="000000"/>
          <w:sz w:val="28"/>
        </w:rPr>
        <w:t>
      демонтаждан кейінгі қайталап жинаудан соң электр қозғалтқыш бос жүрісте 15 минут ішінде минутына 1500 айналыммен қосылады. Мойын тіректің дыбысы тексеріледі, егер қалыпты емес дыбыс естілсе немесе кез келген шу мен тербеліс анықталса, себебін табу керек, қажет жағдайда тартымды электр қозғалтқыштың роликтік және шарикті мойын тіректерін ауыстыру қажет;</w:t>
      </w:r>
    </w:p>
    <w:p>
      <w:pPr>
        <w:spacing w:after="0"/>
        <w:ind w:left="0"/>
        <w:jc w:val="both"/>
      </w:pPr>
      <w:r>
        <w:rPr>
          <w:rFonts w:ascii="Times New Roman"/>
          <w:b w:val="false"/>
          <w:i w:val="false"/>
          <w:color w:val="000000"/>
          <w:sz w:val="28"/>
        </w:rPr>
        <w:t>
      оқшаулаудың беріктігін жоғары волльтты сынау тек электр қозғалтқышты күрделі жөндеу кезінде ғана жүргізіледі, ол толық тазаланған және кептірілген болуы керек. Ұсынылатын кернеу жаңа электр қозғалтқышты өндіруде қолданылатын кернеуден мейлінше төмен болады. Кернеу жіберместен бұрын оқшаулаудың кернеуін 1000 вольттық мегаомметрдің көмегімен немесе сондай құралмен өлшеу керек: ол 50 мом-нан төмен болмауы тиіс;</w:t>
      </w:r>
    </w:p>
    <w:p>
      <w:pPr>
        <w:spacing w:after="0"/>
        <w:ind w:left="0"/>
        <w:jc w:val="both"/>
      </w:pPr>
      <w:r>
        <w:rPr>
          <w:rFonts w:ascii="Times New Roman"/>
          <w:b w:val="false"/>
          <w:i w:val="false"/>
          <w:color w:val="000000"/>
          <w:sz w:val="28"/>
        </w:rPr>
        <w:t>
      сынау кезінде жүргізілетін жұмыстар:</w:t>
      </w:r>
    </w:p>
    <w:p>
      <w:pPr>
        <w:spacing w:after="0"/>
        <w:ind w:left="0"/>
        <w:jc w:val="both"/>
      </w:pPr>
      <w:r>
        <w:rPr>
          <w:rFonts w:ascii="Times New Roman"/>
          <w:b w:val="false"/>
          <w:i w:val="false"/>
          <w:color w:val="000000"/>
          <w:sz w:val="28"/>
        </w:rPr>
        <w:t>
      2000 В (тиімді), 60 Гц айнымалы токты статор мен тұйық тандыру арасында 60 секундқа қосу;</w:t>
      </w:r>
    </w:p>
    <w:p>
      <w:pPr>
        <w:spacing w:after="0"/>
        <w:ind w:left="0"/>
        <w:jc w:val="both"/>
      </w:pPr>
      <w:r>
        <w:rPr>
          <w:rFonts w:ascii="Times New Roman"/>
          <w:b w:val="false"/>
          <w:i w:val="false"/>
          <w:color w:val="000000"/>
          <w:sz w:val="28"/>
        </w:rPr>
        <w:t>
      жаңа запорлық планкілерді, серіппелі шайбаларды пайдалана отырып электр қозғалтқышты жинау. Сәйкес келмейтін параметрлерде тестерде сынық жүргізу кезінде тартымды электр қозғалтқышты жөндеуге жіберу керек;</w:t>
      </w:r>
    </w:p>
    <w:p>
      <w:pPr>
        <w:spacing w:after="0"/>
        <w:ind w:left="0"/>
        <w:jc w:val="both"/>
      </w:pPr>
      <w:r>
        <w:rPr>
          <w:rFonts w:ascii="Times New Roman"/>
          <w:b w:val="false"/>
          <w:i w:val="false"/>
          <w:color w:val="000000"/>
          <w:sz w:val="28"/>
        </w:rPr>
        <w:t>
       шкворлық түйіндердің жағдайын жарықтар мен резеңке элементтердің, қапталдағы буферлер мен тартушы стержендердің зақымдануларының болмауына тексеру, ақаулықтар анықталған жағдайда тетіктер ауыстырылады;</w:t>
      </w:r>
    </w:p>
    <w:p>
      <w:pPr>
        <w:spacing w:after="0"/>
        <w:ind w:left="0"/>
        <w:jc w:val="both"/>
      </w:pPr>
      <w:r>
        <w:rPr>
          <w:rFonts w:ascii="Times New Roman"/>
          <w:b w:val="false"/>
          <w:i w:val="false"/>
          <w:color w:val="000000"/>
          <w:sz w:val="28"/>
        </w:rPr>
        <w:t>
        қапталдағы демпферлер тестерде сынақ жүргізіліп тексеріледі;</w:t>
      </w:r>
    </w:p>
    <w:p>
      <w:pPr>
        <w:spacing w:after="0"/>
        <w:ind w:left="0"/>
        <w:jc w:val="both"/>
      </w:pPr>
      <w:r>
        <w:rPr>
          <w:rFonts w:ascii="Times New Roman"/>
          <w:b w:val="false"/>
          <w:i w:val="false"/>
          <w:color w:val="000000"/>
          <w:sz w:val="28"/>
        </w:rPr>
        <w:t>
      тежегіш цилиндрлерінің түйіндері мен тетіктерінің, тежегіш қалыптарының, аспалар, төлкелер, шайбалар, қалып фиксаторлары, тежегіш құрылғылардың жағдайы мен бекітілуі тексеріледі;</w:t>
      </w:r>
    </w:p>
    <w:p>
      <w:pPr>
        <w:spacing w:after="0"/>
        <w:ind w:left="0"/>
        <w:jc w:val="both"/>
      </w:pPr>
      <w:r>
        <w:rPr>
          <w:rFonts w:ascii="Times New Roman"/>
          <w:b w:val="false"/>
          <w:i w:val="false"/>
          <w:color w:val="000000"/>
          <w:sz w:val="28"/>
        </w:rPr>
        <w:t>
      тежегіш беріл ісінің барлық тетіктеріндегі жарықтар, майысулар мен тозулар тексеріледі;</w:t>
      </w:r>
    </w:p>
    <w:p>
      <w:pPr>
        <w:spacing w:after="0"/>
        <w:ind w:left="0"/>
        <w:jc w:val="both"/>
      </w:pPr>
      <w:r>
        <w:rPr>
          <w:rFonts w:ascii="Times New Roman"/>
          <w:b w:val="false"/>
          <w:i w:val="false"/>
          <w:color w:val="000000"/>
          <w:sz w:val="28"/>
        </w:rPr>
        <w:t>
      валиктердің, шайбалардың, шплинттердің бекітілуі тексеріледі, қажет болғанда жаңаға ауыстырылады;</w:t>
      </w:r>
    </w:p>
    <w:p>
      <w:pPr>
        <w:spacing w:after="0"/>
        <w:ind w:left="0"/>
        <w:jc w:val="both"/>
      </w:pPr>
      <w:r>
        <w:rPr>
          <w:rFonts w:ascii="Times New Roman"/>
          <w:b w:val="false"/>
          <w:i w:val="false"/>
          <w:color w:val="000000"/>
          <w:sz w:val="28"/>
        </w:rPr>
        <w:t>
      тежегіш цилиндрінің корпусы мен қалыптарының қалыңдығы тексеріледі;</w:t>
      </w:r>
    </w:p>
    <w:p>
      <w:pPr>
        <w:spacing w:after="0"/>
        <w:ind w:left="0"/>
        <w:jc w:val="both"/>
      </w:pPr>
      <w:r>
        <w:rPr>
          <w:rFonts w:ascii="Times New Roman"/>
          <w:b w:val="false"/>
          <w:i w:val="false"/>
          <w:color w:val="000000"/>
          <w:sz w:val="28"/>
        </w:rPr>
        <w:t>
      тежегіш цилиндрін аялдама тежегішінсіз тестерде сынау жүргізіледі: төменгі кернеуде ағуға тест, жоғары кернеудегі ағуға, жұмыс жағдайы, шығыс пайдалану сипаттамалары, тежегіштік, сенімділікке қысым, ақаулық анықталғанда тежегіш цилиндріне жөндеу жүргізіледі;</w:t>
      </w:r>
    </w:p>
    <w:p>
      <w:pPr>
        <w:spacing w:after="0"/>
        <w:ind w:left="0"/>
        <w:jc w:val="both"/>
      </w:pPr>
      <w:r>
        <w:rPr>
          <w:rFonts w:ascii="Times New Roman"/>
          <w:b w:val="false"/>
          <w:i w:val="false"/>
          <w:color w:val="000000"/>
          <w:sz w:val="28"/>
        </w:rPr>
        <w:t>
      аялдама тежегішті тежегіш цилиндрі үшін де аялдама тежегішінсіз тежегіш цилиндріне жүргізілгендей сынақ жүргізіледі, және оған қосымша: аялдама тежегішінің тежегіштік қуатына және аялдама тежегішінің тежегіштігіне тест;</w:t>
      </w:r>
    </w:p>
    <w:p>
      <w:pPr>
        <w:spacing w:after="0"/>
        <w:ind w:left="0"/>
        <w:jc w:val="both"/>
      </w:pPr>
      <w:r>
        <w:rPr>
          <w:rFonts w:ascii="Times New Roman"/>
          <w:b w:val="false"/>
          <w:i w:val="false"/>
          <w:color w:val="000000"/>
          <w:sz w:val="28"/>
        </w:rPr>
        <w:t>
      тежегіш дискісін тексеру, тежегіш дискісінің жұмыс беті бірқалыпты тозуы керек, сондай-ақ жарықтар мен тоттану болмауы тиіс, онда болттар мен гайкаларда белгілердің болмауы тексеріледі;</w:t>
      </w:r>
    </w:p>
    <w:p>
      <w:pPr>
        <w:spacing w:after="0"/>
        <w:ind w:left="0"/>
        <w:jc w:val="both"/>
      </w:pPr>
      <w:r>
        <w:rPr>
          <w:rFonts w:ascii="Times New Roman"/>
          <w:b w:val="false"/>
          <w:i w:val="false"/>
          <w:color w:val="000000"/>
          <w:sz w:val="28"/>
        </w:rPr>
        <w:t>
      тарақты майлағыштың жағдайы мен бекітілуі және оның дұрыс орнатылуы, корпуста жарықтың болмауы тексеріледі;</w:t>
      </w:r>
    </w:p>
    <w:p>
      <w:pPr>
        <w:spacing w:after="0"/>
        <w:ind w:left="0"/>
        <w:jc w:val="both"/>
      </w:pPr>
      <w:r>
        <w:rPr>
          <w:rFonts w:ascii="Times New Roman"/>
          <w:b w:val="false"/>
          <w:i w:val="false"/>
          <w:color w:val="000000"/>
          <w:sz w:val="28"/>
        </w:rPr>
        <w:t>
      тарақты майлағыштың карандашының доңғалық жұбының тарағына дұрыс орналасуы және тарақты майлағыштың доңғалақ жұбының сыртқы жазығына орнығу бұрышы тексеріледі, қажет болған кезде торақты майлағыштың стержендері ауыстырылады;</w:t>
      </w:r>
    </w:p>
    <w:p>
      <w:pPr>
        <w:spacing w:after="0"/>
        <w:ind w:left="0"/>
        <w:jc w:val="both"/>
      </w:pPr>
      <w:r>
        <w:rPr>
          <w:rFonts w:ascii="Times New Roman"/>
          <w:b w:val="false"/>
          <w:i w:val="false"/>
          <w:color w:val="000000"/>
          <w:sz w:val="28"/>
        </w:rPr>
        <w:t xml:space="preserve">
       барлық автотізбек пен жартылай тізбектің корпустарында зақымданудың болмауы тексеріледі, тізбекті механизм желісінің тетіктері, электр кабельдері, ауа өткізгіштер жағдайы мен бекітілуі тексеріледі, қолмен ажырату жұмысы тексеріледі, автотізбектің рельстің басынан биіктігі өлшенеді; </w:t>
      </w:r>
    </w:p>
    <w:p>
      <w:pPr>
        <w:spacing w:after="0"/>
        <w:ind w:left="0"/>
        <w:jc w:val="both"/>
      </w:pPr>
      <w:r>
        <w:rPr>
          <w:rFonts w:ascii="Times New Roman"/>
          <w:b w:val="false"/>
          <w:i w:val="false"/>
          <w:color w:val="000000"/>
          <w:sz w:val="28"/>
        </w:rPr>
        <w:t>
      оқшаулау кедергісіне, өткізгіштігіне тест жүргізіледі, тізбекті құрылғының байланысу тестерінде диэлектрлік қуаттылығы өлшенеді;</w:t>
      </w:r>
    </w:p>
    <w:p>
      <w:pPr>
        <w:spacing w:after="0"/>
        <w:ind w:left="0"/>
        <w:jc w:val="both"/>
      </w:pPr>
      <w:r>
        <w:rPr>
          <w:rFonts w:ascii="Times New Roman"/>
          <w:b w:val="false"/>
          <w:i w:val="false"/>
          <w:color w:val="000000"/>
          <w:sz w:val="28"/>
        </w:rPr>
        <w:t>
      салонның, жағдайын тексеру, еден жамылғысы мен қабырғалар зақымданбаған, сызылмаған, тұтқалар, терезе, желдеткіш торлар, жылыту, желдету, кондиционерлеу, орындықтар майыспаған, сызылмаған болуы керек. Зақымданған есік әйнектері, кабиналардың есік секциялары, белбеу тұтқалары, жолаушылар отырғыштарының жиынтығы, арқалықсыз орындықтар жиынтығы, ширмалар жөнделеді;</w:t>
      </w:r>
    </w:p>
    <w:p>
      <w:pPr>
        <w:spacing w:after="0"/>
        <w:ind w:left="0"/>
        <w:jc w:val="both"/>
      </w:pPr>
      <w:r>
        <w:rPr>
          <w:rFonts w:ascii="Times New Roman"/>
          <w:b w:val="false"/>
          <w:i w:val="false"/>
          <w:color w:val="000000"/>
          <w:sz w:val="28"/>
        </w:rPr>
        <w:t>
      машинист кабинасының құлыптары және машинист кабинасы есігінің тұтқалары тексеріледі, кабина мен салонның автомат есіктері, машинист кабинасындағы апаттық есіктер тексеріледі. Зақымданған қапталдағы айналар жөнделеді. Жарамсыз жарықтандыру фарлары, артқы фарлар, кабинаның нүктелік жарықтандырылуы, кабинадағы флуоресценттік шамдары ауыстырылады;</w:t>
      </w:r>
    </w:p>
    <w:p>
      <w:pPr>
        <w:spacing w:after="0"/>
        <w:ind w:left="0"/>
        <w:jc w:val="both"/>
      </w:pPr>
      <w:r>
        <w:rPr>
          <w:rFonts w:ascii="Times New Roman"/>
          <w:b w:val="false"/>
          <w:i w:val="false"/>
          <w:color w:val="000000"/>
          <w:sz w:val="28"/>
        </w:rPr>
        <w:t>
      жылыту, желдету, ауа баптау ауасын бөлу блогындағы аралас ауаның сүзгісі ауыстырылады;</w:t>
      </w:r>
    </w:p>
    <w:p>
      <w:pPr>
        <w:spacing w:after="0"/>
        <w:ind w:left="0"/>
        <w:jc w:val="both"/>
      </w:pPr>
      <w:r>
        <w:rPr>
          <w:rFonts w:ascii="Times New Roman"/>
          <w:b w:val="false"/>
          <w:i w:val="false"/>
          <w:color w:val="000000"/>
          <w:sz w:val="28"/>
        </w:rPr>
        <w:t>
      жылыту, желдету, ауа баптау блогы режимін тексеру, жекелей желдету, машинист кабинасындағы салқындату, жылыту, аялдама уақытындағы жылыту режимдерін тексеру. Сыртқы және ішкі жылыту, желдету және конденционерлеу блогына ревизия жүргізу, қажет болғанда хладагент контуры компоненттерін ауыстыру;</w:t>
      </w:r>
    </w:p>
    <w:p>
      <w:pPr>
        <w:spacing w:after="0"/>
        <w:ind w:left="0"/>
        <w:jc w:val="both"/>
      </w:pPr>
      <w:r>
        <w:rPr>
          <w:rFonts w:ascii="Times New Roman"/>
          <w:b w:val="false"/>
          <w:i w:val="false"/>
          <w:color w:val="000000"/>
          <w:sz w:val="28"/>
        </w:rPr>
        <w:t>
      хладагент контуры компоненттерін ауыстыру процесі:</w:t>
      </w:r>
    </w:p>
    <w:p>
      <w:pPr>
        <w:spacing w:after="0"/>
        <w:ind w:left="0"/>
        <w:jc w:val="both"/>
      </w:pPr>
      <w:r>
        <w:rPr>
          <w:rFonts w:ascii="Times New Roman"/>
          <w:b w:val="false"/>
          <w:i w:val="false"/>
          <w:color w:val="000000"/>
          <w:sz w:val="28"/>
        </w:rPr>
        <w:t xml:space="preserve">
      салқындату агентін шығару. Автомобиль ниппеліне қол желілі запорлық клапанды компрессордың айдамал құбыр желісіндегі камераға орнату, сосын клапанды жайлап ашады, құрылғыдан салқындатқыш агент шығарылады; </w:t>
      </w:r>
    </w:p>
    <w:p>
      <w:pPr>
        <w:spacing w:after="0"/>
        <w:ind w:left="0"/>
        <w:jc w:val="both"/>
      </w:pPr>
      <w:r>
        <w:rPr>
          <w:rFonts w:ascii="Times New Roman"/>
          <w:b w:val="false"/>
          <w:i w:val="false"/>
          <w:color w:val="000000"/>
          <w:sz w:val="28"/>
        </w:rPr>
        <w:t>
      хладагент контурының компоненттерін тексеру, компрессор, буландырғыш, конденсатор, сүзгіні кептіргіш, қарау терезесі, электромагниттік клапан мен дроссельдік вентиль ауыстырылуы мүмкін. Хладагент контурының жылытуға, желдету мен конденционерлеуге камерадағы ниппельге жалғасқан мұздату агенті арқылы айдаланды. Мұздату агентін толтыру үшін тиісті құрылғылар қолданылады. Ауаны жылыту, желдету мен конденционерлеу бір жүйеде, хладагент шамамен бір контур үшін 5 кг және тұтастай алғанда екі контурда 10 кг болады. Өртке қарсы датчиктер ағытып алынып, тазаланады;</w:t>
      </w:r>
    </w:p>
    <w:p>
      <w:pPr>
        <w:spacing w:after="0"/>
        <w:ind w:left="0"/>
        <w:jc w:val="both"/>
      </w:pPr>
      <w:r>
        <w:rPr>
          <w:rFonts w:ascii="Times New Roman"/>
          <w:b w:val="false"/>
          <w:i w:val="false"/>
          <w:color w:val="000000"/>
          <w:sz w:val="28"/>
        </w:rPr>
        <w:t>
      метрополитен мен монорельсті көліктің кузовының жағдайын механикалық зақымданулар, майысулар, сызылулар жоқтығына тексеру;</w:t>
      </w:r>
    </w:p>
    <w:p>
      <w:pPr>
        <w:spacing w:after="0"/>
        <w:ind w:left="0"/>
        <w:jc w:val="both"/>
      </w:pPr>
      <w:r>
        <w:rPr>
          <w:rFonts w:ascii="Times New Roman"/>
          <w:b w:val="false"/>
          <w:i w:val="false"/>
          <w:color w:val="000000"/>
          <w:sz w:val="28"/>
        </w:rPr>
        <w:t>
      метрополитен мен монорельсті көліктің астындағы құрылғыларды бекітуге арналған кронштейндердің, кузов шегенделулерінің жағдайын тексеру;</w:t>
      </w:r>
    </w:p>
    <w:p>
      <w:pPr>
        <w:spacing w:after="0"/>
        <w:ind w:left="0"/>
        <w:jc w:val="both"/>
      </w:pPr>
      <w:r>
        <w:rPr>
          <w:rFonts w:ascii="Times New Roman"/>
          <w:b w:val="false"/>
          <w:i w:val="false"/>
          <w:color w:val="000000"/>
          <w:sz w:val="28"/>
        </w:rPr>
        <w:t>
      электропневматикалық жабдықтарды жөндеу кезіндегі жұмыстар:</w:t>
      </w:r>
    </w:p>
    <w:p>
      <w:pPr>
        <w:spacing w:after="0"/>
        <w:ind w:left="0"/>
        <w:jc w:val="both"/>
      </w:pPr>
      <w:r>
        <w:rPr>
          <w:rFonts w:ascii="Times New Roman"/>
          <w:b w:val="false"/>
          <w:i w:val="false"/>
          <w:color w:val="000000"/>
          <w:sz w:val="28"/>
        </w:rPr>
        <w:t>
      тежегіш магистралы мен тежегіш цилиндріндегі қысымды машинист кабинасындағы басқару пультіндегі манометрдің көрсеткіштері бойынша тексеру. Қысым жеткіліксіз болғанда ауа құбыржеүдісін ауаның ағыны болмауы мен ауа магистралі клапанының жұмысына тексеру;</w:t>
      </w:r>
    </w:p>
    <w:p>
      <w:pPr>
        <w:spacing w:after="0"/>
        <w:ind w:left="0"/>
        <w:jc w:val="both"/>
      </w:pPr>
      <w:r>
        <w:rPr>
          <w:rFonts w:ascii="Times New Roman"/>
          <w:b w:val="false"/>
          <w:i w:val="false"/>
          <w:color w:val="000000"/>
          <w:sz w:val="28"/>
        </w:rPr>
        <w:t xml:space="preserve">
      есіктің жұмысын синхронды ашылуы мен жабылуына тексеру, есік механизміне тексеру жүргізу және қажет болған кезде есік жағдайының валиктерін, есіктің шамдарын, есіктің ішкі шамдарын, микросхемаларды, есіктің тығыздағыштарын, кіру есігі жүйесінің құрылғысын тексеру. Механикалық ашу мен жабу арқылы бөгде шулар тексеріледі, есіктердің ашылу/жабылу жылдамдығы тексеріледі; үйкелетін тетіктер мен V тәрізді тығыздағыштың киіз сақинасы ауыстырылады; сырт көрінісіне қарай елеулі зақымданған тетіктер жаңаға ауыстырылады, қалғандары мұқият тазаланады. Қажет болған кезде есіктердің ашылуын тестерде сынауға болады. Есіктердің синхронды ашылуы мен жабылуы 2,5 ± 0,5 секундты құрауы керек, егер реттеу винтін тартса, ашылу баяулайды, егер қатайтса, ашылу тездетіледі. Амортизатордың реттеу винтін қатайтса, амортизатор қатаяды, егер винттті босатса, амортизатор босайды. V тәрізді тығыздағыштың қысылатын серіппесінде кішкентай тесік болатындықтан, киіз сақинаны ушты шприцпен майлау керек. Есіктерді басқару блогында жарамсыздық коды анықталған кезде, блок қайта жүктеледі, қайтадан пайда болса, есіктерді басқару блогындағы блок босатып алынып, жөнделеді; </w:t>
      </w:r>
    </w:p>
    <w:p>
      <w:pPr>
        <w:spacing w:after="0"/>
        <w:ind w:left="0"/>
        <w:jc w:val="both"/>
      </w:pPr>
      <w:r>
        <w:rPr>
          <w:rFonts w:ascii="Times New Roman"/>
          <w:b w:val="false"/>
          <w:i w:val="false"/>
          <w:color w:val="000000"/>
          <w:sz w:val="28"/>
        </w:rPr>
        <w:t>
      тежегіш магистралын мотор-компрессормен үрлеу уақыты тексеріледі, сондай-ақ екі мотор-компрессордың уақытында синхронды ажыратылуы бақылау және мониторинг жүйесіндегі мониторда тексеріледі;</w:t>
      </w:r>
    </w:p>
    <w:p>
      <w:pPr>
        <w:spacing w:after="0"/>
        <w:ind w:left="0"/>
        <w:jc w:val="both"/>
      </w:pPr>
      <w:r>
        <w:rPr>
          <w:rFonts w:ascii="Times New Roman"/>
          <w:b w:val="false"/>
          <w:i w:val="false"/>
          <w:color w:val="000000"/>
          <w:sz w:val="28"/>
        </w:rPr>
        <w:t>
      ауа жіберуіне тестілеу, пайдаланып көріп тестілеу, көлемді тестілеу, оқшаулаудың кедергісіне тестілеу, тежегіш жүйесінің клапандары үшін диэлектрлік қуатты тестілеу, еңістік клапандарды тежегіш клапандар тестерінде тексеру жүргізіледі;</w:t>
      </w:r>
    </w:p>
    <w:p>
      <w:pPr>
        <w:spacing w:after="0"/>
        <w:ind w:left="0"/>
        <w:jc w:val="both"/>
      </w:pPr>
      <w:r>
        <w:rPr>
          <w:rFonts w:ascii="Times New Roman"/>
          <w:b w:val="false"/>
          <w:i w:val="false"/>
          <w:color w:val="000000"/>
          <w:sz w:val="28"/>
        </w:rPr>
        <w:t>
      мотор-компрессордың жұмысында шулар мен тербелістердің болмауы тексеріледі, қажет болған кезде жұдырық муфтаны орталықтандыру жүргізіледі;</w:t>
      </w:r>
    </w:p>
    <w:p>
      <w:pPr>
        <w:spacing w:after="0"/>
        <w:ind w:left="0"/>
        <w:jc w:val="both"/>
      </w:pPr>
      <w:r>
        <w:rPr>
          <w:rFonts w:ascii="Times New Roman"/>
          <w:b w:val="false"/>
          <w:i w:val="false"/>
          <w:color w:val="000000"/>
          <w:sz w:val="28"/>
        </w:rPr>
        <w:t>
      мотор-компрессордың корпусы мен құбыр желісінде майдың ақпауы тексеріледі, оның ішінде жұдырық муфтаның сальниктері мен май сүзгісінің бекітілген жері тексеріледі;</w:t>
      </w:r>
    </w:p>
    <w:p>
      <w:pPr>
        <w:spacing w:after="0"/>
        <w:ind w:left="0"/>
        <w:jc w:val="both"/>
      </w:pPr>
      <w:r>
        <w:rPr>
          <w:rFonts w:ascii="Times New Roman"/>
          <w:b w:val="false"/>
          <w:i w:val="false"/>
          <w:color w:val="000000"/>
          <w:sz w:val="28"/>
        </w:rPr>
        <w:t>
      салқындату жүйесіндегі желдеткіште люфтінің болмауы тексеріледі;</w:t>
      </w:r>
    </w:p>
    <w:p>
      <w:pPr>
        <w:spacing w:after="0"/>
        <w:ind w:left="0"/>
        <w:jc w:val="both"/>
      </w:pPr>
      <w:r>
        <w:rPr>
          <w:rFonts w:ascii="Times New Roman"/>
          <w:b w:val="false"/>
          <w:i w:val="false"/>
          <w:color w:val="000000"/>
          <w:sz w:val="28"/>
        </w:rPr>
        <w:t>
      резеңке тербелісті оқшаулағыш құрылғысының бүтіндігі тексеріледі;</w:t>
      </w:r>
    </w:p>
    <w:p>
      <w:pPr>
        <w:spacing w:after="0"/>
        <w:ind w:left="0"/>
        <w:jc w:val="both"/>
      </w:pPr>
      <w:r>
        <w:rPr>
          <w:rFonts w:ascii="Times New Roman"/>
          <w:b w:val="false"/>
          <w:i w:val="false"/>
          <w:color w:val="000000"/>
          <w:sz w:val="28"/>
        </w:rPr>
        <w:t>
      ауа-май радиаторын қысымды ауамен үрлеу және мотор-компрессордың майы ауыстырылады;</w:t>
      </w:r>
    </w:p>
    <w:p>
      <w:pPr>
        <w:spacing w:after="0"/>
        <w:ind w:left="0"/>
        <w:jc w:val="both"/>
      </w:pPr>
      <w:r>
        <w:rPr>
          <w:rFonts w:ascii="Times New Roman"/>
          <w:b w:val="false"/>
          <w:i w:val="false"/>
          <w:color w:val="000000"/>
          <w:sz w:val="28"/>
        </w:rPr>
        <w:t>
      ауа және май сүзгілері және ауа-май сепараторларының сүзгісі ауыстырылады;</w:t>
      </w:r>
    </w:p>
    <w:p>
      <w:pPr>
        <w:spacing w:after="0"/>
        <w:ind w:left="0"/>
        <w:jc w:val="both"/>
      </w:pPr>
      <w:r>
        <w:rPr>
          <w:rFonts w:ascii="Times New Roman"/>
          <w:b w:val="false"/>
          <w:i w:val="false"/>
          <w:color w:val="000000"/>
          <w:sz w:val="28"/>
        </w:rPr>
        <w:t>
      екі мұнаралы ауа кептіргішінің корпусының жағдайы тексеріледі;</w:t>
      </w:r>
    </w:p>
    <w:p>
      <w:pPr>
        <w:spacing w:after="0"/>
        <w:ind w:left="0"/>
        <w:jc w:val="both"/>
      </w:pPr>
      <w:r>
        <w:rPr>
          <w:rFonts w:ascii="Times New Roman"/>
          <w:b w:val="false"/>
          <w:i w:val="false"/>
          <w:color w:val="000000"/>
          <w:sz w:val="28"/>
        </w:rPr>
        <w:t>
      құбыр желілерінен ауа ағуының болмауы тексеріледі, кептіру контейнерлеріндегі гранулалық кептіргіш заттар ауыстырылады;</w:t>
      </w:r>
    </w:p>
    <w:p>
      <w:pPr>
        <w:spacing w:after="0"/>
        <w:ind w:left="0"/>
        <w:jc w:val="both"/>
      </w:pPr>
      <w:r>
        <w:rPr>
          <w:rFonts w:ascii="Times New Roman"/>
          <w:b w:val="false"/>
          <w:i w:val="false"/>
          <w:color w:val="000000"/>
          <w:sz w:val="28"/>
        </w:rPr>
        <w:t>
      шығару клапандарының жұмысы тексеріледі, қажет болғанда ауыстырылады;</w:t>
      </w:r>
    </w:p>
    <w:p>
      <w:pPr>
        <w:spacing w:after="0"/>
        <w:ind w:left="0"/>
        <w:jc w:val="both"/>
      </w:pPr>
      <w:r>
        <w:rPr>
          <w:rFonts w:ascii="Times New Roman"/>
          <w:b w:val="false"/>
          <w:i w:val="false"/>
          <w:color w:val="000000"/>
          <w:sz w:val="28"/>
        </w:rPr>
        <w:t xml:space="preserve">
      ауа-май микро сепаратордың және ылғалшығарғыштың корпустары тексеріледі, 0,1 микрометр ауа-май сепаратордың сүзгіш элементтері, 0,01 микрометр ауа-май сепараторының сүзгіш элементтері мен су сепараторының сүзгіш элементтері ауыстырылады; </w:t>
      </w:r>
    </w:p>
    <w:p>
      <w:pPr>
        <w:spacing w:after="0"/>
        <w:ind w:left="0"/>
        <w:jc w:val="both"/>
      </w:pPr>
      <w:r>
        <w:rPr>
          <w:rFonts w:ascii="Times New Roman"/>
          <w:b w:val="false"/>
          <w:i w:val="false"/>
          <w:color w:val="000000"/>
          <w:sz w:val="28"/>
        </w:rPr>
        <w:t>
      құбыр желілерінен ауа шығуының болмауы, 9 баррель қысымды ауа қысымындағы электромагнитті автоматты төгу клапанының ажырату және қосу жұмысы тексеріледі, атмосфераға 1-3 секунд ауа шығару болмаса, демонтаждалып, қажет болса ауыстырылады;</w:t>
      </w:r>
    </w:p>
    <w:p>
      <w:pPr>
        <w:spacing w:after="0"/>
        <w:ind w:left="0"/>
        <w:jc w:val="both"/>
      </w:pPr>
      <w:r>
        <w:rPr>
          <w:rFonts w:ascii="Times New Roman"/>
          <w:b w:val="false"/>
          <w:i w:val="false"/>
          <w:color w:val="000000"/>
          <w:sz w:val="28"/>
        </w:rPr>
        <w:t>
      зақымданған электромагнитті импульсті клапан (соленоидты клапан), екіжүрісті клапан (қосарлы запорлы клапан), винтті компрессордың ауа сүзгісі (ауа жинағыштың (компрессордың) сүзгісі), компрессордың электр қозғалтқышпен жиынтық агрегаты, су сепараторының сүзгіш элементі, 0,1 микрометр ауа-май сепараторының сүзгіш элементі, 0,01 микрометр ауа-май сепараторының сүзгіш элементі, антиюза клапаны, ажырату операциясына арналған магнитті клапан, ауа компрессорының желдеткіші, винтті мотор-компрессордың май сүзгісі, қысымды реттеу клапаны, сақтандырғыш клапан, екі мұнаралы ауа кептіргіші тексеріледі;</w:t>
      </w:r>
    </w:p>
    <w:p>
      <w:pPr>
        <w:spacing w:after="0"/>
        <w:ind w:left="0"/>
        <w:jc w:val="both"/>
      </w:pPr>
      <w:r>
        <w:rPr>
          <w:rFonts w:ascii="Times New Roman"/>
          <w:b w:val="false"/>
          <w:i w:val="false"/>
          <w:color w:val="000000"/>
          <w:sz w:val="28"/>
        </w:rPr>
        <w:t>
      бақылау және мониторинг жүйесі бойынша тежелудің әрбір жағдайына ауыстырылған кезде электропневматикалық тежегіштің жұмысы тексеріледі;</w:t>
      </w:r>
    </w:p>
    <w:p>
      <w:pPr>
        <w:spacing w:after="0"/>
        <w:ind w:left="0"/>
        <w:jc w:val="both"/>
      </w:pPr>
      <w:r>
        <w:rPr>
          <w:rFonts w:ascii="Times New Roman"/>
          <w:b w:val="false"/>
          <w:i w:val="false"/>
          <w:color w:val="000000"/>
          <w:sz w:val="28"/>
        </w:rPr>
        <w:t>
      ауа құбыр желісі мен резервуарларындағы ауаның шығуының болмауы тыңдау арқылы және (немесе) қажет болған кезде сабынды ерітіндінің көмегімен тексеріледі;</w:t>
      </w:r>
    </w:p>
    <w:p>
      <w:pPr>
        <w:spacing w:after="0"/>
        <w:ind w:left="0"/>
        <w:jc w:val="both"/>
      </w:pPr>
      <w:r>
        <w:rPr>
          <w:rFonts w:ascii="Times New Roman"/>
          <w:b w:val="false"/>
          <w:i w:val="false"/>
          <w:color w:val="000000"/>
          <w:sz w:val="28"/>
        </w:rPr>
        <w:t>
      резервуарлар жарықтың, майысудың, түбі мен дәнекерленген тігістердегі үйкелудің болмауына тексеріледі;</w:t>
      </w:r>
    </w:p>
    <w:p>
      <w:pPr>
        <w:spacing w:after="0"/>
        <w:ind w:left="0"/>
        <w:jc w:val="both"/>
      </w:pPr>
      <w:r>
        <w:rPr>
          <w:rFonts w:ascii="Times New Roman"/>
          <w:b w:val="false"/>
          <w:i w:val="false"/>
          <w:color w:val="000000"/>
          <w:sz w:val="28"/>
        </w:rPr>
        <w:t>
      резервуарларға келетін құбыр желілерінде жарықтың, ақаулықтың, көзге көрінетін зақымданулар мен ағуыдың болмауы тексеріледі;</w:t>
      </w:r>
    </w:p>
    <w:p>
      <w:pPr>
        <w:spacing w:after="0"/>
        <w:ind w:left="0"/>
        <w:jc w:val="both"/>
      </w:pPr>
      <w:r>
        <w:rPr>
          <w:rFonts w:ascii="Times New Roman"/>
          <w:b w:val="false"/>
          <w:i w:val="false"/>
          <w:color w:val="000000"/>
          <w:sz w:val="28"/>
        </w:rPr>
        <w:t>
      сақтандырғыш және кері клапандар жарықтың, ақаулықтардың, көзге көрініп тұрған зақымданулардың болмауына тексеріледі;</w:t>
      </w:r>
    </w:p>
    <w:p>
      <w:pPr>
        <w:spacing w:after="0"/>
        <w:ind w:left="0"/>
        <w:jc w:val="both"/>
      </w:pPr>
      <w:r>
        <w:rPr>
          <w:rFonts w:ascii="Times New Roman"/>
          <w:b w:val="false"/>
          <w:i w:val="false"/>
          <w:color w:val="000000"/>
          <w:sz w:val="28"/>
        </w:rPr>
        <w:t>
      әрбір түйін үшін ауаны жабу кранының жұмысы тексеріледі;</w:t>
      </w:r>
    </w:p>
    <w:p>
      <w:pPr>
        <w:spacing w:after="0"/>
        <w:ind w:left="0"/>
        <w:jc w:val="both"/>
      </w:pPr>
      <w:r>
        <w:rPr>
          <w:rFonts w:ascii="Times New Roman"/>
          <w:b w:val="false"/>
          <w:i w:val="false"/>
          <w:color w:val="000000"/>
          <w:sz w:val="28"/>
        </w:rPr>
        <w:t>
      ауа өткізгіштер, жинақтау крандары, ауа өткізу сүзгілері, скобалар мен ілмектер жарықтың, ақаулықтың, көзге көрінетін зақымданулардың болмауына тексеріледі;</w:t>
      </w:r>
    </w:p>
    <w:p>
      <w:pPr>
        <w:spacing w:after="0"/>
        <w:ind w:left="0"/>
        <w:jc w:val="both"/>
      </w:pPr>
      <w:r>
        <w:rPr>
          <w:rFonts w:ascii="Times New Roman"/>
          <w:b w:val="false"/>
          <w:i w:val="false"/>
          <w:color w:val="000000"/>
          <w:sz w:val="28"/>
        </w:rPr>
        <w:t>
      барлық жинақтау крандарында (ауа өткізгіштің ашық жағдайында көлденең), ауа жіберу крандарында (тұтқа жабық жағдайда вертикалды төмен бағытталады) тұтқаның дұрыс тұрысы тексеріледі;</w:t>
      </w:r>
    </w:p>
    <w:p>
      <w:pPr>
        <w:spacing w:after="0"/>
        <w:ind w:left="0"/>
        <w:jc w:val="both"/>
      </w:pPr>
      <w:r>
        <w:rPr>
          <w:rFonts w:ascii="Times New Roman"/>
          <w:b w:val="false"/>
          <w:i w:val="false"/>
          <w:color w:val="000000"/>
          <w:sz w:val="28"/>
        </w:rPr>
        <w:t>
      ауа желілеріндегі қосылған жерлерде ауаның шығуы болмауы тексеріледі;</w:t>
      </w:r>
    </w:p>
    <w:p>
      <w:pPr>
        <w:spacing w:after="0"/>
        <w:ind w:left="0"/>
        <w:jc w:val="both"/>
      </w:pPr>
      <w:r>
        <w:rPr>
          <w:rFonts w:ascii="Times New Roman"/>
          <w:b w:val="false"/>
          <w:i w:val="false"/>
          <w:color w:val="000000"/>
          <w:sz w:val="28"/>
        </w:rPr>
        <w:t>
      электр жабдықтарын күрделі жөндеу кезіндегі жұмыстар:</w:t>
      </w:r>
    </w:p>
    <w:p>
      <w:pPr>
        <w:spacing w:after="0"/>
        <w:ind w:left="0"/>
        <w:jc w:val="both"/>
      </w:pPr>
      <w:r>
        <w:rPr>
          <w:rFonts w:ascii="Times New Roman"/>
          <w:b w:val="false"/>
          <w:i w:val="false"/>
          <w:color w:val="000000"/>
          <w:sz w:val="28"/>
        </w:rPr>
        <w:t>
      әрбір метрополитен мен монорельсті көліктің қосалқы қуаттану блогының жағдайы тексеріледі;</w:t>
      </w:r>
    </w:p>
    <w:p>
      <w:pPr>
        <w:spacing w:after="0"/>
        <w:ind w:left="0"/>
        <w:jc w:val="both"/>
      </w:pPr>
      <w:r>
        <w:rPr>
          <w:rFonts w:ascii="Times New Roman"/>
          <w:b w:val="false"/>
          <w:i w:val="false"/>
          <w:color w:val="000000"/>
          <w:sz w:val="28"/>
        </w:rPr>
        <w:t>
      инвертордың, мотор-компрессордың, жоғары жылдамдықты ажыратқыштың, желілік ажыратқыштың, токқабылдағыштың жағдайы тексеріледі;</w:t>
      </w:r>
    </w:p>
    <w:p>
      <w:pPr>
        <w:spacing w:after="0"/>
        <w:ind w:left="0"/>
        <w:jc w:val="both"/>
      </w:pPr>
      <w:r>
        <w:rPr>
          <w:rFonts w:ascii="Times New Roman"/>
          <w:b w:val="false"/>
          <w:i w:val="false"/>
          <w:color w:val="000000"/>
          <w:sz w:val="28"/>
        </w:rPr>
        <w:t>
      желідегі кернеу тексеріледі, метрополитен мен монорельсті көліктің қуаттануы "стингер" режимінде болуы керек;</w:t>
      </w:r>
    </w:p>
    <w:p>
      <w:pPr>
        <w:spacing w:after="0"/>
        <w:ind w:left="0"/>
        <w:jc w:val="both"/>
      </w:pPr>
      <w:r>
        <w:rPr>
          <w:rFonts w:ascii="Times New Roman"/>
          <w:b w:val="false"/>
          <w:i w:val="false"/>
          <w:color w:val="000000"/>
          <w:sz w:val="28"/>
        </w:rPr>
        <w:t>
      аккумулятор батареяларының кернеуі басқару пультіндегі вольтметр бойынша тексеріледі, аккумулятор батареясының жәшігі механикалық зақымдануға, қақпағы мен элементтер клеммалары құю контурынан электролиттің төгілуінің болмауына, элементтер арасындағы барлық электр қосылыстар, аккумулятор батареясы элементтерінің жиілігі тексеріледі, аккумулятор батареясының әрбір элементіндегі кернеу өлшенеді, тығыздық тексеріледі;</w:t>
      </w:r>
    </w:p>
    <w:p>
      <w:pPr>
        <w:spacing w:after="0"/>
        <w:ind w:left="0"/>
        <w:jc w:val="both"/>
      </w:pPr>
      <w:r>
        <w:rPr>
          <w:rFonts w:ascii="Times New Roman"/>
          <w:b w:val="false"/>
          <w:i w:val="false"/>
          <w:color w:val="000000"/>
          <w:sz w:val="28"/>
        </w:rPr>
        <w:t>
      бақылау және мониторинг жүйесіндегі қателер мен ауытқулардың болуы тексеріледі, жүйедегі ауытқулар сары түспен белгіленеді;</w:t>
      </w:r>
    </w:p>
    <w:p>
      <w:pPr>
        <w:spacing w:after="0"/>
        <w:ind w:left="0"/>
        <w:jc w:val="both"/>
      </w:pPr>
      <w:r>
        <w:rPr>
          <w:rFonts w:ascii="Times New Roman"/>
          <w:b w:val="false"/>
          <w:i w:val="false"/>
          <w:color w:val="000000"/>
          <w:sz w:val="28"/>
        </w:rPr>
        <w:t>
      индикация блогының жұмысы тексеріледі, ақаулар анықталғанда ауыстырылады немесе жөнделеді. Қажет болғанда бақылау және мониторинг жүйесіндегі VME (VCPUS) орталық процессорындағы энергиядан тәуелсіз ОЗУ DS1270Y (NVRAM) ауыстырылады, бақылау және мониторинг жүйесінің сигнал модулі шывғыс қуаттану модулі, кіріс қуаттану модулі, сервер модулі, 5В платасы, қуаттану ажыратқышы, DIP корпусындағы ажыратқыш тексеріледі;</w:t>
      </w:r>
    </w:p>
    <w:p>
      <w:pPr>
        <w:spacing w:after="0"/>
        <w:ind w:left="0"/>
        <w:jc w:val="both"/>
      </w:pPr>
      <w:r>
        <w:rPr>
          <w:rFonts w:ascii="Times New Roman"/>
          <w:b w:val="false"/>
          <w:i w:val="false"/>
          <w:color w:val="000000"/>
          <w:sz w:val="28"/>
        </w:rPr>
        <w:t>
      индикатор кнопкаларының жануы тестіленеді, жарамсыз жұмыс жағдайында жаңаға ауыстырылады немесе № 1 кнопкалық ажырату панелі, № 2 кнопкалық ажырату панелі, № 1 жұдырықты ажыратқыш панелі, № 2 кнопкалық ажырату панелі, индикаторлы есептегіштен қалқаны (электр өлшегіш аспаптар панелі), нүктелік жарықтандырудың басу кнопкалы бөлу панелі жөнделеді;</w:t>
      </w:r>
    </w:p>
    <w:p>
      <w:pPr>
        <w:spacing w:after="0"/>
        <w:ind w:left="0"/>
        <w:jc w:val="both"/>
      </w:pPr>
      <w:r>
        <w:rPr>
          <w:rFonts w:ascii="Times New Roman"/>
          <w:b w:val="false"/>
          <w:i w:val="false"/>
          <w:color w:val="000000"/>
          <w:sz w:val="28"/>
        </w:rPr>
        <w:t>
      дыбыстық сигналдың, терезе тазалағыштың жұмысы тексеріледі, қажет болған кезде жаңаға ауыстырылады немесе терезетазалағыштың қалағына, терезетазалағыш моторының тұрақты ток конвертеріне, терезе жылытқышқа жөндеу жүргізіледі;</w:t>
      </w:r>
    </w:p>
    <w:p>
      <w:pPr>
        <w:spacing w:after="0"/>
        <w:ind w:left="0"/>
        <w:jc w:val="both"/>
      </w:pPr>
      <w:r>
        <w:rPr>
          <w:rFonts w:ascii="Times New Roman"/>
          <w:b w:val="false"/>
          <w:i w:val="false"/>
          <w:color w:val="000000"/>
          <w:sz w:val="28"/>
        </w:rPr>
        <w:t>
      алыс және жақын жарықтандыру фарларының жұмысы тексеріледі, ақаулықтар анықталғанда жарықтандыру фарларын ауыстыру қажет;</w:t>
      </w:r>
    </w:p>
    <w:p>
      <w:pPr>
        <w:spacing w:after="0"/>
        <w:ind w:left="0"/>
        <w:jc w:val="both"/>
      </w:pPr>
      <w:r>
        <w:rPr>
          <w:rFonts w:ascii="Times New Roman"/>
          <w:b w:val="false"/>
          <w:i w:val="false"/>
          <w:color w:val="000000"/>
          <w:sz w:val="28"/>
        </w:rPr>
        <w:t>
      "Жолаушы-Машинист" хабарлау байланысының жұмысы тексеріледі. Ақаулар анықталған кезде жолаушыларды автоматтық хабарлау блогы жатады, ақпараттық жөндеуге немесе ауыстыруға қамтамасыз ете отырып, орталық басқару пульті, жолаушыларды хабарлауды күшейткіш, шуғыл хабарлау құрылғысы, ішкі динамик (салон динамигі), сыртқы динамик, маршруттық көрсеткіш (белгіленген маршрутты алдыңғы көрсеткіш), жолаушыларға арналған ақпараттық табло, поезд радиосының жаңғыртуы, поездың радиоантеннасы, икемді микрафон, орталық басқару пультінің кнопкасы, кіріс және шығыс модульдері, поездың радио динамигі, аналық тақтайма, хабарлау тақтаймасы, поездың радиотүйіні, автоматты хабарлау блогының тақтаймасы, байланыс интерфейс блогының тақтаймасы, сөйлеу интерфейсі блогының тақтаймасы, орталық процессор блогының тақтаймасы, қуатберу блогының тақтаймасы, күшейткіш тақтаймасы, мәліметтерді енгізу интерфейсі блогының тақтаймасы, қуат тақтаймасы жатады. Автоматты хабарлау блогы жолаушыларды хабарлау тестерінде сыналады;</w:t>
      </w:r>
    </w:p>
    <w:p>
      <w:pPr>
        <w:spacing w:after="0"/>
        <w:ind w:left="0"/>
        <w:jc w:val="both"/>
      </w:pPr>
      <w:r>
        <w:rPr>
          <w:rFonts w:ascii="Times New Roman"/>
          <w:b w:val="false"/>
          <w:i w:val="false"/>
          <w:color w:val="000000"/>
          <w:sz w:val="28"/>
        </w:rPr>
        <w:t xml:space="preserve">
      токқабылдағыштың жұмысы метрополитен мен монорельсті көлікті тікелей көтеру мен түсіру жолымен тексеріледі; </w:t>
      </w:r>
    </w:p>
    <w:p>
      <w:pPr>
        <w:spacing w:after="0"/>
        <w:ind w:left="0"/>
        <w:jc w:val="both"/>
      </w:pPr>
      <w:r>
        <w:rPr>
          <w:rFonts w:ascii="Times New Roman"/>
          <w:b w:val="false"/>
          <w:i w:val="false"/>
          <w:color w:val="000000"/>
          <w:sz w:val="28"/>
        </w:rPr>
        <w:t>
      жылыту, желдету және кондиционерлеу жұмыстары тексеріледі;</w:t>
      </w:r>
    </w:p>
    <w:p>
      <w:pPr>
        <w:spacing w:after="0"/>
        <w:ind w:left="0"/>
        <w:jc w:val="both"/>
      </w:pPr>
      <w:r>
        <w:rPr>
          <w:rFonts w:ascii="Times New Roman"/>
          <w:b w:val="false"/>
          <w:i w:val="false"/>
          <w:color w:val="000000"/>
          <w:sz w:val="28"/>
        </w:rPr>
        <w:t>
      машинист кабинасы мен салонның жарықтандырылуы тексеріледі;</w:t>
      </w:r>
    </w:p>
    <w:p>
      <w:pPr>
        <w:spacing w:after="0"/>
        <w:ind w:left="0"/>
        <w:jc w:val="both"/>
      </w:pPr>
      <w:r>
        <w:rPr>
          <w:rFonts w:ascii="Times New Roman"/>
          <w:b w:val="false"/>
          <w:i w:val="false"/>
          <w:color w:val="000000"/>
          <w:sz w:val="28"/>
        </w:rPr>
        <w:t>
      есіктердің жұмысы тексеріледі, синхронды ашылу мен жабылу 2,5 секундты құрауы керек;</w:t>
      </w:r>
    </w:p>
    <w:p>
      <w:pPr>
        <w:spacing w:after="0"/>
        <w:ind w:left="0"/>
        <w:jc w:val="both"/>
      </w:pPr>
      <w:r>
        <w:rPr>
          <w:rFonts w:ascii="Times New Roman"/>
          <w:b w:val="false"/>
          <w:i w:val="false"/>
          <w:color w:val="000000"/>
          <w:sz w:val="28"/>
        </w:rPr>
        <w:t>
      бейнебақылау камерасының жұмысы тексеріледі, қажет болған кезде жаңаға ауыстырылады немесе жөнделеді;</w:t>
      </w:r>
    </w:p>
    <w:p>
      <w:pPr>
        <w:spacing w:after="0"/>
        <w:ind w:left="0"/>
        <w:jc w:val="both"/>
      </w:pPr>
      <w:r>
        <w:rPr>
          <w:rFonts w:ascii="Times New Roman"/>
          <w:b w:val="false"/>
          <w:i w:val="false"/>
          <w:color w:val="000000"/>
          <w:sz w:val="28"/>
        </w:rPr>
        <w:t>
      аялдама тежегішінің жұмысы тікелей метрополитен мен монорельсті көлік тексеріледі;</w:t>
      </w:r>
    </w:p>
    <w:p>
      <w:pPr>
        <w:spacing w:after="0"/>
        <w:ind w:left="0"/>
        <w:jc w:val="both"/>
      </w:pPr>
      <w:r>
        <w:rPr>
          <w:rFonts w:ascii="Times New Roman"/>
          <w:b w:val="false"/>
          <w:i w:val="false"/>
          <w:color w:val="000000"/>
          <w:sz w:val="28"/>
        </w:rPr>
        <w:t>
      басқару тізбегі аппараттарының жұмысы машинист бақылаушының реверсивті тұтқаны "Алға" жағдайына қоюнда және негізгі тұтқаны кезекпен бақылаушының 1, 2, 3, 4 жағдайына, сондай-ақ тежеуде 1, 2, 3, 4, 5, 6, 7 жағдайына және шуғыл тежеуде 8 жағдайына қоюмен тексеріледі. "Артқа" жағдайы да осылай тексеріледі;</w:t>
      </w:r>
    </w:p>
    <w:p>
      <w:pPr>
        <w:spacing w:after="0"/>
        <w:ind w:left="0"/>
        <w:jc w:val="both"/>
      </w:pPr>
      <w:r>
        <w:rPr>
          <w:rFonts w:ascii="Times New Roman"/>
          <w:b w:val="false"/>
          <w:i w:val="false"/>
          <w:color w:val="000000"/>
          <w:sz w:val="28"/>
        </w:rPr>
        <w:t>
      ажыратылған метрополитен мен монорельсті көлікте түйіндерді тексеру, демонтаждау, жөндеу мен монтаждауда 1Р, 3Р, 4Р, 74Р кабельдері ағытылып алынады, контактілері тазартылады, коррозиялық-тұтқыр матамен сүртіледі. Қысқа тұйықталумен зақымданған және жөндеуге жатпайтын кабельдер ауыстырылады;</w:t>
      </w:r>
    </w:p>
    <w:p>
      <w:pPr>
        <w:spacing w:after="0"/>
        <w:ind w:left="0"/>
        <w:jc w:val="both"/>
      </w:pPr>
      <w:r>
        <w:rPr>
          <w:rFonts w:ascii="Times New Roman"/>
          <w:b w:val="false"/>
          <w:i w:val="false"/>
          <w:color w:val="000000"/>
          <w:sz w:val="28"/>
        </w:rPr>
        <w:t>
      тежегіш резисторының блогымен жүргізілетін жұмыстар:</w:t>
      </w:r>
    </w:p>
    <w:p>
      <w:pPr>
        <w:spacing w:after="0"/>
        <w:ind w:left="0"/>
        <w:jc w:val="both"/>
      </w:pPr>
      <w:r>
        <w:rPr>
          <w:rFonts w:ascii="Times New Roman"/>
          <w:b w:val="false"/>
          <w:i w:val="false"/>
          <w:color w:val="000000"/>
          <w:sz w:val="28"/>
        </w:rPr>
        <w:t>
      барлық қақпақтардан болттарды демонтаждау;</w:t>
      </w:r>
    </w:p>
    <w:p>
      <w:pPr>
        <w:spacing w:after="0"/>
        <w:ind w:left="0"/>
        <w:jc w:val="both"/>
      </w:pPr>
      <w:r>
        <w:rPr>
          <w:rFonts w:ascii="Times New Roman"/>
          <w:b w:val="false"/>
          <w:i w:val="false"/>
          <w:color w:val="000000"/>
          <w:sz w:val="28"/>
        </w:rPr>
        <w:t>
      оқшаулау материалдардың жағдайын немесе кез келген ластануларды тексеру, оларды қысымды ауаның көмегімен тазалау;</w:t>
      </w:r>
    </w:p>
    <w:p>
      <w:pPr>
        <w:spacing w:after="0"/>
        <w:ind w:left="0"/>
        <w:jc w:val="both"/>
      </w:pPr>
      <w:r>
        <w:rPr>
          <w:rFonts w:ascii="Times New Roman"/>
          <w:b w:val="false"/>
          <w:i w:val="false"/>
          <w:color w:val="000000"/>
          <w:sz w:val="28"/>
        </w:rPr>
        <w:t>
      резистордың жалпы жағдайын тексеру;</w:t>
      </w:r>
    </w:p>
    <w:p>
      <w:pPr>
        <w:spacing w:after="0"/>
        <w:ind w:left="0"/>
        <w:jc w:val="both"/>
      </w:pPr>
      <w:r>
        <w:rPr>
          <w:rFonts w:ascii="Times New Roman"/>
          <w:b w:val="false"/>
          <w:i w:val="false"/>
          <w:color w:val="000000"/>
          <w:sz w:val="28"/>
        </w:rPr>
        <w:t>
      негізгі клеммалардың және резистордың ішкі болттық қосылыстарының болттық ішкі қосылыстарын тексеру;</w:t>
      </w:r>
    </w:p>
    <w:p>
      <w:pPr>
        <w:spacing w:after="0"/>
        <w:ind w:left="0"/>
        <w:jc w:val="both"/>
      </w:pPr>
      <w:r>
        <w:rPr>
          <w:rFonts w:ascii="Times New Roman"/>
          <w:b w:val="false"/>
          <w:i w:val="false"/>
          <w:color w:val="000000"/>
          <w:sz w:val="28"/>
        </w:rPr>
        <w:t>
      резистордың кабельдерін ажырату және зақымданған тетіктерді ауыстыру;</w:t>
      </w:r>
    </w:p>
    <w:p>
      <w:pPr>
        <w:spacing w:after="0"/>
        <w:ind w:left="0"/>
        <w:jc w:val="both"/>
      </w:pPr>
      <w:r>
        <w:rPr>
          <w:rFonts w:ascii="Times New Roman"/>
          <w:b w:val="false"/>
          <w:i w:val="false"/>
          <w:color w:val="000000"/>
          <w:sz w:val="28"/>
        </w:rPr>
        <w:t>
      оқшаулау блогының жағдайы өлшенеді (негізгі клеммаларда жерлендіру клеммаларына қарсы өлшеу). Тұйықтандыру кедергісі 100 мом-нан кем болмауы керек;</w:t>
      </w:r>
    </w:p>
    <w:p>
      <w:pPr>
        <w:spacing w:after="0"/>
        <w:ind w:left="0"/>
        <w:jc w:val="both"/>
      </w:pPr>
      <w:r>
        <w:rPr>
          <w:rFonts w:ascii="Times New Roman"/>
          <w:b w:val="false"/>
          <w:i w:val="false"/>
          <w:color w:val="000000"/>
          <w:sz w:val="28"/>
        </w:rPr>
        <w:t>
      аккумулятор батареясын басқару блогымен жұмыстар:</w:t>
      </w:r>
    </w:p>
    <w:p>
      <w:pPr>
        <w:spacing w:after="0"/>
        <w:ind w:left="0"/>
        <w:jc w:val="both"/>
      </w:pPr>
      <w:r>
        <w:rPr>
          <w:rFonts w:ascii="Times New Roman"/>
          <w:b w:val="false"/>
          <w:i w:val="false"/>
          <w:color w:val="000000"/>
          <w:sz w:val="28"/>
        </w:rPr>
        <w:t>
      блоктың қақпағын ашу, аккумулятор батареясын басқару қуаттандыру блогынан ажырату;</w:t>
      </w:r>
    </w:p>
    <w:p>
      <w:pPr>
        <w:spacing w:after="0"/>
        <w:ind w:left="0"/>
        <w:jc w:val="both"/>
      </w:pPr>
      <w:r>
        <w:rPr>
          <w:rFonts w:ascii="Times New Roman"/>
          <w:b w:val="false"/>
          <w:i w:val="false"/>
          <w:color w:val="000000"/>
          <w:sz w:val="28"/>
        </w:rPr>
        <w:t>
      блоктағы әрбір құрылғыны оларды қолмен алшақтату жолымен тексеру;</w:t>
      </w:r>
    </w:p>
    <w:p>
      <w:pPr>
        <w:spacing w:after="0"/>
        <w:ind w:left="0"/>
        <w:jc w:val="both"/>
      </w:pPr>
      <w:r>
        <w:rPr>
          <w:rFonts w:ascii="Times New Roman"/>
          <w:b w:val="false"/>
          <w:i w:val="false"/>
          <w:color w:val="000000"/>
          <w:sz w:val="28"/>
        </w:rPr>
        <w:t>
      босаған болттарды қатайту;</w:t>
      </w:r>
    </w:p>
    <w:p>
      <w:pPr>
        <w:spacing w:after="0"/>
        <w:ind w:left="0"/>
        <w:jc w:val="both"/>
      </w:pPr>
      <w:r>
        <w:rPr>
          <w:rFonts w:ascii="Times New Roman"/>
          <w:b w:val="false"/>
          <w:i w:val="false"/>
          <w:color w:val="000000"/>
          <w:sz w:val="28"/>
        </w:rPr>
        <w:t>
      оқшаулау кедергісін мегаомметрмен сынақтан өткізу, қалыпты стандарт 1000 Вольт и 20 мом немесе асып кетсе, жарамсыздығы кезінде немесе жөндеуге жатпаса блокты ауыстырады;</w:t>
      </w:r>
    </w:p>
    <w:p>
      <w:pPr>
        <w:spacing w:after="0"/>
        <w:ind w:left="0"/>
        <w:jc w:val="both"/>
      </w:pPr>
      <w:r>
        <w:rPr>
          <w:rFonts w:ascii="Times New Roman"/>
          <w:b w:val="false"/>
          <w:i w:val="false"/>
          <w:color w:val="000000"/>
          <w:sz w:val="28"/>
        </w:rPr>
        <w:t>
      төменгі кедергілі тұйықтандыру блогымен жұмыстар:</w:t>
      </w:r>
    </w:p>
    <w:p>
      <w:pPr>
        <w:spacing w:after="0"/>
        <w:ind w:left="0"/>
        <w:jc w:val="both"/>
      </w:pPr>
      <w:r>
        <w:rPr>
          <w:rFonts w:ascii="Times New Roman"/>
          <w:b w:val="false"/>
          <w:i w:val="false"/>
          <w:color w:val="000000"/>
          <w:sz w:val="28"/>
        </w:rPr>
        <w:t>
       блоктың қақпағын ашу, шаң-тозаңнан тазарту;</w:t>
      </w:r>
    </w:p>
    <w:p>
      <w:pPr>
        <w:spacing w:after="0"/>
        <w:ind w:left="0"/>
        <w:jc w:val="both"/>
      </w:pPr>
      <w:r>
        <w:rPr>
          <w:rFonts w:ascii="Times New Roman"/>
          <w:b w:val="false"/>
          <w:i w:val="false"/>
          <w:color w:val="000000"/>
          <w:sz w:val="28"/>
        </w:rPr>
        <w:t>
       блоктың сыртқы және ішкі жағдайын тексеру, блок қақпағының сенімді герметикалық жабылуын тексеру;</w:t>
      </w:r>
    </w:p>
    <w:p>
      <w:pPr>
        <w:spacing w:after="0"/>
        <w:ind w:left="0"/>
        <w:jc w:val="both"/>
      </w:pPr>
      <w:r>
        <w:rPr>
          <w:rFonts w:ascii="Times New Roman"/>
          <w:b w:val="false"/>
          <w:i w:val="false"/>
          <w:color w:val="000000"/>
          <w:sz w:val="28"/>
        </w:rPr>
        <w:t>
      қуаттандырудың қосымша блогының бөлу қалқаны блогымен жұмыстар:</w:t>
      </w:r>
    </w:p>
    <w:p>
      <w:pPr>
        <w:spacing w:after="0"/>
        <w:ind w:left="0"/>
        <w:jc w:val="both"/>
      </w:pPr>
      <w:r>
        <w:rPr>
          <w:rFonts w:ascii="Times New Roman"/>
          <w:b w:val="false"/>
          <w:i w:val="false"/>
          <w:color w:val="000000"/>
          <w:sz w:val="28"/>
        </w:rPr>
        <w:t>
       блоктың қақпағын ашу;</w:t>
      </w:r>
    </w:p>
    <w:p>
      <w:pPr>
        <w:spacing w:after="0"/>
        <w:ind w:left="0"/>
        <w:jc w:val="both"/>
      </w:pPr>
      <w:r>
        <w:rPr>
          <w:rFonts w:ascii="Times New Roman"/>
          <w:b w:val="false"/>
          <w:i w:val="false"/>
          <w:color w:val="000000"/>
          <w:sz w:val="28"/>
        </w:rPr>
        <w:t>
       кешендеушілерді зақымдану мен тозуға тексеру;</w:t>
      </w:r>
    </w:p>
    <w:p>
      <w:pPr>
        <w:spacing w:after="0"/>
        <w:ind w:left="0"/>
        <w:jc w:val="both"/>
      </w:pPr>
      <w:r>
        <w:rPr>
          <w:rFonts w:ascii="Times New Roman"/>
          <w:b w:val="false"/>
          <w:i w:val="false"/>
          <w:color w:val="000000"/>
          <w:sz w:val="28"/>
        </w:rPr>
        <w:t>
       реле мен контакторлардың болттарының қатайтылуын тексеру;</w:t>
      </w:r>
    </w:p>
    <w:p>
      <w:pPr>
        <w:spacing w:after="0"/>
        <w:ind w:left="0"/>
        <w:jc w:val="both"/>
      </w:pPr>
      <w:r>
        <w:rPr>
          <w:rFonts w:ascii="Times New Roman"/>
          <w:b w:val="false"/>
          <w:i w:val="false"/>
          <w:color w:val="000000"/>
          <w:sz w:val="28"/>
        </w:rPr>
        <w:t>
       шаң-тозаңнан тазарту;</w:t>
      </w:r>
    </w:p>
    <w:p>
      <w:pPr>
        <w:spacing w:after="0"/>
        <w:ind w:left="0"/>
        <w:jc w:val="both"/>
      </w:pPr>
      <w:r>
        <w:rPr>
          <w:rFonts w:ascii="Times New Roman"/>
          <w:b w:val="false"/>
          <w:i w:val="false"/>
          <w:color w:val="000000"/>
          <w:sz w:val="28"/>
        </w:rPr>
        <w:t>
       рейкаға баратын микро ажыратқыш пен диодты тексеру, бирка белгілерінің болуы, кабельдік қосылыстардың жағдайы, реле мен контакторларда шудың болуы, блок қақпағының герметикалық жабылу сенімділігі. Қажет болған кезде қосалқы қуаттандыру блогының бөлу қалқаның тетіктерін жөндеу немесе ауыстыру;</w:t>
      </w:r>
    </w:p>
    <w:p>
      <w:pPr>
        <w:spacing w:after="0"/>
        <w:ind w:left="0"/>
        <w:jc w:val="both"/>
      </w:pPr>
      <w:r>
        <w:rPr>
          <w:rFonts w:ascii="Times New Roman"/>
          <w:b w:val="false"/>
          <w:i w:val="false"/>
          <w:color w:val="000000"/>
          <w:sz w:val="28"/>
        </w:rPr>
        <w:t>
      бақылаушы блогымен жұмыстар:</w:t>
      </w:r>
    </w:p>
    <w:p>
      <w:pPr>
        <w:spacing w:after="0"/>
        <w:ind w:left="0"/>
        <w:jc w:val="both"/>
      </w:pPr>
      <w:r>
        <w:rPr>
          <w:rFonts w:ascii="Times New Roman"/>
          <w:b w:val="false"/>
          <w:i w:val="false"/>
          <w:color w:val="000000"/>
          <w:sz w:val="28"/>
        </w:rPr>
        <w:t>
       блоктың қақпағын ашу, шаң-тозаңнан тазарту;</w:t>
      </w:r>
    </w:p>
    <w:p>
      <w:pPr>
        <w:spacing w:after="0"/>
        <w:ind w:left="0"/>
        <w:jc w:val="both"/>
      </w:pPr>
      <w:r>
        <w:rPr>
          <w:rFonts w:ascii="Times New Roman"/>
          <w:b w:val="false"/>
          <w:i w:val="false"/>
          <w:color w:val="000000"/>
          <w:sz w:val="28"/>
        </w:rPr>
        <w:t>
       блоктың сыртқы және ішкі жағдайын тексеру, блок қақпағының герметикалық жабылуының сенімділігін тексеру;</w:t>
      </w:r>
    </w:p>
    <w:p>
      <w:pPr>
        <w:spacing w:after="0"/>
        <w:ind w:left="0"/>
        <w:jc w:val="both"/>
      </w:pPr>
      <w:r>
        <w:rPr>
          <w:rFonts w:ascii="Times New Roman"/>
          <w:b w:val="false"/>
          <w:i w:val="false"/>
          <w:color w:val="000000"/>
          <w:sz w:val="28"/>
        </w:rPr>
        <w:t>
         машинист кабинасындағы негізгі бақылаушыны жөндеу бойынша жұмыстар:</w:t>
      </w:r>
    </w:p>
    <w:p>
      <w:pPr>
        <w:spacing w:after="0"/>
        <w:ind w:left="0"/>
        <w:jc w:val="both"/>
      </w:pPr>
      <w:r>
        <w:rPr>
          <w:rFonts w:ascii="Times New Roman"/>
          <w:b w:val="false"/>
          <w:i w:val="false"/>
          <w:color w:val="000000"/>
          <w:sz w:val="28"/>
        </w:rPr>
        <w:t>
       жалғастырушы болттарды алу, негізгі бақылаушыны мұқият көтеру;</w:t>
      </w:r>
    </w:p>
    <w:p>
      <w:pPr>
        <w:spacing w:after="0"/>
        <w:ind w:left="0"/>
        <w:jc w:val="both"/>
      </w:pPr>
      <w:r>
        <w:rPr>
          <w:rFonts w:ascii="Times New Roman"/>
          <w:b w:val="false"/>
          <w:i w:val="false"/>
          <w:color w:val="000000"/>
          <w:sz w:val="28"/>
        </w:rPr>
        <w:t>
      әрбір тетіктерді құрғақ қысымды ауаның көмегімен тазалау;</w:t>
      </w:r>
    </w:p>
    <w:p>
      <w:pPr>
        <w:spacing w:after="0"/>
        <w:ind w:left="0"/>
        <w:jc w:val="both"/>
      </w:pPr>
      <w:r>
        <w:rPr>
          <w:rFonts w:ascii="Times New Roman"/>
          <w:b w:val="false"/>
          <w:i w:val="false"/>
          <w:color w:val="000000"/>
          <w:sz w:val="28"/>
        </w:rPr>
        <w:t>
       барлық механикалық қослыстарды, серіппелерді, жұдырық ауыстырғыштарды және дискілерді кез келген көрінетін зақымдануға тексеру;</w:t>
      </w:r>
    </w:p>
    <w:p>
      <w:pPr>
        <w:spacing w:after="0"/>
        <w:ind w:left="0"/>
        <w:jc w:val="both"/>
      </w:pPr>
      <w:r>
        <w:rPr>
          <w:rFonts w:ascii="Times New Roman"/>
          <w:b w:val="false"/>
          <w:i w:val="false"/>
          <w:color w:val="000000"/>
          <w:sz w:val="28"/>
        </w:rPr>
        <w:t>
       негізгі тұтқа мен бағыттау тұтқасының жұмыс уақытында пайдалану жағдайын тексеру;</w:t>
      </w:r>
    </w:p>
    <w:p>
      <w:pPr>
        <w:spacing w:after="0"/>
        <w:ind w:left="0"/>
        <w:jc w:val="both"/>
      </w:pPr>
      <w:r>
        <w:rPr>
          <w:rFonts w:ascii="Times New Roman"/>
          <w:b w:val="false"/>
          <w:i w:val="false"/>
          <w:color w:val="000000"/>
          <w:sz w:val="28"/>
        </w:rPr>
        <w:t>
       ескі майларды жою мен сүрту сүлгісімен тазалап өңдеу. Қылшақты көмегімен жаңадан май жағу және жұмыс күшін тексеру;</w:t>
      </w:r>
    </w:p>
    <w:p>
      <w:pPr>
        <w:spacing w:after="0"/>
        <w:ind w:left="0"/>
        <w:jc w:val="both"/>
      </w:pPr>
      <w:r>
        <w:rPr>
          <w:rFonts w:ascii="Times New Roman"/>
          <w:b w:val="false"/>
          <w:i w:val="false"/>
          <w:color w:val="000000"/>
          <w:sz w:val="28"/>
        </w:rPr>
        <w:t>
       шығыс кернеуін потенциометрмен тексеру жұмыстары:</w:t>
      </w:r>
    </w:p>
    <w:p>
      <w:pPr>
        <w:spacing w:after="0"/>
        <w:ind w:left="0"/>
        <w:jc w:val="both"/>
      </w:pPr>
      <w:r>
        <w:rPr>
          <w:rFonts w:ascii="Times New Roman"/>
          <w:b w:val="false"/>
          <w:i w:val="false"/>
          <w:color w:val="000000"/>
          <w:sz w:val="28"/>
        </w:rPr>
        <w:t>
       A(+) қадашығы мен B(-) қадашығының CN1 коннекторы арасындағы қуатты қосу. Бұл кезеңде электр қуаттандыруда шығыс тогы 3 мА дейін шектеледі;</w:t>
      </w:r>
    </w:p>
    <w:p>
      <w:pPr>
        <w:spacing w:after="0"/>
        <w:ind w:left="0"/>
        <w:jc w:val="both"/>
      </w:pPr>
      <w:r>
        <w:rPr>
          <w:rFonts w:ascii="Times New Roman"/>
          <w:b w:val="false"/>
          <w:i w:val="false"/>
          <w:color w:val="000000"/>
          <w:sz w:val="28"/>
        </w:rPr>
        <w:t>
       D (+)қадашығы мен B(-)қадашығының және CN1 коннекторы арасындағы әрбір позицияның шығыс кернеуін тексеру. Қажет болған кезде зақымданған тетіктерді ауыстыру;</w:t>
      </w:r>
    </w:p>
    <w:p>
      <w:pPr>
        <w:spacing w:after="0"/>
        <w:ind w:left="0"/>
        <w:jc w:val="both"/>
      </w:pPr>
      <w:r>
        <w:rPr>
          <w:rFonts w:ascii="Times New Roman"/>
          <w:b w:val="false"/>
          <w:i w:val="false"/>
          <w:color w:val="000000"/>
          <w:sz w:val="28"/>
        </w:rPr>
        <w:t>
       инвертер ажыратқышы мен инвертер сақтандырғышы қуаттандырудың қосалқы блоктарымен жұмыс:</w:t>
      </w:r>
    </w:p>
    <w:p>
      <w:pPr>
        <w:spacing w:after="0"/>
        <w:ind w:left="0"/>
        <w:jc w:val="both"/>
      </w:pPr>
      <w:r>
        <w:rPr>
          <w:rFonts w:ascii="Times New Roman"/>
          <w:b w:val="false"/>
          <w:i w:val="false"/>
          <w:color w:val="000000"/>
          <w:sz w:val="28"/>
        </w:rPr>
        <w:t>
      инвертер ажыратқышы мен инвертер сақтандырғышы зақымданудан жинақталуын тексеру;</w:t>
      </w:r>
    </w:p>
    <w:p>
      <w:pPr>
        <w:spacing w:after="0"/>
        <w:ind w:left="0"/>
        <w:jc w:val="both"/>
      </w:pPr>
      <w:r>
        <w:rPr>
          <w:rFonts w:ascii="Times New Roman"/>
          <w:b w:val="false"/>
          <w:i w:val="false"/>
          <w:color w:val="000000"/>
          <w:sz w:val="28"/>
        </w:rPr>
        <w:t>
      болттардың босағандарын тексеру;</w:t>
      </w:r>
    </w:p>
    <w:p>
      <w:pPr>
        <w:spacing w:after="0"/>
        <w:ind w:left="0"/>
        <w:jc w:val="both"/>
      </w:pPr>
      <w:r>
        <w:rPr>
          <w:rFonts w:ascii="Times New Roman"/>
          <w:b w:val="false"/>
          <w:i w:val="false"/>
          <w:color w:val="000000"/>
          <w:sz w:val="28"/>
        </w:rPr>
        <w:t>
      ажыратқыш механизмін және негізгі ажыратқыш пен микро ажыратқышты оңтайлылыққа тексеру;</w:t>
      </w:r>
    </w:p>
    <w:p>
      <w:pPr>
        <w:spacing w:after="0"/>
        <w:ind w:left="0"/>
        <w:jc w:val="both"/>
      </w:pPr>
      <w:r>
        <w:rPr>
          <w:rFonts w:ascii="Times New Roman"/>
          <w:b w:val="false"/>
          <w:i w:val="false"/>
          <w:color w:val="000000"/>
          <w:sz w:val="28"/>
        </w:rPr>
        <w:t>
      қылшақты пен матаны пайдалана отырып барлық жазық беттерді тексеру, қандай да бір зақымданулар анықталған жағдайда зақымданған тетіктер жөнделеді немесе ауыстырылады;</w:t>
      </w:r>
    </w:p>
    <w:p>
      <w:pPr>
        <w:spacing w:after="0"/>
        <w:ind w:left="0"/>
        <w:jc w:val="both"/>
      </w:pPr>
      <w:r>
        <w:rPr>
          <w:rFonts w:ascii="Times New Roman"/>
          <w:b w:val="false"/>
          <w:i w:val="false"/>
          <w:color w:val="000000"/>
          <w:sz w:val="28"/>
        </w:rPr>
        <w:t>
      тұрақты токтың зарядталған контакторларымен, заряды таусылған, желілік, үшжолақты контактормен, аккумулятор батарея контакторымен, зарядтаушы және разрядтаушы резистормен жұмыс:</w:t>
      </w:r>
    </w:p>
    <w:p>
      <w:pPr>
        <w:spacing w:after="0"/>
        <w:ind w:left="0"/>
        <w:jc w:val="both"/>
      </w:pPr>
      <w:r>
        <w:rPr>
          <w:rFonts w:ascii="Times New Roman"/>
          <w:b w:val="false"/>
          <w:i w:val="false"/>
          <w:color w:val="000000"/>
          <w:sz w:val="28"/>
        </w:rPr>
        <w:t>
      сыртқы түрін зақымданудан тексеру;</w:t>
      </w:r>
    </w:p>
    <w:p>
      <w:pPr>
        <w:spacing w:after="0"/>
        <w:ind w:left="0"/>
        <w:jc w:val="both"/>
      </w:pPr>
      <w:r>
        <w:rPr>
          <w:rFonts w:ascii="Times New Roman"/>
          <w:b w:val="false"/>
          <w:i w:val="false"/>
          <w:color w:val="000000"/>
          <w:sz w:val="28"/>
        </w:rPr>
        <w:t>
      орамалы, қосалқы ажыратқышты, жинақтаулы жылжымалы контактіні, сондай-ақ оқшаулағыш зақымдану мен тозу белгілеріне тексеру;</w:t>
      </w:r>
    </w:p>
    <w:p>
      <w:pPr>
        <w:spacing w:after="0"/>
        <w:ind w:left="0"/>
        <w:jc w:val="both"/>
      </w:pPr>
      <w:r>
        <w:rPr>
          <w:rFonts w:ascii="Times New Roman"/>
          <w:b w:val="false"/>
          <w:i w:val="false"/>
          <w:color w:val="000000"/>
          <w:sz w:val="28"/>
        </w:rPr>
        <w:t>
      қылшақты пен матаны пайдаланып барлық жазық беттерді тексеру;</w:t>
      </w:r>
    </w:p>
    <w:p>
      <w:pPr>
        <w:spacing w:after="0"/>
        <w:ind w:left="0"/>
        <w:jc w:val="both"/>
      </w:pPr>
      <w:r>
        <w:rPr>
          <w:rFonts w:ascii="Times New Roman"/>
          <w:b w:val="false"/>
          <w:i w:val="false"/>
          <w:color w:val="000000"/>
          <w:sz w:val="28"/>
        </w:rPr>
        <w:t>
      болттар мен винттерді қатайтуға тексеру, қандай да бір зақымданулар анықталса, жөндеу жүргізіледі немесе зақымданған тетіктер ауыстырылады;</w:t>
      </w:r>
    </w:p>
    <w:p>
      <w:pPr>
        <w:spacing w:after="0"/>
        <w:ind w:left="0"/>
        <w:jc w:val="both"/>
      </w:pPr>
      <w:r>
        <w:rPr>
          <w:rFonts w:ascii="Times New Roman"/>
          <w:b w:val="false"/>
          <w:i w:val="false"/>
          <w:color w:val="000000"/>
          <w:sz w:val="28"/>
        </w:rPr>
        <w:t>
      инвертирленуші блоктармен жұмыс:</w:t>
      </w:r>
    </w:p>
    <w:p>
      <w:pPr>
        <w:spacing w:after="0"/>
        <w:ind w:left="0"/>
        <w:jc w:val="both"/>
      </w:pPr>
      <w:r>
        <w:rPr>
          <w:rFonts w:ascii="Times New Roman"/>
          <w:b w:val="false"/>
          <w:i w:val="false"/>
          <w:color w:val="000000"/>
          <w:sz w:val="28"/>
        </w:rPr>
        <w:t>
      инвертирленуші блоктың сыртқы түрін зақымдануға тексеру:</w:t>
      </w:r>
    </w:p>
    <w:p>
      <w:pPr>
        <w:spacing w:after="0"/>
        <w:ind w:left="0"/>
        <w:jc w:val="both"/>
      </w:pPr>
      <w:r>
        <w:rPr>
          <w:rFonts w:ascii="Times New Roman"/>
          <w:b w:val="false"/>
          <w:i w:val="false"/>
          <w:color w:val="000000"/>
          <w:sz w:val="28"/>
        </w:rPr>
        <w:t>
      салқындату реакторының пластинасын кез келген ластану мен пластинаға жабысқан бөгде заттардан тазарту жолымен тазалау, қатты щетка мен қысымды ауаны пайдаланыңыз;</w:t>
      </w:r>
    </w:p>
    <w:p>
      <w:pPr>
        <w:spacing w:after="0"/>
        <w:ind w:left="0"/>
        <w:jc w:val="both"/>
      </w:pPr>
      <w:r>
        <w:rPr>
          <w:rFonts w:ascii="Times New Roman"/>
          <w:b w:val="false"/>
          <w:i w:val="false"/>
          <w:color w:val="000000"/>
          <w:sz w:val="28"/>
        </w:rPr>
        <w:t>
      болттар мен винттерді қатайтуға тексеру, қандай да бір зақымдану анықталған кезде жөндеу жүргізіледі немесе зақымданған тетіктер ауыстырылады;</w:t>
      </w:r>
    </w:p>
    <w:p>
      <w:pPr>
        <w:spacing w:after="0"/>
        <w:ind w:left="0"/>
        <w:jc w:val="both"/>
      </w:pPr>
      <w:r>
        <w:rPr>
          <w:rFonts w:ascii="Times New Roman"/>
          <w:b w:val="false"/>
          <w:i w:val="false"/>
          <w:color w:val="000000"/>
          <w:sz w:val="28"/>
        </w:rPr>
        <w:t>
      сүзгі реакторымен жұмыс:</w:t>
      </w:r>
    </w:p>
    <w:p>
      <w:pPr>
        <w:spacing w:after="0"/>
        <w:ind w:left="0"/>
        <w:jc w:val="both"/>
      </w:pPr>
      <w:r>
        <w:rPr>
          <w:rFonts w:ascii="Times New Roman"/>
          <w:b w:val="false"/>
          <w:i w:val="false"/>
          <w:color w:val="000000"/>
          <w:sz w:val="28"/>
        </w:rPr>
        <w:t>
      реактор сүзгісінің түрін зақымдануға тексеру;</w:t>
      </w:r>
    </w:p>
    <w:p>
      <w:pPr>
        <w:spacing w:after="0"/>
        <w:ind w:left="0"/>
        <w:jc w:val="both"/>
      </w:pPr>
      <w:r>
        <w:rPr>
          <w:rFonts w:ascii="Times New Roman"/>
          <w:b w:val="false"/>
          <w:i w:val="false"/>
          <w:color w:val="000000"/>
          <w:sz w:val="28"/>
        </w:rPr>
        <w:t>
      болттар мен винттерді қатайтуға тексеру, қандай да бір зақымдану анықталғанда жөндеу жүргізіледі немесе зақымданған тетіктер ауыстырылады;</w:t>
      </w:r>
    </w:p>
    <w:p>
      <w:pPr>
        <w:spacing w:after="0"/>
        <w:ind w:left="0"/>
        <w:jc w:val="both"/>
      </w:pPr>
      <w:r>
        <w:rPr>
          <w:rFonts w:ascii="Times New Roman"/>
          <w:b w:val="false"/>
          <w:i w:val="false"/>
          <w:color w:val="000000"/>
          <w:sz w:val="28"/>
        </w:rPr>
        <w:t>
      сүзгі конденсаторымен жұмыстар:</w:t>
      </w:r>
    </w:p>
    <w:p>
      <w:pPr>
        <w:spacing w:after="0"/>
        <w:ind w:left="0"/>
        <w:jc w:val="both"/>
      </w:pPr>
      <w:r>
        <w:rPr>
          <w:rFonts w:ascii="Times New Roman"/>
          <w:b w:val="false"/>
          <w:i w:val="false"/>
          <w:color w:val="000000"/>
          <w:sz w:val="28"/>
        </w:rPr>
        <w:t>
      болттардың барлық қатайтылуын тексеру;</w:t>
      </w:r>
    </w:p>
    <w:p>
      <w:pPr>
        <w:spacing w:after="0"/>
        <w:ind w:left="0"/>
        <w:jc w:val="both"/>
      </w:pPr>
      <w:r>
        <w:rPr>
          <w:rFonts w:ascii="Times New Roman"/>
          <w:b w:val="false"/>
          <w:i w:val="false"/>
          <w:color w:val="000000"/>
          <w:sz w:val="28"/>
        </w:rPr>
        <w:t>
      конденсаторды майдың ағуына тексеру;</w:t>
      </w:r>
    </w:p>
    <w:p>
      <w:pPr>
        <w:spacing w:after="0"/>
        <w:ind w:left="0"/>
        <w:jc w:val="both"/>
      </w:pPr>
      <w:r>
        <w:rPr>
          <w:rFonts w:ascii="Times New Roman"/>
          <w:b w:val="false"/>
          <w:i w:val="false"/>
          <w:color w:val="000000"/>
          <w:sz w:val="28"/>
        </w:rPr>
        <w:t>
      фарадметрді пайдаланып сыйымдылықтың сандық мәнін тексеру. Егер мән 5440µF ~ 8160µF (бір конденсатор) шегінен асса ауыстырылады. Қандай да бір зақымдану анықталған кезде жөндеу жүргізіледі немесе зақымданған тетіктер ауыстырылады;</w:t>
      </w:r>
    </w:p>
    <w:p>
      <w:pPr>
        <w:spacing w:after="0"/>
        <w:ind w:left="0"/>
        <w:jc w:val="both"/>
      </w:pPr>
      <w:r>
        <w:rPr>
          <w:rFonts w:ascii="Times New Roman"/>
          <w:b w:val="false"/>
          <w:i w:val="false"/>
          <w:color w:val="000000"/>
          <w:sz w:val="28"/>
        </w:rPr>
        <w:t>
      шығыс сүзгісі реакторымен жұмыстар:</w:t>
      </w:r>
    </w:p>
    <w:p>
      <w:pPr>
        <w:spacing w:after="0"/>
        <w:ind w:left="0"/>
        <w:jc w:val="both"/>
      </w:pPr>
      <w:r>
        <w:rPr>
          <w:rFonts w:ascii="Times New Roman"/>
          <w:b w:val="false"/>
          <w:i w:val="false"/>
          <w:color w:val="000000"/>
          <w:sz w:val="28"/>
        </w:rPr>
        <w:t>
      шығыс сүзгісі реакторының сыртқы түрін зақымданудан тексеру;</w:t>
      </w:r>
    </w:p>
    <w:p>
      <w:pPr>
        <w:spacing w:after="0"/>
        <w:ind w:left="0"/>
        <w:jc w:val="both"/>
      </w:pPr>
      <w:r>
        <w:rPr>
          <w:rFonts w:ascii="Times New Roman"/>
          <w:b w:val="false"/>
          <w:i w:val="false"/>
          <w:color w:val="000000"/>
          <w:sz w:val="28"/>
        </w:rPr>
        <w:t>
      болттар мен гайкалардың қатайтылуын тексеру, қандай да бір зақымдану анықталған кезде жөндеу жүргізіледі немесе зақымданған тетіктер ауыстырылады;</w:t>
      </w:r>
    </w:p>
    <w:p>
      <w:pPr>
        <w:spacing w:after="0"/>
        <w:ind w:left="0"/>
        <w:jc w:val="both"/>
      </w:pPr>
      <w:r>
        <w:rPr>
          <w:rFonts w:ascii="Times New Roman"/>
          <w:b w:val="false"/>
          <w:i w:val="false"/>
          <w:color w:val="000000"/>
          <w:sz w:val="28"/>
        </w:rPr>
        <w:t>
      шығыс сүзгісінің конденсаторларымен жұмыс:</w:t>
      </w:r>
    </w:p>
    <w:p>
      <w:pPr>
        <w:spacing w:after="0"/>
        <w:ind w:left="0"/>
        <w:jc w:val="both"/>
      </w:pPr>
      <w:r>
        <w:rPr>
          <w:rFonts w:ascii="Times New Roman"/>
          <w:b w:val="false"/>
          <w:i w:val="false"/>
          <w:color w:val="000000"/>
          <w:sz w:val="28"/>
        </w:rPr>
        <w:t xml:space="preserve">
      шығыс сүзгісі конденсаторының сыртқы түрін зақымданудан тексеру; </w:t>
      </w:r>
    </w:p>
    <w:p>
      <w:pPr>
        <w:spacing w:after="0"/>
        <w:ind w:left="0"/>
        <w:jc w:val="both"/>
      </w:pPr>
      <w:r>
        <w:rPr>
          <w:rFonts w:ascii="Times New Roman"/>
          <w:b w:val="false"/>
          <w:i w:val="false"/>
          <w:color w:val="000000"/>
          <w:sz w:val="28"/>
        </w:rPr>
        <w:t xml:space="preserve">
      болттар мен гайкалардың қатайтылуын тексеру; </w:t>
      </w:r>
    </w:p>
    <w:p>
      <w:pPr>
        <w:spacing w:after="0"/>
        <w:ind w:left="0"/>
        <w:jc w:val="both"/>
      </w:pPr>
      <w:r>
        <w:rPr>
          <w:rFonts w:ascii="Times New Roman"/>
          <w:b w:val="false"/>
          <w:i w:val="false"/>
          <w:color w:val="000000"/>
          <w:sz w:val="28"/>
        </w:rPr>
        <w:t>
      шығыс сүзгісінің конденсаторын майдың ағуына тексеру, қандай да бір зақымдану немесе майдың ағуы анықталған кезде жөндеу жүргізіледі немесе зақымданған тетіктер ауыстырылады;</w:t>
      </w:r>
    </w:p>
    <w:p>
      <w:pPr>
        <w:spacing w:after="0"/>
        <w:ind w:left="0"/>
        <w:jc w:val="both"/>
      </w:pPr>
      <w:r>
        <w:rPr>
          <w:rFonts w:ascii="Times New Roman"/>
          <w:b w:val="false"/>
          <w:i w:val="false"/>
          <w:color w:val="000000"/>
          <w:sz w:val="28"/>
        </w:rPr>
        <w:t>
      трансформатормен жұмыс:</w:t>
      </w:r>
    </w:p>
    <w:p>
      <w:pPr>
        <w:spacing w:after="0"/>
        <w:ind w:left="0"/>
        <w:jc w:val="both"/>
      </w:pPr>
      <w:r>
        <w:rPr>
          <w:rFonts w:ascii="Times New Roman"/>
          <w:b w:val="false"/>
          <w:i w:val="false"/>
          <w:color w:val="000000"/>
          <w:sz w:val="28"/>
        </w:rPr>
        <w:t>
      трансформатордың сыртқы түрін зақымданудан тексеру;</w:t>
      </w:r>
    </w:p>
    <w:p>
      <w:pPr>
        <w:spacing w:after="0"/>
        <w:ind w:left="0"/>
        <w:jc w:val="both"/>
      </w:pPr>
      <w:r>
        <w:rPr>
          <w:rFonts w:ascii="Times New Roman"/>
          <w:b w:val="false"/>
          <w:i w:val="false"/>
          <w:color w:val="000000"/>
          <w:sz w:val="28"/>
        </w:rPr>
        <w:t>
      болттар мен винттердің қатайтылуын тексеру, қандай да бір зақымдану анықталған кезде жөндеу жүргізіледі немесе зақымданған тетіктер ауыстырылады;</w:t>
      </w:r>
    </w:p>
    <w:p>
      <w:pPr>
        <w:spacing w:after="0"/>
        <w:ind w:left="0"/>
        <w:jc w:val="both"/>
      </w:pPr>
      <w:r>
        <w:rPr>
          <w:rFonts w:ascii="Times New Roman"/>
          <w:b w:val="false"/>
          <w:i w:val="false"/>
          <w:color w:val="000000"/>
          <w:sz w:val="28"/>
        </w:rPr>
        <w:t>
      басқару блогымен жұмыс:</w:t>
      </w:r>
    </w:p>
    <w:p>
      <w:pPr>
        <w:spacing w:after="0"/>
        <w:ind w:left="0"/>
        <w:jc w:val="both"/>
      </w:pPr>
      <w:r>
        <w:rPr>
          <w:rFonts w:ascii="Times New Roman"/>
          <w:b w:val="false"/>
          <w:i w:val="false"/>
          <w:color w:val="000000"/>
          <w:sz w:val="28"/>
        </w:rPr>
        <w:t>
      баспалық монтажды тақтайша компоненттерін қызудың, дәнекерленген сызаттың, ластанудың белгілеріне тексеру, қажет болған кезде баспалық монтажды тақтаймасын тазалау немесе ауыстыру, ақаулар анықталғанда басқару блогы мен тақтайшаны жөндеу жүргізіледі немесе ауыстырылады;</w:t>
      </w:r>
    </w:p>
    <w:p>
      <w:pPr>
        <w:spacing w:after="0"/>
        <w:ind w:left="0"/>
        <w:jc w:val="both"/>
      </w:pPr>
      <w:r>
        <w:rPr>
          <w:rFonts w:ascii="Times New Roman"/>
          <w:b w:val="false"/>
          <w:i w:val="false"/>
          <w:color w:val="000000"/>
          <w:sz w:val="28"/>
        </w:rPr>
        <w:t>
      панелді басқару блогын, панельдер жинағы мен тақтайшаны жөндеу немесе ауыстыру;</w:t>
      </w:r>
    </w:p>
    <w:p>
      <w:pPr>
        <w:spacing w:after="0"/>
        <w:ind w:left="0"/>
        <w:jc w:val="both"/>
      </w:pPr>
      <w:r>
        <w:rPr>
          <w:rFonts w:ascii="Times New Roman"/>
          <w:b w:val="false"/>
          <w:i w:val="false"/>
          <w:color w:val="000000"/>
          <w:sz w:val="28"/>
        </w:rPr>
        <w:t>
      аккумулятор батареясының түзеткіш модульді қуаттау құрылғысымен жұмыстар:</w:t>
      </w:r>
    </w:p>
    <w:p>
      <w:pPr>
        <w:spacing w:after="0"/>
        <w:ind w:left="0"/>
        <w:jc w:val="both"/>
      </w:pPr>
      <w:r>
        <w:rPr>
          <w:rFonts w:ascii="Times New Roman"/>
          <w:b w:val="false"/>
          <w:i w:val="false"/>
          <w:color w:val="000000"/>
          <w:sz w:val="28"/>
        </w:rPr>
        <w:t>
      модульдің сыртқы түрін зақымдануға тексеру;</w:t>
      </w:r>
    </w:p>
    <w:p>
      <w:pPr>
        <w:spacing w:after="0"/>
        <w:ind w:left="0"/>
        <w:jc w:val="both"/>
      </w:pPr>
      <w:r>
        <w:rPr>
          <w:rFonts w:ascii="Times New Roman"/>
          <w:b w:val="false"/>
          <w:i w:val="false"/>
          <w:color w:val="000000"/>
          <w:sz w:val="28"/>
        </w:rPr>
        <w:t>
      салқындату радиаторы пластиналарын кез келген ластану мен бөгде материалдардың пластинаға жабысуын тазарту жолымен тазалау, қатты қылшақты және қысымды ауаны пайдаланыңыз және қандай да бір ақаулық анықталғанда жөндеу немесе ауыстыру керек;</w:t>
      </w:r>
    </w:p>
    <w:p>
      <w:pPr>
        <w:spacing w:after="0"/>
        <w:ind w:left="0"/>
        <w:jc w:val="both"/>
      </w:pPr>
      <w:r>
        <w:rPr>
          <w:rFonts w:ascii="Times New Roman"/>
          <w:b w:val="false"/>
          <w:i w:val="false"/>
          <w:color w:val="000000"/>
          <w:sz w:val="28"/>
        </w:rPr>
        <w:t>
      болттар мен винттердің қатайтылуын тексеру, қандай да бір зақымдану анықталған кезде жөндеу жүргізіледі немесе зақымданған тетіктер ауыстырылады;</w:t>
      </w:r>
    </w:p>
    <w:p>
      <w:pPr>
        <w:spacing w:after="0"/>
        <w:ind w:left="0"/>
        <w:jc w:val="both"/>
      </w:pPr>
      <w:r>
        <w:rPr>
          <w:rFonts w:ascii="Times New Roman"/>
          <w:b w:val="false"/>
          <w:i w:val="false"/>
          <w:color w:val="000000"/>
          <w:sz w:val="28"/>
        </w:rPr>
        <w:t>
      датчиктермен жұмыс:</w:t>
      </w:r>
    </w:p>
    <w:p>
      <w:pPr>
        <w:spacing w:after="0"/>
        <w:ind w:left="0"/>
        <w:jc w:val="both"/>
      </w:pPr>
      <w:r>
        <w:rPr>
          <w:rFonts w:ascii="Times New Roman"/>
          <w:b w:val="false"/>
          <w:i w:val="false"/>
          <w:color w:val="000000"/>
          <w:sz w:val="28"/>
        </w:rPr>
        <w:t>
      датчиктердің сыртқы түрін зақымданудан тексеру (тұрақты және айнымалы ток кернеуінің жаңғыртылуы, тұрақты және айнымалы токтың жаңғыртылуы, айнымалы ток кернеуінің жаңғыртылуы, айнымалы токтың жаңғыртылуы, аккумулятор батареясы қуаттау құрылғысы кернеуінің жаңғыртылуы);</w:t>
      </w:r>
    </w:p>
    <w:p>
      <w:pPr>
        <w:spacing w:after="0"/>
        <w:ind w:left="0"/>
        <w:jc w:val="both"/>
      </w:pPr>
      <w:r>
        <w:rPr>
          <w:rFonts w:ascii="Times New Roman"/>
          <w:b w:val="false"/>
          <w:i w:val="false"/>
          <w:color w:val="000000"/>
          <w:sz w:val="28"/>
        </w:rPr>
        <w:t>
      болттар мен винттердің қатайтылуын тексеру, қандай да бір зақымдану анықталған кезде жөндеу жүргізіледі немесе зақымданған тетіктер ауыстырылады;</w:t>
      </w:r>
    </w:p>
    <w:p>
      <w:pPr>
        <w:spacing w:after="0"/>
        <w:ind w:left="0"/>
        <w:jc w:val="both"/>
      </w:pPr>
      <w:r>
        <w:rPr>
          <w:rFonts w:ascii="Times New Roman"/>
          <w:b w:val="false"/>
          <w:i w:val="false"/>
          <w:color w:val="000000"/>
          <w:sz w:val="28"/>
        </w:rPr>
        <w:t>
      негізгі ажыратқыш блогымен жұмыстар:</w:t>
      </w:r>
    </w:p>
    <w:p>
      <w:pPr>
        <w:spacing w:after="0"/>
        <w:ind w:left="0"/>
        <w:jc w:val="both"/>
      </w:pPr>
      <w:r>
        <w:rPr>
          <w:rFonts w:ascii="Times New Roman"/>
          <w:b w:val="false"/>
          <w:i w:val="false"/>
          <w:color w:val="000000"/>
          <w:sz w:val="28"/>
        </w:rPr>
        <w:t>
      негізгі ажыратқыштың сыртқы түрін зақымданудан тексеру;</w:t>
      </w:r>
    </w:p>
    <w:p>
      <w:pPr>
        <w:spacing w:after="0"/>
        <w:ind w:left="0"/>
        <w:jc w:val="both"/>
      </w:pPr>
      <w:r>
        <w:rPr>
          <w:rFonts w:ascii="Times New Roman"/>
          <w:b w:val="false"/>
          <w:i w:val="false"/>
          <w:color w:val="000000"/>
          <w:sz w:val="28"/>
        </w:rPr>
        <w:t>
      негізгі ажыратқыш ауыстырғыштарды тексеру, егер қосылыстардың беті 80 %-дан аз болса, қосылыстардың бетін кеңейту үшін болттар мен винттер қатайтылады;</w:t>
      </w:r>
    </w:p>
    <w:p>
      <w:pPr>
        <w:spacing w:after="0"/>
        <w:ind w:left="0"/>
        <w:jc w:val="both"/>
      </w:pPr>
      <w:r>
        <w:rPr>
          <w:rFonts w:ascii="Times New Roman"/>
          <w:b w:val="false"/>
          <w:i w:val="false"/>
          <w:color w:val="000000"/>
          <w:sz w:val="28"/>
        </w:rPr>
        <w:t>
      болттар мен винттердің қатайтылуын тексеру, қандай да бір зақымдану анықталған кезде жөндеу жүргізіледі немесе зақымданған тетіктер ауыстырылады;</w:t>
      </w:r>
    </w:p>
    <w:p>
      <w:pPr>
        <w:spacing w:after="0"/>
        <w:ind w:left="0"/>
        <w:jc w:val="both"/>
      </w:pPr>
      <w:r>
        <w:rPr>
          <w:rFonts w:ascii="Times New Roman"/>
          <w:b w:val="false"/>
          <w:i w:val="false"/>
          <w:color w:val="000000"/>
          <w:sz w:val="28"/>
        </w:rPr>
        <w:t>
      желілік ажыратқыш блогымен жұмыстар:</w:t>
      </w:r>
    </w:p>
    <w:p>
      <w:pPr>
        <w:spacing w:after="0"/>
        <w:ind w:left="0"/>
        <w:jc w:val="both"/>
      </w:pPr>
      <w:r>
        <w:rPr>
          <w:rFonts w:ascii="Times New Roman"/>
          <w:b w:val="false"/>
          <w:i w:val="false"/>
          <w:color w:val="000000"/>
          <w:sz w:val="28"/>
        </w:rPr>
        <w:t xml:space="preserve">
      желілік ажыратқыштың сыртқы түрін зақымданудан тексеру; </w:t>
      </w:r>
    </w:p>
    <w:p>
      <w:pPr>
        <w:spacing w:after="0"/>
        <w:ind w:left="0"/>
        <w:jc w:val="both"/>
      </w:pPr>
      <w:r>
        <w:rPr>
          <w:rFonts w:ascii="Times New Roman"/>
          <w:b w:val="false"/>
          <w:i w:val="false"/>
          <w:color w:val="000000"/>
          <w:sz w:val="28"/>
        </w:rPr>
        <w:t>
      контактілер саңылауды өлшеу, шетінің тозу шегі 3 мм, егер контактордың жазық беті бұдырлы болса, оны рашпилмен өңдеу керек;</w:t>
      </w:r>
    </w:p>
    <w:p>
      <w:pPr>
        <w:spacing w:after="0"/>
        <w:ind w:left="0"/>
        <w:jc w:val="both"/>
      </w:pPr>
      <w:r>
        <w:rPr>
          <w:rFonts w:ascii="Times New Roman"/>
          <w:b w:val="false"/>
          <w:i w:val="false"/>
          <w:color w:val="000000"/>
          <w:sz w:val="28"/>
        </w:rPr>
        <w:t>
      болттар мен винттердің қатайтылуын тексеру, қандай да бір зақымдану анықталған кезде жөндеу жүргізіледі немесе зақымданған тетіктер ауыстырылады;</w:t>
      </w:r>
    </w:p>
    <w:p>
      <w:pPr>
        <w:spacing w:after="0"/>
        <w:ind w:left="0"/>
        <w:jc w:val="both"/>
      </w:pPr>
      <w:r>
        <w:rPr>
          <w:rFonts w:ascii="Times New Roman"/>
          <w:b w:val="false"/>
          <w:i w:val="false"/>
          <w:color w:val="000000"/>
          <w:sz w:val="28"/>
        </w:rPr>
        <w:t>
      жоғары кернеулі жерлендіру блогымен жұмыстар:</w:t>
      </w:r>
    </w:p>
    <w:p>
      <w:pPr>
        <w:spacing w:after="0"/>
        <w:ind w:left="0"/>
        <w:jc w:val="both"/>
      </w:pPr>
      <w:r>
        <w:rPr>
          <w:rFonts w:ascii="Times New Roman"/>
          <w:b w:val="false"/>
          <w:i w:val="false"/>
          <w:color w:val="000000"/>
          <w:sz w:val="28"/>
        </w:rPr>
        <w:t>
      блоктың қақпағын ашу, шаң-тозаңнан тазарту;</w:t>
      </w:r>
    </w:p>
    <w:p>
      <w:pPr>
        <w:spacing w:after="0"/>
        <w:ind w:left="0"/>
        <w:jc w:val="both"/>
      </w:pPr>
      <w:r>
        <w:rPr>
          <w:rFonts w:ascii="Times New Roman"/>
          <w:b w:val="false"/>
          <w:i w:val="false"/>
          <w:color w:val="000000"/>
          <w:sz w:val="28"/>
        </w:rPr>
        <w:t>
      блоктың сыртқы және ішкі жағдайын тексеру, ақаулар анықталған кезде жөнделеді немесе ауыстырылады;</w:t>
      </w:r>
    </w:p>
    <w:p>
      <w:pPr>
        <w:spacing w:after="0"/>
        <w:ind w:left="0"/>
        <w:jc w:val="both"/>
      </w:pPr>
      <w:r>
        <w:rPr>
          <w:rFonts w:ascii="Times New Roman"/>
          <w:b w:val="false"/>
          <w:i w:val="false"/>
          <w:color w:val="000000"/>
          <w:sz w:val="28"/>
        </w:rPr>
        <w:t>
      тежегіш жүйесін басқару блогымен жұмыстар:</w:t>
      </w:r>
    </w:p>
    <w:p>
      <w:pPr>
        <w:spacing w:after="0"/>
        <w:ind w:left="0"/>
        <w:jc w:val="both"/>
      </w:pPr>
      <w:r>
        <w:rPr>
          <w:rFonts w:ascii="Times New Roman"/>
          <w:b w:val="false"/>
          <w:i w:val="false"/>
          <w:color w:val="000000"/>
          <w:sz w:val="28"/>
        </w:rPr>
        <w:t>
      басқарудың электропневматикалық бөлу клапанының, айнымалы жүктеме клапанының, қысым датчигінің, электрлік басқару блогының, диагностикалық штуцердің, мәжбүрлеп жинақтау мен ауа шығару электромагниттік клапандарының жағдайын тексеру;</w:t>
      </w:r>
    </w:p>
    <w:p>
      <w:pPr>
        <w:spacing w:after="0"/>
        <w:ind w:left="0"/>
        <w:jc w:val="both"/>
      </w:pPr>
      <w:r>
        <w:rPr>
          <w:rFonts w:ascii="Times New Roman"/>
          <w:b w:val="false"/>
          <w:i w:val="false"/>
          <w:color w:val="000000"/>
          <w:sz w:val="28"/>
        </w:rPr>
        <w:t>
      шаң мен ластанудан тазарту;</w:t>
      </w:r>
    </w:p>
    <w:p>
      <w:pPr>
        <w:spacing w:after="0"/>
        <w:ind w:left="0"/>
        <w:jc w:val="both"/>
      </w:pPr>
      <w:r>
        <w:rPr>
          <w:rFonts w:ascii="Times New Roman"/>
          <w:b w:val="false"/>
          <w:i w:val="false"/>
          <w:color w:val="000000"/>
          <w:sz w:val="28"/>
        </w:rPr>
        <w:t>
      блоктың сыртқы және ішкі жағдайын тексеру, ақаулар анықталған кезде жөнделеді немесе ауыстырылады;</w:t>
      </w:r>
    </w:p>
    <w:p>
      <w:pPr>
        <w:spacing w:after="0"/>
        <w:ind w:left="0"/>
        <w:jc w:val="both"/>
      </w:pPr>
      <w:r>
        <w:rPr>
          <w:rFonts w:ascii="Times New Roman"/>
          <w:b w:val="false"/>
          <w:i w:val="false"/>
          <w:color w:val="000000"/>
          <w:sz w:val="28"/>
        </w:rPr>
        <w:t>
       қуат сүзгісі түйіндерімен жұмыстар:</w:t>
      </w:r>
    </w:p>
    <w:p>
      <w:pPr>
        <w:spacing w:after="0"/>
        <w:ind w:left="0"/>
        <w:jc w:val="both"/>
      </w:pPr>
      <w:r>
        <w:rPr>
          <w:rFonts w:ascii="Times New Roman"/>
          <w:b w:val="false"/>
          <w:i w:val="false"/>
          <w:color w:val="000000"/>
          <w:sz w:val="28"/>
        </w:rPr>
        <w:t>
      блок қақпағын ашу, шаң мен ластанудан тазарту;</w:t>
      </w:r>
    </w:p>
    <w:p>
      <w:pPr>
        <w:spacing w:after="0"/>
        <w:ind w:left="0"/>
        <w:jc w:val="both"/>
      </w:pPr>
      <w:r>
        <w:rPr>
          <w:rFonts w:ascii="Times New Roman"/>
          <w:b w:val="false"/>
          <w:i w:val="false"/>
          <w:color w:val="000000"/>
          <w:sz w:val="28"/>
        </w:rPr>
        <w:t>
      блоктың сыртқы және ішкі жағдайын тексеру, ақаулар анықталған кезде жөнделеді немесе ауыстырылады;</w:t>
      </w:r>
    </w:p>
    <w:p>
      <w:pPr>
        <w:spacing w:after="0"/>
        <w:ind w:left="0"/>
        <w:jc w:val="both"/>
      </w:pPr>
      <w:r>
        <w:rPr>
          <w:rFonts w:ascii="Times New Roman"/>
          <w:b w:val="false"/>
          <w:i w:val="false"/>
          <w:color w:val="000000"/>
          <w:sz w:val="28"/>
        </w:rPr>
        <w:t>
      сүзгіш конденсатордың блогымен жұмыстар:</w:t>
      </w:r>
    </w:p>
    <w:p>
      <w:pPr>
        <w:spacing w:after="0"/>
        <w:ind w:left="0"/>
        <w:jc w:val="both"/>
      </w:pPr>
      <w:r>
        <w:rPr>
          <w:rFonts w:ascii="Times New Roman"/>
          <w:b w:val="false"/>
          <w:i w:val="false"/>
          <w:color w:val="000000"/>
          <w:sz w:val="28"/>
        </w:rPr>
        <w:t>
      блок қақпағын ашу, шаң мен ластанудан тазарту;</w:t>
      </w:r>
    </w:p>
    <w:p>
      <w:pPr>
        <w:spacing w:after="0"/>
        <w:ind w:left="0"/>
        <w:jc w:val="both"/>
      </w:pPr>
      <w:r>
        <w:rPr>
          <w:rFonts w:ascii="Times New Roman"/>
          <w:b w:val="false"/>
          <w:i w:val="false"/>
          <w:color w:val="000000"/>
          <w:sz w:val="28"/>
        </w:rPr>
        <w:t>
      блоктың сыртқы және ішкі жағдайын тексеру, ақаулар анықталған кезде жөнделеді немесе ауыстырылады.</w:t>
      </w:r>
    </w:p>
    <w:p>
      <w:pPr>
        <w:spacing w:after="0"/>
        <w:ind w:left="0"/>
        <w:jc w:val="both"/>
      </w:pPr>
      <w:r>
        <w:rPr>
          <w:rFonts w:ascii="Times New Roman"/>
          <w:b w:val="false"/>
          <w:i w:val="false"/>
          <w:color w:val="000000"/>
          <w:sz w:val="28"/>
        </w:rPr>
        <w:t>
      Күрделі жөндеу аяқталғаннан кейін метрополитен мен монорельстік көлікті жөндеу мен сынақ жүргізу жұмыстарының сапасын бақылауды турақ жолдарда техникалық бақылау бөлімінің шебері, аға және ауысымдық шебер, маневірлік шебер және автоматика, сигнализация және байланыс қызметінің қызметкері жүргізеді.</w:t>
      </w:r>
    </w:p>
    <w:bookmarkStart w:name="z64" w:id="62"/>
    <w:p>
      <w:pPr>
        <w:spacing w:after="0"/>
        <w:ind w:left="0"/>
        <w:jc w:val="both"/>
      </w:pPr>
      <w:r>
        <w:rPr>
          <w:rFonts w:ascii="Times New Roman"/>
          <w:b w:val="false"/>
          <w:i w:val="false"/>
          <w:color w:val="000000"/>
          <w:sz w:val="28"/>
        </w:rPr>
        <w:t>
      24. Метрополитен мен монорельстік көлікті күрделі жөндеу кезінде мынадай негізгі жұмыстар жүргізіледі:</w:t>
      </w:r>
    </w:p>
    <w:bookmarkEnd w:id="62"/>
    <w:p>
      <w:pPr>
        <w:spacing w:after="0"/>
        <w:ind w:left="0"/>
        <w:jc w:val="both"/>
      </w:pPr>
      <w:r>
        <w:rPr>
          <w:rFonts w:ascii="Times New Roman"/>
          <w:b w:val="false"/>
          <w:i w:val="false"/>
          <w:color w:val="000000"/>
          <w:sz w:val="28"/>
        </w:rPr>
        <w:t xml:space="preserve">
      арбалар бойынша: </w:t>
      </w:r>
    </w:p>
    <w:p>
      <w:pPr>
        <w:spacing w:after="0"/>
        <w:ind w:left="0"/>
        <w:jc w:val="both"/>
      </w:pPr>
      <w:r>
        <w:rPr>
          <w:rFonts w:ascii="Times New Roman"/>
          <w:b w:val="false"/>
          <w:i w:val="false"/>
          <w:color w:val="000000"/>
          <w:sz w:val="28"/>
        </w:rPr>
        <w:t>
      раманы барлық құрылғыларын ағытып ала отырып домалату, тазалау, бөлшектеу тексеру және жөндеу;</w:t>
      </w:r>
    </w:p>
    <w:p>
      <w:pPr>
        <w:spacing w:after="0"/>
        <w:ind w:left="0"/>
        <w:jc w:val="both"/>
      </w:pPr>
      <w:r>
        <w:rPr>
          <w:rFonts w:ascii="Times New Roman"/>
          <w:b w:val="false"/>
          <w:i w:val="false"/>
          <w:color w:val="000000"/>
          <w:sz w:val="28"/>
        </w:rPr>
        <w:t>
      бастапқы аспаны жөндеу немесе оны жаңаға ауыстыру, қалпына келтіру немесе жаңа резеңке серіппеге ауыстыру (бұл ретте резеңке серіппелердің биіктігіне жұмыс жүктемесінің еркін жағдайында өлшеу жүргізіледі);</w:t>
      </w:r>
    </w:p>
    <w:p>
      <w:pPr>
        <w:spacing w:after="0"/>
        <w:ind w:left="0"/>
        <w:jc w:val="both"/>
      </w:pPr>
      <w:r>
        <w:rPr>
          <w:rFonts w:ascii="Times New Roman"/>
          <w:b w:val="false"/>
          <w:i w:val="false"/>
          <w:color w:val="000000"/>
          <w:sz w:val="28"/>
        </w:rPr>
        <w:t>
      тежегіштік беріліс тұтқаны жөндеу немесе жаңа тетіктерге ауыстыру;</w:t>
      </w:r>
    </w:p>
    <w:p>
      <w:pPr>
        <w:spacing w:after="0"/>
        <w:ind w:left="0"/>
        <w:jc w:val="both"/>
      </w:pPr>
      <w:r>
        <w:rPr>
          <w:rFonts w:ascii="Times New Roman"/>
          <w:b w:val="false"/>
          <w:i w:val="false"/>
          <w:color w:val="000000"/>
          <w:sz w:val="28"/>
        </w:rPr>
        <w:t>
      автотізбектік құрылғыны жөндеу;</w:t>
      </w:r>
    </w:p>
    <w:p>
      <w:pPr>
        <w:spacing w:after="0"/>
        <w:ind w:left="0"/>
        <w:jc w:val="both"/>
      </w:pPr>
      <w:r>
        <w:rPr>
          <w:rFonts w:ascii="Times New Roman"/>
          <w:b w:val="false"/>
          <w:i w:val="false"/>
          <w:color w:val="000000"/>
          <w:sz w:val="28"/>
        </w:rPr>
        <w:t>
      кузов бойынша:</w:t>
      </w:r>
    </w:p>
    <w:p>
      <w:pPr>
        <w:spacing w:after="0"/>
        <w:ind w:left="0"/>
        <w:jc w:val="both"/>
      </w:pPr>
      <w:r>
        <w:rPr>
          <w:rFonts w:ascii="Times New Roman"/>
          <w:b w:val="false"/>
          <w:i w:val="false"/>
          <w:color w:val="000000"/>
          <w:sz w:val="28"/>
        </w:rPr>
        <w:t>
      шүберін түйіндерді ревизиялау және жөндеу, біржақты байланыс пен тербелісті көлденең өшіргішті жөндеу немесе жаңаға ауыстыру;</w:t>
      </w:r>
    </w:p>
    <w:p>
      <w:pPr>
        <w:spacing w:after="0"/>
        <w:ind w:left="0"/>
        <w:jc w:val="both"/>
      </w:pPr>
      <w:r>
        <w:rPr>
          <w:rFonts w:ascii="Times New Roman"/>
          <w:b w:val="false"/>
          <w:i w:val="false"/>
          <w:color w:val="000000"/>
          <w:sz w:val="28"/>
        </w:rPr>
        <w:t>
      раманы, қабырғаларды, төбені, жалюздерді, люктерді, терезелерді, есіктерді, апаттық баспалдақтарды, тұтқаларды, еден мен қабырға жапсырмаларын, аппаратасты каркастарды және құрылғыларды ақаулықтарын жоя отырып тексеру;</w:t>
      </w:r>
    </w:p>
    <w:p>
      <w:pPr>
        <w:spacing w:after="0"/>
        <w:ind w:left="0"/>
        <w:jc w:val="both"/>
      </w:pPr>
      <w:r>
        <w:rPr>
          <w:rFonts w:ascii="Times New Roman"/>
          <w:b w:val="false"/>
          <w:i w:val="false"/>
          <w:color w:val="000000"/>
          <w:sz w:val="28"/>
        </w:rPr>
        <w:t>
      доңғалақ жұптарын толық куәландыру және жөндеу;</w:t>
      </w:r>
    </w:p>
    <w:p>
      <w:pPr>
        <w:spacing w:after="0"/>
        <w:ind w:left="0"/>
        <w:jc w:val="both"/>
      </w:pPr>
      <w:r>
        <w:rPr>
          <w:rFonts w:ascii="Times New Roman"/>
          <w:b w:val="false"/>
          <w:i w:val="false"/>
          <w:color w:val="000000"/>
          <w:sz w:val="28"/>
        </w:rPr>
        <w:t>
      тартымды қозғалтқышты жөндеу, сынау немесе жаңаға ауыстыру;</w:t>
      </w:r>
    </w:p>
    <w:p>
      <w:pPr>
        <w:spacing w:after="0"/>
        <w:ind w:left="0"/>
        <w:jc w:val="both"/>
      </w:pPr>
      <w:r>
        <w:rPr>
          <w:rFonts w:ascii="Times New Roman"/>
          <w:b w:val="false"/>
          <w:i w:val="false"/>
          <w:color w:val="000000"/>
          <w:sz w:val="28"/>
        </w:rPr>
        <w:t>
      букстік түйіндерді тексеру, ревизиялау, букстер мен мойынтіректерді дефектациялау;</w:t>
      </w:r>
    </w:p>
    <w:p>
      <w:pPr>
        <w:spacing w:after="0"/>
        <w:ind w:left="0"/>
        <w:jc w:val="both"/>
      </w:pPr>
      <w:r>
        <w:rPr>
          <w:rFonts w:ascii="Times New Roman"/>
          <w:b w:val="false"/>
          <w:i w:val="false"/>
          <w:color w:val="000000"/>
          <w:sz w:val="28"/>
        </w:rPr>
        <w:t>
      электр аппараттарын алу, тазалау, бөлшектеу, жөндеу, реттеу, барлық электр аппараттарын, жарамсыз тетіктер мен аппараттарды, жарығы мен сызаттары бар секцияаралық берілістердің штепселдерін тексеру және сынау.Ақауларымен, сынаумен және жарамсыз ауыстырумен жоғары вольтті сымдар мен кабельдерді толық демонтаждау;</w:t>
      </w:r>
    </w:p>
    <w:p>
      <w:pPr>
        <w:spacing w:after="0"/>
        <w:ind w:left="0"/>
        <w:jc w:val="both"/>
      </w:pPr>
      <w:r>
        <w:rPr>
          <w:rFonts w:ascii="Times New Roman"/>
          <w:b w:val="false"/>
          <w:i w:val="false"/>
          <w:color w:val="000000"/>
          <w:sz w:val="28"/>
        </w:rPr>
        <w:t>
      тежегіштік және пневматикалық құрылғылар бойынша:</w:t>
      </w:r>
    </w:p>
    <w:p>
      <w:pPr>
        <w:spacing w:after="0"/>
        <w:ind w:left="0"/>
        <w:jc w:val="both"/>
      </w:pPr>
      <w:r>
        <w:rPr>
          <w:rFonts w:ascii="Times New Roman"/>
          <w:b w:val="false"/>
          <w:i w:val="false"/>
          <w:color w:val="000000"/>
          <w:sz w:val="28"/>
        </w:rPr>
        <w:t>
      барлық тежегіш құрылғыларын, ауа резервуарларын бөлшектеу, тазалау, жөндеу және сынау;</w:t>
      </w:r>
    </w:p>
    <w:p>
      <w:pPr>
        <w:spacing w:after="0"/>
        <w:ind w:left="0"/>
        <w:jc w:val="both"/>
      </w:pPr>
      <w:r>
        <w:rPr>
          <w:rFonts w:ascii="Times New Roman"/>
          <w:b w:val="false"/>
          <w:i w:val="false"/>
          <w:color w:val="000000"/>
          <w:sz w:val="28"/>
        </w:rPr>
        <w:t>
      барлық пневматикалық тізбектердің ауажелілерін, қысымды ауамен қамтамасыз етуге арналған дыбыс сигналдарын, негізгі ауа ажыратқышын, ток қабылдау және блокировкалауды басқару құрылғыларын (пневматикалық және электропневматикалық), электропневматикалық контакторларды, реверсорлерді, тежегіш ауыстырғыштарын, бағыт ауыстырғыштарды, вентелдерді ауыстырғыштарды бөлшектей отырып жөндеу;</w:t>
      </w:r>
    </w:p>
    <w:p>
      <w:pPr>
        <w:spacing w:after="0"/>
        <w:ind w:left="0"/>
        <w:jc w:val="both"/>
      </w:pPr>
      <w:r>
        <w:rPr>
          <w:rFonts w:ascii="Times New Roman"/>
          <w:b w:val="false"/>
          <w:i w:val="false"/>
          <w:color w:val="000000"/>
          <w:sz w:val="28"/>
        </w:rPr>
        <w:t>
      барлық тежегіш құрылғыларын, ауа резервуарларын демонтаждау, жөндеу, тексеру және сынақтан өткізу, жинақтағаннан кейін төбемен, метрополитен мен монорельстік көліктің төбесімен, кузовымен, арба арқылы өтетін барлық пневматикалық тізбектердің тығыздығына сызбалардың талаптарына сәйкес тексеру жүргізіледі;</w:t>
      </w:r>
    </w:p>
    <w:p>
      <w:pPr>
        <w:spacing w:after="0"/>
        <w:ind w:left="0"/>
        <w:jc w:val="both"/>
      </w:pPr>
      <w:r>
        <w:rPr>
          <w:rFonts w:ascii="Times New Roman"/>
          <w:b w:val="false"/>
          <w:i w:val="false"/>
          <w:color w:val="000000"/>
          <w:sz w:val="28"/>
        </w:rPr>
        <w:t>
      байқампаздық, радиобайланыс аспаптарын, тахометр алынады, тазаланып, бөлшектеніп, жөнделеді және сынақтан өткізіледі;</w:t>
      </w:r>
    </w:p>
    <w:p>
      <w:pPr>
        <w:spacing w:after="0"/>
        <w:ind w:left="0"/>
        <w:jc w:val="both"/>
      </w:pPr>
      <w:r>
        <w:rPr>
          <w:rFonts w:ascii="Times New Roman"/>
          <w:b w:val="false"/>
          <w:i w:val="false"/>
          <w:color w:val="000000"/>
          <w:sz w:val="28"/>
        </w:rPr>
        <w:t>
      қауіпсіздік техникасымен көзделген барлық қорғаныс құрылғыларын жөндеу және тексеру;</w:t>
      </w:r>
    </w:p>
    <w:p>
      <w:pPr>
        <w:spacing w:after="0"/>
        <w:ind w:left="0"/>
        <w:jc w:val="both"/>
      </w:pPr>
      <w:r>
        <w:rPr>
          <w:rFonts w:ascii="Times New Roman"/>
          <w:b w:val="false"/>
          <w:i w:val="false"/>
          <w:color w:val="000000"/>
          <w:sz w:val="28"/>
        </w:rPr>
        <w:t>
      кузов тірегін жөндеу, қажет болған кезде шүберін түйінді жөндеу, қалпына келтіру немесе раманың тозған бөлігін, кузовты қаптаған қаңқаларды ауыстыру, қажет болған кезде ішкі жапсырмалар мен кабина еденін ауыстыру, терезе мен есіктерді барлық конструкциялық элементтерін ауыстыру, кузовтың барлық элементтерін короззия қарсы жабынмен қалпына келтіру;</w:t>
      </w:r>
    </w:p>
    <w:p>
      <w:pPr>
        <w:spacing w:after="0"/>
        <w:ind w:left="0"/>
        <w:jc w:val="both"/>
      </w:pPr>
      <w:r>
        <w:rPr>
          <w:rFonts w:ascii="Times New Roman"/>
          <w:b w:val="false"/>
          <w:i w:val="false"/>
          <w:color w:val="000000"/>
          <w:sz w:val="28"/>
        </w:rPr>
        <w:t>
      негізгі түйіндердің шарикті және роликті мойынтіректерін жаңаға ауыстыру;</w:t>
      </w:r>
    </w:p>
    <w:p>
      <w:pPr>
        <w:spacing w:after="0"/>
        <w:ind w:left="0"/>
        <w:jc w:val="both"/>
      </w:pPr>
      <w:r>
        <w:rPr>
          <w:rFonts w:ascii="Times New Roman"/>
          <w:b w:val="false"/>
          <w:i w:val="false"/>
          <w:color w:val="000000"/>
          <w:sz w:val="28"/>
        </w:rPr>
        <w:t>
      ауажелілерін жарамсыз құбырлар мен қосылыстарды ауыстыра отырып бөлшектеу және тазалау;</w:t>
      </w:r>
    </w:p>
    <w:p>
      <w:pPr>
        <w:spacing w:after="0"/>
        <w:ind w:left="0"/>
        <w:jc w:val="both"/>
      </w:pPr>
      <w:r>
        <w:rPr>
          <w:rFonts w:ascii="Times New Roman"/>
          <w:b w:val="false"/>
          <w:i w:val="false"/>
          <w:color w:val="000000"/>
          <w:sz w:val="28"/>
        </w:rPr>
        <w:t>
      жөнделген құбырлар мен қосылыстарды гидравликалық сынақтан өткізу.</w:t>
      </w:r>
    </w:p>
    <w:bookmarkStart w:name="z65" w:id="63"/>
    <w:p>
      <w:pPr>
        <w:spacing w:after="0"/>
        <w:ind w:left="0"/>
        <w:jc w:val="both"/>
      </w:pPr>
      <w:r>
        <w:rPr>
          <w:rFonts w:ascii="Times New Roman"/>
          <w:b w:val="false"/>
          <w:i w:val="false"/>
          <w:color w:val="000000"/>
          <w:sz w:val="28"/>
        </w:rPr>
        <w:t>
      25. Күрделі жөндеу кезінде кәсіпорнында олардың жұмысын жоба бойынша сенімді қамтамасыз ету үшін көлік кәсіпорнының электродепосы басшылығының келісімімен метрополитен мен монорельстік көлік ескірген схемаларын жаңа схемалармен унификация жасау жолымен өзгертуге рұқсат етіледі. Метрополитен мен монорельстік көлік поезд қозғалысының қауіпсіздігіне қатысты механикалық бөлігінің конструкциясын өзгерту тек көлік кәсіпорны басшылығының келісімімен ғана жүргізіледі.</w:t>
      </w:r>
    </w:p>
    <w:bookmarkEnd w:id="63"/>
    <w:bookmarkStart w:name="z66" w:id="64"/>
    <w:p>
      <w:pPr>
        <w:spacing w:after="0"/>
        <w:ind w:left="0"/>
        <w:jc w:val="both"/>
      </w:pPr>
      <w:r>
        <w:rPr>
          <w:rFonts w:ascii="Times New Roman"/>
          <w:b w:val="false"/>
          <w:i w:val="false"/>
          <w:color w:val="000000"/>
          <w:sz w:val="28"/>
        </w:rPr>
        <w:t>
      26. Доңғалақ жұптарын жөндеу, қалыптастыру, куәландыру және сақтау кезінде мынадай жұмыстар жүргізіледі:</w:t>
      </w:r>
    </w:p>
    <w:bookmarkEnd w:id="64"/>
    <w:p>
      <w:pPr>
        <w:spacing w:after="0"/>
        <w:ind w:left="0"/>
        <w:jc w:val="both"/>
      </w:pPr>
      <w:r>
        <w:rPr>
          <w:rFonts w:ascii="Times New Roman"/>
          <w:b w:val="false"/>
          <w:i w:val="false"/>
          <w:color w:val="000000"/>
          <w:sz w:val="28"/>
        </w:rPr>
        <w:t>
      доңғалақ жұптарын сығымдау және тығыздау;</w:t>
      </w:r>
    </w:p>
    <w:p>
      <w:pPr>
        <w:spacing w:after="0"/>
        <w:ind w:left="0"/>
        <w:jc w:val="both"/>
      </w:pPr>
      <w:r>
        <w:rPr>
          <w:rFonts w:ascii="Times New Roman"/>
          <w:b w:val="false"/>
          <w:i w:val="false"/>
          <w:color w:val="000000"/>
          <w:sz w:val="28"/>
        </w:rPr>
        <w:t>
      мойынтіректеруі жөндеу және тексеру;</w:t>
      </w:r>
    </w:p>
    <w:p>
      <w:pPr>
        <w:spacing w:after="0"/>
        <w:ind w:left="0"/>
        <w:jc w:val="both"/>
      </w:pPr>
      <w:r>
        <w:rPr>
          <w:rFonts w:ascii="Times New Roman"/>
          <w:b w:val="false"/>
          <w:i w:val="false"/>
          <w:color w:val="000000"/>
          <w:sz w:val="28"/>
        </w:rPr>
        <w:t xml:space="preserve">
      осьтер мен дөңгелек жұптарын дефектоскопирлеу; </w:t>
      </w:r>
    </w:p>
    <w:p>
      <w:pPr>
        <w:spacing w:after="0"/>
        <w:ind w:left="0"/>
        <w:jc w:val="both"/>
      </w:pPr>
      <w:r>
        <w:rPr>
          <w:rFonts w:ascii="Times New Roman"/>
          <w:b w:val="false"/>
          <w:i w:val="false"/>
          <w:color w:val="000000"/>
          <w:sz w:val="28"/>
        </w:rPr>
        <w:t>
      осьтің күпшек асты бөліктері мен күпшек тесіктерін механикалық өңдеу.</w:t>
      </w:r>
    </w:p>
    <w:p>
      <w:pPr>
        <w:spacing w:after="0"/>
        <w:ind w:left="0"/>
        <w:jc w:val="both"/>
      </w:pPr>
      <w:r>
        <w:rPr>
          <w:rFonts w:ascii="Times New Roman"/>
          <w:b w:val="false"/>
          <w:i w:val="false"/>
          <w:color w:val="000000"/>
          <w:sz w:val="28"/>
        </w:rPr>
        <w:t>
      Доңғалақ жұптарын жөндеу мен қалыптастыруды доңғалақ учаскесіның қызметкерлері жүргізеді.</w:t>
      </w:r>
    </w:p>
    <w:p>
      <w:pPr>
        <w:spacing w:after="0"/>
        <w:ind w:left="0"/>
        <w:jc w:val="both"/>
      </w:pPr>
      <w:r>
        <w:rPr>
          <w:rFonts w:ascii="Times New Roman"/>
          <w:b w:val="false"/>
          <w:i w:val="false"/>
          <w:color w:val="000000"/>
          <w:sz w:val="28"/>
        </w:rPr>
        <w:t>
      Доңғалақ жұптарын жөндеуге дайындау, алдын ала тексеру және тазалау:</w:t>
      </w:r>
    </w:p>
    <w:p>
      <w:pPr>
        <w:spacing w:after="0"/>
        <w:ind w:left="0"/>
        <w:jc w:val="both"/>
      </w:pPr>
      <w:r>
        <w:rPr>
          <w:rFonts w:ascii="Times New Roman"/>
          <w:b w:val="false"/>
          <w:i w:val="false"/>
          <w:color w:val="000000"/>
          <w:sz w:val="28"/>
        </w:rPr>
        <w:t>
      доңғалақ жұптар тісті берілістің корпусын демонтаждағаннан кейін, букстік түйін мен тежегіш дискісін диск мен осьтегі ластанулар тұрып қалған жерлерін қалақпен тазалайды, сосын жуу машинасына жіберіледі. Кассет тәрізді мойынтіректер демонтаждалғаннан кейін дайындаушы зауытқа жөндеуге жіберіледі, ал басқа ұйымның букстік мойынтіректері жуылғаннан кейін жөндеуші-кешендеуші бөлімге жіберіледі. Доңғалақ жұптары жуылғаннан кейін құрғақ тазалаудан өтеді және жөндеуден өткізу үшін ауысымдық элементтерімен доңғалақ учаскесіне тасымалданады. Доңғалақ жұптарына элементтерін ауыстырмастан тексеріп, ақау табу және беттік домалату жүргізіледі, мұнда доңғалақтардың ауытқу белгілері, доңғалату бетіндегі ақаулықтар, дискілер мен доңғалақтың аймағындағы ақаулықтар анықталады;</w:t>
      </w:r>
    </w:p>
    <w:p>
      <w:pPr>
        <w:spacing w:after="0"/>
        <w:ind w:left="0"/>
        <w:jc w:val="both"/>
      </w:pPr>
      <w:r>
        <w:rPr>
          <w:rFonts w:ascii="Times New Roman"/>
          <w:b w:val="false"/>
          <w:i w:val="false"/>
          <w:color w:val="000000"/>
          <w:sz w:val="28"/>
        </w:rPr>
        <w:t>
      элементтерін ауыстырып жөндеуді қажет ететін доңғалақ жұптарын ақырғы тексеру доңғалақ учаскесінде жүргізіледі. Сондай-ақ тісті доңғалақтың, осьтік мойынтірек және тежегіш дискісінің отырғызу жазық бетінің жағдайы тексеріледі. Ультрадыбыстық және магниттік ақау табумен анықталған осьтің мойыны мен күпшекасты бөліктеріндегі және басқа да қол жетімді жерлердегі жарықтар болуына рұқсат етілмейді;</w:t>
      </w:r>
    </w:p>
    <w:p>
      <w:pPr>
        <w:spacing w:after="0"/>
        <w:ind w:left="0"/>
        <w:jc w:val="both"/>
      </w:pPr>
      <w:r>
        <w:rPr>
          <w:rFonts w:ascii="Times New Roman"/>
          <w:b w:val="false"/>
          <w:i w:val="false"/>
          <w:color w:val="000000"/>
          <w:sz w:val="28"/>
        </w:rPr>
        <w:t>
      магнитті ақау табумен анықталған осьтің кез келген жеріндегі көлденең жарықтар, күпшекасты бөліктерінен басқа, анықталған кезде осьті жарамсыздыққа шығарады, осьтің белгісі шапқымен крест тәріздендіріліп белгіленеді. Сондай-ақ электрод (электродәнекер) тиген іздері бар осьтер де жарамсыз деп танылады. Доңғалақтың қатты домалауы тоғының дискіге, дискінің күпшекке өтетін жерлерінде ерекше тексеріледі және көлденең және қиғаш жарықтар болғанда жарамсыз деп таналады. Доңғалақтардың комиссиялық тексеруді қажет ететін ақаулықтары анықталған кезде көлік кәсіпорнының электродепо басшылығына хабарлау керек, ал доңғалақ жұбының жарамсыз элементі оның пайда болуының себептерін кейін анықтау үшін сақталады. Доңғалақ білігінің ішкі және сыртқы жақтауындағы көлденең жарықтарды жалпы ұзындығы 300 мм-ден артық емес ұзындықта тереңдігі 3 мм-ден аспайтындай шауып кетіруге рұқсат етіледі, бір түйісуде 3-тен артық емес шабуға рұқсат етіледі. Доңғалақты толық домалату қалыңдығы бойынша жарамсыз деп танылады: 31 мм-ден кіші атупица қабырғасы, 170 мм қашықтықтан өлшенген сырттай ұйымның ішкі ернегі және 141 мм қашықтықтағы доңғалақ жұбы үшін 860 мм диаметрлі қашықтықта, дискінің қалыңдығы 17 мм-ден кем емес, тоғының қалыңдығы 35 мм, тоғыннық ені 136 мм;</w:t>
      </w:r>
    </w:p>
    <w:p>
      <w:pPr>
        <w:spacing w:after="0"/>
        <w:ind w:left="0"/>
        <w:jc w:val="both"/>
      </w:pPr>
      <w:r>
        <w:rPr>
          <w:rFonts w:ascii="Times New Roman"/>
          <w:b w:val="false"/>
          <w:i w:val="false"/>
          <w:color w:val="000000"/>
          <w:sz w:val="28"/>
        </w:rPr>
        <w:t>
      жөндеуді қажет ететін доңғалақ жұптарында тоғын қалыңдығын қалыңдық өлшегішпен өлшейді, домалау профилінің параметрі мен тоғын жиегін абсолютті шаблонмен өлшейді. Осьтің күпшекасты және орталық бөлігінің диаметрін кронциркульмен және сызғышпен өлшейді, доңғалақ жұбының ішкі ернеулерінің арасындағы қашықтықтың айырмашылығын 2 мм-ден артық рұқсат етілмейтін 2 өзара перпендикуляр жазықтықта анықтайды, ал доңғалақ жұбының ішкі ернеулерінің арасындағы қашықтық элементтері ауыспаған кезде 1438 – 1443 мм, ал элементтері ауысқан кезде 1438 – 1441 мм шамасында болуы керек. Оның үстіне, домалау шеңбері бойынша диаметрді өлшеудің әмбебап құралымен толық домалайтын доңғалақтарды өлшейді және сопақшалықты анықтайды, арнайы шаблонмен ось мойнының шетінен тоғынның ішкі ернегіне дейінгі қашықтықты өлшейді, олар екі жағынан өлшенеді және мұндай айырмашылық ауысқан элементтерде 3 мм-ден, ал ауыспаған элементтермен 5 мм-ден артық болмауы керек. РУ-1 және РУ1Ш типті ось мойнының негізгі мөлшерлерін анықтау үшін 0,01 мм өлшеу дәлдігіндегі микрометр пайдаланылады, ал шектік мәндерде өлшеуді 0,005 мм дәлдіктегі индикаторлық қапсырмамен жүргізеді. Осьтің мойны диаметрі 130 мм-ден аз болған кезде ось жарамсыз деп танылады. Өлшеу жұмыстарының алдында өлшеу құралдары мен шаблондар бақылау үлгілері мен контршаблондармен тексеріледі;</w:t>
      </w:r>
    </w:p>
    <w:p>
      <w:pPr>
        <w:spacing w:after="0"/>
        <w:ind w:left="0"/>
        <w:jc w:val="both"/>
      </w:pPr>
      <w:r>
        <w:rPr>
          <w:rFonts w:ascii="Times New Roman"/>
          <w:b w:val="false"/>
          <w:i w:val="false"/>
          <w:color w:val="000000"/>
          <w:sz w:val="28"/>
        </w:rPr>
        <w:t>
      доңғалақ жұптарын жөндеу мен қалыптастыру тәртібі:</w:t>
      </w:r>
    </w:p>
    <w:p>
      <w:pPr>
        <w:spacing w:after="0"/>
        <w:ind w:left="0"/>
        <w:jc w:val="both"/>
      </w:pPr>
      <w:r>
        <w:rPr>
          <w:rFonts w:ascii="Times New Roman"/>
          <w:b w:val="false"/>
          <w:i w:val="false"/>
          <w:color w:val="000000"/>
          <w:sz w:val="28"/>
        </w:rPr>
        <w:t>
      тазаланған және мұқият тексерілген доңғалақ жұптары жүк көтергіштігі 3 тонналық кран-балканың көмегімен толық домалатылатын доңғалақты сығымдау үшін гидравликалық жаныштағышқа жіберіледі. Доңғалақ күпшегінің тесігінің орнығу беті мен күпшекасты бөлігін зақымдамау үшін сығымдау алдында жұқа қабатпен соққыға қарсы май (паста) жағу керек;</w:t>
      </w:r>
    </w:p>
    <w:p>
      <w:pPr>
        <w:spacing w:after="0"/>
        <w:ind w:left="0"/>
        <w:jc w:val="both"/>
      </w:pPr>
      <w:r>
        <w:rPr>
          <w:rFonts w:ascii="Times New Roman"/>
          <w:b w:val="false"/>
          <w:i w:val="false"/>
          <w:color w:val="000000"/>
          <w:sz w:val="28"/>
        </w:rPr>
        <w:t>
      айдамалау қысымының аяқталу көрсеткіші күпшектің екі жағындағы қысылатын түйіннен майдың шығуы болып табылады;</w:t>
      </w:r>
    </w:p>
    <w:p>
      <w:pPr>
        <w:spacing w:after="0"/>
        <w:ind w:left="0"/>
        <w:jc w:val="both"/>
      </w:pPr>
      <w:r>
        <w:rPr>
          <w:rFonts w:ascii="Times New Roman"/>
          <w:b w:val="false"/>
          <w:i w:val="false"/>
          <w:color w:val="000000"/>
          <w:sz w:val="28"/>
        </w:rPr>
        <w:t>
      сағымдаудан кейін жарамсыз деп танылған доңғалақтар алаңға, ал жарамсыз деп танылған осьтер стеллаждарға тасымалданады. Шебер тексергеннен кейінгі жарамсыз деп танылған элементтерге ашық бояумен "Б" белгісі (ақау) қойылады;</w:t>
      </w:r>
    </w:p>
    <w:p>
      <w:pPr>
        <w:spacing w:after="0"/>
        <w:ind w:left="0"/>
        <w:jc w:val="both"/>
      </w:pPr>
      <w:r>
        <w:rPr>
          <w:rFonts w:ascii="Times New Roman"/>
          <w:b w:val="false"/>
          <w:i w:val="false"/>
          <w:color w:val="000000"/>
          <w:sz w:val="28"/>
        </w:rPr>
        <w:t>
      бұрын механикалық өңделгенге дейін жарамды деп танылған элементтер осьтің мойны мен орталық бөлігі магниттік бақылауға жатады, доңғалақ учаскесі шебері тексереді және ось параметрлерін өлшейді. Тексеру мен өлшеу нәтижелері бойынша доңғалақ учаскесінің шебері доңғалақ жұбының элементтерін одан әрі пайдалану мәселесін шешеді. Одан әрі пайдалануға жарамды элементтер учаскенің бөлек стеллаждарына тасымалданады;</w:t>
      </w:r>
    </w:p>
    <w:p>
      <w:pPr>
        <w:spacing w:after="0"/>
        <w:ind w:left="0"/>
        <w:jc w:val="both"/>
      </w:pPr>
      <w:r>
        <w:rPr>
          <w:rFonts w:ascii="Times New Roman"/>
          <w:b w:val="false"/>
          <w:i w:val="false"/>
          <w:color w:val="000000"/>
          <w:sz w:val="28"/>
        </w:rPr>
        <w:t>
      жеткізілген доңғалақ жұптарын жөндеудің қандай да бір көлемі мен түрін жүргізу үшін негіздеме натуралық доңғалақ жұбының белгісі мен мәліметтері болуы керек, соған сәйкес элементтерін жаңа немесе ескі жарамды остерге ауыстырумен жөндеу жүргізілуі керек, тісті доңғалақтарды жөндеу, жарамсыз ось мойынтіректерін ауыстыру мен тежегіш дискісінің орнығу бетін тексеру жүргізілуі керек;</w:t>
      </w:r>
    </w:p>
    <w:p>
      <w:pPr>
        <w:spacing w:after="0"/>
        <w:ind w:left="0"/>
        <w:jc w:val="both"/>
      </w:pPr>
      <w:r>
        <w:rPr>
          <w:rFonts w:ascii="Times New Roman"/>
          <w:b w:val="false"/>
          <w:i w:val="false"/>
          <w:color w:val="000000"/>
          <w:sz w:val="28"/>
        </w:rPr>
        <w:t>
      жаңа және ескі жарамды осьтердің күпшекасты бөліктерін өңдеу:</w:t>
      </w:r>
    </w:p>
    <w:p>
      <w:pPr>
        <w:spacing w:after="0"/>
        <w:ind w:left="0"/>
        <w:jc w:val="both"/>
      </w:pPr>
      <w:r>
        <w:rPr>
          <w:rFonts w:ascii="Times New Roman"/>
          <w:b w:val="false"/>
          <w:i w:val="false"/>
          <w:color w:val="000000"/>
          <w:sz w:val="28"/>
        </w:rPr>
        <w:t>
      осьтің күпшекасты бөліктерін механикалық өңдеу мен екі роликпен домалатуды (нығайтушы және жұмсартушы) бір өткізгенде қатты бетін молынан майлаумен (машиналық және ұршықты) токарлық-винткескіш станокте токарь жүргізеді, алдын ала осьтің дыбысын ақау табу мен осьтің мойыны мен орталық бөлігінде жарықтың жоқтығы тексеріледі. Сондай-ақ осьті орнатудың алдында шебер оларда белгіленген осьтің нөмерінің, клемма мен дайындаушы зауыттың таңбалануын болуын тексереді. Остің күпшекасты бөлігін қайрап жұмарлауда токарь осьтің күпшекасты бөлігінің ұзындығына және орталық бөлігінің ілеспесінің дұрыс орындалуы мен осьтің мойыны мен орталық бөлігінің соғуына назар аударады. Мойынның соғуы 0,3 мм-ден көп болғанда токарь осьті станоктан шығарып, орталық тесікті тексереді және зақымдану болған жағдайда арнайы құралмен оны кетіреді, содан кейін осьті қайтадан станокте сағат тәрізді индикаторлық бастың көмегімен соғуына тексереді. Мұнда осьті айналдыру қолмен жүргізіледі.</w:t>
      </w:r>
    </w:p>
    <w:bookmarkStart w:name="z67" w:id="65"/>
    <w:p>
      <w:pPr>
        <w:spacing w:after="0"/>
        <w:ind w:left="0"/>
        <w:jc w:val="left"/>
      </w:pPr>
      <w:r>
        <w:rPr>
          <w:rFonts w:ascii="Times New Roman"/>
          <w:b/>
          <w:i w:val="false"/>
          <w:color w:val="000000"/>
        </w:rPr>
        <w:t xml:space="preserve"> 2-параграф. Трамвай мен жеңіл рельсті көлікті жөндеу</w:t>
      </w:r>
    </w:p>
    <w:bookmarkEnd w:id="65"/>
    <w:bookmarkStart w:name="z68" w:id="66"/>
    <w:p>
      <w:pPr>
        <w:spacing w:after="0"/>
        <w:ind w:left="0"/>
        <w:jc w:val="both"/>
      </w:pPr>
      <w:r>
        <w:rPr>
          <w:rFonts w:ascii="Times New Roman"/>
          <w:b w:val="false"/>
          <w:i w:val="false"/>
          <w:color w:val="000000"/>
          <w:sz w:val="28"/>
        </w:rPr>
        <w:t>
      27. Орындалатын жұмыстардың мақсаты мен сипаттамаларына қарай жөндеу мыналарға бөлінеді:</w:t>
      </w:r>
    </w:p>
    <w:bookmarkEnd w:id="66"/>
    <w:bookmarkStart w:name="z69" w:id="67"/>
    <w:p>
      <w:pPr>
        <w:spacing w:after="0"/>
        <w:ind w:left="0"/>
        <w:jc w:val="both"/>
      </w:pPr>
      <w:r>
        <w:rPr>
          <w:rFonts w:ascii="Times New Roman"/>
          <w:b w:val="false"/>
          <w:i w:val="false"/>
          <w:color w:val="000000"/>
          <w:sz w:val="28"/>
        </w:rPr>
        <w:t>
      1) жоспарлы жөндеу:</w:t>
      </w:r>
    </w:p>
    <w:bookmarkEnd w:id="67"/>
    <w:bookmarkStart w:name="z70" w:id="68"/>
    <w:p>
      <w:pPr>
        <w:spacing w:after="0"/>
        <w:ind w:left="0"/>
        <w:jc w:val="both"/>
      </w:pPr>
      <w:r>
        <w:rPr>
          <w:rFonts w:ascii="Times New Roman"/>
          <w:b w:val="false"/>
          <w:i w:val="false"/>
          <w:color w:val="000000"/>
          <w:sz w:val="28"/>
        </w:rPr>
        <w:t>
      ағымдағы жөндеу – 70-100 мың км;</w:t>
      </w:r>
    </w:p>
    <w:bookmarkEnd w:id="68"/>
    <w:bookmarkStart w:name="z71" w:id="69"/>
    <w:p>
      <w:pPr>
        <w:spacing w:after="0"/>
        <w:ind w:left="0"/>
        <w:jc w:val="both"/>
      </w:pPr>
      <w:r>
        <w:rPr>
          <w:rFonts w:ascii="Times New Roman"/>
          <w:b w:val="false"/>
          <w:i w:val="false"/>
          <w:color w:val="000000"/>
          <w:sz w:val="28"/>
        </w:rPr>
        <w:t>
      күрделі жөндеу – 300 мың. км аспайтын;</w:t>
      </w:r>
    </w:p>
    <w:bookmarkEnd w:id="69"/>
    <w:bookmarkStart w:name="z72" w:id="70"/>
    <w:p>
      <w:pPr>
        <w:spacing w:after="0"/>
        <w:ind w:left="0"/>
        <w:jc w:val="both"/>
      </w:pPr>
      <w:r>
        <w:rPr>
          <w:rFonts w:ascii="Times New Roman"/>
          <w:b w:val="false"/>
          <w:i w:val="false"/>
          <w:color w:val="000000"/>
          <w:sz w:val="28"/>
        </w:rPr>
        <w:t>
      2) жоспардан тыс жөндеу:</w:t>
      </w:r>
    </w:p>
    <w:bookmarkEnd w:id="70"/>
    <w:bookmarkStart w:name="z73" w:id="71"/>
    <w:p>
      <w:pPr>
        <w:spacing w:after="0"/>
        <w:ind w:left="0"/>
        <w:jc w:val="both"/>
      </w:pPr>
      <w:r>
        <w:rPr>
          <w:rFonts w:ascii="Times New Roman"/>
          <w:b w:val="false"/>
          <w:i w:val="false"/>
          <w:color w:val="000000"/>
          <w:sz w:val="28"/>
        </w:rPr>
        <w:t>
      қалпына келтіру күрделі жөндеуді қамтиды.</w:t>
      </w:r>
    </w:p>
    <w:bookmarkEnd w:id="71"/>
    <w:bookmarkStart w:name="z74" w:id="72"/>
    <w:p>
      <w:pPr>
        <w:spacing w:after="0"/>
        <w:ind w:left="0"/>
        <w:jc w:val="both"/>
      </w:pPr>
      <w:r>
        <w:rPr>
          <w:rFonts w:ascii="Times New Roman"/>
          <w:b w:val="false"/>
          <w:i w:val="false"/>
          <w:color w:val="000000"/>
          <w:sz w:val="28"/>
        </w:rPr>
        <w:t xml:space="preserve">
      28. Ағымдағы жөндеу трамвай мен жеңіл рельсті көліктің рұқсат етілетін шектік жағдайға жеткен базалық агрегаттары мен түйіндерін қалпына келтірумен немесе ауыстырумен жұмысқа қабілетті жағдайын қамтамасыз етуге арналған. </w:t>
      </w:r>
    </w:p>
    <w:bookmarkEnd w:id="72"/>
    <w:bookmarkStart w:name="z75" w:id="73"/>
    <w:p>
      <w:pPr>
        <w:spacing w:after="0"/>
        <w:ind w:left="0"/>
        <w:jc w:val="both"/>
      </w:pPr>
      <w:r>
        <w:rPr>
          <w:rFonts w:ascii="Times New Roman"/>
          <w:b w:val="false"/>
          <w:i w:val="false"/>
          <w:color w:val="000000"/>
          <w:sz w:val="28"/>
        </w:rPr>
        <w:t>
      29. Күрделі жөндеу объектіні толық бөлшектеуді, дефектациялауды, құрамдас бөліктерін қалпына келтіру мен ауыстыруды, жинауды, реттеуді, сынақтан өткізуді көздейді.</w:t>
      </w:r>
    </w:p>
    <w:bookmarkEnd w:id="73"/>
    <w:bookmarkStart w:name="z76" w:id="74"/>
    <w:p>
      <w:pPr>
        <w:spacing w:after="0"/>
        <w:ind w:left="0"/>
        <w:jc w:val="both"/>
      </w:pPr>
      <w:r>
        <w:rPr>
          <w:rFonts w:ascii="Times New Roman"/>
          <w:b w:val="false"/>
          <w:i w:val="false"/>
          <w:color w:val="000000"/>
          <w:sz w:val="28"/>
        </w:rPr>
        <w:t xml:space="preserve">
      30. Ағымдағы, күрделі және жоспардан тыс жөндеудің ұзақтығының нормативтері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нормалардан аспауы керек.</w:t>
      </w:r>
    </w:p>
    <w:bookmarkEnd w:id="74"/>
    <w:bookmarkStart w:name="z77" w:id="75"/>
    <w:p>
      <w:pPr>
        <w:spacing w:after="0"/>
        <w:ind w:left="0"/>
        <w:jc w:val="both"/>
      </w:pPr>
      <w:r>
        <w:rPr>
          <w:rFonts w:ascii="Times New Roman"/>
          <w:b w:val="false"/>
          <w:i w:val="false"/>
          <w:color w:val="000000"/>
          <w:sz w:val="28"/>
        </w:rPr>
        <w:t xml:space="preserve">
      31. Жоспардан тыс жөндеу істен шығу мен жарамсыздықтарды жоюға арналады. Жоспардан тыс жөндеу трамвай мен жеңіл рельсті көліктің жөнделген агрегаттар мен түйіндерінің қалтқысыз жұмысын кезекті техникалық қызмет көрсетуге дейін қамтамасыз етуі керек. </w:t>
      </w:r>
    </w:p>
    <w:bookmarkEnd w:id="75"/>
    <w:bookmarkStart w:name="z78" w:id="76"/>
    <w:p>
      <w:pPr>
        <w:spacing w:after="0"/>
        <w:ind w:left="0"/>
        <w:jc w:val="both"/>
      </w:pPr>
      <w:r>
        <w:rPr>
          <w:rFonts w:ascii="Times New Roman"/>
          <w:b w:val="false"/>
          <w:i w:val="false"/>
          <w:color w:val="000000"/>
          <w:sz w:val="28"/>
        </w:rPr>
        <w:t xml:space="preserve">
      32. Трамвай мен жеңіл рельсті көлікке жөндеу жүргізудің жиілігі </w:t>
      </w:r>
      <w:r>
        <w:rPr>
          <w:rFonts w:ascii="Times New Roman"/>
          <w:b w:val="false"/>
          <w:i w:val="false"/>
          <w:color w:val="000000"/>
          <w:sz w:val="28"/>
        </w:rPr>
        <w:t>3-қосымшада</w:t>
      </w:r>
      <w:r>
        <w:rPr>
          <w:rFonts w:ascii="Times New Roman"/>
          <w:b w:val="false"/>
          <w:i w:val="false"/>
          <w:color w:val="000000"/>
          <w:sz w:val="28"/>
        </w:rPr>
        <w:t xml:space="preserve"> көрсетілген нормативтерге сәйкес болуы керек.</w:t>
      </w:r>
    </w:p>
    <w:bookmarkEnd w:id="76"/>
    <w:bookmarkStart w:name="z79" w:id="77"/>
    <w:p>
      <w:pPr>
        <w:spacing w:after="0"/>
        <w:ind w:left="0"/>
        <w:jc w:val="both"/>
      </w:pPr>
      <w:r>
        <w:rPr>
          <w:rFonts w:ascii="Times New Roman"/>
          <w:b w:val="false"/>
          <w:i w:val="false"/>
          <w:color w:val="000000"/>
          <w:sz w:val="28"/>
        </w:rPr>
        <w:t xml:space="preserve">
      33. Отандық және импорттық трамвайларды жөндеу егер техникалық қызмет көрсету мен жөндеудің жиілігі мен сипаттамалары нақты көрсетілсе, әзірлеушілердің (дайындаушы зауыт) нұсқауларына сәйкес жүргізілуі мүмкін. </w:t>
      </w:r>
    </w:p>
    <w:bookmarkEnd w:id="77"/>
    <w:bookmarkStart w:name="z80" w:id="78"/>
    <w:p>
      <w:pPr>
        <w:spacing w:after="0"/>
        <w:ind w:left="0"/>
        <w:jc w:val="both"/>
      </w:pPr>
      <w:r>
        <w:rPr>
          <w:rFonts w:ascii="Times New Roman"/>
          <w:b w:val="false"/>
          <w:i w:val="false"/>
          <w:color w:val="000000"/>
          <w:sz w:val="28"/>
        </w:rPr>
        <w:t>
      34. Трамвай мен жеңіл рельсті көлік жылжымалы құрам санатына жатады, олар пайдалануға берілген сәттен бастап 16 жыл пайдаланып, 1120 мың км толық амортизациямен өз ресурстарын сарқыған болып саналады.</w:t>
      </w:r>
    </w:p>
    <w:bookmarkEnd w:id="78"/>
    <w:bookmarkStart w:name="z81" w:id="79"/>
    <w:p>
      <w:pPr>
        <w:spacing w:after="0"/>
        <w:ind w:left="0"/>
        <w:jc w:val="both"/>
      </w:pPr>
      <w:r>
        <w:rPr>
          <w:rFonts w:ascii="Times New Roman"/>
          <w:b w:val="false"/>
          <w:i w:val="false"/>
          <w:color w:val="000000"/>
          <w:sz w:val="28"/>
        </w:rPr>
        <w:t xml:space="preserve">
      35. Көлік кәсіпорнының комиссиясы амортизациялық мерзімін орындаған трамвай мен жеңіл рельсті көліктің жағдайына бағалау жүргізеді. </w:t>
      </w:r>
    </w:p>
    <w:bookmarkEnd w:id="79"/>
    <w:bookmarkStart w:name="z82" w:id="80"/>
    <w:p>
      <w:pPr>
        <w:spacing w:after="0"/>
        <w:ind w:left="0"/>
        <w:jc w:val="both"/>
      </w:pPr>
      <w:r>
        <w:rPr>
          <w:rFonts w:ascii="Times New Roman"/>
          <w:b w:val="false"/>
          <w:i w:val="false"/>
          <w:color w:val="000000"/>
          <w:sz w:val="28"/>
        </w:rPr>
        <w:t>
      36. Комиссия жұмысының нәтижесі бойынша көлік кәсіпорнының басшылығы трамвай мен жеңіл рельсті көлікке тиісті жөндеудің түрі туралы шешім қабылдайды. Шанақтың жағдайына байланысты ағымдағы жөндеу не месе күрделі-қалпына келтіру жөндеу түрі анықталады.</w:t>
      </w:r>
    </w:p>
    <w:bookmarkEnd w:id="80"/>
    <w:bookmarkStart w:name="z83" w:id="81"/>
    <w:p>
      <w:pPr>
        <w:spacing w:after="0"/>
        <w:ind w:left="0"/>
        <w:jc w:val="both"/>
      </w:pPr>
      <w:r>
        <w:rPr>
          <w:rFonts w:ascii="Times New Roman"/>
          <w:b w:val="false"/>
          <w:i w:val="false"/>
          <w:color w:val="000000"/>
          <w:sz w:val="28"/>
        </w:rPr>
        <w:t xml:space="preserve">
      37. Ағымдағы жөндеу егер алдыңғы күрделі жөндеуден кейінгі жиынтық жүріс 300 мың км-ден аспаған жағдайда белгіленеді. </w:t>
      </w:r>
    </w:p>
    <w:bookmarkEnd w:id="81"/>
    <w:bookmarkStart w:name="z84" w:id="82"/>
    <w:p>
      <w:pPr>
        <w:spacing w:after="0"/>
        <w:ind w:left="0"/>
        <w:jc w:val="both"/>
      </w:pPr>
      <w:r>
        <w:rPr>
          <w:rFonts w:ascii="Times New Roman"/>
          <w:b w:val="false"/>
          <w:i w:val="false"/>
          <w:color w:val="000000"/>
          <w:sz w:val="28"/>
        </w:rPr>
        <w:t xml:space="preserve">
      38. Ағымдағы және күрделі жөндеудің сыйымдылығы трамвай мен жеңіл рельсті көліктің жағдайы мен қызмет мерзіміне қарай көлік кәсіпорнының шешімі бойынша осы Қағидаларың </w:t>
      </w:r>
      <w:r>
        <w:rPr>
          <w:rFonts w:ascii="Times New Roman"/>
          <w:b w:val="false"/>
          <w:i w:val="false"/>
          <w:color w:val="000000"/>
          <w:sz w:val="28"/>
        </w:rPr>
        <w:t>4-қосымшасына</w:t>
      </w:r>
      <w:r>
        <w:rPr>
          <w:rFonts w:ascii="Times New Roman"/>
          <w:b w:val="false"/>
          <w:i w:val="false"/>
          <w:color w:val="000000"/>
          <w:sz w:val="28"/>
        </w:rPr>
        <w:t xml:space="preserve"> сәйкес ұлғайтылуы мүмкін.</w:t>
      </w:r>
    </w:p>
    <w:bookmarkEnd w:id="82"/>
    <w:bookmarkStart w:name="z85" w:id="83"/>
    <w:p>
      <w:pPr>
        <w:spacing w:after="0"/>
        <w:ind w:left="0"/>
        <w:jc w:val="both"/>
      </w:pPr>
      <w:r>
        <w:rPr>
          <w:rFonts w:ascii="Times New Roman"/>
          <w:b w:val="false"/>
          <w:i w:val="false"/>
          <w:color w:val="000000"/>
          <w:sz w:val="28"/>
        </w:rPr>
        <w:t xml:space="preserve">
      39. Ағымдағы жөндеу трамвай мен жеңіл рельсті көлікті жөндеуаралық циклде келесі ағымдағы (немесе күрделі) жөндеуге дейін оның пайдалану сенімділігі жағдайында ұстау мақсатында жүргізіледі. </w:t>
      </w:r>
    </w:p>
    <w:bookmarkEnd w:id="83"/>
    <w:bookmarkStart w:name="z86" w:id="84"/>
    <w:p>
      <w:pPr>
        <w:spacing w:after="0"/>
        <w:ind w:left="0"/>
        <w:jc w:val="both"/>
      </w:pPr>
      <w:r>
        <w:rPr>
          <w:rFonts w:ascii="Times New Roman"/>
          <w:b w:val="false"/>
          <w:i w:val="false"/>
          <w:color w:val="000000"/>
          <w:sz w:val="28"/>
        </w:rPr>
        <w:t>
      40. Ағымдағы жөндеуде кузовты жуу, төбесін, жүріс бөлігін, кузовасты құрылғыларын ластану мен қардан тазалау (қыста), түйіндері мен агрегаттарын трамвай мен жеңіл рельсті көліктен мәжбүрлі алып немесе сол жерінде ревизиялау, сондай-ақ майлау жүргізіледі.</w:t>
      </w:r>
    </w:p>
    <w:bookmarkEnd w:id="84"/>
    <w:bookmarkStart w:name="z87" w:id="85"/>
    <w:p>
      <w:pPr>
        <w:spacing w:after="0"/>
        <w:ind w:left="0"/>
        <w:jc w:val="both"/>
      </w:pPr>
      <w:r>
        <w:rPr>
          <w:rFonts w:ascii="Times New Roman"/>
          <w:b w:val="false"/>
          <w:i w:val="false"/>
          <w:color w:val="000000"/>
          <w:sz w:val="28"/>
        </w:rPr>
        <w:t>
      41. Кузов құрылғылары бойынша толық жұмыс көлеміне екінші техникалық қызмет көрсету жұмыстары кіреді.</w:t>
      </w:r>
    </w:p>
    <w:bookmarkEnd w:id="85"/>
    <w:bookmarkStart w:name="z88" w:id="86"/>
    <w:p>
      <w:pPr>
        <w:spacing w:after="0"/>
        <w:ind w:left="0"/>
        <w:jc w:val="both"/>
      </w:pPr>
      <w:r>
        <w:rPr>
          <w:rFonts w:ascii="Times New Roman"/>
          <w:b w:val="false"/>
          <w:i w:val="false"/>
          <w:color w:val="000000"/>
          <w:sz w:val="28"/>
        </w:rPr>
        <w:t>
      42. Майлау-отын құю жұмыстары трамвай мен жеңіл рельсті көлікте пайдаланылатын жанар-жағармай материалдарының химмотологиялық картасына сәйкес жүргізіледі.</w:t>
      </w:r>
    </w:p>
    <w:bookmarkEnd w:id="86"/>
    <w:bookmarkStart w:name="z89" w:id="87"/>
    <w:p>
      <w:pPr>
        <w:spacing w:after="0"/>
        <w:ind w:left="0"/>
        <w:jc w:val="both"/>
      </w:pPr>
      <w:r>
        <w:rPr>
          <w:rFonts w:ascii="Times New Roman"/>
          <w:b w:val="false"/>
          <w:i w:val="false"/>
          <w:color w:val="000000"/>
          <w:sz w:val="28"/>
        </w:rPr>
        <w:t>
      43. Ағымдағы жөндеу жүргізілгеннен кейін трамвай мен жеңіл рельсті көлік жүрісі 50 шақырымнан кем болмайтын жаттықтырудан өтеді.</w:t>
      </w:r>
    </w:p>
    <w:bookmarkEnd w:id="87"/>
    <w:bookmarkStart w:name="z90" w:id="88"/>
    <w:p>
      <w:pPr>
        <w:spacing w:after="0"/>
        <w:ind w:left="0"/>
        <w:jc w:val="both"/>
      </w:pPr>
      <w:r>
        <w:rPr>
          <w:rFonts w:ascii="Times New Roman"/>
          <w:b w:val="false"/>
          <w:i w:val="false"/>
          <w:color w:val="000000"/>
          <w:sz w:val="28"/>
        </w:rPr>
        <w:t>
      44. Жаттықтыру процесінде трамвай мен жеңіл рельсті көліктің негізгі түйіндер мен агрегаттардың жұмысы қосу мен тежеу режимінде тексерілуі керек.</w:t>
      </w:r>
    </w:p>
    <w:bookmarkEnd w:id="88"/>
    <w:bookmarkStart w:name="z91" w:id="89"/>
    <w:p>
      <w:pPr>
        <w:spacing w:after="0"/>
        <w:ind w:left="0"/>
        <w:jc w:val="both"/>
      </w:pPr>
      <w:r>
        <w:rPr>
          <w:rFonts w:ascii="Times New Roman"/>
          <w:b w:val="false"/>
          <w:i w:val="false"/>
          <w:color w:val="000000"/>
          <w:sz w:val="28"/>
        </w:rPr>
        <w:t xml:space="preserve">
      45. Күрделі жөндеу трамвай мен жеңіл рельсті көліктің пайдалану сенімділігін жөндеуаралық кезеңде келесі күрделі жөндеуге дейін пайдаланушы кәсіпорын белгілеген қызмет көрсету мен жөндеу жүйесін сақтай отырып қамтамасыз ету үшін кузовтың, түйіндері мен агрегаттарының ақаулықтарын егжей-тегжей анықтау мен толық жою мақсатында жүргізіледі. </w:t>
      </w:r>
    </w:p>
    <w:bookmarkEnd w:id="89"/>
    <w:bookmarkStart w:name="z92" w:id="90"/>
    <w:p>
      <w:pPr>
        <w:spacing w:after="0"/>
        <w:ind w:left="0"/>
        <w:jc w:val="both"/>
      </w:pPr>
      <w:r>
        <w:rPr>
          <w:rFonts w:ascii="Times New Roman"/>
          <w:b w:val="false"/>
          <w:i w:val="false"/>
          <w:color w:val="000000"/>
          <w:sz w:val="28"/>
        </w:rPr>
        <w:t>
      46. Трамвай мен жеңіл рельсті көлікті күрделі жөндеуде әзірлеушімен (дайындаушы зауыт) келісілген модернизациялау бойынша жұмыстар тізбесі орындалуы мүмкін.</w:t>
      </w:r>
    </w:p>
    <w:bookmarkEnd w:id="90"/>
    <w:bookmarkStart w:name="z93" w:id="91"/>
    <w:p>
      <w:pPr>
        <w:spacing w:after="0"/>
        <w:ind w:left="0"/>
        <w:jc w:val="both"/>
      </w:pPr>
      <w:r>
        <w:rPr>
          <w:rFonts w:ascii="Times New Roman"/>
          <w:b w:val="false"/>
          <w:i w:val="false"/>
          <w:color w:val="000000"/>
          <w:sz w:val="28"/>
        </w:rPr>
        <w:t xml:space="preserve">
      47. Күрделі жөндеу кезінде трамвай мен жеңіл рельсті көліктің түйіндері мен агрегаттарына әзірлеушінің (дайындаушы зауыт) келісімінсіз қозғалыс қауіпсіздігіне қатысты өзгертулер енгізуге тыйым салынады. </w:t>
      </w:r>
    </w:p>
    <w:bookmarkEnd w:id="91"/>
    <w:bookmarkStart w:name="z94" w:id="92"/>
    <w:p>
      <w:pPr>
        <w:spacing w:after="0"/>
        <w:ind w:left="0"/>
        <w:jc w:val="both"/>
      </w:pPr>
      <w:r>
        <w:rPr>
          <w:rFonts w:ascii="Times New Roman"/>
          <w:b w:val="false"/>
          <w:i w:val="false"/>
          <w:color w:val="000000"/>
          <w:sz w:val="28"/>
        </w:rPr>
        <w:t>
      48. Трамвай мен жеңіл рельсті көліктің құрылғыларын жөндеу бойынша жекелеген нормативтер мен талаптар қолданыстағы нормативтік-техникалық құжаттарда көрсетілмеген жағдайда кәсіпорынның техникалық жетекшісінің өз бетімен туындаған мәселелерді шешуіне құқық беріледі, онда техникалық мақсаттарға байланысты қозғалыс қауіпсіздігі мен тетіктер мен түйіндердің қызмет мерзімінің тиісті деңгейі ескерілуі тиіс.</w:t>
      </w:r>
    </w:p>
    <w:bookmarkEnd w:id="92"/>
    <w:bookmarkStart w:name="z95" w:id="93"/>
    <w:p>
      <w:pPr>
        <w:spacing w:after="0"/>
        <w:ind w:left="0"/>
        <w:jc w:val="both"/>
      </w:pPr>
      <w:r>
        <w:rPr>
          <w:rFonts w:ascii="Times New Roman"/>
          <w:b w:val="false"/>
          <w:i w:val="false"/>
          <w:color w:val="000000"/>
          <w:sz w:val="28"/>
        </w:rPr>
        <w:t>
      49. Құрылғыларды демонтаждау қажетті көтеру-тасымалдау құрылғылары бар арнайы постарда жүргізіледі.</w:t>
      </w:r>
    </w:p>
    <w:bookmarkEnd w:id="93"/>
    <w:bookmarkStart w:name="z96" w:id="94"/>
    <w:p>
      <w:pPr>
        <w:spacing w:after="0"/>
        <w:ind w:left="0"/>
        <w:jc w:val="both"/>
      </w:pPr>
      <w:r>
        <w:rPr>
          <w:rFonts w:ascii="Times New Roman"/>
          <w:b w:val="false"/>
          <w:i w:val="false"/>
          <w:color w:val="000000"/>
          <w:sz w:val="28"/>
        </w:rPr>
        <w:t>
      50. Күрделі жөндеу кезінде жүргізілетін негізгі жұмыстарға мыналар жатады:</w:t>
      </w:r>
    </w:p>
    <w:bookmarkEnd w:id="94"/>
    <w:p>
      <w:pPr>
        <w:spacing w:after="0"/>
        <w:ind w:left="0"/>
        <w:jc w:val="both"/>
      </w:pPr>
      <w:r>
        <w:rPr>
          <w:rFonts w:ascii="Times New Roman"/>
          <w:b w:val="false"/>
          <w:i w:val="false"/>
          <w:color w:val="000000"/>
          <w:sz w:val="28"/>
        </w:rPr>
        <w:t>
      трамвай мен жеңіл рельсті көлікті толық бөлшектеу (шегенделген, дәнекерленген және желімденген конструкциялардан басқасы);</w:t>
      </w:r>
    </w:p>
    <w:p>
      <w:pPr>
        <w:spacing w:after="0"/>
        <w:ind w:left="0"/>
        <w:jc w:val="both"/>
      </w:pPr>
      <w:r>
        <w:rPr>
          <w:rFonts w:ascii="Times New Roman"/>
          <w:b w:val="false"/>
          <w:i w:val="false"/>
          <w:color w:val="000000"/>
          <w:sz w:val="28"/>
        </w:rPr>
        <w:t>
      жинақтаушы бірліктер мен тетіктерді жуу мен дефектациялау;</w:t>
      </w:r>
    </w:p>
    <w:p>
      <w:pPr>
        <w:spacing w:after="0"/>
        <w:ind w:left="0"/>
        <w:jc w:val="both"/>
      </w:pPr>
      <w:r>
        <w:rPr>
          <w:rFonts w:ascii="Times New Roman"/>
          <w:b w:val="false"/>
          <w:i w:val="false"/>
          <w:color w:val="000000"/>
          <w:sz w:val="28"/>
        </w:rPr>
        <w:t>
      кешендеуші бұйымдар мен агрегаттарды күрделі жөндеу мен ауыстыру;</w:t>
      </w:r>
    </w:p>
    <w:p>
      <w:pPr>
        <w:spacing w:after="0"/>
        <w:ind w:left="0"/>
        <w:jc w:val="both"/>
      </w:pPr>
      <w:r>
        <w:rPr>
          <w:rFonts w:ascii="Times New Roman"/>
          <w:b w:val="false"/>
          <w:i w:val="false"/>
          <w:color w:val="000000"/>
          <w:sz w:val="28"/>
        </w:rPr>
        <w:t>
      трамвай мен жеңіл рельсті көліктен құрылғылар мен агрегаттарды демонтаждау, әдетте, осы трамвай мен жеңіл рельсті көлікке қатысты жалаңаштанады. Демонтаждалған құрылғылар мен агрегаттардың орнына трамвай мен жеңіл рельсті көлікке жаңа және жөнделген, сынақтан өткізілген агрегаттардың түйіндері тек сәйкес мәліметтік сериялар (типі) бойынша трамвай мен жеңіл рельсті көліктің паспортына тиісті жазбалар түсіріле отырып орнатылады;</w:t>
      </w:r>
    </w:p>
    <w:p>
      <w:pPr>
        <w:spacing w:after="0"/>
        <w:ind w:left="0"/>
        <w:jc w:val="both"/>
      </w:pPr>
      <w:r>
        <w:rPr>
          <w:rFonts w:ascii="Times New Roman"/>
          <w:b w:val="false"/>
          <w:i w:val="false"/>
          <w:color w:val="000000"/>
          <w:sz w:val="28"/>
        </w:rPr>
        <w:t>
      электр желілерін, электр және гидравликалық аппараттарды, бақылау-өлшеу аспаптарды 100 % ауыстыру, трамвай мен жеңіл рельсті көліктің жылу-шуоқшаулығыш материалдарын ауыстыру;</w:t>
      </w:r>
    </w:p>
    <w:p>
      <w:pPr>
        <w:spacing w:after="0"/>
        <w:ind w:left="0"/>
        <w:jc w:val="both"/>
      </w:pPr>
      <w:r>
        <w:rPr>
          <w:rFonts w:ascii="Times New Roman"/>
          <w:b w:val="false"/>
          <w:i w:val="false"/>
          <w:color w:val="000000"/>
          <w:sz w:val="28"/>
        </w:rPr>
        <w:t>
      доңғалақ жұптарын толық куәландыру және букстік түйіндерді толық ревизиялау.</w:t>
      </w:r>
    </w:p>
    <w:p>
      <w:pPr>
        <w:spacing w:after="0"/>
        <w:ind w:left="0"/>
        <w:jc w:val="both"/>
      </w:pPr>
      <w:r>
        <w:rPr>
          <w:rFonts w:ascii="Times New Roman"/>
          <w:b w:val="false"/>
          <w:i w:val="false"/>
          <w:color w:val="000000"/>
          <w:sz w:val="28"/>
        </w:rPr>
        <w:t>
      Трамвай мен жеңіл рельсті көлікті күрделі жөндеу аяқталғаннан кейін рама мен кузов қанқасың коррозияға қарсы қаптау (қолжетімді жерлерде) және кузов қаптамасын, жолаушылар салоны мен жүргізуші кабинасын әзірлеушінің (дайындаушы зауыт) сырлау схемасына сәйкес толық сырлау, сондай-ақ жазулар мен белгілерді салу, сынақтық қабылдау-тапсыру жүргізіледі.</w:t>
      </w:r>
    </w:p>
    <w:bookmarkStart w:name="z97" w:id="95"/>
    <w:p>
      <w:pPr>
        <w:spacing w:after="0"/>
        <w:ind w:left="0"/>
        <w:jc w:val="both"/>
      </w:pPr>
      <w:r>
        <w:rPr>
          <w:rFonts w:ascii="Times New Roman"/>
          <w:b w:val="false"/>
          <w:i w:val="false"/>
          <w:color w:val="000000"/>
          <w:sz w:val="28"/>
        </w:rPr>
        <w:t>
      51. Модернизациялау бойынша жұмыстар тізбесімен қалпына келтіру күрделі жөндеу трамвай мен жеңіл рельсті көлік амортизациялық белгіленген мерзіміне келгеннен кейін немесе оның одан арғы пайдалану кузовтың техникалық жағдайына байланысты мүмкін болмаған кезде жүргізіледі.</w:t>
      </w:r>
    </w:p>
    <w:bookmarkEnd w:id="95"/>
    <w:bookmarkStart w:name="z98" w:id="96"/>
    <w:p>
      <w:pPr>
        <w:spacing w:after="0"/>
        <w:ind w:left="0"/>
        <w:jc w:val="both"/>
      </w:pPr>
      <w:r>
        <w:rPr>
          <w:rFonts w:ascii="Times New Roman"/>
          <w:b w:val="false"/>
          <w:i w:val="false"/>
          <w:color w:val="000000"/>
          <w:sz w:val="28"/>
        </w:rPr>
        <w:t>
      52. Техникалық және маусымдық қызмет көрсету кезінде орындалатын жұмыстардың толық көлемі, сондай-ақ жөндеудің барлық түрлері көлік кәсіпорнының басшысы бекітеді.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рельстік көлікті күтіп-</w:t>
            </w:r>
            <w:r>
              <w:br/>
            </w:r>
            <w:r>
              <w:rPr>
                <w:rFonts w:ascii="Times New Roman"/>
                <w:b w:val="false"/>
                <w:i w:val="false"/>
                <w:color w:val="000000"/>
                <w:sz w:val="20"/>
              </w:rPr>
              <w:t>ұстау, техникалық қызмет</w:t>
            </w:r>
            <w:r>
              <w:br/>
            </w:r>
            <w:r>
              <w:rPr>
                <w:rFonts w:ascii="Times New Roman"/>
                <w:b w:val="false"/>
                <w:i w:val="false"/>
                <w:color w:val="000000"/>
                <w:sz w:val="20"/>
              </w:rPr>
              <w:t>көрсету және жөндеу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Трамвай мен жеңіл рельсті көліктерге техникалық қызмет көрсету ұзақтығының</w:t>
      </w:r>
      <w:r>
        <w:br/>
      </w:r>
      <w:r>
        <w:rPr>
          <w:rFonts w:ascii="Times New Roman"/>
          <w:b/>
          <w:i w:val="false"/>
          <w:color w:val="000000"/>
        </w:rPr>
        <w:t>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3329"/>
        <w:gridCol w:w="2216"/>
        <w:gridCol w:w="2522"/>
        <w:gridCol w:w="2523"/>
      </w:tblGrid>
      <w:tr>
        <w:trPr>
          <w:trHeight w:val="30" w:hRule="atLeast"/>
        </w:trPr>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ұзақтығы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Күнсайынғы қызмет көрсету (мин)</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техникалық қызмет (сағ)</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техникалық қызмет (жұмыс күні)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техникалық қызмет (жұмыс күні)</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және жеңіл рельсті көлік</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рельстік көлікті күтіп-</w:t>
            </w:r>
            <w:r>
              <w:br/>
            </w:r>
            <w:r>
              <w:rPr>
                <w:rFonts w:ascii="Times New Roman"/>
                <w:b w:val="false"/>
                <w:i w:val="false"/>
                <w:color w:val="000000"/>
                <w:sz w:val="20"/>
              </w:rPr>
              <w:t>ұстау, техникалық қызмет</w:t>
            </w:r>
            <w:r>
              <w:br/>
            </w:r>
            <w:r>
              <w:rPr>
                <w:rFonts w:ascii="Times New Roman"/>
                <w:b w:val="false"/>
                <w:i w:val="false"/>
                <w:color w:val="000000"/>
                <w:sz w:val="20"/>
              </w:rPr>
              <w:t>көрсету және жөндеу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Ағымдағы, күрделі және жоспардан тыс жөндеудің ұзақтығының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2"/>
        <w:gridCol w:w="2815"/>
        <w:gridCol w:w="3981"/>
        <w:gridCol w:w="3332"/>
      </w:tblGrid>
      <w:tr>
        <w:trPr>
          <w:trHeight w:val="30" w:hRule="atLeast"/>
        </w:trPr>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ұзақтығы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(жұмыс күні)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жөндеу кәсіпорнындағы күрделі жөндеу (жұмыс күні)</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жөндеу (жұмыс күні)</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және жеңіл рельсті көлік</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p>
      <w:pPr>
        <w:spacing w:after="0"/>
        <w:ind w:left="0"/>
        <w:jc w:val="both"/>
      </w:pPr>
      <w:r>
        <w:rPr>
          <w:rFonts w:ascii="Times New Roman"/>
          <w:b w:val="false"/>
          <w:i w:val="false"/>
          <w:color w:val="000000"/>
          <w:sz w:val="28"/>
        </w:rPr>
        <w:t xml:space="preserve">
      Ескерту: күрделі жөндеудегі бос тұрыс нормативі олардың жөндеу кәсіпорнындағы депоға тасымалданатын уақыты ескерілмей берілген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рельстік көлікті күтіп-</w:t>
            </w:r>
            <w:r>
              <w:br/>
            </w:r>
            <w:r>
              <w:rPr>
                <w:rFonts w:ascii="Times New Roman"/>
                <w:b w:val="false"/>
                <w:i w:val="false"/>
                <w:color w:val="000000"/>
                <w:sz w:val="20"/>
              </w:rPr>
              <w:t>ұстау, техникалық қызмет</w:t>
            </w:r>
            <w:r>
              <w:br/>
            </w:r>
            <w:r>
              <w:rPr>
                <w:rFonts w:ascii="Times New Roman"/>
                <w:b w:val="false"/>
                <w:i w:val="false"/>
                <w:color w:val="000000"/>
                <w:sz w:val="20"/>
              </w:rPr>
              <w:t>көрсету және жөндеу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Трамвай мен жеңіл рельсті көлікті жөндеу кезеңділігі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атауы мен белгіленуі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жиілігі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рельстік көлікті күтіп-</w:t>
            </w:r>
            <w:r>
              <w:br/>
            </w:r>
            <w:r>
              <w:rPr>
                <w:rFonts w:ascii="Times New Roman"/>
                <w:b w:val="false"/>
                <w:i w:val="false"/>
                <w:color w:val="000000"/>
                <w:sz w:val="20"/>
              </w:rPr>
              <w:t>ұстау, техникалық қызмет</w:t>
            </w:r>
            <w:r>
              <w:br/>
            </w:r>
            <w:r>
              <w:rPr>
                <w:rFonts w:ascii="Times New Roman"/>
                <w:b w:val="false"/>
                <w:i w:val="false"/>
                <w:color w:val="000000"/>
                <w:sz w:val="20"/>
              </w:rPr>
              <w:t>көрсету және жөндеу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Трамвай мен жеңіл рельсті көліктің жағдайы мен қызмет мерзіміне қарай ағымдағы және</w:t>
      </w:r>
      <w:r>
        <w:br/>
      </w:r>
      <w:r>
        <w:rPr>
          <w:rFonts w:ascii="Times New Roman"/>
          <w:b/>
          <w:i w:val="false"/>
          <w:color w:val="000000"/>
        </w:rPr>
        <w:t>күрделі жөндеудің көп еңбек тілігі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5927"/>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басталғаннан нормативтік жүрістің үлесіндегі жүріс</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және жеңіл рельсті көлік</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жоғары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жоғары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жоғары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жоғары</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