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fad4" w14:textId="a51f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міндетті түрде көрсететін қызметтерінің тізбесін бекіту туралы" Қазақстан Республикасы Инвестициялар және даму министрінің 2015 жылғы 30 қаңтардағы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шілдедегі № 491 бұйрығы. Қазақстан Республикасының Әділет министрлігінде 2017 жылғы 29 тамызда № 15580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"Теңіз портының міндетті түрде көрсететін қызметтерінің тізбесін бекіту туралы" Қазақстан Республикасының Инвестициялар және даму министрінің 2015 жылғы 30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10906 болып тіркелген, "Әділет" нормативтік құқықтық актілердің ақпараттық-құқықтық жүйесінде 2015 жылғы 7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түрде көрсететін қызметтерінің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айлақтық - кемелерге жүк және көмекші операцияларды жүзеге асыру үшін айлақты ұсыну;</w:t>
      </w:r>
    </w:p>
    <w:bookmarkEnd w:id="3"/>
    <w:bookmarkStart w:name="z6" w:id="4"/>
    <w:p>
      <w:pPr>
        <w:spacing w:after="0"/>
        <w:ind w:left="0"/>
        <w:jc w:val="both"/>
      </w:pPr>
      <w:r>
        <w:rPr>
          <w:rFonts w:ascii="Times New Roman"/>
          <w:b w:val="false"/>
          <w:i w:val="false"/>
          <w:color w:val="000000"/>
          <w:sz w:val="28"/>
        </w:rPr>
        <w:t>
      5) зәкірлік - кемелерге рейдте және/немесе айлақ қасында зәкірлік тұрағын ұсыну;".</w:t>
      </w:r>
    </w:p>
    <w:bookmarkEnd w:id="4"/>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31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