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7835" w14:textId="3677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 Қазақстан Республикасы Ішкі істер министрінің 2015 жылғы 27 маусымдағы № 567 бұйрығына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28 шілдедегі № 517 бұйрығы. Қазақстан Республикасының Әділет министрлігінде 2017 жылғы 29 тамызда № 15579 болып тіркелді. Күші жойылды - Қазақстан Республикасы Төтенше жағдайлар министрінің 2025 жылғы 12 қыркүйектегі № 394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12.09.2025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тізбесін бекiту туралы" Қазақстан Республикасы Ішкі істер министрінің 2015 жылғы 27 маусымдағы № 567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11808 болып тіркелген, "Әділет" ақпараттық-құқықтық жүйесінде 2015 жылғы 31 шілдеде жарияланған) мынадай өзгертулер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Қазақстан Республикасы Ішкі істер министрлігі Төтенше жағдайлар комитетінің аумақтық бөлімшелеріне және ведомстволық бағынысты мемлекеттік мекемелеріне жәрдем көрсетуі үшін материалдық-техникалық жарақтандыру, ғимараттар мен құрылыстарды салу, реконструкциялау және жөндеу </w:t>
      </w:r>
      <w:r>
        <w:rPr>
          <w:rFonts w:ascii="Times New Roman"/>
          <w:b w:val="false"/>
          <w:i w:val="false"/>
          <w:color w:val="000000"/>
          <w:sz w:val="28"/>
        </w:rPr>
        <w:t>тізбесі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жаңа редакцияда жазылсын:</w:t>
      </w:r>
    </w:p>
    <w:bookmarkStart w:name="z5" w:id="3"/>
    <w:p>
      <w:pPr>
        <w:spacing w:after="0"/>
        <w:ind w:left="0"/>
        <w:jc w:val="both"/>
      </w:pPr>
      <w:r>
        <w:rPr>
          <w:rFonts w:ascii="Times New Roman"/>
          <w:b w:val="false"/>
          <w:i w:val="false"/>
          <w:color w:val="000000"/>
          <w:sz w:val="28"/>
        </w:rPr>
        <w:t>
      "1. Көлік құралдары:</w:t>
      </w:r>
    </w:p>
    <w:bookmarkEnd w:id="3"/>
    <w:p>
      <w:pPr>
        <w:spacing w:after="0"/>
        <w:ind w:left="0"/>
        <w:jc w:val="both"/>
      </w:pPr>
      <w:r>
        <w:rPr>
          <w:rFonts w:ascii="Times New Roman"/>
          <w:b w:val="false"/>
          <w:i w:val="false"/>
          <w:color w:val="000000"/>
          <w:sz w:val="28"/>
        </w:rPr>
        <w:t>
      1) өрт сөндіру автоцистерналары;</w:t>
      </w:r>
    </w:p>
    <w:p>
      <w:pPr>
        <w:spacing w:after="0"/>
        <w:ind w:left="0"/>
        <w:jc w:val="both"/>
      </w:pPr>
      <w:r>
        <w:rPr>
          <w:rFonts w:ascii="Times New Roman"/>
          <w:b w:val="false"/>
          <w:i w:val="false"/>
          <w:color w:val="000000"/>
          <w:sz w:val="28"/>
        </w:rPr>
        <w:t>
      2) механикалық сатысы бар өрт сөндіру автоцистерналары;</w:t>
      </w:r>
    </w:p>
    <w:p>
      <w:pPr>
        <w:spacing w:after="0"/>
        <w:ind w:left="0"/>
        <w:jc w:val="both"/>
      </w:pPr>
      <w:r>
        <w:rPr>
          <w:rFonts w:ascii="Times New Roman"/>
          <w:b w:val="false"/>
          <w:i w:val="false"/>
          <w:color w:val="000000"/>
          <w:sz w:val="28"/>
        </w:rPr>
        <w:t>
      3) газ-сумен (булы-сумен) сөндіру көпфункционалды автомобилі;</w:t>
      </w:r>
    </w:p>
    <w:p>
      <w:pPr>
        <w:spacing w:after="0"/>
        <w:ind w:left="0"/>
        <w:jc w:val="both"/>
      </w:pPr>
      <w:r>
        <w:rPr>
          <w:rFonts w:ascii="Times New Roman"/>
          <w:b w:val="false"/>
          <w:i w:val="false"/>
          <w:color w:val="000000"/>
          <w:sz w:val="28"/>
        </w:rPr>
        <w:t>
      4) көп мақсатты өрт сөндіру-құтқару автомобилі;</w:t>
      </w:r>
    </w:p>
    <w:p>
      <w:pPr>
        <w:spacing w:after="0"/>
        <w:ind w:left="0"/>
        <w:jc w:val="both"/>
      </w:pPr>
      <w:r>
        <w:rPr>
          <w:rFonts w:ascii="Times New Roman"/>
          <w:b w:val="false"/>
          <w:i w:val="false"/>
          <w:color w:val="000000"/>
          <w:sz w:val="28"/>
        </w:rPr>
        <w:t>
      5) алғашқы көмек автомобилі;</w:t>
      </w:r>
    </w:p>
    <w:p>
      <w:pPr>
        <w:spacing w:after="0"/>
        <w:ind w:left="0"/>
        <w:jc w:val="both"/>
      </w:pPr>
      <w:r>
        <w:rPr>
          <w:rFonts w:ascii="Times New Roman"/>
          <w:b w:val="false"/>
          <w:i w:val="false"/>
          <w:color w:val="000000"/>
          <w:sz w:val="28"/>
        </w:rPr>
        <w:t>
      6) жылдам ден қою автомобилі;</w:t>
      </w:r>
    </w:p>
    <w:p>
      <w:pPr>
        <w:spacing w:after="0"/>
        <w:ind w:left="0"/>
        <w:jc w:val="both"/>
      </w:pPr>
      <w:r>
        <w:rPr>
          <w:rFonts w:ascii="Times New Roman"/>
          <w:b w:val="false"/>
          <w:i w:val="false"/>
          <w:color w:val="000000"/>
          <w:sz w:val="28"/>
        </w:rPr>
        <w:t>
      7) ауа-көбікпен сөндіру автомобилі;</w:t>
      </w:r>
    </w:p>
    <w:p>
      <w:pPr>
        <w:spacing w:after="0"/>
        <w:ind w:left="0"/>
        <w:jc w:val="both"/>
      </w:pPr>
      <w:r>
        <w:rPr>
          <w:rFonts w:ascii="Times New Roman"/>
          <w:b w:val="false"/>
          <w:i w:val="false"/>
          <w:color w:val="000000"/>
          <w:sz w:val="28"/>
        </w:rPr>
        <w:t>
      8) ұнтақты сөндіру автомобилі;</w:t>
      </w:r>
    </w:p>
    <w:p>
      <w:pPr>
        <w:spacing w:after="0"/>
        <w:ind w:left="0"/>
        <w:jc w:val="both"/>
      </w:pPr>
      <w:r>
        <w:rPr>
          <w:rFonts w:ascii="Times New Roman"/>
          <w:b w:val="false"/>
          <w:i w:val="false"/>
          <w:color w:val="000000"/>
          <w:sz w:val="28"/>
        </w:rPr>
        <w:t>
      9) газды сөндіру автомобилі;</w:t>
      </w:r>
    </w:p>
    <w:p>
      <w:pPr>
        <w:spacing w:after="0"/>
        <w:ind w:left="0"/>
        <w:jc w:val="both"/>
      </w:pPr>
      <w:r>
        <w:rPr>
          <w:rFonts w:ascii="Times New Roman"/>
          <w:b w:val="false"/>
          <w:i w:val="false"/>
          <w:color w:val="000000"/>
          <w:sz w:val="28"/>
        </w:rPr>
        <w:t>
      10) аралас сөндіру автомобилі;</w:t>
      </w:r>
    </w:p>
    <w:p>
      <w:pPr>
        <w:spacing w:after="0"/>
        <w:ind w:left="0"/>
        <w:jc w:val="both"/>
      </w:pPr>
      <w:r>
        <w:rPr>
          <w:rFonts w:ascii="Times New Roman"/>
          <w:b w:val="false"/>
          <w:i w:val="false"/>
          <w:color w:val="000000"/>
          <w:sz w:val="28"/>
        </w:rPr>
        <w:t>
      11) өрт сөндіру-сорғы станциясы;</w:t>
      </w:r>
    </w:p>
    <w:p>
      <w:pPr>
        <w:spacing w:after="0"/>
        <w:ind w:left="0"/>
        <w:jc w:val="both"/>
      </w:pPr>
      <w:r>
        <w:rPr>
          <w:rFonts w:ascii="Times New Roman"/>
          <w:b w:val="false"/>
          <w:i w:val="false"/>
          <w:color w:val="000000"/>
          <w:sz w:val="28"/>
        </w:rPr>
        <w:t>
      12) сорғы-түтікқұбырлы автомобиль;</w:t>
      </w:r>
    </w:p>
    <w:p>
      <w:pPr>
        <w:spacing w:after="0"/>
        <w:ind w:left="0"/>
        <w:jc w:val="both"/>
      </w:pPr>
      <w:r>
        <w:rPr>
          <w:rFonts w:ascii="Times New Roman"/>
          <w:b w:val="false"/>
          <w:i w:val="false"/>
          <w:color w:val="000000"/>
          <w:sz w:val="28"/>
        </w:rPr>
        <w:t>
      13) түтікқұбырлы автомобиль;</w:t>
      </w:r>
    </w:p>
    <w:p>
      <w:pPr>
        <w:spacing w:after="0"/>
        <w:ind w:left="0"/>
        <w:jc w:val="both"/>
      </w:pPr>
      <w:r>
        <w:rPr>
          <w:rFonts w:ascii="Times New Roman"/>
          <w:b w:val="false"/>
          <w:i w:val="false"/>
          <w:color w:val="000000"/>
          <w:sz w:val="28"/>
        </w:rPr>
        <w:t>
      14) автосаты;</w:t>
      </w:r>
    </w:p>
    <w:p>
      <w:pPr>
        <w:spacing w:after="0"/>
        <w:ind w:left="0"/>
        <w:jc w:val="both"/>
      </w:pPr>
      <w:r>
        <w:rPr>
          <w:rFonts w:ascii="Times New Roman"/>
          <w:b w:val="false"/>
          <w:i w:val="false"/>
          <w:color w:val="000000"/>
          <w:sz w:val="28"/>
        </w:rPr>
        <w:t>
      15) иінді автокөтергіш;</w:t>
      </w:r>
    </w:p>
    <w:p>
      <w:pPr>
        <w:spacing w:after="0"/>
        <w:ind w:left="0"/>
        <w:jc w:val="both"/>
      </w:pPr>
      <w:r>
        <w:rPr>
          <w:rFonts w:ascii="Times New Roman"/>
          <w:b w:val="false"/>
          <w:i w:val="false"/>
          <w:color w:val="000000"/>
          <w:sz w:val="28"/>
        </w:rPr>
        <w:t>
      16) автокөбік көтергіш;</w:t>
      </w:r>
    </w:p>
    <w:p>
      <w:pPr>
        <w:spacing w:after="0"/>
        <w:ind w:left="0"/>
        <w:jc w:val="both"/>
      </w:pPr>
      <w:r>
        <w:rPr>
          <w:rFonts w:ascii="Times New Roman"/>
          <w:b w:val="false"/>
          <w:i w:val="false"/>
          <w:color w:val="000000"/>
          <w:sz w:val="28"/>
        </w:rPr>
        <w:t>
      17) авариялық-құтқару автомобилі;</w:t>
      </w:r>
    </w:p>
    <w:p>
      <w:pPr>
        <w:spacing w:after="0"/>
        <w:ind w:left="0"/>
        <w:jc w:val="both"/>
      </w:pPr>
      <w:r>
        <w:rPr>
          <w:rFonts w:ascii="Times New Roman"/>
          <w:b w:val="false"/>
          <w:i w:val="false"/>
          <w:color w:val="000000"/>
          <w:sz w:val="28"/>
        </w:rPr>
        <w:t>
      18) байланыс және жарықтандыру автомобилі;</w:t>
      </w:r>
    </w:p>
    <w:p>
      <w:pPr>
        <w:spacing w:after="0"/>
        <w:ind w:left="0"/>
        <w:jc w:val="both"/>
      </w:pPr>
      <w:r>
        <w:rPr>
          <w:rFonts w:ascii="Times New Roman"/>
          <w:b w:val="false"/>
          <w:i w:val="false"/>
          <w:color w:val="000000"/>
          <w:sz w:val="28"/>
        </w:rPr>
        <w:t>
      19) газ-түтіннен қорғау қызметінің автомобилі;</w:t>
      </w:r>
    </w:p>
    <w:p>
      <w:pPr>
        <w:spacing w:after="0"/>
        <w:ind w:left="0"/>
        <w:jc w:val="both"/>
      </w:pPr>
      <w:r>
        <w:rPr>
          <w:rFonts w:ascii="Times New Roman"/>
          <w:b w:val="false"/>
          <w:i w:val="false"/>
          <w:color w:val="000000"/>
          <w:sz w:val="28"/>
        </w:rPr>
        <w:t>
      20) штабтық автомобиль;</w:t>
      </w:r>
    </w:p>
    <w:p>
      <w:pPr>
        <w:spacing w:after="0"/>
        <w:ind w:left="0"/>
        <w:jc w:val="both"/>
      </w:pPr>
      <w:r>
        <w:rPr>
          <w:rFonts w:ascii="Times New Roman"/>
          <w:b w:val="false"/>
          <w:i w:val="false"/>
          <w:color w:val="000000"/>
          <w:sz w:val="28"/>
        </w:rPr>
        <w:t>
      21) түтінді шығару автомобилі (тіркегіш);</w:t>
      </w:r>
    </w:p>
    <w:p>
      <w:pPr>
        <w:spacing w:after="0"/>
        <w:ind w:left="0"/>
        <w:jc w:val="both"/>
      </w:pPr>
      <w:r>
        <w:rPr>
          <w:rFonts w:ascii="Times New Roman"/>
          <w:b w:val="false"/>
          <w:i w:val="false"/>
          <w:color w:val="000000"/>
          <w:sz w:val="28"/>
        </w:rPr>
        <w:t>
      22) автоотынқұйғыш;</w:t>
      </w:r>
    </w:p>
    <w:p>
      <w:pPr>
        <w:spacing w:after="0"/>
        <w:ind w:left="0"/>
        <w:jc w:val="both"/>
      </w:pPr>
      <w:r>
        <w:rPr>
          <w:rFonts w:ascii="Times New Roman"/>
          <w:b w:val="false"/>
          <w:i w:val="false"/>
          <w:color w:val="000000"/>
          <w:sz w:val="28"/>
        </w:rPr>
        <w:t>
      23) бульдозер;</w:t>
      </w:r>
    </w:p>
    <w:p>
      <w:pPr>
        <w:spacing w:after="0"/>
        <w:ind w:left="0"/>
        <w:jc w:val="both"/>
      </w:pPr>
      <w:r>
        <w:rPr>
          <w:rFonts w:ascii="Times New Roman"/>
          <w:b w:val="false"/>
          <w:i w:val="false"/>
          <w:color w:val="000000"/>
          <w:sz w:val="28"/>
        </w:rPr>
        <w:t>
      24) жаппай тиегіш;</w:t>
      </w:r>
    </w:p>
    <w:p>
      <w:pPr>
        <w:spacing w:after="0"/>
        <w:ind w:left="0"/>
        <w:jc w:val="both"/>
      </w:pPr>
      <w:r>
        <w:rPr>
          <w:rFonts w:ascii="Times New Roman"/>
          <w:b w:val="false"/>
          <w:i w:val="false"/>
          <w:color w:val="000000"/>
          <w:sz w:val="28"/>
        </w:rPr>
        <w:t>
      25) өзі аударғыш;</w:t>
      </w:r>
    </w:p>
    <w:p>
      <w:pPr>
        <w:spacing w:after="0"/>
        <w:ind w:left="0"/>
        <w:jc w:val="both"/>
      </w:pPr>
      <w:r>
        <w:rPr>
          <w:rFonts w:ascii="Times New Roman"/>
          <w:b w:val="false"/>
          <w:i w:val="false"/>
          <w:color w:val="000000"/>
          <w:sz w:val="28"/>
        </w:rPr>
        <w:t>
      26) тралы бар тіркегіш;</w:t>
      </w:r>
    </w:p>
    <w:p>
      <w:pPr>
        <w:spacing w:after="0"/>
        <w:ind w:left="0"/>
        <w:jc w:val="both"/>
      </w:pPr>
      <w:r>
        <w:rPr>
          <w:rFonts w:ascii="Times New Roman"/>
          <w:b w:val="false"/>
          <w:i w:val="false"/>
          <w:color w:val="000000"/>
          <w:sz w:val="28"/>
        </w:rPr>
        <w:t>
      27) экскаватор;</w:t>
      </w:r>
    </w:p>
    <w:p>
      <w:pPr>
        <w:spacing w:after="0"/>
        <w:ind w:left="0"/>
        <w:jc w:val="both"/>
      </w:pPr>
      <w:r>
        <w:rPr>
          <w:rFonts w:ascii="Times New Roman"/>
          <w:b w:val="false"/>
          <w:i w:val="false"/>
          <w:color w:val="000000"/>
          <w:sz w:val="28"/>
        </w:rPr>
        <w:t>
      28) автокран;</w:t>
      </w:r>
    </w:p>
    <w:p>
      <w:pPr>
        <w:spacing w:after="0"/>
        <w:ind w:left="0"/>
        <w:jc w:val="both"/>
      </w:pPr>
      <w:r>
        <w:rPr>
          <w:rFonts w:ascii="Times New Roman"/>
          <w:b w:val="false"/>
          <w:i w:val="false"/>
          <w:color w:val="000000"/>
          <w:sz w:val="28"/>
        </w:rPr>
        <w:t>
      29) трактор;</w:t>
      </w:r>
    </w:p>
    <w:p>
      <w:pPr>
        <w:spacing w:after="0"/>
        <w:ind w:left="0"/>
        <w:jc w:val="both"/>
      </w:pPr>
      <w:r>
        <w:rPr>
          <w:rFonts w:ascii="Times New Roman"/>
          <w:b w:val="false"/>
          <w:i w:val="false"/>
          <w:color w:val="000000"/>
          <w:sz w:val="28"/>
        </w:rPr>
        <w:t>
      30) ассенизаторлық машина;</w:t>
      </w:r>
    </w:p>
    <w:p>
      <w:pPr>
        <w:spacing w:after="0"/>
        <w:ind w:left="0"/>
        <w:jc w:val="both"/>
      </w:pPr>
      <w:r>
        <w:rPr>
          <w:rFonts w:ascii="Times New Roman"/>
          <w:b w:val="false"/>
          <w:i w:val="false"/>
          <w:color w:val="000000"/>
          <w:sz w:val="28"/>
        </w:rPr>
        <w:t>
      31) ауыз суға арналған автомобиль-цистерна;</w:t>
      </w:r>
    </w:p>
    <w:p>
      <w:pPr>
        <w:spacing w:after="0"/>
        <w:ind w:left="0"/>
        <w:jc w:val="both"/>
      </w:pPr>
      <w:r>
        <w:rPr>
          <w:rFonts w:ascii="Times New Roman"/>
          <w:b w:val="false"/>
          <w:i w:val="false"/>
          <w:color w:val="000000"/>
          <w:sz w:val="28"/>
        </w:rPr>
        <w:t>
      32) жүк автомобилі;</w:t>
      </w:r>
    </w:p>
    <w:p>
      <w:pPr>
        <w:spacing w:after="0"/>
        <w:ind w:left="0"/>
        <w:jc w:val="both"/>
      </w:pPr>
      <w:r>
        <w:rPr>
          <w:rFonts w:ascii="Times New Roman"/>
          <w:b w:val="false"/>
          <w:i w:val="false"/>
          <w:color w:val="000000"/>
          <w:sz w:val="28"/>
        </w:rPr>
        <w:t>
      33) шағын автобус;</w:t>
      </w:r>
    </w:p>
    <w:p>
      <w:pPr>
        <w:spacing w:after="0"/>
        <w:ind w:left="0"/>
        <w:jc w:val="both"/>
      </w:pPr>
      <w:r>
        <w:rPr>
          <w:rFonts w:ascii="Times New Roman"/>
          <w:b w:val="false"/>
          <w:i w:val="false"/>
          <w:color w:val="000000"/>
          <w:sz w:val="28"/>
        </w:rPr>
        <w:t>
      34) автобус;</w:t>
      </w:r>
    </w:p>
    <w:p>
      <w:pPr>
        <w:spacing w:after="0"/>
        <w:ind w:left="0"/>
        <w:jc w:val="both"/>
      </w:pPr>
      <w:r>
        <w:rPr>
          <w:rFonts w:ascii="Times New Roman"/>
          <w:b w:val="false"/>
          <w:i w:val="false"/>
          <w:color w:val="000000"/>
          <w:sz w:val="28"/>
        </w:rPr>
        <w:t>
      35) үгіттеу автобусы;</w:t>
      </w:r>
    </w:p>
    <w:p>
      <w:pPr>
        <w:spacing w:after="0"/>
        <w:ind w:left="0"/>
        <w:jc w:val="both"/>
      </w:pPr>
      <w:r>
        <w:rPr>
          <w:rFonts w:ascii="Times New Roman"/>
          <w:b w:val="false"/>
          <w:i w:val="false"/>
          <w:color w:val="000000"/>
          <w:sz w:val="28"/>
        </w:rPr>
        <w:t>
      36) жеңіл жедел автомобиль;</w:t>
      </w:r>
    </w:p>
    <w:p>
      <w:pPr>
        <w:spacing w:after="0"/>
        <w:ind w:left="0"/>
        <w:jc w:val="both"/>
      </w:pPr>
      <w:r>
        <w:rPr>
          <w:rFonts w:ascii="Times New Roman"/>
          <w:b w:val="false"/>
          <w:i w:val="false"/>
          <w:color w:val="000000"/>
          <w:sz w:val="28"/>
        </w:rPr>
        <w:t>
      37) аралас-көпмақсатты өтімділігі жоғары көлік;</w:t>
      </w:r>
    </w:p>
    <w:p>
      <w:pPr>
        <w:spacing w:after="0"/>
        <w:ind w:left="0"/>
        <w:jc w:val="both"/>
      </w:pPr>
      <w:r>
        <w:rPr>
          <w:rFonts w:ascii="Times New Roman"/>
          <w:b w:val="false"/>
          <w:i w:val="false"/>
          <w:color w:val="000000"/>
          <w:sz w:val="28"/>
        </w:rPr>
        <w:t>
      38) екі түйінді автотіркеме;</w:t>
      </w:r>
    </w:p>
    <w:p>
      <w:pPr>
        <w:spacing w:after="0"/>
        <w:ind w:left="0"/>
        <w:jc w:val="both"/>
      </w:pPr>
      <w:r>
        <w:rPr>
          <w:rFonts w:ascii="Times New Roman"/>
          <w:b w:val="false"/>
          <w:i w:val="false"/>
          <w:color w:val="000000"/>
          <w:sz w:val="28"/>
        </w:rPr>
        <w:t>
      29) әмбебап, герметикалық шанағы бар автомобиль (кунг);</w:t>
      </w:r>
    </w:p>
    <w:p>
      <w:pPr>
        <w:spacing w:after="0"/>
        <w:ind w:left="0"/>
        <w:jc w:val="both"/>
      </w:pPr>
      <w:r>
        <w:rPr>
          <w:rFonts w:ascii="Times New Roman"/>
          <w:b w:val="false"/>
          <w:i w:val="false"/>
          <w:color w:val="000000"/>
          <w:sz w:val="28"/>
        </w:rPr>
        <w:t>
      40) дербес жолаушылар салоны бар өтімділігі жоғары автокөлік (вахтовка);</w:t>
      </w:r>
    </w:p>
    <w:p>
      <w:pPr>
        <w:spacing w:after="0"/>
        <w:ind w:left="0"/>
        <w:jc w:val="both"/>
      </w:pPr>
      <w:r>
        <w:rPr>
          <w:rFonts w:ascii="Times New Roman"/>
          <w:b w:val="false"/>
          <w:i w:val="false"/>
          <w:color w:val="000000"/>
          <w:sz w:val="28"/>
        </w:rPr>
        <w:t>
      41) роторлы қар тазалағыш;</w:t>
      </w:r>
    </w:p>
    <w:p>
      <w:pPr>
        <w:spacing w:after="0"/>
        <w:ind w:left="0"/>
        <w:jc w:val="both"/>
      </w:pPr>
      <w:r>
        <w:rPr>
          <w:rFonts w:ascii="Times New Roman"/>
          <w:b w:val="false"/>
          <w:i w:val="false"/>
          <w:color w:val="000000"/>
          <w:sz w:val="28"/>
        </w:rPr>
        <w:t>
      42) жол талғамайтын-қарда жүргіш;</w:t>
      </w:r>
    </w:p>
    <w:p>
      <w:pPr>
        <w:spacing w:after="0"/>
        <w:ind w:left="0"/>
        <w:jc w:val="both"/>
      </w:pPr>
      <w:r>
        <w:rPr>
          <w:rFonts w:ascii="Times New Roman"/>
          <w:b w:val="false"/>
          <w:i w:val="false"/>
          <w:color w:val="000000"/>
          <w:sz w:val="28"/>
        </w:rPr>
        <w:t>
      43) жылжымалы автожөндеу шеберханасы;</w:t>
      </w:r>
    </w:p>
    <w:p>
      <w:pPr>
        <w:spacing w:after="0"/>
        <w:ind w:left="0"/>
        <w:jc w:val="both"/>
      </w:pPr>
      <w:r>
        <w:rPr>
          <w:rFonts w:ascii="Times New Roman"/>
          <w:b w:val="false"/>
          <w:i w:val="false"/>
          <w:color w:val="000000"/>
          <w:sz w:val="28"/>
        </w:rPr>
        <w:t>
      44) жылжымалы өрт-техникалық зертхана;</w:t>
      </w:r>
    </w:p>
    <w:p>
      <w:pPr>
        <w:spacing w:after="0"/>
        <w:ind w:left="0"/>
        <w:jc w:val="both"/>
      </w:pPr>
      <w:r>
        <w:rPr>
          <w:rFonts w:ascii="Times New Roman"/>
          <w:b w:val="false"/>
          <w:i w:val="false"/>
          <w:color w:val="000000"/>
          <w:sz w:val="28"/>
        </w:rPr>
        <w:t>
      45) ілесіп жүретін автомобиль;</w:t>
      </w:r>
    </w:p>
    <w:p>
      <w:pPr>
        <w:spacing w:after="0"/>
        <w:ind w:left="0"/>
        <w:jc w:val="both"/>
      </w:pPr>
      <w:r>
        <w:rPr>
          <w:rFonts w:ascii="Times New Roman"/>
          <w:b w:val="false"/>
          <w:i w:val="false"/>
          <w:color w:val="000000"/>
          <w:sz w:val="28"/>
        </w:rPr>
        <w:t>
      46) жедел-техникалық автомобиль;</w:t>
      </w:r>
    </w:p>
    <w:p>
      <w:pPr>
        <w:spacing w:after="0"/>
        <w:ind w:left="0"/>
        <w:jc w:val="both"/>
      </w:pPr>
      <w:r>
        <w:rPr>
          <w:rFonts w:ascii="Times New Roman"/>
          <w:b w:val="false"/>
          <w:i w:val="false"/>
          <w:color w:val="000000"/>
          <w:sz w:val="28"/>
        </w:rPr>
        <w:t>
      47) сүңгуірлік жабдық жиынтығы бар жедел автомобиль;</w:t>
      </w:r>
    </w:p>
    <w:p>
      <w:pPr>
        <w:spacing w:after="0"/>
        <w:ind w:left="0"/>
        <w:jc w:val="both"/>
      </w:pPr>
      <w:r>
        <w:rPr>
          <w:rFonts w:ascii="Times New Roman"/>
          <w:b w:val="false"/>
          <w:i w:val="false"/>
          <w:color w:val="000000"/>
          <w:sz w:val="28"/>
        </w:rPr>
        <w:t>
      48) жедел-құтқару автомобилі;</w:t>
      </w:r>
    </w:p>
    <w:p>
      <w:pPr>
        <w:spacing w:after="0"/>
        <w:ind w:left="0"/>
        <w:jc w:val="both"/>
      </w:pPr>
      <w:r>
        <w:rPr>
          <w:rFonts w:ascii="Times New Roman"/>
          <w:b w:val="false"/>
          <w:i w:val="false"/>
          <w:color w:val="000000"/>
          <w:sz w:val="28"/>
        </w:rPr>
        <w:t>
      49) жол талғамайтын-батпақта жүргіш;</w:t>
      </w:r>
    </w:p>
    <w:p>
      <w:pPr>
        <w:spacing w:after="0"/>
        <w:ind w:left="0"/>
        <w:jc w:val="both"/>
      </w:pPr>
      <w:r>
        <w:rPr>
          <w:rFonts w:ascii="Times New Roman"/>
          <w:b w:val="false"/>
          <w:i w:val="false"/>
          <w:color w:val="000000"/>
          <w:sz w:val="28"/>
        </w:rPr>
        <w:t>
      50) гидроцикл;</w:t>
      </w:r>
    </w:p>
    <w:p>
      <w:pPr>
        <w:spacing w:after="0"/>
        <w:ind w:left="0"/>
        <w:jc w:val="both"/>
      </w:pPr>
      <w:r>
        <w:rPr>
          <w:rFonts w:ascii="Times New Roman"/>
          <w:b w:val="false"/>
          <w:i w:val="false"/>
          <w:color w:val="000000"/>
          <w:sz w:val="28"/>
        </w:rPr>
        <w:t>
      51) аэробот;</w:t>
      </w:r>
    </w:p>
    <w:p>
      <w:pPr>
        <w:spacing w:after="0"/>
        <w:ind w:left="0"/>
        <w:jc w:val="both"/>
      </w:pPr>
      <w:r>
        <w:rPr>
          <w:rFonts w:ascii="Times New Roman"/>
          <w:b w:val="false"/>
          <w:i w:val="false"/>
          <w:color w:val="000000"/>
          <w:sz w:val="28"/>
        </w:rPr>
        <w:t xml:space="preserve">
      52) тасымалдауға арналған тіркемесі бар қарда жүргіш; </w:t>
      </w:r>
    </w:p>
    <w:p>
      <w:pPr>
        <w:spacing w:after="0"/>
        <w:ind w:left="0"/>
        <w:jc w:val="both"/>
      </w:pPr>
      <w:r>
        <w:rPr>
          <w:rFonts w:ascii="Times New Roman"/>
          <w:b w:val="false"/>
          <w:i w:val="false"/>
          <w:color w:val="000000"/>
          <w:sz w:val="28"/>
        </w:rPr>
        <w:t>
      53) жүзу құралдарын тасымалдауға арналған тіркеме.</w:t>
      </w:r>
    </w:p>
    <w:p>
      <w:pPr>
        <w:spacing w:after="0"/>
        <w:ind w:left="0"/>
        <w:jc w:val="both"/>
      </w:pPr>
      <w:r>
        <w:rPr>
          <w:rFonts w:ascii="Times New Roman"/>
          <w:b w:val="false"/>
          <w:i w:val="false"/>
          <w:color w:val="000000"/>
          <w:sz w:val="28"/>
        </w:rPr>
        <w:t>
      54) санитарлық автокөлік.</w:t>
      </w:r>
    </w:p>
    <w:p>
      <w:pPr>
        <w:spacing w:after="0"/>
        <w:ind w:left="0"/>
        <w:jc w:val="both"/>
      </w:pPr>
      <w:r>
        <w:rPr>
          <w:rFonts w:ascii="Times New Roman"/>
          <w:b w:val="false"/>
          <w:i w:val="false"/>
          <w:color w:val="000000"/>
          <w:sz w:val="28"/>
        </w:rPr>
        <w:t>
      55) кинология қызметінің автомобилі.";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жаңа редакцияда жазылсын:</w:t>
      </w:r>
    </w:p>
    <w:bookmarkStart w:name="z7" w:id="4"/>
    <w:p>
      <w:pPr>
        <w:spacing w:after="0"/>
        <w:ind w:left="0"/>
        <w:jc w:val="both"/>
      </w:pPr>
      <w:r>
        <w:rPr>
          <w:rFonts w:ascii="Times New Roman"/>
          <w:b w:val="false"/>
          <w:i w:val="false"/>
          <w:color w:val="000000"/>
          <w:sz w:val="28"/>
        </w:rPr>
        <w:t>
      "11. Төтенше жағдайлардан қорғау объектілерінің ғимараттары мен құрылыстарын салу, реконструкциялау және жөндеу:</w:t>
      </w:r>
    </w:p>
    <w:bookmarkEnd w:id="4"/>
    <w:p>
      <w:pPr>
        <w:spacing w:after="0"/>
        <w:ind w:left="0"/>
        <w:jc w:val="both"/>
      </w:pPr>
      <w:r>
        <w:rPr>
          <w:rFonts w:ascii="Times New Roman"/>
          <w:b w:val="false"/>
          <w:i w:val="false"/>
          <w:color w:val="000000"/>
          <w:sz w:val="28"/>
        </w:rPr>
        <w:t>
      1) өрт сөндіру депосын, оқу-жаттығу орталықтарын (спорт кешендерін - манеждерді), өрт-техникалық зертханаларды, техникаға арналған гараждар мен қалқалар салу;</w:t>
      </w:r>
    </w:p>
    <w:p>
      <w:pPr>
        <w:spacing w:after="0"/>
        <w:ind w:left="0"/>
        <w:jc w:val="both"/>
      </w:pPr>
      <w:r>
        <w:rPr>
          <w:rFonts w:ascii="Times New Roman"/>
          <w:b w:val="false"/>
          <w:i w:val="false"/>
          <w:color w:val="000000"/>
          <w:sz w:val="28"/>
        </w:rPr>
        <w:t>
      2) өрт сөндіру депосын, оқу-жаттығу орталықтарын, өрт-техникалық зертханаларын, техникаға арналған гараждар мен қалқалар салуға арналған түлгі жобаны байланыстыру жөніндегі жобалау-сметалық құжаттаманы әзірлеу;</w:t>
      </w:r>
    </w:p>
    <w:p>
      <w:pPr>
        <w:spacing w:after="0"/>
        <w:ind w:left="0"/>
        <w:jc w:val="both"/>
      </w:pPr>
      <w:r>
        <w:rPr>
          <w:rFonts w:ascii="Times New Roman"/>
          <w:b w:val="false"/>
          <w:i w:val="false"/>
          <w:color w:val="000000"/>
          <w:sz w:val="28"/>
        </w:rPr>
        <w:t>
      3) ғимараттар, құрылыстар және әскери мақсаттағы объектілерді салу;</w:t>
      </w:r>
    </w:p>
    <w:p>
      <w:pPr>
        <w:spacing w:after="0"/>
        <w:ind w:left="0"/>
        <w:jc w:val="both"/>
      </w:pPr>
      <w:r>
        <w:rPr>
          <w:rFonts w:ascii="Times New Roman"/>
          <w:b w:val="false"/>
          <w:i w:val="false"/>
          <w:color w:val="000000"/>
          <w:sz w:val="28"/>
        </w:rPr>
        <w:t>
      4) ғимараттар, құрылыстар және әскери мақсаттағы объектілерді салуға арналған үлгі жобаны байланыстыру жөніндегі жобалау-сметалық құжаттаманы әзірлеу;</w:t>
      </w:r>
    </w:p>
    <w:p>
      <w:pPr>
        <w:spacing w:after="0"/>
        <w:ind w:left="0"/>
        <w:jc w:val="both"/>
      </w:pPr>
      <w:r>
        <w:rPr>
          <w:rFonts w:ascii="Times New Roman"/>
          <w:b w:val="false"/>
          <w:i w:val="false"/>
          <w:color w:val="000000"/>
          <w:sz w:val="28"/>
        </w:rPr>
        <w:t>
      5) суда құтқару станцияларын, бекеттерін және құтқарушы-сүңгуірлер жаттығуы үшін бассейндер салу;</w:t>
      </w:r>
    </w:p>
    <w:p>
      <w:pPr>
        <w:spacing w:after="0"/>
        <w:ind w:left="0"/>
        <w:jc w:val="both"/>
      </w:pPr>
      <w:r>
        <w:rPr>
          <w:rFonts w:ascii="Times New Roman"/>
          <w:b w:val="false"/>
          <w:i w:val="false"/>
          <w:color w:val="000000"/>
          <w:sz w:val="28"/>
        </w:rPr>
        <w:t>
      6) суда құтқару станцияларын, бекеттерін және бассейндер салуға арналған үлгі жобаны байланыстыру жөніндегі жобалау-сметалық құжаттаманы әзірлеу;</w:t>
      </w:r>
    </w:p>
    <w:p>
      <w:pPr>
        <w:spacing w:after="0"/>
        <w:ind w:left="0"/>
        <w:jc w:val="both"/>
      </w:pPr>
      <w:r>
        <w:rPr>
          <w:rFonts w:ascii="Times New Roman"/>
          <w:b w:val="false"/>
          <w:i w:val="false"/>
          <w:color w:val="000000"/>
          <w:sz w:val="28"/>
        </w:rPr>
        <w:t>
      7) жедел-құтқару жасақтары үшін ғимараттар мен құрылыстар кешендерін салу;</w:t>
      </w:r>
    </w:p>
    <w:p>
      <w:pPr>
        <w:spacing w:after="0"/>
        <w:ind w:left="0"/>
        <w:jc w:val="both"/>
      </w:pPr>
      <w:r>
        <w:rPr>
          <w:rFonts w:ascii="Times New Roman"/>
          <w:b w:val="false"/>
          <w:i w:val="false"/>
          <w:color w:val="000000"/>
          <w:sz w:val="28"/>
        </w:rPr>
        <w:t>
      8) жедел-құтқару жасақтары үшін ғимараттар мен құрылыстар кешендерін салуға арналған үлгі жобаны байланыстыру жөніндегі жобалау-сметалық құжаттаманы әзірлеу;</w:t>
      </w:r>
    </w:p>
    <w:p>
      <w:pPr>
        <w:spacing w:after="0"/>
        <w:ind w:left="0"/>
        <w:jc w:val="both"/>
      </w:pPr>
      <w:r>
        <w:rPr>
          <w:rFonts w:ascii="Times New Roman"/>
          <w:b w:val="false"/>
          <w:i w:val="false"/>
          <w:color w:val="000000"/>
          <w:sz w:val="28"/>
        </w:rPr>
        <w:t>
      9) ғимараттарды, үй-жайларды, құрылыстарды, қойма үй-жайларын күрделі жөндеу үшін жобалау-сметалық құжаттаманы әзірлеу;</w:t>
      </w:r>
    </w:p>
    <w:p>
      <w:pPr>
        <w:spacing w:after="0"/>
        <w:ind w:left="0"/>
        <w:jc w:val="both"/>
      </w:pPr>
      <w:r>
        <w:rPr>
          <w:rFonts w:ascii="Times New Roman"/>
          <w:b w:val="false"/>
          <w:i w:val="false"/>
          <w:color w:val="000000"/>
          <w:sz w:val="28"/>
        </w:rPr>
        <w:t>
      10) ғимараттарды, үй-жайларды, құрылыстарды, қойма үй-жайларын күрделі жөндеу мен реконструкциялау;</w:t>
      </w:r>
    </w:p>
    <w:p>
      <w:pPr>
        <w:spacing w:after="0"/>
        <w:ind w:left="0"/>
        <w:jc w:val="both"/>
      </w:pPr>
      <w:r>
        <w:rPr>
          <w:rFonts w:ascii="Times New Roman"/>
          <w:b w:val="false"/>
          <w:i w:val="false"/>
          <w:color w:val="000000"/>
          <w:sz w:val="28"/>
        </w:rPr>
        <w:t>
      11) ғимараттарды, үй-жайларды, құрылыстарды, ұзақ мерзімді сақтауға арналған қойма үй-жайларын күрделі жөндеу бойынша жобалау-іздестіру жұмыстары.</w:t>
      </w:r>
    </w:p>
    <w:p>
      <w:pPr>
        <w:spacing w:after="0"/>
        <w:ind w:left="0"/>
        <w:jc w:val="both"/>
      </w:pPr>
      <w:r>
        <w:rPr>
          <w:rFonts w:ascii="Times New Roman"/>
          <w:b w:val="false"/>
          <w:i w:val="false"/>
          <w:color w:val="000000"/>
          <w:sz w:val="28"/>
        </w:rPr>
        <w:t>
      12) коммуникациялық құрылыстар салуға, реконструкциялауға, өрт сөндіру бөлімдері және жедел-құтқару жасақтары объектілеріне жаңа талшықты-оптикалық байланыс желілерін төсеуге арналған үлгі жобаны байланыстыру жөніндегі жобалау-сметалық құжаттаманы әзірлеу.</w:t>
      </w:r>
    </w:p>
    <w:p>
      <w:pPr>
        <w:spacing w:after="0"/>
        <w:ind w:left="0"/>
        <w:jc w:val="both"/>
      </w:pPr>
      <w:r>
        <w:rPr>
          <w:rFonts w:ascii="Times New Roman"/>
          <w:b w:val="false"/>
          <w:i w:val="false"/>
          <w:color w:val="000000"/>
          <w:sz w:val="28"/>
        </w:rPr>
        <w:t>
      13) бақылау-өткізу пунктін салу.";</w:t>
      </w:r>
    </w:p>
    <w:bookmarkStart w:name="z8" w:id="5"/>
    <w:p>
      <w:pPr>
        <w:spacing w:after="0"/>
        <w:ind w:left="0"/>
        <w:jc w:val="both"/>
      </w:pPr>
      <w:r>
        <w:rPr>
          <w:rFonts w:ascii="Times New Roman"/>
          <w:b w:val="false"/>
          <w:i w:val="false"/>
          <w:color w:val="000000"/>
          <w:sz w:val="28"/>
        </w:rPr>
        <w:t>
      мынадай мазмұндағы 12-тармақпен толықтырылсын:</w:t>
      </w:r>
    </w:p>
    <w:bookmarkEnd w:id="5"/>
    <w:bookmarkStart w:name="z9" w:id="6"/>
    <w:p>
      <w:pPr>
        <w:spacing w:after="0"/>
        <w:ind w:left="0"/>
        <w:jc w:val="both"/>
      </w:pPr>
      <w:r>
        <w:rPr>
          <w:rFonts w:ascii="Times New Roman"/>
          <w:b w:val="false"/>
          <w:i w:val="false"/>
          <w:color w:val="000000"/>
          <w:sz w:val="28"/>
        </w:rPr>
        <w:t>
      "12. Террористік тұрғыдан осал объектілердің инженерлік-техникалық құралдары және қауіпсіздік жүйелері:</w:t>
      </w:r>
    </w:p>
    <w:bookmarkEnd w:id="6"/>
    <w:p>
      <w:pPr>
        <w:spacing w:after="0"/>
        <w:ind w:left="0"/>
        <w:jc w:val="both"/>
      </w:pPr>
      <w:r>
        <w:rPr>
          <w:rFonts w:ascii="Times New Roman"/>
          <w:b w:val="false"/>
          <w:i w:val="false"/>
          <w:color w:val="000000"/>
          <w:sz w:val="28"/>
        </w:rPr>
        <w:t>
      1) дабыл сигнализациясы жүйесі;</w:t>
      </w:r>
    </w:p>
    <w:p>
      <w:pPr>
        <w:spacing w:after="0"/>
        <w:ind w:left="0"/>
        <w:jc w:val="both"/>
      </w:pPr>
      <w:r>
        <w:rPr>
          <w:rFonts w:ascii="Times New Roman"/>
          <w:b w:val="false"/>
          <w:i w:val="false"/>
          <w:color w:val="000000"/>
          <w:sz w:val="28"/>
        </w:rPr>
        <w:t>
      2) күзет сигнализациясы жүйесі;</w:t>
      </w:r>
    </w:p>
    <w:p>
      <w:pPr>
        <w:spacing w:after="0"/>
        <w:ind w:left="0"/>
        <w:jc w:val="both"/>
      </w:pPr>
      <w:r>
        <w:rPr>
          <w:rFonts w:ascii="Times New Roman"/>
          <w:b w:val="false"/>
          <w:i w:val="false"/>
          <w:color w:val="000000"/>
          <w:sz w:val="28"/>
        </w:rPr>
        <w:t>
      3) өрт-сөндіру сигнализациясы жүйесі;</w:t>
      </w:r>
    </w:p>
    <w:p>
      <w:pPr>
        <w:spacing w:after="0"/>
        <w:ind w:left="0"/>
        <w:jc w:val="both"/>
      </w:pPr>
      <w:r>
        <w:rPr>
          <w:rFonts w:ascii="Times New Roman"/>
          <w:b w:val="false"/>
          <w:i w:val="false"/>
          <w:color w:val="000000"/>
          <w:sz w:val="28"/>
        </w:rPr>
        <w:t>
      4) бөгеуші құрылғы;</w:t>
      </w:r>
    </w:p>
    <w:p>
      <w:pPr>
        <w:spacing w:after="0"/>
        <w:ind w:left="0"/>
        <w:jc w:val="both"/>
      </w:pPr>
      <w:r>
        <w:rPr>
          <w:rFonts w:ascii="Times New Roman"/>
          <w:b w:val="false"/>
          <w:i w:val="false"/>
          <w:color w:val="000000"/>
          <w:sz w:val="28"/>
        </w:rPr>
        <w:t>
      5) автоматты шлагбаум;</w:t>
      </w:r>
    </w:p>
    <w:p>
      <w:pPr>
        <w:spacing w:after="0"/>
        <w:ind w:left="0"/>
        <w:jc w:val="both"/>
      </w:pPr>
      <w:r>
        <w:rPr>
          <w:rFonts w:ascii="Times New Roman"/>
          <w:b w:val="false"/>
          <w:i w:val="false"/>
          <w:color w:val="000000"/>
          <w:sz w:val="28"/>
        </w:rPr>
        <w:t>
      6) автокөлік құралдарын тексеретін жабдық;</w:t>
      </w:r>
    </w:p>
    <w:p>
      <w:pPr>
        <w:spacing w:after="0"/>
        <w:ind w:left="0"/>
        <w:jc w:val="both"/>
      </w:pPr>
      <w:r>
        <w:rPr>
          <w:rFonts w:ascii="Times New Roman"/>
          <w:b w:val="false"/>
          <w:i w:val="false"/>
          <w:color w:val="000000"/>
          <w:sz w:val="28"/>
        </w:rPr>
        <w:t>
      7) келушілерді тексеретін жабдық;</w:t>
      </w:r>
    </w:p>
    <w:p>
      <w:pPr>
        <w:spacing w:after="0"/>
        <w:ind w:left="0"/>
        <w:jc w:val="both"/>
      </w:pPr>
      <w:r>
        <w:rPr>
          <w:rFonts w:ascii="Times New Roman"/>
          <w:b w:val="false"/>
          <w:i w:val="false"/>
          <w:color w:val="000000"/>
          <w:sz w:val="28"/>
        </w:rPr>
        <w:t>
      8) қол жүгі мен багажды тексеретін жабдық;</w:t>
      </w:r>
    </w:p>
    <w:p>
      <w:pPr>
        <w:spacing w:after="0"/>
        <w:ind w:left="0"/>
        <w:jc w:val="both"/>
      </w:pPr>
      <w:r>
        <w:rPr>
          <w:rFonts w:ascii="Times New Roman"/>
          <w:b w:val="false"/>
          <w:i w:val="false"/>
          <w:color w:val="000000"/>
          <w:sz w:val="28"/>
        </w:rPr>
        <w:t xml:space="preserve">
      9) автоматтандырылған немесе механикалық қол құрылғы, турникеттер, қақпалар; </w:t>
      </w:r>
    </w:p>
    <w:p>
      <w:pPr>
        <w:spacing w:after="0"/>
        <w:ind w:left="0"/>
        <w:jc w:val="both"/>
      </w:pPr>
      <w:r>
        <w:rPr>
          <w:rFonts w:ascii="Times New Roman"/>
          <w:b w:val="false"/>
          <w:i w:val="false"/>
          <w:color w:val="000000"/>
          <w:sz w:val="28"/>
        </w:rPr>
        <w:t>
      10) периметр бойынша қоршаулар;</w:t>
      </w:r>
    </w:p>
    <w:p>
      <w:pPr>
        <w:spacing w:after="0"/>
        <w:ind w:left="0"/>
        <w:jc w:val="both"/>
      </w:pPr>
      <w:r>
        <w:rPr>
          <w:rFonts w:ascii="Times New Roman"/>
          <w:b w:val="false"/>
          <w:i w:val="false"/>
          <w:color w:val="000000"/>
          <w:sz w:val="28"/>
        </w:rPr>
        <w:t>
      11) нығайтылған есіктер;</w:t>
      </w:r>
    </w:p>
    <w:p>
      <w:pPr>
        <w:spacing w:after="0"/>
        <w:ind w:left="0"/>
        <w:jc w:val="both"/>
      </w:pPr>
      <w:r>
        <w:rPr>
          <w:rFonts w:ascii="Times New Roman"/>
          <w:b w:val="false"/>
          <w:i w:val="false"/>
          <w:color w:val="000000"/>
          <w:sz w:val="28"/>
        </w:rPr>
        <w:t>
      12) терезелерге арналған қорғаныш конструкциялар;</w:t>
      </w:r>
    </w:p>
    <w:p>
      <w:pPr>
        <w:spacing w:after="0"/>
        <w:ind w:left="0"/>
        <w:jc w:val="both"/>
      </w:pPr>
      <w:r>
        <w:rPr>
          <w:rFonts w:ascii="Times New Roman"/>
          <w:b w:val="false"/>
          <w:i w:val="false"/>
          <w:color w:val="000000"/>
          <w:sz w:val="28"/>
        </w:rPr>
        <w:t>
      13) кіруді бақылау және басқару жүйесі;</w:t>
      </w:r>
    </w:p>
    <w:p>
      <w:pPr>
        <w:spacing w:after="0"/>
        <w:ind w:left="0"/>
        <w:jc w:val="both"/>
      </w:pPr>
      <w:r>
        <w:rPr>
          <w:rFonts w:ascii="Times New Roman"/>
          <w:b w:val="false"/>
          <w:i w:val="false"/>
          <w:color w:val="000000"/>
          <w:sz w:val="28"/>
        </w:rPr>
        <w:t>
      14) жедел байланыс жүйесі;</w:t>
      </w:r>
    </w:p>
    <w:p>
      <w:pPr>
        <w:spacing w:after="0"/>
        <w:ind w:left="0"/>
        <w:jc w:val="both"/>
      </w:pPr>
      <w:r>
        <w:rPr>
          <w:rFonts w:ascii="Times New Roman"/>
          <w:b w:val="false"/>
          <w:i w:val="false"/>
          <w:color w:val="000000"/>
          <w:sz w:val="28"/>
        </w:rPr>
        <w:t>
      15) күзеттік жарықтандыру желісі;</w:t>
      </w:r>
    </w:p>
    <w:p>
      <w:pPr>
        <w:spacing w:after="0"/>
        <w:ind w:left="0"/>
        <w:jc w:val="both"/>
      </w:pPr>
      <w:r>
        <w:rPr>
          <w:rFonts w:ascii="Times New Roman"/>
          <w:b w:val="false"/>
          <w:i w:val="false"/>
          <w:color w:val="000000"/>
          <w:sz w:val="28"/>
        </w:rPr>
        <w:t>
      16) дербес резервтік электрмен қоректендіру көзі.".</w:t>
      </w:r>
    </w:p>
    <w:bookmarkStart w:name="z10" w:id="7"/>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мемлекеттік тіркелген күнінен бастап күнтізбелік он күн ішінде осы бұйрықтың елтаңбалық мөрімен куәландырылған көшірмесін қағаз және электронды түрде Қазақстан Республикасының Нормативтік құқықтық актілерінің эталондық бақылау банкіне ресми жариялауға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министрінің интернет-ресурсында орналастыруды;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 </w:t>
      </w:r>
    </w:p>
    <w:bookmarkStart w:name="z11" w:id="8"/>
    <w:p>
      <w:pPr>
        <w:spacing w:after="0"/>
        <w:ind w:left="0"/>
        <w:jc w:val="both"/>
      </w:pPr>
      <w:r>
        <w:rPr>
          <w:rFonts w:ascii="Times New Roman"/>
          <w:b w:val="false"/>
          <w:i w:val="false"/>
          <w:color w:val="000000"/>
          <w:sz w:val="28"/>
        </w:rPr>
        <w:t xml:space="preserve">
      3. Осы бұйрықтың орындалуын бақылау Ішкі істер министрінің орынбасары Ю.В. Ильинге және Қазақстан Республикасы Ішкі істер министрлігінің Төтенше жағдайлар комитетіне (В.Р. Беккер) жүктелсін. </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Қазақстан Республикасының</w:t>
            </w:r>
          </w:p>
          <w:p>
            <w:pPr>
              <w:spacing w:after="20"/>
              <w:ind w:left="20"/>
              <w:jc w:val="both"/>
            </w:pPr>
          </w:p>
          <w:p>
            <w:pPr>
              <w:spacing w:after="20"/>
              <w:ind w:left="20"/>
              <w:jc w:val="both"/>
            </w:pPr>
            <w:r>
              <w:rPr>
                <w:rFonts w:ascii="Times New Roman"/>
                <w:b/>
                <w:i/>
                <w:color w:val="000000"/>
                <w:sz w:val="20"/>
              </w:rPr>
              <w:t>Ішкі істер м</w:t>
            </w:r>
            <w:r>
              <w:rPr>
                <w:rFonts w:ascii="Times New Roman"/>
                <w:b/>
                <w:i/>
                <w:color w:val="000000"/>
                <w:sz w:val="20"/>
              </w:rPr>
              <w:t>инистрі</w:t>
            </w:r>
          </w:p>
          <w:p>
            <w:pPr>
              <w:spacing w:after="0"/>
              <w:ind w:left="0"/>
              <w:jc w:val="left"/>
            </w:pPr>
          </w:p>
          <w:p>
            <w:pPr>
              <w:spacing w:after="20"/>
              <w:ind w:left="20"/>
              <w:jc w:val="both"/>
            </w:pPr>
            <w:r>
              <w:rPr>
                <w:rFonts w:ascii="Times New Roman"/>
                <w:b/>
                <w:i/>
                <w:color w:val="000000"/>
                <w:sz w:val="20"/>
              </w:rPr>
              <w:t>полиция генерал</w:t>
            </w:r>
            <w:r>
              <w:rPr>
                <w:rFonts w:ascii="Times New Roman"/>
                <w:b w:val="false"/>
                <w:i/>
                <w:color w:val="000000"/>
                <w:sz w:val="20"/>
              </w:rPr>
              <w:t>-полковнигі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