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3469" w14:textId="e9534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бұйрығына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4 шілдедегі № 438 бұйрығы. Қазақстан Республикасының Әділет министрлігінде 2017 жылғы 25 тамызда № 15559 болып тіркелді. Күші жойылды - Қазақстан Республикасы Индустрия және инфрақұрылымдық даму министрінің 2021 жылғы 4 ақпандағы № 44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04.02.2021 </w:t>
      </w:r>
      <w:r>
        <w:rPr>
          <w:rFonts w:ascii="Times New Roman"/>
          <w:b w:val="false"/>
          <w:i w:val="false"/>
          <w:color w:val="ff0000"/>
          <w:sz w:val="28"/>
        </w:rPr>
        <w:t>№ 44</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"Сәулет-жоспарлау тапсырмасын беру"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11018 болып тіркелген, "Әділет" ақпараттық-құқықтық жүйесінде 2015 жылы 5 маусымда жарияланған) мынадай өзгерiстер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2"/>
    <w:bookmarkStart w:name="z4" w:id="3"/>
    <w:p>
      <w:pPr>
        <w:spacing w:after="0"/>
        <w:ind w:left="0"/>
        <w:jc w:val="both"/>
      </w:pPr>
      <w:r>
        <w:rPr>
          <w:rFonts w:ascii="Times New Roman"/>
          <w:b w:val="false"/>
          <w:i w:val="false"/>
          <w:color w:val="000000"/>
          <w:sz w:val="28"/>
        </w:rPr>
        <w:t>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w:t>
      </w:r>
    </w:p>
    <w:bookmarkEnd w:id="3"/>
    <w:bookmarkStart w:name="z5"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осы бұйрыққа 2-қосымшаға сәйкес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стандартыда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"4. Мемлекеттік қызметті көрсету мерзімдері:</w:t>
      </w:r>
    </w:p>
    <w:bookmarkEnd w:id="8"/>
    <w:bookmarkStart w:name="z11" w:id="9"/>
    <w:p>
      <w:pPr>
        <w:spacing w:after="0"/>
        <w:ind w:left="0"/>
        <w:jc w:val="both"/>
      </w:pPr>
      <w:r>
        <w:rPr>
          <w:rFonts w:ascii="Times New Roman"/>
          <w:b w:val="false"/>
          <w:i w:val="false"/>
          <w:color w:val="000000"/>
          <w:sz w:val="28"/>
        </w:rPr>
        <w:t>
      1) құжаттар топтамасын тапсырған сәттен бастап:</w:t>
      </w:r>
    </w:p>
    <w:bookmarkEnd w:id="9"/>
    <w:bookmarkStart w:name="z12" w:id="10"/>
    <w:p>
      <w:pPr>
        <w:spacing w:after="0"/>
        <w:ind w:left="0"/>
        <w:jc w:val="both"/>
      </w:pPr>
      <w:r>
        <w:rPr>
          <w:rFonts w:ascii="Times New Roman"/>
          <w:b w:val="false"/>
          <w:i w:val="false"/>
          <w:color w:val="000000"/>
          <w:sz w:val="28"/>
        </w:rPr>
        <w:t>
      порталға:</w:t>
      </w:r>
    </w:p>
    <w:bookmarkEnd w:id="10"/>
    <w:bookmarkStart w:name="z13" w:id="11"/>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 15 (он бес) минут;</w:t>
      </w:r>
    </w:p>
    <w:bookmarkEnd w:id="11"/>
    <w:bookmarkStart w:name="z14" w:id="12"/>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bookmarkEnd w:id="12"/>
    <w:bookmarkStart w:name="z15" w:id="13"/>
    <w:p>
      <w:pPr>
        <w:spacing w:after="0"/>
        <w:ind w:left="0"/>
        <w:jc w:val="both"/>
      </w:pPr>
      <w:r>
        <w:rPr>
          <w:rFonts w:ascii="Times New Roman"/>
          <w:b w:val="false"/>
          <w:i w:val="false"/>
          <w:color w:val="000000"/>
          <w:sz w:val="28"/>
        </w:rPr>
        <w:t>
      Мемлекеттік корпорацияға:</w:t>
      </w:r>
    </w:p>
    <w:bookmarkEnd w:id="13"/>
    <w:bookmarkStart w:name="z16" w:id="14"/>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 15 (он бес) минут;</w:t>
      </w:r>
    </w:p>
    <w:bookmarkEnd w:id="14"/>
    <w:bookmarkStart w:name="z17" w:id="15"/>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("Мекенжай тіркелімі" ақпараттық жүйесінде жылжымайтын мүлік объектісі мекенжайының өзгеруі туралы мұрағаттық мәліметтер болмаған кезде) – 3 (үш) жұмыс күні;</w:t>
      </w:r>
    </w:p>
    <w:bookmarkEnd w:id="15"/>
    <w:bookmarkStart w:name="z18" w:id="16"/>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6 (алты) жұмыс күні, немесе дәлелді бас тарту – 2 (екі) жұмыс күні.</w:t>
      </w:r>
    </w:p>
    <w:bookmarkEnd w:id="16"/>
    <w:bookmarkStart w:name="z19" w:id="17"/>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17"/>
    <w:bookmarkStart w:name="z20" w:id="18"/>
    <w:p>
      <w:pPr>
        <w:spacing w:after="0"/>
        <w:ind w:left="0"/>
        <w:jc w:val="both"/>
      </w:pPr>
      <w:r>
        <w:rPr>
          <w:rFonts w:ascii="Times New Roman"/>
          <w:b w:val="false"/>
          <w:i w:val="false"/>
          <w:color w:val="000000"/>
          <w:sz w:val="28"/>
        </w:rPr>
        <w:t>
      2) құжаттар топтамасын тапсыру үшін күтудің ең көп рұқсат берілген уақыты – 15 (он бес) минут;</w:t>
      </w:r>
    </w:p>
    <w:bookmarkEnd w:id="18"/>
    <w:bookmarkStart w:name="z21" w:id="19"/>
    <w:p>
      <w:pPr>
        <w:spacing w:after="0"/>
        <w:ind w:left="0"/>
        <w:jc w:val="both"/>
      </w:pPr>
      <w:r>
        <w:rPr>
          <w:rFonts w:ascii="Times New Roman"/>
          <w:b w:val="false"/>
          <w:i w:val="false"/>
          <w:color w:val="000000"/>
          <w:sz w:val="28"/>
        </w:rPr>
        <w:t>
      3) қызмет көрсетудің ең ұзақ жол берілетін уақыты – 20 (жиырма) минут.";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xml:space="preserve">
      "6. Мемлекеттік қызметті көрсету нәтижесі: </w:t>
      </w:r>
    </w:p>
    <w:bookmarkEnd w:id="20"/>
    <w:bookmarkStart w:name="z24" w:id="21"/>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w:t>
      </w:r>
    </w:p>
    <w:bookmarkEnd w:id="21"/>
    <w:bookmarkStart w:name="z25" w:id="22"/>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22"/>
    <w:bookmarkStart w:name="z26" w:id="23"/>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bookmarkEnd w:id="23"/>
    <w:bookmarkStart w:name="z27" w:id="24"/>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аумағындағы жылжымайтын мүлік объектілерін адрестеу қағидаларын бекіту туралы"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(нормативтік құқықтық актілердің мемлекеттік тіркеу тізілімінде № 12938 болып тіркелген) бірлескен бұйрығы бекітілген Қазақстан Республикасының аумағындағы жылжымайтын мүлік объектілерін адрестеу қағидаларының </w:t>
      </w:r>
      <w:r>
        <w:rPr>
          <w:rFonts w:ascii="Times New Roman"/>
          <w:b w:val="false"/>
          <w:i w:val="false"/>
          <w:color w:val="000000"/>
          <w:sz w:val="28"/>
        </w:rPr>
        <w:t>10-тармағымен</w:t>
      </w:r>
      <w:r>
        <w:rPr>
          <w:rFonts w:ascii="Times New Roman"/>
          <w:b w:val="false"/>
          <w:i w:val="false"/>
          <w:color w:val="000000"/>
          <w:sz w:val="28"/>
        </w:rPr>
        <w:t xml:space="preserve"> белгіленген талаптарға сәйкес келмеуі мемлекеттік көрсетілетін қызметті ұсынудан бас тартуға негіз болып табылады.</w:t>
      </w:r>
    </w:p>
    <w:bookmarkEnd w:id="25"/>
    <w:bookmarkStart w:name="z30" w:id="26"/>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құжаттардың толық пакетін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3-қосымшаға сәйкес нысан бойынша құжаттарды қабылдаудан бас тарту туралы қолхат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27"/>
    <w:bookmarkStart w:name="z33" w:id="28"/>
    <w:p>
      <w:pPr>
        <w:spacing w:after="0"/>
        <w:ind w:left="0"/>
        <w:jc w:val="both"/>
      </w:pPr>
      <w:r>
        <w:rPr>
          <w:rFonts w:ascii="Times New Roman"/>
          <w:b w:val="false"/>
          <w:i w:val="false"/>
          <w:color w:val="000000"/>
          <w:sz w:val="28"/>
        </w:rPr>
        <w:t>
      Министрліктің: www.mid.gov.kz;</w:t>
      </w:r>
    </w:p>
    <w:bookmarkEnd w:id="28"/>
    <w:bookmarkStart w:name="z34" w:id="29"/>
    <w:p>
      <w:pPr>
        <w:spacing w:after="0"/>
        <w:ind w:left="0"/>
        <w:jc w:val="both"/>
      </w:pPr>
      <w:r>
        <w:rPr>
          <w:rFonts w:ascii="Times New Roman"/>
          <w:b w:val="false"/>
          <w:i w:val="false"/>
          <w:color w:val="000000"/>
          <w:sz w:val="28"/>
        </w:rPr>
        <w:t>
      Мемлекеттік корпорацияның: www.gov4с.kz жарияланған.";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6" w:id="30"/>
    <w:p>
      <w:pPr>
        <w:spacing w:after="0"/>
        <w:ind w:left="0"/>
        <w:jc w:val="both"/>
      </w:pPr>
      <w:r>
        <w:rPr>
          <w:rFonts w:ascii="Times New Roman"/>
          <w:b w:val="false"/>
          <w:i w:val="false"/>
          <w:color w:val="000000"/>
          <w:sz w:val="28"/>
        </w:rPr>
        <w:t>
      "17.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www.mid.gov.kz орналастырылған. Мемлекеттік қызметтер көрсету мәселелері жөніндегі Бірыңғай байланыс орталығы 1414, 8 800 080 7777.";</w:t>
      </w:r>
    </w:p>
    <w:bookmarkEnd w:id="30"/>
    <w:bookmarkStart w:name="z37" w:id="31"/>
    <w:p>
      <w:pPr>
        <w:spacing w:after="0"/>
        <w:ind w:left="0"/>
        <w:jc w:val="both"/>
      </w:pPr>
      <w:r>
        <w:rPr>
          <w:rFonts w:ascii="Times New Roman"/>
          <w:b w:val="false"/>
          <w:i w:val="false"/>
          <w:color w:val="000000"/>
          <w:sz w:val="28"/>
        </w:rPr>
        <w:t xml:space="preserve">
      көрсетілген бұйрықпен бекітілген "Сәулет-жоспарлау тапсырмасын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1"/>
    <w:bookmarkStart w:name="z38" w:id="32"/>
    <w:p>
      <w:pPr>
        <w:spacing w:after="0"/>
        <w:ind w:left="0"/>
        <w:jc w:val="both"/>
      </w:pPr>
      <w:r>
        <w:rPr>
          <w:rFonts w:ascii="Times New Roman"/>
          <w:b w:val="false"/>
          <w:i w:val="false"/>
          <w:color w:val="000000"/>
          <w:sz w:val="28"/>
        </w:rPr>
        <w:t xml:space="preserve">
      көрсетілген бұйрықпен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
    <w:bookmarkStart w:name="z39" w:id="3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"4. Мемлекеттік қызметті көрсету мерзімдері:</w:t>
      </w:r>
    </w:p>
    <w:bookmarkEnd w:id="34"/>
    <w:bookmarkStart w:name="z42" w:id="35"/>
    <w:p>
      <w:pPr>
        <w:spacing w:after="0"/>
        <w:ind w:left="0"/>
        <w:jc w:val="both"/>
      </w:pPr>
      <w:r>
        <w:rPr>
          <w:rFonts w:ascii="Times New Roman"/>
          <w:b w:val="false"/>
          <w:i w:val="false"/>
          <w:color w:val="000000"/>
          <w:sz w:val="28"/>
        </w:rPr>
        <w:t>
      1) көрсетілетін қызметті берушіге немесе Мемлекеттік корпорацияға құжаттар топтамасын тапсырған сәттен бастап – 15 (он бес) жұмыс күні;</w:t>
      </w:r>
    </w:p>
    <w:bookmarkEnd w:id="35"/>
    <w:bookmarkStart w:name="z43" w:id="36"/>
    <w:p>
      <w:pPr>
        <w:spacing w:after="0"/>
        <w:ind w:left="0"/>
        <w:jc w:val="both"/>
      </w:pPr>
      <w:r>
        <w:rPr>
          <w:rFonts w:ascii="Times New Roman"/>
          <w:b w:val="false"/>
          <w:i w:val="false"/>
          <w:color w:val="000000"/>
          <w:sz w:val="28"/>
        </w:rPr>
        <w:t>
      дәлелді бас тарту – 5 (бес) жұмыс күні.</w:t>
      </w:r>
    </w:p>
    <w:bookmarkEnd w:id="36"/>
    <w:bookmarkStart w:name="z44" w:id="37"/>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bookmarkEnd w:id="37"/>
    <w:bookmarkStart w:name="z45" w:id="38"/>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қарауды тоқтату туралы дәлелді бас тарту береді.</w:t>
      </w:r>
    </w:p>
    <w:bookmarkEnd w:id="38"/>
    <w:bookmarkStart w:name="z46" w:id="39"/>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39"/>
    <w:bookmarkStart w:name="z47" w:id="40"/>
    <w:p>
      <w:pPr>
        <w:spacing w:after="0"/>
        <w:ind w:left="0"/>
        <w:jc w:val="both"/>
      </w:pPr>
      <w:r>
        <w:rPr>
          <w:rFonts w:ascii="Times New Roman"/>
          <w:b w:val="false"/>
          <w:i w:val="false"/>
          <w:color w:val="000000"/>
          <w:sz w:val="28"/>
        </w:rPr>
        <w:t>
      2) көрсетілетін қызметті беруші құжаттар топтамасын тапсыру үшін күтудің ең ұзақ жол берілетін уақыты – 15 (он бес) минут;</w:t>
      </w:r>
    </w:p>
    <w:bookmarkEnd w:id="40"/>
    <w:bookmarkStart w:name="z48" w:id="41"/>
    <w:p>
      <w:pPr>
        <w:spacing w:after="0"/>
        <w:ind w:left="0"/>
        <w:jc w:val="both"/>
      </w:pPr>
      <w:r>
        <w:rPr>
          <w:rFonts w:ascii="Times New Roman"/>
          <w:b w:val="false"/>
          <w:i w:val="false"/>
          <w:color w:val="000000"/>
          <w:sz w:val="28"/>
        </w:rPr>
        <w:t>
      3) көрсетілетін қызмет көрсетудің ең ұзақ жол берілетін уақыты – 15 (он бес) минут, Мемлекеттік корпорацияға – 20 минут.";</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0" w:id="42"/>
    <w:p>
      <w:pPr>
        <w:spacing w:after="0"/>
        <w:ind w:left="0"/>
        <w:jc w:val="both"/>
      </w:pPr>
      <w:r>
        <w:rPr>
          <w:rFonts w:ascii="Times New Roman"/>
          <w:b w:val="false"/>
          <w:i w:val="false"/>
          <w:color w:val="000000"/>
          <w:sz w:val="28"/>
        </w:rPr>
        <w:t>
      "6. Мемлекеттік қызметті көрсету нәтижесі – реконструкциялауға (қайта жоспарлауға, қайта жабдықтауға) ЖАО-ның шешімі немесе осы стандарттың 10-тармағында көзделген жағдайлар және негіздер бойынша мемлекеттік көрсетілетін қызметті ұсынудан бас тарту туралы дәлелді жауап.";</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2" w:id="43"/>
    <w:p>
      <w:pPr>
        <w:spacing w:after="0"/>
        <w:ind w:left="0"/>
        <w:jc w:val="both"/>
      </w:pPr>
      <w:r>
        <w:rPr>
          <w:rFonts w:ascii="Times New Roman"/>
          <w:b w:val="false"/>
          <w:i w:val="false"/>
          <w:color w:val="000000"/>
          <w:sz w:val="28"/>
        </w:rPr>
        <w:t xml:space="preserve">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(нормативтік құқықтық актілердің мемлекеттік тіркеу тізілімінде № 12684 болып тіркелген) бұйрығымен бекітілген Құрылыс саласындағы құрылыс салуды ұйымдастыру және рұқсат беру рәсімдерінен өту қағидаларының </w:t>
      </w:r>
      <w:r>
        <w:rPr>
          <w:rFonts w:ascii="Times New Roman"/>
          <w:b w:val="false"/>
          <w:i w:val="false"/>
          <w:color w:val="000000"/>
          <w:sz w:val="28"/>
        </w:rPr>
        <w:t>53-тармағымен</w:t>
      </w:r>
      <w:r>
        <w:rPr>
          <w:rFonts w:ascii="Times New Roman"/>
          <w:b w:val="false"/>
          <w:i w:val="false"/>
          <w:color w:val="000000"/>
          <w:sz w:val="28"/>
        </w:rPr>
        <w:t xml:space="preserve"> белгіленген талаптарға сәйкес келмеуі мемлекеттік көрсетілетін қызметті ұсынудан бас тартуға негіз болып табылады. </w:t>
      </w:r>
    </w:p>
    <w:bookmarkEnd w:id="43"/>
    <w:bookmarkStart w:name="z53" w:id="44"/>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құжаттардың толық пакетін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2-қосымшаға сәйкес құжаттарды қабылдаудан бас тарту туралы қолхат береді.";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 w:id="45"/>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45"/>
    <w:bookmarkStart w:name="z56" w:id="46"/>
    <w:p>
      <w:pPr>
        <w:spacing w:after="0"/>
        <w:ind w:left="0"/>
        <w:jc w:val="both"/>
      </w:pPr>
      <w:r>
        <w:rPr>
          <w:rFonts w:ascii="Times New Roman"/>
          <w:b w:val="false"/>
          <w:i w:val="false"/>
          <w:color w:val="000000"/>
          <w:sz w:val="28"/>
        </w:rPr>
        <w:t>
      Министрліктің: www.mid.gov.kz;</w:t>
      </w:r>
    </w:p>
    <w:bookmarkEnd w:id="46"/>
    <w:bookmarkStart w:name="z57" w:id="47"/>
    <w:p>
      <w:pPr>
        <w:spacing w:after="0"/>
        <w:ind w:left="0"/>
        <w:jc w:val="both"/>
      </w:pPr>
      <w:r>
        <w:rPr>
          <w:rFonts w:ascii="Times New Roman"/>
          <w:b w:val="false"/>
          <w:i w:val="false"/>
          <w:color w:val="000000"/>
          <w:sz w:val="28"/>
        </w:rPr>
        <w:t>
      Мемлекеттік корпорацияның: www.gov4с.kz жарияланған.";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9" w:id="48"/>
    <w:p>
      <w:pPr>
        <w:spacing w:after="0"/>
        <w:ind w:left="0"/>
        <w:jc w:val="both"/>
      </w:pPr>
      <w:r>
        <w:rPr>
          <w:rFonts w:ascii="Times New Roman"/>
          <w:b w:val="false"/>
          <w:i w:val="false"/>
          <w:color w:val="000000"/>
          <w:sz w:val="28"/>
        </w:rPr>
        <w:t>
      "16.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www.mid.gov.kz орналастырылған. Мемлекеттік қызметтер көрсету мәселелері жөніндегі Бірыңғай байланыс орталығы 1414, 8 800 080 7777.";</w:t>
      </w:r>
    </w:p>
    <w:bookmarkEnd w:id="48"/>
    <w:bookmarkStart w:name="z60" w:id="49"/>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 заңнамада белгіленген тәртіппен:</w:t>
      </w:r>
    </w:p>
    <w:bookmarkEnd w:id="49"/>
    <w:bookmarkStart w:name="z61" w:id="5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0"/>
    <w:bookmarkStart w:name="z62" w:id="5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1"/>
    <w:bookmarkStart w:name="z63" w:id="5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2"/>
    <w:bookmarkStart w:name="z64" w:id="53"/>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53"/>
    <w:bookmarkStart w:name="z65" w:id="5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4"/>
    <w:bookmarkStart w:name="z66" w:id="5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5"/>
    <w:bookmarkStart w:name="z67"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"___" __________</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4 шілдедегі</w:t>
            </w:r>
            <w:r>
              <w:br/>
            </w:r>
            <w:r>
              <w:rPr>
                <w:rFonts w:ascii="Times New Roman"/>
                <w:b w:val="false"/>
                <w:i w:val="false"/>
                <w:color w:val="000000"/>
                <w:sz w:val="20"/>
              </w:rPr>
              <w:t>№ 438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79" w:id="57"/>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жобаларына</w:t>
      </w:r>
      <w:r>
        <w:br/>
      </w:r>
      <w:r>
        <w:rPr>
          <w:rFonts w:ascii="Times New Roman"/>
          <w:b/>
          <w:i w:val="false"/>
          <w:color w:val="000000"/>
        </w:rPr>
        <w:t>бастапқы материалдарды ұсыну" мемлекеттік көрсетілетін қызмет стандарты</w:t>
      </w:r>
      <w:r>
        <w:br/>
      </w:r>
      <w:r>
        <w:rPr>
          <w:rFonts w:ascii="Times New Roman"/>
          <w:b/>
          <w:i w:val="false"/>
          <w:color w:val="000000"/>
        </w:rPr>
        <w:t>1-тарау. Жалпы ережелер</w:t>
      </w:r>
    </w:p>
    <w:bookmarkEnd w:id="57"/>
    <w:bookmarkStart w:name="z80" w:id="58"/>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жобаларына бастапқы материалдарды ұсыну" мемлекеттік көрсетілетін қызметі (бұдан әрі – мемлекеттік көрсетілетін қызмет).</w:t>
      </w:r>
    </w:p>
    <w:bookmarkEnd w:id="58"/>
    <w:bookmarkStart w:name="z81" w:id="5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59"/>
    <w:bookmarkStart w:name="z82" w:id="60"/>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60"/>
    <w:bookmarkStart w:name="z83" w:id="6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End w:id="61"/>
    <w:bookmarkStart w:name="z84" w:id="62"/>
    <w:p>
      <w:pPr>
        <w:spacing w:after="0"/>
        <w:ind w:left="0"/>
        <w:jc w:val="both"/>
      </w:pPr>
      <w:r>
        <w:rPr>
          <w:rFonts w:ascii="Times New Roman"/>
          <w:b w:val="false"/>
          <w:i w:val="false"/>
          <w:color w:val="000000"/>
          <w:sz w:val="28"/>
        </w:rPr>
        <w:t>
      1) көрсетілетін қызметті берушінің кеңсесі;</w:t>
      </w:r>
    </w:p>
    <w:bookmarkEnd w:id="62"/>
    <w:bookmarkStart w:name="z85" w:id="63"/>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корпорациясы);</w:t>
      </w:r>
    </w:p>
    <w:bookmarkEnd w:id="63"/>
    <w:bookmarkStart w:name="z86" w:id="64"/>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64"/>
    <w:bookmarkStart w:name="z87" w:id="65"/>
    <w:p>
      <w:pPr>
        <w:spacing w:after="0"/>
        <w:ind w:left="0"/>
        <w:jc w:val="left"/>
      </w:pPr>
      <w:r>
        <w:rPr>
          <w:rFonts w:ascii="Times New Roman"/>
          <w:b/>
          <w:i w:val="false"/>
          <w:color w:val="000000"/>
        </w:rPr>
        <w:t xml:space="preserve"> 2-тарау. Мемлекеттік қызметті көрсету тәртібі</w:t>
      </w:r>
    </w:p>
    <w:bookmarkEnd w:id="65"/>
    <w:bookmarkStart w:name="z88" w:id="66"/>
    <w:p>
      <w:pPr>
        <w:spacing w:after="0"/>
        <w:ind w:left="0"/>
        <w:jc w:val="both"/>
      </w:pPr>
      <w:r>
        <w:rPr>
          <w:rFonts w:ascii="Times New Roman"/>
          <w:b w:val="false"/>
          <w:i w:val="false"/>
          <w:color w:val="000000"/>
          <w:sz w:val="28"/>
        </w:rPr>
        <w:t>
      4. Мемлекеттік қызметті көрсету мерзімдері:</w:t>
      </w:r>
    </w:p>
    <w:bookmarkEnd w:id="66"/>
    <w:bookmarkStart w:name="z89" w:id="67"/>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жобалауға арналған өтінішті қарау мерзімі:</w:t>
      </w:r>
    </w:p>
    <w:bookmarkEnd w:id="67"/>
    <w:bookmarkStart w:name="z90" w:id="68"/>
    <w:p>
      <w:pPr>
        <w:spacing w:after="0"/>
        <w:ind w:left="0"/>
        <w:jc w:val="both"/>
      </w:pPr>
      <w:r>
        <w:rPr>
          <w:rFonts w:ascii="Times New Roman"/>
          <w:b w:val="false"/>
          <w:i w:val="false"/>
          <w:color w:val="000000"/>
          <w:sz w:val="28"/>
        </w:rPr>
        <w:t>
      сәулет-жоспарлау тапсырмасын және техникалық шарттарды беруге – 6 (алты) жұмыс күні;</w:t>
      </w:r>
    </w:p>
    <w:bookmarkEnd w:id="68"/>
    <w:bookmarkStart w:name="z91" w:id="69"/>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15 (он бес) жұмыс күні.</w:t>
      </w:r>
    </w:p>
    <w:bookmarkEnd w:id="69"/>
    <w:bookmarkStart w:name="z92" w:id="70"/>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арналған өтінішті қарау мерзімі:</w:t>
      </w:r>
    </w:p>
    <w:bookmarkEnd w:id="70"/>
    <w:bookmarkStart w:name="z93" w:id="71"/>
    <w:p>
      <w:pPr>
        <w:spacing w:after="0"/>
        <w:ind w:left="0"/>
        <w:jc w:val="both"/>
      </w:pPr>
      <w:r>
        <w:rPr>
          <w:rFonts w:ascii="Times New Roman"/>
          <w:b w:val="false"/>
          <w:i w:val="false"/>
          <w:color w:val="000000"/>
          <w:sz w:val="28"/>
        </w:rPr>
        <w:t>
      сәулет-жоспарлау тапсырмасын және техникалық шарттарды беруге – 15 (он бес) жұмыс күні;</w:t>
      </w:r>
    </w:p>
    <w:bookmarkEnd w:id="71"/>
    <w:bookmarkStart w:name="z94" w:id="72"/>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 17 (он жеті) жұмыс күні.</w:t>
      </w:r>
    </w:p>
    <w:bookmarkEnd w:id="72"/>
    <w:bookmarkStart w:name="z95" w:id="73"/>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мерзімі – 15 (он бес) жұмыс күні.</w:t>
      </w:r>
    </w:p>
    <w:bookmarkEnd w:id="73"/>
    <w:bookmarkStart w:name="z96" w:id="74"/>
    <w:p>
      <w:pPr>
        <w:spacing w:after="0"/>
        <w:ind w:left="0"/>
        <w:jc w:val="both"/>
      </w:pPr>
      <w:r>
        <w:rPr>
          <w:rFonts w:ascii="Times New Roman"/>
          <w:b w:val="false"/>
          <w:i w:val="false"/>
          <w:color w:val="000000"/>
          <w:sz w:val="28"/>
        </w:rPr>
        <w:t>
      Дәлелді бас тарту – 5 (бес) жұмыс күні.</w:t>
      </w:r>
    </w:p>
    <w:bookmarkEnd w:id="74"/>
    <w:bookmarkStart w:name="z97" w:id="75"/>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bookmarkEnd w:id="75"/>
    <w:bookmarkStart w:name="z98" w:id="76"/>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bookmarkEnd w:id="76"/>
    <w:bookmarkStart w:name="z99" w:id="77"/>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bookmarkEnd w:id="77"/>
    <w:bookmarkStart w:name="z100" w:id="78"/>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пакетін тапсыру үшін күтудің ең ұзақ жол берілетін уақыт – 15 минут, Мемлекеттік корпорацияға – 15 минут;</w:t>
      </w:r>
    </w:p>
    <w:bookmarkEnd w:id="78"/>
    <w:bookmarkStart w:name="z101" w:id="79"/>
    <w:p>
      <w:pPr>
        <w:spacing w:after="0"/>
        <w:ind w:left="0"/>
        <w:jc w:val="both"/>
      </w:pPr>
      <w:r>
        <w:rPr>
          <w:rFonts w:ascii="Times New Roman"/>
          <w:b w:val="false"/>
          <w:i w:val="false"/>
          <w:color w:val="000000"/>
          <w:sz w:val="28"/>
        </w:rPr>
        <w:t>
      3)  көрсетілетін қызметті берушінің көрсетілетін қызметті алушыға қызмет көрсетудің ең ұзақжол берілетін уақыт – 30 минут, Мемлекеттік корпорацияға – 20 минут.</w:t>
      </w:r>
    </w:p>
    <w:bookmarkEnd w:id="79"/>
    <w:bookmarkStart w:name="z102" w:id="8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80"/>
    <w:bookmarkStart w:name="z103" w:id="81"/>
    <w:p>
      <w:pPr>
        <w:spacing w:after="0"/>
        <w:ind w:left="0"/>
        <w:jc w:val="both"/>
      </w:pPr>
      <w:r>
        <w:rPr>
          <w:rFonts w:ascii="Times New Roman"/>
          <w:b w:val="false"/>
          <w:i w:val="false"/>
          <w:color w:val="000000"/>
          <w:sz w:val="28"/>
        </w:rPr>
        <w:t xml:space="preserve">
      6. Мемлекеттік қызметті көрсету нәтижесі: </w:t>
      </w:r>
    </w:p>
    <w:bookmarkEnd w:id="81"/>
    <w:bookmarkStart w:name="z104" w:id="82"/>
    <w:p>
      <w:pPr>
        <w:spacing w:after="0"/>
        <w:ind w:left="0"/>
        <w:jc w:val="both"/>
      </w:pPr>
      <w:r>
        <w:rPr>
          <w:rFonts w:ascii="Times New Roman"/>
          <w:b w:val="false"/>
          <w:i w:val="false"/>
          <w:color w:val="000000"/>
          <w:sz w:val="28"/>
        </w:rPr>
        <w:t xml:space="preserve">
      осы мемлекеттік көрсетілетін қызмет стандартына 1-қосымшаға сәйкес нысан бойынша сәулет-жоспарлау тапсырмасы; </w:t>
      </w:r>
    </w:p>
    <w:bookmarkEnd w:id="82"/>
    <w:bookmarkStart w:name="z105" w:id="83"/>
    <w:p>
      <w:pPr>
        <w:spacing w:after="0"/>
        <w:ind w:left="0"/>
        <w:jc w:val="both"/>
      </w:pPr>
      <w:r>
        <w:rPr>
          <w:rFonts w:ascii="Times New Roman"/>
          <w:b w:val="false"/>
          <w:i w:val="false"/>
          <w:color w:val="000000"/>
          <w:sz w:val="28"/>
        </w:rPr>
        <w:t>
      техникалық шарттарды;</w:t>
      </w:r>
    </w:p>
    <w:bookmarkEnd w:id="83"/>
    <w:bookmarkStart w:name="z106" w:id="84"/>
    <w:p>
      <w:pPr>
        <w:spacing w:after="0"/>
        <w:ind w:left="0"/>
        <w:jc w:val="both"/>
      </w:pPr>
      <w:r>
        <w:rPr>
          <w:rFonts w:ascii="Times New Roman"/>
          <w:b w:val="false"/>
          <w:i w:val="false"/>
          <w:color w:val="000000"/>
          <w:sz w:val="28"/>
        </w:rPr>
        <w:t>
      сыртқы инженерлік желілер трассаларының схемаларын;</w:t>
      </w:r>
    </w:p>
    <w:bookmarkEnd w:id="84"/>
    <w:bookmarkStart w:name="z107" w:id="85"/>
    <w:p>
      <w:pPr>
        <w:spacing w:after="0"/>
        <w:ind w:left="0"/>
        <w:jc w:val="both"/>
      </w:pPr>
      <w:r>
        <w:rPr>
          <w:rFonts w:ascii="Times New Roman"/>
          <w:b w:val="false"/>
          <w:i w:val="false"/>
          <w:color w:val="000000"/>
          <w:sz w:val="28"/>
        </w:rPr>
        <w:t>
      егжей-тегжейлі жоспарлау жобасының көшірмесін;</w:t>
      </w:r>
    </w:p>
    <w:bookmarkEnd w:id="85"/>
    <w:bookmarkStart w:name="z108" w:id="86"/>
    <w:p>
      <w:pPr>
        <w:spacing w:after="0"/>
        <w:ind w:left="0"/>
        <w:jc w:val="both"/>
      </w:pPr>
      <w:r>
        <w:rPr>
          <w:rFonts w:ascii="Times New Roman"/>
          <w:b w:val="false"/>
          <w:i w:val="false"/>
          <w:color w:val="000000"/>
          <w:sz w:val="28"/>
        </w:rPr>
        <w:t>
      тік жоспарлау белгілерін;</w:t>
      </w:r>
    </w:p>
    <w:bookmarkEnd w:id="86"/>
    <w:bookmarkStart w:name="z109" w:id="87"/>
    <w:p>
      <w:pPr>
        <w:spacing w:after="0"/>
        <w:ind w:left="0"/>
        <w:jc w:val="both"/>
      </w:pPr>
      <w:r>
        <w:rPr>
          <w:rFonts w:ascii="Times New Roman"/>
          <w:b w:val="false"/>
          <w:i w:val="false"/>
          <w:color w:val="000000"/>
          <w:sz w:val="28"/>
        </w:rPr>
        <w:t>
      жолдар мен көшелердің көлденең қималары;</w:t>
      </w:r>
    </w:p>
    <w:bookmarkEnd w:id="87"/>
    <w:bookmarkStart w:name="z110" w:id="88"/>
    <w:p>
      <w:pPr>
        <w:spacing w:after="0"/>
        <w:ind w:left="0"/>
        <w:jc w:val="both"/>
      </w:pPr>
      <w:r>
        <w:rPr>
          <w:rFonts w:ascii="Times New Roman"/>
          <w:b w:val="false"/>
          <w:i w:val="false"/>
          <w:color w:val="000000"/>
          <w:sz w:val="28"/>
        </w:rPr>
        <w:t>
      реконструкциялауға (қайта жоспарлау, қайта жабдықтауға) ЖАО-ның шешімі;</w:t>
      </w:r>
    </w:p>
    <w:bookmarkEnd w:id="88"/>
    <w:bookmarkStart w:name="z111" w:id="89"/>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bookmarkEnd w:id="89"/>
    <w:bookmarkStart w:name="z112" w:id="90"/>
    <w:p>
      <w:pPr>
        <w:spacing w:after="0"/>
        <w:ind w:left="0"/>
        <w:jc w:val="both"/>
      </w:pPr>
      <w:r>
        <w:rPr>
          <w:rFonts w:ascii="Times New Roman"/>
          <w:b w:val="false"/>
          <w:i w:val="false"/>
          <w:color w:val="000000"/>
          <w:sz w:val="28"/>
        </w:rPr>
        <w:t>
      7. Мемлекеттiк қызметті жеке және заңды тұлғаларға (бұдан әрі – көрсетілетін қызметті алушы) тегін көрсетiледi.</w:t>
      </w:r>
    </w:p>
    <w:bookmarkEnd w:id="90"/>
    <w:bookmarkStart w:name="z113" w:id="91"/>
    <w:p>
      <w:pPr>
        <w:spacing w:after="0"/>
        <w:ind w:left="0"/>
        <w:jc w:val="both"/>
      </w:pPr>
      <w:r>
        <w:rPr>
          <w:rFonts w:ascii="Times New Roman"/>
          <w:b w:val="false"/>
          <w:i w:val="false"/>
          <w:color w:val="000000"/>
          <w:sz w:val="28"/>
        </w:rPr>
        <w:t>
      8. Жұмыс кестесі:</w:t>
      </w:r>
    </w:p>
    <w:bookmarkEnd w:id="91"/>
    <w:bookmarkStart w:name="z114" w:id="92"/>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 – жұманы қоса алғанда сағат 13.00-ден 14.30-ға дейін түскі үзіліспен сағат 9.00-ден 18.30-ға дейін.</w:t>
      </w:r>
    </w:p>
    <w:bookmarkEnd w:id="92"/>
    <w:bookmarkStart w:name="z115" w:id="93"/>
    <w:p>
      <w:pPr>
        <w:spacing w:after="0"/>
        <w:ind w:left="0"/>
        <w:jc w:val="both"/>
      </w:pPr>
      <w:r>
        <w:rPr>
          <w:rFonts w:ascii="Times New Roman"/>
          <w:b w:val="false"/>
          <w:i w:val="false"/>
          <w:color w:val="000000"/>
          <w:sz w:val="28"/>
        </w:rPr>
        <w:t>
      Өтініштерді кабылдау және мемлекеттік қызмет көрсетудің нәтижелерін беру сағат 13.00-ден 14.30-ға дейін түскі үзіліспен сағат 9.00-ден 17.30-ға дейін жүргізіледі. Қабылдау алдын ала жазылусыз және жеделдетіп қызмет көрсетусіз кезек күту тәртібімен жүргізіледі;</w:t>
      </w:r>
    </w:p>
    <w:bookmarkEnd w:id="93"/>
    <w:bookmarkStart w:name="z116" w:id="94"/>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жексенбі және мереке күндерін қоспағанда, дүйсенбі – сенбіні қоса алғанда белгіленген жұмыс кестесіне сәйкес үзіліссіз сағат 9.00-ден 20.00-ге дейін.</w:t>
      </w:r>
    </w:p>
    <w:bookmarkEnd w:id="94"/>
    <w:bookmarkStart w:name="z117" w:id="95"/>
    <w:p>
      <w:pPr>
        <w:spacing w:after="0"/>
        <w:ind w:left="0"/>
        <w:jc w:val="both"/>
      </w:pPr>
      <w:r>
        <w:rPr>
          <w:rFonts w:ascii="Times New Roman"/>
          <w:b w:val="false"/>
          <w:i w:val="false"/>
          <w:color w:val="000000"/>
          <w:sz w:val="28"/>
        </w:rPr>
        <w:t>
      Қабылдау "электрондық" кезек күту тәртібімен, жеделдетіп қызмет көрсетусіз, жылжымайтын мүлік орналасқан жер бойынша жүзеге асырылады. Электрондық кезекті портал арқылы брондауға болады;</w:t>
      </w:r>
    </w:p>
    <w:bookmarkEnd w:id="95"/>
    <w:bookmarkStart w:name="z118" w:id="96"/>
    <w:p>
      <w:pPr>
        <w:spacing w:after="0"/>
        <w:ind w:left="0"/>
        <w:jc w:val="both"/>
      </w:pPr>
      <w:r>
        <w:rPr>
          <w:rFonts w:ascii="Times New Roman"/>
          <w:b w:val="false"/>
          <w:i w:val="false"/>
          <w:color w:val="000000"/>
          <w:sz w:val="28"/>
        </w:rPr>
        <w:t>
      3) портал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bookmarkEnd w:id="96"/>
    <w:bookmarkStart w:name="z119" w:id="97"/>
    <w:p>
      <w:pPr>
        <w:spacing w:after="0"/>
        <w:ind w:left="0"/>
        <w:jc w:val="both"/>
      </w:pPr>
      <w:r>
        <w:rPr>
          <w:rFonts w:ascii="Times New Roman"/>
          <w:b w:val="false"/>
          <w:i w:val="false"/>
          <w:color w:val="000000"/>
          <w:sz w:val="28"/>
        </w:rPr>
        <w:t>
      9. Көрсетілетін қызметті алушыға (не уәкілетті өкілі):</w:t>
      </w:r>
    </w:p>
    <w:bookmarkEnd w:id="97"/>
    <w:bookmarkStart w:name="z120" w:id="98"/>
    <w:p>
      <w:pPr>
        <w:spacing w:after="0"/>
        <w:ind w:left="0"/>
        <w:jc w:val="both"/>
      </w:pPr>
      <w:r>
        <w:rPr>
          <w:rFonts w:ascii="Times New Roman"/>
          <w:b w:val="false"/>
          <w:i w:val="false"/>
          <w:color w:val="000000"/>
          <w:sz w:val="28"/>
        </w:rPr>
        <w:t xml:space="preserve">
      құзыретін растайтын құжат бойынша заңды тұлға; </w:t>
      </w:r>
    </w:p>
    <w:bookmarkEnd w:id="98"/>
    <w:bookmarkStart w:name="z121" w:id="99"/>
    <w:p>
      <w:pPr>
        <w:spacing w:after="0"/>
        <w:ind w:left="0"/>
        <w:jc w:val="both"/>
      </w:pPr>
      <w:r>
        <w:rPr>
          <w:rFonts w:ascii="Times New Roman"/>
          <w:b w:val="false"/>
          <w:i w:val="false"/>
          <w:color w:val="000000"/>
          <w:sz w:val="28"/>
        </w:rPr>
        <w:t>
      нотариалды куәландырылған сенімхат бойынша жеке тұлға) өтініші бойынша көрсетілетін мемлекеттік қызметті көрсету үшін қажетті құжаттардың тізбесі:</w:t>
      </w:r>
    </w:p>
    <w:bookmarkEnd w:id="99"/>
    <w:bookmarkStart w:name="z122" w:id="100"/>
    <w:p>
      <w:pPr>
        <w:spacing w:after="0"/>
        <w:ind w:left="0"/>
        <w:jc w:val="both"/>
      </w:pPr>
      <w:r>
        <w:rPr>
          <w:rFonts w:ascii="Times New Roman"/>
          <w:b w:val="false"/>
          <w:i w:val="false"/>
          <w:color w:val="000000"/>
          <w:sz w:val="28"/>
        </w:rPr>
        <w:t>
      1) көрсетілетін қызметті берушіге:</w:t>
      </w:r>
    </w:p>
    <w:bookmarkEnd w:id="100"/>
    <w:bookmarkStart w:name="z123" w:id="101"/>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101"/>
    <w:bookmarkStart w:name="z124" w:id="10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бастапқы материалдарды/сәулет-жоспарлау тапсырмасын және техникалық шарттарды ұсыну туралы өтініш;</w:t>
      </w:r>
    </w:p>
    <w:bookmarkEnd w:id="102"/>
    <w:bookmarkStart w:name="z125" w:id="103"/>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03"/>
    <w:bookmarkStart w:name="z126" w:id="104"/>
    <w:p>
      <w:pPr>
        <w:spacing w:after="0"/>
        <w:ind w:left="0"/>
        <w:jc w:val="both"/>
      </w:pPr>
      <w:r>
        <w:rPr>
          <w:rFonts w:ascii="Times New Roman"/>
          <w:b w:val="false"/>
          <w:i w:val="false"/>
          <w:color w:val="000000"/>
          <w:sz w:val="28"/>
        </w:rPr>
        <w:t>
      жобалауға арналған тапсырманың көшірмесі;</w:t>
      </w:r>
    </w:p>
    <w:bookmarkEnd w:id="104"/>
    <w:bookmarkStart w:name="z127" w:id="105"/>
    <w:p>
      <w:pPr>
        <w:spacing w:after="0"/>
        <w:ind w:left="0"/>
        <w:jc w:val="both"/>
      </w:pPr>
      <w:r>
        <w:rPr>
          <w:rFonts w:ascii="Times New Roman"/>
          <w:b w:val="false"/>
          <w:i w:val="false"/>
          <w:color w:val="000000"/>
          <w:sz w:val="28"/>
        </w:rPr>
        <w:t>
      жер учаскесіне құқық беретін құжаттың көшірмесі ("Жылжымайтын мүлік тіркелімі" мемлекеттік мәліметтер базасында тіркелмеген жағдайда);</w:t>
      </w:r>
    </w:p>
    <w:bookmarkEnd w:id="105"/>
    <w:bookmarkStart w:name="z128" w:id="10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инженерлік және коммуналдық қамтамасыз ету көздеріне қосылу</w:t>
      </w:r>
    </w:p>
    <w:bookmarkEnd w:id="106"/>
    <w:bookmarkStart w:name="z129" w:id="107"/>
    <w:p>
      <w:pPr>
        <w:spacing w:after="0"/>
        <w:ind w:left="0"/>
        <w:jc w:val="both"/>
      </w:pPr>
      <w:r>
        <w:rPr>
          <w:rFonts w:ascii="Times New Roman"/>
          <w:b w:val="false"/>
          <w:i w:val="false"/>
          <w:color w:val="000000"/>
          <w:sz w:val="28"/>
        </w:rPr>
        <w:t>
      үшін техникалық шарттарға арналған сауалнама парағы;</w:t>
      </w:r>
    </w:p>
    <w:bookmarkEnd w:id="107"/>
    <w:bookmarkStart w:name="z130" w:id="108"/>
    <w:p>
      <w:pPr>
        <w:spacing w:after="0"/>
        <w:ind w:left="0"/>
        <w:jc w:val="both"/>
      </w:pPr>
      <w:r>
        <w:rPr>
          <w:rFonts w:ascii="Times New Roman"/>
          <w:b w:val="false"/>
          <w:i w:val="false"/>
          <w:color w:val="000000"/>
          <w:sz w:val="28"/>
        </w:rPr>
        <w:t>
      жаңа құрылысқа бастапқы материалдарды алу үшін:</w:t>
      </w:r>
    </w:p>
    <w:bookmarkEnd w:id="108"/>
    <w:bookmarkStart w:name="z131" w:id="109"/>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bookmarkEnd w:id="109"/>
    <w:bookmarkStart w:name="z132" w:id="110"/>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10"/>
    <w:bookmarkStart w:name="z133" w:id="111"/>
    <w:p>
      <w:pPr>
        <w:spacing w:after="0"/>
        <w:ind w:left="0"/>
        <w:jc w:val="both"/>
      </w:pPr>
      <w:r>
        <w:rPr>
          <w:rFonts w:ascii="Times New Roman"/>
          <w:b w:val="false"/>
          <w:i w:val="false"/>
          <w:color w:val="000000"/>
          <w:sz w:val="28"/>
        </w:rPr>
        <w:t>
      жобалауға арналған тапсырманың көшірмесі;</w:t>
      </w:r>
    </w:p>
    <w:bookmarkEnd w:id="111"/>
    <w:bookmarkStart w:name="z134" w:id="112"/>
    <w:p>
      <w:pPr>
        <w:spacing w:after="0"/>
        <w:ind w:left="0"/>
        <w:jc w:val="both"/>
      </w:pPr>
      <w:r>
        <w:rPr>
          <w:rFonts w:ascii="Times New Roman"/>
          <w:b w:val="false"/>
          <w:i w:val="false"/>
          <w:color w:val="000000"/>
          <w:sz w:val="28"/>
        </w:rPr>
        <w:t>
      жер учаскесіне құқық беретін құжаттың көшірмесі ("Жылжымайтын мүлік тіркелімі" мемлекеттік мәліметтер базасында тіркелмеген жағдайда);</w:t>
      </w:r>
    </w:p>
    <w:bookmarkEnd w:id="112"/>
    <w:bookmarkStart w:name="z135" w:id="113"/>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w:t>
      </w:r>
    </w:p>
    <w:bookmarkEnd w:id="113"/>
    <w:bookmarkStart w:name="z136" w:id="114"/>
    <w:p>
      <w:pPr>
        <w:spacing w:after="0"/>
        <w:ind w:left="0"/>
        <w:jc w:val="both"/>
      </w:pPr>
      <w:r>
        <w:rPr>
          <w:rFonts w:ascii="Times New Roman"/>
          <w:b w:val="false"/>
          <w:i w:val="false"/>
          <w:color w:val="000000"/>
          <w:sz w:val="28"/>
        </w:rPr>
        <w:t>
      топографиялық түсірілім;</w:t>
      </w:r>
    </w:p>
    <w:bookmarkEnd w:id="114"/>
    <w:bookmarkStart w:name="z137" w:id="115"/>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115"/>
    <w:bookmarkStart w:name="z138" w:id="116"/>
    <w:p>
      <w:pPr>
        <w:spacing w:after="0"/>
        <w:ind w:left="0"/>
        <w:jc w:val="both"/>
      </w:pPr>
      <w:r>
        <w:rPr>
          <w:rFonts w:ascii="Times New Roman"/>
          <w:b w:val="false"/>
          <w:i w:val="false"/>
          <w:color w:val="000000"/>
          <w:sz w:val="28"/>
        </w:rPr>
        <w:t>
      осы мемлекеттік көрсетілетін қызмет стандартына 4 қосымшаға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bookmarkEnd w:id="116"/>
    <w:bookmarkStart w:name="z139" w:id="117"/>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17"/>
    <w:bookmarkStart w:name="z140" w:id="118"/>
    <w:p>
      <w:pPr>
        <w:spacing w:after="0"/>
        <w:ind w:left="0"/>
        <w:jc w:val="both"/>
      </w:pPr>
      <w:r>
        <w:rPr>
          <w:rFonts w:ascii="Times New Roman"/>
          <w:b w:val="false"/>
          <w:i w:val="false"/>
          <w:color w:val="000000"/>
          <w:sz w:val="28"/>
        </w:rPr>
        <w:t>
      жобалауға арналған тапсырманың көшірмесі;</w:t>
      </w:r>
    </w:p>
    <w:bookmarkEnd w:id="118"/>
    <w:bookmarkStart w:name="z141" w:id="119"/>
    <w:p>
      <w:pPr>
        <w:spacing w:after="0"/>
        <w:ind w:left="0"/>
        <w:jc w:val="both"/>
      </w:pPr>
      <w:r>
        <w:rPr>
          <w:rFonts w:ascii="Times New Roman"/>
          <w:b w:val="false"/>
          <w:i w:val="false"/>
          <w:color w:val="000000"/>
          <w:sz w:val="28"/>
        </w:rPr>
        <w:t>
      өтініш беруші,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құжаттың көшірмесі, немесе олардың нотариалдық куәландырылған көшірмесі;</w:t>
      </w:r>
    </w:p>
    <w:bookmarkEnd w:id="119"/>
    <w:bookmarkStart w:name="z142" w:id="120"/>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bookmarkEnd w:id="120"/>
    <w:bookmarkStart w:name="z143" w:id="121"/>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w:t>
      </w:r>
    </w:p>
    <w:bookmarkEnd w:id="121"/>
    <w:bookmarkStart w:name="z144" w:id="122"/>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көшірмесі (тұпнұсқа салыстыру үшін ұсынылады);</w:t>
      </w:r>
    </w:p>
    <w:bookmarkEnd w:id="122"/>
    <w:bookmarkStart w:name="z145" w:id="123"/>
    <w:p>
      <w:pPr>
        <w:spacing w:after="0"/>
        <w:ind w:left="0"/>
        <w:jc w:val="both"/>
      </w:pPr>
      <w:r>
        <w:rPr>
          <w:rFonts w:ascii="Times New Roman"/>
          <w:b w:val="false"/>
          <w:i w:val="false"/>
          <w:color w:val="000000"/>
          <w:sz w:val="28"/>
        </w:rPr>
        <w:t>
      техникалық жоба;</w:t>
      </w:r>
    </w:p>
    <w:bookmarkEnd w:id="123"/>
    <w:bookmarkStart w:name="z146" w:id="124"/>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 (қосымша инженерлік және/немесе коммуналдық қамтамасыз ету көздеріне қосу және/немесе жүктемені арттыру қажет болған жағдайда);</w:t>
      </w:r>
    </w:p>
    <w:bookmarkEnd w:id="124"/>
    <w:bookmarkStart w:name="z147" w:id="125"/>
    <w:p>
      <w:pPr>
        <w:spacing w:after="0"/>
        <w:ind w:left="0"/>
        <w:jc w:val="both"/>
      </w:pPr>
      <w:r>
        <w:rPr>
          <w:rFonts w:ascii="Times New Roman"/>
          <w:b w:val="false"/>
          <w:i w:val="false"/>
          <w:color w:val="000000"/>
          <w:sz w:val="28"/>
        </w:rPr>
        <w:t>
      жер учаскесіне құқық белгілейтін құжаттардың көшірмесі (егер реконструкциялау жер учаскесін қосымша бөлуді (кесіп беруді) көздейтін болса) (түпнұсқаны салыстырып тексеру үшін ұсынады) ("Жылжымайтын мүлік тіркелімі" мемлекеттік мәліметтер базасында тіркелмеген жағдайда;</w:t>
      </w:r>
    </w:p>
    <w:bookmarkEnd w:id="125"/>
    <w:bookmarkStart w:name="z148" w:id="126"/>
    <w:p>
      <w:pPr>
        <w:spacing w:after="0"/>
        <w:ind w:left="0"/>
        <w:jc w:val="both"/>
      </w:pPr>
      <w:r>
        <w:rPr>
          <w:rFonts w:ascii="Times New Roman"/>
          <w:b w:val="false"/>
          <w:i w:val="false"/>
          <w:color w:val="000000"/>
          <w:sz w:val="28"/>
        </w:rPr>
        <w:t>
      2) Мемлекеттік корпорацияға:</w:t>
      </w:r>
    </w:p>
    <w:bookmarkEnd w:id="126"/>
    <w:bookmarkStart w:name="z149" w:id="127"/>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127"/>
    <w:bookmarkStart w:name="z150" w:id="128"/>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bookmarkEnd w:id="128"/>
    <w:bookmarkStart w:name="z151" w:id="129"/>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29"/>
    <w:bookmarkStart w:name="z152" w:id="130"/>
    <w:p>
      <w:pPr>
        <w:spacing w:after="0"/>
        <w:ind w:left="0"/>
        <w:jc w:val="both"/>
      </w:pPr>
      <w:r>
        <w:rPr>
          <w:rFonts w:ascii="Times New Roman"/>
          <w:b w:val="false"/>
          <w:i w:val="false"/>
          <w:color w:val="000000"/>
          <w:sz w:val="28"/>
        </w:rPr>
        <w:t>
      жобалауға арналған тапсырма;</w:t>
      </w:r>
    </w:p>
    <w:bookmarkEnd w:id="130"/>
    <w:bookmarkStart w:name="z153" w:id="131"/>
    <w:p>
      <w:pPr>
        <w:spacing w:after="0"/>
        <w:ind w:left="0"/>
        <w:jc w:val="both"/>
      </w:pPr>
      <w:r>
        <w:rPr>
          <w:rFonts w:ascii="Times New Roman"/>
          <w:b w:val="false"/>
          <w:i w:val="false"/>
          <w:color w:val="000000"/>
          <w:sz w:val="28"/>
        </w:rPr>
        <w:t>
      жер учаскесіне құқық беретін құжат ("Жылжымайтын мүлік тіркелімі" мемлекеттік мәліметтер базасында тіркелмеген жағдайда) немесе жергілікті атқарушы органның реконструкциялау (қайта жоспарлау, қайта жабдықтау) туралы шешімі;</w:t>
      </w:r>
    </w:p>
    <w:bookmarkEnd w:id="131"/>
    <w:bookmarkStart w:name="z154" w:id="13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w:t>
      </w:r>
    </w:p>
    <w:bookmarkEnd w:id="132"/>
    <w:bookmarkStart w:name="z155" w:id="133"/>
    <w:p>
      <w:pPr>
        <w:spacing w:after="0"/>
        <w:ind w:left="0"/>
        <w:jc w:val="both"/>
      </w:pPr>
      <w:r>
        <w:rPr>
          <w:rFonts w:ascii="Times New Roman"/>
          <w:b w:val="false"/>
          <w:i w:val="false"/>
          <w:color w:val="000000"/>
          <w:sz w:val="28"/>
        </w:rPr>
        <w:t>
      жаңа құрылысқа бастапқы материалдарды алу үшін:</w:t>
      </w:r>
    </w:p>
    <w:bookmarkEnd w:id="133"/>
    <w:bookmarkStart w:name="z156" w:id="134"/>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bookmarkEnd w:id="134"/>
    <w:bookmarkStart w:name="z157" w:id="135"/>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35"/>
    <w:bookmarkStart w:name="z158" w:id="136"/>
    <w:p>
      <w:pPr>
        <w:spacing w:after="0"/>
        <w:ind w:left="0"/>
        <w:jc w:val="both"/>
      </w:pPr>
      <w:r>
        <w:rPr>
          <w:rFonts w:ascii="Times New Roman"/>
          <w:b w:val="false"/>
          <w:i w:val="false"/>
          <w:color w:val="000000"/>
          <w:sz w:val="28"/>
        </w:rPr>
        <w:t>
      жобалауға арналған тапсырма;</w:t>
      </w:r>
    </w:p>
    <w:bookmarkEnd w:id="136"/>
    <w:bookmarkStart w:name="z159" w:id="137"/>
    <w:p>
      <w:pPr>
        <w:spacing w:after="0"/>
        <w:ind w:left="0"/>
        <w:jc w:val="both"/>
      </w:pPr>
      <w:r>
        <w:rPr>
          <w:rFonts w:ascii="Times New Roman"/>
          <w:b w:val="false"/>
          <w:i w:val="false"/>
          <w:color w:val="000000"/>
          <w:sz w:val="28"/>
        </w:rPr>
        <w:t>
      жер учаскесіне құқық беретін құжат;</w:t>
      </w:r>
    </w:p>
    <w:bookmarkEnd w:id="137"/>
    <w:bookmarkStart w:name="z160" w:id="138"/>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инженерлік және коммуналдық қамтамасыз ету көздеріне қосылу</w:t>
      </w:r>
    </w:p>
    <w:bookmarkEnd w:id="138"/>
    <w:bookmarkStart w:name="z161" w:id="139"/>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w:t>
      </w:r>
    </w:p>
    <w:bookmarkEnd w:id="139"/>
    <w:bookmarkStart w:name="z162" w:id="140"/>
    <w:p>
      <w:pPr>
        <w:spacing w:after="0"/>
        <w:ind w:left="0"/>
        <w:jc w:val="both"/>
      </w:pPr>
      <w:r>
        <w:rPr>
          <w:rFonts w:ascii="Times New Roman"/>
          <w:b w:val="false"/>
          <w:i w:val="false"/>
          <w:color w:val="000000"/>
          <w:sz w:val="28"/>
        </w:rPr>
        <w:t>
      топографиялық түсірілім;</w:t>
      </w:r>
    </w:p>
    <w:bookmarkEnd w:id="140"/>
    <w:bookmarkStart w:name="z163" w:id="141"/>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141"/>
    <w:bookmarkStart w:name="z164" w:id="142"/>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bookmarkEnd w:id="142"/>
    <w:bookmarkStart w:name="z165" w:id="143"/>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43"/>
    <w:bookmarkStart w:name="z166" w:id="144"/>
    <w:p>
      <w:pPr>
        <w:spacing w:after="0"/>
        <w:ind w:left="0"/>
        <w:jc w:val="both"/>
      </w:pPr>
      <w:r>
        <w:rPr>
          <w:rFonts w:ascii="Times New Roman"/>
          <w:b w:val="false"/>
          <w:i w:val="false"/>
          <w:color w:val="000000"/>
          <w:sz w:val="28"/>
        </w:rPr>
        <w:t>
      жобалауға арналған тапсырма;</w:t>
      </w:r>
    </w:p>
    <w:bookmarkEnd w:id="144"/>
    <w:bookmarkStart w:name="z167" w:id="145"/>
    <w:p>
      <w:pPr>
        <w:spacing w:after="0"/>
        <w:ind w:left="0"/>
        <w:jc w:val="both"/>
      </w:pPr>
      <w:r>
        <w:rPr>
          <w:rFonts w:ascii="Times New Roman"/>
          <w:b w:val="false"/>
          <w:i w:val="false"/>
          <w:color w:val="000000"/>
          <w:sz w:val="28"/>
        </w:rPr>
        <w:t>
      өтініш беруші,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 немесе олардың нотариалдық куәландырылған көшірмесі;</w:t>
      </w:r>
    </w:p>
    <w:bookmarkEnd w:id="145"/>
    <w:bookmarkStart w:name="z168" w:id="146"/>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w:t>
      </w:r>
    </w:p>
    <w:bookmarkEnd w:id="146"/>
    <w:bookmarkStart w:name="z169" w:id="147"/>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w:t>
      </w:r>
    </w:p>
    <w:bookmarkEnd w:id="147"/>
    <w:bookmarkStart w:name="z170" w:id="148"/>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 (тұпнұсқа салыстыру үшін ұсынылады);</w:t>
      </w:r>
    </w:p>
    <w:bookmarkEnd w:id="148"/>
    <w:bookmarkStart w:name="z171" w:id="149"/>
    <w:p>
      <w:pPr>
        <w:spacing w:after="0"/>
        <w:ind w:left="0"/>
        <w:jc w:val="both"/>
      </w:pPr>
      <w:r>
        <w:rPr>
          <w:rFonts w:ascii="Times New Roman"/>
          <w:b w:val="false"/>
          <w:i w:val="false"/>
          <w:color w:val="000000"/>
          <w:sz w:val="28"/>
        </w:rPr>
        <w:t>
      техникалық жоба;</w:t>
      </w:r>
    </w:p>
    <w:bookmarkEnd w:id="149"/>
    <w:bookmarkStart w:name="z172" w:id="150"/>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 (қосымша инженерлік және/немесе коммуналдық қамтамасыз ету көздеріне қосу және/немесе жүктемені арттыру қажет болған жағдайда);</w:t>
      </w:r>
    </w:p>
    <w:bookmarkEnd w:id="150"/>
    <w:bookmarkStart w:name="z173" w:id="151"/>
    <w:p>
      <w:pPr>
        <w:spacing w:after="0"/>
        <w:ind w:left="0"/>
        <w:jc w:val="both"/>
      </w:pPr>
      <w:r>
        <w:rPr>
          <w:rFonts w:ascii="Times New Roman"/>
          <w:b w:val="false"/>
          <w:i w:val="false"/>
          <w:color w:val="000000"/>
          <w:sz w:val="28"/>
        </w:rPr>
        <w:t>
      жер учаскесіне құқық белгілейтін құжаттар (егер реконструкциялау жер учаскесін қосымша бөлуді (кесіп беруді) көздейтін болса) (түпнұсқаны салыстырып тексеру үшін ұсынады);</w:t>
      </w:r>
    </w:p>
    <w:bookmarkEnd w:id="151"/>
    <w:bookmarkStart w:name="z174" w:id="152"/>
    <w:p>
      <w:pPr>
        <w:spacing w:after="0"/>
        <w:ind w:left="0"/>
        <w:jc w:val="both"/>
      </w:pPr>
      <w:r>
        <w:rPr>
          <w:rFonts w:ascii="Times New Roman"/>
          <w:b w:val="false"/>
          <w:i w:val="false"/>
          <w:color w:val="000000"/>
          <w:sz w:val="28"/>
        </w:rPr>
        <w:t>
      3) порталға:</w:t>
      </w:r>
    </w:p>
    <w:bookmarkEnd w:id="152"/>
    <w:bookmarkStart w:name="z175" w:id="153"/>
    <w:p>
      <w:pPr>
        <w:spacing w:after="0"/>
        <w:ind w:left="0"/>
        <w:jc w:val="both"/>
      </w:pPr>
      <w:r>
        <w:rPr>
          <w:rFonts w:ascii="Times New Roman"/>
          <w:b w:val="false"/>
          <w:i w:val="false"/>
          <w:color w:val="000000"/>
          <w:sz w:val="28"/>
        </w:rPr>
        <w:t>
      Сәулет-жоспарлау тапсырмасын және техникалық шарттарды алу үшін:</w:t>
      </w:r>
    </w:p>
    <w:bookmarkEnd w:id="153"/>
    <w:bookmarkStart w:name="z176" w:id="154"/>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bookmarkEnd w:id="154"/>
    <w:bookmarkStart w:name="z177" w:id="155"/>
    <w:p>
      <w:pPr>
        <w:spacing w:after="0"/>
        <w:ind w:left="0"/>
        <w:jc w:val="both"/>
      </w:pPr>
      <w:r>
        <w:rPr>
          <w:rFonts w:ascii="Times New Roman"/>
          <w:b w:val="false"/>
          <w:i w:val="false"/>
          <w:color w:val="000000"/>
          <w:sz w:val="28"/>
        </w:rPr>
        <w:t>
      жер учаскесіне құқық беретін құжат ("Жылжымайтын мүлік тіркелімі" мемлекеттік мәліметтер базасында тіркелмеген жағдайда);</w:t>
      </w:r>
    </w:p>
    <w:bookmarkEnd w:id="155"/>
    <w:bookmarkStart w:name="z178" w:id="156"/>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156"/>
    <w:bookmarkStart w:name="z179" w:id="157"/>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инженерлік және коммуналдық қамтамасыз ету көздеріне қосылу үшін нысан бойынша техникалық шарттарға арналған сауалнама парағының электрондық көшірмесі;</w:t>
      </w:r>
    </w:p>
    <w:bookmarkEnd w:id="157"/>
    <w:bookmarkStart w:name="z180" w:id="158"/>
    <w:p>
      <w:pPr>
        <w:spacing w:after="0"/>
        <w:ind w:left="0"/>
        <w:jc w:val="both"/>
      </w:pPr>
      <w:r>
        <w:rPr>
          <w:rFonts w:ascii="Times New Roman"/>
          <w:b w:val="false"/>
          <w:i w:val="false"/>
          <w:color w:val="000000"/>
          <w:sz w:val="28"/>
        </w:rPr>
        <w:t>
      жаңа құрылысқа бастапқы материалдарды алу үшін:</w:t>
      </w:r>
    </w:p>
    <w:bookmarkEnd w:id="158"/>
    <w:bookmarkStart w:name="z181" w:id="159"/>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бойынша бастапқы материалдарды/сәулет-жоспарлау тапсырмасын және техникалық шарттарды ұсыну туралы өтініш;</w:t>
      </w:r>
    </w:p>
    <w:bookmarkEnd w:id="159"/>
    <w:bookmarkStart w:name="z182" w:id="160"/>
    <w:p>
      <w:pPr>
        <w:spacing w:after="0"/>
        <w:ind w:left="0"/>
        <w:jc w:val="both"/>
      </w:pPr>
      <w:r>
        <w:rPr>
          <w:rFonts w:ascii="Times New Roman"/>
          <w:b w:val="false"/>
          <w:i w:val="false"/>
          <w:color w:val="000000"/>
          <w:sz w:val="28"/>
        </w:rPr>
        <w:t>
      жер учаскесіне құқық беретін құжаттың электрондық көшірмесі;</w:t>
      </w:r>
    </w:p>
    <w:bookmarkEnd w:id="160"/>
    <w:bookmarkStart w:name="z183" w:id="161"/>
    <w:p>
      <w:pPr>
        <w:spacing w:after="0"/>
        <w:ind w:left="0"/>
        <w:jc w:val="both"/>
      </w:pPr>
      <w:r>
        <w:rPr>
          <w:rFonts w:ascii="Times New Roman"/>
          <w:b w:val="false"/>
          <w:i w:val="false"/>
          <w:color w:val="000000"/>
          <w:sz w:val="28"/>
        </w:rPr>
        <w:t>
      жобалауға арналған тапсырманың электрондық көшірмесі;</w:t>
      </w:r>
    </w:p>
    <w:bookmarkEnd w:id="161"/>
    <w:bookmarkStart w:name="z184" w:id="162"/>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парағының электрондық көшірмесі;</w:t>
      </w:r>
    </w:p>
    <w:bookmarkEnd w:id="162"/>
    <w:bookmarkStart w:name="z185" w:id="163"/>
    <w:p>
      <w:pPr>
        <w:spacing w:after="0"/>
        <w:ind w:left="0"/>
        <w:jc w:val="both"/>
      </w:pPr>
      <w:r>
        <w:rPr>
          <w:rFonts w:ascii="Times New Roman"/>
          <w:b w:val="false"/>
          <w:i w:val="false"/>
          <w:color w:val="000000"/>
          <w:sz w:val="28"/>
        </w:rPr>
        <w:t>
      топографиялық түсірілімнің электрондық көшірмесі беріледі;</w:t>
      </w:r>
    </w:p>
    <w:bookmarkEnd w:id="163"/>
    <w:bookmarkStart w:name="z186" w:id="164"/>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164"/>
    <w:bookmarkStart w:name="z187" w:id="165"/>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 қолданыстағы ғимараттардағы үй-жайларды (жекелеген бөліктерін) реконструкциялауға (қайта жоспарлауға, қайта жабдықтауға) бастапқы материалдарды алу үшін:</w:t>
      </w:r>
    </w:p>
    <w:bookmarkEnd w:id="165"/>
    <w:bookmarkStart w:name="z188" w:id="166"/>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w:t>
      </w:r>
    </w:p>
    <w:bookmarkEnd w:id="166"/>
    <w:bookmarkStart w:name="z189" w:id="167"/>
    <w:p>
      <w:pPr>
        <w:spacing w:after="0"/>
        <w:ind w:left="0"/>
        <w:jc w:val="both"/>
      </w:pPr>
      <w:r>
        <w:rPr>
          <w:rFonts w:ascii="Times New Roman"/>
          <w:b w:val="false"/>
          <w:i w:val="false"/>
          <w:color w:val="000000"/>
          <w:sz w:val="28"/>
        </w:rPr>
        <w:t>
      жеке басын куәландыратын құжат (көрсетілетін қызметті алушының жеке басын сәйкестендіру үшін);</w:t>
      </w:r>
    </w:p>
    <w:bookmarkEnd w:id="167"/>
    <w:bookmarkStart w:name="z190" w:id="168"/>
    <w:p>
      <w:pPr>
        <w:spacing w:after="0"/>
        <w:ind w:left="0"/>
        <w:jc w:val="both"/>
      </w:pPr>
      <w:r>
        <w:rPr>
          <w:rFonts w:ascii="Times New Roman"/>
          <w:b w:val="false"/>
          <w:i w:val="false"/>
          <w:color w:val="000000"/>
          <w:sz w:val="28"/>
        </w:rPr>
        <w:t>
      жобалауға арналған тапсырма;</w:t>
      </w:r>
    </w:p>
    <w:bookmarkEnd w:id="168"/>
    <w:bookmarkStart w:name="z191" w:id="169"/>
    <w:p>
      <w:pPr>
        <w:spacing w:after="0"/>
        <w:ind w:left="0"/>
        <w:jc w:val="both"/>
      </w:pPr>
      <w:r>
        <w:rPr>
          <w:rFonts w:ascii="Times New Roman"/>
          <w:b w:val="false"/>
          <w:i w:val="false"/>
          <w:color w:val="000000"/>
          <w:sz w:val="28"/>
        </w:rPr>
        <w:t>
      өтініш беруші, өтінішті қарайтын мемлекеттік органдарға құжаттардың түпнұсқалығын салыстырып тексеру үшін түпнұсқаларды ұсына отырып, өзгертілетін объектіге меншік құқығын куәландыратын құжаттың электрондық көшірмесі, немесе олардың нотариалдық куәландырылған көшірмесі;</w:t>
      </w:r>
    </w:p>
    <w:bookmarkEnd w:id="169"/>
    <w:bookmarkStart w:name="z192" w:id="170"/>
    <w:p>
      <w:pPr>
        <w:spacing w:after="0"/>
        <w:ind w:left="0"/>
        <w:jc w:val="both"/>
      </w:pPr>
      <w:r>
        <w:rPr>
          <w:rFonts w:ascii="Times New Roman"/>
          <w:b w:val="false"/>
          <w:i w:val="false"/>
          <w:color w:val="000000"/>
          <w:sz w:val="28"/>
        </w:rPr>
        <w:t>
      объектінің меншік иесінің (тең меншік иелерінің) белгіленген өзгеріс пен оның параметрлеріне жазбаша келісімінің электрондық көшірмесі;</w:t>
      </w:r>
    </w:p>
    <w:bookmarkEnd w:id="170"/>
    <w:bookmarkStart w:name="z193" w:id="171"/>
    <w:p>
      <w:pPr>
        <w:spacing w:after="0"/>
        <w:ind w:left="0"/>
        <w:jc w:val="both"/>
      </w:pPr>
      <w:r>
        <w:rPr>
          <w:rFonts w:ascii="Times New Roman"/>
          <w:b w:val="false"/>
          <w:i w:val="false"/>
          <w:color w:val="000000"/>
          <w:sz w:val="28"/>
        </w:rPr>
        <w:t>
      егер үй-жайларды (тұрғын үйдің бөліктерін) жоспарланған реконструкциялау (қайта жоспарлау, қайта жабдықтау)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нотариалдық куәландырылған жазбаша келісімінің электрондық көшірмесі;</w:t>
      </w:r>
    </w:p>
    <w:bookmarkEnd w:id="171"/>
    <w:bookmarkStart w:name="z194" w:id="172"/>
    <w:p>
      <w:pPr>
        <w:spacing w:after="0"/>
        <w:ind w:left="0"/>
        <w:jc w:val="both"/>
      </w:pPr>
      <w:r>
        <w:rPr>
          <w:rFonts w:ascii="Times New Roman"/>
          <w:b w:val="false"/>
          <w:i w:val="false"/>
          <w:color w:val="000000"/>
          <w:sz w:val="28"/>
        </w:rPr>
        <w:t>
      өзгертілетін үй-жайға өтініш иесінің меншік иесінің техникалық паспортының электрондық көшірмесі (тұпнұсқа салыстыру үшін ұсынылады);</w:t>
      </w:r>
    </w:p>
    <w:bookmarkEnd w:id="172"/>
    <w:bookmarkStart w:name="z195" w:id="173"/>
    <w:p>
      <w:pPr>
        <w:spacing w:after="0"/>
        <w:ind w:left="0"/>
        <w:jc w:val="both"/>
      </w:pPr>
      <w:r>
        <w:rPr>
          <w:rFonts w:ascii="Times New Roman"/>
          <w:b w:val="false"/>
          <w:i w:val="false"/>
          <w:color w:val="000000"/>
          <w:sz w:val="28"/>
        </w:rPr>
        <w:t>
      техникалық жобаның электрондық көшірмесі;</w:t>
      </w:r>
    </w:p>
    <w:bookmarkEnd w:id="173"/>
    <w:bookmarkStart w:name="z196" w:id="174"/>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инженерлік және коммуналдық қамтамасыз ету көздеріне қосылу үшін техникалық шарттарға арналған сауалнама парағы мен топографиялық түсірілімнің электрондық көшірмесі (қосымша инженерлік және/немесе коммуналдық қамтамасыз ету көздеріне қосу және/немесе жүктемені арттыру қажет болған жағдайда);</w:t>
      </w:r>
    </w:p>
    <w:bookmarkEnd w:id="174"/>
    <w:bookmarkStart w:name="z197" w:id="175"/>
    <w:p>
      <w:pPr>
        <w:spacing w:after="0"/>
        <w:ind w:left="0"/>
        <w:jc w:val="both"/>
      </w:pPr>
      <w:r>
        <w:rPr>
          <w:rFonts w:ascii="Times New Roman"/>
          <w:b w:val="false"/>
          <w:i w:val="false"/>
          <w:color w:val="000000"/>
          <w:sz w:val="28"/>
        </w:rPr>
        <w:t>
      жер учаскесіне құқық белгілейтін құжаттардың электрондық көшірмесі (егер реконструкциялау жер учаскесін қосымша бөлуді (кесіп беруді) көздейтін болса) (түпнұсқаны салыстырып тексеру үшін ұсынады) ("Жылжымайтын мүлік тіркелімі" мемлекеттік мәліметтер базасында тіркелмеген жағдайда);</w:t>
      </w:r>
    </w:p>
    <w:bookmarkEnd w:id="175"/>
    <w:bookmarkStart w:name="z198" w:id="176"/>
    <w:p>
      <w:pPr>
        <w:spacing w:after="0"/>
        <w:ind w:left="0"/>
        <w:jc w:val="both"/>
      </w:pPr>
      <w:r>
        <w:rPr>
          <w:rFonts w:ascii="Times New Roman"/>
          <w:b w:val="false"/>
          <w:i w:val="false"/>
          <w:color w:val="000000"/>
          <w:sz w:val="28"/>
        </w:rPr>
        <w:t>
      Қызмет алушыдан ақпараттық жүйелер арқылы алынуы мүмкін құжаттарды талап етуге жол берілмейді.</w:t>
      </w:r>
    </w:p>
    <w:bookmarkEnd w:id="176"/>
    <w:bookmarkStart w:name="z199" w:id="177"/>
    <w:p>
      <w:pPr>
        <w:spacing w:after="0"/>
        <w:ind w:left="0"/>
        <w:jc w:val="both"/>
      </w:pPr>
      <w:r>
        <w:rPr>
          <w:rFonts w:ascii="Times New Roman"/>
          <w:b w:val="false"/>
          <w:i w:val="false"/>
          <w:color w:val="000000"/>
          <w:sz w:val="28"/>
        </w:rPr>
        <w:t>
      Жеке басын куәландыратын, заңды тұлғаны мемлекеттік тіркеу (қайта тіркеу) туралы, жеке кәсіпкер ретінде тіркеу туралы құжаттар туралы мәліметтерді, жылжымайтын мүлікке тіркелген құқықтар (ауыртпалықтар) және оның техникалық сипаттамалары туралы анықтама көрсетілетін қызметті беруші және Мемлекеттік корпорацияның қызметкері "электрондық үкімет" шлюзі арқылы тиесті мемлекеттік ақпараттық жүйелерден алады.</w:t>
      </w:r>
    </w:p>
    <w:bookmarkEnd w:id="177"/>
    <w:bookmarkStart w:name="z200" w:id="178"/>
    <w:p>
      <w:pPr>
        <w:spacing w:after="0"/>
        <w:ind w:left="0"/>
        <w:jc w:val="both"/>
      </w:pPr>
      <w:r>
        <w:rPr>
          <w:rFonts w:ascii="Times New Roman"/>
          <w:b w:val="false"/>
          <w:i w:val="false"/>
          <w:color w:val="000000"/>
          <w:sz w:val="28"/>
        </w:rPr>
        <w:t>
      Көрсетілетін қызмет берушінің кеңсе қызметкері немесе Мемлекеттік корпорация қызметкері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келісімін алады.</w:t>
      </w:r>
    </w:p>
    <w:bookmarkEnd w:id="178"/>
    <w:bookmarkStart w:name="z201" w:id="179"/>
    <w:p>
      <w:pPr>
        <w:spacing w:after="0"/>
        <w:ind w:left="0"/>
        <w:jc w:val="both"/>
      </w:pPr>
      <w:r>
        <w:rPr>
          <w:rFonts w:ascii="Times New Roman"/>
          <w:b w:val="false"/>
          <w:i w:val="false"/>
          <w:color w:val="000000"/>
          <w:sz w:val="28"/>
        </w:rPr>
        <w:t>
      Мемлекеттік корпорация қызметкері құжаттарды қабылдаған кезде құжаттардың электрондық көшірмелерін жасайды, содан кейін тұпнұсқаларды көрсетілетін қызметті алушыға қайтарады.</w:t>
      </w:r>
    </w:p>
    <w:bookmarkEnd w:id="179"/>
    <w:bookmarkStart w:name="z202" w:id="180"/>
    <w:p>
      <w:pPr>
        <w:spacing w:after="0"/>
        <w:ind w:left="0"/>
        <w:jc w:val="both"/>
      </w:pPr>
      <w:r>
        <w:rPr>
          <w:rFonts w:ascii="Times New Roman"/>
          <w:b w:val="false"/>
          <w:i w:val="false"/>
          <w:color w:val="000000"/>
          <w:sz w:val="28"/>
        </w:rPr>
        <w:t>
      Өтініштің қабылдануын растау:</w:t>
      </w:r>
    </w:p>
    <w:bookmarkEnd w:id="180"/>
    <w:bookmarkStart w:name="z203" w:id="181"/>
    <w:p>
      <w:pPr>
        <w:spacing w:after="0"/>
        <w:ind w:left="0"/>
        <w:jc w:val="both"/>
      </w:pPr>
      <w:r>
        <w:rPr>
          <w:rFonts w:ascii="Times New Roman"/>
          <w:b w:val="false"/>
          <w:i w:val="false"/>
          <w:color w:val="000000"/>
          <w:sz w:val="28"/>
        </w:rPr>
        <w:t>
      құжаттар топтамасының көшірмесіне оның қабылданған уақыты мен күнін көрсете отырып, көрсетілетін қызметті берушінің кеңсесінде тіркелгені туралы көрсетілетін қызмет берушідегі белгі;</w:t>
      </w:r>
    </w:p>
    <w:bookmarkEnd w:id="181"/>
    <w:bookmarkStart w:name="z204" w:id="182"/>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осы тармағымен көзделген тиісті құжаттардың қабылданғаны туралы қолхат беріледі.</w:t>
      </w:r>
    </w:p>
    <w:bookmarkEnd w:id="182"/>
    <w:bookmarkStart w:name="z205" w:id="183"/>
    <w:p>
      <w:pPr>
        <w:spacing w:after="0"/>
        <w:ind w:left="0"/>
        <w:jc w:val="both"/>
      </w:pPr>
      <w:r>
        <w:rPr>
          <w:rFonts w:ascii="Times New Roman"/>
          <w:b w:val="false"/>
          <w:i w:val="false"/>
          <w:color w:val="000000"/>
          <w:sz w:val="28"/>
        </w:rPr>
        <w:t>
      Мемлекеттік корпорация арқылы дайын құжаттарды беру тиісті құжаттарды қабылдау туралы қолхат негізінде жеке басын куәландыратын құжатты ұсынған кезде алушыға (не уәкілетті өкілі:</w:t>
      </w:r>
    </w:p>
    <w:bookmarkEnd w:id="183"/>
    <w:bookmarkStart w:name="z206" w:id="184"/>
    <w:p>
      <w:pPr>
        <w:spacing w:after="0"/>
        <w:ind w:left="0"/>
        <w:jc w:val="both"/>
      </w:pPr>
      <w:r>
        <w:rPr>
          <w:rFonts w:ascii="Times New Roman"/>
          <w:b w:val="false"/>
          <w:i w:val="false"/>
          <w:color w:val="000000"/>
          <w:sz w:val="28"/>
        </w:rPr>
        <w:t xml:space="preserve">
      құзыретін растайтын құжат бойынша заңды тұлға; </w:t>
      </w:r>
    </w:p>
    <w:bookmarkEnd w:id="184"/>
    <w:bookmarkStart w:name="z207" w:id="185"/>
    <w:p>
      <w:pPr>
        <w:spacing w:after="0"/>
        <w:ind w:left="0"/>
        <w:jc w:val="both"/>
      </w:pPr>
      <w:r>
        <w:rPr>
          <w:rFonts w:ascii="Times New Roman"/>
          <w:b w:val="false"/>
          <w:i w:val="false"/>
          <w:color w:val="000000"/>
          <w:sz w:val="28"/>
        </w:rPr>
        <w:t>
      нотариалды куәландырылған сенімхат бойынша жеке тұлға) жүзеге асырылады.</w:t>
      </w:r>
    </w:p>
    <w:bookmarkEnd w:id="185"/>
    <w:bookmarkStart w:name="z208" w:id="186"/>
    <w:p>
      <w:pPr>
        <w:spacing w:after="0"/>
        <w:ind w:left="0"/>
        <w:jc w:val="both"/>
      </w:pPr>
      <w:r>
        <w:rPr>
          <w:rFonts w:ascii="Times New Roman"/>
          <w:b w:val="false"/>
          <w:i w:val="false"/>
          <w:color w:val="000000"/>
          <w:sz w:val="28"/>
        </w:rPr>
        <w:t>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жібереді. Бір ай өткен соң көрсетілетін қызметті алушы өтініш жасаған кезде Мемлекеттік корпорацияның сұрауы бойынша көрсетілетін қызметті беруші бір жұмыс күнінің ішінде көрсетілетін қызметті алушыға беру үшін Мемлекеттік корпорацияға дайын құжаттарды жібереді</w:t>
      </w:r>
    </w:p>
    <w:bookmarkEnd w:id="186"/>
    <w:bookmarkStart w:name="z209" w:id="187"/>
    <w:p>
      <w:pPr>
        <w:spacing w:after="0"/>
        <w:ind w:left="0"/>
        <w:jc w:val="both"/>
      </w:pPr>
      <w:r>
        <w:rPr>
          <w:rFonts w:ascii="Times New Roman"/>
          <w:b w:val="false"/>
          <w:i w:val="false"/>
          <w:color w:val="000000"/>
          <w:sz w:val="28"/>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бұйрығымен бекітілген (Нормативтік құқықтық актілердің мемлекеттік тіркеу тізілімінде № 12684 болып тіркелген) Құрылыс саласындағы құрылыс салуды ұйымдастыру және рұқсат беру рәсімдерінен өту қағидаларының 33 және 53-тармақтарымен белгіленген талаптарға сәйкес келмеуі мемлекеттік көрсетілетін қызметті ұсынудан бас тартуға негіз болып табылады.</w:t>
      </w:r>
    </w:p>
    <w:bookmarkEnd w:id="187"/>
    <w:bookmarkStart w:name="z210" w:id="188"/>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көрсетілген құжаттардың толық пакетін ұсынбаған жағдайда, Мемлекеттік корпорация қызметкері өтінішті қабылдаудан бас тартады және көрсетілетін қызметті алушыға осы мемлекеттік көрсетілетін қызмет стандартына 5-қосымшаға сәйкес құжаттарды қабылдаудан бас тарту туралы қолхат береді.</w:t>
      </w:r>
    </w:p>
    <w:bookmarkEnd w:id="188"/>
    <w:bookmarkStart w:name="z211" w:id="189"/>
    <w:p>
      <w:pPr>
        <w:spacing w:after="0"/>
        <w:ind w:left="0"/>
        <w:jc w:val="left"/>
      </w:pPr>
      <w:r>
        <w:rPr>
          <w:rFonts w:ascii="Times New Roman"/>
          <w:b/>
          <w:i w:val="false"/>
          <w:color w:val="000000"/>
        </w:rPr>
        <w:t xml:space="preserve"> 3-тарау. Мемлекеттік қызметтер көрсету мәселелері бойынша Мемлекеттік корпорацияның және (немесе) оның қызметкерлерінің шешімдеріне, әрекеттеріне (әрекетсіздігіне) шағымдану тәртібі</w:t>
      </w:r>
    </w:p>
    <w:bookmarkEnd w:id="189"/>
    <w:bookmarkStart w:name="z212" w:id="190"/>
    <w:p>
      <w:pPr>
        <w:spacing w:after="0"/>
        <w:ind w:left="0"/>
        <w:jc w:val="both"/>
      </w:pPr>
      <w:r>
        <w:rPr>
          <w:rFonts w:ascii="Times New Roman"/>
          <w:b w:val="false"/>
          <w:i w:val="false"/>
          <w:color w:val="000000"/>
          <w:sz w:val="28"/>
        </w:rPr>
        <w:t>
      11. Көрсетілетін қызметті берушінің немесе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мен телефондар бойынша қажеттілерін көрсетілетін қызметті берушінің немесе Мемлекеттік корпорация басшысының атына беріледі.</w:t>
      </w:r>
    </w:p>
    <w:bookmarkEnd w:id="190"/>
    <w:bookmarkStart w:name="z213" w:id="191"/>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қабылдануының расталуының тіркелуі (мөртабан, кіріс нөмірі мен тіркеу күні шағымның екінші данасына немесе шағымға ілеспе хатқа қойылады) болып табылады.</w:t>
      </w:r>
    </w:p>
    <w:bookmarkEnd w:id="191"/>
    <w:bookmarkStart w:name="z214" w:id="192"/>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8 800 080 7777 телефоны бойынша алуға болады.</w:t>
      </w:r>
    </w:p>
    <w:bookmarkEnd w:id="192"/>
    <w:bookmarkStart w:name="z215" w:id="193"/>
    <w:p>
      <w:pPr>
        <w:spacing w:after="0"/>
        <w:ind w:left="0"/>
        <w:jc w:val="both"/>
      </w:pPr>
      <w:r>
        <w:rPr>
          <w:rFonts w:ascii="Times New Roman"/>
          <w:b w:val="false"/>
          <w:i w:val="false"/>
          <w:color w:val="000000"/>
          <w:sz w:val="28"/>
        </w:rPr>
        <w:t>
      Шағымды портал арқылы жіберген кезде көрсетілетін қызметті алушының "жеке кабинетінен" өтініш туралы ақпарат қолжетімді болады, ол көрсетілетін қызметті беруші өтінішті өңдеу (жеткізу, тіркеу, орындау туралы белгілер, қарау немесе қараудан бас тарту туралы жауап) барысында жаңартылады.</w:t>
      </w:r>
    </w:p>
    <w:bookmarkEnd w:id="193"/>
    <w:bookmarkStart w:name="z216" w:id="194"/>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өтініш бере алады.</w:t>
      </w:r>
    </w:p>
    <w:bookmarkEnd w:id="194"/>
    <w:bookmarkStart w:name="z217" w:id="19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p>
    <w:bookmarkEnd w:id="195"/>
    <w:bookmarkStart w:name="z218" w:id="19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жүгінеді.</w:t>
      </w:r>
    </w:p>
    <w:bookmarkEnd w:id="196"/>
    <w:bookmarkStart w:name="z219" w:id="197"/>
    <w:p>
      <w:pPr>
        <w:spacing w:after="0"/>
        <w:ind w:left="0"/>
        <w:jc w:val="left"/>
      </w:pPr>
      <w:r>
        <w:rPr>
          <w:rFonts w:ascii="Times New Roman"/>
          <w:b/>
          <w:i w:val="false"/>
          <w:color w:val="000000"/>
        </w:rPr>
        <w:t xml:space="preserve"> 4-тарау. Мемлекеттік қызметті Мемлекеттік корпорация арқылы көрсету</w:t>
      </w:r>
      <w:r>
        <w:br/>
      </w:r>
      <w:r>
        <w:rPr>
          <w:rFonts w:ascii="Times New Roman"/>
          <w:b/>
          <w:i w:val="false"/>
          <w:color w:val="000000"/>
        </w:rPr>
        <w:t>ерекшеліктерін ескере отырып қойылатын өзге де талаптар</w:t>
      </w:r>
    </w:p>
    <w:bookmarkEnd w:id="197"/>
    <w:bookmarkStart w:name="z220" w:id="198"/>
    <w:p>
      <w:pPr>
        <w:spacing w:after="0"/>
        <w:ind w:left="0"/>
        <w:jc w:val="both"/>
      </w:pPr>
      <w:r>
        <w:rPr>
          <w:rFonts w:ascii="Times New Roman"/>
          <w:b w:val="false"/>
          <w:i w:val="false"/>
          <w:color w:val="000000"/>
          <w:sz w:val="28"/>
        </w:rPr>
        <w:t>
      13. Көрсетілетін қызмет алушының тыныс-тіршілігін әрекетін шектейтін ағза функцияларының тұрақты бұзылуымен денсаулығының ақаулары бар көрсетілетін қызметті алушыларға мемлекеттік қызмет көрсету үшін құжаттарды қабылдауды Бірыңғай байланыс орталығы 1414, 8 800 080 7777 арқылы өтініш беру жолымен Мемлекеттік корпорация қызметкері тұрғылықты жеріне барып жүргізеді.</w:t>
      </w:r>
    </w:p>
    <w:bookmarkEnd w:id="198"/>
    <w:bookmarkStart w:name="z221" w:id="199"/>
    <w:p>
      <w:pPr>
        <w:spacing w:after="0"/>
        <w:ind w:left="0"/>
        <w:jc w:val="both"/>
      </w:pPr>
      <w:r>
        <w:rPr>
          <w:rFonts w:ascii="Times New Roman"/>
          <w:b w:val="false"/>
          <w:i w:val="false"/>
          <w:color w:val="000000"/>
          <w:sz w:val="28"/>
        </w:rPr>
        <w:t>
      14. Мемлекеттік қызметті көрсету орындарының мекенжайлары мына интернет-ресурстарда:</w:t>
      </w:r>
    </w:p>
    <w:bookmarkEnd w:id="199"/>
    <w:bookmarkStart w:name="z222" w:id="200"/>
    <w:p>
      <w:pPr>
        <w:spacing w:after="0"/>
        <w:ind w:left="0"/>
        <w:jc w:val="both"/>
      </w:pPr>
      <w:r>
        <w:rPr>
          <w:rFonts w:ascii="Times New Roman"/>
          <w:b w:val="false"/>
          <w:i w:val="false"/>
          <w:color w:val="000000"/>
          <w:sz w:val="28"/>
        </w:rPr>
        <w:t>
      Министрліктің: www.mid.gov.kz;</w:t>
      </w:r>
    </w:p>
    <w:bookmarkEnd w:id="200"/>
    <w:bookmarkStart w:name="z223" w:id="201"/>
    <w:p>
      <w:pPr>
        <w:spacing w:after="0"/>
        <w:ind w:left="0"/>
        <w:jc w:val="both"/>
      </w:pPr>
      <w:r>
        <w:rPr>
          <w:rFonts w:ascii="Times New Roman"/>
          <w:b w:val="false"/>
          <w:i w:val="false"/>
          <w:color w:val="000000"/>
          <w:sz w:val="28"/>
        </w:rPr>
        <w:t>
      Мемлекеттік корпорацияның: www.gov4с.kz жарияланған.</w:t>
      </w:r>
    </w:p>
    <w:bookmarkEnd w:id="201"/>
    <w:bookmarkStart w:name="z224" w:id="202"/>
    <w:p>
      <w:pPr>
        <w:spacing w:after="0"/>
        <w:ind w:left="0"/>
        <w:jc w:val="both"/>
      </w:pP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202"/>
    <w:bookmarkStart w:name="z225" w:id="203"/>
    <w:p>
      <w:pPr>
        <w:spacing w:after="0"/>
        <w:ind w:left="0"/>
        <w:jc w:val="both"/>
      </w:pPr>
      <w:r>
        <w:rPr>
          <w:rFonts w:ascii="Times New Roman"/>
          <w:b w:val="false"/>
          <w:i w:val="false"/>
          <w:color w:val="000000"/>
          <w:sz w:val="28"/>
        </w:rPr>
        <w:t>
      15. Көрсетілетін қызметті алушының порталдағы "жеке кабинет", сондай-ақ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туралы ақпаратты алу мүмкіндігі бар.</w:t>
      </w:r>
    </w:p>
    <w:bookmarkEnd w:id="203"/>
    <w:bookmarkStart w:name="z226" w:id="204"/>
    <w:p>
      <w:pPr>
        <w:spacing w:after="0"/>
        <w:ind w:left="0"/>
        <w:jc w:val="both"/>
      </w:pPr>
      <w:r>
        <w:rPr>
          <w:rFonts w:ascii="Times New Roman"/>
          <w:b w:val="false"/>
          <w:i w:val="false"/>
          <w:color w:val="000000"/>
          <w:sz w:val="28"/>
        </w:rPr>
        <w:t>
      16. Мемлекеттік қызмет көрсету мәселелері жөніндегі қызмет көрсетушінің анықтамалық қызметтерінің байланыс телефондары Министрліктің интернет-ресурсында: www. mid.gov.kz орналастырылған. Мемлекеттік қызметтер көрсету мәселелері жөніндегі Бірыңғай байланыс орталығы 1414, 8 800 080 7777.</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 және</w:t>
            </w:r>
            <w:r>
              <w:br/>
            </w:r>
            <w:r>
              <w:rPr>
                <w:rFonts w:ascii="Times New Roman"/>
                <w:b w:val="false"/>
                <w:i w:val="false"/>
                <w:color w:val="000000"/>
                <w:sz w:val="20"/>
              </w:rPr>
              <w:t>реконструкциялау</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(республикалық маңызы бар қаланың, астананың, облыстық маңызы бар қалалардың,</w:t>
      </w:r>
      <w:r>
        <w:br/>
      </w:r>
      <w:r>
        <w:rPr>
          <w:rFonts w:ascii="Times New Roman"/>
          <w:b w:val="false"/>
          <w:i w:val="false"/>
          <w:color w:val="000000"/>
          <w:sz w:val="28"/>
        </w:rPr>
        <w:t>аудандардың сәулет және қала құрылысы органының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(орналасқан жері, электрондық мекенжайы, тел.)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(қаланың, ауданның) бас сәулетшісі</w:t>
      </w:r>
      <w:r>
        <w:br/>
      </w:r>
      <w:r>
        <w:rPr>
          <w:rFonts w:ascii="Times New Roman"/>
          <w:b w:val="false"/>
          <w:i w:val="false"/>
          <w:color w:val="000000"/>
          <w:sz w:val="28"/>
        </w:rPr>
        <w:t>______________________________</w:t>
      </w:r>
      <w:r>
        <w:br/>
      </w:r>
      <w:r>
        <w:rPr>
          <w:rFonts w:ascii="Times New Roman"/>
          <w:b w:val="false"/>
          <w:i w:val="false"/>
          <w:color w:val="000000"/>
          <w:sz w:val="28"/>
        </w:rPr>
        <w:t>Тегі, аты, әкесінің аты (оның болған жағдайында) (бұдан әрі – ТАӘ)</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сәулет-жоспарлау тапсырмасы (СЖТ)</w:t>
      </w:r>
      <w:r>
        <w:br/>
      </w:r>
      <w:r>
        <w:rPr>
          <w:rFonts w:ascii="Times New Roman"/>
          <w:b/>
          <w:i w:val="false"/>
          <w:color w:val="000000"/>
        </w:rPr>
        <w:t>№_______ 20____ жылғы "____"_____________</w:t>
      </w:r>
    </w:p>
    <w:p>
      <w:pPr>
        <w:spacing w:after="0"/>
        <w:ind w:left="0"/>
        <w:jc w:val="both"/>
      </w:pPr>
      <w:r>
        <w:rPr>
          <w:rFonts w:ascii="Times New Roman"/>
          <w:b w:val="false"/>
          <w:i w:val="false"/>
          <w:color w:val="000000"/>
          <w:sz w:val="28"/>
        </w:rPr>
        <w:t>
      Объектінің атауы:_________________________________________________________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Тапсырыс беруші (құрылыс салушы, инвестор):_______________________________</w:t>
      </w:r>
    </w:p>
    <w:p>
      <w:pPr>
        <w:spacing w:after="0"/>
        <w:ind w:left="0"/>
        <w:jc w:val="left"/>
      </w:pPr>
      <w:r>
        <w:rPr>
          <w:rFonts w:ascii="Times New Roman"/>
          <w:b/>
          <w:i w:val="false"/>
          <w:color w:val="000000"/>
        </w:rPr>
        <w:t xml:space="preserve"> Қала (елді мекен),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7"/>
        <w:gridCol w:w="8583"/>
      </w:tblGrid>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Учаскенің орналасқан жері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Салынған құрылыстың болуы (учаскеде бар құрылыстар мен имараттар, оның ішінде коммуникациялар, инженерлік құрылғылар, абаттандыру элементтері және басқалары)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Геодезиялық зерделенуі (түсірілімдердің болуы, олардың масштабтары)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Жобаланатын объектінің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Объектінің функционалдық мәні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Қабаттылығы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Жоспарлау жүйесі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Конструктивті схема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Инженерлік қамтамасыз ету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Энергия тиімділік сыныбы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сипаттамалары бар нормативтік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талаптары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Көлемдік-кеңістіктік шешім</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жоспар жобасы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ҚР құрылыстық нормативтік құжаттарының талаптарына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тік жоспарлау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абаттандыру және көгалдандыру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бар нормативтік</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автомобильдер тұрағы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бар нормативтік</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топырақтың құнарлы қабатын пайдалану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шағын сәулет нысандары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жарықтандыру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Сәулет талаптары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 келбетінің стилистикасы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Қоршап тұрған құрылыс салумен өзара үйлесімдік сипаты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Түсіне қатысты шешім</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Жарнамалық-ақпараттық шешім, оның ішінде:</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 Заңының 21-бабына сәйкес жарнамалық-ақпараттық қондырғыларды көздеу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түнгі жарықпен безендіру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Кіреберіс тораптар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Халықтың мүмкіндігі шектеулі топтарының өмір сүруі үшін жағдай жасау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ҚР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Дыбыс-шу көрсеткіштері бойынша шарттарды сақтау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құрылыстық нормативтік құжаттарының талаптарына сәйкес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Сыртқы әрлеуге қойылатын талаптар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Цоколь</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Қасбет</w:t>
            </w:r>
            <w:r>
              <w:br/>
            </w:r>
            <w:r>
              <w:rPr>
                <w:rFonts w:ascii="Times New Roman"/>
                <w:b w:val="false"/>
                <w:i w:val="false"/>
                <w:color w:val="000000"/>
                <w:sz w:val="20"/>
              </w:rPr>
              <w:t>
Қоршау конструкциялары</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Инженерлік желілерге қойылатын талаптар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Сумен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Кәріз</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Электрмен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Газбен жабдықтау</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Телекоммуникациялар және телерадиохабар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құжаттарға сәйкес</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Дренаж (қажет болған жағдайда) және нөсерлік кәріз</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Стационарлы суғару жүйелері</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салушыға жүктелетін міндеттемелер</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Инженерлік іздестірулер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Қолданыстағы құрылыстар мен имараттарды бұзу (көшіру)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асты және жер үсті коммуникацияларын ауыстыру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Ауыстыру (орналастыру) туралы техникалық шарттарға сәйкес не желілер мен құрылыстарды қорғау жөніндегі іс-шараларды жүргізу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Жасыл көшеттерді сақтау және/немесе отырғызу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Учаскенің уақытша қоршау құрылысы бойынша</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талаптар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xml:space="preserve">
2. Ресурс үнемдеу және қазіргі заманғы энергия үнемдеу технологиялары бойынша материалдарды қолдану. </w:t>
            </w:r>
          </w:p>
        </w:tc>
      </w:tr>
      <w:tr>
        <w:trPr>
          <w:trHeight w:val="30" w:hRule="atLeast"/>
        </w:trPr>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талаптар</w:t>
            </w:r>
          </w:p>
        </w:tc>
        <w:tc>
          <w:tcPr>
            <w:tcW w:w="8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2. Қаланың (ауданның) бас сәулетшісімен келісу:</w:t>
            </w:r>
            <w:r>
              <w:br/>
            </w:r>
            <w:r>
              <w:rPr>
                <w:rFonts w:ascii="Times New Roman"/>
                <w:b w:val="false"/>
                <w:i w:val="false"/>
                <w:color w:val="000000"/>
                <w:sz w:val="20"/>
              </w:rPr>
              <w:t>
- эскиздік жоба.</w:t>
            </w:r>
          </w:p>
        </w:tc>
      </w:tr>
    </w:tbl>
    <w:p>
      <w:pPr>
        <w:spacing w:after="0"/>
        <w:ind w:left="0"/>
        <w:jc w:val="left"/>
      </w:pPr>
      <w:r>
        <w:rPr>
          <w:rFonts w:ascii="Times New Roman"/>
          <w:b/>
          <w:i w:val="false"/>
          <w:color w:val="000000"/>
        </w:rPr>
        <w:t xml:space="preserve"> Ескертпелер:</w:t>
      </w:r>
    </w:p>
    <w:p>
      <w:pPr>
        <w:spacing w:after="0"/>
        <w:ind w:left="0"/>
        <w:jc w:val="both"/>
      </w:pPr>
      <w:r>
        <w:rPr>
          <w:rFonts w:ascii="Times New Roman"/>
          <w:b w:val="false"/>
          <w:i w:val="false"/>
          <w:color w:val="000000"/>
          <w:sz w:val="28"/>
        </w:rPr>
        <w:t>
      1. СЖТ және техникалық талаптар жобалау (жобалау-сметалық) құжаттаманың құрамында бекітілген құрылыстың бүкіл нормативтік ұзақтығының мерзімі шегінде қолданылады.</w:t>
      </w:r>
      <w:r>
        <w:br/>
      </w:r>
      <w:r>
        <w:rPr>
          <w:rFonts w:ascii="Times New Roman"/>
          <w:b w:val="false"/>
          <w:i w:val="false"/>
          <w:color w:val="000000"/>
          <w:sz w:val="28"/>
        </w:rPr>
        <w:t>
      2. СЖТ шарттарын қайта қарауды талап ететін мән-жайлар туындаған кезде, оған өзгерістер тапсырыс берушінің келісімі бойынша енгізілуі мүмкін.</w:t>
      </w:r>
      <w:r>
        <w:br/>
      </w:r>
      <w:r>
        <w:rPr>
          <w:rFonts w:ascii="Times New Roman"/>
          <w:b w:val="false"/>
          <w:i w:val="false"/>
          <w:color w:val="000000"/>
          <w:sz w:val="28"/>
        </w:rPr>
        <w:t>
      3. СЖТ-да көрсетілген талаптар мен шарттар меншік нысанына және қаржыландыру көздеріне қарамастан инвестициялық процестің барлық қатысушылары үшін міндетті. СЖТ тапсырыс берушінің немесе сәулет және қала құрылысы жергілікті атқарушы органының өтініші бойынша қала құрылыстық кеңестің, сәулеттік жұртшылықтың талқылау нысанасы болуы, тәуелсіз сараптамада қарауы мүмкін.</w:t>
      </w:r>
      <w:r>
        <w:br/>
      </w:r>
      <w:r>
        <w:rPr>
          <w:rFonts w:ascii="Times New Roman"/>
          <w:b w:val="false"/>
          <w:i w:val="false"/>
          <w:color w:val="000000"/>
          <w:sz w:val="28"/>
        </w:rPr>
        <w:t>
      4. Тапсырыс берушінің СЖТ-да қамтылған талаптармен келіспеуі сот тәртібімен шағымдалуы мүмкін.</w:t>
      </w:r>
    </w:p>
    <w:tbl>
      <w:tblPr>
        <w:tblW w:w="0" w:type="auto"/>
        <w:tblCellSpacing w:w="0" w:type="auto"/>
        <w:tblBorders>
          <w:top w:val="none"/>
          <w:left w:val="none"/>
          <w:bottom w:val="none"/>
          <w:right w:val="none"/>
          <w:insideH w:val="none"/>
          <w:insideV w:val="none"/>
        </w:tblBorders>
      </w:tblPr>
      <w:tblGrid>
        <w:gridCol w:w="6613"/>
        <w:gridCol w:w="5687"/>
      </w:tblGrid>
      <w:tr>
        <w:trPr>
          <w:trHeight w:val="30" w:hRule="atLeast"/>
        </w:trPr>
        <w:tc>
          <w:tcPr>
            <w:tcW w:w="66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құраған</w:t>
            </w:r>
            <w:r>
              <w:br/>
            </w:r>
            <w:r>
              <w:rPr>
                <w:rFonts w:ascii="Times New Roman"/>
                <w:b w:val="false"/>
                <w:i w:val="false"/>
                <w:color w:val="000000"/>
                <w:sz w:val="20"/>
              </w:rPr>
              <w:t>
___________________________________</w:t>
            </w:r>
            <w:r>
              <w:br/>
            </w:r>
            <w:r>
              <w:rPr>
                <w:rFonts w:ascii="Times New Roman"/>
                <w:b w:val="false"/>
                <w:i w:val="false"/>
                <w:color w:val="000000"/>
                <w:sz w:val="20"/>
              </w:rPr>
              <w:t>
(лауазымы, ТАӘ)</w:t>
            </w:r>
            <w:r>
              <w:br/>
            </w:r>
            <w:r>
              <w:rPr>
                <w:rFonts w:ascii="Times New Roman"/>
                <w:b w:val="false"/>
                <w:i w:val="false"/>
                <w:color w:val="000000"/>
                <w:sz w:val="20"/>
              </w:rPr>
              <w:t>
_________________________________</w:t>
            </w:r>
            <w:r>
              <w:br/>
            </w:r>
            <w:r>
              <w:rPr>
                <w:rFonts w:ascii="Times New Roman"/>
                <w:b w:val="false"/>
                <w:i w:val="false"/>
                <w:color w:val="000000"/>
                <w:sz w:val="20"/>
              </w:rPr>
              <w:t>
(қолы)</w:t>
            </w:r>
            <w:r>
              <w:br/>
            </w:r>
            <w:r>
              <w:rPr>
                <w:rFonts w:ascii="Times New Roman"/>
                <w:b w:val="false"/>
                <w:i w:val="false"/>
                <w:color w:val="000000"/>
                <w:sz w:val="20"/>
              </w:rPr>
              <w:t>
 </w:t>
            </w:r>
          </w:p>
        </w:tc>
        <w:tc>
          <w:tcPr>
            <w:tcW w:w="56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алдым</w:t>
            </w:r>
            <w:r>
              <w:br/>
            </w:r>
            <w:r>
              <w:rPr>
                <w:rFonts w:ascii="Times New Roman"/>
                <w:b w:val="false"/>
                <w:i w:val="false"/>
                <w:color w:val="000000"/>
                <w:sz w:val="20"/>
              </w:rPr>
              <w:t>
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______________________________</w:t>
            </w:r>
            <w:r>
              <w:br/>
            </w:r>
            <w:r>
              <w:rPr>
                <w:rFonts w:ascii="Times New Roman"/>
                <w:b w:val="false"/>
                <w:i w:val="false"/>
                <w:color w:val="000000"/>
                <w:sz w:val="20"/>
              </w:rPr>
              <w:t>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 және</w:t>
            </w:r>
            <w:r>
              <w:br/>
            </w:r>
            <w:r>
              <w:rPr>
                <w:rFonts w:ascii="Times New Roman"/>
                <w:b w:val="false"/>
                <w:i w:val="false"/>
                <w:color w:val="000000"/>
                <w:sz w:val="20"/>
              </w:rPr>
              <w:t>реконструкциялау</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i w:val="false"/>
                <w:color w:val="000000"/>
                <w:sz w:val="20"/>
              </w:rPr>
              <w:t>____________________________</w:t>
            </w:r>
            <w:r>
              <w:br/>
            </w:r>
            <w:r>
              <w:rPr>
                <w:rFonts w:ascii="Times New Roman"/>
                <w:b/>
                <w:i w:val="false"/>
                <w:color w:val="000000"/>
                <w:sz w:val="20"/>
              </w:rPr>
              <w:t>____________________________</w:t>
            </w:r>
            <w:r>
              <w:br/>
            </w:r>
            <w:r>
              <w:rPr>
                <w:rFonts w:ascii="Times New Roman"/>
                <w:b/>
                <w:i w:val="false"/>
                <w:color w:val="000000"/>
                <w:sz w:val="20"/>
              </w:rPr>
              <w:t>____________________________</w:t>
            </w:r>
          </w:p>
        </w:tc>
      </w:tr>
    </w:tbl>
    <w:p>
      <w:pPr>
        <w:spacing w:after="0"/>
        <w:ind w:left="0"/>
        <w:jc w:val="left"/>
      </w:pPr>
      <w:r>
        <w:rPr>
          <w:rFonts w:ascii="Times New Roman"/>
          <w:b/>
          <w:i w:val="false"/>
          <w:color w:val="000000"/>
        </w:rPr>
        <w:t xml:space="preserve"> Бастапқы материалдарды/сәулет-жоспарлау тапсырмасын және техникалық</w:t>
      </w:r>
      <w:r>
        <w:br/>
      </w:r>
      <w:r>
        <w:rPr>
          <w:rFonts w:ascii="Times New Roman"/>
          <w:b/>
          <w:i w:val="false"/>
          <w:color w:val="000000"/>
        </w:rPr>
        <w:t>шарттарды ұсыну туралы өтініш</w:t>
      </w:r>
    </w:p>
    <w:p>
      <w:pPr>
        <w:spacing w:after="0"/>
        <w:ind w:left="0"/>
        <w:jc w:val="both"/>
      </w:pPr>
      <w:r>
        <w:rPr>
          <w:rFonts w:ascii="Times New Roman"/>
          <w:b w:val="false"/>
          <w:i w:val="false"/>
          <w:color w:val="000000"/>
          <w:sz w:val="28"/>
        </w:rPr>
        <w:t>
      Өтініш берушінің аты: ___________________________________________________________</w:t>
      </w:r>
      <w:r>
        <w:br/>
      </w:r>
      <w:r>
        <w:rPr>
          <w:rFonts w:ascii="Times New Roman"/>
          <w:b w:val="false"/>
          <w:i w:val="false"/>
          <w:color w:val="000000"/>
          <w:sz w:val="28"/>
        </w:rPr>
        <w:t>
      (Жеке тұлғаның ТАӘ немесе заңды тұлғаның атауы)</w:t>
      </w:r>
      <w:r>
        <w:br/>
      </w:r>
      <w:r>
        <w:rPr>
          <w:rFonts w:ascii="Times New Roman"/>
          <w:b w:val="false"/>
          <w:i w:val="false"/>
          <w:color w:val="000000"/>
          <w:sz w:val="28"/>
        </w:rPr>
        <w:t>
      Мекенжайы: ____________________________________________________________________</w:t>
      </w:r>
      <w:r>
        <w:br/>
      </w:r>
      <w:r>
        <w:rPr>
          <w:rFonts w:ascii="Times New Roman"/>
          <w:b w:val="false"/>
          <w:i w:val="false"/>
          <w:color w:val="000000"/>
          <w:sz w:val="28"/>
        </w:rPr>
        <w:t>
      Телефоны:______________________________________________________________________</w:t>
      </w:r>
      <w:r>
        <w:br/>
      </w:r>
      <w:r>
        <w:rPr>
          <w:rFonts w:ascii="Times New Roman"/>
          <w:b w:val="false"/>
          <w:i w:val="false"/>
          <w:color w:val="000000"/>
          <w:sz w:val="28"/>
        </w:rPr>
        <w:t>
      Тапсырыс беруші: _______________________________________________________________</w:t>
      </w:r>
      <w:r>
        <w:br/>
      </w:r>
      <w:r>
        <w:rPr>
          <w:rFonts w:ascii="Times New Roman"/>
          <w:b w:val="false"/>
          <w:i w:val="false"/>
          <w:color w:val="000000"/>
          <w:sz w:val="28"/>
        </w:rPr>
        <w:t>
      Жобаланатын объектінің атауы:____________________________________________________</w:t>
      </w:r>
      <w:r>
        <w:br/>
      </w:r>
      <w:r>
        <w:rPr>
          <w:rFonts w:ascii="Times New Roman"/>
          <w:b w:val="false"/>
          <w:i w:val="false"/>
          <w:color w:val="000000"/>
          <w:sz w:val="28"/>
        </w:rPr>
        <w:t>
      Жобаланатын объектінің мекенжайы:_______________________________________________</w:t>
      </w:r>
      <w:r>
        <w:br/>
      </w:r>
      <w:r>
        <w:rPr>
          <w:rFonts w:ascii="Times New Roman"/>
          <w:b w:val="false"/>
          <w:i w:val="false"/>
          <w:color w:val="000000"/>
          <w:sz w:val="28"/>
        </w:rPr>
        <w:t>
      Сізден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пакет (сәулет-жоспарлау тапсырмасын, техникалық шарттарды)</w:t>
      </w:r>
      <w:r>
        <w:br/>
      </w:r>
      <w:r>
        <w:rPr>
          <w:rFonts w:ascii="Times New Roman"/>
          <w:b w:val="false"/>
          <w:i w:val="false"/>
          <w:color w:val="000000"/>
          <w:sz w:val="28"/>
        </w:rPr>
        <w:t>
</w:t>
      </w:r>
      <w:r>
        <w:br/>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457200"/>
                    </a:xfrm>
                    <a:prstGeom prst="rect">
                      <a:avLst/>
                    </a:prstGeom>
                  </pic:spPr>
                </pic:pic>
              </a:graphicData>
            </a:graphic>
          </wp:inline>
        </w:drawing>
      </w:r>
    </w:p>
    <w:p>
      <w:pPr>
        <w:spacing w:after="0"/>
        <w:ind w:left="0"/>
        <w:jc w:val="left"/>
      </w:pPr>
      <w:r>
        <w:rPr>
          <w:rFonts w:ascii="Times New Roman"/>
          <w:b w:val="false"/>
          <w:i w:val="false"/>
          <w:color w:val="000000"/>
          <w:sz w:val="28"/>
        </w:rPr>
        <w:t>2- пакет (сәулет-жоспарлау тапсырмасын, тік жоспарлау белгілерін, түбегейлі жоспарлау жобасынан алынған көшірмені, жолдар мен көшелердің көлденең қималарын, техникалық шарттарды, сыртқы инженерлік желілер трассасының схемаларын) беруіңізді сұраймын.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күні: 20__ жылғы. "__" _______________</w:t>
      </w:r>
      <w:r>
        <w:br/>
      </w:r>
      <w:r>
        <w:rPr>
          <w:rFonts w:ascii="Times New Roman"/>
          <w:b w:val="false"/>
          <w:i w:val="false"/>
          <w:color w:val="000000"/>
          <w:sz w:val="28"/>
        </w:rPr>
        <w:t>
      Тапсырды: __________________________</w:t>
      </w:r>
      <w:r>
        <w:br/>
      </w:r>
      <w:r>
        <w:rPr>
          <w:rFonts w:ascii="Times New Roman"/>
          <w:b w:val="false"/>
          <w:i w:val="false"/>
          <w:color w:val="000000"/>
          <w:sz w:val="28"/>
        </w:rPr>
        <w:t>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 және</w:t>
            </w:r>
            <w:r>
              <w:br/>
            </w:r>
            <w:r>
              <w:rPr>
                <w:rFonts w:ascii="Times New Roman"/>
                <w:b w:val="false"/>
                <w:i w:val="false"/>
                <w:color w:val="000000"/>
                <w:sz w:val="20"/>
              </w:rPr>
              <w:t>реконструкциялау</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жобаларына</w:t>
            </w:r>
            <w:r>
              <w:br/>
            </w:r>
            <w:r>
              <w:rPr>
                <w:rFonts w:ascii="Times New Roman"/>
                <w:b w:val="false"/>
                <w:i w:val="false"/>
                <w:color w:val="000000"/>
                <w:sz w:val="20"/>
              </w:rPr>
              <w:t>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i w:val="false"/>
                <w:color w:val="000000"/>
                <w:sz w:val="20"/>
              </w:rPr>
              <w:t>____________________________</w:t>
            </w:r>
            <w:r>
              <w:br/>
            </w:r>
            <w:r>
              <w:rPr>
                <w:rFonts w:ascii="Times New Roman"/>
                <w:b/>
                <w:i w:val="false"/>
                <w:color w:val="000000"/>
                <w:sz w:val="20"/>
              </w:rPr>
              <w:t>____________________________</w:t>
            </w:r>
            <w:r>
              <w:br/>
            </w:r>
            <w:r>
              <w:rPr>
                <w:rFonts w:ascii="Times New Roman"/>
                <w:b/>
                <w:i w:val="false"/>
                <w:color w:val="000000"/>
                <w:sz w:val="20"/>
              </w:rPr>
              <w:t>____________________________</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w:t>
      </w:r>
      <w:r>
        <w:br/>
      </w:r>
      <w:r>
        <w:rPr>
          <w:rFonts w:ascii="Times New Roman"/>
          <w:b/>
          <w:i w:val="false"/>
          <w:color w:val="000000"/>
        </w:rPr>
        <w:t>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1"/>
        <w:gridCol w:w="3219"/>
      </w:tblGrid>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210"/>
        <w:gridCol w:w="8139"/>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r>
              <w:br/>
            </w:r>
            <w:r>
              <w:rPr>
                <w:rFonts w:ascii="Times New Roman"/>
                <w:b w:val="false"/>
                <w:i w:val="false"/>
                <w:color w:val="000000"/>
                <w:sz w:val="20"/>
              </w:rPr>
              <w:t>
Кезек бойынша құрылыс салу барысында қосымша</w:t>
            </w:r>
            <w:r>
              <w:br/>
            </w:r>
            <w:r>
              <w:rPr>
                <w:rFonts w:ascii="Times New Roman"/>
                <w:b w:val="false"/>
                <w:i w:val="false"/>
                <w:color w:val="000000"/>
                <w:sz w:val="20"/>
              </w:rPr>
              <w:t>
Реконструкциялау барысында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r>
              <w:br/>
            </w:r>
            <w:r>
              <w:rPr>
                <w:rFonts w:ascii="Times New Roman"/>
                <w:b w:val="false"/>
                <w:i w:val="false"/>
                <w:color w:val="000000"/>
                <w:sz w:val="20"/>
              </w:rPr>
              <w:t>
II санат ___кВт (кВА),</w:t>
            </w:r>
            <w:r>
              <w:br/>
            </w: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r>
              <w:br/>
            </w: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8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r>
              <w:br/>
            </w:r>
            <w:r>
              <w:rPr>
                <w:rFonts w:ascii="Times New Roman"/>
                <w:b w:val="false"/>
                <w:i w:val="false"/>
                <w:color w:val="000000"/>
                <w:sz w:val="20"/>
              </w:rPr>
              <w:t xml:space="preserve">
№ _________ТЖ-да ______ ТЖ-да кВА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440"/>
        <w:gridCol w:w="2088"/>
        <w:gridCol w:w="511"/>
        <w:gridCol w:w="1020"/>
        <w:gridCol w:w="6"/>
        <w:gridCol w:w="2089"/>
        <w:gridCol w:w="622"/>
        <w:gridCol w:w="622"/>
        <w:gridCol w:w="2090"/>
        <w:gridCol w:w="1246"/>
      </w:tblGrid>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r>
              <w:br/>
            </w:r>
            <w:r>
              <w:rPr>
                <w:rFonts w:ascii="Times New Roman"/>
                <w:b w:val="false"/>
                <w:i w:val="false"/>
                <w:color w:val="000000"/>
                <w:sz w:val="20"/>
              </w:rPr>
              <w:t>
ауыз суы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м3/тәулік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м3/сағ. ең жоғарғы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____м3/сағ.</w:t>
            </w:r>
          </w:p>
        </w:tc>
      </w:tr>
    </w:tbl>
    <w:p>
      <w:pPr>
        <w:spacing w:after="0"/>
        <w:ind w:left="0"/>
        <w:jc w:val="left"/>
      </w:pPr>
      <w:r>
        <w:rPr>
          <w:rFonts w:ascii="Times New Roman"/>
          <w:b w:val="false"/>
          <w:i w:val="false"/>
          <w:color w:val="000000"/>
          <w:sz w:val="28"/>
        </w:rPr>
        <w:t>      Ескертпе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w:t>
      </w:r>
      <w:r>
        <w:br/>
      </w:r>
      <w:r>
        <w:rPr>
          <w:rFonts w:ascii="Times New Roman"/>
          <w:b w:val="false"/>
          <w:i w:val="false"/>
          <w:color w:val="000000"/>
          <w:sz w:val="28"/>
        </w:rPr>
        <w:t>Тапсырыс беруші: ______________________</w:t>
      </w:r>
      <w:r>
        <w:br/>
      </w:r>
      <w:r>
        <w:rPr>
          <w:rFonts w:ascii="Times New Roman"/>
          <w:b w:val="false"/>
          <w:i w:val="false"/>
          <w:color w:val="000000"/>
          <w:sz w:val="28"/>
        </w:rPr>
        <w:t>
      20___ жылғы "___"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 және</w:t>
            </w:r>
            <w:r>
              <w:br/>
            </w:r>
            <w:r>
              <w:rPr>
                <w:rFonts w:ascii="Times New Roman"/>
                <w:b w:val="false"/>
                <w:i w:val="false"/>
                <w:color w:val="000000"/>
                <w:sz w:val="20"/>
              </w:rPr>
              <w:t>реконструкциялау (қайта</w:t>
            </w:r>
            <w:r>
              <w:br/>
            </w:r>
            <w:r>
              <w:rPr>
                <w:rFonts w:ascii="Times New Roman"/>
                <w:b w:val="false"/>
                <w:i w:val="false"/>
                <w:color w:val="000000"/>
                <w:sz w:val="20"/>
              </w:rPr>
              <w:t>жоспарлау, қайта жабдықтау)</w:t>
            </w:r>
            <w:r>
              <w:br/>
            </w:r>
            <w:r>
              <w:rPr>
                <w:rFonts w:ascii="Times New Roman"/>
                <w:b w:val="false"/>
                <w:i w:val="false"/>
                <w:color w:val="000000"/>
                <w:sz w:val="20"/>
              </w:rPr>
              <w:t>жобаларына бастапқы</w:t>
            </w:r>
            <w:r>
              <w:br/>
            </w:r>
            <w:r>
              <w:rPr>
                <w:rFonts w:ascii="Times New Roman"/>
                <w:b w:val="false"/>
                <w:i w:val="false"/>
                <w:color w:val="000000"/>
                <w:sz w:val="20"/>
              </w:rPr>
              <w:t>материалдарды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r>
              <w:br/>
            </w:r>
            <w:r>
              <w:rPr>
                <w:rFonts w:ascii="Times New Roman"/>
                <w:b/>
                <w:i w:val="false"/>
                <w:color w:val="000000"/>
                <w:sz w:val="20"/>
              </w:rPr>
              <w:t>____________________________</w:t>
            </w:r>
            <w:r>
              <w:br/>
            </w:r>
            <w:r>
              <w:rPr>
                <w:rFonts w:ascii="Times New Roman"/>
                <w:b/>
                <w:i w:val="false"/>
                <w:color w:val="000000"/>
                <w:sz w:val="20"/>
              </w:rPr>
              <w:t>____________________________</w:t>
            </w:r>
            <w:r>
              <w:br/>
            </w:r>
            <w:r>
              <w:rPr>
                <w:rFonts w:ascii="Times New Roman"/>
                <w:b/>
                <w:i w:val="false"/>
                <w:color w:val="000000"/>
                <w:sz w:val="20"/>
              </w:rPr>
              <w:t>____________________________</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w:t>
      </w:r>
      <w:r>
        <w:br/>
      </w:r>
      <w:r>
        <w:rPr>
          <w:rFonts w:ascii="Times New Roman"/>
          <w:b/>
          <w:i w:val="false"/>
          <w:color w:val="000000"/>
        </w:rPr>
        <w:t>өзгертумен байланысты қолданыстағы ғимараттардағы үй-жайларды (жекелеген</w:t>
      </w:r>
      <w:r>
        <w:br/>
      </w:r>
      <w:r>
        <w:rPr>
          <w:rFonts w:ascii="Times New Roman"/>
          <w:b/>
          <w:i w:val="false"/>
          <w:color w:val="000000"/>
        </w:rPr>
        <w:t>бөліктерін) реконструкциялауға (қайта жоспарлауға, қайта жабдықтауға) бастапқы</w:t>
      </w:r>
      <w:r>
        <w:br/>
      </w:r>
      <w:r>
        <w:rPr>
          <w:rFonts w:ascii="Times New Roman"/>
          <w:b/>
          <w:i w:val="false"/>
          <w:color w:val="000000"/>
        </w:rPr>
        <w:t>материалдарды ұсыну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Өтініш берушінің аты: ___________________________________________________________</w:t>
      </w:r>
      <w:r>
        <w:br/>
      </w:r>
      <w:r>
        <w:rPr>
          <w:rFonts w:ascii="Times New Roman"/>
          <w:b w:val="false"/>
          <w:i w:val="false"/>
          <w:color w:val="000000"/>
          <w:sz w:val="28"/>
        </w:rPr>
        <w:t>
      (Жеке тұлғаның ТАӘ немесе заңды тұлғаның атауы)</w:t>
      </w:r>
      <w:r>
        <w:br/>
      </w:r>
      <w:r>
        <w:rPr>
          <w:rFonts w:ascii="Times New Roman"/>
          <w:b w:val="false"/>
          <w:i w:val="false"/>
          <w:color w:val="000000"/>
          <w:sz w:val="28"/>
        </w:rPr>
        <w:t>
      Мекенжайы: ____________________________________________________________________</w:t>
      </w:r>
      <w:r>
        <w:br/>
      </w:r>
      <w:r>
        <w:rPr>
          <w:rFonts w:ascii="Times New Roman"/>
          <w:b w:val="false"/>
          <w:i w:val="false"/>
          <w:color w:val="000000"/>
          <w:sz w:val="28"/>
        </w:rPr>
        <w:t>
      Телефоны:______________________________________________________________________</w:t>
      </w:r>
      <w:r>
        <w:br/>
      </w:r>
      <w:r>
        <w:rPr>
          <w:rFonts w:ascii="Times New Roman"/>
          <w:b w:val="false"/>
          <w:i w:val="false"/>
          <w:color w:val="000000"/>
          <w:sz w:val="28"/>
        </w:rPr>
        <w:t>
      Тапсырыс беруші: _______________________________________________________________</w:t>
      </w:r>
      <w:r>
        <w:br/>
      </w:r>
      <w:r>
        <w:rPr>
          <w:rFonts w:ascii="Times New Roman"/>
          <w:b w:val="false"/>
          <w:i w:val="false"/>
          <w:color w:val="000000"/>
          <w:sz w:val="28"/>
        </w:rPr>
        <w:t>
      Жобаланатын объектінің атауы:____________________________________________________</w:t>
      </w:r>
      <w:r>
        <w:br/>
      </w:r>
      <w:r>
        <w:rPr>
          <w:rFonts w:ascii="Times New Roman"/>
          <w:b w:val="false"/>
          <w:i w:val="false"/>
          <w:color w:val="000000"/>
          <w:sz w:val="28"/>
        </w:rPr>
        <w:t>
      Жобаланатын объектінің мекенжайы:_______________________________________________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Сізден тіреу және қоршау конструкцияларын, инженерлік жүйелер мен жабдықтарды өзгертумен байланысты қолданыстағы ғимараттардағы үй-жайларды (жекелеген бөліктерін) реконструкциялауға (қайта жоспарлауға, қайта жабдықтауға) шешімді, сәулет-жоспарлау тапсырмасын, техникалық шарттарды және сыртқы инженерлік желілер трассасының схемаларын (өтініш берушімен сауалнама парағы ұсынылған кезде) беруіңізді сұраймын.</w:t>
      </w:r>
      <w:r>
        <w:br/>
      </w: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күні: 20__ жжылғы "__"_______________</w:t>
      </w:r>
      <w:r>
        <w:br/>
      </w:r>
      <w:r>
        <w:rPr>
          <w:rFonts w:ascii="Times New Roman"/>
          <w:b w:val="false"/>
          <w:i w:val="false"/>
          <w:color w:val="000000"/>
          <w:sz w:val="28"/>
        </w:rPr>
        <w:t>
      Тапсырды: __________________________</w:t>
      </w:r>
      <w:r>
        <w:br/>
      </w: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салу және</w:t>
            </w:r>
            <w:r>
              <w:br/>
            </w:r>
            <w:r>
              <w:rPr>
                <w:rFonts w:ascii="Times New Roman"/>
                <w:b w:val="false"/>
                <w:i w:val="false"/>
                <w:color w:val="000000"/>
                <w:sz w:val="20"/>
              </w:rPr>
              <w:t>реконструкциялау (қайта</w:t>
            </w:r>
            <w:r>
              <w:br/>
            </w:r>
            <w:r>
              <w:rPr>
                <w:rFonts w:ascii="Times New Roman"/>
                <w:b w:val="false"/>
                <w:i w:val="false"/>
                <w:color w:val="000000"/>
                <w:sz w:val="20"/>
              </w:rPr>
              <w:t>жоспарлау, қайта жабдықтау)</w:t>
            </w:r>
            <w:r>
              <w:br/>
            </w:r>
            <w:r>
              <w:rPr>
                <w:rFonts w:ascii="Times New Roman"/>
                <w:b w:val="false"/>
                <w:i w:val="false"/>
                <w:color w:val="000000"/>
                <w:sz w:val="20"/>
              </w:rPr>
              <w:t>жобаларына бастапқы</w:t>
            </w:r>
            <w:r>
              <w:br/>
            </w:r>
            <w:r>
              <w:rPr>
                <w:rFonts w:ascii="Times New Roman"/>
                <w:b w:val="false"/>
                <w:i w:val="false"/>
                <w:color w:val="000000"/>
                <w:sz w:val="20"/>
              </w:rPr>
              <w:t>материалдарды ұсыну"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(ТАӘ не көрсетілетін қызметті</w:t>
            </w:r>
            <w:r>
              <w:br/>
            </w:r>
            <w:r>
              <w:rPr>
                <w:rFonts w:ascii="Times New Roman"/>
                <w:b w:val="false"/>
                <w:i w:val="false"/>
                <w:color w:val="000000"/>
                <w:sz w:val="20"/>
              </w:rPr>
              <w:t>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 коммерциялық емес акционерлік қоғамы филиалының №__ бөлімі (мекенжайын көрсету) Сіздің мемлекеттік көрсетілетін қызмет стандартында көзделген тізбеге сәйкес құжаттардың толық пакетін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әр тарапқа бір-бірден 2 данада жасалды.</w:t>
      </w:r>
      <w:r>
        <w:br/>
      </w:r>
      <w:r>
        <w:rPr>
          <w:rFonts w:ascii="Times New Roman"/>
          <w:b w:val="false"/>
          <w:i w:val="false"/>
          <w:color w:val="000000"/>
          <w:sz w:val="28"/>
        </w:rPr>
        <w:t>
      ТАӘ                                            (қолы)</w:t>
      </w:r>
      <w:r>
        <w:br/>
      </w:r>
      <w:r>
        <w:rPr>
          <w:rFonts w:ascii="Times New Roman"/>
          <w:b w:val="false"/>
          <w:i w:val="false"/>
          <w:color w:val="000000"/>
          <w:sz w:val="28"/>
        </w:rPr>
        <w:t>(Мемлекеттік корпорация қызметкерінің)</w:t>
      </w:r>
      <w:r>
        <w:br/>
      </w:r>
      <w:r>
        <w:rPr>
          <w:rFonts w:ascii="Times New Roman"/>
          <w:b w:val="false"/>
          <w:i w:val="false"/>
          <w:color w:val="000000"/>
          <w:sz w:val="28"/>
        </w:rPr>
        <w:t>
      Орындаушы: ТАӘ____________</w:t>
      </w:r>
      <w:r>
        <w:br/>
      </w:r>
      <w:r>
        <w:rPr>
          <w:rFonts w:ascii="Times New Roman"/>
          <w:b w:val="false"/>
          <w:i w:val="false"/>
          <w:color w:val="000000"/>
          <w:sz w:val="28"/>
        </w:rPr>
        <w:t>
      Телефоны: _____________</w:t>
      </w:r>
      <w:r>
        <w:br/>
      </w:r>
      <w:r>
        <w:rPr>
          <w:rFonts w:ascii="Times New Roman"/>
          <w:b w:val="false"/>
          <w:i w:val="false"/>
          <w:color w:val="000000"/>
          <w:sz w:val="28"/>
        </w:rPr>
        <w:t>
      Алдым: ТАӘ/ көрсетілетін қызметті алушының қолы</w:t>
      </w:r>
      <w:r>
        <w:br/>
      </w:r>
      <w:r>
        <w:rPr>
          <w:rFonts w:ascii="Times New Roman"/>
          <w:b w:val="false"/>
          <w:i w:val="false"/>
          <w:color w:val="000000"/>
          <w:sz w:val="28"/>
        </w:rPr>
        <w:t>
      20__ жылғы "___" _________</w:t>
      </w:r>
    </w:p>
    <w:p>
      <w:pPr>
        <w:spacing w:after="0"/>
        <w:ind w:left="0"/>
        <w:jc w:val="both"/>
      </w:pPr>
      <w:r>
        <w:drawing>
          <wp:inline distT="0" distB="0" distL="0" distR="0">
            <wp:extent cx="44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