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d243" w14:textId="2bed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және оларға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31.07.2019 </w:t>
      </w:r>
      <w:r>
        <w:rPr>
          <w:rFonts w:ascii="Times New Roman"/>
          <w:b w:val="false"/>
          <w:i w:val="false"/>
          <w:color w:val="ff0000"/>
          <w:sz w:val="28"/>
        </w:rPr>
        <w:t>№ 596</w:t>
      </w:r>
      <w:r>
        <w:rPr>
          <w:rFonts w:ascii="Times New Roman"/>
          <w:b w:val="false"/>
          <w:i w:val="false"/>
          <w:color w:val="ff0000"/>
          <w:sz w:val="28"/>
        </w:rPr>
        <w:t xml:space="preserve"> (01.08.2019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45-бабының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31.07.2019 </w:t>
      </w:r>
      <w:r>
        <w:rPr>
          <w:rFonts w:ascii="Times New Roman"/>
          <w:b w:val="false"/>
          <w:i w:val="false"/>
          <w:color w:val="000000"/>
          <w:sz w:val="28"/>
        </w:rPr>
        <w:t>№ 596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Көлік және коммуникация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мен даму министрлігінің Азаматтық авиация комитетіне: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Д. Абаев________________________</w:t>
      </w:r>
    </w:p>
    <w:p>
      <w:pPr>
        <w:spacing w:after="0"/>
        <w:ind w:left="0"/>
        <w:jc w:val="both"/>
      </w:pPr>
      <w:r>
        <w:rPr>
          <w:rFonts w:ascii="Times New Roman"/>
          <w:b w:val="false"/>
          <w:i w:val="false"/>
          <w:color w:val="000000"/>
          <w:sz w:val="28"/>
        </w:rPr>
        <w:t>
      2017 жылғы 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Т. Сүлейменов ________________</w:t>
      </w:r>
    </w:p>
    <w:p>
      <w:pPr>
        <w:spacing w:after="0"/>
        <w:ind w:left="0"/>
        <w:jc w:val="both"/>
      </w:pPr>
      <w:r>
        <w:rPr>
          <w:rFonts w:ascii="Times New Roman"/>
          <w:b w:val="false"/>
          <w:i w:val="false"/>
          <w:color w:val="000000"/>
          <w:sz w:val="28"/>
        </w:rPr>
        <w:t>
      2017 жылғы 25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xml:space="preserve">№ 409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азаматтық әуе кемелерін және оларға құқықтарды мемлекеттік тіркеу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31.07.2019 </w:t>
      </w:r>
      <w:r>
        <w:rPr>
          <w:rFonts w:ascii="Times New Roman"/>
          <w:b w:val="false"/>
          <w:i w:val="false"/>
          <w:color w:val="ff0000"/>
          <w:sz w:val="28"/>
        </w:rPr>
        <w:t>№ 596</w:t>
      </w:r>
      <w:r>
        <w:rPr>
          <w:rFonts w:ascii="Times New Roman"/>
          <w:b w:val="false"/>
          <w:i w:val="false"/>
          <w:color w:val="ff0000"/>
          <w:sz w:val="28"/>
        </w:rPr>
        <w:t xml:space="preserve"> (01.08.2019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12"/>
    <w:p>
      <w:pPr>
        <w:spacing w:after="0"/>
        <w:ind w:left="0"/>
        <w:jc w:val="both"/>
      </w:pPr>
      <w:r>
        <w:rPr>
          <w:rFonts w:ascii="Times New Roman"/>
          <w:b w:val="false"/>
          <w:i w:val="false"/>
          <w:color w:val="000000"/>
          <w:sz w:val="28"/>
        </w:rPr>
        <w:t xml:space="preserve">
      1. Осы Қазақстан Республикасы азаматтық әуе кемелерін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және "Мемлекеттік көрсетілетін қызметтер туралы" Қазақстан Республикасы Заңының (бұдан әрі – Мемлекеттік қызметтер көрсету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азаматтық әуе кемелерін және оларға құқықтарды мемлекеттік тіркеу тәртібін және "Қазақстан Республикасының азаматтық әуе кемелерін мемлекеттік тіркеу туралы куәліктер беру" мемлекеттік қызметті көрсету, сондай-ақ оларға құқықтарды куаландыратын құжаттардың нысандарын мемлекеттік тіркеу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Осы қағидалар, сонымен қатар азаматтық авиация саласындағы уәкілетті ұйымымен тіркеуге және есепке алуға жататын пилотсыз авиациялық жүйесіне қатысты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3. Азаматтық әуе кемесі оның меншік иесінің (иеленушінің) немесе оны пайдаланушының өтініші бойынша Қазақстан Республикасының азаматтық әуе кемелерінің мемлекеттік тізілімінде тек қана мынадай шартпен тіркеледі, егер:</w:t>
      </w:r>
    </w:p>
    <w:bookmarkEnd w:id="14"/>
    <w:p>
      <w:pPr>
        <w:spacing w:after="0"/>
        <w:ind w:left="0"/>
        <w:jc w:val="both"/>
      </w:pPr>
      <w:r>
        <w:rPr>
          <w:rFonts w:ascii="Times New Roman"/>
          <w:b w:val="false"/>
          <w:i w:val="false"/>
          <w:color w:val="000000"/>
          <w:sz w:val="28"/>
        </w:rPr>
        <w:t>
      1) әуе кемесі басқа мемлекетте тіркелмеген болса;</w:t>
      </w:r>
    </w:p>
    <w:p>
      <w:pPr>
        <w:spacing w:after="0"/>
        <w:ind w:left="0"/>
        <w:jc w:val="both"/>
      </w:pPr>
      <w:r>
        <w:rPr>
          <w:rFonts w:ascii="Times New Roman"/>
          <w:b w:val="false"/>
          <w:i w:val="false"/>
          <w:color w:val="000000"/>
          <w:sz w:val="28"/>
        </w:rPr>
        <w:t>
      2) Қазақстан Республикасының жеке немесе заңды тұлғасы әуе кемесінің меншік иесі немесе пайдаланушысы болып табылса;</w:t>
      </w:r>
    </w:p>
    <w:p>
      <w:pPr>
        <w:spacing w:after="0"/>
        <w:ind w:left="0"/>
        <w:jc w:val="both"/>
      </w:pPr>
      <w:r>
        <w:rPr>
          <w:rFonts w:ascii="Times New Roman"/>
          <w:b w:val="false"/>
          <w:i w:val="false"/>
          <w:color w:val="000000"/>
          <w:sz w:val="28"/>
        </w:rPr>
        <w:t>
      3)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адамдардың тізбесіне және (немесе) Қазақстан Республикасының заңнамасына сәйкес терроризмді және экстремизмді қаржыландырумен байланысты ұйымдар мен адамдардың тізбесіне енгізілген адам әуе кемесінің меншік иесі немесе пайдаланушысы болып табылмаса;</w:t>
      </w:r>
    </w:p>
    <w:p>
      <w:pPr>
        <w:spacing w:after="0"/>
        <w:ind w:left="0"/>
        <w:jc w:val="both"/>
      </w:pPr>
      <w:r>
        <w:rPr>
          <w:rFonts w:ascii="Times New Roman"/>
          <w:b w:val="false"/>
          <w:i w:val="false"/>
          <w:color w:val="000000"/>
          <w:sz w:val="28"/>
        </w:rPr>
        <w:t>
      4) үлгі сертификатын немесе соған ұқсас басқа құжатты азаматтық авиация саласындағы уәкілетті ұйым берсе немесе жарамды деп таныса;</w:t>
      </w:r>
    </w:p>
    <w:p>
      <w:pPr>
        <w:spacing w:after="0"/>
        <w:ind w:left="0"/>
        <w:jc w:val="both"/>
      </w:pPr>
      <w:r>
        <w:rPr>
          <w:rFonts w:ascii="Times New Roman"/>
          <w:b w:val="false"/>
          <w:i w:val="false"/>
          <w:color w:val="000000"/>
          <w:sz w:val="28"/>
        </w:rPr>
        <w:t>
      5)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аспаса;</w:t>
      </w:r>
    </w:p>
    <w:p>
      <w:pPr>
        <w:spacing w:after="0"/>
        <w:ind w:left="0"/>
        <w:jc w:val="both"/>
      </w:pPr>
      <w:r>
        <w:rPr>
          <w:rFonts w:ascii="Times New Roman"/>
          <w:b w:val="false"/>
          <w:i w:val="false"/>
          <w:color w:val="000000"/>
          <w:sz w:val="28"/>
        </w:rPr>
        <w:t>
      6) жүктерді тасымалдауға арналған, ұшу циклдарының саны бойынша және сағат бойынша есептелетін әуе кемесінің белгіленген зауыт ресурсының үштен екісінен аспайтын ресурсы (дайындаушы зауыттың немесе конструкторлық бюроның ресми растауымен);</w:t>
      </w:r>
    </w:p>
    <w:p>
      <w:pPr>
        <w:spacing w:after="0"/>
        <w:ind w:left="0"/>
        <w:jc w:val="both"/>
      </w:pPr>
      <w:r>
        <w:rPr>
          <w:rFonts w:ascii="Times New Roman"/>
          <w:b w:val="false"/>
          <w:i w:val="false"/>
          <w:color w:val="000000"/>
          <w:sz w:val="28"/>
        </w:rPr>
        <w:t>
      7)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w:t>
      </w:r>
    </w:p>
    <w:p>
      <w:pPr>
        <w:spacing w:after="0"/>
        <w:ind w:left="0"/>
        <w:jc w:val="both"/>
      </w:pPr>
      <w:r>
        <w:rPr>
          <w:rFonts w:ascii="Times New Roman"/>
          <w:b w:val="false"/>
          <w:i w:val="false"/>
          <w:color w:val="000000"/>
          <w:sz w:val="28"/>
        </w:rPr>
        <w:t xml:space="preserve">
      Қазақстан Республикасы Азаматтық әуе кемелерінің мемлекеттік тізіліміне енгізілетін әуе кемесі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12038 болып тіркелген) бекітілген Қазақстан Республикасы Азаматтық әуе кемелерінің ұшуға жарамдылық нормаларына (бұдан әрі – ұшуға жарамдылық нормалары) және ұшу жарамдылығын айқындайтын дайындаушы зауыттың немесе конструкторлық бюроның пайдалану-техникалық құжаттамасының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4. Қазақстан Республикасының азаматтық әуе кемелерінің мемлекеттік тізіліміне енгізілген кезден бастап азаматтық әуе кемесі Қазақстан Республикасының ұлттық тиесілігін алады.</w:t>
      </w:r>
    </w:p>
    <w:bookmarkEnd w:id="15"/>
    <w:bookmarkStart w:name="z22" w:id="16"/>
    <w:p>
      <w:pPr>
        <w:spacing w:after="0"/>
        <w:ind w:left="0"/>
        <w:jc w:val="both"/>
      </w:pPr>
      <w:r>
        <w:rPr>
          <w:rFonts w:ascii="Times New Roman"/>
          <w:b w:val="false"/>
          <w:i w:val="false"/>
          <w:color w:val="000000"/>
          <w:sz w:val="28"/>
        </w:rPr>
        <w:t>
      5. Азаматтық әуе кемесін мемлекеттік тіркеу туралы куәлік әуе кемесінің бортында болады.</w:t>
      </w:r>
    </w:p>
    <w:bookmarkEnd w:id="16"/>
    <w:bookmarkStart w:name="z23" w:id="17"/>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тізіліміне енгізілген азаматтық әуе кемесі Қазақстан Республикасының әуе кеңістігінде де, сол сияқты одан тысқары жерде де ұшуға жіберіледі.</w:t>
      </w:r>
    </w:p>
    <w:bookmarkEnd w:id="17"/>
    <w:bookmarkStart w:name="z24" w:id="18"/>
    <w:p>
      <w:pPr>
        <w:spacing w:after="0"/>
        <w:ind w:left="0"/>
        <w:jc w:val="both"/>
      </w:pPr>
      <w:r>
        <w:rPr>
          <w:rFonts w:ascii="Times New Roman"/>
          <w:b w:val="false"/>
          <w:i w:val="false"/>
          <w:color w:val="000000"/>
          <w:sz w:val="28"/>
        </w:rPr>
        <w:t>
      7. Осы қағидаларда мынадай терминдер мен анықтамалар қолданылады:</w:t>
      </w:r>
    </w:p>
    <w:bookmarkEnd w:id="18"/>
    <w:bookmarkStart w:name="z132" w:id="19"/>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9"/>
    <w:bookmarkStart w:name="z133" w:id="20"/>
    <w:p>
      <w:pPr>
        <w:spacing w:after="0"/>
        <w:ind w:left="0"/>
        <w:jc w:val="both"/>
      </w:pPr>
      <w:r>
        <w:rPr>
          <w:rFonts w:ascii="Times New Roman"/>
          <w:b w:val="false"/>
          <w:i w:val="false"/>
          <w:color w:val="000000"/>
          <w:sz w:val="28"/>
        </w:rPr>
        <w:t>
      2) азаматтық әуе кемесін мемлекеттік тіркеу туралы куәлік (бұдан әрі – Мемлекеттік тіркеу туралы куәлік) – уәкілетті ұйым (немесе азаматтық авиация саласындағы уәкілетті орган) берген азаматтық әуе кемесінің Қазақстан Республикасының азаматтық әуе кемелерінің Мемлекеттік тізіліміне енгізілгенін растайтын белгіленген үлгідегі құжат;</w:t>
      </w:r>
    </w:p>
    <w:bookmarkEnd w:id="20"/>
    <w:bookmarkStart w:name="z134" w:id="21"/>
    <w:p>
      <w:pPr>
        <w:spacing w:after="0"/>
        <w:ind w:left="0"/>
        <w:jc w:val="both"/>
      </w:pPr>
      <w:r>
        <w:rPr>
          <w:rFonts w:ascii="Times New Roman"/>
          <w:b w:val="false"/>
          <w:i w:val="false"/>
          <w:color w:val="000000"/>
          <w:sz w:val="28"/>
        </w:rPr>
        <w:t>
      3) әуе кемесін тіркеуден алып тастау – оның пайдасына қайтарып алынбайтын өкілеттік берілген тұлғаның өтініші бойынша әуе кемесін Мемлекеттік тізілімнен шығару;</w:t>
      </w:r>
    </w:p>
    <w:bookmarkEnd w:id="21"/>
    <w:bookmarkStart w:name="z135" w:id="22"/>
    <w:p>
      <w:pPr>
        <w:spacing w:after="0"/>
        <w:ind w:left="0"/>
        <w:jc w:val="both"/>
      </w:pPr>
      <w:r>
        <w:rPr>
          <w:rFonts w:ascii="Times New Roman"/>
          <w:b w:val="false"/>
          <w:i w:val="false"/>
          <w:color w:val="000000"/>
          <w:sz w:val="28"/>
        </w:rPr>
        <w:t>
      4) борышкер – қайтарып алынбайтын өкілеттікті берген әуе кемесінің пайдаланушысы немесе меншік иесі;</w:t>
      </w:r>
    </w:p>
    <w:bookmarkEnd w:id="22"/>
    <w:bookmarkStart w:name="z136" w:id="23"/>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қызметтердің жиынтығын көздейтін мемлекеттік қызметті көрсету нысаны;</w:t>
      </w:r>
    </w:p>
    <w:bookmarkEnd w:id="23"/>
    <w:bookmarkStart w:name="z137" w:id="24"/>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 (бұдан әрі – Мемлекеттік тізілім) – Қазақстан Республикасының азаматтық әуе кемелеріне, оларға арналған құқықтарға мемлекеттік тіркеу жүргізетін құжат;</w:t>
      </w:r>
    </w:p>
    <w:bookmarkEnd w:id="24"/>
    <w:bookmarkStart w:name="z138" w:id="25"/>
    <w:p>
      <w:pPr>
        <w:spacing w:after="0"/>
        <w:ind w:left="0"/>
        <w:jc w:val="both"/>
      </w:pPr>
      <w:r>
        <w:rPr>
          <w:rFonts w:ascii="Times New Roman"/>
          <w:b w:val="false"/>
          <w:i w:val="false"/>
          <w:color w:val="000000"/>
          <w:sz w:val="28"/>
        </w:rPr>
        <w:t>
      7) қайтарып алынбайтын өкілеттік – жылжымалы жабдыққа қатысты халықаралық кепілдіктер туралы конвенцияға авиациялық жабдық жөніндегі хаттамаға сәйкес азаматтық әуе кемелерін Мемлекеттік тізілімнен шығаруға (тіркеуден алып тастауға) және әуе кемесін әкетуге талап қою құқығы оның пайдасына берілген, заңды және жеке тұлғалардың өкілеттігі;</w:t>
      </w:r>
    </w:p>
    <w:bookmarkEnd w:id="25"/>
    <w:bookmarkStart w:name="z139" w:id="26"/>
    <w:p>
      <w:pPr>
        <w:spacing w:after="0"/>
        <w:ind w:left="0"/>
        <w:jc w:val="both"/>
      </w:pPr>
      <w:r>
        <w:rPr>
          <w:rFonts w:ascii="Times New Roman"/>
          <w:b w:val="false"/>
          <w:i w:val="false"/>
          <w:color w:val="000000"/>
          <w:sz w:val="28"/>
        </w:rPr>
        <w:t>
      8) меншік иесі (иеленуші) – меншік құқығында немесе өзге де заң негіздемелерінде әуе кемелерінің иесі болып табылатын Қазақстан Республикасының жеке немесе заңды тұлғалары;</w:t>
      </w:r>
    </w:p>
    <w:bookmarkEnd w:id="26"/>
    <w:bookmarkStart w:name="z140" w:id="27"/>
    <w:p>
      <w:pPr>
        <w:spacing w:after="0"/>
        <w:ind w:left="0"/>
        <w:jc w:val="both"/>
      </w:pPr>
      <w:r>
        <w:rPr>
          <w:rFonts w:ascii="Times New Roman"/>
          <w:b w:val="false"/>
          <w:i w:val="false"/>
          <w:color w:val="000000"/>
          <w:sz w:val="28"/>
        </w:rPr>
        <w:t>
      9) өтініш беруші – азаматтық әуе кемесінің иесі (меншік иесі) немесе пайдаланушысы болып табылатын жеке немесе заңды тұлғасы;</w:t>
      </w:r>
    </w:p>
    <w:bookmarkEnd w:id="27"/>
    <w:bookmarkStart w:name="z141" w:id="28"/>
    <w:p>
      <w:pPr>
        <w:spacing w:after="0"/>
        <w:ind w:left="0"/>
        <w:jc w:val="both"/>
      </w:pPr>
      <w:r>
        <w:rPr>
          <w:rFonts w:ascii="Times New Roman"/>
          <w:b w:val="false"/>
          <w:i w:val="false"/>
          <w:color w:val="000000"/>
          <w:sz w:val="28"/>
        </w:rPr>
        <w:t>
      10) пайдаланушы – азаматтық әуе кемелерін пайдаланумен немесе осы салада қызмет көрсетумен айналысатын жеке немесе заңды тұлға;</w:t>
      </w:r>
    </w:p>
    <w:bookmarkEnd w:id="28"/>
    <w:bookmarkStart w:name="z142" w:id="29"/>
    <w:p>
      <w:pPr>
        <w:spacing w:after="0"/>
        <w:ind w:left="0"/>
        <w:jc w:val="both"/>
      </w:pPr>
      <w:r>
        <w:rPr>
          <w:rFonts w:ascii="Times New Roman"/>
          <w:b w:val="false"/>
          <w:i w:val="false"/>
          <w:color w:val="000000"/>
          <w:sz w:val="28"/>
        </w:rPr>
        <w:t>
      11)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w:t>
      </w:r>
    </w:p>
    <w:bookmarkEnd w:id="29"/>
    <w:bookmarkStart w:name="z143" w:id="30"/>
    <w:p>
      <w:pPr>
        <w:spacing w:after="0"/>
        <w:ind w:left="0"/>
        <w:jc w:val="both"/>
      </w:pPr>
      <w:r>
        <w:rPr>
          <w:rFonts w:ascii="Times New Roman"/>
          <w:b w:val="false"/>
          <w:i w:val="false"/>
          <w:color w:val="000000"/>
          <w:sz w:val="28"/>
        </w:rPr>
        <w:t>
      12) пилотсыз әуе кемесі – дербес жұмыс істеуге және (немесе) бортында пилотсыз қашықтан басқаруға пайдаланылатын немесе арналған әуе кемесі;</w:t>
      </w:r>
    </w:p>
    <w:bookmarkEnd w:id="30"/>
    <w:bookmarkStart w:name="z144" w:id="31"/>
    <w:p>
      <w:pPr>
        <w:spacing w:after="0"/>
        <w:ind w:left="0"/>
        <w:jc w:val="both"/>
      </w:pPr>
      <w:r>
        <w:rPr>
          <w:rFonts w:ascii="Times New Roman"/>
          <w:b w:val="false"/>
          <w:i w:val="false"/>
          <w:color w:val="000000"/>
          <w:sz w:val="28"/>
        </w:rPr>
        <w:t xml:space="preserve">
      13) сәйкестік туралы декларация – өтініш беруші ресімдеу және қол қою арқылы қауіпсіз пайдаланғаны және пилотсыз авиациялық жүйенің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22031 болып тіркелген) Қазақстан Республикасының әуе кеңістігінде пилотсыз авиациялық жүйесін пайдалану қағидаларының талаптарына сәйкестігі үшін жеке-дара жауапкершілікті растайтын бірыңғай нысандағы құжат;</w:t>
      </w:r>
    </w:p>
    <w:bookmarkEnd w:id="31"/>
    <w:bookmarkStart w:name="z145" w:id="32"/>
    <w:p>
      <w:pPr>
        <w:spacing w:after="0"/>
        <w:ind w:left="0"/>
        <w:jc w:val="both"/>
      </w:pPr>
      <w:r>
        <w:rPr>
          <w:rFonts w:ascii="Times New Roman"/>
          <w:b w:val="false"/>
          <w:i w:val="false"/>
          <w:color w:val="000000"/>
          <w:sz w:val="28"/>
        </w:rPr>
        <w:t>
      14) тіркелген халықаралық кепілдік – Халықаралық тіркелімге ол туралы жазба енгізілген әуе кемесіне қатысты кредитордың тиісті құқығы;</w:t>
      </w:r>
    </w:p>
    <w:bookmarkEnd w:id="32"/>
    <w:bookmarkStart w:name="z146" w:id="33"/>
    <w:p>
      <w:pPr>
        <w:spacing w:after="0"/>
        <w:ind w:left="0"/>
        <w:jc w:val="both"/>
      </w:pPr>
      <w:r>
        <w:rPr>
          <w:rFonts w:ascii="Times New Roman"/>
          <w:b w:val="false"/>
          <w:i w:val="false"/>
          <w:color w:val="000000"/>
          <w:sz w:val="28"/>
        </w:rPr>
        <w:t>
      15) уәкілетті тарап – оның пайдасына қайтарып алынбайтын өкілеттік берілген тұлға;</w:t>
      </w:r>
    </w:p>
    <w:bookmarkEnd w:id="33"/>
    <w:bookmarkStart w:name="z147" w:id="34"/>
    <w:p>
      <w:pPr>
        <w:spacing w:after="0"/>
        <w:ind w:left="0"/>
        <w:jc w:val="both"/>
      </w:pPr>
      <w:r>
        <w:rPr>
          <w:rFonts w:ascii="Times New Roman"/>
          <w:b w:val="false"/>
          <w:i w:val="false"/>
          <w:color w:val="000000"/>
          <w:sz w:val="28"/>
        </w:rPr>
        <w:t>
      16) үлгі сертификаты – азаматтық авиация саласындағы уәкілетті ұйым, әуе кемелерін сертификаттауды жүзеге асыратын азаматтық авиация саласындағы халықаралық ұйым немесе азаматтық әуе кемесінің, қозғалтқыштың немесе әуе винтінің үлгісінің конструкциясын айқындау үшін шет мемлекет берген және конструкцияның ұшуға жарамдылық нормаларына сәйкестігін растайтын құжат;</w:t>
      </w:r>
    </w:p>
    <w:bookmarkEnd w:id="34"/>
    <w:bookmarkStart w:name="z148" w:id="35"/>
    <w:p>
      <w:pPr>
        <w:spacing w:after="0"/>
        <w:ind w:left="0"/>
        <w:jc w:val="both"/>
      </w:pPr>
      <w:r>
        <w:rPr>
          <w:rFonts w:ascii="Times New Roman"/>
          <w:b w:val="false"/>
          <w:i w:val="false"/>
          <w:color w:val="000000"/>
          <w:sz w:val="28"/>
        </w:rPr>
        <w:t>
      17) халықаралық тіркелім – Кейптаун конвенциясына және Авиациялық хаттамаға сәйкес, кредиторлардың әуе кемелеріне құқықтарын тіркеу үшін құрылған халықаралық тіркеу қызметі.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36"/>
    <w:p>
      <w:pPr>
        <w:spacing w:after="0"/>
        <w:ind w:left="0"/>
        <w:jc w:val="left"/>
      </w:pPr>
      <w:r>
        <w:rPr>
          <w:rFonts w:ascii="Times New Roman"/>
          <w:b/>
          <w:i w:val="false"/>
          <w:color w:val="000000"/>
        </w:rPr>
        <w:t xml:space="preserve"> 2-тарау. Азаматтық әуе кемелерін және оларға құқықтарды мемлекеттік тіркеу тәртібі</w:t>
      </w:r>
    </w:p>
    <w:bookmarkEnd w:id="36"/>
    <w:bookmarkStart w:name="z26" w:id="37"/>
    <w:p>
      <w:pPr>
        <w:spacing w:after="0"/>
        <w:ind w:left="0"/>
        <w:jc w:val="both"/>
      </w:pPr>
      <w:r>
        <w:rPr>
          <w:rFonts w:ascii="Times New Roman"/>
          <w:b w:val="false"/>
          <w:i w:val="false"/>
          <w:color w:val="000000"/>
          <w:sz w:val="28"/>
        </w:rPr>
        <w:t xml:space="preserve">
      8. Азаматтық әуе кемесін мемлекеттік тіркеу туралы куәліктерді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әуе кемесін мемлекеттік тіркеуге өтінімді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тізбесінің 8-тармағында (бұдан әрі – Мемлекеттік қызмет көрсетуге қойылатын негізгі талаптардың тізбесі) көзделген тізбе бойынша құжаттар топтамасын ұсынады.</w:t>
      </w:r>
    </w:p>
    <w:bookmarkEnd w:id="37"/>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38"/>
    <w:p>
      <w:pPr>
        <w:spacing w:after="0"/>
        <w:ind w:left="0"/>
        <w:jc w:val="both"/>
      </w:pPr>
      <w:r>
        <w:rPr>
          <w:rFonts w:ascii="Times New Roman"/>
          <w:b w:val="false"/>
          <w:i w:val="false"/>
          <w:color w:val="000000"/>
          <w:sz w:val="28"/>
        </w:rPr>
        <w:t>
      9.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9"/>
    <w:p>
      <w:pPr>
        <w:spacing w:after="0"/>
        <w:ind w:left="0"/>
        <w:jc w:val="both"/>
      </w:pPr>
      <w:r>
        <w:rPr>
          <w:rFonts w:ascii="Times New Roman"/>
          <w:b w:val="false"/>
          <w:i w:val="false"/>
          <w:color w:val="000000"/>
          <w:sz w:val="28"/>
        </w:rPr>
        <w:t>
      10.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бойынша өтінімдерді тіркеу келесі жұмыс күні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40"/>
    <w:p>
      <w:pPr>
        <w:spacing w:after="0"/>
        <w:ind w:left="0"/>
        <w:jc w:val="both"/>
      </w:pPr>
      <w:r>
        <w:rPr>
          <w:rFonts w:ascii="Times New Roman"/>
          <w:b w:val="false"/>
          <w:i w:val="false"/>
          <w:color w:val="000000"/>
          <w:sz w:val="28"/>
        </w:rPr>
        <w:t>
      10-1. Өтінімді қарау және Қазақстан Республикасының азаматтық әуе кемелерін мемлекеттік тіркеу туралы куәлік беру мерзімі 20 (жиырма) жұмыс күнін құрайды.</w:t>
      </w:r>
    </w:p>
    <w:bookmarkEnd w:id="40"/>
    <w:p>
      <w:pPr>
        <w:spacing w:after="0"/>
        <w:ind w:left="0"/>
        <w:jc w:val="both"/>
      </w:pPr>
      <w:r>
        <w:rPr>
          <w:rFonts w:ascii="Times New Roman"/>
          <w:b w:val="false"/>
          <w:i w:val="false"/>
          <w:color w:val="000000"/>
          <w:sz w:val="28"/>
        </w:rPr>
        <w:t>
      Көрсетілетін қызметті алушының таңдауы бойынша:</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 беру" мемлекеттік қызметі "Шуыл бойынша әуе кемесінің сертификатын беру" және (немесе) "Радиомен хабарлау аппаратурасын пайдалануға рұқсат беру" (бұдан әрі – "бір өтініш" қағидаты бойынша қызмет) мемлекеттік көрсетілетін қызметтермен жиынтықта "бір өтініш" қағидаты бойынша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шуыл бойынша әуе кемесінің сертификатын беру және (немесе) радиомен хабарлау аппаратурасын пайдалануға рұқсат беру мерзімі 5 (бес) жұмыс күнін құрайды;</w:t>
      </w:r>
    </w:p>
    <w:p>
      <w:pPr>
        <w:spacing w:after="0"/>
        <w:ind w:left="0"/>
        <w:jc w:val="both"/>
      </w:pPr>
      <w:r>
        <w:rPr>
          <w:rFonts w:ascii="Times New Roman"/>
          <w:b w:val="false"/>
          <w:i w:val="false"/>
          <w:color w:val="000000"/>
          <w:sz w:val="28"/>
        </w:rPr>
        <w:t xml:space="preserve">
      "Шуыл бойынша сертификат беру" және "Радиоберуші аппаратураны пайдалануға рұқсат беру" мемлекеттік қызметтері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кемесінің ұшуға жарамдылығын сертификаттау және сертификат беру қағидаларына (Нормативтік құқықтық актілерді мемлекеттік тіркеу тізілімінде № 12073 болып тіркелген) сәйкес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41"/>
    <w:p>
      <w:pPr>
        <w:spacing w:after="0"/>
        <w:ind w:left="0"/>
        <w:jc w:val="both"/>
      </w:pPr>
      <w:r>
        <w:rPr>
          <w:rFonts w:ascii="Times New Roman"/>
          <w:b w:val="false"/>
          <w:i w:val="false"/>
          <w:color w:val="000000"/>
          <w:sz w:val="28"/>
        </w:rPr>
        <w:t>
      10-2. Уәкілетті ұйым құжаттарды келіп түскен күні тіркеуді жүзеге асырады.</w:t>
      </w:r>
    </w:p>
    <w:bookmarkEnd w:id="41"/>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1" w:id="42"/>
    <w:p>
      <w:pPr>
        <w:spacing w:after="0"/>
        <w:ind w:left="0"/>
        <w:jc w:val="both"/>
      </w:pPr>
      <w:r>
        <w:rPr>
          <w:rFonts w:ascii="Times New Roman"/>
          <w:b w:val="false"/>
          <w:i w:val="false"/>
          <w:color w:val="000000"/>
          <w:sz w:val="28"/>
        </w:rPr>
        <w:t>
      10-3. Өтініш беруші Мемлекеттік қызмет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ұсынбаған кезде уәкілетті ұйым өтінішті қабылдаудан бас тартады.</w:t>
      </w:r>
    </w:p>
    <w:bookmarkEnd w:id="42"/>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тізбе бойынша құжаттардың толық топтамасын ұсынған кезде, уәкілетті ұйым ұсынылған құжаттар топтамасының осы Қағидалардың талаптарына сәйкестігін тексереді және уәкілетті ұйымның авиациялық инспекторы әуе кемесін қарап-тексеруді 15 (он бес) жұмыс күні ішінде жүргізеді.</w:t>
      </w:r>
    </w:p>
    <w:p>
      <w:pPr>
        <w:spacing w:after="0"/>
        <w:ind w:left="0"/>
        <w:jc w:val="both"/>
      </w:pPr>
      <w:r>
        <w:rPr>
          <w:rFonts w:ascii="Times New Roman"/>
          <w:b w:val="false"/>
          <w:i w:val="false"/>
          <w:color w:val="000000"/>
          <w:sz w:val="28"/>
        </w:rPr>
        <w:t>
      Уәкілетті ұйымның авиациялық инспекторы әуе кемесін қарап-тексеруді бұрын пайдаланылмаған жаңа азаматтық әуе кемелерін мемлекеттік тіркеу кезінде (дайындаушы зауыттан қабылдау кезінде) мынадай жағдайларды қоспағанда:</w:t>
      </w:r>
    </w:p>
    <w:p>
      <w:pPr>
        <w:spacing w:after="0"/>
        <w:ind w:left="0"/>
        <w:jc w:val="both"/>
      </w:pPr>
      <w:r>
        <w:rPr>
          <w:rFonts w:ascii="Times New Roman"/>
          <w:b w:val="false"/>
          <w:i w:val="false"/>
          <w:color w:val="000000"/>
          <w:sz w:val="28"/>
        </w:rPr>
        <w:t>
      1) бұрын Мемлекеттік тізілімде болмаған азаматтық әуе кемесінің үлгісін мемлекеттік тіркеу кезінде;</w:t>
      </w:r>
    </w:p>
    <w:p>
      <w:pPr>
        <w:spacing w:after="0"/>
        <w:ind w:left="0"/>
        <w:jc w:val="both"/>
      </w:pPr>
      <w:r>
        <w:rPr>
          <w:rFonts w:ascii="Times New Roman"/>
          <w:b w:val="false"/>
          <w:i w:val="false"/>
          <w:color w:val="000000"/>
          <w:sz w:val="28"/>
        </w:rPr>
        <w:t>
      2) өтініш беруші тексеру жүргізу үшін уәкілетті ұйымға жазбаша өтініш берген кезде жүргізбейді.</w:t>
      </w:r>
    </w:p>
    <w:p>
      <w:pPr>
        <w:spacing w:after="0"/>
        <w:ind w:left="0"/>
        <w:jc w:val="both"/>
      </w:pPr>
      <w:r>
        <w:rPr>
          <w:rFonts w:ascii="Times New Roman"/>
          <w:b w:val="false"/>
          <w:i w:val="false"/>
          <w:color w:val="000000"/>
          <w:sz w:val="28"/>
        </w:rPr>
        <w:t>
      Әуе кемесін қарап-тексеруді жүргізу басталғанға дейін кемінде 2 (екі) жұмыс күні бұрын порталға өтініш берушінің "жеке кабинетіне" Қазақстан Республикасының азаматтық әуе кемелерін мемлекеттік тіркеу рәсіміне басталу күні, ықтимал өзгерістер мен толықтырулар туралы ақпаратты қамтитын еркін нысандағы уәкілетті ұйымның уәкілетті адамының электрондық цифрлық қолтаңбасымен (бұдан әрі – ЭЦҚ) қол қойылған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2" w:id="43"/>
    <w:p>
      <w:pPr>
        <w:spacing w:after="0"/>
        <w:ind w:left="0"/>
        <w:jc w:val="both"/>
      </w:pPr>
      <w:r>
        <w:rPr>
          <w:rFonts w:ascii="Times New Roman"/>
          <w:b w:val="false"/>
          <w:i w:val="false"/>
          <w:color w:val="000000"/>
          <w:sz w:val="28"/>
        </w:rPr>
        <w:t xml:space="preserve">
      10-4. Нұсқаулық материалды пайдалана отырып, әуе кемесін қарап-тексеру нәтижелері бойынша 1 (бір) жұмыс күні ішінде Қазақстан Республикасы инвестициялық және даму министрінің міндетін атқарушының 2015 жылғы 24 ақпандағы № 198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12073 болып тіркелген) Қазақстан Республикасы азаматтық әуе кемесінің ұшуға жарамдылығын сертификаттау және сертификат беру қағидаларының 9-2-тармағына сәйкес азаматтық әуе кемесінің пайдалануға жарамдылығын бағалау актісі (бұдан әрі – бағалау актісі) 2-1-қосымшаға сәйкес нысан бойынша жасалады.</w:t>
      </w:r>
    </w:p>
    <w:bookmarkEnd w:id="43"/>
    <w:p>
      <w:pPr>
        <w:spacing w:after="0"/>
        <w:ind w:left="0"/>
        <w:jc w:val="both"/>
      </w:pPr>
      <w:r>
        <w:rPr>
          <w:rFonts w:ascii="Times New Roman"/>
          <w:b w:val="false"/>
          <w:i w:val="false"/>
          <w:color w:val="000000"/>
          <w:sz w:val="28"/>
        </w:rPr>
        <w:t xml:space="preserve">
      Азаматтық әуе кемесі туралы мәліметтер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тізілімге енгізіледі және мынадай жағдайларда:</w:t>
      </w:r>
    </w:p>
    <w:p>
      <w:pPr>
        <w:spacing w:after="0"/>
        <w:ind w:left="0"/>
        <w:jc w:val="both"/>
      </w:pPr>
      <w:r>
        <w:rPr>
          <w:rFonts w:ascii="Times New Roman"/>
          <w:b w:val="false"/>
          <w:i w:val="false"/>
          <w:color w:val="000000"/>
          <w:sz w:val="28"/>
        </w:rPr>
        <w:t>
      1) азаматтық әуе кемесін бағалау актісі оң нәтижесі;</w:t>
      </w:r>
    </w:p>
    <w:p>
      <w:pPr>
        <w:spacing w:after="0"/>
        <w:ind w:left="0"/>
        <w:jc w:val="both"/>
      </w:pPr>
      <w:r>
        <w:rPr>
          <w:rFonts w:ascii="Times New Roman"/>
          <w:b w:val="false"/>
          <w:i w:val="false"/>
          <w:color w:val="000000"/>
          <w:sz w:val="28"/>
        </w:rPr>
        <w:t xml:space="preserve">
      2) ұсынылған құжаттар топтамасы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қарап-тексеру жүргізілмейтін, бұрын пайдаланылмаған жаңа азаматтық әуе кемелерін (дайындаушы зауыттан қабылдау кезінде) мемлекеттік тіркеу үшін Мемлекеттік қызмет көрсетуге қойылатын негізгі талаптардың тізбесінің 8-тармағына сәйкес;</w:t>
      </w:r>
    </w:p>
    <w:p>
      <w:pPr>
        <w:spacing w:after="0"/>
        <w:ind w:left="0"/>
        <w:jc w:val="both"/>
      </w:pPr>
      <w:r>
        <w:rPr>
          <w:rFonts w:ascii="Times New Roman"/>
          <w:b w:val="false"/>
          <w:i w:val="false"/>
          <w:color w:val="000000"/>
          <w:sz w:val="28"/>
        </w:rPr>
        <w:t xml:space="preserve">
      3) ұсынылған құжаттар топтамасы Азаматтық әуе кемесін мемлекеттік тіркеу туралы куәлікке өзгерістер енгізу үшін мемлекеттік қызмет көрсетуге қойылатын негізгі талаптардың тізбесінің 8-тармағына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5 (бес) жыл мерзімге немесе жалдау шартының қолданылу мерзіміне Азаматтық әуе кемесін мемлекеттік тіркеу туралы куәлік беріледі.</w:t>
      </w:r>
    </w:p>
    <w:p>
      <w:pPr>
        <w:spacing w:after="0"/>
        <w:ind w:left="0"/>
        <w:jc w:val="both"/>
      </w:pPr>
      <w:r>
        <w:rPr>
          <w:rFonts w:ascii="Times New Roman"/>
          <w:b w:val="false"/>
          <w:i w:val="false"/>
          <w:color w:val="000000"/>
          <w:sz w:val="28"/>
        </w:rPr>
        <w:t>
      Бағалау актісі теріс нәтиже берген кезде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дәлелді жауап ресімделеді, ол уәкілетті ұйымның уәкілетті тұлғасының ЭЦҚ қойылған өтініш берушінің порталға "жеке кабинетіне" жіберіледі.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11. Ұсынылған құжаттар негізінде уәкілетті ұйым азаматтық әуе кемесін мемлекеттік тізілімге енгізеді және тағайындауына байланысты әуе кемесіне мына атаулардың бірі беріледі:</w:t>
      </w:r>
    </w:p>
    <w:bookmarkEnd w:id="44"/>
    <w:p>
      <w:pPr>
        <w:spacing w:after="0"/>
        <w:ind w:left="0"/>
        <w:jc w:val="both"/>
      </w:pPr>
      <w:r>
        <w:rPr>
          <w:rFonts w:ascii="Times New Roman"/>
          <w:b w:val="false"/>
          <w:i w:val="false"/>
          <w:color w:val="000000"/>
          <w:sz w:val="28"/>
        </w:rPr>
        <w:t>
      1) жолаушылар;</w:t>
      </w:r>
    </w:p>
    <w:p>
      <w:pPr>
        <w:spacing w:after="0"/>
        <w:ind w:left="0"/>
        <w:jc w:val="both"/>
      </w:pPr>
      <w:r>
        <w:rPr>
          <w:rFonts w:ascii="Times New Roman"/>
          <w:b w:val="false"/>
          <w:i w:val="false"/>
          <w:color w:val="000000"/>
          <w:sz w:val="28"/>
        </w:rPr>
        <w:t>
      2) көліктік;</w:t>
      </w:r>
    </w:p>
    <w:p>
      <w:pPr>
        <w:spacing w:after="0"/>
        <w:ind w:left="0"/>
        <w:jc w:val="both"/>
      </w:pPr>
      <w:r>
        <w:rPr>
          <w:rFonts w:ascii="Times New Roman"/>
          <w:b w:val="false"/>
          <w:i w:val="false"/>
          <w:color w:val="000000"/>
          <w:sz w:val="28"/>
        </w:rPr>
        <w:t>
      3) айырбасталымды;</w:t>
      </w:r>
    </w:p>
    <w:p>
      <w:pPr>
        <w:spacing w:after="0"/>
        <w:ind w:left="0"/>
        <w:jc w:val="both"/>
      </w:pPr>
      <w:r>
        <w:rPr>
          <w:rFonts w:ascii="Times New Roman"/>
          <w:b w:val="false"/>
          <w:i w:val="false"/>
          <w:color w:val="000000"/>
          <w:sz w:val="28"/>
        </w:rPr>
        <w:t>
      4) жүк-жолаушылар;</w:t>
      </w:r>
    </w:p>
    <w:p>
      <w:pPr>
        <w:spacing w:after="0"/>
        <w:ind w:left="0"/>
        <w:jc w:val="both"/>
      </w:pPr>
      <w:r>
        <w:rPr>
          <w:rFonts w:ascii="Times New Roman"/>
          <w:b w:val="false"/>
          <w:i w:val="false"/>
          <w:color w:val="000000"/>
          <w:sz w:val="28"/>
        </w:rPr>
        <w:t>
      5) арнайы қолдану;</w:t>
      </w:r>
    </w:p>
    <w:p>
      <w:pPr>
        <w:spacing w:after="0"/>
        <w:ind w:left="0"/>
        <w:jc w:val="both"/>
      </w:pPr>
      <w:r>
        <w:rPr>
          <w:rFonts w:ascii="Times New Roman"/>
          <w:b w:val="false"/>
          <w:i w:val="false"/>
          <w:color w:val="000000"/>
          <w:sz w:val="28"/>
        </w:rPr>
        <w:t>
      6) санитарлық;</w:t>
      </w:r>
    </w:p>
    <w:p>
      <w:pPr>
        <w:spacing w:after="0"/>
        <w:ind w:left="0"/>
        <w:jc w:val="both"/>
      </w:pPr>
      <w:r>
        <w:rPr>
          <w:rFonts w:ascii="Times New Roman"/>
          <w:b w:val="false"/>
          <w:i w:val="false"/>
          <w:color w:val="000000"/>
          <w:sz w:val="28"/>
        </w:rPr>
        <w:t>
      7) оқу-жаттығу.</w:t>
      </w:r>
    </w:p>
    <w:bookmarkStart w:name="z30" w:id="45"/>
    <w:p>
      <w:pPr>
        <w:spacing w:after="0"/>
        <w:ind w:left="0"/>
        <w:jc w:val="both"/>
      </w:pPr>
      <w:r>
        <w:rPr>
          <w:rFonts w:ascii="Times New Roman"/>
          <w:b w:val="false"/>
          <w:i w:val="false"/>
          <w:color w:val="000000"/>
          <w:sz w:val="28"/>
        </w:rPr>
        <w:t>
      12. Жалпы тағайындаудағы авиация (ЖТА) мақсаты пайдаланушының өтінішінде көрсетілген жағдайда, Пайдаланушы бағанында "ЖТА" аббревиатурасы енгізіледі.</w:t>
      </w:r>
    </w:p>
    <w:bookmarkEnd w:id="45"/>
    <w:bookmarkStart w:name="z31" w:id="46"/>
    <w:p>
      <w:pPr>
        <w:spacing w:after="0"/>
        <w:ind w:left="0"/>
        <w:jc w:val="both"/>
      </w:pPr>
      <w:r>
        <w:rPr>
          <w:rFonts w:ascii="Times New Roman"/>
          <w:b w:val="false"/>
          <w:i w:val="false"/>
          <w:color w:val="000000"/>
          <w:sz w:val="28"/>
        </w:rPr>
        <w:t xml:space="preserve">
      13. Қазақстан Республикасының азаматтық әуе кемелерін мемлекеттік тіркеу туралы куәліктерді бергені,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тіркегені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8"/>
        </w:rPr>
        <w:t>№ 177</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 бұйрықтарымен айқындалған тәртіпте және мөлшерде төлем алынады.</w:t>
      </w:r>
    </w:p>
    <w:bookmarkEnd w:id="46"/>
    <w:p>
      <w:pPr>
        <w:spacing w:after="0"/>
        <w:ind w:left="0"/>
        <w:jc w:val="both"/>
      </w:pPr>
      <w:r>
        <w:rPr>
          <w:rFonts w:ascii="Times New Roman"/>
          <w:b w:val="false"/>
          <w:i w:val="false"/>
          <w:color w:val="000000"/>
          <w:sz w:val="28"/>
        </w:rPr>
        <w:t>
      Қазақстан Республикасының азаматтық әуе кемесін мемлекеттік тіркеу туралы куәлік беру,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тіркеу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xml:space="preserve">
      16. Ұсынылған құжаттардың осы Қағиданың талаптарына сәйкес болған кезде азаматтық әуе кемесі туралы мәліметтер Мемлекеттік тізілімге енгізіледі және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 (бес) жылға немесе жалдау шартының мерзіміне нысан бойынша Азаматтық әуе кемесін мемлекеттік тіркеу туралы куәлік беріледі.</w:t>
      </w:r>
    </w:p>
    <w:bookmarkEnd w:id="47"/>
    <w:bookmarkStart w:name="z35" w:id="48"/>
    <w:p>
      <w:pPr>
        <w:spacing w:after="0"/>
        <w:ind w:left="0"/>
        <w:jc w:val="both"/>
      </w:pPr>
      <w:r>
        <w:rPr>
          <w:rFonts w:ascii="Times New Roman"/>
          <w:b w:val="false"/>
          <w:i w:val="false"/>
          <w:color w:val="000000"/>
          <w:sz w:val="28"/>
        </w:rPr>
        <w:t>
      17. Мемлекеттік тіркеу туралы куәліктен қате табылған болмаса жіберілген қателік туралы өтініш түскен жағдайда уәкілетті ұйым 3 (үш) жұмыс күні мерзімінде түзетулер енгізеді.</w:t>
      </w:r>
    </w:p>
    <w:bookmarkEnd w:id="48"/>
    <w:bookmarkStart w:name="z36" w:id="49"/>
    <w:p>
      <w:pPr>
        <w:spacing w:after="0"/>
        <w:ind w:left="0"/>
        <w:jc w:val="both"/>
      </w:pPr>
      <w:r>
        <w:rPr>
          <w:rFonts w:ascii="Times New Roman"/>
          <w:b w:val="false"/>
          <w:i w:val="false"/>
          <w:color w:val="000000"/>
          <w:sz w:val="28"/>
        </w:rPr>
        <w:t>
      18. Уәкілетті ұйым алғашқы рет Мемлекеттік тізілімге жаңа үлгідегі әуе кемесін енгізген жағдайда, ол осы әуе кемесін шығарған мемлекетке оны Мемлекеттік тізілімге енгізгені туралы жазбаша түрде 15 (он бес) жұмыс күн ішінде хабарлайды.</w:t>
      </w:r>
    </w:p>
    <w:bookmarkEnd w:id="49"/>
    <w:bookmarkStart w:name="z37" w:id="50"/>
    <w:p>
      <w:pPr>
        <w:spacing w:after="0"/>
        <w:ind w:left="0"/>
        <w:jc w:val="both"/>
      </w:pPr>
      <w:r>
        <w:rPr>
          <w:rFonts w:ascii="Times New Roman"/>
          <w:b w:val="false"/>
          <w:i w:val="false"/>
          <w:color w:val="000000"/>
          <w:sz w:val="28"/>
        </w:rPr>
        <w:t>
      19. Мемлекеттік тізілім есепке алынатын кесте парақтарынан, оның ішіне әуе кемелері туралы ақпарат енгізілген, яғни тіркеу арқылы Қазақстан Республикасының ұлттық тиесілігі меншіктелген, сондай-ақ қосымша ақпараттан тұратын құжат болып табылады.</w:t>
      </w:r>
    </w:p>
    <w:bookmarkEnd w:id="50"/>
    <w:p>
      <w:pPr>
        <w:spacing w:after="0"/>
        <w:ind w:left="0"/>
        <w:jc w:val="both"/>
      </w:pPr>
      <w:r>
        <w:rPr>
          <w:rFonts w:ascii="Times New Roman"/>
          <w:b w:val="false"/>
          <w:i w:val="false"/>
          <w:color w:val="000000"/>
          <w:sz w:val="28"/>
        </w:rPr>
        <w:t xml:space="preserve">
      Мемлекеттік тізілімді жүргізу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ұйым қағаз түрінде жүрзеге асырады. Тиісті қорғалған бағдарламалық өнім болған жағдайда Мемлекеттік тізілім қайталау мүмкіндігімен электронды тасығыштарда жүргізіледі. Қағаз және электронды тасығыштардағы жазбалар арасында сәйкессіздіктер болса қағаз тасығыштағы жазба басым болады.</w:t>
      </w:r>
    </w:p>
    <w:bookmarkStart w:name="z38" w:id="51"/>
    <w:p>
      <w:pPr>
        <w:spacing w:after="0"/>
        <w:ind w:left="0"/>
        <w:jc w:val="both"/>
      </w:pPr>
      <w:r>
        <w:rPr>
          <w:rFonts w:ascii="Times New Roman"/>
          <w:b w:val="false"/>
          <w:i w:val="false"/>
          <w:color w:val="000000"/>
          <w:sz w:val="28"/>
        </w:rPr>
        <w:t>
      20. Уәкілетті ұйым әрбір әуе кемесіне әуе кемесін мемлекеттік тіркеуге негіз болған құжаттардан, сол сияқты берілген Мемлекеттік тіркеу туралы куәлік көшірмесінен тұратын іс қалыптастырады және бұл Мемлекеттік тізілімнің ажырамас бөлігі болып табылады.</w:t>
      </w:r>
    </w:p>
    <w:bookmarkEnd w:id="51"/>
    <w:bookmarkStart w:name="z39" w:id="52"/>
    <w:p>
      <w:pPr>
        <w:spacing w:after="0"/>
        <w:ind w:left="0"/>
        <w:jc w:val="both"/>
      </w:pPr>
      <w:r>
        <w:rPr>
          <w:rFonts w:ascii="Times New Roman"/>
          <w:b w:val="false"/>
          <w:i w:val="false"/>
          <w:color w:val="000000"/>
          <w:sz w:val="28"/>
        </w:rPr>
        <w:t xml:space="preserve">
      21. Азаматтық әуе кемесінің ісі, оның ішінде азаматтық авиация саласындағы уәкілетті орган берген іс оны пайдаланудың бүкіл мерзімі ішінде уәкілетті ұйымда сақталады және ол Мемлекеттік тізілімнен шығарылғаннан кейін бір жылдан соң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тапсырылады.</w:t>
      </w:r>
    </w:p>
    <w:bookmarkEnd w:id="52"/>
    <w:p>
      <w:pPr>
        <w:spacing w:after="0"/>
        <w:ind w:left="0"/>
        <w:jc w:val="both"/>
      </w:pPr>
      <w:r>
        <w:rPr>
          <w:rFonts w:ascii="Times New Roman"/>
          <w:b w:val="false"/>
          <w:i w:val="false"/>
          <w:color w:val="000000"/>
          <w:sz w:val="28"/>
        </w:rPr>
        <w:t>
      Азаматтық әуе кемесінің ісінен қандай да бір құжаттарды немесе олардың бөліктерін жоюға немесе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13.08.2025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3"/>
    <w:p>
      <w:pPr>
        <w:spacing w:after="0"/>
        <w:ind w:left="0"/>
        <w:jc w:val="both"/>
      </w:pPr>
      <w:r>
        <w:rPr>
          <w:rFonts w:ascii="Times New Roman"/>
          <w:b w:val="false"/>
          <w:i w:val="false"/>
          <w:color w:val="000000"/>
          <w:sz w:val="28"/>
        </w:rPr>
        <w:t>
      22. Мемлекеттік тізілімге енгізілген азаматтық әуе кемесінің меншік иесі (иеленушісі) және пайдаланушысы барлық азаматтық әуе кемесінің иелік құқығы және басқа құқықтардың өзгерістері, сондай-ақ осы құқықтарға ауыртпалықтар, қайтарымсыз өкілеттікті беру, жалға алу шартының өзгеруі, төтенше жағдайлардың, жоғалу, азаматтық әуе кемесінің ақаулығы осындай өзгерістерді айқындау сәтінен бір айдың ішінде уәкілетті ұйымға хабарлайды.</w:t>
      </w:r>
    </w:p>
    <w:bookmarkEnd w:id="53"/>
    <w:bookmarkStart w:name="z41" w:id="54"/>
    <w:p>
      <w:pPr>
        <w:spacing w:after="0"/>
        <w:ind w:left="0"/>
        <w:jc w:val="both"/>
      </w:pPr>
      <w:r>
        <w:rPr>
          <w:rFonts w:ascii="Times New Roman"/>
          <w:b w:val="false"/>
          <w:i w:val="false"/>
          <w:color w:val="000000"/>
          <w:sz w:val="28"/>
        </w:rPr>
        <w:t>
      23. Мемлекеттік тізілімге және мемлекеттік тіркеу туралы куәлікке өзгерістер енгізуді уәкілетті ұйым өзгерістер болған жағдайда портал арқылы жүзеге асырады:</w:t>
      </w:r>
    </w:p>
    <w:bookmarkEnd w:id="54"/>
    <w:p>
      <w:pPr>
        <w:spacing w:after="0"/>
        <w:ind w:left="0"/>
        <w:jc w:val="both"/>
      </w:pPr>
      <w:r>
        <w:rPr>
          <w:rFonts w:ascii="Times New Roman"/>
          <w:b w:val="false"/>
          <w:i w:val="false"/>
          <w:color w:val="000000"/>
          <w:sz w:val="28"/>
        </w:rPr>
        <w:t>
      1) азаматтық әуе кемесінің меншік иесі (иеленушісі) және (немесе) оның атауы және (немесе) оның тегі, аты, әкесінің аты (болған жағдайда);</w:t>
      </w:r>
    </w:p>
    <w:p>
      <w:pPr>
        <w:spacing w:after="0"/>
        <w:ind w:left="0"/>
        <w:jc w:val="both"/>
      </w:pPr>
      <w:r>
        <w:rPr>
          <w:rFonts w:ascii="Times New Roman"/>
          <w:b w:val="false"/>
          <w:i w:val="false"/>
          <w:color w:val="000000"/>
          <w:sz w:val="28"/>
        </w:rPr>
        <w:t>
      2) азаматтық әуе кемесін пайдаланушының және (немесе) оның атауының;</w:t>
      </w:r>
    </w:p>
    <w:p>
      <w:pPr>
        <w:spacing w:after="0"/>
        <w:ind w:left="0"/>
        <w:jc w:val="both"/>
      </w:pPr>
      <w:r>
        <w:rPr>
          <w:rFonts w:ascii="Times New Roman"/>
          <w:b w:val="false"/>
          <w:i w:val="false"/>
          <w:color w:val="000000"/>
          <w:sz w:val="28"/>
        </w:rPr>
        <w:t>
      3) азаматтық әуе кемесін қайта жабдықтауға байланысты оның мақсаты болып табылады;</w:t>
      </w:r>
    </w:p>
    <w:p>
      <w:pPr>
        <w:spacing w:after="0"/>
        <w:ind w:left="0"/>
        <w:jc w:val="both"/>
      </w:pPr>
      <w:r>
        <w:rPr>
          <w:rFonts w:ascii="Times New Roman"/>
          <w:b w:val="false"/>
          <w:i w:val="false"/>
          <w:color w:val="000000"/>
          <w:sz w:val="28"/>
        </w:rPr>
        <w:t>
      4) өтініш беруші өтініш жасаған кезде мемлекеттік тіркеу туралы куәліктің қолданылу мерзімі аяқталғанға дейін оның қолданылу мерзімін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55"/>
    <w:p>
      <w:pPr>
        <w:spacing w:after="0"/>
        <w:ind w:left="0"/>
        <w:jc w:val="both"/>
      </w:pPr>
      <w:r>
        <w:rPr>
          <w:rFonts w:ascii="Times New Roman"/>
          <w:b w:val="false"/>
          <w:i w:val="false"/>
          <w:color w:val="000000"/>
          <w:sz w:val="28"/>
        </w:rPr>
        <w:t>
      24. Азаматтық әуе кемесінің меншік иесінің, пайдаланушысының, әуе кемесінің жабдықталғаннан кейін мақсатының немесе мемлекеттік тіркеу туралы куәліктің қолданылу мерзімінің өзгеруіне байланысты өтініш беруші Мемлекеттік қызмет көрсетуге қойылатын негізгі талаптардың тізбесінде көзделген тізбе бойынша құжаттарды портал арқылы уәкілетті ұйымға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56"/>
    <w:p>
      <w:pPr>
        <w:spacing w:after="0"/>
        <w:ind w:left="0"/>
        <w:jc w:val="both"/>
      </w:pPr>
      <w:r>
        <w:rPr>
          <w:rFonts w:ascii="Times New Roman"/>
          <w:b w:val="false"/>
          <w:i w:val="false"/>
          <w:color w:val="000000"/>
          <w:sz w:val="28"/>
        </w:rPr>
        <w:t>
      25. Егер азаматтық әуе кемесінің иесі және пайдаланушысы жалға алу (лизинг) нәтижесінде әртүрлі мемлекеттерде болғанда, онда азаматтық авиация сының уәкілетті органдары арасындағы ұшу жарамдылығына, азаматтық әуе кемесін қауіпсіз пайдалануды бақылау ұйымына қатысты жауапкершілігі тіркеледі.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7"/>
    <w:p>
      <w:pPr>
        <w:spacing w:after="0"/>
        <w:ind w:left="0"/>
        <w:jc w:val="both"/>
      </w:pPr>
      <w:r>
        <w:rPr>
          <w:rFonts w:ascii="Times New Roman"/>
          <w:b w:val="false"/>
          <w:i w:val="false"/>
          <w:color w:val="000000"/>
          <w:sz w:val="28"/>
        </w:rPr>
        <w:t xml:space="preserve">
      27. Ұсынылған құжаттарды қараудың оң нәтижелері кезінде өтініш беруші қажетті құжаттарды берген күннен бастап 20 (жиырма) жұмыс күні ішінде уәкілетті ұйым Мемлекеттік тізілімге өзгерістер енгізуді және өтініш берушіге азаматтық әуе кемесінің тіркелген күні туралы белгіні толтыра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әуе кемесін мемлекеттік тіркеу туралы куәлік беруді жүзеге асырады.</w:t>
      </w:r>
    </w:p>
    <w:bookmarkEnd w:id="57"/>
    <w:p>
      <w:pPr>
        <w:spacing w:after="0"/>
        <w:ind w:left="0"/>
        <w:jc w:val="both"/>
      </w:pPr>
      <w:r>
        <w:rPr>
          <w:rFonts w:ascii="Times New Roman"/>
          <w:b w:val="false"/>
          <w:i w:val="false"/>
          <w:color w:val="000000"/>
          <w:sz w:val="28"/>
        </w:rPr>
        <w:t>
      Мемлекеттік тіркеу туралы куәлік берілгеннен кейін бұрын берілген Мемлекеттік тіркеу туралы куәлік күшін жояды.</w:t>
      </w:r>
    </w:p>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 істен шыққан жағдайда, уәкілетті ұйым техникалық іркілістердің туындағанын анықтаған сәттен бастап бірыңғай қолдау қызметіне сұрау салу жіберу арқылы "электрондық үкіметтің" ақпараттық-коммуникациялық инфрақұрылымының операторын мемлекеттік қызметтің атауы, әкімшілік құжаттың нөмірі мен коды немесе өтініштің бірегей сәйкестендіру нөмірі бойынша ақпарат ұсыныла отырып, әкімшілік құжаттың нөмірі мен коды немесе рұқсат беру құжатының бірегей сәйкестендіру нөмірі, жеке сәйкестендіру нөмірі немесе өтініш берушінің бизнес сәйкестендіру нөмірі, авторландыру сәтінен бастап қатенің нақты уақытын көрсете отырып, қате туындаған сәтке дейінгі қадамдық скриншоттарды қоса бере отырып,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58"/>
    <w:p>
      <w:pPr>
        <w:spacing w:after="0"/>
        <w:ind w:left="0"/>
        <w:jc w:val="both"/>
      </w:pPr>
      <w:r>
        <w:rPr>
          <w:rFonts w:ascii="Times New Roman"/>
          <w:b w:val="false"/>
          <w:i w:val="false"/>
          <w:color w:val="000000"/>
          <w:sz w:val="28"/>
        </w:rPr>
        <w:t xml:space="preserve">
      27-1. Уәкілетті ұйым мемлекеттік қызметтерді көрсету мониторингінің ақпараттық жүйесіне "Қазақстан Республикасының азаматтық әуе кемелерін мемлекеттік тіркеу туралы куәліктер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 (бұдан әрі – деректерді АЖ-ға енгізу Қағидасы).</w:t>
      </w:r>
    </w:p>
    <w:bookmarkEnd w:id="58"/>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4" w:id="59"/>
    <w:p>
      <w:pPr>
        <w:spacing w:after="0"/>
        <w:ind w:left="0"/>
        <w:jc w:val="both"/>
      </w:pPr>
      <w:r>
        <w:rPr>
          <w:rFonts w:ascii="Times New Roman"/>
          <w:b w:val="false"/>
          <w:i w:val="false"/>
          <w:color w:val="000000"/>
          <w:sz w:val="28"/>
        </w:rPr>
        <w:t>
      27-2.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59"/>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5" w:id="60"/>
    <w:p>
      <w:pPr>
        <w:spacing w:after="0"/>
        <w:ind w:left="0"/>
        <w:jc w:val="both"/>
      </w:pPr>
      <w:r>
        <w:rPr>
          <w:rFonts w:ascii="Times New Roman"/>
          <w:b w:val="false"/>
          <w:i w:val="false"/>
          <w:color w:val="000000"/>
          <w:sz w:val="28"/>
        </w:rPr>
        <w:t>
      27-3.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сәйкес:</w:t>
      </w:r>
    </w:p>
    <w:bookmarkEnd w:id="6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28. Азаматтық әуе кемесі:</w:t>
      </w:r>
    </w:p>
    <w:bookmarkEnd w:id="61"/>
    <w:p>
      <w:pPr>
        <w:spacing w:after="0"/>
        <w:ind w:left="0"/>
        <w:jc w:val="both"/>
      </w:pPr>
      <w:r>
        <w:rPr>
          <w:rFonts w:ascii="Times New Roman"/>
          <w:b w:val="false"/>
          <w:i w:val="false"/>
          <w:color w:val="000000"/>
          <w:sz w:val="28"/>
        </w:rPr>
        <w:t>
      1) әуе кемесі есептен шығарылған немесе пайдаланудан алып тасталған;</w:t>
      </w:r>
    </w:p>
    <w:p>
      <w:pPr>
        <w:spacing w:after="0"/>
        <w:ind w:left="0"/>
        <w:jc w:val="both"/>
      </w:pPr>
      <w:r>
        <w:rPr>
          <w:rFonts w:ascii="Times New Roman"/>
          <w:b w:val="false"/>
          <w:i w:val="false"/>
          <w:color w:val="000000"/>
          <w:sz w:val="28"/>
        </w:rPr>
        <w:t>
      2) әуе кемесі шет мемлекетке, шетелдік жеке немесе заңды тұлғаға сатылған немесе берілген;</w:t>
      </w:r>
    </w:p>
    <w:p>
      <w:pPr>
        <w:spacing w:after="0"/>
        <w:ind w:left="0"/>
        <w:jc w:val="both"/>
      </w:pPr>
      <w:r>
        <w:rPr>
          <w:rFonts w:ascii="Times New Roman"/>
          <w:b w:val="false"/>
          <w:i w:val="false"/>
          <w:color w:val="000000"/>
          <w:sz w:val="28"/>
        </w:rPr>
        <w:t>
      3) азаматтық әуе кемесін Қазақстан Республикасы мемлекеттік авиациясының әуе кемелерінің тізілімінде немесе шет мемлекеттердің тізілімінде тіркелген;</w:t>
      </w:r>
    </w:p>
    <w:p>
      <w:pPr>
        <w:spacing w:after="0"/>
        <w:ind w:left="0"/>
        <w:jc w:val="both"/>
      </w:pPr>
      <w:r>
        <w:rPr>
          <w:rFonts w:ascii="Times New Roman"/>
          <w:b w:val="false"/>
          <w:i w:val="false"/>
          <w:color w:val="000000"/>
          <w:sz w:val="28"/>
        </w:rPr>
        <w:t>
      4) мүліктің ауыртпалығы болған жағдайларды қоспағанда, күнтізбелік пайдалану мерзімі әуе кемесі шығарылған күннен бастап қырық жылдан асатын, екі жылдан астам ұшуға жарамдылығының жарамды сертификаты болмаған;</w:t>
      </w:r>
    </w:p>
    <w:p>
      <w:pPr>
        <w:spacing w:after="0"/>
        <w:ind w:left="0"/>
        <w:jc w:val="both"/>
      </w:pPr>
      <w:r>
        <w:rPr>
          <w:rFonts w:ascii="Times New Roman"/>
          <w:b w:val="false"/>
          <w:i w:val="false"/>
          <w:color w:val="000000"/>
          <w:sz w:val="28"/>
        </w:rPr>
        <w:t>
      5) әуе кемесі хабарсыз жоғалып кеткен деп танылған;</w:t>
      </w:r>
    </w:p>
    <w:p>
      <w:pPr>
        <w:spacing w:after="0"/>
        <w:ind w:left="0"/>
        <w:jc w:val="both"/>
      </w:pPr>
      <w:r>
        <w:rPr>
          <w:rFonts w:ascii="Times New Roman"/>
          <w:b w:val="false"/>
          <w:i w:val="false"/>
          <w:color w:val="000000"/>
          <w:sz w:val="28"/>
        </w:rPr>
        <w:t>
      6) қайтарылмайтын өкілеттікті атқарған жағдайларда Мемлекеттік тізілімнен шығарылады.</w:t>
      </w:r>
    </w:p>
    <w:p>
      <w:pPr>
        <w:spacing w:after="0"/>
        <w:ind w:left="0"/>
        <w:jc w:val="both"/>
      </w:pPr>
      <w:r>
        <w:rPr>
          <w:rFonts w:ascii="Times New Roman"/>
          <w:b w:val="false"/>
          <w:i w:val="false"/>
          <w:color w:val="000000"/>
          <w:sz w:val="28"/>
        </w:rPr>
        <w:t>
      Кепілдегі әуе кемесін Мемлекеттік тізілімнен шығару кепіл ұстаушының келісімімен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29. Азаматтық әуе кемелерін Мемлекеттік тізілімнен шығарған кезде (әуе кемесін тіркеуден шығару жағдайларын қоспағанда) өтініш беруші уәкілетті ұйымға портал арқылы мынадай құжаттарды ұсынады:</w:t>
      </w:r>
    </w:p>
    <w:bookmarkEnd w:id="62"/>
    <w:p>
      <w:pPr>
        <w:spacing w:after="0"/>
        <w:ind w:left="0"/>
        <w:jc w:val="both"/>
      </w:pPr>
      <w:r>
        <w:rPr>
          <w:rFonts w:ascii="Times New Roman"/>
          <w:b w:val="false"/>
          <w:i w:val="false"/>
          <w:color w:val="000000"/>
          <w:sz w:val="28"/>
        </w:rPr>
        <w:t xml:space="preserve">
      1) осы Қағидаларға 6-қосымшаға сәйкес нысан бойынша өтінімнің электрондық көшірмесі немесе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кейіннен алып тастай отырып, азаматтық әуе кемесін мемлекеттік тіркеу туралы куәлікті "UN" ұлттық тану белгісінен "UP" мемлекеттік және тіркеу тану белгісіне ауыстыруға өтінімнің және "UN" ұлттық тану белгісімен мемлекеттік тіркеу туралы куәліктің түпнұсқасының электрондық көшірмесі;</w:t>
      </w:r>
    </w:p>
    <w:p>
      <w:pPr>
        <w:spacing w:after="0"/>
        <w:ind w:left="0"/>
        <w:jc w:val="both"/>
      </w:pPr>
      <w:r>
        <w:rPr>
          <w:rFonts w:ascii="Times New Roman"/>
          <w:b w:val="false"/>
          <w:i w:val="false"/>
          <w:color w:val="000000"/>
          <w:sz w:val="28"/>
        </w:rPr>
        <w:t>
      2)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0"/>
        <w:ind w:left="0"/>
        <w:jc w:val="both"/>
      </w:pPr>
      <w:r>
        <w:rPr>
          <w:rFonts w:ascii="Times New Roman"/>
          <w:b w:val="false"/>
          <w:i w:val="false"/>
          <w:color w:val="000000"/>
          <w:sz w:val="28"/>
        </w:rPr>
        <w:t>
      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0"/>
        <w:ind w:left="0"/>
        <w:jc w:val="both"/>
      </w:pPr>
      <w:r>
        <w:rPr>
          <w:rFonts w:ascii="Times New Roman"/>
          <w:b w:val="false"/>
          <w:i w:val="false"/>
          <w:color w:val="000000"/>
          <w:sz w:val="28"/>
        </w:rPr>
        <w:t>
      4) әуе кемесі кепілде тұрған жағдайда кепіл ұстаушының оның тізілімнен шығарылуына жазбаша келісімінің электрондық көшірмесі;</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0"/>
        <w:ind w:left="0"/>
        <w:jc w:val="both"/>
      </w:pPr>
      <w:r>
        <w:rPr>
          <w:rFonts w:ascii="Times New Roman"/>
          <w:b w:val="false"/>
          <w:i w:val="false"/>
          <w:color w:val="000000"/>
          <w:sz w:val="28"/>
        </w:rPr>
        <w:t>
      6) әуе кемесін кәдеге жарату туралы құжаттардың электрондық көшірмесі немесе олардың көшірмелері (әуе кемесі есептен шығарылған кезде);</w:t>
      </w:r>
    </w:p>
    <w:p>
      <w:pPr>
        <w:spacing w:after="0"/>
        <w:ind w:left="0"/>
        <w:jc w:val="both"/>
      </w:pPr>
      <w:r>
        <w:rPr>
          <w:rFonts w:ascii="Times New Roman"/>
          <w:b w:val="false"/>
          <w:i w:val="false"/>
          <w:color w:val="000000"/>
          <w:sz w:val="28"/>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30. Айырым белгілерді алып тастау туралы актісі әуе кемесінің иесі немесе пайдаланушысы және әуе кемесінің тұрақтау әуеайлағының өкілі кіретін комиссия мүшелерінің қол қоюы арқылы еркін нысанда жазылады.</w:t>
      </w:r>
    </w:p>
    <w:bookmarkEnd w:id="63"/>
    <w:bookmarkStart w:name="z49" w:id="64"/>
    <w:p>
      <w:pPr>
        <w:spacing w:after="0"/>
        <w:ind w:left="0"/>
        <w:jc w:val="both"/>
      </w:pPr>
      <w:r>
        <w:rPr>
          <w:rFonts w:ascii="Times New Roman"/>
          <w:b w:val="false"/>
          <w:i w:val="false"/>
          <w:color w:val="000000"/>
          <w:sz w:val="28"/>
        </w:rPr>
        <w:t>
      31. Мемлекеттік тізілімнен шыққанға дейін Мемлекеттік тізілімнен шығуы туралы куәлікті (бұдан әрі – Шығу туралы куәлік) уәкілетті ұйым:</w:t>
      </w:r>
    </w:p>
    <w:bookmarkEnd w:id="64"/>
    <w:p>
      <w:pPr>
        <w:spacing w:after="0"/>
        <w:ind w:left="0"/>
        <w:jc w:val="both"/>
      </w:pPr>
      <w:r>
        <w:rPr>
          <w:rFonts w:ascii="Times New Roman"/>
          <w:b w:val="false"/>
          <w:i w:val="false"/>
          <w:color w:val="000000"/>
          <w:sz w:val="28"/>
        </w:rPr>
        <w:t>
      1) әуе кемесінен мемлекеттік және тіркеу-айырым белгілері алып тасталғандығын растау мақсатында тексеруді;</w:t>
      </w:r>
    </w:p>
    <w:p>
      <w:pPr>
        <w:spacing w:after="0"/>
        <w:ind w:left="0"/>
        <w:jc w:val="both"/>
      </w:pPr>
      <w:r>
        <w:rPr>
          <w:rFonts w:ascii="Times New Roman"/>
          <w:b w:val="false"/>
          <w:i w:val="false"/>
          <w:color w:val="000000"/>
          <w:sz w:val="28"/>
        </w:rPr>
        <w:t>
      2) азаматтық авиация саласындағы уәкілетті орган бұрын берген құжаттардың түпнұсқаларын қайтаруді;</w:t>
      </w:r>
    </w:p>
    <w:p>
      <w:pPr>
        <w:spacing w:after="0"/>
        <w:ind w:left="0"/>
        <w:jc w:val="both"/>
      </w:pPr>
      <w:r>
        <w:rPr>
          <w:rFonts w:ascii="Times New Roman"/>
          <w:b w:val="false"/>
          <w:i w:val="false"/>
          <w:color w:val="000000"/>
          <w:sz w:val="28"/>
        </w:rPr>
        <w:t>
      3) әуе кемесінің мекенжайының жойылғандығы фактісін тексеру жүзеге асырады.</w:t>
      </w:r>
    </w:p>
    <w:bookmarkStart w:name="z50" w:id="65"/>
    <w:p>
      <w:pPr>
        <w:spacing w:after="0"/>
        <w:ind w:left="0"/>
        <w:jc w:val="both"/>
      </w:pPr>
      <w:r>
        <w:rPr>
          <w:rFonts w:ascii="Times New Roman"/>
          <w:b w:val="false"/>
          <w:i w:val="false"/>
          <w:color w:val="000000"/>
          <w:sz w:val="28"/>
        </w:rPr>
        <w:t>
      32. Егер әуе кемесі Пайдаланушы сертификатының (Авиациялық жұмыстарды орындау куәлігінің) қосымшасына енгізілген жағдайда ол Мемлекеттік тізілімнен осы әуе кемесі Пайдаланушы сертификатының (Авиациялық жұмыстарды орындау куәлігінің) қосымшасынан шығару рәсімі аяқталғанға дейін шығарылмайды.</w:t>
      </w:r>
    </w:p>
    <w:bookmarkEnd w:id="65"/>
    <w:bookmarkStart w:name="z51" w:id="66"/>
    <w:p>
      <w:pPr>
        <w:spacing w:after="0"/>
        <w:ind w:left="0"/>
        <w:jc w:val="both"/>
      </w:pPr>
      <w:r>
        <w:rPr>
          <w:rFonts w:ascii="Times New Roman"/>
          <w:b w:val="false"/>
          <w:i w:val="false"/>
          <w:color w:val="000000"/>
          <w:sz w:val="28"/>
        </w:rPr>
        <w:t xml:space="preserve">
      33. Ұсынылған құжаттар сәйкес келген кезде уәкілетті ұйым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 Азаматтық әуе кемелерінің мемлекеттік тізілімінен шығару туралы куәлік 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7"/>
    <w:p>
      <w:pPr>
        <w:spacing w:after="0"/>
        <w:ind w:left="0"/>
        <w:jc w:val="both"/>
      </w:pPr>
      <w:r>
        <w:rPr>
          <w:rFonts w:ascii="Times New Roman"/>
          <w:b w:val="false"/>
          <w:i w:val="false"/>
          <w:color w:val="000000"/>
          <w:sz w:val="28"/>
        </w:rPr>
        <w:t>
      34. Әуе кемесі Мемлекеттік тізілімнен шыққаннан кейін Мемлекеттік тіркеу туралы куәлік және оған қатысты Мемлекеттік тізілімде жасалынған барлық жазбалар күшін жояды.</w:t>
      </w:r>
    </w:p>
    <w:bookmarkEnd w:id="67"/>
    <w:bookmarkStart w:name="z53" w:id="68"/>
    <w:p>
      <w:pPr>
        <w:spacing w:after="0"/>
        <w:ind w:left="0"/>
        <w:jc w:val="both"/>
      </w:pPr>
      <w:r>
        <w:rPr>
          <w:rFonts w:ascii="Times New Roman"/>
          <w:b w:val="false"/>
          <w:i w:val="false"/>
          <w:color w:val="000000"/>
          <w:sz w:val="28"/>
        </w:rPr>
        <w:t>
      35. Кепілде тұрған әуе кемесін Мемлекеттік тізілімнен шығару үшін кепіл ұстаушының оның тізілімнен алып тасталуына жазбаша келісімі қоса беріледі.</w:t>
      </w:r>
    </w:p>
    <w:bookmarkEnd w:id="68"/>
    <w:p>
      <w:pPr>
        <w:spacing w:after="0"/>
        <w:ind w:left="0"/>
        <w:jc w:val="both"/>
      </w:pPr>
      <w:r>
        <w:rPr>
          <w:rFonts w:ascii="Times New Roman"/>
          <w:b w:val="false"/>
          <w:i w:val="false"/>
          <w:color w:val="000000"/>
          <w:sz w:val="28"/>
        </w:rPr>
        <w:t>
      Егер кепіл халықаралық кепілдіктермен тіркелмеген болса, бұл тармақ әуе кемесін тіркеуден шығару кезінде қолданылмайды.</w:t>
      </w:r>
    </w:p>
    <w:bookmarkStart w:name="z54" w:id="69"/>
    <w:p>
      <w:pPr>
        <w:spacing w:after="0"/>
        <w:ind w:left="0"/>
        <w:jc w:val="both"/>
      </w:pPr>
      <w:r>
        <w:rPr>
          <w:rFonts w:ascii="Times New Roman"/>
          <w:b w:val="false"/>
          <w:i w:val="false"/>
          <w:color w:val="000000"/>
          <w:sz w:val="28"/>
        </w:rPr>
        <w:t>
      36. Уәкілетті ұйым кепіл туралы шарттарды және (немесе) оларға қосымша келісімдерді мемлекеттік тіркеуді жүзеге асырады.</w:t>
      </w:r>
    </w:p>
    <w:bookmarkEnd w:id="69"/>
    <w:p>
      <w:pPr>
        <w:spacing w:after="0"/>
        <w:ind w:left="0"/>
        <w:jc w:val="both"/>
      </w:pPr>
      <w:r>
        <w:rPr>
          <w:rFonts w:ascii="Times New Roman"/>
          <w:b w:val="false"/>
          <w:i w:val="false"/>
          <w:color w:val="000000"/>
          <w:sz w:val="28"/>
        </w:rPr>
        <w:t>
      Тіркеу үшін кепіл беруші немесе әуе кемесінің кепіл ұстаушысы өтініштен басқа мынадай құжаттарды ұсынады:</w:t>
      </w:r>
    </w:p>
    <w:p>
      <w:pPr>
        <w:spacing w:after="0"/>
        <w:ind w:left="0"/>
        <w:jc w:val="both"/>
      </w:pPr>
      <w:r>
        <w:rPr>
          <w:rFonts w:ascii="Times New Roman"/>
          <w:b w:val="false"/>
          <w:i w:val="false"/>
          <w:color w:val="000000"/>
          <w:sz w:val="28"/>
        </w:rPr>
        <w:t>
      1) әуе кемесінің кепілі туралы шартты және (немесе) әрбір әуе кемесі үшін оған қосымша келісімді мемлекеттік тіркегені үшін төлемді растайтын құжаттың көшірмесі;</w:t>
      </w:r>
    </w:p>
    <w:p>
      <w:pPr>
        <w:spacing w:after="0"/>
        <w:ind w:left="0"/>
        <w:jc w:val="both"/>
      </w:pPr>
      <w:r>
        <w:rPr>
          <w:rFonts w:ascii="Times New Roman"/>
          <w:b w:val="false"/>
          <w:i w:val="false"/>
          <w:color w:val="000000"/>
          <w:sz w:val="28"/>
        </w:rPr>
        <w:t>
      2) азаматтық әуе кемесінің кепілі немесе ипотекасы туралы шарт және (немесе) оған қосымша келісім 3 данада;</w:t>
      </w:r>
    </w:p>
    <w:p>
      <w:pPr>
        <w:spacing w:after="0"/>
        <w:ind w:left="0"/>
        <w:jc w:val="both"/>
      </w:pPr>
      <w:r>
        <w:rPr>
          <w:rFonts w:ascii="Times New Roman"/>
          <w:b w:val="false"/>
          <w:i w:val="false"/>
          <w:color w:val="000000"/>
          <w:sz w:val="28"/>
        </w:rPr>
        <w:t>
      3) құрылтай құжатының көшірмесі (шетелдік заңды тұлғалар үшін) немесе жеке басын куәландыратын құжат (шетелдік жеке тұлғалар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70"/>
    <w:p>
      <w:pPr>
        <w:spacing w:after="0"/>
        <w:ind w:left="0"/>
        <w:jc w:val="both"/>
      </w:pPr>
      <w:r>
        <w:rPr>
          <w:rFonts w:ascii="Times New Roman"/>
          <w:b w:val="false"/>
          <w:i w:val="false"/>
          <w:color w:val="000000"/>
          <w:sz w:val="28"/>
        </w:rPr>
        <w:t>
      37. Ұсынылған құжаттар сәйкес болған жағдайда уәкілетті ұйым кепіл туралы шартты және/немесе оған қосымша келісімшарттарының мемлекеттік тіркеуін жүзеге асырады ады.</w:t>
      </w:r>
    </w:p>
    <w:bookmarkEnd w:id="70"/>
    <w:bookmarkStart w:name="z56" w:id="71"/>
    <w:p>
      <w:pPr>
        <w:spacing w:after="0"/>
        <w:ind w:left="0"/>
        <w:jc w:val="both"/>
      </w:pPr>
      <w:r>
        <w:rPr>
          <w:rFonts w:ascii="Times New Roman"/>
          <w:b w:val="false"/>
          <w:i w:val="false"/>
          <w:color w:val="000000"/>
          <w:sz w:val="28"/>
        </w:rPr>
        <w:t>
      38.  Уәкілетті ұйым қайтарып алынбайтын өкілеттіктерді мемлекеттік тіркеуді жүзеге асырады. Қайтарып алынбайтын өкілеттікті тіркеу үшін әуе кемесін пайдаланушы немесе уәкілетті тарап өтініштен басқа мынадай құжаттарды ұсынады:</w:t>
      </w:r>
    </w:p>
    <w:bookmarkEnd w:id="71"/>
    <w:p>
      <w:pPr>
        <w:spacing w:after="0"/>
        <w:ind w:left="0"/>
        <w:jc w:val="both"/>
      </w:pPr>
      <w:r>
        <w:rPr>
          <w:rFonts w:ascii="Times New Roman"/>
          <w:b w:val="false"/>
          <w:i w:val="false"/>
          <w:color w:val="000000"/>
          <w:sz w:val="28"/>
        </w:rPr>
        <w:t>
      1) әуе кемесін тіркеуден шығаруға және әкетуге қайтарып алынбайтын өкілеттікті мемлекеттік тіркегені үшін төлемді растайтын құжаттың көшірмесі;</w:t>
      </w:r>
    </w:p>
    <w:p>
      <w:pPr>
        <w:spacing w:after="0"/>
        <w:ind w:left="0"/>
        <w:jc w:val="both"/>
      </w:pPr>
      <w:r>
        <w:rPr>
          <w:rFonts w:ascii="Times New Roman"/>
          <w:b w:val="false"/>
          <w:i w:val="false"/>
          <w:color w:val="000000"/>
          <w:sz w:val="28"/>
        </w:rPr>
        <w:t>
      2) қайтарып алынбайтын өкілеттіктің түпнұсқасы;</w:t>
      </w:r>
    </w:p>
    <w:p>
      <w:pPr>
        <w:spacing w:after="0"/>
        <w:ind w:left="0"/>
        <w:jc w:val="both"/>
      </w:pPr>
      <w:r>
        <w:rPr>
          <w:rFonts w:ascii="Times New Roman"/>
          <w:b w:val="false"/>
          <w:i w:val="false"/>
          <w:color w:val="000000"/>
          <w:sz w:val="28"/>
        </w:rPr>
        <w:t>
      3) құрылтай құжатының көшірмесі (шетелдік заңды тұлғалар үшін) немесе жеке басын куәландыратын құжат (шетелдік жеке тұлғалар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72"/>
    <w:p>
      <w:pPr>
        <w:spacing w:after="0"/>
        <w:ind w:left="0"/>
        <w:jc w:val="both"/>
      </w:pPr>
      <w:r>
        <w:rPr>
          <w:rFonts w:ascii="Times New Roman"/>
          <w:b w:val="false"/>
          <w:i w:val="false"/>
          <w:color w:val="000000"/>
          <w:sz w:val="28"/>
        </w:rPr>
        <w:t xml:space="preserve">
      39. Ұсынылған құжаттар сәйкес келген жағдайда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әуе кемесін тіркеуден шығаруға және әкетуге Қайтарып алынбайтын өкілеттікті тіркейді.</w:t>
      </w:r>
    </w:p>
    <w:bookmarkEnd w:id="72"/>
    <w:bookmarkStart w:name="z58" w:id="73"/>
    <w:p>
      <w:pPr>
        <w:spacing w:after="0"/>
        <w:ind w:left="0"/>
        <w:jc w:val="both"/>
      </w:pPr>
      <w:r>
        <w:rPr>
          <w:rFonts w:ascii="Times New Roman"/>
          <w:b w:val="false"/>
          <w:i w:val="false"/>
          <w:color w:val="000000"/>
          <w:sz w:val="28"/>
        </w:rPr>
        <w:t>
      40. Тіркелген Қайтарып алынбайтын өкілеттік бар болған жағдайда, Уәкілетті тарап немесе сенімхаттың негізінде әрекет ететін оның өкілі (бұдан әрі – өкілетті өкіл) әуе кемесін Мемлекеттік тізілімнен шығаруды және әуе кемесін әкетуді талап етуге құқылы жалғыз адам болып табылады. Уәкілетті тарап немесе оның өкілі осындай әрекеттерді тек Қайтарып алынбайтын өкілеттікке және ұшу қауіпсіздігі туралы нормативтік ережелерге сәйкес жасайды.</w:t>
      </w:r>
    </w:p>
    <w:bookmarkEnd w:id="73"/>
    <w:bookmarkStart w:name="z59" w:id="74"/>
    <w:p>
      <w:pPr>
        <w:spacing w:after="0"/>
        <w:ind w:left="0"/>
        <w:jc w:val="both"/>
      </w:pPr>
      <w:r>
        <w:rPr>
          <w:rFonts w:ascii="Times New Roman"/>
          <w:b w:val="false"/>
          <w:i w:val="false"/>
          <w:color w:val="000000"/>
          <w:sz w:val="28"/>
        </w:rPr>
        <w:t>
      41. Қайтарып алынбайтын өкілеттікті борышкер Уәкілетті тараптың жазбаша келісімінсіз қайтарылуы мүмкін емес. Уәкілетті ұйым Қайтарып алынбайтын өкілеттікті Мемлекеттік тізілімнен Уәкілетті тараптың жазбаша келісімінің болуы жағдайында ғана шығарады.</w:t>
      </w:r>
    </w:p>
    <w:bookmarkEnd w:id="74"/>
    <w:bookmarkStart w:name="z60" w:id="75"/>
    <w:p>
      <w:pPr>
        <w:spacing w:after="0"/>
        <w:ind w:left="0"/>
        <w:jc w:val="both"/>
      </w:pPr>
      <w:r>
        <w:rPr>
          <w:rFonts w:ascii="Times New Roman"/>
          <w:b w:val="false"/>
          <w:i w:val="false"/>
          <w:color w:val="000000"/>
          <w:sz w:val="28"/>
        </w:rPr>
        <w:t>
      42. Уәкілетті ұйым әуе кемесін тіркеуден шығару және әкету туралы өтінішті Уәкілетті тарап мынадай құжаттарды тапсырған кезде қанағаттандырады:</w:t>
      </w:r>
    </w:p>
    <w:bookmarkEnd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қайта тіркеу туралы өтініш;</w:t>
      </w:r>
    </w:p>
    <w:p>
      <w:pPr>
        <w:spacing w:after="0"/>
        <w:ind w:left="0"/>
        <w:jc w:val="both"/>
      </w:pPr>
      <w:r>
        <w:rPr>
          <w:rFonts w:ascii="Times New Roman"/>
          <w:b w:val="false"/>
          <w:i w:val="false"/>
          <w:color w:val="000000"/>
          <w:sz w:val="28"/>
        </w:rPr>
        <w:t>
      2) Қайтарып алынбайтын өкілеттік немесе оның нотариалды расталған көшірмесі;</w:t>
      </w:r>
    </w:p>
    <w:p>
      <w:pPr>
        <w:spacing w:after="0"/>
        <w:ind w:left="0"/>
        <w:jc w:val="both"/>
      </w:pPr>
      <w:r>
        <w:rPr>
          <w:rFonts w:ascii="Times New Roman"/>
          <w:b w:val="false"/>
          <w:i w:val="false"/>
          <w:color w:val="000000"/>
          <w:sz w:val="28"/>
        </w:rPr>
        <w:t>
      3) Уәкілетті тараптың тіркелген кепілдігінің алдында кезектілік тәртібімен есепте тұрған барлық тіркелген халықаралық кепілдіктердің қанағаттандырылуының растамасы (Халықаралық тіркелім берген сертификат немесе осындай халықаралық кепілдіктердің барлық иелерінің жазбаша растамасы нысанында) немесе халықаралық кепілдіктердің барлық иелерінің тіркеуден шығаруға және әкетуге жазбаша келісімі;</w:t>
      </w:r>
    </w:p>
    <w:p>
      <w:pPr>
        <w:spacing w:after="0"/>
        <w:ind w:left="0"/>
        <w:jc w:val="both"/>
      </w:pPr>
      <w:r>
        <w:rPr>
          <w:rFonts w:ascii="Times New Roman"/>
          <w:b w:val="false"/>
          <w:i w:val="false"/>
          <w:color w:val="000000"/>
          <w:sz w:val="28"/>
        </w:rPr>
        <w:t>
      4) мүдделі адамдардың 10 (он) жұмыс күні бұрын жазбаша түрде алдын ала хабарландырылуының растамасы (егер Уәкілетті адам сот актісінің негізіндегіден басқаша тіркеуден шығаруға және әкетуге әрекет етсе);</w:t>
      </w:r>
    </w:p>
    <w:p>
      <w:pPr>
        <w:spacing w:after="0"/>
        <w:ind w:left="0"/>
        <w:jc w:val="both"/>
      </w:pPr>
      <w:r>
        <w:rPr>
          <w:rFonts w:ascii="Times New Roman"/>
          <w:b w:val="false"/>
          <w:i w:val="false"/>
          <w:color w:val="000000"/>
          <w:sz w:val="28"/>
        </w:rPr>
        <w:t>
      5) әуе кемесінен таным белгілерін алып тастау туралы актісі және оны растайтын фотосуреттер;</w:t>
      </w:r>
    </w:p>
    <w:p>
      <w:pPr>
        <w:spacing w:after="0"/>
        <w:ind w:left="0"/>
        <w:jc w:val="both"/>
      </w:pPr>
      <w:r>
        <w:rPr>
          <w:rFonts w:ascii="Times New Roman"/>
          <w:b w:val="false"/>
          <w:i w:val="false"/>
          <w:color w:val="000000"/>
          <w:sz w:val="28"/>
        </w:rPr>
        <w:t>
      6) құрылтайшылық құжаттың (шетелдік заңды тұлғалар үшін) көшірмесі немесе жеке басты куәландыратын құжат (шетелдік жеке тұлғалар үшін).</w:t>
      </w:r>
    </w:p>
    <w:bookmarkStart w:name="z61" w:id="76"/>
    <w:p>
      <w:pPr>
        <w:spacing w:after="0"/>
        <w:ind w:left="0"/>
        <w:jc w:val="both"/>
      </w:pPr>
      <w:r>
        <w:rPr>
          <w:rFonts w:ascii="Times New Roman"/>
          <w:b w:val="false"/>
          <w:i w:val="false"/>
          <w:color w:val="000000"/>
          <w:sz w:val="28"/>
        </w:rPr>
        <w:t xml:space="preserve">
      43. Құжаттарды қарау оң нәтижелері кезінде уәкілетті ұйым Уәкілетті тарапқа 20 (жиырма)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әуе кемесін шығару туралы куәлік береді.</w:t>
      </w:r>
    </w:p>
    <w:bookmarkEnd w:id="76"/>
    <w:bookmarkStart w:name="z62" w:id="77"/>
    <w:p>
      <w:pPr>
        <w:spacing w:after="0"/>
        <w:ind w:left="0"/>
        <w:jc w:val="both"/>
      </w:pPr>
      <w:r>
        <w:rPr>
          <w:rFonts w:ascii="Times New Roman"/>
          <w:b w:val="false"/>
          <w:i w:val="false"/>
          <w:color w:val="000000"/>
          <w:sz w:val="28"/>
        </w:rPr>
        <w:t>
      44. Тану белгілерін алып қою туралы акті ерікті нысанда жасалады, құрамына Уәкілетті тарап немесе оның өкілетті өкілі, әуе кемесінің иесі немесе пайдаланушысы және әуе кемесі орналасатын аэродромның немесе өзге бөтен ұйымның өкілі кіретін комиссияның мүшелері қолдарын қояды. Қайтарып алынбайтын өкілеттікті берген әуе кемесінің меншік иесі немесе пайдаланушысы комиссияға қатысудан немесе актіге қол қоюдан бас тартқан жағдайда, акт оның қатысуынсыз жасалады және қол қойылады.</w:t>
      </w:r>
    </w:p>
    <w:bookmarkEnd w:id="77"/>
    <w:bookmarkStart w:name="z63" w:id="78"/>
    <w:p>
      <w:pPr>
        <w:spacing w:after="0"/>
        <w:ind w:left="0"/>
        <w:jc w:val="both"/>
      </w:pPr>
      <w:r>
        <w:rPr>
          <w:rFonts w:ascii="Times New Roman"/>
          <w:b w:val="false"/>
          <w:i w:val="false"/>
          <w:color w:val="000000"/>
          <w:sz w:val="28"/>
        </w:rPr>
        <w:t>
      45. Уәкілетті ұйым әуе кемесінің қайта тіркелуі туралы хабарламаны Қайтарымсыз өкілеттікті берген әуе кемесінің иесіне немесе пайдаланушысына жібереді. Қайтарымсыз өкілеттікті берген меншік иесі немесе пайдаланушы хабарламаны алған кезден бастап 10 (он) жұмыс күнінің ішінде уәкілетті ұйымына мынадай құжаттарды береді:</w:t>
      </w:r>
    </w:p>
    <w:bookmarkEnd w:id="78"/>
    <w:p>
      <w:pPr>
        <w:spacing w:after="0"/>
        <w:ind w:left="0"/>
        <w:jc w:val="both"/>
      </w:pPr>
      <w:r>
        <w:rPr>
          <w:rFonts w:ascii="Times New Roman"/>
          <w:b w:val="false"/>
          <w:i w:val="false"/>
          <w:color w:val="000000"/>
          <w:sz w:val="28"/>
        </w:rPr>
        <w:t>
      1) мемлекеттік тіркеу туралы куәлік;</w:t>
      </w:r>
    </w:p>
    <w:p>
      <w:pPr>
        <w:spacing w:after="0"/>
        <w:ind w:left="0"/>
        <w:jc w:val="both"/>
      </w:pPr>
      <w:r>
        <w:rPr>
          <w:rFonts w:ascii="Times New Roman"/>
          <w:b w:val="false"/>
          <w:i w:val="false"/>
          <w:color w:val="000000"/>
          <w:sz w:val="28"/>
        </w:rPr>
        <w:t>
      2) азаматтық әуе кемесінің ұшуға жарамдылық сертификаты;</w:t>
      </w:r>
    </w:p>
    <w:p>
      <w:pPr>
        <w:spacing w:after="0"/>
        <w:ind w:left="0"/>
        <w:jc w:val="both"/>
      </w:pPr>
      <w:r>
        <w:rPr>
          <w:rFonts w:ascii="Times New Roman"/>
          <w:b w:val="false"/>
          <w:i w:val="false"/>
          <w:color w:val="000000"/>
          <w:sz w:val="28"/>
        </w:rPr>
        <w:t>
      3) жергілікті жердегі шуылдар жөніндегі сертификат;</w:t>
      </w:r>
    </w:p>
    <w:p>
      <w:pPr>
        <w:spacing w:after="0"/>
        <w:ind w:left="0"/>
        <w:jc w:val="both"/>
      </w:pPr>
      <w:r>
        <w:rPr>
          <w:rFonts w:ascii="Times New Roman"/>
          <w:b w:val="false"/>
          <w:i w:val="false"/>
          <w:color w:val="000000"/>
          <w:sz w:val="28"/>
        </w:rPr>
        <w:t>
      4) радиостанцияға рұқсат.</w:t>
      </w:r>
    </w:p>
    <w:bookmarkStart w:name="z64" w:id="79"/>
    <w:p>
      <w:pPr>
        <w:spacing w:after="0"/>
        <w:ind w:left="0"/>
        <w:jc w:val="left"/>
      </w:pPr>
      <w:r>
        <w:rPr>
          <w:rFonts w:ascii="Times New Roman"/>
          <w:b/>
          <w:i w:val="false"/>
          <w:color w:val="000000"/>
        </w:rPr>
        <w:t xml:space="preserve"> 3-тарау. Қазақстан Республикасы азаматтық әуе кемелерінің Мемлекеттік және тіркеу айырым белгілерін тағайындау тәртібі</w:t>
      </w:r>
    </w:p>
    <w:bookmarkEnd w:id="79"/>
    <w:bookmarkStart w:name="z65" w:id="80"/>
    <w:p>
      <w:pPr>
        <w:spacing w:after="0"/>
        <w:ind w:left="0"/>
        <w:jc w:val="both"/>
      </w:pPr>
      <w:r>
        <w:rPr>
          <w:rFonts w:ascii="Times New Roman"/>
          <w:b w:val="false"/>
          <w:i w:val="false"/>
          <w:color w:val="000000"/>
          <w:sz w:val="28"/>
        </w:rPr>
        <w:t>
      46. Азаматтық әуе кемесін Мемлекеттік тізілімге мемлекеттік тіркеу кезінде оған азаматтық әуе кемесіне тағылатын айырым белгілері тағайындалады.</w:t>
      </w:r>
    </w:p>
    <w:bookmarkEnd w:id="80"/>
    <w:bookmarkStart w:name="z66" w:id="81"/>
    <w:p>
      <w:pPr>
        <w:spacing w:after="0"/>
        <w:ind w:left="0"/>
        <w:jc w:val="both"/>
      </w:pPr>
      <w:r>
        <w:rPr>
          <w:rFonts w:ascii="Times New Roman"/>
          <w:b w:val="false"/>
          <w:i w:val="false"/>
          <w:color w:val="000000"/>
          <w:sz w:val="28"/>
        </w:rPr>
        <w:t>
      47. Айырым белгісінсіз азаматтық әуе кемесінің ұшуларына жол берілмейді.</w:t>
      </w:r>
    </w:p>
    <w:bookmarkEnd w:id="81"/>
    <w:bookmarkStart w:name="z67" w:id="82"/>
    <w:p>
      <w:pPr>
        <w:spacing w:after="0"/>
        <w:ind w:left="0"/>
        <w:jc w:val="both"/>
      </w:pPr>
      <w:r>
        <w:rPr>
          <w:rFonts w:ascii="Times New Roman"/>
          <w:b w:val="false"/>
          <w:i w:val="false"/>
          <w:color w:val="000000"/>
          <w:sz w:val="28"/>
        </w:rPr>
        <w:t>
      48. Азаматтық әуе кемесінің конструкциясының элементтеріне тағылатын айырым белгілері осы кеменің Мемлекеттік тіркеу туралы куәлігінде көрсетілген белгіге парапар болды.</w:t>
      </w:r>
    </w:p>
    <w:bookmarkEnd w:id="82"/>
    <w:bookmarkStart w:name="z68" w:id="83"/>
    <w:p>
      <w:pPr>
        <w:spacing w:after="0"/>
        <w:ind w:left="0"/>
        <w:jc w:val="both"/>
      </w:pPr>
      <w:r>
        <w:rPr>
          <w:rFonts w:ascii="Times New Roman"/>
          <w:b w:val="false"/>
          <w:i w:val="false"/>
          <w:color w:val="000000"/>
          <w:sz w:val="28"/>
        </w:rPr>
        <w:t>
      49. Айырым белгілері жерде де, әуеде де айқын және көрнекі болуға тиіс.</w:t>
      </w:r>
    </w:p>
    <w:bookmarkEnd w:id="83"/>
    <w:bookmarkStart w:name="z69" w:id="84"/>
    <w:p>
      <w:pPr>
        <w:spacing w:after="0"/>
        <w:ind w:left="0"/>
        <w:jc w:val="both"/>
      </w:pPr>
      <w:r>
        <w:rPr>
          <w:rFonts w:ascii="Times New Roman"/>
          <w:b w:val="false"/>
          <w:i w:val="false"/>
          <w:color w:val="000000"/>
          <w:sz w:val="28"/>
        </w:rPr>
        <w:t>
      50. Айырым белгілері айыруы қиын немесе осы Қағидалардың талаптарына сәйкес болмаған әуе кемелерінде ұшуларды орындау рұқсат етілмейді.</w:t>
      </w:r>
    </w:p>
    <w:bookmarkEnd w:id="84"/>
    <w:bookmarkStart w:name="z70" w:id="85"/>
    <w:p>
      <w:pPr>
        <w:spacing w:after="0"/>
        <w:ind w:left="0"/>
        <w:jc w:val="both"/>
      </w:pPr>
      <w:r>
        <w:rPr>
          <w:rFonts w:ascii="Times New Roman"/>
          <w:b w:val="false"/>
          <w:i w:val="false"/>
          <w:color w:val="000000"/>
          <w:sz w:val="28"/>
        </w:rPr>
        <w:t>
      51. Екінші шолу радиолокаторының "S" режимімен жұмыс істейтін жабдықпен жарақталған және тану құрылғысы бар азаматтық әуе кемесіне мемлекеттік тіркеу кезінде әуе кемесінің 24-биттік адресі беріледі. Әуе кемесінің мекенжайының диапазоны 011010000011000000000001-011010000011001111111111 бит болып табылады.</w:t>
      </w:r>
    </w:p>
    <w:bookmarkEnd w:id="85"/>
    <w:p>
      <w:pPr>
        <w:spacing w:after="0"/>
        <w:ind w:left="0"/>
        <w:jc w:val="both"/>
      </w:pPr>
      <w:r>
        <w:rPr>
          <w:rFonts w:ascii="Times New Roman"/>
          <w:b w:val="false"/>
          <w:i w:val="false"/>
          <w:color w:val="000000"/>
          <w:sz w:val="28"/>
        </w:rPr>
        <w:t>
      Уәкілетті ұйым осы Қағидаларға 16-қосымшаға сәйкес нысан бойынша қағаз түрінде әуе кемесінің 24-биттік адресін беру туралы журналын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86"/>
    <w:p>
      <w:pPr>
        <w:spacing w:after="0"/>
        <w:ind w:left="0"/>
        <w:jc w:val="both"/>
      </w:pPr>
      <w:r>
        <w:rPr>
          <w:rFonts w:ascii="Times New Roman"/>
          <w:b w:val="false"/>
          <w:i w:val="false"/>
          <w:color w:val="000000"/>
          <w:sz w:val="28"/>
        </w:rPr>
        <w:t>
      52. Әуе кемелеріне мекенжайлар мынадай қағидаттарға сәйкес тағайындалады:</w:t>
      </w:r>
    </w:p>
    <w:bookmarkEnd w:id="86"/>
    <w:p>
      <w:pPr>
        <w:spacing w:after="0"/>
        <w:ind w:left="0"/>
        <w:jc w:val="both"/>
      </w:pPr>
      <w:r>
        <w:rPr>
          <w:rFonts w:ascii="Times New Roman"/>
          <w:b w:val="false"/>
          <w:i w:val="false"/>
          <w:color w:val="000000"/>
          <w:sz w:val="28"/>
        </w:rPr>
        <w:t>
      1) бір және сол 24-биттік код бірден артық әуе кемесіне тағайындалмайды;</w:t>
      </w:r>
    </w:p>
    <w:p>
      <w:pPr>
        <w:spacing w:after="0"/>
        <w:ind w:left="0"/>
        <w:jc w:val="both"/>
      </w:pPr>
      <w:r>
        <w:rPr>
          <w:rFonts w:ascii="Times New Roman"/>
          <w:b w:val="false"/>
          <w:i w:val="false"/>
          <w:color w:val="000000"/>
          <w:sz w:val="28"/>
        </w:rPr>
        <w:t>
      2) әуе кемесіне борттағы жабдықтарының жиынтық байланыссыз тек қана бір 24 биттік код тағайындалады;</w:t>
      </w:r>
    </w:p>
    <w:p>
      <w:pPr>
        <w:spacing w:after="0"/>
        <w:ind w:left="0"/>
        <w:jc w:val="both"/>
      </w:pPr>
      <w:r>
        <w:rPr>
          <w:rFonts w:ascii="Times New Roman"/>
          <w:b w:val="false"/>
          <w:i w:val="false"/>
          <w:color w:val="000000"/>
          <w:sz w:val="28"/>
        </w:rPr>
        <w:t>
      3) 24-биттік код тек қана әуе кемесінің тіркеу мемлекеті өзгерген жағдайда ғана ауысады және ұшу уақытында ешқашан өзгермейді;</w:t>
      </w:r>
    </w:p>
    <w:p>
      <w:pPr>
        <w:spacing w:after="0"/>
        <w:ind w:left="0"/>
        <w:jc w:val="both"/>
      </w:pPr>
      <w:r>
        <w:rPr>
          <w:rFonts w:ascii="Times New Roman"/>
          <w:b w:val="false"/>
          <w:i w:val="false"/>
          <w:color w:val="000000"/>
          <w:sz w:val="28"/>
        </w:rPr>
        <w:t>
      4) әуе кемесінің тіркеу мемлекеті өзгерген жағдайда тағайындалған алғашқы мекенжайы жойылады және уәкілетті ұйымымен жаңа мекенжай беріледі;</w:t>
      </w:r>
    </w:p>
    <w:p>
      <w:pPr>
        <w:spacing w:after="0"/>
        <w:ind w:left="0"/>
        <w:jc w:val="both"/>
      </w:pPr>
      <w:r>
        <w:rPr>
          <w:rFonts w:ascii="Times New Roman"/>
          <w:b w:val="false"/>
          <w:i w:val="false"/>
          <w:color w:val="000000"/>
          <w:sz w:val="28"/>
        </w:rPr>
        <w:t>
      5) 24-биттік код әуе кемесін анықтау мақсатында тағайындалады және ол қандай да бір нақты ақпаратты жіберу үшін пайдаланылмайды;</w:t>
      </w:r>
    </w:p>
    <w:p>
      <w:pPr>
        <w:spacing w:after="0"/>
        <w:ind w:left="0"/>
        <w:jc w:val="both"/>
      </w:pPr>
      <w:r>
        <w:rPr>
          <w:rFonts w:ascii="Times New Roman"/>
          <w:b w:val="false"/>
          <w:i w:val="false"/>
          <w:color w:val="000000"/>
          <w:sz w:val="28"/>
        </w:rPr>
        <w:t>
      6) әуе кемелеріне тек қана 24 нөлден немесе 24 бірліктен тұратын мекенжай тағайындалмайды;</w:t>
      </w:r>
    </w:p>
    <w:p>
      <w:pPr>
        <w:spacing w:after="0"/>
        <w:ind w:left="0"/>
        <w:jc w:val="both"/>
      </w:pPr>
      <w:r>
        <w:rPr>
          <w:rFonts w:ascii="Times New Roman"/>
          <w:b w:val="false"/>
          <w:i w:val="false"/>
          <w:color w:val="000000"/>
          <w:sz w:val="28"/>
        </w:rPr>
        <w:t>
      7) уәкілетті ұйымының беретін нақты нөмірін есепке ала отырып, әуе кемесіне мекенжай тағайындалады. Ондық жүйеде жазылып тағайындалған нөмір екілік есептеуге аударылады және ИКАО бөлген 10 разрядтағы бос орынға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2" w:id="87"/>
    <w:p>
      <w:pPr>
        <w:spacing w:after="0"/>
        <w:ind w:left="0"/>
        <w:jc w:val="both"/>
      </w:pPr>
      <w:r>
        <w:rPr>
          <w:rFonts w:ascii="Times New Roman"/>
          <w:b w:val="false"/>
          <w:i w:val="false"/>
          <w:color w:val="000000"/>
          <w:sz w:val="28"/>
        </w:rPr>
        <w:t>
      53. Әуе кемесінің пайдаланушысы уәкілетті ұйымының талабы бойынша әуе кемесінің борттағы жабдығында орнатылған 24 биттік мекенжайды көрсетеді.</w:t>
      </w:r>
    </w:p>
    <w:bookmarkEnd w:id="87"/>
    <w:bookmarkStart w:name="z73" w:id="88"/>
    <w:p>
      <w:pPr>
        <w:spacing w:after="0"/>
        <w:ind w:left="0"/>
        <w:jc w:val="both"/>
      </w:pPr>
      <w:r>
        <w:rPr>
          <w:rFonts w:ascii="Times New Roman"/>
          <w:b w:val="false"/>
          <w:i w:val="false"/>
          <w:color w:val="000000"/>
          <w:sz w:val="28"/>
        </w:rPr>
        <w:t>
      54. Әуе кемесін Мемлекеттік тізілімнен шығарған кезде әуе кемесінің мекенжайы жойылады, ол туралы тиісті жазу жазылады.</w:t>
      </w:r>
    </w:p>
    <w:bookmarkEnd w:id="88"/>
    <w:p>
      <w:pPr>
        <w:spacing w:after="0"/>
        <w:ind w:left="0"/>
        <w:jc w:val="both"/>
      </w:pPr>
      <w:r>
        <w:rPr>
          <w:rFonts w:ascii="Times New Roman"/>
          <w:b w:val="false"/>
          <w:i w:val="false"/>
          <w:color w:val="000000"/>
          <w:sz w:val="28"/>
        </w:rPr>
        <w:t>
      Егер Мемлекеттік тізілімнен шығарылатын әуе кемесінде "S" режимімен жұмыс істейтін қабылдау құрылғысы орнатылған болса, онда әуе кемесін Мемлекеттік тізілімнен шығарар алдында пайдаланушы әуе кемесінің тиісті борттық жабдығынан мекенжайы жойылғандығы туралы уәкілетті ұйымға хабарлайды.</w:t>
      </w:r>
    </w:p>
    <w:bookmarkStart w:name="z74" w:id="89"/>
    <w:p>
      <w:pPr>
        <w:spacing w:after="0"/>
        <w:ind w:left="0"/>
        <w:jc w:val="both"/>
      </w:pPr>
      <w:r>
        <w:rPr>
          <w:rFonts w:ascii="Times New Roman"/>
          <w:b w:val="false"/>
          <w:i w:val="false"/>
          <w:color w:val="000000"/>
          <w:sz w:val="28"/>
        </w:rPr>
        <w:t>
      55. Пайдаланушы уәкілетті ұйымының талабы бойынша борттық жабдықтан әуе кемесінің мекенжайының жойылғандығы фактісін тексеру мүмкіндігін қамтамасыз етеді.</w:t>
      </w:r>
    </w:p>
    <w:bookmarkEnd w:id="89"/>
    <w:bookmarkStart w:name="z77" w:id="90"/>
    <w:p>
      <w:pPr>
        <w:spacing w:after="0"/>
        <w:ind w:left="0"/>
        <w:jc w:val="left"/>
      </w:pPr>
      <w:r>
        <w:rPr>
          <w:rFonts w:ascii="Times New Roman"/>
          <w:b/>
          <w:i w:val="false"/>
          <w:color w:val="000000"/>
        </w:rPr>
        <w:t xml:space="preserve"> 4-тарау. Пилотсыз авиациялық жүйесін тіркеу және есепке алу тәртібі</w:t>
      </w:r>
    </w:p>
    <w:bookmarkEnd w:id="9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30.03.2023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6" w:id="91"/>
    <w:p>
      <w:pPr>
        <w:spacing w:after="0"/>
        <w:ind w:left="0"/>
        <w:jc w:val="both"/>
      </w:pPr>
      <w:r>
        <w:rPr>
          <w:rFonts w:ascii="Times New Roman"/>
          <w:b w:val="false"/>
          <w:i w:val="false"/>
          <w:color w:val="000000"/>
          <w:sz w:val="28"/>
        </w:rPr>
        <w:t xml:space="preserve">
      56. Ең жоғары ұшу салмағы 0,25 кг және одан асатын пилотсыз әуе кемесі бар пилотсыз авиациялық жүйелер және ең жоғары пилотсыз әуе кемесі бар пилотсыз авиациялық жүйелерді қоспағанда, дербес деректерді және (немесе) құпия ақпаратты жинауды жүзеге асыруға қабілетті техникалық құралдармен жарақтандырылған пилотсыз әуе кемесі жүйесінің құрамына кіретін пилотсыз әуе кемесінің ең жоғары ұшу массасына қарамастан барлық пилотсыз авиациялық жүйелер есепке алынуға жатады ұшу массасы 750 кг және одан жоғары,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мемлекеттік тіркеуге жатады.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92"/>
    <w:p>
      <w:pPr>
        <w:spacing w:after="0"/>
        <w:ind w:left="0"/>
        <w:jc w:val="both"/>
      </w:pPr>
      <w:r>
        <w:rPr>
          <w:rFonts w:ascii="Times New Roman"/>
          <w:b w:val="false"/>
          <w:i w:val="false"/>
          <w:color w:val="000000"/>
          <w:sz w:val="28"/>
        </w:rPr>
        <w:t xml:space="preserve">
      56-1. Пилотсыз авиациялық жүйені есепке қою туралы куәлікті алу үшін өтініш беруші уәкілетті ұйымға портал арқылы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пилотсыз авиациялық жүйені есепке қоюға өтінімді және (немесе) осы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"Пилотсыз авиациялық жүйені есепке қою" мемлекеттік қызметін көрсетуге қойылатын негізгі талаптар тізбесінің 8-тармағында (бұдан әрі – Негізгі талаптардың тізбесі) көзделген тізбе бойынша құжаттарды ұсынады.</w:t>
      </w:r>
    </w:p>
    <w:bookmarkEnd w:id="92"/>
    <w:p>
      <w:pPr>
        <w:spacing w:after="0"/>
        <w:ind w:left="0"/>
        <w:jc w:val="both"/>
      </w:pPr>
      <w:r>
        <w:rPr>
          <w:rFonts w:ascii="Times New Roman"/>
          <w:b w:val="false"/>
          <w:i w:val="false"/>
          <w:color w:val="000000"/>
          <w:sz w:val="28"/>
        </w:rPr>
        <w:t>
      Мемлекеттік қызмет көрсету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негізгі талаптардың тізбесінде баяндалған.</w:t>
      </w:r>
    </w:p>
    <w:p>
      <w:pPr>
        <w:spacing w:after="0"/>
        <w:ind w:left="0"/>
        <w:jc w:val="both"/>
      </w:pPr>
      <w:r>
        <w:rPr>
          <w:rFonts w:ascii="Times New Roman"/>
          <w:b w:val="false"/>
          <w:i w:val="false"/>
          <w:color w:val="000000"/>
          <w:sz w:val="28"/>
        </w:rPr>
        <w:t>
      Портал арқылы жүгінгеннен кейін өтініш берушіге "жеке кабинетіне" мемлекеттік қызмет көрсету нәтижесін алу күнін көрсете отырып, мемлекеттік қызмет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Құжаттарды портал арқылы жіберген кезде олар өтініш берушінің ЭЦҚ-мен куәландырылады.</w:t>
      </w:r>
    </w:p>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жүйенің істен шығуы кезінде уәкілетті ұйым техникалық іркілістер анықталған сәттен бастап бірыңғай қолдау қызметіне сұрау салу жіберу арқылы "электрондық үкіметтің" ақпараттық-коммуникациялық инфрақұрылымының операторын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93"/>
    <w:p>
      <w:pPr>
        <w:spacing w:after="0"/>
        <w:ind w:left="0"/>
        <w:jc w:val="both"/>
      </w:pPr>
      <w:r>
        <w:rPr>
          <w:rFonts w:ascii="Times New Roman"/>
          <w:b w:val="false"/>
          <w:i w:val="false"/>
          <w:color w:val="000000"/>
          <w:sz w:val="28"/>
        </w:rPr>
        <w:t>
      56-2. Уәкілетті ұйым өтінімді олар келіп түскен күні тіркеуді жүзеге асырады.</w:t>
      </w:r>
    </w:p>
    <w:bookmarkEnd w:id="93"/>
    <w:p>
      <w:pPr>
        <w:spacing w:after="0"/>
        <w:ind w:left="0"/>
        <w:jc w:val="both"/>
      </w:pPr>
      <w:r>
        <w:rPr>
          <w:rFonts w:ascii="Times New Roman"/>
          <w:b w:val="false"/>
          <w:i w:val="false"/>
          <w:color w:val="000000"/>
          <w:sz w:val="28"/>
        </w:rPr>
        <w:t>
      Өтінім берген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жөніндегі өтінімді тіркеу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56-2-тармақпен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4"/>
    <w:p>
      <w:pPr>
        <w:spacing w:after="0"/>
        <w:ind w:left="0"/>
        <w:jc w:val="both"/>
      </w:pPr>
      <w:r>
        <w:rPr>
          <w:rFonts w:ascii="Times New Roman"/>
          <w:b w:val="false"/>
          <w:i w:val="false"/>
          <w:color w:val="000000"/>
          <w:sz w:val="28"/>
        </w:rPr>
        <w:t>
      56-3. Өтініш беруші негізгі талаптардың тізбесінде көзделген тізбе бойынша құжаттар топтамасын және (немесе) қолданылу мерзімі өткен құжаттарды толық ұсынбаған кезде уәкілетті ұйым 3 (үш) жұмыс күні ішінде өтінішті қабылдаудан бас тартады.</w:t>
      </w:r>
    </w:p>
    <w:bookmarkEnd w:id="94"/>
    <w:p>
      <w:pPr>
        <w:spacing w:after="0"/>
        <w:ind w:left="0"/>
        <w:jc w:val="both"/>
      </w:pPr>
      <w:r>
        <w:rPr>
          <w:rFonts w:ascii="Times New Roman"/>
          <w:b w:val="false"/>
          <w:i w:val="false"/>
          <w:color w:val="000000"/>
          <w:sz w:val="28"/>
        </w:rPr>
        <w:t>
      Бас тарту қайта қарауға кедергі келтірмейді.</w:t>
      </w:r>
    </w:p>
    <w:p>
      <w:pPr>
        <w:spacing w:after="0"/>
        <w:ind w:left="0"/>
        <w:jc w:val="both"/>
      </w:pPr>
      <w:r>
        <w:rPr>
          <w:rFonts w:ascii="Times New Roman"/>
          <w:b w:val="false"/>
          <w:i w:val="false"/>
          <w:color w:val="000000"/>
          <w:sz w:val="28"/>
        </w:rPr>
        <w:t>
      Өтініш беруші негізгі талаптар тізбесінде көзделген құжаттар тізбесіне сәйкес құжаттардың толық топтамасын ұсынған кезде уәкілетті ұйым өтінім мен құжаттарды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56-3-тармақпен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5"/>
    <w:p>
      <w:pPr>
        <w:spacing w:after="0"/>
        <w:ind w:left="0"/>
        <w:jc w:val="both"/>
      </w:pPr>
      <w:r>
        <w:rPr>
          <w:rFonts w:ascii="Times New Roman"/>
          <w:b w:val="false"/>
          <w:i w:val="false"/>
          <w:color w:val="000000"/>
          <w:sz w:val="28"/>
        </w:rPr>
        <w:t xml:space="preserve">
      57. Пилотсыз авиациялық жүйені есепке қою туралы куәлікті беруге арналған өтінімді қарау нәтижелері бойынша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пилотсыз авиациялық жүйені есепке қою туралы куәлікті не негізгі талаптар тізбесінің 9-тармағында көрсетілген негіздер бойынша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береді және уәкілетті ұйымның уәкілетті тұлғасының ЭЦҚ-мен қол қойылып, өтініш берушінің "жеке кабинетіне" порталға электрондық құжат нысанында жолдайды.</w:t>
      </w:r>
    </w:p>
    <w:bookmarkEnd w:id="95"/>
    <w:p>
      <w:pPr>
        <w:spacing w:after="0"/>
        <w:ind w:left="0"/>
        <w:jc w:val="both"/>
      </w:pPr>
      <w:r>
        <w:rPr>
          <w:rFonts w:ascii="Times New Roman"/>
          <w:b w:val="false"/>
          <w:i w:val="false"/>
          <w:color w:val="000000"/>
          <w:sz w:val="28"/>
        </w:rPr>
        <w:t>
      Пилотсыз авиациялық жүйені есепке қою туралы куәлік 5 жыл мерзімге немесе жалдау шартының қолданылу мерзіміне беріледі.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қорытындысы бойынша мемлекеттік қызмет көрсету нәтижесі немесе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96"/>
    <w:p>
      <w:pPr>
        <w:spacing w:after="0"/>
        <w:ind w:left="0"/>
        <w:jc w:val="both"/>
      </w:pPr>
      <w:r>
        <w:rPr>
          <w:rFonts w:ascii="Times New Roman"/>
          <w:b w:val="false"/>
          <w:i w:val="false"/>
          <w:color w:val="000000"/>
          <w:sz w:val="28"/>
        </w:rPr>
        <w:t>
      57-1. Есепке қою кезінде уәкілетті ұйым пилотсыз авиациялық жүйесіне борттық нөмірді береді.</w:t>
      </w:r>
    </w:p>
    <w:bookmarkEnd w:id="96"/>
    <w:p>
      <w:pPr>
        <w:spacing w:after="0"/>
        <w:ind w:left="0"/>
        <w:jc w:val="both"/>
      </w:pPr>
      <w:r>
        <w:rPr>
          <w:rFonts w:ascii="Times New Roman"/>
          <w:b w:val="false"/>
          <w:i w:val="false"/>
          <w:color w:val="000000"/>
          <w:sz w:val="28"/>
        </w:rPr>
        <w:t>
      Берілген борттық нөмір жеті белгіден тұрады және судың әсері кезінде нөмірдің сақталуы мен оқылуын қамтамасыз ететін тәсілмен пилотсыз әуе кемесіне кемінде 5 мм қаріппен жазылады.</w:t>
      </w:r>
    </w:p>
    <w:p>
      <w:pPr>
        <w:spacing w:after="0"/>
        <w:ind w:left="0"/>
        <w:jc w:val="both"/>
      </w:pPr>
      <w:r>
        <w:rPr>
          <w:rFonts w:ascii="Times New Roman"/>
          <w:b w:val="false"/>
          <w:i w:val="false"/>
          <w:color w:val="000000"/>
          <w:sz w:val="28"/>
        </w:rPr>
        <w:t>
      Ең жоғары ұшу массасы 0,25 кг-нан 1,5 кг-ға дейінгі "ерекше" санатындағы операцияларды орындайтын пилотсыз әуе кемесіне таңбалау үш жерде, ал салмағы 1,5 кг-дан асатын пилотсыз әуе кемелері үшін бес жерде жазылады.</w:t>
      </w:r>
    </w:p>
    <w:p>
      <w:pPr>
        <w:spacing w:after="0"/>
        <w:ind w:left="0"/>
        <w:jc w:val="both"/>
      </w:pPr>
      <w:r>
        <w:rPr>
          <w:rFonts w:ascii="Times New Roman"/>
          <w:b w:val="false"/>
          <w:i w:val="false"/>
          <w:color w:val="000000"/>
          <w:sz w:val="28"/>
        </w:rPr>
        <w:t>
      Берілген борттық нөмір мынадай ақпаратты қамтиды:</w:t>
      </w:r>
    </w:p>
    <w:p>
      <w:pPr>
        <w:spacing w:after="0"/>
        <w:ind w:left="0"/>
        <w:jc w:val="both"/>
      </w:pPr>
      <w:r>
        <w:rPr>
          <w:rFonts w:ascii="Times New Roman"/>
          <w:b w:val="false"/>
          <w:i w:val="false"/>
          <w:color w:val="000000"/>
          <w:sz w:val="28"/>
        </w:rPr>
        <w:t>
      1) Қазақстан Республикасының тиесілігі – "Q";</w:t>
      </w:r>
    </w:p>
    <w:p>
      <w:pPr>
        <w:spacing w:after="0"/>
        <w:ind w:left="0"/>
        <w:jc w:val="both"/>
      </w:pPr>
      <w:r>
        <w:rPr>
          <w:rFonts w:ascii="Times New Roman"/>
          <w:b w:val="false"/>
          <w:i w:val="false"/>
          <w:color w:val="000000"/>
          <w:sz w:val="28"/>
        </w:rPr>
        <w:t>
      2) ең жоғары ұшу массасының жіктеуіші;</w:t>
      </w:r>
    </w:p>
    <w:p>
      <w:pPr>
        <w:spacing w:after="0"/>
        <w:ind w:left="0"/>
        <w:jc w:val="both"/>
      </w:pPr>
      <w:r>
        <w:rPr>
          <w:rFonts w:ascii="Times New Roman"/>
          <w:b w:val="false"/>
          <w:i w:val="false"/>
          <w:color w:val="000000"/>
          <w:sz w:val="28"/>
        </w:rPr>
        <w:t>
      3) конструкция типінің жіктеуіші;</w:t>
      </w:r>
    </w:p>
    <w:p>
      <w:pPr>
        <w:spacing w:after="0"/>
        <w:ind w:left="0"/>
        <w:jc w:val="both"/>
      </w:pPr>
      <w:r>
        <w:rPr>
          <w:rFonts w:ascii="Times New Roman"/>
          <w:b w:val="false"/>
          <w:i w:val="false"/>
          <w:color w:val="000000"/>
          <w:sz w:val="28"/>
        </w:rPr>
        <w:t>
      4) есептік нөмірі.</w:t>
      </w:r>
    </w:p>
    <w:p>
      <w:pPr>
        <w:spacing w:after="0"/>
        <w:ind w:left="0"/>
        <w:jc w:val="both"/>
      </w:pPr>
      <w:r>
        <w:rPr>
          <w:rFonts w:ascii="Times New Roman"/>
          <w:b w:val="false"/>
          <w:i w:val="false"/>
          <w:color w:val="000000"/>
          <w:sz w:val="28"/>
        </w:rPr>
        <w:t>
      Борттық нөмірді пилотсыз әуе кемесінің иесі оны пайдалануды бастағанға дейін жазады.</w:t>
      </w:r>
    </w:p>
    <w:p>
      <w:pPr>
        <w:spacing w:after="0"/>
        <w:ind w:left="0"/>
        <w:jc w:val="both"/>
      </w:pPr>
      <w:r>
        <w:rPr>
          <w:rFonts w:ascii="Times New Roman"/>
          <w:b w:val="false"/>
          <w:i w:val="false"/>
          <w:color w:val="000000"/>
          <w:sz w:val="28"/>
        </w:rPr>
        <w:t>
      Пилотсыз авиациялық жүйені тіркеу кезінде уәкілетті ұйым азаматтық және эксперименттік әуе кемелеріне мемлекеттік, тіркеу тану және қосымша белгілерді салу тәртібіне сәйкес пилотсыз әуе кемесіне қолданылатын мемлекеттік және тіркеу тану белгілерін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2" w:id="97"/>
    <w:p>
      <w:pPr>
        <w:spacing w:after="0"/>
        <w:ind w:left="0"/>
        <w:jc w:val="both"/>
      </w:pPr>
      <w:r>
        <w:rPr>
          <w:rFonts w:ascii="Times New Roman"/>
          <w:b w:val="false"/>
          <w:i w:val="false"/>
          <w:color w:val="000000"/>
          <w:sz w:val="28"/>
        </w:rPr>
        <w:t>
      57-2. Есепке қою туралы куәлікте қателер не жіберілген қателік туралы өтінім келіп түскен кезде уәкілетті ұйым түзетулерді 3 (үш) жұмыс күні мерзімінде енгізеді.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57-2-тармақпен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58. Пилотсыз авиациялық жүйені есепке қою уәкілетті ұйымымен Қазақстан Республикасы азаматтық авиациясының пилотсыз авиациялық жүйелерінің тізілімінде (бұдан әрі – Пилотсыз авиациялық жүйелердің тізілімі) жүргізіледі.</w:t>
      </w:r>
    </w:p>
    <w:bookmarkEnd w:id="98"/>
    <w:p>
      <w:pPr>
        <w:spacing w:after="0"/>
        <w:ind w:left="0"/>
        <w:jc w:val="both"/>
      </w:pPr>
      <w:r>
        <w:rPr>
          <w:rFonts w:ascii="Times New Roman"/>
          <w:b w:val="false"/>
          <w:i w:val="false"/>
          <w:color w:val="000000"/>
          <w:sz w:val="28"/>
        </w:rPr>
        <w:t>
      Пилотсыз авиациялық жүйені есепке қою нөмірлері олардың пилотсыз авиациялық жүйені есепке қою Пилотсыз авиациялық жүйелердің тізіліміндегі реттік нөмірлеріне сәйкес келуі тиіс.</w:t>
      </w:r>
    </w:p>
    <w:p>
      <w:pPr>
        <w:spacing w:after="0"/>
        <w:ind w:left="0"/>
        <w:jc w:val="both"/>
      </w:pPr>
      <w:r>
        <w:rPr>
          <w:rFonts w:ascii="Times New Roman"/>
          <w:b w:val="false"/>
          <w:i w:val="false"/>
          <w:color w:val="000000"/>
          <w:sz w:val="28"/>
        </w:rPr>
        <w:t xml:space="preserve">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қағаз түрінде пилотсыз авиациялық жүйелер тізіліміне деректерді енгізуді жүзеге асырады. Тиісті қорғалған бағдарламалық өнім болған жағдайда Пилотсыз авиациялық жүйелердің тізілімі қайталау мүмкіндігімен электронды тасығыштарда жүргізіледі. Егер қағаз және электронды тасығыштардағы жазбалар арасында сәйкессіздіктер болса қағаз тасығыштағы жазба басым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99"/>
    <w:p>
      <w:pPr>
        <w:spacing w:after="0"/>
        <w:ind w:left="0"/>
        <w:jc w:val="both"/>
      </w:pPr>
      <w:r>
        <w:rPr>
          <w:rFonts w:ascii="Times New Roman"/>
          <w:b w:val="false"/>
          <w:i w:val="false"/>
          <w:color w:val="000000"/>
          <w:sz w:val="28"/>
        </w:rPr>
        <w:t>
      59. Өтінімді қарау мерзімі және пилотсыз авиациялық жүйені есепке қою туралы куәлік беру 10 (он) жұмыс күнін құрайды;</w:t>
      </w:r>
    </w:p>
    <w:bookmarkEnd w:id="99"/>
    <w:p>
      <w:pPr>
        <w:spacing w:after="0"/>
        <w:ind w:left="0"/>
        <w:jc w:val="both"/>
      </w:pPr>
      <w:r>
        <w:rPr>
          <w:rFonts w:ascii="Times New Roman"/>
          <w:b w:val="false"/>
          <w:i w:val="false"/>
          <w:color w:val="000000"/>
          <w:sz w:val="28"/>
        </w:rPr>
        <w:t>
      пилотсыз авиациялық жүйені есепке қою туралы куәлікке өзгерістер енгізу - 10 (он) жұмыс күні.</w:t>
      </w:r>
    </w:p>
    <w:p>
      <w:pPr>
        <w:spacing w:after="0"/>
        <w:ind w:left="0"/>
        <w:jc w:val="both"/>
      </w:pPr>
      <w:r>
        <w:rPr>
          <w:rFonts w:ascii="Times New Roman"/>
          <w:b w:val="false"/>
          <w:i w:val="false"/>
          <w:color w:val="000000"/>
          <w:sz w:val="28"/>
        </w:rPr>
        <w:t>
      пилотсыз авиациялық жүйені есепке қою туралы куәліктің қолданылу мерзімін ұзарту-10 (он) жұмыс күні.</w:t>
      </w:r>
    </w:p>
    <w:p>
      <w:pPr>
        <w:spacing w:after="0"/>
        <w:ind w:left="0"/>
        <w:jc w:val="both"/>
      </w:pPr>
      <w:r>
        <w:rPr>
          <w:rFonts w:ascii="Times New Roman"/>
          <w:b w:val="false"/>
          <w:i w:val="false"/>
          <w:color w:val="000000"/>
          <w:sz w:val="28"/>
        </w:rPr>
        <w:t>
      пилотсыз авиациялық жүйені алып тастау туралы куәлік беру - 10 (он) жұмыс күні.</w:t>
      </w:r>
    </w:p>
    <w:p>
      <w:pPr>
        <w:spacing w:after="0"/>
        <w:ind w:left="0"/>
        <w:jc w:val="both"/>
      </w:pPr>
      <w:r>
        <w:rPr>
          <w:rFonts w:ascii="Times New Roman"/>
          <w:b w:val="false"/>
          <w:i w:val="false"/>
          <w:color w:val="000000"/>
          <w:sz w:val="28"/>
        </w:rPr>
        <w:t>
      Ұсынылған құжаттарға қосымша бағалау жүргізу қажет болған жағдайда қарау мерзімі 5 (бес) жұмыс күніне дейін ұзартылады, бұл туралы мерзім аяқталғанға дейін өтініш берушінің "жеке кабинетіне" портал арқылы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60-1. Пилотсыз авиациялық жүйені есепке қою туралы куәлікке және пилотсыз авиациялық жүйелер тізіліміне өзгерістер енгізуді уәкілетті ұйым пилотсыз авиациялық жүйенің меншік иесі (иесі) және (немесе) пайдаланушысы және (немесе) оның атауы және (немесе) оның тегі, аты, әкесінің аты (ол болған кезде) өзгерген кезде портал арқылы жүзеге асырады.</w:t>
      </w:r>
    </w:p>
    <w:bookmarkEnd w:id="100"/>
    <w:p>
      <w:pPr>
        <w:spacing w:after="0"/>
        <w:ind w:left="0"/>
        <w:jc w:val="both"/>
      </w:pPr>
      <w:r>
        <w:rPr>
          <w:rFonts w:ascii="Times New Roman"/>
          <w:b w:val="false"/>
          <w:i w:val="false"/>
          <w:color w:val="000000"/>
          <w:sz w:val="28"/>
        </w:rPr>
        <w:t>
      Өтініш беруші негізгі талаптардың тізбесінде көзделген тізбе бойынша құжаттар топтамасын және (немесе) қолданылу мерзімі өткен құжаттарды толық ұсынбаған кезде уәкілетті ұйым 3 (үш) жұмыс күні ішінде өтінішті қабылдаудан бас тартады.</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тізбесінде көзделген құжаттар тізбесіне сәйкес құжаттардың толық топтамасын ұсынған кезде уәкілетті ұйым өтінім мен құжаттарды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60-1-тармақпен толықтырылды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 w:id="101"/>
    <w:p>
      <w:pPr>
        <w:spacing w:after="0"/>
        <w:ind w:left="0"/>
        <w:jc w:val="both"/>
      </w:pPr>
      <w:r>
        <w:rPr>
          <w:rFonts w:ascii="Times New Roman"/>
          <w:b w:val="false"/>
          <w:i w:val="false"/>
          <w:color w:val="000000"/>
          <w:sz w:val="28"/>
        </w:rPr>
        <w:t xml:space="preserve">
      60-2. Пилотсыз авиациялық жүйе меншік иесінің (иесінің) және (немесе) пайдаланушысының атауының және (немесе) оның тегінің, атының, әкесінің атының (ол болған кезде) өзгеруіне, пилотсыз авиациялық жүйені есепке қою туралы куәліктің қолданылу мерзімінің өтуіне байланысты өтініш беруші уәкілетті ұйымға негізгі талаптар тізбесінде көзделген тізбе бойынша құжаттарды және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өтінімді портал арқылы ұсынады.</w:t>
      </w:r>
    </w:p>
    <w:bookmarkEnd w:id="101"/>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Пилотсыз авиациялық жүйені есепке қою туралы куәлік берілгеннен кейін бұрын берілген есепке қою туралы куәлік күшін жоғалтады.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60-2-тармақпен толықтырылды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3" w:id="102"/>
    <w:p>
      <w:pPr>
        <w:spacing w:after="0"/>
        <w:ind w:left="0"/>
        <w:jc w:val="both"/>
      </w:pPr>
      <w:r>
        <w:rPr>
          <w:rFonts w:ascii="Times New Roman"/>
          <w:b w:val="false"/>
          <w:i w:val="false"/>
          <w:color w:val="000000"/>
          <w:sz w:val="28"/>
        </w:rPr>
        <w:t xml:space="preserve">
      60-3. Пилотсыз авиациялық жүйені есепке қою туралы куәліктің қолданылу мерзімі өткеннен кейін пилотсыз авиациялық жүйені есепке қою туралы жаңа куәлікті алу үшін өтініш беруші уәкілетті ұйымға портал арқылы осы Қағидаларға </w:t>
      </w:r>
      <w:r>
        <w:rPr>
          <w:rFonts w:ascii="Times New Roman"/>
          <w:b w:val="false"/>
          <w:i w:val="false"/>
          <w:color w:val="000000"/>
          <w:sz w:val="28"/>
        </w:rPr>
        <w:t>13-2-қосымшаға</w:t>
      </w:r>
      <w:r>
        <w:rPr>
          <w:rFonts w:ascii="Times New Roman"/>
          <w:b w:val="false"/>
          <w:i w:val="false"/>
          <w:color w:val="000000"/>
          <w:sz w:val="28"/>
        </w:rPr>
        <w:t xml:space="preserve"> сәйкес нысан бойынша пилотсыз авиациялық жүйені есепке қоюға өтінім береді және (немесе) негізгі талаптар тізбесінде көзделген тізбе бойынша құжаттар топтамасын ұсынады.</w:t>
      </w:r>
    </w:p>
    <w:bookmarkEnd w:id="102"/>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Ұсынылған деректердің, Заңның сәйкестігіне өтінімді қарау нәтижелері бойынша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пилотсыз авиациялық жүйені есепке қою туралы куәлікті не негізгі талаптардың тізбесінің 9-тармағында көрсетілген негіздер бойынша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жауапты ресімдейді және уәкілетті ұйымның уәкілетті тұлғасының ЭЦҚ-мен қол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Бұрын берілген пилотсыз авиациялық жүйені есепке қою туралы куәлік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60-3-тармақпен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103"/>
    <w:p>
      <w:pPr>
        <w:spacing w:after="0"/>
        <w:ind w:left="0"/>
        <w:jc w:val="both"/>
      </w:pPr>
      <w:r>
        <w:rPr>
          <w:rFonts w:ascii="Times New Roman"/>
          <w:b w:val="false"/>
          <w:i w:val="false"/>
          <w:color w:val="000000"/>
          <w:sz w:val="28"/>
        </w:rPr>
        <w:t>
      61. Пилотсыз авиациялық жүйе пилотсыз авиациялық жүйелер тізілімінен алынып тасталады:</w:t>
      </w:r>
    </w:p>
    <w:bookmarkEnd w:id="103"/>
    <w:p>
      <w:pPr>
        <w:spacing w:after="0"/>
        <w:ind w:left="0"/>
        <w:jc w:val="both"/>
      </w:pPr>
      <w:r>
        <w:rPr>
          <w:rFonts w:ascii="Times New Roman"/>
          <w:b w:val="false"/>
          <w:i w:val="false"/>
          <w:color w:val="000000"/>
          <w:sz w:val="28"/>
        </w:rPr>
        <w:t>
      1) пилотсыз авиациялық жүйені пайдаланудан шығару немесе алып тастау;</w:t>
      </w:r>
    </w:p>
    <w:p>
      <w:pPr>
        <w:spacing w:after="0"/>
        <w:ind w:left="0"/>
        <w:jc w:val="both"/>
      </w:pPr>
      <w:r>
        <w:rPr>
          <w:rFonts w:ascii="Times New Roman"/>
          <w:b w:val="false"/>
          <w:i w:val="false"/>
          <w:color w:val="000000"/>
          <w:sz w:val="28"/>
        </w:rPr>
        <w:t>
      2) пилотсыз авиациялық жүйені шет мемлекетке, шетелдік жеке немесе заңды тұлғаға сату немесе беру (әкету);</w:t>
      </w:r>
    </w:p>
    <w:p>
      <w:pPr>
        <w:spacing w:after="0"/>
        <w:ind w:left="0"/>
        <w:jc w:val="both"/>
      </w:pPr>
      <w:r>
        <w:rPr>
          <w:rFonts w:ascii="Times New Roman"/>
          <w:b w:val="false"/>
          <w:i w:val="false"/>
          <w:color w:val="000000"/>
          <w:sz w:val="28"/>
        </w:rPr>
        <w:t>
      3) пилотсыз авиациялық жүйені есепке қою туралы куәліктің қолданылу мерзімі өткен;</w:t>
      </w:r>
    </w:p>
    <w:p>
      <w:pPr>
        <w:spacing w:after="0"/>
        <w:ind w:left="0"/>
        <w:jc w:val="both"/>
      </w:pPr>
      <w:r>
        <w:rPr>
          <w:rFonts w:ascii="Times New Roman"/>
          <w:b w:val="false"/>
          <w:i w:val="false"/>
          <w:color w:val="000000"/>
          <w:sz w:val="28"/>
        </w:rPr>
        <w:t>
      4) пилотсыз авиациялық жүйенің жоғалуы немесе ұрлануы;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22031 тіркелген) Қазақстан Республикасының әуе кеңістігінде пилотсыз авиациялық жүйелерді пайдалану Қағидаларының 1-қосымшасына сәйкес пилотсыз авиациялық жүйенің ең жоғары ұшу массасының жіктеуіші және (немесе) конструкция типінің сыныптауышы өзгерген кезде жүзеге асырылады.</w:t>
      </w:r>
    </w:p>
    <w:p>
      <w:pPr>
        <w:spacing w:after="0"/>
        <w:ind w:left="0"/>
        <w:jc w:val="both"/>
      </w:pPr>
      <w:r>
        <w:rPr>
          <w:rFonts w:ascii="Times New Roman"/>
          <w:b w:val="false"/>
          <w:i w:val="false"/>
          <w:color w:val="000000"/>
          <w:sz w:val="28"/>
        </w:rPr>
        <w:t xml:space="preserve">
      Пилотсыз авиациялық жүйенің пилотсыз авиациялық жүйелерінің тізілімінен шығарылған кезде өтініш беруші уәкілетті ұйымға 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пилотсыз авиациялық жүйені есептен шығаруға өтінімді ұсынады.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Пилотсыз авиациялық жүйені алып тастау туралы куәлікті беруге арналған өтінімді қарау нәтижелері бойынша уәкілетті ұйым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пилотсыз авиациялық жүйені алып тастау туралы куәлікті береді не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негізгі талаптар тізбесінің 9-тармағында көрсетілген негіздер бойынша мемлекеттік қызметті көрсетуден бас тарту туралы дәлелді жауапты уәкілетті ұйымның уәкілетті тұлғасының ЭЦҚ қол қойылған электрондық құжат нысанында өтініш берушінің портал арқылы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04"/>
    <w:p>
      <w:pPr>
        <w:spacing w:after="0"/>
        <w:ind w:left="0"/>
        <w:jc w:val="both"/>
      </w:pPr>
      <w:r>
        <w:rPr>
          <w:rFonts w:ascii="Times New Roman"/>
          <w:b w:val="false"/>
          <w:i w:val="false"/>
          <w:color w:val="000000"/>
          <w:sz w:val="28"/>
        </w:rPr>
        <w:t>
      61-1. Әкімшілік актіні әкімшілік (сотқа дейінгі) тәртіппен қабылдауға байланысты уәкілетті ұйым қызметкерлерінің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04"/>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 қаралуға тиіс:</w:t>
      </w:r>
    </w:p>
    <w:p>
      <w:pPr>
        <w:spacing w:after="0"/>
        <w:ind w:left="0"/>
        <w:jc w:val="both"/>
      </w:pPr>
      <w:r>
        <w:rPr>
          <w:rFonts w:ascii="Times New Roman"/>
          <w:b w:val="false"/>
          <w:i w:val="false"/>
          <w:color w:val="000000"/>
          <w:sz w:val="28"/>
        </w:rPr>
        <w:t>
      уәкілетті ұйым тіркелген күнінен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іс-әрекет қабылданса, шешіміне, әрекетіне (әрекетсіздігіне) шағым жасалатын лауазымды адам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61-1-тармақпен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05"/>
    <w:p>
      <w:pPr>
        <w:spacing w:after="0"/>
        <w:ind w:left="0"/>
        <w:jc w:val="both"/>
      </w:pPr>
      <w:r>
        <w:rPr>
          <w:rFonts w:ascii="Times New Roman"/>
          <w:b w:val="false"/>
          <w:i w:val="false"/>
          <w:color w:val="000000"/>
          <w:sz w:val="28"/>
        </w:rPr>
        <w:t xml:space="preserve">
      61-2. Шағымды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0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кезде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кезде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қарау мерзімін ұзарту туралы жазбаша түрде (шағымды қағаз жеткізгіште берген кезде) немесе электрондық нысанда (шағымды электрондық нысанда берген кезде) хабарлайды ұзарту себептері көрсетілген шағымдар.</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61-2-тармақпен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06"/>
    <w:p>
      <w:pPr>
        <w:spacing w:after="0"/>
        <w:ind w:left="0"/>
        <w:jc w:val="both"/>
      </w:pPr>
      <w:r>
        <w:rPr>
          <w:rFonts w:ascii="Times New Roman"/>
          <w:b w:val="false"/>
          <w:i w:val="false"/>
          <w:color w:val="000000"/>
          <w:sz w:val="28"/>
        </w:rPr>
        <w:t xml:space="preserve">
      62. Ұсынылған құжаттар сәйкес болған жағдайда уәкілетті ұйым өтініш берушіге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Пилотсыз авиациялық жүйені есептен шығару туралы куәлікті 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өтініш берушінің тегі, аты-жөні (болған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 куәліктің (паспорт)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тұлға ұйымының атауы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мекенжайы, байланыс телефоны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(ЖСН / БСН)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тіркеуге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(ӘК үлгісі) мемлекеттік тіркеуді жүргізуді сұраймын ________________:</w:t>
            </w:r>
          </w:p>
          <w:p>
            <w:pPr>
              <w:spacing w:after="20"/>
              <w:ind w:left="20"/>
              <w:jc w:val="both"/>
            </w:pPr>
            <w:r>
              <w:rPr>
                <w:rFonts w:ascii="Times New Roman"/>
                <w:b w:val="false"/>
                <w:i w:val="false"/>
                <w:color w:val="000000"/>
                <w:sz w:val="20"/>
              </w:rPr>
              <w:t>
Берілсін: мынадай өзгерістерге байланысты азаматтық әуе кемесін мемлекеттік тіркеу туралы куәлікке өзгерістер енгізу:</w:t>
            </w:r>
          </w:p>
          <w:p>
            <w:pPr>
              <w:spacing w:after="20"/>
              <w:ind w:left="20"/>
              <w:jc w:val="both"/>
            </w:pPr>
            <w:r>
              <w:rPr>
                <w:rFonts w:ascii="Times New Roman"/>
                <w:b w:val="false"/>
                <w:i w:val="false"/>
                <w:color w:val="000000"/>
                <w:sz w:val="20"/>
              </w:rPr>
              <w:t>
азаматтық әуе кемесінің меншік иесі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азаматтық әуе кемесін пайдаланушы және (немесе) оның атауы (бар болса);</w:t>
            </w:r>
          </w:p>
          <w:p>
            <w:pPr>
              <w:spacing w:after="20"/>
              <w:ind w:left="20"/>
              <w:jc w:val="both"/>
            </w:pPr>
            <w:r>
              <w:rPr>
                <w:rFonts w:ascii="Times New Roman"/>
                <w:b w:val="false"/>
                <w:i w:val="false"/>
                <w:color w:val="000000"/>
                <w:sz w:val="20"/>
              </w:rPr>
              <w:t>
азаматтық әуе кемесін қайта жабдықтауға байланысты оның мақсаты;</w:t>
            </w:r>
          </w:p>
          <w:p>
            <w:pPr>
              <w:spacing w:after="20"/>
              <w:ind w:left="20"/>
              <w:jc w:val="both"/>
            </w:pPr>
            <w:r>
              <w:rPr>
                <w:rFonts w:ascii="Times New Roman"/>
                <w:b w:val="false"/>
                <w:i w:val="false"/>
                <w:color w:val="000000"/>
                <w:sz w:val="20"/>
              </w:rPr>
              <w:t>
азаматтық әуе кемесін мемлекеттік тіркеу туралы куәліктің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бұрынғы тіркеген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тіркелген мемлекеттің атауы және айырым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байқауды немесе ұшу сынағын кім және қашан жүргізді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(сағатпен, қонумен, жылдармен)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құқық түрі (қажеттісінің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 құқығы;</w:t>
            </w:r>
          </w:p>
          <w:p>
            <w:pPr>
              <w:spacing w:after="20"/>
              <w:ind w:left="20"/>
              <w:jc w:val="both"/>
            </w:pPr>
            <w:r>
              <w:rPr>
                <w:rFonts w:ascii="Times New Roman"/>
                <w:b w:val="false"/>
                <w:i w:val="false"/>
                <w:color w:val="000000"/>
                <w:sz w:val="20"/>
              </w:rPr>
              <w:t>
2) пайдалану құқығы;</w:t>
            </w:r>
          </w:p>
          <w:p>
            <w:pPr>
              <w:spacing w:after="20"/>
              <w:ind w:left="20"/>
              <w:jc w:val="both"/>
            </w:pPr>
            <w:r>
              <w:rPr>
                <w:rFonts w:ascii="Times New Roman"/>
                <w:b w:val="false"/>
                <w:i w:val="false"/>
                <w:color w:val="000000"/>
                <w:sz w:val="20"/>
              </w:rPr>
              <w:t>
3) жедел басқару құқығы;</w:t>
            </w:r>
          </w:p>
          <w:p>
            <w:pPr>
              <w:spacing w:after="20"/>
              <w:ind w:left="20"/>
              <w:jc w:val="both"/>
            </w:pPr>
            <w:r>
              <w:rPr>
                <w:rFonts w:ascii="Times New Roman"/>
                <w:b w:val="false"/>
                <w:i w:val="false"/>
                <w:color w:val="000000"/>
                <w:sz w:val="20"/>
              </w:rPr>
              <w:t>
4) шаруашылық басқару құқығы.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санаты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w:t>
            </w:r>
          </w:p>
          <w:p>
            <w:pPr>
              <w:spacing w:after="20"/>
              <w:ind w:left="20"/>
              <w:jc w:val="both"/>
            </w:pPr>
            <w:r>
              <w:rPr>
                <w:rFonts w:ascii="Times New Roman"/>
                <w:b w:val="false"/>
                <w:i w:val="false"/>
                <w:color w:val="000000"/>
                <w:sz w:val="20"/>
              </w:rPr>
              <w:t>
2) заңды тұлға.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елді мекен, көше, үйдің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w:t>
            </w:r>
          </w:p>
          <w:p>
            <w:pPr>
              <w:spacing w:after="20"/>
              <w:ind w:left="20"/>
              <w:jc w:val="both"/>
            </w:pPr>
            <w:r>
              <w:rPr>
                <w:rFonts w:ascii="Times New Roman"/>
                <w:b w:val="false"/>
                <w:i w:val="false"/>
                <w:color w:val="000000"/>
                <w:sz w:val="20"/>
              </w:rPr>
              <w:t>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заңды мекенжайы (облыс, аудан, елді мекен, көше, үйдің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 күні және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№_____20___жылғы "__"______ ____теңге.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 (Тегі, Аты, Әкесінің аты (бар болса), лауазымы,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алған жағдайда (Шуыл бойынша сертификат, радиотаратқыш аппаратура ретінде) төменде көрсетілген кестелер бойынша деректерді толтырыңыз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 күні және сомасы: _№ _________ 20___ жылғы "__" _____ 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қону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стандарттарына сәйкес келтіру мақсатында енгізілген қосымша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бүйіріндегі шу деңгейі / толық қуат режимінде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кету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радиотаратушы аппаратураны пайдалануға рұқсат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радиотаратушы құрылғылардың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тіркелетін азаматтық әуе кемесіне ауыртпалықтың болмауын;</w:t>
            </w:r>
          </w:p>
          <w:p>
            <w:pPr>
              <w:spacing w:after="20"/>
              <w:ind w:left="20"/>
              <w:jc w:val="both"/>
            </w:pPr>
            <w:r>
              <w:rPr>
                <w:rFonts w:ascii="Times New Roman"/>
                <w:b w:val="false"/>
                <w:i w:val="false"/>
                <w:color w:val="000000"/>
                <w:sz w:val="20"/>
              </w:rPr>
              <w:t>
Мемлекеттік тізілімге және Мемлекеттік тіркеу туралы куәлікке өзгерістер енгізу жағдайларын қоспағанда,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болуын;</w:t>
            </w:r>
          </w:p>
          <w:p>
            <w:pPr>
              <w:spacing w:after="20"/>
              <w:ind w:left="20"/>
              <w:jc w:val="both"/>
            </w:pPr>
            <w:r>
              <w:rPr>
                <w:rFonts w:ascii="Times New Roman"/>
                <w:b w:val="false"/>
                <w:i w:val="false"/>
                <w:color w:val="000000"/>
                <w:sz w:val="20"/>
              </w:rPr>
              <w:t>
азаматтық әуе кемелерін мемлекеттік тіркегені немесе қайта тіркегені үшін төлемақы енгізу. ________________________________________________________</w:t>
            </w:r>
          </w:p>
          <w:p>
            <w:pPr>
              <w:spacing w:after="20"/>
              <w:ind w:left="20"/>
              <w:jc w:val="both"/>
            </w:pPr>
            <w:r>
              <w:rPr>
                <w:rFonts w:ascii="Times New Roman"/>
                <w:b w:val="false"/>
                <w:i w:val="false"/>
                <w:color w:val="000000"/>
                <w:sz w:val="20"/>
              </w:rPr>
              <w:t>
растау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 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p>
            <w:pPr>
              <w:spacing w:after="20"/>
              <w:ind w:left="20"/>
              <w:jc w:val="both"/>
            </w:pPr>
            <w:r>
              <w:rPr>
                <w:rFonts w:ascii="Times New Roman"/>
                <w:b w:val="false"/>
                <w:i w:val="false"/>
                <w:color w:val="000000"/>
                <w:sz w:val="20"/>
              </w:rPr>
              <w:t>
20__жылғы "__" ___________ (жеке тұлға үшін): _____________________________________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20__жылғы "__"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Ұйымның бірінші басшысы</w:t>
            </w:r>
            <w:r>
              <w:br/>
            </w:r>
            <w:r>
              <w:rPr>
                <w:rFonts w:ascii="Times New Roman"/>
                <w:b w:val="false"/>
                <w:i w:val="false"/>
                <w:color w:val="000000"/>
                <w:sz w:val="20"/>
              </w:rPr>
              <w:t xml:space="preserve">(немесе оның міндетін </w:t>
            </w:r>
            <w:r>
              <w:br/>
            </w:r>
            <w:r>
              <w:rPr>
                <w:rFonts w:ascii="Times New Roman"/>
                <w:b w:val="false"/>
                <w:i w:val="false"/>
                <w:color w:val="000000"/>
                <w:sz w:val="20"/>
              </w:rPr>
              <w:t>атқарушы тұлға)</w:t>
            </w:r>
            <w:r>
              <w:br/>
            </w:r>
            <w:r>
              <w:rPr>
                <w:rFonts w:ascii="Times New Roman"/>
                <w:b w:val="false"/>
                <w:i w:val="false"/>
                <w:color w:val="000000"/>
                <w:sz w:val="20"/>
              </w:rPr>
              <w:t>___________ ___________</w:t>
            </w:r>
            <w:r>
              <w:br/>
            </w:r>
            <w:r>
              <w:rPr>
                <w:rFonts w:ascii="Times New Roman"/>
                <w:b w:val="false"/>
                <w:i w:val="false"/>
                <w:color w:val="000000"/>
                <w:sz w:val="20"/>
              </w:rPr>
              <w:t xml:space="preserve">қолы 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 жылғы "__" _______</w:t>
            </w:r>
          </w:p>
        </w:tc>
      </w:tr>
    </w:tbl>
    <w:bookmarkStart w:name="z88" w:id="107"/>
    <w:p>
      <w:pPr>
        <w:spacing w:after="0"/>
        <w:ind w:left="0"/>
        <w:jc w:val="left"/>
      </w:pPr>
      <w:r>
        <w:rPr>
          <w:rFonts w:ascii="Times New Roman"/>
          <w:b/>
          <w:i w:val="false"/>
          <w:color w:val="000000"/>
        </w:rPr>
        <w:t xml:space="preserve"> Әуе кемесінің техникалық жай-күйін тексеру актісі</w:t>
      </w:r>
    </w:p>
    <w:bookmarkEnd w:id="107"/>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Төрағасы: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___ __________ 20__ жылы техникалық тексеру жүргізді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кемесінің үлгісі мен тағайындалуы, мемлекеттік және </w:t>
      </w:r>
    </w:p>
    <w:p>
      <w:pPr>
        <w:spacing w:after="0"/>
        <w:ind w:left="0"/>
        <w:jc w:val="both"/>
      </w:pPr>
      <w:r>
        <w:rPr>
          <w:rFonts w:ascii="Times New Roman"/>
          <w:b w:val="false"/>
          <w:i w:val="false"/>
          <w:color w:val="000000"/>
          <w:sz w:val="28"/>
        </w:rPr>
        <w:t xml:space="preserve">
      тіркеу айырымдық белгілері сериялық (зауыттық) нөмірі)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бастағаннан бергі ұшуы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және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жүргізгенге дейінгі қалған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bl>
    <w:p>
      <w:pPr>
        <w:spacing w:after="0"/>
        <w:ind w:left="0"/>
        <w:jc w:val="both"/>
      </w:pPr>
      <w:r>
        <w:rPr>
          <w:rFonts w:ascii="Times New Roman"/>
          <w:b w:val="false"/>
          <w:i w:val="false"/>
          <w:color w:val="000000"/>
          <w:sz w:val="28"/>
        </w:rPr>
        <w:t>
      2. Әуе кемесінің ресурсын ұзарту негізі _______________________</w:t>
      </w:r>
    </w:p>
    <w:p>
      <w:pPr>
        <w:spacing w:after="0"/>
        <w:ind w:left="0"/>
        <w:jc w:val="both"/>
      </w:pPr>
      <w:r>
        <w:rPr>
          <w:rFonts w:ascii="Times New Roman"/>
          <w:b w:val="false"/>
          <w:i w:val="false"/>
          <w:color w:val="000000"/>
          <w:sz w:val="28"/>
        </w:rPr>
        <w:t>
      3. Қозғалтқыштың ресурсын ұзарту негізі _______________________</w:t>
      </w:r>
    </w:p>
    <w:p>
      <w:pPr>
        <w:spacing w:after="0"/>
        <w:ind w:left="0"/>
        <w:jc w:val="both"/>
      </w:pPr>
      <w:r>
        <w:rPr>
          <w:rFonts w:ascii="Times New Roman"/>
          <w:b w:val="false"/>
          <w:i w:val="false"/>
          <w:color w:val="000000"/>
          <w:sz w:val="28"/>
        </w:rPr>
        <w:t>
      4. Қозғалтқыштар және әуе винттері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қондырғысы/Бас редуктор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бергі ұшуы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жөндеуге дейінгі ресурс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Әуе кемесі _______________________________________ көлемде тексерілді. </w:t>
      </w:r>
    </w:p>
    <w:p>
      <w:pPr>
        <w:spacing w:after="0"/>
        <w:ind w:left="0"/>
        <w:jc w:val="both"/>
      </w:pPr>
      <w:r>
        <w:rPr>
          <w:rFonts w:ascii="Times New Roman"/>
          <w:b w:val="false"/>
          <w:i w:val="false"/>
          <w:color w:val="000000"/>
          <w:sz w:val="28"/>
        </w:rPr>
        <w:t xml:space="preserve">
      (техникалық қызмет көрсету немесе жөндеу нысаны) </w:t>
      </w:r>
    </w:p>
    <w:p>
      <w:pPr>
        <w:spacing w:after="0"/>
        <w:ind w:left="0"/>
        <w:jc w:val="both"/>
      </w:pPr>
      <w:r>
        <w:rPr>
          <w:rFonts w:ascii="Times New Roman"/>
          <w:b w:val="false"/>
          <w:i w:val="false"/>
          <w:color w:val="000000"/>
          <w:sz w:val="28"/>
        </w:rPr>
        <w:t xml:space="preserve">
      бұл туралы формулярға жазба жасалынды 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6. Әуе кемесінің жабдықталғандығы __________________________________. </w:t>
      </w:r>
    </w:p>
    <w:p>
      <w:pPr>
        <w:spacing w:after="0"/>
        <w:ind w:left="0"/>
        <w:jc w:val="both"/>
      </w:pPr>
      <w:r>
        <w:rPr>
          <w:rFonts w:ascii="Times New Roman"/>
          <w:b w:val="false"/>
          <w:i w:val="false"/>
          <w:color w:val="000000"/>
          <w:sz w:val="28"/>
        </w:rPr>
        <w:t xml:space="preserve">
      7. Әуедегі қақтығысты ескертетін борттық жүйенің болуы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Осы әуе кемесі үлгісінің осы актіні жасау күніне дейінгі орындалуға міндетті </w:t>
      </w:r>
    </w:p>
    <w:p>
      <w:pPr>
        <w:spacing w:after="0"/>
        <w:ind w:left="0"/>
        <w:jc w:val="both"/>
      </w:pPr>
      <w:r>
        <w:rPr>
          <w:rFonts w:ascii="Times New Roman"/>
          <w:b w:val="false"/>
          <w:i w:val="false"/>
          <w:color w:val="000000"/>
          <w:sz w:val="28"/>
        </w:rPr>
        <w:t xml:space="preserve">
      барлық жөндеулер орындалған. Үлгі конструкцияда бекітілген құжаттамада </w:t>
      </w:r>
    </w:p>
    <w:p>
      <w:pPr>
        <w:spacing w:after="0"/>
        <w:ind w:left="0"/>
        <w:jc w:val="both"/>
      </w:pPr>
      <w:r>
        <w:rPr>
          <w:rFonts w:ascii="Times New Roman"/>
          <w:b w:val="false"/>
          <w:i w:val="false"/>
          <w:color w:val="000000"/>
          <w:sz w:val="28"/>
        </w:rPr>
        <w:t xml:space="preserve">
      көзделмеген өзгерістер (бар болу/жоқ болу). </w:t>
      </w:r>
    </w:p>
    <w:p>
      <w:pPr>
        <w:spacing w:after="0"/>
        <w:ind w:left="0"/>
        <w:jc w:val="both"/>
      </w:pPr>
      <w:r>
        <w:rPr>
          <w:rFonts w:ascii="Times New Roman"/>
          <w:b w:val="false"/>
          <w:i w:val="false"/>
          <w:color w:val="000000"/>
          <w:sz w:val="28"/>
        </w:rPr>
        <w:t xml:space="preserve">
      9. Ұшуды пайдалану нұсқаулығындағы өзгерістерді бекіткен ұйым, </w:t>
      </w:r>
    </w:p>
    <w:p>
      <w:pPr>
        <w:spacing w:after="0"/>
        <w:ind w:left="0"/>
        <w:jc w:val="both"/>
      </w:pPr>
      <w:r>
        <w:rPr>
          <w:rFonts w:ascii="Times New Roman"/>
          <w:b w:val="false"/>
          <w:i w:val="false"/>
          <w:color w:val="000000"/>
          <w:sz w:val="28"/>
        </w:rPr>
        <w:t xml:space="preserve">
      бекіткен күні ___________________________________________________________. </w:t>
      </w:r>
    </w:p>
    <w:p>
      <w:pPr>
        <w:spacing w:after="0"/>
        <w:ind w:left="0"/>
        <w:jc w:val="both"/>
      </w:pPr>
      <w:r>
        <w:rPr>
          <w:rFonts w:ascii="Times New Roman"/>
          <w:b w:val="false"/>
          <w:i w:val="false"/>
          <w:color w:val="000000"/>
          <w:sz w:val="28"/>
        </w:rPr>
        <w:t xml:space="preserve">
      10. Комиссияның азаматтық әуе кемесінің техникалық жай-күйі, ұшуға </w:t>
      </w:r>
    </w:p>
    <w:p>
      <w:pPr>
        <w:spacing w:after="0"/>
        <w:ind w:left="0"/>
        <w:jc w:val="both"/>
      </w:pPr>
      <w:r>
        <w:rPr>
          <w:rFonts w:ascii="Times New Roman"/>
          <w:b w:val="false"/>
          <w:i w:val="false"/>
          <w:color w:val="000000"/>
          <w:sz w:val="28"/>
        </w:rPr>
        <w:t xml:space="preserve">
      жарамдылығы және ұшу жарамдылығы сертификатын (қолданылу мерзімін ұзарту) </w:t>
      </w:r>
    </w:p>
    <w:p>
      <w:pPr>
        <w:spacing w:after="0"/>
        <w:ind w:left="0"/>
        <w:jc w:val="both"/>
      </w:pPr>
      <w:r>
        <w:rPr>
          <w:rFonts w:ascii="Times New Roman"/>
          <w:b w:val="false"/>
          <w:i w:val="false"/>
          <w:color w:val="000000"/>
          <w:sz w:val="28"/>
        </w:rPr>
        <w:t xml:space="preserve">
      беру мүмкіндігі туралы қорытындысы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11. Пайдаланушының инженерлік-авиациялық қызмет* басшысының азаматтық </w:t>
      </w:r>
    </w:p>
    <w:p>
      <w:pPr>
        <w:spacing w:after="0"/>
        <w:ind w:left="0"/>
        <w:jc w:val="both"/>
      </w:pPr>
      <w:r>
        <w:rPr>
          <w:rFonts w:ascii="Times New Roman"/>
          <w:b w:val="false"/>
          <w:i w:val="false"/>
          <w:color w:val="000000"/>
          <w:sz w:val="28"/>
        </w:rPr>
        <w:t xml:space="preserve">
      әуе кемесінің ұшу жарамдылығы (оның ішінде қажетті жабдығы болған жағдайда </w:t>
      </w:r>
    </w:p>
    <w:p>
      <w:pPr>
        <w:spacing w:after="0"/>
        <w:ind w:left="0"/>
        <w:jc w:val="both"/>
      </w:pPr>
      <w:r>
        <w:rPr>
          <w:rFonts w:ascii="Times New Roman"/>
          <w:b w:val="false"/>
          <w:i w:val="false"/>
          <w:color w:val="000000"/>
          <w:sz w:val="28"/>
        </w:rPr>
        <w:t xml:space="preserve">
      халықаралық трассалар бойынша ұшуына) туралы қорытындысы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 - 11-тармақта Инженерлік-авиациялық қызмет бастығы мынадай қорытынды </w:t>
      </w:r>
    </w:p>
    <w:p>
      <w:pPr>
        <w:spacing w:after="0"/>
        <w:ind w:left="0"/>
        <w:jc w:val="both"/>
      </w:pPr>
      <w:r>
        <w:rPr>
          <w:rFonts w:ascii="Times New Roman"/>
          <w:b w:val="false"/>
          <w:i w:val="false"/>
          <w:color w:val="000000"/>
          <w:sz w:val="28"/>
        </w:rPr>
        <w:t xml:space="preserve">
      жасайды: </w:t>
      </w:r>
    </w:p>
    <w:p>
      <w:pPr>
        <w:spacing w:after="0"/>
        <w:ind w:left="0"/>
        <w:jc w:val="both"/>
      </w:pPr>
      <w:r>
        <w:rPr>
          <w:rFonts w:ascii="Times New Roman"/>
          <w:b w:val="false"/>
          <w:i w:val="false"/>
          <w:color w:val="000000"/>
          <w:sz w:val="28"/>
        </w:rPr>
        <w:t xml:space="preserve">
      "Ұшақ (Тікұшақ) техникалық жарамды және пайдалануға жарамды" немесе </w:t>
      </w:r>
    </w:p>
    <w:p>
      <w:pPr>
        <w:spacing w:after="0"/>
        <w:ind w:left="0"/>
        <w:jc w:val="both"/>
      </w:pPr>
      <w:r>
        <w:rPr>
          <w:rFonts w:ascii="Times New Roman"/>
          <w:b w:val="false"/>
          <w:i w:val="false"/>
          <w:color w:val="000000"/>
          <w:sz w:val="28"/>
        </w:rPr>
        <w:t>
      "Ұшақ (Тікұшақ) техникалық жарамсыз және пайдалануға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2-1-қосымшамен толықтырылды – ҚР Индустрия және инфрақұрылымдық даму министрінің 23.04.2020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Республикасының азаматтық әуе кемелерін мемлекеттік тіркеу туралы куәліктер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"бір өтініш" қағидаты бойынша қызметті көрсету мерзімі – 25 жұмыс күнін құрайды, оның ішінде:</w:t>
            </w:r>
          </w:p>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куәліктерді, әуе кемесін Мемлекеттік тізілімнен шығару туралы куәлік беру мерзімі – 20 (жиырма) жұмыс күнін құрайды;</w:t>
            </w:r>
          </w:p>
          <w:p>
            <w:pPr>
              <w:spacing w:after="20"/>
              <w:ind w:left="20"/>
              <w:jc w:val="both"/>
            </w:pP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Әуе кемесін Қазақстан Республикасының азаматтық әуе кемелерінің мемлекеттік тізілімінен шығару туралы куәлік беру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азаматтық әуе кемелерін мемлекеттік тіркеу туралы куәліктер беру" мемлекеттік көрсетілетін қызметі –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тізбесіне сәйкес ақылы көрсетіледі.</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 мемлекеттік көрсетілетін қызметі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 мемлекеттік тіркеу туралы куәлікті алу үшін мынадай құжаттармен қоса ЭЦҚ қойылған өтінім беріледі:</w:t>
            </w:r>
          </w:p>
          <w:p>
            <w:pPr>
              <w:spacing w:after="20"/>
              <w:ind w:left="20"/>
              <w:jc w:val="both"/>
            </w:pPr>
            <w:r>
              <w:rPr>
                <w:rFonts w:ascii="Times New Roman"/>
                <w:b w:val="false"/>
                <w:i w:val="false"/>
                <w:color w:val="000000"/>
                <w:sz w:val="20"/>
              </w:rPr>
              <w:t>
1)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5)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6)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7)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Болған жағдайда мынадай құжаттар ұсынылады:</w:t>
            </w:r>
          </w:p>
          <w:p>
            <w:pPr>
              <w:spacing w:after="20"/>
              <w:ind w:left="20"/>
              <w:jc w:val="both"/>
            </w:pP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2) шет мемлекет берген ұшу жарамдылығы экспорттық сертификатының электрондық көшірмесі;</w:t>
            </w:r>
          </w:p>
          <w:p>
            <w:pPr>
              <w:spacing w:after="20"/>
              <w:ind w:left="20"/>
              <w:jc w:val="both"/>
            </w:pPr>
            <w:r>
              <w:rPr>
                <w:rFonts w:ascii="Times New Roman"/>
                <w:b w:val="false"/>
                <w:i w:val="false"/>
                <w:color w:val="000000"/>
                <w:sz w:val="20"/>
              </w:rPr>
              <w:t>
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Азаматтық әуе кемесін жаңа, бұрын пайдаланылмаған, азаматтық әуе кемелерін мемлекеттік тіркеу туралы куәлікті алу үшін (дайындаушы зауыттан қабылдау кезінде) мынадай құжаттармен қоса ЭЦҚ қойылған өтінім беріледі:</w:t>
            </w:r>
          </w:p>
          <w:p>
            <w:pPr>
              <w:spacing w:after="20"/>
              <w:ind w:left="20"/>
              <w:jc w:val="both"/>
            </w:pPr>
            <w:r>
              <w:rPr>
                <w:rFonts w:ascii="Times New Roman"/>
                <w:b w:val="false"/>
                <w:i w:val="false"/>
                <w:color w:val="000000"/>
                <w:sz w:val="20"/>
              </w:rPr>
              <w:t>
1) құрылтай құжатының электрондық көшірмесі (заңды тұлғалар үшін) немесе жеке басын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(немесе)орыс тілдерінде меншік құқығын растайтын сатып алу-сату шартының немесе өзге де құжаттың электрондық көшірмесі немесе ресми аудармасымен (шетелдік жеке және заңды тұлғалар үшін) ағылшын тілінде меншік құқығын растайтын сатып алу-сату шартының немесе өзге де құжаттың нотариалды куәландырылған электрондық көшірмесі;</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(үлестік меншік кезінде) сату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мемлекеттік және (немесе) орыс тілдерінде әуе кемесін пайдалану құқығын растайтын жалдау, лизинг, мүліктік жалдау шартының, өзге де құжаттың электрондық көшірмесі немесе ресми аудармасы бар ағылшын тілінде әуе кемесін пайдалану құқығын растайтын өзге де құжаттың нотариалды куәландырылған жалдау, лизинг, мүліктік жалдау шартының электрондық көшірмесі (шетелдік жеке және заңды тұлғалардың);</w:t>
            </w:r>
          </w:p>
          <w:p>
            <w:pPr>
              <w:spacing w:after="20"/>
              <w:ind w:left="20"/>
              <w:jc w:val="both"/>
            </w:pPr>
            <w:r>
              <w:rPr>
                <w:rFonts w:ascii="Times New Roman"/>
                <w:b w:val="false"/>
                <w:i w:val="false"/>
                <w:color w:val="000000"/>
                <w:sz w:val="20"/>
              </w:rPr>
              <w:t>
5) азаматтық әуе кемесін қабылдау-беру актісінің электрондық көшірмесі;</w:t>
            </w:r>
          </w:p>
          <w:p>
            <w:pPr>
              <w:spacing w:after="20"/>
              <w:ind w:left="20"/>
              <w:jc w:val="both"/>
            </w:pPr>
            <w:r>
              <w:rPr>
                <w:rFonts w:ascii="Times New Roman"/>
                <w:b w:val="false"/>
                <w:i w:val="false"/>
                <w:color w:val="000000"/>
                <w:sz w:val="20"/>
              </w:rPr>
              <w:t>
6)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7) азаматтық әуе кемесін әзірлеуші мемлекет берген ұшу жарамдылығы нормаларына сәйкестігін куәландыратын үлгі сертификатының немесе оған баламалы құжаттың электрондық көшірмесі.</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9) өтініш берушінің не дайындаушы зауыттың: дайындаушы зауыттың тану тақтайшаларында көрсетілген әуе кемесінің сериялық (зауыттық) нөмірі;</w:t>
            </w:r>
          </w:p>
          <w:p>
            <w:pPr>
              <w:spacing w:after="20"/>
              <w:ind w:left="20"/>
              <w:jc w:val="both"/>
            </w:pPr>
            <w:r>
              <w:rPr>
                <w:rFonts w:ascii="Times New Roman"/>
                <w:b w:val="false"/>
                <w:i w:val="false"/>
                <w:color w:val="000000"/>
                <w:sz w:val="20"/>
              </w:rPr>
              <w:t>
мемлекеттік және тіркеу тану белгілері көрсетілген тану тақтайшасы; әуе кемесінің мемлекеттік және тіркеу тану белгілерінің орналасқан жері; әуе кемесінің 24-биттік мекенжайы болған жағдайда дұрыс кодталғанын растайтын құжаттары мен суреттері қоса берілген хаты.</w:t>
            </w:r>
          </w:p>
          <w:p>
            <w:pPr>
              <w:spacing w:after="20"/>
              <w:ind w:left="20"/>
              <w:jc w:val="both"/>
            </w:pPr>
            <w:r>
              <w:rPr>
                <w:rFonts w:ascii="Times New Roman"/>
                <w:b w:val="false"/>
                <w:i w:val="false"/>
                <w:color w:val="000000"/>
                <w:sz w:val="20"/>
              </w:rPr>
              <w:t>
Азаматтық әуе кемесін мемлекеттік тіркеу туралы куәлікке өзгерістер енгізу үшін мынадай құжаттарды қоса бере отырып, ЭЦҚ қойылған өтінім беріледі: Азаматтық әуе кемесінің меншік иесі және (немесе) оның атауы және (немесе) тегі, аты, әкесінің аты (бар болса); азаматтық әуе кемесінің пайдаланушысы және (немесе) оның атауы не Мемлекеттік тіркеу туралы куәліктің қолданылу мерзімі:</w:t>
            </w:r>
          </w:p>
          <w:p>
            <w:pPr>
              <w:spacing w:after="20"/>
              <w:ind w:left="20"/>
              <w:jc w:val="both"/>
            </w:pPr>
            <w:r>
              <w:rPr>
                <w:rFonts w:ascii="Times New Roman"/>
                <w:b w:val="false"/>
                <w:i w:val="false"/>
                <w:color w:val="000000"/>
                <w:sz w:val="20"/>
              </w:rPr>
              <w:t>
1)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5)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6) уәкілетті ұйымның қызметі үшін төлемді растайтын құжаттың электрондық көшірмесі. Әуе кемесінің мақсаты өзгерген кезде, ол қайта жабдықталғаннан кейін мынадай құжаттарды қоса бере отырып, ЭЦҚ қойылған өтінім беріледі:</w:t>
            </w:r>
          </w:p>
          <w:p>
            <w:pPr>
              <w:spacing w:after="20"/>
              <w:ind w:left="20"/>
              <w:jc w:val="both"/>
            </w:pPr>
            <w:r>
              <w:rPr>
                <w:rFonts w:ascii="Times New Roman"/>
                <w:b w:val="false"/>
                <w:i w:val="false"/>
                <w:color w:val="000000"/>
                <w:sz w:val="20"/>
              </w:rPr>
              <w:t>
1)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2)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3) осы Қағидаларға 2-қосымшаға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4)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p>
            <w:pPr>
              <w:spacing w:after="20"/>
              <w:ind w:left="20"/>
              <w:jc w:val="both"/>
            </w:pPr>
            <w:r>
              <w:rPr>
                <w:rFonts w:ascii="Times New Roman"/>
                <w:b w:val="false"/>
                <w:i w:val="false"/>
                <w:color w:val="000000"/>
                <w:sz w:val="20"/>
              </w:rPr>
              <w:t>
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2. Әуе кемесін Мемлекеттік тізілімнен шығару туралы куәлікті алу үшін 6-қосымшаға сәйкес нысан бойынша өтінім не Азаматтық әуе кемесін мемлекеттік тіркеу туралы куәлікті "UN" ұлттық тану белгісінен "UP" мемлекеттік және тіркеу тану белгілеріне ауыстыруға арналған осы Қағидаларға 6-1-қосымшаға сәйкес нысан бойынша өтінімнің электрондық көшірмесі кейіннен алып тастала отырып және "UN" ұлттық тану белгісімен мемлекеттік тіркеу туралы куәліктің түпнұсқасы, ЭЦҚ-мен қол қойылған, мынадай құжаттар қоса берілген:</w:t>
            </w:r>
          </w:p>
          <w:p>
            <w:pPr>
              <w:spacing w:after="20"/>
              <w:ind w:left="20"/>
              <w:jc w:val="both"/>
            </w:pPr>
            <w:r>
              <w:rPr>
                <w:rFonts w:ascii="Times New Roman"/>
                <w:b w:val="false"/>
                <w:i w:val="false"/>
                <w:color w:val="000000"/>
                <w:sz w:val="20"/>
              </w:rPr>
              <w:t>
1)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20"/>
              <w:ind w:left="20"/>
              <w:jc w:val="both"/>
            </w:pPr>
            <w:r>
              <w:rPr>
                <w:rFonts w:ascii="Times New Roman"/>
                <w:b w:val="false"/>
                <w:i w:val="false"/>
                <w:color w:val="000000"/>
                <w:sz w:val="20"/>
              </w:rPr>
              <w:t>
2) меншік иесі Қазақстан Республикасының резидент емес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20"/>
              <w:ind w:left="20"/>
              <w:jc w:val="both"/>
            </w:pPr>
            <w:r>
              <w:rPr>
                <w:rFonts w:ascii="Times New Roman"/>
                <w:b w:val="false"/>
                <w:i w:val="false"/>
                <w:color w:val="000000"/>
                <w:sz w:val="20"/>
              </w:rPr>
              <w:t>
3) әуе кемесі кепілде тұрған жағдайда кепіл ұстаушының оның тізілімнен шығарылуына жазбаша келісімінің электрондық көшірмесі;</w:t>
            </w:r>
          </w:p>
          <w:p>
            <w:pPr>
              <w:spacing w:after="20"/>
              <w:ind w:left="20"/>
              <w:jc w:val="both"/>
            </w:pPr>
            <w:r>
              <w:rPr>
                <w:rFonts w:ascii="Times New Roman"/>
                <w:b w:val="false"/>
                <w:i w:val="false"/>
                <w:color w:val="000000"/>
                <w:sz w:val="20"/>
              </w:rPr>
              <w:t xml:space="preserve">
4) Қазақстан Республикасы Көлік және коммуникация министрінің 2011 жылғы 9 наурыздағы № 123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20"/>
              <w:ind w:left="20"/>
              <w:jc w:val="both"/>
            </w:pPr>
            <w:r>
              <w:rPr>
                <w:rFonts w:ascii="Times New Roman"/>
                <w:b w:val="false"/>
                <w:i w:val="false"/>
                <w:color w:val="000000"/>
                <w:sz w:val="20"/>
              </w:rPr>
              <w:t>
5) әуе кемесін кәдеге жарату туралы құжаттардың электрондық көшірмесі немесе олардың көшірмелері (әуе кемесі есептен шығарылған кезде);</w:t>
            </w:r>
          </w:p>
          <w:p>
            <w:pPr>
              <w:spacing w:after="20"/>
              <w:ind w:left="20"/>
              <w:jc w:val="both"/>
            </w:pPr>
            <w:r>
              <w:rPr>
                <w:rFonts w:ascii="Times New Roman"/>
                <w:b w:val="false"/>
                <w:i w:val="false"/>
                <w:color w:val="000000"/>
                <w:sz w:val="20"/>
              </w:rPr>
              <w:t>
6)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ұшуға жарамдылығы нормаларының, Заңның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 "Қазақстанның авиациялық әкімшілігі" акционерлік қоғамы www.caa.gov.kz Көрсетілетін қызметті алушының: ЭЦҚ болған жағдайда портал арқылы электрондық нысанда мемлекеттік қызмет көрсету;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108"/>
    <w:p>
      <w:pPr>
        <w:spacing w:after="0"/>
        <w:ind w:left="0"/>
        <w:jc w:val="left"/>
      </w:pPr>
      <w:r>
        <w:rPr>
          <w:rFonts w:ascii="Times New Roman"/>
          <w:b/>
          <w:i w:val="false"/>
          <w:color w:val="000000"/>
        </w:rPr>
        <w:t xml:space="preserve"> Азаматтық әуе кемесінің пайдалануға жарамдылығы туралы бағалау актісі</w:t>
      </w:r>
    </w:p>
    <w:bookmarkEnd w:id="108"/>
    <w:p>
      <w:pPr>
        <w:spacing w:after="0"/>
        <w:ind w:left="0"/>
        <w:jc w:val="both"/>
      </w:pPr>
      <w:r>
        <w:rPr>
          <w:rFonts w:ascii="Times New Roman"/>
          <w:b w:val="false"/>
          <w:i w:val="false"/>
          <w:color w:val="ff0000"/>
          <w:sz w:val="28"/>
        </w:rPr>
        <w:t xml:space="preserve">
      Ескерту. 3-қосымша алып тасталды- ҚР Индустрия және инфрақұрылымдық даму министрінің м.а. 30.03.2023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тағайындауы</w:t>
            </w:r>
          </w:p>
          <w:p>
            <w:pPr>
              <w:spacing w:after="20"/>
              <w:ind w:left="20"/>
              <w:jc w:val="both"/>
            </w:pPr>
            <w:r>
              <w:rPr>
                <w:rFonts w:ascii="Times New Roman"/>
                <w:b w:val="false"/>
                <w:i w:val="false"/>
                <w:color w:val="000000"/>
                <w:sz w:val="20"/>
              </w:rPr>
              <w:t>
Назначение ВС</w:t>
            </w:r>
          </w:p>
          <w:p>
            <w:pPr>
              <w:spacing w:after="20"/>
              <w:ind w:left="20"/>
              <w:jc w:val="both"/>
            </w:pPr>
            <w:r>
              <w:rPr>
                <w:rFonts w:ascii="Times New Roman"/>
                <w:b w:val="false"/>
                <w:i w:val="false"/>
                <w:color w:val="000000"/>
                <w:sz w:val="20"/>
              </w:rPr>
              <w:t>
Desіgnatіon of aіrcraft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пайдаланушысы</w:t>
            </w:r>
          </w:p>
          <w:p>
            <w:pPr>
              <w:spacing w:after="20"/>
              <w:ind w:left="20"/>
              <w:jc w:val="both"/>
            </w:pPr>
            <w:r>
              <w:rPr>
                <w:rFonts w:ascii="Times New Roman"/>
                <w:b w:val="false"/>
                <w:i w:val="false"/>
                <w:color w:val="000000"/>
                <w:sz w:val="20"/>
              </w:rPr>
              <w:t>
Эксплуатант ВС</w:t>
            </w:r>
          </w:p>
          <w:p>
            <w:pPr>
              <w:spacing w:after="20"/>
              <w:ind w:left="20"/>
              <w:jc w:val="both"/>
            </w:pPr>
            <w:r>
              <w:rPr>
                <w:rFonts w:ascii="Times New Roman"/>
                <w:b w:val="false"/>
                <w:i w:val="false"/>
                <w:color w:val="000000"/>
                <w:sz w:val="20"/>
              </w:rPr>
              <w:t>
Operator of aіrcraft</w:t>
            </w:r>
          </w:p>
        </w:tc>
      </w:tr>
    </w:tbl>
    <w:bookmarkStart w:name="z92" w:id="109"/>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органның атауы, адресі, телефоны, e-maіl, Интернет адресі Наименование уполномоченного органа в сфере гражданской авиации Республики Казахстан, адрес, телефон, e-maіl, Интернет адрес Name of Cіvіl Avіatіon Authorіty Republіc of Kazakhstan Address, telefone, e-maіl, the Іnternet address АЗАМАТТЫҚ ӘУЕ КЕМЕСІН МЕМЛЕКЕТТІК ТІРКЕУ ТУРАЛЫ КУӘЛІК СВИДЕТЕЛЬСТВО О ГОСУДАРСТВЕННОЙ РЕГИСТРАЦИИ ГРАЖДАНСКОГО ВОЗДУШНОГО СУДНА CERTІFІCATE OF THE STATE REGІSTRATІON OF CІVІL AІRCRAFT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 тіркеу айырым белгілері</w:t>
            </w:r>
          </w:p>
          <w:p>
            <w:pPr>
              <w:spacing w:after="20"/>
              <w:ind w:left="20"/>
              <w:jc w:val="both"/>
            </w:pPr>
            <w:r>
              <w:rPr>
                <w:rFonts w:ascii="Times New Roman"/>
                <w:b w:val="false"/>
                <w:i w:val="false"/>
                <w:color w:val="000000"/>
                <w:sz w:val="20"/>
              </w:rPr>
              <w:t>
Государственный и регистрационный опознавательные знаки</w:t>
            </w:r>
          </w:p>
          <w:p>
            <w:pPr>
              <w:spacing w:after="20"/>
              <w:ind w:left="20"/>
              <w:jc w:val="both"/>
            </w:pPr>
            <w:r>
              <w:rPr>
                <w:rFonts w:ascii="Times New Roman"/>
                <w:b w:val="false"/>
                <w:i w:val="false"/>
                <w:color w:val="000000"/>
                <w:sz w:val="20"/>
              </w:rPr>
              <w:t>
State іdentіfіcatіon and regіstratіon number UP-XXXX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 дайындаушы және дайындаушының белгілеуі</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desіgnatіon of aіrcraft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 кемесінің сериялық (зауыттық) нөмірі</w:t>
            </w:r>
          </w:p>
          <w:p>
            <w:pPr>
              <w:spacing w:after="20"/>
              <w:ind w:left="20"/>
              <w:jc w:val="both"/>
            </w:pPr>
            <w:r>
              <w:rPr>
                <w:rFonts w:ascii="Times New Roman"/>
                <w:b w:val="false"/>
                <w:i w:val="false"/>
                <w:color w:val="000000"/>
                <w:sz w:val="20"/>
              </w:rPr>
              <w:t>
Серийный (заводской) номер гражданского воздушного судна</w:t>
            </w:r>
          </w:p>
          <w:p>
            <w:pPr>
              <w:spacing w:after="20"/>
              <w:ind w:left="20"/>
              <w:jc w:val="both"/>
            </w:pPr>
            <w:r>
              <w:rPr>
                <w:rFonts w:ascii="Times New Roman"/>
                <w:b w:val="false"/>
                <w:i w:val="false"/>
                <w:color w:val="000000"/>
                <w:sz w:val="20"/>
              </w:rPr>
              <w:t>
Manufacturer's serіal number for the aіrcraft</w:t>
            </w:r>
          </w:p>
        </w:tc>
      </w:tr>
    </w:tbl>
    <w:p>
      <w:pPr>
        <w:spacing w:after="0"/>
        <w:ind w:left="0"/>
        <w:jc w:val="both"/>
      </w:pPr>
      <w:r>
        <w:rPr>
          <w:rFonts w:ascii="Times New Roman"/>
          <w:b w:val="false"/>
          <w:i w:val="false"/>
          <w:color w:val="000000"/>
          <w:sz w:val="28"/>
        </w:rPr>
        <w:t>
      4. Меншік иесі:</w:t>
      </w:r>
    </w:p>
    <w:p>
      <w:pPr>
        <w:spacing w:after="0"/>
        <w:ind w:left="0"/>
        <w:jc w:val="both"/>
      </w:pPr>
      <w:r>
        <w:rPr>
          <w:rFonts w:ascii="Times New Roman"/>
          <w:b w:val="false"/>
          <w:i w:val="false"/>
          <w:color w:val="000000"/>
          <w:sz w:val="28"/>
        </w:rPr>
        <w:t>
      Собственник:</w:t>
      </w:r>
    </w:p>
    <w:p>
      <w:pPr>
        <w:spacing w:after="0"/>
        <w:ind w:left="0"/>
        <w:jc w:val="both"/>
      </w:pPr>
      <w:r>
        <w:rPr>
          <w:rFonts w:ascii="Times New Roman"/>
          <w:b w:val="false"/>
          <w:i w:val="false"/>
          <w:color w:val="000000"/>
          <w:sz w:val="28"/>
        </w:rPr>
        <w:t>
      Owner:</w:t>
      </w:r>
    </w:p>
    <w:p>
      <w:pPr>
        <w:spacing w:after="0"/>
        <w:ind w:left="0"/>
        <w:jc w:val="both"/>
      </w:pPr>
      <w:r>
        <w:rPr>
          <w:rFonts w:ascii="Times New Roman"/>
          <w:b w:val="false"/>
          <w:i w:val="false"/>
          <w:color w:val="000000"/>
          <w:sz w:val="28"/>
        </w:rPr>
        <w:t>
      5. Меншік иесінің мекенжайы, телефоны, e-maіl:</w:t>
      </w:r>
    </w:p>
    <w:p>
      <w:pPr>
        <w:spacing w:after="0"/>
        <w:ind w:left="0"/>
        <w:jc w:val="both"/>
      </w:pPr>
      <w:r>
        <w:rPr>
          <w:rFonts w:ascii="Times New Roman"/>
          <w:b w:val="false"/>
          <w:i w:val="false"/>
          <w:color w:val="000000"/>
          <w:sz w:val="28"/>
        </w:rPr>
        <w:t>
      Адрес собственника, телефон, e-maіl:</w:t>
      </w:r>
    </w:p>
    <w:p>
      <w:pPr>
        <w:spacing w:after="0"/>
        <w:ind w:left="0"/>
        <w:jc w:val="both"/>
      </w:pPr>
      <w:r>
        <w:rPr>
          <w:rFonts w:ascii="Times New Roman"/>
          <w:b w:val="false"/>
          <w:i w:val="false"/>
          <w:color w:val="000000"/>
          <w:sz w:val="28"/>
        </w:rPr>
        <w:t>
      Address of owner, telefony, e-maіl:</w:t>
      </w:r>
    </w:p>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p>
      <w:pPr>
        <w:spacing w:after="0"/>
        <w:ind w:left="0"/>
        <w:jc w:val="both"/>
      </w:pPr>
      <w:r>
        <w:rPr>
          <w:rFonts w:ascii="Times New Roman"/>
          <w:b w:val="false"/>
          <w:i w:val="false"/>
          <w:color w:val="000000"/>
          <w:sz w:val="28"/>
        </w:rPr>
        <w:t>
      Thіs іs to certіfy that the aforementіoned aіrcraft іs duly regіstered іn the State Cіvіl Aіrcraft Regіstry of the Republіc of Kazakhstan pursuant to Legіslatіon of the Republіc of Kazakhstan and the Іnternatіonal Cіvіl Avіatіon Conventіon (Chіcago, 1944).</w:t>
      </w:r>
    </w:p>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p>
      <w:pPr>
        <w:spacing w:after="0"/>
        <w:ind w:left="0"/>
        <w:jc w:val="both"/>
      </w:pPr>
      <w:r>
        <w:rPr>
          <w:rFonts w:ascii="Times New Roman"/>
          <w:b w:val="false"/>
          <w:i w:val="false"/>
          <w:color w:val="000000"/>
          <w:sz w:val="28"/>
        </w:rPr>
        <w:t>
      Thіs Certіfіcate іs іssued for regіstratіon purpose only and іs not to certіfy the rіght for aіrcraft ownershіp.</w:t>
      </w:r>
    </w:p>
    <w:p>
      <w:pPr>
        <w:spacing w:after="0"/>
        <w:ind w:left="0"/>
        <w:jc w:val="both"/>
      </w:pPr>
      <w:r>
        <w:rPr>
          <w:rFonts w:ascii="Times New Roman"/>
          <w:b w:val="false"/>
          <w:i w:val="false"/>
          <w:color w:val="000000"/>
          <w:sz w:val="28"/>
        </w:rPr>
        <w:t>
      10. Куәліктің қолданылу мерзімі: ____________________ дейін</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The certіfіcate іs valіd tіll:</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24-тік биттік код: XXXX XXXX XXXX XXXX XXXX XXXX</w:t>
            </w:r>
          </w:p>
          <w:p>
            <w:pPr>
              <w:spacing w:after="20"/>
              <w:ind w:left="20"/>
              <w:jc w:val="both"/>
            </w:pPr>
            <w:r>
              <w:rPr>
                <w:rFonts w:ascii="Times New Roman"/>
                <w:b w:val="false"/>
                <w:i w:val="false"/>
                <w:color w:val="000000"/>
                <w:sz w:val="20"/>
              </w:rPr>
              <w:t>
24-х битовый код:</w:t>
            </w:r>
          </w:p>
          <w:p>
            <w:pPr>
              <w:spacing w:after="20"/>
              <w:ind w:left="20"/>
              <w:jc w:val="both"/>
            </w:pPr>
            <w:r>
              <w:rPr>
                <w:rFonts w:ascii="Times New Roman"/>
                <w:b w:val="false"/>
                <w:i w:val="false"/>
                <w:color w:val="000000"/>
                <w:sz w:val="20"/>
              </w:rPr>
              <w:t>
24 bіt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10"/>
    <w:p>
      <w:pPr>
        <w:spacing w:after="0"/>
        <w:ind w:left="0"/>
        <w:jc w:val="left"/>
      </w:pPr>
      <w:r>
        <w:rPr>
          <w:rFonts w:ascii="Times New Roman"/>
          <w:b/>
          <w:i w:val="false"/>
          <w:color w:val="000000"/>
        </w:rPr>
        <w:t xml:space="preserve"> Қазақстан Республикасы азаматтық әуе кемелерінің Мемлекеттік тізілімі (тіркелген әуе кемесінің тіркелу күніндегі ақпараты)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туралы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айырымдық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тізілімнен шығуы туралы куәлік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тізілімнен шығарған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тізілімге жазуды енгізген уәкілетті ұйымның лауазымдық тұлғасының қолы және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алған тұлғаның қолы, Тегі Аты Әкесінің аты (болған жағдайда), лауазымы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96" w:id="111"/>
    <w:p>
      <w:pPr>
        <w:spacing w:after="0"/>
        <w:ind w:left="0"/>
        <w:jc w:val="left"/>
      </w:pPr>
      <w:r>
        <w:rPr>
          <w:rFonts w:ascii="Times New Roman"/>
          <w:b/>
          <w:i w:val="false"/>
          <w:color w:val="000000"/>
        </w:rPr>
        <w:t xml:space="preserve"> Өтінім</w:t>
      </w:r>
    </w:p>
    <w:bookmarkEnd w:id="111"/>
    <w:p>
      <w:pPr>
        <w:spacing w:after="0"/>
        <w:ind w:left="0"/>
        <w:jc w:val="both"/>
      </w:pPr>
      <w:r>
        <w:rPr>
          <w:rFonts w:ascii="Times New Roman"/>
          <w:b w:val="false"/>
          <w:i w:val="false"/>
          <w:color w:val="000000"/>
          <w:sz w:val="28"/>
        </w:rPr>
        <w:t>
      Меншік иесі _____________________________________________________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_____________________________________________________</w:t>
      </w:r>
    </w:p>
    <w:p>
      <w:pPr>
        <w:spacing w:after="0"/>
        <w:ind w:left="0"/>
        <w:jc w:val="both"/>
      </w:pPr>
      <w:r>
        <w:rPr>
          <w:rFonts w:ascii="Times New Roman"/>
          <w:b w:val="false"/>
          <w:i w:val="false"/>
          <w:color w:val="000000"/>
          <w:sz w:val="28"/>
        </w:rPr>
        <w:t xml:space="preserve">
      тиесілі 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Мемлекеттік тізілімінен</w:t>
      </w:r>
    </w:p>
    <w:p>
      <w:pPr>
        <w:spacing w:after="0"/>
        <w:ind w:left="0"/>
        <w:jc w:val="both"/>
      </w:pPr>
      <w:r>
        <w:rPr>
          <w:rFonts w:ascii="Times New Roman"/>
          <w:b w:val="false"/>
          <w:i w:val="false"/>
          <w:color w:val="000000"/>
          <w:sz w:val="28"/>
        </w:rPr>
        <w:t>
      шығаруыңызды және шығуы туралы куәлігін беруіңізді өтінемін.</w:t>
      </w:r>
    </w:p>
    <w:p>
      <w:pPr>
        <w:spacing w:after="0"/>
        <w:ind w:left="0"/>
        <w:jc w:val="both"/>
      </w:pPr>
      <w:r>
        <w:rPr>
          <w:rFonts w:ascii="Times New Roman"/>
          <w:b w:val="false"/>
          <w:i w:val="false"/>
          <w:color w:val="000000"/>
          <w:sz w:val="28"/>
        </w:rPr>
        <w:t>
      Әуе кемесін шығарылу себебі ______________________________________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w:t>
      </w:r>
    </w:p>
    <w:p>
      <w:pPr>
        <w:spacing w:after="0"/>
        <w:ind w:left="0"/>
        <w:jc w:val="both"/>
      </w:pPr>
      <w:r>
        <w:rPr>
          <w:rFonts w:ascii="Times New Roman"/>
          <w:b w:val="false"/>
          <w:i w:val="false"/>
          <w:color w:val="000000"/>
          <w:sz w:val="28"/>
        </w:rPr>
        <w:t>
      2. Айырым белгісі ________________________________________________</w:t>
      </w:r>
    </w:p>
    <w:p>
      <w:pPr>
        <w:spacing w:after="0"/>
        <w:ind w:left="0"/>
        <w:jc w:val="both"/>
      </w:pPr>
      <w:r>
        <w:rPr>
          <w:rFonts w:ascii="Times New Roman"/>
          <w:b w:val="false"/>
          <w:i w:val="false"/>
          <w:color w:val="000000"/>
          <w:sz w:val="28"/>
        </w:rPr>
        <w:t>
      3. Сериялық (зауыттық) нөмірі _____________________________________</w:t>
      </w:r>
    </w:p>
    <w:p>
      <w:pPr>
        <w:spacing w:after="0"/>
        <w:ind w:left="0"/>
        <w:jc w:val="both"/>
      </w:pPr>
      <w:r>
        <w:rPr>
          <w:rFonts w:ascii="Times New Roman"/>
          <w:b w:val="false"/>
          <w:i w:val="false"/>
          <w:color w:val="000000"/>
          <w:sz w:val="28"/>
        </w:rPr>
        <w:t>
      4. Зауыттан шығарылған күні (күні, айы, жылы) _______________________</w:t>
      </w:r>
    </w:p>
    <w:p>
      <w:pPr>
        <w:spacing w:after="0"/>
        <w:ind w:left="0"/>
        <w:jc w:val="both"/>
      </w:pPr>
      <w:r>
        <w:rPr>
          <w:rFonts w:ascii="Times New Roman"/>
          <w:b w:val="false"/>
          <w:i w:val="false"/>
          <w:color w:val="000000"/>
          <w:sz w:val="28"/>
        </w:rPr>
        <w:t>
      5. Шығарушы (зауыт, мемлекет) ___________________________________</w:t>
      </w:r>
    </w:p>
    <w:p>
      <w:pPr>
        <w:spacing w:after="0"/>
        <w:ind w:left="0"/>
        <w:jc w:val="both"/>
      </w:pPr>
      <w:r>
        <w:rPr>
          <w:rFonts w:ascii="Times New Roman"/>
          <w:b w:val="false"/>
          <w:i w:val="false"/>
          <w:color w:val="000000"/>
          <w:sz w:val="28"/>
        </w:rPr>
        <w:t>
      6. Азаматтық әуе кемесінің тағайындалуы ____________________________</w:t>
      </w:r>
    </w:p>
    <w:p>
      <w:pPr>
        <w:spacing w:after="0"/>
        <w:ind w:left="0"/>
        <w:jc w:val="both"/>
      </w:pPr>
      <w:r>
        <w:rPr>
          <w:rFonts w:ascii="Times New Roman"/>
          <w:b w:val="false"/>
          <w:i w:val="false"/>
          <w:color w:val="000000"/>
          <w:sz w:val="28"/>
        </w:rPr>
        <w:t>
      7. Қозғалтқыш қуаты (кВт) _______________________________________</w:t>
      </w:r>
    </w:p>
    <w:p>
      <w:pPr>
        <w:spacing w:after="0"/>
        <w:ind w:left="0"/>
        <w:jc w:val="both"/>
      </w:pPr>
      <w:r>
        <w:rPr>
          <w:rFonts w:ascii="Times New Roman"/>
          <w:b w:val="false"/>
          <w:i w:val="false"/>
          <w:color w:val="000000"/>
          <w:sz w:val="28"/>
        </w:rPr>
        <w:t>
      8. Барынша ұшу массасы ___________________________________________</w:t>
      </w:r>
    </w:p>
    <w:p>
      <w:pPr>
        <w:spacing w:after="0"/>
        <w:ind w:left="0"/>
        <w:jc w:val="both"/>
      </w:pPr>
      <w:r>
        <w:rPr>
          <w:rFonts w:ascii="Times New Roman"/>
          <w:b w:val="false"/>
          <w:i w:val="false"/>
          <w:color w:val="000000"/>
          <w:sz w:val="28"/>
        </w:rPr>
        <w:t>
      9. Әуе кемесінің жөндеуге дейінгі қалдық ресурсы</w:t>
      </w:r>
    </w:p>
    <w:p>
      <w:pPr>
        <w:spacing w:after="0"/>
        <w:ind w:left="0"/>
        <w:jc w:val="both"/>
      </w:pPr>
      <w:r>
        <w:rPr>
          <w:rFonts w:ascii="Times New Roman"/>
          <w:b w:val="false"/>
          <w:i w:val="false"/>
          <w:color w:val="000000"/>
          <w:sz w:val="28"/>
        </w:rPr>
        <w:t>
      (сағат, қону, жыл) ___________________________________________</w:t>
      </w:r>
    </w:p>
    <w:p>
      <w:pPr>
        <w:spacing w:after="0"/>
        <w:ind w:left="0"/>
        <w:jc w:val="both"/>
      </w:pPr>
      <w:r>
        <w:rPr>
          <w:rFonts w:ascii="Times New Roman"/>
          <w:b w:val="false"/>
          <w:i w:val="false"/>
          <w:color w:val="000000"/>
          <w:sz w:val="28"/>
        </w:rPr>
        <w:t>
      10. Кім және қашан техникалық тексеруді немесе ұшу сынағын жүргізді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Әуе кемесінен айырым белгілерін алып тастау күні: _______________</w:t>
      </w:r>
    </w:p>
    <w:p>
      <w:pPr>
        <w:spacing w:after="0"/>
        <w:ind w:left="0"/>
        <w:jc w:val="both"/>
      </w:pPr>
      <w:r>
        <w:rPr>
          <w:rFonts w:ascii="Times New Roman"/>
          <w:b w:val="false"/>
          <w:i w:val="false"/>
          <w:color w:val="000000"/>
          <w:sz w:val="28"/>
        </w:rPr>
        <w:t>
      12. 24 биттік кодтың жойылу датасы: ________________________________</w:t>
      </w:r>
    </w:p>
    <w:p>
      <w:pPr>
        <w:spacing w:after="0"/>
        <w:ind w:left="0"/>
        <w:jc w:val="both"/>
      </w:pPr>
      <w:r>
        <w:rPr>
          <w:rFonts w:ascii="Times New Roman"/>
          <w:b w:val="false"/>
          <w:i w:val="false"/>
          <w:color w:val="000000"/>
          <w:sz w:val="28"/>
        </w:rPr>
        <w:t xml:space="preserve">
      13. Әуе кемесін Пайдаланушы сертификатының </w:t>
      </w:r>
    </w:p>
    <w:p>
      <w:pPr>
        <w:spacing w:after="0"/>
        <w:ind w:left="0"/>
        <w:jc w:val="both"/>
      </w:pPr>
      <w:r>
        <w:rPr>
          <w:rFonts w:ascii="Times New Roman"/>
          <w:b w:val="false"/>
          <w:i w:val="false"/>
          <w:color w:val="000000"/>
          <w:sz w:val="28"/>
        </w:rPr>
        <w:t xml:space="preserve">
      (Авиациялық жұмыстарды орындау куәлігінің) </w:t>
      </w:r>
    </w:p>
    <w:p>
      <w:pPr>
        <w:spacing w:after="0"/>
        <w:ind w:left="0"/>
        <w:jc w:val="both"/>
      </w:pPr>
      <w:r>
        <w:rPr>
          <w:rFonts w:ascii="Times New Roman"/>
          <w:b w:val="false"/>
          <w:i w:val="false"/>
          <w:color w:val="000000"/>
          <w:sz w:val="28"/>
        </w:rPr>
        <w:t>
      қосымшасынан шығару датасы ____________</w:t>
      </w:r>
    </w:p>
    <w:p>
      <w:pPr>
        <w:spacing w:after="0"/>
        <w:ind w:left="0"/>
        <w:jc w:val="both"/>
      </w:pPr>
      <w:r>
        <w:rPr>
          <w:rFonts w:ascii="Times New Roman"/>
          <w:b w:val="false"/>
          <w:i w:val="false"/>
          <w:color w:val="000000"/>
          <w:sz w:val="28"/>
        </w:rPr>
        <w:t>
      14. ӘК кепілұстаушының келісімінің датасы ___________________________</w:t>
      </w:r>
    </w:p>
    <w:p>
      <w:pPr>
        <w:spacing w:after="0"/>
        <w:ind w:left="0"/>
        <w:jc w:val="both"/>
      </w:pPr>
      <w:r>
        <w:rPr>
          <w:rFonts w:ascii="Times New Roman"/>
          <w:b w:val="false"/>
          <w:i w:val="false"/>
          <w:color w:val="000000"/>
          <w:sz w:val="28"/>
        </w:rPr>
        <w:t>
      15. ӘК есептен шығарылу күні ______________________________________</w:t>
      </w:r>
    </w:p>
    <w:p>
      <w:pPr>
        <w:spacing w:after="0"/>
        <w:ind w:left="0"/>
        <w:jc w:val="both"/>
      </w:pPr>
      <w:r>
        <w:rPr>
          <w:rFonts w:ascii="Times New Roman"/>
          <w:b w:val="false"/>
          <w:i w:val="false"/>
          <w:color w:val="000000"/>
          <w:sz w:val="28"/>
        </w:rPr>
        <w:t>
      16. Әуе кемесінің орналасу орны ____________________________________</w:t>
      </w:r>
    </w:p>
    <w:p>
      <w:pPr>
        <w:spacing w:after="0"/>
        <w:ind w:left="0"/>
        <w:jc w:val="both"/>
      </w:pPr>
      <w:r>
        <w:rPr>
          <w:rFonts w:ascii="Times New Roman"/>
          <w:b w:val="false"/>
          <w:i w:val="false"/>
          <w:color w:val="000000"/>
          <w:sz w:val="28"/>
        </w:rPr>
        <w:t>
      17. Әуе кемесі экспортталған мемлекет _______________________________</w:t>
      </w:r>
    </w:p>
    <w:p>
      <w:pPr>
        <w:spacing w:after="0"/>
        <w:ind w:left="0"/>
        <w:jc w:val="both"/>
      </w:pPr>
      <w:r>
        <w:rPr>
          <w:rFonts w:ascii="Times New Roman"/>
          <w:b w:val="false"/>
          <w:i w:val="false"/>
          <w:color w:val="000000"/>
          <w:sz w:val="28"/>
        </w:rPr>
        <w:t>
      18. Меншік иесінің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__________________________________________</w:t>
      </w:r>
    </w:p>
    <w:p>
      <w:pPr>
        <w:spacing w:after="0"/>
        <w:ind w:left="0"/>
        <w:jc w:val="both"/>
      </w:pPr>
      <w:r>
        <w:rPr>
          <w:rFonts w:ascii="Times New Roman"/>
          <w:b w:val="false"/>
          <w:i w:val="false"/>
          <w:color w:val="000000"/>
          <w:sz w:val="28"/>
        </w:rPr>
        <w:t>
      2) заңды тұлғаның БИН-і: ___________________________________________</w:t>
      </w:r>
    </w:p>
    <w:p>
      <w:pPr>
        <w:spacing w:after="0"/>
        <w:ind w:left="0"/>
        <w:jc w:val="both"/>
      </w:pPr>
      <w:r>
        <w:rPr>
          <w:rFonts w:ascii="Times New Roman"/>
          <w:b w:val="false"/>
          <w:i w:val="false"/>
          <w:color w:val="000000"/>
          <w:sz w:val="28"/>
        </w:rPr>
        <w:t xml:space="preserve">
      3) меншік иесінің заңды мекенжайы (облысы, ауданы, елді мекені, көшесі, </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меншік иесінің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датасы № ___ 20 ___ жылғы "__" ___</w:t>
      </w:r>
    </w:p>
    <w:p>
      <w:pPr>
        <w:spacing w:after="0"/>
        <w:ind w:left="0"/>
        <w:jc w:val="both"/>
      </w:pPr>
      <w:r>
        <w:rPr>
          <w:rFonts w:ascii="Times New Roman"/>
          <w:b w:val="false"/>
          <w:i w:val="false"/>
          <w:color w:val="000000"/>
          <w:sz w:val="28"/>
        </w:rPr>
        <w:t xml:space="preserve">
      2) Т.А.Ә. (болған жағдайда), туған күні: __________ 20 ___ жылғы "__" ______ , </w:t>
      </w:r>
    </w:p>
    <w:p>
      <w:pPr>
        <w:spacing w:after="0"/>
        <w:ind w:left="0"/>
        <w:jc w:val="both"/>
      </w:pPr>
      <w:r>
        <w:rPr>
          <w:rFonts w:ascii="Times New Roman"/>
          <w:b w:val="false"/>
          <w:i w:val="false"/>
          <w:color w:val="000000"/>
          <w:sz w:val="28"/>
        </w:rPr>
        <w:t>
      ИИН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Пайдаланушының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w:t>
      </w:r>
    </w:p>
    <w:p>
      <w:pPr>
        <w:spacing w:after="0"/>
        <w:ind w:left="0"/>
        <w:jc w:val="both"/>
      </w:pPr>
      <w:r>
        <w:rPr>
          <w:rFonts w:ascii="Times New Roman"/>
          <w:b w:val="false"/>
          <w:i w:val="false"/>
          <w:color w:val="000000"/>
          <w:sz w:val="28"/>
        </w:rPr>
        <w:t>
      2) заңды тұлғаның БИН-і: ____________________________________</w:t>
      </w:r>
    </w:p>
    <w:p>
      <w:pPr>
        <w:spacing w:after="0"/>
        <w:ind w:left="0"/>
        <w:jc w:val="both"/>
      </w:pPr>
      <w:r>
        <w:rPr>
          <w:rFonts w:ascii="Times New Roman"/>
          <w:b w:val="false"/>
          <w:i w:val="false"/>
          <w:color w:val="000000"/>
          <w:sz w:val="28"/>
        </w:rPr>
        <w:t xml:space="preserve">
      3) пайдаланушының заңды мекенжайы (облысы, ауданы, елді мекені, көшесі, </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пайдаланушының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Пайдаланушының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датасы № ___ 20 ___ жылғы "__" ___</w:t>
      </w:r>
    </w:p>
    <w:p>
      <w:pPr>
        <w:spacing w:after="0"/>
        <w:ind w:left="0"/>
        <w:jc w:val="both"/>
      </w:pPr>
      <w:r>
        <w:rPr>
          <w:rFonts w:ascii="Times New Roman"/>
          <w:b w:val="false"/>
          <w:i w:val="false"/>
          <w:color w:val="000000"/>
          <w:sz w:val="28"/>
        </w:rPr>
        <w:t xml:space="preserve">
      2) Т.А.Ә. (болған жағдайда), туған күні: ______ 20 ___ жылғы "__"______ , </w:t>
      </w:r>
    </w:p>
    <w:p>
      <w:pPr>
        <w:spacing w:after="0"/>
        <w:ind w:left="0"/>
        <w:jc w:val="both"/>
      </w:pPr>
      <w:r>
        <w:rPr>
          <w:rFonts w:ascii="Times New Roman"/>
          <w:b w:val="false"/>
          <w:i w:val="false"/>
          <w:color w:val="000000"/>
          <w:sz w:val="28"/>
        </w:rPr>
        <w:t>
      ИИН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Байланыс тұлғасы (Т.А.Ә. (болған жағдайда), лауазымы, телефон нөмірі, </w:t>
      </w:r>
    </w:p>
    <w:p>
      <w:pPr>
        <w:spacing w:after="0"/>
        <w:ind w:left="0"/>
        <w:jc w:val="both"/>
      </w:pPr>
      <w:r>
        <w:rPr>
          <w:rFonts w:ascii="Times New Roman"/>
          <w:b w:val="false"/>
          <w:i w:val="false"/>
          <w:color w:val="000000"/>
          <w:sz w:val="28"/>
        </w:rPr>
        <w:t xml:space="preserve">
      факсі и e-maіl мекенжайы):___________________________________________ </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Азаматтық әуе кемесінің меншік иесі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Азаматтық әуе кемесін пайдаланушы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Ескерту: аббреватураның толық жазылуы: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ұйымның атауы </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куәлігінің (паспортының)</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Қағида 6-1-қосымшамен толықтырылды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Азаматтық әуе кемесін мемлекетік тіркеу туралы куәлікті "UN" ұлттық тану белгісінен</w:t>
      </w:r>
    </w:p>
    <w:p>
      <w:pPr>
        <w:spacing w:after="0"/>
        <w:ind w:left="0"/>
        <w:jc w:val="both"/>
      </w:pPr>
      <w:r>
        <w:rPr>
          <w:rFonts w:ascii="Times New Roman"/>
          <w:b w:val="false"/>
          <w:i w:val="false"/>
          <w:color w:val="000000"/>
          <w:sz w:val="28"/>
        </w:rPr>
        <w:t>
      "UP" мемлекетік және тіркеу тану белгілеріне ауыстыруды жүргізуді және әуе кемесін</w:t>
      </w:r>
    </w:p>
    <w:p>
      <w:pPr>
        <w:spacing w:after="0"/>
        <w:ind w:left="0"/>
        <w:jc w:val="both"/>
      </w:pPr>
      <w:r>
        <w:rPr>
          <w:rFonts w:ascii="Times New Roman"/>
          <w:b w:val="false"/>
          <w:i w:val="false"/>
          <w:color w:val="000000"/>
          <w:sz w:val="28"/>
        </w:rPr>
        <w:t>
      алып тастауды сұраймын _____________________, (әуе кемесінің үлгісі)</w:t>
      </w:r>
    </w:p>
    <w:p>
      <w:pPr>
        <w:spacing w:after="0"/>
        <w:ind w:left="0"/>
        <w:jc w:val="both"/>
      </w:pPr>
      <w:r>
        <w:rPr>
          <w:rFonts w:ascii="Times New Roman"/>
          <w:b w:val="false"/>
          <w:i w:val="false"/>
          <w:color w:val="000000"/>
          <w:sz w:val="28"/>
        </w:rPr>
        <w:t>
      Меншік иесі _____________________________________________________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_____________________________________________________</w:t>
      </w:r>
    </w:p>
    <w:p>
      <w:pPr>
        <w:spacing w:after="0"/>
        <w:ind w:left="0"/>
        <w:jc w:val="both"/>
      </w:pPr>
      <w:r>
        <w:rPr>
          <w:rFonts w:ascii="Times New Roman"/>
          <w:b w:val="false"/>
          <w:i w:val="false"/>
          <w:color w:val="000000"/>
          <w:sz w:val="28"/>
        </w:rPr>
        <w:t>
      тиесілі __________________________________________________________ әуе</w:t>
      </w:r>
    </w:p>
    <w:p>
      <w:pPr>
        <w:spacing w:after="0"/>
        <w:ind w:left="0"/>
        <w:jc w:val="both"/>
      </w:pPr>
      <w:r>
        <w:rPr>
          <w:rFonts w:ascii="Times New Roman"/>
          <w:b w:val="false"/>
          <w:i w:val="false"/>
          <w:color w:val="000000"/>
          <w:sz w:val="28"/>
        </w:rPr>
        <w:t>
      (әуе кемесінің үлгісі) кемесін Қазақстан Республикасының азаматтық әуе кемелерінің</w:t>
      </w:r>
    </w:p>
    <w:p>
      <w:pPr>
        <w:spacing w:after="0"/>
        <w:ind w:left="0"/>
        <w:jc w:val="both"/>
      </w:pPr>
      <w:r>
        <w:rPr>
          <w:rFonts w:ascii="Times New Roman"/>
          <w:b w:val="false"/>
          <w:i w:val="false"/>
          <w:color w:val="000000"/>
          <w:sz w:val="28"/>
        </w:rPr>
        <w:t>
      Мемлекеттік тізілімінен</w:t>
      </w:r>
    </w:p>
    <w:p>
      <w:pPr>
        <w:spacing w:after="0"/>
        <w:ind w:left="0"/>
        <w:jc w:val="both"/>
      </w:pPr>
      <w:r>
        <w:rPr>
          <w:rFonts w:ascii="Times New Roman"/>
          <w:b w:val="false"/>
          <w:i w:val="false"/>
          <w:color w:val="000000"/>
          <w:sz w:val="28"/>
        </w:rPr>
        <w:t>
      шығаруыңызды және шығуы туралы куәлігін беруіңізді өтінемін.</w:t>
      </w:r>
    </w:p>
    <w:p>
      <w:pPr>
        <w:spacing w:after="0"/>
        <w:ind w:left="0"/>
        <w:jc w:val="both"/>
      </w:pPr>
      <w:r>
        <w:rPr>
          <w:rFonts w:ascii="Times New Roman"/>
          <w:b w:val="false"/>
          <w:i w:val="false"/>
          <w:color w:val="000000"/>
          <w:sz w:val="28"/>
        </w:rPr>
        <w:t>
      Әуе кемесін шығарылу себебі ______________________________________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w:t>
      </w:r>
    </w:p>
    <w:p>
      <w:pPr>
        <w:spacing w:after="0"/>
        <w:ind w:left="0"/>
        <w:jc w:val="both"/>
      </w:pPr>
      <w:r>
        <w:rPr>
          <w:rFonts w:ascii="Times New Roman"/>
          <w:b w:val="false"/>
          <w:i w:val="false"/>
          <w:color w:val="000000"/>
          <w:sz w:val="28"/>
        </w:rPr>
        <w:t>
      2. Айырым белгісі ________________________________________________</w:t>
      </w:r>
    </w:p>
    <w:p>
      <w:pPr>
        <w:spacing w:after="0"/>
        <w:ind w:left="0"/>
        <w:jc w:val="both"/>
      </w:pPr>
      <w:r>
        <w:rPr>
          <w:rFonts w:ascii="Times New Roman"/>
          <w:b w:val="false"/>
          <w:i w:val="false"/>
          <w:color w:val="000000"/>
          <w:sz w:val="28"/>
        </w:rPr>
        <w:t>
      3. Сериялық (зауыттық) нөмірі _____________________________________</w:t>
      </w:r>
    </w:p>
    <w:p>
      <w:pPr>
        <w:spacing w:after="0"/>
        <w:ind w:left="0"/>
        <w:jc w:val="both"/>
      </w:pPr>
      <w:r>
        <w:rPr>
          <w:rFonts w:ascii="Times New Roman"/>
          <w:b w:val="false"/>
          <w:i w:val="false"/>
          <w:color w:val="000000"/>
          <w:sz w:val="28"/>
        </w:rPr>
        <w:t>
      4. Зауыттан шығарылған күні (күні, айы, жылы) _______________________</w:t>
      </w:r>
    </w:p>
    <w:p>
      <w:pPr>
        <w:spacing w:after="0"/>
        <w:ind w:left="0"/>
        <w:jc w:val="both"/>
      </w:pPr>
      <w:r>
        <w:rPr>
          <w:rFonts w:ascii="Times New Roman"/>
          <w:b w:val="false"/>
          <w:i w:val="false"/>
          <w:color w:val="000000"/>
          <w:sz w:val="28"/>
        </w:rPr>
        <w:t>
      5. Шығарушы (зауыт, мемлекет) ___________________________________</w:t>
      </w:r>
    </w:p>
    <w:p>
      <w:pPr>
        <w:spacing w:after="0"/>
        <w:ind w:left="0"/>
        <w:jc w:val="both"/>
      </w:pPr>
      <w:r>
        <w:rPr>
          <w:rFonts w:ascii="Times New Roman"/>
          <w:b w:val="false"/>
          <w:i w:val="false"/>
          <w:color w:val="000000"/>
          <w:sz w:val="28"/>
        </w:rPr>
        <w:t>
      6. Азаматтық әуе кемесінің тағайындалуы ____________________________</w:t>
      </w:r>
    </w:p>
    <w:p>
      <w:pPr>
        <w:spacing w:after="0"/>
        <w:ind w:left="0"/>
        <w:jc w:val="both"/>
      </w:pPr>
      <w:r>
        <w:rPr>
          <w:rFonts w:ascii="Times New Roman"/>
          <w:b w:val="false"/>
          <w:i w:val="false"/>
          <w:color w:val="000000"/>
          <w:sz w:val="28"/>
        </w:rPr>
        <w:t>
      7. Қозғалтқыш қуаты (кВт) _______________________________________</w:t>
      </w:r>
    </w:p>
    <w:p>
      <w:pPr>
        <w:spacing w:after="0"/>
        <w:ind w:left="0"/>
        <w:jc w:val="both"/>
      </w:pPr>
      <w:r>
        <w:rPr>
          <w:rFonts w:ascii="Times New Roman"/>
          <w:b w:val="false"/>
          <w:i w:val="false"/>
          <w:color w:val="000000"/>
          <w:sz w:val="28"/>
        </w:rPr>
        <w:t>
      8. Барынша ұшу массасы ___________________________________________</w:t>
      </w:r>
    </w:p>
    <w:p>
      <w:pPr>
        <w:spacing w:after="0"/>
        <w:ind w:left="0"/>
        <w:jc w:val="both"/>
      </w:pPr>
      <w:r>
        <w:rPr>
          <w:rFonts w:ascii="Times New Roman"/>
          <w:b w:val="false"/>
          <w:i w:val="false"/>
          <w:color w:val="000000"/>
          <w:sz w:val="28"/>
        </w:rPr>
        <w:t>
      9. Әуе кемесінің жөндеуге дейінгі қалдық ресурсы</w:t>
      </w:r>
    </w:p>
    <w:p>
      <w:pPr>
        <w:spacing w:after="0"/>
        <w:ind w:left="0"/>
        <w:jc w:val="both"/>
      </w:pPr>
      <w:r>
        <w:rPr>
          <w:rFonts w:ascii="Times New Roman"/>
          <w:b w:val="false"/>
          <w:i w:val="false"/>
          <w:color w:val="000000"/>
          <w:sz w:val="28"/>
        </w:rPr>
        <w:t>
      (сағат, қону, жыл) ___________________________________________</w:t>
      </w:r>
    </w:p>
    <w:p>
      <w:pPr>
        <w:spacing w:after="0"/>
        <w:ind w:left="0"/>
        <w:jc w:val="both"/>
      </w:pPr>
      <w:r>
        <w:rPr>
          <w:rFonts w:ascii="Times New Roman"/>
          <w:b w:val="false"/>
          <w:i w:val="false"/>
          <w:color w:val="000000"/>
          <w:sz w:val="28"/>
        </w:rPr>
        <w:t>
      10. Кім және қашан техникалық қарап-тексеруді немесе ұшу сынағын жүргізді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Әуе кемесінен айырым белгілерін алып тастау күні: _______________</w:t>
      </w:r>
    </w:p>
    <w:p>
      <w:pPr>
        <w:spacing w:after="0"/>
        <w:ind w:left="0"/>
        <w:jc w:val="both"/>
      </w:pPr>
      <w:r>
        <w:rPr>
          <w:rFonts w:ascii="Times New Roman"/>
          <w:b w:val="false"/>
          <w:i w:val="false"/>
          <w:color w:val="000000"/>
          <w:sz w:val="28"/>
        </w:rPr>
        <w:t>
      12. 24-биттік кодтың жойылу күні: ________________________________</w:t>
      </w:r>
    </w:p>
    <w:p>
      <w:pPr>
        <w:spacing w:after="0"/>
        <w:ind w:left="0"/>
        <w:jc w:val="both"/>
      </w:pPr>
      <w:r>
        <w:rPr>
          <w:rFonts w:ascii="Times New Roman"/>
          <w:b w:val="false"/>
          <w:i w:val="false"/>
          <w:color w:val="000000"/>
          <w:sz w:val="28"/>
        </w:rPr>
        <w:t>
      13. ӘК Пайдаланушы сертификатының</w:t>
      </w:r>
    </w:p>
    <w:p>
      <w:pPr>
        <w:spacing w:after="0"/>
        <w:ind w:left="0"/>
        <w:jc w:val="both"/>
      </w:pPr>
      <w:r>
        <w:rPr>
          <w:rFonts w:ascii="Times New Roman"/>
          <w:b w:val="false"/>
          <w:i w:val="false"/>
          <w:color w:val="000000"/>
          <w:sz w:val="28"/>
        </w:rPr>
        <w:t>
      (Авиациялық жұмыстарды орындау куәлігінің)</w:t>
      </w:r>
    </w:p>
    <w:p>
      <w:pPr>
        <w:spacing w:after="0"/>
        <w:ind w:left="0"/>
        <w:jc w:val="both"/>
      </w:pPr>
      <w:r>
        <w:rPr>
          <w:rFonts w:ascii="Times New Roman"/>
          <w:b w:val="false"/>
          <w:i w:val="false"/>
          <w:color w:val="000000"/>
          <w:sz w:val="28"/>
        </w:rPr>
        <w:t>
      қосымшасынан шығару күні ____________</w:t>
      </w:r>
    </w:p>
    <w:p>
      <w:pPr>
        <w:spacing w:after="0"/>
        <w:ind w:left="0"/>
        <w:jc w:val="both"/>
      </w:pPr>
      <w:r>
        <w:rPr>
          <w:rFonts w:ascii="Times New Roman"/>
          <w:b w:val="false"/>
          <w:i w:val="false"/>
          <w:color w:val="000000"/>
          <w:sz w:val="28"/>
        </w:rPr>
        <w:t>
      14. ӘК кепілұстаушының келісімінің күні ___________________________</w:t>
      </w:r>
    </w:p>
    <w:p>
      <w:pPr>
        <w:spacing w:after="0"/>
        <w:ind w:left="0"/>
        <w:jc w:val="both"/>
      </w:pPr>
      <w:r>
        <w:rPr>
          <w:rFonts w:ascii="Times New Roman"/>
          <w:b w:val="false"/>
          <w:i w:val="false"/>
          <w:color w:val="000000"/>
          <w:sz w:val="28"/>
        </w:rPr>
        <w:t>
      15. ӘК есептен шығарылу күні ______________________________________</w:t>
      </w:r>
    </w:p>
    <w:p>
      <w:pPr>
        <w:spacing w:after="0"/>
        <w:ind w:left="0"/>
        <w:jc w:val="both"/>
      </w:pPr>
      <w:r>
        <w:rPr>
          <w:rFonts w:ascii="Times New Roman"/>
          <w:b w:val="false"/>
          <w:i w:val="false"/>
          <w:color w:val="000000"/>
          <w:sz w:val="28"/>
        </w:rPr>
        <w:t>
      16. Әуе кемесінің орналасу орны ____________________________________</w:t>
      </w:r>
    </w:p>
    <w:p>
      <w:pPr>
        <w:spacing w:after="0"/>
        <w:ind w:left="0"/>
        <w:jc w:val="both"/>
      </w:pPr>
      <w:r>
        <w:rPr>
          <w:rFonts w:ascii="Times New Roman"/>
          <w:b w:val="false"/>
          <w:i w:val="false"/>
          <w:color w:val="000000"/>
          <w:sz w:val="28"/>
        </w:rPr>
        <w:t>
      17. Әуе кемесі экспортталған мемлекет _______________________________</w:t>
      </w:r>
    </w:p>
    <w:p>
      <w:pPr>
        <w:spacing w:after="0"/>
        <w:ind w:left="0"/>
        <w:jc w:val="both"/>
      </w:pPr>
      <w:r>
        <w:rPr>
          <w:rFonts w:ascii="Times New Roman"/>
          <w:b w:val="false"/>
          <w:i w:val="false"/>
          <w:color w:val="000000"/>
          <w:sz w:val="28"/>
        </w:rPr>
        <w:t>
      18. Меншік иесі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__________________________________________</w:t>
      </w:r>
    </w:p>
    <w:p>
      <w:pPr>
        <w:spacing w:after="0"/>
        <w:ind w:left="0"/>
        <w:jc w:val="both"/>
      </w:pPr>
      <w:r>
        <w:rPr>
          <w:rFonts w:ascii="Times New Roman"/>
          <w:b w:val="false"/>
          <w:i w:val="false"/>
          <w:color w:val="000000"/>
          <w:sz w:val="28"/>
        </w:rPr>
        <w:t>
      2) заңды тұлғаның БСН-і: ___________________________________________</w:t>
      </w:r>
    </w:p>
    <w:p>
      <w:pPr>
        <w:spacing w:after="0"/>
        <w:ind w:left="0"/>
        <w:jc w:val="both"/>
      </w:pPr>
      <w:r>
        <w:rPr>
          <w:rFonts w:ascii="Times New Roman"/>
          <w:b w:val="false"/>
          <w:i w:val="false"/>
          <w:color w:val="000000"/>
          <w:sz w:val="28"/>
        </w:rPr>
        <w:t>
      3) меншік иесінің заңды мекенжайы (облысы, ауданы, елді мекені, көшесі,</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меншік иесінің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күні № ___ 20 ___ жылғы "__" ___</w:t>
      </w:r>
    </w:p>
    <w:p>
      <w:pPr>
        <w:spacing w:after="0"/>
        <w:ind w:left="0"/>
        <w:jc w:val="both"/>
      </w:pPr>
      <w:r>
        <w:rPr>
          <w:rFonts w:ascii="Times New Roman"/>
          <w:b w:val="false"/>
          <w:i w:val="false"/>
          <w:color w:val="000000"/>
          <w:sz w:val="28"/>
        </w:rPr>
        <w:t>
      2) Т.А.Ә. (болған жағдайда), туған күні: __________ 20 ___ жылғы "__" ______ ,</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Пайдаланушы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w:t>
      </w:r>
    </w:p>
    <w:p>
      <w:pPr>
        <w:spacing w:after="0"/>
        <w:ind w:left="0"/>
        <w:jc w:val="both"/>
      </w:pPr>
      <w:r>
        <w:rPr>
          <w:rFonts w:ascii="Times New Roman"/>
          <w:b w:val="false"/>
          <w:i w:val="false"/>
          <w:color w:val="000000"/>
          <w:sz w:val="28"/>
        </w:rPr>
        <w:t>
      2) заңды тұлғаның БСН-і: ____________________________________</w:t>
      </w:r>
    </w:p>
    <w:p>
      <w:pPr>
        <w:spacing w:after="0"/>
        <w:ind w:left="0"/>
        <w:jc w:val="both"/>
      </w:pPr>
      <w:r>
        <w:rPr>
          <w:rFonts w:ascii="Times New Roman"/>
          <w:b w:val="false"/>
          <w:i w:val="false"/>
          <w:color w:val="000000"/>
          <w:sz w:val="28"/>
        </w:rPr>
        <w:t>
      3) пайдаланушының заңды мекенжайы (облысы, ауданы, елді мекені, көшесі,</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пайдаланушының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күні № ___ 20 ___ жылғы "__" ___</w:t>
      </w:r>
    </w:p>
    <w:p>
      <w:pPr>
        <w:spacing w:after="0"/>
        <w:ind w:left="0"/>
        <w:jc w:val="both"/>
      </w:pPr>
      <w:r>
        <w:rPr>
          <w:rFonts w:ascii="Times New Roman"/>
          <w:b w:val="false"/>
          <w:i w:val="false"/>
          <w:color w:val="000000"/>
          <w:sz w:val="28"/>
        </w:rPr>
        <w:t>
      2) Т.А.Ә. (болған жағдайда), туған күні: ______ 20 ___ жылғы "__"______ ,</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 Байланыс тұлғасы (Т.А.Ә. (болған жағдайда), лауазымы, телефон нөмірі,</w:t>
      </w:r>
    </w:p>
    <w:p>
      <w:pPr>
        <w:spacing w:after="0"/>
        <w:ind w:left="0"/>
        <w:jc w:val="both"/>
      </w:pPr>
      <w:r>
        <w:rPr>
          <w:rFonts w:ascii="Times New Roman"/>
          <w:b w:val="false"/>
          <w:i w:val="false"/>
          <w:color w:val="000000"/>
          <w:sz w:val="28"/>
        </w:rPr>
        <w:t>
      факсі және e-maіl мекенжайы):___________________________________________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Азаматтық әуе кемесінің меншік иесі (заңды тұлға үшін):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 20__ жылғы "___" 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Азаматтық әуе кемесін пайдаланушы (заңды тұлға үшін):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 20__ жылғы "___" 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Ескерту: аббреватуралардың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26.03.2021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112"/>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Civil Aviation Authorized Organization Republic of Kazakhstan address, telephone, e-mail, the internet address  Қазақстан Республикасының Азаматтық әуе кемелерінің мемлекеттік тізілімінен шығуы туралы куәлік  Certificate of cancellation from the state register civil aircraft Republic of Kazakhstan №</w:t>
      </w:r>
    </w:p>
    <w:bookmarkEnd w:id="112"/>
    <w:p>
      <w:pPr>
        <w:spacing w:after="0"/>
        <w:ind w:left="0"/>
        <w:jc w:val="both"/>
      </w:pPr>
      <w:r>
        <w:rPr>
          <w:rFonts w:ascii="Times New Roman"/>
          <w:b w:val="false"/>
          <w:i w:val="false"/>
          <w:color w:val="000000"/>
          <w:sz w:val="28"/>
        </w:rPr>
        <w:t>
      Осымен куәландырамыз, әуе кемесінің үлгісі :__________________</w:t>
      </w:r>
    </w:p>
    <w:p>
      <w:pPr>
        <w:spacing w:after="0"/>
        <w:ind w:left="0"/>
        <w:jc w:val="both"/>
      </w:pPr>
      <w:r>
        <w:rPr>
          <w:rFonts w:ascii="Times New Roman"/>
          <w:b w:val="false"/>
          <w:i w:val="false"/>
          <w:color w:val="000000"/>
          <w:sz w:val="28"/>
        </w:rPr>
        <w:t>
      Thіs confіrm the followіng model aіrcraft type: ________________________</w:t>
      </w:r>
    </w:p>
    <w:p>
      <w:pPr>
        <w:spacing w:after="0"/>
        <w:ind w:left="0"/>
        <w:jc w:val="both"/>
      </w:pPr>
      <w:r>
        <w:rPr>
          <w:rFonts w:ascii="Times New Roman"/>
          <w:b w:val="false"/>
          <w:i w:val="false"/>
          <w:color w:val="000000"/>
          <w:sz w:val="28"/>
        </w:rPr>
        <w:t>
      Сериялық (зауыттық) нөмірі: ___________________________________</w:t>
      </w:r>
    </w:p>
    <w:p>
      <w:pPr>
        <w:spacing w:after="0"/>
        <w:ind w:left="0"/>
        <w:jc w:val="both"/>
      </w:pPr>
      <w:r>
        <w:rPr>
          <w:rFonts w:ascii="Times New Roman"/>
          <w:b w:val="false"/>
          <w:i w:val="false"/>
          <w:color w:val="000000"/>
          <w:sz w:val="28"/>
        </w:rPr>
        <w:t>
      Serіal Number: ___________________________________________________</w:t>
      </w:r>
    </w:p>
    <w:p>
      <w:pPr>
        <w:spacing w:after="0"/>
        <w:ind w:left="0"/>
        <w:jc w:val="both"/>
      </w:pPr>
      <w:r>
        <w:rPr>
          <w:rFonts w:ascii="Times New Roman"/>
          <w:b w:val="false"/>
          <w:i w:val="false"/>
          <w:color w:val="000000"/>
          <w:sz w:val="28"/>
        </w:rPr>
        <w:t>
      Бұрынғы мемлекеттік тіркеу және айырым белгісі:</w:t>
      </w:r>
    </w:p>
    <w:p>
      <w:pPr>
        <w:spacing w:after="0"/>
        <w:ind w:left="0"/>
        <w:jc w:val="both"/>
      </w:pPr>
      <w:r>
        <w:rPr>
          <w:rFonts w:ascii="Times New Roman"/>
          <w:b w:val="false"/>
          <w:i w:val="false"/>
          <w:color w:val="000000"/>
          <w:sz w:val="28"/>
        </w:rPr>
        <w:t>
      Former natіonalіty and regіstratіon marks:</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Бұрынғы меншік иесі: _________________________________</w:t>
      </w:r>
    </w:p>
    <w:p>
      <w:pPr>
        <w:spacing w:after="0"/>
        <w:ind w:left="0"/>
        <w:jc w:val="both"/>
      </w:pPr>
      <w:r>
        <w:rPr>
          <w:rFonts w:ascii="Times New Roman"/>
          <w:b w:val="false"/>
          <w:i w:val="false"/>
          <w:color w:val="000000"/>
          <w:sz w:val="28"/>
        </w:rPr>
        <w:t>
      Formerly owned by: _____________________________________________</w:t>
      </w:r>
    </w:p>
    <w:p>
      <w:pPr>
        <w:spacing w:after="0"/>
        <w:ind w:left="0"/>
        <w:jc w:val="both"/>
      </w:pPr>
      <w:r>
        <w:rPr>
          <w:rFonts w:ascii="Times New Roman"/>
          <w:b w:val="false"/>
          <w:i w:val="false"/>
          <w:color w:val="000000"/>
          <w:sz w:val="28"/>
        </w:rPr>
        <w:t>
      Қазақстан Республикасының азаматтық әуе кемелерінің мемлекеттік тізілімінен шықты.</w:t>
      </w:r>
    </w:p>
    <w:p>
      <w:pPr>
        <w:spacing w:after="0"/>
        <w:ind w:left="0"/>
        <w:jc w:val="both"/>
      </w:pPr>
      <w:r>
        <w:rPr>
          <w:rFonts w:ascii="Times New Roman"/>
          <w:b w:val="false"/>
          <w:i w:val="false"/>
          <w:color w:val="000000"/>
          <w:sz w:val="28"/>
        </w:rPr>
        <w:t>
      Негіз: ____________</w:t>
      </w:r>
    </w:p>
    <w:p>
      <w:pPr>
        <w:spacing w:after="0"/>
        <w:ind w:left="0"/>
        <w:jc w:val="both"/>
      </w:pPr>
      <w:r>
        <w:rPr>
          <w:rFonts w:ascii="Times New Roman"/>
          <w:b w:val="false"/>
          <w:i w:val="false"/>
          <w:color w:val="000000"/>
          <w:sz w:val="28"/>
        </w:rPr>
        <w:t>
      Reason: ____________</w:t>
      </w:r>
    </w:p>
    <w:p>
      <w:pPr>
        <w:spacing w:after="0"/>
        <w:ind w:left="0"/>
        <w:jc w:val="both"/>
      </w:pPr>
      <w:r>
        <w:rPr>
          <w:rFonts w:ascii="Times New Roman"/>
          <w:b w:val="false"/>
          <w:i w:val="false"/>
          <w:color w:val="000000"/>
          <w:sz w:val="28"/>
        </w:rPr>
        <w:t>
      Was cancelled from the state register civil aircraft Republic of Kazakhstan.</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Employee authorized organization or Employee authorized by him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100" w:id="113"/>
    <w:p>
      <w:pPr>
        <w:spacing w:after="0"/>
        <w:ind w:left="0"/>
        <w:jc w:val="left"/>
      </w:pPr>
      <w:r>
        <w:rPr>
          <w:rFonts w:ascii="Times New Roman"/>
          <w:b/>
          <w:i w:val="false"/>
          <w:color w:val="000000"/>
        </w:rPr>
        <w:t xml:space="preserve"> Тіркеуден шығаруға және әкетуге қайтарып алынбайтын өкілеттік</w:t>
      </w:r>
    </w:p>
    <w:bookmarkEnd w:id="113"/>
    <w:p>
      <w:pPr>
        <w:spacing w:after="0"/>
        <w:ind w:left="0"/>
        <w:jc w:val="both"/>
      </w:pPr>
      <w:r>
        <w:rPr>
          <w:rFonts w:ascii="Times New Roman"/>
          <w:b w:val="false"/>
          <w:i w:val="false"/>
          <w:color w:val="000000"/>
          <w:sz w:val="28"/>
        </w:rPr>
        <w:t xml:space="preserve">
      Төменде қолын қоюшы тұлға шығарушының сериялық нөмірімен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(дайындаушының сериялық нөмірі) </w:t>
      </w:r>
    </w:p>
    <w:p>
      <w:pPr>
        <w:spacing w:after="0"/>
        <w:ind w:left="0"/>
        <w:jc w:val="both"/>
      </w:pPr>
      <w:r>
        <w:rPr>
          <w:rFonts w:ascii="Times New Roman"/>
          <w:b w:val="false"/>
          <w:i w:val="false"/>
          <w:color w:val="000000"/>
          <w:sz w:val="28"/>
        </w:rPr>
        <w:t xml:space="preserve">
      және тіркеу нөмірі/белгісі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(тіркеу нөмірі/белгісі) </w:t>
      </w:r>
    </w:p>
    <w:p>
      <w:pPr>
        <w:spacing w:after="0"/>
        <w:ind w:left="0"/>
        <w:jc w:val="both"/>
      </w:pP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 кемесінің/тікұшақтың планерін дайындаушысының атауы және моделінің нөмірі) </w:t>
      </w:r>
    </w:p>
    <w:p>
      <w:pPr>
        <w:spacing w:after="0"/>
        <w:ind w:left="0"/>
        <w:jc w:val="both"/>
      </w:pPr>
      <w:r>
        <w:rPr>
          <w:rFonts w:ascii="Times New Roman"/>
          <w:b w:val="false"/>
          <w:i w:val="false"/>
          <w:color w:val="000000"/>
          <w:sz w:val="28"/>
        </w:rPr>
        <w:t xml:space="preserve">
      (әуе кемесінің барлық орнатылған, кіріктірілген немесе берілген керек- жарақтарымен, </w:t>
      </w:r>
    </w:p>
    <w:p>
      <w:pPr>
        <w:spacing w:after="0"/>
        <w:ind w:left="0"/>
        <w:jc w:val="both"/>
      </w:pPr>
      <w:r>
        <w:rPr>
          <w:rFonts w:ascii="Times New Roman"/>
          <w:b w:val="false"/>
          <w:i w:val="false"/>
          <w:color w:val="000000"/>
          <w:sz w:val="28"/>
        </w:rPr>
        <w:t xml:space="preserve">
      бөліктерімен және жабдықтарымен бірге жиынтықта) тіркелген </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меншік иесі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Осы құжат төменде қолын қоюшы тұлға Авиациялық хаттаманың ХІІІ бабы </w:t>
      </w:r>
    </w:p>
    <w:p>
      <w:pPr>
        <w:spacing w:after="0"/>
        <w:ind w:left="0"/>
        <w:jc w:val="both"/>
      </w:pPr>
      <w:r>
        <w:rPr>
          <w:rFonts w:ascii="Times New Roman"/>
          <w:b w:val="false"/>
          <w:i w:val="false"/>
          <w:color w:val="000000"/>
          <w:sz w:val="28"/>
        </w:rPr>
        <w:t xml:space="preserve">
      ережелерінің күшіне орай ______________________________________________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уәкілетті тарабының пайдасына берген тіркеуден шығаруға және әкетуге </w:t>
      </w:r>
    </w:p>
    <w:p>
      <w:pPr>
        <w:spacing w:after="0"/>
        <w:ind w:left="0"/>
        <w:jc w:val="both"/>
      </w:pPr>
      <w:r>
        <w:rPr>
          <w:rFonts w:ascii="Times New Roman"/>
          <w:b w:val="false"/>
          <w:i w:val="false"/>
          <w:color w:val="000000"/>
          <w:sz w:val="28"/>
        </w:rPr>
        <w:t xml:space="preserve">
      қайтарып алынбайтын өкілеттік болып табылады. Аталған бапқа сәйкес төменде </w:t>
      </w:r>
    </w:p>
    <w:p>
      <w:pPr>
        <w:spacing w:after="0"/>
        <w:ind w:left="0"/>
        <w:jc w:val="both"/>
      </w:pPr>
      <w:r>
        <w:rPr>
          <w:rFonts w:ascii="Times New Roman"/>
          <w:b w:val="false"/>
          <w:i w:val="false"/>
          <w:color w:val="000000"/>
          <w:sz w:val="28"/>
        </w:rPr>
        <w:t>
      қолын қоюшы тұлға</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уәкілетті тарап немесе осы тарап тағайындаған тұлға:</w:t>
      </w:r>
    </w:p>
    <w:p>
      <w:pPr>
        <w:spacing w:after="0"/>
        <w:ind w:left="0"/>
        <w:jc w:val="both"/>
      </w:pPr>
      <w:r>
        <w:rPr>
          <w:rFonts w:ascii="Times New Roman"/>
          <w:b w:val="false"/>
          <w:i w:val="false"/>
          <w:color w:val="000000"/>
          <w:sz w:val="28"/>
        </w:rPr>
        <w:t>
      a) Қазақстан Республикасының Азаматтық авиация комитеті 1944 жылғы 7 желтоқсанда Чикагода қол қойылған Халықаралық азаматтық авиация туралы конвенцияның ІІІ тарауының мақсаттары үшін жүргізетін Қазақстан Республикасы Азаматтық әуе кемелерінің мемлекеттік тізілімінде әуе кемесін тіркеуден шығаруды қамтамасыз етуге;</w:t>
      </w:r>
    </w:p>
    <w:p>
      <w:pPr>
        <w:spacing w:after="0"/>
        <w:ind w:left="0"/>
        <w:jc w:val="both"/>
      </w:pPr>
      <w:r>
        <w:rPr>
          <w:rFonts w:ascii="Times New Roman"/>
          <w:b w:val="false"/>
          <w:i w:val="false"/>
          <w:color w:val="000000"/>
          <w:sz w:val="28"/>
        </w:rPr>
        <w:t>
      б) әуе кемесінің Қазақстан Республикасынан орын ауыстыруын қамтамасыз етуге;</w:t>
      </w:r>
    </w:p>
    <w:p>
      <w:pPr>
        <w:spacing w:after="0"/>
        <w:ind w:left="0"/>
        <w:jc w:val="both"/>
      </w:pPr>
      <w:r>
        <w:rPr>
          <w:rFonts w:ascii="Times New Roman"/>
          <w:b w:val="false"/>
          <w:i w:val="false"/>
          <w:color w:val="000000"/>
          <w:sz w:val="28"/>
        </w:rPr>
        <w:t>
      2) уәкілетті тарап немесе осы тарап тағайындаған тұлға жоғарыда 1) тармақта көрсетілген әрекеттерді жазбаша талап ету бойынша оған төменде қол қоюшы тұлғаның келісімінсіз орындай алатын және осындай талап қойылғаннан кейін Қазақстан Республикасының өкілетті органдары уәкілетті тараппен осындай әрекеттерді тезірек аяқтау мақсатында ынтымақтастық жасайтынын растауды сұрайды.</w:t>
      </w:r>
    </w:p>
    <w:p>
      <w:pPr>
        <w:spacing w:after="0"/>
        <w:ind w:left="0"/>
        <w:jc w:val="both"/>
      </w:pPr>
      <w:r>
        <w:rPr>
          <w:rFonts w:ascii="Times New Roman"/>
          <w:b w:val="false"/>
          <w:i w:val="false"/>
          <w:color w:val="000000"/>
          <w:sz w:val="28"/>
        </w:rPr>
        <w:t>
      Осы құжатта белгіленген уәкілетті тараптың құқықтарын төменде қолын қоюшы тұлға уәкілетті тараптың жазбаша келісімінсіз қайтарып ала алмайды.</w:t>
      </w:r>
    </w:p>
    <w:p>
      <w:pPr>
        <w:spacing w:after="0"/>
        <w:ind w:left="0"/>
        <w:jc w:val="both"/>
      </w:pPr>
      <w:r>
        <w:rPr>
          <w:rFonts w:ascii="Times New Roman"/>
          <w:b w:val="false"/>
          <w:i w:val="false"/>
          <w:color w:val="000000"/>
          <w:sz w:val="28"/>
        </w:rPr>
        <w:t>
      Осы сұрау салумен және оның шарттарымен сіздің келісіміңізді құжаттың төменгі бөлігіндегі сол үшін бөлінген жерге тиісті жазбаны енгізу және осы құжатты уәкілеті ұйым беру жолымен растауды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(Пайдаланушының/иесінің атауы, реквизиттері ) </w:t>
      </w:r>
    </w:p>
    <w:p>
      <w:pPr>
        <w:spacing w:after="0"/>
        <w:ind w:left="0"/>
        <w:jc w:val="both"/>
      </w:pPr>
      <w:r>
        <w:rPr>
          <w:rFonts w:ascii="Times New Roman"/>
          <w:b w:val="false"/>
          <w:i w:val="false"/>
          <w:color w:val="000000"/>
          <w:sz w:val="28"/>
        </w:rPr>
        <w:t xml:space="preserve">
      Келісілді және берілді </w:t>
      </w:r>
    </w:p>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20__ жылғы "___" 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(адресаты)</w:t>
      </w:r>
    </w:p>
    <w:p>
      <w:pPr>
        <w:spacing w:after="0"/>
        <w:ind w:left="0"/>
        <w:jc w:val="both"/>
      </w:pPr>
      <w:r>
        <w:rPr>
          <w:rFonts w:ascii="Times New Roman"/>
          <w:b w:val="false"/>
          <w:i w:val="false"/>
          <w:color w:val="000000"/>
          <w:sz w:val="28"/>
        </w:rPr>
        <w:t xml:space="preserve">
      Ескерту: аббреватураның толық жазылуы: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102" w:id="114"/>
    <w:p>
      <w:pPr>
        <w:spacing w:after="0"/>
        <w:ind w:left="0"/>
        <w:jc w:val="left"/>
      </w:pPr>
      <w:r>
        <w:rPr>
          <w:rFonts w:ascii="Times New Roman"/>
          <w:b/>
          <w:i w:val="false"/>
          <w:color w:val="000000"/>
        </w:rPr>
        <w:t xml:space="preserve"> Шығу туралы өтінім</w:t>
      </w:r>
    </w:p>
    <w:bookmarkEnd w:id="114"/>
    <w:p>
      <w:pPr>
        <w:spacing w:after="0"/>
        <w:ind w:left="0"/>
        <w:jc w:val="both"/>
      </w:pPr>
      <w:r>
        <w:rPr>
          <w:rFonts w:ascii="Times New Roman"/>
          <w:b w:val="false"/>
          <w:i w:val="false"/>
          <w:color w:val="000000"/>
          <w:sz w:val="28"/>
        </w:rPr>
        <w:t xml:space="preserve">
      Меншік иесі _________________________________________________________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________________________________________________________ </w:t>
      </w:r>
    </w:p>
    <w:p>
      <w:pPr>
        <w:spacing w:after="0"/>
        <w:ind w:left="0"/>
        <w:jc w:val="both"/>
      </w:pPr>
      <w:r>
        <w:rPr>
          <w:rFonts w:ascii="Times New Roman"/>
          <w:b w:val="false"/>
          <w:i w:val="false"/>
          <w:color w:val="000000"/>
          <w:sz w:val="28"/>
        </w:rPr>
        <w:t xml:space="preserve">
      Тиесілі____________________________________________________________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w:t>
      </w:r>
    </w:p>
    <w:p>
      <w:pPr>
        <w:spacing w:after="0"/>
        <w:ind w:left="0"/>
        <w:jc w:val="both"/>
      </w:pPr>
      <w:r>
        <w:rPr>
          <w:rFonts w:ascii="Times New Roman"/>
          <w:b w:val="false"/>
          <w:i w:val="false"/>
          <w:color w:val="000000"/>
          <w:sz w:val="28"/>
        </w:rPr>
        <w:t xml:space="preserve">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xml:space="preserve">
      Мемлекеттік тізілімінен шығаруыңызды және шығуы туралы куәлігін беруіңізді </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___________________________________</w:t>
      </w:r>
    </w:p>
    <w:p>
      <w:pPr>
        <w:spacing w:after="0"/>
        <w:ind w:left="0"/>
        <w:jc w:val="both"/>
      </w:pPr>
      <w:r>
        <w:rPr>
          <w:rFonts w:ascii="Times New Roman"/>
          <w:b w:val="false"/>
          <w:i w:val="false"/>
          <w:color w:val="000000"/>
          <w:sz w:val="28"/>
        </w:rPr>
        <w:t>
      2. Сериялық (зауыттық) нөмірі ______________________________________</w:t>
      </w:r>
    </w:p>
    <w:p>
      <w:pPr>
        <w:spacing w:after="0"/>
        <w:ind w:left="0"/>
        <w:jc w:val="both"/>
      </w:pPr>
      <w:r>
        <w:rPr>
          <w:rFonts w:ascii="Times New Roman"/>
          <w:b w:val="false"/>
          <w:i w:val="false"/>
          <w:color w:val="000000"/>
          <w:sz w:val="28"/>
        </w:rPr>
        <w:t>
      3. Зауыттан шығарылған күні (күні, айы, жылы) _______________________</w:t>
      </w:r>
    </w:p>
    <w:p>
      <w:pPr>
        <w:spacing w:after="0"/>
        <w:ind w:left="0"/>
        <w:jc w:val="both"/>
      </w:pPr>
      <w:r>
        <w:rPr>
          <w:rFonts w:ascii="Times New Roman"/>
          <w:b w:val="false"/>
          <w:i w:val="false"/>
          <w:color w:val="000000"/>
          <w:sz w:val="28"/>
        </w:rPr>
        <w:t>
      4. Шығарушы (зауыт, мемлекет) ____________________________________</w:t>
      </w:r>
    </w:p>
    <w:p>
      <w:pPr>
        <w:spacing w:after="0"/>
        <w:ind w:left="0"/>
        <w:jc w:val="both"/>
      </w:pPr>
      <w:r>
        <w:rPr>
          <w:rFonts w:ascii="Times New Roman"/>
          <w:b w:val="false"/>
          <w:i w:val="false"/>
          <w:color w:val="000000"/>
          <w:sz w:val="28"/>
        </w:rPr>
        <w:t>
      5. Азаматтық әуе кемесінің тағайындалуы _____________________________</w:t>
      </w:r>
    </w:p>
    <w:p>
      <w:pPr>
        <w:spacing w:after="0"/>
        <w:ind w:left="0"/>
        <w:jc w:val="both"/>
      </w:pPr>
      <w:r>
        <w:rPr>
          <w:rFonts w:ascii="Times New Roman"/>
          <w:b w:val="false"/>
          <w:i w:val="false"/>
          <w:color w:val="000000"/>
          <w:sz w:val="28"/>
        </w:rPr>
        <w:t>
      6. Орналасу орны _________________________________________________</w:t>
      </w:r>
    </w:p>
    <w:p>
      <w:pPr>
        <w:spacing w:after="0"/>
        <w:ind w:left="0"/>
        <w:jc w:val="both"/>
      </w:pPr>
      <w:r>
        <w:rPr>
          <w:rFonts w:ascii="Times New Roman"/>
          <w:b w:val="false"/>
          <w:i w:val="false"/>
          <w:color w:val="000000"/>
          <w:sz w:val="28"/>
        </w:rPr>
        <w:t>
      7. Қозғалтқыш күші (кВт) ___________________________________________</w:t>
      </w:r>
    </w:p>
    <w:p>
      <w:pPr>
        <w:spacing w:after="0"/>
        <w:ind w:left="0"/>
        <w:jc w:val="both"/>
      </w:pPr>
      <w:r>
        <w:rPr>
          <w:rFonts w:ascii="Times New Roman"/>
          <w:b w:val="false"/>
          <w:i w:val="false"/>
          <w:color w:val="000000"/>
          <w:sz w:val="28"/>
        </w:rPr>
        <w:t>
      8. Ең жоғарғы ұшу массасы _________________________________________</w:t>
      </w:r>
    </w:p>
    <w:p>
      <w:pPr>
        <w:spacing w:after="0"/>
        <w:ind w:left="0"/>
        <w:jc w:val="both"/>
      </w:pPr>
      <w:r>
        <w:rPr>
          <w:rFonts w:ascii="Times New Roman"/>
          <w:b w:val="false"/>
          <w:i w:val="false"/>
          <w:color w:val="000000"/>
          <w:sz w:val="28"/>
        </w:rPr>
        <w:t>
      9. Әуе кемесі экспортталған мемлекет ________________________________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Уәкілетті тарап:_______________________ 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жылғы "___" _______________________</w:t>
      </w:r>
    </w:p>
    <w:p>
      <w:pPr>
        <w:spacing w:after="0"/>
        <w:ind w:left="0"/>
        <w:jc w:val="both"/>
      </w:pPr>
      <w:r>
        <w:rPr>
          <w:rFonts w:ascii="Times New Roman"/>
          <w:b w:val="false"/>
          <w:i w:val="false"/>
          <w:color w:val="000000"/>
          <w:sz w:val="28"/>
        </w:rPr>
        <w:t>
      Ескерту: аббреватураның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115"/>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Cіvіl Avіatіon Authorіzed Organіzatіon Republіc of Kazakhstan Address, telephone, e-maіl, the іnternet address ШЫҒУ ТУРАЛЫ КУӘЛІК CERTІFІCATE OF DEREGІSTRATІON №</w:t>
      </w:r>
    </w:p>
    <w:bookmarkEnd w:id="115"/>
    <w:p>
      <w:pPr>
        <w:spacing w:after="0"/>
        <w:ind w:left="0"/>
        <w:jc w:val="both"/>
      </w:pPr>
      <w:r>
        <w:rPr>
          <w:rFonts w:ascii="Times New Roman"/>
          <w:b w:val="false"/>
          <w:i w:val="false"/>
          <w:color w:val="000000"/>
          <w:sz w:val="28"/>
        </w:rPr>
        <w:t>
      Осымен куәландырамыз, ______ сериялық (зауыттық) нөмірі : ________ бұрынғы мемлекеттік тіркеу және айырым UP - _______ белгісінде болған _______ бұрынғы әуе кемесінің үлгісі Қазақстан Республикасының азаматтық әуе кемелерінің тізілімінен шықты және UP - _______ белгісі күшін жойды.</w:t>
      </w:r>
    </w:p>
    <w:p>
      <w:pPr>
        <w:spacing w:after="0"/>
        <w:ind w:left="0"/>
        <w:jc w:val="both"/>
      </w:pPr>
      <w:r>
        <w:rPr>
          <w:rFonts w:ascii="Times New Roman"/>
          <w:b w:val="false"/>
          <w:i w:val="false"/>
          <w:color w:val="000000"/>
          <w:sz w:val="28"/>
        </w:rPr>
        <w:t>
      Thіs іs to certіfy that the former natіonally aіrcraft type _________, serіal number _______, formerly bearіng natіonalіty and regіstratіon marks UP - _______ has been removed from the Cіvіl Aіrcraft Regіster of the Republіc of Kazakhstan and the marks UP- ________ have been cancelled.</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Stamp (іn the presence)</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10-1-қосымша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Пилотсыз ұшу аппаратын есепке қою өтінімі</w:t>
      </w:r>
    </w:p>
    <w:p>
      <w:pPr>
        <w:spacing w:after="0"/>
        <w:ind w:left="0"/>
        <w:jc w:val="both"/>
      </w:pPr>
      <w:r>
        <w:rPr>
          <w:rFonts w:ascii="Times New Roman"/>
          <w:b w:val="false"/>
          <w:i w:val="false"/>
          <w:color w:val="ff0000"/>
          <w:sz w:val="28"/>
        </w:rPr>
        <w:t xml:space="preserve">
      Ескерту. Қағида 10-1-қосымшамен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 /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сатып алынған күні:</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20_жыл</w:t>
            </w:r>
          </w:p>
          <w:p>
            <w:pPr>
              <w:spacing w:after="20"/>
              <w:ind w:left="20"/>
              <w:jc w:val="both"/>
            </w:pPr>
            <w:r>
              <w:rPr>
                <w:rFonts w:ascii="Times New Roman"/>
                <w:b w:val="false"/>
                <w:i w:val="false"/>
                <w:color w:val="000000"/>
                <w:sz w:val="20"/>
              </w:rPr>
              <w:t>
№_ "_" 20_жыл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заңды/жеке тұлғалар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нөмір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максималды ұшу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10-2-қосымша</w:t>
            </w:r>
          </w:p>
        </w:tc>
      </w:tr>
    </w:tbl>
    <w:p>
      <w:pPr>
        <w:spacing w:after="0"/>
        <w:ind w:left="0"/>
        <w:jc w:val="left"/>
      </w:pPr>
      <w:r>
        <w:rPr>
          <w:rFonts w:ascii="Times New Roman"/>
          <w:b/>
          <w:i w:val="false"/>
          <w:color w:val="000000"/>
        </w:rPr>
        <w:t xml:space="preserve"> "Пилотсыз авиациялық жүйені есепке қою"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 10-2-қосымшамен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"Пилотсыз авиациялық жүйені есепке қою".</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Пилотсыз авиациялық жүйені есепке қою туралы куәлік беру;</w:t>
            </w:r>
          </w:p>
          <w:p>
            <w:pPr>
              <w:spacing w:after="20"/>
              <w:ind w:left="20"/>
              <w:jc w:val="both"/>
            </w:pPr>
            <w:r>
              <w:rPr>
                <w:rFonts w:ascii="Times New Roman"/>
                <w:b w:val="false"/>
                <w:i w:val="false"/>
                <w:color w:val="000000"/>
                <w:sz w:val="20"/>
              </w:rPr>
              <w:t>
2. Пилотсыз авиациялық жүйені пилотсыз авиациялық жүйелердің тізілімінен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есепке қою туралы куәлік беру - 10 (он) жұмыс күні.</w:t>
            </w:r>
          </w:p>
          <w:p>
            <w:pPr>
              <w:spacing w:after="20"/>
              <w:ind w:left="20"/>
              <w:jc w:val="both"/>
            </w:pPr>
            <w:r>
              <w:rPr>
                <w:rFonts w:ascii="Times New Roman"/>
                <w:b w:val="false"/>
                <w:i w:val="false"/>
                <w:color w:val="000000"/>
                <w:sz w:val="20"/>
              </w:rPr>
              <w:t>
Пилотсыз авиациялық жүйені есепке қою туралы куәлікке өзгерістер енгізу - 10 (он) жұмыс күні.</w:t>
            </w:r>
          </w:p>
          <w:p>
            <w:pPr>
              <w:spacing w:after="20"/>
              <w:ind w:left="20"/>
              <w:jc w:val="both"/>
            </w:pPr>
            <w:r>
              <w:rPr>
                <w:rFonts w:ascii="Times New Roman"/>
                <w:b w:val="false"/>
                <w:i w:val="false"/>
                <w:color w:val="000000"/>
                <w:sz w:val="20"/>
              </w:rPr>
              <w:t>
Пилотсыз авиациялық жүйені есепке қою туралы куәліктің қолданысын ұзарту - 10 (он) жұмыс күні.</w:t>
            </w:r>
          </w:p>
          <w:p>
            <w:pPr>
              <w:spacing w:after="20"/>
              <w:ind w:left="20"/>
              <w:jc w:val="both"/>
            </w:pPr>
            <w:r>
              <w:rPr>
                <w:rFonts w:ascii="Times New Roman"/>
                <w:b w:val="false"/>
                <w:i w:val="false"/>
                <w:color w:val="000000"/>
                <w:sz w:val="20"/>
              </w:rPr>
              <w:t>
Пилотсыз авиациялық жүйені алып тастау туралы куәлік беру-10 (он) жұмыс күні.</w:t>
            </w:r>
          </w:p>
          <w:p>
            <w:pPr>
              <w:spacing w:after="20"/>
              <w:ind w:left="20"/>
              <w:jc w:val="both"/>
            </w:pPr>
            <w:r>
              <w:rPr>
                <w:rFonts w:ascii="Times New Roman"/>
                <w:b w:val="false"/>
                <w:i w:val="false"/>
                <w:color w:val="000000"/>
                <w:sz w:val="20"/>
              </w:rPr>
              <w:t>
Ұсынылған құжаттарға қосымша бағалау жүргізу қажет болған жағдайда қарау мерзімі 5 (бес)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 электрондық (ішінара автоматтандырылған );</w:t>
            </w:r>
          </w:p>
          <w:p>
            <w:pPr>
              <w:spacing w:after="20"/>
              <w:ind w:left="20"/>
              <w:jc w:val="both"/>
            </w:pPr>
            <w:r>
              <w:rPr>
                <w:rFonts w:ascii="Times New Roman"/>
                <w:b w:val="false"/>
                <w:i w:val="false"/>
                <w:color w:val="000000"/>
                <w:sz w:val="20"/>
              </w:rPr>
              <w:t>
2. Пилотсыз авиация жүйені пилотсыз авиация тізілімінен шығару туралы куәлік беру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пилотсыз авиациялық жүйені есепке қою туралы куәлікке өзгерістер енгізу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Пилотсыз авиациялық жүйені пилотсыз авиациялық жүйелер тізілімінен шығару туралы куәлік немесе Мемлекеттік қызмет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мемлекеттік қызметі тегін көрсетіледі.</w:t>
            </w:r>
          </w:p>
          <w:p>
            <w:pPr>
              <w:spacing w:after="20"/>
              <w:ind w:left="20"/>
              <w:jc w:val="both"/>
            </w:pPr>
            <w:r>
              <w:rPr>
                <w:rFonts w:ascii="Times New Roman"/>
                <w:b w:val="false"/>
                <w:i w:val="false"/>
                <w:color w:val="000000"/>
                <w:sz w:val="20"/>
              </w:rPr>
              <w:t>
2. Пилотсыз авиациялық жүйелерді пилотсыз авиациялық жүйелер тізілімінен шығару туралы куәлік беру мемлекеттік көрсетілетін қызметі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беруші-Қазақстан Республикасының еңбек заңнамасына сәйкес демалыс және мереке күндерін қоспағанда, дүйсенбіден жұманы қоса алғанда, сағат 13.00-ден 14.00-ге дейін түскі үзіліспен сағат 8.30-дан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Пилотсыз авиациялық жүйені есепке қою туралы куәлікті алу үшін ең жоғары ұшу салмағы 0,25 кг-ға дейін мынадай құжатты қоса бере отырып, ЭЦҚ-мен қол қойылған өтінім беріледі.</w:t>
            </w:r>
          </w:p>
          <w:p>
            <w:pPr>
              <w:spacing w:after="20"/>
              <w:ind w:left="20"/>
              <w:jc w:val="both"/>
            </w:pPr>
            <w:r>
              <w:rPr>
                <w:rFonts w:ascii="Times New Roman"/>
                <w:b w:val="false"/>
                <w:i w:val="false"/>
                <w:color w:val="000000"/>
                <w:sz w:val="20"/>
              </w:rPr>
              <w:t>
1) пилотсыз авиациялық жүйені (пилотсыз авиациялық жүйе шет мемлекеттің есебінде болған жағдайда) шет мемлекеттің есебінен шығару туралы куәлік.</w:t>
            </w:r>
          </w:p>
          <w:p>
            <w:pPr>
              <w:spacing w:after="20"/>
              <w:ind w:left="20"/>
              <w:jc w:val="both"/>
            </w:pPr>
            <w:r>
              <w:rPr>
                <w:rFonts w:ascii="Times New Roman"/>
                <w:b w:val="false"/>
                <w:i w:val="false"/>
                <w:color w:val="000000"/>
                <w:sz w:val="20"/>
              </w:rPr>
              <w:t>
Пилотсыз авиациялық жүйені есепке қою туралы куәлікті алу үшін ең жоғары ұшу салмағы 0,25 кг және одан астам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нотариат куәландырған және нотариат куәландырған сатып алу-сату шартының немесе мемлекеттік және (немесе) орыс тілдерінде меншік құқығын растайтын өзге де құжаттың электрондық көшірмесі немесе нотариат куәландырған және нотариат куәландырған сатып алу-сату шартының немесе ресми аудармасы бар ағылшын тілінде меншік құқығын растайтын өзге де құжаттың (шетелдік жеке және заңды тұлғалар үшін) электрондық көшірмесі;</w:t>
            </w:r>
          </w:p>
          <w:p>
            <w:pPr>
              <w:spacing w:after="20"/>
              <w:ind w:left="20"/>
              <w:jc w:val="both"/>
            </w:pPr>
            <w:r>
              <w:rPr>
                <w:rFonts w:ascii="Times New Roman"/>
                <w:b w:val="false"/>
                <w:i w:val="false"/>
                <w:color w:val="000000"/>
                <w:sz w:val="20"/>
              </w:rPr>
              <w:t>
2) мемлекеттік және (немесе) орыс тілінде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3) пилотсыз авиациялық жүйені (пилотсыз авиациялық жүйе шет мемлекеттің есебінде болған жағдайда) шет мемлекеттің есебінен шығару туралы куәлік.</w:t>
            </w:r>
          </w:p>
          <w:p>
            <w:pPr>
              <w:spacing w:after="20"/>
              <w:ind w:left="20"/>
              <w:jc w:val="both"/>
            </w:pPr>
            <w:r>
              <w:rPr>
                <w:rFonts w:ascii="Times New Roman"/>
                <w:b w:val="false"/>
                <w:i w:val="false"/>
                <w:color w:val="000000"/>
                <w:sz w:val="20"/>
              </w:rPr>
              <w:t>
Ең жоғары ұшу салмағы 0,25 кг дейін Пилотсыз авиациялық жүйені есепке қою туралы куәлікке өзгерістер енгізу үшін ЭЦҚ қойылған өтінім беріледі.</w:t>
            </w:r>
          </w:p>
          <w:p>
            <w:pPr>
              <w:spacing w:after="20"/>
              <w:ind w:left="20"/>
              <w:jc w:val="both"/>
            </w:pPr>
            <w:r>
              <w:rPr>
                <w:rFonts w:ascii="Times New Roman"/>
                <w:b w:val="false"/>
                <w:i w:val="false"/>
                <w:color w:val="000000"/>
                <w:sz w:val="20"/>
              </w:rPr>
              <w:t>
Ең жоғары ұшу салмағы 0,25 кг және одан жоғары пилотсыз авиациялық жүйені есепке қою туралы куәлікке өзгерістер енгізу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құрылтай құжатының электрондық көшірмесі (заңды тұлғалар үшін) немесе жеке басын куәландыратын құжаттың (шетелдік жеке тұлғалар үшін)не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Пилотсыз авиациялық жүйені есепке қою туралы куәліктің қолданылуын ұзарту үшін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мемлекеттік және (немесе) орыс тілдерінде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Пилотсыз авиациялық жүйені пилотсыз авиациялық жүйелер тізілімінен шығару туралы куәлікті алу үшін ЭЦҚ-мен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сенімсіздігін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Заңның талаптарына сәйкес келмеуі;</w:t>
            </w:r>
          </w:p>
          <w:p>
            <w:pPr>
              <w:spacing w:after="20"/>
              <w:ind w:left="20"/>
              <w:jc w:val="both"/>
            </w:pPr>
            <w:r>
              <w:rPr>
                <w:rFonts w:ascii="Times New Roman"/>
                <w:b w:val="false"/>
                <w:i w:val="false"/>
                <w:color w:val="000000"/>
                <w:sz w:val="20"/>
              </w:rPr>
              <w:t>
3) өтініш берушіге қатысты авиациялық қызметке немесе оның жекелеген түрлеріне тыйым салу туралы соттың заңды күшіне енген шешімі (үкімі) бар;</w:t>
            </w:r>
          </w:p>
          <w:p>
            <w:pPr>
              <w:spacing w:after="20"/>
              <w:ind w:left="20"/>
              <w:jc w:val="both"/>
            </w:pPr>
            <w:r>
              <w:rPr>
                <w:rFonts w:ascii="Times New Roman"/>
                <w:b w:val="false"/>
                <w:i w:val="false"/>
                <w:color w:val="000000"/>
                <w:sz w:val="20"/>
              </w:rPr>
              <w:t>
4) өтініш берушіге қатысты соттың заңды күшіне енген шешімі бар, оның негізінде өтініш беруші есепке қою туралы куәліктерді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көрсетілетін қызметті;</w:t>
            </w:r>
          </w:p>
          <w:p>
            <w:pPr>
              <w:spacing w:after="20"/>
              <w:ind w:left="20"/>
              <w:jc w:val="both"/>
            </w:pPr>
            <w:r>
              <w:rPr>
                <w:rFonts w:ascii="Times New Roman"/>
                <w:b w:val="false"/>
                <w:i w:val="false"/>
                <w:color w:val="000000"/>
                <w:sz w:val="20"/>
              </w:rPr>
              <w:t>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16"/>
    <w:p>
      <w:pPr>
        <w:spacing w:after="0"/>
        <w:ind w:left="0"/>
        <w:jc w:val="left"/>
      </w:pPr>
      <w:r>
        <w:rPr>
          <w:rFonts w:ascii="Times New Roman"/>
          <w:b/>
          <w:i w:val="false"/>
          <w:color w:val="000000"/>
        </w:rPr>
        <w:t xml:space="preserve"> Рәміз Символ  Уәкілетті ұйымның атауы Наименование уполномоченной организации  Уәкілетті ұйымның мекенжайы Адрес уполномоченной организации  ПИЛОТСЫЗ АВИАЦИЯЛЫҚ ЖҮЙЕНІ ЕСЕПКЕ ҚОЮ ТУРАЛЫ КУӘЛІК  СВИДЕТЕЛЬСТВО О ПОСТАНОВКЕ НА УЧЕТ БЕСПИЛОТНОЙ АВИАЦИОННОЙ СИСТЕМЫ  CERTIFICATE OF REGISTRATION OF AN UNMANNED AIRCRAFT SYSTEM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p>
            <w:pPr>
              <w:spacing w:after="20"/>
              <w:ind w:left="20"/>
              <w:jc w:val="both"/>
            </w:pPr>
            <w:r>
              <w:rPr>
                <w:rFonts w:ascii="Times New Roman"/>
                <w:b w:val="false"/>
                <w:i w:val="false"/>
                <w:color w:val="000000"/>
                <w:sz w:val="20"/>
              </w:rPr>
              <w:t>
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Сериялық нөмірі </w:t>
            </w:r>
          </w:p>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Борттық нөмірі</w:t>
            </w:r>
          </w:p>
          <w:p>
            <w:pPr>
              <w:spacing w:after="20"/>
              <w:ind w:left="20"/>
              <w:jc w:val="both"/>
            </w:pPr>
            <w:r>
              <w:rPr>
                <w:rFonts w:ascii="Times New Roman"/>
                <w:b w:val="false"/>
                <w:i w:val="false"/>
                <w:color w:val="000000"/>
                <w:sz w:val="20"/>
              </w:rPr>
              <w:t>
Бортовой номер</w:t>
            </w:r>
          </w:p>
          <w:p>
            <w:pPr>
              <w:spacing w:after="20"/>
              <w:ind w:left="20"/>
              <w:jc w:val="both"/>
            </w:pPr>
            <w:r>
              <w:rPr>
                <w:rFonts w:ascii="Times New Roman"/>
                <w:b w:val="false"/>
                <w:i w:val="false"/>
                <w:color w:val="000000"/>
                <w:sz w:val="20"/>
              </w:rPr>
              <w:t>
Board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 иесі, адресі</w:t>
            </w:r>
          </w:p>
          <w:p>
            <w:pPr>
              <w:spacing w:after="20"/>
              <w:ind w:left="20"/>
              <w:jc w:val="both"/>
            </w:pPr>
            <w:r>
              <w:rPr>
                <w:rFonts w:ascii="Times New Roman"/>
                <w:b w:val="false"/>
                <w:i w:val="false"/>
                <w:color w:val="000000"/>
                <w:sz w:val="20"/>
              </w:rPr>
              <w:t>
Собственник, адрес</w:t>
            </w:r>
          </w:p>
          <w:p>
            <w:pPr>
              <w:spacing w:after="20"/>
              <w:ind w:left="20"/>
              <w:jc w:val="both"/>
            </w:pPr>
            <w:r>
              <w:rPr>
                <w:rFonts w:ascii="Times New Roman"/>
                <w:b w:val="false"/>
                <w:i w:val="false"/>
                <w:color w:val="000000"/>
                <w:sz w:val="20"/>
              </w:rPr>
              <w:t>
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Пайдаланушысы, адресі</w:t>
            </w:r>
          </w:p>
          <w:p>
            <w:pPr>
              <w:spacing w:after="20"/>
              <w:ind w:left="20"/>
              <w:jc w:val="both"/>
            </w:pPr>
            <w:r>
              <w:rPr>
                <w:rFonts w:ascii="Times New Roman"/>
                <w:b w:val="false"/>
                <w:i w:val="false"/>
                <w:color w:val="000000"/>
                <w:sz w:val="20"/>
              </w:rPr>
              <w:t>
Эксплуатант, адрес</w:t>
            </w:r>
          </w:p>
          <w:p>
            <w:pPr>
              <w:spacing w:after="20"/>
              <w:ind w:left="20"/>
              <w:jc w:val="both"/>
            </w:pPr>
            <w:r>
              <w:rPr>
                <w:rFonts w:ascii="Times New Roman"/>
                <w:b w:val="false"/>
                <w:i w:val="false"/>
                <w:color w:val="000000"/>
                <w:sz w:val="20"/>
              </w:rPr>
              <w:t>
Operator, аdress</w:t>
            </w:r>
          </w:p>
        </w:tc>
      </w:tr>
    </w:tbl>
    <w:p>
      <w:pPr>
        <w:spacing w:after="0"/>
        <w:ind w:left="0"/>
        <w:jc w:val="both"/>
      </w:pPr>
      <w:r>
        <w:rPr>
          <w:rFonts w:ascii="Times New Roman"/>
          <w:b w:val="false"/>
          <w:i w:val="false"/>
          <w:color w:val="000000"/>
          <w:sz w:val="28"/>
        </w:rPr>
        <w:t>
      7. Осымен жоғарыда көрсетілген қашықтықтан ұшу авиациялық жүйенің тиісті түрде Қазақстан Республикасының заңнамасына сәйкес есепке қойылғандығын куәландырылады.</w:t>
      </w:r>
    </w:p>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учтена в соответствии с законодательством Республики Казахстан.</w:t>
      </w:r>
    </w:p>
    <w:p>
      <w:pPr>
        <w:spacing w:after="0"/>
        <w:ind w:left="0"/>
        <w:jc w:val="both"/>
      </w:pPr>
      <w:r>
        <w:rPr>
          <w:rFonts w:ascii="Times New Roman"/>
          <w:b w:val="false"/>
          <w:i w:val="false"/>
          <w:color w:val="000000"/>
          <w:sz w:val="28"/>
        </w:rPr>
        <w:t>
      This is to certify that the unmanned aircraft system is duly registered in the State Civil Aircraft Registry of the Republic of Kazakhstan pursuant to Legislation of the Republic of Kazakhstan.</w:t>
      </w:r>
    </w:p>
    <w:p>
      <w:pPr>
        <w:spacing w:after="0"/>
        <w:ind w:left="0"/>
        <w:jc w:val="both"/>
      </w:pPr>
      <w:r>
        <w:rPr>
          <w:rFonts w:ascii="Times New Roman"/>
          <w:b w:val="false"/>
          <w:i w:val="false"/>
          <w:color w:val="000000"/>
          <w:sz w:val="28"/>
        </w:rPr>
        <w:t>
      8. Осы Куәлік тек қана есепке қою мақсатында берілген және қашықтықтан ұшу авиациялық жүйенің меншік құқығын куәландыратын құжат болып табылмайды.</w:t>
      </w:r>
    </w:p>
    <w:p>
      <w:pPr>
        <w:spacing w:after="0"/>
        <w:ind w:left="0"/>
        <w:jc w:val="both"/>
      </w:pPr>
      <w:r>
        <w:rPr>
          <w:rFonts w:ascii="Times New Roman"/>
          <w:b w:val="false"/>
          <w:i w:val="false"/>
          <w:color w:val="000000"/>
          <w:sz w:val="28"/>
        </w:rPr>
        <w:t>
      Данное Свидетельство выдано только для целей учета и не является документом, удостоверяющим право на владение дистанционно пилотируемой авиационной системой.</w:t>
      </w:r>
    </w:p>
    <w:p>
      <w:pPr>
        <w:spacing w:after="0"/>
        <w:ind w:left="0"/>
        <w:jc w:val="both"/>
      </w:pPr>
      <w:r>
        <w:rPr>
          <w:rFonts w:ascii="Times New Roman"/>
          <w:b w:val="false"/>
          <w:i w:val="false"/>
          <w:color w:val="000000"/>
          <w:sz w:val="28"/>
        </w:rPr>
        <w:t>
      This Certificate is issued for accounting purpose only and is not to certify the right for remotely piloted aviation system ownership.</w:t>
      </w:r>
    </w:p>
    <w:p>
      <w:pPr>
        <w:spacing w:after="0"/>
        <w:ind w:left="0"/>
        <w:jc w:val="both"/>
      </w:pPr>
      <w:r>
        <w:rPr>
          <w:rFonts w:ascii="Times New Roman"/>
          <w:b w:val="false"/>
          <w:i w:val="false"/>
          <w:color w:val="000000"/>
          <w:sz w:val="28"/>
        </w:rPr>
        <w:t>
      9. Куәліктің қолданылу мерзiмi: ____________________ дейiн</w:t>
      </w:r>
    </w:p>
    <w:p>
      <w:pPr>
        <w:spacing w:after="0"/>
        <w:ind w:left="0"/>
        <w:jc w:val="both"/>
      </w:pPr>
      <w:r>
        <w:rPr>
          <w:rFonts w:ascii="Times New Roman"/>
          <w:b w:val="false"/>
          <w:i w:val="false"/>
          <w:color w:val="000000"/>
          <w:sz w:val="28"/>
        </w:rPr>
        <w:t>
      Уәкілетті ұйымның лауазымды тұлға немесе оны алмастыратын адам</w:t>
      </w:r>
    </w:p>
    <w:p>
      <w:pPr>
        <w:spacing w:after="0"/>
        <w:ind w:left="0"/>
        <w:jc w:val="both"/>
      </w:pPr>
      <w:r>
        <w:rPr>
          <w:rFonts w:ascii="Times New Roman"/>
          <w:b w:val="false"/>
          <w:i w:val="false"/>
          <w:color w:val="000000"/>
          <w:sz w:val="28"/>
        </w:rPr>
        <w:t>
      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
      An official of an authorized organization or a person replacing him</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The certificate is valid till: _____________________________</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ff0000"/>
          <w:sz w:val="28"/>
        </w:rPr>
        <w:t xml:space="preserve">
      Ескерту. Қағида 11-1-қосымшамен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"Қазақстанның авиациялық әкімшілігі" АҚ Сіздің [өтініш берген күні] </w:t>
      </w:r>
    </w:p>
    <w:p>
      <w:pPr>
        <w:spacing w:after="0"/>
        <w:ind w:left="0"/>
        <w:jc w:val="both"/>
      </w:pPr>
      <w:r>
        <w:rPr>
          <w:rFonts w:ascii="Times New Roman"/>
          <w:b w:val="false"/>
          <w:i w:val="false"/>
          <w:color w:val="000000"/>
          <w:sz w:val="28"/>
        </w:rPr>
        <w:t xml:space="preserve">
      жылғы № [өтініш нөмірі] өтінішіңізді қарап, ___________________________ </w:t>
      </w:r>
    </w:p>
    <w:p>
      <w:pPr>
        <w:spacing w:after="0"/>
        <w:ind w:left="0"/>
        <w:jc w:val="both"/>
      </w:pPr>
      <w:r>
        <w:rPr>
          <w:rFonts w:ascii="Times New Roman"/>
          <w:b w:val="false"/>
          <w:i w:val="false"/>
          <w:color w:val="000000"/>
          <w:sz w:val="28"/>
        </w:rPr>
        <w:t xml:space="preserve">
      беруден бас тарту туралы хабарлайды.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xml:space="preserve">
      Уәкілетті ұйымның </w:t>
      </w:r>
    </w:p>
    <w:p>
      <w:pPr>
        <w:spacing w:after="0"/>
        <w:ind w:left="0"/>
        <w:jc w:val="both"/>
      </w:pPr>
      <w:r>
        <w:rPr>
          <w:rFonts w:ascii="Times New Roman"/>
          <w:b w:val="false"/>
          <w:i w:val="false"/>
          <w:color w:val="000000"/>
          <w:sz w:val="28"/>
        </w:rPr>
        <w:t xml:space="preserve">
      лауазымды тұлғасы немесе оны </w:t>
      </w:r>
    </w:p>
    <w:p>
      <w:pPr>
        <w:spacing w:after="0"/>
        <w:ind w:left="0"/>
        <w:jc w:val="both"/>
      </w:pPr>
      <w:r>
        <w:rPr>
          <w:rFonts w:ascii="Times New Roman"/>
          <w:b w:val="false"/>
          <w:i w:val="false"/>
          <w:color w:val="000000"/>
          <w:sz w:val="28"/>
        </w:rPr>
        <w:t xml:space="preserve">
      алмастыратын адам </w:t>
      </w:r>
    </w:p>
    <w:p>
      <w:pPr>
        <w:spacing w:after="0"/>
        <w:ind w:left="0"/>
        <w:jc w:val="both"/>
      </w:pPr>
      <w:r>
        <w:rPr>
          <w:rFonts w:ascii="Times New Roman"/>
          <w:b w:val="false"/>
          <w:i w:val="false"/>
          <w:color w:val="000000"/>
          <w:sz w:val="28"/>
        </w:rPr>
        <w:t xml:space="preserve">
      (Тегі,Аты, Әкесінің аты бар болса)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bl>
    <w:bookmarkStart w:name="z108" w:id="117"/>
    <w:p>
      <w:pPr>
        <w:spacing w:after="0"/>
        <w:ind w:left="0"/>
        <w:jc w:val="left"/>
      </w:pPr>
      <w:r>
        <w:rPr>
          <w:rFonts w:ascii="Times New Roman"/>
          <w:b/>
          <w:i w:val="false"/>
          <w:color w:val="000000"/>
        </w:rPr>
        <w:t xml:space="preserve"> Пилотсыз ұшу аппаратын есепке қою тізілімі (есепке қою күніндегі пилотсыз ұшу аппараты туралы ақпарат)</w:t>
      </w:r>
    </w:p>
    <w:bookmarkEnd w:id="117"/>
    <w:p>
      <w:pPr>
        <w:spacing w:after="0"/>
        <w:ind w:left="0"/>
        <w:jc w:val="both"/>
      </w:pPr>
      <w:r>
        <w:rPr>
          <w:rFonts w:ascii="Times New Roman"/>
          <w:b w:val="false"/>
          <w:i w:val="false"/>
          <w:color w:val="ff0000"/>
          <w:sz w:val="28"/>
        </w:rPr>
        <w:t xml:space="preserve">
      Ескерту. 12-қосымша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бизнес сәйкестендіру нөмірі /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тізілімінен шығару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тізілімінен шығарылған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18"/>
    <w:p>
      <w:pPr>
        <w:spacing w:after="0"/>
        <w:ind w:left="0"/>
        <w:jc w:val="left"/>
      </w:pPr>
      <w:r>
        <w:rPr>
          <w:rFonts w:ascii="Times New Roman"/>
          <w:b/>
          <w:i w:val="false"/>
          <w:color w:val="000000"/>
        </w:rPr>
        <w:t xml:space="preserve"> Пилотсыз авиациялық жүйесін есепке алу өтініші</w:t>
      </w:r>
    </w:p>
    <w:bookmarkEnd w:id="118"/>
    <w:p>
      <w:pPr>
        <w:spacing w:after="0"/>
        <w:ind w:left="0"/>
        <w:jc w:val="both"/>
      </w:pPr>
      <w:r>
        <w:rPr>
          <w:rFonts w:ascii="Times New Roman"/>
          <w:b w:val="false"/>
          <w:i w:val="false"/>
          <w:color w:val="ff0000"/>
          <w:sz w:val="28"/>
        </w:rPr>
        <w:t xml:space="preserve">
      Ескерту. 13-қосымша алып тасталды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13-1-қосымша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Пилотсыз авиациялық жүйені есепке қою туралы куәлікке және Қазақстан Республикасы Азаматтық авиациясының пилотсыз авиациялық жүйелерінің тізіліміне өзгерістер енгізуге өтінім</w:t>
      </w:r>
    </w:p>
    <w:p>
      <w:pPr>
        <w:spacing w:after="0"/>
        <w:ind w:left="0"/>
        <w:jc w:val="both"/>
      </w:pPr>
      <w:r>
        <w:rPr>
          <w:rFonts w:ascii="Times New Roman"/>
          <w:b w:val="false"/>
          <w:i w:val="false"/>
          <w:color w:val="ff0000"/>
          <w:sz w:val="28"/>
        </w:rPr>
        <w:t xml:space="preserve">
      Ескерту. Қағида 13-1-қосымшамен толықтырылды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байланысты: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меншік иесі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авиациялық жүйенің пайдаланушысы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(иесінің) атауы және (немесе) оның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және (немесе) оның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(Өтініш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 мерзімге</w:t>
            </w:r>
          </w:p>
          <w:p>
            <w:pPr>
              <w:spacing w:after="20"/>
              <w:ind w:left="20"/>
              <w:jc w:val="both"/>
            </w:pPr>
            <w:r>
              <w:rPr>
                <w:rFonts w:ascii="Times New Roman"/>
                <w:b w:val="false"/>
                <w:i w:val="false"/>
                <w:color w:val="000000"/>
                <w:sz w:val="20"/>
              </w:rPr>
              <w:t>
☐ Жалдау шартының мерзіміне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Заңды/жеке тұлғаның тегі, аты, әкесінің аты (бар болса)толық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сатып алынған күні:</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20_жылғы №_ "_" </w:t>
            </w:r>
          </w:p>
          <w:p>
            <w:pPr>
              <w:spacing w:after="20"/>
              <w:ind w:left="20"/>
              <w:jc w:val="both"/>
            </w:pPr>
            <w:r>
              <w:rPr>
                <w:rFonts w:ascii="Times New Roman"/>
                <w:b w:val="false"/>
                <w:i w:val="false"/>
                <w:color w:val="000000"/>
                <w:sz w:val="20"/>
              </w:rPr>
              <w:t xml:space="preserve">
20_жылғы №_ "_"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Пилотсыз авиациялық жүйені есепке қою туралы куәліктің қолданылу мерзімін ұзартуға және Қазақстан Республикасы Азаматтық авиациясының пилотсыз авиациялық жүйелерінің тізіліміне өтінім</w:t>
      </w:r>
    </w:p>
    <w:p>
      <w:pPr>
        <w:spacing w:after="0"/>
        <w:ind w:left="0"/>
        <w:jc w:val="both"/>
      </w:pPr>
      <w:r>
        <w:rPr>
          <w:rFonts w:ascii="Times New Roman"/>
          <w:b w:val="false"/>
          <w:i w:val="false"/>
          <w:color w:val="ff0000"/>
          <w:sz w:val="28"/>
        </w:rPr>
        <w:t xml:space="preserve">
      Ескерту. Қағида 13-2-қосымшамен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(пилотсыз авиациялық жүйені есепке қою туралы куәліктің қолданылу мерзімі ұзартылған кезде өтініш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 мерзімге</w:t>
            </w:r>
          </w:p>
          <w:p>
            <w:pPr>
              <w:spacing w:after="20"/>
              <w:ind w:left="20"/>
              <w:jc w:val="both"/>
            </w:pPr>
            <w:r>
              <w:rPr>
                <w:rFonts w:ascii="Times New Roman"/>
                <w:b w:val="false"/>
                <w:i w:val="false"/>
                <w:color w:val="000000"/>
                <w:sz w:val="20"/>
              </w:rPr>
              <w:t>
☐ Жалдау шартының мерзіміне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Заңды/жеке тұлғаның тегі, аты, әкесінің аты (бар болса)толық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19"/>
    <w:p>
      <w:pPr>
        <w:spacing w:after="0"/>
        <w:ind w:left="0"/>
        <w:jc w:val="left"/>
      </w:pPr>
      <w:r>
        <w:rPr>
          <w:rFonts w:ascii="Times New Roman"/>
          <w:b/>
          <w:i w:val="false"/>
          <w:color w:val="000000"/>
        </w:rPr>
        <w:t xml:space="preserve"> Пилотсыз авиациялық жүйені Қазақстан Республикасы Азаматтық авиациясының пилотсыз авиациялық жүйелерінің тізілімінен шығаруға өтінім</w:t>
      </w:r>
    </w:p>
    <w:bookmarkEnd w:id="119"/>
    <w:p>
      <w:pPr>
        <w:spacing w:after="0"/>
        <w:ind w:left="0"/>
        <w:jc w:val="both"/>
      </w:pPr>
      <w:r>
        <w:rPr>
          <w:rFonts w:ascii="Times New Roman"/>
          <w:b w:val="false"/>
          <w:i w:val="false"/>
          <w:color w:val="ff0000"/>
          <w:sz w:val="28"/>
        </w:rPr>
        <w:t xml:space="preserve">
      Ескерту. 14-қосымша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пайдаланудан шығару немесе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шет мемлекетке, шетелдік жеке немесе заңды тұлғаға сату немесе беру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есепке қою туралы куәліктің қолданылу мерзімінің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жоғалуы немесе ұрлануы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максималды ұшу массасының жіктеуішін және (немесе) конструкция типінің жіктеуішін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Рәміз Символ  Уәкілетті ұйымның атауы  Наименование уполномоченной организации  Уәкілетті ұйымның мекенжайы  Адрес уполномоченной организации ПИЛОТСЫЗ АВИАЦИЯЛЫҚ ЖҮЙЕНІ ЕСЕПТЕН ШЫҒАРУ ТУРАЛЫ КУӘЛІК  СВИДЕТЕЛЬСТВО ОБ ИСКЛЮЧЕНИИ БЕСПИЛОТНОЙ АВИАЦИОННОЙ СИСТЕМЫ  CERTIFICATE OF CANCELLATION OF THE UNMANNED AIRCRAFT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p>
            <w:pPr>
              <w:spacing w:after="20"/>
              <w:ind w:left="20"/>
              <w:jc w:val="both"/>
            </w:pPr>
            <w:r>
              <w:rPr>
                <w:rFonts w:ascii="Times New Roman"/>
                <w:b w:val="false"/>
                <w:i w:val="false"/>
                <w:color w:val="000000"/>
                <w:sz w:val="20"/>
              </w:rPr>
              <w:t>
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Меншік иесі, адресі</w:t>
            </w:r>
          </w:p>
          <w:p>
            <w:pPr>
              <w:spacing w:after="20"/>
              <w:ind w:left="20"/>
              <w:jc w:val="both"/>
            </w:pPr>
            <w:r>
              <w:rPr>
                <w:rFonts w:ascii="Times New Roman"/>
                <w:b w:val="false"/>
                <w:i w:val="false"/>
                <w:color w:val="000000"/>
                <w:sz w:val="20"/>
              </w:rPr>
              <w:t>
Собственник, адрес</w:t>
            </w:r>
          </w:p>
          <w:p>
            <w:pPr>
              <w:spacing w:after="20"/>
              <w:ind w:left="20"/>
              <w:jc w:val="both"/>
            </w:pPr>
            <w:r>
              <w:rPr>
                <w:rFonts w:ascii="Times New Roman"/>
                <w:b w:val="false"/>
                <w:i w:val="false"/>
                <w:color w:val="000000"/>
                <w:sz w:val="20"/>
              </w:rPr>
              <w:t>
Owner, аdress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Борттық нөмір</w:t>
            </w:r>
          </w:p>
          <w:p>
            <w:pPr>
              <w:spacing w:after="20"/>
              <w:ind w:left="20"/>
              <w:jc w:val="both"/>
            </w:pPr>
            <w:r>
              <w:rPr>
                <w:rFonts w:ascii="Times New Roman"/>
                <w:b w:val="false"/>
                <w:i w:val="false"/>
                <w:color w:val="000000"/>
                <w:sz w:val="20"/>
              </w:rPr>
              <w:t>
Бортовой номер</w:t>
            </w:r>
          </w:p>
          <w:p>
            <w:pPr>
              <w:spacing w:after="20"/>
              <w:ind w:left="20"/>
              <w:jc w:val="both"/>
            </w:pPr>
            <w:r>
              <w:rPr>
                <w:rFonts w:ascii="Times New Roman"/>
                <w:b w:val="false"/>
                <w:i w:val="false"/>
                <w:color w:val="000000"/>
                <w:sz w:val="20"/>
              </w:rPr>
              <w:t>
Board number</w:t>
            </w:r>
          </w:p>
        </w:tc>
      </w:tr>
    </w:tbl>
    <w:p>
      <w:pPr>
        <w:spacing w:after="0"/>
        <w:ind w:left="0"/>
        <w:jc w:val="both"/>
      </w:pPr>
      <w:r>
        <w:rPr>
          <w:rFonts w:ascii="Times New Roman"/>
          <w:b w:val="false"/>
          <w:i w:val="false"/>
          <w:color w:val="000000"/>
          <w:sz w:val="28"/>
        </w:rPr>
        <w:t>
      ҚАЗАҚСТАН РЕСПУБЛИКАСЫ АЗАМАТТЫҚ АВИАЦИЯСЫНЫҢ ПИЛОТСЫЗ АВИАЦИЯЛЫҚ ЖҮЙЕЛЕРІНІҢ ТІЗІЛІМНЕН ЕСЕПТЕН ШЫҚТЫ.</w:t>
      </w:r>
    </w:p>
    <w:p>
      <w:pPr>
        <w:spacing w:after="0"/>
        <w:ind w:left="0"/>
        <w:jc w:val="both"/>
      </w:pPr>
      <w:r>
        <w:rPr>
          <w:rFonts w:ascii="Times New Roman"/>
          <w:b w:val="false"/>
          <w:i w:val="false"/>
          <w:color w:val="000000"/>
          <w:sz w:val="28"/>
        </w:rPr>
        <w:t>
      ИСКЛЮЧЕН ИЗ РЕЕСТРА БЕСПИЛОТНЫХ АВИАЦИОННЫХ СИСТЕМ ГРАЖДАНСКОЙ АВИАЦИИ РЕСПУБЛИКИ КАЗАХСТАН.</w:t>
      </w:r>
    </w:p>
    <w:p>
      <w:pPr>
        <w:spacing w:after="0"/>
        <w:ind w:left="0"/>
        <w:jc w:val="both"/>
      </w:pPr>
      <w:r>
        <w:rPr>
          <w:rFonts w:ascii="Times New Roman"/>
          <w:b w:val="false"/>
          <w:i w:val="false"/>
          <w:color w:val="000000"/>
          <w:sz w:val="28"/>
        </w:rPr>
        <w:t>
      WAS CANCELLED FROM THE REGISTER REMOTELY PILOTED AIRCRAFT SYSTEM REPUBLIC OF KAZAKHSTAN.</w:t>
      </w:r>
    </w:p>
    <w:p>
      <w:pPr>
        <w:spacing w:after="0"/>
        <w:ind w:left="0"/>
        <w:jc w:val="both"/>
      </w:pPr>
      <w:r>
        <w:rPr>
          <w:rFonts w:ascii="Times New Roman"/>
          <w:b w:val="false"/>
          <w:i w:val="false"/>
          <w:color w:val="000000"/>
          <w:sz w:val="28"/>
        </w:rPr>
        <w:t>
      Уәкілетті ұйымның лауазымды тұлғасы</w:t>
      </w:r>
    </w:p>
    <w:p>
      <w:pPr>
        <w:spacing w:after="0"/>
        <w:ind w:left="0"/>
        <w:jc w:val="both"/>
      </w:pPr>
      <w:r>
        <w:rPr>
          <w:rFonts w:ascii="Times New Roman"/>
          <w:b w:val="false"/>
          <w:i w:val="false"/>
          <w:color w:val="000000"/>
          <w:sz w:val="28"/>
        </w:rPr>
        <w:t>
      немесе оны</w:t>
      </w:r>
    </w:p>
    <w:p>
      <w:pPr>
        <w:spacing w:after="0"/>
        <w:ind w:left="0"/>
        <w:jc w:val="both"/>
      </w:pPr>
      <w:r>
        <w:rPr>
          <w:rFonts w:ascii="Times New Roman"/>
          <w:b w:val="false"/>
          <w:i w:val="false"/>
          <w:color w:val="000000"/>
          <w:sz w:val="28"/>
        </w:rPr>
        <w:t>
      алмастыратын адам</w:t>
      </w:r>
    </w:p>
    <w:p>
      <w:pPr>
        <w:spacing w:after="0"/>
        <w:ind w:left="0"/>
        <w:jc w:val="both"/>
      </w:pPr>
      <w:r>
        <w:rPr>
          <w:rFonts w:ascii="Times New Roman"/>
          <w:b w:val="false"/>
          <w:i w:val="false"/>
          <w:color w:val="000000"/>
          <w:sz w:val="28"/>
        </w:rPr>
        <w:t>
      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
      An official of an authorized organization or a person replacing him</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16-қосымшамен толықтырылды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кемесінің 24 биттік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кемесінің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Сериялық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409 бұйрығына қосымша</w:t>
            </w:r>
          </w:p>
        </w:tc>
      </w:tr>
    </w:tbl>
    <w:bookmarkStart w:name="z115" w:id="120"/>
    <w:p>
      <w:pPr>
        <w:spacing w:after="0"/>
        <w:ind w:left="0"/>
        <w:jc w:val="left"/>
      </w:pPr>
      <w:r>
        <w:rPr>
          <w:rFonts w:ascii="Times New Roman"/>
          <w:b/>
          <w:i w:val="false"/>
          <w:color w:val="000000"/>
        </w:rPr>
        <w:t xml:space="preserve"> Қазақстан Республикасы Көлік және коммуникация министрінің күші жойылған деп танылатын кейбір бұйрықтарының тізбесі</w:t>
      </w:r>
    </w:p>
    <w:bookmarkEnd w:id="120"/>
    <w:bookmarkStart w:name="z116" w:id="121"/>
    <w:p>
      <w:pPr>
        <w:spacing w:after="0"/>
        <w:ind w:left="0"/>
        <w:jc w:val="both"/>
      </w:pPr>
      <w:r>
        <w:rPr>
          <w:rFonts w:ascii="Times New Roman"/>
          <w:b w:val="false"/>
          <w:i w:val="false"/>
          <w:color w:val="000000"/>
          <w:sz w:val="28"/>
        </w:rPr>
        <w:t xml:space="preserve">
      1. "Қазақстан Республикасы азаматтық әуе кемелерін, оларға арналған құқықтарды және олармен жасалатын мәмілелерді, сондай-ақ оларға құқықты куәландыратын құжаттар нысандарын мемлекеттік тіркеу қағидаларын бекіту туралы" Қазақстан Республикасы Көлік және коммуникация министрінің 2012 жылғы 18 қыркүйектегі № 613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8020 болып тіркелген, "Егемен Қазақстан" газетінде 2012 жылғы 21 қарашада № 763-767 (27839) жарияланған).</w:t>
      </w:r>
    </w:p>
    <w:bookmarkEnd w:id="121"/>
    <w:bookmarkStart w:name="z117" w:id="122"/>
    <w:p>
      <w:pPr>
        <w:spacing w:after="0"/>
        <w:ind w:left="0"/>
        <w:jc w:val="both"/>
      </w:pPr>
      <w:r>
        <w:rPr>
          <w:rFonts w:ascii="Times New Roman"/>
          <w:b w:val="false"/>
          <w:i w:val="false"/>
          <w:color w:val="000000"/>
          <w:sz w:val="28"/>
        </w:rPr>
        <w:t xml:space="preserve">
      2.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бұйрығына өзгерістер мен толықтырулар енгізу туралы" Қазақстан Республикасы Көлік және коммуникация министрінің 2013 жылғы 15 мамырдағы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8477 болып тіркелген, "Егемен Қазақстан" газетінде 2013 жылғы 19 қазанда № 235 (28174) жарияланған).</w:t>
      </w:r>
    </w:p>
    <w:bookmarkEnd w:id="122"/>
    <w:bookmarkStart w:name="z118" w:id="123"/>
    <w:p>
      <w:pPr>
        <w:spacing w:after="0"/>
        <w:ind w:left="0"/>
        <w:jc w:val="both"/>
      </w:pPr>
      <w:r>
        <w:rPr>
          <w:rFonts w:ascii="Times New Roman"/>
          <w:b w:val="false"/>
          <w:i w:val="false"/>
          <w:color w:val="000000"/>
          <w:sz w:val="28"/>
        </w:rPr>
        <w:t xml:space="preserve">
      3.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бұйрығына өзгерістер енгізу туралы" Қазақстан Республикасы Көлік және коммуникация министрінің 2013 жылғы 17 шілдедегі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8631 болып тіркелген, "Егемен Қазақстан" газетінде 2013 жылғы 31 қазанда № 243 (28182) жарияланған).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