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1eda" w14:textId="6c01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стандартын бекіту туралы" Қазақстан Республикасы Ауыл шаруашылығы министрінің 2015 жылғы 15 шілдедегі № 15-02/654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9 маусымдағы № 236 бұйрығы. Қазақстан Республикасының Әділет министрлігінде 2017 жылғы 24 тамызда № 15552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стандартын бекіту туралы" Қазақстан Республикасы Ауыл шаруашылығы министрінің 2015 жылғы 15 шілдедегі № 15-02/654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12088 болып тіркелген, 2015 жылғы 29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бұйрықтың</w:t>
      </w:r>
      <w:r>
        <w:rPr>
          <w:rFonts w:ascii="Times New Roman"/>
          <w:b w:val="false"/>
          <w:i w:val="false"/>
          <w:color w:val="000000"/>
          <w:sz w:val="28"/>
        </w:rPr>
        <w:t xml:space="preserve"> атауы мынадай редакцияда жазылсын:</w:t>
      </w:r>
    </w:p>
    <w:bookmarkEnd w:id="2"/>
    <w:bookmarkStart w:name="z4" w:id="3"/>
    <w:p>
      <w:pPr>
        <w:spacing w:after="0"/>
        <w:ind w:left="0"/>
        <w:jc w:val="both"/>
      </w:pPr>
      <w:r>
        <w:rPr>
          <w:rFonts w:ascii="Times New Roman"/>
          <w:b w:val="false"/>
          <w:i w:val="false"/>
          <w:color w:val="000000"/>
          <w:sz w:val="28"/>
        </w:rPr>
        <w:t>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 бекіту туралы";</w:t>
      </w:r>
    </w:p>
    <w:bookmarkEnd w:id="3"/>
    <w:bookmarkStart w:name="z5"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 бекітілсін.";</w:t>
      </w:r>
    </w:p>
    <w:bookmarkEnd w:id="5"/>
    <w:bookmarkStart w:name="z7" w:id="6"/>
    <w:p>
      <w:pPr>
        <w:spacing w:after="0"/>
        <w:ind w:left="0"/>
        <w:jc w:val="both"/>
      </w:pPr>
      <w:r>
        <w:rPr>
          <w:rFonts w:ascii="Times New Roman"/>
          <w:b w:val="false"/>
          <w:i w:val="false"/>
          <w:color w:val="000000"/>
          <w:sz w:val="28"/>
        </w:rPr>
        <w:t>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стандарты осы бұйрыққа қосымшаға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0"/>
    <w:bookmarkStart w:name="z12" w:id="11"/>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14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21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17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2017 жылғы 19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9 маусымдағы</w:t>
            </w:r>
            <w:r>
              <w:br/>
            </w:r>
            <w:r>
              <w:rPr>
                <w:rFonts w:ascii="Times New Roman"/>
                <w:b w:val="false"/>
                <w:i w:val="false"/>
                <w:color w:val="000000"/>
                <w:sz w:val="20"/>
              </w:rPr>
              <w:t>№ 236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15 шілдедегі</w:t>
            </w:r>
            <w:r>
              <w:br/>
            </w:r>
            <w:r>
              <w:rPr>
                <w:rFonts w:ascii="Times New Roman"/>
                <w:b w:val="false"/>
                <w:i w:val="false"/>
                <w:color w:val="000000"/>
                <w:sz w:val="20"/>
              </w:rPr>
              <w:t>№ 15-02/654 бұйрығымен</w:t>
            </w:r>
            <w:r>
              <w:br/>
            </w:r>
            <w:r>
              <w:rPr>
                <w:rFonts w:ascii="Times New Roman"/>
                <w:b w:val="false"/>
                <w:i w:val="false"/>
                <w:color w:val="000000"/>
                <w:sz w:val="20"/>
              </w:rPr>
              <w:t>бекітілген</w:t>
            </w:r>
          </w:p>
        </w:tc>
      </w:tr>
    </w:tbl>
    <w:bookmarkStart w:name="z15" w:id="14"/>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w:t>
      </w:r>
    </w:p>
    <w:bookmarkEnd w:id="14"/>
    <w:bookmarkStart w:name="z16" w:id="15"/>
    <w:p>
      <w:pPr>
        <w:spacing w:after="0"/>
        <w:ind w:left="0"/>
        <w:jc w:val="left"/>
      </w:pPr>
      <w:r>
        <w:rPr>
          <w:rFonts w:ascii="Times New Roman"/>
          <w:b/>
          <w:i w:val="false"/>
          <w:color w:val="000000"/>
        </w:rPr>
        <w:t xml:space="preserve"> 1- тарау. Жалпы ережелер</w:t>
      </w:r>
    </w:p>
    <w:bookmarkEnd w:id="15"/>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қызметі (бұдан әрі – мемлекеттік көрсетілетін қызмет). </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Start w:name="z17" w:id="16"/>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bookmarkEnd w:id="1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"электрондық үкіметтің" www.e.gov.kz, www.elicense.kz веб-порталы (бұдан әрі – портал) арқылы жүзеге асырылады.</w:t>
      </w:r>
    </w:p>
    <w:bookmarkStart w:name="z18" w:id="17"/>
    <w:p>
      <w:pPr>
        <w:spacing w:after="0"/>
        <w:ind w:left="0"/>
        <w:jc w:val="left"/>
      </w:pPr>
      <w:r>
        <w:rPr>
          <w:rFonts w:ascii="Times New Roman"/>
          <w:b/>
          <w:i w:val="false"/>
          <w:color w:val="000000"/>
        </w:rPr>
        <w:t xml:space="preserve"> 2-тарау. Мемлекеттік қызметті көрсету тәртібі</w:t>
      </w:r>
    </w:p>
    <w:bookmarkEnd w:id="17"/>
    <w:p>
      <w:pPr>
        <w:spacing w:after="0"/>
        <w:ind w:left="0"/>
        <w:jc w:val="both"/>
      </w:pPr>
      <w:r>
        <w:rPr>
          <w:rFonts w:ascii="Times New Roman"/>
          <w:b w:val="false"/>
          <w:i w:val="false"/>
          <w:color w:val="000000"/>
          <w:sz w:val="28"/>
        </w:rPr>
        <w:t>
      4. Мемлекеттік қызметті көрсету мерзімдері:</w:t>
      </w:r>
    </w:p>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7 (жеті)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Көрсетілетін қызметті беруші құжаттарды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белгіленген мерзімдерде өтінішті әрі қарай қараудан дәлелді бас тартады.</w:t>
      </w:r>
    </w:p>
    <w:bookmarkStart w:name="z19" w:id="1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8"/>
    <w:bookmarkStart w:name="z20" w:id="19"/>
    <w:p>
      <w:pPr>
        <w:spacing w:after="0"/>
        <w:ind w:left="0"/>
        <w:jc w:val="both"/>
      </w:pPr>
      <w:r>
        <w:rPr>
          <w:rFonts w:ascii="Times New Roman"/>
          <w:b w:val="false"/>
          <w:i w:val="false"/>
          <w:color w:val="000000"/>
          <w:sz w:val="28"/>
        </w:rPr>
        <w:t>
      6. Мемлекеттік қызметті көрсету нәтижесі – осы стандартқа 1-қосымшаға сәйкес нысан бойынша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уәкілетті органның қорытындысы (рұқсат құжаты) (бұдан әрі - қорытынды) не осы стандарттың 10-тармағында көрсетілген негіздер бойынша бас тарту туралы дәлелді жауап.</w:t>
      </w:r>
    </w:p>
    <w:bookmarkEnd w:id="19"/>
    <w:p>
      <w:pPr>
        <w:spacing w:after="0"/>
        <w:ind w:left="0"/>
        <w:jc w:val="both"/>
      </w:pPr>
      <w:r>
        <w:rPr>
          <w:rFonts w:ascii="Times New Roman"/>
          <w:b w:val="false"/>
          <w:i w:val="false"/>
          <w:color w:val="000000"/>
          <w:sz w:val="28"/>
        </w:rPr>
        <w:t>
      Мемлекеттік қызметті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берушіге қағаз жеткізгіште қорытынды алуға жүгінген жағдайда, мемлекеттік қызметті көрсету нәтижесі электрондық нысанда ресімделеді, басып шығарылады, көрсетілетін қызметті беруші басшысының қолы қойылады және мөрімен куәландырылады.</w:t>
      </w:r>
    </w:p>
    <w:p>
      <w:pPr>
        <w:spacing w:after="0"/>
        <w:ind w:left="0"/>
        <w:jc w:val="both"/>
      </w:pPr>
      <w:r>
        <w:rPr>
          <w:rFonts w:ascii="Times New Roman"/>
          <w:b w:val="false"/>
          <w:i w:val="false"/>
          <w:color w:val="000000"/>
          <w:sz w:val="28"/>
        </w:rPr>
        <w:t>
      Мемлекеттік көрсетілетін қызметті портал арқылы алуға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жолданады.</w:t>
      </w:r>
    </w:p>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p>
      <w:pPr>
        <w:spacing w:after="0"/>
        <w:ind w:left="0"/>
        <w:jc w:val="both"/>
      </w:pPr>
      <w:r>
        <w:rPr>
          <w:rFonts w:ascii="Times New Roman"/>
          <w:b w:val="false"/>
          <w:i w:val="false"/>
          <w:color w:val="000000"/>
          <w:sz w:val="28"/>
        </w:rPr>
        <w:t xml:space="preserve">
      8. Мыналардың: </w:t>
      </w:r>
    </w:p>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p>
      <w:pPr>
        <w:spacing w:after="0"/>
        <w:ind w:left="0"/>
        <w:jc w:val="both"/>
      </w:pPr>
      <w:r>
        <w:rPr>
          <w:rFonts w:ascii="Times New Roman"/>
          <w:b w:val="false"/>
          <w:i w:val="false"/>
          <w:color w:val="000000"/>
          <w:sz w:val="28"/>
        </w:rPr>
        <w:t>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9. Көрсетілетін қызметті алушы немесе оның өкілі мыналарға жүгінген кезде мемлекеттік қызметті көрсету үшін қажетті құжаттар тізбесі:</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туралы өтініш;</w:t>
      </w:r>
    </w:p>
    <w:p>
      <w:pPr>
        <w:spacing w:after="0"/>
        <w:ind w:left="0"/>
        <w:jc w:val="both"/>
      </w:pPr>
      <w:r>
        <w:rPr>
          <w:rFonts w:ascii="Times New Roman"/>
          <w:b w:val="false"/>
          <w:i w:val="false"/>
          <w:color w:val="000000"/>
          <w:sz w:val="28"/>
        </w:rPr>
        <w:t>
      2) көрсетілетін қызмет алушының жеке басын куәландыратын құжат (сәйкестендіру үшін). Өтінішті көрсетілетін қызметті алушының өкілі берген жағдайда, өкілдің жеке басын куәландыратын құжат (сәйкестендіру үшін), сондай-ақ оның өкілеттігін растайтын құжаттың көшірмесі (түпнұсқасы салыстыру үшін ұсынылады) ұсынылады.</w:t>
      </w:r>
    </w:p>
    <w:p>
      <w:pPr>
        <w:spacing w:after="0"/>
        <w:ind w:left="0"/>
        <w:jc w:val="both"/>
      </w:pPr>
      <w:r>
        <w:rPr>
          <w:rFonts w:ascii="Times New Roman"/>
          <w:b w:val="false"/>
          <w:i w:val="false"/>
          <w:color w:val="000000"/>
          <w:sz w:val="28"/>
        </w:rPr>
        <w:t>
      3) көрсетілетін қызметті алушының мөрімен (бар болса) расталған, тіркелмеген өсімдік қорғау құралдарының (пестицидтердің) үлгілеріне инвойстың немесе тауарлы-көліктік жүкқұжаттың көшірмесі;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көрсетілетін қызметті алушының немесе оның өкілінің ЭЦҚ-сымен куәландырылған электрондық құжат нысанындағы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туралы өтініш;</w:t>
      </w:r>
    </w:p>
    <w:p>
      <w:pPr>
        <w:spacing w:after="0"/>
        <w:ind w:left="0"/>
        <w:jc w:val="both"/>
      </w:pPr>
      <w:r>
        <w:rPr>
          <w:rFonts w:ascii="Times New Roman"/>
          <w:b w:val="false"/>
          <w:i w:val="false"/>
          <w:color w:val="000000"/>
          <w:sz w:val="28"/>
        </w:rPr>
        <w:t>
      2) көрсетілетін қызметті алушының мөрімен расталған тіркелмеген өсімдік қорғау құралдарының (пестицидтердің) үлгілеріне инвойстың немесе тауарлы-көліктік жүкқұжаттың электрондық көшірмесі;</w:t>
      </w:r>
    </w:p>
    <w:p>
      <w:pPr>
        <w:spacing w:after="0"/>
        <w:ind w:left="0"/>
        <w:jc w:val="both"/>
      </w:pPr>
      <w:r>
        <w:rPr>
          <w:rFonts w:ascii="Times New Roman"/>
          <w:b w:val="false"/>
          <w:i w:val="false"/>
          <w:color w:val="000000"/>
          <w:sz w:val="28"/>
        </w:rPr>
        <w:t>
      3) көрсетілетін қызметті алушы өкілінің өкілеттігін растайтын құжаттың электрондық көшірмесі.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мемлекеттік тіркеу немесе дара кәсіпкер ретінде қызметін бастағаны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қағаз жеткізгіштегі өтініштің қабылданғанын оның көшірмесіндегі құжаттар топтамасын қабылдау күні мен уақыты, құжатты қабылдаған жауапты адамның тегі, аты, әкесінің аты (бар болса) көрсетіле отырып, кеңседе тіркелгені туралы белгі растайды;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көрсетіледі.</w:t>
      </w:r>
    </w:p>
    <w:bookmarkStart w:name="z21" w:id="20"/>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пестицидтердің (улы химикаттардың) тіркеу (ұсақмөлдекті және өндірістік) сынақтарын жүргізу жоспарында тіркелмеген өсімдік қорғау құралдарының (пестицидтердің) жоқтығы;</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11.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13-тармағында көрсетілген мекенжайлар бойынша жұмыс күндері көрсетілетін қызметті беруші басшысының атына немесе Министрлік басшысының атына беріледі.</w:t>
      </w:r>
    </w:p>
    <w:p>
      <w:pPr>
        <w:spacing w:after="0"/>
        <w:ind w:left="0"/>
        <w:jc w:val="both"/>
      </w:pPr>
      <w:r>
        <w:rPr>
          <w:rFonts w:ascii="Times New Roman"/>
          <w:b w:val="false"/>
          <w:i w:val="false"/>
          <w:color w:val="000000"/>
          <w:sz w:val="28"/>
        </w:rPr>
        <w:t>
      Шағым жазбаша нысанда почтамен, "электрондық үкімет" веб-порталы арқылы не көрсетілетін қызмет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 оның тегі, аты, әкесінің аты (бар болған жағдайда), почталық мекенжайы, байланыс телефоны көрсетіледі;</w:t>
      </w:r>
    </w:p>
    <w:p>
      <w:pPr>
        <w:spacing w:after="0"/>
        <w:ind w:left="0"/>
        <w:jc w:val="both"/>
      </w:pPr>
      <w:r>
        <w:rPr>
          <w:rFonts w:ascii="Times New Roman"/>
          <w:b w:val="false"/>
          <w:i w:val="false"/>
          <w:color w:val="000000"/>
          <w:sz w:val="28"/>
        </w:rPr>
        <w:t>
      2) заңды тұлғаның шағымында – оның атауы, почталық мекенжайы, байланыс телефоны, шығыс нөмірі мен күні көрсетіледі. Шағымға көрсетілетін қызметті алушы қол қоюы тиіс.</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почтамен, "электрондық үкімет" веб-порталы арқылы не көрсетілетін қызмет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22" w:id="2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қолданыстағы заңнамасына сәйкес сотқа жүгінеді.</w:t>
      </w:r>
    </w:p>
    <w:bookmarkEnd w:id="21"/>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 ерекшеліктері ескеріле отырып қойылатын өзге талаптар</w:t>
      </w:r>
    </w:p>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www.mgov.kz интернет-ресурсында орналастырылған.</w:t>
      </w:r>
    </w:p>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Start w:name="z23" w:id="22"/>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22"/>
    <w:bookmarkStart w:name="z24" w:id="23"/>
    <w:p>
      <w:pPr>
        <w:spacing w:after="0"/>
        <w:ind w:left="0"/>
        <w:jc w:val="both"/>
      </w:pPr>
      <w:r>
        <w:rPr>
          <w:rFonts w:ascii="Times New Roman"/>
          <w:b w:val="false"/>
          <w:i w:val="false"/>
          <w:color w:val="000000"/>
          <w:sz w:val="28"/>
        </w:rPr>
        <w:t>
      16. Мемлекеттік қызмет көрсету мәселелері жөніндегі анықтамалық қызметтердің байланыс телефондары 8 (7172) 55-59-61, бірыңғай байланыс орталығы: 1414.</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шешімдерімен сәйкес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 және (немесе)</w:t>
            </w:r>
            <w:r>
              <w:br/>
            </w:r>
            <w:r>
              <w:rPr>
                <w:rFonts w:ascii="Times New Roman"/>
                <w:b w:val="false"/>
                <w:i w:val="false"/>
                <w:color w:val="000000"/>
                <w:sz w:val="20"/>
              </w:rPr>
              <w:t>ғылыми-зерттеулер жүргізу</w:t>
            </w:r>
            <w:r>
              <w:br/>
            </w:r>
            <w:r>
              <w:rPr>
                <w:rFonts w:ascii="Times New Roman"/>
                <w:b w:val="false"/>
                <w:i w:val="false"/>
                <w:color w:val="000000"/>
                <w:sz w:val="20"/>
              </w:rPr>
              <w:t>үшін тіркелмеген өсімдіктерді</w:t>
            </w:r>
            <w:r>
              <w:br/>
            </w:r>
            <w:r>
              <w:rPr>
                <w:rFonts w:ascii="Times New Roman"/>
                <w:b w:val="false"/>
                <w:i w:val="false"/>
                <w:color w:val="000000"/>
                <w:sz w:val="20"/>
              </w:rPr>
              <w:t>қорғау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26" w:id="24"/>
    <w:p>
      <w:pPr>
        <w:spacing w:after="0"/>
        <w:ind w:left="0"/>
        <w:jc w:val="left"/>
      </w:pPr>
      <w:r>
        <w:rPr>
          <w:rFonts w:ascii="Times New Roman"/>
          <w:b/>
          <w:i w:val="false"/>
          <w:color w:val="000000"/>
        </w:rPr>
        <w:t xml:space="preserve"> Қорытынды (рұқсат құжаты)</w:t>
      </w:r>
    </w:p>
    <w:bookmarkEnd w:id="24"/>
    <w:p>
      <w:pPr>
        <w:spacing w:after="0"/>
        <w:ind w:left="0"/>
        <w:jc w:val="both"/>
      </w:pPr>
      <w:r>
        <w:rPr>
          <w:rFonts w:ascii="Times New Roman"/>
          <w:b w:val="false"/>
          <w:i w:val="false"/>
          <w:color w:val="000000"/>
          <w:sz w:val="28"/>
        </w:rPr>
        <w:t>
      №____/______201 /________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берген мемлекеттік билік органының атауы)</w:t>
      </w:r>
    </w:p>
    <w:p>
      <w:pPr>
        <w:spacing w:after="0"/>
        <w:ind w:left="0"/>
        <w:jc w:val="both"/>
      </w:pPr>
      <w:r>
        <w:rPr>
          <w:rFonts w:ascii="Times New Roman"/>
          <w:b w:val="false"/>
          <w:i w:val="false"/>
          <w:color w:val="000000"/>
          <w:sz w:val="28"/>
        </w:rPr>
        <w:t>
      Берілді ______________________________________________________________________________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атауы, почталық мекенжайы, елі, бизнес сәйкестендіру нөмірі/жеке тұлғалар үшін - тегі, аты, әкесінің аты (бар болған жағдайда) почталық мекенжайы,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Орнын ауыстыру түрі_______________________________________________________</w:t>
      </w:r>
    </w:p>
    <w:p>
      <w:pPr>
        <w:spacing w:after="0"/>
        <w:ind w:left="0"/>
        <w:jc w:val="both"/>
      </w:pPr>
      <w:r>
        <w:rPr>
          <w:rFonts w:ascii="Times New Roman"/>
          <w:b w:val="false"/>
          <w:i w:val="false"/>
          <w:color w:val="000000"/>
          <w:sz w:val="28"/>
        </w:rPr>
        <w:t>
      (орнын ауыстыру түрі) ________________________________________________________________________________</w:t>
      </w:r>
    </w:p>
    <w:p>
      <w:pPr>
        <w:spacing w:after="0"/>
        <w:ind w:left="0"/>
        <w:jc w:val="both"/>
      </w:pPr>
      <w:r>
        <w:rPr>
          <w:rFonts w:ascii="Times New Roman"/>
          <w:b w:val="false"/>
          <w:i w:val="false"/>
          <w:color w:val="000000"/>
          <w:sz w:val="28"/>
        </w:rPr>
        <w:t>
      (Тауарлардың бірыңғай тізбесінің бөлімі)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Алушы/жіберуші __________________________________________________________</w:t>
      </w:r>
    </w:p>
    <w:p>
      <w:pPr>
        <w:spacing w:after="0"/>
        <w:ind w:left="0"/>
        <w:jc w:val="both"/>
      </w:pPr>
      <w:r>
        <w:rPr>
          <w:rFonts w:ascii="Times New Roman"/>
          <w:b w:val="false"/>
          <w:i w:val="false"/>
          <w:color w:val="000000"/>
          <w:sz w:val="28"/>
        </w:rPr>
        <w:t>
      (Атауы, заңды мекенжайы, ел)</w:t>
      </w:r>
    </w:p>
    <w:p>
      <w:pPr>
        <w:spacing w:after="0"/>
        <w:ind w:left="0"/>
        <w:jc w:val="both"/>
      </w:pPr>
      <w:r>
        <w:rPr>
          <w:rFonts w:ascii="Times New Roman"/>
          <w:b w:val="false"/>
          <w:i w:val="false"/>
          <w:color w:val="000000"/>
          <w:sz w:val="28"/>
        </w:rPr>
        <w:t>
      Межелі ел/жіберуші ел ___________________________________________________________</w:t>
      </w:r>
    </w:p>
    <w:p>
      <w:pPr>
        <w:spacing w:after="0"/>
        <w:ind w:left="0"/>
        <w:jc w:val="both"/>
      </w:pPr>
      <w:r>
        <w:rPr>
          <w:rFonts w:ascii="Times New Roman"/>
          <w:b w:val="false"/>
          <w:i w:val="false"/>
          <w:color w:val="000000"/>
          <w:sz w:val="28"/>
        </w:rPr>
        <w:t>
      Әкелу (әкету) мақсаты_____________________________________________________________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Қосымша ақпарат_________________________________________________________________</w:t>
      </w:r>
    </w:p>
    <w:p>
      <w:pPr>
        <w:spacing w:after="0"/>
        <w:ind w:left="0"/>
        <w:jc w:val="both"/>
      </w:pPr>
      <w:r>
        <w:rPr>
          <w:rFonts w:ascii="Times New Roman"/>
          <w:b w:val="false"/>
          <w:i w:val="false"/>
          <w:color w:val="000000"/>
          <w:sz w:val="28"/>
        </w:rPr>
        <w:t>
      Транзит елі_______________________________________________________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Қорытынды ___________________________ жарамды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Мөр орны                 (тегі, аты, әкесінің аты (бар болған жағдайда)) </w:t>
      </w:r>
    </w:p>
    <w:p>
      <w:pPr>
        <w:spacing w:after="0"/>
        <w:ind w:left="0"/>
        <w:jc w:val="both"/>
      </w:pPr>
      <w:r>
        <w:rPr>
          <w:rFonts w:ascii="Times New Roman"/>
          <w:b w:val="false"/>
          <w:i w:val="false"/>
          <w:color w:val="000000"/>
          <w:sz w:val="28"/>
        </w:rPr>
        <w:t>
      (бар болған жағдайда)        Қол_______________ Күні________________</w:t>
      </w:r>
    </w:p>
    <w:p>
      <w:pPr>
        <w:spacing w:after="0"/>
        <w:ind w:left="0"/>
        <w:jc w:val="both"/>
      </w:pPr>
      <w:r>
        <w:rPr>
          <w:rFonts w:ascii="Times New Roman"/>
          <w:b w:val="false"/>
          <w:i w:val="false"/>
          <w:color w:val="000000"/>
          <w:sz w:val="28"/>
        </w:rPr>
        <w:t xml:space="preserve">
      &lt;*&gt; жолдар тауарлар санаттарына қойылатын талаптарды ескере отырып толтырылады. </w:t>
      </w:r>
    </w:p>
    <w:p>
      <w:pPr>
        <w:spacing w:after="0"/>
        <w:ind w:left="0"/>
        <w:jc w:val="both"/>
      </w:pPr>
      <w:r>
        <w:rPr>
          <w:rFonts w:ascii="Times New Roman"/>
          <w:b w:val="false"/>
          <w:i w:val="false"/>
          <w:color w:val="000000"/>
          <w:sz w:val="28"/>
        </w:rPr>
        <w:t xml:space="preserve">
      Ескертпе: *өтініш нысаны Еуразиялық экономикалық комиссия Алқасының 2012 жылғы 16 мамырдағы № 45 шешімімен бекітілген Еуразиялық экономикалық одақ шеңберінде басқа елдермен сауда кезіндегі Кедендік одақтың мүше-мемлекеттерімен әкелуге немесе шығаруға тыйым немесе шектеу қою қолданылатын Тауарлардың бірыңғай тізбесіне енгізілген жекелеген тауарларды әкелуге, шығаруға және олардың транзитіне қорытындының (рұқсат құжатының) бірыңғай нысанын толтыру жөніндегі әдістемелік нұсқаудың (2-қосымша) 5-7, 10-21-тармақтарының талаптарын ескере отырып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шешімдерімен сәйкес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 және (немесе)</w:t>
            </w:r>
            <w:r>
              <w:br/>
            </w:r>
            <w:r>
              <w:rPr>
                <w:rFonts w:ascii="Times New Roman"/>
                <w:b w:val="false"/>
                <w:i w:val="false"/>
                <w:color w:val="000000"/>
                <w:sz w:val="20"/>
              </w:rPr>
              <w:t>ғылыми-зерттеулер жүргізу</w:t>
            </w:r>
            <w:r>
              <w:br/>
            </w:r>
            <w:r>
              <w:rPr>
                <w:rFonts w:ascii="Times New Roman"/>
                <w:b w:val="false"/>
                <w:i w:val="false"/>
                <w:color w:val="000000"/>
                <w:sz w:val="20"/>
              </w:rPr>
              <w:t>үшін тіркелмеген өсімдіктерді</w:t>
            </w:r>
            <w:r>
              <w:br/>
            </w:r>
            <w:r>
              <w:rPr>
                <w:rFonts w:ascii="Times New Roman"/>
                <w:b w:val="false"/>
                <w:i w:val="false"/>
                <w:color w:val="000000"/>
                <w:sz w:val="20"/>
              </w:rPr>
              <w:t>қорғау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комиссия алқасының шешімдеріне сәйкес тіркеу(ұсақмөлдекті және өндірістік) сынақтарын және (немесе) ғылыми зерттеулер жүргізу үшін тіркелмеген өсімдіктерді қорғау құралдарының (пестицидтердің) үлгілерін әкелуге арналған қорытынды (рұқсат құжатын) беру туралы өтініш</w:t>
      </w:r>
    </w:p>
    <w:p>
      <w:pPr>
        <w:spacing w:after="0"/>
        <w:ind w:left="0"/>
        <w:jc w:val="both"/>
      </w:pPr>
      <w:r>
        <w:rPr>
          <w:rFonts w:ascii="Times New Roman"/>
          <w:b w:val="false"/>
          <w:i w:val="false"/>
          <w:color w:val="000000"/>
          <w:sz w:val="28"/>
        </w:rPr>
        <w:t>
      №____/______201 /________</w:t>
      </w:r>
    </w:p>
    <w:p>
      <w:pPr>
        <w:spacing w:after="0"/>
        <w:ind w:left="0"/>
        <w:jc w:val="both"/>
      </w:pPr>
      <w:r>
        <w:rPr>
          <w:rFonts w:ascii="Times New Roman"/>
          <w:b w:val="false"/>
          <w:i w:val="false"/>
          <w:color w:val="000000"/>
          <w:sz w:val="28"/>
        </w:rPr>
        <w:t>
      Кімге_______________________________________________________________</w:t>
      </w:r>
    </w:p>
    <w:p>
      <w:pPr>
        <w:spacing w:after="0"/>
        <w:ind w:left="0"/>
        <w:jc w:val="both"/>
      </w:pPr>
      <w:r>
        <w:rPr>
          <w:rFonts w:ascii="Times New Roman"/>
          <w:b w:val="false"/>
          <w:i w:val="false"/>
          <w:color w:val="000000"/>
          <w:sz w:val="28"/>
        </w:rPr>
        <w:t>
      (қорытынды беруге уәкілетті Еуразиялық экономикалық одаққа мүше мемлекеттердің мемлекеттік билік органының атауы)</w:t>
      </w:r>
    </w:p>
    <w:p>
      <w:pPr>
        <w:spacing w:after="0"/>
        <w:ind w:left="0"/>
        <w:jc w:val="both"/>
      </w:pPr>
      <w:r>
        <w:rPr>
          <w:rFonts w:ascii="Times New Roman"/>
          <w:b w:val="false"/>
          <w:i w:val="false"/>
          <w:color w:val="000000"/>
          <w:sz w:val="28"/>
        </w:rPr>
        <w:t>
      Кімнен_____________________________________________________________</w:t>
      </w:r>
    </w:p>
    <w:p>
      <w:pPr>
        <w:spacing w:after="0"/>
        <w:ind w:left="0"/>
        <w:jc w:val="both"/>
      </w:pPr>
      <w:r>
        <w:rPr>
          <w:rFonts w:ascii="Times New Roman"/>
          <w:b w:val="false"/>
          <w:i w:val="false"/>
          <w:color w:val="000000"/>
          <w:sz w:val="28"/>
        </w:rPr>
        <w:t>
      (заңды тұлғалар үшін - ұйымның атауы, почталық мекенжайы, елі, бизнес</w:t>
      </w:r>
      <w:r>
        <w:br/>
      </w:r>
      <w:r>
        <w:rPr>
          <w:rFonts w:ascii="Times New Roman"/>
          <w:b w:val="false"/>
          <w:i w:val="false"/>
          <w:color w:val="000000"/>
          <w:sz w:val="28"/>
        </w:rPr>
        <w:t>сәйкестендіру нөмірі / жеке тұлғалар үшін - тегі, аты, әкесінің аты (бар болған жағдайда)</w:t>
      </w:r>
      <w:r>
        <w:br/>
      </w:r>
      <w:r>
        <w:rPr>
          <w:rFonts w:ascii="Times New Roman"/>
          <w:b w:val="false"/>
          <w:i w:val="false"/>
          <w:color w:val="000000"/>
          <w:sz w:val="28"/>
        </w:rPr>
        <w:t>почталық мекенжайы,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аумағына _______________________________________</w:t>
      </w:r>
    </w:p>
    <w:p>
      <w:pPr>
        <w:spacing w:after="0"/>
        <w:ind w:left="0"/>
        <w:jc w:val="both"/>
      </w:pPr>
      <w:r>
        <w:rPr>
          <w:rFonts w:ascii="Times New Roman"/>
          <w:b w:val="false"/>
          <w:i w:val="false"/>
          <w:color w:val="000000"/>
          <w:sz w:val="28"/>
        </w:rPr>
        <w:t>
      (өсімдіктерді қорғаудың тіркелмеген құралдарын/ өсімдіктерді</w:t>
      </w:r>
      <w:r>
        <w:br/>
      </w:r>
      <w:r>
        <w:rPr>
          <w:rFonts w:ascii="Times New Roman"/>
          <w:b w:val="false"/>
          <w:i w:val="false"/>
          <w:color w:val="000000"/>
          <w:sz w:val="28"/>
        </w:rPr>
        <w:t>қорғаудың тіркелмеген құралдарының шектелген санын – керегін көрсету</w:t>
      </w:r>
      <w:r>
        <w:br/>
      </w:r>
      <w:r>
        <w:rPr>
          <w:rFonts w:ascii="Times New Roman"/>
          <w:b w:val="false"/>
          <w:i w:val="false"/>
          <w:color w:val="000000"/>
          <w:sz w:val="28"/>
        </w:rPr>
        <w:t>қажет)</w:t>
      </w:r>
    </w:p>
    <w:p>
      <w:pPr>
        <w:spacing w:after="0"/>
        <w:ind w:left="0"/>
        <w:jc w:val="both"/>
      </w:pPr>
      <w:r>
        <w:rPr>
          <w:rFonts w:ascii="Times New Roman"/>
          <w:b w:val="false"/>
          <w:i w:val="false"/>
          <w:color w:val="000000"/>
          <w:sz w:val="28"/>
        </w:rPr>
        <w:t>
      ___________________________________ әкелуге қорытынды беруді сұраймын.</w:t>
      </w:r>
    </w:p>
    <w:p>
      <w:pPr>
        <w:spacing w:after="0"/>
        <w:ind w:left="0"/>
        <w:jc w:val="both"/>
      </w:pPr>
      <w:r>
        <w:rPr>
          <w:rFonts w:ascii="Times New Roman"/>
          <w:b w:val="false"/>
          <w:i w:val="false"/>
          <w:color w:val="000000"/>
          <w:sz w:val="28"/>
        </w:rPr>
        <w:t>
      Орнын ауыстыру түрі_______________________________________________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 ___________________________</w:t>
      </w:r>
    </w:p>
    <w:p>
      <w:pPr>
        <w:spacing w:after="0"/>
        <w:ind w:left="0"/>
        <w:jc w:val="both"/>
      </w:pPr>
      <w:r>
        <w:rPr>
          <w:rFonts w:ascii="Times New Roman"/>
          <w:b w:val="false"/>
          <w:i w:val="false"/>
          <w:color w:val="000000"/>
          <w:sz w:val="28"/>
        </w:rPr>
        <w:t>
      (Тауарлардың бірыңғай тізбесінің бөлімі) (ЕАЭО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3075"/>
        <w:gridCol w:w="1890"/>
        <w:gridCol w:w="3076"/>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Алушы/жіберуші_____________________________________________________</w:t>
      </w:r>
    </w:p>
    <w:p>
      <w:pPr>
        <w:spacing w:after="0"/>
        <w:ind w:left="0"/>
        <w:jc w:val="both"/>
      </w:pPr>
      <w:r>
        <w:rPr>
          <w:rFonts w:ascii="Times New Roman"/>
          <w:b w:val="false"/>
          <w:i w:val="false"/>
          <w:color w:val="000000"/>
          <w:sz w:val="28"/>
        </w:rPr>
        <w:t>
      (атауы, заңды мекенжайы, ел)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Межелі ел/жіберуші ел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Әкелу (әкету) мақсаты________________________________________________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Инвойс немесе тауарлы-көліктік жөнелтпе құжат_________________________</w:t>
      </w:r>
    </w:p>
    <w:p>
      <w:pPr>
        <w:spacing w:after="0"/>
        <w:ind w:left="0"/>
        <w:jc w:val="both"/>
      </w:pPr>
      <w:r>
        <w:rPr>
          <w:rFonts w:ascii="Times New Roman"/>
          <w:b w:val="false"/>
          <w:i w:val="false"/>
          <w:color w:val="000000"/>
          <w:sz w:val="28"/>
        </w:rPr>
        <w:t>
      (нөмірі, күні)</w:t>
      </w:r>
    </w:p>
    <w:p>
      <w:pPr>
        <w:spacing w:after="0"/>
        <w:ind w:left="0"/>
        <w:jc w:val="both"/>
      </w:pPr>
      <w:r>
        <w:rPr>
          <w:rFonts w:ascii="Times New Roman"/>
          <w:b w:val="false"/>
          <w:i w:val="false"/>
          <w:color w:val="000000"/>
          <w:sz w:val="28"/>
        </w:rPr>
        <w:t>
      Тіркеу (ұсақ мөлдекті және өндірістік) сынақтарын жүргізуге және (немесе) зерттеулер жүргізуге арналған шарт ___________________________________________________________</w:t>
      </w:r>
    </w:p>
    <w:p>
      <w:pPr>
        <w:spacing w:after="0"/>
        <w:ind w:left="0"/>
        <w:jc w:val="both"/>
      </w:pPr>
      <w:r>
        <w:rPr>
          <w:rFonts w:ascii="Times New Roman"/>
          <w:b w:val="false"/>
          <w:i w:val="false"/>
          <w:color w:val="000000"/>
          <w:sz w:val="28"/>
        </w:rPr>
        <w:t>
      (шарттың нөмірі, қол қойған күні, орындаушы ұйымының атауы, почталық мекенжайы)</w:t>
      </w:r>
    </w:p>
    <w:p>
      <w:pPr>
        <w:spacing w:after="0"/>
        <w:ind w:left="0"/>
        <w:jc w:val="both"/>
      </w:pPr>
      <w:r>
        <w:rPr>
          <w:rFonts w:ascii="Times New Roman"/>
          <w:b w:val="false"/>
          <w:i w:val="false"/>
          <w:color w:val="000000"/>
          <w:sz w:val="28"/>
        </w:rPr>
        <w:t>
      Транзит елі_______________________________________________________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Қолы_____________Күні________________________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xml:space="preserve">
      &lt;*&gt; жолдар тауарлар санаттарына қойылатын талаптарды ескере отырып толтырылады. </w:t>
      </w:r>
    </w:p>
    <w:p>
      <w:pPr>
        <w:spacing w:after="0"/>
        <w:ind w:left="0"/>
        <w:jc w:val="both"/>
      </w:pPr>
      <w:r>
        <w:rPr>
          <w:rFonts w:ascii="Times New Roman"/>
          <w:b w:val="false"/>
          <w:i w:val="false"/>
          <w:color w:val="000000"/>
          <w:sz w:val="28"/>
        </w:rPr>
        <w:t>
      Ескертпе: *өтініш нысаны Еуразиялық экономикалық комиссия Алқасының 2012 жылғы 16 мамырдағы № 45 шешімімен бекітілген Еуразиялық экономикалық одақ шеңберінде басқа елдермен сауда кезіндегі Кедендік одақтың мүше-мемлекеттерімен әкелуге немесе шығаруға тыйым немесе шектеу қою қолданылатын Тауарлардың бірыңғай тізбесіне енгізілген жекелеген тауарларды әкелуге, шығаруға және олардың транзитіне қорытындының (рұқсат құжатының) бірыңғай нысанын толтыру жөніндегі әдістемелік нұсқаудың (2-қосымша) 5-7, 10-21-тармақтарының талаптарын ескере отырып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