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b074f" w14:textId="0ab07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 жүргізушілерін шағын көлемді кемені басқару құқығына аттестаттау қағидаларын бекіту туралы" Қазақстан Республикасы Инвестициялар және даму министрінің міндетін атқарушының 2015 жылғы 17 сәуірдегі № 457 бұйрығына өзгеріс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4 шілдедегі № 442 бұйрығы. Қазақстан Республикасының Әділет министрлігінде 2017 жылғы 23 тамызда № 15538 болып тіркелді</w:t>
      </w:r>
    </w:p>
    <w:p>
      <w:pPr>
        <w:spacing w:after="0"/>
        <w:ind w:left="0"/>
        <w:jc w:val="both"/>
      </w:pPr>
      <w:bookmarkStart w:name="z1" w:id="0"/>
      <w:r>
        <w:rPr>
          <w:rFonts w:ascii="Times New Roman"/>
          <w:b w:val="false"/>
          <w:i w:val="false"/>
          <w:color w:val="000000"/>
          <w:sz w:val="28"/>
        </w:rPr>
        <w:t xml:space="preserve">
      "Сауда мақсатында теңізде жүзу туралы" 2002 жылғы 17 қаңтардағы Қазақстан Республикасы Заңының 4-бабы 3-тармағының </w:t>
      </w:r>
      <w:r>
        <w:rPr>
          <w:rFonts w:ascii="Times New Roman"/>
          <w:b w:val="false"/>
          <w:i w:val="false"/>
          <w:color w:val="000000"/>
          <w:sz w:val="28"/>
        </w:rPr>
        <w:t>55-18) тармақшасына</w:t>
      </w:r>
      <w:r>
        <w:rPr>
          <w:rFonts w:ascii="Times New Roman"/>
          <w:b w:val="false"/>
          <w:i w:val="false"/>
          <w:color w:val="000000"/>
          <w:sz w:val="28"/>
        </w:rPr>
        <w:t xml:space="preserve"> және "Ішкі су көлігі туралы" 2004 жылғы 6 шілдедегі Қазақстан Республикасы Заңының 9-бабы 1-тармағының </w:t>
      </w:r>
      <w:r>
        <w:rPr>
          <w:rFonts w:ascii="Times New Roman"/>
          <w:b w:val="false"/>
          <w:i w:val="false"/>
          <w:color w:val="000000"/>
          <w:sz w:val="28"/>
        </w:rPr>
        <w:t>26-21)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"Кеме жүргізушілерін шағын көлемді кемені басқару құқығына аттестаттау қағидаларын бекіту туралы" Қазақстан Республикасы Инвестициялар және даму министрінің міндетін атқарушының 2015 жылғы 17 сәуірдегі № 457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11528 болып тіркелген, "Әділет" ақпараттық-құқықтық жүйесінде 2015 жылғы 10 шілдеде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Кеме жүргізушілерін шағын көлемді кемені басқару құқығына аттестаттау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"44. Шағын көлемді кемелердің кеме жүргізушілерін даярлау жөніндегі курстарды ашқан ұйымдар жергілікті атқарушы органға оқыту аяқталып, шағын көлемді кемелердің кеме жүргізушілерін даярлау жөніндегі курстарды бітіргені туралы куәлікті (анықтаманы) бергеннен кейін он жұмыс күнінен кешіктірмей шағын көлемді кемелердің кеме жүргізушілерін даярлау бағдарламасы бойынша оқудан табысты өткен адамдардың тізімін жібереді.</w:t>
      </w:r>
    </w:p>
    <w:p>
      <w:pPr>
        <w:spacing w:after="0"/>
        <w:ind w:left="0"/>
        <w:jc w:val="both"/>
      </w:pPr>
      <w:r>
        <w:rPr>
          <w:rFonts w:ascii="Times New Roman"/>
          <w:b w:val="false"/>
          <w:i w:val="false"/>
          <w:color w:val="000000"/>
          <w:sz w:val="28"/>
        </w:rPr>
        <w:t>
      Шағын көлемді кемелердің кеме жүргізушілерін даярлау бағдарламасы бойынша оқудан табысты өткен адамдардың тізімінде куәліктің (анықтаманың) нөмірі, тегі, аты, әкесінің аты (бар болған жағдайда), жеке басты куәландыратын құжаттың деректері көрсетіледі.".</w:t>
      </w:r>
    </w:p>
    <w:bookmarkStart w:name="z5" w:id="3"/>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заңнамамен белгіленген тәртіпте:</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мемлекеттік тіркелген күнінен кейін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6"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4"/>
    <w:bookmarkStart w:name="z7"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Ақпарат және </w:t>
      </w:r>
    </w:p>
    <w:p>
      <w:pPr>
        <w:spacing w:after="0"/>
        <w:ind w:left="0"/>
        <w:jc w:val="both"/>
      </w:pPr>
      <w:r>
        <w:rPr>
          <w:rFonts w:ascii="Times New Roman"/>
          <w:b w:val="false"/>
          <w:i w:val="false"/>
          <w:color w:val="000000"/>
          <w:sz w:val="28"/>
        </w:rPr>
        <w:t xml:space="preserve">
      коммуникациялар министрі </w:t>
      </w:r>
    </w:p>
    <w:p>
      <w:pPr>
        <w:spacing w:after="0"/>
        <w:ind w:left="0"/>
        <w:jc w:val="both"/>
      </w:pPr>
      <w:r>
        <w:rPr>
          <w:rFonts w:ascii="Times New Roman"/>
          <w:b w:val="false"/>
          <w:i w:val="false"/>
          <w:color w:val="000000"/>
          <w:sz w:val="28"/>
        </w:rPr>
        <w:t>
      _______________ Д. Абаев</w:t>
      </w:r>
    </w:p>
    <w:p>
      <w:pPr>
        <w:spacing w:after="0"/>
        <w:ind w:left="0"/>
        <w:jc w:val="both"/>
      </w:pPr>
      <w:r>
        <w:rPr>
          <w:rFonts w:ascii="Times New Roman"/>
          <w:b w:val="false"/>
          <w:i w:val="false"/>
          <w:color w:val="000000"/>
          <w:sz w:val="28"/>
        </w:rPr>
        <w:t>
      2017 жылғы 17 шілде</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________________ Т. Сүлейменов</w:t>
      </w:r>
    </w:p>
    <w:p>
      <w:pPr>
        <w:spacing w:after="0"/>
        <w:ind w:left="0"/>
        <w:jc w:val="both"/>
      </w:pPr>
      <w:r>
        <w:rPr>
          <w:rFonts w:ascii="Times New Roman"/>
          <w:b w:val="false"/>
          <w:i w:val="false"/>
          <w:color w:val="000000"/>
          <w:sz w:val="28"/>
        </w:rPr>
        <w:t>
      2017 жылғы 24 шілде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