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72a1" w14:textId="6ab7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 шілдедегі № 279 бұйрығы. Қазақстан Республикасының Әділет министрлігінде 2017 жылғы 23 тамызда № 15537 болып тіркелді. Күші жойылды - Қазақстан Республикасы Ауыл шаруашылығы министрінің 2020 жылғы 9 қазандағы № 311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09.10.2020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Қазақстан Республикасы Ауыл шаруашылығы министрінің 2015 жылғы 9 қарашадағы № 9-1/986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 12431 болып тіркелген, 2015 жылғы 18 желтоқсанда "Әділет" ақпараттық құқықтық жүйесінде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Премьер-Министрінің орынбасары -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xml:space="preserve">
      2017 жылғы "____" 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Т. Сүлейменов</w:t>
      </w:r>
    </w:p>
    <w:p>
      <w:pPr>
        <w:spacing w:after="0"/>
        <w:ind w:left="0"/>
        <w:jc w:val="both"/>
      </w:pPr>
      <w:r>
        <w:rPr>
          <w:rFonts w:ascii="Times New Roman"/>
          <w:b w:val="false"/>
          <w:i w:val="false"/>
          <w:color w:val="000000"/>
          <w:sz w:val="28"/>
        </w:rPr>
        <w:t xml:space="preserve">
      2017 жылғы "____"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279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28.12.2018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1"/>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 (бұдан әрі – мемлекеттік көрсетілетін қызмет).</w:t>
      </w:r>
    </w:p>
    <w:bookmarkEnd w:id="11"/>
    <w:bookmarkStart w:name="z16"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2"/>
    <w:bookmarkStart w:name="z17" w:id="13"/>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3"/>
    <w:bookmarkStart w:name="z1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19"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20" w:id="16"/>
    <w:p>
      <w:pPr>
        <w:spacing w:after="0"/>
        <w:ind w:left="0"/>
        <w:jc w:val="both"/>
      </w:pPr>
      <w:r>
        <w:rPr>
          <w:rFonts w:ascii="Times New Roman"/>
          <w:b w:val="false"/>
          <w:i w:val="false"/>
          <w:color w:val="000000"/>
          <w:sz w:val="28"/>
        </w:rPr>
        <w:t>
      4. Мемлекеттік қызметті көрсету мерзімі - 7 (жеті) жұмыс күні.</w:t>
      </w:r>
    </w:p>
    <w:bookmarkEnd w:id="16"/>
    <w:bookmarkStart w:name="z21" w:id="17"/>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7"/>
    <w:bookmarkStart w:name="z22" w:id="18"/>
    <w:p>
      <w:pPr>
        <w:spacing w:after="0"/>
        <w:ind w:left="0"/>
        <w:jc w:val="both"/>
      </w:pPr>
      <w:r>
        <w:rPr>
          <w:rFonts w:ascii="Times New Roman"/>
          <w:b w:val="false"/>
          <w:i w:val="false"/>
          <w:color w:val="000000"/>
          <w:sz w:val="28"/>
        </w:rPr>
        <w:t>
      6. Мемлекеттік қызметті көрсету нәтижесі – субсидиялардың аударылғаны туралы хабарлама не осы мемлекеттік көрсетілетін қызмет стандартының 10-тармағында көзделген жағдайларда және негіздер бойынша мемлекеттік қызметті көрсетуден уәжді бас тарту.</w:t>
      </w:r>
    </w:p>
    <w:bookmarkEnd w:id="18"/>
    <w:bookmarkStart w:name="z23" w:id="19"/>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9"/>
    <w:bookmarkStart w:name="z24" w:id="20"/>
    <w:p>
      <w:pPr>
        <w:spacing w:after="0"/>
        <w:ind w:left="0"/>
        <w:jc w:val="both"/>
      </w:pPr>
      <w:r>
        <w:rPr>
          <w:rFonts w:ascii="Times New Roman"/>
          <w:b w:val="false"/>
          <w:i w:val="false"/>
          <w:color w:val="000000"/>
          <w:sz w:val="28"/>
        </w:rPr>
        <w:t xml:space="preserve">
      Жеке және заңды тұлғаларға (бұдан әрі – көрсетілетін қызметті алушы)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алушының электрондық цифрлық қолтаңбасы (бұдан әрі – ЭЦҚ)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 </w:t>
      </w:r>
    </w:p>
    <w:bookmarkEnd w:id="20"/>
    <w:bookmarkStart w:name="z25" w:id="21"/>
    <w:p>
      <w:pPr>
        <w:spacing w:after="0"/>
        <w:ind w:left="0"/>
        <w:jc w:val="both"/>
      </w:pPr>
      <w:r>
        <w:rPr>
          <w:rFonts w:ascii="Times New Roman"/>
          <w:b w:val="false"/>
          <w:i w:val="false"/>
          <w:color w:val="000000"/>
          <w:sz w:val="28"/>
        </w:rPr>
        <w:t>
      7. Мемлекеттік қызмет көрсетілетін қызметті алушыға тегін көрсетіледі.</w:t>
      </w:r>
    </w:p>
    <w:bookmarkEnd w:id="21"/>
    <w:bookmarkStart w:name="z26" w:id="22"/>
    <w:p>
      <w:pPr>
        <w:spacing w:after="0"/>
        <w:ind w:left="0"/>
        <w:jc w:val="both"/>
      </w:pPr>
      <w:r>
        <w:rPr>
          <w:rFonts w:ascii="Times New Roman"/>
          <w:b w:val="false"/>
          <w:i w:val="false"/>
          <w:color w:val="000000"/>
          <w:sz w:val="28"/>
        </w:rPr>
        <w:t>
      8. Мыналардың:</w:t>
      </w:r>
    </w:p>
    <w:bookmarkEnd w:id="22"/>
    <w:bookmarkStart w:name="z27" w:id="23"/>
    <w:p>
      <w:pPr>
        <w:spacing w:after="0"/>
        <w:ind w:left="0"/>
        <w:jc w:val="both"/>
      </w:pPr>
      <w:r>
        <w:rPr>
          <w:rFonts w:ascii="Times New Roman"/>
          <w:b w:val="false"/>
          <w:i w:val="false"/>
          <w:color w:val="000000"/>
          <w:sz w:val="28"/>
        </w:rPr>
        <w:t xml:space="preserve">
      1)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3"/>
    <w:bookmarkStart w:name="z28" w:id="24"/>
    <w:p>
      <w:pPr>
        <w:spacing w:after="0"/>
        <w:ind w:left="0"/>
        <w:jc w:val="both"/>
      </w:pPr>
      <w:r>
        <w:rPr>
          <w:rFonts w:ascii="Times New Roman"/>
          <w:b w:val="false"/>
          <w:i w:val="false"/>
          <w:color w:val="000000"/>
          <w:sz w:val="28"/>
        </w:rPr>
        <w:t>
      2)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bookmarkEnd w:id="24"/>
    <w:bookmarkStart w:name="z29" w:id="25"/>
    <w:p>
      <w:pPr>
        <w:spacing w:after="0"/>
        <w:ind w:left="0"/>
        <w:jc w:val="both"/>
      </w:pPr>
      <w:r>
        <w:rPr>
          <w:rFonts w:ascii="Times New Roman"/>
          <w:b w:val="false"/>
          <w:i w:val="false"/>
          <w:color w:val="000000"/>
          <w:sz w:val="28"/>
        </w:rPr>
        <w:t xml:space="preserve">
      9. Көрсетілетін қызметті алушы портал арқылы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өтінімді субсидиялаудың ақпараттық жүйесіне ұсынады.</w:t>
      </w:r>
    </w:p>
    <w:bookmarkEnd w:id="25"/>
    <w:bookmarkStart w:name="z30" w:id="26"/>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26"/>
    <w:bookmarkStart w:name="z31" w:id="27"/>
    <w:p>
      <w:pPr>
        <w:spacing w:after="0"/>
        <w:ind w:left="0"/>
        <w:jc w:val="both"/>
      </w:pPr>
      <w:r>
        <w:rPr>
          <w:rFonts w:ascii="Times New Roman"/>
          <w:b w:val="false"/>
          <w:i w:val="false"/>
          <w:color w:val="000000"/>
          <w:sz w:val="28"/>
        </w:rPr>
        <w:t>
      10. Мемлекеттік қызметті көрсетуден бас тартуға арналған негіздер:</w:t>
      </w:r>
    </w:p>
    <w:bookmarkEnd w:id="27"/>
    <w:bookmarkStart w:name="z32" w:id="2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8"/>
    <w:bookmarkStart w:name="z33" w:id="2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деректердің және мәліметтердің Қазақстан Республикасы Ауыл шаруашылығы министрінің 2016 жылғы 5 мамырдағы № 205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13876 болып тіркелген)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қағидаларында белгіленген талаптарға сәйкес келмеуі.</w:t>
      </w:r>
    </w:p>
    <w:bookmarkEnd w:id="29"/>
    <w:bookmarkStart w:name="z34" w:id="30"/>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тиісті көрсетілетін қызметті беруші басшысының атына беріледі.</w:t>
      </w:r>
    </w:p>
    <w:bookmarkEnd w:id="31"/>
    <w:bookmarkStart w:name="z36" w:id="32"/>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сондай-ақ портал арқылы беріледі.</w:t>
      </w:r>
    </w:p>
    <w:bookmarkEnd w:id="32"/>
    <w:bookmarkStart w:name="z37" w:id="33"/>
    <w:p>
      <w:pPr>
        <w:spacing w:after="0"/>
        <w:ind w:left="0"/>
        <w:jc w:val="both"/>
      </w:pPr>
      <w:r>
        <w:rPr>
          <w:rFonts w:ascii="Times New Roman"/>
          <w:b w:val="false"/>
          <w:i w:val="false"/>
          <w:color w:val="000000"/>
          <w:sz w:val="28"/>
        </w:rPr>
        <w:t xml:space="preserve">
      Мыналардың: </w:t>
      </w:r>
    </w:p>
    <w:bookmarkEnd w:id="33"/>
    <w:bookmarkStart w:name="z38" w:id="34"/>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bookmarkEnd w:id="34"/>
    <w:bookmarkStart w:name="z39" w:id="35"/>
    <w:p>
      <w:pPr>
        <w:spacing w:after="0"/>
        <w:ind w:left="0"/>
        <w:jc w:val="both"/>
      </w:pPr>
      <w:r>
        <w:rPr>
          <w:rFonts w:ascii="Times New Roman"/>
          <w:b w:val="false"/>
          <w:i w:val="false"/>
          <w:color w:val="000000"/>
          <w:sz w:val="28"/>
        </w:rPr>
        <w:t xml:space="preserve">
      2) заңды тұлғаның шағымында атауы, почталық мекенжайы, шығыс нөмірі мен күні көрсетіледі. Арызға көрсетілетін қызметті алушы қол қояды. </w:t>
      </w:r>
    </w:p>
    <w:bookmarkEnd w:id="35"/>
    <w:bookmarkStart w:name="z40" w:id="36"/>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w:t>
      </w:r>
    </w:p>
    <w:bookmarkEnd w:id="36"/>
    <w:bookmarkStart w:name="z41" w:id="37"/>
    <w:p>
      <w:pPr>
        <w:spacing w:after="0"/>
        <w:ind w:left="0"/>
        <w:jc w:val="both"/>
      </w:pPr>
      <w:r>
        <w:rPr>
          <w:rFonts w:ascii="Times New Roman"/>
          <w:b w:val="false"/>
          <w:i w:val="false"/>
          <w:color w:val="000000"/>
          <w:sz w:val="28"/>
        </w:rPr>
        <w:t xml:space="preserve">
      Сондай-ақ, көрсетілетін қызметті берушінің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bookmarkEnd w:id="37"/>
    <w:bookmarkStart w:name="z42" w:id="38"/>
    <w:p>
      <w:pPr>
        <w:spacing w:after="0"/>
        <w:ind w:left="0"/>
        <w:jc w:val="both"/>
      </w:pPr>
      <w:r>
        <w:rPr>
          <w:rFonts w:ascii="Times New Roman"/>
          <w:b w:val="false"/>
          <w:i w:val="false"/>
          <w:color w:val="000000"/>
          <w:sz w:val="28"/>
        </w:rPr>
        <w:t xml:space="preserve">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аты-жөні мен тегі шағымға жауап алу мерзімі мен орны, шағымды қарау барысы туралы ақпаратты алуға болатын адамның байланыс деректері көрсетіледі. </w:t>
      </w:r>
    </w:p>
    <w:bookmarkEnd w:id="38"/>
    <w:bookmarkStart w:name="z43" w:id="39"/>
    <w:p>
      <w:pPr>
        <w:spacing w:after="0"/>
        <w:ind w:left="0"/>
        <w:jc w:val="both"/>
      </w:pPr>
      <w:r>
        <w:rPr>
          <w:rFonts w:ascii="Times New Roman"/>
          <w:b w:val="false"/>
          <w:i w:val="false"/>
          <w:color w:val="000000"/>
          <w:sz w:val="28"/>
        </w:rPr>
        <w:t xml:space="preserve">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 </w:t>
      </w:r>
    </w:p>
    <w:bookmarkEnd w:id="39"/>
    <w:bookmarkStart w:name="z44" w:id="40"/>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bookmarkEnd w:id="40"/>
    <w:bookmarkStart w:name="z45" w:id="41"/>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41"/>
    <w:bookmarkStart w:name="z46" w:id="42"/>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End w:id="42"/>
    <w:bookmarkStart w:name="z47" w:id="43"/>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жағдайларда, көрсетілетін қызметті алушы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bookmarkEnd w:id="43"/>
    <w:bookmarkStart w:name="z48" w:id="44"/>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көрсетудің ерекшеліктері ескеріле отырып қойылатын өзге де талаптар</w:t>
      </w:r>
    </w:p>
    <w:bookmarkEnd w:id="44"/>
    <w:bookmarkStart w:name="z49" w:id="45"/>
    <w:p>
      <w:pPr>
        <w:spacing w:after="0"/>
        <w:ind w:left="0"/>
        <w:jc w:val="both"/>
      </w:pPr>
      <w:r>
        <w:rPr>
          <w:rFonts w:ascii="Times New Roman"/>
          <w:b w:val="false"/>
          <w:i w:val="false"/>
          <w:color w:val="000000"/>
          <w:sz w:val="28"/>
        </w:rPr>
        <w:t xml:space="preserve">
      13. Көрсетілетін қызметті берушілердің мекенжайлары: </w:t>
      </w:r>
    </w:p>
    <w:bookmarkEnd w:id="45"/>
    <w:bookmarkStart w:name="z50" w:id="46"/>
    <w:p>
      <w:pPr>
        <w:spacing w:after="0"/>
        <w:ind w:left="0"/>
        <w:jc w:val="both"/>
      </w:pPr>
      <w:r>
        <w:rPr>
          <w:rFonts w:ascii="Times New Roman"/>
          <w:b w:val="false"/>
          <w:i w:val="false"/>
          <w:color w:val="000000"/>
          <w:sz w:val="28"/>
        </w:rPr>
        <w:t xml:space="preserve">
      1) тиісті көрсетілетін қызметті берушінің интернет-ресурсында; </w:t>
      </w:r>
    </w:p>
    <w:bookmarkEnd w:id="46"/>
    <w:bookmarkStart w:name="z51" w:id="47"/>
    <w:p>
      <w:pPr>
        <w:spacing w:after="0"/>
        <w:ind w:left="0"/>
        <w:jc w:val="both"/>
      </w:pPr>
      <w:r>
        <w:rPr>
          <w:rFonts w:ascii="Times New Roman"/>
          <w:b w:val="false"/>
          <w:i w:val="false"/>
          <w:color w:val="000000"/>
          <w:sz w:val="28"/>
        </w:rPr>
        <w:t>
      2) Министрліктің www.moa.kz интернет-ресурсындағы "мемлекеттік көрсетілетін қызметтер" бөлімінде орналастырылған.</w:t>
      </w:r>
    </w:p>
    <w:bookmarkEnd w:id="47"/>
    <w:bookmarkStart w:name="z52" w:id="48"/>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 мүмкіндігі бар.</w:t>
      </w:r>
    </w:p>
    <w:bookmarkEnd w:id="48"/>
    <w:bookmarkStart w:name="z53" w:id="49"/>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порталда, www.moa.kz интернет-ресурсында көрсетілген. Мемлекеттік қызметті көрсету мәселелері бойынша бірыңғай байланыс орталығы: 1414, 8-800-080-7777.</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0"/>
    <w:p>
      <w:pPr>
        <w:spacing w:after="0"/>
        <w:ind w:left="0"/>
        <w:jc w:val="left"/>
      </w:pPr>
      <w:r>
        <w:rPr>
          <w:rFonts w:ascii="Times New Roman"/>
          <w:b/>
          <w:i w:val="false"/>
          <w:color w:val="000000"/>
        </w:rPr>
        <w:t xml:space="preserve"> Хабарлама</w:t>
      </w:r>
    </w:p>
    <w:bookmarkEnd w:id="50"/>
    <w:p>
      <w:pPr>
        <w:spacing w:after="0"/>
        <w:ind w:left="0"/>
        <w:jc w:val="both"/>
      </w:pPr>
      <w:r>
        <w:rPr>
          <w:rFonts w:ascii="Times New Roman"/>
          <w:b w:val="false"/>
          <w:i w:val="false"/>
          <w:color w:val="000000"/>
          <w:sz w:val="28"/>
        </w:rPr>
        <w:t>
      Құрметті____________________________________________________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w:t>
      </w:r>
    </w:p>
    <w:p>
      <w:pPr>
        <w:spacing w:after="0"/>
        <w:ind w:left="0"/>
        <w:jc w:val="both"/>
      </w:pPr>
      <w:r>
        <w:rPr>
          <w:rFonts w:ascii="Times New Roman"/>
          <w:b w:val="false"/>
          <w:i w:val="false"/>
          <w:color w:val="000000"/>
          <w:sz w:val="28"/>
        </w:rPr>
        <w:t>
      мемлекеттік қызметті көрсетуден _______________________</w:t>
      </w:r>
    </w:p>
    <w:p>
      <w:pPr>
        <w:spacing w:after="0"/>
        <w:ind w:left="0"/>
        <w:jc w:val="both"/>
      </w:pPr>
      <w:r>
        <w:rPr>
          <w:rFonts w:ascii="Times New Roman"/>
          <w:b w:val="false"/>
          <w:i w:val="false"/>
          <w:color w:val="000000"/>
          <w:sz w:val="28"/>
        </w:rPr>
        <w:t>
      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1"/>
    <w:p>
      <w:pPr>
        <w:spacing w:after="0"/>
        <w:ind w:left="0"/>
        <w:jc w:val="left"/>
      </w:pPr>
      <w:r>
        <w:rPr>
          <w:rFonts w:ascii="Times New Roman"/>
          <w:b/>
          <w:i w:val="false"/>
          <w:color w:val="000000"/>
        </w:rPr>
        <w:t xml:space="preserve"> Хабарлама</w:t>
      </w:r>
    </w:p>
    <w:bookmarkEnd w:id="51"/>
    <w:p>
      <w:pPr>
        <w:spacing w:after="0"/>
        <w:ind w:left="0"/>
        <w:jc w:val="both"/>
      </w:pPr>
      <w:r>
        <w:rPr>
          <w:rFonts w:ascii="Times New Roman"/>
          <w:b w:val="false"/>
          <w:i w:val="false"/>
          <w:color w:val="000000"/>
          <w:sz w:val="28"/>
        </w:rPr>
        <w:t>
      Құрметті 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w:t>
      </w:r>
    </w:p>
    <w:p>
      <w:pPr>
        <w:spacing w:after="0"/>
        <w:ind w:left="0"/>
        <w:jc w:val="both"/>
      </w:pPr>
      <w:r>
        <w:rPr>
          <w:rFonts w:ascii="Times New Roman"/>
          <w:b w:val="false"/>
          <w:i w:val="false"/>
          <w:color w:val="000000"/>
          <w:sz w:val="28"/>
        </w:rPr>
        <w:t>
      мемлекеттік қызмет көрсетілді және Сіздің №__________ есептік шотыңызға</w:t>
      </w:r>
    </w:p>
    <w:p>
      <w:pPr>
        <w:spacing w:after="0"/>
        <w:ind w:left="0"/>
        <w:jc w:val="both"/>
      </w:pPr>
      <w:r>
        <w:rPr>
          <w:rFonts w:ascii="Times New Roman"/>
          <w:b w:val="false"/>
          <w:i w:val="false"/>
          <w:color w:val="000000"/>
          <w:sz w:val="28"/>
        </w:rPr>
        <w:t>
      20___ жылғы "__" __________ төлем тапсырмасымен _________ теңге</w:t>
      </w:r>
    </w:p>
    <w:p>
      <w:pPr>
        <w:spacing w:after="0"/>
        <w:ind w:left="0"/>
        <w:jc w:val="both"/>
      </w:pPr>
      <w:r>
        <w:rPr>
          <w:rFonts w:ascii="Times New Roman"/>
          <w:b w:val="false"/>
          <w:i w:val="false"/>
          <w:color w:val="000000"/>
          <w:sz w:val="28"/>
        </w:rPr>
        <w:t>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 бойынша пайыздық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2"/>
    <w:p>
      <w:pPr>
        <w:spacing w:after="0"/>
        <w:ind w:left="0"/>
        <w:jc w:val="left"/>
      </w:pPr>
      <w:r>
        <w:rPr>
          <w:rFonts w:ascii="Times New Roman"/>
          <w:b/>
          <w:i w:val="false"/>
          <w:color w:val="000000"/>
        </w:rPr>
        <w:t xml:space="preserve"> Субсидиялауға арналған өтінім</w:t>
      </w:r>
    </w:p>
    <w:bookmarkEnd w:id="52"/>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Осымен, қаржы институты/қаржы агенті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 бюджеттік бағдарламасы</w:t>
      </w:r>
    </w:p>
    <w:p>
      <w:pPr>
        <w:spacing w:after="0"/>
        <w:ind w:left="0"/>
        <w:jc w:val="both"/>
      </w:pPr>
      <w:r>
        <w:rPr>
          <w:rFonts w:ascii="Times New Roman"/>
          <w:b w:val="false"/>
          <w:i w:val="false"/>
          <w:color w:val="000000"/>
          <w:sz w:val="28"/>
        </w:rPr>
        <w:t>
      шеңберінде _______________________ облысының (республикалық маңызы бар қалалардың,</w:t>
      </w:r>
    </w:p>
    <w:p>
      <w:pPr>
        <w:spacing w:after="0"/>
        <w:ind w:left="0"/>
        <w:jc w:val="both"/>
      </w:pPr>
      <w:r>
        <w:rPr>
          <w:rFonts w:ascii="Times New Roman"/>
          <w:b w:val="false"/>
          <w:i w:val="false"/>
          <w:color w:val="000000"/>
          <w:sz w:val="28"/>
        </w:rPr>
        <w:t>
      астананың) ауыл шаруашылығы басқармасынан 20___ жылғы "____"_________ №________</w:t>
      </w:r>
    </w:p>
    <w:p>
      <w:pPr>
        <w:spacing w:after="0"/>
        <w:ind w:left="0"/>
        <w:jc w:val="both"/>
      </w:pPr>
      <w:r>
        <w:rPr>
          <w:rFonts w:ascii="Times New Roman"/>
          <w:b w:val="false"/>
          <w:i w:val="false"/>
          <w:color w:val="000000"/>
          <w:sz w:val="28"/>
        </w:rPr>
        <w:t>
      субсидиялау шартына сәйкес ____________ кезең үшін республикалық бюджеттен қаржы</w:t>
      </w:r>
    </w:p>
    <w:p>
      <w:pPr>
        <w:spacing w:after="0"/>
        <w:ind w:left="0"/>
        <w:jc w:val="both"/>
      </w:pPr>
      <w:r>
        <w:rPr>
          <w:rFonts w:ascii="Times New Roman"/>
          <w:b w:val="false"/>
          <w:i w:val="false"/>
          <w:color w:val="000000"/>
          <w:sz w:val="28"/>
        </w:rPr>
        <w:t>
      институтының/қаржы агентінің № __________ шотына ______________ теңге сомасында</w:t>
      </w:r>
    </w:p>
    <w:p>
      <w:pPr>
        <w:spacing w:after="0"/>
        <w:ind w:left="0"/>
        <w:jc w:val="both"/>
      </w:pPr>
      <w:r>
        <w:rPr>
          <w:rFonts w:ascii="Times New Roman"/>
          <w:b w:val="false"/>
          <w:i w:val="false"/>
          <w:color w:val="000000"/>
          <w:sz w:val="28"/>
        </w:rPr>
        <w:t>
      қаражат аударуды сұрайды.</w:t>
      </w:r>
    </w:p>
    <w:p>
      <w:pPr>
        <w:spacing w:after="0"/>
        <w:ind w:left="0"/>
        <w:jc w:val="both"/>
      </w:pPr>
      <w:r>
        <w:rPr>
          <w:rFonts w:ascii="Times New Roman"/>
          <w:b w:val="false"/>
          <w:i w:val="false"/>
          <w:color w:val="000000"/>
          <w:sz w:val="28"/>
        </w:rPr>
        <w:t>
      Өтінім беруші 20__ жылғы "__" __________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Басқарма 20__ жылғы "__" __________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