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98e1" w14:textId="65b9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"Пайдаланушыны авиациялық жұмыстарға рұқсат беру қағидаларын бекіту туралы" Қазақстан Республикасы Инвестициялар және даму министрінің міндетін атқарушының 2015 жылғы 30 қазандағы № 1024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26 маусымдағы № 385 бұйрығы. Қазақстан Республикасының Әділет министрлігінде 2017 жылғы 23 тамызда № 15531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"Пайдаланушыны авиациялық жұмыстарға рұқсат беру қағидаларын бекіту туралы" Қазақстан Республикасы Инвестициялар және даму министрінің міндетін атқарушының 2015 жылғы 30 қазандағы № 1024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12511 болып тіркелген, 2015 жылғы 31 желтоқсанда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Пайдаланушыны авиациялық жұмыстарға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_________________ Б. Сұлтанов </w:t>
      </w:r>
    </w:p>
    <w:p>
      <w:pPr>
        <w:spacing w:after="0"/>
        <w:ind w:left="0"/>
        <w:jc w:val="both"/>
      </w:pPr>
      <w:r>
        <w:rPr>
          <w:rFonts w:ascii="Times New Roman"/>
          <w:b w:val="false"/>
          <w:i w:val="false"/>
          <w:color w:val="000000"/>
          <w:sz w:val="28"/>
        </w:rPr>
        <w:t>
      2017 жылғы 29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_________________ Т. Сүлейменов </w:t>
      </w:r>
    </w:p>
    <w:p>
      <w:pPr>
        <w:spacing w:after="0"/>
        <w:ind w:left="0"/>
        <w:jc w:val="both"/>
      </w:pPr>
      <w:r>
        <w:rPr>
          <w:rFonts w:ascii="Times New Roman"/>
          <w:b w:val="false"/>
          <w:i w:val="false"/>
          <w:color w:val="000000"/>
          <w:sz w:val="28"/>
        </w:rPr>
        <w:t>
      2017 жылғы 19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385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қазандағы</w:t>
            </w:r>
            <w:r>
              <w:br/>
            </w:r>
            <w:r>
              <w:rPr>
                <w:rFonts w:ascii="Times New Roman"/>
                <w:b w:val="false"/>
                <w:i w:val="false"/>
                <w:color w:val="000000"/>
                <w:sz w:val="20"/>
              </w:rPr>
              <w:t>№ 1024 бұйрығымен</w:t>
            </w:r>
            <w:r>
              <w:br/>
            </w:r>
            <w:r>
              <w:rPr>
                <w:rFonts w:ascii="Times New Roman"/>
                <w:b w:val="false"/>
                <w:i w:val="false"/>
                <w:color w:val="000000"/>
                <w:sz w:val="20"/>
              </w:rPr>
              <w:t>бекітілген</w:t>
            </w:r>
          </w:p>
        </w:tc>
      </w:tr>
    </w:tbl>
    <w:bookmarkStart w:name="z21" w:id="11"/>
    <w:p>
      <w:pPr>
        <w:spacing w:after="0"/>
        <w:ind w:left="0"/>
        <w:jc w:val="left"/>
      </w:pPr>
      <w:r>
        <w:rPr>
          <w:rFonts w:ascii="Times New Roman"/>
          <w:b/>
          <w:i w:val="false"/>
          <w:color w:val="000000"/>
        </w:rPr>
        <w:t xml:space="preserve"> Пайдаланушыны авиациялық жұмыстарға рұқсат беру қағидалары</w:t>
      </w:r>
      <w:r>
        <w:br/>
      </w:r>
      <w:r>
        <w:rPr>
          <w:rFonts w:ascii="Times New Roman"/>
          <w:b/>
          <w:i w:val="false"/>
          <w:color w:val="000000"/>
        </w:rPr>
        <w:t>1-тарау. Жалпы ережелер</w:t>
      </w:r>
    </w:p>
    <w:bookmarkEnd w:id="11"/>
    <w:bookmarkStart w:name="z22" w:id="12"/>
    <w:p>
      <w:pPr>
        <w:spacing w:after="0"/>
        <w:ind w:left="0"/>
        <w:jc w:val="both"/>
      </w:pPr>
      <w:r>
        <w:rPr>
          <w:rFonts w:ascii="Times New Roman"/>
          <w:b w:val="false"/>
          <w:i w:val="false"/>
          <w:color w:val="000000"/>
          <w:sz w:val="28"/>
        </w:rPr>
        <w:t xml:space="preserve">
      1. Осы Пайдаланушыны авиациялық жұмыстарға рұқсат беру қағидалары (бұдан әрі – осы Қағидалар) "Қазақстан Республикасының әуе кеңістігін пайдалану және авиация қызметі туралы" 2010 жылғы 15 шілдедегі Қазақстан Республикасы Заңының (бұдан әрі – Заң) 14-бабы 1-тармағының </w:t>
      </w:r>
      <w:r>
        <w:rPr>
          <w:rFonts w:ascii="Times New Roman"/>
          <w:b w:val="false"/>
          <w:i w:val="false"/>
          <w:color w:val="000000"/>
          <w:sz w:val="28"/>
        </w:rPr>
        <w:t>41-32) тармақшасына</w:t>
      </w:r>
      <w:r>
        <w:rPr>
          <w:rFonts w:ascii="Times New Roman"/>
          <w:b w:val="false"/>
          <w:i w:val="false"/>
          <w:color w:val="000000"/>
          <w:sz w:val="28"/>
        </w:rPr>
        <w:t xml:space="preserve"> сәйкес әзірленді және авиациялық жұмыстарға рұқсат беру тәртібін айқындайды.</w:t>
      </w:r>
    </w:p>
    <w:bookmarkEnd w:id="12"/>
    <w:bookmarkStart w:name="z23" w:id="13"/>
    <w:p>
      <w:pPr>
        <w:spacing w:after="0"/>
        <w:ind w:left="0"/>
        <w:jc w:val="both"/>
      </w:pPr>
      <w:r>
        <w:rPr>
          <w:rFonts w:ascii="Times New Roman"/>
          <w:b w:val="false"/>
          <w:i w:val="false"/>
          <w:color w:val="000000"/>
          <w:sz w:val="28"/>
        </w:rPr>
        <w:t>
      2. Осы Қағидаларда мынадай негізгі терминдер мен анықтамалар пайдаланылады:</w:t>
      </w:r>
    </w:p>
    <w:bookmarkEnd w:id="13"/>
    <w:bookmarkStart w:name="z24" w:id="14"/>
    <w:p>
      <w:pPr>
        <w:spacing w:after="0"/>
        <w:ind w:left="0"/>
        <w:jc w:val="both"/>
      </w:pPr>
      <w:r>
        <w:rPr>
          <w:rFonts w:ascii="Times New Roman"/>
          <w:b w:val="false"/>
          <w:i w:val="false"/>
          <w:color w:val="000000"/>
          <w:sz w:val="28"/>
        </w:rPr>
        <w:t>
      1) авиациялық жұмыстарды орындау құқығына арналған куәлік (бұдан әрі – куәлік) – авиациялық жұмыстарға рұқсат беруді куәландыратын, азаматтық авиация саласындағы уәкілетті органмен берілген құжат;</w:t>
      </w:r>
    </w:p>
    <w:bookmarkEnd w:id="14"/>
    <w:bookmarkStart w:name="z25" w:id="15"/>
    <w:p>
      <w:pPr>
        <w:spacing w:after="0"/>
        <w:ind w:left="0"/>
        <w:jc w:val="both"/>
      </w:pPr>
      <w:r>
        <w:rPr>
          <w:rFonts w:ascii="Times New Roman"/>
          <w:b w:val="false"/>
          <w:i w:val="false"/>
          <w:color w:val="000000"/>
          <w:sz w:val="28"/>
        </w:rPr>
        <w:t>
      2) азаматтық авиация саласындағы уәкiлеттi орган (бұдан әрі – уәкілетті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15"/>
    <w:bookmarkStart w:name="z26" w:id="16"/>
    <w:p>
      <w:pPr>
        <w:spacing w:after="0"/>
        <w:ind w:left="0"/>
        <w:jc w:val="both"/>
      </w:pPr>
      <w:r>
        <w:rPr>
          <w:rFonts w:ascii="Times New Roman"/>
          <w:b w:val="false"/>
          <w:i w:val="false"/>
          <w:color w:val="000000"/>
          <w:sz w:val="28"/>
        </w:rPr>
        <w:t>
      3) пайдаланушы – азаматтық әуе кемелерін пайдаланумен айналысатын немесе осы салада өз қызметтерін ұсынатын жеке немесе заңды тұлға.</w:t>
      </w:r>
    </w:p>
    <w:bookmarkEnd w:id="16"/>
    <w:bookmarkStart w:name="z27" w:id="17"/>
    <w:p>
      <w:pPr>
        <w:spacing w:after="0"/>
        <w:ind w:left="0"/>
        <w:jc w:val="both"/>
      </w:pPr>
      <w:r>
        <w:rPr>
          <w:rFonts w:ascii="Times New Roman"/>
          <w:b w:val="false"/>
          <w:i w:val="false"/>
          <w:color w:val="000000"/>
          <w:sz w:val="28"/>
        </w:rPr>
        <w:t xml:space="preserve">
      3. Пайдаланушыны авиациялық жұмыстарға рұқсат беруді (бұдан әрі – сертификаттық талаптар) Қазақстан Республикасы Инвестициялар және даму министрінің міндетін атқарушының 2015 жылғы 24 ақпандағы № 153 бұйрығымен (Нормативтік құқықтық актілерді мемлекеттік тіркеу тізілімінде № 11459 болып тіркелген) бекітілген азаматтық әуе кемелерін пайдаланушыларға қойылатын сертификаттық </w:t>
      </w:r>
      <w:r>
        <w:rPr>
          <w:rFonts w:ascii="Times New Roman"/>
          <w:b w:val="false"/>
          <w:i w:val="false"/>
          <w:color w:val="000000"/>
          <w:sz w:val="28"/>
        </w:rPr>
        <w:t>талаптарына</w:t>
      </w:r>
      <w:r>
        <w:rPr>
          <w:rFonts w:ascii="Times New Roman"/>
          <w:b w:val="false"/>
          <w:i w:val="false"/>
          <w:color w:val="000000"/>
          <w:sz w:val="28"/>
        </w:rPr>
        <w:t xml:space="preserve"> пайдаланушы сәйкес болған жағдайда уәкілетті орган жүзеге асырады.</w:t>
      </w:r>
    </w:p>
    <w:bookmarkEnd w:id="17"/>
    <w:bookmarkStart w:name="z28" w:id="18"/>
    <w:p>
      <w:pPr>
        <w:spacing w:after="0"/>
        <w:ind w:left="0"/>
        <w:jc w:val="both"/>
      </w:pPr>
      <w:r>
        <w:rPr>
          <w:rFonts w:ascii="Times New Roman"/>
          <w:b w:val="false"/>
          <w:i w:val="false"/>
          <w:color w:val="000000"/>
          <w:sz w:val="28"/>
        </w:rPr>
        <w:t>
      4. Пайдаланушыны авиациялық жұмыстарға рұқсат алуға өтінімнің жалпы қарау мерзімі өтініш берушінің оны берген сәтінен бастап 45 (қырық бес) жұмыс күнінен аспауы тиіс.</w:t>
      </w:r>
    </w:p>
    <w:bookmarkEnd w:id="18"/>
    <w:bookmarkStart w:name="z29" w:id="19"/>
    <w:p>
      <w:pPr>
        <w:spacing w:after="0"/>
        <w:ind w:left="0"/>
        <w:jc w:val="both"/>
      </w:pPr>
      <w:r>
        <w:rPr>
          <w:rFonts w:ascii="Times New Roman"/>
          <w:b w:val="false"/>
          <w:i w:val="false"/>
          <w:color w:val="000000"/>
          <w:sz w:val="28"/>
        </w:rPr>
        <w:t xml:space="preserve">
      5. Бастапқы және кезекті сертификаттау кезінде, куәлік мерзімсіз болып табылатын жеңіл және аса жеңіл авиация пайдаланушыларын қоспағанда, олар үшін мерзімсіз болып табылатын куәлік үш жыл мерзімге беріледі. </w:t>
      </w:r>
    </w:p>
    <w:bookmarkEnd w:id="19"/>
    <w:bookmarkStart w:name="z30" w:id="20"/>
    <w:p>
      <w:pPr>
        <w:spacing w:after="0"/>
        <w:ind w:left="0"/>
        <w:jc w:val="both"/>
      </w:pPr>
      <w:r>
        <w:rPr>
          <w:rFonts w:ascii="Times New Roman"/>
          <w:b w:val="false"/>
          <w:i w:val="false"/>
          <w:color w:val="000000"/>
          <w:sz w:val="28"/>
        </w:rPr>
        <w:t>
      Куәлік басқа тұлғаға берілуге жатпайды.</w:t>
      </w:r>
    </w:p>
    <w:bookmarkEnd w:id="20"/>
    <w:bookmarkStart w:name="z31" w:id="21"/>
    <w:p>
      <w:pPr>
        <w:spacing w:after="0"/>
        <w:ind w:left="0"/>
        <w:jc w:val="both"/>
      </w:pPr>
      <w:r>
        <w:rPr>
          <w:rFonts w:ascii="Times New Roman"/>
          <w:b w:val="false"/>
          <w:i w:val="false"/>
          <w:color w:val="000000"/>
          <w:sz w:val="28"/>
        </w:rPr>
        <w:t xml:space="preserve">
      6. Авиациялық жұмыстарды орындайтын пайдаланушыны сертификаттағаны үшін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тәртіпте және мөлшерде алым алынады.</w:t>
      </w:r>
    </w:p>
    <w:bookmarkEnd w:id="21"/>
    <w:bookmarkStart w:name="z32" w:id="22"/>
    <w:p>
      <w:pPr>
        <w:spacing w:after="0"/>
        <w:ind w:left="0"/>
        <w:jc w:val="left"/>
      </w:pPr>
      <w:r>
        <w:rPr>
          <w:rFonts w:ascii="Times New Roman"/>
          <w:b/>
          <w:i w:val="false"/>
          <w:color w:val="000000"/>
        </w:rPr>
        <w:t xml:space="preserve"> 2-тарау. Пайдаланушыны авиациялық жұмыстарға рұқсат беру тәртібі</w:t>
      </w:r>
      <w:r>
        <w:br/>
      </w:r>
      <w:r>
        <w:rPr>
          <w:rFonts w:ascii="Times New Roman"/>
          <w:b/>
          <w:i w:val="false"/>
          <w:color w:val="000000"/>
        </w:rPr>
        <w:t>1-параграф. Өтінім мен құжаттарды беру</w:t>
      </w:r>
    </w:p>
    <w:bookmarkEnd w:id="22"/>
    <w:bookmarkStart w:name="z33" w:id="23"/>
    <w:p>
      <w:pPr>
        <w:spacing w:after="0"/>
        <w:ind w:left="0"/>
        <w:jc w:val="both"/>
      </w:pPr>
      <w:r>
        <w:rPr>
          <w:rFonts w:ascii="Times New Roman"/>
          <w:b w:val="false"/>
          <w:i w:val="false"/>
          <w:color w:val="000000"/>
          <w:sz w:val="28"/>
        </w:rPr>
        <w:t xml:space="preserve">
      7. Пайдаланушыны авиациялық жұмыстарға бастапқы рұқсатты алу үшін, өтініш беруші ұшуды орындауды бастаудың жоспарланған күніне дейін 45 (қырық бес) жұмыс күн бұрын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(бұдан әрі - өтінім) сәйкес Пайдаланушыны авиациялық жұмыстарға рұқсат алуға өтінімге қоса берілетін құжаттардың тізбесіне сәйкес талап етілген құжаттардың топтамасы бар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уәкілетті органға жүгінеді.</w:t>
      </w:r>
    </w:p>
    <w:bookmarkEnd w:id="23"/>
    <w:bookmarkStart w:name="z34" w:id="24"/>
    <w:p>
      <w:pPr>
        <w:spacing w:after="0"/>
        <w:ind w:left="0"/>
        <w:jc w:val="both"/>
      </w:pPr>
      <w:r>
        <w:rPr>
          <w:rFonts w:ascii="Times New Roman"/>
          <w:b w:val="false"/>
          <w:i w:val="false"/>
          <w:color w:val="000000"/>
          <w:sz w:val="28"/>
        </w:rPr>
        <w:t>
      8. Авиациялық жұмыстарға кезекті рұқсат алу үшін пайдаланушы куәліктің қолданылу мерзімі аяқталғанға дейін 45 (қырық бес) жұмыс күнінен кем емес осы Қағидаларға жоғарыда көрсетілген қосымшаларға сәйкес құжаттармен өтінімді береді.</w:t>
      </w:r>
    </w:p>
    <w:bookmarkEnd w:id="24"/>
    <w:bookmarkStart w:name="z35" w:id="25"/>
    <w:p>
      <w:pPr>
        <w:spacing w:after="0"/>
        <w:ind w:left="0"/>
        <w:jc w:val="left"/>
      </w:pPr>
      <w:r>
        <w:rPr>
          <w:rFonts w:ascii="Times New Roman"/>
          <w:b/>
          <w:i w:val="false"/>
          <w:color w:val="000000"/>
        </w:rPr>
        <w:t xml:space="preserve"> 2-параграф. Құжаттаманы тексеру және шешім қабылдау</w:t>
      </w:r>
    </w:p>
    <w:bookmarkEnd w:id="25"/>
    <w:bookmarkStart w:name="z36" w:id="26"/>
    <w:p>
      <w:pPr>
        <w:spacing w:after="0"/>
        <w:ind w:left="0"/>
        <w:jc w:val="both"/>
      </w:pPr>
      <w:r>
        <w:rPr>
          <w:rFonts w:ascii="Times New Roman"/>
          <w:b w:val="false"/>
          <w:i w:val="false"/>
          <w:color w:val="000000"/>
          <w:sz w:val="28"/>
        </w:rPr>
        <w:t>
      9. Уәкілетті орган өтінім беруші ұсынған құжаттарды осы Қағидалардың  сәйкестігіне 20 (жиырма) жұмыс күні ішінде қарайды.</w:t>
      </w:r>
    </w:p>
    <w:bookmarkEnd w:id="26"/>
    <w:bookmarkStart w:name="z37" w:id="27"/>
    <w:p>
      <w:pPr>
        <w:spacing w:after="0"/>
        <w:ind w:left="0"/>
        <w:jc w:val="both"/>
      </w:pPr>
      <w:r>
        <w:rPr>
          <w:rFonts w:ascii="Times New Roman"/>
          <w:b w:val="false"/>
          <w:i w:val="false"/>
          <w:color w:val="000000"/>
          <w:sz w:val="28"/>
        </w:rPr>
        <w:t>
      10. Қарау қорытындылары бойынша:</w:t>
      </w:r>
    </w:p>
    <w:bookmarkEnd w:id="27"/>
    <w:bookmarkStart w:name="z38" w:id="28"/>
    <w:p>
      <w:pPr>
        <w:spacing w:after="0"/>
        <w:ind w:left="0"/>
        <w:jc w:val="both"/>
      </w:pPr>
      <w:r>
        <w:rPr>
          <w:rFonts w:ascii="Times New Roman"/>
          <w:b w:val="false"/>
          <w:i w:val="false"/>
          <w:color w:val="000000"/>
          <w:sz w:val="28"/>
        </w:rPr>
        <w:t xml:space="preserve">
      өтінімге қоса берілген құжаттар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8-тармақтарының</w:t>
      </w:r>
      <w:r>
        <w:rPr>
          <w:rFonts w:ascii="Times New Roman"/>
          <w:b w:val="false"/>
          <w:i w:val="false"/>
          <w:color w:val="000000"/>
          <w:sz w:val="28"/>
        </w:rPr>
        <w:t xml:space="preserve"> талаптарына сәйкес болған жағдайда уәкілетті орган осы Қағидаларға 3-қосымшаға сәйкес нысан түрінде өтінім бойынша сертификаттық зерттеп-қарауды жүргізу туралы шешім қабылдайды;</w:t>
      </w:r>
    </w:p>
    <w:bookmarkEnd w:id="28"/>
    <w:bookmarkStart w:name="z39" w:id="29"/>
    <w:p>
      <w:pPr>
        <w:spacing w:after="0"/>
        <w:ind w:left="0"/>
        <w:jc w:val="both"/>
      </w:pPr>
      <w:r>
        <w:rPr>
          <w:rFonts w:ascii="Times New Roman"/>
          <w:b w:val="false"/>
          <w:i w:val="false"/>
          <w:color w:val="000000"/>
          <w:sz w:val="28"/>
        </w:rPr>
        <w:t xml:space="preserve">
      өтінімге қоса берілген құжаттар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8-тармақтарының</w:t>
      </w:r>
      <w:r>
        <w:rPr>
          <w:rFonts w:ascii="Times New Roman"/>
          <w:b w:val="false"/>
          <w:i w:val="false"/>
          <w:color w:val="000000"/>
          <w:sz w:val="28"/>
        </w:rPr>
        <w:t xml:space="preserve"> талаптарына сәйкессіздік болған жағдайда, қайтару себептері көрсетіліп, өтінім мен құжаттар қайтаруға жатады.</w:t>
      </w:r>
    </w:p>
    <w:bookmarkEnd w:id="29"/>
    <w:bookmarkStart w:name="z40" w:id="30"/>
    <w:p>
      <w:pPr>
        <w:spacing w:after="0"/>
        <w:ind w:left="0"/>
        <w:jc w:val="left"/>
      </w:pPr>
      <w:r>
        <w:rPr>
          <w:rFonts w:ascii="Times New Roman"/>
          <w:b/>
          <w:i w:val="false"/>
          <w:color w:val="000000"/>
        </w:rPr>
        <w:t xml:space="preserve"> 3-параграф. Сертификаттық зерттеп-қарау</w:t>
      </w:r>
    </w:p>
    <w:bookmarkEnd w:id="30"/>
    <w:bookmarkStart w:name="z41" w:id="31"/>
    <w:p>
      <w:pPr>
        <w:spacing w:after="0"/>
        <w:ind w:left="0"/>
        <w:jc w:val="both"/>
      </w:pPr>
      <w:r>
        <w:rPr>
          <w:rFonts w:ascii="Times New Roman"/>
          <w:b w:val="false"/>
          <w:i w:val="false"/>
          <w:color w:val="000000"/>
          <w:sz w:val="28"/>
        </w:rPr>
        <w:t>
      11. Өтінім мен құжаттар сәйкес келген жағдайда, уәкілетті орган 4 (төрт) жұмыс күні ішінде сертификаттық зерттеп-қарауды жүргізу үшін комиссияны (бұдан әрі - Комиссия) құрады, оның құрамына функцияларына ұшуды пайдалану, әуе кемелерінің ұшуға жарамдылығы, авиациялық қауіпсіздігі және авиациялық персоналға куәліктер беруді ұйымдастыру және медицина бойынша мәселелері жататын мемлекеттік авиация инспекторлары кіреді.</w:t>
      </w:r>
    </w:p>
    <w:bookmarkEnd w:id="31"/>
    <w:bookmarkStart w:name="z42" w:id="32"/>
    <w:p>
      <w:pPr>
        <w:spacing w:after="0"/>
        <w:ind w:left="0"/>
        <w:jc w:val="both"/>
      </w:pPr>
      <w:r>
        <w:rPr>
          <w:rFonts w:ascii="Times New Roman"/>
          <w:b w:val="false"/>
          <w:i w:val="false"/>
          <w:color w:val="000000"/>
          <w:sz w:val="28"/>
        </w:rPr>
        <w:t>
      12. Комиссия 8 (сегіз) жұмыс күні ішінде, уәкілетті орган мемлекеттік авиация инспекторлары үшін әзірлеген нұсқаушы материалды пайдалана отырып, пайдаланушылар мен азаматтық авиация ұйымдарына қойылатын сертификаттау талаптарының сәйкестігіне сертификаттық тексеруді жүзеге асырады.</w:t>
      </w:r>
    </w:p>
    <w:bookmarkEnd w:id="32"/>
    <w:bookmarkStart w:name="z43" w:id="33"/>
    <w:p>
      <w:pPr>
        <w:spacing w:after="0"/>
        <w:ind w:left="0"/>
        <w:jc w:val="both"/>
      </w:pPr>
      <w:r>
        <w:rPr>
          <w:rFonts w:ascii="Times New Roman"/>
          <w:b w:val="false"/>
          <w:i w:val="false"/>
          <w:color w:val="000000"/>
          <w:sz w:val="28"/>
        </w:rPr>
        <w:t>
      13. Ұшуды және жердегі қызметтерді тексеріп қарау қойылған міндеттерді шешу үшін авиация персоналының, жердегі құралдардың және жабдықтардың әзірлік дәрежесінің сәйкестігін айқындау мақсатында жүргізіледі.</w:t>
      </w:r>
    </w:p>
    <w:bookmarkEnd w:id="33"/>
    <w:bookmarkStart w:name="z44" w:id="34"/>
    <w:p>
      <w:pPr>
        <w:spacing w:after="0"/>
        <w:ind w:left="0"/>
        <w:jc w:val="both"/>
      </w:pPr>
      <w:r>
        <w:rPr>
          <w:rFonts w:ascii="Times New Roman"/>
          <w:b w:val="false"/>
          <w:i w:val="false"/>
          <w:color w:val="000000"/>
          <w:sz w:val="28"/>
        </w:rPr>
        <w:t xml:space="preserve">
      14. Сертификаттық зерттеп-қараудың нәтижелері бойынша өтініш беруші объектілерінің нақты жай-күйі, ұсынымдары және пайдаланушыны авиациялық жұмыстарға рұқсат беру мүмкіндігі (мүмкіндігі жоқ) туралы қорытындылары көрсетіле отырып,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нысаны бойынша сертификаттық тексеру актісі екі данада жасалады. Актіге Комиссияның мүшелері қол қояды және танысу үшін өтініш берушіге беріледі.</w:t>
      </w:r>
    </w:p>
    <w:bookmarkEnd w:id="34"/>
    <w:bookmarkStart w:name="z45" w:id="35"/>
    <w:p>
      <w:pPr>
        <w:spacing w:after="0"/>
        <w:ind w:left="0"/>
        <w:jc w:val="both"/>
      </w:pPr>
      <w:r>
        <w:rPr>
          <w:rFonts w:ascii="Times New Roman"/>
          <w:b w:val="false"/>
          <w:i w:val="false"/>
          <w:color w:val="000000"/>
          <w:sz w:val="28"/>
        </w:rPr>
        <w:t xml:space="preserve">
      15. Сертификаттық зерттеп-қарау кезінде анықталған сертификаттау талаптарына сәйкессіздіктер үш санатқа бөлінеді: </w:t>
      </w:r>
    </w:p>
    <w:bookmarkEnd w:id="35"/>
    <w:bookmarkStart w:name="z46" w:id="36"/>
    <w:p>
      <w:pPr>
        <w:spacing w:after="0"/>
        <w:ind w:left="0"/>
        <w:jc w:val="both"/>
      </w:pPr>
      <w:r>
        <w:rPr>
          <w:rFonts w:ascii="Times New Roman"/>
          <w:b w:val="false"/>
          <w:i w:val="false"/>
          <w:color w:val="000000"/>
          <w:sz w:val="28"/>
        </w:rPr>
        <w:t>
      1) 1-санат – қызметті жүзеге асыруға кедергі келтірмейтін және өндірісті жетілдіру кезінде жоюға жататын сертификаттау талаптарына сәйкессіздіктер;</w:t>
      </w:r>
    </w:p>
    <w:bookmarkEnd w:id="36"/>
    <w:bookmarkStart w:name="z47" w:id="37"/>
    <w:p>
      <w:pPr>
        <w:spacing w:after="0"/>
        <w:ind w:left="0"/>
        <w:jc w:val="both"/>
      </w:pPr>
      <w:r>
        <w:rPr>
          <w:rFonts w:ascii="Times New Roman"/>
          <w:b w:val="false"/>
          <w:i w:val="false"/>
          <w:color w:val="000000"/>
          <w:sz w:val="28"/>
        </w:rPr>
        <w:t>
      2) 2-санат – уәкілетті органмен келісілген мерзімде оларды жойған немесе шектеулер енгізілген жағдайда қызметті жүзеге асыруға кедергі келтірмейтін сертификаттау талаптарына сәйкессіздіктер;</w:t>
      </w:r>
    </w:p>
    <w:bookmarkEnd w:id="37"/>
    <w:bookmarkStart w:name="z48" w:id="38"/>
    <w:p>
      <w:pPr>
        <w:spacing w:after="0"/>
        <w:ind w:left="0"/>
        <w:jc w:val="both"/>
      </w:pPr>
      <w:r>
        <w:rPr>
          <w:rFonts w:ascii="Times New Roman"/>
          <w:b w:val="false"/>
          <w:i w:val="false"/>
          <w:color w:val="000000"/>
          <w:sz w:val="28"/>
        </w:rPr>
        <w:t>
      3) 3-санат – қызметті жүзеге асыруға кедергі келтіретін сертификаттау талаптарына сәйкессіздіктер.</w:t>
      </w:r>
    </w:p>
    <w:bookmarkEnd w:id="38"/>
    <w:bookmarkStart w:name="z49" w:id="39"/>
    <w:p>
      <w:pPr>
        <w:spacing w:after="0"/>
        <w:ind w:left="0"/>
        <w:jc w:val="both"/>
      </w:pPr>
      <w:r>
        <w:rPr>
          <w:rFonts w:ascii="Times New Roman"/>
          <w:b w:val="false"/>
          <w:i w:val="false"/>
          <w:color w:val="000000"/>
          <w:sz w:val="28"/>
        </w:rPr>
        <w:t>
      1-санаттағы сертификаттау талаптарына сәйкессіздік кезінде түзету іс-қимылдарының жоспары талап етілмейді.</w:t>
      </w:r>
    </w:p>
    <w:bookmarkEnd w:id="39"/>
    <w:bookmarkStart w:name="z50" w:id="40"/>
    <w:p>
      <w:pPr>
        <w:spacing w:after="0"/>
        <w:ind w:left="0"/>
        <w:jc w:val="both"/>
      </w:pPr>
      <w:r>
        <w:rPr>
          <w:rFonts w:ascii="Times New Roman"/>
          <w:b w:val="false"/>
          <w:i w:val="false"/>
          <w:color w:val="000000"/>
          <w:sz w:val="28"/>
        </w:rPr>
        <w:t>
      Сертификаттық зерттеп-қарау кезінде 2 сертификаттау талаптарына пайдаланушы сәйкессіздігі анықталған жағдайда, уәкілетті орган анықталған сәйкессіздікті жою үшін, ол анықталған сәттен бастап үш айдан аспайтын мерзім белгілейді.</w:t>
      </w:r>
    </w:p>
    <w:bookmarkEnd w:id="40"/>
    <w:bookmarkStart w:name="z51" w:id="41"/>
    <w:p>
      <w:pPr>
        <w:spacing w:after="0"/>
        <w:ind w:left="0"/>
        <w:jc w:val="both"/>
      </w:pPr>
      <w:r>
        <w:rPr>
          <w:rFonts w:ascii="Times New Roman"/>
          <w:b w:val="false"/>
          <w:i w:val="false"/>
          <w:color w:val="000000"/>
          <w:sz w:val="28"/>
        </w:rPr>
        <w:t>
      Өтініш беруші актіге қол қойылған күннен бастап 10 (он) жұмыс күндік мерзімде оларды жою жөніндегі түзету іс-қимылдарының жоспарын (бұдан әрі – жоспар) ұсынады. Өтініш беруші ұсынған анықталған сәйкессіздікті жою жөніндегі шараларды бағалау негізінде түзету іс-қимылдарының жоспарын бекітеді не оны негіздемесімен қоса пысықтауға қайтарады.</w:t>
      </w:r>
    </w:p>
    <w:bookmarkEnd w:id="41"/>
    <w:bookmarkStart w:name="z52" w:id="42"/>
    <w:p>
      <w:pPr>
        <w:spacing w:after="0"/>
        <w:ind w:left="0"/>
        <w:jc w:val="both"/>
      </w:pPr>
      <w:r>
        <w:rPr>
          <w:rFonts w:ascii="Times New Roman"/>
          <w:b w:val="false"/>
          <w:i w:val="false"/>
          <w:color w:val="000000"/>
          <w:sz w:val="28"/>
        </w:rPr>
        <w:t xml:space="preserve">
      Түзету іс-қимылдарының жоспарында көрсетілген мерзімді өтініш беруші өзгерту қажеттігі туралы негіздемені ұсынған жағдайда оны уәкілетті орган ұзартады. </w:t>
      </w:r>
    </w:p>
    <w:bookmarkEnd w:id="42"/>
    <w:bookmarkStart w:name="z53" w:id="43"/>
    <w:p>
      <w:pPr>
        <w:spacing w:after="0"/>
        <w:ind w:left="0"/>
        <w:jc w:val="both"/>
      </w:pPr>
      <w:r>
        <w:rPr>
          <w:rFonts w:ascii="Times New Roman"/>
          <w:b w:val="false"/>
          <w:i w:val="false"/>
          <w:color w:val="000000"/>
          <w:sz w:val="28"/>
        </w:rPr>
        <w:t>
      16. Уәкілетті орган өтініш берушінің түзету тексеру өткізу жолымен жоспарда белгіленген мерзімдерде іс-қимылдарының жоспарын ұсынуын және (немесе) орындауын бақылайды.</w:t>
      </w:r>
    </w:p>
    <w:bookmarkEnd w:id="43"/>
    <w:bookmarkStart w:name="z54" w:id="44"/>
    <w:p>
      <w:pPr>
        <w:spacing w:after="0"/>
        <w:ind w:left="0"/>
        <w:jc w:val="both"/>
      </w:pPr>
      <w:r>
        <w:rPr>
          <w:rFonts w:ascii="Times New Roman"/>
          <w:b w:val="false"/>
          <w:i w:val="false"/>
          <w:color w:val="000000"/>
          <w:sz w:val="28"/>
        </w:rPr>
        <w:t>
      Егер өтініш беруші түзету іс-қимылдарының қолайлы жоспарын ұсынбаса немесе уәкілетті орган белгілеген мерзімдерде түзету іс-қимылдарын орындамаса, 2-санаттағы сертификаттау талаптарына сәйкессіздік 3-санаттағы сертификаттау талаптарына сәйкессіздікке айналады уәкілетті орган авиациялық жұмыстарды орындау құқығына арналған куәлікті беруден бас тартады.</w:t>
      </w:r>
    </w:p>
    <w:bookmarkEnd w:id="44"/>
    <w:bookmarkStart w:name="z55" w:id="45"/>
    <w:p>
      <w:pPr>
        <w:spacing w:after="0"/>
        <w:ind w:left="0"/>
        <w:jc w:val="both"/>
      </w:pPr>
      <w:r>
        <w:rPr>
          <w:rFonts w:ascii="Times New Roman"/>
          <w:b w:val="false"/>
          <w:i w:val="false"/>
          <w:color w:val="000000"/>
          <w:sz w:val="28"/>
        </w:rPr>
        <w:t xml:space="preserve">
      17. 3-санаттағы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 </w:t>
      </w:r>
    </w:p>
    <w:bookmarkEnd w:id="45"/>
    <w:bookmarkStart w:name="z56" w:id="46"/>
    <w:p>
      <w:pPr>
        <w:spacing w:after="0"/>
        <w:ind w:left="0"/>
        <w:jc w:val="both"/>
      </w:pPr>
      <w:r>
        <w:rPr>
          <w:rFonts w:ascii="Times New Roman"/>
          <w:b w:val="false"/>
          <w:i w:val="false"/>
          <w:color w:val="000000"/>
          <w:sz w:val="28"/>
        </w:rPr>
        <w:t xml:space="preserve">
      3-санаттағы сертификаттау талаптарына сәйкессіздік кезінде азаматтық авиация саласындағы уәкілетті орган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куәліктің қолданысын шектейді. </w:t>
      </w:r>
    </w:p>
    <w:bookmarkEnd w:id="46"/>
    <w:bookmarkStart w:name="z57" w:id="47"/>
    <w:p>
      <w:pPr>
        <w:spacing w:after="0"/>
        <w:ind w:left="0"/>
        <w:jc w:val="left"/>
      </w:pPr>
      <w:r>
        <w:rPr>
          <w:rFonts w:ascii="Times New Roman"/>
          <w:b/>
          <w:i w:val="false"/>
          <w:color w:val="000000"/>
        </w:rPr>
        <w:t xml:space="preserve"> 4-параграф. Пайдаланушыны авиациялық жұмыстарға рұқсат беру,</w:t>
      </w:r>
      <w:r>
        <w:br/>
      </w:r>
      <w:r>
        <w:rPr>
          <w:rFonts w:ascii="Times New Roman"/>
          <w:b/>
          <w:i w:val="false"/>
          <w:color w:val="000000"/>
        </w:rPr>
        <w:t>(рұқсат беруден бас тарту)</w:t>
      </w:r>
    </w:p>
    <w:bookmarkEnd w:id="47"/>
    <w:bookmarkStart w:name="z58" w:id="48"/>
    <w:p>
      <w:pPr>
        <w:spacing w:after="0"/>
        <w:ind w:left="0"/>
        <w:jc w:val="both"/>
      </w:pPr>
      <w:r>
        <w:rPr>
          <w:rFonts w:ascii="Times New Roman"/>
          <w:b w:val="false"/>
          <w:i w:val="false"/>
          <w:color w:val="000000"/>
          <w:sz w:val="28"/>
        </w:rPr>
        <w:t>
      18. Уәкілетті орган 3 (үш) жұмыс күнді мерзімінде сертификаттық зерттеп-қарау нәтижелері бойынша:</w:t>
      </w:r>
    </w:p>
    <w:bookmarkEnd w:id="48"/>
    <w:bookmarkStart w:name="z59" w:id="4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егерде оңды шешімге келсе, куәлікті ресімдеуді және беруді жүргізеді;</w:t>
      </w:r>
    </w:p>
    <w:bookmarkEnd w:id="49"/>
    <w:bookmarkStart w:name="z60" w:id="50"/>
    <w:p>
      <w:pPr>
        <w:spacing w:after="0"/>
        <w:ind w:left="0"/>
        <w:jc w:val="both"/>
      </w:pPr>
      <w:r>
        <w:rPr>
          <w:rFonts w:ascii="Times New Roman"/>
          <w:b w:val="false"/>
          <w:i w:val="false"/>
          <w:color w:val="000000"/>
          <w:sz w:val="28"/>
        </w:rPr>
        <w:t>
      дәлелден бас тарту туралы теріс шешімді өтініш берушіге жібереді.</w:t>
      </w:r>
    </w:p>
    <w:bookmarkEnd w:id="50"/>
    <w:bookmarkStart w:name="z61" w:id="51"/>
    <w:p>
      <w:pPr>
        <w:spacing w:after="0"/>
        <w:ind w:left="0"/>
        <w:jc w:val="both"/>
      </w:pPr>
      <w:r>
        <w:rPr>
          <w:rFonts w:ascii="Times New Roman"/>
          <w:b w:val="false"/>
          <w:i w:val="false"/>
          <w:color w:val="000000"/>
          <w:sz w:val="28"/>
        </w:rPr>
        <w:t>
      19. Авиациялық жұмыстарға рұқсат беруден бас тарту негіздері:</w:t>
      </w:r>
    </w:p>
    <w:bookmarkEnd w:id="51"/>
    <w:bookmarkStart w:name="z62" w:id="52"/>
    <w:p>
      <w:pPr>
        <w:spacing w:after="0"/>
        <w:ind w:left="0"/>
        <w:jc w:val="both"/>
      </w:pPr>
      <w:r>
        <w:rPr>
          <w:rFonts w:ascii="Times New Roman"/>
          <w:b w:val="false"/>
          <w:i w:val="false"/>
          <w:color w:val="000000"/>
          <w:sz w:val="28"/>
        </w:rPr>
        <w:t>
      1) өтініш берушінің пайдаланушыны авиациялық жұмыстарға рұқсат алу үшін ұсынылған құжаттардың және (немесе) оларда қамтылған деректердің (мәліметтердің) анық емес тігін белгілеу;</w:t>
      </w:r>
    </w:p>
    <w:bookmarkEnd w:id="52"/>
    <w:bookmarkStart w:name="z63" w:id="53"/>
    <w:p>
      <w:pPr>
        <w:spacing w:after="0"/>
        <w:ind w:left="0"/>
        <w:jc w:val="both"/>
      </w:pPr>
      <w:r>
        <w:rPr>
          <w:rFonts w:ascii="Times New Roman"/>
          <w:b w:val="false"/>
          <w:i w:val="false"/>
          <w:color w:val="000000"/>
          <w:sz w:val="28"/>
        </w:rPr>
        <w:t>
      2) өтініш берушіге қатысты қызметке немесе белгілі бір қызметті алуды талап ететін қызметтің жеке түрлеріне тыйым салу туралы соттың заңды күшiне енген шешімі (үкімі) болуы;</w:t>
      </w:r>
    </w:p>
    <w:bookmarkEnd w:id="53"/>
    <w:bookmarkStart w:name="z64" w:id="54"/>
    <w:p>
      <w:pPr>
        <w:spacing w:after="0"/>
        <w:ind w:left="0"/>
        <w:jc w:val="both"/>
      </w:pPr>
      <w:r>
        <w:rPr>
          <w:rFonts w:ascii="Times New Roman"/>
          <w:b w:val="false"/>
          <w:i w:val="false"/>
          <w:color w:val="000000"/>
          <w:sz w:val="28"/>
        </w:rPr>
        <w:t xml:space="preserve">
      3) өтініш берушіге қатысты осы қызмет түрлерін көрсетуге тыйым салатын соттың шешімі болуы; </w:t>
      </w:r>
    </w:p>
    <w:bookmarkEnd w:id="54"/>
    <w:bookmarkStart w:name="z65" w:id="55"/>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17-тармағымен</w:t>
      </w:r>
      <w:r>
        <w:rPr>
          <w:rFonts w:ascii="Times New Roman"/>
          <w:b w:val="false"/>
          <w:i w:val="false"/>
          <w:color w:val="000000"/>
          <w:sz w:val="28"/>
        </w:rPr>
        <w:t xml:space="preserve"> көзделген сәйкессіздіктер анықталуы болып табылды.</w:t>
      </w:r>
    </w:p>
    <w:bookmarkEnd w:id="55"/>
    <w:bookmarkStart w:name="z66" w:id="56"/>
    <w:p>
      <w:pPr>
        <w:spacing w:after="0"/>
        <w:ind w:left="0"/>
        <w:jc w:val="left"/>
      </w:pPr>
      <w:r>
        <w:rPr>
          <w:rFonts w:ascii="Times New Roman"/>
          <w:b/>
          <w:i w:val="false"/>
          <w:color w:val="000000"/>
        </w:rPr>
        <w:t xml:space="preserve"> 3-тарау. Авиациялық жұмыстарды орындау құқығына арналған</w:t>
      </w:r>
      <w:r>
        <w:br/>
      </w:r>
      <w:r>
        <w:rPr>
          <w:rFonts w:ascii="Times New Roman"/>
          <w:b/>
          <w:i w:val="false"/>
          <w:color w:val="000000"/>
        </w:rPr>
        <w:t>куәліктің қолданылуын тоқтата тұру тәртібі</w:t>
      </w:r>
    </w:p>
    <w:bookmarkEnd w:id="56"/>
    <w:bookmarkStart w:name="z67" w:id="57"/>
    <w:p>
      <w:pPr>
        <w:spacing w:after="0"/>
        <w:ind w:left="0"/>
        <w:jc w:val="both"/>
      </w:pPr>
      <w:r>
        <w:rPr>
          <w:rFonts w:ascii="Times New Roman"/>
          <w:b w:val="false"/>
          <w:i w:val="false"/>
          <w:color w:val="000000"/>
          <w:sz w:val="28"/>
        </w:rPr>
        <w:t xml:space="preserve">
      20. Азаматтық авиация саласындағы уәкілетті орган Заңның </w:t>
      </w:r>
      <w:r>
        <w:rPr>
          <w:rFonts w:ascii="Times New Roman"/>
          <w:b w:val="false"/>
          <w:i w:val="false"/>
          <w:color w:val="000000"/>
          <w:sz w:val="28"/>
        </w:rPr>
        <w:t>16-3-бабының</w:t>
      </w:r>
      <w:r>
        <w:rPr>
          <w:rFonts w:ascii="Times New Roman"/>
          <w:b w:val="false"/>
          <w:i w:val="false"/>
          <w:color w:val="000000"/>
          <w:sz w:val="28"/>
        </w:rPr>
        <w:t xml:space="preserve"> ережелеріне сәйкес, сондай-ақ: </w:t>
      </w:r>
    </w:p>
    <w:bookmarkEnd w:id="57"/>
    <w:bookmarkStart w:name="z68" w:id="58"/>
    <w:p>
      <w:pPr>
        <w:spacing w:after="0"/>
        <w:ind w:left="0"/>
        <w:jc w:val="both"/>
      </w:pPr>
      <w:r>
        <w:rPr>
          <w:rFonts w:ascii="Times New Roman"/>
          <w:b w:val="false"/>
          <w:i w:val="false"/>
          <w:color w:val="000000"/>
          <w:sz w:val="28"/>
        </w:rPr>
        <w:t>
      1) сертификаттау талаптарын орындамаған;</w:t>
      </w:r>
    </w:p>
    <w:bookmarkEnd w:id="58"/>
    <w:bookmarkStart w:name="z69" w:id="59"/>
    <w:p>
      <w:pPr>
        <w:spacing w:after="0"/>
        <w:ind w:left="0"/>
        <w:jc w:val="both"/>
      </w:pPr>
      <w:r>
        <w:rPr>
          <w:rFonts w:ascii="Times New Roman"/>
          <w:b w:val="false"/>
          <w:i w:val="false"/>
          <w:color w:val="000000"/>
          <w:sz w:val="28"/>
        </w:rPr>
        <w:t>
      2) міндетті сақтандыру түрлері туралы Қазақстан Республикасы заңнамасының талаптарына сәйкес сақтандыруды қамтамасыз етпеген;</w:t>
      </w:r>
    </w:p>
    <w:bookmarkEnd w:id="59"/>
    <w:bookmarkStart w:name="z70" w:id="60"/>
    <w:p>
      <w:pPr>
        <w:spacing w:after="0"/>
        <w:ind w:left="0"/>
        <w:jc w:val="both"/>
      </w:pPr>
      <w:r>
        <w:rPr>
          <w:rFonts w:ascii="Times New Roman"/>
          <w:b w:val="false"/>
          <w:i w:val="false"/>
          <w:color w:val="000000"/>
          <w:sz w:val="28"/>
        </w:rPr>
        <w:t xml:space="preserve">
      3) инспекциялық тексеру кезінде, оның ішінде шет мемлекеттерде тексеру кезінде белгілі болған ұшу қауіпсіздігіне әсер ететін бұзушылықтар анықталған жағдайларда; </w:t>
      </w:r>
    </w:p>
    <w:bookmarkEnd w:id="60"/>
    <w:bookmarkStart w:name="z71" w:id="61"/>
    <w:p>
      <w:pPr>
        <w:spacing w:after="0"/>
        <w:ind w:left="0"/>
        <w:jc w:val="both"/>
      </w:pPr>
      <w:r>
        <w:rPr>
          <w:rFonts w:ascii="Times New Roman"/>
          <w:b w:val="false"/>
          <w:i w:val="false"/>
          <w:color w:val="000000"/>
          <w:sz w:val="28"/>
        </w:rPr>
        <w:t>
      4) пайдаланушының жазбаша өтініші болған жағдайларда куәліктің қолданылуын толық немесе жартылай шектейді, тоқтата тұрады.</w:t>
      </w:r>
    </w:p>
    <w:bookmarkEnd w:id="61"/>
    <w:bookmarkStart w:name="z72" w:id="62"/>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23-тармағының</w:t>
      </w:r>
      <w:r>
        <w:rPr>
          <w:rFonts w:ascii="Times New Roman"/>
          <w:b w:val="false"/>
          <w:i w:val="false"/>
          <w:color w:val="000000"/>
          <w:sz w:val="28"/>
        </w:rPr>
        <w:t xml:space="preserve"> 1), 2) және 3) тармақшаларында көрсетілген жағдайларда, уәкілетті орган пайдаланушының анықталған бұзушылықтарды жою сәтіне дейін тоқтата тұру себептерін көрсете отырып, пайдаланушыны авиациялық жұмыстарға рұқсаттамасының қолданылуын тоқтата тұрады.</w:t>
      </w:r>
    </w:p>
    <w:bookmarkEnd w:id="62"/>
    <w:bookmarkStart w:name="z73" w:id="63"/>
    <w:p>
      <w:pPr>
        <w:spacing w:after="0"/>
        <w:ind w:left="0"/>
        <w:jc w:val="both"/>
      </w:pPr>
      <w:r>
        <w:rPr>
          <w:rFonts w:ascii="Times New Roman"/>
          <w:b w:val="false"/>
          <w:i w:val="false"/>
          <w:color w:val="000000"/>
          <w:sz w:val="28"/>
        </w:rPr>
        <w:t>
      Егер пайдаланушы жоспармен белгіленген мерзімде пайдаланушыны авиациялық жұмыстарға рұқсаттамасының қолданылуын тоқтата тұруға әкелген бұзушылықтарды жоймаса, уәкілетті орган пайдаланушыны авиациялық жұмыстарға рұқсаттаманы қайтарып алады. Пайдаланушыны куәлік қайтарып алу кезінде пайдаланушы уәкілетті органға куәлік қайтарып алу туралы хабарламаны алған сәттен бастап куәліктің түпнұсқасын 3 (үш) жұмыс күні ішінде қайтарады.</w:t>
      </w:r>
    </w:p>
    <w:bookmarkEnd w:id="63"/>
    <w:bookmarkStart w:name="z74" w:id="64"/>
    <w:p>
      <w:pPr>
        <w:spacing w:after="0"/>
        <w:ind w:left="0"/>
        <w:jc w:val="both"/>
      </w:pPr>
      <w:r>
        <w:rPr>
          <w:rFonts w:ascii="Times New Roman"/>
          <w:b w:val="false"/>
          <w:i w:val="false"/>
          <w:color w:val="000000"/>
          <w:sz w:val="28"/>
        </w:rPr>
        <w:t>
      Куәлік, оның қолданысын тоқтата тұру жағдайда, қолданылуын қайта қалпына келтіруді, уәкілетті орган, пайдаланушының белгіленген мерзімдерде жоспарды орындау және тексеру жүргізгеннен кейін жүзеге асырады.</w:t>
      </w:r>
    </w:p>
    <w:bookmarkEnd w:id="64"/>
    <w:bookmarkStart w:name="z75" w:id="65"/>
    <w:p>
      <w:pPr>
        <w:spacing w:after="0"/>
        <w:ind w:left="0"/>
        <w:jc w:val="both"/>
      </w:pPr>
      <w:r>
        <w:rPr>
          <w:rFonts w:ascii="Times New Roman"/>
          <w:b w:val="false"/>
          <w:i w:val="false"/>
          <w:color w:val="000000"/>
          <w:sz w:val="28"/>
        </w:rPr>
        <w:t>
      22. Куәліктің қолданысын қалпына келтіру немесе қалпына келтіруден бас тарту жөніндегі шешімді уәкілетті орган тексеру аяқталған сәттен бастап 3 (үш) жұмыс күні мерзімінде пайдаланушыға жазбаша нысанда хабарлайды.</w:t>
      </w:r>
    </w:p>
    <w:bookmarkEnd w:id="65"/>
    <w:bookmarkStart w:name="z76" w:id="66"/>
    <w:p>
      <w:pPr>
        <w:spacing w:after="0"/>
        <w:ind w:left="0"/>
        <w:jc w:val="both"/>
      </w:pPr>
      <w:r>
        <w:rPr>
          <w:rFonts w:ascii="Times New Roman"/>
          <w:b w:val="false"/>
          <w:i w:val="false"/>
          <w:color w:val="000000"/>
          <w:sz w:val="28"/>
        </w:rPr>
        <w:t>
      23 Куәліктің қолданысы тоқтатыла тұрған немесе ол қайтарылып алынған жағдайда уәкілетті орган қабылданған шешім туралы 3 (үш) жұмыс күні ішінде пайдаланушыны және әуе қозғалысына қызмет көрсету органын хабардар етеді.</w:t>
      </w:r>
    </w:p>
    <w:bookmarkEnd w:id="66"/>
    <w:bookmarkStart w:name="z77" w:id="67"/>
    <w:p>
      <w:pPr>
        <w:spacing w:after="0"/>
        <w:ind w:left="0"/>
        <w:jc w:val="left"/>
      </w:pPr>
      <w:r>
        <w:rPr>
          <w:rFonts w:ascii="Times New Roman"/>
          <w:b/>
          <w:i w:val="false"/>
          <w:color w:val="000000"/>
        </w:rPr>
        <w:t xml:space="preserve"> 4-тарау. Қорытынды ережелер</w:t>
      </w:r>
    </w:p>
    <w:bookmarkEnd w:id="67"/>
    <w:bookmarkStart w:name="z78" w:id="68"/>
    <w:p>
      <w:pPr>
        <w:spacing w:after="0"/>
        <w:ind w:left="0"/>
        <w:jc w:val="both"/>
      </w:pPr>
      <w:r>
        <w:rPr>
          <w:rFonts w:ascii="Times New Roman"/>
          <w:b w:val="false"/>
          <w:i w:val="false"/>
          <w:color w:val="000000"/>
          <w:sz w:val="28"/>
        </w:rPr>
        <w:t>
      24. Куәлікке өзгерістер:</w:t>
      </w:r>
    </w:p>
    <w:bookmarkEnd w:id="68"/>
    <w:bookmarkStart w:name="z79" w:id="69"/>
    <w:p>
      <w:pPr>
        <w:spacing w:after="0"/>
        <w:ind w:left="0"/>
        <w:jc w:val="both"/>
      </w:pPr>
      <w:r>
        <w:rPr>
          <w:rFonts w:ascii="Times New Roman"/>
          <w:b w:val="false"/>
          <w:i w:val="false"/>
          <w:color w:val="000000"/>
          <w:sz w:val="28"/>
        </w:rPr>
        <w:t>
      1) пайдаланушының өтінімі бойынша;</w:t>
      </w:r>
    </w:p>
    <w:bookmarkEnd w:id="69"/>
    <w:bookmarkStart w:name="z80" w:id="70"/>
    <w:p>
      <w:pPr>
        <w:spacing w:after="0"/>
        <w:ind w:left="0"/>
        <w:jc w:val="both"/>
      </w:pPr>
      <w:r>
        <w:rPr>
          <w:rFonts w:ascii="Times New Roman"/>
          <w:b w:val="false"/>
          <w:i w:val="false"/>
          <w:color w:val="000000"/>
          <w:sz w:val="28"/>
        </w:rPr>
        <w:t>
      2) пайдаланушыға жүргізілген тексеру нәтижелері бойынша уәкілетті органның шешімі бойынша енгізіледі.</w:t>
      </w:r>
    </w:p>
    <w:bookmarkEnd w:id="70"/>
    <w:bookmarkStart w:name="z81" w:id="71"/>
    <w:p>
      <w:pPr>
        <w:spacing w:after="0"/>
        <w:ind w:left="0"/>
        <w:jc w:val="both"/>
      </w:pPr>
      <w:r>
        <w:rPr>
          <w:rFonts w:ascii="Times New Roman"/>
          <w:b w:val="false"/>
          <w:i w:val="false"/>
          <w:color w:val="000000"/>
          <w:sz w:val="28"/>
        </w:rPr>
        <w:t>
      25. Пайдаланушының атауы, оның мәртебесі, ведомстволық тиесілілігі өзгерген жағдайда, егер олар сертификаттық талаптарға сәйкессіздіктерге әкелсе, куәлікке және пайдалану ерекшеліктеріне тиісті өзгерістер енгізіледі. Өзгерістер енгізу мерзімі өтінім берілген сәттен бастап 10 (он) жұмыс күнін құрайды.</w:t>
      </w:r>
    </w:p>
    <w:bookmarkEnd w:id="71"/>
    <w:bookmarkStart w:name="z82" w:id="72"/>
    <w:p>
      <w:pPr>
        <w:spacing w:after="0"/>
        <w:ind w:left="0"/>
        <w:jc w:val="both"/>
      </w:pPr>
      <w:r>
        <w:rPr>
          <w:rFonts w:ascii="Times New Roman"/>
          <w:b w:val="false"/>
          <w:i w:val="false"/>
          <w:color w:val="000000"/>
          <w:sz w:val="28"/>
        </w:rPr>
        <w:t xml:space="preserve">
      26. Пайдаланушы пайдаланған бір үлгідегі әуе кемелерін меншікке, экипажсыз жалға алған жағдайда, пайдаланушы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нысаны бойынша құжаттары бар өтінімді уәкілетті органға жібереді.</w:t>
      </w:r>
    </w:p>
    <w:bookmarkEnd w:id="72"/>
    <w:bookmarkStart w:name="z83" w:id="73"/>
    <w:p>
      <w:pPr>
        <w:spacing w:after="0"/>
        <w:ind w:left="0"/>
        <w:jc w:val="both"/>
      </w:pPr>
      <w:r>
        <w:rPr>
          <w:rFonts w:ascii="Times New Roman"/>
          <w:b w:val="false"/>
          <w:i w:val="false"/>
          <w:color w:val="000000"/>
          <w:sz w:val="28"/>
        </w:rPr>
        <w:t>
      Уәкілетті орган өтініш қабылдаған сәттен бастап, 20 (жиырма) жұмыс күні ішінде ұсынылған құжаттарды қарайды және куәліктің пайдалану ерекшеліктеріне тиісті өзгерістер мен толықтырулар енгізеді.</w:t>
      </w:r>
    </w:p>
    <w:bookmarkEnd w:id="73"/>
    <w:bookmarkStart w:name="z84" w:id="74"/>
    <w:p>
      <w:pPr>
        <w:spacing w:after="0"/>
        <w:ind w:left="0"/>
        <w:jc w:val="both"/>
      </w:pPr>
      <w:r>
        <w:rPr>
          <w:rFonts w:ascii="Times New Roman"/>
          <w:b w:val="false"/>
          <w:i w:val="false"/>
          <w:color w:val="000000"/>
          <w:sz w:val="28"/>
        </w:rPr>
        <w:t xml:space="preserve">
      27. Пайдаланушы бұрын өзі пайдаланбаған басқа үлгідегі әуе кемелерін меншікке, экипажсыз жалға алған жағдайда, пайдаланушы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нысаны бойынша құжаттары бар өтінімді уәкілетті органға жібереді.</w:t>
      </w:r>
    </w:p>
    <w:bookmarkEnd w:id="74"/>
    <w:bookmarkStart w:name="z85" w:id="75"/>
    <w:p>
      <w:pPr>
        <w:spacing w:after="0"/>
        <w:ind w:left="0"/>
        <w:jc w:val="both"/>
      </w:pPr>
      <w:r>
        <w:rPr>
          <w:rFonts w:ascii="Times New Roman"/>
          <w:b w:val="false"/>
          <w:i w:val="false"/>
          <w:color w:val="000000"/>
          <w:sz w:val="28"/>
        </w:rPr>
        <w:t>
      Уәкілетті орган өтініш қабылдаған күннен бастап, 30 (отыз) жұмыс күні ішінде:</w:t>
      </w:r>
    </w:p>
    <w:bookmarkEnd w:id="75"/>
    <w:bookmarkStart w:name="z86" w:id="76"/>
    <w:p>
      <w:pPr>
        <w:spacing w:after="0"/>
        <w:ind w:left="0"/>
        <w:jc w:val="both"/>
      </w:pPr>
      <w:r>
        <w:rPr>
          <w:rFonts w:ascii="Times New Roman"/>
          <w:b w:val="false"/>
          <w:i w:val="false"/>
          <w:color w:val="000000"/>
          <w:sz w:val="28"/>
        </w:rPr>
        <w:t>
      1) ұсынылған құжаттарды қарайды;</w:t>
      </w:r>
    </w:p>
    <w:bookmarkEnd w:id="76"/>
    <w:bookmarkStart w:name="z87" w:id="77"/>
    <w:p>
      <w:pPr>
        <w:spacing w:after="0"/>
        <w:ind w:left="0"/>
        <w:jc w:val="both"/>
      </w:pPr>
      <w:r>
        <w:rPr>
          <w:rFonts w:ascii="Times New Roman"/>
          <w:b w:val="false"/>
          <w:i w:val="false"/>
          <w:color w:val="000000"/>
          <w:sz w:val="28"/>
        </w:rPr>
        <w:t>
      2) пайдаланушының өзгерістер енгізілуіне байланысты бөлімдеріне тексеруді жүргізеді, оның нәтижелері бойынша куәлікке пайдалану ерекшеліктеріне тиісті өзгерістер мен толықтырулар енгізіледі.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Уәкілетті орган басшысына</w:t>
      </w:r>
      <w:r>
        <w:br/>
      </w:r>
      <w:r>
        <w:rPr>
          <w:rFonts w:ascii="Times New Roman"/>
          <w:b w:val="false"/>
          <w:i w:val="false"/>
          <w:color w:val="000000"/>
          <w:sz w:val="28"/>
        </w:rPr>
        <w:t>Өтініш берушінің ЖСН/БСН: _______</w:t>
      </w:r>
      <w:r>
        <w:br/>
      </w:r>
      <w:r>
        <w:rPr>
          <w:rFonts w:ascii="Times New Roman"/>
          <w:b w:val="false"/>
          <w:i w:val="false"/>
          <w:color w:val="000000"/>
          <w:sz w:val="28"/>
        </w:rPr>
        <w:t>Өтініш беруші заңды тұлғаның</w:t>
      </w:r>
      <w:r>
        <w:br/>
      </w:r>
      <w:r>
        <w:rPr>
          <w:rFonts w:ascii="Times New Roman"/>
          <w:b w:val="false"/>
          <w:i w:val="false"/>
          <w:color w:val="000000"/>
          <w:sz w:val="28"/>
        </w:rPr>
        <w:t>немесе жеке тұлғаның банктік</w:t>
      </w:r>
      <w:r>
        <w:br/>
      </w:r>
      <w:r>
        <w:rPr>
          <w:rFonts w:ascii="Times New Roman"/>
          <w:b w:val="false"/>
          <w:i w:val="false"/>
          <w:color w:val="000000"/>
          <w:sz w:val="28"/>
        </w:rPr>
        <w:t>деректемелері: __________________</w:t>
      </w:r>
      <w:r>
        <w:br/>
      </w:r>
      <w:r>
        <w:rPr>
          <w:rFonts w:ascii="Times New Roman"/>
          <w:b w:val="false"/>
          <w:i w:val="false"/>
          <w:color w:val="000000"/>
          <w:sz w:val="28"/>
        </w:rPr>
        <w:t>Өтініш беруші – заңды тұлғаның</w:t>
      </w:r>
      <w:r>
        <w:br/>
      </w:r>
      <w:r>
        <w:rPr>
          <w:rFonts w:ascii="Times New Roman"/>
          <w:b w:val="false"/>
          <w:i w:val="false"/>
          <w:color w:val="000000"/>
          <w:sz w:val="28"/>
        </w:rPr>
        <w:t>орналасқан жері (мекенжайы)</w:t>
      </w:r>
      <w:r>
        <w:br/>
      </w:r>
      <w:r>
        <w:rPr>
          <w:rFonts w:ascii="Times New Roman"/>
          <w:b w:val="false"/>
          <w:i w:val="false"/>
          <w:color w:val="000000"/>
          <w:sz w:val="28"/>
        </w:rPr>
        <w:t>немесе өтініш беруші – жеке тұлғаның</w:t>
      </w:r>
      <w:r>
        <w:br/>
      </w:r>
      <w:r>
        <w:rPr>
          <w:rFonts w:ascii="Times New Roman"/>
          <w:b w:val="false"/>
          <w:i w:val="false"/>
          <w:color w:val="000000"/>
          <w:sz w:val="28"/>
        </w:rPr>
        <w:t>тұрғылықты жері: _______________</w:t>
      </w:r>
      <w:r>
        <w:br/>
      </w:r>
      <w:r>
        <w:rPr>
          <w:rFonts w:ascii="Times New Roman"/>
          <w:b w:val="false"/>
          <w:i w:val="false"/>
          <w:color w:val="000000"/>
          <w:sz w:val="28"/>
        </w:rPr>
        <w:t>Байланыс телефондары/факсы/</w:t>
      </w:r>
      <w:r>
        <w:br/>
      </w:r>
      <w:r>
        <w:rPr>
          <w:rFonts w:ascii="Times New Roman"/>
          <w:b w:val="false"/>
          <w:i w:val="false"/>
          <w:color w:val="000000"/>
          <w:sz w:val="28"/>
        </w:rPr>
        <w:t xml:space="preserve"> электрондық поштасының</w:t>
      </w:r>
      <w:r>
        <w:br/>
      </w:r>
      <w:r>
        <w:rPr>
          <w:rFonts w:ascii="Times New Roman"/>
          <w:b w:val="false"/>
          <w:i w:val="false"/>
          <w:color w:val="000000"/>
          <w:sz w:val="28"/>
        </w:rPr>
        <w:t>мекенжайы,</w:t>
      </w:r>
      <w:r>
        <w:br/>
      </w:r>
      <w:r>
        <w:rPr>
          <w:rFonts w:ascii="Times New Roman"/>
          <w:b w:val="false"/>
          <w:i w:val="false"/>
          <w:color w:val="000000"/>
          <w:sz w:val="28"/>
        </w:rPr>
        <w:t>АФТН коды: ________________</w:t>
      </w:r>
    </w:p>
    <w:bookmarkStart w:name="z89" w:id="78"/>
    <w:p>
      <w:pPr>
        <w:spacing w:after="0"/>
        <w:ind w:left="0"/>
        <w:jc w:val="left"/>
      </w:pPr>
      <w:r>
        <w:rPr>
          <w:rFonts w:ascii="Times New Roman"/>
          <w:b/>
          <w:i w:val="false"/>
          <w:color w:val="000000"/>
        </w:rPr>
        <w:t xml:space="preserve"> Пайдаланушының авиациялық жұмыстарға рұқсат алуға өтінімі бастапқы рұқсат беру/кезекті беру</w:t>
      </w:r>
      <w:r>
        <w:br/>
      </w:r>
      <w:r>
        <w:rPr>
          <w:rFonts w:ascii="Times New Roman"/>
          <w:b/>
          <w:i w:val="false"/>
          <w:color w:val="000000"/>
        </w:rPr>
        <w:t>(қажеттінің астын сызу)</w:t>
      </w:r>
    </w:p>
    <w:bookmarkEnd w:id="78"/>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___________________________ Әуе кемелерінің негізгі орны әуеайлақтарында (алаңында) авиациялық жұмыстарды орындауға рұқсат беруді сұраймын.</w:t>
      </w:r>
    </w:p>
    <w:p>
      <w:pPr>
        <w:spacing w:after="0"/>
        <w:ind w:left="0"/>
        <w:jc w:val="both"/>
      </w:pPr>
      <w:r>
        <w:rPr>
          <w:rFonts w:ascii="Times New Roman"/>
          <w:b w:val="false"/>
          <w:i w:val="false"/>
          <w:color w:val="000000"/>
          <w:sz w:val="28"/>
        </w:rPr>
        <w:t>
      2. Мәлімделген авиациялық жұмыс түрлері: ____________________________________</w:t>
      </w:r>
    </w:p>
    <w:p>
      <w:pPr>
        <w:spacing w:after="0"/>
        <w:ind w:left="0"/>
        <w:jc w:val="both"/>
      </w:pPr>
      <w:r>
        <w:rPr>
          <w:rFonts w:ascii="Times New Roman"/>
          <w:b w:val="false"/>
          <w:i w:val="false"/>
          <w:color w:val="000000"/>
          <w:sz w:val="28"/>
        </w:rPr>
        <w:t>
      3. Қазақстан Республикасының шегінде немесе одан тыс жерлерде ұшу өңірлері: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Жоспарланған ұшуды бастау күні: __________________________________________</w:t>
      </w:r>
    </w:p>
    <w:p>
      <w:pPr>
        <w:spacing w:after="0"/>
        <w:ind w:left="0"/>
        <w:jc w:val="both"/>
      </w:pPr>
      <w:r>
        <w:rPr>
          <w:rFonts w:ascii="Times New Roman"/>
          <w:b w:val="false"/>
          <w:i w:val="false"/>
          <w:color w:val="000000"/>
          <w:sz w:val="28"/>
        </w:rPr>
        <w:t>
      5. Басқарушы персонал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7664"/>
        <w:gridCol w:w="1278"/>
        <w:gridCol w:w="567"/>
        <w:gridCol w:w="2224"/>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(бұдан әрі - Т.А.Ә.)., туған жылы, телефоны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сертификаттары (куәліктері)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Командалық-ұшу, нұсқаушы және ұшқыштар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2683"/>
        <w:gridCol w:w="1870"/>
        <w:gridCol w:w="2950"/>
        <w:gridCol w:w="1056"/>
        <w:gridCol w:w="3092"/>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туған жылы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куәлігі (медициналық қорытынды)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және авиациялық жұмыстарды орындауға рұқсат беру</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Инженерлік-техникалық персонал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619"/>
        <w:gridCol w:w="2620"/>
        <w:gridCol w:w="1480"/>
        <w:gridCol w:w="2050"/>
        <w:gridCol w:w="2621"/>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рұқсат беру</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Әуе кемелері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513"/>
        <w:gridCol w:w="2963"/>
        <w:gridCol w:w="4311"/>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типі және борттық нөмірі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 сертификатының қолданылу мерзімі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қала және орналасу әуежайы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түрі, нөмірі, күні және қолданылу мерзімі</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Өтініш беруші:</w:t>
      </w:r>
    </w:p>
    <w:p>
      <w:pPr>
        <w:spacing w:after="0"/>
        <w:ind w:left="0"/>
        <w:jc w:val="both"/>
      </w:pPr>
      <w:r>
        <w:rPr>
          <w:rFonts w:ascii="Times New Roman"/>
          <w:b w:val="false"/>
          <w:i w:val="false"/>
          <w:color w:val="000000"/>
          <w:sz w:val="28"/>
        </w:rPr>
        <w:t>
      сертификаттау рәсімдерін орындауға;</w:t>
      </w:r>
    </w:p>
    <w:p>
      <w:pPr>
        <w:spacing w:after="0"/>
        <w:ind w:left="0"/>
        <w:jc w:val="both"/>
      </w:pPr>
      <w:r>
        <w:rPr>
          <w:rFonts w:ascii="Times New Roman"/>
          <w:b w:val="false"/>
          <w:i w:val="false"/>
          <w:color w:val="000000"/>
          <w:sz w:val="28"/>
        </w:rPr>
        <w:t>
      сертификаттық талаптарға жауап беруге;</w:t>
      </w:r>
    </w:p>
    <w:p>
      <w:pPr>
        <w:spacing w:after="0"/>
        <w:ind w:left="0"/>
        <w:jc w:val="both"/>
      </w:pPr>
      <w:r>
        <w:rPr>
          <w:rFonts w:ascii="Times New Roman"/>
          <w:b w:val="false"/>
          <w:i w:val="false"/>
          <w:color w:val="000000"/>
          <w:sz w:val="28"/>
        </w:rPr>
        <w:t>
      азаматтық авиация саласындағы уәкілетті органға ұшудың ұйымдастырылуын, қамтамасыз етілуін және орындалуын бақылауды жүзеге асыруына мүмкіндік беруге міндеттенеді.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 (Т.А.Ә., қолы)</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1" w:id="79"/>
    <w:p>
      <w:pPr>
        <w:spacing w:after="0"/>
        <w:ind w:left="0"/>
        <w:jc w:val="left"/>
      </w:pPr>
      <w:r>
        <w:rPr>
          <w:rFonts w:ascii="Times New Roman"/>
          <w:b/>
          <w:i w:val="false"/>
          <w:color w:val="000000"/>
        </w:rPr>
        <w:t xml:space="preserve"> Пайдаланушыға авиациялық жұмыстарды орындау құқығына арналған рұқсат алуға</w:t>
      </w:r>
      <w:r>
        <w:br/>
      </w:r>
      <w:r>
        <w:rPr>
          <w:rFonts w:ascii="Times New Roman"/>
          <w:b/>
          <w:i w:val="false"/>
          <w:color w:val="000000"/>
        </w:rPr>
        <w:t>өтінімге қоса берілетін құжаттардың тізбесі</w:t>
      </w:r>
    </w:p>
    <w:bookmarkEnd w:id="79"/>
    <w:bookmarkStart w:name="z92" w:id="80"/>
    <w:p>
      <w:pPr>
        <w:spacing w:after="0"/>
        <w:ind w:left="0"/>
        <w:jc w:val="both"/>
      </w:pPr>
      <w:r>
        <w:rPr>
          <w:rFonts w:ascii="Times New Roman"/>
          <w:b w:val="false"/>
          <w:i w:val="false"/>
          <w:color w:val="000000"/>
          <w:sz w:val="28"/>
        </w:rPr>
        <w:t>
      1. Авиациялық жұмыстарды орындайтын пайдаланушыны сертификаттау үшін алымның төленгенін растайтын құжат.</w:t>
      </w:r>
    </w:p>
    <w:bookmarkEnd w:id="80"/>
    <w:bookmarkStart w:name="z93" w:id="81"/>
    <w:p>
      <w:pPr>
        <w:spacing w:after="0"/>
        <w:ind w:left="0"/>
        <w:jc w:val="both"/>
      </w:pPr>
      <w:r>
        <w:rPr>
          <w:rFonts w:ascii="Times New Roman"/>
          <w:b w:val="false"/>
          <w:i w:val="false"/>
          <w:color w:val="000000"/>
          <w:sz w:val="28"/>
        </w:rPr>
        <w:t>
      2. Пайдаланушының бірінші басшысы қол қойған қызметтің сертификаттық талаптарға, Пайдаланушыны нұсқауының ережелеріне сәйкестігі туралы декларация және осы сәйкестікті тұрақты түрде қолдап тұру міндеттемесі.</w:t>
      </w:r>
    </w:p>
    <w:bookmarkEnd w:id="81"/>
    <w:bookmarkStart w:name="z94" w:id="82"/>
    <w:p>
      <w:pPr>
        <w:spacing w:after="0"/>
        <w:ind w:left="0"/>
        <w:jc w:val="both"/>
      </w:pPr>
      <w:r>
        <w:rPr>
          <w:rFonts w:ascii="Times New Roman"/>
          <w:b w:val="false"/>
          <w:i w:val="false"/>
          <w:color w:val="000000"/>
          <w:sz w:val="28"/>
        </w:rPr>
        <w:t>
      3. Өтініш беруші жарғысының және құрылтай шартының көшірмесі.</w:t>
      </w:r>
    </w:p>
    <w:bookmarkEnd w:id="82"/>
    <w:bookmarkStart w:name="z95" w:id="83"/>
    <w:p>
      <w:pPr>
        <w:spacing w:after="0"/>
        <w:ind w:left="0"/>
        <w:jc w:val="both"/>
      </w:pPr>
      <w:r>
        <w:rPr>
          <w:rFonts w:ascii="Times New Roman"/>
          <w:b w:val="false"/>
          <w:i w:val="false"/>
          <w:color w:val="000000"/>
          <w:sz w:val="28"/>
        </w:rPr>
        <w:t>
      4. Өтініш берушінің ақпараты, ол мынаны қамтиды:</w:t>
      </w:r>
    </w:p>
    <w:bookmarkEnd w:id="83"/>
    <w:p>
      <w:pPr>
        <w:spacing w:after="0"/>
        <w:ind w:left="0"/>
        <w:jc w:val="both"/>
      </w:pPr>
      <w:r>
        <w:rPr>
          <w:rFonts w:ascii="Times New Roman"/>
          <w:b w:val="false"/>
          <w:i w:val="false"/>
          <w:color w:val="000000"/>
          <w:sz w:val="28"/>
        </w:rPr>
        <w:t>
      өтініш беруші қызметінің негізгі орны;</w:t>
      </w:r>
    </w:p>
    <w:p>
      <w:pPr>
        <w:spacing w:after="0"/>
        <w:ind w:left="0"/>
        <w:jc w:val="both"/>
      </w:pPr>
      <w:r>
        <w:rPr>
          <w:rFonts w:ascii="Times New Roman"/>
          <w:b w:val="false"/>
          <w:i w:val="false"/>
          <w:color w:val="000000"/>
          <w:sz w:val="28"/>
        </w:rPr>
        <w:t>
      болжамды ұшу түрлері;</w:t>
      </w:r>
    </w:p>
    <w:p>
      <w:pPr>
        <w:spacing w:after="0"/>
        <w:ind w:left="0"/>
        <w:jc w:val="both"/>
      </w:pPr>
      <w:r>
        <w:rPr>
          <w:rFonts w:ascii="Times New Roman"/>
          <w:b w:val="false"/>
          <w:i w:val="false"/>
          <w:color w:val="000000"/>
          <w:sz w:val="28"/>
        </w:rPr>
        <w:t>
      ұшу жұмысын ұйымдастыру;</w:t>
      </w:r>
    </w:p>
    <w:p>
      <w:pPr>
        <w:spacing w:after="0"/>
        <w:ind w:left="0"/>
        <w:jc w:val="both"/>
      </w:pPr>
      <w:r>
        <w:rPr>
          <w:rFonts w:ascii="Times New Roman"/>
          <w:b w:val="false"/>
          <w:i w:val="false"/>
          <w:color w:val="000000"/>
          <w:sz w:val="28"/>
        </w:rPr>
        <w:t>
      ұшуға жарамдылықты қолдау жүйесі;</w:t>
      </w:r>
    </w:p>
    <w:p>
      <w:pPr>
        <w:spacing w:after="0"/>
        <w:ind w:left="0"/>
        <w:jc w:val="both"/>
      </w:pPr>
      <w:r>
        <w:rPr>
          <w:rFonts w:ascii="Times New Roman"/>
          <w:b w:val="false"/>
          <w:i w:val="false"/>
          <w:color w:val="000000"/>
          <w:sz w:val="28"/>
        </w:rPr>
        <w:t>
      ұшуды қамтамасыз ету;</w:t>
      </w:r>
    </w:p>
    <w:p>
      <w:pPr>
        <w:spacing w:after="0"/>
        <w:ind w:left="0"/>
        <w:jc w:val="both"/>
      </w:pPr>
      <w:r>
        <w:rPr>
          <w:rFonts w:ascii="Times New Roman"/>
          <w:b w:val="false"/>
          <w:i w:val="false"/>
          <w:color w:val="000000"/>
          <w:sz w:val="28"/>
        </w:rPr>
        <w:t>
      ұшу персоналы мен техникалық персоналдың әзірлігі;</w:t>
      </w:r>
    </w:p>
    <w:p>
      <w:pPr>
        <w:spacing w:after="0"/>
        <w:ind w:left="0"/>
        <w:jc w:val="both"/>
      </w:pPr>
      <w:r>
        <w:rPr>
          <w:rFonts w:ascii="Times New Roman"/>
          <w:b w:val="false"/>
          <w:i w:val="false"/>
          <w:color w:val="000000"/>
          <w:sz w:val="28"/>
        </w:rPr>
        <w:t>
      техникалық қызмет көрсету объектілерінің әзірлігі;</w:t>
      </w:r>
    </w:p>
    <w:p>
      <w:pPr>
        <w:spacing w:after="0"/>
        <w:ind w:left="0"/>
        <w:jc w:val="both"/>
      </w:pPr>
      <w:r>
        <w:rPr>
          <w:rFonts w:ascii="Times New Roman"/>
          <w:b w:val="false"/>
          <w:i w:val="false"/>
          <w:color w:val="000000"/>
          <w:sz w:val="28"/>
        </w:rPr>
        <w:t>
      әуе кемелерінің әзірлігі.</w:t>
      </w:r>
    </w:p>
    <w:bookmarkStart w:name="z96" w:id="84"/>
    <w:p>
      <w:pPr>
        <w:spacing w:after="0"/>
        <w:ind w:left="0"/>
        <w:jc w:val="both"/>
      </w:pPr>
      <w:r>
        <w:rPr>
          <w:rFonts w:ascii="Times New Roman"/>
          <w:b w:val="false"/>
          <w:i w:val="false"/>
          <w:color w:val="000000"/>
          <w:sz w:val="28"/>
        </w:rPr>
        <w:t>
      5. Ұйымдық басқару құрылымы және лауазымын, Т.А.Ә., білімін, біліктілігін және жұмыс тәжірибесін көрсете отырып, жауапты тұлғалар.</w:t>
      </w:r>
    </w:p>
    <w:bookmarkEnd w:id="84"/>
    <w:bookmarkStart w:name="z97" w:id="85"/>
    <w:p>
      <w:pPr>
        <w:spacing w:after="0"/>
        <w:ind w:left="0"/>
        <w:jc w:val="both"/>
      </w:pPr>
      <w:r>
        <w:rPr>
          <w:rFonts w:ascii="Times New Roman"/>
          <w:b w:val="false"/>
          <w:i w:val="false"/>
          <w:color w:val="000000"/>
          <w:sz w:val="28"/>
        </w:rPr>
        <w:t>
      6. Мынадай қызметтер басшыларының немесе жауапты тұлғалардың тағайындалғанын растайтын құжаттар:</w:t>
      </w:r>
    </w:p>
    <w:bookmarkEnd w:id="85"/>
    <w:p>
      <w:pPr>
        <w:spacing w:after="0"/>
        <w:ind w:left="0"/>
        <w:jc w:val="both"/>
      </w:pPr>
      <w:r>
        <w:rPr>
          <w:rFonts w:ascii="Times New Roman"/>
          <w:b w:val="false"/>
          <w:i w:val="false"/>
          <w:color w:val="000000"/>
          <w:sz w:val="28"/>
        </w:rPr>
        <w:t>
      ұшу пайдалану;</w:t>
      </w:r>
    </w:p>
    <w:p>
      <w:pPr>
        <w:spacing w:after="0"/>
        <w:ind w:left="0"/>
        <w:jc w:val="both"/>
      </w:pPr>
      <w:r>
        <w:rPr>
          <w:rFonts w:ascii="Times New Roman"/>
          <w:b w:val="false"/>
          <w:i w:val="false"/>
          <w:color w:val="000000"/>
          <w:sz w:val="28"/>
        </w:rPr>
        <w:t xml:space="preserve">
      ұшу қауіпсіздігі; </w:t>
      </w:r>
    </w:p>
    <w:p>
      <w:pPr>
        <w:spacing w:after="0"/>
        <w:ind w:left="0"/>
        <w:jc w:val="both"/>
      </w:pPr>
      <w:r>
        <w:rPr>
          <w:rFonts w:ascii="Times New Roman"/>
          <w:b w:val="false"/>
          <w:i w:val="false"/>
          <w:color w:val="000000"/>
          <w:sz w:val="28"/>
        </w:rPr>
        <w:t>
      ұшуға жарамдылықты қолдау;</w:t>
      </w:r>
    </w:p>
    <w:p>
      <w:pPr>
        <w:spacing w:after="0"/>
        <w:ind w:left="0"/>
        <w:jc w:val="both"/>
      </w:pPr>
      <w:r>
        <w:rPr>
          <w:rFonts w:ascii="Times New Roman"/>
          <w:b w:val="false"/>
          <w:i w:val="false"/>
          <w:color w:val="000000"/>
          <w:sz w:val="28"/>
        </w:rPr>
        <w:t>
      сапаны бақылау;</w:t>
      </w:r>
    </w:p>
    <w:p>
      <w:pPr>
        <w:spacing w:after="0"/>
        <w:ind w:left="0"/>
        <w:jc w:val="both"/>
      </w:pPr>
      <w:r>
        <w:rPr>
          <w:rFonts w:ascii="Times New Roman"/>
          <w:b w:val="false"/>
          <w:i w:val="false"/>
          <w:color w:val="000000"/>
          <w:sz w:val="28"/>
        </w:rPr>
        <w:t>
      авиациялық қауіпсіздік;</w:t>
      </w:r>
    </w:p>
    <w:p>
      <w:pPr>
        <w:spacing w:after="0"/>
        <w:ind w:left="0"/>
        <w:jc w:val="both"/>
      </w:pPr>
      <w:r>
        <w:rPr>
          <w:rFonts w:ascii="Times New Roman"/>
          <w:b w:val="false"/>
          <w:i w:val="false"/>
          <w:color w:val="000000"/>
          <w:sz w:val="28"/>
        </w:rPr>
        <w:t>
      персоналды даярлау;</w:t>
      </w:r>
    </w:p>
    <w:p>
      <w:pPr>
        <w:spacing w:after="0"/>
        <w:ind w:left="0"/>
        <w:jc w:val="both"/>
      </w:pPr>
      <w:r>
        <w:rPr>
          <w:rFonts w:ascii="Times New Roman"/>
          <w:b w:val="false"/>
          <w:i w:val="false"/>
          <w:color w:val="000000"/>
          <w:sz w:val="28"/>
        </w:rPr>
        <w:t xml:space="preserve">
      ең жоғары сертификатталған ұшу массасы 5700 килограмм және одан кем болатын әуе кемелерінің пайдаланушысы үшін: </w:t>
      </w:r>
    </w:p>
    <w:p>
      <w:pPr>
        <w:spacing w:after="0"/>
        <w:ind w:left="0"/>
        <w:jc w:val="both"/>
      </w:pPr>
      <w:r>
        <w:rPr>
          <w:rFonts w:ascii="Times New Roman"/>
          <w:b w:val="false"/>
          <w:i w:val="false"/>
          <w:color w:val="000000"/>
          <w:sz w:val="28"/>
        </w:rPr>
        <w:t>
      ұшу пайдалану;</w:t>
      </w:r>
    </w:p>
    <w:p>
      <w:pPr>
        <w:spacing w:after="0"/>
        <w:ind w:left="0"/>
        <w:jc w:val="both"/>
      </w:pPr>
      <w:r>
        <w:rPr>
          <w:rFonts w:ascii="Times New Roman"/>
          <w:b w:val="false"/>
          <w:i w:val="false"/>
          <w:color w:val="000000"/>
          <w:sz w:val="28"/>
        </w:rPr>
        <w:t xml:space="preserve">
      ұшу қауіпсіздігі; </w:t>
      </w:r>
    </w:p>
    <w:p>
      <w:pPr>
        <w:spacing w:after="0"/>
        <w:ind w:left="0"/>
        <w:jc w:val="both"/>
      </w:pPr>
      <w:r>
        <w:rPr>
          <w:rFonts w:ascii="Times New Roman"/>
          <w:b w:val="false"/>
          <w:i w:val="false"/>
          <w:color w:val="000000"/>
          <w:sz w:val="28"/>
        </w:rPr>
        <w:t>
      ұшуға жарамдылықты қолдау;</w:t>
      </w:r>
    </w:p>
    <w:p>
      <w:pPr>
        <w:spacing w:after="0"/>
        <w:ind w:left="0"/>
        <w:jc w:val="both"/>
      </w:pPr>
      <w:r>
        <w:rPr>
          <w:rFonts w:ascii="Times New Roman"/>
          <w:b w:val="false"/>
          <w:i w:val="false"/>
          <w:color w:val="000000"/>
          <w:sz w:val="28"/>
        </w:rPr>
        <w:t>
      авиациялық қауіпсіздік.</w:t>
      </w:r>
    </w:p>
    <w:bookmarkStart w:name="z98" w:id="86"/>
    <w:p>
      <w:pPr>
        <w:spacing w:after="0"/>
        <w:ind w:left="0"/>
        <w:jc w:val="both"/>
      </w:pPr>
      <w:r>
        <w:rPr>
          <w:rFonts w:ascii="Times New Roman"/>
          <w:b w:val="false"/>
          <w:i w:val="false"/>
          <w:color w:val="000000"/>
          <w:sz w:val="28"/>
        </w:rPr>
        <w:t>
      7. Авиациялық персонал жөніндегі ақпарат.</w:t>
      </w:r>
    </w:p>
    <w:bookmarkEnd w:id="86"/>
    <w:bookmarkStart w:name="z99" w:id="87"/>
    <w:p>
      <w:pPr>
        <w:spacing w:after="0"/>
        <w:ind w:left="0"/>
        <w:jc w:val="both"/>
      </w:pPr>
      <w:r>
        <w:rPr>
          <w:rFonts w:ascii="Times New Roman"/>
          <w:b w:val="false"/>
          <w:i w:val="false"/>
          <w:color w:val="000000"/>
          <w:sz w:val="28"/>
        </w:rPr>
        <w:t>
      8. Ұшуды жүргізу жөніндегі нұсқау.</w:t>
      </w:r>
    </w:p>
    <w:bookmarkEnd w:id="87"/>
    <w:bookmarkStart w:name="z100" w:id="88"/>
    <w:p>
      <w:pPr>
        <w:spacing w:after="0"/>
        <w:ind w:left="0"/>
        <w:jc w:val="both"/>
      </w:pPr>
      <w:r>
        <w:rPr>
          <w:rFonts w:ascii="Times New Roman"/>
          <w:b w:val="false"/>
          <w:i w:val="false"/>
          <w:color w:val="000000"/>
          <w:sz w:val="28"/>
        </w:rPr>
        <w:t>
      9. Техникалық қызмет көрсетуді реттеу жөніндегі пайдаланушының нұсқауы.</w:t>
      </w:r>
    </w:p>
    <w:bookmarkEnd w:id="88"/>
    <w:bookmarkStart w:name="z101" w:id="89"/>
    <w:p>
      <w:pPr>
        <w:spacing w:after="0"/>
        <w:ind w:left="0"/>
        <w:jc w:val="both"/>
      </w:pPr>
      <w:r>
        <w:rPr>
          <w:rFonts w:ascii="Times New Roman"/>
          <w:b w:val="false"/>
          <w:i w:val="false"/>
          <w:color w:val="000000"/>
          <w:sz w:val="28"/>
        </w:rPr>
        <w:t>
      10. Әуе кемелеріне техникалық қызмет көрсету бағдарламасы (регламент).</w:t>
      </w:r>
    </w:p>
    <w:bookmarkEnd w:id="89"/>
    <w:bookmarkStart w:name="z102" w:id="90"/>
    <w:p>
      <w:pPr>
        <w:spacing w:after="0"/>
        <w:ind w:left="0"/>
        <w:jc w:val="both"/>
      </w:pPr>
      <w:r>
        <w:rPr>
          <w:rFonts w:ascii="Times New Roman"/>
          <w:b w:val="false"/>
          <w:i w:val="false"/>
          <w:color w:val="000000"/>
          <w:sz w:val="28"/>
        </w:rPr>
        <w:t>
      11. Қазақстан Республикасының сақтандырудың міндетті түрлері туралы заңдарына сәйкес пайдаланушының азаматтық-құқықтық жауапкершілігін міндетті сақтандыру полистерінің көшірмелері.</w:t>
      </w:r>
    </w:p>
    <w:bookmarkEnd w:id="90"/>
    <w:bookmarkStart w:name="z103" w:id="91"/>
    <w:p>
      <w:pPr>
        <w:spacing w:after="0"/>
        <w:ind w:left="0"/>
        <w:jc w:val="both"/>
      </w:pPr>
      <w:r>
        <w:rPr>
          <w:rFonts w:ascii="Times New Roman"/>
          <w:b w:val="false"/>
          <w:i w:val="false"/>
          <w:color w:val="000000"/>
          <w:sz w:val="28"/>
        </w:rPr>
        <w:t>
      12. Пайдаланушының басшысы бекітетін әуе кемелерін бояу үлгілері мен мәтіндік сипаттамасы.</w:t>
      </w:r>
    </w:p>
    <w:bookmarkEnd w:id="91"/>
    <w:bookmarkStart w:name="z104" w:id="92"/>
    <w:p>
      <w:pPr>
        <w:spacing w:after="0"/>
        <w:ind w:left="0"/>
        <w:jc w:val="both"/>
      </w:pPr>
      <w:r>
        <w:rPr>
          <w:rFonts w:ascii="Times New Roman"/>
          <w:b w:val="false"/>
          <w:i w:val="false"/>
          <w:color w:val="000000"/>
          <w:sz w:val="28"/>
        </w:rPr>
        <w:t>
      13. Пайдаланушының авиациялық қауіпсіздік бағдарламасы;</w:t>
      </w:r>
    </w:p>
    <w:bookmarkEnd w:id="92"/>
    <w:bookmarkStart w:name="z105" w:id="93"/>
    <w:p>
      <w:pPr>
        <w:spacing w:after="0"/>
        <w:ind w:left="0"/>
        <w:jc w:val="both"/>
      </w:pPr>
      <w:r>
        <w:rPr>
          <w:rFonts w:ascii="Times New Roman"/>
          <w:b w:val="false"/>
          <w:i w:val="false"/>
          <w:color w:val="000000"/>
          <w:sz w:val="28"/>
        </w:rPr>
        <w:t>
      14. Жұмыс түрлері көрсетілген сыртқы ұйымдармен техникалық қызмет көрсетуге жасалған шарттардың тізбесі.</w:t>
      </w:r>
    </w:p>
    <w:bookmarkEnd w:id="93"/>
    <w:bookmarkStart w:name="z106" w:id="94"/>
    <w:p>
      <w:pPr>
        <w:spacing w:after="0"/>
        <w:ind w:left="0"/>
        <w:jc w:val="both"/>
      </w:pPr>
      <w:r>
        <w:rPr>
          <w:rFonts w:ascii="Times New Roman"/>
          <w:b w:val="false"/>
          <w:i w:val="false"/>
          <w:color w:val="000000"/>
          <w:sz w:val="28"/>
        </w:rPr>
        <w:t>
      15. Сыртқы ұйымдармен ұшуға жарамдылықты қолдауға жасалған шарттардың тізбесі.</w:t>
      </w:r>
    </w:p>
    <w:bookmarkEnd w:id="94"/>
    <w:p>
      <w:pPr>
        <w:spacing w:after="0"/>
        <w:ind w:left="0"/>
        <w:jc w:val="left"/>
      </w:pPr>
      <w:r>
        <w:rPr>
          <w:rFonts w:ascii="Times New Roman"/>
          <w:b w:val="false"/>
          <w:i w:val="false"/>
          <w:color w:val="000000"/>
          <w:sz w:val="28"/>
        </w:rPr>
        <w:t>
      Жоғарыда көрсетілген құжаттардың көшірмелері өтініш берушінің қолымен және мөрімен (бар болса) куәландырылады.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Сертификаттық зерттеп-қарауды жүргізу туралы өтінім бойынша шешім</w:t>
      </w:r>
      <w:r>
        <w:br/>
      </w:r>
      <w:r>
        <w:rPr>
          <w:rFonts w:ascii="Times New Roman"/>
          <w:b/>
          <w:i w:val="false"/>
          <w:color w:val="000000"/>
        </w:rPr>
        <w:t>20__ ж. "___" __________ № _____ Пайдаланушыны авиациялық жұмыстарды орындауға рұқсат алуға ____________________________________________________________________ (өтінім берушінің атауы)</w:t>
      </w:r>
    </w:p>
    <w:p>
      <w:pPr>
        <w:spacing w:after="0"/>
        <w:ind w:left="0"/>
        <w:jc w:val="both"/>
      </w:pPr>
      <w:r>
        <w:rPr>
          <w:rFonts w:ascii="Times New Roman"/>
          <w:b w:val="false"/>
          <w:i w:val="false"/>
          <w:color w:val="000000"/>
          <w:sz w:val="28"/>
        </w:rPr>
        <w:t>
      өтінімін қарап, сіздер ұсынған құжаттар Пайдаланушыны авиациялық жұмыстарға рұқсат беру қағидаларына сәйкес келетінін хабарлаймыз.</w:t>
      </w:r>
    </w:p>
    <w:p>
      <w:pPr>
        <w:spacing w:after="0"/>
        <w:ind w:left="0"/>
        <w:jc w:val="both"/>
      </w:pPr>
      <w:r>
        <w:rPr>
          <w:rFonts w:ascii="Times New Roman"/>
          <w:b w:val="false"/>
          <w:i w:val="false"/>
          <w:color w:val="000000"/>
          <w:sz w:val="28"/>
        </w:rPr>
        <w:t>
      Сертификаттық зерттеп-қарауды жүргізу туралы хабардар етеміз.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12020"/>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не ол уәкілеттік берген лауазымды тұлға</w:t>
            </w:r>
          </w:p>
          <w:p>
            <w:pPr>
              <w:spacing w:after="20"/>
              <w:ind w:left="20"/>
              <w:jc w:val="both"/>
            </w:pPr>
            <w:r>
              <w:rPr>
                <w:rFonts w:ascii="Times New Roman"/>
                <w:b w:val="false"/>
                <w:i w:val="false"/>
                <w:color w:val="000000"/>
                <w:sz w:val="20"/>
              </w:rPr>
              <w:t>
________________ _________________</w:t>
            </w:r>
          </w:p>
          <w:p>
            <w:pPr>
              <w:spacing w:after="20"/>
              <w:ind w:left="20"/>
              <w:jc w:val="both"/>
            </w:pPr>
            <w:r>
              <w:rPr>
                <w:rFonts w:ascii="Times New Roman"/>
                <w:b w:val="false"/>
                <w:i w:val="false"/>
                <w:color w:val="000000"/>
                <w:sz w:val="20"/>
              </w:rPr>
              <w:t>
(Т.А.Ә.)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Сертификаттық тексеру актісі __________________________ 20__ жылғы "___" _______ № _________</w:t>
      </w:r>
      <w:r>
        <w:br/>
      </w:r>
      <w:r>
        <w:rPr>
          <w:rFonts w:ascii="Times New Roman"/>
          <w:b/>
          <w:i w:val="false"/>
          <w:color w:val="000000"/>
        </w:rPr>
        <w:t>(уәкілетті органның атауы)</w:t>
      </w:r>
    </w:p>
    <w:p>
      <w:pPr>
        <w:spacing w:after="0"/>
        <w:ind w:left="0"/>
        <w:jc w:val="both"/>
      </w:pPr>
      <w:r>
        <w:rPr>
          <w:rFonts w:ascii="Times New Roman"/>
          <w:b w:val="false"/>
          <w:i w:val="false"/>
          <w:color w:val="000000"/>
          <w:sz w:val="28"/>
        </w:rPr>
        <w:t>
      бұйрығына сәйкес мынадай құрамдағы комиссия:</w:t>
      </w:r>
      <w:r>
        <w:br/>
      </w:r>
      <w:r>
        <w:rPr>
          <w:rFonts w:ascii="Times New Roman"/>
          <w:b w:val="false"/>
          <w:i w:val="false"/>
          <w:color w:val="000000"/>
          <w:sz w:val="28"/>
        </w:rPr>
        <w:t>
      Төраға: ________________________________________________________________________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Комиссия мүшелері: 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 өтініш берушінің</w:t>
      </w:r>
      <w:r>
        <w:br/>
      </w:r>
      <w:r>
        <w:rPr>
          <w:rFonts w:ascii="Times New Roman"/>
          <w:b w:val="false"/>
          <w:i w:val="false"/>
          <w:color w:val="000000"/>
          <w:sz w:val="28"/>
        </w:rPr>
        <w:t>
      (заңды тұлғаның атауы)</w:t>
      </w:r>
      <w:r>
        <w:br/>
      </w:r>
      <w:r>
        <w:rPr>
          <w:rFonts w:ascii="Times New Roman"/>
          <w:b w:val="false"/>
          <w:i w:val="false"/>
          <w:color w:val="000000"/>
          <w:sz w:val="28"/>
        </w:rPr>
        <w:t>
      Азаматтық әуе кемелерін пайдаланушыларға қойылатын сертификаттық талаптарға және Пайдаланушыны авиациялық жұмыстарға рұқсат беру қағидаларына сәйкестігіне сертификаттау жүргізді.</w:t>
      </w:r>
      <w:r>
        <w:br/>
      </w:r>
      <w:r>
        <w:rPr>
          <w:rFonts w:ascii="Times New Roman"/>
          <w:b w:val="false"/>
          <w:i w:val="false"/>
          <w:color w:val="000000"/>
          <w:sz w:val="28"/>
        </w:rPr>
        <w:t>
      Қорытынды мәтіні _______________________________________________________________</w:t>
      </w:r>
      <w:r>
        <w:br/>
      </w:r>
      <w:r>
        <w:rPr>
          <w:rFonts w:ascii="Times New Roman"/>
          <w:b w:val="false"/>
          <w:i w:val="false"/>
          <w:color w:val="000000"/>
          <w:sz w:val="28"/>
        </w:rPr>
        <w:t>
      Төраға: __________________________________________________________ 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мүшелері ________________________________________________ 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_________________________________________________________________ ______________</w:t>
      </w:r>
      <w:r>
        <w:br/>
      </w:r>
      <w:r>
        <w:rPr>
          <w:rFonts w:ascii="Times New Roman"/>
          <w:b w:val="false"/>
          <w:i w:val="false"/>
          <w:color w:val="000000"/>
          <w:sz w:val="28"/>
        </w:rPr>
        <w:t>
      (Т.А.Ә.) (қолы)</w:t>
      </w:r>
      <w:r>
        <w:br/>
      </w:r>
      <w:r>
        <w:rPr>
          <w:rFonts w:ascii="Times New Roman"/>
          <w:b w:val="false"/>
          <w:i w:val="false"/>
          <w:color w:val="000000"/>
          <w:sz w:val="28"/>
        </w:rPr>
        <w:t>
      Актімен таныстым:</w:t>
      </w:r>
      <w:r>
        <w:br/>
      </w:r>
      <w:r>
        <w:rPr>
          <w:rFonts w:ascii="Times New Roman"/>
          <w:b w:val="false"/>
          <w:i w:val="false"/>
          <w:color w:val="000000"/>
          <w:sz w:val="28"/>
        </w:rPr>
        <w:t>
      Жауапты тұлға: _________________________________________ ________________________</w:t>
      </w:r>
      <w:r>
        <w:br/>
      </w: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Авиациялық жұмыстарды орындау құқығына арналған куәлік</w:t>
      </w:r>
      <w:r>
        <w:br/>
      </w:r>
      <w:r>
        <w:rPr>
          <w:rFonts w:ascii="Times New Roman"/>
          <w:b/>
          <w:i w:val="false"/>
          <w:color w:val="000000"/>
        </w:rPr>
        <w:t>Қазақстан Республикасының Мемлекеттік Елтаңбасы</w:t>
      </w:r>
      <w:r>
        <w:br/>
      </w:r>
      <w:r>
        <w:rPr>
          <w:rFonts w:ascii="Times New Roman"/>
          <w:b/>
          <w:i w:val="false"/>
          <w:color w:val="000000"/>
        </w:rPr>
        <w:t>ҚАЗАҚСТАН РЕСПУБЛИКАСЫ</w:t>
      </w:r>
      <w:r>
        <w:br/>
      </w:r>
      <w:r>
        <w:rPr>
          <w:rFonts w:ascii="Times New Roman"/>
          <w:b/>
          <w:i w:val="false"/>
          <w:color w:val="000000"/>
        </w:rPr>
        <w:t>_____________________________________________________</w:t>
      </w:r>
      <w:r>
        <w:br/>
      </w:r>
      <w:r>
        <w:rPr>
          <w:rFonts w:ascii="Times New Roman"/>
          <w:b/>
          <w:i w:val="false"/>
          <w:color w:val="000000"/>
        </w:rPr>
        <w:t>Уәкілетті органның атауы</w:t>
      </w:r>
      <w:r>
        <w:br/>
      </w:r>
      <w:r>
        <w:rPr>
          <w:rFonts w:ascii="Times New Roman"/>
          <w:b/>
          <w:i w:val="false"/>
          <w:color w:val="000000"/>
        </w:rPr>
        <w:t>Авиациялық жұмыстарды орындау құқығына арналған куәлік</w:t>
      </w:r>
      <w:r>
        <w:br/>
      </w:r>
      <w:r>
        <w:rPr>
          <w:rFonts w:ascii="Times New Roman"/>
          <w:b/>
          <w:i w:val="false"/>
          <w:color w:val="000000"/>
        </w:rPr>
        <w:t>№ KАZ – 02/001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0020"/>
        <w:gridCol w:w="899"/>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күні:</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r>
              <w:br/>
            </w:r>
            <w:r>
              <w:rPr>
                <w:rFonts w:ascii="Times New Roman"/>
                <w:b w:val="false"/>
                <w:i w:val="false"/>
                <w:color w:val="000000"/>
                <w:sz w:val="20"/>
              </w:rPr>
              <w:t>
____________________</w:t>
            </w:r>
            <w:r>
              <w:br/>
            </w:r>
            <w:r>
              <w:rPr>
                <w:rFonts w:ascii="Times New Roman"/>
                <w:b w:val="false"/>
                <w:i w:val="false"/>
                <w:color w:val="000000"/>
                <w:sz w:val="20"/>
              </w:rPr>
              <w:t>
Пайдаланушының мекенжайы:</w:t>
            </w:r>
            <w:r>
              <w:br/>
            </w:r>
            <w:r>
              <w:rPr>
                <w:rFonts w:ascii="Times New Roman"/>
                <w:b w:val="false"/>
                <w:i w:val="false"/>
                <w:color w:val="000000"/>
                <w:sz w:val="20"/>
              </w:rPr>
              <w:t>
Телефоны:</w:t>
            </w:r>
            <w:r>
              <w:br/>
            </w:r>
            <w:r>
              <w:rPr>
                <w:rFonts w:ascii="Times New Roman"/>
                <w:b w:val="false"/>
                <w:i w:val="false"/>
                <w:color w:val="000000"/>
                <w:sz w:val="20"/>
              </w:rPr>
              <w:t>
Факс:</w:t>
            </w:r>
            <w:r>
              <w:br/>
            </w:r>
            <w:r>
              <w:rPr>
                <w:rFonts w:ascii="Times New Roman"/>
                <w:b w:val="false"/>
                <w:i w:val="false"/>
                <w:color w:val="000000"/>
                <w:sz w:val="20"/>
              </w:rPr>
              <w:t>
E-mail:</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Пайдаланушымен жедел байланыс</w:t>
            </w:r>
            <w:r>
              <w:br/>
            </w:r>
            <w:r>
              <w:rPr>
                <w:rFonts w:ascii="Times New Roman"/>
                <w:b w:val="false"/>
                <w:i w:val="false"/>
                <w:color w:val="000000"/>
                <w:sz w:val="20"/>
              </w:rPr>
              <w:t>
Байланыс ақпараты:</w:t>
            </w:r>
          </w:p>
        </w:tc>
      </w:tr>
    </w:tbl>
    <w:p>
      <w:pPr>
        <w:spacing w:after="0"/>
        <w:ind w:left="0"/>
        <w:jc w:val="both"/>
      </w:pPr>
      <w:r>
        <w:rPr>
          <w:rFonts w:ascii="Times New Roman"/>
          <w:b w:val="false"/>
          <w:i w:val="false"/>
          <w:color w:val="000000"/>
          <w:sz w:val="28"/>
        </w:rPr>
        <w:t>
      Осы куәлік пайдаланушыға _______________________________________</w:t>
      </w:r>
    </w:p>
    <w:p>
      <w:pPr>
        <w:spacing w:after="0"/>
        <w:ind w:left="0"/>
        <w:jc w:val="both"/>
      </w:pPr>
      <w:r>
        <w:rPr>
          <w:rFonts w:ascii="Times New Roman"/>
          <w:b w:val="false"/>
          <w:i w:val="false"/>
          <w:color w:val="000000"/>
          <w:sz w:val="28"/>
        </w:rPr>
        <w:t>
      (пайдаланушының атауы)</w:t>
      </w:r>
    </w:p>
    <w:p>
      <w:pPr>
        <w:spacing w:after="0"/>
        <w:ind w:left="0"/>
        <w:jc w:val="both"/>
      </w:pPr>
      <w:r>
        <w:rPr>
          <w:rFonts w:ascii="Times New Roman"/>
          <w:b w:val="false"/>
          <w:i w:val="false"/>
          <w:color w:val="000000"/>
          <w:sz w:val="28"/>
        </w:rPr>
        <w:t>
      қоса беріліп отырған пайдалану ерекшеліктерінде белгіленгендей, Пайдаланушыны авиациялық жұмыстарға рұқсат беру қағидаларына және ұшуды жүргізу нұсқауына сәйкес авиациялық жұмыстарды орындауға рұқсат беретіндігін куәландырады.</w:t>
      </w:r>
    </w:p>
    <w:p>
      <w:pPr>
        <w:spacing w:after="0"/>
        <w:ind w:left="0"/>
        <w:jc w:val="both"/>
      </w:pPr>
      <w:r>
        <w:rPr>
          <w:rFonts w:ascii="Times New Roman"/>
          <w:b w:val="false"/>
          <w:i w:val="false"/>
          <w:color w:val="000000"/>
          <w:sz w:val="28"/>
        </w:rPr>
        <w:t>
      Инспекциялық бақылауды ________________________ жүзеге асырады.</w:t>
      </w:r>
    </w:p>
    <w:p>
      <w:pPr>
        <w:spacing w:after="0"/>
        <w:ind w:left="0"/>
        <w:jc w:val="both"/>
      </w:pPr>
      <w:r>
        <w:rPr>
          <w:rFonts w:ascii="Times New Roman"/>
          <w:b w:val="false"/>
          <w:i w:val="false"/>
          <w:color w:val="000000"/>
          <w:sz w:val="28"/>
        </w:rPr>
        <w:t>
      (уәкілетті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1973"/>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басшысы не</w:t>
            </w:r>
            <w:r>
              <w:br/>
            </w:r>
            <w:r>
              <w:rPr>
                <w:rFonts w:ascii="Times New Roman"/>
                <w:b w:val="false"/>
                <w:i w:val="false"/>
                <w:color w:val="000000"/>
                <w:sz w:val="20"/>
              </w:rPr>
              <w:t>
ол уәкілеттік берген адам</w:t>
            </w:r>
            <w:r>
              <w:br/>
            </w:r>
            <w:r>
              <w:rPr>
                <w:rFonts w:ascii="Times New Roman"/>
                <w:b w:val="false"/>
                <w:i w:val="false"/>
                <w:color w:val="000000"/>
                <w:sz w:val="20"/>
              </w:rPr>
              <w:t>
____________ ________________</w:t>
            </w:r>
            <w:r>
              <w:br/>
            </w:r>
            <w:r>
              <w:rPr>
                <w:rFonts w:ascii="Times New Roman"/>
                <w:b w:val="false"/>
                <w:i w:val="false"/>
                <w:color w:val="000000"/>
                <w:sz w:val="20"/>
              </w:rPr>
              <w:t>
(қолы) (Т.А.Ә.)</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Берілген күні: 20__ ж. "___" 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Уәкілетті орган</w:t>
      </w:r>
      <w:r>
        <w:br/>
      </w:r>
      <w:r>
        <w:rPr>
          <w:rFonts w:ascii="Times New Roman"/>
          <w:b/>
          <w:i w:val="false"/>
          <w:color w:val="000000"/>
        </w:rPr>
        <w:t>______________________________________________________________</w:t>
      </w:r>
      <w:r>
        <w:br/>
      </w:r>
      <w:r>
        <w:rPr>
          <w:rFonts w:ascii="Times New Roman"/>
          <w:b/>
          <w:i w:val="false"/>
          <w:color w:val="000000"/>
        </w:rPr>
        <w:t>(пайдаланушының атауы № __куәлігі)</w:t>
      </w:r>
      <w:r>
        <w:br/>
      </w:r>
      <w:r>
        <w:rPr>
          <w:rFonts w:ascii="Times New Roman"/>
          <w:b/>
          <w:i w:val="false"/>
          <w:color w:val="000000"/>
        </w:rPr>
        <w:t>Пайдалану ерекшеліктері</w:t>
      </w:r>
      <w:r>
        <w:br/>
      </w:r>
      <w:r>
        <w:rPr>
          <w:rFonts w:ascii="Times New Roman"/>
          <w:b/>
          <w:i w:val="false"/>
          <w:color w:val="000000"/>
        </w:rPr>
        <w:t>(пайдалану талаптары мен шектеулері) А бөлігі - Жалпы ережелер</w:t>
      </w:r>
    </w:p>
    <w:p>
      <w:pPr>
        <w:spacing w:after="0"/>
        <w:ind w:left="0"/>
        <w:jc w:val="both"/>
      </w:pPr>
      <w:r>
        <w:rPr>
          <w:rFonts w:ascii="Times New Roman"/>
          <w:b w:val="false"/>
          <w:i w:val="false"/>
          <w:color w:val="000000"/>
          <w:sz w:val="28"/>
        </w:rPr>
        <w:t>
      1. Осы пайдалану ерекшеліктері Қазақстан Республикасы Инвестициялар және даму министрінің 20__ жылғы _____ № _______ бұйрығымен бекітілген Пайдаланушыны авиациялық жұмыстарға рұқсат беру қағидаларына сәйкес беріледі.</w:t>
      </w:r>
    </w:p>
    <w:p>
      <w:pPr>
        <w:spacing w:after="0"/>
        <w:ind w:left="0"/>
        <w:jc w:val="both"/>
      </w:pPr>
      <w:r>
        <w:rPr>
          <w:rFonts w:ascii="Times New Roman"/>
          <w:b w:val="false"/>
          <w:i w:val="false"/>
          <w:color w:val="000000"/>
          <w:sz w:val="28"/>
        </w:rPr>
        <w:t>
      2. Пайдаланушы ұшуды орындауға дайын.</w:t>
      </w:r>
    </w:p>
    <w:p>
      <w:pPr>
        <w:spacing w:after="0"/>
        <w:ind w:left="0"/>
        <w:jc w:val="both"/>
      </w:pPr>
      <w:r>
        <w:rPr>
          <w:rFonts w:ascii="Times New Roman"/>
          <w:b w:val="false"/>
          <w:i w:val="false"/>
          <w:color w:val="000000"/>
          <w:sz w:val="28"/>
        </w:rPr>
        <w:t>
      3. Пайдаланушыға мынадай дайындаушылар мен модельдердегі әуе кемелерін авиациялық жұмыстарды орындау үшін пайдалануға рұқсат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2991"/>
        <w:gridCol w:w="6318"/>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Дайындаушылар</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жүк көтергіштігі мен жолаушы сыйымдылығы</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1-бағанда әуе кемесін дайындаушы зауыт көрсетіледі;</w:t>
      </w:r>
    </w:p>
    <w:p>
      <w:pPr>
        <w:spacing w:after="0"/>
        <w:ind w:left="0"/>
        <w:jc w:val="both"/>
      </w:pPr>
      <w:r>
        <w:rPr>
          <w:rFonts w:ascii="Times New Roman"/>
          <w:b w:val="false"/>
          <w:i w:val="false"/>
          <w:color w:val="000000"/>
          <w:sz w:val="28"/>
        </w:rPr>
        <w:t>
      2-бағанда әуе кемесінің типі және мемлекеттік тіркеу нөмірі көрсетіледі;</w:t>
      </w:r>
    </w:p>
    <w:p>
      <w:pPr>
        <w:spacing w:after="0"/>
        <w:ind w:left="0"/>
        <w:jc w:val="both"/>
      </w:pPr>
      <w:r>
        <w:rPr>
          <w:rFonts w:ascii="Times New Roman"/>
          <w:b w:val="false"/>
          <w:i w:val="false"/>
          <w:color w:val="000000"/>
          <w:sz w:val="28"/>
        </w:rPr>
        <w:t>
      3-бағанда – тоннадағы немесе килограммдағы көрсеткіші және жолаушылар орындарының саны көрсетіледі.</w:t>
      </w:r>
    </w:p>
    <w:p>
      <w:pPr>
        <w:spacing w:after="0"/>
        <w:ind w:left="0"/>
        <w:jc w:val="both"/>
      </w:pPr>
      <w:r>
        <w:rPr>
          <w:rFonts w:ascii="Times New Roman"/>
          <w:b w:val="false"/>
          <w:i w:val="false"/>
          <w:color w:val="000000"/>
          <w:sz w:val="28"/>
        </w:rPr>
        <w:t>
      _________________________________________ ___________ _________</w:t>
      </w:r>
    </w:p>
    <w:p>
      <w:pPr>
        <w:spacing w:after="0"/>
        <w:ind w:left="0"/>
        <w:jc w:val="both"/>
      </w:pPr>
      <w:r>
        <w:rPr>
          <w:rFonts w:ascii="Times New Roman"/>
          <w:b w:val="false"/>
          <w:i w:val="false"/>
          <w:color w:val="000000"/>
          <w:sz w:val="28"/>
        </w:rPr>
        <w:t>
      (уәкілетті органның басшысы, (қолы) (Т.А.Ә.)</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 ж. "___" __________</w:t>
      </w:r>
    </w:p>
    <w:p>
      <w:pPr>
        <w:spacing w:after="0"/>
        <w:ind w:left="0"/>
        <w:jc w:val="left"/>
      </w:pPr>
      <w:r>
        <w:rPr>
          <w:rFonts w:ascii="Times New Roman"/>
          <w:b/>
          <w:i w:val="false"/>
          <w:color w:val="000000"/>
        </w:rPr>
        <w:t xml:space="preserve"> Уәкілетті орган</w:t>
      </w:r>
      <w:r>
        <w:br/>
      </w:r>
      <w:r>
        <w:rPr>
          <w:rFonts w:ascii="Times New Roman"/>
          <w:b/>
          <w:i w:val="false"/>
          <w:color w:val="000000"/>
        </w:rPr>
        <w:t>______________________________________________________________</w:t>
      </w:r>
      <w:r>
        <w:br/>
      </w:r>
      <w:r>
        <w:rPr>
          <w:rFonts w:ascii="Times New Roman"/>
          <w:b/>
          <w:i w:val="false"/>
          <w:color w:val="000000"/>
        </w:rPr>
        <w:t>(пайдаланушының атауы № __куәлігі)</w:t>
      </w:r>
      <w:r>
        <w:br/>
      </w:r>
      <w:r>
        <w:rPr>
          <w:rFonts w:ascii="Times New Roman"/>
          <w:b/>
          <w:i w:val="false"/>
          <w:color w:val="000000"/>
        </w:rPr>
        <w:t>Пайдалану ерекшеліктері</w:t>
      </w:r>
      <w:r>
        <w:br/>
      </w:r>
      <w:r>
        <w:rPr>
          <w:rFonts w:ascii="Times New Roman"/>
          <w:b/>
          <w:i w:val="false"/>
          <w:color w:val="000000"/>
        </w:rPr>
        <w:t>(пайдалану талаптары мен шектеулері) В бөлігі – Авиациялық жұмыстарды орындау бойынша</w:t>
      </w:r>
      <w:r>
        <w:br/>
      </w:r>
      <w:r>
        <w:rPr>
          <w:rFonts w:ascii="Times New Roman"/>
          <w:b/>
          <w:i w:val="false"/>
          <w:color w:val="000000"/>
        </w:rPr>
        <w:t>рұқсаттар мен шектеулер</w:t>
      </w:r>
    </w:p>
    <w:p>
      <w:pPr>
        <w:spacing w:after="0"/>
        <w:ind w:left="0"/>
        <w:jc w:val="both"/>
      </w:pPr>
      <w:r>
        <w:rPr>
          <w:rFonts w:ascii="Times New Roman"/>
          <w:b w:val="false"/>
          <w:i w:val="false"/>
          <w:color w:val="000000"/>
          <w:sz w:val="28"/>
        </w:rPr>
        <w:t>
      Пайдаланушының "_____" әуе кемелері Қазақстан Республикасының (уағдаласушы мемлекеттер) қолданыстағы нормативтік құқықтық актілері мен ұшу қағидаларына сәйкес авиациялық жұмыстарды орындауға дайын.</w:t>
      </w:r>
    </w:p>
    <w:p>
      <w:pPr>
        <w:spacing w:after="0"/>
        <w:ind w:left="0"/>
        <w:jc w:val="both"/>
      </w:pPr>
      <w:r>
        <w:rPr>
          <w:rFonts w:ascii="Times New Roman"/>
          <w:b w:val="false"/>
          <w:i w:val="false"/>
          <w:color w:val="000000"/>
          <w:sz w:val="28"/>
        </w:rPr>
        <w:t>
      Ұшуға:</w:t>
      </w:r>
    </w:p>
    <w:p>
      <w:pPr>
        <w:spacing w:after="0"/>
        <w:ind w:left="0"/>
        <w:jc w:val="both"/>
      </w:pPr>
      <w:r>
        <w:rPr>
          <w:rFonts w:ascii="Times New Roman"/>
          <w:b w:val="false"/>
          <w:i w:val="false"/>
          <w:color w:val="000000"/>
          <w:sz w:val="28"/>
        </w:rPr>
        <w:t>
      Қазақстан Республикасы аумағы шегінде</w:t>
      </w:r>
    </w:p>
    <w:p>
      <w:pPr>
        <w:spacing w:after="0"/>
        <w:ind w:left="0"/>
        <w:jc w:val="both"/>
      </w:pPr>
      <w:r>
        <w:rPr>
          <w:rFonts w:ascii="Times New Roman"/>
          <w:b w:val="false"/>
          <w:i w:val="false"/>
          <w:color w:val="000000"/>
          <w:sz w:val="28"/>
        </w:rPr>
        <w:t>
      Қазақстан Республикасы аумағынан тыс жерлерде (өңірлер) рұқсат етілді.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2207"/>
        <w:gridCol w:w="6292"/>
        <w:gridCol w:w="1594"/>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 түрлері</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(ВҰҚ, ВҰАҚ, АҰҚ)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___________________________________________________________ ___________ 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басшысы (қолы) (Т.А.Ә.)</w:t>
      </w:r>
    </w:p>
    <w:p>
      <w:pPr>
        <w:spacing w:after="0"/>
        <w:ind w:left="0"/>
        <w:jc w:val="both"/>
      </w:pPr>
      <w:r>
        <w:rPr>
          <w:rFonts w:ascii="Times New Roman"/>
          <w:b w:val="false"/>
          <w:i w:val="false"/>
          <w:color w:val="000000"/>
          <w:sz w:val="28"/>
        </w:rPr>
        <w:t>
      не ол уәкілеттік берген адам)</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 20__ ж.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лауазымды</w:t>
            </w:r>
            <w:r>
              <w:br/>
            </w:r>
            <w:r>
              <w:rPr>
                <w:rFonts w:ascii="Times New Roman"/>
                <w:b w:val="false"/>
                <w:i w:val="false"/>
                <w:color w:val="000000"/>
                <w:sz w:val="20"/>
              </w:rPr>
              <w:t>тұлғасына</w:t>
            </w:r>
          </w:p>
        </w:tc>
      </w:tr>
    </w:tbl>
    <w:p>
      <w:pPr>
        <w:spacing w:after="0"/>
        <w:ind w:left="0"/>
        <w:jc w:val="left"/>
      </w:pPr>
      <w:r>
        <w:rPr>
          <w:rFonts w:ascii="Times New Roman"/>
          <w:b/>
          <w:i w:val="false"/>
          <w:color w:val="000000"/>
        </w:rPr>
        <w:t xml:space="preserve"> Авиациялық жұмыстарды орындау құқығына арналған куәліктің пайдалану</w:t>
      </w:r>
      <w:r>
        <w:br/>
      </w:r>
      <w:r>
        <w:rPr>
          <w:rFonts w:ascii="Times New Roman"/>
          <w:b/>
          <w:i w:val="false"/>
          <w:color w:val="000000"/>
        </w:rPr>
        <w:t>ерекшеліктеріне өзгерістер мен (немесе)</w:t>
      </w:r>
      <w:r>
        <w:br/>
      </w:r>
      <w:r>
        <w:rPr>
          <w:rFonts w:ascii="Times New Roman"/>
          <w:b/>
          <w:i w:val="false"/>
          <w:color w:val="000000"/>
        </w:rPr>
        <w:t>толықтырулар енгізуге арналған</w:t>
      </w:r>
      <w:r>
        <w:br/>
      </w:r>
      <w:r>
        <w:rPr>
          <w:rFonts w:ascii="Times New Roman"/>
          <w:b/>
          <w:i w:val="false"/>
          <w:color w:val="000000"/>
        </w:rPr>
        <w:t>өтінім</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берушінің толық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(авиациялық жұмыстарды орындауға арналған куәліктің пайдалану ерекшеліктері, дәлелді құжаттамаға (өзгерістер мен (немесе) толықтырулар) </w:t>
      </w:r>
      <w:r>
        <w:br/>
      </w:r>
      <w:r>
        <w:rPr>
          <w:rFonts w:ascii="Times New Roman"/>
          <w:b w:val="false"/>
          <w:i w:val="false"/>
          <w:color w:val="000000"/>
          <w:sz w:val="28"/>
        </w:rPr>
        <w:t>
      өзгерістер мен (немесе) толықтырулар енгізуді сұраймын,</w:t>
      </w:r>
      <w:r>
        <w:br/>
      </w:r>
      <w:r>
        <w:rPr>
          <w:rFonts w:ascii="Times New Roman"/>
          <w:b w:val="false"/>
          <w:i w:val="false"/>
          <w:color w:val="000000"/>
          <w:sz w:val="28"/>
        </w:rPr>
        <w:t>
      ұшуды бастаудың жоспарланған күні: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(өзгерістер мен толықтырулар енгізілген кезде авиациялық жұмыстарды орындауға арналған қолданыстағы куәліктің аяқталу мерзімі, сондай-ақ жаңа пайдалану жағдайларында ұшуды бастаудың жоспарланған күні көрсетіледі).</w:t>
      </w:r>
      <w:r>
        <w:br/>
      </w:r>
      <w:r>
        <w:rPr>
          <w:rFonts w:ascii="Times New Roman"/>
          <w:b w:val="false"/>
          <w:i w:val="false"/>
          <w:color w:val="000000"/>
          <w:sz w:val="28"/>
        </w:rPr>
        <w:t>
      Басшы ___________________________</w:t>
      </w:r>
      <w:r>
        <w:br/>
      </w:r>
      <w:r>
        <w:rPr>
          <w:rFonts w:ascii="Times New Roman"/>
          <w:b w:val="false"/>
          <w:i w:val="false"/>
          <w:color w:val="000000"/>
          <w:sz w:val="28"/>
        </w:rPr>
        <w:t>
      (лауазымы/қолы/күні)</w:t>
      </w:r>
      <w:r>
        <w:br/>
      </w:r>
      <w:r>
        <w:rPr>
          <w:rFonts w:ascii="Times New Roman"/>
          <w:b w:val="false"/>
          <w:i w:val="false"/>
          <w:color w:val="000000"/>
          <w:sz w:val="28"/>
        </w:rPr>
        <w:t>
      М.О. (бар болса)</w:t>
      </w:r>
    </w:p>
    <w:p>
      <w:pPr>
        <w:spacing w:after="0"/>
        <w:ind w:left="0"/>
        <w:jc w:val="left"/>
      </w:pPr>
      <w:r>
        <w:rPr>
          <w:rFonts w:ascii="Times New Roman"/>
          <w:b/>
          <w:i w:val="false"/>
          <w:color w:val="000000"/>
        </w:rPr>
        <w:t xml:space="preserve"> Авиациялық жұмыстарды орындауға арналған куәлікке</w:t>
      </w:r>
      <w:r>
        <w:br/>
      </w:r>
      <w:r>
        <w:rPr>
          <w:rFonts w:ascii="Times New Roman"/>
          <w:b/>
          <w:i w:val="false"/>
          <w:color w:val="000000"/>
        </w:rPr>
        <w:t>өзгерістер енгізуге арналған құжаттар</w:t>
      </w:r>
      <w:r>
        <w:br/>
      </w:r>
      <w:r>
        <w:rPr>
          <w:rFonts w:ascii="Times New Roman"/>
          <w:b/>
          <w:i w:val="false"/>
          <w:color w:val="000000"/>
        </w:rPr>
        <w:t>тізбесі</w:t>
      </w:r>
    </w:p>
    <w:bookmarkStart w:name="z112" w:id="95"/>
    <w:p>
      <w:pPr>
        <w:spacing w:after="0"/>
        <w:ind w:left="0"/>
        <w:jc w:val="both"/>
      </w:pPr>
      <w:r>
        <w:rPr>
          <w:rFonts w:ascii="Times New Roman"/>
          <w:b w:val="false"/>
          <w:i w:val="false"/>
          <w:color w:val="000000"/>
          <w:sz w:val="28"/>
        </w:rPr>
        <w:t>
      1. Әуе кемесін авиациялық жұмыстарды орындауға арналған куәлікке енгізу кезінде өтініш беруші мынадай құжаттарды ұсынады:</w:t>
      </w:r>
    </w:p>
    <w:bookmarkEnd w:id="95"/>
    <w:bookmarkStart w:name="z113" w:id="96"/>
    <w:p>
      <w:pPr>
        <w:spacing w:after="0"/>
        <w:ind w:left="0"/>
        <w:jc w:val="both"/>
      </w:pPr>
      <w:r>
        <w:rPr>
          <w:rFonts w:ascii="Times New Roman"/>
          <w:b w:val="false"/>
          <w:i w:val="false"/>
          <w:color w:val="000000"/>
          <w:sz w:val="28"/>
        </w:rPr>
        <w:t>
      1) өтінім;</w:t>
      </w:r>
    </w:p>
    <w:bookmarkEnd w:id="96"/>
    <w:bookmarkStart w:name="z114" w:id="97"/>
    <w:p>
      <w:pPr>
        <w:spacing w:after="0"/>
        <w:ind w:left="0"/>
        <w:jc w:val="both"/>
      </w:pPr>
      <w:r>
        <w:rPr>
          <w:rFonts w:ascii="Times New Roman"/>
          <w:b w:val="false"/>
          <w:i w:val="false"/>
          <w:color w:val="000000"/>
          <w:sz w:val="28"/>
        </w:rPr>
        <w:t>
      2) әуе кемесін мемлекеттік тіркеу туралы куәліктің көшірмесі;</w:t>
      </w:r>
    </w:p>
    <w:bookmarkEnd w:id="97"/>
    <w:bookmarkStart w:name="z115" w:id="98"/>
    <w:p>
      <w:pPr>
        <w:spacing w:after="0"/>
        <w:ind w:left="0"/>
        <w:jc w:val="both"/>
      </w:pPr>
      <w:r>
        <w:rPr>
          <w:rFonts w:ascii="Times New Roman"/>
          <w:b w:val="false"/>
          <w:i w:val="false"/>
          <w:color w:val="000000"/>
          <w:sz w:val="28"/>
        </w:rPr>
        <w:t>
      3) ұшуға жарамдылық сертификатының көшірмесі, радиостанцияға арналған рұқсат (лицензия), әуе кемесі тұрған жердегі шу бойынша сертификат;</w:t>
      </w:r>
    </w:p>
    <w:bookmarkEnd w:id="98"/>
    <w:bookmarkStart w:name="z116" w:id="99"/>
    <w:p>
      <w:pPr>
        <w:spacing w:after="0"/>
        <w:ind w:left="0"/>
        <w:jc w:val="both"/>
      </w:pPr>
      <w:r>
        <w:rPr>
          <w:rFonts w:ascii="Times New Roman"/>
          <w:b w:val="false"/>
          <w:i w:val="false"/>
          <w:color w:val="000000"/>
          <w:sz w:val="28"/>
        </w:rPr>
        <w:t>
      4) ұшуға жарамдылықты ұстау туралы мәліметтер;</w:t>
      </w:r>
    </w:p>
    <w:bookmarkEnd w:id="99"/>
    <w:bookmarkStart w:name="z117" w:id="100"/>
    <w:p>
      <w:pPr>
        <w:spacing w:after="0"/>
        <w:ind w:left="0"/>
        <w:jc w:val="both"/>
      </w:pPr>
      <w:r>
        <w:rPr>
          <w:rFonts w:ascii="Times New Roman"/>
          <w:b w:val="false"/>
          <w:i w:val="false"/>
          <w:color w:val="000000"/>
          <w:sz w:val="28"/>
        </w:rPr>
        <w:t>
      5) әуе кемесіне техникалық қызмет көрсету туралы мәліметтер;</w:t>
      </w:r>
    </w:p>
    <w:bookmarkEnd w:id="100"/>
    <w:bookmarkStart w:name="z118" w:id="101"/>
    <w:p>
      <w:pPr>
        <w:spacing w:after="0"/>
        <w:ind w:left="0"/>
        <w:jc w:val="both"/>
      </w:pPr>
      <w:r>
        <w:rPr>
          <w:rFonts w:ascii="Times New Roman"/>
          <w:b w:val="false"/>
          <w:i w:val="false"/>
          <w:color w:val="000000"/>
          <w:sz w:val="28"/>
        </w:rPr>
        <w:t>
      6) ұшу және техникалық құрам туралы мәліметтер;</w:t>
      </w:r>
    </w:p>
    <w:bookmarkEnd w:id="101"/>
    <w:bookmarkStart w:name="z119" w:id="102"/>
    <w:p>
      <w:pPr>
        <w:spacing w:after="0"/>
        <w:ind w:left="0"/>
        <w:jc w:val="both"/>
      </w:pPr>
      <w:r>
        <w:rPr>
          <w:rFonts w:ascii="Times New Roman"/>
          <w:b w:val="false"/>
          <w:i w:val="false"/>
          <w:color w:val="000000"/>
          <w:sz w:val="28"/>
        </w:rPr>
        <w:t>
      7) Қазақстан Республикасының сақтандырудың міндетті түрлері туралы заңдарына сәйкес пайдаланушының қызметкерлерінің алдында азаматтық-құқықтық жауапкершілігін міндетті сақтандыру полистерінің көшірмелері;</w:t>
      </w:r>
    </w:p>
    <w:bookmarkEnd w:id="102"/>
    <w:bookmarkStart w:name="z120" w:id="103"/>
    <w:p>
      <w:pPr>
        <w:spacing w:after="0"/>
        <w:ind w:left="0"/>
        <w:jc w:val="both"/>
      </w:pPr>
      <w:r>
        <w:rPr>
          <w:rFonts w:ascii="Times New Roman"/>
          <w:b w:val="false"/>
          <w:i w:val="false"/>
          <w:color w:val="000000"/>
          <w:sz w:val="28"/>
        </w:rPr>
        <w:t>
      8) ұшуды орындау жөніндегі нұсқауға, техникалық қызмет көрсетуді реттеу жөніндегі пайдаланушы нұсқауына, техникалық қызмет көрсету бағдарламасына, ең аз жабдықтардың тізбесіне (MEL) тиісті өзгерістер мен толықтырулар.</w:t>
      </w:r>
    </w:p>
    <w:bookmarkEnd w:id="103"/>
    <w:bookmarkStart w:name="z121" w:id="104"/>
    <w:p>
      <w:pPr>
        <w:spacing w:after="0"/>
        <w:ind w:left="0"/>
        <w:jc w:val="both"/>
      </w:pPr>
      <w:r>
        <w:rPr>
          <w:rFonts w:ascii="Times New Roman"/>
          <w:b w:val="false"/>
          <w:i w:val="false"/>
          <w:color w:val="000000"/>
          <w:sz w:val="28"/>
        </w:rPr>
        <w:t>
      2. Экипажсыз жалға алынған әуе кемесінің авиациялық жұмыстарды орындауға арналған куәлігіне енгізу үшін құжаттар тізбесі.</w:t>
      </w:r>
    </w:p>
    <w:bookmarkEnd w:id="104"/>
    <w:bookmarkStart w:name="z122" w:id="105"/>
    <w:p>
      <w:pPr>
        <w:spacing w:after="0"/>
        <w:ind w:left="0"/>
        <w:jc w:val="both"/>
      </w:pPr>
      <w:r>
        <w:rPr>
          <w:rFonts w:ascii="Times New Roman"/>
          <w:b w:val="false"/>
          <w:i w:val="false"/>
          <w:color w:val="000000"/>
          <w:sz w:val="28"/>
        </w:rPr>
        <w:t>
      Өтініш беруші экипажсыз әуе кемесін жалға алған кезде, осы тізбенің 1-тармағында көрсетілген құжаттарға қосымша мыналарды ұсынады:</w:t>
      </w:r>
    </w:p>
    <w:bookmarkEnd w:id="105"/>
    <w:bookmarkStart w:name="z123" w:id="106"/>
    <w:p>
      <w:pPr>
        <w:spacing w:after="0"/>
        <w:ind w:left="0"/>
        <w:jc w:val="both"/>
      </w:pPr>
      <w:r>
        <w:rPr>
          <w:rFonts w:ascii="Times New Roman"/>
          <w:b w:val="false"/>
          <w:i w:val="false"/>
          <w:color w:val="000000"/>
          <w:sz w:val="28"/>
        </w:rPr>
        <w:t>
      1) әуе кемесінің типі, моделі және сериялық нөмірі туралы мәліметтер;</w:t>
      </w:r>
    </w:p>
    <w:bookmarkEnd w:id="106"/>
    <w:bookmarkStart w:name="z124" w:id="107"/>
    <w:p>
      <w:pPr>
        <w:spacing w:after="0"/>
        <w:ind w:left="0"/>
        <w:jc w:val="both"/>
      </w:pPr>
      <w:r>
        <w:rPr>
          <w:rFonts w:ascii="Times New Roman"/>
          <w:b w:val="false"/>
          <w:i w:val="false"/>
          <w:color w:val="000000"/>
          <w:sz w:val="28"/>
        </w:rPr>
        <w:t>
      2) әуе кемесі иесінің тегі (атауы) және мекенжайы;</w:t>
      </w:r>
    </w:p>
    <w:bookmarkEnd w:id="107"/>
    <w:bookmarkStart w:name="z125" w:id="108"/>
    <w:p>
      <w:pPr>
        <w:spacing w:after="0"/>
        <w:ind w:left="0"/>
        <w:jc w:val="both"/>
      </w:pPr>
      <w:r>
        <w:rPr>
          <w:rFonts w:ascii="Times New Roman"/>
          <w:b w:val="false"/>
          <w:i w:val="false"/>
          <w:color w:val="000000"/>
          <w:sz w:val="28"/>
        </w:rPr>
        <w:t>
      3) тіркелген мемлекеті, ұлттық және тіркеу белгілері туралы мәліметтер;</w:t>
      </w:r>
    </w:p>
    <w:bookmarkEnd w:id="108"/>
    <w:bookmarkStart w:name="z126" w:id="109"/>
    <w:p>
      <w:pPr>
        <w:spacing w:after="0"/>
        <w:ind w:left="0"/>
        <w:jc w:val="both"/>
      </w:pPr>
      <w:r>
        <w:rPr>
          <w:rFonts w:ascii="Times New Roman"/>
          <w:b w:val="false"/>
          <w:i w:val="false"/>
          <w:color w:val="000000"/>
          <w:sz w:val="28"/>
        </w:rPr>
        <w:t>
      4) азаматтық авиация саласындағы уәкілетті орган берген әуе кемесінің ұшуға жарамдылығы сертификатын жарамды деп тану туралы шешімнің көшірмесі (басқа мемлекетте тіркелген әуе кемесін жалға алған жағдайда);</w:t>
      </w:r>
    </w:p>
    <w:bookmarkEnd w:id="109"/>
    <w:bookmarkStart w:name="z127" w:id="110"/>
    <w:p>
      <w:pPr>
        <w:spacing w:after="0"/>
        <w:ind w:left="0"/>
        <w:jc w:val="both"/>
      </w:pPr>
      <w:r>
        <w:rPr>
          <w:rFonts w:ascii="Times New Roman"/>
          <w:b w:val="false"/>
          <w:i w:val="false"/>
          <w:color w:val="000000"/>
          <w:sz w:val="28"/>
        </w:rPr>
        <w:t>
      5) әуе кемесінің пайдалану бойынша бақылауға, техникалық қызмет көрсетуге және ұшу жарамдылығын сақтауға жауапты тараптар, сондай-ақ жалға алу мерзімі көрсетілген әуе кемесін экипажсыз жалға алу туралы шарттың көшірмесі;</w:t>
      </w:r>
    </w:p>
    <w:bookmarkEnd w:id="110"/>
    <w:bookmarkStart w:name="z128" w:id="111"/>
    <w:p>
      <w:pPr>
        <w:spacing w:after="0"/>
        <w:ind w:left="0"/>
        <w:jc w:val="both"/>
      </w:pPr>
      <w:r>
        <w:rPr>
          <w:rFonts w:ascii="Times New Roman"/>
          <w:b w:val="false"/>
          <w:i w:val="false"/>
          <w:color w:val="000000"/>
          <w:sz w:val="28"/>
        </w:rPr>
        <w:t>
      6) ұшу орындалатын аудандар.</w:t>
      </w:r>
    </w:p>
    <w:bookmarkEnd w:id="111"/>
    <w:bookmarkStart w:name="z129" w:id="112"/>
    <w:p>
      <w:pPr>
        <w:spacing w:after="0"/>
        <w:ind w:left="0"/>
        <w:jc w:val="both"/>
      </w:pPr>
      <w:r>
        <w:rPr>
          <w:rFonts w:ascii="Times New Roman"/>
          <w:b w:val="false"/>
          <w:i w:val="false"/>
          <w:color w:val="000000"/>
          <w:sz w:val="28"/>
        </w:rPr>
        <w:t>
      3. Жоғарыда көрсетілген барлық құжаттардың көшірмелері өтініш берушінің қолымен және мөрімен (бар болса) куәландырылады.</w:t>
      </w:r>
    </w:p>
    <w:bookmarkEnd w:id="112"/>
    <w:bookmarkStart w:name="z130" w:id="113"/>
    <w:p>
      <w:pPr>
        <w:spacing w:after="0"/>
        <w:ind w:left="0"/>
        <w:jc w:val="both"/>
      </w:pPr>
      <w:r>
        <w:rPr>
          <w:rFonts w:ascii="Times New Roman"/>
          <w:b w:val="false"/>
          <w:i w:val="false"/>
          <w:color w:val="000000"/>
          <w:sz w:val="28"/>
        </w:rPr>
        <w:t>
      4. Әуе кемелерін пайдалану тоқтатылған жағдайда, пайдаланушы бұл туралы уәкілетті органды дереу хабардар етеді, бұл аталған әуе кемелерін авиациялық жұмыстарды орындауға арналған куәліктен алып тастауға негіз болып табылады.</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