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8082" w14:textId="ae88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"Объектілерді қорғауға арналған өрт техникасының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23 маусымдағы № 438 бұйрығы. Қазақстан Республикасының Әділет министрлігінде 2017 жылғы 18 тамызда № 15511 болып тіркелді. Күші жойылды - Қазақстан Республикасы Ішкі істер министрінің 2020 жылғы 15 маусымдағы № 470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15.06.2020 </w:t>
      </w:r>
      <w:r>
        <w:rPr>
          <w:rFonts w:ascii="Times New Roman"/>
          <w:b w:val="false"/>
          <w:i w:val="false"/>
          <w:color w:val="ff0000"/>
          <w:sz w:val="28"/>
        </w:rPr>
        <w:t>№ 470</w:t>
      </w:r>
      <w:r>
        <w:rPr>
          <w:rFonts w:ascii="Times New Roman"/>
          <w:b w:val="false"/>
          <w:i w:val="false"/>
          <w:color w:val="ff0000"/>
          <w:sz w:val="28"/>
        </w:rPr>
        <w:t xml:space="preserve"> (01.07.2021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 Заңының 12-бабы 1-тармағының </w:t>
      </w:r>
      <w:r>
        <w:rPr>
          <w:rFonts w:ascii="Times New Roman"/>
          <w:b w:val="false"/>
          <w:i w:val="false"/>
          <w:color w:val="000000"/>
          <w:sz w:val="28"/>
        </w:rPr>
        <w:t>70-23)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берiлiп отырған "Объектілерді қорғауға арналған өрт техникасының қауіпсіздігіне қойылатын талаптар" техникалық </w:t>
      </w:r>
      <w:r>
        <w:rPr>
          <w:rFonts w:ascii="Times New Roman"/>
          <w:b w:val="false"/>
          <w:i w:val="false"/>
          <w:color w:val="000000"/>
          <w:sz w:val="28"/>
        </w:rPr>
        <w:t>регламенті</w:t>
      </w:r>
      <w:r>
        <w:rPr>
          <w:rFonts w:ascii="Times New Roman"/>
          <w:b w:val="false"/>
          <w:i w:val="false"/>
          <w:color w:val="000000"/>
          <w:sz w:val="28"/>
        </w:rPr>
        <w:t xml:space="preserve"> бекiтiлсiн. </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оның көшірмесін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күнтізбелік он күн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Ю.В. Ильинге жүктелсін.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 полиция генерал-</w:t>
            </w:r>
            <w:r>
              <w:br/>
            </w:r>
            <w:r>
              <w:rPr>
                <w:rFonts w:ascii="Times New Roman"/>
                <w:b w:val="false"/>
                <w:i/>
                <w:color w:val="000000"/>
                <w:sz w:val="20"/>
              </w:rPr>
              <w:t>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 Ж. Қасымбек</w:t>
      </w:r>
    </w:p>
    <w:p>
      <w:pPr>
        <w:spacing w:after="0"/>
        <w:ind w:left="0"/>
        <w:jc w:val="both"/>
      </w:pPr>
      <w:r>
        <w:rPr>
          <w:rFonts w:ascii="Times New Roman"/>
          <w:b w:val="false"/>
          <w:i w:val="false"/>
          <w:color w:val="000000"/>
          <w:sz w:val="28"/>
        </w:rPr>
        <w:t>
      2017 жылғы 3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18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23 маусымдағы</w:t>
            </w:r>
            <w:r>
              <w:br/>
            </w:r>
            <w:r>
              <w:rPr>
                <w:rFonts w:ascii="Times New Roman"/>
                <w:b w:val="false"/>
                <w:i w:val="false"/>
                <w:color w:val="000000"/>
                <w:sz w:val="20"/>
              </w:rPr>
              <w:t>№ 438 бұйрығымен</w:t>
            </w:r>
            <w:r>
              <w:br/>
            </w:r>
            <w:r>
              <w:rPr>
                <w:rFonts w:ascii="Times New Roman"/>
                <w:b w:val="false"/>
                <w:i w:val="false"/>
                <w:color w:val="000000"/>
                <w:sz w:val="20"/>
              </w:rPr>
              <w:t>бекітілген</w:t>
            </w:r>
          </w:p>
        </w:tc>
      </w:tr>
    </w:tbl>
    <w:bookmarkStart w:name="z20" w:id="9"/>
    <w:p>
      <w:pPr>
        <w:spacing w:after="0"/>
        <w:ind w:left="0"/>
        <w:jc w:val="left"/>
      </w:pPr>
      <w:r>
        <w:rPr>
          <w:rFonts w:ascii="Times New Roman"/>
          <w:b/>
          <w:i w:val="false"/>
          <w:color w:val="000000"/>
        </w:rPr>
        <w:t xml:space="preserve"> "Объектілерді қорғауға арналған өрт техникасының қауіпсіздігіне қойылатын</w:t>
      </w:r>
      <w:r>
        <w:br/>
      </w:r>
      <w:r>
        <w:rPr>
          <w:rFonts w:ascii="Times New Roman"/>
          <w:b/>
          <w:i w:val="false"/>
          <w:color w:val="000000"/>
        </w:rPr>
        <w:t>талаптар" техникалық регламенті</w:t>
      </w:r>
      <w:r>
        <w:br/>
      </w:r>
      <w:r>
        <w:rPr>
          <w:rFonts w:ascii="Times New Roman"/>
          <w:b/>
          <w:i w:val="false"/>
          <w:color w:val="000000"/>
        </w:rPr>
        <w:t>1-тарау. Қолданылу саласы</w:t>
      </w:r>
    </w:p>
    <w:bookmarkEnd w:id="9"/>
    <w:bookmarkStart w:name="z21" w:id="10"/>
    <w:p>
      <w:pPr>
        <w:spacing w:after="0"/>
        <w:ind w:left="0"/>
        <w:jc w:val="both"/>
      </w:pPr>
      <w:r>
        <w:rPr>
          <w:rFonts w:ascii="Times New Roman"/>
          <w:b w:val="false"/>
          <w:i w:val="false"/>
          <w:color w:val="000000"/>
          <w:sz w:val="28"/>
        </w:rPr>
        <w:t xml:space="preserve">
      1. Осы "Объектілерді қорғауға арналған өрт техникасының қауіпсіздігіне қойылатын талаптар" техникалық регламенті (бұдан әрі – Техникалық регламент) Қазақстан Республикасының "Қазақстан Республикасындағы сәулет, қала құрылысы және құрылыс қызметі туралы" 2001 жылғы 16 шілдедегі, </w:t>
      </w:r>
      <w:r>
        <w:rPr>
          <w:rFonts w:ascii="Times New Roman"/>
          <w:b w:val="false"/>
          <w:i w:val="false"/>
          <w:color w:val="000000"/>
          <w:sz w:val="28"/>
        </w:rPr>
        <w:t>"Техникалық реттеу туралы"</w:t>
      </w:r>
      <w:r>
        <w:rPr>
          <w:rFonts w:ascii="Times New Roman"/>
          <w:b w:val="false"/>
          <w:i w:val="false"/>
          <w:color w:val="000000"/>
          <w:sz w:val="28"/>
        </w:rPr>
        <w:t xml:space="preserve"> 2004 жылғы 9 қарашадағы, </w:t>
      </w:r>
      <w:r>
        <w:rPr>
          <w:rFonts w:ascii="Times New Roman"/>
          <w:b w:val="false"/>
          <w:i w:val="false"/>
          <w:color w:val="000000"/>
          <w:sz w:val="28"/>
        </w:rPr>
        <w:t>"Азаматтық қорғау туралы"</w:t>
      </w:r>
      <w:r>
        <w:rPr>
          <w:rFonts w:ascii="Times New Roman"/>
          <w:b w:val="false"/>
          <w:i w:val="false"/>
          <w:color w:val="000000"/>
          <w:sz w:val="28"/>
        </w:rPr>
        <w:t xml:space="preserve"> 2014 жылғы 11 сәуірдегі заңдарына сәйкес әзірленген. </w:t>
      </w:r>
    </w:p>
    <w:bookmarkEnd w:id="10"/>
    <w:bookmarkStart w:name="z22" w:id="11"/>
    <w:p>
      <w:pPr>
        <w:spacing w:after="0"/>
        <w:ind w:left="0"/>
        <w:jc w:val="both"/>
      </w:pPr>
      <w:r>
        <w:rPr>
          <w:rFonts w:ascii="Times New Roman"/>
          <w:b w:val="false"/>
          <w:i w:val="false"/>
          <w:color w:val="000000"/>
          <w:sz w:val="28"/>
        </w:rPr>
        <w:t xml:space="preserve">
      2. Техникалық регламент кәсіпорындарды, ғимараттар мен құрылыстарды (бұдан әрі – объектілер) өрттен қорғауға арналған өрт техникасының қауіпсіздігіне, сондай-ақ оның тіршілік циклінің процестеріне қойылатын талаптарды белгілейді. </w:t>
      </w:r>
    </w:p>
    <w:bookmarkEnd w:id="11"/>
    <w:bookmarkStart w:name="z23" w:id="12"/>
    <w:p>
      <w:pPr>
        <w:spacing w:after="0"/>
        <w:ind w:left="0"/>
        <w:jc w:val="both"/>
      </w:pPr>
      <w:r>
        <w:rPr>
          <w:rFonts w:ascii="Times New Roman"/>
          <w:b w:val="false"/>
          <w:i w:val="false"/>
          <w:color w:val="000000"/>
          <w:sz w:val="28"/>
        </w:rPr>
        <w:t xml:space="preserve">
      3. Осы Техникалық регламенттің талаптары қолданылатын өнімнің тізбесі осы Техникалық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 </w:t>
      </w:r>
    </w:p>
    <w:bookmarkEnd w:id="12"/>
    <w:bookmarkStart w:name="z24" w:id="13"/>
    <w:p>
      <w:pPr>
        <w:spacing w:after="0"/>
        <w:ind w:left="0"/>
        <w:jc w:val="left"/>
      </w:pPr>
      <w:r>
        <w:rPr>
          <w:rFonts w:ascii="Times New Roman"/>
          <w:b/>
          <w:i w:val="false"/>
          <w:color w:val="000000"/>
        </w:rPr>
        <w:t xml:space="preserve"> 2-тарау. Терминдер мен анықтамалар</w:t>
      </w:r>
    </w:p>
    <w:bookmarkEnd w:id="13"/>
    <w:bookmarkStart w:name="z25" w:id="14"/>
    <w:p>
      <w:pPr>
        <w:spacing w:after="0"/>
        <w:ind w:left="0"/>
        <w:jc w:val="both"/>
      </w:pPr>
      <w:r>
        <w:rPr>
          <w:rFonts w:ascii="Times New Roman"/>
          <w:b w:val="false"/>
          <w:i w:val="false"/>
          <w:color w:val="000000"/>
          <w:sz w:val="28"/>
        </w:rPr>
        <w:t xml:space="preserve">
      4. Осы Техникалық регламентте мынадай терминдер мен анықтамалар қолданылады: </w:t>
      </w:r>
    </w:p>
    <w:bookmarkEnd w:id="14"/>
    <w:bookmarkStart w:name="z26" w:id="15"/>
    <w:p>
      <w:pPr>
        <w:spacing w:after="0"/>
        <w:ind w:left="0"/>
        <w:jc w:val="both"/>
      </w:pPr>
      <w:r>
        <w:rPr>
          <w:rFonts w:ascii="Times New Roman"/>
          <w:b w:val="false"/>
          <w:i w:val="false"/>
          <w:color w:val="000000"/>
          <w:sz w:val="28"/>
        </w:rPr>
        <w:t>
      1) автоматты өрт сөндіру қондырғысы – қорғалатын аймақта өрттің бақыланатын факторы (факторлары) белгіленген шекті мәндерден асып кеткен кезде автоматты түрде іске қосылатын өрт сөндіру қондырғысы;</w:t>
      </w:r>
    </w:p>
    <w:bookmarkEnd w:id="15"/>
    <w:bookmarkStart w:name="z27" w:id="16"/>
    <w:p>
      <w:pPr>
        <w:spacing w:after="0"/>
        <w:ind w:left="0"/>
        <w:jc w:val="both"/>
      </w:pPr>
      <w:r>
        <w:rPr>
          <w:rFonts w:ascii="Times New Roman"/>
          <w:b w:val="false"/>
          <w:i w:val="false"/>
          <w:color w:val="000000"/>
          <w:sz w:val="28"/>
        </w:rPr>
        <w:t xml:space="preserve">
      2) автоматты өрт хабарлағыш – өртке ілесе жүретін факторларға ден қоятын өрт хабарлағыш; </w:t>
      </w:r>
    </w:p>
    <w:bookmarkEnd w:id="16"/>
    <w:bookmarkStart w:name="z28" w:id="17"/>
    <w:p>
      <w:pPr>
        <w:spacing w:after="0"/>
        <w:ind w:left="0"/>
        <w:jc w:val="both"/>
      </w:pPr>
      <w:r>
        <w:rPr>
          <w:rFonts w:ascii="Times New Roman"/>
          <w:b w:val="false"/>
          <w:i w:val="false"/>
          <w:color w:val="000000"/>
          <w:sz w:val="28"/>
        </w:rPr>
        <w:t>
      3) азотпен өрт сөндіру қондырғысы – өрт сөндіруші зат ретінде азот пайдаланылатын өрт сөндіру қондырғысы;</w:t>
      </w:r>
    </w:p>
    <w:bookmarkEnd w:id="17"/>
    <w:bookmarkStart w:name="z29" w:id="18"/>
    <w:p>
      <w:pPr>
        <w:spacing w:after="0"/>
        <w:ind w:left="0"/>
        <w:jc w:val="both"/>
      </w:pPr>
      <w:r>
        <w:rPr>
          <w:rFonts w:ascii="Times New Roman"/>
          <w:b w:val="false"/>
          <w:i w:val="false"/>
          <w:color w:val="000000"/>
          <w:sz w:val="28"/>
        </w:rPr>
        <w:t xml:space="preserve">
      4) арқандық-түсіргіш құтқару құрылғысы – түрлі мақсаттағы объектілердің биіктік деңгейлерінен адамдардың өмірлеріне қатер төнген жағдайларда оларды құтқаруға және өрт сөндірушілердің өздерін құтқаруға арналған арқаннан (таспадан) және тежегіш құрылғысынан тұратын өрттен құтқару құрылғысы; </w:t>
      </w:r>
    </w:p>
    <w:bookmarkEnd w:id="18"/>
    <w:bookmarkStart w:name="z30" w:id="19"/>
    <w:p>
      <w:pPr>
        <w:spacing w:after="0"/>
        <w:ind w:left="0"/>
        <w:jc w:val="both"/>
      </w:pPr>
      <w:r>
        <w:rPr>
          <w:rFonts w:ascii="Times New Roman"/>
          <w:b w:val="false"/>
          <w:i w:val="false"/>
          <w:color w:val="000000"/>
          <w:sz w:val="28"/>
        </w:rPr>
        <w:t>
      5) арынды жалғастырғышты қосқыш өрт бастиегі – су құбыры арматурасын және жеңқұбырлы жабдықты арынды өрт сөндіру жеңқұбырларымен қосуға арналған қосқыш өрт сөндіру бастиегі. Сыртқы қосқыш ойығы бар;</w:t>
      </w:r>
    </w:p>
    <w:bookmarkEnd w:id="19"/>
    <w:bookmarkStart w:name="z31" w:id="20"/>
    <w:p>
      <w:pPr>
        <w:spacing w:after="0"/>
        <w:ind w:left="0"/>
        <w:jc w:val="both"/>
      </w:pPr>
      <w:r>
        <w:rPr>
          <w:rFonts w:ascii="Times New Roman"/>
          <w:b w:val="false"/>
          <w:i w:val="false"/>
          <w:color w:val="000000"/>
          <w:sz w:val="28"/>
        </w:rPr>
        <w:t>
      6) арынды өрт сөндіру жеңқұбыры (арынды жеңқұбыр) – артық қысым астындағы өрт сөндіргіш заттарды тасымалдауға арналған өрт жеңқұбыры;</w:t>
      </w:r>
    </w:p>
    <w:bookmarkEnd w:id="20"/>
    <w:bookmarkStart w:name="z32" w:id="21"/>
    <w:p>
      <w:pPr>
        <w:spacing w:after="0"/>
        <w:ind w:left="0"/>
        <w:jc w:val="both"/>
      </w:pPr>
      <w:r>
        <w:rPr>
          <w:rFonts w:ascii="Times New Roman"/>
          <w:b w:val="false"/>
          <w:i w:val="false"/>
          <w:color w:val="000000"/>
          <w:sz w:val="28"/>
        </w:rPr>
        <w:t>
      7) арынды-сорғыш өрт сөндіру жеңқұбыры – ашық су көзінен сондай-ақ қысым астындағы су көзінен (гидранттан) жұмыс істеуге арналған өрт жеңқұбыры;</w:t>
      </w:r>
    </w:p>
    <w:bookmarkEnd w:id="21"/>
    <w:bookmarkStart w:name="z33" w:id="22"/>
    <w:p>
      <w:pPr>
        <w:spacing w:after="0"/>
        <w:ind w:left="0"/>
        <w:jc w:val="both"/>
      </w:pPr>
      <w:r>
        <w:rPr>
          <w:rFonts w:ascii="Times New Roman"/>
          <w:b w:val="false"/>
          <w:i w:val="false"/>
          <w:color w:val="000000"/>
          <w:sz w:val="28"/>
        </w:rPr>
        <w:t>
      8) ауа-көбікті өрт сөндіргіш – көбік түзетін қоспалардың сулы ерітіндісінің заряды бар өрт сөндіргіш;</w:t>
      </w:r>
    </w:p>
    <w:bookmarkEnd w:id="22"/>
    <w:p>
      <w:pPr>
        <w:spacing w:after="0"/>
        <w:ind w:left="0"/>
        <w:jc w:val="both"/>
      </w:pPr>
      <w:r>
        <w:rPr>
          <w:rFonts w:ascii="Times New Roman"/>
          <w:b w:val="false"/>
          <w:i w:val="false"/>
          <w:color w:val="000000"/>
          <w:sz w:val="28"/>
        </w:rPr>
        <w:t>
      8-1) ауа-эмульсиялық өрт сөндіру модульдері – сақтау, беру қызметтері мен өрт сөндіргіш ауа-эмульсиялық қоспаны шығару мен таратуды бақылау және басқару құрылғысын командалық импульс бойынша жүзеге асыратын бекіту-бос қызметтері біріктірілген ауа-эмульсиялық өрт сөндіргіштің қондырғысының атқарушы құрылғысы;</w:t>
      </w:r>
    </w:p>
    <w:bookmarkStart w:name="z34" w:id="23"/>
    <w:p>
      <w:pPr>
        <w:spacing w:after="0"/>
        <w:ind w:left="0"/>
        <w:jc w:val="both"/>
      </w:pPr>
      <w:r>
        <w:rPr>
          <w:rFonts w:ascii="Times New Roman"/>
          <w:b w:val="false"/>
          <w:i w:val="false"/>
          <w:color w:val="000000"/>
          <w:sz w:val="28"/>
        </w:rPr>
        <w:t xml:space="preserve">
      9) ауыспалы өрт сөндіргіш – конструктивті орындалуы мен салмағы адам тасымалдауы үшін қолайлылықты қамтамасыз ететін өрт сөндіргіш; </w:t>
      </w:r>
    </w:p>
    <w:bookmarkEnd w:id="23"/>
    <w:bookmarkStart w:name="z35" w:id="24"/>
    <w:p>
      <w:pPr>
        <w:spacing w:after="0"/>
        <w:ind w:left="0"/>
        <w:jc w:val="both"/>
      </w:pPr>
      <w:r>
        <w:rPr>
          <w:rFonts w:ascii="Times New Roman"/>
          <w:b w:val="false"/>
          <w:i w:val="false"/>
          <w:color w:val="000000"/>
          <w:sz w:val="28"/>
        </w:rPr>
        <w:t>
      10) бумен өрт сөндіру қондырғысы – өрт сөндіруші зат ретінде су буы пайдаланылатын өрт сөндіру қондырғысы;</w:t>
      </w:r>
    </w:p>
    <w:bookmarkEnd w:id="24"/>
    <w:bookmarkStart w:name="z36" w:id="25"/>
    <w:p>
      <w:pPr>
        <w:spacing w:after="0"/>
        <w:ind w:left="0"/>
        <w:jc w:val="both"/>
      </w:pPr>
      <w:r>
        <w:rPr>
          <w:rFonts w:ascii="Times New Roman"/>
          <w:b w:val="false"/>
          <w:i w:val="false"/>
          <w:color w:val="000000"/>
          <w:sz w:val="28"/>
        </w:rPr>
        <w:t>
      11) вакуумды өрт сорғысы – сорғы қондырғысының қуысында босауды және өрт машиналары ашық су көздерінен жұмыс істеген кезде оларды сумен толтыруға сорғыш желісін құруға арналған сорғы;</w:t>
      </w:r>
    </w:p>
    <w:bookmarkEnd w:id="25"/>
    <w:bookmarkStart w:name="z37" w:id="26"/>
    <w:p>
      <w:pPr>
        <w:spacing w:after="0"/>
        <w:ind w:left="0"/>
        <w:jc w:val="both"/>
      </w:pPr>
      <w:r>
        <w:rPr>
          <w:rFonts w:ascii="Times New Roman"/>
          <w:b w:val="false"/>
          <w:i w:val="false"/>
          <w:color w:val="000000"/>
          <w:sz w:val="28"/>
        </w:rPr>
        <w:t xml:space="preserve">
      12) газбен өрт сөндіру қондырғысы – газы бар өрт сөндіргіш құрамды автоматты шығару есебінен өрт ошағын сөндіруге арналған өрт сөндірудің орнықты техникалық құралдарының жиынтығы; </w:t>
      </w:r>
    </w:p>
    <w:bookmarkEnd w:id="26"/>
    <w:p>
      <w:pPr>
        <w:spacing w:after="0"/>
        <w:ind w:left="0"/>
        <w:jc w:val="both"/>
      </w:pPr>
      <w:r>
        <w:rPr>
          <w:rFonts w:ascii="Times New Roman"/>
          <w:b w:val="false"/>
          <w:i w:val="false"/>
          <w:color w:val="000000"/>
          <w:sz w:val="28"/>
        </w:rPr>
        <w:t>
      12-1) газбен-ұнтақпен өрт сөндіру қондырғысы – газды-ұнтақты өрт сөндіргіш заты бар ыдыстар (баллондар) өрт станциясында қорғалатын аймақтан тыс орналасқан өрт сөндіру қондырғысы;</w:t>
      </w:r>
    </w:p>
    <w:bookmarkStart w:name="z38" w:id="27"/>
    <w:p>
      <w:pPr>
        <w:spacing w:after="0"/>
        <w:ind w:left="0"/>
        <w:jc w:val="both"/>
      </w:pPr>
      <w:r>
        <w:rPr>
          <w:rFonts w:ascii="Times New Roman"/>
          <w:b w:val="false"/>
          <w:i w:val="false"/>
          <w:color w:val="000000"/>
          <w:sz w:val="28"/>
        </w:rPr>
        <w:t>
      13) жалындық өрт хабарлағыш – жалынның электромагниттік сәулеленуіне ден қоятын автоматты өрт хабарлағышы;</w:t>
      </w:r>
    </w:p>
    <w:bookmarkEnd w:id="27"/>
    <w:bookmarkStart w:name="z39" w:id="28"/>
    <w:p>
      <w:pPr>
        <w:spacing w:after="0"/>
        <w:ind w:left="0"/>
        <w:jc w:val="both"/>
      </w:pPr>
      <w:r>
        <w:rPr>
          <w:rFonts w:ascii="Times New Roman"/>
          <w:b w:val="false"/>
          <w:i w:val="false"/>
          <w:color w:val="000000"/>
          <w:sz w:val="28"/>
        </w:rPr>
        <w:t>
      14) жауынгерлік есептоп – нормативтік құжаттармен белгіленген міндеттері бар өрт сөндіру машинасындағы жеке құрам;</w:t>
      </w:r>
    </w:p>
    <w:bookmarkEnd w:id="28"/>
    <w:bookmarkStart w:name="z40" w:id="29"/>
    <w:p>
      <w:pPr>
        <w:spacing w:after="0"/>
        <w:ind w:left="0"/>
        <w:jc w:val="both"/>
      </w:pPr>
      <w:r>
        <w:rPr>
          <w:rFonts w:ascii="Times New Roman"/>
          <w:b w:val="false"/>
          <w:i w:val="false"/>
          <w:color w:val="000000"/>
          <w:sz w:val="28"/>
        </w:rPr>
        <w:t>
      15) желілік құрылыстар – белгілерді хабарлаушылардан қабылдау-бақылау құралына, сондай-ақ қабылдау-бақылау құралынан құлақтандыру құрылғылары мен өртке қарсы қорғау жүйелеріне беруге арналған өрт дабылы қондырғысының бөлігі;</w:t>
      </w:r>
    </w:p>
    <w:bookmarkEnd w:id="29"/>
    <w:bookmarkStart w:name="z41" w:id="30"/>
    <w:p>
      <w:pPr>
        <w:spacing w:after="0"/>
        <w:ind w:left="0"/>
        <w:jc w:val="both"/>
      </w:pPr>
      <w:r>
        <w:rPr>
          <w:rFonts w:ascii="Times New Roman"/>
          <w:b w:val="false"/>
          <w:i w:val="false"/>
          <w:color w:val="000000"/>
          <w:sz w:val="28"/>
        </w:rPr>
        <w:t xml:space="preserve">
      16) жеңқұбырлы арынды қосқыш өрт бастиегі – арынды өрт жеңқұбырларын өзара және өрт жабдығымен қосуға арналған қосқыш өрт бастиегі; </w:t>
      </w:r>
    </w:p>
    <w:bookmarkEnd w:id="30"/>
    <w:bookmarkStart w:name="z42" w:id="31"/>
    <w:p>
      <w:pPr>
        <w:spacing w:after="0"/>
        <w:ind w:left="0"/>
        <w:jc w:val="both"/>
      </w:pPr>
      <w:r>
        <w:rPr>
          <w:rFonts w:ascii="Times New Roman"/>
          <w:b w:val="false"/>
          <w:i w:val="false"/>
          <w:color w:val="000000"/>
          <w:sz w:val="28"/>
        </w:rPr>
        <w:t>
      17) жеңқұбырлы бекіткіш құрылғы – өрт жеңқұбырларын жеңқұбырлы қосқыш бастиектерге бекітуге арналған құрылғы;</w:t>
      </w:r>
    </w:p>
    <w:bookmarkEnd w:id="31"/>
    <w:bookmarkStart w:name="z43" w:id="32"/>
    <w:p>
      <w:pPr>
        <w:spacing w:after="0"/>
        <w:ind w:left="0"/>
        <w:jc w:val="both"/>
      </w:pPr>
      <w:r>
        <w:rPr>
          <w:rFonts w:ascii="Times New Roman"/>
          <w:b w:val="false"/>
          <w:i w:val="false"/>
          <w:color w:val="000000"/>
          <w:sz w:val="28"/>
        </w:rPr>
        <w:t xml:space="preserve">
      18) жеңқұбырлы иін – өрт жеңқұбырларын шамадан тыс бүгілуден немесе кедергілер арқылы төсеген кезде бұзылудан сақтандыруға арналған құрылғы; </w:t>
      </w:r>
    </w:p>
    <w:bookmarkEnd w:id="32"/>
    <w:bookmarkStart w:name="z44" w:id="33"/>
    <w:p>
      <w:pPr>
        <w:spacing w:after="0"/>
        <w:ind w:left="0"/>
        <w:jc w:val="both"/>
      </w:pPr>
      <w:r>
        <w:rPr>
          <w:rFonts w:ascii="Times New Roman"/>
          <w:b w:val="false"/>
          <w:i w:val="false"/>
          <w:color w:val="000000"/>
          <w:sz w:val="28"/>
        </w:rPr>
        <w:t>
      19) жеңқұбырлы кассета – "бүрмеленіп" немесе "оралып" салынған арынды өрт жеңқұбырын орналастыруға арналған құрылғы;</w:t>
      </w:r>
    </w:p>
    <w:bookmarkEnd w:id="33"/>
    <w:bookmarkStart w:name="z45" w:id="34"/>
    <w:p>
      <w:pPr>
        <w:spacing w:after="0"/>
        <w:ind w:left="0"/>
        <w:jc w:val="both"/>
      </w:pPr>
      <w:r>
        <w:rPr>
          <w:rFonts w:ascii="Times New Roman"/>
          <w:b w:val="false"/>
          <w:i w:val="false"/>
          <w:color w:val="000000"/>
          <w:sz w:val="28"/>
        </w:rPr>
        <w:t>
      20) жеңқұбырлы көпір – өрт жеңқұбырының үстінен жол көлігі өткен кезде оны зақымдалудан қорғауға арналған құрылғы;</w:t>
      </w:r>
    </w:p>
    <w:bookmarkEnd w:id="34"/>
    <w:bookmarkStart w:name="z46" w:id="35"/>
    <w:p>
      <w:pPr>
        <w:spacing w:after="0"/>
        <w:ind w:left="0"/>
        <w:jc w:val="both"/>
      </w:pPr>
      <w:r>
        <w:rPr>
          <w:rFonts w:ascii="Times New Roman"/>
          <w:b w:val="false"/>
          <w:i w:val="false"/>
          <w:color w:val="000000"/>
          <w:sz w:val="28"/>
        </w:rPr>
        <w:t>
      21) жеңқұбырлы құтқару құрылғысы – құтқарылушылардың сырғып түсуі үшін матадан жасалған және түрлі биіктік дейгейлерінен адамдарды, материалдық құндылықтарды шұғыл эвакуациялауға арналған өрттен құтқару құрылғысы;</w:t>
      </w:r>
    </w:p>
    <w:bookmarkEnd w:id="35"/>
    <w:bookmarkStart w:name="z47" w:id="36"/>
    <w:p>
      <w:pPr>
        <w:spacing w:after="0"/>
        <w:ind w:left="0"/>
        <w:jc w:val="both"/>
      </w:pPr>
      <w:r>
        <w:rPr>
          <w:rFonts w:ascii="Times New Roman"/>
          <w:b w:val="false"/>
          <w:i w:val="false"/>
          <w:color w:val="000000"/>
          <w:sz w:val="28"/>
        </w:rPr>
        <w:t xml:space="preserve">
      22) жеңқұбырлы қысқыш – өрт сөндіргіш заттың берілуін тоқтатпай арынды өрт жеңқұбырларының жарылуынан ағуды уақытша жоюға арналған құрылғы; </w:t>
      </w:r>
    </w:p>
    <w:bookmarkEnd w:id="36"/>
    <w:bookmarkStart w:name="z48" w:id="37"/>
    <w:p>
      <w:pPr>
        <w:spacing w:after="0"/>
        <w:ind w:left="0"/>
        <w:jc w:val="both"/>
      </w:pPr>
      <w:r>
        <w:rPr>
          <w:rFonts w:ascii="Times New Roman"/>
          <w:b w:val="false"/>
          <w:i w:val="false"/>
          <w:color w:val="000000"/>
          <w:sz w:val="28"/>
        </w:rPr>
        <w:t>
      23) жеңқұбырлы орауыш – алдын ала қосылған арынды өрт жеңқұбырларын орап орналастыруға және оларды салуға және (немесе) тасымалдауға арналған құрылғы;</w:t>
      </w:r>
    </w:p>
    <w:bookmarkEnd w:id="37"/>
    <w:bookmarkStart w:name="z49" w:id="38"/>
    <w:p>
      <w:pPr>
        <w:spacing w:after="0"/>
        <w:ind w:left="0"/>
        <w:jc w:val="both"/>
      </w:pPr>
      <w:r>
        <w:rPr>
          <w:rFonts w:ascii="Times New Roman"/>
          <w:b w:val="false"/>
          <w:i w:val="false"/>
          <w:color w:val="000000"/>
          <w:sz w:val="28"/>
        </w:rPr>
        <w:t>
      24) жеңқұбырлы өтпе – түрлі шартты өтпелі немесе түрлі типті екі қосқыш өрт бастиегін қосуға арналған арматура;</w:t>
      </w:r>
    </w:p>
    <w:bookmarkEnd w:id="38"/>
    <w:bookmarkStart w:name="z50" w:id="39"/>
    <w:p>
      <w:pPr>
        <w:spacing w:after="0"/>
        <w:ind w:left="0"/>
        <w:jc w:val="both"/>
      </w:pPr>
      <w:r>
        <w:rPr>
          <w:rFonts w:ascii="Times New Roman"/>
          <w:b w:val="false"/>
          <w:i w:val="false"/>
          <w:color w:val="000000"/>
          <w:sz w:val="28"/>
        </w:rPr>
        <w:t xml:space="preserve">
      25) жеңқұбырлы су жинағыш (су жинағыш) – бірнеше жеңқұбырлы желілерді біреуге біріктіруге арналған арматура; </w:t>
      </w:r>
    </w:p>
    <w:bookmarkEnd w:id="39"/>
    <w:bookmarkStart w:name="z51" w:id="40"/>
    <w:p>
      <w:pPr>
        <w:spacing w:after="0"/>
        <w:ind w:left="0"/>
        <w:jc w:val="both"/>
      </w:pPr>
      <w:r>
        <w:rPr>
          <w:rFonts w:ascii="Times New Roman"/>
          <w:b w:val="false"/>
          <w:i w:val="false"/>
          <w:color w:val="000000"/>
          <w:sz w:val="28"/>
        </w:rPr>
        <w:t xml:space="preserve">
      26) жеңқұбырлы тарамдалу – ағынды бөлуге және арынды өрт жеңқұбырлары арқылы тасымалданатын өрт сөндіруші зат санын реттеуге арналған арматура; </w:t>
      </w:r>
    </w:p>
    <w:bookmarkEnd w:id="40"/>
    <w:bookmarkStart w:name="z52" w:id="41"/>
    <w:p>
      <w:pPr>
        <w:spacing w:after="0"/>
        <w:ind w:left="0"/>
        <w:jc w:val="both"/>
      </w:pPr>
      <w:r>
        <w:rPr>
          <w:rFonts w:ascii="Times New Roman"/>
          <w:b w:val="false"/>
          <w:i w:val="false"/>
          <w:color w:val="000000"/>
          <w:sz w:val="28"/>
        </w:rPr>
        <w:t>
      27) жеңқұбырлы шектеу – жеңқұбыр желісін биіктікте бекітуге арналған құрылғы;</w:t>
      </w:r>
    </w:p>
    <w:bookmarkEnd w:id="41"/>
    <w:bookmarkStart w:name="z53" w:id="42"/>
    <w:p>
      <w:pPr>
        <w:spacing w:after="0"/>
        <w:ind w:left="0"/>
        <w:jc w:val="both"/>
      </w:pPr>
      <w:r>
        <w:rPr>
          <w:rFonts w:ascii="Times New Roman"/>
          <w:b w:val="false"/>
          <w:i w:val="false"/>
          <w:color w:val="000000"/>
          <w:sz w:val="28"/>
        </w:rPr>
        <w:t>
      28) жергілікті және (немесе) қашықтықтан іске қосылатын қолмен өрт сөндіру құрылғысы – қол тәсілімен іске қосылатын өрт сөндіру қондырғысы;</w:t>
      </w:r>
    </w:p>
    <w:bookmarkEnd w:id="42"/>
    <w:bookmarkStart w:name="z54" w:id="43"/>
    <w:p>
      <w:pPr>
        <w:spacing w:after="0"/>
        <w:ind w:left="0"/>
        <w:jc w:val="both"/>
      </w:pPr>
      <w:r>
        <w:rPr>
          <w:rFonts w:ascii="Times New Roman"/>
          <w:b w:val="false"/>
          <w:i w:val="false"/>
          <w:color w:val="000000"/>
          <w:sz w:val="28"/>
        </w:rPr>
        <w:t>
      29) жерасты өрт гидранты – өрт сөндіру қажеттіліктері үшін өрт бағаналарының көмегімен су құбыры желісінен су алуға арналған құрылғы;</w:t>
      </w:r>
    </w:p>
    <w:bookmarkEnd w:id="43"/>
    <w:bookmarkStart w:name="z55" w:id="44"/>
    <w:p>
      <w:pPr>
        <w:spacing w:after="0"/>
        <w:ind w:left="0"/>
        <w:jc w:val="both"/>
      </w:pPr>
      <w:r>
        <w:rPr>
          <w:rFonts w:ascii="Times New Roman"/>
          <w:b w:val="false"/>
          <w:i w:val="false"/>
          <w:color w:val="000000"/>
          <w:sz w:val="28"/>
        </w:rPr>
        <w:t>
      30) жылжымалы өрт сатысы – арқандық тарту әсерінен бірнеше телескоптық жылжитын иіндерден тұратын, өрт бөлімшесінің жеке құрамын ғимараттардың екінші және үшінші қабаттарына, үй-жайлардың шатыры мен төбесіне көтерілуі үшін, өрт кезінде ғимарат ішінде (залдарда) жұмыс істеу үшін, сондай-ақ оқу-жаттығу жұмыстарына арналған өрт қол сатысы;</w:t>
      </w:r>
    </w:p>
    <w:bookmarkEnd w:id="44"/>
    <w:bookmarkStart w:name="z56" w:id="45"/>
    <w:p>
      <w:pPr>
        <w:spacing w:after="0"/>
        <w:ind w:left="0"/>
        <w:jc w:val="both"/>
      </w:pPr>
      <w:r>
        <w:rPr>
          <w:rFonts w:ascii="Times New Roman"/>
          <w:b w:val="false"/>
          <w:i w:val="false"/>
          <w:color w:val="000000"/>
          <w:sz w:val="28"/>
        </w:rPr>
        <w:t>
      31) жылжымалы өрт сөндіргіш – доңғалақты немесе арбаға салынған өрт сөндіргіш;</w:t>
      </w:r>
    </w:p>
    <w:bookmarkEnd w:id="45"/>
    <w:bookmarkStart w:name="z57" w:id="46"/>
    <w:p>
      <w:pPr>
        <w:spacing w:after="0"/>
        <w:ind w:left="0"/>
        <w:jc w:val="both"/>
      </w:pPr>
      <w:r>
        <w:rPr>
          <w:rFonts w:ascii="Times New Roman"/>
          <w:b w:val="false"/>
          <w:i w:val="false"/>
          <w:color w:val="000000"/>
          <w:sz w:val="28"/>
        </w:rPr>
        <w:t>
      32) жылжымалы өрт техникасы – автомобиль шассиінің, тіркеменің немесе жартылай тіркеменің базасына орнатылған және өрт сөндіру, адамдарды және материалдық құндылықтарды өрттен қорғауға арналған мобильді техникалық құралдар;</w:t>
      </w:r>
    </w:p>
    <w:bookmarkEnd w:id="46"/>
    <w:bookmarkStart w:name="z58" w:id="47"/>
    <w:p>
      <w:pPr>
        <w:spacing w:after="0"/>
        <w:ind w:left="0"/>
        <w:jc w:val="both"/>
      </w:pPr>
      <w:r>
        <w:rPr>
          <w:rFonts w:ascii="Times New Roman"/>
          <w:b w:val="false"/>
          <w:i w:val="false"/>
          <w:color w:val="000000"/>
          <w:sz w:val="28"/>
        </w:rPr>
        <w:t>
      33) жылулық өрт хабарлағыш – температураның белгілі бір мәніне және (немесе) оның өсу жылдамдығына ден қоятын автоматты өрт хабарлағыш;</w:t>
      </w:r>
    </w:p>
    <w:bookmarkEnd w:id="47"/>
    <w:bookmarkStart w:name="z59" w:id="48"/>
    <w:p>
      <w:pPr>
        <w:spacing w:after="0"/>
        <w:ind w:left="0"/>
        <w:jc w:val="both"/>
      </w:pPr>
      <w:r>
        <w:rPr>
          <w:rFonts w:ascii="Times New Roman"/>
          <w:b w:val="false"/>
          <w:i w:val="false"/>
          <w:color w:val="000000"/>
          <w:sz w:val="28"/>
        </w:rPr>
        <w:t>
      34) керме құтқару төсемі – операторлар немесе конструктивтік элементтердің көмегімен ұсталатын, адамдарды 20 метрден аспайтын биіктіктен құтқаруға арналған және жоғарыдан секіретін адамдардың соққысының энергиясын қабылдауға негізделген төсем түріндегі құрылғы;</w:t>
      </w:r>
    </w:p>
    <w:bookmarkEnd w:id="48"/>
    <w:bookmarkStart w:name="z60" w:id="49"/>
    <w:p>
      <w:pPr>
        <w:spacing w:after="0"/>
        <w:ind w:left="0"/>
        <w:jc w:val="both"/>
      </w:pPr>
      <w:r>
        <w:rPr>
          <w:rFonts w:ascii="Times New Roman"/>
          <w:b w:val="false"/>
          <w:i w:val="false"/>
          <w:color w:val="000000"/>
          <w:sz w:val="28"/>
        </w:rPr>
        <w:t>
      35) көбік өрт сөндіру қондырғысы – өрт сөндіруші зат ретінде ауа-механикалық көбік пайдаланылатын өрт сөндіру қондырғысы;</w:t>
      </w:r>
    </w:p>
    <w:bookmarkEnd w:id="49"/>
    <w:bookmarkStart w:name="z61" w:id="50"/>
    <w:p>
      <w:pPr>
        <w:spacing w:after="0"/>
        <w:ind w:left="0"/>
        <w:jc w:val="both"/>
      </w:pPr>
      <w:r>
        <w:rPr>
          <w:rFonts w:ascii="Times New Roman"/>
          <w:b w:val="false"/>
          <w:i w:val="false"/>
          <w:color w:val="000000"/>
          <w:sz w:val="28"/>
        </w:rPr>
        <w:t xml:space="preserve">
      36) көбікті қол өрт оқпаны (көбікті оқпан) – түрлі еселікті көбіктер алуға арналған өрт оқпаны; </w:t>
      </w:r>
    </w:p>
    <w:bookmarkEnd w:id="50"/>
    <w:bookmarkStart w:name="z62" w:id="51"/>
    <w:p>
      <w:pPr>
        <w:spacing w:after="0"/>
        <w:ind w:left="0"/>
        <w:jc w:val="both"/>
      </w:pPr>
      <w:r>
        <w:rPr>
          <w:rFonts w:ascii="Times New Roman"/>
          <w:b w:val="false"/>
          <w:i w:val="false"/>
          <w:color w:val="000000"/>
          <w:sz w:val="28"/>
        </w:rPr>
        <w:t xml:space="preserve">
      37) көлемді өрт сөндіру қондырғысы – қорғалған көлемде жануды қолдамайтын ортаны құруға арналған өрт сөндіру құрылғысы; </w:t>
      </w:r>
    </w:p>
    <w:bookmarkEnd w:id="51"/>
    <w:bookmarkStart w:name="z63" w:id="52"/>
    <w:p>
      <w:pPr>
        <w:spacing w:after="0"/>
        <w:ind w:left="0"/>
        <w:jc w:val="both"/>
      </w:pPr>
      <w:r>
        <w:rPr>
          <w:rFonts w:ascii="Times New Roman"/>
          <w:b w:val="false"/>
          <w:i w:val="false"/>
          <w:color w:val="000000"/>
          <w:sz w:val="28"/>
        </w:rPr>
        <w:t>
      38) көмірқышқылды өрт сөндіргіш – көміртегінің қос тотықты заряды бар өрт сөндіргіш;</w:t>
      </w:r>
    </w:p>
    <w:bookmarkEnd w:id="52"/>
    <w:bookmarkStart w:name="z64" w:id="53"/>
    <w:p>
      <w:pPr>
        <w:spacing w:after="0"/>
        <w:ind w:left="0"/>
        <w:jc w:val="both"/>
      </w:pPr>
      <w:r>
        <w:rPr>
          <w:rFonts w:ascii="Times New Roman"/>
          <w:b w:val="false"/>
          <w:i w:val="false"/>
          <w:color w:val="000000"/>
          <w:sz w:val="28"/>
        </w:rPr>
        <w:t>
      39) күзет-өрт хабарлағышы – күзет және өрт хабарлағыш функцияларын хабарлағыш;</w:t>
      </w:r>
    </w:p>
    <w:bookmarkEnd w:id="53"/>
    <w:bookmarkStart w:name="z65" w:id="54"/>
    <w:p>
      <w:pPr>
        <w:spacing w:after="0"/>
        <w:ind w:left="0"/>
        <w:jc w:val="both"/>
      </w:pPr>
      <w:r>
        <w:rPr>
          <w:rFonts w:ascii="Times New Roman"/>
          <w:b w:val="false"/>
          <w:i w:val="false"/>
          <w:color w:val="000000"/>
          <w:sz w:val="28"/>
        </w:rPr>
        <w:t>
      40) қол өрт аспабы – өрт сөндіру кезінде конструкцияларды ашуға, бұзуға және авариялық-құтқару жұмыстарын жүргізуге арналған қол аспабы;</w:t>
      </w:r>
    </w:p>
    <w:bookmarkEnd w:id="54"/>
    <w:bookmarkStart w:name="z66" w:id="55"/>
    <w:p>
      <w:pPr>
        <w:spacing w:after="0"/>
        <w:ind w:left="0"/>
        <w:jc w:val="both"/>
      </w:pPr>
      <w:r>
        <w:rPr>
          <w:rFonts w:ascii="Times New Roman"/>
          <w:b w:val="false"/>
          <w:i w:val="false"/>
          <w:color w:val="000000"/>
          <w:sz w:val="28"/>
        </w:rPr>
        <w:t xml:space="preserve">
      41) қол өрт оқпаны (қол оқпаны) – өрт сөндіргіш заттардың ағысын қалыптастыруға және оны өрт ошағына бағыттауға арналған өрт оқпаны; </w:t>
      </w:r>
    </w:p>
    <w:bookmarkEnd w:id="55"/>
    <w:bookmarkStart w:name="z67" w:id="56"/>
    <w:p>
      <w:pPr>
        <w:spacing w:after="0"/>
        <w:ind w:left="0"/>
        <w:jc w:val="both"/>
      </w:pPr>
      <w:r>
        <w:rPr>
          <w:rFonts w:ascii="Times New Roman"/>
          <w:b w:val="false"/>
          <w:i w:val="false"/>
          <w:color w:val="000000"/>
          <w:sz w:val="28"/>
        </w:rPr>
        <w:t xml:space="preserve">
      42) қол өрт сатысы – өрт сөндіру кезінде жауынгерлік іс-қимылдар жасауды қамтамасыз етуге және олармен байланысты биіктікте бірінші кезектегі авариялық-құтқару жұмыстарын жүргізуді қамтамасыз етуге арналған тасымалданатын конструкция; </w:t>
      </w:r>
    </w:p>
    <w:bookmarkEnd w:id="56"/>
    <w:bookmarkStart w:name="z68" w:id="57"/>
    <w:p>
      <w:pPr>
        <w:spacing w:after="0"/>
        <w:ind w:left="0"/>
        <w:jc w:val="both"/>
      </w:pPr>
      <w:r>
        <w:rPr>
          <w:rFonts w:ascii="Times New Roman"/>
          <w:b w:val="false"/>
          <w:i w:val="false"/>
          <w:color w:val="000000"/>
          <w:sz w:val="28"/>
        </w:rPr>
        <w:t>
      43) қол өрт хабарлағышы – қолмен іске қосылатын өрт хабарлағыш;</w:t>
      </w:r>
    </w:p>
    <w:bookmarkEnd w:id="57"/>
    <w:bookmarkStart w:name="z69" w:id="58"/>
    <w:p>
      <w:pPr>
        <w:spacing w:after="0"/>
        <w:ind w:left="0"/>
        <w:jc w:val="both"/>
      </w:pPr>
      <w:r>
        <w:rPr>
          <w:rFonts w:ascii="Times New Roman"/>
          <w:b w:val="false"/>
          <w:i w:val="false"/>
          <w:color w:val="000000"/>
          <w:sz w:val="28"/>
        </w:rPr>
        <w:t>
      44) қол су өрт оқпаны (су оқпаны) – су ағысын қалыптастыруға және оны өрт ошағына бағыттауға арналған өрт оқпаны;</w:t>
      </w:r>
    </w:p>
    <w:bookmarkEnd w:id="58"/>
    <w:bookmarkStart w:name="z70" w:id="59"/>
    <w:p>
      <w:pPr>
        <w:spacing w:after="0"/>
        <w:ind w:left="0"/>
        <w:jc w:val="both"/>
      </w:pPr>
      <w:r>
        <w:rPr>
          <w:rFonts w:ascii="Times New Roman"/>
          <w:b w:val="false"/>
          <w:i w:val="false"/>
          <w:color w:val="000000"/>
          <w:sz w:val="28"/>
        </w:rPr>
        <w:t>
      45) қосқыш өрт арматураларына арналған кілттер – арынды және сорғыш өрт сөндіру жеңқұбырларының, өрт жабдығының қосқыш арматурасына қызмет етуге арналған жабдық;</w:t>
      </w:r>
    </w:p>
    <w:bookmarkEnd w:id="59"/>
    <w:bookmarkStart w:name="z71" w:id="60"/>
    <w:p>
      <w:pPr>
        <w:spacing w:after="0"/>
        <w:ind w:left="0"/>
        <w:jc w:val="both"/>
      </w:pPr>
      <w:r>
        <w:rPr>
          <w:rFonts w:ascii="Times New Roman"/>
          <w:b w:val="false"/>
          <w:i w:val="false"/>
          <w:color w:val="000000"/>
          <w:sz w:val="28"/>
        </w:rPr>
        <w:t>
      46) қосқыш өрт бастиегі – өрт сөндіру жеңқұбырларын қосуға және оларды өрт жабдығы мен өрт сорғыларына қосуға арналған жылдам қосылатын арматура;</w:t>
      </w:r>
    </w:p>
    <w:bookmarkEnd w:id="60"/>
    <w:bookmarkStart w:name="z72" w:id="61"/>
    <w:p>
      <w:pPr>
        <w:spacing w:after="0"/>
        <w:ind w:left="0"/>
        <w:jc w:val="both"/>
      </w:pPr>
      <w:r>
        <w:rPr>
          <w:rFonts w:ascii="Times New Roman"/>
          <w:b w:val="false"/>
          <w:i w:val="false"/>
          <w:color w:val="000000"/>
          <w:sz w:val="28"/>
        </w:rPr>
        <w:t xml:space="preserve">
      47) құлақтандыру құрылғысы – персоналға өрт туралы оптикалық және акустикалық сигналдарды қалыптастыруға және мемлекеттік өртке қарсы қызметті шақыруға арналған өрт сигнализациясы қондырғысының бөлігі; </w:t>
      </w:r>
    </w:p>
    <w:bookmarkEnd w:id="61"/>
    <w:bookmarkStart w:name="z73" w:id="62"/>
    <w:p>
      <w:pPr>
        <w:spacing w:after="0"/>
        <w:ind w:left="0"/>
        <w:jc w:val="both"/>
      </w:pPr>
      <w:r>
        <w:rPr>
          <w:rFonts w:ascii="Times New Roman"/>
          <w:b w:val="false"/>
          <w:i w:val="false"/>
          <w:color w:val="000000"/>
          <w:sz w:val="28"/>
        </w:rPr>
        <w:t>
      48) құрама қол өрт оқпаны – тұтастай немесе шашыраңқы су ағысын және төмен еселікті ауа-механикалық көбікті қалыптастыруға, оны өрт ошағына бағыттауға арналған өрт оқпаны;</w:t>
      </w:r>
    </w:p>
    <w:bookmarkEnd w:id="62"/>
    <w:bookmarkStart w:name="z74" w:id="63"/>
    <w:p>
      <w:pPr>
        <w:spacing w:after="0"/>
        <w:ind w:left="0"/>
        <w:jc w:val="both"/>
      </w:pPr>
      <w:r>
        <w:rPr>
          <w:rFonts w:ascii="Times New Roman"/>
          <w:b w:val="false"/>
          <w:i w:val="false"/>
          <w:color w:val="000000"/>
          <w:sz w:val="28"/>
        </w:rPr>
        <w:t xml:space="preserve">
      49) құрама лафетті өрт оқпаны – өрт сөндіру кезінде тегіс немесе тегіс және жалынның өзгеретін бұрышымен тозаңдатылған су ағынын, сондай-ақ төмен еселікті ауа-механикалық көбік ағынын қалыптастыруға арналған өрт ұңғысы; </w:t>
      </w:r>
    </w:p>
    <w:bookmarkEnd w:id="63"/>
    <w:bookmarkStart w:name="z75" w:id="64"/>
    <w:p>
      <w:pPr>
        <w:spacing w:after="0"/>
        <w:ind w:left="0"/>
        <w:jc w:val="both"/>
      </w:pPr>
      <w:r>
        <w:rPr>
          <w:rFonts w:ascii="Times New Roman"/>
          <w:b w:val="false"/>
          <w:i w:val="false"/>
          <w:color w:val="000000"/>
          <w:sz w:val="28"/>
        </w:rPr>
        <w:t xml:space="preserve">
      50) құрама өрт сөндіргіш – екі және одан көп өрт сөндіргіш заттардың заряды бар өрт сөндіргіш; </w:t>
      </w:r>
    </w:p>
    <w:bookmarkEnd w:id="64"/>
    <w:bookmarkStart w:name="z76" w:id="65"/>
    <w:p>
      <w:pPr>
        <w:spacing w:after="0"/>
        <w:ind w:left="0"/>
        <w:jc w:val="both"/>
      </w:pPr>
      <w:r>
        <w:rPr>
          <w:rFonts w:ascii="Times New Roman"/>
          <w:b w:val="false"/>
          <w:i w:val="false"/>
          <w:color w:val="000000"/>
          <w:sz w:val="28"/>
        </w:rPr>
        <w:t xml:space="preserve">
      51) құрама өрт сорғысы – қалыпты және жоғары қысымды жүйелі қосылған сорғылардан тұратын және бір жетекке ие сорғы; </w:t>
      </w:r>
    </w:p>
    <w:bookmarkEnd w:id="65"/>
    <w:bookmarkStart w:name="z77" w:id="66"/>
    <w:p>
      <w:pPr>
        <w:spacing w:after="0"/>
        <w:ind w:left="0"/>
        <w:jc w:val="both"/>
      </w:pPr>
      <w:r>
        <w:rPr>
          <w:rFonts w:ascii="Times New Roman"/>
          <w:b w:val="false"/>
          <w:i w:val="false"/>
          <w:color w:val="000000"/>
          <w:sz w:val="28"/>
        </w:rPr>
        <w:t>
      52) құтқару құралдары (құрылғылары) – адамдарға өрттің қауіпті факторларының әсер етуі және (немесе) олардың ілеспе көріністерінің болуы мүмкін және эвакуациялау өрттің қауіпті факторларымен немесе басқа да себептермен бұғатталған жерлерден адамдарды дербес немесе мәжбүрлі көшіруді қамтамасыз ететін техникалық құралдар;</w:t>
      </w:r>
    </w:p>
    <w:bookmarkEnd w:id="66"/>
    <w:bookmarkStart w:name="z78" w:id="67"/>
    <w:p>
      <w:pPr>
        <w:spacing w:after="0"/>
        <w:ind w:left="0"/>
        <w:jc w:val="both"/>
      </w:pPr>
      <w:r>
        <w:rPr>
          <w:rFonts w:ascii="Times New Roman"/>
          <w:b w:val="false"/>
          <w:i w:val="false"/>
          <w:color w:val="000000"/>
          <w:sz w:val="28"/>
        </w:rPr>
        <w:t>
      53) құтқару секіру пневматикалық құрылғысы – көлемі немесе каркасы ауамен немесе артық қысымды газбен толтырылған, адамдарды 20 метрден аспайтын биіктіктен құтқаруға арналған және жоғарыдан секіретін адамдардың соққысының энергиясын қабылдауға негізделген көлемді түрдегі құрылғы;</w:t>
      </w:r>
    </w:p>
    <w:bookmarkEnd w:id="67"/>
    <w:bookmarkStart w:name="z79" w:id="68"/>
    <w:p>
      <w:pPr>
        <w:spacing w:after="0"/>
        <w:ind w:left="0"/>
        <w:jc w:val="both"/>
      </w:pPr>
      <w:r>
        <w:rPr>
          <w:rFonts w:ascii="Times New Roman"/>
          <w:b w:val="false"/>
          <w:i w:val="false"/>
          <w:color w:val="000000"/>
          <w:sz w:val="28"/>
        </w:rPr>
        <w:t>
      54) механикаландырылған қол өрт аспабы – пневмо-, электр- немесе мотожетекті соққылау, басу-айналдыру және (немесе) айналдыру әрекетінің қол өрт аспабы;</w:t>
      </w:r>
    </w:p>
    <w:bookmarkEnd w:id="68"/>
    <w:bookmarkStart w:name="z80" w:id="69"/>
    <w:p>
      <w:pPr>
        <w:spacing w:after="0"/>
        <w:ind w:left="0"/>
        <w:jc w:val="both"/>
      </w:pPr>
      <w:r>
        <w:rPr>
          <w:rFonts w:ascii="Times New Roman"/>
          <w:b w:val="false"/>
          <w:i w:val="false"/>
          <w:color w:val="000000"/>
          <w:sz w:val="28"/>
        </w:rPr>
        <w:t xml:space="preserve">
      55) модуль типтегі ұнтақты өрт сөндіру қондырғысы (импульсті ұнтақты модульдер) – сақтау, беру қызметтері мен 0,2 с артық емес уақыт ішінде өрт сөндіргіш ұнтақты шығару мен таратуды бақылау және басқару құрылғысын командалық импульс бойынша жүзеге асыратын бекіту-бос қызметтері біріктірілген ұнтақты өрт сөндіргіштің импульсті қондырғысының атқарушы құрылғысы; </w:t>
      </w:r>
    </w:p>
    <w:bookmarkEnd w:id="69"/>
    <w:bookmarkStart w:name="z81" w:id="70"/>
    <w:p>
      <w:pPr>
        <w:spacing w:after="0"/>
        <w:ind w:left="0"/>
        <w:jc w:val="both"/>
      </w:pPr>
      <w:r>
        <w:rPr>
          <w:rFonts w:ascii="Times New Roman"/>
          <w:b w:val="false"/>
          <w:i w:val="false"/>
          <w:color w:val="000000"/>
          <w:sz w:val="28"/>
        </w:rPr>
        <w:t xml:space="preserve">
      56) модульдік өрт сөндіру қондырғысы – өрт сөндіруші заты және тікелей қорғалатын үй-жайда іске қосу құрылғысы бар, сыйымдылықты орналастыруды көздейтін құбырлы емес автоматты өрт сөндіру қондырғысы; </w:t>
      </w:r>
    </w:p>
    <w:bookmarkEnd w:id="70"/>
    <w:bookmarkStart w:name="z82" w:id="71"/>
    <w:p>
      <w:pPr>
        <w:spacing w:after="0"/>
        <w:ind w:left="0"/>
        <w:jc w:val="both"/>
      </w:pPr>
      <w:r>
        <w:rPr>
          <w:rFonts w:ascii="Times New Roman"/>
          <w:b w:val="false"/>
          <w:i w:val="false"/>
          <w:color w:val="000000"/>
          <w:sz w:val="28"/>
        </w:rPr>
        <w:t>
      57) муфталы арынды қосқыш өрт бастиегі – су құбыры арматурасын және жеңқұбырлы жабдықты арынды өрт сөндіру жеңқұбырларымен қосуға арналған қосқыш өрт бастиегі. Ішкі қосқыш ойығы бар;</w:t>
      </w:r>
    </w:p>
    <w:bookmarkEnd w:id="71"/>
    <w:bookmarkStart w:name="z83" w:id="72"/>
    <w:p>
      <w:pPr>
        <w:spacing w:after="0"/>
        <w:ind w:left="0"/>
        <w:jc w:val="both"/>
      </w:pPr>
      <w:r>
        <w:rPr>
          <w:rFonts w:ascii="Times New Roman"/>
          <w:b w:val="false"/>
          <w:i w:val="false"/>
          <w:color w:val="000000"/>
          <w:sz w:val="28"/>
        </w:rPr>
        <w:t>
      58) оқшаулаушы газқағар – тыныс алу үшін жарамсыз атмосферада жұмыс істеу кезінде және өрт сөндіру кезінде пайдаланылатын адамның тыныс алу, көру органдарын қорғауға арналған аппарат;</w:t>
      </w:r>
    </w:p>
    <w:bookmarkEnd w:id="72"/>
    <w:bookmarkStart w:name="z84" w:id="73"/>
    <w:p>
      <w:pPr>
        <w:spacing w:after="0"/>
        <w:ind w:left="0"/>
        <w:jc w:val="both"/>
      </w:pPr>
      <w:r>
        <w:rPr>
          <w:rFonts w:ascii="Times New Roman"/>
          <w:b w:val="false"/>
          <w:i w:val="false"/>
          <w:color w:val="000000"/>
          <w:sz w:val="28"/>
        </w:rPr>
        <w:t xml:space="preserve">
      59) оптикалық өрт хабарлағыш – хабарлаушының электромагниттік сәулеленуді жұтуына немесе таратуына қарай жану өнімдерінің әсері нәтижесінде іске қосылатын түтіндік өрт хабарлағышы; </w:t>
      </w:r>
    </w:p>
    <w:bookmarkEnd w:id="73"/>
    <w:bookmarkStart w:name="z85" w:id="74"/>
    <w:p>
      <w:pPr>
        <w:spacing w:after="0"/>
        <w:ind w:left="0"/>
        <w:jc w:val="both"/>
      </w:pPr>
      <w:r>
        <w:rPr>
          <w:rFonts w:ascii="Times New Roman"/>
          <w:b w:val="false"/>
          <w:i w:val="false"/>
          <w:color w:val="000000"/>
          <w:sz w:val="28"/>
        </w:rPr>
        <w:t>
      60) орташа еселікті көбік генераторы (көбік генераторы) – көбік түзгіш су ерітіндісінен орташа еселікті ауа-механикалық көбікті алу және оны өрт ошағына беруге арналған құрылғы;</w:t>
      </w:r>
    </w:p>
    <w:bookmarkEnd w:id="74"/>
    <w:bookmarkStart w:name="z86" w:id="75"/>
    <w:p>
      <w:pPr>
        <w:spacing w:after="0"/>
        <w:ind w:left="0"/>
        <w:jc w:val="both"/>
      </w:pPr>
      <w:r>
        <w:rPr>
          <w:rFonts w:ascii="Times New Roman"/>
          <w:b w:val="false"/>
          <w:i w:val="false"/>
          <w:color w:val="000000"/>
          <w:sz w:val="28"/>
        </w:rPr>
        <w:t xml:space="preserve">
      61) өрт бағаны – су алу үшін өрт гидрантына орнатылатын алмалы-салмалы құрылғы; </w:t>
      </w:r>
    </w:p>
    <w:bookmarkEnd w:id="75"/>
    <w:bookmarkStart w:name="z87" w:id="76"/>
    <w:p>
      <w:pPr>
        <w:spacing w:after="0"/>
        <w:ind w:left="0"/>
        <w:jc w:val="both"/>
      </w:pPr>
      <w:r>
        <w:rPr>
          <w:rFonts w:ascii="Times New Roman"/>
          <w:b w:val="false"/>
          <w:i w:val="false"/>
          <w:color w:val="000000"/>
          <w:sz w:val="28"/>
        </w:rPr>
        <w:t>
      62) өрт бақаны – ғимараттар мен құрылыстардың конструкцияларының жабындарын, арақабырғаларын, қабырғаларын және басқа да элементтерін бөлшектеуге арналған аспап;</w:t>
      </w:r>
    </w:p>
    <w:bookmarkEnd w:id="76"/>
    <w:bookmarkStart w:name="z88" w:id="77"/>
    <w:p>
      <w:pPr>
        <w:spacing w:after="0"/>
        <w:ind w:left="0"/>
        <w:jc w:val="both"/>
      </w:pPr>
      <w:r>
        <w:rPr>
          <w:rFonts w:ascii="Times New Roman"/>
          <w:b w:val="false"/>
          <w:i w:val="false"/>
          <w:color w:val="000000"/>
          <w:sz w:val="28"/>
        </w:rPr>
        <w:t xml:space="preserve">
      63) өрт балтасы – ғимараттар мен құрылыстар элементтерінің жеңіл конструкцияларын бөлшектеуге, сондай-ақ жабындарды, есіктерді және терезелерді ашуға арналған аспап; </w:t>
      </w:r>
    </w:p>
    <w:bookmarkEnd w:id="77"/>
    <w:bookmarkStart w:name="z89" w:id="78"/>
    <w:p>
      <w:pPr>
        <w:spacing w:after="0"/>
        <w:ind w:left="0"/>
        <w:jc w:val="both"/>
      </w:pPr>
      <w:r>
        <w:rPr>
          <w:rFonts w:ascii="Times New Roman"/>
          <w:b w:val="false"/>
          <w:i w:val="false"/>
          <w:color w:val="000000"/>
          <w:sz w:val="28"/>
        </w:rPr>
        <w:t>
      64) өрт бастиегі-бітемесі (бас-бітеме) – өрт қосқыш бастиектердін жабуға арналған арматура;</w:t>
      </w:r>
    </w:p>
    <w:bookmarkEnd w:id="78"/>
    <w:bookmarkStart w:name="z90" w:id="79"/>
    <w:p>
      <w:pPr>
        <w:spacing w:after="0"/>
        <w:ind w:left="0"/>
        <w:jc w:val="both"/>
      </w:pPr>
      <w:r>
        <w:rPr>
          <w:rFonts w:ascii="Times New Roman"/>
          <w:b w:val="false"/>
          <w:i w:val="false"/>
          <w:color w:val="000000"/>
          <w:sz w:val="28"/>
        </w:rPr>
        <w:t xml:space="preserve">
      65) өрт белдігі – өрт сөндірушілерді биіктікте жұмыс істеген кезде өзін-өзі құтқаруға және сақтандыруға арналған белдік; </w:t>
      </w:r>
    </w:p>
    <w:bookmarkEnd w:id="79"/>
    <w:bookmarkStart w:name="z91" w:id="80"/>
    <w:p>
      <w:pPr>
        <w:spacing w:after="0"/>
        <w:ind w:left="0"/>
        <w:jc w:val="both"/>
      </w:pPr>
      <w:r>
        <w:rPr>
          <w:rFonts w:ascii="Times New Roman"/>
          <w:b w:val="false"/>
          <w:i w:val="false"/>
          <w:color w:val="000000"/>
          <w:sz w:val="28"/>
        </w:rPr>
        <w:t xml:space="preserve">
      66) өрт белдік карабині (өрт карабині) – өрт сөндірушіні биіктікте жұмыс істеген кезде, сондай-ақ құтқару жұмыстарын жүргізу және өрт сөндіру кезінде өзін-өзі құтқару үшін бекітуге және сақтандыруға арналған құрылғы; </w:t>
      </w:r>
    </w:p>
    <w:bookmarkEnd w:id="80"/>
    <w:bookmarkStart w:name="z92" w:id="81"/>
    <w:p>
      <w:pPr>
        <w:spacing w:after="0"/>
        <w:ind w:left="0"/>
        <w:jc w:val="both"/>
      </w:pPr>
      <w:r>
        <w:rPr>
          <w:rFonts w:ascii="Times New Roman"/>
          <w:b w:val="false"/>
          <w:i w:val="false"/>
          <w:color w:val="000000"/>
          <w:sz w:val="28"/>
        </w:rPr>
        <w:t xml:space="preserve">
      67) өрт гидранты – өрт сөндіру үшін су құбыры желісінен су алуға арналған құрылғы; </w:t>
      </w:r>
    </w:p>
    <w:bookmarkEnd w:id="81"/>
    <w:bookmarkStart w:name="z93" w:id="82"/>
    <w:p>
      <w:pPr>
        <w:spacing w:after="0"/>
        <w:ind w:left="0"/>
        <w:jc w:val="both"/>
      </w:pPr>
      <w:r>
        <w:rPr>
          <w:rFonts w:ascii="Times New Roman"/>
          <w:b w:val="false"/>
          <w:i w:val="false"/>
          <w:color w:val="000000"/>
          <w:sz w:val="28"/>
        </w:rPr>
        <w:t xml:space="preserve">
      68) өрт гидроэлеваторы – суды су көзінен сорғылар соруының барынша биіктігінен асатын деңгеймен алуға, сондай-ақ өрт сөндіру кезінде төгілген суды үй-жайлардан шығаруға арналған арматура; </w:t>
      </w:r>
    </w:p>
    <w:bookmarkEnd w:id="82"/>
    <w:bookmarkStart w:name="z94" w:id="83"/>
    <w:p>
      <w:pPr>
        <w:spacing w:after="0"/>
        <w:ind w:left="0"/>
        <w:jc w:val="both"/>
      </w:pPr>
      <w:r>
        <w:rPr>
          <w:rFonts w:ascii="Times New Roman"/>
          <w:b w:val="false"/>
          <w:i w:val="false"/>
          <w:color w:val="000000"/>
          <w:sz w:val="28"/>
        </w:rPr>
        <w:t>
      69) өрт жабдығы – өрт сөндіру коммуникациялары құрамына кіретін жабдық, сондай-ақ техникалық қызмет көрсету құралдары мен олардың жинақталымдары;</w:t>
      </w:r>
    </w:p>
    <w:bookmarkEnd w:id="83"/>
    <w:bookmarkStart w:name="z95" w:id="84"/>
    <w:p>
      <w:pPr>
        <w:spacing w:after="0"/>
        <w:ind w:left="0"/>
        <w:jc w:val="both"/>
      </w:pPr>
      <w:r>
        <w:rPr>
          <w:rFonts w:ascii="Times New Roman"/>
          <w:b w:val="false"/>
          <w:i w:val="false"/>
          <w:color w:val="000000"/>
          <w:sz w:val="28"/>
        </w:rPr>
        <w:t xml:space="preserve">
      70) өрт жарағы (өрт-техникалық жарақ) – өрт жабдығынан, қол өрт аспабынан, өрттен құтқару құрылғыларынан, өрт сөндірушілерді жеке қорғау құралдарынан, нақты өрт машиналарының мақсаттарына сәйкес оларға арналған техникалық құрылғылардан тұратын жинақ; </w:t>
      </w:r>
    </w:p>
    <w:bookmarkEnd w:id="84"/>
    <w:bookmarkStart w:name="z96" w:id="85"/>
    <w:p>
      <w:pPr>
        <w:spacing w:after="0"/>
        <w:ind w:left="0"/>
        <w:jc w:val="both"/>
      </w:pPr>
      <w:r>
        <w:rPr>
          <w:rFonts w:ascii="Times New Roman"/>
          <w:b w:val="false"/>
          <w:i w:val="false"/>
          <w:color w:val="000000"/>
          <w:sz w:val="28"/>
        </w:rPr>
        <w:t xml:space="preserve">
      71) өрт жылудан қорғау костюмі – өрт ошағына жақындаған және онда қысқа уақыт болған кезде жылу әсерінен қорғайтын өрт костюмі; </w:t>
      </w:r>
    </w:p>
    <w:bookmarkEnd w:id="85"/>
    <w:bookmarkStart w:name="z97" w:id="86"/>
    <w:p>
      <w:pPr>
        <w:spacing w:after="0"/>
        <w:ind w:left="0"/>
        <w:jc w:val="both"/>
      </w:pPr>
      <w:r>
        <w:rPr>
          <w:rFonts w:ascii="Times New Roman"/>
          <w:b w:val="false"/>
          <w:i w:val="false"/>
          <w:color w:val="000000"/>
          <w:sz w:val="28"/>
        </w:rPr>
        <w:t>
      72) өрт каскасы – өрт сөндірушінің басын, мойны мен бетін өрт сөндіру және онымен байланысты бірінші кезектегі авариялық-құтқару жұмыстарын жүргізу кезінде термиялық және механикалық әсерлерден, агрессиялық орталардан, судан қорғауға арналған жеке құрал;</w:t>
      </w:r>
    </w:p>
    <w:bookmarkEnd w:id="86"/>
    <w:bookmarkStart w:name="z98" w:id="87"/>
    <w:p>
      <w:pPr>
        <w:spacing w:after="0"/>
        <w:ind w:left="0"/>
        <w:jc w:val="both"/>
      </w:pPr>
      <w:r>
        <w:rPr>
          <w:rFonts w:ascii="Times New Roman"/>
          <w:b w:val="false"/>
          <w:i w:val="false"/>
          <w:color w:val="000000"/>
          <w:sz w:val="28"/>
        </w:rPr>
        <w:t xml:space="preserve">
      73) өрт көбік араластырғыш (көбік араластырғыш) – суға көбік түзетін және суландыратын қоспаларды енгізуге арналған құрылғы; </w:t>
      </w:r>
    </w:p>
    <w:bookmarkEnd w:id="87"/>
    <w:bookmarkStart w:name="z99" w:id="88"/>
    <w:p>
      <w:pPr>
        <w:spacing w:after="0"/>
        <w:ind w:left="0"/>
        <w:jc w:val="both"/>
      </w:pPr>
      <w:r>
        <w:rPr>
          <w:rFonts w:ascii="Times New Roman"/>
          <w:b w:val="false"/>
          <w:i w:val="false"/>
          <w:color w:val="000000"/>
          <w:sz w:val="28"/>
        </w:rPr>
        <w:t>
      74) өрт қалқандары (стендтері) – өрт сөндірудің алғашқы құралдарын, өрт су құбырымен және өрт сөндіру қондырғыларымен қамтамасыз етілмеген объектілерде өрттерді бастапқы кезеңінде жою үшін қолданылатын механикалық емес аспаптар мен мүкәммалды орналастыруға және сақтауға арналған арнайы қалқандар (стендтер);</w:t>
      </w:r>
    </w:p>
    <w:bookmarkEnd w:id="88"/>
    <w:bookmarkStart w:name="z100" w:id="89"/>
    <w:p>
      <w:pPr>
        <w:spacing w:after="0"/>
        <w:ind w:left="0"/>
        <w:jc w:val="both"/>
      </w:pPr>
      <w:r>
        <w:rPr>
          <w:rFonts w:ascii="Times New Roman"/>
          <w:b w:val="false"/>
          <w:i w:val="false"/>
          <w:color w:val="000000"/>
          <w:sz w:val="28"/>
        </w:rPr>
        <w:t xml:space="preserve">
      75) өрт құлақтандырғышы – адамдарды өрт туралы жаппай құлақтандыруға арналған құрылғы; </w:t>
      </w:r>
    </w:p>
    <w:bookmarkEnd w:id="89"/>
    <w:bookmarkStart w:name="z101" w:id="90"/>
    <w:p>
      <w:pPr>
        <w:spacing w:after="0"/>
        <w:ind w:left="0"/>
        <w:jc w:val="both"/>
      </w:pPr>
      <w:r>
        <w:rPr>
          <w:rFonts w:ascii="Times New Roman"/>
          <w:b w:val="false"/>
          <w:i w:val="false"/>
          <w:color w:val="000000"/>
          <w:sz w:val="28"/>
        </w:rPr>
        <w:t xml:space="preserve">
      76) өрт машиналары – өрт сөндіру кезінде пайдалану үшін арналған, жабдығы бар моторлы құралдар; </w:t>
      </w:r>
    </w:p>
    <w:bookmarkEnd w:id="90"/>
    <w:bookmarkStart w:name="z102" w:id="91"/>
    <w:p>
      <w:pPr>
        <w:spacing w:after="0"/>
        <w:ind w:left="0"/>
        <w:jc w:val="both"/>
      </w:pPr>
      <w:r>
        <w:rPr>
          <w:rFonts w:ascii="Times New Roman"/>
          <w:b w:val="false"/>
          <w:i w:val="false"/>
          <w:color w:val="000000"/>
          <w:sz w:val="28"/>
        </w:rPr>
        <w:t>
      77) өрт мотопомпасы – сорғы агрегаты және өрт жабдығының жинағы бар өрт сөндіру машинасы;</w:t>
      </w:r>
    </w:p>
    <w:bookmarkEnd w:id="91"/>
    <w:bookmarkStart w:name="z103" w:id="92"/>
    <w:p>
      <w:pPr>
        <w:spacing w:after="0"/>
        <w:ind w:left="0"/>
        <w:jc w:val="both"/>
      </w:pPr>
      <w:r>
        <w:rPr>
          <w:rFonts w:ascii="Times New Roman"/>
          <w:b w:val="false"/>
          <w:i w:val="false"/>
          <w:color w:val="000000"/>
          <w:sz w:val="28"/>
        </w:rPr>
        <w:t>
      78) өрт оқпаны – өрт сөндіргіш заттардың ағыстарын қалыптастыруға және бағыттауға арналған арынды желінің ұшында орнатылатын құрылғы;</w:t>
      </w:r>
    </w:p>
    <w:bookmarkEnd w:id="92"/>
    <w:bookmarkStart w:name="z104" w:id="93"/>
    <w:p>
      <w:pPr>
        <w:spacing w:after="0"/>
        <w:ind w:left="0"/>
        <w:jc w:val="both"/>
      </w:pPr>
      <w:r>
        <w:rPr>
          <w:rFonts w:ascii="Times New Roman"/>
          <w:b w:val="false"/>
          <w:i w:val="false"/>
          <w:color w:val="000000"/>
          <w:sz w:val="28"/>
        </w:rPr>
        <w:t>
      79) өрт сорғысы – суды және өрт сөндіретін ерітінділерді беруді қамтамасыз ететін өрт сөндіру машиналарының сорғылық қондырғы агрегаты;</w:t>
      </w:r>
    </w:p>
    <w:bookmarkEnd w:id="93"/>
    <w:bookmarkStart w:name="z105" w:id="94"/>
    <w:p>
      <w:pPr>
        <w:spacing w:after="0"/>
        <w:ind w:left="0"/>
        <w:jc w:val="both"/>
      </w:pPr>
      <w:r>
        <w:rPr>
          <w:rFonts w:ascii="Times New Roman"/>
          <w:b w:val="false"/>
          <w:i w:val="false"/>
          <w:color w:val="000000"/>
          <w:sz w:val="28"/>
        </w:rPr>
        <w:t>
      80) өрт сөндіргіш – қордағы өрт сөндіргіш затты шығару есебінен өрт ошағын сөндіруге арналған ауыспалы, жылжымалы немесе орнықты құрылғы;</w:t>
      </w:r>
    </w:p>
    <w:bookmarkEnd w:id="94"/>
    <w:bookmarkStart w:name="z106" w:id="95"/>
    <w:p>
      <w:pPr>
        <w:spacing w:after="0"/>
        <w:ind w:left="0"/>
        <w:jc w:val="both"/>
      </w:pPr>
      <w:r>
        <w:rPr>
          <w:rFonts w:ascii="Times New Roman"/>
          <w:b w:val="false"/>
          <w:i w:val="false"/>
          <w:color w:val="000000"/>
          <w:sz w:val="28"/>
        </w:rPr>
        <w:t>
      81) өрт сөндіру жеңқұбыры – өрт сөндіретін заттарды тасымалдау үшін қосқыш өрт бастиектерімен жабдықталған икемді құбыр;</w:t>
      </w:r>
    </w:p>
    <w:bookmarkEnd w:id="95"/>
    <w:bookmarkStart w:name="z107" w:id="96"/>
    <w:p>
      <w:pPr>
        <w:spacing w:after="0"/>
        <w:ind w:left="0"/>
        <w:jc w:val="both"/>
      </w:pPr>
      <w:r>
        <w:rPr>
          <w:rFonts w:ascii="Times New Roman"/>
          <w:b w:val="false"/>
          <w:i w:val="false"/>
          <w:color w:val="000000"/>
          <w:sz w:val="28"/>
        </w:rPr>
        <w:t>
      82) өрт сөндіру қондырғысы – өрт сөндіретін затты шығару есебінен өрт сөндіруге арналған орнықты техникалық құралдар жиынтығы;</w:t>
      </w:r>
    </w:p>
    <w:bookmarkEnd w:id="96"/>
    <w:bookmarkStart w:name="z108" w:id="97"/>
    <w:p>
      <w:pPr>
        <w:spacing w:after="0"/>
        <w:ind w:left="0"/>
        <w:jc w:val="both"/>
      </w:pPr>
      <w:r>
        <w:rPr>
          <w:rFonts w:ascii="Times New Roman"/>
          <w:b w:val="false"/>
          <w:i w:val="false"/>
          <w:color w:val="000000"/>
          <w:sz w:val="28"/>
        </w:rPr>
        <w:t>
      83) өрт сөндірушілерді жеке қорғау құралдары – өрттің қауіпті факторларының адамға әсерінің алдын алу және азайту үшін адамның жеке қолданысындағы алып жүретін (қолданатын) құралдары (өрт сөндірушінің арнайы қорғау киімі, өрт сөндірушінің тыныс алу және көру органдарын, басын, қолдары мен аяқтарын) жеке қорғау құралдары);</w:t>
      </w:r>
    </w:p>
    <w:bookmarkEnd w:id="97"/>
    <w:bookmarkStart w:name="z109" w:id="98"/>
    <w:p>
      <w:pPr>
        <w:spacing w:after="0"/>
        <w:ind w:left="0"/>
        <w:jc w:val="both"/>
      </w:pPr>
      <w:r>
        <w:rPr>
          <w:rFonts w:ascii="Times New Roman"/>
          <w:b w:val="false"/>
          <w:i w:val="false"/>
          <w:color w:val="000000"/>
          <w:sz w:val="28"/>
        </w:rPr>
        <w:t>
      84) өрт сөндірушінің жауынгерлік киімі – өрт сөндіру кезінде және онымен байланысты бірінші кезектегі авариялық-құтқару жұмыстарын жүргізген кезде туындайтын қоршаған ортаның қауіпті және зиянды факторларынан, сондай-ақ қолайсыз климаттық әсерлерден адамды қорғауға арналған киім;</w:t>
      </w:r>
    </w:p>
    <w:bookmarkEnd w:id="98"/>
    <w:bookmarkStart w:name="z110" w:id="99"/>
    <w:p>
      <w:pPr>
        <w:spacing w:after="0"/>
        <w:ind w:left="0"/>
        <w:jc w:val="both"/>
      </w:pPr>
      <w:r>
        <w:rPr>
          <w:rFonts w:ascii="Times New Roman"/>
          <w:b w:val="false"/>
          <w:i w:val="false"/>
          <w:color w:val="000000"/>
          <w:sz w:val="28"/>
        </w:rPr>
        <w:t xml:space="preserve">
      85) өрт сүймені – жабынды, ағаш едендерді, есіктер мен терезе жақтауларын ашуға арналған аспап; </w:t>
      </w:r>
    </w:p>
    <w:bookmarkEnd w:id="99"/>
    <w:bookmarkStart w:name="z111" w:id="100"/>
    <w:p>
      <w:pPr>
        <w:spacing w:after="0"/>
        <w:ind w:left="0"/>
        <w:jc w:val="both"/>
      </w:pPr>
      <w:r>
        <w:rPr>
          <w:rFonts w:ascii="Times New Roman"/>
          <w:b w:val="false"/>
          <w:i w:val="false"/>
          <w:color w:val="000000"/>
          <w:sz w:val="28"/>
        </w:rPr>
        <w:t xml:space="preserve">
      86) өрт техникасы – өрттің алдын алу, дамуын шектеу, сөндіру, адамдарды және материалдық құндылықтарды өрттен қорғауға арналған техникалық құралдар; </w:t>
      </w:r>
    </w:p>
    <w:bookmarkEnd w:id="100"/>
    <w:bookmarkStart w:name="z112" w:id="101"/>
    <w:p>
      <w:pPr>
        <w:spacing w:after="0"/>
        <w:ind w:left="0"/>
        <w:jc w:val="both"/>
      </w:pPr>
      <w:r>
        <w:rPr>
          <w:rFonts w:ascii="Times New Roman"/>
          <w:b w:val="false"/>
          <w:i w:val="false"/>
          <w:color w:val="000000"/>
          <w:sz w:val="28"/>
        </w:rPr>
        <w:t xml:space="preserve">
      87) өрт тіреу – өрт гидрантын орнатуға арналған құбырдың бөлшегі; </w:t>
      </w:r>
    </w:p>
    <w:bookmarkEnd w:id="101"/>
    <w:bookmarkStart w:name="z113" w:id="102"/>
    <w:p>
      <w:pPr>
        <w:spacing w:after="0"/>
        <w:ind w:left="0"/>
        <w:jc w:val="both"/>
      </w:pPr>
      <w:r>
        <w:rPr>
          <w:rFonts w:ascii="Times New Roman"/>
          <w:b w:val="false"/>
          <w:i w:val="false"/>
          <w:color w:val="000000"/>
          <w:sz w:val="28"/>
        </w:rPr>
        <w:t xml:space="preserve">
      88) өрт шкафтары – өрт краны мен тасымалданатын өрт сөндіргіш(тер) жиынтығын орналастыруға арналған арнайы шкафтар; </w:t>
      </w:r>
    </w:p>
    <w:bookmarkEnd w:id="102"/>
    <w:bookmarkStart w:name="z114" w:id="103"/>
    <w:p>
      <w:pPr>
        <w:spacing w:after="0"/>
        <w:ind w:left="0"/>
        <w:jc w:val="both"/>
      </w:pPr>
      <w:r>
        <w:rPr>
          <w:rFonts w:ascii="Times New Roman"/>
          <w:b w:val="false"/>
          <w:i w:val="false"/>
          <w:color w:val="000000"/>
          <w:sz w:val="28"/>
        </w:rPr>
        <w:t xml:space="preserve">
      89) өрт ілмегі – өртте түрлі конструкцияларды ажырату, ашу және бұзу кезіндегі жұмыстарды орындауға арналған аспап; </w:t>
      </w:r>
    </w:p>
    <w:bookmarkEnd w:id="103"/>
    <w:bookmarkStart w:name="z115" w:id="104"/>
    <w:p>
      <w:pPr>
        <w:spacing w:after="0"/>
        <w:ind w:left="0"/>
        <w:jc w:val="both"/>
      </w:pPr>
      <w:r>
        <w:rPr>
          <w:rFonts w:ascii="Times New Roman"/>
          <w:b w:val="false"/>
          <w:i w:val="false"/>
          <w:color w:val="000000"/>
          <w:sz w:val="28"/>
        </w:rPr>
        <w:t xml:space="preserve">
      90) өртке қарсы сумен жабдықтау – суды алу және тасымалдау, оның қорын сақтау және оны өрт сөндіру үшін пайдалануға арналған инженерлік-техникалық құрылыстар кешені; </w:t>
      </w:r>
    </w:p>
    <w:bookmarkEnd w:id="104"/>
    <w:bookmarkStart w:name="z116" w:id="105"/>
    <w:p>
      <w:pPr>
        <w:spacing w:after="0"/>
        <w:ind w:left="0"/>
        <w:jc w:val="both"/>
      </w:pPr>
      <w:r>
        <w:rPr>
          <w:rFonts w:ascii="Times New Roman"/>
          <w:b w:val="false"/>
          <w:i w:val="false"/>
          <w:color w:val="000000"/>
          <w:sz w:val="28"/>
        </w:rPr>
        <w:t>
      91) өрттен құтқару жібі – биіктіктен өрт сөндірушінің өзін-өзі құтқаруға және адамдарды құтқаруға, өрт сөндіру және онымен байланысты бірінші кезектегі авариялық-құтқару жұмыстарын жүргізу кезінде өрт сөндірушілерді сақтандыруға арналған арнайы жіп;</w:t>
      </w:r>
    </w:p>
    <w:bookmarkEnd w:id="105"/>
    <w:bookmarkStart w:name="z117" w:id="106"/>
    <w:p>
      <w:pPr>
        <w:spacing w:after="0"/>
        <w:ind w:left="0"/>
        <w:jc w:val="both"/>
      </w:pPr>
      <w:r>
        <w:rPr>
          <w:rFonts w:ascii="Times New Roman"/>
          <w:b w:val="false"/>
          <w:i w:val="false"/>
          <w:color w:val="000000"/>
          <w:sz w:val="28"/>
        </w:rPr>
        <w:t>
      92) респиратор – авариялық-құтқару жұмыстарын жүргізу кезінде адамның тыныс алу органдарын қорғауға арналған жеке құрал;</w:t>
      </w:r>
    </w:p>
    <w:bookmarkEnd w:id="106"/>
    <w:bookmarkStart w:name="z118" w:id="107"/>
    <w:p>
      <w:pPr>
        <w:spacing w:after="0"/>
        <w:ind w:left="0"/>
        <w:jc w:val="both"/>
      </w:pPr>
      <w:r>
        <w:rPr>
          <w:rFonts w:ascii="Times New Roman"/>
          <w:b w:val="false"/>
          <w:i w:val="false"/>
          <w:color w:val="000000"/>
          <w:sz w:val="28"/>
        </w:rPr>
        <w:t xml:space="preserve">
      93) саты-таяқша – басқыштарды бұрау есебінен адырналарды жылжытып жинақталатын қол өрт сатысы, әскер мен олардың жарақтарын саты биіктігінің деңгейіне көтеруге арналған және өрт ошағымен күресу және құтқару жұмыстарын орындау үшін пайдаланылады; </w:t>
      </w:r>
    </w:p>
    <w:bookmarkEnd w:id="107"/>
    <w:bookmarkStart w:name="z119" w:id="108"/>
    <w:p>
      <w:pPr>
        <w:spacing w:after="0"/>
        <w:ind w:left="0"/>
        <w:jc w:val="both"/>
      </w:pPr>
      <w:r>
        <w:rPr>
          <w:rFonts w:ascii="Times New Roman"/>
          <w:b w:val="false"/>
          <w:i w:val="false"/>
          <w:color w:val="000000"/>
          <w:sz w:val="28"/>
        </w:rPr>
        <w:t>
      94) сорғыш өрт сөндіру жеңқұбыры (сорғыш жеңқұбыр) – суды өрт сөндіру сорғысының көмегімен су көзінен алуға арналған конструкциясы қатты өрт сөндіру жеңқұбыры;</w:t>
      </w:r>
    </w:p>
    <w:bookmarkEnd w:id="108"/>
    <w:bookmarkStart w:name="z120" w:id="109"/>
    <w:p>
      <w:pPr>
        <w:spacing w:after="0"/>
        <w:ind w:left="0"/>
        <w:jc w:val="both"/>
      </w:pPr>
      <w:r>
        <w:rPr>
          <w:rFonts w:ascii="Times New Roman"/>
          <w:b w:val="false"/>
          <w:i w:val="false"/>
          <w:color w:val="000000"/>
          <w:sz w:val="28"/>
        </w:rPr>
        <w:t xml:space="preserve">
      95) сорғыш өрт торы (сорғыш тор) – сорғыш желінің өздігінен босауын және оған бөтен заттардың түсуін болдырмауға арналған құрылғы; </w:t>
      </w:r>
    </w:p>
    <w:bookmarkEnd w:id="109"/>
    <w:bookmarkStart w:name="z121" w:id="110"/>
    <w:p>
      <w:pPr>
        <w:spacing w:after="0"/>
        <w:ind w:left="0"/>
        <w:jc w:val="both"/>
      </w:pPr>
      <w:r>
        <w:rPr>
          <w:rFonts w:ascii="Times New Roman"/>
          <w:b w:val="false"/>
          <w:i w:val="false"/>
          <w:color w:val="000000"/>
          <w:sz w:val="28"/>
        </w:rPr>
        <w:t>
      96) сумен өрт сөндіргіш – су немесе қоспалы су заряды бар өрт сөндіргіш;</w:t>
      </w:r>
    </w:p>
    <w:bookmarkEnd w:id="110"/>
    <w:bookmarkStart w:name="z122" w:id="111"/>
    <w:p>
      <w:pPr>
        <w:spacing w:after="0"/>
        <w:ind w:left="0"/>
        <w:jc w:val="both"/>
      </w:pPr>
      <w:r>
        <w:rPr>
          <w:rFonts w:ascii="Times New Roman"/>
          <w:b w:val="false"/>
          <w:i w:val="false"/>
          <w:color w:val="000000"/>
          <w:sz w:val="28"/>
        </w:rPr>
        <w:t>
      97) сумен өрт сөндіру қондырғысы – шашыраңқы сумен өрт сөндіруге арналған өрт сөндіру қондырғысы;</w:t>
      </w:r>
    </w:p>
    <w:bookmarkEnd w:id="111"/>
    <w:bookmarkStart w:name="z123" w:id="112"/>
    <w:p>
      <w:pPr>
        <w:spacing w:after="0"/>
        <w:ind w:left="0"/>
        <w:jc w:val="both"/>
      </w:pPr>
      <w:r>
        <w:rPr>
          <w:rFonts w:ascii="Times New Roman"/>
          <w:b w:val="false"/>
          <w:i w:val="false"/>
          <w:color w:val="000000"/>
          <w:sz w:val="28"/>
        </w:rPr>
        <w:t xml:space="preserve">
      98) тасымалданатын өрт мотопомпасы – автоцистерналарды және сорғы-жеңқұбыр автомобильдерін ұстау мүмкін емес немесе экономикалық себептермен мақсатқа сай емес ауылдық жерде және шағын өнеркәсіптік объектілерде өрт орнына су көзінен су беруге арналған өрт сөндіру машинасы; </w:t>
      </w:r>
    </w:p>
    <w:bookmarkEnd w:id="112"/>
    <w:bookmarkStart w:name="z124" w:id="113"/>
    <w:p>
      <w:pPr>
        <w:spacing w:after="0"/>
        <w:ind w:left="0"/>
        <w:jc w:val="both"/>
      </w:pPr>
      <w:r>
        <w:rPr>
          <w:rFonts w:ascii="Times New Roman"/>
          <w:b w:val="false"/>
          <w:i w:val="false"/>
          <w:color w:val="000000"/>
          <w:sz w:val="28"/>
        </w:rPr>
        <w:t>
      99) термотөзімді өрттен құтқару жібі – ашық жалынның және жоғары температураның ықтимал әсер ету аймақтарында өрттерді сөндіру кезінде авариялық-құтқару жұмыстарын орындауға арналған арнайы жіп;</w:t>
      </w:r>
    </w:p>
    <w:bookmarkEnd w:id="113"/>
    <w:bookmarkStart w:name="z125" w:id="114"/>
    <w:p>
      <w:pPr>
        <w:spacing w:after="0"/>
        <w:ind w:left="0"/>
        <w:jc w:val="both"/>
      </w:pPr>
      <w:r>
        <w:rPr>
          <w:rFonts w:ascii="Times New Roman"/>
          <w:b w:val="false"/>
          <w:i w:val="false"/>
          <w:color w:val="000000"/>
          <w:sz w:val="28"/>
        </w:rPr>
        <w:t>
      100) түтіндік өрт хабарлағыш – жанудың аэрозольді өнімдеріне ден қоятын автоматты өрт хабарлағыш;</w:t>
      </w:r>
    </w:p>
    <w:bookmarkEnd w:id="114"/>
    <w:bookmarkStart w:name="z126" w:id="115"/>
    <w:p>
      <w:pPr>
        <w:spacing w:after="0"/>
        <w:ind w:left="0"/>
        <w:jc w:val="both"/>
      </w:pPr>
      <w:r>
        <w:rPr>
          <w:rFonts w:ascii="Times New Roman"/>
          <w:b w:val="false"/>
          <w:i w:val="false"/>
          <w:color w:val="000000"/>
          <w:sz w:val="28"/>
        </w:rPr>
        <w:t xml:space="preserve">
      101) тұтастай ағысты қол су өрт оқпаны – судың тұтастай ағысын қалыптастыруға және оны өрт ошағына бағыттауға арналған өрт оқпаны; </w:t>
      </w:r>
    </w:p>
    <w:bookmarkEnd w:id="115"/>
    <w:bookmarkStart w:name="z127" w:id="116"/>
    <w:p>
      <w:pPr>
        <w:spacing w:after="0"/>
        <w:ind w:left="0"/>
        <w:jc w:val="both"/>
      </w:pPr>
      <w:r>
        <w:rPr>
          <w:rFonts w:ascii="Times New Roman"/>
          <w:b w:val="false"/>
          <w:i w:val="false"/>
          <w:color w:val="000000"/>
          <w:sz w:val="28"/>
        </w:rPr>
        <w:t xml:space="preserve">
      102) тұтастай және шашыраңқы ағысты қол су өрт оқпаны – тұтастай немесе шашыраңқы су ағысын немесе суландырғыш ерітіндіні қалыптастыруға және бағыттауға арналған өрт оқпаны; </w:t>
      </w:r>
    </w:p>
    <w:bookmarkEnd w:id="116"/>
    <w:bookmarkStart w:name="z128" w:id="117"/>
    <w:p>
      <w:pPr>
        <w:spacing w:after="0"/>
        <w:ind w:left="0"/>
        <w:jc w:val="both"/>
      </w:pPr>
      <w:r>
        <w:rPr>
          <w:rFonts w:ascii="Times New Roman"/>
          <w:b w:val="false"/>
          <w:i w:val="false"/>
          <w:color w:val="000000"/>
          <w:sz w:val="28"/>
        </w:rPr>
        <w:t>
      103) тыныс алу аппараты – тыныс алу және көру органдарын өрт сөндіру және аварияларды жою кезінде тыныс алу үшін зиянды уытты және түтіндеген газ ортасының әсерінен қорғауға арналған аппарат;</w:t>
      </w:r>
    </w:p>
    <w:bookmarkEnd w:id="117"/>
    <w:bookmarkStart w:name="z129" w:id="118"/>
    <w:p>
      <w:pPr>
        <w:spacing w:after="0"/>
        <w:ind w:left="0"/>
        <w:jc w:val="both"/>
      </w:pPr>
      <w:r>
        <w:rPr>
          <w:rFonts w:ascii="Times New Roman"/>
          <w:b w:val="false"/>
          <w:i w:val="false"/>
          <w:color w:val="000000"/>
          <w:sz w:val="28"/>
        </w:rPr>
        <w:t>
      104) тіркемелі өрт мотопомпасы – суды су көзінен беруге, өрт жабдығының жинағын өрт орнына жеткізуге арналған өрт сөндіру машинасы;</w:t>
      </w:r>
    </w:p>
    <w:bookmarkEnd w:id="118"/>
    <w:bookmarkStart w:name="z130" w:id="119"/>
    <w:p>
      <w:pPr>
        <w:spacing w:after="0"/>
        <w:ind w:left="0"/>
        <w:jc w:val="both"/>
      </w:pPr>
      <w:r>
        <w:rPr>
          <w:rFonts w:ascii="Times New Roman"/>
          <w:b w:val="false"/>
          <w:i w:val="false"/>
          <w:color w:val="000000"/>
          <w:sz w:val="28"/>
        </w:rPr>
        <w:t>
      105) тіркемелі өрт түтін сорғышы – өрт орнына түтінді жаятын құралдарды, арнайы жабдықтар мен аспаптарды жеткізуге, түтінді ғимараттардан және құрылыстардан жоюға, оларда желдетуді қамтамасыз етуге арналған автомобиль тіркемесі;</w:t>
      </w:r>
    </w:p>
    <w:bookmarkEnd w:id="119"/>
    <w:bookmarkStart w:name="z131" w:id="120"/>
    <w:p>
      <w:pPr>
        <w:spacing w:after="0"/>
        <w:ind w:left="0"/>
        <w:jc w:val="both"/>
      </w:pPr>
      <w:r>
        <w:rPr>
          <w:rFonts w:ascii="Times New Roman"/>
          <w:b w:val="false"/>
          <w:i w:val="false"/>
          <w:color w:val="000000"/>
          <w:sz w:val="28"/>
        </w:rPr>
        <w:t>
      106) ұнтақпен өрт сөндіру қондырғысы – өрт сөндіруші зат ретінде ұнтақ пайдаланылатын өрт сөндіру қондырғысы;</w:t>
      </w:r>
    </w:p>
    <w:bookmarkEnd w:id="120"/>
    <w:bookmarkStart w:name="z132" w:id="121"/>
    <w:p>
      <w:pPr>
        <w:spacing w:after="0"/>
        <w:ind w:left="0"/>
        <w:jc w:val="both"/>
      </w:pPr>
      <w:r>
        <w:rPr>
          <w:rFonts w:ascii="Times New Roman"/>
          <w:b w:val="false"/>
          <w:i w:val="false"/>
          <w:color w:val="000000"/>
          <w:sz w:val="28"/>
        </w:rPr>
        <w:t xml:space="preserve">
      107) ұнтақпен өрт сөндіретін импульсті қондырғы – өрт сөндіргіш ұнтақты сақтау және беру құрылғылары импульсті ұнтақты модульдер (немесе импульсті ұнтақты модуль блоктары) болып табылатын ұнтақты өрт сөндіргіш қондырғы; </w:t>
      </w:r>
    </w:p>
    <w:bookmarkEnd w:id="121"/>
    <w:bookmarkStart w:name="z133" w:id="122"/>
    <w:p>
      <w:pPr>
        <w:spacing w:after="0"/>
        <w:ind w:left="0"/>
        <w:jc w:val="both"/>
      </w:pPr>
      <w:r>
        <w:rPr>
          <w:rFonts w:ascii="Times New Roman"/>
          <w:b w:val="false"/>
          <w:i w:val="false"/>
          <w:color w:val="000000"/>
          <w:sz w:val="28"/>
        </w:rPr>
        <w:t>
      108) ұтқыр өрт сөндіру құралдары – өрт сөндіру және авариялық-құтқару жұмыстарын жүргізу кезінде өрт сөндіру бөлімшелерінің жеке құрамының пайдалануына арналған тасымал немесе тасымалдайтын өрт сөндіру машиналары (өрт сөндіру автомобильдері, зулағыштар, ұшақтар, тікұшақтар, пойыздар, кемелер, ұтқыр робот-техникалық кешендер, мотопомпалар, мотоциклдер, квадроциклдер, квадрициклдер, трициклдер);</w:t>
      </w:r>
    </w:p>
    <w:bookmarkEnd w:id="122"/>
    <w:bookmarkStart w:name="z134" w:id="123"/>
    <w:p>
      <w:pPr>
        <w:spacing w:after="0"/>
        <w:ind w:left="0"/>
        <w:jc w:val="both"/>
      </w:pPr>
      <w:r>
        <w:rPr>
          <w:rFonts w:ascii="Times New Roman"/>
          <w:b w:val="false"/>
          <w:i w:val="false"/>
          <w:color w:val="000000"/>
          <w:sz w:val="28"/>
        </w:rPr>
        <w:t xml:space="preserve">
      109) үстіртін өрт сөндіру қондырғысы – қорғалған аймақтағы жанып жатқан бетке әсер ететін өрт сөндіру қондырғысы; </w:t>
      </w:r>
    </w:p>
    <w:bookmarkEnd w:id="123"/>
    <w:bookmarkStart w:name="z135" w:id="124"/>
    <w:p>
      <w:pPr>
        <w:spacing w:after="0"/>
        <w:ind w:left="0"/>
        <w:jc w:val="both"/>
      </w:pPr>
      <w:r>
        <w:rPr>
          <w:rFonts w:ascii="Times New Roman"/>
          <w:b w:val="false"/>
          <w:i w:val="false"/>
          <w:color w:val="000000"/>
          <w:sz w:val="28"/>
        </w:rPr>
        <w:t>
      110) шабуыл сатысы (шабуыл) – тірек бетіне асып қоюға арналған, ілмекпен жабдықталған қол өрт сатысы;</w:t>
      </w:r>
    </w:p>
    <w:bookmarkEnd w:id="124"/>
    <w:bookmarkStart w:name="z136" w:id="125"/>
    <w:p>
      <w:pPr>
        <w:spacing w:after="0"/>
        <w:ind w:left="0"/>
        <w:jc w:val="both"/>
      </w:pPr>
      <w:r>
        <w:rPr>
          <w:rFonts w:ascii="Times New Roman"/>
          <w:b w:val="false"/>
          <w:i w:val="false"/>
          <w:color w:val="000000"/>
          <w:sz w:val="28"/>
        </w:rPr>
        <w:t>
      111) n-реттік жеңқұбырлы тарамдалу – n-бағыттар бойынша ағынды бөлуге арналған жеңқұбырлы тарамдалу.</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Ішкі істер министрінің 28.06.2019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26"/>
    <w:p>
      <w:pPr>
        <w:spacing w:after="0"/>
        <w:ind w:left="0"/>
        <w:jc w:val="left"/>
      </w:pPr>
      <w:r>
        <w:rPr>
          <w:rFonts w:ascii="Times New Roman"/>
          <w:b/>
          <w:i w:val="false"/>
          <w:color w:val="000000"/>
        </w:rPr>
        <w:t xml:space="preserve"> 3-тарау. Өнімнің қауіпсіздігіне қойылатын жалпы талаптар </w:t>
      </w:r>
    </w:p>
    <w:bookmarkEnd w:id="126"/>
    <w:bookmarkStart w:name="z138" w:id="127"/>
    <w:p>
      <w:pPr>
        <w:spacing w:after="0"/>
        <w:ind w:left="0"/>
        <w:jc w:val="both"/>
      </w:pPr>
      <w:r>
        <w:rPr>
          <w:rFonts w:ascii="Times New Roman"/>
          <w:b w:val="false"/>
          <w:i w:val="false"/>
          <w:color w:val="000000"/>
          <w:sz w:val="28"/>
        </w:rPr>
        <w:t xml:space="preserve">
      5. Өрт техникасының жіктегіші Техникалық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27"/>
    <w:bookmarkStart w:name="z139" w:id="128"/>
    <w:p>
      <w:pPr>
        <w:spacing w:after="0"/>
        <w:ind w:left="0"/>
        <w:jc w:val="both"/>
      </w:pPr>
      <w:r>
        <w:rPr>
          <w:rFonts w:ascii="Times New Roman"/>
          <w:b w:val="false"/>
          <w:i w:val="false"/>
          <w:color w:val="000000"/>
          <w:sz w:val="28"/>
        </w:rPr>
        <w:t xml:space="preserve">
      6. Өрт сөндіру қондырғыларының қолмен қосу қондырғылары, өрт сөндіргіштердің бекіту-босату құрылғысы және өрт шкафтарының есіктері пломбылануы тиіс. </w:t>
      </w:r>
    </w:p>
    <w:bookmarkEnd w:id="128"/>
    <w:bookmarkStart w:name="z140" w:id="129"/>
    <w:p>
      <w:pPr>
        <w:spacing w:after="0"/>
        <w:ind w:left="0"/>
        <w:jc w:val="both"/>
      </w:pPr>
      <w:r>
        <w:rPr>
          <w:rFonts w:ascii="Times New Roman"/>
          <w:b w:val="false"/>
          <w:i w:val="false"/>
          <w:color w:val="000000"/>
          <w:sz w:val="28"/>
        </w:rPr>
        <w:t xml:space="preserve">
      7. Пайдалануға берілген (жауынгерлік есептопқа немесе резервке қойылған) өрт сөндіру автомобильдері, мотопомпалар мен тіркемелер өрт-техникалық жарақпен жарақталуы, отынмен, өрт сөндіргіш заттармен толтырылуы және жарамды күйде болуы тиіс. </w:t>
      </w:r>
    </w:p>
    <w:bookmarkEnd w:id="129"/>
    <w:bookmarkStart w:name="z141" w:id="130"/>
    <w:p>
      <w:pPr>
        <w:spacing w:after="0"/>
        <w:ind w:left="0"/>
        <w:jc w:val="both"/>
      </w:pPr>
      <w:r>
        <w:rPr>
          <w:rFonts w:ascii="Times New Roman"/>
          <w:b w:val="false"/>
          <w:i w:val="false"/>
          <w:color w:val="000000"/>
          <w:sz w:val="28"/>
        </w:rPr>
        <w:t xml:space="preserve">
      8. Өртке қарсы сумен жабдықтау жүйелерінің жабдықтары (өрт гидранттары, өрт крандары, сумен және көбікпен өрт сөндірудің құрғақ құбырлы, сондай-ақ шашқыш жүйелері) пайдалануға қабылдаудың алдында және жылына кемінде екі рет (көктемде және күзде) техникалық қарап-тексеруден өтуі, су жіберу арқылы жұмыс қабілеттілігі (су беруге) тексерілуі тиіс. </w:t>
      </w:r>
    </w:p>
    <w:bookmarkEnd w:id="130"/>
    <w:bookmarkStart w:name="z142" w:id="131"/>
    <w:p>
      <w:pPr>
        <w:spacing w:after="0"/>
        <w:ind w:left="0"/>
        <w:jc w:val="both"/>
      </w:pPr>
      <w:r>
        <w:rPr>
          <w:rFonts w:ascii="Times New Roman"/>
          <w:b w:val="false"/>
          <w:i w:val="false"/>
          <w:color w:val="000000"/>
          <w:sz w:val="28"/>
        </w:rPr>
        <w:t>
      Техникалық қарап-тексеру мыналарды қамтиды:</w:t>
      </w:r>
    </w:p>
    <w:bookmarkEnd w:id="131"/>
    <w:bookmarkStart w:name="z143" w:id="132"/>
    <w:p>
      <w:pPr>
        <w:spacing w:after="0"/>
        <w:ind w:left="0"/>
        <w:jc w:val="both"/>
      </w:pPr>
      <w:r>
        <w:rPr>
          <w:rFonts w:ascii="Times New Roman"/>
          <w:b w:val="false"/>
          <w:i w:val="false"/>
          <w:color w:val="000000"/>
          <w:sz w:val="28"/>
        </w:rPr>
        <w:t>
      1) механикалық зақымдардың (сызат, нақыш және т.б.) бар-жоғын анықтау, лак-бояу жабынының тұтастығын айқындау мақсатында өрт кранын тексеру;</w:t>
      </w:r>
    </w:p>
    <w:bookmarkEnd w:id="132"/>
    <w:bookmarkStart w:name="z144" w:id="133"/>
    <w:p>
      <w:pPr>
        <w:spacing w:after="0"/>
        <w:ind w:left="0"/>
        <w:jc w:val="both"/>
      </w:pPr>
      <w:r>
        <w:rPr>
          <w:rFonts w:ascii="Times New Roman"/>
          <w:b w:val="false"/>
          <w:i w:val="false"/>
          <w:color w:val="000000"/>
          <w:sz w:val="28"/>
        </w:rPr>
        <w:t>
      2) жиынтықты тексеру;</w:t>
      </w:r>
    </w:p>
    <w:bookmarkEnd w:id="133"/>
    <w:bookmarkStart w:name="z145" w:id="134"/>
    <w:p>
      <w:pPr>
        <w:spacing w:after="0"/>
        <w:ind w:left="0"/>
        <w:jc w:val="both"/>
      </w:pPr>
      <w:r>
        <w:rPr>
          <w:rFonts w:ascii="Times New Roman"/>
          <w:b w:val="false"/>
          <w:i w:val="false"/>
          <w:color w:val="000000"/>
          <w:sz w:val="28"/>
        </w:rPr>
        <w:t>
      3) өрт сөндіру жеңқұбырын кранға және оқпанға қосу сапасын және оларды ажыратудың жеңілдігін бақылау;</w:t>
      </w:r>
    </w:p>
    <w:bookmarkEnd w:id="134"/>
    <w:bookmarkStart w:name="z146" w:id="135"/>
    <w:p>
      <w:pPr>
        <w:spacing w:after="0"/>
        <w:ind w:left="0"/>
        <w:jc w:val="both"/>
      </w:pPr>
      <w:r>
        <w:rPr>
          <w:rFonts w:ascii="Times New Roman"/>
          <w:b w:val="false"/>
          <w:i w:val="false"/>
          <w:color w:val="000000"/>
          <w:sz w:val="28"/>
        </w:rPr>
        <w:t>
      4) өрт оқпанындағы резеңке төсемшелердің және крандағы, жеңқұбырдағы және құбырдың бағанындағы қосқыш бастиектердің жай-күйін тексеру;</w:t>
      </w:r>
    </w:p>
    <w:bookmarkEnd w:id="135"/>
    <w:bookmarkStart w:name="z147" w:id="136"/>
    <w:p>
      <w:pPr>
        <w:spacing w:after="0"/>
        <w:ind w:left="0"/>
        <w:jc w:val="both"/>
      </w:pPr>
      <w:r>
        <w:rPr>
          <w:rFonts w:ascii="Times New Roman"/>
          <w:b w:val="false"/>
          <w:i w:val="false"/>
          <w:color w:val="000000"/>
          <w:sz w:val="28"/>
        </w:rPr>
        <w:t>
      5) кранға су беруге гидравликалық сынақтарды орындау және (немесе) құрғақ құбырларға су беру;</w:t>
      </w:r>
    </w:p>
    <w:bookmarkEnd w:id="136"/>
    <w:bookmarkStart w:name="z148" w:id="137"/>
    <w:p>
      <w:pPr>
        <w:spacing w:after="0"/>
        <w:ind w:left="0"/>
        <w:jc w:val="both"/>
      </w:pPr>
      <w:r>
        <w:rPr>
          <w:rFonts w:ascii="Times New Roman"/>
          <w:b w:val="false"/>
          <w:i w:val="false"/>
          <w:color w:val="000000"/>
          <w:sz w:val="28"/>
        </w:rPr>
        <w:t>
      6) қысымды жоғарылататын сорғыны қосатын және (немесе) сыртқы және ішкі өртке қарсы су құбырының жиекті желісіндегі электр ысырмасын ашатын түйменің дұрыстығын тексеру;</w:t>
      </w:r>
    </w:p>
    <w:bookmarkEnd w:id="137"/>
    <w:bookmarkStart w:name="z149" w:id="138"/>
    <w:p>
      <w:pPr>
        <w:spacing w:after="0"/>
        <w:ind w:left="0"/>
        <w:jc w:val="both"/>
      </w:pPr>
      <w:r>
        <w:rPr>
          <w:rFonts w:ascii="Times New Roman"/>
          <w:b w:val="false"/>
          <w:i w:val="false"/>
          <w:color w:val="000000"/>
          <w:sz w:val="28"/>
        </w:rPr>
        <w:t>
      7) өрт сөндіру жеңқұбырының оралып қалуы;</w:t>
      </w:r>
    </w:p>
    <w:bookmarkEnd w:id="138"/>
    <w:bookmarkStart w:name="z150" w:id="139"/>
    <w:p>
      <w:pPr>
        <w:spacing w:after="0"/>
        <w:ind w:left="0"/>
        <w:jc w:val="both"/>
      </w:pPr>
      <w:r>
        <w:rPr>
          <w:rFonts w:ascii="Times New Roman"/>
          <w:b w:val="false"/>
          <w:i w:val="false"/>
          <w:color w:val="000000"/>
          <w:sz w:val="28"/>
        </w:rPr>
        <w:t>
      8) өрт кранының пломбылануы.</w:t>
      </w:r>
    </w:p>
    <w:bookmarkEnd w:id="139"/>
    <w:bookmarkStart w:name="z151" w:id="140"/>
    <w:p>
      <w:pPr>
        <w:spacing w:after="0"/>
        <w:ind w:left="0"/>
        <w:jc w:val="both"/>
      </w:pPr>
      <w:r>
        <w:rPr>
          <w:rFonts w:ascii="Times New Roman"/>
          <w:b w:val="false"/>
          <w:i w:val="false"/>
          <w:color w:val="000000"/>
          <w:sz w:val="28"/>
        </w:rPr>
        <w:t xml:space="preserve">
      Ішкі өртке қарсы сумен жабдықтау сынақтары плюс 5 </w:t>
      </w:r>
      <w:r>
        <w:rPr>
          <w:rFonts w:ascii="Times New Roman"/>
          <w:b w:val="false"/>
          <w:i w:val="false"/>
          <w:color w:val="000000"/>
          <w:vertAlign w:val="superscript"/>
        </w:rPr>
        <w:t xml:space="preserve">о </w:t>
      </w:r>
      <w:r>
        <w:rPr>
          <w:rFonts w:ascii="Times New Roman"/>
          <w:b w:val="false"/>
          <w:i w:val="false"/>
          <w:color w:val="000000"/>
          <w:sz w:val="28"/>
        </w:rPr>
        <w:t>С-тан төмен емес температура кезінде жүргізілуі тиіс.</w:t>
      </w:r>
    </w:p>
    <w:bookmarkEnd w:id="140"/>
    <w:bookmarkStart w:name="z152" w:id="141"/>
    <w:p>
      <w:pPr>
        <w:spacing w:after="0"/>
        <w:ind w:left="0"/>
        <w:jc w:val="both"/>
      </w:pPr>
      <w:r>
        <w:rPr>
          <w:rFonts w:ascii="Times New Roman"/>
          <w:b w:val="false"/>
          <w:i w:val="false"/>
          <w:color w:val="000000"/>
          <w:sz w:val="28"/>
        </w:rPr>
        <w:t xml:space="preserve">
      Ішкі өртке қарсы сумен жабдықтау жүйелерін су беруге техникалық қарап-тексеру және тексеру нәтижелері актімен және сынақтар хаттамасымен рәсімделуі тиіс. </w:t>
      </w:r>
    </w:p>
    <w:bookmarkEnd w:id="141"/>
    <w:bookmarkStart w:name="z153" w:id="142"/>
    <w:p>
      <w:pPr>
        <w:spacing w:after="0"/>
        <w:ind w:left="0"/>
        <w:jc w:val="both"/>
      </w:pPr>
      <w:r>
        <w:rPr>
          <w:rFonts w:ascii="Times New Roman"/>
          <w:b w:val="false"/>
          <w:i w:val="false"/>
          <w:color w:val="000000"/>
          <w:sz w:val="28"/>
        </w:rPr>
        <w:t xml:space="preserve">
      Су өткізу желісін су беруге тексеру актісінің, өрт гидранттарын тексеру актісінің, ішкі өртке қарсы сумен жабдықтау жүйелерін жұмыс қабілеттілігіне сынау актісінің, су беруге сынау хаттамасының және өрт крандарының клапандарын жұмыс қабілеттілігіне сынау хаттамасының нысандары Техникалық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42"/>
    <w:bookmarkStart w:name="z154" w:id="143"/>
    <w:p>
      <w:pPr>
        <w:spacing w:after="0"/>
        <w:ind w:left="0"/>
        <w:jc w:val="both"/>
      </w:pPr>
      <w:r>
        <w:rPr>
          <w:rFonts w:ascii="Times New Roman"/>
          <w:b w:val="false"/>
          <w:i w:val="false"/>
          <w:color w:val="000000"/>
          <w:sz w:val="28"/>
        </w:rPr>
        <w:t xml:space="preserve">
      9. Өрт шкафтары оларда өрт краны жабдығының жинағын және өрт сөндіргіштің өрт сөндіру заты зарядының массасы кемінде 5 кг кемінде екі қол өрт сөндіргішін орналастыру мүмкіндігімен кез келген үш нұсқада (аспалы, тіреме және жапсарлас) орнатылуы тиіс. </w:t>
      </w:r>
    </w:p>
    <w:bookmarkEnd w:id="143"/>
    <w:bookmarkStart w:name="z155" w:id="144"/>
    <w:p>
      <w:pPr>
        <w:spacing w:after="0"/>
        <w:ind w:left="0"/>
        <w:jc w:val="both"/>
      </w:pPr>
      <w:r>
        <w:rPr>
          <w:rFonts w:ascii="Times New Roman"/>
          <w:b w:val="false"/>
          <w:i w:val="false"/>
          <w:color w:val="000000"/>
          <w:sz w:val="28"/>
        </w:rPr>
        <w:t xml:space="preserve">
      10. Өрт шкафтарын пайдаланудың температуралық диапазоны плюс 5 </w:t>
      </w:r>
      <w:r>
        <w:rPr>
          <w:rFonts w:ascii="Times New Roman"/>
          <w:b w:val="false"/>
          <w:i w:val="false"/>
          <w:color w:val="000000"/>
          <w:vertAlign w:val="superscript"/>
        </w:rPr>
        <w:t xml:space="preserve">о </w:t>
      </w:r>
      <w:r>
        <w:rPr>
          <w:rFonts w:ascii="Times New Roman"/>
          <w:b w:val="false"/>
          <w:i w:val="false"/>
          <w:color w:val="000000"/>
          <w:sz w:val="28"/>
        </w:rPr>
        <w:t xml:space="preserve">С-тан бастап плюс 45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дейінгі шекте болуы тиіс. </w:t>
      </w:r>
    </w:p>
    <w:bookmarkEnd w:id="144"/>
    <w:bookmarkStart w:name="z156" w:id="145"/>
    <w:p>
      <w:pPr>
        <w:spacing w:after="0"/>
        <w:ind w:left="0"/>
        <w:jc w:val="both"/>
      </w:pPr>
      <w:r>
        <w:rPr>
          <w:rFonts w:ascii="Times New Roman"/>
          <w:b w:val="false"/>
          <w:i w:val="false"/>
          <w:color w:val="000000"/>
          <w:sz w:val="28"/>
        </w:rPr>
        <w:t>
      11. Өрт шкафтары мақсатына қарай оларда алғақшы өрт сөндіру құралдарын, өрт жабдығын, адамдардың жеке қорғану және құтқару құралдарын орналастыру мен сақтауды қамтамасыз етуі тиіс.</w:t>
      </w:r>
    </w:p>
    <w:bookmarkEnd w:id="145"/>
    <w:bookmarkStart w:name="z157" w:id="146"/>
    <w:p>
      <w:pPr>
        <w:spacing w:after="0"/>
        <w:ind w:left="0"/>
        <w:jc w:val="both"/>
      </w:pPr>
      <w:r>
        <w:rPr>
          <w:rFonts w:ascii="Times New Roman"/>
          <w:b w:val="false"/>
          <w:i w:val="false"/>
          <w:color w:val="000000"/>
          <w:sz w:val="28"/>
        </w:rPr>
        <w:t>
      12. Өрт шкафтарының конструкциясы олардың ішіндегі техникалық құралдарды жылдам әрі қауіпсіз пайдалануға мүмкіндік беруі тиіс.</w:t>
      </w:r>
    </w:p>
    <w:bookmarkEnd w:id="146"/>
    <w:bookmarkStart w:name="z158" w:id="147"/>
    <w:p>
      <w:pPr>
        <w:spacing w:after="0"/>
        <w:ind w:left="0"/>
        <w:jc w:val="both"/>
      </w:pPr>
      <w:r>
        <w:rPr>
          <w:rFonts w:ascii="Times New Roman"/>
          <w:b w:val="false"/>
          <w:i w:val="false"/>
          <w:color w:val="000000"/>
          <w:sz w:val="28"/>
        </w:rPr>
        <w:t>
      13. Өрт шкафтарының сыртқы ресімделуі және олардың мазмұны туралы ақпарат оларға орналастырылатын техникалық құралдардың болуы және құрамы туралы жедел ақпараттандыру мүмкіндігін қамтамасыз етуі тиіс.</w:t>
      </w:r>
    </w:p>
    <w:bookmarkEnd w:id="147"/>
    <w:bookmarkStart w:name="z159" w:id="148"/>
    <w:p>
      <w:pPr>
        <w:spacing w:after="0"/>
        <w:ind w:left="0"/>
        <w:jc w:val="both"/>
      </w:pPr>
      <w:r>
        <w:rPr>
          <w:rFonts w:ascii="Times New Roman"/>
          <w:b w:val="false"/>
          <w:i w:val="false"/>
          <w:color w:val="000000"/>
          <w:sz w:val="28"/>
        </w:rPr>
        <w:t>
      14. Қол өрт сатылары өрт сөндіру бөлімшелерінің жеке құрамына үй-жайға және ғимараттар мен құрылыстардың шатырына кіру, көрсетілген үй-жайларға өрт сөндіргіш құралдарды беру, сондай-ақ осы үй-жайлардан адамдарды құтқару мүмкіндігін қамтамасыз етуі тиіс.</w:t>
      </w:r>
    </w:p>
    <w:bookmarkEnd w:id="148"/>
    <w:bookmarkStart w:name="z160" w:id="149"/>
    <w:p>
      <w:pPr>
        <w:spacing w:after="0"/>
        <w:ind w:left="0"/>
        <w:jc w:val="both"/>
      </w:pPr>
      <w:r>
        <w:rPr>
          <w:rFonts w:ascii="Times New Roman"/>
          <w:b w:val="false"/>
          <w:i w:val="false"/>
          <w:color w:val="000000"/>
          <w:sz w:val="28"/>
        </w:rPr>
        <w:t>
      Қол өрт сатыларының габариттік өлшемдері мен конструкциясы оларды өрт сөндіру автомобильдерінде тасымалдау мүмкіндігін қамтамасыз етуі тиіс.</w:t>
      </w:r>
    </w:p>
    <w:bookmarkEnd w:id="149"/>
    <w:bookmarkStart w:name="z161" w:id="150"/>
    <w:p>
      <w:pPr>
        <w:spacing w:after="0"/>
        <w:ind w:left="0"/>
        <w:jc w:val="both"/>
      </w:pPr>
      <w:r>
        <w:rPr>
          <w:rFonts w:ascii="Times New Roman"/>
          <w:b w:val="false"/>
          <w:i w:val="false"/>
          <w:color w:val="000000"/>
          <w:sz w:val="28"/>
        </w:rPr>
        <w:t>
      Қол өрт сатыларының механикалық төзімділігі, өлшемдері мен эргономикалық және қорғағыш көрсеткіштері адамдарды биік деңгейлерден құтқару және қажетті өрт жабдығын көтеру бойынша міндеттерді орындау мүмкіндігін қамтамасыз етуі тиіс.</w:t>
      </w:r>
    </w:p>
    <w:bookmarkEnd w:id="150"/>
    <w:bookmarkStart w:name="z162" w:id="151"/>
    <w:p>
      <w:pPr>
        <w:spacing w:after="0"/>
        <w:ind w:left="0"/>
        <w:jc w:val="both"/>
      </w:pPr>
      <w:r>
        <w:rPr>
          <w:rFonts w:ascii="Times New Roman"/>
          <w:b w:val="false"/>
          <w:i w:val="false"/>
          <w:color w:val="000000"/>
          <w:sz w:val="28"/>
        </w:rPr>
        <w:t xml:space="preserve">
      15. Құтқару жібі будаққа оралуы және су өткізбейтін қаптамада сақталуы тиіс. Қаптаманың конструкциясы жіпті жедел қолдануды қамтамасыз етуі, паспортты (формулярды) орналастыруға арналған қалтасы және ұзындығы бойынша реттегіші бар тасымалдауға арналған белдігі болуы тиіс. </w:t>
      </w:r>
    </w:p>
    <w:bookmarkEnd w:id="151"/>
    <w:bookmarkStart w:name="z163" w:id="152"/>
    <w:p>
      <w:pPr>
        <w:spacing w:after="0"/>
        <w:ind w:left="0"/>
        <w:jc w:val="both"/>
      </w:pPr>
      <w:r>
        <w:rPr>
          <w:rFonts w:ascii="Times New Roman"/>
          <w:b w:val="false"/>
          <w:i w:val="false"/>
          <w:color w:val="000000"/>
          <w:sz w:val="28"/>
        </w:rPr>
        <w:t>
      16. Құтқару құралдары өрттің қауіпті фактораларының әсеріне ұшырамаған аймаққа негізгі эвакуациялау жолдарын пайдалану мүмкіндігі жоқ адамдарды қауіпсіз көшіру мүмкіндігін қамтамасыз етуі тиіс.</w:t>
      </w:r>
    </w:p>
    <w:bookmarkEnd w:id="152"/>
    <w:bookmarkStart w:name="z164" w:id="153"/>
    <w:p>
      <w:pPr>
        <w:spacing w:after="0"/>
        <w:ind w:left="0"/>
        <w:jc w:val="both"/>
      </w:pPr>
      <w:r>
        <w:rPr>
          <w:rFonts w:ascii="Times New Roman"/>
          <w:b w:val="false"/>
          <w:i w:val="false"/>
          <w:color w:val="000000"/>
          <w:sz w:val="28"/>
        </w:rPr>
        <w:t>
      17. Өрт сөндіргіштер толықтай зарядталған және жұмысқа қабілетті күйде, бекіту-босату құрылғысының басқару торабы мөрленген болуы, өрт сөндіргіштерге арналған стандарттарда көрсетілген рангтерден төмен емес өрттің үлгілік ошақтарын сөндіруді қамтамасыз етуі тиіс.</w:t>
      </w:r>
    </w:p>
    <w:bookmarkEnd w:id="153"/>
    <w:bookmarkStart w:name="z165" w:id="154"/>
    <w:p>
      <w:pPr>
        <w:spacing w:after="0"/>
        <w:ind w:left="0"/>
        <w:jc w:val="both"/>
      </w:pPr>
      <w:r>
        <w:rPr>
          <w:rFonts w:ascii="Times New Roman"/>
          <w:b w:val="false"/>
          <w:i w:val="false"/>
          <w:color w:val="000000"/>
          <w:sz w:val="28"/>
        </w:rPr>
        <w:t>
      Тасымалданалатын және жылжымалы өрт сөндіргіштердің конструктивтік элементтерінің төзімділік сипаттамалары өрт сөндіру кезінде оларды қауіпсіз қолдануды қамтамасыз етуі тиіс.</w:t>
      </w:r>
    </w:p>
    <w:bookmarkEnd w:id="154"/>
    <w:bookmarkStart w:name="z166" w:id="155"/>
    <w:p>
      <w:pPr>
        <w:spacing w:after="0"/>
        <w:ind w:left="0"/>
        <w:jc w:val="both"/>
      </w:pPr>
      <w:r>
        <w:rPr>
          <w:rFonts w:ascii="Times New Roman"/>
          <w:b w:val="false"/>
          <w:i w:val="false"/>
          <w:color w:val="000000"/>
          <w:sz w:val="28"/>
        </w:rPr>
        <w:t>
      18. Пайдалануға енгізілген өрт сөндіргіштер техникалық қызмет көрсетуге тартылуы тиіс.</w:t>
      </w:r>
    </w:p>
    <w:bookmarkEnd w:id="155"/>
    <w:bookmarkStart w:name="z167" w:id="156"/>
    <w:p>
      <w:pPr>
        <w:spacing w:after="0"/>
        <w:ind w:left="0"/>
        <w:jc w:val="both"/>
      </w:pPr>
      <w:r>
        <w:rPr>
          <w:rFonts w:ascii="Times New Roman"/>
          <w:b w:val="false"/>
          <w:i w:val="false"/>
          <w:color w:val="000000"/>
          <w:sz w:val="28"/>
        </w:rPr>
        <w:t>
      19. Өрт сөндіргіштерге дайындаушы зауыттың техникалық құжаттамасына сәйкес және ұйым басшысының бұйрығымен тағайындалған адамның қажетті аспаптар мен материалдарды пайдалануы арқылы жүргізіледі.</w:t>
      </w:r>
    </w:p>
    <w:bookmarkEnd w:id="156"/>
    <w:bookmarkStart w:name="z168" w:id="157"/>
    <w:p>
      <w:pPr>
        <w:spacing w:after="0"/>
        <w:ind w:left="0"/>
        <w:jc w:val="both"/>
      </w:pPr>
      <w:r>
        <w:rPr>
          <w:rFonts w:ascii="Times New Roman"/>
          <w:b w:val="false"/>
          <w:i w:val="false"/>
          <w:color w:val="000000"/>
          <w:sz w:val="28"/>
        </w:rPr>
        <w:t xml:space="preserve">
      20. Өрт сөндіргіштерге техникалық қызмет көрсету нәтижелері бойынша толтырылатын құжаттардың үлгілері Техникалық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57"/>
    <w:bookmarkStart w:name="z169" w:id="158"/>
    <w:p>
      <w:pPr>
        <w:spacing w:after="0"/>
        <w:ind w:left="0"/>
        <w:jc w:val="both"/>
      </w:pPr>
      <w:r>
        <w:rPr>
          <w:rFonts w:ascii="Times New Roman"/>
          <w:b w:val="false"/>
          <w:i w:val="false"/>
          <w:color w:val="000000"/>
          <w:sz w:val="28"/>
        </w:rPr>
        <w:t>
      21. Жөндеу, сынау немесе қайта зарядтау кезінде пайдаланудан шығарылған өрт сөндіргіштер параметрлері ұқсас резервтік өрт сөндіргіштермен ауыстырылуы тиіс.</w:t>
      </w:r>
    </w:p>
    <w:bookmarkEnd w:id="158"/>
    <w:bookmarkStart w:name="z170" w:id="159"/>
    <w:p>
      <w:pPr>
        <w:spacing w:after="0"/>
        <w:ind w:left="0"/>
        <w:jc w:val="both"/>
      </w:pPr>
      <w:r>
        <w:rPr>
          <w:rFonts w:ascii="Times New Roman"/>
          <w:b w:val="false"/>
          <w:i w:val="false"/>
          <w:color w:val="000000"/>
          <w:sz w:val="28"/>
        </w:rPr>
        <w:t>
      22. Барлық типтегі өрт сөндіргіштерді зарядтау және қайта зарядтау дайындаушы зауыттың техникалық құжаттамасына сәйкес жүргізілуі тиіс.</w:t>
      </w:r>
    </w:p>
    <w:bookmarkEnd w:id="159"/>
    <w:bookmarkStart w:name="z171" w:id="160"/>
    <w:p>
      <w:pPr>
        <w:spacing w:after="0"/>
        <w:ind w:left="0"/>
        <w:jc w:val="both"/>
      </w:pPr>
      <w:r>
        <w:rPr>
          <w:rFonts w:ascii="Times New Roman"/>
          <w:b w:val="false"/>
          <w:i w:val="false"/>
          <w:color w:val="000000"/>
          <w:sz w:val="28"/>
        </w:rPr>
        <w:t>
      23. Өрт сөндіргіштер қолданыстан кейін дереу немесе егер газбен өрт сөндіргіштің немесе ығыстырушы газдың ағу шамасы бір жыл ішінде шекті мәннен асып кетсе, қайта зарядталуы тиіс.</w:t>
      </w:r>
    </w:p>
    <w:bookmarkEnd w:id="160"/>
    <w:bookmarkStart w:name="z172" w:id="161"/>
    <w:p>
      <w:pPr>
        <w:spacing w:after="0"/>
        <w:ind w:left="0"/>
        <w:jc w:val="both"/>
      </w:pPr>
      <w:r>
        <w:rPr>
          <w:rFonts w:ascii="Times New Roman"/>
          <w:b w:val="false"/>
          <w:i w:val="false"/>
          <w:color w:val="000000"/>
          <w:sz w:val="28"/>
        </w:rPr>
        <w:t xml:space="preserve">
      24. Тыныс алу аппараттарының баллондарын, оқшаулағыш түріндегі </w:t>
      </w:r>
      <w:r>
        <w:br/>
      </w:r>
      <w:r>
        <w:rPr>
          <w:rFonts w:ascii="Times New Roman"/>
          <w:b w:val="false"/>
          <w:i w:val="false"/>
          <w:color w:val="000000"/>
          <w:sz w:val="28"/>
        </w:rPr>
        <w:t xml:space="preserve">өзін-өзі құтқарғыштарды, өкпені жасанды желдету аппараттарын ауамен толтыруға арналған сығылған ауа Техникалық регламентке </w:t>
      </w:r>
      <w:r>
        <w:rPr>
          <w:rFonts w:ascii="Times New Roman"/>
          <w:b w:val="false"/>
          <w:i w:val="false"/>
          <w:color w:val="000000"/>
          <w:sz w:val="28"/>
        </w:rPr>
        <w:t>5-қосымшаның</w:t>
      </w:r>
      <w:r>
        <w:rPr>
          <w:rFonts w:ascii="Times New Roman"/>
          <w:b w:val="false"/>
          <w:i w:val="false"/>
          <w:color w:val="000000"/>
          <w:sz w:val="28"/>
        </w:rPr>
        <w:t xml:space="preserve"> 2-кестесінде келтірілген мәндерге сәйкес болуы тиіс.</w:t>
      </w:r>
    </w:p>
    <w:bookmarkEnd w:id="161"/>
    <w:bookmarkStart w:name="z173" w:id="162"/>
    <w:p>
      <w:pPr>
        <w:spacing w:after="0"/>
        <w:ind w:left="0"/>
        <w:jc w:val="both"/>
      </w:pPr>
      <w:r>
        <w:rPr>
          <w:rFonts w:ascii="Times New Roman"/>
          <w:b w:val="false"/>
          <w:i w:val="false"/>
          <w:color w:val="000000"/>
          <w:sz w:val="28"/>
        </w:rPr>
        <w:t xml:space="preserve">
      25. Оттекті оқшаулағыш газқағарларды жарақтауға арналған газ тәріздес оттегі Техникалық регламентке </w:t>
      </w:r>
      <w:r>
        <w:rPr>
          <w:rFonts w:ascii="Times New Roman"/>
          <w:b w:val="false"/>
          <w:i w:val="false"/>
          <w:color w:val="000000"/>
          <w:sz w:val="28"/>
        </w:rPr>
        <w:t>5-қосымшаның</w:t>
      </w:r>
      <w:r>
        <w:rPr>
          <w:rFonts w:ascii="Times New Roman"/>
          <w:b w:val="false"/>
          <w:i w:val="false"/>
          <w:color w:val="000000"/>
          <w:sz w:val="28"/>
        </w:rPr>
        <w:t xml:space="preserve"> 1-кестесінде келтірілген мәндерге сәйкес болуы тиіс.</w:t>
      </w:r>
    </w:p>
    <w:bookmarkEnd w:id="162"/>
    <w:bookmarkStart w:name="z174" w:id="163"/>
    <w:p>
      <w:pPr>
        <w:spacing w:after="0"/>
        <w:ind w:left="0"/>
        <w:jc w:val="both"/>
      </w:pPr>
      <w:r>
        <w:rPr>
          <w:rFonts w:ascii="Times New Roman"/>
          <w:b w:val="false"/>
          <w:i w:val="false"/>
          <w:color w:val="000000"/>
          <w:sz w:val="28"/>
        </w:rPr>
        <w:t>
      26. Су құбыры желілерінің өрт жабдығы мен жинақтаушы жабдық сорғы коммуникацияларының жинақтаушы жабдығынан басқа, кемінде 1 мега Паскаль (бұдан әрі – МПа) жұмыс қысымына есептелуі және қызмет көрсетуге қолайлы қауіпсіз орындарда орнатылуы және іске қосу кезінде және қызмет көрсетуші персонал үшін қауіпті шектегі жұмыс режимінде гидравликалық соққыны тудырмауы тиіс.</w:t>
      </w:r>
    </w:p>
    <w:bookmarkEnd w:id="163"/>
    <w:bookmarkStart w:name="z175" w:id="164"/>
    <w:p>
      <w:pPr>
        <w:spacing w:after="0"/>
        <w:ind w:left="0"/>
        <w:jc w:val="both"/>
      </w:pPr>
      <w:r>
        <w:rPr>
          <w:rFonts w:ascii="Times New Roman"/>
          <w:b w:val="false"/>
          <w:i w:val="false"/>
          <w:color w:val="000000"/>
          <w:sz w:val="28"/>
        </w:rPr>
        <w:t>
      27. Өрт сөндіру машиналарын жинақтауға арналған сумен өрт сөндіру қол оқпандары бекіту құрылғыларымен жабдықталуы, жылу өткізгіштігі төмен материалдан жасалған қаптамасы болуы және тасымалдау қолайлылығы үшін белдіктермен жарақталуы тиіс.</w:t>
      </w:r>
    </w:p>
    <w:bookmarkEnd w:id="164"/>
    <w:bookmarkStart w:name="z176" w:id="165"/>
    <w:p>
      <w:pPr>
        <w:spacing w:after="0"/>
        <w:ind w:left="0"/>
        <w:jc w:val="both"/>
      </w:pPr>
      <w:r>
        <w:rPr>
          <w:rFonts w:ascii="Times New Roman"/>
          <w:b w:val="false"/>
          <w:i w:val="false"/>
          <w:color w:val="000000"/>
          <w:sz w:val="28"/>
        </w:rPr>
        <w:t xml:space="preserve">
      28. Жеңқұбыр кідірістері кемінде 2 ило Ньютон жүктемеге төтеп беруі тиіс. </w:t>
      </w:r>
    </w:p>
    <w:bookmarkEnd w:id="165"/>
    <w:bookmarkStart w:name="z177" w:id="166"/>
    <w:p>
      <w:pPr>
        <w:spacing w:after="0"/>
        <w:ind w:left="0"/>
        <w:jc w:val="both"/>
      </w:pPr>
      <w:r>
        <w:rPr>
          <w:rFonts w:ascii="Times New Roman"/>
          <w:b w:val="false"/>
          <w:i w:val="false"/>
          <w:color w:val="000000"/>
          <w:sz w:val="28"/>
        </w:rPr>
        <w:t xml:space="preserve">
      29. Қол өрт сатылары берік, қамту және тасымалдау үшін қолайлы және қызмет көрсету кезінде қауіпсіз және қолайлы болуы тиіс. </w:t>
      </w:r>
    </w:p>
    <w:bookmarkEnd w:id="166"/>
    <w:bookmarkStart w:name="z178" w:id="167"/>
    <w:p>
      <w:pPr>
        <w:spacing w:after="0"/>
        <w:ind w:left="0"/>
        <w:jc w:val="both"/>
      </w:pPr>
      <w:r>
        <w:rPr>
          <w:rFonts w:ascii="Times New Roman"/>
          <w:b w:val="false"/>
          <w:i w:val="false"/>
          <w:color w:val="000000"/>
          <w:sz w:val="28"/>
        </w:rPr>
        <w:t xml:space="preserve">
      30. Саты-таяқты ашу (жинау) үшін қажетті күш 80 Ньютон (бұдан әрі – Н) артық болмауы тиіс. Үш иінді сатыны жылжыту үшін қажетті күш 500 Н артық болмауы тиіс. </w:t>
      </w:r>
    </w:p>
    <w:bookmarkEnd w:id="167"/>
    <w:bookmarkStart w:name="z179" w:id="168"/>
    <w:p>
      <w:pPr>
        <w:spacing w:after="0"/>
        <w:ind w:left="0"/>
        <w:jc w:val="both"/>
      </w:pPr>
      <w:r>
        <w:rPr>
          <w:rFonts w:ascii="Times New Roman"/>
          <w:b w:val="false"/>
          <w:i w:val="false"/>
          <w:color w:val="000000"/>
          <w:sz w:val="28"/>
        </w:rPr>
        <w:t xml:space="preserve">
      31. Механикаландырылмаған қол өрт аспабының эргономикалық талаптарға жауап беретін пішіні мен салмағы болуы тиіс. </w:t>
      </w:r>
    </w:p>
    <w:bookmarkEnd w:id="168"/>
    <w:bookmarkStart w:name="z180" w:id="169"/>
    <w:p>
      <w:pPr>
        <w:spacing w:after="0"/>
        <w:ind w:left="0"/>
        <w:jc w:val="both"/>
      </w:pPr>
      <w:r>
        <w:rPr>
          <w:rFonts w:ascii="Times New Roman"/>
          <w:b w:val="false"/>
          <w:i w:val="false"/>
          <w:color w:val="000000"/>
          <w:sz w:val="28"/>
        </w:rPr>
        <w:t xml:space="preserve">
      Өрт балталары мен бақандарының металл бөліктері саптарына сенімді орнатылуы тиіс. </w:t>
      </w:r>
    </w:p>
    <w:bookmarkEnd w:id="169"/>
    <w:bookmarkStart w:name="z181" w:id="170"/>
    <w:p>
      <w:pPr>
        <w:spacing w:after="0"/>
        <w:ind w:left="0"/>
        <w:jc w:val="both"/>
      </w:pPr>
      <w:r>
        <w:rPr>
          <w:rFonts w:ascii="Times New Roman"/>
          <w:b w:val="false"/>
          <w:i w:val="false"/>
          <w:color w:val="000000"/>
          <w:sz w:val="28"/>
        </w:rPr>
        <w:t xml:space="preserve">
      Ағаш саптар ағаштың берік түрлерінен дайындалуы және сызаттары мен сынулары болмауы тиіс. </w:t>
      </w:r>
    </w:p>
    <w:bookmarkEnd w:id="170"/>
    <w:bookmarkStart w:name="z182" w:id="171"/>
    <w:p>
      <w:pPr>
        <w:spacing w:after="0"/>
        <w:ind w:left="0"/>
        <w:jc w:val="both"/>
      </w:pPr>
      <w:r>
        <w:rPr>
          <w:rFonts w:ascii="Times New Roman"/>
          <w:b w:val="false"/>
          <w:i w:val="false"/>
          <w:color w:val="000000"/>
          <w:sz w:val="28"/>
        </w:rPr>
        <w:t>
      32. Ұтқыр өрт сөндіру құралдары мынадай бір немесе бірнеше функцияларды орындауды қамтамасыз етуі тиіс:</w:t>
      </w:r>
    </w:p>
    <w:bookmarkEnd w:id="171"/>
    <w:bookmarkStart w:name="z183" w:id="172"/>
    <w:p>
      <w:pPr>
        <w:spacing w:after="0"/>
        <w:ind w:left="0"/>
        <w:jc w:val="both"/>
      </w:pPr>
      <w:r>
        <w:rPr>
          <w:rFonts w:ascii="Times New Roman"/>
          <w:b w:val="false"/>
          <w:i w:val="false"/>
          <w:color w:val="000000"/>
          <w:sz w:val="28"/>
        </w:rPr>
        <w:t>
      1) өрт орнына өрт сөндіру бөлімшелерінің жеке құрамын, өрт сөндіргіш заттарды, өрт жабдығын, өрт сөндірушілердің жеке қорғану және өрт сөндірушілердің өзін-өзі құтқару құралдарын, өрт аспабын, адамдарды құтқару құралдарын жеткізу;</w:t>
      </w:r>
    </w:p>
    <w:bookmarkEnd w:id="172"/>
    <w:bookmarkStart w:name="z184" w:id="173"/>
    <w:p>
      <w:pPr>
        <w:spacing w:after="0"/>
        <w:ind w:left="0"/>
        <w:jc w:val="both"/>
      </w:pPr>
      <w:r>
        <w:rPr>
          <w:rFonts w:ascii="Times New Roman"/>
          <w:b w:val="false"/>
          <w:i w:val="false"/>
          <w:color w:val="000000"/>
          <w:sz w:val="28"/>
        </w:rPr>
        <w:t>
      2) өрт аймағына өрт сөндіргіш заттарды беру;</w:t>
      </w:r>
    </w:p>
    <w:bookmarkEnd w:id="173"/>
    <w:bookmarkStart w:name="z185" w:id="174"/>
    <w:p>
      <w:pPr>
        <w:spacing w:after="0"/>
        <w:ind w:left="0"/>
        <w:jc w:val="both"/>
      </w:pPr>
      <w:r>
        <w:rPr>
          <w:rFonts w:ascii="Times New Roman"/>
          <w:b w:val="false"/>
          <w:i w:val="false"/>
          <w:color w:val="000000"/>
          <w:sz w:val="28"/>
        </w:rPr>
        <w:t>
      3) өрт сөндірумен байланысты авариялық-құтқару жұмыстарын жүргізу;</w:t>
      </w:r>
    </w:p>
    <w:bookmarkEnd w:id="174"/>
    <w:bookmarkStart w:name="z186" w:id="175"/>
    <w:p>
      <w:pPr>
        <w:spacing w:after="0"/>
        <w:ind w:left="0"/>
        <w:jc w:val="both"/>
      </w:pPr>
      <w:r>
        <w:rPr>
          <w:rFonts w:ascii="Times New Roman"/>
          <w:b w:val="false"/>
          <w:i w:val="false"/>
          <w:color w:val="000000"/>
          <w:sz w:val="28"/>
        </w:rPr>
        <w:t>
      4) өрт сөндіру бөлімшелері орындайтын жұмыстардың қауіпсіздігін қамтамасыз ету.</w:t>
      </w:r>
    </w:p>
    <w:bookmarkEnd w:id="175"/>
    <w:bookmarkStart w:name="z187" w:id="176"/>
    <w:p>
      <w:pPr>
        <w:spacing w:after="0"/>
        <w:ind w:left="0"/>
        <w:jc w:val="both"/>
      </w:pPr>
      <w:r>
        <w:rPr>
          <w:rFonts w:ascii="Times New Roman"/>
          <w:b w:val="false"/>
          <w:i w:val="false"/>
          <w:color w:val="000000"/>
          <w:sz w:val="28"/>
        </w:rPr>
        <w:t>
      33. Өрт сөндіру мотопомпалары су құбыры желісінен, сыйымдылықтардан және (немесе) ашық су көздерінен өрт сөндіруге қажетті шығынмен және жұмыс қысымымен су жинауды және беруді жүзеге асыруы тиіс.</w:t>
      </w:r>
    </w:p>
    <w:bookmarkEnd w:id="176"/>
    <w:bookmarkStart w:name="z188" w:id="177"/>
    <w:p>
      <w:pPr>
        <w:spacing w:after="0"/>
        <w:ind w:left="0"/>
        <w:jc w:val="both"/>
      </w:pPr>
      <w:r>
        <w:rPr>
          <w:rFonts w:ascii="Times New Roman"/>
          <w:b w:val="false"/>
          <w:i w:val="false"/>
          <w:color w:val="000000"/>
          <w:sz w:val="28"/>
        </w:rPr>
        <w:t>
      Ауыспалы өрт сөндіру мотопомпаларының конструкциясы оларды екі оператордың тасымалдау және жерге (су бетіне) орнату мүмкіндігін қамтамасыз етуі тиіс.</w:t>
      </w:r>
    </w:p>
    <w:bookmarkEnd w:id="177"/>
    <w:bookmarkStart w:name="z189" w:id="178"/>
    <w:p>
      <w:pPr>
        <w:spacing w:after="0"/>
        <w:ind w:left="0"/>
        <w:jc w:val="both"/>
      </w:pPr>
      <w:r>
        <w:rPr>
          <w:rFonts w:ascii="Times New Roman"/>
          <w:b w:val="false"/>
          <w:i w:val="false"/>
          <w:color w:val="000000"/>
          <w:sz w:val="28"/>
        </w:rPr>
        <w:t>
      Тіркемелі өрт сөндіру мотопомпалары тіркемелерде орнықты орнатылуы қажет. Тіркемелердің конструкциясы мотопомпаларды өрт орнына тасымалдау қауіпсіздігін және су жинау және беру кезінде олардың орнықты орналасуын қамтамасыз етуі тиіс.</w:t>
      </w:r>
    </w:p>
    <w:bookmarkEnd w:id="178"/>
    <w:bookmarkStart w:name="z190" w:id="179"/>
    <w:p>
      <w:pPr>
        <w:spacing w:after="0"/>
        <w:ind w:left="0"/>
        <w:jc w:val="both"/>
      </w:pPr>
      <w:r>
        <w:rPr>
          <w:rFonts w:ascii="Times New Roman"/>
          <w:b w:val="false"/>
          <w:i w:val="false"/>
          <w:color w:val="000000"/>
          <w:sz w:val="28"/>
        </w:rPr>
        <w:t>
      34. Ұтқыр өрт сөндіру құралдарында орнатуға арналған өрт сорғылары қажетті (нормаланған) шығынымен және жұмыс қысымымен суды, көбік түзгіштердің су ерітінділерін беруді жүзеге асыруы тиіс.</w:t>
      </w:r>
    </w:p>
    <w:bookmarkEnd w:id="179"/>
    <w:bookmarkStart w:name="z191" w:id="180"/>
    <w:p>
      <w:pPr>
        <w:spacing w:after="0"/>
        <w:ind w:left="0"/>
        <w:jc w:val="both"/>
      </w:pPr>
      <w:r>
        <w:rPr>
          <w:rFonts w:ascii="Times New Roman"/>
          <w:b w:val="false"/>
          <w:i w:val="false"/>
          <w:color w:val="000000"/>
          <w:sz w:val="28"/>
        </w:rPr>
        <w:t>
      Өрт сорғылары олардың конструктивтік ерекшеліктеріне және негізгі параметрлеріне байланысты:</w:t>
      </w:r>
    </w:p>
    <w:bookmarkEnd w:id="180"/>
    <w:bookmarkStart w:name="z192" w:id="181"/>
    <w:p>
      <w:pPr>
        <w:spacing w:after="0"/>
        <w:ind w:left="0"/>
        <w:jc w:val="both"/>
      </w:pPr>
      <w:r>
        <w:rPr>
          <w:rFonts w:ascii="Times New Roman"/>
          <w:b w:val="false"/>
          <w:i w:val="false"/>
          <w:color w:val="000000"/>
          <w:sz w:val="28"/>
        </w:rPr>
        <w:t>
      1) қалыпты қысым кезінде су мен өрт сөндіргіш ерітінділерін беруді;</w:t>
      </w:r>
    </w:p>
    <w:bookmarkEnd w:id="181"/>
    <w:bookmarkStart w:name="z193" w:id="182"/>
    <w:p>
      <w:pPr>
        <w:spacing w:after="0"/>
        <w:ind w:left="0"/>
        <w:jc w:val="both"/>
      </w:pPr>
      <w:r>
        <w:rPr>
          <w:rFonts w:ascii="Times New Roman"/>
          <w:b w:val="false"/>
          <w:i w:val="false"/>
          <w:color w:val="000000"/>
          <w:sz w:val="28"/>
        </w:rPr>
        <w:t>
      2) жоғары қысым кезінде су мен өрт сөндіргіш ерітінділерін беруді;</w:t>
      </w:r>
    </w:p>
    <w:bookmarkEnd w:id="182"/>
    <w:bookmarkStart w:name="z194" w:id="183"/>
    <w:p>
      <w:pPr>
        <w:spacing w:after="0"/>
        <w:ind w:left="0"/>
        <w:jc w:val="both"/>
      </w:pPr>
      <w:r>
        <w:rPr>
          <w:rFonts w:ascii="Times New Roman"/>
          <w:b w:val="false"/>
          <w:i w:val="false"/>
          <w:color w:val="000000"/>
          <w:sz w:val="28"/>
        </w:rPr>
        <w:t>
      3) қалыпты және жоғары қысым кезінде су мен өрт сөндіргіш ерітінділерін беруді қамтамасыз етуі тиіс.</w:t>
      </w:r>
    </w:p>
    <w:bookmarkEnd w:id="183"/>
    <w:bookmarkStart w:name="z195" w:id="184"/>
    <w:p>
      <w:pPr>
        <w:spacing w:after="0"/>
        <w:ind w:left="0"/>
        <w:jc w:val="left"/>
      </w:pPr>
      <w:r>
        <w:rPr>
          <w:rFonts w:ascii="Times New Roman"/>
          <w:b/>
          <w:i w:val="false"/>
          <w:color w:val="000000"/>
        </w:rPr>
        <w:t xml:space="preserve"> 4-тарау. Сәйкестік презумпциясы</w:t>
      </w:r>
    </w:p>
    <w:bookmarkEnd w:id="184"/>
    <w:bookmarkStart w:name="z196" w:id="185"/>
    <w:p>
      <w:pPr>
        <w:spacing w:after="0"/>
        <w:ind w:left="0"/>
        <w:jc w:val="both"/>
      </w:pPr>
      <w:r>
        <w:rPr>
          <w:rFonts w:ascii="Times New Roman"/>
          <w:b w:val="false"/>
          <w:i w:val="false"/>
          <w:color w:val="000000"/>
          <w:sz w:val="28"/>
        </w:rPr>
        <w:t>
      35. Өрт техникасының осы Техникалық регламентке сәйкестігі оның талаптарын тікелей орындаумен немесе қолдану нәтижесінде ерікті негізде Техникалық регламент талаптарының сақталуы қамтамасыз етілетін Стандарттар тізбесіне енгізілген стандарттардың талаптарын орындаумен қамтамасыз етіледі.</w:t>
      </w:r>
    </w:p>
    <w:bookmarkEnd w:id="185"/>
    <w:bookmarkStart w:name="z197" w:id="186"/>
    <w:p>
      <w:pPr>
        <w:spacing w:after="0"/>
        <w:ind w:left="0"/>
        <w:jc w:val="left"/>
      </w:pPr>
      <w:r>
        <w:rPr>
          <w:rFonts w:ascii="Times New Roman"/>
          <w:b/>
          <w:i w:val="false"/>
          <w:color w:val="000000"/>
        </w:rPr>
        <w:t xml:space="preserve"> 5-тарау. Сәйкестікті растау</w:t>
      </w:r>
    </w:p>
    <w:bookmarkEnd w:id="186"/>
    <w:bookmarkStart w:name="z198" w:id="187"/>
    <w:p>
      <w:pPr>
        <w:spacing w:after="0"/>
        <w:ind w:left="0"/>
        <w:jc w:val="both"/>
      </w:pPr>
      <w:r>
        <w:rPr>
          <w:rFonts w:ascii="Times New Roman"/>
          <w:b w:val="false"/>
          <w:i w:val="false"/>
          <w:color w:val="000000"/>
          <w:sz w:val="28"/>
        </w:rPr>
        <w:t xml:space="preserve">
      36. Өрт техникасы Қазақстан Республикасы нарығына жеткенге дейін сәйкестікті растау рәсімінен өткізілуі тиіс. </w:t>
      </w:r>
    </w:p>
    <w:bookmarkEnd w:id="187"/>
    <w:bookmarkStart w:name="z199" w:id="188"/>
    <w:p>
      <w:pPr>
        <w:spacing w:after="0"/>
        <w:ind w:left="0"/>
        <w:jc w:val="both"/>
      </w:pPr>
      <w:r>
        <w:rPr>
          <w:rFonts w:ascii="Times New Roman"/>
          <w:b w:val="false"/>
          <w:i w:val="false"/>
          <w:color w:val="000000"/>
          <w:sz w:val="28"/>
        </w:rPr>
        <w:t xml:space="preserve">
      37. Сәйкестікті растау жөніндегі органдар, олардың функциялары, құқықтары мен міндеттері </w:t>
      </w:r>
      <w:r>
        <w:rPr>
          <w:rFonts w:ascii="Times New Roman"/>
          <w:b w:val="false"/>
          <w:i w:val="false"/>
          <w:color w:val="000000"/>
          <w:sz w:val="28"/>
        </w:rPr>
        <w:t>"Техникалық реттеу туралы"</w:t>
      </w:r>
      <w:r>
        <w:rPr>
          <w:rFonts w:ascii="Times New Roman"/>
          <w:b w:val="false"/>
          <w:i w:val="false"/>
          <w:color w:val="000000"/>
          <w:sz w:val="28"/>
        </w:rPr>
        <w:t xml:space="preserve"> Қазақстан Республикасының 2004 жылғы 9 қарашадағы Заңына сәйкес айқындалады. </w:t>
      </w:r>
    </w:p>
    <w:bookmarkEnd w:id="188"/>
    <w:bookmarkStart w:name="z200" w:id="189"/>
    <w:p>
      <w:pPr>
        <w:spacing w:after="0"/>
        <w:ind w:left="0"/>
        <w:jc w:val="both"/>
      </w:pPr>
      <w:r>
        <w:rPr>
          <w:rFonts w:ascii="Times New Roman"/>
          <w:b w:val="false"/>
          <w:i w:val="false"/>
          <w:color w:val="000000"/>
          <w:sz w:val="28"/>
        </w:rPr>
        <w:t>
      38. Өнімнің осы және өзге де техникалық регламенттердің талаптарына сәйкестігін растау сәйкестікті сертификаттау немесе декларациялау нысандарында жүзеге асырылады.</w:t>
      </w:r>
    </w:p>
    <w:bookmarkEnd w:id="189"/>
    <w:bookmarkStart w:name="z201" w:id="190"/>
    <w:p>
      <w:pPr>
        <w:spacing w:after="0"/>
        <w:ind w:left="0"/>
        <w:jc w:val="left"/>
      </w:pPr>
      <w:r>
        <w:rPr>
          <w:rFonts w:ascii="Times New Roman"/>
          <w:b/>
          <w:i w:val="false"/>
          <w:color w:val="000000"/>
        </w:rPr>
        <w:t xml:space="preserve"> 6-тарау. Стандарттар тізбесі</w:t>
      </w:r>
    </w:p>
    <w:bookmarkEnd w:id="190"/>
    <w:bookmarkStart w:name="z202" w:id="191"/>
    <w:p>
      <w:pPr>
        <w:spacing w:after="0"/>
        <w:ind w:left="0"/>
        <w:jc w:val="both"/>
      </w:pPr>
      <w:r>
        <w:rPr>
          <w:rFonts w:ascii="Times New Roman"/>
          <w:b w:val="false"/>
          <w:i w:val="false"/>
          <w:color w:val="000000"/>
          <w:sz w:val="28"/>
        </w:rPr>
        <w:t>
      39. Қолдану нәтижесінде ерікті негізде техникалық регламент</w:t>
      </w:r>
      <w:r>
        <w:br/>
      </w:r>
      <w:r>
        <w:rPr>
          <w:rFonts w:ascii="Times New Roman"/>
          <w:b w:val="false"/>
          <w:i w:val="false"/>
          <w:color w:val="000000"/>
          <w:sz w:val="28"/>
        </w:rPr>
        <w:t xml:space="preserve">талаптарының сақталуы қамтамасыз етілетін стандарттар тізбесі Техникалық регламентке </w:t>
      </w:r>
      <w:r>
        <w:rPr>
          <w:rFonts w:ascii="Times New Roman"/>
          <w:b w:val="false"/>
          <w:i w:val="false"/>
          <w:color w:val="000000"/>
          <w:sz w:val="28"/>
        </w:rPr>
        <w:t>6-қосымшада</w:t>
      </w:r>
      <w:r>
        <w:rPr>
          <w:rFonts w:ascii="Times New Roman"/>
          <w:b w:val="false"/>
          <w:i w:val="false"/>
          <w:color w:val="000000"/>
          <w:sz w:val="28"/>
        </w:rPr>
        <w:t xml:space="preserve"> келтірілген.</w:t>
      </w:r>
    </w:p>
    <w:bookmarkEnd w:id="191"/>
    <w:bookmarkStart w:name="z203" w:id="192"/>
    <w:p>
      <w:pPr>
        <w:spacing w:after="0"/>
        <w:ind w:left="0"/>
        <w:jc w:val="both"/>
      </w:pPr>
      <w:r>
        <w:rPr>
          <w:rFonts w:ascii="Times New Roman"/>
          <w:b w:val="false"/>
          <w:i w:val="false"/>
          <w:color w:val="000000"/>
          <w:sz w:val="28"/>
        </w:rPr>
        <w:t xml:space="preserve">
      Зерттеулер (сынақтар) және өлшеу қағидалары мен әдістерін, оның ішінде үлгілерді іріктеу қағидаларын қамтитын және техникалық регламенттің талаптарын қолдану мен орындау және өнімнің сәйкестігін бағалауды (растауды) жүзеге асыру үшін қажетті стандарттар тізбесі Техникалық регламентке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қорғауға арналған</w:t>
            </w:r>
            <w:r>
              <w:br/>
            </w:r>
            <w:r>
              <w:rPr>
                <w:rFonts w:ascii="Times New Roman"/>
                <w:b w:val="false"/>
                <w:i w:val="false"/>
                <w:color w:val="000000"/>
                <w:sz w:val="20"/>
              </w:rPr>
              <w:t>өрт техникасының қауіпсіздігіне</w:t>
            </w:r>
            <w:r>
              <w:br/>
            </w:r>
            <w:r>
              <w:rPr>
                <w:rFonts w:ascii="Times New Roman"/>
                <w:b w:val="false"/>
                <w:i w:val="false"/>
                <w:color w:val="000000"/>
                <w:sz w:val="20"/>
              </w:rPr>
              <w:t>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Осы Техникалық регламенттің талаптары </w:t>
      </w:r>
      <w:r>
        <w:br/>
      </w:r>
      <w:r>
        <w:rPr>
          <w:rFonts w:ascii="Times New Roman"/>
          <w:b/>
          <w:i w:val="false"/>
          <w:color w:val="000000"/>
        </w:rPr>
        <w:t>қолданылатын өнімнің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7"/>
        <w:gridCol w:w="7103"/>
      </w:tblGrid>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ЕАЭҚ СЭҚ ТА коды</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Ұтқыр өрт сөндіру мотопомпалары:</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көмек көрсету өрт сөндіру автомобилі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Авариялық-құтқару жұмыстарын жүргізу және өрт сөндіруге арналған жедел ден қою автомобилі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автоцистернасы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сорғы станциясы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Сорғы-жеңқұбыр автомобилі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Көбікпен сөндіргіш өрт сөндіру автомобилі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Ұнтақпен сөндіргіш өрт сөндіру автомобилі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сөндіргіш өрт сөндіру автомобилі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Аэродромды өрт сөндіру автомобилі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сөндіргіш өрт сөндіру автомобилі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автосатысы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көбік көтергіші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және жарықтандыру өрт сөндіру автомобилі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Штабтық өрт сөндіру автомобилі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Газ-түтіннен қорғау қызметінің өрт сөндіру автомобилі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Түтінді жоятын өрт сөндіру автомобилі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мотопомпасы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Техникалық өрт және күзет-өрт сигнализациясы құралдары:</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өрт хабарлағыштары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8531 10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оптикалық-электрондық түтін өрт хабарлағыштары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Нүктелік оптикалық-электрондық түтін өрт хабарлағыштары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8531 10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Автономды өрт хабарлағыштары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8531 10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Газды өрт хабарлағыштары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Жалын өрт хабарлағыштары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өрт хабарлағыштары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Мекенжайлық өрт сигнализациясы жүйелері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8531 10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Қабылдау-бақылау және басқару өрт құралдары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8531 10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Құлақтандырудың және эвакуациялауды басқарудың өрт техникалық құралдары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Өрт сөндірудің автоматты қондырғыларының элементтері</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Газды өрт сөндірудің автоматты қондырғыларының модульдері мен батареялары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қысымды газбен өрт сөндірудің автоматты қондырғыларының изотермиялық резервуарлары</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өрт сөндірудің автоматты қондырғыларының тарату құрылғылары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Ұнтақпен өрт сөндірудің автоматты қондырғыларының модульдері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Жұқалап су шашатын өрт сөндіру қондырғыларының модульдері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және көбікпен өрт сөндірудің автоматты қондырғыларын басқару тораптары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және көбікпен өрт сөндірудің автоматты қондырғыларының көбік араластырғыштары мен мөлшерлегіштері (сумен қоректендіргіштің сулы желілеріне орнатылған қондырғылардан басқа)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Көбікпен өрт сөндірудің автоматты қондырғыларының мөлшерлегіштері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және көбікпен өрт сөндіру өрт автоматты қондырғыларының сұйықтығы қысымының және ағынының сигнализаторлары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Шашыратқыш және шашу құрылғысы бар су шашқыштар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Шашыратқыш және шашу құрылғысы бар көбік шашқыштар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тораптарының клапандары, бекіту құрылғылары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Дыбыстық гидравликалық өрт құлақтандырғышы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Өрт сөндірушілердің жеке қорғану құралдары:</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9020 00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Оттегілік оқшаулағыш газқағарлар (шаңтұтқыштар)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9020 00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Сығылған ауасы бар тыныс алу аппараттары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9020 00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бөліктер</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6506 10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каскасы</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5407 00,</w:t>
            </w:r>
            <w:r>
              <w:br/>
            </w:r>
            <w:r>
              <w:rPr>
                <w:rFonts w:ascii="Times New Roman"/>
                <w:b w:val="false"/>
                <w:i w:val="false"/>
                <w:color w:val="000000"/>
                <w:sz w:val="20"/>
              </w:rPr>
              <w:t>
5408,</w:t>
            </w:r>
            <w:r>
              <w:br/>
            </w:r>
            <w:r>
              <w:rPr>
                <w:rFonts w:ascii="Times New Roman"/>
                <w:b w:val="false"/>
                <w:i w:val="false"/>
                <w:color w:val="000000"/>
                <w:sz w:val="20"/>
              </w:rPr>
              <w:t>
5512,</w:t>
            </w:r>
            <w:r>
              <w:br/>
            </w:r>
            <w:r>
              <w:rPr>
                <w:rFonts w:ascii="Times New Roman"/>
                <w:b w:val="false"/>
                <w:i w:val="false"/>
                <w:color w:val="000000"/>
                <w:sz w:val="20"/>
              </w:rPr>
              <w:t>
5516,</w:t>
            </w:r>
            <w:r>
              <w:br/>
            </w:r>
            <w:r>
              <w:rPr>
                <w:rFonts w:ascii="Times New Roman"/>
                <w:b w:val="false"/>
                <w:i w:val="false"/>
                <w:color w:val="000000"/>
                <w:sz w:val="20"/>
              </w:rPr>
              <w:t>
5903,</w:t>
            </w:r>
            <w:r>
              <w:br/>
            </w:r>
            <w:r>
              <w:rPr>
                <w:rFonts w:ascii="Times New Roman"/>
                <w:b w:val="false"/>
                <w:i w:val="false"/>
                <w:color w:val="000000"/>
                <w:sz w:val="20"/>
              </w:rPr>
              <w:t>
5906 99,</w:t>
            </w:r>
            <w:r>
              <w:br/>
            </w:r>
            <w:r>
              <w:rPr>
                <w:rFonts w:ascii="Times New Roman"/>
                <w:b w:val="false"/>
                <w:i w:val="false"/>
                <w:color w:val="000000"/>
                <w:sz w:val="20"/>
              </w:rPr>
              <w:t>
6203,</w:t>
            </w:r>
            <w:r>
              <w:br/>
            </w:r>
            <w:r>
              <w:rPr>
                <w:rFonts w:ascii="Times New Roman"/>
                <w:b w:val="false"/>
                <w:i w:val="false"/>
                <w:color w:val="000000"/>
                <w:sz w:val="20"/>
              </w:rPr>
              <w:t>
6210,</w:t>
            </w:r>
            <w:r>
              <w:br/>
            </w:r>
            <w:r>
              <w:rPr>
                <w:rFonts w:ascii="Times New Roman"/>
                <w:b w:val="false"/>
                <w:i w:val="false"/>
                <w:color w:val="000000"/>
                <w:sz w:val="20"/>
              </w:rPr>
              <w:t>
6211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жауынгерлік киімі</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r>
              <w:br/>
            </w:r>
            <w:r>
              <w:rPr>
                <w:rFonts w:ascii="Times New Roman"/>
                <w:b w:val="false"/>
                <w:i w:val="false"/>
                <w:color w:val="000000"/>
                <w:sz w:val="20"/>
              </w:rPr>
              <w:t>
6210,</w:t>
            </w:r>
            <w:r>
              <w:br/>
            </w:r>
            <w:r>
              <w:rPr>
                <w:rFonts w:ascii="Times New Roman"/>
                <w:b w:val="false"/>
                <w:i w:val="false"/>
                <w:color w:val="000000"/>
                <w:sz w:val="20"/>
              </w:rPr>
              <w:t>
6211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сөндірушілердің арнайы қорғану киімі:</w:t>
            </w:r>
            <w:r>
              <w:br/>
            </w:r>
            <w:r>
              <w:rPr>
                <w:rFonts w:ascii="Times New Roman"/>
                <w:b w:val="false"/>
                <w:i w:val="false"/>
                <w:color w:val="000000"/>
                <w:sz w:val="20"/>
              </w:rPr>
              <w:t>
1) жоғарғы жылу әсерінен;</w:t>
            </w:r>
            <w:r>
              <w:br/>
            </w:r>
            <w:r>
              <w:rPr>
                <w:rFonts w:ascii="Times New Roman"/>
                <w:b w:val="false"/>
                <w:i w:val="false"/>
                <w:color w:val="000000"/>
                <w:sz w:val="20"/>
              </w:rPr>
              <w:t>
2) оқшаулауыш типті</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r>
              <w:br/>
            </w:r>
            <w:r>
              <w:rPr>
                <w:rFonts w:ascii="Times New Roman"/>
                <w:b w:val="false"/>
                <w:i w:val="false"/>
                <w:color w:val="000000"/>
                <w:sz w:val="20"/>
              </w:rPr>
              <w:t xml:space="preserve">
6403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сөндірушілерге арналған арнайы қорғаныш аяқ киімі</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w:t>
            </w:r>
            <w:r>
              <w:br/>
            </w:r>
            <w:r>
              <w:rPr>
                <w:rFonts w:ascii="Times New Roman"/>
                <w:b w:val="false"/>
                <w:i w:val="false"/>
                <w:color w:val="000000"/>
                <w:sz w:val="20"/>
              </w:rPr>
              <w:t>
6116,</w:t>
            </w:r>
            <w:r>
              <w:br/>
            </w:r>
            <w:r>
              <w:rPr>
                <w:rFonts w:ascii="Times New Roman"/>
                <w:b w:val="false"/>
                <w:i w:val="false"/>
                <w:color w:val="000000"/>
                <w:sz w:val="20"/>
              </w:rPr>
              <w:t xml:space="preserve">
6216 00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 қолдарының жеке қорғаныш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Өрттен құтқару құрылғылары:</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Өрт арқанды-түсіру құрылғылары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6306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Өрт секіруге арналған құтқару құрылғылары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5909 00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Жеңқұбырлы өрттен құтқару құрылғылары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w:t>
            </w:r>
            <w:r>
              <w:br/>
            </w:r>
            <w:r>
              <w:rPr>
                <w:rFonts w:ascii="Times New Roman"/>
                <w:b w:val="false"/>
                <w:i w:val="false"/>
                <w:color w:val="000000"/>
                <w:sz w:val="20"/>
              </w:rPr>
              <w:t xml:space="preserve">
7616 99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Қол өрт сатылары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Өрт құтқару жіптері</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Агрегатты-құрама құрылғылар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Өрт сөндірушілерді жарақтау заттары:</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6307 20,</w:t>
            </w:r>
            <w:r>
              <w:br/>
            </w:r>
            <w:r>
              <w:rPr>
                <w:rFonts w:ascii="Times New Roman"/>
                <w:b w:val="false"/>
                <w:i w:val="false"/>
                <w:color w:val="000000"/>
                <w:sz w:val="20"/>
              </w:rPr>
              <w:t xml:space="preserve">
4203 30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құтқару белдіктері</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w:t>
            </w:r>
            <w:r>
              <w:br/>
            </w:r>
            <w:r>
              <w:rPr>
                <w:rFonts w:ascii="Times New Roman"/>
                <w:b w:val="false"/>
                <w:i w:val="false"/>
                <w:color w:val="000000"/>
                <w:sz w:val="20"/>
              </w:rPr>
              <w:t>
7616 99</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карабиндері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Өрт жабдығы:</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r>
              <w:br/>
            </w:r>
            <w:r>
              <w:rPr>
                <w:rFonts w:ascii="Times New Roman"/>
                <w:b w:val="false"/>
                <w:i w:val="false"/>
                <w:color w:val="000000"/>
                <w:sz w:val="20"/>
              </w:rPr>
              <w:t>
8481,</w:t>
            </w:r>
            <w:r>
              <w:br/>
            </w:r>
            <w:r>
              <w:rPr>
                <w:rFonts w:ascii="Times New Roman"/>
                <w:b w:val="false"/>
                <w:i w:val="false"/>
                <w:color w:val="000000"/>
                <w:sz w:val="20"/>
              </w:rPr>
              <w:t xml:space="preserve">
8424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оқпандары: </w:t>
            </w:r>
            <w:r>
              <w:br/>
            </w:r>
            <w:r>
              <w:rPr>
                <w:rFonts w:ascii="Times New Roman"/>
                <w:b w:val="false"/>
                <w:i w:val="false"/>
                <w:color w:val="000000"/>
                <w:sz w:val="20"/>
              </w:rPr>
              <w:t>
1) қол;</w:t>
            </w:r>
            <w:r>
              <w:br/>
            </w:r>
            <w:r>
              <w:rPr>
                <w:rFonts w:ascii="Times New Roman"/>
                <w:b w:val="false"/>
                <w:i w:val="false"/>
                <w:color w:val="000000"/>
                <w:sz w:val="20"/>
              </w:rPr>
              <w:t>
2) лафеттік;</w:t>
            </w:r>
            <w:r>
              <w:br/>
            </w:r>
            <w:r>
              <w:rPr>
                <w:rFonts w:ascii="Times New Roman"/>
                <w:b w:val="false"/>
                <w:i w:val="false"/>
                <w:color w:val="000000"/>
                <w:sz w:val="20"/>
              </w:rPr>
              <w:t xml:space="preserve">
3) ауа-көбікті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гидроэлеваторы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Ауа-көбікті оқпандардың көбік араластырғыштары және орташа еселікті көбік генераторлары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Өрттерді қабат астында сөндіруге арналған төмен еселікті көбік генераторлары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4009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жеңқұбырлары:</w:t>
            </w:r>
            <w:r>
              <w:br/>
            </w:r>
            <w:r>
              <w:rPr>
                <w:rFonts w:ascii="Times New Roman"/>
                <w:b w:val="false"/>
                <w:i w:val="false"/>
                <w:color w:val="000000"/>
                <w:sz w:val="20"/>
              </w:rPr>
              <w:t>
1) арынды;</w:t>
            </w:r>
            <w:r>
              <w:br/>
            </w:r>
            <w:r>
              <w:rPr>
                <w:rFonts w:ascii="Times New Roman"/>
                <w:b w:val="false"/>
                <w:i w:val="false"/>
                <w:color w:val="000000"/>
                <w:sz w:val="20"/>
              </w:rPr>
              <w:t xml:space="preserve">
2) сорғыш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r>
              <w:br/>
            </w:r>
            <w:r>
              <w:rPr>
                <w:rFonts w:ascii="Times New Roman"/>
                <w:b w:val="false"/>
                <w:i w:val="false"/>
                <w:color w:val="000000"/>
                <w:sz w:val="20"/>
              </w:rPr>
              <w:t>
7609 00</w:t>
            </w:r>
            <w:r>
              <w:br/>
            </w:r>
            <w:r>
              <w:rPr>
                <w:rFonts w:ascii="Times New Roman"/>
                <w:b w:val="false"/>
                <w:i w:val="false"/>
                <w:color w:val="000000"/>
                <w:sz w:val="20"/>
              </w:rPr>
              <w:t>
8481</w:t>
            </w:r>
            <w:r>
              <w:br/>
            </w:r>
            <w:r>
              <w:rPr>
                <w:rFonts w:ascii="Times New Roman"/>
                <w:b w:val="false"/>
                <w:i w:val="false"/>
                <w:color w:val="000000"/>
                <w:sz w:val="20"/>
              </w:rPr>
              <w:t>
8481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арматурасы: </w:t>
            </w:r>
            <w:r>
              <w:br/>
            </w:r>
            <w:r>
              <w:rPr>
                <w:rFonts w:ascii="Times New Roman"/>
                <w:b w:val="false"/>
                <w:i w:val="false"/>
                <w:color w:val="000000"/>
                <w:sz w:val="20"/>
              </w:rPr>
              <w:t>
1) өрт жабдығына арналған қосқыш бастиектер;</w:t>
            </w:r>
            <w:r>
              <w:br/>
            </w:r>
            <w:r>
              <w:rPr>
                <w:rFonts w:ascii="Times New Roman"/>
                <w:b w:val="false"/>
                <w:i w:val="false"/>
                <w:color w:val="000000"/>
                <w:sz w:val="20"/>
              </w:rPr>
              <w:t xml:space="preserve">
2) жеңқұбырлы тарамдалу; </w:t>
            </w:r>
            <w:r>
              <w:br/>
            </w:r>
            <w:r>
              <w:rPr>
                <w:rFonts w:ascii="Times New Roman"/>
                <w:b w:val="false"/>
                <w:i w:val="false"/>
                <w:color w:val="000000"/>
                <w:sz w:val="20"/>
              </w:rPr>
              <w:t>
3) сорғыш тор;</w:t>
            </w:r>
            <w:r>
              <w:br/>
            </w:r>
            <w:r>
              <w:rPr>
                <w:rFonts w:ascii="Times New Roman"/>
                <w:b w:val="false"/>
                <w:i w:val="false"/>
                <w:color w:val="000000"/>
                <w:sz w:val="20"/>
              </w:rPr>
              <w:t xml:space="preserve">
4) жеңқұбырлы су жинағыш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Өртке қарсы сумен жабдықтау жүйелерінің жабдығы:</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өрт гидранттары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бағанасы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w:t>
            </w:r>
            <w:r>
              <w:br/>
            </w:r>
            <w:r>
              <w:rPr>
                <w:rFonts w:ascii="Times New Roman"/>
                <w:b w:val="false"/>
                <w:i w:val="false"/>
                <w:color w:val="000000"/>
                <w:sz w:val="20"/>
              </w:rPr>
              <w:t>
7310,</w:t>
            </w:r>
            <w:r>
              <w:br/>
            </w:r>
            <w:r>
              <w:rPr>
                <w:rFonts w:ascii="Times New Roman"/>
                <w:b w:val="false"/>
                <w:i w:val="false"/>
                <w:color w:val="000000"/>
                <w:sz w:val="20"/>
              </w:rPr>
              <w:t xml:space="preserve">
9403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шкафтары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крандарының клапандары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Өрт кезінде арнайы жұмыстар жүргізуге арналған аспап:</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r>
              <w:br/>
            </w:r>
            <w:r>
              <w:rPr>
                <w:rFonts w:ascii="Times New Roman"/>
                <w:b w:val="false"/>
                <w:i w:val="false"/>
                <w:color w:val="000000"/>
                <w:sz w:val="20"/>
              </w:rPr>
              <w:t>
8205,</w:t>
            </w:r>
            <w:r>
              <w:br/>
            </w:r>
            <w:r>
              <w:rPr>
                <w:rFonts w:ascii="Times New Roman"/>
                <w:b w:val="false"/>
                <w:i w:val="false"/>
                <w:color w:val="000000"/>
                <w:sz w:val="20"/>
              </w:rPr>
              <w:t>
8479</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гидравликалық аспап</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r>
              <w:br/>
            </w:r>
            <w:r>
              <w:rPr>
                <w:rFonts w:ascii="Times New Roman"/>
                <w:b w:val="false"/>
                <w:i w:val="false"/>
                <w:color w:val="000000"/>
                <w:sz w:val="20"/>
              </w:rPr>
              <w:t>
8425,</w:t>
            </w:r>
            <w:r>
              <w:br/>
            </w:r>
            <w:r>
              <w:rPr>
                <w:rFonts w:ascii="Times New Roman"/>
                <w:b w:val="false"/>
                <w:i w:val="false"/>
                <w:color w:val="000000"/>
                <w:sz w:val="20"/>
              </w:rPr>
              <w:t>
8467</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және мотожетекті механикаландырылған қол аспабы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r>
              <w:br/>
            </w:r>
            <w:r>
              <w:rPr>
                <w:rFonts w:ascii="Times New Roman"/>
                <w:b w:val="false"/>
                <w:i w:val="false"/>
                <w:color w:val="000000"/>
                <w:sz w:val="20"/>
              </w:rPr>
              <w:t xml:space="preserve">
8467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Механикаландырылмаған өрт қол аспабы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Өрт сөндіргіштер:</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8424 10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Ауыспалы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8424 10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аэрозоль генераторлары:</w:t>
            </w:r>
            <w:r>
              <w:br/>
            </w:r>
            <w:r>
              <w:rPr>
                <w:rFonts w:ascii="Times New Roman"/>
                <w:b w:val="false"/>
                <w:i w:val="false"/>
                <w:color w:val="000000"/>
                <w:sz w:val="20"/>
              </w:rPr>
              <w:t xml:space="preserve">
1) орнықты; </w:t>
            </w:r>
            <w:r>
              <w:br/>
            </w:r>
            <w:r>
              <w:rPr>
                <w:rFonts w:ascii="Times New Roman"/>
                <w:b w:val="false"/>
                <w:i w:val="false"/>
                <w:color w:val="000000"/>
                <w:sz w:val="20"/>
              </w:rPr>
              <w:t xml:space="preserve">
2) жедел қолданылатын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Өрттің таралуын шектеу құралдары</w:t>
            </w:r>
          </w:p>
        </w:tc>
      </w:tr>
      <w:tr>
        <w:trPr>
          <w:trHeight w:val="30" w:hRule="atLeast"/>
        </w:trPr>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инженерлік жүйелерінің және технологиялық ойықтарды қорғауға арналған өртке қарсы клапандар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қорғауға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техникасының қауіпсіздігіне</w:t>
            </w:r>
            <w:r>
              <w:br/>
            </w:r>
            <w:r>
              <w:rPr>
                <w:rFonts w:ascii="Times New Roman"/>
                <w:b w:val="false"/>
                <w:i w:val="false"/>
                <w:color w:val="000000"/>
                <w:sz w:val="20"/>
              </w:rPr>
              <w:t>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2-қосымша</w:t>
            </w:r>
          </w:p>
        </w:tc>
      </w:tr>
    </w:tbl>
    <w:bookmarkStart w:name="z207" w:id="193"/>
    <w:p>
      <w:pPr>
        <w:spacing w:after="0"/>
        <w:ind w:left="0"/>
        <w:jc w:val="left"/>
      </w:pPr>
      <w:r>
        <w:rPr>
          <w:rFonts w:ascii="Times New Roman"/>
          <w:b/>
          <w:i w:val="false"/>
          <w:color w:val="000000"/>
        </w:rPr>
        <w:t xml:space="preserve"> Өрт техникасының жіктегіші</w:t>
      </w:r>
    </w:p>
    <w:bookmarkEnd w:id="193"/>
    <w:p>
      <w:pPr>
        <w:spacing w:after="0"/>
        <w:ind w:left="0"/>
        <w:jc w:val="both"/>
      </w:pPr>
      <w:r>
        <w:rPr>
          <w:rFonts w:ascii="Times New Roman"/>
          <w:b w:val="false"/>
          <w:i w:val="false"/>
          <w:color w:val="000000"/>
          <w:sz w:val="28"/>
        </w:rPr>
        <w:t xml:space="preserve">
      1. Өрт техникасы мынадай негізгі сегіз топқа бөлінеді: </w:t>
      </w:r>
    </w:p>
    <w:p>
      <w:pPr>
        <w:spacing w:after="0"/>
        <w:ind w:left="0"/>
        <w:jc w:val="both"/>
      </w:pPr>
      <w:r>
        <w:rPr>
          <w:rFonts w:ascii="Times New Roman"/>
          <w:b w:val="false"/>
          <w:i w:val="false"/>
          <w:color w:val="000000"/>
          <w:sz w:val="28"/>
        </w:rPr>
        <w:t xml:space="preserve">
      1) өрт сөндіру машиналары; </w:t>
      </w:r>
    </w:p>
    <w:p>
      <w:pPr>
        <w:spacing w:after="0"/>
        <w:ind w:left="0"/>
        <w:jc w:val="both"/>
      </w:pPr>
      <w:r>
        <w:rPr>
          <w:rFonts w:ascii="Times New Roman"/>
          <w:b w:val="false"/>
          <w:i w:val="false"/>
          <w:color w:val="000000"/>
          <w:sz w:val="28"/>
        </w:rPr>
        <w:t xml:space="preserve">
      2) өрт сөндіру қондырғылары; </w:t>
      </w:r>
    </w:p>
    <w:p>
      <w:pPr>
        <w:spacing w:after="0"/>
        <w:ind w:left="0"/>
        <w:jc w:val="both"/>
      </w:pPr>
      <w:r>
        <w:rPr>
          <w:rFonts w:ascii="Times New Roman"/>
          <w:b w:val="false"/>
          <w:i w:val="false"/>
          <w:color w:val="000000"/>
          <w:sz w:val="28"/>
        </w:rPr>
        <w:t xml:space="preserve">
      3) автоматты өрт сигнализациясы, өрт кезінде адамдарды құлақтандыру және эвакуациялауды басқару қондырғылары (жүйелері); </w:t>
      </w:r>
    </w:p>
    <w:p>
      <w:pPr>
        <w:spacing w:after="0"/>
        <w:ind w:left="0"/>
        <w:jc w:val="both"/>
      </w:pPr>
      <w:r>
        <w:rPr>
          <w:rFonts w:ascii="Times New Roman"/>
          <w:b w:val="false"/>
          <w:i w:val="false"/>
          <w:color w:val="000000"/>
          <w:sz w:val="28"/>
        </w:rPr>
        <w:t xml:space="preserve">
      4) өрт сөндірушілердің жеке қорғану құралдары; </w:t>
      </w:r>
    </w:p>
    <w:p>
      <w:pPr>
        <w:spacing w:after="0"/>
        <w:ind w:left="0"/>
        <w:jc w:val="both"/>
      </w:pPr>
      <w:r>
        <w:rPr>
          <w:rFonts w:ascii="Times New Roman"/>
          <w:b w:val="false"/>
          <w:i w:val="false"/>
          <w:color w:val="000000"/>
          <w:sz w:val="28"/>
        </w:rPr>
        <w:t xml:space="preserve">
      5) өрт жабдығы; </w:t>
      </w:r>
    </w:p>
    <w:p>
      <w:pPr>
        <w:spacing w:after="0"/>
        <w:ind w:left="0"/>
        <w:jc w:val="both"/>
      </w:pPr>
      <w:r>
        <w:rPr>
          <w:rFonts w:ascii="Times New Roman"/>
          <w:b w:val="false"/>
          <w:i w:val="false"/>
          <w:color w:val="000000"/>
          <w:sz w:val="28"/>
        </w:rPr>
        <w:t xml:space="preserve">
      6) өрт құтқару құрылғылары; </w:t>
      </w:r>
    </w:p>
    <w:p>
      <w:pPr>
        <w:spacing w:after="0"/>
        <w:ind w:left="0"/>
        <w:jc w:val="both"/>
      </w:pPr>
      <w:r>
        <w:rPr>
          <w:rFonts w:ascii="Times New Roman"/>
          <w:b w:val="false"/>
          <w:i w:val="false"/>
          <w:color w:val="000000"/>
          <w:sz w:val="28"/>
        </w:rPr>
        <w:t xml:space="preserve">
      7) қол өрт аспабы мен мүкәммалы; </w:t>
      </w:r>
    </w:p>
    <w:p>
      <w:pPr>
        <w:spacing w:after="0"/>
        <w:ind w:left="0"/>
        <w:jc w:val="both"/>
      </w:pPr>
      <w:r>
        <w:rPr>
          <w:rFonts w:ascii="Times New Roman"/>
          <w:b w:val="false"/>
          <w:i w:val="false"/>
          <w:color w:val="000000"/>
          <w:sz w:val="28"/>
        </w:rPr>
        <w:t xml:space="preserve">
      8) өрт сөндіргіштер. </w:t>
      </w:r>
    </w:p>
    <w:p>
      <w:pPr>
        <w:spacing w:after="0"/>
        <w:ind w:left="0"/>
        <w:jc w:val="both"/>
      </w:pPr>
      <w:r>
        <w:rPr>
          <w:rFonts w:ascii="Times New Roman"/>
          <w:b w:val="false"/>
          <w:i w:val="false"/>
          <w:color w:val="000000"/>
          <w:sz w:val="28"/>
        </w:rPr>
        <w:t xml:space="preserve">
      2. Өрт сөндіру машиналары өрт сөндіру автомобильдері, өрт мотопомпалары, сорғылар және тіркемелер болып бөлінеді. </w:t>
      </w:r>
    </w:p>
    <w:p>
      <w:pPr>
        <w:spacing w:after="0"/>
        <w:ind w:left="0"/>
        <w:jc w:val="both"/>
      </w:pPr>
      <w:r>
        <w:rPr>
          <w:rFonts w:ascii="Times New Roman"/>
          <w:b w:val="false"/>
          <w:i w:val="false"/>
          <w:color w:val="000000"/>
          <w:sz w:val="28"/>
        </w:rPr>
        <w:t xml:space="preserve">
      1) Мақсатына байланысты өрт сөндіру автомобильдері негізгі, арнайы және қосалқы болып бөлінеді. </w:t>
      </w:r>
    </w:p>
    <w:p>
      <w:pPr>
        <w:spacing w:after="0"/>
        <w:ind w:left="0"/>
        <w:jc w:val="both"/>
      </w:pPr>
      <w:r>
        <w:rPr>
          <w:rFonts w:ascii="Times New Roman"/>
          <w:b w:val="false"/>
          <w:i w:val="false"/>
          <w:color w:val="000000"/>
          <w:sz w:val="28"/>
        </w:rPr>
        <w:t xml:space="preserve">
      Негізгі өрт сөндіру автомобильдері жалпы және мақсатты түрде қолданыстағы өрт сөндіру автомобильдері болып бөлінеді. </w:t>
      </w:r>
    </w:p>
    <w:p>
      <w:pPr>
        <w:spacing w:after="0"/>
        <w:ind w:left="0"/>
        <w:jc w:val="both"/>
      </w:pPr>
      <w:r>
        <w:rPr>
          <w:rFonts w:ascii="Times New Roman"/>
          <w:b w:val="false"/>
          <w:i w:val="false"/>
          <w:color w:val="000000"/>
          <w:sz w:val="28"/>
        </w:rPr>
        <w:t xml:space="preserve">
      Жалпы қолданыстағы өрт сөндіру автомобильдеріне мыналар жатады: </w:t>
      </w:r>
    </w:p>
    <w:p>
      <w:pPr>
        <w:spacing w:after="0"/>
        <w:ind w:left="0"/>
        <w:jc w:val="both"/>
      </w:pPr>
      <w:r>
        <w:rPr>
          <w:rFonts w:ascii="Times New Roman"/>
          <w:b w:val="false"/>
          <w:i w:val="false"/>
          <w:color w:val="000000"/>
          <w:sz w:val="28"/>
        </w:rPr>
        <w:t xml:space="preserve">
      алғашқы көмек көрсету автомобильдері; </w:t>
      </w:r>
    </w:p>
    <w:p>
      <w:pPr>
        <w:spacing w:after="0"/>
        <w:ind w:left="0"/>
        <w:jc w:val="both"/>
      </w:pPr>
      <w:r>
        <w:rPr>
          <w:rFonts w:ascii="Times New Roman"/>
          <w:b w:val="false"/>
          <w:i w:val="false"/>
          <w:color w:val="000000"/>
          <w:sz w:val="28"/>
        </w:rPr>
        <w:t xml:space="preserve">
      жедел ден қою автомобильдері; </w:t>
      </w:r>
    </w:p>
    <w:p>
      <w:pPr>
        <w:spacing w:after="0"/>
        <w:ind w:left="0"/>
        <w:jc w:val="both"/>
      </w:pPr>
      <w:r>
        <w:rPr>
          <w:rFonts w:ascii="Times New Roman"/>
          <w:b w:val="false"/>
          <w:i w:val="false"/>
          <w:color w:val="000000"/>
          <w:sz w:val="28"/>
        </w:rPr>
        <w:t xml:space="preserve">
      сорғы-жеңқұбырлы өрт сөндіру автомобильдері; </w:t>
      </w:r>
    </w:p>
    <w:p>
      <w:pPr>
        <w:spacing w:after="0"/>
        <w:ind w:left="0"/>
        <w:jc w:val="both"/>
      </w:pPr>
      <w:r>
        <w:rPr>
          <w:rFonts w:ascii="Times New Roman"/>
          <w:b w:val="false"/>
          <w:i w:val="false"/>
          <w:color w:val="000000"/>
          <w:sz w:val="28"/>
        </w:rPr>
        <w:t xml:space="preserve">
      жоғары қысымды сорғысы бар автомобильдер; </w:t>
      </w:r>
    </w:p>
    <w:p>
      <w:pPr>
        <w:spacing w:after="0"/>
        <w:ind w:left="0"/>
        <w:jc w:val="both"/>
      </w:pPr>
      <w:r>
        <w:rPr>
          <w:rFonts w:ascii="Times New Roman"/>
          <w:b w:val="false"/>
          <w:i w:val="false"/>
          <w:color w:val="000000"/>
          <w:sz w:val="28"/>
        </w:rPr>
        <w:t>
      сыйымдылығы 2 текше метрден (бұдан әрі – м</w:t>
      </w:r>
      <w:r>
        <w:rPr>
          <w:rFonts w:ascii="Times New Roman"/>
          <w:b w:val="false"/>
          <w:i w:val="false"/>
          <w:color w:val="000000"/>
          <w:vertAlign w:val="superscript"/>
        </w:rPr>
        <w:t>3</w:t>
      </w:r>
      <w:r>
        <w:rPr>
          <w:rFonts w:ascii="Times New Roman"/>
          <w:b w:val="false"/>
          <w:i w:val="false"/>
          <w:color w:val="000000"/>
          <w:sz w:val="28"/>
        </w:rPr>
        <w:t xml:space="preserve">) судан аспайтын жеңіл автоцистерналар; </w:t>
      </w:r>
    </w:p>
    <w:p>
      <w:pPr>
        <w:spacing w:after="0"/>
        <w:ind w:left="0"/>
        <w:jc w:val="both"/>
      </w:pPr>
      <w:r>
        <w:rPr>
          <w:rFonts w:ascii="Times New Roman"/>
          <w:b w:val="false"/>
          <w:i w:val="false"/>
          <w:color w:val="000000"/>
          <w:sz w:val="28"/>
        </w:rPr>
        <w:t>
      сыйымдылығы 4 м</w:t>
      </w:r>
      <w:r>
        <w:rPr>
          <w:rFonts w:ascii="Times New Roman"/>
          <w:b w:val="false"/>
          <w:i w:val="false"/>
          <w:color w:val="000000"/>
          <w:vertAlign w:val="superscript"/>
        </w:rPr>
        <w:t xml:space="preserve">3 </w:t>
      </w:r>
      <w:r>
        <w:rPr>
          <w:rFonts w:ascii="Times New Roman"/>
          <w:b w:val="false"/>
          <w:i w:val="false"/>
          <w:color w:val="000000"/>
          <w:sz w:val="28"/>
        </w:rPr>
        <w:t xml:space="preserve">судан аспайтын механикалық сатысы бар орташа автоцистерналар мен өрт автоцистерналары; </w:t>
      </w:r>
    </w:p>
    <w:p>
      <w:pPr>
        <w:spacing w:after="0"/>
        <w:ind w:left="0"/>
        <w:jc w:val="both"/>
      </w:pPr>
      <w:r>
        <w:rPr>
          <w:rFonts w:ascii="Times New Roman"/>
          <w:b w:val="false"/>
          <w:i w:val="false"/>
          <w:color w:val="000000"/>
          <w:sz w:val="28"/>
        </w:rPr>
        <w:t>
      сыйымдылығы 14 м</w:t>
      </w:r>
      <w:r>
        <w:rPr>
          <w:rFonts w:ascii="Times New Roman"/>
          <w:b w:val="false"/>
          <w:i w:val="false"/>
          <w:color w:val="000000"/>
          <w:vertAlign w:val="superscript"/>
        </w:rPr>
        <w:t xml:space="preserve">3 </w:t>
      </w:r>
      <w:r>
        <w:rPr>
          <w:rFonts w:ascii="Times New Roman"/>
          <w:b w:val="false"/>
          <w:i w:val="false"/>
          <w:color w:val="000000"/>
          <w:sz w:val="28"/>
        </w:rPr>
        <w:t xml:space="preserve">судан аспайтын ауыр өрт автоцистерналары. </w:t>
      </w:r>
    </w:p>
    <w:p>
      <w:pPr>
        <w:spacing w:after="0"/>
        <w:ind w:left="0"/>
        <w:jc w:val="both"/>
      </w:pPr>
      <w:r>
        <w:rPr>
          <w:rFonts w:ascii="Times New Roman"/>
          <w:b w:val="false"/>
          <w:i w:val="false"/>
          <w:color w:val="000000"/>
          <w:sz w:val="28"/>
        </w:rPr>
        <w:t xml:space="preserve">
      Мақсатты түрде қолданыстағы өрт сөндіру автомобильдеріне мыналар жатады: </w:t>
      </w:r>
    </w:p>
    <w:p>
      <w:pPr>
        <w:spacing w:after="0"/>
        <w:ind w:left="0"/>
        <w:jc w:val="both"/>
      </w:pPr>
      <w:r>
        <w:rPr>
          <w:rFonts w:ascii="Times New Roman"/>
          <w:b w:val="false"/>
          <w:i w:val="false"/>
          <w:color w:val="000000"/>
          <w:sz w:val="28"/>
        </w:rPr>
        <w:t xml:space="preserve">
      ауа-көбікпен сөндіру автомобильдері; </w:t>
      </w:r>
    </w:p>
    <w:p>
      <w:pPr>
        <w:spacing w:after="0"/>
        <w:ind w:left="0"/>
        <w:jc w:val="both"/>
      </w:pPr>
      <w:r>
        <w:rPr>
          <w:rFonts w:ascii="Times New Roman"/>
          <w:b w:val="false"/>
          <w:i w:val="false"/>
          <w:color w:val="000000"/>
          <w:sz w:val="28"/>
        </w:rPr>
        <w:t xml:space="preserve">
      ұнтақпен сөндіру автомобильдері; </w:t>
      </w:r>
    </w:p>
    <w:p>
      <w:pPr>
        <w:spacing w:after="0"/>
        <w:ind w:left="0"/>
        <w:jc w:val="both"/>
      </w:pPr>
      <w:r>
        <w:rPr>
          <w:rFonts w:ascii="Times New Roman"/>
          <w:b w:val="false"/>
          <w:i w:val="false"/>
          <w:color w:val="000000"/>
          <w:sz w:val="28"/>
        </w:rPr>
        <w:t xml:space="preserve">
      ұнтақпен сөндірудің автомобильдік модульдері; </w:t>
      </w:r>
    </w:p>
    <w:p>
      <w:pPr>
        <w:spacing w:after="0"/>
        <w:ind w:left="0"/>
        <w:jc w:val="both"/>
      </w:pPr>
      <w:r>
        <w:rPr>
          <w:rFonts w:ascii="Times New Roman"/>
          <w:b w:val="false"/>
          <w:i w:val="false"/>
          <w:color w:val="000000"/>
          <w:sz w:val="28"/>
        </w:rPr>
        <w:t xml:space="preserve">
      газбен сөндіру автомобильдері; </w:t>
      </w:r>
    </w:p>
    <w:p>
      <w:pPr>
        <w:spacing w:after="0"/>
        <w:ind w:left="0"/>
        <w:jc w:val="both"/>
      </w:pPr>
      <w:r>
        <w:rPr>
          <w:rFonts w:ascii="Times New Roman"/>
          <w:b w:val="false"/>
          <w:i w:val="false"/>
          <w:color w:val="000000"/>
          <w:sz w:val="28"/>
        </w:rPr>
        <w:t xml:space="preserve">
      газ-сумен сөндіру автомобильдері; </w:t>
      </w:r>
    </w:p>
    <w:p>
      <w:pPr>
        <w:spacing w:after="0"/>
        <w:ind w:left="0"/>
        <w:jc w:val="both"/>
      </w:pPr>
      <w:r>
        <w:rPr>
          <w:rFonts w:ascii="Times New Roman"/>
          <w:b w:val="false"/>
          <w:i w:val="false"/>
          <w:color w:val="000000"/>
          <w:sz w:val="28"/>
        </w:rPr>
        <w:t xml:space="preserve">
      құрама сөндіру автомобильдері; </w:t>
      </w:r>
    </w:p>
    <w:p>
      <w:pPr>
        <w:spacing w:after="0"/>
        <w:ind w:left="0"/>
        <w:jc w:val="both"/>
      </w:pPr>
      <w:r>
        <w:rPr>
          <w:rFonts w:ascii="Times New Roman"/>
          <w:b w:val="false"/>
          <w:i w:val="false"/>
          <w:color w:val="000000"/>
          <w:sz w:val="28"/>
        </w:rPr>
        <w:t xml:space="preserve">
      аэродромдық автомобильдер; </w:t>
      </w:r>
    </w:p>
    <w:p>
      <w:pPr>
        <w:spacing w:after="0"/>
        <w:ind w:left="0"/>
        <w:jc w:val="both"/>
      </w:pPr>
      <w:r>
        <w:rPr>
          <w:rFonts w:ascii="Times New Roman"/>
          <w:b w:val="false"/>
          <w:i w:val="false"/>
          <w:color w:val="000000"/>
          <w:sz w:val="28"/>
        </w:rPr>
        <w:t xml:space="preserve">
      радиоактивтік сәулеленуден және қатты әсер ететін улы заттардан қорғанышы бар автомобильдер; </w:t>
      </w:r>
    </w:p>
    <w:p>
      <w:pPr>
        <w:spacing w:after="0"/>
        <w:ind w:left="0"/>
        <w:jc w:val="both"/>
      </w:pPr>
      <w:r>
        <w:rPr>
          <w:rFonts w:ascii="Times New Roman"/>
          <w:b w:val="false"/>
          <w:i w:val="false"/>
          <w:color w:val="000000"/>
          <w:sz w:val="28"/>
        </w:rPr>
        <w:t xml:space="preserve">
      сорғы станциялары; </w:t>
      </w:r>
    </w:p>
    <w:p>
      <w:pPr>
        <w:spacing w:after="0"/>
        <w:ind w:left="0"/>
        <w:jc w:val="both"/>
      </w:pPr>
      <w:r>
        <w:rPr>
          <w:rFonts w:ascii="Times New Roman"/>
          <w:b w:val="false"/>
          <w:i w:val="false"/>
          <w:color w:val="000000"/>
          <w:sz w:val="28"/>
        </w:rPr>
        <w:t xml:space="preserve">
      жеңқұбырлы автомобильдер. </w:t>
      </w:r>
    </w:p>
    <w:p>
      <w:pPr>
        <w:spacing w:after="0"/>
        <w:ind w:left="0"/>
        <w:jc w:val="both"/>
      </w:pPr>
      <w:r>
        <w:rPr>
          <w:rFonts w:ascii="Times New Roman"/>
          <w:b w:val="false"/>
          <w:i w:val="false"/>
          <w:color w:val="000000"/>
          <w:sz w:val="28"/>
        </w:rPr>
        <w:t>
      Арнайы өрт сөндіру автомобильдеріне мыналар жатады:</w:t>
      </w:r>
    </w:p>
    <w:p>
      <w:pPr>
        <w:spacing w:after="0"/>
        <w:ind w:left="0"/>
        <w:jc w:val="both"/>
      </w:pPr>
      <w:r>
        <w:rPr>
          <w:rFonts w:ascii="Times New Roman"/>
          <w:b w:val="false"/>
          <w:i w:val="false"/>
          <w:color w:val="000000"/>
          <w:sz w:val="28"/>
        </w:rPr>
        <w:t xml:space="preserve">
      автосатылар; </w:t>
      </w:r>
    </w:p>
    <w:p>
      <w:pPr>
        <w:spacing w:after="0"/>
        <w:ind w:left="0"/>
        <w:jc w:val="both"/>
      </w:pPr>
      <w:r>
        <w:rPr>
          <w:rFonts w:ascii="Times New Roman"/>
          <w:b w:val="false"/>
          <w:i w:val="false"/>
          <w:color w:val="000000"/>
          <w:sz w:val="28"/>
        </w:rPr>
        <w:t xml:space="preserve">
      иінді автокөтергіштер; </w:t>
      </w:r>
    </w:p>
    <w:p>
      <w:pPr>
        <w:spacing w:after="0"/>
        <w:ind w:left="0"/>
        <w:jc w:val="both"/>
      </w:pPr>
      <w:r>
        <w:rPr>
          <w:rFonts w:ascii="Times New Roman"/>
          <w:b w:val="false"/>
          <w:i w:val="false"/>
          <w:color w:val="000000"/>
          <w:sz w:val="28"/>
        </w:rPr>
        <w:t xml:space="preserve">
      автокөбік-көтергіштер; </w:t>
      </w:r>
    </w:p>
    <w:p>
      <w:pPr>
        <w:spacing w:after="0"/>
        <w:ind w:left="0"/>
        <w:jc w:val="both"/>
      </w:pPr>
      <w:r>
        <w:rPr>
          <w:rFonts w:ascii="Times New Roman"/>
          <w:b w:val="false"/>
          <w:i w:val="false"/>
          <w:color w:val="000000"/>
          <w:sz w:val="28"/>
        </w:rPr>
        <w:t xml:space="preserve">
      авариялық-құтқару автомобильдері; </w:t>
      </w:r>
    </w:p>
    <w:p>
      <w:pPr>
        <w:spacing w:after="0"/>
        <w:ind w:left="0"/>
        <w:jc w:val="both"/>
      </w:pPr>
      <w:r>
        <w:rPr>
          <w:rFonts w:ascii="Times New Roman"/>
          <w:b w:val="false"/>
          <w:i w:val="false"/>
          <w:color w:val="000000"/>
          <w:sz w:val="28"/>
        </w:rPr>
        <w:t xml:space="preserve">
      байланыс және жарықтандыру автомобильдері; </w:t>
      </w:r>
    </w:p>
    <w:p>
      <w:pPr>
        <w:spacing w:after="0"/>
        <w:ind w:left="0"/>
        <w:jc w:val="both"/>
      </w:pPr>
      <w:r>
        <w:rPr>
          <w:rFonts w:ascii="Times New Roman"/>
          <w:b w:val="false"/>
          <w:i w:val="false"/>
          <w:color w:val="000000"/>
          <w:sz w:val="28"/>
        </w:rPr>
        <w:t xml:space="preserve">
      техникалық қызмет автомобильдері; </w:t>
      </w:r>
    </w:p>
    <w:p>
      <w:pPr>
        <w:spacing w:after="0"/>
        <w:ind w:left="0"/>
        <w:jc w:val="both"/>
      </w:pPr>
      <w:r>
        <w:rPr>
          <w:rFonts w:ascii="Times New Roman"/>
          <w:b w:val="false"/>
          <w:i w:val="false"/>
          <w:color w:val="000000"/>
          <w:sz w:val="28"/>
        </w:rPr>
        <w:t xml:space="preserve">
      газ-түтіннен қорғау қызметі автомобильдері; </w:t>
      </w:r>
    </w:p>
    <w:p>
      <w:pPr>
        <w:spacing w:after="0"/>
        <w:ind w:left="0"/>
        <w:jc w:val="both"/>
      </w:pPr>
      <w:r>
        <w:rPr>
          <w:rFonts w:ascii="Times New Roman"/>
          <w:b w:val="false"/>
          <w:i w:val="false"/>
          <w:color w:val="000000"/>
          <w:sz w:val="28"/>
        </w:rPr>
        <w:t xml:space="preserve">
      штабтық автомобильдер; </w:t>
      </w:r>
    </w:p>
    <w:p>
      <w:pPr>
        <w:spacing w:after="0"/>
        <w:ind w:left="0"/>
        <w:jc w:val="both"/>
      </w:pPr>
      <w:r>
        <w:rPr>
          <w:rFonts w:ascii="Times New Roman"/>
          <w:b w:val="false"/>
          <w:i w:val="false"/>
          <w:color w:val="000000"/>
          <w:sz w:val="28"/>
        </w:rPr>
        <w:t xml:space="preserve">
      түтін жоятын автомобильдер (тіркемелер). </w:t>
      </w:r>
    </w:p>
    <w:p>
      <w:pPr>
        <w:spacing w:after="0"/>
        <w:ind w:left="0"/>
        <w:jc w:val="both"/>
      </w:pPr>
      <w:r>
        <w:rPr>
          <w:rFonts w:ascii="Times New Roman"/>
          <w:b w:val="false"/>
          <w:i w:val="false"/>
          <w:color w:val="000000"/>
          <w:sz w:val="28"/>
        </w:rPr>
        <w:t xml:space="preserve">
      Қосалқы өрт сөндіру автомобильдеріне мыналар жатады: авто-отын құйғыштар; </w:t>
      </w:r>
    </w:p>
    <w:p>
      <w:pPr>
        <w:spacing w:after="0"/>
        <w:ind w:left="0"/>
        <w:jc w:val="both"/>
      </w:pPr>
      <w:r>
        <w:rPr>
          <w:rFonts w:ascii="Times New Roman"/>
          <w:b w:val="false"/>
          <w:i w:val="false"/>
          <w:color w:val="000000"/>
          <w:sz w:val="28"/>
        </w:rPr>
        <w:t xml:space="preserve">
      жылжымалы автожөндеу шеберханалары; </w:t>
      </w:r>
    </w:p>
    <w:p>
      <w:pPr>
        <w:spacing w:after="0"/>
        <w:ind w:left="0"/>
        <w:jc w:val="both"/>
      </w:pPr>
      <w:r>
        <w:rPr>
          <w:rFonts w:ascii="Times New Roman"/>
          <w:b w:val="false"/>
          <w:i w:val="false"/>
          <w:color w:val="000000"/>
          <w:sz w:val="28"/>
        </w:rPr>
        <w:t xml:space="preserve">
      диагностикалық зертханалар; </w:t>
      </w:r>
    </w:p>
    <w:p>
      <w:pPr>
        <w:spacing w:after="0"/>
        <w:ind w:left="0"/>
        <w:jc w:val="both"/>
      </w:pPr>
      <w:r>
        <w:rPr>
          <w:rFonts w:ascii="Times New Roman"/>
          <w:b w:val="false"/>
          <w:i w:val="false"/>
          <w:color w:val="000000"/>
          <w:sz w:val="28"/>
        </w:rPr>
        <w:t xml:space="preserve">
      өрт техникасын жылыту автомобильдері; </w:t>
      </w:r>
    </w:p>
    <w:p>
      <w:pPr>
        <w:spacing w:after="0"/>
        <w:ind w:left="0"/>
        <w:jc w:val="both"/>
      </w:pPr>
      <w:r>
        <w:rPr>
          <w:rFonts w:ascii="Times New Roman"/>
          <w:b w:val="false"/>
          <w:i w:val="false"/>
          <w:color w:val="000000"/>
          <w:sz w:val="28"/>
        </w:rPr>
        <w:t xml:space="preserve">
      жеңіл, жүк, жедел-қызметтік автомобильдер мен автобустар, сондай-ақ басқа да көлік құралдары. </w:t>
      </w:r>
    </w:p>
    <w:p>
      <w:pPr>
        <w:spacing w:after="0"/>
        <w:ind w:left="0"/>
        <w:jc w:val="both"/>
      </w:pPr>
      <w:r>
        <w:rPr>
          <w:rFonts w:ascii="Times New Roman"/>
          <w:b w:val="false"/>
          <w:i w:val="false"/>
          <w:color w:val="000000"/>
          <w:sz w:val="28"/>
        </w:rPr>
        <w:t xml:space="preserve">
      2) Өрт мотопомпалары ауыспалы және тіркемелі болып бөлінеді. </w:t>
      </w:r>
    </w:p>
    <w:p>
      <w:pPr>
        <w:spacing w:after="0"/>
        <w:ind w:left="0"/>
        <w:jc w:val="both"/>
      </w:pPr>
      <w:r>
        <w:rPr>
          <w:rFonts w:ascii="Times New Roman"/>
          <w:b w:val="false"/>
          <w:i w:val="false"/>
          <w:color w:val="000000"/>
          <w:sz w:val="28"/>
        </w:rPr>
        <w:t xml:space="preserve">
      3) Өрт сорғылары мыналарға бөлінеді: </w:t>
      </w:r>
    </w:p>
    <w:p>
      <w:pPr>
        <w:spacing w:after="0"/>
        <w:ind w:left="0"/>
        <w:jc w:val="both"/>
      </w:pPr>
      <w:r>
        <w:rPr>
          <w:rFonts w:ascii="Times New Roman"/>
          <w:b w:val="false"/>
          <w:i w:val="false"/>
          <w:color w:val="000000"/>
          <w:sz w:val="28"/>
        </w:rPr>
        <w:t xml:space="preserve">
      қалыпты қысымдағы сорғылар (шығатын жердегі қысымы 2 МПа артық емес); </w:t>
      </w:r>
    </w:p>
    <w:p>
      <w:pPr>
        <w:spacing w:after="0"/>
        <w:ind w:left="0"/>
        <w:jc w:val="both"/>
      </w:pPr>
      <w:r>
        <w:rPr>
          <w:rFonts w:ascii="Times New Roman"/>
          <w:b w:val="false"/>
          <w:i w:val="false"/>
          <w:color w:val="000000"/>
          <w:sz w:val="28"/>
        </w:rPr>
        <w:t xml:space="preserve">
      жоғары қысымдағы сорғылар (шығатын жердегі қысымы 2 МПа-дан 5 МПа дейін); </w:t>
      </w:r>
    </w:p>
    <w:p>
      <w:pPr>
        <w:spacing w:after="0"/>
        <w:ind w:left="0"/>
        <w:jc w:val="both"/>
      </w:pPr>
      <w:r>
        <w:rPr>
          <w:rFonts w:ascii="Times New Roman"/>
          <w:b w:val="false"/>
          <w:i w:val="false"/>
          <w:color w:val="000000"/>
          <w:sz w:val="28"/>
        </w:rPr>
        <w:t xml:space="preserve">
      құрама; </w:t>
      </w:r>
    </w:p>
    <w:p>
      <w:pPr>
        <w:spacing w:after="0"/>
        <w:ind w:left="0"/>
        <w:jc w:val="both"/>
      </w:pPr>
      <w:r>
        <w:rPr>
          <w:rFonts w:ascii="Times New Roman"/>
          <w:b w:val="false"/>
          <w:i w:val="false"/>
          <w:color w:val="000000"/>
          <w:sz w:val="28"/>
        </w:rPr>
        <w:t xml:space="preserve">
      вакуумдық. </w:t>
      </w:r>
    </w:p>
    <w:p>
      <w:pPr>
        <w:spacing w:after="0"/>
        <w:ind w:left="0"/>
        <w:jc w:val="both"/>
      </w:pPr>
      <w:r>
        <w:rPr>
          <w:rFonts w:ascii="Times New Roman"/>
          <w:b w:val="false"/>
          <w:i w:val="false"/>
          <w:color w:val="000000"/>
          <w:sz w:val="28"/>
        </w:rPr>
        <w:t xml:space="preserve">
      Әрекет ету қағидаты бойынша өрт сорғылары динамикалық және көлемдік болып бөлінеді. </w:t>
      </w:r>
    </w:p>
    <w:p>
      <w:pPr>
        <w:spacing w:after="0"/>
        <w:ind w:left="0"/>
        <w:jc w:val="both"/>
      </w:pPr>
      <w:r>
        <w:rPr>
          <w:rFonts w:ascii="Times New Roman"/>
          <w:b w:val="false"/>
          <w:i w:val="false"/>
          <w:color w:val="000000"/>
          <w:sz w:val="28"/>
        </w:rPr>
        <w:t>
      Динамикалық өрт сорғылары мыналарға бөлінеді:</w:t>
      </w:r>
    </w:p>
    <w:p>
      <w:pPr>
        <w:spacing w:after="0"/>
        <w:ind w:left="0"/>
        <w:jc w:val="both"/>
      </w:pPr>
      <w:r>
        <w:rPr>
          <w:rFonts w:ascii="Times New Roman"/>
          <w:b w:val="false"/>
          <w:i w:val="false"/>
          <w:color w:val="000000"/>
          <w:sz w:val="28"/>
        </w:rPr>
        <w:t xml:space="preserve">
      инерциялық (клапандық-діріл, қалақты); </w:t>
      </w:r>
    </w:p>
    <w:p>
      <w:pPr>
        <w:spacing w:after="0"/>
        <w:ind w:left="0"/>
        <w:jc w:val="both"/>
      </w:pPr>
      <w:r>
        <w:rPr>
          <w:rFonts w:ascii="Times New Roman"/>
          <w:b w:val="false"/>
          <w:i w:val="false"/>
          <w:color w:val="000000"/>
          <w:sz w:val="28"/>
        </w:rPr>
        <w:t xml:space="preserve">
      сұйық үйкелісті; </w:t>
      </w:r>
    </w:p>
    <w:p>
      <w:pPr>
        <w:spacing w:after="0"/>
        <w:ind w:left="0"/>
        <w:jc w:val="both"/>
      </w:pPr>
      <w:r>
        <w:rPr>
          <w:rFonts w:ascii="Times New Roman"/>
          <w:b w:val="false"/>
          <w:i w:val="false"/>
          <w:color w:val="000000"/>
          <w:sz w:val="28"/>
        </w:rPr>
        <w:t xml:space="preserve">
      аралас (ағынды, тангенциалдық дискілі). </w:t>
      </w:r>
    </w:p>
    <w:p>
      <w:pPr>
        <w:spacing w:after="0"/>
        <w:ind w:left="0"/>
        <w:jc w:val="both"/>
      </w:pPr>
      <w:r>
        <w:rPr>
          <w:rFonts w:ascii="Times New Roman"/>
          <w:b w:val="false"/>
          <w:i w:val="false"/>
          <w:color w:val="000000"/>
          <w:sz w:val="28"/>
        </w:rPr>
        <w:t xml:space="preserve">
      Көлемді өрт сорғылары мыналарға бөлінеді: </w:t>
      </w:r>
    </w:p>
    <w:p>
      <w:pPr>
        <w:spacing w:after="0"/>
        <w:ind w:left="0"/>
        <w:jc w:val="both"/>
      </w:pPr>
      <w:r>
        <w:rPr>
          <w:rFonts w:ascii="Times New Roman"/>
          <w:b w:val="false"/>
          <w:i w:val="false"/>
          <w:color w:val="000000"/>
          <w:sz w:val="28"/>
        </w:rPr>
        <w:t xml:space="preserve">
      піспекті; </w:t>
      </w:r>
    </w:p>
    <w:p>
      <w:pPr>
        <w:spacing w:after="0"/>
        <w:ind w:left="0"/>
        <w:jc w:val="both"/>
      </w:pPr>
      <w:r>
        <w:rPr>
          <w:rFonts w:ascii="Times New Roman"/>
          <w:b w:val="false"/>
          <w:i w:val="false"/>
          <w:color w:val="000000"/>
          <w:sz w:val="28"/>
        </w:rPr>
        <w:t xml:space="preserve">
      тілімшелі (шиберлік); </w:t>
      </w:r>
    </w:p>
    <w:p>
      <w:pPr>
        <w:spacing w:after="0"/>
        <w:ind w:left="0"/>
        <w:jc w:val="both"/>
      </w:pPr>
      <w:r>
        <w:rPr>
          <w:rFonts w:ascii="Times New Roman"/>
          <w:b w:val="false"/>
          <w:i w:val="false"/>
          <w:color w:val="000000"/>
          <w:sz w:val="28"/>
        </w:rPr>
        <w:t xml:space="preserve">
      тісті дөңгелекті; </w:t>
      </w:r>
    </w:p>
    <w:p>
      <w:pPr>
        <w:spacing w:after="0"/>
        <w:ind w:left="0"/>
        <w:jc w:val="both"/>
      </w:pPr>
      <w:r>
        <w:rPr>
          <w:rFonts w:ascii="Times New Roman"/>
          <w:b w:val="false"/>
          <w:i w:val="false"/>
          <w:color w:val="000000"/>
          <w:sz w:val="28"/>
        </w:rPr>
        <w:t xml:space="preserve">
      сусақиналы. </w:t>
      </w:r>
    </w:p>
    <w:p>
      <w:pPr>
        <w:spacing w:after="0"/>
        <w:ind w:left="0"/>
        <w:jc w:val="both"/>
      </w:pPr>
      <w:r>
        <w:rPr>
          <w:rFonts w:ascii="Times New Roman"/>
          <w:b w:val="false"/>
          <w:i w:val="false"/>
          <w:color w:val="000000"/>
          <w:sz w:val="28"/>
        </w:rPr>
        <w:t xml:space="preserve">
      3. Автоматты өрт сөндіру қондырғылары мыналарға бөлінеді: </w:t>
      </w:r>
    </w:p>
    <w:p>
      <w:pPr>
        <w:spacing w:after="0"/>
        <w:ind w:left="0"/>
        <w:jc w:val="both"/>
      </w:pPr>
      <w:r>
        <w:rPr>
          <w:rFonts w:ascii="Times New Roman"/>
          <w:b w:val="false"/>
          <w:i w:val="false"/>
          <w:color w:val="000000"/>
          <w:sz w:val="28"/>
        </w:rPr>
        <w:t xml:space="preserve">
      1) іске қосу тәсілі бойынша: </w:t>
      </w:r>
    </w:p>
    <w:p>
      <w:pPr>
        <w:spacing w:after="0"/>
        <w:ind w:left="0"/>
        <w:jc w:val="both"/>
      </w:pPr>
      <w:r>
        <w:rPr>
          <w:rFonts w:ascii="Times New Roman"/>
          <w:b w:val="false"/>
          <w:i w:val="false"/>
          <w:color w:val="000000"/>
          <w:sz w:val="28"/>
        </w:rPr>
        <w:t xml:space="preserve">
      қайталанатын қолмен іске қосқышы (жергілікті және (немесе) қашықтан) бар автоматты өрт сөндіру қондырғылары; </w:t>
      </w:r>
    </w:p>
    <w:p>
      <w:pPr>
        <w:spacing w:after="0"/>
        <w:ind w:left="0"/>
        <w:jc w:val="both"/>
      </w:pPr>
      <w:r>
        <w:rPr>
          <w:rFonts w:ascii="Times New Roman"/>
          <w:b w:val="false"/>
          <w:i w:val="false"/>
          <w:color w:val="000000"/>
          <w:sz w:val="28"/>
        </w:rPr>
        <w:t xml:space="preserve">
      қайталанатын қолмен іске қосқышы жоқ автоматты өрт сөндіру қондырғылары; </w:t>
      </w:r>
    </w:p>
    <w:p>
      <w:pPr>
        <w:spacing w:after="0"/>
        <w:ind w:left="0"/>
        <w:jc w:val="both"/>
      </w:pPr>
      <w:r>
        <w:rPr>
          <w:rFonts w:ascii="Times New Roman"/>
          <w:b w:val="false"/>
          <w:i w:val="false"/>
          <w:color w:val="000000"/>
          <w:sz w:val="28"/>
        </w:rPr>
        <w:t>
      қолмен өрт сөндіру қондырғылары (жергілікті және (немесе) қашықтан іске қосқышы бар);</w:t>
      </w:r>
    </w:p>
    <w:p>
      <w:pPr>
        <w:spacing w:after="0"/>
        <w:ind w:left="0"/>
        <w:jc w:val="both"/>
      </w:pPr>
      <w:r>
        <w:rPr>
          <w:rFonts w:ascii="Times New Roman"/>
          <w:b w:val="false"/>
          <w:i w:val="false"/>
          <w:color w:val="000000"/>
          <w:sz w:val="28"/>
        </w:rPr>
        <w:t>
      2) сөндіру тәсілі бойынша:</w:t>
      </w:r>
    </w:p>
    <w:p>
      <w:pPr>
        <w:spacing w:after="0"/>
        <w:ind w:left="0"/>
        <w:jc w:val="both"/>
      </w:pPr>
      <w:r>
        <w:rPr>
          <w:rFonts w:ascii="Times New Roman"/>
          <w:b w:val="false"/>
          <w:i w:val="false"/>
          <w:color w:val="000000"/>
          <w:sz w:val="28"/>
        </w:rPr>
        <w:t xml:space="preserve">
      көлемді өрт сөндіру; </w:t>
      </w:r>
    </w:p>
    <w:p>
      <w:pPr>
        <w:spacing w:after="0"/>
        <w:ind w:left="0"/>
        <w:jc w:val="both"/>
      </w:pPr>
      <w:r>
        <w:rPr>
          <w:rFonts w:ascii="Times New Roman"/>
          <w:b w:val="false"/>
          <w:i w:val="false"/>
          <w:color w:val="000000"/>
          <w:sz w:val="28"/>
        </w:rPr>
        <w:t xml:space="preserve">
      ауданы бойынша өрт сөндіру; </w:t>
      </w:r>
    </w:p>
    <w:p>
      <w:pPr>
        <w:spacing w:after="0"/>
        <w:ind w:left="0"/>
        <w:jc w:val="both"/>
      </w:pPr>
      <w:r>
        <w:rPr>
          <w:rFonts w:ascii="Times New Roman"/>
          <w:b w:val="false"/>
          <w:i w:val="false"/>
          <w:color w:val="000000"/>
          <w:sz w:val="28"/>
        </w:rPr>
        <w:t xml:space="preserve">
      жергілікті өрт сөндіру (көлемі бойынша, ауданы бойынша); </w:t>
      </w:r>
    </w:p>
    <w:p>
      <w:pPr>
        <w:spacing w:after="0"/>
        <w:ind w:left="0"/>
        <w:jc w:val="both"/>
      </w:pPr>
      <w:r>
        <w:rPr>
          <w:rFonts w:ascii="Times New Roman"/>
          <w:b w:val="false"/>
          <w:i w:val="false"/>
          <w:color w:val="000000"/>
          <w:sz w:val="28"/>
        </w:rPr>
        <w:t xml:space="preserve">
      3) өрт сөндіретін заттың түрі бойынша: </w:t>
      </w:r>
    </w:p>
    <w:p>
      <w:pPr>
        <w:spacing w:after="0"/>
        <w:ind w:left="0"/>
        <w:jc w:val="both"/>
      </w:pPr>
      <w:r>
        <w:rPr>
          <w:rFonts w:ascii="Times New Roman"/>
          <w:b w:val="false"/>
          <w:i w:val="false"/>
          <w:color w:val="000000"/>
          <w:sz w:val="28"/>
        </w:rPr>
        <w:t xml:space="preserve">
      шашыратқышы (су; ауа; ауа-су) және шашу құрылғысы бар сумен өрт сөндіру; </w:t>
      </w:r>
    </w:p>
    <w:p>
      <w:pPr>
        <w:spacing w:after="0"/>
        <w:ind w:left="0"/>
        <w:jc w:val="both"/>
      </w:pPr>
      <w:r>
        <w:rPr>
          <w:rFonts w:ascii="Times New Roman"/>
          <w:b w:val="false"/>
          <w:i w:val="false"/>
          <w:color w:val="000000"/>
          <w:sz w:val="28"/>
        </w:rPr>
        <w:t xml:space="preserve">
      көбікпен өрт сөндіру; </w:t>
      </w:r>
    </w:p>
    <w:p>
      <w:pPr>
        <w:spacing w:after="0"/>
        <w:ind w:left="0"/>
        <w:jc w:val="both"/>
      </w:pPr>
      <w:r>
        <w:rPr>
          <w:rFonts w:ascii="Times New Roman"/>
          <w:b w:val="false"/>
          <w:i w:val="false"/>
          <w:color w:val="000000"/>
          <w:sz w:val="28"/>
        </w:rPr>
        <w:t xml:space="preserve">
      газбен (көмір қышқыл, азот, бу) өрт сөндіру; </w:t>
      </w:r>
    </w:p>
    <w:p>
      <w:pPr>
        <w:spacing w:after="0"/>
        <w:ind w:left="0"/>
        <w:jc w:val="both"/>
      </w:pPr>
      <w:r>
        <w:rPr>
          <w:rFonts w:ascii="Times New Roman"/>
          <w:b w:val="false"/>
          <w:i w:val="false"/>
          <w:color w:val="000000"/>
          <w:sz w:val="28"/>
        </w:rPr>
        <w:t>
      аэрозольмен өрт сөндіру;</w:t>
      </w:r>
    </w:p>
    <w:p>
      <w:pPr>
        <w:spacing w:after="0"/>
        <w:ind w:left="0"/>
        <w:jc w:val="both"/>
      </w:pPr>
      <w:r>
        <w:rPr>
          <w:rFonts w:ascii="Times New Roman"/>
          <w:b w:val="false"/>
          <w:i w:val="false"/>
          <w:color w:val="000000"/>
          <w:sz w:val="28"/>
        </w:rPr>
        <w:t>
      ұнтақпен өрт сөндіру (импульстік, модульдік типті);</w:t>
      </w:r>
    </w:p>
    <w:p>
      <w:pPr>
        <w:spacing w:after="0"/>
        <w:ind w:left="0"/>
        <w:jc w:val="both"/>
      </w:pPr>
      <w:r>
        <w:rPr>
          <w:rFonts w:ascii="Times New Roman"/>
          <w:b w:val="false"/>
          <w:i w:val="false"/>
          <w:color w:val="000000"/>
          <w:sz w:val="28"/>
        </w:rPr>
        <w:t>
      ауа-эмульсиялық өрт сөндіру (модульдік типті);</w:t>
      </w:r>
    </w:p>
    <w:p>
      <w:pPr>
        <w:spacing w:after="0"/>
        <w:ind w:left="0"/>
        <w:jc w:val="both"/>
      </w:pPr>
      <w:r>
        <w:rPr>
          <w:rFonts w:ascii="Times New Roman"/>
          <w:b w:val="false"/>
          <w:i w:val="false"/>
          <w:color w:val="000000"/>
          <w:sz w:val="28"/>
        </w:rPr>
        <w:t>
      газбен-ұнтақпен өрт сөндіру.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28.06.2019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Автоматты өрт сигнализациясының қондырғылары мыналарға бөлінеді: </w:t>
      </w:r>
    </w:p>
    <w:p>
      <w:pPr>
        <w:spacing w:after="0"/>
        <w:ind w:left="0"/>
        <w:jc w:val="both"/>
      </w:pPr>
      <w:r>
        <w:rPr>
          <w:rFonts w:ascii="Times New Roman"/>
          <w:b w:val="false"/>
          <w:i w:val="false"/>
          <w:color w:val="000000"/>
          <w:sz w:val="28"/>
        </w:rPr>
        <w:t xml:space="preserve">
      1) Өрт хабарлағыштары: </w:t>
      </w:r>
    </w:p>
    <w:p>
      <w:pPr>
        <w:spacing w:after="0"/>
        <w:ind w:left="0"/>
        <w:jc w:val="both"/>
      </w:pPr>
      <w:r>
        <w:rPr>
          <w:rFonts w:ascii="Times New Roman"/>
          <w:b w:val="false"/>
          <w:i w:val="false"/>
          <w:color w:val="000000"/>
          <w:sz w:val="28"/>
        </w:rPr>
        <w:t xml:space="preserve">
      Автоматты жылу: </w:t>
      </w:r>
    </w:p>
    <w:p>
      <w:pPr>
        <w:spacing w:after="0"/>
        <w:ind w:left="0"/>
        <w:jc w:val="both"/>
      </w:pPr>
      <w:r>
        <w:rPr>
          <w:rFonts w:ascii="Times New Roman"/>
          <w:b w:val="false"/>
          <w:i w:val="false"/>
          <w:color w:val="000000"/>
          <w:sz w:val="28"/>
        </w:rPr>
        <w:t>
      биметалдық;</w:t>
      </w:r>
    </w:p>
    <w:p>
      <w:pPr>
        <w:spacing w:after="0"/>
        <w:ind w:left="0"/>
        <w:jc w:val="both"/>
      </w:pPr>
      <w:r>
        <w:rPr>
          <w:rFonts w:ascii="Times New Roman"/>
          <w:b w:val="false"/>
          <w:i w:val="false"/>
          <w:color w:val="000000"/>
          <w:sz w:val="28"/>
        </w:rPr>
        <w:t xml:space="preserve">
      термобулармен; </w:t>
      </w:r>
    </w:p>
    <w:p>
      <w:pPr>
        <w:spacing w:after="0"/>
        <w:ind w:left="0"/>
        <w:jc w:val="both"/>
      </w:pPr>
      <w:r>
        <w:rPr>
          <w:rFonts w:ascii="Times New Roman"/>
          <w:b w:val="false"/>
          <w:i w:val="false"/>
          <w:color w:val="000000"/>
          <w:sz w:val="28"/>
        </w:rPr>
        <w:t xml:space="preserve">
      жартылай өткізгіштік; </w:t>
      </w:r>
    </w:p>
    <w:p>
      <w:pPr>
        <w:spacing w:after="0"/>
        <w:ind w:left="0"/>
        <w:jc w:val="both"/>
      </w:pPr>
      <w:r>
        <w:rPr>
          <w:rFonts w:ascii="Times New Roman"/>
          <w:b w:val="false"/>
          <w:i w:val="false"/>
          <w:color w:val="000000"/>
          <w:sz w:val="28"/>
        </w:rPr>
        <w:t>
      жеңіл балқытылатын дәнекерлеумен;</w:t>
      </w:r>
    </w:p>
    <w:p>
      <w:pPr>
        <w:spacing w:after="0"/>
        <w:ind w:left="0"/>
        <w:jc w:val="both"/>
      </w:pPr>
      <w:r>
        <w:rPr>
          <w:rFonts w:ascii="Times New Roman"/>
          <w:b w:val="false"/>
          <w:i w:val="false"/>
          <w:color w:val="000000"/>
          <w:sz w:val="28"/>
        </w:rPr>
        <w:t xml:space="preserve">
      магнит-байланыстық; </w:t>
      </w:r>
    </w:p>
    <w:p>
      <w:pPr>
        <w:spacing w:after="0"/>
        <w:ind w:left="0"/>
        <w:jc w:val="both"/>
      </w:pPr>
      <w:r>
        <w:rPr>
          <w:rFonts w:ascii="Times New Roman"/>
          <w:b w:val="false"/>
          <w:i w:val="false"/>
          <w:color w:val="000000"/>
          <w:sz w:val="28"/>
        </w:rPr>
        <w:t xml:space="preserve">
      Автоматты түтінді: </w:t>
      </w:r>
    </w:p>
    <w:p>
      <w:pPr>
        <w:spacing w:after="0"/>
        <w:ind w:left="0"/>
        <w:jc w:val="both"/>
      </w:pPr>
      <w:r>
        <w:rPr>
          <w:rFonts w:ascii="Times New Roman"/>
          <w:b w:val="false"/>
          <w:i w:val="false"/>
          <w:color w:val="000000"/>
          <w:sz w:val="28"/>
        </w:rPr>
        <w:t xml:space="preserve">
      ионизациялық; </w:t>
      </w:r>
    </w:p>
    <w:p>
      <w:pPr>
        <w:spacing w:after="0"/>
        <w:ind w:left="0"/>
        <w:jc w:val="both"/>
      </w:pPr>
      <w:r>
        <w:rPr>
          <w:rFonts w:ascii="Times New Roman"/>
          <w:b w:val="false"/>
          <w:i w:val="false"/>
          <w:color w:val="000000"/>
          <w:sz w:val="28"/>
        </w:rPr>
        <w:t xml:space="preserve">
      оптикалық; </w:t>
      </w:r>
    </w:p>
    <w:p>
      <w:pPr>
        <w:spacing w:after="0"/>
        <w:ind w:left="0"/>
        <w:jc w:val="both"/>
      </w:pPr>
      <w:r>
        <w:rPr>
          <w:rFonts w:ascii="Times New Roman"/>
          <w:b w:val="false"/>
          <w:i w:val="false"/>
          <w:color w:val="000000"/>
          <w:sz w:val="28"/>
        </w:rPr>
        <w:t xml:space="preserve">
      автономды; </w:t>
      </w:r>
    </w:p>
    <w:p>
      <w:pPr>
        <w:spacing w:after="0"/>
        <w:ind w:left="0"/>
        <w:jc w:val="both"/>
      </w:pPr>
      <w:r>
        <w:rPr>
          <w:rFonts w:ascii="Times New Roman"/>
          <w:b w:val="false"/>
          <w:i w:val="false"/>
          <w:color w:val="000000"/>
          <w:sz w:val="28"/>
        </w:rPr>
        <w:t>
      Автоматты жалын:</w:t>
      </w:r>
    </w:p>
    <w:p>
      <w:pPr>
        <w:spacing w:after="0"/>
        <w:ind w:left="0"/>
        <w:jc w:val="both"/>
      </w:pPr>
      <w:r>
        <w:rPr>
          <w:rFonts w:ascii="Times New Roman"/>
          <w:b w:val="false"/>
          <w:i w:val="false"/>
          <w:color w:val="000000"/>
          <w:sz w:val="28"/>
        </w:rPr>
        <w:t xml:space="preserve">
      инфрақызыл сәулелену; </w:t>
      </w:r>
    </w:p>
    <w:p>
      <w:pPr>
        <w:spacing w:after="0"/>
        <w:ind w:left="0"/>
        <w:jc w:val="both"/>
      </w:pPr>
      <w:r>
        <w:rPr>
          <w:rFonts w:ascii="Times New Roman"/>
          <w:b w:val="false"/>
          <w:i w:val="false"/>
          <w:color w:val="000000"/>
          <w:sz w:val="28"/>
        </w:rPr>
        <w:t xml:space="preserve">
      ультракүлгін сәулелену; </w:t>
      </w:r>
    </w:p>
    <w:p>
      <w:pPr>
        <w:spacing w:after="0"/>
        <w:ind w:left="0"/>
        <w:jc w:val="both"/>
      </w:pPr>
      <w:r>
        <w:rPr>
          <w:rFonts w:ascii="Times New Roman"/>
          <w:b w:val="false"/>
          <w:i w:val="false"/>
          <w:color w:val="000000"/>
          <w:sz w:val="28"/>
        </w:rPr>
        <w:t xml:space="preserve">
      Автоматты құрама; </w:t>
      </w:r>
    </w:p>
    <w:p>
      <w:pPr>
        <w:spacing w:after="0"/>
        <w:ind w:left="0"/>
        <w:jc w:val="both"/>
      </w:pPr>
      <w:r>
        <w:rPr>
          <w:rFonts w:ascii="Times New Roman"/>
          <w:b w:val="false"/>
          <w:i w:val="false"/>
          <w:color w:val="000000"/>
          <w:sz w:val="28"/>
        </w:rPr>
        <w:t xml:space="preserve">
      Қолмен. </w:t>
      </w:r>
    </w:p>
    <w:p>
      <w:pPr>
        <w:spacing w:after="0"/>
        <w:ind w:left="0"/>
        <w:jc w:val="both"/>
      </w:pPr>
      <w:r>
        <w:rPr>
          <w:rFonts w:ascii="Times New Roman"/>
          <w:b w:val="false"/>
          <w:i w:val="false"/>
          <w:color w:val="000000"/>
          <w:sz w:val="28"/>
        </w:rPr>
        <w:t xml:space="preserve">
      2) Күзет-өрт хабарлағыштары; </w:t>
      </w:r>
    </w:p>
    <w:p>
      <w:pPr>
        <w:spacing w:after="0"/>
        <w:ind w:left="0"/>
        <w:jc w:val="both"/>
      </w:pPr>
      <w:r>
        <w:rPr>
          <w:rFonts w:ascii="Times New Roman"/>
          <w:b w:val="false"/>
          <w:i w:val="false"/>
          <w:color w:val="000000"/>
          <w:sz w:val="28"/>
        </w:rPr>
        <w:t xml:space="preserve">
      3) Электрмен қоректендіру жүйесі бар өрт және күзет-өрт қабылдау-бақылау құралдары; </w:t>
      </w:r>
    </w:p>
    <w:p>
      <w:pPr>
        <w:spacing w:after="0"/>
        <w:ind w:left="0"/>
        <w:jc w:val="both"/>
      </w:pPr>
      <w:r>
        <w:rPr>
          <w:rFonts w:ascii="Times New Roman"/>
          <w:b w:val="false"/>
          <w:i w:val="false"/>
          <w:color w:val="000000"/>
          <w:sz w:val="28"/>
        </w:rPr>
        <w:t xml:space="preserve">
      4) Өрт кезінде адамдарды құлақтандыру және эвакуациялауды басқару құрылғылары; </w:t>
      </w:r>
    </w:p>
    <w:p>
      <w:pPr>
        <w:spacing w:after="0"/>
        <w:ind w:left="0"/>
        <w:jc w:val="both"/>
      </w:pPr>
      <w:r>
        <w:rPr>
          <w:rFonts w:ascii="Times New Roman"/>
          <w:b w:val="false"/>
          <w:i w:val="false"/>
          <w:color w:val="000000"/>
          <w:sz w:val="28"/>
        </w:rPr>
        <w:t xml:space="preserve">
      5) Желілік құрылыстар. </w:t>
      </w:r>
    </w:p>
    <w:p>
      <w:pPr>
        <w:spacing w:after="0"/>
        <w:ind w:left="0"/>
        <w:jc w:val="both"/>
      </w:pPr>
      <w:r>
        <w:rPr>
          <w:rFonts w:ascii="Times New Roman"/>
          <w:b w:val="false"/>
          <w:i w:val="false"/>
          <w:color w:val="000000"/>
          <w:sz w:val="28"/>
        </w:rPr>
        <w:t xml:space="preserve">
      5. Жеке қорғану құралдары мыналарға бөлінеді: </w:t>
      </w:r>
    </w:p>
    <w:p>
      <w:pPr>
        <w:spacing w:after="0"/>
        <w:ind w:left="0"/>
        <w:jc w:val="both"/>
      </w:pPr>
      <w:r>
        <w:rPr>
          <w:rFonts w:ascii="Times New Roman"/>
          <w:b w:val="false"/>
          <w:i w:val="false"/>
          <w:color w:val="000000"/>
          <w:sz w:val="28"/>
        </w:rPr>
        <w:t xml:space="preserve">
      1) Тыныс алу және көру органдарын жеке қорғау құралдары: </w:t>
      </w:r>
    </w:p>
    <w:p>
      <w:pPr>
        <w:spacing w:after="0"/>
        <w:ind w:left="0"/>
        <w:jc w:val="both"/>
      </w:pPr>
      <w:r>
        <w:rPr>
          <w:rFonts w:ascii="Times New Roman"/>
          <w:b w:val="false"/>
          <w:i w:val="false"/>
          <w:color w:val="000000"/>
          <w:sz w:val="28"/>
        </w:rPr>
        <w:t xml:space="preserve">
      Оттегілік оқшаулағыш газқағарлар (шаңтұтқыштар); </w:t>
      </w:r>
    </w:p>
    <w:p>
      <w:pPr>
        <w:spacing w:after="0"/>
        <w:ind w:left="0"/>
        <w:jc w:val="both"/>
      </w:pPr>
      <w:r>
        <w:rPr>
          <w:rFonts w:ascii="Times New Roman"/>
          <w:b w:val="false"/>
          <w:i w:val="false"/>
          <w:color w:val="000000"/>
          <w:sz w:val="28"/>
        </w:rPr>
        <w:t xml:space="preserve">
      Сығылған оттегісі бар оттегілік оқшаулағыш газқағарлар (шаңтұтқыштар); </w:t>
      </w:r>
    </w:p>
    <w:p>
      <w:pPr>
        <w:spacing w:after="0"/>
        <w:ind w:left="0"/>
        <w:jc w:val="both"/>
      </w:pPr>
      <w:r>
        <w:rPr>
          <w:rFonts w:ascii="Times New Roman"/>
          <w:b w:val="false"/>
          <w:i w:val="false"/>
          <w:color w:val="000000"/>
          <w:sz w:val="28"/>
        </w:rPr>
        <w:t xml:space="preserve">
      Сығылған ауасы бар тыныс алу аппараттары; </w:t>
      </w:r>
    </w:p>
    <w:p>
      <w:pPr>
        <w:spacing w:after="0"/>
        <w:ind w:left="0"/>
        <w:jc w:val="both"/>
      </w:pPr>
      <w:r>
        <w:rPr>
          <w:rFonts w:ascii="Times New Roman"/>
          <w:b w:val="false"/>
          <w:i w:val="false"/>
          <w:color w:val="000000"/>
          <w:sz w:val="28"/>
        </w:rPr>
        <w:t xml:space="preserve">
      Зардап шеккендердің өкпесін жасанды желдету құрылғылары; </w:t>
      </w:r>
    </w:p>
    <w:p>
      <w:pPr>
        <w:spacing w:after="0"/>
        <w:ind w:left="0"/>
        <w:jc w:val="both"/>
      </w:pPr>
      <w:r>
        <w:rPr>
          <w:rFonts w:ascii="Times New Roman"/>
          <w:b w:val="false"/>
          <w:i w:val="false"/>
          <w:color w:val="000000"/>
          <w:sz w:val="28"/>
        </w:rPr>
        <w:t xml:space="preserve">
      Тыныс алу органдарын жеке қорғау құрылғыларының беткі бөліктері; </w:t>
      </w:r>
    </w:p>
    <w:p>
      <w:pPr>
        <w:spacing w:after="0"/>
        <w:ind w:left="0"/>
        <w:jc w:val="both"/>
      </w:pPr>
      <w:r>
        <w:rPr>
          <w:rFonts w:ascii="Times New Roman"/>
          <w:b w:val="false"/>
          <w:i w:val="false"/>
          <w:color w:val="000000"/>
          <w:sz w:val="28"/>
        </w:rPr>
        <w:t xml:space="preserve">
      Тыныс алу органдарын жеке қорғау құралдарының қосалқы бөлшектері, тораптары мен бөлшектері; </w:t>
      </w:r>
    </w:p>
    <w:p>
      <w:pPr>
        <w:spacing w:after="0"/>
        <w:ind w:left="0"/>
        <w:jc w:val="both"/>
      </w:pPr>
      <w:r>
        <w:rPr>
          <w:rFonts w:ascii="Times New Roman"/>
          <w:b w:val="false"/>
          <w:i w:val="false"/>
          <w:color w:val="000000"/>
          <w:sz w:val="28"/>
        </w:rPr>
        <w:t xml:space="preserve">
      Тыныс алу органдарын жеке қорғау құралдарын тексеруге (сынау), қызмет көрсетуге және пайдалануға арналған құралдар мен жабдық: </w:t>
      </w:r>
    </w:p>
    <w:p>
      <w:pPr>
        <w:spacing w:after="0"/>
        <w:ind w:left="0"/>
        <w:jc w:val="both"/>
      </w:pPr>
      <w:r>
        <w:rPr>
          <w:rFonts w:ascii="Times New Roman"/>
          <w:b w:val="false"/>
          <w:i w:val="false"/>
          <w:color w:val="000000"/>
          <w:sz w:val="28"/>
        </w:rPr>
        <w:t>
      жеке қорғау құралдарын тексеруге (сынауға) арналған құралдар (жабдық);</w:t>
      </w:r>
    </w:p>
    <w:p>
      <w:pPr>
        <w:spacing w:after="0"/>
        <w:ind w:left="0"/>
        <w:jc w:val="both"/>
      </w:pPr>
      <w:r>
        <w:rPr>
          <w:rFonts w:ascii="Times New Roman"/>
          <w:b w:val="false"/>
          <w:i w:val="false"/>
          <w:color w:val="000000"/>
          <w:sz w:val="28"/>
        </w:rPr>
        <w:t xml:space="preserve">
      жеке қорғау құралдарын оттегімен және ауамен зарядтауға және жабдықтауға арналған сығымдағыштар, баллондар, станциялар. </w:t>
      </w:r>
    </w:p>
    <w:p>
      <w:pPr>
        <w:spacing w:after="0"/>
        <w:ind w:left="0"/>
        <w:jc w:val="both"/>
      </w:pPr>
      <w:r>
        <w:rPr>
          <w:rFonts w:ascii="Times New Roman"/>
          <w:b w:val="false"/>
          <w:i w:val="false"/>
          <w:color w:val="000000"/>
          <w:sz w:val="28"/>
        </w:rPr>
        <w:t xml:space="preserve">
      Жеке қорғау құралдарына арналған сынау жабдығы кешендері. </w:t>
      </w:r>
    </w:p>
    <w:p>
      <w:pPr>
        <w:spacing w:after="0"/>
        <w:ind w:left="0"/>
        <w:jc w:val="both"/>
      </w:pPr>
      <w:r>
        <w:rPr>
          <w:rFonts w:ascii="Times New Roman"/>
          <w:b w:val="false"/>
          <w:i w:val="false"/>
          <w:color w:val="000000"/>
          <w:sz w:val="28"/>
        </w:rPr>
        <w:t xml:space="preserve">
      2) Басты, қолдарды және аяқтарды қорғау құралдары: </w:t>
      </w:r>
    </w:p>
    <w:p>
      <w:pPr>
        <w:spacing w:after="0"/>
        <w:ind w:left="0"/>
        <w:jc w:val="both"/>
      </w:pPr>
      <w:r>
        <w:rPr>
          <w:rFonts w:ascii="Times New Roman"/>
          <w:b w:val="false"/>
          <w:i w:val="false"/>
          <w:color w:val="000000"/>
          <w:sz w:val="28"/>
        </w:rPr>
        <w:t xml:space="preserve">
      өрт каскалары, шлемдері, шлем астарлықтары; </w:t>
      </w:r>
    </w:p>
    <w:p>
      <w:pPr>
        <w:spacing w:after="0"/>
        <w:ind w:left="0"/>
        <w:jc w:val="both"/>
      </w:pPr>
      <w:r>
        <w:rPr>
          <w:rFonts w:ascii="Times New Roman"/>
          <w:b w:val="false"/>
          <w:i w:val="false"/>
          <w:color w:val="000000"/>
          <w:sz w:val="28"/>
        </w:rPr>
        <w:t xml:space="preserve">
      өрт сөндірушілердің қолдарын жеке қорғау құралдары (өрт сөндірушілерге арналған арнайы биялайлар, қолғаптар); </w:t>
      </w:r>
    </w:p>
    <w:p>
      <w:pPr>
        <w:spacing w:after="0"/>
        <w:ind w:left="0"/>
        <w:jc w:val="both"/>
      </w:pPr>
      <w:r>
        <w:rPr>
          <w:rFonts w:ascii="Times New Roman"/>
          <w:b w:val="false"/>
          <w:i w:val="false"/>
          <w:color w:val="000000"/>
          <w:sz w:val="28"/>
        </w:rPr>
        <w:t xml:space="preserve">
      өрт сөндірушілердің арнайы қорғау (былғары және резеңке) аяқ киімі. </w:t>
      </w:r>
    </w:p>
    <w:p>
      <w:pPr>
        <w:spacing w:after="0"/>
        <w:ind w:left="0"/>
        <w:jc w:val="both"/>
      </w:pPr>
      <w:r>
        <w:rPr>
          <w:rFonts w:ascii="Times New Roman"/>
          <w:b w:val="false"/>
          <w:i w:val="false"/>
          <w:color w:val="000000"/>
          <w:sz w:val="28"/>
        </w:rPr>
        <w:t xml:space="preserve">
      3) Өрт сөндірушілердің арнайы қорғау киімі: </w:t>
      </w:r>
    </w:p>
    <w:p>
      <w:pPr>
        <w:spacing w:after="0"/>
        <w:ind w:left="0"/>
        <w:jc w:val="both"/>
      </w:pPr>
      <w:r>
        <w:rPr>
          <w:rFonts w:ascii="Times New Roman"/>
          <w:b w:val="false"/>
          <w:i w:val="false"/>
          <w:color w:val="000000"/>
          <w:sz w:val="28"/>
        </w:rPr>
        <w:t>
      Жоғары жылу әсерлерінен қорғайтын өрт сөндірушілердің арнайы қорғау киімі:</w:t>
      </w:r>
    </w:p>
    <w:p>
      <w:pPr>
        <w:spacing w:after="0"/>
        <w:ind w:left="0"/>
        <w:jc w:val="both"/>
      </w:pPr>
      <w:r>
        <w:rPr>
          <w:rFonts w:ascii="Times New Roman"/>
          <w:b w:val="false"/>
          <w:i w:val="false"/>
          <w:color w:val="000000"/>
          <w:sz w:val="28"/>
        </w:rPr>
        <w:t xml:space="preserve">
      өрт сөндірушілерге арналған жылу-қорғау киімі жинақтары; </w:t>
      </w:r>
    </w:p>
    <w:p>
      <w:pPr>
        <w:spacing w:after="0"/>
        <w:ind w:left="0"/>
        <w:jc w:val="both"/>
      </w:pPr>
      <w:r>
        <w:rPr>
          <w:rFonts w:ascii="Times New Roman"/>
          <w:b w:val="false"/>
          <w:i w:val="false"/>
          <w:color w:val="000000"/>
          <w:sz w:val="28"/>
        </w:rPr>
        <w:t xml:space="preserve">
      өрт сөндірушілерге арналған жылу қайтарғыш жинақтар; </w:t>
      </w:r>
    </w:p>
    <w:p>
      <w:pPr>
        <w:spacing w:after="0"/>
        <w:ind w:left="0"/>
        <w:jc w:val="both"/>
      </w:pPr>
      <w:r>
        <w:rPr>
          <w:rFonts w:ascii="Times New Roman"/>
          <w:b w:val="false"/>
          <w:i w:val="false"/>
          <w:color w:val="000000"/>
          <w:sz w:val="28"/>
        </w:rPr>
        <w:t xml:space="preserve">
      өрт сөндірушілерге арналған жергілікті қорғау құралдарының жинақтары. </w:t>
      </w:r>
    </w:p>
    <w:p>
      <w:pPr>
        <w:spacing w:after="0"/>
        <w:ind w:left="0"/>
        <w:jc w:val="both"/>
      </w:pPr>
      <w:r>
        <w:rPr>
          <w:rFonts w:ascii="Times New Roman"/>
          <w:b w:val="false"/>
          <w:i w:val="false"/>
          <w:color w:val="000000"/>
          <w:sz w:val="28"/>
        </w:rPr>
        <w:t xml:space="preserve">
      Оқшаулағыш типті өрт сөндірушілердің арнайы қорғау киімі: </w:t>
      </w:r>
    </w:p>
    <w:p>
      <w:pPr>
        <w:spacing w:after="0"/>
        <w:ind w:left="0"/>
        <w:jc w:val="both"/>
      </w:pPr>
      <w:r>
        <w:rPr>
          <w:rFonts w:ascii="Times New Roman"/>
          <w:b w:val="false"/>
          <w:i w:val="false"/>
          <w:color w:val="000000"/>
          <w:sz w:val="28"/>
        </w:rPr>
        <w:t xml:space="preserve">
      иондаушы сәулеленуден қорғайтын өрт сөндірушілер арнайы киімі жинақтары; </w:t>
      </w:r>
    </w:p>
    <w:p>
      <w:pPr>
        <w:spacing w:after="0"/>
        <w:ind w:left="0"/>
        <w:jc w:val="both"/>
      </w:pPr>
      <w:r>
        <w:rPr>
          <w:rFonts w:ascii="Times New Roman"/>
          <w:b w:val="false"/>
          <w:i w:val="false"/>
          <w:color w:val="000000"/>
          <w:sz w:val="28"/>
        </w:rPr>
        <w:t xml:space="preserve">
      термоагрессивті төзімді костюмдер. </w:t>
      </w:r>
    </w:p>
    <w:p>
      <w:pPr>
        <w:spacing w:after="0"/>
        <w:ind w:left="0"/>
        <w:jc w:val="both"/>
      </w:pPr>
      <w:r>
        <w:rPr>
          <w:rFonts w:ascii="Times New Roman"/>
          <w:b w:val="false"/>
          <w:i w:val="false"/>
          <w:color w:val="000000"/>
          <w:sz w:val="28"/>
        </w:rPr>
        <w:t xml:space="preserve">
      Өрт сөндірушілердің жауынгерлік киімі (қорғаудың I, II және III дәрежелері). </w:t>
      </w:r>
    </w:p>
    <w:p>
      <w:pPr>
        <w:spacing w:after="0"/>
        <w:ind w:left="0"/>
        <w:jc w:val="both"/>
      </w:pPr>
      <w:r>
        <w:rPr>
          <w:rFonts w:ascii="Times New Roman"/>
          <w:b w:val="false"/>
          <w:i w:val="false"/>
          <w:color w:val="000000"/>
          <w:sz w:val="28"/>
        </w:rPr>
        <w:t xml:space="preserve">
      6. Өрт жабдығы мыналарға бөлінеді: </w:t>
      </w:r>
    </w:p>
    <w:p>
      <w:pPr>
        <w:spacing w:after="0"/>
        <w:ind w:left="0"/>
        <w:jc w:val="both"/>
      </w:pPr>
      <w:r>
        <w:rPr>
          <w:rFonts w:ascii="Times New Roman"/>
          <w:b w:val="false"/>
          <w:i w:val="false"/>
          <w:color w:val="000000"/>
          <w:sz w:val="28"/>
        </w:rPr>
        <w:t xml:space="preserve">
      өрт оқпандары; </w:t>
      </w:r>
    </w:p>
    <w:p>
      <w:pPr>
        <w:spacing w:after="0"/>
        <w:ind w:left="0"/>
        <w:jc w:val="both"/>
      </w:pPr>
      <w:r>
        <w:rPr>
          <w:rFonts w:ascii="Times New Roman"/>
          <w:b w:val="false"/>
          <w:i w:val="false"/>
          <w:color w:val="000000"/>
          <w:sz w:val="28"/>
        </w:rPr>
        <w:t xml:space="preserve">
      өрт жеңқұбырлары және қосу бастиектері; </w:t>
      </w:r>
    </w:p>
    <w:p>
      <w:pPr>
        <w:spacing w:after="0"/>
        <w:ind w:left="0"/>
        <w:jc w:val="both"/>
      </w:pPr>
      <w:r>
        <w:rPr>
          <w:rFonts w:ascii="Times New Roman"/>
          <w:b w:val="false"/>
          <w:i w:val="false"/>
          <w:color w:val="000000"/>
          <w:sz w:val="28"/>
        </w:rPr>
        <w:t xml:space="preserve">
      өртке қарсы сумен жабдықтау жүйелерінің жабдығы; </w:t>
      </w:r>
    </w:p>
    <w:p>
      <w:pPr>
        <w:spacing w:after="0"/>
        <w:ind w:left="0"/>
        <w:jc w:val="both"/>
      </w:pPr>
      <w:r>
        <w:rPr>
          <w:rFonts w:ascii="Times New Roman"/>
          <w:b w:val="false"/>
          <w:i w:val="false"/>
          <w:color w:val="000000"/>
          <w:sz w:val="28"/>
        </w:rPr>
        <w:t xml:space="preserve">
      басқа да өрт жабдығы. </w:t>
      </w:r>
    </w:p>
    <w:p>
      <w:pPr>
        <w:spacing w:after="0"/>
        <w:ind w:left="0"/>
        <w:jc w:val="both"/>
      </w:pPr>
      <w:r>
        <w:rPr>
          <w:rFonts w:ascii="Times New Roman"/>
          <w:b w:val="false"/>
          <w:i w:val="false"/>
          <w:color w:val="000000"/>
          <w:sz w:val="28"/>
        </w:rPr>
        <w:t xml:space="preserve">
      1) Өрт оқпандары қолмен, лафеттік және құрама болып бөлінеді. </w:t>
      </w:r>
    </w:p>
    <w:p>
      <w:pPr>
        <w:spacing w:after="0"/>
        <w:ind w:left="0"/>
        <w:jc w:val="both"/>
      </w:pPr>
      <w:r>
        <w:rPr>
          <w:rFonts w:ascii="Times New Roman"/>
          <w:b w:val="false"/>
          <w:i w:val="false"/>
          <w:color w:val="000000"/>
          <w:sz w:val="28"/>
        </w:rPr>
        <w:t xml:space="preserve">
      Өрт қол оқпандары мыналарға бөлінеді: </w:t>
      </w:r>
    </w:p>
    <w:p>
      <w:pPr>
        <w:spacing w:after="0"/>
        <w:ind w:left="0"/>
        <w:jc w:val="both"/>
      </w:pPr>
      <w:r>
        <w:rPr>
          <w:rFonts w:ascii="Times New Roman"/>
          <w:b w:val="false"/>
          <w:i w:val="false"/>
          <w:color w:val="000000"/>
          <w:sz w:val="28"/>
        </w:rPr>
        <w:t xml:space="preserve">
      су: тұтас ағын; тұтас және тозаңдатылған ағын; </w:t>
      </w:r>
    </w:p>
    <w:p>
      <w:pPr>
        <w:spacing w:after="0"/>
        <w:ind w:left="0"/>
        <w:jc w:val="both"/>
      </w:pPr>
      <w:r>
        <w:rPr>
          <w:rFonts w:ascii="Times New Roman"/>
          <w:b w:val="false"/>
          <w:i w:val="false"/>
          <w:color w:val="000000"/>
          <w:sz w:val="28"/>
        </w:rPr>
        <w:t xml:space="preserve">
      көбік: төмен еселікті қол көбік өрт оқпандары; </w:t>
      </w:r>
    </w:p>
    <w:p>
      <w:pPr>
        <w:spacing w:after="0"/>
        <w:ind w:left="0"/>
        <w:jc w:val="both"/>
      </w:pPr>
      <w:r>
        <w:rPr>
          <w:rFonts w:ascii="Times New Roman"/>
          <w:b w:val="false"/>
          <w:i w:val="false"/>
          <w:color w:val="000000"/>
          <w:sz w:val="28"/>
        </w:rPr>
        <w:t xml:space="preserve">
      орташа еселікті көбік генераторлары; </w:t>
      </w:r>
    </w:p>
    <w:p>
      <w:pPr>
        <w:spacing w:after="0"/>
        <w:ind w:left="0"/>
        <w:jc w:val="both"/>
      </w:pPr>
      <w:r>
        <w:rPr>
          <w:rFonts w:ascii="Times New Roman"/>
          <w:b w:val="false"/>
          <w:i w:val="false"/>
          <w:color w:val="000000"/>
          <w:sz w:val="28"/>
        </w:rPr>
        <w:t xml:space="preserve">
      құрама өрт оқпандары; </w:t>
      </w:r>
    </w:p>
    <w:p>
      <w:pPr>
        <w:spacing w:after="0"/>
        <w:ind w:left="0"/>
        <w:jc w:val="both"/>
      </w:pPr>
      <w:r>
        <w:rPr>
          <w:rFonts w:ascii="Times New Roman"/>
          <w:b w:val="false"/>
          <w:i w:val="false"/>
          <w:color w:val="000000"/>
          <w:sz w:val="28"/>
        </w:rPr>
        <w:t xml:space="preserve">
      ұнтақты өрт оқпандары. </w:t>
      </w:r>
    </w:p>
    <w:p>
      <w:pPr>
        <w:spacing w:after="0"/>
        <w:ind w:left="0"/>
        <w:jc w:val="both"/>
      </w:pPr>
      <w:r>
        <w:rPr>
          <w:rFonts w:ascii="Times New Roman"/>
          <w:b w:val="false"/>
          <w:i w:val="false"/>
          <w:color w:val="000000"/>
          <w:sz w:val="28"/>
        </w:rPr>
        <w:t xml:space="preserve">
      Өрт лафеттік оқпандары мыналарға бөлінеді: </w:t>
      </w:r>
    </w:p>
    <w:p>
      <w:pPr>
        <w:spacing w:after="0"/>
        <w:ind w:left="0"/>
        <w:jc w:val="both"/>
      </w:pPr>
      <w:r>
        <w:rPr>
          <w:rFonts w:ascii="Times New Roman"/>
          <w:b w:val="false"/>
          <w:i w:val="false"/>
          <w:color w:val="000000"/>
          <w:sz w:val="28"/>
        </w:rPr>
        <w:t xml:space="preserve">
      өрт сөндіру автомобиліне немесе өнеркәсіптік жабдыққа орнатылған орнықты; </w:t>
      </w:r>
    </w:p>
    <w:p>
      <w:pPr>
        <w:spacing w:after="0"/>
        <w:ind w:left="0"/>
        <w:jc w:val="both"/>
      </w:pPr>
      <w:r>
        <w:rPr>
          <w:rFonts w:ascii="Times New Roman"/>
          <w:b w:val="false"/>
          <w:i w:val="false"/>
          <w:color w:val="000000"/>
          <w:sz w:val="28"/>
        </w:rPr>
        <w:t xml:space="preserve">
      тіркемеге орнатылатын жылжымалы лафеттік өрт оқпандары; </w:t>
      </w:r>
    </w:p>
    <w:p>
      <w:pPr>
        <w:spacing w:after="0"/>
        <w:ind w:left="0"/>
        <w:jc w:val="both"/>
      </w:pPr>
      <w:r>
        <w:rPr>
          <w:rFonts w:ascii="Times New Roman"/>
          <w:b w:val="false"/>
          <w:i w:val="false"/>
          <w:color w:val="000000"/>
          <w:sz w:val="28"/>
        </w:rPr>
        <w:t xml:space="preserve">
      ауыспалы лафеттік өрт оқпандары. </w:t>
      </w:r>
    </w:p>
    <w:p>
      <w:pPr>
        <w:spacing w:after="0"/>
        <w:ind w:left="0"/>
        <w:jc w:val="both"/>
      </w:pPr>
      <w:r>
        <w:rPr>
          <w:rFonts w:ascii="Times New Roman"/>
          <w:b w:val="false"/>
          <w:i w:val="false"/>
          <w:color w:val="000000"/>
          <w:sz w:val="28"/>
        </w:rPr>
        <w:t xml:space="preserve">
      2) Өрт жабдығына арналған қосқыш өрт жеңқұбырлары арынды және сорғыш болып бөлінеді. </w:t>
      </w:r>
    </w:p>
    <w:p>
      <w:pPr>
        <w:spacing w:after="0"/>
        <w:ind w:left="0"/>
        <w:jc w:val="both"/>
      </w:pPr>
      <w:r>
        <w:rPr>
          <w:rFonts w:ascii="Times New Roman"/>
          <w:b w:val="false"/>
          <w:i w:val="false"/>
          <w:color w:val="000000"/>
          <w:sz w:val="28"/>
        </w:rPr>
        <w:t xml:space="preserve">
      Арынды өрт жеңқұбырлары мыналарға бөлінеді: </w:t>
      </w:r>
    </w:p>
    <w:p>
      <w:pPr>
        <w:spacing w:after="0"/>
        <w:ind w:left="0"/>
        <w:jc w:val="both"/>
      </w:pPr>
      <w:r>
        <w:rPr>
          <w:rFonts w:ascii="Times New Roman"/>
          <w:b w:val="false"/>
          <w:i w:val="false"/>
          <w:color w:val="000000"/>
          <w:sz w:val="28"/>
        </w:rPr>
        <w:t xml:space="preserve">
      өрт крандарына және ауыспалы мотопомпаларға арналған (зығыр және латекстелген); </w:t>
      </w:r>
    </w:p>
    <w:p>
      <w:pPr>
        <w:spacing w:after="0"/>
        <w:ind w:left="0"/>
        <w:jc w:val="both"/>
      </w:pPr>
      <w:r>
        <w:rPr>
          <w:rFonts w:ascii="Times New Roman"/>
          <w:b w:val="false"/>
          <w:i w:val="false"/>
          <w:color w:val="000000"/>
          <w:sz w:val="28"/>
        </w:rPr>
        <w:t xml:space="preserve">
      жылжымалы өрт техникасы үшін (ішкі гидрооқшаулағыш жабыны бар, латексті, екі жақты полимер жабыны бар); </w:t>
      </w:r>
    </w:p>
    <w:p>
      <w:pPr>
        <w:spacing w:after="0"/>
        <w:ind w:left="0"/>
        <w:jc w:val="both"/>
      </w:pPr>
      <w:r>
        <w:rPr>
          <w:rFonts w:ascii="Times New Roman"/>
          <w:b w:val="false"/>
          <w:i w:val="false"/>
          <w:color w:val="000000"/>
          <w:sz w:val="28"/>
        </w:rPr>
        <w:t xml:space="preserve">
      жоғары қысымды. </w:t>
      </w:r>
    </w:p>
    <w:p>
      <w:pPr>
        <w:spacing w:after="0"/>
        <w:ind w:left="0"/>
        <w:jc w:val="both"/>
      </w:pPr>
      <w:r>
        <w:rPr>
          <w:rFonts w:ascii="Times New Roman"/>
          <w:b w:val="false"/>
          <w:i w:val="false"/>
          <w:color w:val="000000"/>
          <w:sz w:val="28"/>
        </w:rPr>
        <w:t xml:space="preserve">
      Сорғыш өрт жеңқұбырлары сорғыш және арынды-сорғыш болып бөлінеді. </w:t>
      </w:r>
    </w:p>
    <w:p>
      <w:pPr>
        <w:spacing w:after="0"/>
        <w:ind w:left="0"/>
        <w:jc w:val="both"/>
      </w:pPr>
      <w:r>
        <w:rPr>
          <w:rFonts w:ascii="Times New Roman"/>
          <w:b w:val="false"/>
          <w:i w:val="false"/>
          <w:color w:val="000000"/>
          <w:sz w:val="28"/>
        </w:rPr>
        <w:t>
      3) Өрт жабдығына арналған қосқыш өрт бастиектері мыналарға бөлінеді:</w:t>
      </w:r>
    </w:p>
    <w:p>
      <w:pPr>
        <w:spacing w:after="0"/>
        <w:ind w:left="0"/>
        <w:jc w:val="both"/>
      </w:pPr>
      <w:r>
        <w:rPr>
          <w:rFonts w:ascii="Times New Roman"/>
          <w:b w:val="false"/>
          <w:i w:val="false"/>
          <w:color w:val="000000"/>
          <w:sz w:val="28"/>
        </w:rPr>
        <w:t xml:space="preserve">
      арынды; </w:t>
      </w:r>
    </w:p>
    <w:p>
      <w:pPr>
        <w:spacing w:after="0"/>
        <w:ind w:left="0"/>
        <w:jc w:val="both"/>
      </w:pPr>
      <w:r>
        <w:rPr>
          <w:rFonts w:ascii="Times New Roman"/>
          <w:b w:val="false"/>
          <w:i w:val="false"/>
          <w:color w:val="000000"/>
          <w:sz w:val="28"/>
        </w:rPr>
        <w:t xml:space="preserve">
      жоғары қысымды арынды; </w:t>
      </w:r>
    </w:p>
    <w:p>
      <w:pPr>
        <w:spacing w:after="0"/>
        <w:ind w:left="0"/>
        <w:jc w:val="both"/>
      </w:pPr>
      <w:r>
        <w:rPr>
          <w:rFonts w:ascii="Times New Roman"/>
          <w:b w:val="false"/>
          <w:i w:val="false"/>
          <w:color w:val="000000"/>
          <w:sz w:val="28"/>
        </w:rPr>
        <w:t xml:space="preserve">
      сорғыш; </w:t>
      </w:r>
    </w:p>
    <w:p>
      <w:pPr>
        <w:spacing w:after="0"/>
        <w:ind w:left="0"/>
        <w:jc w:val="both"/>
      </w:pPr>
      <w:r>
        <w:rPr>
          <w:rFonts w:ascii="Times New Roman"/>
          <w:b w:val="false"/>
          <w:i w:val="false"/>
          <w:color w:val="000000"/>
          <w:sz w:val="28"/>
        </w:rPr>
        <w:t xml:space="preserve">
      бекіткіш-бастиектер; </w:t>
      </w:r>
    </w:p>
    <w:p>
      <w:pPr>
        <w:spacing w:after="0"/>
        <w:ind w:left="0"/>
        <w:jc w:val="both"/>
      </w:pPr>
      <w:r>
        <w:rPr>
          <w:rFonts w:ascii="Times New Roman"/>
          <w:b w:val="false"/>
          <w:i w:val="false"/>
          <w:color w:val="000000"/>
          <w:sz w:val="28"/>
        </w:rPr>
        <w:t xml:space="preserve">
      жеңқұбырлы өткізгіштер. </w:t>
      </w:r>
    </w:p>
    <w:p>
      <w:pPr>
        <w:spacing w:after="0"/>
        <w:ind w:left="0"/>
        <w:jc w:val="both"/>
      </w:pPr>
      <w:r>
        <w:rPr>
          <w:rFonts w:ascii="Times New Roman"/>
          <w:b w:val="false"/>
          <w:i w:val="false"/>
          <w:color w:val="000000"/>
          <w:sz w:val="28"/>
        </w:rPr>
        <w:t xml:space="preserve">
      Арынды қосқыш өрт бастиектері жеңқұбырлы, жалғастырғыштық және теселік болып бөлінеді. </w:t>
      </w:r>
    </w:p>
    <w:p>
      <w:pPr>
        <w:spacing w:after="0"/>
        <w:ind w:left="0"/>
        <w:jc w:val="both"/>
      </w:pPr>
      <w:r>
        <w:rPr>
          <w:rFonts w:ascii="Times New Roman"/>
          <w:b w:val="false"/>
          <w:i w:val="false"/>
          <w:color w:val="000000"/>
          <w:sz w:val="28"/>
        </w:rPr>
        <w:t xml:space="preserve">
      Жоғары қысымды арынды қосқыш өрт бастиектері жеңқұбырлы, жалғастырғыштықжәне өтпелі болып бөлінеді. </w:t>
      </w:r>
    </w:p>
    <w:p>
      <w:pPr>
        <w:spacing w:after="0"/>
        <w:ind w:left="0"/>
        <w:jc w:val="both"/>
      </w:pPr>
      <w:r>
        <w:rPr>
          <w:rFonts w:ascii="Times New Roman"/>
          <w:b w:val="false"/>
          <w:i w:val="false"/>
          <w:color w:val="000000"/>
          <w:sz w:val="28"/>
        </w:rPr>
        <w:t xml:space="preserve">
      Сорғыш қосқыш өрт бастиектері жеңқұбырлы және жалғастырғыштық болып бөлінеді. </w:t>
      </w:r>
    </w:p>
    <w:p>
      <w:pPr>
        <w:spacing w:after="0"/>
        <w:ind w:left="0"/>
        <w:jc w:val="both"/>
      </w:pPr>
      <w:r>
        <w:rPr>
          <w:rFonts w:ascii="Times New Roman"/>
          <w:b w:val="false"/>
          <w:i w:val="false"/>
          <w:color w:val="000000"/>
          <w:sz w:val="28"/>
        </w:rPr>
        <w:t xml:space="preserve">
      Қосқыш өрт бекіткіш-бастиектер арынды және сорғыш болып бөлінеді. </w:t>
      </w:r>
    </w:p>
    <w:p>
      <w:pPr>
        <w:spacing w:after="0"/>
        <w:ind w:left="0"/>
        <w:jc w:val="both"/>
      </w:pPr>
      <w:r>
        <w:rPr>
          <w:rFonts w:ascii="Times New Roman"/>
          <w:b w:val="false"/>
          <w:i w:val="false"/>
          <w:color w:val="000000"/>
          <w:sz w:val="28"/>
        </w:rPr>
        <w:t xml:space="preserve">
      4) Өртке қарсы сумен жабдықтау жүйелерінің жабдығы мыналарға бөлінеді: </w:t>
      </w:r>
    </w:p>
    <w:p>
      <w:pPr>
        <w:spacing w:after="0"/>
        <w:ind w:left="0"/>
        <w:jc w:val="both"/>
      </w:pPr>
      <w:r>
        <w:rPr>
          <w:rFonts w:ascii="Times New Roman"/>
          <w:b w:val="false"/>
          <w:i w:val="false"/>
          <w:color w:val="000000"/>
          <w:sz w:val="28"/>
        </w:rPr>
        <w:t xml:space="preserve">
      өрт гидранттары (жерасты, жерүсті); </w:t>
      </w:r>
    </w:p>
    <w:p>
      <w:pPr>
        <w:spacing w:after="0"/>
        <w:ind w:left="0"/>
        <w:jc w:val="both"/>
      </w:pPr>
      <w:r>
        <w:rPr>
          <w:rFonts w:ascii="Times New Roman"/>
          <w:b w:val="false"/>
          <w:i w:val="false"/>
          <w:color w:val="000000"/>
          <w:sz w:val="28"/>
        </w:rPr>
        <w:t xml:space="preserve">
      өрт тіреуіштері; </w:t>
      </w:r>
    </w:p>
    <w:p>
      <w:pPr>
        <w:spacing w:after="0"/>
        <w:ind w:left="0"/>
        <w:jc w:val="both"/>
      </w:pPr>
      <w:r>
        <w:rPr>
          <w:rFonts w:ascii="Times New Roman"/>
          <w:b w:val="false"/>
          <w:i w:val="false"/>
          <w:color w:val="000000"/>
          <w:sz w:val="28"/>
        </w:rPr>
        <w:t xml:space="preserve">
      өрт крандары (ішкі, сыртқы); </w:t>
      </w:r>
    </w:p>
    <w:p>
      <w:pPr>
        <w:spacing w:after="0"/>
        <w:ind w:left="0"/>
        <w:jc w:val="both"/>
      </w:pPr>
      <w:r>
        <w:rPr>
          <w:rFonts w:ascii="Times New Roman"/>
          <w:b w:val="false"/>
          <w:i w:val="false"/>
          <w:color w:val="000000"/>
          <w:sz w:val="28"/>
        </w:rPr>
        <w:t xml:space="preserve">
      өрт шкафтары (аспалы, жапсарлас, жалғастырылған). </w:t>
      </w:r>
    </w:p>
    <w:p>
      <w:pPr>
        <w:spacing w:after="0"/>
        <w:ind w:left="0"/>
        <w:jc w:val="both"/>
      </w:pPr>
      <w:r>
        <w:rPr>
          <w:rFonts w:ascii="Times New Roman"/>
          <w:b w:val="false"/>
          <w:i w:val="false"/>
          <w:color w:val="000000"/>
          <w:sz w:val="28"/>
        </w:rPr>
        <w:t>
      5) Басқа да өрт жабдығы мыналарға бөлінеді:</w:t>
      </w:r>
    </w:p>
    <w:p>
      <w:pPr>
        <w:spacing w:after="0"/>
        <w:ind w:left="0"/>
        <w:jc w:val="both"/>
      </w:pPr>
      <w:r>
        <w:rPr>
          <w:rFonts w:ascii="Times New Roman"/>
          <w:b w:val="false"/>
          <w:i w:val="false"/>
          <w:color w:val="000000"/>
          <w:sz w:val="28"/>
        </w:rPr>
        <w:t xml:space="preserve">
      өрт-қосқыш арматураға арналған кілттер; </w:t>
      </w:r>
    </w:p>
    <w:p>
      <w:pPr>
        <w:spacing w:after="0"/>
        <w:ind w:left="0"/>
        <w:jc w:val="both"/>
      </w:pPr>
      <w:r>
        <w:rPr>
          <w:rFonts w:ascii="Times New Roman"/>
          <w:b w:val="false"/>
          <w:i w:val="false"/>
          <w:color w:val="000000"/>
          <w:sz w:val="28"/>
        </w:rPr>
        <w:t xml:space="preserve">
      өрт сорғыш тор; </w:t>
      </w:r>
    </w:p>
    <w:p>
      <w:pPr>
        <w:spacing w:after="0"/>
        <w:ind w:left="0"/>
        <w:jc w:val="both"/>
      </w:pPr>
      <w:r>
        <w:rPr>
          <w:rFonts w:ascii="Times New Roman"/>
          <w:b w:val="false"/>
          <w:i w:val="false"/>
          <w:color w:val="000000"/>
          <w:sz w:val="28"/>
        </w:rPr>
        <w:t xml:space="preserve">
      өрт гидроэлеваторы; </w:t>
      </w:r>
    </w:p>
    <w:p>
      <w:pPr>
        <w:spacing w:after="0"/>
        <w:ind w:left="0"/>
        <w:jc w:val="both"/>
      </w:pPr>
      <w:r>
        <w:rPr>
          <w:rFonts w:ascii="Times New Roman"/>
          <w:b w:val="false"/>
          <w:i w:val="false"/>
          <w:color w:val="000000"/>
          <w:sz w:val="28"/>
        </w:rPr>
        <w:t xml:space="preserve">
      өрт бағанасы; </w:t>
      </w:r>
    </w:p>
    <w:p>
      <w:pPr>
        <w:spacing w:after="0"/>
        <w:ind w:left="0"/>
        <w:jc w:val="both"/>
      </w:pPr>
      <w:r>
        <w:rPr>
          <w:rFonts w:ascii="Times New Roman"/>
          <w:b w:val="false"/>
          <w:i w:val="false"/>
          <w:color w:val="000000"/>
          <w:sz w:val="28"/>
        </w:rPr>
        <w:t xml:space="preserve">
      көбік араластырғыштар; </w:t>
      </w:r>
    </w:p>
    <w:p>
      <w:pPr>
        <w:spacing w:after="0"/>
        <w:ind w:left="0"/>
        <w:jc w:val="both"/>
      </w:pPr>
      <w:r>
        <w:rPr>
          <w:rFonts w:ascii="Times New Roman"/>
          <w:b w:val="false"/>
          <w:i w:val="false"/>
          <w:color w:val="000000"/>
          <w:sz w:val="28"/>
        </w:rPr>
        <w:t xml:space="preserve">
      жеңқұбырлы су жинағыштар; </w:t>
      </w:r>
    </w:p>
    <w:p>
      <w:pPr>
        <w:spacing w:after="0"/>
        <w:ind w:left="0"/>
        <w:jc w:val="both"/>
      </w:pPr>
      <w:r>
        <w:rPr>
          <w:rFonts w:ascii="Times New Roman"/>
          <w:b w:val="false"/>
          <w:i w:val="false"/>
          <w:color w:val="000000"/>
          <w:sz w:val="28"/>
        </w:rPr>
        <w:t>
      жеңқұбырлы тарамдалу;</w:t>
      </w:r>
    </w:p>
    <w:p>
      <w:pPr>
        <w:spacing w:after="0"/>
        <w:ind w:left="0"/>
        <w:jc w:val="both"/>
      </w:pPr>
      <w:r>
        <w:rPr>
          <w:rFonts w:ascii="Times New Roman"/>
          <w:b w:val="false"/>
          <w:i w:val="false"/>
          <w:color w:val="000000"/>
          <w:sz w:val="28"/>
        </w:rPr>
        <w:t xml:space="preserve">
      n-жүрісті жеңқұбырлы тарамдалу; </w:t>
      </w:r>
    </w:p>
    <w:p>
      <w:pPr>
        <w:spacing w:after="0"/>
        <w:ind w:left="0"/>
        <w:jc w:val="both"/>
      </w:pPr>
      <w:r>
        <w:rPr>
          <w:rFonts w:ascii="Times New Roman"/>
          <w:b w:val="false"/>
          <w:i w:val="false"/>
          <w:color w:val="000000"/>
          <w:sz w:val="28"/>
        </w:rPr>
        <w:t xml:space="preserve">
      жеңқұбырлы орауыш; </w:t>
      </w:r>
    </w:p>
    <w:p>
      <w:pPr>
        <w:spacing w:after="0"/>
        <w:ind w:left="0"/>
        <w:jc w:val="both"/>
      </w:pPr>
      <w:r>
        <w:rPr>
          <w:rFonts w:ascii="Times New Roman"/>
          <w:b w:val="false"/>
          <w:i w:val="false"/>
          <w:color w:val="000000"/>
          <w:sz w:val="28"/>
        </w:rPr>
        <w:t xml:space="preserve">
      жеңқұбырлы арқалық; </w:t>
      </w:r>
    </w:p>
    <w:p>
      <w:pPr>
        <w:spacing w:after="0"/>
        <w:ind w:left="0"/>
        <w:jc w:val="both"/>
      </w:pPr>
      <w:r>
        <w:rPr>
          <w:rFonts w:ascii="Times New Roman"/>
          <w:b w:val="false"/>
          <w:i w:val="false"/>
          <w:color w:val="000000"/>
          <w:sz w:val="28"/>
        </w:rPr>
        <w:t xml:space="preserve">
      жеңқұбырлы қысқыш; </w:t>
      </w:r>
    </w:p>
    <w:p>
      <w:pPr>
        <w:spacing w:after="0"/>
        <w:ind w:left="0"/>
        <w:jc w:val="both"/>
      </w:pPr>
      <w:r>
        <w:rPr>
          <w:rFonts w:ascii="Times New Roman"/>
          <w:b w:val="false"/>
          <w:i w:val="false"/>
          <w:color w:val="000000"/>
          <w:sz w:val="28"/>
        </w:rPr>
        <w:t xml:space="preserve">
      жеңқұбырлы кідіріс; </w:t>
      </w:r>
    </w:p>
    <w:p>
      <w:pPr>
        <w:spacing w:after="0"/>
        <w:ind w:left="0"/>
        <w:jc w:val="both"/>
      </w:pPr>
      <w:r>
        <w:rPr>
          <w:rFonts w:ascii="Times New Roman"/>
          <w:b w:val="false"/>
          <w:i w:val="false"/>
          <w:color w:val="000000"/>
          <w:sz w:val="28"/>
        </w:rPr>
        <w:t xml:space="preserve">
      жеңқұбырлы кассета; </w:t>
      </w:r>
    </w:p>
    <w:p>
      <w:pPr>
        <w:spacing w:after="0"/>
        <w:ind w:left="0"/>
        <w:jc w:val="both"/>
      </w:pPr>
      <w:r>
        <w:rPr>
          <w:rFonts w:ascii="Times New Roman"/>
          <w:b w:val="false"/>
          <w:i w:val="false"/>
          <w:color w:val="000000"/>
          <w:sz w:val="28"/>
        </w:rPr>
        <w:t xml:space="preserve">
      жеңқұбырлы байлау құрылғысы. </w:t>
      </w:r>
    </w:p>
    <w:p>
      <w:pPr>
        <w:spacing w:after="0"/>
        <w:ind w:left="0"/>
        <w:jc w:val="both"/>
      </w:pPr>
      <w:r>
        <w:rPr>
          <w:rFonts w:ascii="Times New Roman"/>
          <w:b w:val="false"/>
          <w:i w:val="false"/>
          <w:color w:val="000000"/>
          <w:sz w:val="28"/>
        </w:rPr>
        <w:t xml:space="preserve">
      7. Өрт құтқару құрылғылары мыналарға бөлінеді: </w:t>
      </w:r>
    </w:p>
    <w:p>
      <w:pPr>
        <w:spacing w:after="0"/>
        <w:ind w:left="0"/>
        <w:jc w:val="both"/>
      </w:pPr>
      <w:r>
        <w:rPr>
          <w:rFonts w:ascii="Times New Roman"/>
          <w:b w:val="false"/>
          <w:i w:val="false"/>
          <w:color w:val="000000"/>
          <w:sz w:val="28"/>
        </w:rPr>
        <w:t xml:space="preserve">
      өрт қол сатылары; </w:t>
      </w:r>
    </w:p>
    <w:p>
      <w:pPr>
        <w:spacing w:after="0"/>
        <w:ind w:left="0"/>
        <w:jc w:val="both"/>
      </w:pPr>
      <w:r>
        <w:rPr>
          <w:rFonts w:ascii="Times New Roman"/>
          <w:b w:val="false"/>
          <w:i w:val="false"/>
          <w:color w:val="000000"/>
          <w:sz w:val="28"/>
        </w:rPr>
        <w:t xml:space="preserve">
      өрт құтқару құрылғылары. </w:t>
      </w:r>
    </w:p>
    <w:p>
      <w:pPr>
        <w:spacing w:after="0"/>
        <w:ind w:left="0"/>
        <w:jc w:val="both"/>
      </w:pPr>
      <w:r>
        <w:rPr>
          <w:rFonts w:ascii="Times New Roman"/>
          <w:b w:val="false"/>
          <w:i w:val="false"/>
          <w:color w:val="000000"/>
          <w:sz w:val="28"/>
        </w:rPr>
        <w:t xml:space="preserve">
      1) Өрт қол сатылары мыналарға бөлінеді: </w:t>
      </w:r>
    </w:p>
    <w:p>
      <w:pPr>
        <w:spacing w:after="0"/>
        <w:ind w:left="0"/>
        <w:jc w:val="both"/>
      </w:pPr>
      <w:r>
        <w:rPr>
          <w:rFonts w:ascii="Times New Roman"/>
          <w:b w:val="false"/>
          <w:i w:val="false"/>
          <w:color w:val="000000"/>
          <w:sz w:val="28"/>
        </w:rPr>
        <w:t xml:space="preserve">
      шабуыл сатылары; </w:t>
      </w:r>
    </w:p>
    <w:p>
      <w:pPr>
        <w:spacing w:after="0"/>
        <w:ind w:left="0"/>
        <w:jc w:val="both"/>
      </w:pPr>
      <w:r>
        <w:rPr>
          <w:rFonts w:ascii="Times New Roman"/>
          <w:b w:val="false"/>
          <w:i w:val="false"/>
          <w:color w:val="000000"/>
          <w:sz w:val="28"/>
        </w:rPr>
        <w:t xml:space="preserve">
      саты-таяқшалар; </w:t>
      </w:r>
    </w:p>
    <w:p>
      <w:pPr>
        <w:spacing w:after="0"/>
        <w:ind w:left="0"/>
        <w:jc w:val="both"/>
      </w:pPr>
      <w:r>
        <w:rPr>
          <w:rFonts w:ascii="Times New Roman"/>
          <w:b w:val="false"/>
          <w:i w:val="false"/>
          <w:color w:val="000000"/>
          <w:sz w:val="28"/>
        </w:rPr>
        <w:t xml:space="preserve">
      жылжытпалы сатылар. </w:t>
      </w:r>
    </w:p>
    <w:p>
      <w:pPr>
        <w:spacing w:after="0"/>
        <w:ind w:left="0"/>
        <w:jc w:val="both"/>
      </w:pPr>
      <w:r>
        <w:rPr>
          <w:rFonts w:ascii="Times New Roman"/>
          <w:b w:val="false"/>
          <w:i w:val="false"/>
          <w:color w:val="000000"/>
          <w:sz w:val="28"/>
        </w:rPr>
        <w:t xml:space="preserve">
      2) Өрт құтқару құрылғылары мыналарға бөлінеді: </w:t>
      </w:r>
    </w:p>
    <w:p>
      <w:pPr>
        <w:spacing w:after="0"/>
        <w:ind w:left="0"/>
        <w:jc w:val="both"/>
      </w:pPr>
      <w:r>
        <w:rPr>
          <w:rFonts w:ascii="Times New Roman"/>
          <w:b w:val="false"/>
          <w:i w:val="false"/>
          <w:color w:val="000000"/>
          <w:sz w:val="28"/>
        </w:rPr>
        <w:t xml:space="preserve">
      жеңқұбырлы құтқару құрылғылары; </w:t>
      </w:r>
    </w:p>
    <w:p>
      <w:pPr>
        <w:spacing w:after="0"/>
        <w:ind w:left="0"/>
        <w:jc w:val="both"/>
      </w:pPr>
      <w:r>
        <w:rPr>
          <w:rFonts w:ascii="Times New Roman"/>
          <w:b w:val="false"/>
          <w:i w:val="false"/>
          <w:color w:val="000000"/>
          <w:sz w:val="28"/>
        </w:rPr>
        <w:t xml:space="preserve">
      арқанды-түсіру құтқару құрылғылары; </w:t>
      </w:r>
    </w:p>
    <w:p>
      <w:pPr>
        <w:spacing w:after="0"/>
        <w:ind w:left="0"/>
        <w:jc w:val="both"/>
      </w:pPr>
      <w:r>
        <w:rPr>
          <w:rFonts w:ascii="Times New Roman"/>
          <w:b w:val="false"/>
          <w:i w:val="false"/>
          <w:color w:val="000000"/>
          <w:sz w:val="28"/>
        </w:rPr>
        <w:t xml:space="preserve">
      секіру құтқару құрылғылары; </w:t>
      </w:r>
    </w:p>
    <w:p>
      <w:pPr>
        <w:spacing w:after="0"/>
        <w:ind w:left="0"/>
        <w:jc w:val="both"/>
      </w:pPr>
      <w:r>
        <w:rPr>
          <w:rFonts w:ascii="Times New Roman"/>
          <w:b w:val="false"/>
          <w:i w:val="false"/>
          <w:color w:val="000000"/>
          <w:sz w:val="28"/>
        </w:rPr>
        <w:t xml:space="preserve">
      өрт құтқару жіптері (қарапайым жасалған, жылуға төзімді). </w:t>
      </w:r>
    </w:p>
    <w:p>
      <w:pPr>
        <w:spacing w:after="0"/>
        <w:ind w:left="0"/>
        <w:jc w:val="both"/>
      </w:pPr>
      <w:r>
        <w:rPr>
          <w:rFonts w:ascii="Times New Roman"/>
          <w:b w:val="false"/>
          <w:i w:val="false"/>
          <w:color w:val="000000"/>
          <w:sz w:val="28"/>
        </w:rPr>
        <w:t xml:space="preserve">
      8. Қол өрт аспабы механикаландырылмаған және механикаландырылған өрт аспабына бөлінеді. </w:t>
      </w:r>
    </w:p>
    <w:p>
      <w:pPr>
        <w:spacing w:after="0"/>
        <w:ind w:left="0"/>
        <w:jc w:val="both"/>
      </w:pPr>
      <w:r>
        <w:rPr>
          <w:rFonts w:ascii="Times New Roman"/>
          <w:b w:val="false"/>
          <w:i w:val="false"/>
          <w:color w:val="000000"/>
          <w:sz w:val="28"/>
        </w:rPr>
        <w:t xml:space="preserve">
      1) Қол механикаландырылмаған өрт құрал-сайманы мыналарға бөлінеді: </w:t>
      </w:r>
    </w:p>
    <w:p>
      <w:pPr>
        <w:spacing w:after="0"/>
        <w:ind w:left="0"/>
        <w:jc w:val="both"/>
      </w:pPr>
      <w:r>
        <w:rPr>
          <w:rFonts w:ascii="Times New Roman"/>
          <w:b w:val="false"/>
          <w:i w:val="false"/>
          <w:color w:val="000000"/>
          <w:sz w:val="28"/>
        </w:rPr>
        <w:t xml:space="preserve">
      өрт бақаны; </w:t>
      </w:r>
    </w:p>
    <w:p>
      <w:pPr>
        <w:spacing w:after="0"/>
        <w:ind w:left="0"/>
        <w:jc w:val="both"/>
      </w:pPr>
      <w:r>
        <w:rPr>
          <w:rFonts w:ascii="Times New Roman"/>
          <w:b w:val="false"/>
          <w:i w:val="false"/>
          <w:color w:val="000000"/>
          <w:sz w:val="28"/>
        </w:rPr>
        <w:t xml:space="preserve">
      өрт ілгегі; </w:t>
      </w:r>
    </w:p>
    <w:p>
      <w:pPr>
        <w:spacing w:after="0"/>
        <w:ind w:left="0"/>
        <w:jc w:val="both"/>
      </w:pPr>
      <w:r>
        <w:rPr>
          <w:rFonts w:ascii="Times New Roman"/>
          <w:b w:val="false"/>
          <w:i w:val="false"/>
          <w:color w:val="000000"/>
          <w:sz w:val="28"/>
        </w:rPr>
        <w:t xml:space="preserve">
      өрт балтасы; </w:t>
      </w:r>
    </w:p>
    <w:p>
      <w:pPr>
        <w:spacing w:after="0"/>
        <w:ind w:left="0"/>
        <w:jc w:val="both"/>
      </w:pPr>
      <w:r>
        <w:rPr>
          <w:rFonts w:ascii="Times New Roman"/>
          <w:b w:val="false"/>
          <w:i w:val="false"/>
          <w:color w:val="000000"/>
          <w:sz w:val="28"/>
        </w:rPr>
        <w:t xml:space="preserve">
      өрт сүңгілері (ауыр, жеңіл, әмбебап); </w:t>
      </w:r>
    </w:p>
    <w:p>
      <w:pPr>
        <w:spacing w:after="0"/>
        <w:ind w:left="0"/>
        <w:jc w:val="both"/>
      </w:pPr>
      <w:r>
        <w:rPr>
          <w:rFonts w:ascii="Times New Roman"/>
          <w:b w:val="false"/>
          <w:i w:val="false"/>
          <w:color w:val="000000"/>
          <w:sz w:val="28"/>
        </w:rPr>
        <w:t xml:space="preserve">
      2) Қол механикаландырылған өрт аспабы мынадай механикалық аспаптарға бөлінеді: </w:t>
      </w:r>
    </w:p>
    <w:p>
      <w:pPr>
        <w:spacing w:after="0"/>
        <w:ind w:left="0"/>
        <w:jc w:val="both"/>
      </w:pPr>
      <w:r>
        <w:rPr>
          <w:rFonts w:ascii="Times New Roman"/>
          <w:b w:val="false"/>
          <w:i w:val="false"/>
          <w:color w:val="000000"/>
          <w:sz w:val="28"/>
        </w:rPr>
        <w:t xml:space="preserve">
      гидравликалық жетегі бар; </w:t>
      </w:r>
    </w:p>
    <w:p>
      <w:pPr>
        <w:spacing w:after="0"/>
        <w:ind w:left="0"/>
        <w:jc w:val="both"/>
      </w:pPr>
      <w:r>
        <w:rPr>
          <w:rFonts w:ascii="Times New Roman"/>
          <w:b w:val="false"/>
          <w:i w:val="false"/>
          <w:color w:val="000000"/>
          <w:sz w:val="28"/>
        </w:rPr>
        <w:t xml:space="preserve">
      пневматикалық жетегі бар; </w:t>
      </w:r>
    </w:p>
    <w:p>
      <w:pPr>
        <w:spacing w:after="0"/>
        <w:ind w:left="0"/>
        <w:jc w:val="both"/>
      </w:pPr>
      <w:r>
        <w:rPr>
          <w:rFonts w:ascii="Times New Roman"/>
          <w:b w:val="false"/>
          <w:i w:val="false"/>
          <w:color w:val="000000"/>
          <w:sz w:val="28"/>
        </w:rPr>
        <w:t xml:space="preserve">
      мотожетегі бар және пневможетегі бар. </w:t>
      </w:r>
    </w:p>
    <w:p>
      <w:pPr>
        <w:spacing w:after="0"/>
        <w:ind w:left="0"/>
        <w:jc w:val="both"/>
      </w:pPr>
      <w:r>
        <w:rPr>
          <w:rFonts w:ascii="Times New Roman"/>
          <w:b w:val="false"/>
          <w:i w:val="false"/>
          <w:color w:val="000000"/>
          <w:sz w:val="28"/>
        </w:rPr>
        <w:t xml:space="preserve">
      9. Өрт сөндіргіштер: </w:t>
      </w:r>
    </w:p>
    <w:p>
      <w:pPr>
        <w:spacing w:after="0"/>
        <w:ind w:left="0"/>
        <w:jc w:val="both"/>
      </w:pPr>
      <w:r>
        <w:rPr>
          <w:rFonts w:ascii="Times New Roman"/>
          <w:b w:val="false"/>
          <w:i w:val="false"/>
          <w:color w:val="000000"/>
          <w:sz w:val="28"/>
        </w:rPr>
        <w:t xml:space="preserve">
      тасымалдау тәсілі бойынша; </w:t>
      </w:r>
    </w:p>
    <w:p>
      <w:pPr>
        <w:spacing w:after="0"/>
        <w:ind w:left="0"/>
        <w:jc w:val="both"/>
      </w:pPr>
      <w:r>
        <w:rPr>
          <w:rFonts w:ascii="Times New Roman"/>
          <w:b w:val="false"/>
          <w:i w:val="false"/>
          <w:color w:val="000000"/>
          <w:sz w:val="28"/>
        </w:rPr>
        <w:t xml:space="preserve">
      қолданылатын өрт сөндіргіш заттың түрі бойынша; </w:t>
      </w:r>
    </w:p>
    <w:p>
      <w:pPr>
        <w:spacing w:after="0"/>
        <w:ind w:left="0"/>
        <w:jc w:val="both"/>
      </w:pPr>
      <w:r>
        <w:rPr>
          <w:rFonts w:ascii="Times New Roman"/>
          <w:b w:val="false"/>
          <w:i w:val="false"/>
          <w:color w:val="000000"/>
          <w:sz w:val="28"/>
        </w:rPr>
        <w:t xml:space="preserve">
      өрт сөндіргіш затты ығыстыру үшін артық қысымды жасау қағидаты бойынша бөлінеді. </w:t>
      </w:r>
    </w:p>
    <w:p>
      <w:pPr>
        <w:spacing w:after="0"/>
        <w:ind w:left="0"/>
        <w:jc w:val="both"/>
      </w:pPr>
      <w:r>
        <w:rPr>
          <w:rFonts w:ascii="Times New Roman"/>
          <w:b w:val="false"/>
          <w:i w:val="false"/>
          <w:color w:val="000000"/>
          <w:sz w:val="28"/>
        </w:rPr>
        <w:t>
      1) Өрт сөндіргіштер тасымалдау тәсілі бойынша:</w:t>
      </w:r>
    </w:p>
    <w:p>
      <w:pPr>
        <w:spacing w:after="0"/>
        <w:ind w:left="0"/>
        <w:jc w:val="both"/>
      </w:pPr>
      <w:r>
        <w:rPr>
          <w:rFonts w:ascii="Times New Roman"/>
          <w:b w:val="false"/>
          <w:i w:val="false"/>
          <w:color w:val="000000"/>
          <w:sz w:val="28"/>
        </w:rPr>
        <w:t xml:space="preserve">
      ауыспалы: қол, арқа-аспалы (салмағы 20 килограммнан (бұдан әрі – кг) артық емес); </w:t>
      </w:r>
    </w:p>
    <w:p>
      <w:pPr>
        <w:spacing w:after="0"/>
        <w:ind w:left="0"/>
        <w:jc w:val="both"/>
      </w:pPr>
      <w:r>
        <w:rPr>
          <w:rFonts w:ascii="Times New Roman"/>
          <w:b w:val="false"/>
          <w:i w:val="false"/>
          <w:color w:val="000000"/>
          <w:sz w:val="28"/>
        </w:rPr>
        <w:t xml:space="preserve">
      жылжымалы (салмағы 20) кг-нан бастап 400 кг дейін, арбаға орнатылған өрт сөндіргіш затты зарядтауға арналған бір немесе бірнеше сыйымдылығы бар); </w:t>
      </w:r>
    </w:p>
    <w:p>
      <w:pPr>
        <w:spacing w:after="0"/>
        <w:ind w:left="0"/>
        <w:jc w:val="both"/>
      </w:pPr>
      <w:r>
        <w:rPr>
          <w:rFonts w:ascii="Times New Roman"/>
          <w:b w:val="false"/>
          <w:i w:val="false"/>
          <w:color w:val="000000"/>
          <w:sz w:val="28"/>
        </w:rPr>
        <w:t>
      тіркемелі шассимен тасылатын;</w:t>
      </w:r>
    </w:p>
    <w:p>
      <w:pPr>
        <w:spacing w:after="0"/>
        <w:ind w:left="0"/>
        <w:jc w:val="both"/>
      </w:pPr>
      <w:r>
        <w:rPr>
          <w:rFonts w:ascii="Times New Roman"/>
          <w:b w:val="false"/>
          <w:i w:val="false"/>
          <w:color w:val="000000"/>
          <w:sz w:val="28"/>
        </w:rPr>
        <w:t xml:space="preserve">
      орнықты болып бөлінеді. </w:t>
      </w:r>
    </w:p>
    <w:p>
      <w:pPr>
        <w:spacing w:after="0"/>
        <w:ind w:left="0"/>
        <w:jc w:val="both"/>
      </w:pPr>
      <w:r>
        <w:rPr>
          <w:rFonts w:ascii="Times New Roman"/>
          <w:b w:val="false"/>
          <w:i w:val="false"/>
          <w:color w:val="000000"/>
          <w:sz w:val="28"/>
        </w:rPr>
        <w:t xml:space="preserve">
      2) Қолданылатын өрт сөндіргіш заттың түрі бойынша: </w:t>
      </w:r>
    </w:p>
    <w:p>
      <w:pPr>
        <w:spacing w:after="0"/>
        <w:ind w:left="0"/>
        <w:jc w:val="both"/>
      </w:pPr>
      <w:r>
        <w:rPr>
          <w:rFonts w:ascii="Times New Roman"/>
          <w:b w:val="false"/>
          <w:i w:val="false"/>
          <w:color w:val="000000"/>
          <w:sz w:val="28"/>
        </w:rPr>
        <w:t xml:space="preserve">
      Су өрт сөндіргіштері: </w:t>
      </w:r>
    </w:p>
    <w:p>
      <w:pPr>
        <w:spacing w:after="0"/>
        <w:ind w:left="0"/>
        <w:jc w:val="both"/>
      </w:pPr>
      <w:r>
        <w:rPr>
          <w:rFonts w:ascii="Times New Roman"/>
          <w:b w:val="false"/>
          <w:i w:val="false"/>
          <w:color w:val="000000"/>
          <w:sz w:val="28"/>
        </w:rPr>
        <w:t xml:space="preserve">
      тұтас ағынмен; </w:t>
      </w:r>
    </w:p>
    <w:p>
      <w:pPr>
        <w:spacing w:after="0"/>
        <w:ind w:left="0"/>
        <w:jc w:val="both"/>
      </w:pPr>
      <w:r>
        <w:rPr>
          <w:rFonts w:ascii="Times New Roman"/>
          <w:b w:val="false"/>
          <w:i w:val="false"/>
          <w:color w:val="000000"/>
          <w:sz w:val="28"/>
        </w:rPr>
        <w:t xml:space="preserve">
      тозаңдатылған ағынмен (тамшылардың диаметрі 100 микрометрден (бұдан әрі – мкм) артық); </w:t>
      </w:r>
    </w:p>
    <w:p>
      <w:pPr>
        <w:spacing w:after="0"/>
        <w:ind w:left="0"/>
        <w:jc w:val="both"/>
      </w:pPr>
      <w:r>
        <w:rPr>
          <w:rFonts w:ascii="Times New Roman"/>
          <w:b w:val="false"/>
          <w:i w:val="false"/>
          <w:color w:val="000000"/>
          <w:sz w:val="28"/>
        </w:rPr>
        <w:t xml:space="preserve">
      ұсақ шашыратқыш тозаңдатылған ағынмен (тамшылардың диаметрі 100 мкм аз). </w:t>
      </w:r>
    </w:p>
    <w:p>
      <w:pPr>
        <w:spacing w:after="0"/>
        <w:ind w:left="0"/>
        <w:jc w:val="both"/>
      </w:pPr>
      <w:r>
        <w:rPr>
          <w:rFonts w:ascii="Times New Roman"/>
          <w:b w:val="false"/>
          <w:i w:val="false"/>
          <w:color w:val="000000"/>
          <w:sz w:val="28"/>
        </w:rPr>
        <w:t xml:space="preserve">
      Ауа-көбік өрт сөндіргіштері: </w:t>
      </w:r>
    </w:p>
    <w:p>
      <w:pPr>
        <w:spacing w:after="0"/>
        <w:ind w:left="0"/>
        <w:jc w:val="both"/>
      </w:pPr>
      <w:r>
        <w:rPr>
          <w:rFonts w:ascii="Times New Roman"/>
          <w:b w:val="false"/>
          <w:i w:val="false"/>
          <w:color w:val="000000"/>
          <w:sz w:val="28"/>
        </w:rPr>
        <w:t xml:space="preserve">
      төмен еселікті (көбік еселігі 5-тен 20-ға дейін қоса алғанда); </w:t>
      </w:r>
    </w:p>
    <w:p>
      <w:pPr>
        <w:spacing w:after="0"/>
        <w:ind w:left="0"/>
        <w:jc w:val="both"/>
      </w:pPr>
      <w:r>
        <w:rPr>
          <w:rFonts w:ascii="Times New Roman"/>
          <w:b w:val="false"/>
          <w:i w:val="false"/>
          <w:color w:val="000000"/>
          <w:sz w:val="28"/>
        </w:rPr>
        <w:t xml:space="preserve">
      орташа еселікті (көбік еселігі 21-ден 200-ге дейін қоса алғанда). </w:t>
      </w:r>
    </w:p>
    <w:p>
      <w:pPr>
        <w:spacing w:after="0"/>
        <w:ind w:left="0"/>
        <w:jc w:val="both"/>
      </w:pPr>
      <w:r>
        <w:rPr>
          <w:rFonts w:ascii="Times New Roman"/>
          <w:b w:val="false"/>
          <w:i w:val="false"/>
          <w:color w:val="000000"/>
          <w:sz w:val="28"/>
        </w:rPr>
        <w:t xml:space="preserve">
      Ұнтақты өрт сөндіргіштер; </w:t>
      </w:r>
    </w:p>
    <w:p>
      <w:pPr>
        <w:spacing w:after="0"/>
        <w:ind w:left="0"/>
        <w:jc w:val="both"/>
      </w:pPr>
      <w:r>
        <w:rPr>
          <w:rFonts w:ascii="Times New Roman"/>
          <w:b w:val="false"/>
          <w:i w:val="false"/>
          <w:color w:val="000000"/>
          <w:sz w:val="28"/>
        </w:rPr>
        <w:t xml:space="preserve">
      Газды өрт сөндіргіштер (көмірқышқылды); </w:t>
      </w:r>
    </w:p>
    <w:p>
      <w:pPr>
        <w:spacing w:after="0"/>
        <w:ind w:left="0"/>
        <w:jc w:val="both"/>
      </w:pPr>
      <w:r>
        <w:rPr>
          <w:rFonts w:ascii="Times New Roman"/>
          <w:b w:val="false"/>
          <w:i w:val="false"/>
          <w:color w:val="000000"/>
          <w:sz w:val="28"/>
        </w:rPr>
        <w:t xml:space="preserve">
      Аэрозольды; </w:t>
      </w:r>
    </w:p>
    <w:p>
      <w:pPr>
        <w:spacing w:after="0"/>
        <w:ind w:left="0"/>
        <w:jc w:val="both"/>
      </w:pPr>
      <w:r>
        <w:rPr>
          <w:rFonts w:ascii="Times New Roman"/>
          <w:b w:val="false"/>
          <w:i w:val="false"/>
          <w:color w:val="000000"/>
          <w:sz w:val="28"/>
        </w:rPr>
        <w:t xml:space="preserve">
      Құрама. </w:t>
      </w:r>
    </w:p>
    <w:p>
      <w:pPr>
        <w:spacing w:after="0"/>
        <w:ind w:left="0"/>
        <w:jc w:val="both"/>
      </w:pPr>
      <w:r>
        <w:rPr>
          <w:rFonts w:ascii="Times New Roman"/>
          <w:b w:val="false"/>
          <w:i w:val="false"/>
          <w:color w:val="000000"/>
          <w:sz w:val="28"/>
        </w:rPr>
        <w:t xml:space="preserve">
      3) Өрт сөндіретін затты ығыстыру үшін газдың артық қысымын жасау қағидаты бойынша: </w:t>
      </w:r>
    </w:p>
    <w:p>
      <w:pPr>
        <w:spacing w:after="0"/>
        <w:ind w:left="0"/>
        <w:jc w:val="both"/>
      </w:pPr>
      <w:r>
        <w:rPr>
          <w:rFonts w:ascii="Times New Roman"/>
          <w:b w:val="false"/>
          <w:i w:val="false"/>
          <w:color w:val="000000"/>
          <w:sz w:val="28"/>
        </w:rPr>
        <w:t xml:space="preserve">
      айдау; </w:t>
      </w:r>
    </w:p>
    <w:p>
      <w:pPr>
        <w:spacing w:after="0"/>
        <w:ind w:left="0"/>
        <w:jc w:val="both"/>
      </w:pPr>
      <w:r>
        <w:rPr>
          <w:rFonts w:ascii="Times New Roman"/>
          <w:b w:val="false"/>
          <w:i w:val="false"/>
          <w:color w:val="000000"/>
          <w:sz w:val="28"/>
        </w:rPr>
        <w:t xml:space="preserve">
      сығылған газ баллоны бар; </w:t>
      </w:r>
    </w:p>
    <w:p>
      <w:pPr>
        <w:spacing w:after="0"/>
        <w:ind w:left="0"/>
        <w:jc w:val="both"/>
      </w:pPr>
      <w:r>
        <w:rPr>
          <w:rFonts w:ascii="Times New Roman"/>
          <w:b w:val="false"/>
          <w:i w:val="false"/>
          <w:color w:val="000000"/>
          <w:sz w:val="28"/>
        </w:rPr>
        <w:t xml:space="preserve">
      газ-генерациялау элементі бар; </w:t>
      </w:r>
    </w:p>
    <w:p>
      <w:pPr>
        <w:spacing w:after="0"/>
        <w:ind w:left="0"/>
        <w:jc w:val="both"/>
      </w:pPr>
      <w:r>
        <w:rPr>
          <w:rFonts w:ascii="Times New Roman"/>
          <w:b w:val="false"/>
          <w:i w:val="false"/>
          <w:color w:val="000000"/>
          <w:sz w:val="28"/>
        </w:rPr>
        <w:t>
      эжектор құрылғысы бар;</w:t>
      </w:r>
    </w:p>
    <w:p>
      <w:pPr>
        <w:spacing w:after="0"/>
        <w:ind w:left="0"/>
        <w:jc w:val="both"/>
      </w:pPr>
      <w:r>
        <w:rPr>
          <w:rFonts w:ascii="Times New Roman"/>
          <w:b w:val="false"/>
          <w:i w:val="false"/>
          <w:color w:val="000000"/>
          <w:sz w:val="28"/>
        </w:rPr>
        <w:t xml:space="preserve">
      термиялық элементі бар.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қорғауға арналған</w:t>
            </w:r>
            <w:r>
              <w:br/>
            </w:r>
            <w:r>
              <w:rPr>
                <w:rFonts w:ascii="Times New Roman"/>
                <w:b w:val="false"/>
                <w:i w:val="false"/>
                <w:color w:val="000000"/>
                <w:sz w:val="20"/>
              </w:rPr>
              <w:t>өрт техникасының қауіпсіздігіне</w:t>
            </w:r>
            <w:r>
              <w:br/>
            </w:r>
            <w:r>
              <w:rPr>
                <w:rFonts w:ascii="Times New Roman"/>
                <w:b w:val="false"/>
                <w:i w:val="false"/>
                <w:color w:val="000000"/>
                <w:sz w:val="20"/>
              </w:rPr>
              <w:t>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Су өткізу желісін су жіберуге тексеру актісі</w:t>
      </w:r>
    </w:p>
    <w:p>
      <w:pPr>
        <w:spacing w:after="0"/>
        <w:ind w:left="0"/>
        <w:jc w:val="both"/>
      </w:pPr>
      <w:r>
        <w:rPr>
          <w:rFonts w:ascii="Times New Roman"/>
          <w:b w:val="false"/>
          <w:i w:val="false"/>
          <w:color w:val="000000"/>
          <w:sz w:val="28"/>
        </w:rPr>
        <w:t xml:space="preserve">
      ________________ қ. 20__ж. "___"__________ </w:t>
      </w:r>
      <w:r>
        <w:br/>
      </w:r>
      <w:r>
        <w:rPr>
          <w:rFonts w:ascii="Times New Roman"/>
          <w:b w:val="false"/>
          <w:i w:val="false"/>
          <w:color w:val="000000"/>
          <w:sz w:val="28"/>
        </w:rPr>
        <w:t xml:space="preserve">
      Комиссия мынадай құрамда: </w:t>
      </w:r>
      <w:r>
        <w:br/>
      </w:r>
      <w:r>
        <w:rPr>
          <w:rFonts w:ascii="Times New Roman"/>
          <w:b w:val="false"/>
          <w:i w:val="false"/>
          <w:color w:val="000000"/>
          <w:sz w:val="28"/>
        </w:rPr>
        <w:t>
      Төрағасы _______________________</w:t>
      </w:r>
      <w:r>
        <w:rPr>
          <w:rFonts w:ascii="Times New Roman"/>
          <w:b w:val="false"/>
          <w:i/>
          <w:color w:val="000000"/>
          <w:sz w:val="28"/>
        </w:rPr>
        <w:t>_____________________________________________</w:t>
      </w:r>
      <w:r>
        <w:rPr>
          <w:rFonts w:ascii="Times New Roman"/>
          <w:b w:val="false"/>
          <w:i/>
          <w:color w:val="000000"/>
          <w:sz w:val="28"/>
        </w:rPr>
        <w:t>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_______________________________________</w:t>
      </w:r>
      <w:r>
        <w:rPr>
          <w:rFonts w:ascii="Times New Roman"/>
          <w:b w:val="false"/>
          <w:i/>
          <w:color w:val="000000"/>
          <w:sz w:val="28"/>
        </w:rPr>
        <w:t>_______________________________________</w:t>
      </w:r>
      <w:r>
        <w:rPr>
          <w:rFonts w:ascii="Times New Roman"/>
          <w:b w:val="false"/>
          <w:i/>
          <w:color w:val="000000"/>
          <w:sz w:val="28"/>
        </w:rPr>
        <w:t>__</w:t>
      </w:r>
      <w:r>
        <w:br/>
      </w:r>
      <w:r>
        <w:rPr>
          <w:rFonts w:ascii="Times New Roman"/>
          <w:b w:val="false"/>
          <w:i w:val="false"/>
          <w:color w:val="000000"/>
          <w:sz w:val="28"/>
        </w:rPr>
        <w:t xml:space="preserve">
      </w:t>
      </w:r>
      <w:r>
        <w:rPr>
          <w:rFonts w:ascii="Times New Roman"/>
          <w:b w:val="false"/>
          <w:i/>
          <w:color w:val="000000"/>
          <w:sz w:val="28"/>
        </w:rPr>
        <w:t>______________________________</w:t>
      </w:r>
      <w:r>
        <w:rPr>
          <w:rFonts w:ascii="Times New Roman"/>
          <w:b w:val="false"/>
          <w:i/>
          <w:color w:val="000000"/>
          <w:sz w:val="28"/>
        </w:rPr>
        <w:t>____________</w:t>
      </w:r>
      <w:r>
        <w:rPr>
          <w:rFonts w:ascii="Times New Roman"/>
          <w:b w:val="false"/>
          <w:i/>
          <w:color w:val="000000"/>
          <w:sz w:val="28"/>
        </w:rPr>
        <w:t>______________________________________</w:t>
      </w:r>
      <w:r>
        <w:br/>
      </w:r>
      <w:r>
        <w:rPr>
          <w:rFonts w:ascii="Times New Roman"/>
          <w:b w:val="false"/>
          <w:i w:val="false"/>
          <w:color w:val="000000"/>
          <w:sz w:val="28"/>
        </w:rPr>
        <w:t>
      орнатылған өрт гидранттары бар су өткізу желісіне тексеру жүргізді.</w:t>
      </w:r>
      <w:r>
        <w:br/>
      </w:r>
      <w:r>
        <w:rPr>
          <w:rFonts w:ascii="Times New Roman"/>
          <w:b w:val="false"/>
          <w:i w:val="false"/>
          <w:color w:val="000000"/>
          <w:sz w:val="28"/>
        </w:rPr>
        <w:t>
      Тексеру нәтижелері:</w:t>
      </w:r>
      <w:r>
        <w:br/>
      </w:r>
      <w:r>
        <w:rPr>
          <w:rFonts w:ascii="Times New Roman"/>
          <w:b w:val="false"/>
          <w:i w:val="false"/>
          <w:color w:val="000000"/>
          <w:sz w:val="28"/>
        </w:rPr>
        <w:t xml:space="preserve">
      Су өткізу желісінің түрі: </w:t>
      </w:r>
      <w:r>
        <w:rPr>
          <w:rFonts w:ascii="Times New Roman"/>
          <w:b w:val="false"/>
          <w:i/>
          <w:color w:val="000000"/>
          <w:sz w:val="28"/>
        </w:rPr>
        <w:t>___________</w:t>
      </w:r>
      <w:r>
        <w:rPr>
          <w:rFonts w:ascii="Times New Roman"/>
          <w:b w:val="false"/>
          <w:i w:val="false"/>
          <w:color w:val="000000"/>
          <w:sz w:val="28"/>
        </w:rPr>
        <w:t xml:space="preserve">; диаметрі: </w:t>
      </w:r>
      <w:r>
        <w:rPr>
          <w:rFonts w:ascii="Times New Roman"/>
          <w:b w:val="false"/>
          <w:i/>
          <w:color w:val="000000"/>
          <w:sz w:val="28"/>
        </w:rPr>
        <w:t>_</w:t>
      </w:r>
      <w:r>
        <w:rPr>
          <w:rFonts w:ascii="Times New Roman"/>
          <w:b w:val="false"/>
          <w:i/>
          <w:color w:val="000000"/>
          <w:sz w:val="28"/>
        </w:rPr>
        <w:t>________</w:t>
      </w:r>
      <w:r>
        <w:rPr>
          <w:rFonts w:ascii="Times New Roman"/>
          <w:b w:val="false"/>
          <w:i/>
          <w:color w:val="000000"/>
          <w:sz w:val="28"/>
        </w:rPr>
        <w:t xml:space="preserve">____ </w:t>
      </w:r>
      <w:r>
        <w:rPr>
          <w:rFonts w:ascii="Times New Roman"/>
          <w:b w:val="false"/>
          <w:i w:val="false"/>
          <w:color w:val="000000"/>
          <w:sz w:val="28"/>
        </w:rPr>
        <w:t>миллиметр (бұдан әрі – мм).</w:t>
      </w:r>
      <w:r>
        <w:br/>
      </w:r>
      <w:r>
        <w:rPr>
          <w:rFonts w:ascii="Times New Roman"/>
          <w:b w:val="false"/>
          <w:i w:val="false"/>
          <w:color w:val="000000"/>
          <w:sz w:val="28"/>
        </w:rPr>
        <w:t xml:space="preserve">
      Желідегі қысым: ______ атмосфера (бұдан әрі – атм.); </w:t>
      </w:r>
      <w:r>
        <w:br/>
      </w:r>
      <w:r>
        <w:rPr>
          <w:rFonts w:ascii="Times New Roman"/>
          <w:b w:val="false"/>
          <w:i w:val="false"/>
          <w:color w:val="000000"/>
          <w:sz w:val="28"/>
        </w:rPr>
        <w:t>
      Орнатылған өрт гидранттарының өлшем-түрі ___________;</w:t>
      </w:r>
      <w:r>
        <w:br/>
      </w:r>
      <w:r>
        <w:rPr>
          <w:rFonts w:ascii="Times New Roman"/>
          <w:b w:val="false"/>
          <w:i w:val="false"/>
          <w:color w:val="000000"/>
          <w:sz w:val="28"/>
        </w:rPr>
        <w:t>
      Су жіберуге тексеру тәсілі ________________________________________________________________________________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Нақты су жіберуі: секундына _______ литр (бұдан әрі – л/с). </w:t>
      </w:r>
      <w:r>
        <w:br/>
      </w:r>
      <w:r>
        <w:rPr>
          <w:rFonts w:ascii="Times New Roman"/>
          <w:b w:val="false"/>
          <w:i w:val="false"/>
          <w:color w:val="000000"/>
          <w:sz w:val="28"/>
        </w:rPr>
        <w:t xml:space="preserve">
      Қажетті су жіберуі: __________ л/с. </w:t>
      </w:r>
      <w:r>
        <w:br/>
      </w:r>
      <w:r>
        <w:rPr>
          <w:rFonts w:ascii="Times New Roman"/>
          <w:b w:val="false"/>
          <w:i w:val="false"/>
          <w:color w:val="000000"/>
          <w:sz w:val="28"/>
        </w:rPr>
        <w:t>
      Комиссияның қорытындысы: ________________________________________________________________________________</w:t>
      </w:r>
      <w:r>
        <w:br/>
      </w:r>
      <w:r>
        <w:rPr>
          <w:rFonts w:ascii="Times New Roman"/>
          <w:b w:val="false"/>
          <w:i w:val="false"/>
          <w:color w:val="000000"/>
          <w:sz w:val="28"/>
        </w:rPr>
        <w:t>
      Комиссия мүшелері: ______________________________________________________________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Өрт гидранттарын тексеру актісі</w:t>
      </w:r>
    </w:p>
    <w:p>
      <w:pPr>
        <w:spacing w:after="0"/>
        <w:ind w:left="0"/>
        <w:jc w:val="both"/>
      </w:pPr>
      <w:r>
        <w:rPr>
          <w:rFonts w:ascii="Times New Roman"/>
          <w:b w:val="false"/>
          <w:i w:val="false"/>
          <w:color w:val="000000"/>
          <w:sz w:val="28"/>
        </w:rPr>
        <w:t xml:space="preserve">
      ________________ қ. 20__ж. "___"__________ </w:t>
      </w:r>
      <w:r>
        <w:br/>
      </w:r>
      <w:r>
        <w:rPr>
          <w:rFonts w:ascii="Times New Roman"/>
          <w:b w:val="false"/>
          <w:i w:val="false"/>
          <w:color w:val="000000"/>
          <w:sz w:val="28"/>
        </w:rPr>
        <w:t xml:space="preserve">
      Тексеру жүргізген ұйымның атауы: </w:t>
      </w:r>
      <w:r>
        <w:rPr>
          <w:rFonts w:ascii="Times New Roman"/>
          <w:b w:val="false"/>
          <w:i/>
          <w:color w:val="000000"/>
          <w:sz w:val="28"/>
        </w:rPr>
        <w:t>___________________</w:t>
      </w:r>
      <w:r>
        <w:rPr>
          <w:rFonts w:ascii="Times New Roman"/>
          <w:b w:val="false"/>
          <w:i/>
          <w:color w:val="000000"/>
          <w:sz w:val="28"/>
        </w:rPr>
        <w:t>______________________________</w:t>
      </w:r>
      <w:r>
        <w:br/>
      </w:r>
      <w:r>
        <w:rPr>
          <w:rFonts w:ascii="Times New Roman"/>
          <w:b w:val="false"/>
          <w:i w:val="false"/>
          <w:color w:val="000000"/>
          <w:sz w:val="28"/>
        </w:rPr>
        <w:t xml:space="preserve">
      Комиссия мынадай құрамда: </w:t>
      </w:r>
      <w:r>
        <w:br/>
      </w:r>
      <w:r>
        <w:rPr>
          <w:rFonts w:ascii="Times New Roman"/>
          <w:b w:val="false"/>
          <w:i w:val="false"/>
          <w:color w:val="000000"/>
          <w:sz w:val="28"/>
        </w:rPr>
        <w:t>
      Төрағасы _______________________</w:t>
      </w:r>
      <w:r>
        <w:rPr>
          <w:rFonts w:ascii="Times New Roman"/>
          <w:b w:val="false"/>
          <w:i/>
          <w:color w:val="000000"/>
          <w:sz w:val="28"/>
        </w:rPr>
        <w:t>___________________________________</w:t>
      </w:r>
      <w:r>
        <w:rPr>
          <w:rFonts w:ascii="Times New Roman"/>
          <w:b w:val="false"/>
          <w:i/>
          <w:color w:val="000000"/>
          <w:sz w:val="28"/>
        </w:rPr>
        <w:t>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_______________________________________</w:t>
      </w:r>
      <w:r>
        <w:rPr>
          <w:rFonts w:ascii="Times New Roman"/>
          <w:b w:val="false"/>
          <w:i/>
          <w:color w:val="000000"/>
          <w:sz w:val="28"/>
        </w:rPr>
        <w:t>_______________________________________</w:t>
      </w:r>
      <w:r>
        <w:rPr>
          <w:rFonts w:ascii="Times New Roman"/>
          <w:b w:val="false"/>
          <w:i/>
          <w:color w:val="000000"/>
          <w:sz w:val="28"/>
        </w:rPr>
        <w:t>__</w:t>
      </w:r>
      <w:r>
        <w:br/>
      </w:r>
      <w:r>
        <w:rPr>
          <w:rFonts w:ascii="Times New Roman"/>
          <w:b w:val="false"/>
          <w:i w:val="false"/>
          <w:color w:val="000000"/>
          <w:sz w:val="28"/>
        </w:rPr>
        <w:t>
      Өрт гидрантының сипаты және таңбалануы:</w:t>
      </w:r>
      <w:r>
        <w:br/>
      </w:r>
      <w:r>
        <w:rPr>
          <w:rFonts w:ascii="Times New Roman"/>
          <w:b w:val="false"/>
          <w:i w:val="false"/>
          <w:color w:val="000000"/>
          <w:sz w:val="28"/>
        </w:rPr>
        <w:t>
      әзірлеушінің атауы, мекенжайы және тауарлық белгісі _________________________________</w:t>
      </w:r>
      <w:r>
        <w:br/>
      </w:r>
      <w:r>
        <w:rPr>
          <w:rFonts w:ascii="Times New Roman"/>
          <w:b w:val="false"/>
          <w:i w:val="false"/>
          <w:color w:val="000000"/>
          <w:sz w:val="28"/>
        </w:rPr>
        <w:t>
      әзірлеушінің жүйесі бойынша шартты белгілеуі ______________________________________</w:t>
      </w:r>
      <w:r>
        <w:br/>
      </w:r>
      <w:r>
        <w:rPr>
          <w:rFonts w:ascii="Times New Roman"/>
          <w:b w:val="false"/>
          <w:i w:val="false"/>
          <w:color w:val="000000"/>
          <w:sz w:val="28"/>
        </w:rPr>
        <w:t>
      зауыт нөмірі ____________________________________________________________________</w:t>
      </w:r>
      <w:r>
        <w:br/>
      </w:r>
      <w:r>
        <w:rPr>
          <w:rFonts w:ascii="Times New Roman"/>
          <w:b w:val="false"/>
          <w:i w:val="false"/>
          <w:color w:val="000000"/>
          <w:sz w:val="28"/>
        </w:rPr>
        <w:t>
      өрт гидрантының биіктігі, _____________________ мм;</w:t>
      </w:r>
      <w:r>
        <w:br/>
      </w:r>
      <w:r>
        <w:rPr>
          <w:rFonts w:ascii="Times New Roman"/>
          <w:b w:val="false"/>
          <w:i w:val="false"/>
          <w:color w:val="000000"/>
          <w:sz w:val="28"/>
        </w:rPr>
        <w:t xml:space="preserve">
      корпустың ішкі диаметрінің шартты өтуі, </w:t>
      </w:r>
      <w:r>
        <w:rPr>
          <w:rFonts w:ascii="Times New Roman"/>
          <w:b w:val="false"/>
          <w:i/>
          <w:color w:val="000000"/>
          <w:sz w:val="28"/>
        </w:rPr>
        <w:t>________</w:t>
      </w:r>
      <w:r>
        <w:rPr>
          <w:rFonts w:ascii="Times New Roman"/>
          <w:b w:val="false"/>
          <w:i/>
          <w:color w:val="000000"/>
          <w:sz w:val="28"/>
        </w:rPr>
        <w:t>________________</w:t>
      </w:r>
      <w:r>
        <w:rPr>
          <w:rFonts w:ascii="Times New Roman"/>
          <w:b w:val="false"/>
          <w:i/>
          <w:color w:val="000000"/>
          <w:sz w:val="28"/>
        </w:rPr>
        <w:t>_____</w:t>
      </w:r>
      <w:r>
        <w:rPr>
          <w:rFonts w:ascii="Times New Roman"/>
          <w:b w:val="false"/>
          <w:i/>
          <w:color w:val="000000"/>
          <w:sz w:val="28"/>
        </w:rPr>
        <w:t>______________</w:t>
      </w:r>
      <w:r>
        <w:rPr>
          <w:rFonts w:ascii="Times New Roman"/>
          <w:b w:val="false"/>
          <w:i w:val="false"/>
          <w:color w:val="000000"/>
          <w:sz w:val="28"/>
        </w:rPr>
        <w:t>;</w:t>
      </w:r>
      <w:r>
        <w:br/>
      </w:r>
      <w:r>
        <w:rPr>
          <w:rFonts w:ascii="Times New Roman"/>
          <w:b w:val="false"/>
          <w:i w:val="false"/>
          <w:color w:val="000000"/>
          <w:sz w:val="28"/>
        </w:rPr>
        <w:t>
      шығарылған жылы ______________________________________________________________</w:t>
      </w:r>
      <w:r>
        <w:br/>
      </w:r>
      <w:r>
        <w:rPr>
          <w:rFonts w:ascii="Times New Roman"/>
          <w:b w:val="false"/>
          <w:i w:val="false"/>
          <w:color w:val="000000"/>
          <w:sz w:val="28"/>
        </w:rPr>
        <w:t>
      Тексеру шарты __________________________________________________________________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Өлшеу құралдары және сынақ жабдығы туралы деректер: 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Тексеру нәтижелері:</w:t>
      </w:r>
      <w:r>
        <w:br/>
      </w:r>
      <w:r>
        <w:rPr>
          <w:rFonts w:ascii="Times New Roman"/>
          <w:b w:val="false"/>
          <w:i w:val="false"/>
          <w:color w:val="000000"/>
          <w:sz w:val="28"/>
        </w:rPr>
        <w:t>
      су өткізу құдығының люгі мен қақпағының, ниппельдің қақпақтары мен оймасының, штанганың үстіңгі шаршысының және өрт гидранты корпусының жарамдылығы</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құю құрылғысының жұмысқа қабілеттігі ____________________________________________</w:t>
      </w:r>
      <w:r>
        <w:br/>
      </w:r>
      <w:r>
        <w:rPr>
          <w:rFonts w:ascii="Times New Roman"/>
          <w:b w:val="false"/>
          <w:i w:val="false"/>
          <w:color w:val="000000"/>
          <w:sz w:val="28"/>
        </w:rPr>
        <w:t>
      өрт гидрантының корпусында және құдықта судың болуы _____________________________</w:t>
      </w:r>
      <w:r>
        <w:br/>
      </w:r>
      <w:r>
        <w:rPr>
          <w:rFonts w:ascii="Times New Roman"/>
          <w:b w:val="false"/>
          <w:i w:val="false"/>
          <w:color w:val="000000"/>
          <w:sz w:val="28"/>
        </w:rPr>
        <w:t>
      клапанның (ысырманың), сондай-ақ жұмыс қысымы кезінде қосқыштардың және тығыздамалардың герметикалығы _________________________________________________</w:t>
      </w:r>
      <w:r>
        <w:br/>
      </w:r>
      <w:r>
        <w:rPr>
          <w:rFonts w:ascii="Times New Roman"/>
          <w:b w:val="false"/>
          <w:i w:val="false"/>
          <w:color w:val="000000"/>
          <w:sz w:val="28"/>
        </w:rPr>
        <w:t>
      өрт бағанын өрнату кезіндегі өрт гидрантының жұмысқа қабілеттігі</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өрт гидрантын ашу немесе жабу шарттары __________________________________________</w:t>
      </w:r>
      <w:r>
        <w:br/>
      </w:r>
      <w:r>
        <w:rPr>
          <w:rFonts w:ascii="Times New Roman"/>
          <w:b w:val="false"/>
          <w:i w:val="false"/>
          <w:color w:val="000000"/>
          <w:sz w:val="28"/>
        </w:rPr>
        <w:t>
      су өткізу желісіндегі 0,4-тен бастап 0,6-ға дейінгі МПа қысымның диапазонында су шығысы</w:t>
      </w:r>
      <w:r>
        <w:br/>
      </w:r>
      <w:r>
        <w:rPr>
          <w:rFonts w:ascii="Times New Roman"/>
          <w:b w:val="false"/>
          <w:i w:val="false"/>
          <w:color w:val="000000"/>
          <w:sz w:val="28"/>
        </w:rPr>
        <w:t>
      (су беру) _______________________________________________________________________</w:t>
      </w:r>
      <w:r>
        <w:br/>
      </w:r>
      <w:r>
        <w:rPr>
          <w:rFonts w:ascii="Times New Roman"/>
          <w:b w:val="false"/>
          <w:i w:val="false"/>
          <w:color w:val="000000"/>
          <w:sz w:val="28"/>
        </w:rPr>
        <w:t>
      Су беруге тексеру тәсілі ___________________________________________________________</w:t>
      </w:r>
      <w:r>
        <w:br/>
      </w:r>
      <w:r>
        <w:rPr>
          <w:rFonts w:ascii="Times New Roman"/>
          <w:b w:val="false"/>
          <w:i w:val="false"/>
          <w:color w:val="000000"/>
          <w:sz w:val="28"/>
        </w:rPr>
        <w:t xml:space="preserve">
      Нақты су беру: _______ л/с. </w:t>
      </w:r>
      <w:r>
        <w:br/>
      </w:r>
      <w:r>
        <w:rPr>
          <w:rFonts w:ascii="Times New Roman"/>
          <w:b w:val="false"/>
          <w:i w:val="false"/>
          <w:color w:val="000000"/>
          <w:sz w:val="28"/>
        </w:rPr>
        <w:t xml:space="preserve">
      Қажетті су беру: __________ л/с. </w:t>
      </w:r>
      <w:r>
        <w:br/>
      </w:r>
      <w:r>
        <w:rPr>
          <w:rFonts w:ascii="Times New Roman"/>
          <w:b w:val="false"/>
          <w:i w:val="false"/>
          <w:color w:val="000000"/>
          <w:sz w:val="28"/>
        </w:rPr>
        <w:t>
      Комиссияның қорытындысы: ______________________________________________________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Ішкі өртке қарсы сумен жабдықтау жүйелерін жұмысқа қабілеттілігіне сынау актісі</w:t>
      </w:r>
    </w:p>
    <w:p>
      <w:pPr>
        <w:spacing w:after="0"/>
        <w:ind w:left="0"/>
        <w:jc w:val="both"/>
      </w:pPr>
      <w:r>
        <w:rPr>
          <w:rFonts w:ascii="Times New Roman"/>
          <w:b w:val="false"/>
          <w:i w:val="false"/>
          <w:color w:val="000000"/>
          <w:sz w:val="28"/>
        </w:rPr>
        <w:t xml:space="preserve">
      __________________қ. 20___ ж. "___"______________ </w:t>
      </w:r>
      <w:r>
        <w:br/>
      </w:r>
      <w:r>
        <w:rPr>
          <w:rFonts w:ascii="Times New Roman"/>
          <w:b w:val="false"/>
          <w:i w:val="false"/>
          <w:color w:val="000000"/>
          <w:sz w:val="28"/>
        </w:rPr>
        <w:t>
      Пайдаланушы ұйымның атауы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Қызмет көрсетуші ұйымның атауы 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Сынаулар күні мен уақыты ________________________________________________________</w:t>
      </w:r>
      <w:r>
        <w:br/>
      </w:r>
      <w:r>
        <w:rPr>
          <w:rFonts w:ascii="Times New Roman"/>
          <w:b w:val="false"/>
          <w:i w:val="false"/>
          <w:color w:val="000000"/>
          <w:sz w:val="28"/>
        </w:rPr>
        <w:t xml:space="preserve">
      Комиссия мынадай құрамда: </w:t>
      </w:r>
      <w:r>
        <w:br/>
      </w:r>
      <w:r>
        <w:rPr>
          <w:rFonts w:ascii="Times New Roman"/>
          <w:b w:val="false"/>
          <w:i w:val="false"/>
          <w:color w:val="000000"/>
          <w:sz w:val="28"/>
        </w:rPr>
        <w:t>
      Төрағасы _______________________________________________________________________</w:t>
      </w:r>
      <w:r>
        <w:br/>
      </w:r>
      <w:r>
        <w:rPr>
          <w:rFonts w:ascii="Times New Roman"/>
          <w:b w:val="false"/>
          <w:i w:val="false"/>
          <w:color w:val="000000"/>
          <w:sz w:val="28"/>
        </w:rPr>
        <w:t>
      (ұйымның атауы, лауазымы, тегі, аты, әкесінің аты (болған жағдайда)</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(ұйымның атауы, лауазымы, тегі, аты, әкесінің аты (болған жағдайда)</w:t>
      </w:r>
      <w:r>
        <w:br/>
      </w:r>
      <w:r>
        <w:rPr>
          <w:rFonts w:ascii="Times New Roman"/>
          <w:b w:val="false"/>
          <w:i w:val="false"/>
          <w:color w:val="000000"/>
          <w:sz w:val="28"/>
        </w:rPr>
        <w:t>
      ішкі өртке қарсы су құбырын су жіберуге сынауды жүргізді:</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ғимараттың, өрт бөлігінің атауы)</w:t>
      </w:r>
      <w:r>
        <w:br/>
      </w:r>
      <w:r>
        <w:rPr>
          <w:rFonts w:ascii="Times New Roman"/>
          <w:b w:val="false"/>
          <w:i w:val="false"/>
          <w:color w:val="000000"/>
          <w:sz w:val="28"/>
        </w:rPr>
        <w:t>
      Тіреулер мен өрт крандарының нөмірлері ____________________________________________</w:t>
      </w:r>
      <w:r>
        <w:br/>
      </w:r>
      <w:r>
        <w:rPr>
          <w:rFonts w:ascii="Times New Roman"/>
          <w:b w:val="false"/>
          <w:i w:val="false"/>
          <w:color w:val="000000"/>
          <w:sz w:val="28"/>
        </w:rPr>
        <w:t>
      _______________________________________________________ типті өрт кранының клапаны</w:t>
      </w:r>
      <w:r>
        <w:br/>
      </w:r>
      <w:r>
        <w:rPr>
          <w:rFonts w:ascii="Times New Roman"/>
          <w:b w:val="false"/>
          <w:i w:val="false"/>
          <w:color w:val="000000"/>
          <w:sz w:val="28"/>
        </w:rPr>
        <w:t>
      _____________________________________________________________ типті қол өрт оқпаны</w:t>
      </w:r>
      <w:r>
        <w:br/>
      </w:r>
      <w:r>
        <w:rPr>
          <w:rFonts w:ascii="Times New Roman"/>
          <w:b w:val="false"/>
          <w:i w:val="false"/>
          <w:color w:val="000000"/>
          <w:sz w:val="28"/>
        </w:rPr>
        <w:t>
      Өрт жеңқұбырының ұзындығы мен диаметрі ____________________________________ метр</w:t>
      </w:r>
      <w:r>
        <w:br/>
      </w:r>
      <w:r>
        <w:rPr>
          <w:rFonts w:ascii="Times New Roman"/>
          <w:b w:val="false"/>
          <w:i w:val="false"/>
          <w:color w:val="000000"/>
          <w:sz w:val="28"/>
        </w:rPr>
        <w:t xml:space="preserve">
      (бұдан әрі – м) , ___________ мм </w:t>
      </w:r>
      <w:r>
        <w:br/>
      </w:r>
      <w:r>
        <w:rPr>
          <w:rFonts w:ascii="Times New Roman"/>
          <w:b w:val="false"/>
          <w:i w:val="false"/>
          <w:color w:val="000000"/>
          <w:sz w:val="28"/>
        </w:rPr>
        <w:t>
      ________________________________________________________________ типті өрт сорғысы</w:t>
      </w:r>
      <w:r>
        <w:br/>
      </w:r>
      <w:r>
        <w:rPr>
          <w:rFonts w:ascii="Times New Roman"/>
          <w:b w:val="false"/>
          <w:i w:val="false"/>
          <w:color w:val="000000"/>
          <w:sz w:val="28"/>
        </w:rPr>
        <w:t>
      Өрт крандары жабық кездегі өрт сорғысының арыны __________________ МПа</w:t>
      </w:r>
      <w:r>
        <w:br/>
      </w:r>
      <w:r>
        <w:rPr>
          <w:rFonts w:ascii="Times New Roman"/>
          <w:b w:val="false"/>
          <w:i w:val="false"/>
          <w:color w:val="000000"/>
          <w:sz w:val="28"/>
        </w:rPr>
        <w:t>
      Қазақстан Республикасының аумағында қолданыстағы нормативтік құқықтық актілердің</w:t>
      </w:r>
      <w:r>
        <w:br/>
      </w:r>
      <w:r>
        <w:rPr>
          <w:rFonts w:ascii="Times New Roman"/>
          <w:b w:val="false"/>
          <w:i w:val="false"/>
          <w:color w:val="000000"/>
          <w:sz w:val="28"/>
        </w:rPr>
        <w:t>
      талаптарына сәйкес:</w:t>
      </w:r>
      <w:r>
        <w:br/>
      </w:r>
      <w:r>
        <w:rPr>
          <w:rFonts w:ascii="Times New Roman"/>
          <w:b w:val="false"/>
          <w:i w:val="false"/>
          <w:color w:val="000000"/>
          <w:sz w:val="28"/>
        </w:rPr>
        <w:t>
      "үстем" өрт кранының шығыны ______________________________________л/с</w:t>
      </w:r>
      <w:r>
        <w:br/>
      </w:r>
      <w:r>
        <w:rPr>
          <w:rFonts w:ascii="Times New Roman"/>
          <w:b w:val="false"/>
          <w:i w:val="false"/>
          <w:color w:val="000000"/>
          <w:sz w:val="28"/>
        </w:rPr>
        <w:t>
      (жол берілетін)</w:t>
      </w:r>
      <w:r>
        <w:br/>
      </w:r>
      <w:r>
        <w:rPr>
          <w:rFonts w:ascii="Times New Roman"/>
          <w:b w:val="false"/>
          <w:i w:val="false"/>
          <w:color w:val="000000"/>
          <w:sz w:val="28"/>
        </w:rPr>
        <w:t xml:space="preserve">
      "үстем" өрт кранындағы қысым ____________________________________ МПа </w:t>
      </w:r>
      <w:r>
        <w:br/>
      </w:r>
      <w:r>
        <w:rPr>
          <w:rFonts w:ascii="Times New Roman"/>
          <w:b w:val="false"/>
          <w:i w:val="false"/>
          <w:color w:val="000000"/>
          <w:sz w:val="28"/>
        </w:rPr>
        <w:t xml:space="preserve">
      (жол берілетін) </w:t>
      </w:r>
      <w:r>
        <w:br/>
      </w:r>
      <w:r>
        <w:rPr>
          <w:rFonts w:ascii="Times New Roman"/>
          <w:b w:val="false"/>
          <w:i w:val="false"/>
          <w:color w:val="000000"/>
          <w:sz w:val="28"/>
        </w:rPr>
        <w:t>
      су жіберуге бір мезгілде сыналатын өрт крандарының саны ____________ дана</w:t>
      </w:r>
    </w:p>
    <w:p>
      <w:pPr>
        <w:spacing w:after="0"/>
        <w:ind w:left="0"/>
        <w:jc w:val="left"/>
      </w:pPr>
      <w:r>
        <w:rPr>
          <w:rFonts w:ascii="Times New Roman"/>
          <w:b/>
          <w:i w:val="false"/>
          <w:color w:val="000000"/>
        </w:rPr>
        <w:t xml:space="preserve"> Сынау нәтижелері</w:t>
      </w:r>
    </w:p>
    <w:p>
      <w:pPr>
        <w:spacing w:after="0"/>
        <w:ind w:left="0"/>
        <w:jc w:val="both"/>
      </w:pPr>
      <w:r>
        <w:rPr>
          <w:rFonts w:ascii="Times New Roman"/>
          <w:b w:val="false"/>
          <w:i w:val="false"/>
          <w:color w:val="000000"/>
          <w:sz w:val="28"/>
        </w:rPr>
        <w:t xml:space="preserve">
      ____ сағат ___ минуттан (бұдан әрі – мин) ___ сағ ___ мин дейін шаруашылық қажеттіліктерге суды ең көп пайдаланылатын тәулік кезеңінде ішкі өртке қарсы сумен жабдықтаудың су жіберуі __________________________ бұл кемінде _______ </w:t>
      </w:r>
    </w:p>
    <w:p>
      <w:pPr>
        <w:spacing w:after="0"/>
        <w:ind w:left="0"/>
        <w:jc w:val="both"/>
      </w:pPr>
      <w:r>
        <w:rPr>
          <w:rFonts w:ascii="Times New Roman"/>
          <w:b w:val="false"/>
          <w:i w:val="false"/>
          <w:color w:val="000000"/>
          <w:sz w:val="28"/>
        </w:rPr>
        <w:t xml:space="preserve">
       (жобаның нөмірі мен атауы) </w:t>
      </w:r>
    </w:p>
    <w:p>
      <w:pPr>
        <w:spacing w:after="0"/>
        <w:ind w:left="0"/>
        <w:jc w:val="both"/>
      </w:pPr>
      <w:r>
        <w:rPr>
          <w:rFonts w:ascii="Times New Roman"/>
          <w:b w:val="false"/>
          <w:i w:val="false"/>
          <w:color w:val="000000"/>
          <w:sz w:val="28"/>
        </w:rPr>
        <w:t xml:space="preserve">
      л/с құрайды, Қазақстан Республикасының аумағында қолданыстағы нормативтік құқықтық актілердің талаптарына сәйкес келеді (сәйкес келмейді). </w:t>
      </w:r>
    </w:p>
    <w:p>
      <w:pPr>
        <w:spacing w:after="0"/>
        <w:ind w:left="0"/>
        <w:jc w:val="both"/>
      </w:pPr>
      <w:r>
        <w:rPr>
          <w:rFonts w:ascii="Times New Roman"/>
          <w:b w:val="false"/>
          <w:i w:val="false"/>
          <w:color w:val="000000"/>
          <w:sz w:val="28"/>
        </w:rPr>
        <w:t xml:space="preserve">
      Клапандардың бекіту органдары бір шеткі қалыптан екіншісіне қолмен (қосымша техникалық құралдарсыз) ауыстырылады; клапанды ашып-жабатын кемінде үш циклден кейін клапандардың бекіту органдары арқылы және штокты тығыздау арқылы ағу жоқ, диафрагмалардың диаметрі жобалық деректерге сәйкес келеді. </w:t>
      </w:r>
    </w:p>
    <w:p>
      <w:pPr>
        <w:spacing w:after="0"/>
        <w:ind w:left="0"/>
        <w:jc w:val="left"/>
      </w:pPr>
      <w:r>
        <w:rPr>
          <w:rFonts w:ascii="Times New Roman"/>
          <w:b/>
          <w:i w:val="false"/>
          <w:color w:val="000000"/>
        </w:rPr>
        <w:t xml:space="preserve"> Сынау нәтижелері бойынша қорытынды</w:t>
      </w:r>
    </w:p>
    <w:p>
      <w:pPr>
        <w:spacing w:after="0"/>
        <w:ind w:left="0"/>
        <w:jc w:val="both"/>
      </w:pPr>
      <w:r>
        <w:rPr>
          <w:rFonts w:ascii="Times New Roman"/>
          <w:b w:val="false"/>
          <w:i w:val="false"/>
          <w:color w:val="000000"/>
          <w:sz w:val="28"/>
        </w:rPr>
        <w:t>
      Өрт крандары клапандарының жұмысқа қабілеттілігі Қазақстан Республикасының аумағында қолданыстағы ұлттық, мемлекетаралық стандарттардың, нормативтік құқықтық актілердің талаптарына _____________</w:t>
      </w:r>
    </w:p>
    <w:p>
      <w:pPr>
        <w:spacing w:after="0"/>
        <w:ind w:left="0"/>
        <w:jc w:val="both"/>
      </w:pPr>
      <w:r>
        <w:rPr>
          <w:rFonts w:ascii="Times New Roman"/>
          <w:b w:val="false"/>
          <w:i w:val="false"/>
          <w:color w:val="000000"/>
          <w:sz w:val="28"/>
        </w:rPr>
        <w:t>
       (сәйкес келеді, сәйкес келмейді)</w:t>
      </w:r>
    </w:p>
    <w:p>
      <w:pPr>
        <w:spacing w:after="0"/>
        <w:ind w:left="0"/>
        <w:jc w:val="both"/>
      </w:pPr>
      <w:r>
        <w:rPr>
          <w:rFonts w:ascii="Times New Roman"/>
          <w:b w:val="false"/>
          <w:i w:val="false"/>
          <w:color w:val="000000"/>
          <w:sz w:val="28"/>
        </w:rPr>
        <w:t>
      Комиссия төрағасы 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Комиссия мүшелері 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Ішкі өртке қарсы сумен жабдықтауды су жіберуге сынау хаттамасы</w:t>
      </w:r>
    </w:p>
    <w:p>
      <w:pPr>
        <w:spacing w:after="0"/>
        <w:ind w:left="0"/>
        <w:jc w:val="both"/>
      </w:pPr>
      <w:r>
        <w:rPr>
          <w:rFonts w:ascii="Times New Roman"/>
          <w:b w:val="false"/>
          <w:i w:val="false"/>
          <w:color w:val="000000"/>
          <w:sz w:val="28"/>
        </w:rPr>
        <w:t>
      _______________ қ. 20 ж. "___" _____________</w:t>
      </w:r>
      <w:r>
        <w:br/>
      </w:r>
      <w:r>
        <w:rPr>
          <w:rFonts w:ascii="Times New Roman"/>
          <w:b w:val="false"/>
          <w:i w:val="false"/>
          <w:color w:val="000000"/>
          <w:sz w:val="28"/>
        </w:rPr>
        <w:t>
      Пайдаланушы ұйымның атауы ____________________________________________________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Объектінің атауы 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(ғимарат, өрт бөлігі)</w:t>
      </w:r>
      <w:r>
        <w:br/>
      </w:r>
      <w:r>
        <w:rPr>
          <w:rFonts w:ascii="Times New Roman"/>
          <w:b w:val="false"/>
          <w:i w:val="false"/>
          <w:color w:val="000000"/>
          <w:sz w:val="28"/>
        </w:rPr>
        <w:t>
      Қызмет көрсететін ұйымның атауы 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Сынаулар күні мен уақыты_________________________________________________________</w:t>
      </w:r>
      <w:r>
        <w:br/>
      </w:r>
      <w:r>
        <w:rPr>
          <w:rFonts w:ascii="Times New Roman"/>
          <w:b w:val="false"/>
          <w:i w:val="false"/>
          <w:color w:val="000000"/>
          <w:sz w:val="28"/>
        </w:rPr>
        <w:t>
      Тіреулердің және сыналатын өрт крандарының нөмірлері ______________________________;</w:t>
      </w:r>
      <w:r>
        <w:br/>
      </w:r>
      <w:r>
        <w:rPr>
          <w:rFonts w:ascii="Times New Roman"/>
          <w:b w:val="false"/>
          <w:i w:val="false"/>
          <w:color w:val="000000"/>
          <w:sz w:val="28"/>
        </w:rPr>
        <w:t>
      ______________________________________________________ типті өрт кранының клапаны;</w:t>
      </w:r>
      <w:r>
        <w:br/>
      </w:r>
      <w:r>
        <w:rPr>
          <w:rFonts w:ascii="Times New Roman"/>
          <w:b w:val="false"/>
          <w:i w:val="false"/>
          <w:color w:val="000000"/>
          <w:sz w:val="28"/>
        </w:rPr>
        <w:t>
      _____________________________________________________________ типті қол өрт оқпаны;</w:t>
      </w:r>
      <w:r>
        <w:br/>
      </w:r>
      <w:r>
        <w:rPr>
          <w:rFonts w:ascii="Times New Roman"/>
          <w:b w:val="false"/>
          <w:i w:val="false"/>
          <w:color w:val="000000"/>
          <w:sz w:val="28"/>
        </w:rPr>
        <w:t>
      Өрт құбырының ұзындығы мен диаметрі ________________ м, __________ мм;</w:t>
      </w:r>
      <w:r>
        <w:br/>
      </w:r>
      <w:r>
        <w:rPr>
          <w:rFonts w:ascii="Times New Roman"/>
          <w:b w:val="false"/>
          <w:i w:val="false"/>
          <w:color w:val="000000"/>
          <w:sz w:val="28"/>
        </w:rPr>
        <w:t>
      _______________________________________________________________ типті өрт сорғысы;</w:t>
      </w:r>
      <w:r>
        <w:br/>
      </w:r>
      <w:r>
        <w:rPr>
          <w:rFonts w:ascii="Times New Roman"/>
          <w:b w:val="false"/>
          <w:i w:val="false"/>
          <w:color w:val="000000"/>
          <w:sz w:val="28"/>
        </w:rPr>
        <w:t xml:space="preserve">
      Өрт крандары жабық кезіндегі өрт сорғысының арыны ________________ МПа </w:t>
      </w:r>
      <w:r>
        <w:br/>
      </w:r>
      <w:r>
        <w:rPr>
          <w:rFonts w:ascii="Times New Roman"/>
          <w:b w:val="false"/>
          <w:i w:val="false"/>
          <w:color w:val="000000"/>
          <w:sz w:val="28"/>
        </w:rPr>
        <w:t>
      Қазақстан Республикасы аумағында қолданыстағы нормативтік құқықтық актілердің талаптарына сәйкес:</w:t>
      </w:r>
      <w:r>
        <w:br/>
      </w:r>
      <w:r>
        <w:rPr>
          <w:rFonts w:ascii="Times New Roman"/>
          <w:b w:val="false"/>
          <w:i w:val="false"/>
          <w:color w:val="000000"/>
          <w:sz w:val="28"/>
        </w:rPr>
        <w:t xml:space="preserve">
      "үстем" өрт кранының шығысы ______________________________________ л/с; </w:t>
      </w:r>
      <w:r>
        <w:br/>
      </w:r>
      <w:r>
        <w:rPr>
          <w:rFonts w:ascii="Times New Roman"/>
          <w:b w:val="false"/>
          <w:i w:val="false"/>
          <w:color w:val="000000"/>
          <w:sz w:val="28"/>
        </w:rPr>
        <w:t>
      (жол берілетін)</w:t>
      </w:r>
      <w:r>
        <w:br/>
      </w:r>
      <w:r>
        <w:rPr>
          <w:rFonts w:ascii="Times New Roman"/>
          <w:b w:val="false"/>
          <w:i w:val="false"/>
          <w:color w:val="000000"/>
          <w:sz w:val="28"/>
        </w:rPr>
        <w:t xml:space="preserve">
      "үстем" өрт кранының қысымы ___________________________________ МПа; </w:t>
      </w:r>
      <w:r>
        <w:br/>
      </w:r>
      <w:r>
        <w:rPr>
          <w:rFonts w:ascii="Times New Roman"/>
          <w:b w:val="false"/>
          <w:i w:val="false"/>
          <w:color w:val="000000"/>
          <w:sz w:val="28"/>
        </w:rPr>
        <w:t>
      (жол берілетін)</w:t>
      </w:r>
      <w:r>
        <w:br/>
      </w:r>
      <w:r>
        <w:rPr>
          <w:rFonts w:ascii="Times New Roman"/>
          <w:b w:val="false"/>
          <w:i w:val="false"/>
          <w:color w:val="000000"/>
          <w:sz w:val="28"/>
        </w:rPr>
        <w:t xml:space="preserve">
      Су жіберуге бір мезгілде сыналатын өрт крандарының саны ____________ дана </w:t>
      </w:r>
    </w:p>
    <w:p>
      <w:pPr>
        <w:spacing w:after="0"/>
        <w:ind w:left="0"/>
        <w:jc w:val="left"/>
      </w:pPr>
      <w:r>
        <w:rPr>
          <w:rFonts w:ascii="Times New Roman"/>
          <w:b/>
          <w:i w:val="false"/>
          <w:color w:val="000000"/>
        </w:rPr>
        <w:t xml:space="preserve"> "Үстем" өрт краны бойынша ішкі өртке қарсы сумен жабдықтауды су жіберуге сынау</w:t>
      </w:r>
      <w:r>
        <w:br/>
      </w:r>
      <w:r>
        <w:rPr>
          <w:rFonts w:ascii="Times New Roman"/>
          <w:b/>
          <w:i w:val="false"/>
          <w:color w:val="000000"/>
        </w:rPr>
        <w:t>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1646"/>
        <w:gridCol w:w="1870"/>
        <w:gridCol w:w="1536"/>
        <w:gridCol w:w="533"/>
        <w:gridCol w:w="1202"/>
        <w:gridCol w:w="1571"/>
        <w:gridCol w:w="2206"/>
        <w:gridCol w:w="869"/>
      </w:tblGrid>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r>
              <w:br/>
            </w:r>
            <w:r>
              <w:rPr>
                <w:rFonts w:ascii="Times New Roman"/>
                <w:b w:val="false"/>
                <w:i w:val="false"/>
                <w:color w:val="000000"/>
                <w:sz w:val="20"/>
              </w:rPr>
              <w:t>
тардың нөмірі</w:t>
            </w: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 лика</w:t>
            </w:r>
            <w:r>
              <w:br/>
            </w:r>
            <w:r>
              <w:rPr>
                <w:rFonts w:ascii="Times New Roman"/>
                <w:b w:val="false"/>
                <w:i w:val="false"/>
                <w:color w:val="000000"/>
                <w:sz w:val="20"/>
              </w:rPr>
              <w:t>
лық схемаға сәйкес</w:t>
            </w:r>
            <w:r>
              <w:br/>
            </w:r>
            <w:r>
              <w:rPr>
                <w:rFonts w:ascii="Times New Roman"/>
                <w:b w:val="false"/>
                <w:i w:val="false"/>
                <w:color w:val="000000"/>
                <w:sz w:val="20"/>
              </w:rPr>
              <w:t>
тіреу лердің -</w:t>
            </w:r>
            <w:r>
              <w:br/>
            </w:r>
            <w:r>
              <w:rPr>
                <w:rFonts w:ascii="Times New Roman"/>
                <w:b w:val="false"/>
                <w:i w:val="false"/>
                <w:color w:val="000000"/>
                <w:sz w:val="20"/>
              </w:rPr>
              <w:t>
өрт крандарының нөмір</w:t>
            </w:r>
            <w:r>
              <w:br/>
            </w:r>
            <w:r>
              <w:rPr>
                <w:rFonts w:ascii="Times New Roman"/>
                <w:b w:val="false"/>
                <w:i w:val="false"/>
                <w:color w:val="000000"/>
                <w:sz w:val="20"/>
              </w:rPr>
              <w:t>
лері (диа</w:t>
            </w:r>
            <w:r>
              <w:br/>
            </w:r>
            <w:r>
              <w:rPr>
                <w:rFonts w:ascii="Times New Roman"/>
                <w:b w:val="false"/>
                <w:i w:val="false"/>
                <w:color w:val="000000"/>
                <w:sz w:val="20"/>
              </w:rPr>
              <w:t>
метр)</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саңылауының диаметрі, мм</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 құ</w:t>
            </w:r>
            <w:r>
              <w:br/>
            </w:r>
            <w:r>
              <w:rPr>
                <w:rFonts w:ascii="Times New Roman"/>
                <w:b w:val="false"/>
                <w:i w:val="false"/>
                <w:color w:val="000000"/>
                <w:sz w:val="20"/>
              </w:rPr>
              <w:t>
быр желі сінің ұзын</w:t>
            </w:r>
            <w:r>
              <w:br/>
            </w:r>
            <w:r>
              <w:rPr>
                <w:rFonts w:ascii="Times New Roman"/>
                <w:b w:val="false"/>
                <w:i w:val="false"/>
                <w:color w:val="000000"/>
                <w:sz w:val="20"/>
              </w:rPr>
              <w:t>
дығы,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МПа</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w:t>
            </w:r>
            <w:r>
              <w:br/>
            </w:r>
            <w:r>
              <w:rPr>
                <w:rFonts w:ascii="Times New Roman"/>
                <w:b w:val="false"/>
                <w:i w:val="false"/>
                <w:color w:val="000000"/>
                <w:sz w:val="20"/>
              </w:rPr>
              <w:t>
лап етіле тін шы</w:t>
            </w:r>
            <w:r>
              <w:br/>
            </w:r>
            <w:r>
              <w:rPr>
                <w:rFonts w:ascii="Times New Roman"/>
                <w:b w:val="false"/>
                <w:i w:val="false"/>
                <w:color w:val="000000"/>
                <w:sz w:val="20"/>
              </w:rPr>
              <w:t>
ғыс л/с,</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w:t>
            </w:r>
            <w:r>
              <w:br/>
            </w:r>
            <w:r>
              <w:rPr>
                <w:rFonts w:ascii="Times New Roman"/>
                <w:b w:val="false"/>
                <w:i w:val="false"/>
                <w:color w:val="000000"/>
                <w:sz w:val="20"/>
              </w:rPr>
              <w:t xml:space="preserve">
ның жинақ бөлігінің талап </w:t>
            </w:r>
            <w:r>
              <w:br/>
            </w:r>
            <w:r>
              <w:rPr>
                <w:rFonts w:ascii="Times New Roman"/>
                <w:b w:val="false"/>
                <w:i w:val="false"/>
                <w:color w:val="000000"/>
                <w:sz w:val="20"/>
              </w:rPr>
              <w:t xml:space="preserve"> етіле тін биікті гі, м</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w:t>
            </w:r>
            <w:r>
              <w:br/>
            </w:r>
            <w:r>
              <w:rPr>
                <w:rFonts w:ascii="Times New Roman"/>
                <w:b w:val="false"/>
                <w:i w:val="false"/>
                <w:color w:val="000000"/>
                <w:sz w:val="20"/>
              </w:rPr>
              <w:t>
нау</w:t>
            </w:r>
            <w:r>
              <w:br/>
            </w:r>
            <w:r>
              <w:rPr>
                <w:rFonts w:ascii="Times New Roman"/>
                <w:b w:val="false"/>
                <w:i w:val="false"/>
                <w:color w:val="000000"/>
                <w:sz w:val="20"/>
              </w:rPr>
              <w:t>
лар</w:t>
            </w:r>
            <w:r>
              <w:br/>
            </w:r>
            <w:r>
              <w:rPr>
                <w:rFonts w:ascii="Times New Roman"/>
                <w:b w:val="false"/>
                <w:i w:val="false"/>
                <w:color w:val="000000"/>
                <w:sz w:val="20"/>
              </w:rPr>
              <w:t>
дың нәти</w:t>
            </w:r>
            <w:r>
              <w:br/>
            </w:r>
            <w:r>
              <w:rPr>
                <w:rFonts w:ascii="Times New Roman"/>
                <w:b w:val="false"/>
                <w:i w:val="false"/>
                <w:color w:val="000000"/>
                <w:sz w:val="20"/>
              </w:rPr>
              <w:t>
желе</w:t>
            </w:r>
            <w:r>
              <w:br/>
            </w:r>
            <w:r>
              <w:rPr>
                <w:rFonts w:ascii="Times New Roman"/>
                <w:b w:val="false"/>
                <w:i w:val="false"/>
                <w:color w:val="000000"/>
                <w:sz w:val="20"/>
              </w:rPr>
              <w:t>
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өлшенген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w:t>
            </w:r>
            <w:r>
              <w:br/>
            </w:r>
            <w:r>
              <w:rPr>
                <w:rFonts w:ascii="Times New Roman"/>
                <w:b w:val="false"/>
                <w:i w:val="false"/>
                <w:color w:val="000000"/>
                <w:sz w:val="20"/>
              </w:rPr>
              <w:t xml:space="preserve">
лап етіле тін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Сынаулардың нәтижелері бойынша қорытындылар</w:t>
      </w:r>
    </w:p>
    <w:p>
      <w:pPr>
        <w:spacing w:after="0"/>
        <w:ind w:left="0"/>
        <w:jc w:val="both"/>
      </w:pPr>
      <w:r>
        <w:rPr>
          <w:rFonts w:ascii="Times New Roman"/>
          <w:b w:val="false"/>
          <w:i w:val="false"/>
          <w:color w:val="000000"/>
          <w:sz w:val="28"/>
        </w:rPr>
        <w:t>
      ___________________________________________________________ саны ___________ дана</w:t>
      </w:r>
      <w:r>
        <w:br/>
      </w:r>
      <w:r>
        <w:rPr>
          <w:rFonts w:ascii="Times New Roman"/>
          <w:b w:val="false"/>
          <w:i w:val="false"/>
          <w:color w:val="000000"/>
          <w:sz w:val="28"/>
        </w:rPr>
        <w:t>
      (крандар мен оқпандардың нөмірлерін көрсету қажет)</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(бір кран немесе бірнеше кран бірлесе жұмыс істеген кезде)</w:t>
      </w:r>
      <w:r>
        <w:br/>
      </w:r>
      <w:r>
        <w:rPr>
          <w:rFonts w:ascii="Times New Roman"/>
          <w:b w:val="false"/>
          <w:i w:val="false"/>
          <w:color w:val="000000"/>
          <w:sz w:val="28"/>
        </w:rPr>
        <w:t>
      жұмыс істеу кезінде ішкі өртке қарсы сумен жабдықтаудың "үстем" кранда – сорғыдан қашықтағы және әрбір бағананың ең жоғарғы өрт крандарының ең аз су жіберуі кемінде мыналарды құрайды:</w:t>
      </w:r>
      <w:r>
        <w:br/>
      </w:r>
      <w:r>
        <w:rPr>
          <w:rFonts w:ascii="Times New Roman"/>
          <w:b w:val="false"/>
          <w:i w:val="false"/>
          <w:color w:val="000000"/>
          <w:sz w:val="28"/>
        </w:rPr>
        <w:t>
      қысым _____________ МПа;</w:t>
      </w:r>
      <w:r>
        <w:br/>
      </w:r>
      <w:r>
        <w:rPr>
          <w:rFonts w:ascii="Times New Roman"/>
          <w:b w:val="false"/>
          <w:i w:val="false"/>
          <w:color w:val="000000"/>
          <w:sz w:val="28"/>
        </w:rPr>
        <w:t>
      шығыс _____________ л/с;</w:t>
      </w:r>
      <w:r>
        <w:br/>
      </w:r>
      <w:r>
        <w:rPr>
          <w:rFonts w:ascii="Times New Roman"/>
          <w:b w:val="false"/>
          <w:i w:val="false"/>
          <w:color w:val="000000"/>
          <w:sz w:val="28"/>
        </w:rPr>
        <w:t xml:space="preserve">
      ағынның жинақ бөлігінің биіктігі ________ м; </w:t>
      </w:r>
      <w:r>
        <w:br/>
      </w:r>
      <w:r>
        <w:rPr>
          <w:rFonts w:ascii="Times New Roman"/>
          <w:b w:val="false"/>
          <w:i w:val="false"/>
          <w:color w:val="000000"/>
          <w:sz w:val="28"/>
        </w:rPr>
        <w:t>
      бұл Қазақстан Республикасының аумағында қолданыстағы ұлттық, мемлекетаралық стандарттардың, нормативтік құқықтық актілердің талаптарына</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(сәйкес келеді, сәйкес келмейді)</w:t>
      </w:r>
      <w:r>
        <w:br/>
      </w:r>
      <w:r>
        <w:rPr>
          <w:rFonts w:ascii="Times New Roman"/>
          <w:b w:val="false"/>
          <w:i w:val="false"/>
          <w:color w:val="000000"/>
          <w:sz w:val="28"/>
        </w:rPr>
        <w:t>
      Сынауларды жүргізді ________________________________________________________________________________</w:t>
      </w:r>
      <w:r>
        <w:br/>
      </w:r>
      <w:r>
        <w:rPr>
          <w:rFonts w:ascii="Times New Roman"/>
          <w:b w:val="false"/>
          <w:i w:val="false"/>
          <w:color w:val="000000"/>
          <w:sz w:val="28"/>
        </w:rPr>
        <w:t>
      (ұйымның атауы,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Өрт крандарының клапандарын жұмысқа қабілеттілігіне сынау хаттамасы</w:t>
      </w:r>
    </w:p>
    <w:p>
      <w:pPr>
        <w:spacing w:after="0"/>
        <w:ind w:left="0"/>
        <w:jc w:val="both"/>
      </w:pPr>
      <w:r>
        <w:rPr>
          <w:rFonts w:ascii="Times New Roman"/>
          <w:b w:val="false"/>
          <w:i w:val="false"/>
          <w:color w:val="000000"/>
          <w:sz w:val="28"/>
        </w:rPr>
        <w:t>
      Пайдаланушы ұйымның атауы _____________________________________________________</w:t>
      </w:r>
      <w:r>
        <w:br/>
      </w:r>
      <w:r>
        <w:rPr>
          <w:rFonts w:ascii="Times New Roman"/>
          <w:b w:val="false"/>
          <w:i w:val="false"/>
          <w:color w:val="000000"/>
          <w:sz w:val="28"/>
        </w:rPr>
        <w:t>
      Объектінің атауы ______________________________________________ (ғимарат, өрт бөлігі)</w:t>
      </w:r>
      <w:r>
        <w:br/>
      </w:r>
      <w:r>
        <w:rPr>
          <w:rFonts w:ascii="Times New Roman"/>
          <w:b w:val="false"/>
          <w:i w:val="false"/>
          <w:color w:val="000000"/>
          <w:sz w:val="28"/>
        </w:rPr>
        <w:t>
      Қызмет көрсететін ұйымның атауы _________________________________________________</w:t>
      </w:r>
      <w:r>
        <w:br/>
      </w:r>
      <w:r>
        <w:rPr>
          <w:rFonts w:ascii="Times New Roman"/>
          <w:b w:val="false"/>
          <w:i w:val="false"/>
          <w:color w:val="000000"/>
          <w:sz w:val="28"/>
        </w:rPr>
        <w:t>
      Сынаулар күні және уақыты _______________________________________________________</w:t>
      </w:r>
      <w:r>
        <w:br/>
      </w:r>
      <w:r>
        <w:rPr>
          <w:rFonts w:ascii="Times New Roman"/>
          <w:b w:val="false"/>
          <w:i w:val="false"/>
          <w:color w:val="000000"/>
          <w:sz w:val="28"/>
        </w:rPr>
        <w:t>
      ____________________________________________________ типті өрт кранының клапандары</w:t>
      </w:r>
      <w:r>
        <w:br/>
      </w:r>
      <w:r>
        <w:rPr>
          <w:rFonts w:ascii="Times New Roman"/>
          <w:b w:val="false"/>
          <w:i w:val="false"/>
          <w:color w:val="000000"/>
          <w:sz w:val="28"/>
        </w:rPr>
        <w:t>
      _______________________________________________________________ типті өрт сорғысы</w:t>
      </w:r>
      <w:r>
        <w:br/>
      </w:r>
      <w:r>
        <w:rPr>
          <w:rFonts w:ascii="Times New Roman"/>
          <w:b w:val="false"/>
          <w:i w:val="false"/>
          <w:color w:val="000000"/>
          <w:sz w:val="28"/>
        </w:rPr>
        <w:t xml:space="preserve">
      "Үстем" жабық өрт кранындағы қысым _____________________________ МПа. </w:t>
      </w:r>
    </w:p>
    <w:p>
      <w:pPr>
        <w:spacing w:after="0"/>
        <w:ind w:left="0"/>
        <w:jc w:val="left"/>
      </w:pPr>
      <w:r>
        <w:rPr>
          <w:rFonts w:ascii="Times New Roman"/>
          <w:b/>
          <w:i w:val="false"/>
          <w:color w:val="000000"/>
        </w:rPr>
        <w:t xml:space="preserve"> Өрт крандарының клапандарын жұмысқа</w:t>
      </w:r>
      <w:r>
        <w:br/>
      </w:r>
      <w:r>
        <w:rPr>
          <w:rFonts w:ascii="Times New Roman"/>
          <w:b/>
          <w:i w:val="false"/>
          <w:color w:val="000000"/>
        </w:rPr>
        <w:t>қабілеттілігіне сынау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8"/>
        <w:gridCol w:w="1334"/>
        <w:gridCol w:w="1052"/>
        <w:gridCol w:w="653"/>
        <w:gridCol w:w="3778"/>
        <w:gridCol w:w="2321"/>
        <w:gridCol w:w="964"/>
      </w:tblGrid>
      <w:tr>
        <w:trPr>
          <w:trHeight w:val="30" w:hRule="atLeast"/>
        </w:trPr>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нөмірі- кран  нөмірі</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диа</w:t>
            </w:r>
            <w:r>
              <w:br/>
            </w:r>
            <w:r>
              <w:rPr>
                <w:rFonts w:ascii="Times New Roman"/>
                <w:b w:val="false"/>
                <w:i w:val="false"/>
                <w:color w:val="000000"/>
                <w:sz w:val="20"/>
              </w:rPr>
              <w:t>
фра грамм</w:t>
            </w:r>
            <w:r>
              <w:br/>
            </w:r>
            <w:r>
              <w:rPr>
                <w:rFonts w:ascii="Times New Roman"/>
                <w:b w:val="false"/>
                <w:i w:val="false"/>
                <w:color w:val="000000"/>
                <w:sz w:val="20"/>
              </w:rPr>
              <w:t>
ма сының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диаметрі, мм</w:t>
            </w:r>
          </w:p>
        </w:tc>
        <w:tc>
          <w:tcPr>
            <w:tcW w:w="3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Клапанды "Ашу-Жабу" циклдері нің саны</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Қымталғандығы (ағудың болуы)</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Сынаулар дың</w:t>
            </w:r>
            <w:r>
              <w:br/>
            </w:r>
            <w:r>
              <w:rPr>
                <w:rFonts w:ascii="Times New Roman"/>
                <w:b w:val="false"/>
                <w:i w:val="false"/>
                <w:color w:val="000000"/>
                <w:sz w:val="20"/>
              </w:rPr>
              <w:t>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берілетін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өлшенген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Сынаулардың нәтижелері бойынша қорытынды</w:t>
      </w:r>
    </w:p>
    <w:p>
      <w:pPr>
        <w:spacing w:after="0"/>
        <w:ind w:left="0"/>
        <w:jc w:val="both"/>
      </w:pPr>
      <w:r>
        <w:rPr>
          <w:rFonts w:ascii="Times New Roman"/>
          <w:b w:val="false"/>
          <w:i w:val="false"/>
          <w:color w:val="000000"/>
          <w:sz w:val="28"/>
        </w:rPr>
        <w:t>
      Өрт крандарының клапандарын жұмысқа қабілеттілігіне (клапанның бекіту органын қолмен қосымша техникалық құралдарсыз бір шеткі қалыптан екіншісіне ауыстыру мүмкіндігі, клапанды ашудың және жабудың бірнеше циклінен кейін клапанның бекіту органы арқылы немесе штокты тығыздау арқылы ағудың болмауы және диафрагмалар диаметрінің жобалық деректерге сәйкестігі) сынау нәтижелері Қазақстан Республикасы аумағында қолданыстағы ұлттық, мемлекетаралық стандарттардың, нормативтік құқықтық актілердің талаптарына ________________________________________________</w:t>
      </w:r>
    </w:p>
    <w:p>
      <w:pPr>
        <w:spacing w:after="0"/>
        <w:ind w:left="0"/>
        <w:jc w:val="both"/>
      </w:pPr>
      <w:r>
        <w:rPr>
          <w:rFonts w:ascii="Times New Roman"/>
          <w:b w:val="false"/>
          <w:i w:val="false"/>
          <w:color w:val="000000"/>
          <w:sz w:val="28"/>
        </w:rPr>
        <w:t>
      (сәйкес келеді, сәйкес келмейді)</w:t>
      </w:r>
    </w:p>
    <w:p>
      <w:pPr>
        <w:spacing w:after="0"/>
        <w:ind w:left="0"/>
        <w:jc w:val="both"/>
      </w:pPr>
      <w:r>
        <w:rPr>
          <w:rFonts w:ascii="Times New Roman"/>
          <w:b w:val="false"/>
          <w:i w:val="false"/>
          <w:color w:val="000000"/>
          <w:sz w:val="28"/>
        </w:rPr>
        <w:t xml:space="preserve">
      Сынауларды жүргізді _____________________________________________ </w:t>
      </w:r>
    </w:p>
    <w:p>
      <w:pPr>
        <w:spacing w:after="0"/>
        <w:ind w:left="0"/>
        <w:jc w:val="both"/>
      </w:pPr>
      <w:r>
        <w:rPr>
          <w:rFonts w:ascii="Times New Roman"/>
          <w:b w:val="false"/>
          <w:i w:val="false"/>
          <w:color w:val="000000"/>
          <w:sz w:val="28"/>
        </w:rPr>
        <w:t xml:space="preserve">
      (ұйымның атауы, лауазымы, қолы, тегі, аты, әкесінің аты (болған жағдайда)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қорғауға арналған</w:t>
            </w:r>
            <w:r>
              <w:br/>
            </w:r>
            <w:r>
              <w:rPr>
                <w:rFonts w:ascii="Times New Roman"/>
                <w:b w:val="false"/>
                <w:i w:val="false"/>
                <w:color w:val="000000"/>
                <w:sz w:val="20"/>
              </w:rPr>
              <w:t>өрт техникасының қауіпсіздігіне</w:t>
            </w:r>
            <w:r>
              <w:br/>
            </w:r>
            <w:r>
              <w:rPr>
                <w:rFonts w:ascii="Times New Roman"/>
                <w:b w:val="false"/>
                <w:i w:val="false"/>
                <w:color w:val="000000"/>
                <w:sz w:val="20"/>
              </w:rPr>
              <w:t>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Өрт сөндіргіштерге техникалық қызмет көрсету нәтижелері </w:t>
      </w:r>
      <w:r>
        <w:br/>
      </w:r>
      <w:r>
        <w:rPr>
          <w:rFonts w:ascii="Times New Roman"/>
          <w:b/>
          <w:i w:val="false"/>
          <w:color w:val="000000"/>
        </w:rPr>
        <w:t>бойынша толтырылатын құжаттардың үлгілері</w:t>
      </w:r>
    </w:p>
    <w:p>
      <w:pPr>
        <w:spacing w:after="0"/>
        <w:ind w:left="0"/>
        <w:jc w:val="both"/>
      </w:pPr>
      <w:r>
        <w:rPr>
          <w:rFonts w:ascii="Times New Roman"/>
          <w:b w:val="false"/>
          <w:i w:val="false"/>
          <w:color w:val="000000"/>
          <w:sz w:val="28"/>
        </w:rPr>
        <w:t>
      1. Өрт сөндіргішке арналған пайдалану паспорты</w:t>
      </w:r>
      <w:r>
        <w:br/>
      </w:r>
      <w:r>
        <w:rPr>
          <w:rFonts w:ascii="Times New Roman"/>
          <w:b w:val="false"/>
          <w:i w:val="false"/>
          <w:color w:val="000000"/>
          <w:sz w:val="28"/>
        </w:rPr>
        <w:t>
      1. Өрт сөндіргішке берілген нөмір __________________________________________________</w:t>
      </w:r>
      <w:r>
        <w:br/>
      </w:r>
      <w:r>
        <w:rPr>
          <w:rFonts w:ascii="Times New Roman"/>
          <w:b w:val="false"/>
          <w:i w:val="false"/>
          <w:color w:val="000000"/>
          <w:sz w:val="28"/>
        </w:rPr>
        <w:t>
      2. Өрт сөндіргіштің пайдалануға берілген күні ________________________________________</w:t>
      </w:r>
      <w:r>
        <w:br/>
      </w:r>
      <w:r>
        <w:rPr>
          <w:rFonts w:ascii="Times New Roman"/>
          <w:b w:val="false"/>
          <w:i w:val="false"/>
          <w:color w:val="000000"/>
          <w:sz w:val="28"/>
        </w:rPr>
        <w:t>
      3. Өрт сөндіргіштің орнатылған орны _______________________________________________</w:t>
      </w:r>
      <w:r>
        <w:br/>
      </w:r>
      <w:r>
        <w:rPr>
          <w:rFonts w:ascii="Times New Roman"/>
          <w:b w:val="false"/>
          <w:i w:val="false"/>
          <w:color w:val="000000"/>
          <w:sz w:val="28"/>
        </w:rPr>
        <w:t>
      4. Өрт сөндіргіштің типі мен маркасы _______________________________________________</w:t>
      </w:r>
      <w:r>
        <w:br/>
      </w:r>
      <w:r>
        <w:rPr>
          <w:rFonts w:ascii="Times New Roman"/>
          <w:b w:val="false"/>
          <w:i w:val="false"/>
          <w:color w:val="000000"/>
          <w:sz w:val="28"/>
        </w:rPr>
        <w:t>
      5. Өрт сөндіргішті әзірлеуші зауыт __________________________________________________</w:t>
      </w:r>
      <w:r>
        <w:br/>
      </w:r>
      <w:r>
        <w:rPr>
          <w:rFonts w:ascii="Times New Roman"/>
          <w:b w:val="false"/>
          <w:i w:val="false"/>
          <w:color w:val="000000"/>
          <w:sz w:val="28"/>
        </w:rPr>
        <w:t>
      6. Зауыттық нөмірі _______________________________________________________________</w:t>
      </w:r>
      <w:r>
        <w:br/>
      </w:r>
      <w:r>
        <w:rPr>
          <w:rFonts w:ascii="Times New Roman"/>
          <w:b w:val="false"/>
          <w:i w:val="false"/>
          <w:color w:val="000000"/>
          <w:sz w:val="28"/>
        </w:rPr>
        <w:t>
      7. Өрт сөндіргіштің дайындалған күні _______________________________________________</w:t>
      </w:r>
      <w:r>
        <w:br/>
      </w:r>
      <w:r>
        <w:rPr>
          <w:rFonts w:ascii="Times New Roman"/>
          <w:b w:val="false"/>
          <w:i w:val="false"/>
          <w:color w:val="000000"/>
          <w:sz w:val="28"/>
        </w:rPr>
        <w:t>
      8. Зарядталған өрт сөндіретін заттың маркасы (концентрациясы)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9"/>
        <w:gridCol w:w="1738"/>
        <w:gridCol w:w="895"/>
        <w:gridCol w:w="2776"/>
        <w:gridCol w:w="1544"/>
        <w:gridCol w:w="895"/>
        <w:gridCol w:w="2973"/>
      </w:tblGrid>
      <w:tr>
        <w:trPr>
          <w:trHeight w:val="30" w:hRule="atLeast"/>
        </w:trPr>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жүргізілген күні мен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сөндіргіштің техникалық қызмет көрсету нәтижелері</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r>
              <w:br/>
            </w:r>
            <w:r>
              <w:rPr>
                <w:rFonts w:ascii="Times New Roman"/>
                <w:b w:val="false"/>
                <w:i w:val="false"/>
                <w:color w:val="000000"/>
                <w:sz w:val="20"/>
              </w:rPr>
              <w:t>
ты адам</w:t>
            </w:r>
            <w:r>
              <w:br/>
            </w:r>
            <w:r>
              <w:rPr>
                <w:rFonts w:ascii="Times New Roman"/>
                <w:b w:val="false"/>
                <w:i w:val="false"/>
                <w:color w:val="000000"/>
                <w:sz w:val="20"/>
              </w:rPr>
              <w:t>
ның лауазымы, тегі, аты, әкесінің аты (болған жағдай 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тораптарының сыртқы түрі мен жай-күйі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сөндіргіштің толық салмағы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(қысым индикаторы болған жағдай</w:t>
            </w:r>
            <w:r>
              <w:br/>
            </w:r>
            <w:r>
              <w:rPr>
                <w:rFonts w:ascii="Times New Roman"/>
                <w:b w:val="false"/>
                <w:i w:val="false"/>
                <w:color w:val="000000"/>
                <w:sz w:val="20"/>
              </w:rPr>
              <w:t>
да 1) немесе газ баллонының салмағы 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өрт сөндіргіштің жүру бөлігінің жай-күйі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кемшіліктерді жою бойыншақабылдан</w:t>
            </w:r>
            <w:r>
              <w:br/>
            </w:r>
            <w:r>
              <w:rPr>
                <w:rFonts w:ascii="Times New Roman"/>
                <w:b w:val="false"/>
                <w:i w:val="false"/>
                <w:color w:val="000000"/>
                <w:sz w:val="20"/>
              </w:rPr>
              <w:t>
ған шаралар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Толтырылатын өрт сөндіргіштің корпусындағы немесе газ баллонындағы қысым (егер ол сыртта орналастырылса және манометрмен немесе қысым индикаторымен жарақталса).</w:t>
            </w:r>
            <w:r>
              <w:br/>
            </w:r>
            <w:r>
              <w:rPr>
                <w:rFonts w:ascii="Times New Roman"/>
                <w:b w:val="false"/>
                <w:i w:val="false"/>
                <w:color w:val="000000"/>
                <w:sz w:val="20"/>
              </w:rPr>
              <w:t xml:space="preserve">
2) Өрт сөндіргіштен өрт сөндіретін затты айдап шығару үшін сұйытылған газы бар баллонның салмағы. Егер баллон өрт сөндіргіш корпусының ішінде орналастырылса, онда оның салмағы жылына бір рет анықталады (ұнтақты өрт сөндіргіштер үшін - ішінара), және өрт сөндіргіш паспортында көрсетілген мәнмен салыстырылады. </w:t>
            </w:r>
          </w:p>
        </w:tc>
      </w:tr>
    </w:tbl>
    <w:p>
      <w:pPr>
        <w:spacing w:after="0"/>
        <w:ind w:left="0"/>
        <w:jc w:val="left"/>
      </w:pPr>
      <w:r>
        <w:rPr>
          <w:rFonts w:ascii="Times New Roman"/>
          <w:b/>
          <w:i w:val="false"/>
          <w:color w:val="000000"/>
        </w:rPr>
        <w:t xml:space="preserve"> 2. Өрт сөндіргіштерге техникалық қызмет көрсету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934"/>
        <w:gridCol w:w="674"/>
        <w:gridCol w:w="934"/>
        <w:gridCol w:w="1194"/>
        <w:gridCol w:w="934"/>
        <w:gridCol w:w="1539"/>
        <w:gridCol w:w="674"/>
        <w:gridCol w:w="4224"/>
      </w:tblGrid>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r>
              <w:br/>
            </w:r>
            <w:r>
              <w:rPr>
                <w:rFonts w:ascii="Times New Roman"/>
                <w:b w:val="false"/>
                <w:i w:val="false"/>
                <w:color w:val="000000"/>
                <w:sz w:val="20"/>
              </w:rPr>
              <w:t>
тің № және марка</w:t>
            </w:r>
            <w:r>
              <w:br/>
            </w:r>
            <w:r>
              <w:rPr>
                <w:rFonts w:ascii="Times New Roman"/>
                <w:b w:val="false"/>
                <w:i w:val="false"/>
                <w:color w:val="000000"/>
                <w:sz w:val="20"/>
              </w:rPr>
              <w:t>
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(түрі мен күні)</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туралы ескертулер</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w:t>
            </w:r>
            <w:r>
              <w:br/>
            </w:r>
            <w:r>
              <w:rPr>
                <w:rFonts w:ascii="Times New Roman"/>
                <w:b w:val="false"/>
                <w:i w:val="false"/>
                <w:color w:val="000000"/>
                <w:sz w:val="20"/>
              </w:rPr>
              <w:t>
данған шаралар</w:t>
            </w:r>
          </w:p>
        </w:tc>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w:t>
            </w:r>
            <w:r>
              <w:br/>
            </w:r>
            <w:r>
              <w:rPr>
                <w:rFonts w:ascii="Times New Roman"/>
                <w:b w:val="false"/>
                <w:i w:val="false"/>
                <w:color w:val="000000"/>
                <w:sz w:val="20"/>
              </w:rPr>
              <w:t>
ның лауазымы, тегі, аты, әкесінің аты (болған жағдайда)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торап</w:t>
            </w:r>
            <w:r>
              <w:br/>
            </w:r>
            <w:r>
              <w:rPr>
                <w:rFonts w:ascii="Times New Roman"/>
                <w:b w:val="false"/>
                <w:i w:val="false"/>
                <w:color w:val="000000"/>
                <w:sz w:val="20"/>
              </w:rPr>
              <w:t>
тарын тексе</w:t>
            </w:r>
            <w:r>
              <w:br/>
            </w:r>
            <w:r>
              <w:rPr>
                <w:rFonts w:ascii="Times New Roman"/>
                <w:b w:val="false"/>
                <w:i w:val="false"/>
                <w:color w:val="000000"/>
                <w:sz w:val="20"/>
              </w:rPr>
              <w:t>
ру</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w:t>
            </w:r>
            <w:r>
              <w:br/>
            </w:r>
            <w:r>
              <w:rPr>
                <w:rFonts w:ascii="Times New Roman"/>
                <w:b w:val="false"/>
                <w:i w:val="false"/>
                <w:color w:val="000000"/>
                <w:sz w:val="20"/>
              </w:rPr>
              <w:t>
діру заты</w:t>
            </w:r>
            <w:r>
              <w:br/>
            </w:r>
            <w:r>
              <w:rPr>
                <w:rFonts w:ascii="Times New Roman"/>
                <w:b w:val="false"/>
                <w:i w:val="false"/>
                <w:color w:val="000000"/>
                <w:sz w:val="20"/>
              </w:rPr>
              <w:t>
ның сапа</w:t>
            </w:r>
            <w:r>
              <w:br/>
            </w:r>
            <w:r>
              <w:rPr>
                <w:rFonts w:ascii="Times New Roman"/>
                <w:b w:val="false"/>
                <w:i w:val="false"/>
                <w:color w:val="000000"/>
                <w:sz w:val="20"/>
              </w:rPr>
              <w:t>
сын тек</w:t>
            </w:r>
            <w:r>
              <w:br/>
            </w:r>
            <w:r>
              <w:rPr>
                <w:rFonts w:ascii="Times New Roman"/>
                <w:b w:val="false"/>
                <w:i w:val="false"/>
                <w:color w:val="000000"/>
                <w:sz w:val="20"/>
              </w:rPr>
              <w:t>
серу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индикаторын тексеру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сөндіргішті қайта заряд</w:t>
            </w:r>
            <w:r>
              <w:br/>
            </w:r>
            <w:r>
              <w:rPr>
                <w:rFonts w:ascii="Times New Roman"/>
                <w:b w:val="false"/>
                <w:i w:val="false"/>
                <w:color w:val="000000"/>
                <w:sz w:val="20"/>
              </w:rPr>
              <w:t>
тау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w:t>
            </w:r>
            <w:r>
              <w:br/>
            </w:r>
            <w:r>
              <w:rPr>
                <w:rFonts w:ascii="Times New Roman"/>
                <w:b w:val="false"/>
                <w:i w:val="false"/>
                <w:color w:val="000000"/>
                <w:sz w:val="20"/>
              </w:rPr>
              <w:t>
ру тораптарын сынау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Өрт сөндіргіштерге сынаулар жүргізу және қайта зарядтау журнал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855"/>
        <w:gridCol w:w="1105"/>
        <w:gridCol w:w="624"/>
        <w:gridCol w:w="1586"/>
        <w:gridCol w:w="1745"/>
        <w:gridCol w:w="1105"/>
        <w:gridCol w:w="1106"/>
        <w:gridCol w:w="2069"/>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w:t>
            </w:r>
            <w:r>
              <w:br/>
            </w:r>
            <w:r>
              <w:rPr>
                <w:rFonts w:ascii="Times New Roman"/>
                <w:b w:val="false"/>
                <w:i w:val="false"/>
                <w:color w:val="000000"/>
                <w:sz w:val="20"/>
              </w:rPr>
              <w:t>
гіш</w:t>
            </w:r>
            <w:r>
              <w:br/>
            </w:r>
            <w:r>
              <w:rPr>
                <w:rFonts w:ascii="Times New Roman"/>
                <w:b w:val="false"/>
                <w:i w:val="false"/>
                <w:color w:val="000000"/>
                <w:sz w:val="20"/>
              </w:rPr>
              <w:t>
тің № және марка</w:t>
            </w:r>
            <w:r>
              <w:br/>
            </w:r>
            <w:r>
              <w:rPr>
                <w:rFonts w:ascii="Times New Roman"/>
                <w:b w:val="false"/>
                <w:i w:val="false"/>
                <w:color w:val="000000"/>
                <w:sz w:val="20"/>
              </w:rPr>
              <w:t>
сы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Сынаулар мен қайта заряд</w:t>
            </w:r>
            <w:r>
              <w:br/>
            </w:r>
            <w:r>
              <w:rPr>
                <w:rFonts w:ascii="Times New Roman"/>
                <w:b w:val="false"/>
                <w:i w:val="false"/>
                <w:color w:val="000000"/>
                <w:sz w:val="20"/>
              </w:rPr>
              <w:t>
тау жүргіз</w:t>
            </w:r>
            <w:r>
              <w:br/>
            </w:r>
            <w:r>
              <w:rPr>
                <w:rFonts w:ascii="Times New Roman"/>
                <w:b w:val="false"/>
                <w:i w:val="false"/>
                <w:color w:val="000000"/>
                <w:sz w:val="20"/>
              </w:rPr>
              <w:t>
ілген күн; техникалық қызмет көрсетуді жүргіз</w:t>
            </w:r>
            <w:r>
              <w:br/>
            </w:r>
            <w:r>
              <w:rPr>
                <w:rFonts w:ascii="Times New Roman"/>
                <w:b w:val="false"/>
                <w:i w:val="false"/>
                <w:color w:val="000000"/>
                <w:sz w:val="20"/>
              </w:rPr>
              <w:t>
ген ұйым</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
рау және беріктігін сы</w:t>
            </w:r>
            <w:r>
              <w:br/>
            </w:r>
            <w:r>
              <w:rPr>
                <w:rFonts w:ascii="Times New Roman"/>
                <w:b w:val="false"/>
                <w:i w:val="false"/>
                <w:color w:val="000000"/>
                <w:sz w:val="20"/>
              </w:rPr>
              <w:t>
нау нәтижелері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w:t>
            </w:r>
            <w:r>
              <w:br/>
            </w:r>
            <w:r>
              <w:rPr>
                <w:rFonts w:ascii="Times New Roman"/>
                <w:b w:val="false"/>
                <w:i w:val="false"/>
                <w:color w:val="000000"/>
                <w:sz w:val="20"/>
              </w:rPr>
              <w:t>
сі жос</w:t>
            </w:r>
            <w:r>
              <w:br/>
            </w:r>
            <w:r>
              <w:rPr>
                <w:rFonts w:ascii="Times New Roman"/>
                <w:b w:val="false"/>
                <w:i w:val="false"/>
                <w:color w:val="000000"/>
                <w:sz w:val="20"/>
              </w:rPr>
              <w:t>
пар</w:t>
            </w:r>
            <w:r>
              <w:br/>
            </w:r>
            <w:r>
              <w:rPr>
                <w:rFonts w:ascii="Times New Roman"/>
                <w:b w:val="false"/>
                <w:i w:val="false"/>
                <w:color w:val="000000"/>
                <w:sz w:val="20"/>
              </w:rPr>
              <w:t>
лық сы</w:t>
            </w:r>
            <w:r>
              <w:br/>
            </w:r>
            <w:r>
              <w:rPr>
                <w:rFonts w:ascii="Times New Roman"/>
                <w:b w:val="false"/>
                <w:i w:val="false"/>
                <w:color w:val="000000"/>
                <w:sz w:val="20"/>
              </w:rPr>
              <w:t>
нау мерзімі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сөндіргішті қайта зарядтау жүргізу күні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Зарядталған өрт сөндіре</w:t>
            </w:r>
            <w:r>
              <w:br/>
            </w:r>
            <w:r>
              <w:rPr>
                <w:rFonts w:ascii="Times New Roman"/>
                <w:b w:val="false"/>
                <w:i w:val="false"/>
                <w:color w:val="000000"/>
                <w:sz w:val="20"/>
              </w:rPr>
              <w:t>
тін заттың маркасы (концентрациясы)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зарядтағаннан кейінгі тексеру</w:t>
            </w:r>
            <w:r>
              <w:br/>
            </w:r>
            <w:r>
              <w:rPr>
                <w:rFonts w:ascii="Times New Roman"/>
                <w:b w:val="false"/>
                <w:i w:val="false"/>
                <w:color w:val="000000"/>
                <w:sz w:val="20"/>
              </w:rPr>
              <w:t>
нәтижесі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жоспарлық қайта заряд</w:t>
            </w:r>
            <w:r>
              <w:br/>
            </w:r>
            <w:r>
              <w:rPr>
                <w:rFonts w:ascii="Times New Roman"/>
                <w:b w:val="false"/>
                <w:i w:val="false"/>
                <w:color w:val="000000"/>
                <w:sz w:val="20"/>
              </w:rPr>
              <w:t>
тау күні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r>
              <w:br/>
            </w:r>
            <w:r>
              <w:rPr>
                <w:rFonts w:ascii="Times New Roman"/>
                <w:b w:val="false"/>
                <w:i w:val="false"/>
                <w:color w:val="000000"/>
                <w:sz w:val="20"/>
              </w:rPr>
              <w:t>
ты адам</w:t>
            </w:r>
            <w:r>
              <w:br/>
            </w:r>
            <w:r>
              <w:rPr>
                <w:rFonts w:ascii="Times New Roman"/>
                <w:b w:val="false"/>
                <w:i w:val="false"/>
                <w:color w:val="000000"/>
                <w:sz w:val="20"/>
              </w:rPr>
              <w:t>
ның лауазымы, тегі, аты, әкесі</w:t>
            </w:r>
            <w:r>
              <w:br/>
            </w:r>
            <w:r>
              <w:rPr>
                <w:rFonts w:ascii="Times New Roman"/>
                <w:b w:val="false"/>
                <w:i w:val="false"/>
                <w:color w:val="000000"/>
                <w:sz w:val="20"/>
              </w:rPr>
              <w:t>
нің аты (болған жағдайда)</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қорғауға арналған</w:t>
            </w:r>
            <w:r>
              <w:br/>
            </w:r>
            <w:r>
              <w:rPr>
                <w:rFonts w:ascii="Times New Roman"/>
                <w:b w:val="false"/>
                <w:i w:val="false"/>
                <w:color w:val="000000"/>
                <w:sz w:val="20"/>
              </w:rPr>
              <w:t>өрт техникасының қауіпсіздігіне</w:t>
            </w:r>
            <w:r>
              <w:br/>
            </w:r>
            <w:r>
              <w:rPr>
                <w:rFonts w:ascii="Times New Roman"/>
                <w:b w:val="false"/>
                <w:i w:val="false"/>
                <w:color w:val="000000"/>
                <w:sz w:val="20"/>
              </w:rPr>
              <w:t>қойылатын талаптар"</w:t>
            </w:r>
            <w:r>
              <w:br/>
            </w:r>
            <w:r>
              <w:rPr>
                <w:rFonts w:ascii="Times New Roman"/>
                <w:b w:val="false"/>
                <w:i w:val="false"/>
                <w:color w:val="000000"/>
                <w:sz w:val="20"/>
              </w:rPr>
              <w:t>техникалық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r>
              <w:br/>
            </w: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Тыныс алу аппараттары баллондарын және өкпені жасанды желдету аппараттарын</w:t>
      </w:r>
      <w:r>
        <w:br/>
      </w:r>
      <w:r>
        <w:rPr>
          <w:rFonts w:ascii="Times New Roman"/>
          <w:b/>
          <w:i w:val="false"/>
          <w:color w:val="000000"/>
        </w:rPr>
        <w:t>толтыруға арналған сығылған ауаға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3"/>
        <w:gridCol w:w="4357"/>
      </w:tblGrid>
      <w:tr>
        <w:trPr>
          <w:trHeight w:val="30" w:hRule="atLeast"/>
        </w:trPr>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Көміртек тотығының болуы, текше метрдегі миллиграмм (бұдан әрі – мг/м 3), артық емес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Майдың болуы, мг/м 3, артық емес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Көміртек қос тотығының болуы, %, артық емес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Оттегінің болуы, көлемі %, артық емес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r>
      <w:tr>
        <w:trPr>
          <w:trHeight w:val="30" w:hRule="atLeast"/>
        </w:trPr>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Ылғалдың болуы, мг/м 3 , артық емес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Газ тәрізді оттегіге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5843"/>
        <w:gridCol w:w="4205"/>
      </w:tblGrid>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тәрізді медициналық оттегі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Оттегінің көлемдік үлесі, %, кем емес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қорғауға арналған</w:t>
            </w:r>
            <w:r>
              <w:br/>
            </w:r>
            <w:r>
              <w:rPr>
                <w:rFonts w:ascii="Times New Roman"/>
                <w:b w:val="false"/>
                <w:i w:val="false"/>
                <w:color w:val="000000"/>
                <w:sz w:val="20"/>
              </w:rPr>
              <w:t>өрт техникасының қауіпсіздігіне</w:t>
            </w:r>
            <w:r>
              <w:br/>
            </w:r>
            <w:r>
              <w:rPr>
                <w:rFonts w:ascii="Times New Roman"/>
                <w:b w:val="false"/>
                <w:i w:val="false"/>
                <w:color w:val="000000"/>
                <w:sz w:val="20"/>
              </w:rPr>
              <w:t>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Қолдану нәтижесінде ерікті негізде техникалық регламент талаптарының сақталуы</w:t>
      </w:r>
      <w:r>
        <w:br/>
      </w:r>
      <w:r>
        <w:rPr>
          <w:rFonts w:ascii="Times New Roman"/>
          <w:b/>
          <w:i w:val="false"/>
          <w:color w:val="000000"/>
        </w:rPr>
        <w:t>қамтамасыз етілетін стандарттар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2730"/>
        <w:gridCol w:w="2801"/>
        <w:gridCol w:w="4874"/>
        <w:gridCol w:w="743"/>
      </w:tblGrid>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1088</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Терминдер мен анықтамалар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1712</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Өртке қарсы сумен жабдықтау жүйелерінің жабдықталуы. Өрт сөндіру крандарының клапандары. Өрт қауіпсіздігінің техникалық талаптары. Сынау әдістері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r>
              <w:br/>
            </w:r>
            <w:r>
              <w:rPr>
                <w:rFonts w:ascii="Times New Roman"/>
                <w:b w:val="false"/>
                <w:i w:val="false"/>
                <w:color w:val="000000"/>
                <w:sz w:val="20"/>
              </w:rPr>
              <w:t>
21-22-т.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1719</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Өртке қарсы сумен жабдықтау жүйелерінің жабдықталуы. Өрт шкафтары. Өрт қауіпсіздігінің техникалық талаптары. Сынау әдістері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1793</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Өрттен құтқару құралдары. Өрт жіптері. Жалпы техникалық талаптар. Сынау әдістері.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1910</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сыртқы қасбетімен биіктіктен дайындығы жоқ адамдарды құтқаруға арналған жеке құтқару құрылғылары. Жалпы техникалық талаптар. Сынау әдістері.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1794</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Өрттен құтқару құралдары. Өрттен құтқару секіру құрылғылары. Жалпы техникалық талаптар. Сынау әдістері.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1491</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Өрттен құтқару жеңқұбырлы құрылғылар. Жалпы техникалық талаптар. Сынау әдістері.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1494</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түсіру өрт құрылғылары. Жалпы техникалық талаптар. Сынау әдістері.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w:t>
            </w:r>
            <w:r>
              <w:br/>
            </w:r>
            <w:r>
              <w:rPr>
                <w:rFonts w:ascii="Times New Roman"/>
                <w:b w:val="false"/>
                <w:i w:val="false"/>
                <w:color w:val="000000"/>
                <w:sz w:val="20"/>
              </w:rPr>
              <w:t>
Р МемСТ 51057</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Ауыспалы өрт сөндіргіштер. Жалпы техникалық талаптар. Сынау әдістері.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1599</w:t>
            </w: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Өрт сөндірушілердің жеке қорғану құралдары. Сығылған ауасы бар тыныс алу аппараттары. Жалпы техникалық талаптар. Сынау әдістері.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1718</w:t>
            </w:r>
            <w:r>
              <w:br/>
            </w:r>
            <w:r>
              <w:rPr>
                <w:rFonts w:ascii="Times New Roman"/>
                <w:b w:val="false"/>
                <w:i w:val="false"/>
                <w:color w:val="000000"/>
                <w:sz w:val="20"/>
              </w:rPr>
              <w:t>
 </w:t>
            </w:r>
          </w:p>
        </w:tc>
        <w:tc>
          <w:tcPr>
            <w:tcW w:w="4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Өрт жабдығы. Қол өрт оқпандары. Жалпы техникалық талаптар. Сынау әдістері.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16714</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Механикаландырылмаған қол өрт аспабы. Техникалық шарттар.</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8554</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Мотопомпалар. Қабылдау және сынау әдістері.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қорғауға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техникасының қауіпсіздігіне</w:t>
            </w:r>
            <w:r>
              <w:br/>
            </w:r>
            <w:r>
              <w:rPr>
                <w:rFonts w:ascii="Times New Roman"/>
                <w:b w:val="false"/>
                <w:i w:val="false"/>
                <w:color w:val="000000"/>
                <w:sz w:val="20"/>
              </w:rPr>
              <w:t>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Зерттеу (сынақ) және өлшеу қағидалары мен әдістерін, оның ішінде үлгілерді іріктеу</w:t>
      </w:r>
      <w:r>
        <w:br/>
      </w:r>
      <w:r>
        <w:rPr>
          <w:rFonts w:ascii="Times New Roman"/>
          <w:b/>
          <w:i w:val="false"/>
          <w:color w:val="000000"/>
        </w:rPr>
        <w:t>қағидаларын қамтитын және техникалық регламенттің талаптарын қолдану және</w:t>
      </w:r>
      <w:r>
        <w:br/>
      </w:r>
      <w:r>
        <w:rPr>
          <w:rFonts w:ascii="Times New Roman"/>
          <w:b/>
          <w:i w:val="false"/>
          <w:color w:val="000000"/>
        </w:rPr>
        <w:t>орындау және өнімнің сәйкестігін бағалауды (растауды) жүзеге асыру үшін қажетті</w:t>
      </w:r>
      <w:r>
        <w:br/>
      </w:r>
      <w:r>
        <w:rPr>
          <w:rFonts w:ascii="Times New Roman"/>
          <w:b/>
          <w:i w:val="false"/>
          <w:color w:val="000000"/>
        </w:rPr>
        <w:t>стандарттар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4360"/>
        <w:gridCol w:w="2477"/>
        <w:gridCol w:w="4127"/>
        <w:gridCol w:w="658"/>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11-т.</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1712</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Өртке қарсы сумен жабдықтау жүйелерінің жабдықталуы. Өрт сөндіру крандарының клапандары. Өрт қауіпсіздігінің техникалық талаптары. Сынау әдістері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r>
              <w:br/>
            </w:r>
            <w:r>
              <w:rPr>
                <w:rFonts w:ascii="Times New Roman"/>
                <w:b w:val="false"/>
                <w:i w:val="false"/>
                <w:color w:val="000000"/>
                <w:sz w:val="20"/>
              </w:rPr>
              <w:t>
21-22-т.</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1719</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Өртке қарсы сумен жабдықтау жүйелерінің жабдықталуы. Өрт шкафтары. Өрт қауіпсіздігінің техникалық талаптары. Сынау әдістері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 14, 35-т.</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1714</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Өрт жабдығы. Арынды өрт жеңқұбырлары. Өрт қауіпсіздігінің техникалық талаптары. Сынау әдістері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1793</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Өрттен құтқару құралдары. Өрт жіптері. Жалпы техникалық талаптар. Сынау әдістері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1910</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сыртқы қасбетімен биіктіктен дайындығы жоқ адамдарды құтқаруға арналған жеке құтқару құрылғылары. Жалпы техникалық талаптар. Сынау әдістері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1794</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Өрттен құтқару құралдары. Өрттен құтқару секіру құрылғылары. Жалпы техникалық талаптар. Сынау әдістері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1491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Өрттен құтқару жең құрылғылары. Жалпы техникалық талаптар. Сынау әдістері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1494</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түсіру өрт құрылғылары. Жалпы техникалық талаптар. Сынау әдістері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21-30-т.</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w:t>
            </w:r>
            <w:r>
              <w:br/>
            </w:r>
            <w:r>
              <w:rPr>
                <w:rFonts w:ascii="Times New Roman"/>
                <w:b w:val="false"/>
                <w:i w:val="false"/>
                <w:color w:val="000000"/>
                <w:sz w:val="20"/>
              </w:rPr>
              <w:t>
Р МемСТ 51057</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Ауыспалы өрт сөндіргіштер. Жалпы техникалық талаптар. Сынау әдістері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31-32-т.</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1599</w:t>
            </w: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Өрт сөндірушілердің жеке қорғану құралдары. Сығылған ауасы бар тыныс алу аппараттары. Жалпы техникалық талаптар. Сынау әдістері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1718</w:t>
            </w: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Өрт жабдығы. Қол өрт оқпандары. Жалпы техникалық талаптар. Сынау әдістері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1717</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Өрт жабдығы. Құрама лафеттік өрт оқпандары. Жалпы техникалық талаптар. Сынау әдістері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8554</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техникасы. Мотопомпалар. Қабылдау және сынау әдістері.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