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8c79" w14:textId="1a58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26 шілдедегі № 557 бұйрығы. Қазақстан Республикасының Әділет министрлігінде 2017 жылғы 18 тамызда № 15510 болып тіркелді. Күші жойылды - Қазақстан Республикасы Денсаулық сақтау министрінің 2020 жылғы 17 сәуірдегі № ҚР ДСМ-39/2020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затттардың жекелеген түрлерін мемлекеттік тіркеу немесе қайта тіркеу";</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"Тамақ өнімін өндіру (дайындау) объектісіне есептік нөмір беру";</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"І-ІV патогенді топтардың микроорганизмдерімен және гельминттермен жұмыс істеуге рұқсат беру";</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өнімінің жарамдылық мерзімдерін және оны сақтау шарттарын келісу туралы санитариялық-эпидемиологиялық қорытынды беру";</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қызметтер регламенттері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30.11.2017 </w:t>
      </w:r>
      <w:r>
        <w:rPr>
          <w:rFonts w:ascii="Times New Roman"/>
          <w:b w:val="false"/>
          <w:i w:val="false"/>
          <w:color w:val="00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экономика министрлігінің кейбір бұйрықтарының күші жойылды деп танылсын.</w:t>
      </w:r>
    </w:p>
    <w:bookmarkEnd w:id="9"/>
    <w:bookmarkStart w:name="z11" w:id="10"/>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мерзімді баспа басылымдарына,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13"/>
    <w:bookmarkStart w:name="z15"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15"/>
    <w:bookmarkStart w:name="z17"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"Балалар тамағы өнімдерін, тағамға тағамдық және биологиялық</w:t>
      </w:r>
    </w:p>
    <w:bookmarkEnd w:id="17"/>
    <w:bookmarkStart w:name="z20" w:id="18"/>
    <w:p>
      <w:pPr>
        <w:spacing w:after="0"/>
        <w:ind w:left="0"/>
        <w:jc w:val="left"/>
      </w:pPr>
      <w:r>
        <w:rPr>
          <w:rFonts w:ascii="Times New Roman"/>
          <w:b/>
          <w:i w:val="false"/>
          <w:color w:val="000000"/>
        </w:rPr>
        <w:t xml:space="preserve"> белсенді қоспаларды, генетикалық түрлендірілген объектілерді,</w:t>
      </w:r>
      <w:r>
        <w:br/>
      </w:r>
      <w:r>
        <w:rPr>
          <w:rFonts w:ascii="Times New Roman"/>
          <w:b/>
          <w:i w:val="false"/>
          <w:color w:val="000000"/>
        </w:rPr>
        <w:t>бояғыштарды, дезинфекция, дезинсекция және дератизация</w:t>
      </w:r>
      <w:r>
        <w:br/>
      </w:r>
      <w:r>
        <w:rPr>
          <w:rFonts w:ascii="Times New Roman"/>
          <w:b/>
          <w:i w:val="false"/>
          <w:color w:val="000000"/>
        </w:rPr>
        <w:t>құралдарын, сумен және тамақ өнімдерімен жанасатын материалдар</w:t>
      </w:r>
      <w:r>
        <w:br/>
      </w:r>
      <w:r>
        <w:rPr>
          <w:rFonts w:ascii="Times New Roman"/>
          <w:b/>
          <w:i w:val="false"/>
          <w:color w:val="000000"/>
        </w:rPr>
        <w:t>мен бұйымдарды, адам денсаулығына зиянды әсер ететін химиялық заттарды, өнім</w:t>
      </w:r>
      <w:r>
        <w:br/>
      </w:r>
      <w:r>
        <w:rPr>
          <w:rFonts w:ascii="Times New Roman"/>
          <w:b/>
          <w:i w:val="false"/>
          <w:color w:val="000000"/>
        </w:rPr>
        <w:t>мен заттың жекелеген түрлерін мемлекеттік тіркеу немесе қайта тіркеу"</w:t>
      </w:r>
      <w:r>
        <w:br/>
      </w:r>
      <w:r>
        <w:rPr>
          <w:rFonts w:ascii="Times New Roman"/>
          <w:b/>
          <w:i w:val="false"/>
          <w:color w:val="000000"/>
        </w:rPr>
        <w:t>мемлекеттік көрсетілетін қызмет регламенті</w:t>
      </w:r>
      <w:r>
        <w:br/>
      </w:r>
      <w:r>
        <w:rPr>
          <w:rFonts w:ascii="Times New Roman"/>
          <w:b/>
          <w:i w:val="false"/>
          <w:color w:val="000000"/>
        </w:rPr>
        <w:t>1-тарау. Жалпы ережелер</w:t>
      </w:r>
    </w:p>
    <w:bookmarkEnd w:id="18"/>
    <w:bookmarkStart w:name="z21" w:id="19"/>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 (бұдан әрі – көрсетілетін қызметті беруші) Нормативтік құқықтық актілерді мемлекеттік тіркеу тізілімінде № 15217 болып тіркелген, Қазақстан Республикасы Денсаулық сақтау министрінің міндетін атқарушының 2017 жылғы 28 сәуірдегі № 217 бұйрығымен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затттардың жекелеген түрлерін мемлекеттік тіркеу немесе қайта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9"/>
    <w:bookmarkStart w:name="z22" w:id="20"/>
    <w:p>
      <w:pPr>
        <w:spacing w:after="0"/>
        <w:ind w:left="0"/>
        <w:jc w:val="both"/>
      </w:pPr>
      <w:r>
        <w:rPr>
          <w:rFonts w:ascii="Times New Roman"/>
          <w:b w:val="false"/>
          <w:i w:val="false"/>
          <w:color w:val="000000"/>
          <w:sz w:val="28"/>
        </w:rPr>
        <w:t>
      Тіркеу үшін құжаттарды қабылдау:</w:t>
      </w:r>
    </w:p>
    <w:bookmarkEnd w:id="20"/>
    <w:bookmarkStart w:name="z23" w:id="21"/>
    <w:p>
      <w:pPr>
        <w:spacing w:after="0"/>
        <w:ind w:left="0"/>
        <w:jc w:val="both"/>
      </w:pPr>
      <w:r>
        <w:rPr>
          <w:rFonts w:ascii="Times New Roman"/>
          <w:b w:val="false"/>
          <w:i w:val="false"/>
          <w:color w:val="000000"/>
          <w:sz w:val="28"/>
        </w:rPr>
        <w:t>
      1) көрсетілетін қызметті беруші;</w:t>
      </w:r>
    </w:p>
    <w:bookmarkEnd w:id="21"/>
    <w:bookmarkStart w:name="z24" w:id="22"/>
    <w:p>
      <w:pPr>
        <w:spacing w:after="0"/>
        <w:ind w:left="0"/>
        <w:jc w:val="both"/>
      </w:pPr>
      <w:r>
        <w:rPr>
          <w:rFonts w:ascii="Times New Roman"/>
          <w:b w:val="false"/>
          <w:i w:val="false"/>
          <w:color w:val="000000"/>
          <w:sz w:val="28"/>
        </w:rPr>
        <w:t>
      2)  www.egov.kz "электрондық үкімет" веб-порталы (бұдан әрі – портал);</w:t>
      </w:r>
    </w:p>
    <w:bookmarkEnd w:id="22"/>
    <w:bookmarkStart w:name="z25" w:id="23"/>
    <w:p>
      <w:pPr>
        <w:spacing w:after="0"/>
        <w:ind w:left="0"/>
        <w:jc w:val="both"/>
      </w:pPr>
      <w:r>
        <w:rPr>
          <w:rFonts w:ascii="Times New Roman"/>
          <w:b w:val="false"/>
          <w:i w:val="false"/>
          <w:color w:val="000000"/>
          <w:sz w:val="28"/>
        </w:rPr>
        <w:t>
      қайта тіркеу үшін: көрсетілетін қызметті берушінің кеңсесі арқылы жүзеге асырылады.</w:t>
      </w:r>
    </w:p>
    <w:bookmarkEnd w:id="23"/>
    <w:bookmarkStart w:name="z26" w:id="24"/>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bookmarkEnd w:id="24"/>
    <w:bookmarkStart w:name="z27" w:id="2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25"/>
    <w:bookmarkStart w:name="z28" w:id="26"/>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тіркеу туралы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6"/>
    <w:bookmarkStart w:name="z29" w:id="27"/>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bookmarkEnd w:id="27"/>
    <w:bookmarkStart w:name="z30" w:id="28"/>
    <w:p>
      <w:pPr>
        <w:spacing w:after="0"/>
        <w:ind w:left="0"/>
        <w:jc w:val="both"/>
      </w:pPr>
      <w:r>
        <w:rPr>
          <w:rFonts w:ascii="Times New Roman"/>
          <w:b w:val="false"/>
          <w:i w:val="false"/>
          <w:color w:val="000000"/>
          <w:sz w:val="28"/>
        </w:rPr>
        <w:t>
      Көрсетілетін қызметті алушы көрсетілетін қызметтің нәтижесін қағаз тасығышта алуға өтініш жасаған жағдайда, мемлекеттік қызметті көрсету нәтижесі басып шығарылады, мөрмен және көрсетілетін қызметті берушінің уәкілетті тұлғасының қолымен куәландырылады.</w:t>
      </w:r>
    </w:p>
    <w:bookmarkEnd w:id="28"/>
    <w:bookmarkStart w:name="z31" w:id="29"/>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туралы хабарлама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9"/>
    <w:bookmarkStart w:name="z32" w:id="30"/>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тәртібінің сипаттамасы</w:t>
      </w:r>
    </w:p>
    <w:bookmarkEnd w:id="30"/>
    <w:bookmarkStart w:name="z33" w:id="31"/>
    <w:p>
      <w:pPr>
        <w:spacing w:after="0"/>
        <w:ind w:left="0"/>
        <w:jc w:val="both"/>
      </w:pPr>
      <w:r>
        <w:rPr>
          <w:rFonts w:ascii="Times New Roman"/>
          <w:b w:val="false"/>
          <w:i w:val="false"/>
          <w:color w:val="000000"/>
          <w:sz w:val="28"/>
        </w:rPr>
        <w:t xml:space="preserve">
      4. Мемлекеттік қызметті көрсету бойынша рәсімдердің (іс-қимылдың) басталуы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қоса берілген көрсетілетін қызметті алушының өтінішін алуы болып табылады.</w:t>
      </w:r>
    </w:p>
    <w:bookmarkEnd w:id="31"/>
    <w:bookmarkStart w:name="z34" w:id="32"/>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 оны орындаудың ұзақтығы:</w:t>
      </w:r>
    </w:p>
    <w:bookmarkEnd w:id="32"/>
    <w:bookmarkStart w:name="z35" w:id="3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тіркеуді жүзеге асырады және басшылыққа қарауға береді, орындалу уақыты – 2 (екі) сағат;</w:t>
      </w:r>
    </w:p>
    <w:bookmarkEnd w:id="33"/>
    <w:bookmarkStart w:name="z36" w:id="34"/>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көрсетілетін қызмет берушінің басқарма басшысына қарар береді, орындалу уақыты – 4 (төрт) сағат;</w:t>
      </w:r>
    </w:p>
    <w:bookmarkEnd w:id="34"/>
    <w:bookmarkStart w:name="z37" w:id="35"/>
    <w:p>
      <w:pPr>
        <w:spacing w:after="0"/>
        <w:ind w:left="0"/>
        <w:jc w:val="both"/>
      </w:pPr>
      <w:r>
        <w:rPr>
          <w:rFonts w:ascii="Times New Roman"/>
          <w:b w:val="false"/>
          <w:i w:val="false"/>
          <w:color w:val="000000"/>
          <w:sz w:val="28"/>
        </w:rPr>
        <w:t>
      3) басқарма басшысы жауапты орындаушыны айқындайды, орындалу уақыты – 2 (екі) сағат;</w:t>
      </w:r>
    </w:p>
    <w:bookmarkEnd w:id="35"/>
    <w:bookmarkStart w:name="z38" w:id="36"/>
    <w:p>
      <w:pPr>
        <w:spacing w:after="0"/>
        <w:ind w:left="0"/>
        <w:jc w:val="both"/>
      </w:pPr>
      <w:r>
        <w:rPr>
          <w:rFonts w:ascii="Times New Roman"/>
          <w:b w:val="false"/>
          <w:i w:val="false"/>
          <w:color w:val="000000"/>
          <w:sz w:val="28"/>
        </w:rPr>
        <w:t>
      4) жауапты орындаушы көрсетілетін қызметті алушының құжаттарын қарайды, мәлімделген өнімнің белгіленген талаптарға сәйкестігін тексереді, мемлекеттік қызметті көрсету нәтижесінің жұмыс көшірмесін басып шығарады. Мемлекеттік қызмет көрсету нәтижесінің жұмыс көшірмесін басқарма басшысына бұрыштама қоюға береді, орындалу мерзімі – күнтізбелік 25 (жиырма бес) күн;</w:t>
      </w:r>
    </w:p>
    <w:bookmarkEnd w:id="36"/>
    <w:bookmarkStart w:name="z39" w:id="37"/>
    <w:p>
      <w:pPr>
        <w:spacing w:after="0"/>
        <w:ind w:left="0"/>
        <w:jc w:val="both"/>
      </w:pPr>
      <w:r>
        <w:rPr>
          <w:rFonts w:ascii="Times New Roman"/>
          <w:b w:val="false"/>
          <w:i w:val="false"/>
          <w:color w:val="000000"/>
          <w:sz w:val="28"/>
        </w:rPr>
        <w:t>
      5) басқарма басшысы мемлекеттік қызметті көрсету нәтижесінің жұмыс көшірмесіне бұрыштама қояды және жауапты орындаушыға береді, орындалу уақыты – 2 (екі) сағат;</w:t>
      </w:r>
    </w:p>
    <w:bookmarkEnd w:id="37"/>
    <w:bookmarkStart w:name="z40" w:id="38"/>
    <w:p>
      <w:pPr>
        <w:spacing w:after="0"/>
        <w:ind w:left="0"/>
        <w:jc w:val="both"/>
      </w:pPr>
      <w:r>
        <w:rPr>
          <w:rFonts w:ascii="Times New Roman"/>
          <w:b w:val="false"/>
          <w:i w:val="false"/>
          <w:color w:val="000000"/>
          <w:sz w:val="28"/>
        </w:rPr>
        <w:t>
      6) жауапты орындаушы нөмір беруді жүргізеді, мемлекеттік қызметті көрсетудің нәтижесін қатаң есептіліктің ресми бланкісінде басып шығарады және көрсетілетін қызметті берушінің уәкілетті тұлғасына қол қоюға береді, орындалу уақыты – 15 (он бес) минут;</w:t>
      </w:r>
    </w:p>
    <w:bookmarkEnd w:id="38"/>
    <w:bookmarkStart w:name="z41" w:id="39"/>
    <w:p>
      <w:pPr>
        <w:spacing w:after="0"/>
        <w:ind w:left="0"/>
        <w:jc w:val="both"/>
      </w:pPr>
      <w:r>
        <w:rPr>
          <w:rFonts w:ascii="Times New Roman"/>
          <w:b w:val="false"/>
          <w:i w:val="false"/>
          <w:color w:val="000000"/>
          <w:sz w:val="28"/>
        </w:rPr>
        <w:t>
      7) көрсетілетін қызметті берушінің уәкілетті тұлғасы мемлекеттік қызметті көрсету нәтижесіне қол қояды және жауапты орындаушыға береді, орындалу мерзімі – 1 (бір) жұмыс күні;</w:t>
      </w:r>
    </w:p>
    <w:bookmarkEnd w:id="39"/>
    <w:bookmarkStart w:name="z42" w:id="40"/>
    <w:p>
      <w:pPr>
        <w:spacing w:after="0"/>
        <w:ind w:left="0"/>
        <w:jc w:val="both"/>
      </w:pPr>
      <w:r>
        <w:rPr>
          <w:rFonts w:ascii="Times New Roman"/>
          <w:b w:val="false"/>
          <w:i w:val="false"/>
          <w:color w:val="000000"/>
          <w:sz w:val="28"/>
        </w:rPr>
        <w:t>
      8) жауапты орындаушы тіркелген өнімді Кеден одағының Мемлекеттік тіркеу туралы куәліктердің бірыңғай тізіліміндегі деректер базасына қалыптастырады, мемлекеттік қызметті көрсету нәтижесін кеңсеге береді, орындалу уақыты – 15 (он бес) минут;</w:t>
      </w:r>
    </w:p>
    <w:bookmarkEnd w:id="40"/>
    <w:bookmarkStart w:name="z43" w:id="41"/>
    <w:p>
      <w:pPr>
        <w:spacing w:after="0"/>
        <w:ind w:left="0"/>
        <w:jc w:val="both"/>
      </w:pPr>
      <w:r>
        <w:rPr>
          <w:rFonts w:ascii="Times New Roman"/>
          <w:b w:val="false"/>
          <w:i w:val="false"/>
          <w:color w:val="000000"/>
          <w:sz w:val="28"/>
        </w:rPr>
        <w:t>
      9) көрсетілетін қызметті берушінің кеңсе қызметкері мемлекеттік қызметті көрсету нәтижесін береді, орындалу уақыты – көрсетілетін қызметті алушы (не сенімхат бойынша оның өкілі) мемлекеттік қызметті көрсету нәтижесіне өтініш берген кезден бастап – 15 (он бес) минут.</w:t>
      </w:r>
    </w:p>
    <w:bookmarkEnd w:id="41"/>
    <w:bookmarkStart w:name="z44" w:id="42"/>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bookmarkEnd w:id="42"/>
    <w:bookmarkStart w:name="z45" w:id="43"/>
    <w:p>
      <w:pPr>
        <w:spacing w:after="0"/>
        <w:ind w:left="0"/>
        <w:jc w:val="both"/>
      </w:pPr>
      <w:r>
        <w:rPr>
          <w:rFonts w:ascii="Times New Roman"/>
          <w:b w:val="false"/>
          <w:i w:val="false"/>
          <w:color w:val="000000"/>
          <w:sz w:val="28"/>
        </w:rPr>
        <w:t>
      1) мемлекеттік қызметті алушының өтінішін және құжаттарын тіркеу;</w:t>
      </w:r>
    </w:p>
    <w:bookmarkEnd w:id="43"/>
    <w:bookmarkStart w:name="z46" w:id="44"/>
    <w:p>
      <w:pPr>
        <w:spacing w:after="0"/>
        <w:ind w:left="0"/>
        <w:jc w:val="both"/>
      </w:pPr>
      <w:r>
        <w:rPr>
          <w:rFonts w:ascii="Times New Roman"/>
          <w:b w:val="false"/>
          <w:i w:val="false"/>
          <w:color w:val="000000"/>
          <w:sz w:val="28"/>
        </w:rPr>
        <w:t>
      2) қарау үшін басшылықтың қарары;</w:t>
      </w:r>
    </w:p>
    <w:bookmarkEnd w:id="44"/>
    <w:bookmarkStart w:name="z47" w:id="45"/>
    <w:p>
      <w:pPr>
        <w:spacing w:after="0"/>
        <w:ind w:left="0"/>
        <w:jc w:val="both"/>
      </w:pPr>
      <w:r>
        <w:rPr>
          <w:rFonts w:ascii="Times New Roman"/>
          <w:b w:val="false"/>
          <w:i w:val="false"/>
          <w:color w:val="000000"/>
          <w:sz w:val="28"/>
        </w:rPr>
        <w:t>
      3) басқарма басшысының қарары;</w:t>
      </w:r>
    </w:p>
    <w:bookmarkEnd w:id="45"/>
    <w:bookmarkStart w:name="z48" w:id="46"/>
    <w:p>
      <w:pPr>
        <w:spacing w:after="0"/>
        <w:ind w:left="0"/>
        <w:jc w:val="both"/>
      </w:pPr>
      <w:r>
        <w:rPr>
          <w:rFonts w:ascii="Times New Roman"/>
          <w:b w:val="false"/>
          <w:i w:val="false"/>
          <w:color w:val="000000"/>
          <w:sz w:val="28"/>
        </w:rPr>
        <w:t>
      4) мемлекеттік қызметті көрсету нәтижесінің жұмыс көшірмесін басып шығару;</w:t>
      </w:r>
    </w:p>
    <w:bookmarkEnd w:id="46"/>
    <w:bookmarkStart w:name="z49" w:id="47"/>
    <w:p>
      <w:pPr>
        <w:spacing w:after="0"/>
        <w:ind w:left="0"/>
        <w:jc w:val="both"/>
      </w:pPr>
      <w:r>
        <w:rPr>
          <w:rFonts w:ascii="Times New Roman"/>
          <w:b w:val="false"/>
          <w:i w:val="false"/>
          <w:color w:val="000000"/>
          <w:sz w:val="28"/>
        </w:rPr>
        <w:t>
      5) мемлекеттік қызметті көрсету нәтижесінің жұмыс көшірмесіне бұрыштама қою;</w:t>
      </w:r>
    </w:p>
    <w:bookmarkEnd w:id="47"/>
    <w:bookmarkStart w:name="z50" w:id="48"/>
    <w:p>
      <w:pPr>
        <w:spacing w:after="0"/>
        <w:ind w:left="0"/>
        <w:jc w:val="both"/>
      </w:pPr>
      <w:r>
        <w:rPr>
          <w:rFonts w:ascii="Times New Roman"/>
          <w:b w:val="false"/>
          <w:i w:val="false"/>
          <w:color w:val="000000"/>
          <w:sz w:val="28"/>
        </w:rPr>
        <w:t>
      6) мемлекеттік қызметті көрсету нәтижесін қатаң есептіліктің ресми бланкісінде басып шығару;</w:t>
      </w:r>
    </w:p>
    <w:bookmarkEnd w:id="48"/>
    <w:bookmarkStart w:name="z51" w:id="49"/>
    <w:p>
      <w:pPr>
        <w:spacing w:after="0"/>
        <w:ind w:left="0"/>
        <w:jc w:val="both"/>
      </w:pPr>
      <w:r>
        <w:rPr>
          <w:rFonts w:ascii="Times New Roman"/>
          <w:b w:val="false"/>
          <w:i w:val="false"/>
          <w:color w:val="000000"/>
          <w:sz w:val="28"/>
        </w:rPr>
        <w:t>
      7) қол қойылған мемлекеттік қызметті көрсетудің нәтижесін жауапты орындаушыға беру;</w:t>
      </w:r>
    </w:p>
    <w:bookmarkEnd w:id="49"/>
    <w:bookmarkStart w:name="z52" w:id="50"/>
    <w:p>
      <w:pPr>
        <w:spacing w:after="0"/>
        <w:ind w:left="0"/>
        <w:jc w:val="both"/>
      </w:pPr>
      <w:r>
        <w:rPr>
          <w:rFonts w:ascii="Times New Roman"/>
          <w:b w:val="false"/>
          <w:i w:val="false"/>
          <w:color w:val="000000"/>
          <w:sz w:val="28"/>
        </w:rPr>
        <w:t>
      8) нәтижені Кеден одағының Мемлекеттік тіркеу туралы куәліктердің бірыңғай тізіліміндегі деректер базасына қалыптастыру және мемлекеттік қызмет көрсету нәтижесін көрсетілетін қызметті берушінің кеңсесіне беру;</w:t>
      </w:r>
    </w:p>
    <w:bookmarkEnd w:id="50"/>
    <w:bookmarkStart w:name="z53" w:id="51"/>
    <w:p>
      <w:pPr>
        <w:spacing w:after="0"/>
        <w:ind w:left="0"/>
        <w:jc w:val="both"/>
      </w:pPr>
      <w:r>
        <w:rPr>
          <w:rFonts w:ascii="Times New Roman"/>
          <w:b w:val="false"/>
          <w:i w:val="false"/>
          <w:color w:val="000000"/>
          <w:sz w:val="28"/>
        </w:rPr>
        <w:t>
      9) мемлекеттік қызметті көрсету нәтижесін беру.</w:t>
      </w:r>
    </w:p>
    <w:bookmarkEnd w:id="51"/>
    <w:bookmarkStart w:name="z54" w:id="52"/>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 ара iс-қимыл тәртiбiнің</w:t>
      </w:r>
      <w:r>
        <w:br/>
      </w:r>
      <w:r>
        <w:rPr>
          <w:rFonts w:ascii="Times New Roman"/>
          <w:b/>
          <w:i w:val="false"/>
          <w:color w:val="000000"/>
        </w:rPr>
        <w:t>сипаттамасы</w:t>
      </w:r>
    </w:p>
    <w:bookmarkEnd w:id="52"/>
    <w:bookmarkStart w:name="z55" w:id="53"/>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қызметті берушiнің құрылымдық бөлiмшелерiнiң (қызметкерлерiнiң) тiзбесi:</w:t>
      </w:r>
    </w:p>
    <w:bookmarkEnd w:id="53"/>
    <w:bookmarkStart w:name="z56" w:id="5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4"/>
    <w:bookmarkStart w:name="z57" w:id="55"/>
    <w:p>
      <w:pPr>
        <w:spacing w:after="0"/>
        <w:ind w:left="0"/>
        <w:jc w:val="both"/>
      </w:pPr>
      <w:r>
        <w:rPr>
          <w:rFonts w:ascii="Times New Roman"/>
          <w:b w:val="false"/>
          <w:i w:val="false"/>
          <w:color w:val="000000"/>
          <w:sz w:val="28"/>
        </w:rPr>
        <w:t>
      2) көрсетілетін қызметті берушінің басшылығы;</w:t>
      </w:r>
    </w:p>
    <w:bookmarkEnd w:id="55"/>
    <w:bookmarkStart w:name="z58" w:id="56"/>
    <w:p>
      <w:pPr>
        <w:spacing w:after="0"/>
        <w:ind w:left="0"/>
        <w:jc w:val="both"/>
      </w:pPr>
      <w:r>
        <w:rPr>
          <w:rFonts w:ascii="Times New Roman"/>
          <w:b w:val="false"/>
          <w:i w:val="false"/>
          <w:color w:val="000000"/>
          <w:sz w:val="28"/>
        </w:rPr>
        <w:t>
      3) көрсетілетін қызметті берушінің басқарма басшысы;</w:t>
      </w:r>
    </w:p>
    <w:bookmarkEnd w:id="56"/>
    <w:bookmarkStart w:name="z59" w:id="57"/>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57"/>
    <w:bookmarkStart w:name="z60" w:id="58"/>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End w:id="58"/>
    <w:bookmarkStart w:name="z61" w:id="59"/>
    <w:p>
      <w:pPr>
        <w:spacing w:after="0"/>
        <w:ind w:left="0"/>
        <w:jc w:val="left"/>
      </w:pPr>
      <w:r>
        <w:rPr>
          <w:rFonts w:ascii="Times New Roman"/>
          <w:b/>
          <w:i w:val="false"/>
          <w:color w:val="000000"/>
        </w:rPr>
        <w:t xml:space="preserve"> 4-тарау. Мемлекеттік қызмет көрсету процесінде ақпараттық жүйелерді</w:t>
      </w:r>
      <w:r>
        <w:br/>
      </w:r>
      <w:r>
        <w:rPr>
          <w:rFonts w:ascii="Times New Roman"/>
          <w:b/>
          <w:i w:val="false"/>
          <w:color w:val="000000"/>
        </w:rPr>
        <w:t>пайдалану тәртібінің сипаттамасы</w:t>
      </w:r>
    </w:p>
    <w:bookmarkEnd w:id="59"/>
    <w:bookmarkStart w:name="z62" w:id="60"/>
    <w:p>
      <w:pPr>
        <w:spacing w:after="0"/>
        <w:ind w:left="0"/>
        <w:jc w:val="both"/>
      </w:pPr>
      <w:r>
        <w:rPr>
          <w:rFonts w:ascii="Times New Roman"/>
          <w:b w:val="false"/>
          <w:i w:val="false"/>
          <w:color w:val="000000"/>
          <w:sz w:val="28"/>
        </w:rPr>
        <w:t>
      9. Портал арқылы мемлекеттік қызмет көрсету кезінде өтініш беру тәртібінің және рәсімдер (іс-қимылдар) реттілігінің сипаттамасы:</w:t>
      </w:r>
    </w:p>
    <w:bookmarkEnd w:id="60"/>
    <w:bookmarkStart w:name="z63" w:id="61"/>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61"/>
    <w:bookmarkStart w:name="z64" w:id="62"/>
    <w:p>
      <w:pPr>
        <w:spacing w:after="0"/>
        <w:ind w:left="0"/>
        <w:jc w:val="both"/>
      </w:pPr>
      <w:r>
        <w:rPr>
          <w:rFonts w:ascii="Times New Roman"/>
          <w:b w:val="false"/>
          <w:i w:val="false"/>
          <w:color w:val="000000"/>
          <w:sz w:val="28"/>
        </w:rPr>
        <w:t>
      1-процесс –көрсетілетін қызметті алушының көрсетілетін қызметті алу үшін порталда ЖСН/БСН-ді және парольді енгізу процесі (авторландыру процесі);</w:t>
      </w:r>
    </w:p>
    <w:bookmarkEnd w:id="62"/>
    <w:bookmarkStart w:name="z65" w:id="63"/>
    <w:p>
      <w:pPr>
        <w:spacing w:after="0"/>
        <w:ind w:left="0"/>
        <w:jc w:val="both"/>
      </w:pPr>
      <w:r>
        <w:rPr>
          <w:rFonts w:ascii="Times New Roman"/>
          <w:b w:val="false"/>
          <w:i w:val="false"/>
          <w:color w:val="000000"/>
          <w:sz w:val="28"/>
        </w:rPr>
        <w:t>
      1-шарт – ЖСН/БСН және пароль арқылы порталда тіркелген көрсетілетін қызметті алушы туралы деректердің түпнұсқалылығын тексеру;</w:t>
      </w:r>
    </w:p>
    <w:bookmarkEnd w:id="63"/>
    <w:bookmarkStart w:name="z66" w:id="64"/>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64"/>
    <w:bookmarkStart w:name="z67" w:id="65"/>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көрсетілетін қызметті таңдауы, көрсетілетін қызметті көрсету үшін сұрау салу нысанын экранға шығару және оның құрылымы мен форматтық талаптарын ескере отырып, көрсетілетін қызмет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сұрау салу нысанына бекіту, сондай-ақ сұрау салуды куәландыру (қол қою) үшін көрсетілетін қызметті алушының ЭЦҚ тіркеу куәлігін таңдауы;</w:t>
      </w:r>
    </w:p>
    <w:bookmarkEnd w:id="65"/>
    <w:bookmarkStart w:name="z68" w:id="66"/>
    <w:p>
      <w:pPr>
        <w:spacing w:after="0"/>
        <w:ind w:left="0"/>
        <w:jc w:val="both"/>
      </w:pPr>
      <w:r>
        <w:rPr>
          <w:rFonts w:ascii="Times New Roman"/>
          <w:b w:val="false"/>
          <w:i w:val="false"/>
          <w:color w:val="000000"/>
          <w:sz w:val="28"/>
        </w:rPr>
        <w:t>
      2-шарт – порталда ЭЦҚ тіркеу куәлігінің қолданылу мерзімін және кері қайтарып алынған (күші жойылған) тіркеу куәліктері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66"/>
    <w:bookmarkStart w:name="z69" w:id="67"/>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сұратылып отырған көрсетілетін қызметтен бас тарту туралы хабарламаны қалыптастыру;</w:t>
      </w:r>
    </w:p>
    <w:bookmarkEnd w:id="67"/>
    <w:bookmarkStart w:name="z70" w:id="68"/>
    <w:p>
      <w:pPr>
        <w:spacing w:after="0"/>
        <w:ind w:left="0"/>
        <w:jc w:val="both"/>
      </w:pPr>
      <w:r>
        <w:rPr>
          <w:rFonts w:ascii="Times New Roman"/>
          <w:b w:val="false"/>
          <w:i w:val="false"/>
          <w:color w:val="000000"/>
          <w:sz w:val="28"/>
        </w:rPr>
        <w:t>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құжатын (көрсетілетін қызметті алушының сұрау салуын) "электрондық үкімет" шлюзі арқылы жіберу;</w:t>
      </w:r>
    </w:p>
    <w:bookmarkEnd w:id="68"/>
    <w:bookmarkStart w:name="z71" w:id="69"/>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Стандартта көрсетілген құжаттарға және қызметті көрсету үшін негіздерге сәйкестігін тексеруі;</w:t>
      </w:r>
    </w:p>
    <w:bookmarkEnd w:id="69"/>
    <w:bookmarkStart w:name="z72" w:id="70"/>
    <w:p>
      <w:pPr>
        <w:spacing w:after="0"/>
        <w:ind w:left="0"/>
        <w:jc w:val="both"/>
      </w:pPr>
      <w:r>
        <w:rPr>
          <w:rFonts w:ascii="Times New Roman"/>
          <w:b w:val="false"/>
          <w:i w:val="false"/>
          <w:color w:val="000000"/>
          <w:sz w:val="28"/>
        </w:rPr>
        <w:t>
      6-процесс – көрсетiлетін қызметті алушының мемлекеттік көрсетілетін қызмет нәтижесі туралы хабарламаны көрсетілетін қызметті берушінің уәкілетті тұлғасының ЭЦҚ-мен куәландырылған электрондық құжат нысанында алуы.</w:t>
      </w:r>
    </w:p>
    <w:bookmarkEnd w:id="70"/>
    <w:bookmarkStart w:name="z73" w:id="71"/>
    <w:p>
      <w:pPr>
        <w:spacing w:after="0"/>
        <w:ind w:left="0"/>
        <w:jc w:val="both"/>
      </w:pPr>
      <w:r>
        <w:rPr>
          <w:rFonts w:ascii="Times New Roman"/>
          <w:b w:val="false"/>
          <w:i w:val="false"/>
          <w:color w:val="000000"/>
          <w:sz w:val="28"/>
        </w:rPr>
        <w:t>
      10. Көрсетілетін қызметті беруші арқылы мемлекеттік қызметті көрсету кезінде өтініш беру тәртібінің және рәсімдер (іс-қимылдар) реттілігінің сипаттамасы:</w:t>
      </w:r>
    </w:p>
    <w:bookmarkEnd w:id="71"/>
    <w:bookmarkStart w:name="z74" w:id="72"/>
    <w:p>
      <w:pPr>
        <w:spacing w:after="0"/>
        <w:ind w:left="0"/>
        <w:jc w:val="both"/>
      </w:pPr>
      <w:r>
        <w:rPr>
          <w:rFonts w:ascii="Times New Roman"/>
          <w:b w:val="false"/>
          <w:i w:val="false"/>
          <w:color w:val="000000"/>
          <w:sz w:val="28"/>
        </w:rPr>
        <w:t>
      1-процесс – көрсетілетін қызметті беруші қызметкерінің мемлекеттік қызметті көрсету үшін  "Е-лицензиялауда" логин мен парольді енгізуі (авторландыру процесі);</w:t>
      </w:r>
    </w:p>
    <w:bookmarkEnd w:id="72"/>
    <w:bookmarkStart w:name="z75" w:id="73"/>
    <w:p>
      <w:pPr>
        <w:spacing w:after="0"/>
        <w:ind w:left="0"/>
        <w:jc w:val="both"/>
      </w:pPr>
      <w:r>
        <w:rPr>
          <w:rFonts w:ascii="Times New Roman"/>
          <w:b w:val="false"/>
          <w:i w:val="false"/>
          <w:color w:val="000000"/>
          <w:sz w:val="28"/>
        </w:rPr>
        <w:t>
      1-шарт – "Е-лицензиялауда" көрсетілетін қызметті берушінің тіркелген қызметкері туралы деректердің түпнұсқалылығын логин және пароль арқылы тексеру;</w:t>
      </w:r>
    </w:p>
    <w:bookmarkEnd w:id="73"/>
    <w:bookmarkStart w:name="z76" w:id="74"/>
    <w:p>
      <w:pPr>
        <w:spacing w:after="0"/>
        <w:ind w:left="0"/>
        <w:jc w:val="both"/>
      </w:pPr>
      <w:r>
        <w:rPr>
          <w:rFonts w:ascii="Times New Roman"/>
          <w:b w:val="false"/>
          <w:i w:val="false"/>
          <w:color w:val="000000"/>
          <w:sz w:val="28"/>
        </w:rPr>
        <w:t>
      2-процесс – "Е-лицензиялауда"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bookmarkEnd w:id="74"/>
    <w:bookmarkStart w:name="z77" w:id="75"/>
    <w:p>
      <w:pPr>
        <w:spacing w:after="0"/>
        <w:ind w:left="0"/>
        <w:jc w:val="both"/>
      </w:pPr>
      <w:r>
        <w:rPr>
          <w:rFonts w:ascii="Times New Roman"/>
          <w:b w:val="false"/>
          <w:i w:val="false"/>
          <w:color w:val="000000"/>
          <w:sz w:val="28"/>
        </w:rPr>
        <w:t>
      3-процесс – мемлекеттік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bookmarkEnd w:id="75"/>
    <w:bookmarkStart w:name="z78" w:id="76"/>
    <w:p>
      <w:pPr>
        <w:spacing w:after="0"/>
        <w:ind w:left="0"/>
        <w:jc w:val="both"/>
      </w:pPr>
      <w:r>
        <w:rPr>
          <w:rFonts w:ascii="Times New Roman"/>
          <w:b w:val="false"/>
          <w:i w:val="false"/>
          <w:color w:val="000000"/>
          <w:sz w:val="28"/>
        </w:rPr>
        <w:t>
      4-процесс – көрсетілетін қызметті алушының деректері туралы сұрау салуды "электрондық үкімет" шлюзі арқылы "Заңды тұлғалар" мемлекеттік деректер базасына (бұдан әрі – ЗТ МДБ) немесе "Жеке тұлғалар" мемлекеттік деректер базасына (бұдан әрі – ЖТ МДБ) жіберу;</w:t>
      </w:r>
    </w:p>
    <w:bookmarkEnd w:id="76"/>
    <w:bookmarkStart w:name="z79" w:id="77"/>
    <w:p>
      <w:pPr>
        <w:spacing w:after="0"/>
        <w:ind w:left="0"/>
        <w:jc w:val="both"/>
      </w:pPr>
      <w:r>
        <w:rPr>
          <w:rFonts w:ascii="Times New Roman"/>
          <w:b w:val="false"/>
          <w:i w:val="false"/>
          <w:color w:val="000000"/>
          <w:sz w:val="28"/>
        </w:rPr>
        <w:t>
      2-шарт – ЗТ МДБ-да немесе ЖТ МДБ-да көрсетілетін қызметті алушы деректерінің болуын тексеру;</w:t>
      </w:r>
    </w:p>
    <w:bookmarkEnd w:id="77"/>
    <w:bookmarkStart w:name="z80" w:id="78"/>
    <w:p>
      <w:pPr>
        <w:spacing w:after="0"/>
        <w:ind w:left="0"/>
        <w:jc w:val="both"/>
      </w:pPr>
      <w:r>
        <w:rPr>
          <w:rFonts w:ascii="Times New Roman"/>
          <w:b w:val="false"/>
          <w:i w:val="false"/>
          <w:color w:val="000000"/>
          <w:sz w:val="28"/>
        </w:rPr>
        <w:t>
      5-процесс – ЗТ МДБ-да немесе ЖТ МДБ-да көрсетілетін қызметті алушы деректерінің болмауына байланысты деректерді алудың мүмкін еместігі туралы хабарлама қалыптастыру;</w:t>
      </w:r>
    </w:p>
    <w:bookmarkEnd w:id="78"/>
    <w:bookmarkStart w:name="z81" w:id="79"/>
    <w:p>
      <w:pPr>
        <w:spacing w:after="0"/>
        <w:ind w:left="0"/>
        <w:jc w:val="both"/>
      </w:pPr>
      <w:r>
        <w:rPr>
          <w:rFonts w:ascii="Times New Roman"/>
          <w:b w:val="false"/>
          <w:i w:val="false"/>
          <w:color w:val="000000"/>
          <w:sz w:val="28"/>
        </w:rPr>
        <w:t>
      6-процесс – қағаз нысанда құжаттың болуы туралы белгі бөлігінде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bookmarkEnd w:id="79"/>
    <w:bookmarkStart w:name="z82" w:id="80"/>
    <w:p>
      <w:pPr>
        <w:spacing w:after="0"/>
        <w:ind w:left="0"/>
        <w:jc w:val="both"/>
      </w:pPr>
      <w:r>
        <w:rPr>
          <w:rFonts w:ascii="Times New Roman"/>
          <w:b w:val="false"/>
          <w:i w:val="false"/>
          <w:color w:val="000000"/>
          <w:sz w:val="28"/>
        </w:rPr>
        <w:t>
      7-процесс – "Е-лицензиялауда" сұрау салуды тіркеу және өңдеу;</w:t>
      </w:r>
    </w:p>
    <w:bookmarkEnd w:id="80"/>
    <w:bookmarkStart w:name="z83" w:id="81"/>
    <w:p>
      <w:pPr>
        <w:spacing w:after="0"/>
        <w:ind w:left="0"/>
        <w:jc w:val="both"/>
      </w:pPr>
      <w:r>
        <w:rPr>
          <w:rFonts w:ascii="Times New Roman"/>
          <w:b w:val="false"/>
          <w:i w:val="false"/>
          <w:color w:val="000000"/>
          <w:sz w:val="28"/>
        </w:rPr>
        <w:t>
      3-шарт – көрсететін қызметті берушінің рұқсат беру үшін көрсететін қызметті алушының сәйкестігін тексеруі;</w:t>
      </w:r>
    </w:p>
    <w:bookmarkEnd w:id="81"/>
    <w:bookmarkStart w:name="z84" w:id="82"/>
    <w:p>
      <w:pPr>
        <w:spacing w:after="0"/>
        <w:ind w:left="0"/>
        <w:jc w:val="both"/>
      </w:pPr>
      <w:r>
        <w:rPr>
          <w:rFonts w:ascii="Times New Roman"/>
          <w:b w:val="false"/>
          <w:i w:val="false"/>
          <w:color w:val="000000"/>
          <w:sz w:val="28"/>
        </w:rPr>
        <w:t>
      8-процесс – "Е-лицензиялауда" көрсетілетін қызметті алушының деректерінде бұзушылықтардың болуына байланысты мемлекеттік қызмет көрсетуден бас тарту туралы хабарламаны қалыптастыру;</w:t>
      </w:r>
    </w:p>
    <w:bookmarkEnd w:id="82"/>
    <w:bookmarkStart w:name="z85" w:id="83"/>
    <w:p>
      <w:pPr>
        <w:spacing w:after="0"/>
        <w:ind w:left="0"/>
        <w:jc w:val="both"/>
      </w:pPr>
      <w:r>
        <w:rPr>
          <w:rFonts w:ascii="Times New Roman"/>
          <w:b w:val="false"/>
          <w:i w:val="false"/>
          <w:color w:val="000000"/>
          <w:sz w:val="28"/>
        </w:rPr>
        <w:t>
      9-процесс – көрсетілетін қызметті алушының "Е-лицензиялауда" қалыптастырылған мемлекеттік қызметті көрсетудің нәтижесін (электрондық лицензия) алуы. Электрондық құжат көрсетілетін қызметті берушінің уәкілетті тұлғасының ЭЦҚ-сын пайдалану арқылы қалыптастырылады.</w:t>
      </w:r>
    </w:p>
    <w:bookmarkEnd w:id="83"/>
    <w:bookmarkStart w:name="z86" w:id="84"/>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тамағы өнімдерін,</w:t>
            </w:r>
            <w:r>
              <w:br/>
            </w:r>
            <w:r>
              <w:rPr>
                <w:rFonts w:ascii="Times New Roman"/>
                <w:b w:val="false"/>
                <w:i w:val="false"/>
                <w:color w:val="000000"/>
                <w:sz w:val="20"/>
              </w:rPr>
              <w:t>тағамға тағамдық және</w:t>
            </w:r>
            <w:r>
              <w:br/>
            </w:r>
            <w:r>
              <w:rPr>
                <w:rFonts w:ascii="Times New Roman"/>
                <w:b w:val="false"/>
                <w:i w:val="false"/>
                <w:color w:val="000000"/>
                <w:sz w:val="20"/>
              </w:rPr>
              <w:t>биологиялық белсенді</w:t>
            </w:r>
            <w:r>
              <w:br/>
            </w:r>
            <w:r>
              <w:rPr>
                <w:rFonts w:ascii="Times New Roman"/>
                <w:b w:val="false"/>
                <w:i w:val="false"/>
                <w:color w:val="000000"/>
                <w:sz w:val="20"/>
              </w:rPr>
              <w:t>қоспаларды, генетикалық</w:t>
            </w:r>
            <w:r>
              <w:br/>
            </w:r>
            <w:r>
              <w:rPr>
                <w:rFonts w:ascii="Times New Roman"/>
                <w:b w:val="false"/>
                <w:i w:val="false"/>
                <w:color w:val="000000"/>
                <w:sz w:val="20"/>
              </w:rPr>
              <w:t>түрлендірілген объектілерді,</w:t>
            </w:r>
            <w:r>
              <w:br/>
            </w:r>
            <w:r>
              <w:rPr>
                <w:rFonts w:ascii="Times New Roman"/>
                <w:b w:val="false"/>
                <w:i w:val="false"/>
                <w:color w:val="000000"/>
                <w:sz w:val="20"/>
              </w:rPr>
              <w:t>бояғыштарды, дезинфекция,</w:t>
            </w:r>
            <w:r>
              <w:br/>
            </w:r>
            <w:r>
              <w:rPr>
                <w:rFonts w:ascii="Times New Roman"/>
                <w:b w:val="false"/>
                <w:i w:val="false"/>
                <w:color w:val="000000"/>
                <w:sz w:val="20"/>
              </w:rPr>
              <w:t>дезинсекция және</w:t>
            </w:r>
            <w:r>
              <w:br/>
            </w:r>
            <w:r>
              <w:rPr>
                <w:rFonts w:ascii="Times New Roman"/>
                <w:b w:val="false"/>
                <w:i w:val="false"/>
                <w:color w:val="000000"/>
                <w:sz w:val="20"/>
              </w:rPr>
              <w:t>дератизация құралдарын,</w:t>
            </w:r>
            <w:r>
              <w:br/>
            </w:r>
            <w:r>
              <w:rPr>
                <w:rFonts w:ascii="Times New Roman"/>
                <w:b w:val="false"/>
                <w:i w:val="false"/>
                <w:color w:val="000000"/>
                <w:sz w:val="20"/>
              </w:rPr>
              <w:t>сумен және тамақ</w:t>
            </w:r>
            <w:r>
              <w:br/>
            </w:r>
            <w:r>
              <w:rPr>
                <w:rFonts w:ascii="Times New Roman"/>
                <w:b w:val="false"/>
                <w:i w:val="false"/>
                <w:color w:val="000000"/>
                <w:sz w:val="20"/>
              </w:rPr>
              <w:t>өнімдерімен жанасатын</w:t>
            </w:r>
            <w:r>
              <w:br/>
            </w:r>
            <w:r>
              <w:rPr>
                <w:rFonts w:ascii="Times New Roman"/>
                <w:b w:val="false"/>
                <w:i w:val="false"/>
                <w:color w:val="000000"/>
                <w:sz w:val="20"/>
              </w:rPr>
              <w:t>материалдар мен</w:t>
            </w:r>
            <w:r>
              <w:br/>
            </w:r>
            <w:r>
              <w:rPr>
                <w:rFonts w:ascii="Times New Roman"/>
                <w:b w:val="false"/>
                <w:i w:val="false"/>
                <w:color w:val="000000"/>
                <w:sz w:val="20"/>
              </w:rPr>
              <w:t>бұйымдарды, адам</w:t>
            </w:r>
            <w:r>
              <w:br/>
            </w:r>
            <w:r>
              <w:rPr>
                <w:rFonts w:ascii="Times New Roman"/>
                <w:b w:val="false"/>
                <w:i w:val="false"/>
                <w:color w:val="000000"/>
                <w:sz w:val="20"/>
              </w:rPr>
              <w:t>денсаулығына зиянды әсер</w:t>
            </w:r>
            <w:r>
              <w:br/>
            </w:r>
            <w:r>
              <w:rPr>
                <w:rFonts w:ascii="Times New Roman"/>
                <w:b w:val="false"/>
                <w:i w:val="false"/>
                <w:color w:val="000000"/>
                <w:sz w:val="20"/>
              </w:rPr>
              <w:t>ететін химиялық заттарды,</w:t>
            </w:r>
            <w:r>
              <w:br/>
            </w:r>
            <w:r>
              <w:rPr>
                <w:rFonts w:ascii="Times New Roman"/>
                <w:b w:val="false"/>
                <w:i w:val="false"/>
                <w:color w:val="000000"/>
                <w:sz w:val="20"/>
              </w:rPr>
              <w:t>өнімдер мен заттардың</w:t>
            </w:r>
            <w:r>
              <w:br/>
            </w:r>
            <w:r>
              <w:rPr>
                <w:rFonts w:ascii="Times New Roman"/>
                <w:b w:val="false"/>
                <w:i w:val="false"/>
                <w:color w:val="000000"/>
                <w:sz w:val="20"/>
              </w:rPr>
              <w:t>жекелеген түрлерін</w:t>
            </w:r>
            <w:r>
              <w:br/>
            </w:r>
            <w:r>
              <w:rPr>
                <w:rFonts w:ascii="Times New Roman"/>
                <w:b w:val="false"/>
                <w:i w:val="false"/>
                <w:color w:val="000000"/>
                <w:sz w:val="20"/>
              </w:rPr>
              <w:t>мемлекеттік тіркеу немесе</w:t>
            </w:r>
            <w:r>
              <w:br/>
            </w:r>
            <w:r>
              <w:rPr>
                <w:rFonts w:ascii="Times New Roman"/>
                <w:b w:val="false"/>
                <w:i w:val="false"/>
                <w:color w:val="000000"/>
                <w:sz w:val="20"/>
              </w:rPr>
              <w:t>қайта тіркеу" мемлекеттік</w:t>
            </w:r>
            <w:r>
              <w:br/>
            </w: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r>
              <w:br/>
            </w: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 сипаттамасының</w:t>
      </w:r>
      <w:r>
        <w:br/>
      </w:r>
      <w:r>
        <w:rPr>
          <w:rFonts w:ascii="Times New Roman"/>
          <w:b/>
          <w:i w:val="false"/>
          <w:color w:val="000000"/>
        </w:rPr>
        <w:t xml:space="preserve">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кеңсесінде көрсетілетін қызметті алушының өтінішін және құжаттарын қабылдау, оларды тіркеу және басшылыққа қарауға беру,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құжаттарды қарауы, басқарма басшысына қарар жазуы, 4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көрсетілетін қызметті алушының құжаттарын қарауы, жауапты орындаушыны айқындауы,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мемлекеттік көрсетілетін қызметті алу үшін қажетті құжаттарды қарауы, мәлімделген өнімнің белгіленген талаптарға сәйкестігін тексеру, мемлекеттік қызмет көрсету нәтижесінің жұмыс көшірмесін басып шығару және басқарма басшысына бұрыштама қоюға беру,</w:t>
            </w:r>
            <w:r>
              <w:br/>
            </w:r>
            <w:r>
              <w:rPr>
                <w:rFonts w:ascii="Times New Roman"/>
                <w:b w:val="false"/>
                <w:i w:val="false"/>
                <w:color w:val="000000"/>
                <w:sz w:val="20"/>
              </w:rPr>
              <w:t>
күнтізбелік 25 күн</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мемлекеттік қызметті көрсету нәтижесінің жұмыс көшірмесін қарауы, бұрыштама қоюы және жауапты орындаушыға беруі,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нөмір беруі, мемлекеттік қызметті көрсетудің нәтижесін қатаң есептіліктің ресми бланкісінде басып шығаруы және уәкілетті тұлғаға қол қоюға беруі,</w:t>
            </w:r>
            <w:r>
              <w:br/>
            </w:r>
            <w:r>
              <w:rPr>
                <w:rFonts w:ascii="Times New Roman"/>
                <w:b w:val="false"/>
                <w:i w:val="false"/>
                <w:color w:val="000000"/>
                <w:sz w:val="20"/>
              </w:rPr>
              <w:t>
2 (екі)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 және жауапты орындаушыға беру,</w:t>
            </w:r>
            <w:r>
              <w:br/>
            </w:r>
            <w:r>
              <w:rPr>
                <w:rFonts w:ascii="Times New Roman"/>
                <w:b w:val="false"/>
                <w:i w:val="false"/>
                <w:color w:val="000000"/>
                <w:sz w:val="20"/>
              </w:rPr>
              <w:t>
1 (бір)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өнімді Мемлекеттік тіркеу туралы куәліктердің бірыңғай тізіліміне енгізу, мемлекеттік қызметті көрсету нәтижесін кеңсеге беру, 15 минут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(не сенімхат бойынша оның өкілінің) мемлекеттік қызметті көрсету нәтижесіне өтініш берген кезден бастап мемлекеттік қызмет көрсету нәтижесін беру, 15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тамағы өнімдерін,</w:t>
            </w:r>
            <w:r>
              <w:br/>
            </w:r>
            <w:r>
              <w:rPr>
                <w:rFonts w:ascii="Times New Roman"/>
                <w:b w:val="false"/>
                <w:i w:val="false"/>
                <w:color w:val="000000"/>
                <w:sz w:val="20"/>
              </w:rPr>
              <w:t>тағамға тағамдық және</w:t>
            </w:r>
            <w:r>
              <w:br/>
            </w:r>
            <w:r>
              <w:rPr>
                <w:rFonts w:ascii="Times New Roman"/>
                <w:b w:val="false"/>
                <w:i w:val="false"/>
                <w:color w:val="000000"/>
                <w:sz w:val="20"/>
              </w:rPr>
              <w:t>биологиялық белсенді</w:t>
            </w:r>
            <w:r>
              <w:br/>
            </w:r>
            <w:r>
              <w:rPr>
                <w:rFonts w:ascii="Times New Roman"/>
                <w:b w:val="false"/>
                <w:i w:val="false"/>
                <w:color w:val="000000"/>
                <w:sz w:val="20"/>
              </w:rPr>
              <w:t>қоспаларды, генетикалық</w:t>
            </w:r>
            <w:r>
              <w:br/>
            </w:r>
            <w:r>
              <w:rPr>
                <w:rFonts w:ascii="Times New Roman"/>
                <w:b w:val="false"/>
                <w:i w:val="false"/>
                <w:color w:val="000000"/>
                <w:sz w:val="20"/>
              </w:rPr>
              <w:t>түрлендірілген объектілерді,</w:t>
            </w:r>
            <w:r>
              <w:br/>
            </w:r>
            <w:r>
              <w:rPr>
                <w:rFonts w:ascii="Times New Roman"/>
                <w:b w:val="false"/>
                <w:i w:val="false"/>
                <w:color w:val="000000"/>
                <w:sz w:val="20"/>
              </w:rPr>
              <w:t>бояғыштарды, дезинфекция,</w:t>
            </w:r>
            <w:r>
              <w:br/>
            </w:r>
            <w:r>
              <w:rPr>
                <w:rFonts w:ascii="Times New Roman"/>
                <w:b w:val="false"/>
                <w:i w:val="false"/>
                <w:color w:val="000000"/>
                <w:sz w:val="20"/>
              </w:rPr>
              <w:t>дезинсекция және</w:t>
            </w:r>
            <w:r>
              <w:br/>
            </w:r>
            <w:r>
              <w:rPr>
                <w:rFonts w:ascii="Times New Roman"/>
                <w:b w:val="false"/>
                <w:i w:val="false"/>
                <w:color w:val="000000"/>
                <w:sz w:val="20"/>
              </w:rPr>
              <w:t>дератизация құралдарын,</w:t>
            </w:r>
            <w:r>
              <w:br/>
            </w:r>
            <w:r>
              <w:rPr>
                <w:rFonts w:ascii="Times New Roman"/>
                <w:b w:val="false"/>
                <w:i w:val="false"/>
                <w:color w:val="000000"/>
                <w:sz w:val="20"/>
              </w:rPr>
              <w:t>сумен және тамақ</w:t>
            </w:r>
            <w:r>
              <w:br/>
            </w:r>
            <w:r>
              <w:rPr>
                <w:rFonts w:ascii="Times New Roman"/>
                <w:b w:val="false"/>
                <w:i w:val="false"/>
                <w:color w:val="000000"/>
                <w:sz w:val="20"/>
              </w:rPr>
              <w:t>өнімдерімен жанасатын</w:t>
            </w:r>
            <w:r>
              <w:br/>
            </w:r>
            <w:r>
              <w:rPr>
                <w:rFonts w:ascii="Times New Roman"/>
                <w:b w:val="false"/>
                <w:i w:val="false"/>
                <w:color w:val="000000"/>
                <w:sz w:val="20"/>
              </w:rPr>
              <w:t>материалдар мен</w:t>
            </w:r>
            <w:r>
              <w:br/>
            </w:r>
            <w:r>
              <w:rPr>
                <w:rFonts w:ascii="Times New Roman"/>
                <w:b w:val="false"/>
                <w:i w:val="false"/>
                <w:color w:val="000000"/>
                <w:sz w:val="20"/>
              </w:rPr>
              <w:t>бұйымдарды, адам</w:t>
            </w:r>
            <w:r>
              <w:br/>
            </w:r>
            <w:r>
              <w:rPr>
                <w:rFonts w:ascii="Times New Roman"/>
                <w:b w:val="false"/>
                <w:i w:val="false"/>
                <w:color w:val="000000"/>
                <w:sz w:val="20"/>
              </w:rPr>
              <w:t>денсаулығына зиянды әсер</w:t>
            </w:r>
            <w:r>
              <w:br/>
            </w:r>
            <w:r>
              <w:rPr>
                <w:rFonts w:ascii="Times New Roman"/>
                <w:b w:val="false"/>
                <w:i w:val="false"/>
                <w:color w:val="000000"/>
                <w:sz w:val="20"/>
              </w:rPr>
              <w:t>ететін химиялық заттарды,</w:t>
            </w:r>
            <w:r>
              <w:br/>
            </w:r>
            <w:r>
              <w:rPr>
                <w:rFonts w:ascii="Times New Roman"/>
                <w:b w:val="false"/>
                <w:i w:val="false"/>
                <w:color w:val="000000"/>
                <w:sz w:val="20"/>
              </w:rPr>
              <w:t>өнімдер мен заттардың</w:t>
            </w:r>
            <w:r>
              <w:br/>
            </w:r>
            <w:r>
              <w:rPr>
                <w:rFonts w:ascii="Times New Roman"/>
                <w:b w:val="false"/>
                <w:i w:val="false"/>
                <w:color w:val="000000"/>
                <w:sz w:val="20"/>
              </w:rPr>
              <w:t>жекелеген түрлерін</w:t>
            </w:r>
            <w:r>
              <w:br/>
            </w:r>
            <w:r>
              <w:rPr>
                <w:rFonts w:ascii="Times New Roman"/>
                <w:b w:val="false"/>
                <w:i w:val="false"/>
                <w:color w:val="000000"/>
                <w:sz w:val="20"/>
              </w:rPr>
              <w:t>мемлекеттік тіркеу немесе</w:t>
            </w:r>
            <w:r>
              <w:br/>
            </w:r>
            <w:r>
              <w:rPr>
                <w:rFonts w:ascii="Times New Roman"/>
                <w:b w:val="false"/>
                <w:i w:val="false"/>
                <w:color w:val="000000"/>
                <w:sz w:val="20"/>
              </w:rPr>
              <w:t>қайта тіркеу" мемлекеттік</w:t>
            </w:r>
            <w:r>
              <w:br/>
            </w: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 бастау немесе аяқтау;</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рәсімнің (көрсетілетін қызметті берушінің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таңдау нұсқасы; </w:t>
      </w:r>
      <w:r>
        <w:br/>
      </w:r>
      <w:r>
        <w:rPr>
          <w:rFonts w:ascii="Times New Roman"/>
          <w:b w:val="false"/>
          <w:i w:val="false"/>
          <w:color w:val="000000"/>
          <w:sz w:val="28"/>
        </w:rPr>
        <w:t>
</w:t>
      </w:r>
      <w:r>
        <w:br/>
      </w:r>
    </w:p>
    <w:p>
      <w:pPr>
        <w:spacing w:after="0"/>
        <w:ind w:left="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2-қосымша</w:t>
            </w:r>
          </w:p>
        </w:tc>
      </w:tr>
    </w:tbl>
    <w:bookmarkStart w:name="z98" w:id="85"/>
    <w:p>
      <w:pPr>
        <w:spacing w:after="0"/>
        <w:ind w:left="0"/>
        <w:jc w:val="left"/>
      </w:pPr>
      <w:r>
        <w:rPr>
          <w:rFonts w:ascii="Times New Roman"/>
          <w:b/>
          <w:i w:val="false"/>
          <w:color w:val="000000"/>
        </w:rPr>
        <w:t xml:space="preserve"> "Эпидемиялық маңыздылығы жоғары объектінің халықтың</w:t>
      </w:r>
      <w:r>
        <w:br/>
      </w:r>
      <w:r>
        <w:rPr>
          <w:rFonts w:ascii="Times New Roman"/>
          <w:b/>
          <w:i w:val="false"/>
          <w:color w:val="000000"/>
        </w:rPr>
        <w:t>санитариялық-эпидемиологиялық саламаттылығы саласындағы</w:t>
      </w:r>
      <w:r>
        <w:br/>
      </w:r>
      <w:r>
        <w:rPr>
          <w:rFonts w:ascii="Times New Roman"/>
          <w:b/>
          <w:i w:val="false"/>
          <w:color w:val="000000"/>
        </w:rPr>
        <w:t>нормативтік құқықтық актілерге және гигиеналық нормативтерге</w:t>
      </w:r>
      <w:r>
        <w:br/>
      </w:r>
      <w:r>
        <w:rPr>
          <w:rFonts w:ascii="Times New Roman"/>
          <w:b/>
          <w:i w:val="false"/>
          <w:color w:val="000000"/>
        </w:rPr>
        <w:t>сәйкестігі (сәйкес еместігі) туралы санитариялық-эпидемиологиялық қорытынды</w:t>
      </w:r>
      <w:r>
        <w:br/>
      </w:r>
      <w:r>
        <w:rPr>
          <w:rFonts w:ascii="Times New Roman"/>
          <w:b/>
          <w:i w:val="false"/>
          <w:color w:val="000000"/>
        </w:rPr>
        <w:t>беру" мемлекеттіккөрсетілетін қызмет регламенті</w:t>
      </w:r>
      <w:r>
        <w:br/>
      </w:r>
      <w:r>
        <w:rPr>
          <w:rFonts w:ascii="Times New Roman"/>
          <w:b/>
          <w:i w:val="false"/>
          <w:color w:val="000000"/>
        </w:rPr>
        <w:t>1-тарау. Жалпы ережелер</w:t>
      </w:r>
    </w:p>
    <w:bookmarkEnd w:id="85"/>
    <w:bookmarkStart w:name="z99" w:id="86"/>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 және оның аумақтық бөлімшелері (бұдан әрі – көрсетілетін қызметті беруші) Нормативтік құқықтық актілерді мемлекеттік тіркеу тізілімінде № 15217 болып тіркелген, Қазақстан Республикасы Денсаулық сақтау министрінің міндетін атқарушының 2017 жылғы 28 сәуірдегі № 217 бұйрығымен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86"/>
    <w:bookmarkStart w:name="z100" w:id="87"/>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End w:id="87"/>
    <w:bookmarkStart w:name="z101" w:id="88"/>
    <w:p>
      <w:pPr>
        <w:spacing w:after="0"/>
        <w:ind w:left="0"/>
        <w:jc w:val="both"/>
      </w:pPr>
      <w:r>
        <w:rPr>
          <w:rFonts w:ascii="Times New Roman"/>
          <w:b w:val="false"/>
          <w:i w:val="false"/>
          <w:color w:val="000000"/>
          <w:sz w:val="28"/>
        </w:rPr>
        <w:t>
      1) көрсетілетін қызметті беруші;</w:t>
      </w:r>
    </w:p>
    <w:bookmarkEnd w:id="88"/>
    <w:bookmarkStart w:name="z102" w:id="89"/>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89"/>
    <w:bookmarkStart w:name="z103" w:id="9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0"/>
    <w:bookmarkStart w:name="z104" w:id="91"/>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91"/>
    <w:bookmarkStart w:name="z105" w:id="9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92"/>
    <w:bookmarkStart w:name="z106" w:id="93"/>
    <w:p>
      <w:pPr>
        <w:spacing w:after="0"/>
        <w:ind w:left="0"/>
        <w:jc w:val="both"/>
      </w:pPr>
      <w:r>
        <w:rPr>
          <w:rFonts w:ascii="Times New Roman"/>
          <w:b w:val="false"/>
          <w:i w:val="false"/>
          <w:color w:val="000000"/>
          <w:sz w:val="28"/>
        </w:rPr>
        <w:t>
      Көрсетілетін қызметті алушы қағаз тасығышта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93"/>
    <w:bookmarkStart w:name="z107" w:id="9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94"/>
    <w:bookmarkStart w:name="z108" w:id="95"/>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тәртібінің сипаттамасы</w:t>
      </w:r>
    </w:p>
    <w:bookmarkEnd w:id="95"/>
    <w:bookmarkStart w:name="z109" w:id="96"/>
    <w:p>
      <w:pPr>
        <w:spacing w:after="0"/>
        <w:ind w:left="0"/>
        <w:jc w:val="both"/>
      </w:pPr>
      <w:r>
        <w:rPr>
          <w:rFonts w:ascii="Times New Roman"/>
          <w:b w:val="false"/>
          <w:i w:val="false"/>
          <w:color w:val="000000"/>
          <w:sz w:val="28"/>
        </w:rPr>
        <w:t xml:space="preserve">
      4. Мемлекеттік қызметті көрсету бойынша рәсімдердің (іс-қимылдың) басталуы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қоса берілген көрсетілетін қызметті алушының өтінішін алуы болып табылады.</w:t>
      </w:r>
    </w:p>
    <w:bookmarkEnd w:id="96"/>
    <w:bookmarkStart w:name="z110" w:id="97"/>
    <w:p>
      <w:pPr>
        <w:spacing w:after="0"/>
        <w:ind w:left="0"/>
        <w:jc w:val="both"/>
      </w:pPr>
      <w:r>
        <w:rPr>
          <w:rFonts w:ascii="Times New Roman"/>
          <w:b w:val="false"/>
          <w:i w:val="false"/>
          <w:color w:val="000000"/>
          <w:sz w:val="28"/>
        </w:rPr>
        <w:t>
      5. Мемлекеттік қызмет көрсету процесiнiң құрамына кiретiн әрбiр рәсiмнiң (iс-қимылдың) мазмұны, оны орындаудың ұзақтығы:</w:t>
      </w:r>
    </w:p>
    <w:bookmarkEnd w:id="97"/>
    <w:bookmarkStart w:name="z111" w:id="9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жүзеге асырады, көрсетілетін қызметті алушыға тиісті құжаттарды қабылдағаны туралы қолхат береді, қабылданған құжаттарды тіркейді және басшылыққа қарауға береді, орындалу уақыты – 2 (екі) сағат;</w:t>
      </w:r>
    </w:p>
    <w:bookmarkEnd w:id="98"/>
    <w:bookmarkStart w:name="z112" w:id="99"/>
    <w:p>
      <w:pPr>
        <w:spacing w:after="0"/>
        <w:ind w:left="0"/>
        <w:jc w:val="both"/>
      </w:pPr>
      <w:r>
        <w:rPr>
          <w:rFonts w:ascii="Times New Roman"/>
          <w:b w:val="false"/>
          <w:i w:val="false"/>
          <w:color w:val="000000"/>
          <w:sz w:val="28"/>
        </w:rPr>
        <w:t>
      2) басшылық басқарма/бөлім басшысына қарар жазады, орындалу уақыты – 4 (төрт) сағат;</w:t>
      </w:r>
    </w:p>
    <w:bookmarkEnd w:id="99"/>
    <w:bookmarkStart w:name="z113" w:id="100"/>
    <w:p>
      <w:pPr>
        <w:spacing w:after="0"/>
        <w:ind w:left="0"/>
        <w:jc w:val="both"/>
      </w:pPr>
      <w:r>
        <w:rPr>
          <w:rFonts w:ascii="Times New Roman"/>
          <w:b w:val="false"/>
          <w:i w:val="false"/>
          <w:color w:val="000000"/>
          <w:sz w:val="28"/>
        </w:rPr>
        <w:t>
      3) көрсетілетін қызметті берушінің басқарма/бөлім басшысы жауапты орындаушыны айқындайды, орындалу уақыты – 2 (екі) сағат;</w:t>
      </w:r>
    </w:p>
    <w:bookmarkEnd w:id="100"/>
    <w:bookmarkStart w:name="z114" w:id="101"/>
    <w:p>
      <w:pPr>
        <w:spacing w:after="0"/>
        <w:ind w:left="0"/>
        <w:jc w:val="both"/>
      </w:pPr>
      <w:r>
        <w:rPr>
          <w:rFonts w:ascii="Times New Roman"/>
          <w:b w:val="false"/>
          <w:i w:val="false"/>
          <w:color w:val="000000"/>
          <w:sz w:val="28"/>
        </w:rPr>
        <w:t>
      4) жауапты орындаушы объектінің ұсынылған құжаттарға сәйкестігін тексереді, объектіні халықтың санитариялық-эпидемиологиялық саламаттылығы саласындағы нормативтік құқықтық актілерге және гигиеналық нормативтерге сәйкестігіне тексеруді жүзеге асырады, объектіні санитариялық-эпидемиологиялық тексеру актісін ресімдейді, мемлекеттік қызметті көрсету нәтижесін ресімдейді және басқарма/бөлім басшысына келісуге енгізеді, орындалу мерзімі – 11 (он бір) жұмыс күні;</w:t>
      </w:r>
    </w:p>
    <w:bookmarkEnd w:id="101"/>
    <w:bookmarkStart w:name="z115" w:id="102"/>
    <w:p>
      <w:pPr>
        <w:spacing w:after="0"/>
        <w:ind w:left="0"/>
        <w:jc w:val="both"/>
      </w:pPr>
      <w:r>
        <w:rPr>
          <w:rFonts w:ascii="Times New Roman"/>
          <w:b w:val="false"/>
          <w:i w:val="false"/>
          <w:color w:val="000000"/>
          <w:sz w:val="28"/>
        </w:rPr>
        <w:t>
      5) көрсетілетін қызметті берушінің басқарма/бөлім басшысы мемлекеттік қызметті көрсету нәтижесіне бұрыштама қояды, көрсетілетін қызметті берушінің уәкілетті тұлғасына қол қоюға береді, орындалу мерзімі – 1 (бір) жұмыс күні;</w:t>
      </w:r>
    </w:p>
    <w:bookmarkEnd w:id="102"/>
    <w:bookmarkStart w:name="z116" w:id="103"/>
    <w:p>
      <w:pPr>
        <w:spacing w:after="0"/>
        <w:ind w:left="0"/>
        <w:jc w:val="both"/>
      </w:pPr>
      <w:r>
        <w:rPr>
          <w:rFonts w:ascii="Times New Roman"/>
          <w:b w:val="false"/>
          <w:i w:val="false"/>
          <w:color w:val="000000"/>
          <w:sz w:val="28"/>
        </w:rPr>
        <w:t>
      6) көрсетілетін қызметті берушінің уәкілетті тұлғасы мемлекеттік қызметті көрсету нәтижесіне қол қояды және оны көрсетілетін қызметті берушінің кеңсесіне береді, орындалу мерзімі – 1 (бір) жұмыс күні;</w:t>
      </w:r>
    </w:p>
    <w:bookmarkEnd w:id="103"/>
    <w:bookmarkStart w:name="z117" w:id="104"/>
    <w:p>
      <w:pPr>
        <w:spacing w:after="0"/>
        <w:ind w:left="0"/>
        <w:jc w:val="both"/>
      </w:pPr>
      <w:r>
        <w:rPr>
          <w:rFonts w:ascii="Times New Roman"/>
          <w:b w:val="false"/>
          <w:i w:val="false"/>
          <w:color w:val="000000"/>
          <w:sz w:val="28"/>
        </w:rPr>
        <w:t>
      7) көрсетілетін қызмет беруші кеңсесінің қызметкері мемлекеттік қызмет көрсету нәтижесін қағаз түрінде көрсетілетін қызметті алушы (не оның сенімхат бойынша өкілі) мемлекеттік қызметті көрсету нәтижесіне жүгінген сәттен бастап 15 (он бес) минут ішінде береді, не көрсетілетін қызметті берушінің ЭЦҚ-мен куәландырылған электрондық құжат түрінде порталға жібереді.</w:t>
      </w:r>
    </w:p>
    <w:bookmarkEnd w:id="104"/>
    <w:bookmarkStart w:name="z118" w:id="105"/>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нәтижелерi:</w:t>
      </w:r>
    </w:p>
    <w:bookmarkEnd w:id="105"/>
    <w:bookmarkStart w:name="z119" w:id="106"/>
    <w:p>
      <w:pPr>
        <w:spacing w:after="0"/>
        <w:ind w:left="0"/>
        <w:jc w:val="both"/>
      </w:pPr>
      <w:r>
        <w:rPr>
          <w:rFonts w:ascii="Times New Roman"/>
          <w:b w:val="false"/>
          <w:i w:val="false"/>
          <w:color w:val="000000"/>
          <w:sz w:val="28"/>
        </w:rPr>
        <w:t>
      1) көрсетілетін қызметті алушының өтінішін және құжаттарын тіркеу;</w:t>
      </w:r>
    </w:p>
    <w:bookmarkEnd w:id="106"/>
    <w:bookmarkStart w:name="z120" w:id="107"/>
    <w:p>
      <w:pPr>
        <w:spacing w:after="0"/>
        <w:ind w:left="0"/>
        <w:jc w:val="both"/>
      </w:pPr>
      <w:r>
        <w:rPr>
          <w:rFonts w:ascii="Times New Roman"/>
          <w:b w:val="false"/>
          <w:i w:val="false"/>
          <w:color w:val="000000"/>
          <w:sz w:val="28"/>
        </w:rPr>
        <w:t>
      2) қарау үшін басшылықтың қарары;</w:t>
      </w:r>
    </w:p>
    <w:bookmarkEnd w:id="107"/>
    <w:bookmarkStart w:name="z121" w:id="108"/>
    <w:p>
      <w:pPr>
        <w:spacing w:after="0"/>
        <w:ind w:left="0"/>
        <w:jc w:val="both"/>
      </w:pPr>
      <w:r>
        <w:rPr>
          <w:rFonts w:ascii="Times New Roman"/>
          <w:b w:val="false"/>
          <w:i w:val="false"/>
          <w:color w:val="000000"/>
          <w:sz w:val="28"/>
        </w:rPr>
        <w:t>
      3) басқарма/бөлім басшысының қарары;</w:t>
      </w:r>
    </w:p>
    <w:bookmarkEnd w:id="108"/>
    <w:bookmarkStart w:name="z122" w:id="109"/>
    <w:p>
      <w:pPr>
        <w:spacing w:after="0"/>
        <w:ind w:left="0"/>
        <w:jc w:val="both"/>
      </w:pPr>
      <w:r>
        <w:rPr>
          <w:rFonts w:ascii="Times New Roman"/>
          <w:b w:val="false"/>
          <w:i w:val="false"/>
          <w:color w:val="000000"/>
          <w:sz w:val="28"/>
        </w:rPr>
        <w:t>
      4) мемлекеттік қызметті көрсету нәтижесін ресімдеу, бұрыштама қоюға енгізу;</w:t>
      </w:r>
    </w:p>
    <w:bookmarkEnd w:id="109"/>
    <w:bookmarkStart w:name="z123" w:id="110"/>
    <w:p>
      <w:pPr>
        <w:spacing w:after="0"/>
        <w:ind w:left="0"/>
        <w:jc w:val="both"/>
      </w:pPr>
      <w:r>
        <w:rPr>
          <w:rFonts w:ascii="Times New Roman"/>
          <w:b w:val="false"/>
          <w:i w:val="false"/>
          <w:color w:val="000000"/>
          <w:sz w:val="28"/>
        </w:rPr>
        <w:t>
      5) мемлекеттік қызметті көрсету нәтижесіне бұрыштама қою;</w:t>
      </w:r>
    </w:p>
    <w:bookmarkEnd w:id="110"/>
    <w:bookmarkStart w:name="z124" w:id="111"/>
    <w:p>
      <w:pPr>
        <w:spacing w:after="0"/>
        <w:ind w:left="0"/>
        <w:jc w:val="both"/>
      </w:pPr>
      <w:r>
        <w:rPr>
          <w:rFonts w:ascii="Times New Roman"/>
          <w:b w:val="false"/>
          <w:i w:val="false"/>
          <w:color w:val="000000"/>
          <w:sz w:val="28"/>
        </w:rPr>
        <w:t>
      6) мемлекеттік қызметті көрсету нәтижесіне қол қою;</w:t>
      </w:r>
    </w:p>
    <w:bookmarkEnd w:id="111"/>
    <w:bookmarkStart w:name="z125" w:id="112"/>
    <w:p>
      <w:pPr>
        <w:spacing w:after="0"/>
        <w:ind w:left="0"/>
        <w:jc w:val="both"/>
      </w:pPr>
      <w:r>
        <w:rPr>
          <w:rFonts w:ascii="Times New Roman"/>
          <w:b w:val="false"/>
          <w:i w:val="false"/>
          <w:color w:val="000000"/>
          <w:sz w:val="28"/>
        </w:rPr>
        <w:t>
      7) мемлекеттік қызметті көрсету нәтижесін беру.</w:t>
      </w:r>
    </w:p>
    <w:bookmarkEnd w:id="112"/>
    <w:bookmarkStart w:name="z126" w:id="113"/>
    <w:p>
      <w:pPr>
        <w:spacing w:after="0"/>
        <w:ind w:left="0"/>
        <w:jc w:val="left"/>
      </w:pPr>
      <w:r>
        <w:rPr>
          <w:rFonts w:ascii="Times New Roman"/>
          <w:b/>
          <w:i w:val="false"/>
          <w:color w:val="000000"/>
        </w:rPr>
        <w:t xml:space="preserve"> 3-тарау. Мемлекеттiк қызметті көрсету процесiнде көрсетiлетiнқызметтi берушiнiң</w:t>
      </w:r>
      <w:r>
        <w:br/>
      </w:r>
      <w:r>
        <w:rPr>
          <w:rFonts w:ascii="Times New Roman"/>
          <w:b/>
          <w:i w:val="false"/>
          <w:color w:val="000000"/>
        </w:rPr>
        <w:t>құрылымдық бөлiмшелерінің (қызметкерлерінің)өзара iс-қимыл тәртiбiнің</w:t>
      </w:r>
      <w:r>
        <w:br/>
      </w:r>
      <w:r>
        <w:rPr>
          <w:rFonts w:ascii="Times New Roman"/>
          <w:b/>
          <w:i w:val="false"/>
          <w:color w:val="000000"/>
        </w:rPr>
        <w:t>сипаттамасы</w:t>
      </w:r>
    </w:p>
    <w:bookmarkEnd w:id="113"/>
    <w:bookmarkStart w:name="z127" w:id="114"/>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қызметті берушiнің құрылымдық бөлiмшелерiнiң (қызметкерлерiнiң) тiзбесi:</w:t>
      </w:r>
    </w:p>
    <w:bookmarkEnd w:id="114"/>
    <w:bookmarkStart w:name="z128" w:id="11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5"/>
    <w:bookmarkStart w:name="z129" w:id="116"/>
    <w:p>
      <w:pPr>
        <w:spacing w:after="0"/>
        <w:ind w:left="0"/>
        <w:jc w:val="both"/>
      </w:pPr>
      <w:r>
        <w:rPr>
          <w:rFonts w:ascii="Times New Roman"/>
          <w:b w:val="false"/>
          <w:i w:val="false"/>
          <w:color w:val="000000"/>
          <w:sz w:val="28"/>
        </w:rPr>
        <w:t>
      2) көрсетілетін қызметті берушінің басшылығы;</w:t>
      </w:r>
    </w:p>
    <w:bookmarkEnd w:id="116"/>
    <w:bookmarkStart w:name="z130" w:id="117"/>
    <w:p>
      <w:pPr>
        <w:spacing w:after="0"/>
        <w:ind w:left="0"/>
        <w:jc w:val="both"/>
      </w:pPr>
      <w:r>
        <w:rPr>
          <w:rFonts w:ascii="Times New Roman"/>
          <w:b w:val="false"/>
          <w:i w:val="false"/>
          <w:color w:val="000000"/>
          <w:sz w:val="28"/>
        </w:rPr>
        <w:t>
      3) көрсетілетін қызметті берушінің басқарма/бөлім басшысы;</w:t>
      </w:r>
    </w:p>
    <w:bookmarkEnd w:id="117"/>
    <w:bookmarkStart w:name="z131" w:id="11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18"/>
    <w:bookmarkStart w:name="z132" w:id="11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End w:id="119"/>
    <w:bookmarkStart w:name="z133" w:id="120"/>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w:t>
      </w:r>
      <w:r>
        <w:br/>
      </w:r>
      <w:r>
        <w:rPr>
          <w:rFonts w:ascii="Times New Roman"/>
          <w:b/>
          <w:i w:val="false"/>
          <w:color w:val="000000"/>
        </w:rPr>
        <w:t>тәртібінің сипаттамасы</w:t>
      </w:r>
    </w:p>
    <w:bookmarkEnd w:id="120"/>
    <w:bookmarkStart w:name="z134" w:id="121"/>
    <w:p>
      <w:pPr>
        <w:spacing w:after="0"/>
        <w:ind w:left="0"/>
        <w:jc w:val="both"/>
      </w:pPr>
      <w:r>
        <w:rPr>
          <w:rFonts w:ascii="Times New Roman"/>
          <w:b w:val="false"/>
          <w:i w:val="false"/>
          <w:color w:val="000000"/>
          <w:sz w:val="28"/>
        </w:rPr>
        <w:t>
      9. Портал арқылы мемлекеттік қызмет көрсету кезінде өтініш беру тәртібінің және рәсімдер (іс-қимылдар) реттілігінің сипаттамасы:</w:t>
      </w:r>
    </w:p>
    <w:bookmarkEnd w:id="121"/>
    <w:bookmarkStart w:name="z135" w:id="12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122"/>
    <w:bookmarkStart w:name="z136" w:id="123"/>
    <w:p>
      <w:pPr>
        <w:spacing w:after="0"/>
        <w:ind w:left="0"/>
        <w:jc w:val="both"/>
      </w:pPr>
      <w:r>
        <w:rPr>
          <w:rFonts w:ascii="Times New Roman"/>
          <w:b w:val="false"/>
          <w:i w:val="false"/>
          <w:color w:val="000000"/>
          <w:sz w:val="28"/>
        </w:rPr>
        <w:t>
      1-процесс –көрсетілетін қызметті алушының көрсетілетін қызметті алу үшін порталда ЖСН/БСН-ді және парольді енгізу процесі (авторландыру процесі);</w:t>
      </w:r>
    </w:p>
    <w:bookmarkEnd w:id="123"/>
    <w:bookmarkStart w:name="z137" w:id="124"/>
    <w:p>
      <w:pPr>
        <w:spacing w:after="0"/>
        <w:ind w:left="0"/>
        <w:jc w:val="both"/>
      </w:pPr>
      <w:r>
        <w:rPr>
          <w:rFonts w:ascii="Times New Roman"/>
          <w:b w:val="false"/>
          <w:i w:val="false"/>
          <w:color w:val="000000"/>
          <w:sz w:val="28"/>
        </w:rPr>
        <w:t>
      1-шарт – ЖСН/БСН және пароль арқылы порталда тіркелген көрсетілетін қызметті алушы туралы деректердің түпнұсқалылығын тексеру;</w:t>
      </w:r>
    </w:p>
    <w:bookmarkEnd w:id="124"/>
    <w:bookmarkStart w:name="z138" w:id="125"/>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125"/>
    <w:bookmarkStart w:name="z139" w:id="126"/>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көрсетілетін қызметті таңдауы, көрсетілетін қызметті көрсету үшін сұрау салу нысанын экранға шығару және оның құрылымы мен форматтық талаптарын ескере отырып, көрсетілетін қызмет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сұрау салу нысанына бекіту, сондай-ақ сұрау салуды куәландыру (қол қою) үшін көрсетілетін қызметті алушының ЭЦҚ тіркеу куәлігін таңдауы;</w:t>
      </w:r>
    </w:p>
    <w:bookmarkEnd w:id="126"/>
    <w:bookmarkStart w:name="z140" w:id="127"/>
    <w:p>
      <w:pPr>
        <w:spacing w:after="0"/>
        <w:ind w:left="0"/>
        <w:jc w:val="both"/>
      </w:pPr>
      <w:r>
        <w:rPr>
          <w:rFonts w:ascii="Times New Roman"/>
          <w:b w:val="false"/>
          <w:i w:val="false"/>
          <w:color w:val="000000"/>
          <w:sz w:val="28"/>
        </w:rPr>
        <w:t>
      2-шарт – порталда ЭЦҚ тіркеу куәлігінің қолданылу мерзімін және кері қайтарып алынған (күші жойылған) тіркеу куәліктері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127"/>
    <w:bookmarkStart w:name="z141" w:id="128"/>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сұратылып отырған көрсетілетін қызметтен бас тарту туралы хабарламаны қалыптастыру;</w:t>
      </w:r>
    </w:p>
    <w:bookmarkEnd w:id="128"/>
    <w:bookmarkStart w:name="z142" w:id="129"/>
    <w:p>
      <w:pPr>
        <w:spacing w:after="0"/>
        <w:ind w:left="0"/>
        <w:jc w:val="both"/>
      </w:pPr>
      <w:r>
        <w:rPr>
          <w:rFonts w:ascii="Times New Roman"/>
          <w:b w:val="false"/>
          <w:i w:val="false"/>
          <w:color w:val="000000"/>
          <w:sz w:val="28"/>
        </w:rPr>
        <w:t>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құжатын (көрсетілетін қызметті алушының сұрау салуын) "электрондық үкімет" шлюзі арқылы жіберу;</w:t>
      </w:r>
    </w:p>
    <w:bookmarkEnd w:id="129"/>
    <w:bookmarkStart w:name="z143" w:id="130"/>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Стандартта көрсетілген құжаттарға және қызметті көрсету үшін негіздерге сәйкестігін тексеруі;</w:t>
      </w:r>
    </w:p>
    <w:bookmarkEnd w:id="130"/>
    <w:bookmarkStart w:name="z144" w:id="131"/>
    <w:p>
      <w:pPr>
        <w:spacing w:after="0"/>
        <w:ind w:left="0"/>
        <w:jc w:val="both"/>
      </w:pPr>
      <w:r>
        <w:rPr>
          <w:rFonts w:ascii="Times New Roman"/>
          <w:b w:val="false"/>
          <w:i w:val="false"/>
          <w:color w:val="000000"/>
          <w:sz w:val="28"/>
        </w:rPr>
        <w:t>
      6-процесс – мемлекеттік қызметті көрсету нәтижесі көрсетілетін қызметті алушыға көрсетілетін қызметті берушінің уәкілетті тұлғасының ЭЦҚ-мен куәландырылған электрондық құжаты түрінде "жеке кабинетіне" беріледі.</w:t>
      </w:r>
    </w:p>
    <w:bookmarkEnd w:id="131"/>
    <w:bookmarkStart w:name="z145" w:id="132"/>
    <w:p>
      <w:pPr>
        <w:spacing w:after="0"/>
        <w:ind w:left="0"/>
        <w:jc w:val="both"/>
      </w:pPr>
      <w:r>
        <w:rPr>
          <w:rFonts w:ascii="Times New Roman"/>
          <w:b w:val="false"/>
          <w:i w:val="false"/>
          <w:color w:val="000000"/>
          <w:sz w:val="28"/>
        </w:rPr>
        <w:t>
      10. Көрсетілетін қызметті беруші арқылы мемлекеттік қызметті көрсету кезінде өтініш беру тәртібінің және рәсімдер (іс-қимылдар) реттілігінің сипаттамасы:</w:t>
      </w:r>
    </w:p>
    <w:bookmarkEnd w:id="132"/>
    <w:bookmarkStart w:name="z146" w:id="133"/>
    <w:p>
      <w:pPr>
        <w:spacing w:after="0"/>
        <w:ind w:left="0"/>
        <w:jc w:val="both"/>
      </w:pPr>
      <w:r>
        <w:rPr>
          <w:rFonts w:ascii="Times New Roman"/>
          <w:b w:val="false"/>
          <w:i w:val="false"/>
          <w:color w:val="000000"/>
          <w:sz w:val="28"/>
        </w:rPr>
        <w:t>
      1-процесс – көрсетілетін қызметті беруші қызметкерінің мемлекеттік қызметті көрсету үшін  "Е-лицензиялауда" логин мен парольді енгізуі (авторландыру процесі);</w:t>
      </w:r>
    </w:p>
    <w:bookmarkEnd w:id="133"/>
    <w:bookmarkStart w:name="z147" w:id="134"/>
    <w:p>
      <w:pPr>
        <w:spacing w:after="0"/>
        <w:ind w:left="0"/>
        <w:jc w:val="both"/>
      </w:pPr>
      <w:r>
        <w:rPr>
          <w:rFonts w:ascii="Times New Roman"/>
          <w:b w:val="false"/>
          <w:i w:val="false"/>
          <w:color w:val="000000"/>
          <w:sz w:val="28"/>
        </w:rPr>
        <w:t>
      1-шарт – "Е-лицензиялауда" көрсетілетін қызметті берушінің тіркелген қызметкері туралы деректердің түпнұсқалылығын логин және пароль арқылы тексеру;</w:t>
      </w:r>
    </w:p>
    <w:bookmarkEnd w:id="134"/>
    <w:bookmarkStart w:name="z148" w:id="135"/>
    <w:p>
      <w:pPr>
        <w:spacing w:after="0"/>
        <w:ind w:left="0"/>
        <w:jc w:val="both"/>
      </w:pPr>
      <w:r>
        <w:rPr>
          <w:rFonts w:ascii="Times New Roman"/>
          <w:b w:val="false"/>
          <w:i w:val="false"/>
          <w:color w:val="000000"/>
          <w:sz w:val="28"/>
        </w:rPr>
        <w:t>
      2-процесс – "Е-лицензиялауда"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bookmarkEnd w:id="135"/>
    <w:bookmarkStart w:name="z149" w:id="136"/>
    <w:p>
      <w:pPr>
        <w:spacing w:after="0"/>
        <w:ind w:left="0"/>
        <w:jc w:val="both"/>
      </w:pPr>
      <w:r>
        <w:rPr>
          <w:rFonts w:ascii="Times New Roman"/>
          <w:b w:val="false"/>
          <w:i w:val="false"/>
          <w:color w:val="000000"/>
          <w:sz w:val="28"/>
        </w:rPr>
        <w:t>
      3-процесс – мемлекеттік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bookmarkEnd w:id="136"/>
    <w:bookmarkStart w:name="z150" w:id="137"/>
    <w:p>
      <w:pPr>
        <w:spacing w:after="0"/>
        <w:ind w:left="0"/>
        <w:jc w:val="both"/>
      </w:pPr>
      <w:r>
        <w:rPr>
          <w:rFonts w:ascii="Times New Roman"/>
          <w:b w:val="false"/>
          <w:i w:val="false"/>
          <w:color w:val="000000"/>
          <w:sz w:val="28"/>
        </w:rPr>
        <w:t>
      4-процесс – көрсетілетін қызметті алушының деректері туралы сұрау салуды "электрондық үкімет" шлюзі арқылы "Заңды тұлғалар" мемлекеттік деректер базасына (бұдан әрі – ЗТ МДБ) немесе "Жеке тұлғалар" мемлекеттік деректер базасына (бұдан әрі – ЖТ МДБ) жіберу;</w:t>
      </w:r>
    </w:p>
    <w:bookmarkEnd w:id="137"/>
    <w:bookmarkStart w:name="z151" w:id="138"/>
    <w:p>
      <w:pPr>
        <w:spacing w:after="0"/>
        <w:ind w:left="0"/>
        <w:jc w:val="both"/>
      </w:pPr>
      <w:r>
        <w:rPr>
          <w:rFonts w:ascii="Times New Roman"/>
          <w:b w:val="false"/>
          <w:i w:val="false"/>
          <w:color w:val="000000"/>
          <w:sz w:val="28"/>
        </w:rPr>
        <w:t>
      2-шарт – ЗТ МДБ-да немесе ЖТ МДБ-да көрсетілетін қызметті алушы деректерінің болуын тексеру;</w:t>
      </w:r>
    </w:p>
    <w:bookmarkEnd w:id="138"/>
    <w:bookmarkStart w:name="z152" w:id="139"/>
    <w:p>
      <w:pPr>
        <w:spacing w:after="0"/>
        <w:ind w:left="0"/>
        <w:jc w:val="both"/>
      </w:pPr>
      <w:r>
        <w:rPr>
          <w:rFonts w:ascii="Times New Roman"/>
          <w:b w:val="false"/>
          <w:i w:val="false"/>
          <w:color w:val="000000"/>
          <w:sz w:val="28"/>
        </w:rPr>
        <w:t>
      5-процесс – ЗТ МДБ-да немесе ЖТ МДБ-да көрсетілетін қызметті алушы деректерінің болмауына байланысты деректерді алудың мүмкін еместігі туралы хабарлама қалыптастыру;</w:t>
      </w:r>
    </w:p>
    <w:bookmarkEnd w:id="139"/>
    <w:bookmarkStart w:name="z153" w:id="140"/>
    <w:p>
      <w:pPr>
        <w:spacing w:after="0"/>
        <w:ind w:left="0"/>
        <w:jc w:val="both"/>
      </w:pPr>
      <w:r>
        <w:rPr>
          <w:rFonts w:ascii="Times New Roman"/>
          <w:b w:val="false"/>
          <w:i w:val="false"/>
          <w:color w:val="000000"/>
          <w:sz w:val="28"/>
        </w:rPr>
        <w:t>
      6-процесс – қағаз нысанда құжаттың болуы туралы белгі бөлігінде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bookmarkEnd w:id="140"/>
    <w:bookmarkStart w:name="z154" w:id="141"/>
    <w:p>
      <w:pPr>
        <w:spacing w:after="0"/>
        <w:ind w:left="0"/>
        <w:jc w:val="both"/>
      </w:pPr>
      <w:r>
        <w:rPr>
          <w:rFonts w:ascii="Times New Roman"/>
          <w:b w:val="false"/>
          <w:i w:val="false"/>
          <w:color w:val="000000"/>
          <w:sz w:val="28"/>
        </w:rPr>
        <w:t>
      7-процесс – "Е-лицензиялауда" сұрау салуды тіркеу және өңдеу;</w:t>
      </w:r>
    </w:p>
    <w:bookmarkEnd w:id="141"/>
    <w:bookmarkStart w:name="z155" w:id="142"/>
    <w:p>
      <w:pPr>
        <w:spacing w:after="0"/>
        <w:ind w:left="0"/>
        <w:jc w:val="both"/>
      </w:pPr>
      <w:r>
        <w:rPr>
          <w:rFonts w:ascii="Times New Roman"/>
          <w:b w:val="false"/>
          <w:i w:val="false"/>
          <w:color w:val="000000"/>
          <w:sz w:val="28"/>
        </w:rPr>
        <w:t>
      3-шарт – көрсететін қызметті берушінің қорытынды беру үшін көрсететін қызметті алушының сәйкестігін тексеруі;</w:t>
      </w:r>
    </w:p>
    <w:bookmarkEnd w:id="142"/>
    <w:bookmarkStart w:name="z156" w:id="143"/>
    <w:p>
      <w:pPr>
        <w:spacing w:after="0"/>
        <w:ind w:left="0"/>
        <w:jc w:val="both"/>
      </w:pPr>
      <w:r>
        <w:rPr>
          <w:rFonts w:ascii="Times New Roman"/>
          <w:b w:val="false"/>
          <w:i w:val="false"/>
          <w:color w:val="000000"/>
          <w:sz w:val="28"/>
        </w:rPr>
        <w:t>
      8-процесс – "Е-лицензиялауда" көрсетілетін қызметті алушының деректерінде бұзушылықтардың болуына байланысты мемлекеттік қызмет көрсетуден бас тарту туралы хабарламаны қалыптастыру;</w:t>
      </w:r>
    </w:p>
    <w:bookmarkEnd w:id="143"/>
    <w:bookmarkStart w:name="z157" w:id="144"/>
    <w:p>
      <w:pPr>
        <w:spacing w:after="0"/>
        <w:ind w:left="0"/>
        <w:jc w:val="both"/>
      </w:pPr>
      <w:r>
        <w:rPr>
          <w:rFonts w:ascii="Times New Roman"/>
          <w:b w:val="false"/>
          <w:i w:val="false"/>
          <w:color w:val="000000"/>
          <w:sz w:val="28"/>
        </w:rPr>
        <w:t>
      9-процесс – көрсетілетін қызметті алушының "Е-лицензиялауда" қалыптастырылған мемлекеттік қызметті көрсетудің нәтижесін (электрондық лицензия) алуы. Электрондық құжат көрсетілетін қызметті берушінің уәкілетті тұлғасының ЭЦҚ-сын пайдалану арқылы қалыптастырылады.</w:t>
      </w:r>
    </w:p>
    <w:bookmarkEnd w:id="144"/>
    <w:bookmarkStart w:name="z158" w:id="145"/>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w:t>
            </w:r>
            <w:r>
              <w:br/>
            </w:r>
            <w:r>
              <w:rPr>
                <w:rFonts w:ascii="Times New Roman"/>
                <w:b w:val="false"/>
                <w:i w:val="false"/>
                <w:color w:val="000000"/>
                <w:sz w:val="20"/>
              </w:rPr>
              <w:t>маңыздылығы жоғары</w:t>
            </w:r>
            <w:r>
              <w:br/>
            </w:r>
            <w:r>
              <w:rPr>
                <w:rFonts w:ascii="Times New Roman"/>
                <w:b w:val="false"/>
                <w:i w:val="false"/>
                <w:color w:val="000000"/>
                <w:sz w:val="20"/>
              </w:rPr>
              <w:t>объектінің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гигиеналық</w:t>
            </w:r>
            <w:r>
              <w:br/>
            </w:r>
            <w:r>
              <w:rPr>
                <w:rFonts w:ascii="Times New Roman"/>
                <w:b w:val="false"/>
                <w:i w:val="false"/>
                <w:color w:val="000000"/>
                <w:sz w:val="20"/>
              </w:rPr>
              <w:t>нормативтерге сәйкестігі</w:t>
            </w:r>
            <w:r>
              <w:br/>
            </w:r>
            <w:r>
              <w:rPr>
                <w:rFonts w:ascii="Times New Roman"/>
                <w:b w:val="false"/>
                <w:i w:val="false"/>
                <w:color w:val="000000"/>
                <w:sz w:val="20"/>
              </w:rPr>
              <w:t>(сәйкес еместігі) туралы</w:t>
            </w:r>
            <w:r>
              <w:br/>
            </w:r>
            <w:r>
              <w:rPr>
                <w:rFonts w:ascii="Times New Roman"/>
                <w:b w:val="false"/>
                <w:i w:val="false"/>
                <w:color w:val="000000"/>
                <w:sz w:val="20"/>
              </w:rPr>
              <w:t>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 сипаттамасының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кеңсесінде көрсетілетін қызметті алушының өтінішін және құжаттарын қабылдау, оларды тіркеу және көрсетілетін қызметті берушінің басшылығына қарауға беру,</w:t>
            </w:r>
            <w:r>
              <w:br/>
            </w:r>
            <w:r>
              <w:rPr>
                <w:rFonts w:ascii="Times New Roman"/>
                <w:b w:val="false"/>
                <w:i w:val="false"/>
                <w:color w:val="000000"/>
                <w:sz w:val="20"/>
              </w:rPr>
              <w:t>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басшылығының көрсетілетін қызметті алушының құжаттарын қарауы, басқарма/бөлім басшысына қарар жазуы, 4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Басқарма/бөлім басшысының көрсетілетін қызметті алушының құжаттарын қарауы, жауапты орындаушыны айқындау,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объектінің халықтың санитариялық-эпидемиологиялық</w:t>
            </w:r>
            <w:r>
              <w:br/>
            </w:r>
            <w:r>
              <w:rPr>
                <w:rFonts w:ascii="Times New Roman"/>
                <w:b w:val="false"/>
                <w:i w:val="false"/>
                <w:color w:val="000000"/>
                <w:sz w:val="20"/>
              </w:rPr>
              <w:t xml:space="preserve">
саламаттылығы саласындағы нормативтік құқықтық актілерге және гигиеналық </w:t>
            </w:r>
            <w:r>
              <w:br/>
            </w:r>
            <w:r>
              <w:rPr>
                <w:rFonts w:ascii="Times New Roman"/>
                <w:b w:val="false"/>
                <w:i w:val="false"/>
                <w:color w:val="000000"/>
                <w:sz w:val="20"/>
              </w:rPr>
              <w:t>
нормативтерге сәйкестігін тексеруі, объектіні санитариялық-эпидемиологиялық тексеру актісін ресімдеуі, мемлекеттік қызметті көрсету нәтижесін ресімдеуі және басқарма/бөлім басшылығына қол қоюға енгізуі,11 жұмыс күн</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басқарма/бөлім басшысының мемлекеттік қызметті көрсету нәтижесіне бұрыштама қоюы және уәкілетті тұлғаға қол қоюға беруі,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тұлғасының мемлекеттік қызметті көрсету нәтижесіне қол қоюы және көрсетілетін қызметті берушінің кеңсесіне беруі,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 (не сенімхат бойынша оның өкілі) мемлекеттік қызметті көрсету нәтижесіне өтініш берген кезден бастап беру,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w:t>
            </w:r>
            <w:r>
              <w:br/>
            </w:r>
            <w:r>
              <w:rPr>
                <w:rFonts w:ascii="Times New Roman"/>
                <w:b w:val="false"/>
                <w:i w:val="false"/>
                <w:color w:val="000000"/>
                <w:sz w:val="20"/>
              </w:rPr>
              <w:t>маңыздылығы жоғары</w:t>
            </w:r>
            <w:r>
              <w:br/>
            </w:r>
            <w:r>
              <w:rPr>
                <w:rFonts w:ascii="Times New Roman"/>
                <w:b w:val="false"/>
                <w:i w:val="false"/>
                <w:color w:val="000000"/>
                <w:sz w:val="20"/>
              </w:rPr>
              <w:t>объектінің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гигиеналық</w:t>
            </w:r>
            <w:r>
              <w:br/>
            </w:r>
            <w:r>
              <w:rPr>
                <w:rFonts w:ascii="Times New Roman"/>
                <w:b w:val="false"/>
                <w:i w:val="false"/>
                <w:color w:val="000000"/>
                <w:sz w:val="20"/>
              </w:rPr>
              <w:t>нормативтерге сәйкестігі</w:t>
            </w:r>
            <w:r>
              <w:br/>
            </w:r>
            <w:r>
              <w:rPr>
                <w:rFonts w:ascii="Times New Roman"/>
                <w:b w:val="false"/>
                <w:i w:val="false"/>
                <w:color w:val="000000"/>
                <w:sz w:val="20"/>
              </w:rPr>
              <w:t>(сәйкес еместігі) туралы</w:t>
            </w:r>
            <w:r>
              <w:br/>
            </w:r>
            <w:r>
              <w:rPr>
                <w:rFonts w:ascii="Times New Roman"/>
                <w:b w:val="false"/>
                <w:i w:val="false"/>
                <w:color w:val="000000"/>
                <w:sz w:val="20"/>
              </w:rPr>
              <w:t>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65278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5278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қызметті көрсетуді бастау немесе аяқтау;</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-рәсімнің (көрсетілетін қызметті беруші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r>
        <w:br/>
      </w:r>
    </w:p>
    <w:p>
      <w:pPr>
        <w:spacing w:after="0"/>
        <w:ind w:left="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3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3-қосымша</w:t>
            </w:r>
          </w:p>
        </w:tc>
      </w:tr>
    </w:tbl>
    <w:bookmarkStart w:name="z162" w:id="146"/>
    <w:p>
      <w:pPr>
        <w:spacing w:after="0"/>
        <w:ind w:left="0"/>
        <w:jc w:val="left"/>
      </w:pPr>
      <w:r>
        <w:rPr>
          <w:rFonts w:ascii="Times New Roman"/>
          <w:b/>
          <w:i w:val="false"/>
          <w:color w:val="000000"/>
        </w:rPr>
        <w:t xml:space="preserve"> "Тамақ өнімін өндіру (дайындау) объектісіне есептік нөмір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1-тарау. Жалпы ережелер</w:t>
      </w:r>
    </w:p>
    <w:bookmarkEnd w:id="146"/>
    <w:bookmarkStart w:name="z163" w:id="147"/>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комитетінің аумақтық бөлімшелері (бұдан әрі – көрсетілетін қызметті беруші) Нормативтік құқықтық актілерді мемлекеттік тіркеу тізілімінде № 15217 болып тіркелген, Қазақстан Республикасы Денсаулық сақтау министрінің міндетін атқарушының 2017 жылғы 28 сәуірдегі № 217 бұйрығымен бекітілген "Тамақ өнімін өндіру (дайындау) объектісіне есептік нөмір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47"/>
    <w:bookmarkStart w:name="z164" w:id="14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48"/>
    <w:bookmarkStart w:name="z165" w:id="149"/>
    <w:p>
      <w:pPr>
        <w:spacing w:after="0"/>
        <w:ind w:left="0"/>
        <w:jc w:val="both"/>
      </w:pPr>
      <w:r>
        <w:rPr>
          <w:rFonts w:ascii="Times New Roman"/>
          <w:b w:val="false"/>
          <w:i w:val="false"/>
          <w:color w:val="000000"/>
          <w:sz w:val="28"/>
        </w:rPr>
        <w:t>
      1) көрсетілетін қызметті беруші;</w:t>
      </w:r>
    </w:p>
    <w:bookmarkEnd w:id="149"/>
    <w:bookmarkStart w:name="z166" w:id="15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0"/>
    <w:bookmarkStart w:name="z167" w:id="151"/>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51"/>
    <w:bookmarkStart w:name="z168" w:id="152"/>
    <w:p>
      <w:pPr>
        <w:spacing w:after="0"/>
        <w:ind w:left="0"/>
        <w:jc w:val="both"/>
      </w:pPr>
      <w:r>
        <w:rPr>
          <w:rFonts w:ascii="Times New Roman"/>
          <w:b w:val="false"/>
          <w:i w:val="false"/>
          <w:color w:val="000000"/>
          <w:sz w:val="28"/>
        </w:rPr>
        <w:t xml:space="preserve">
      3. Мемлекеттік қызметті көрсету нәтижесі: тамақ өнімін өндіру (дайындау) объектісіне есептік нөмір беру туралы 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52"/>
    <w:bookmarkStart w:name="z169" w:id="15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53"/>
    <w:bookmarkStart w:name="z170" w:id="154"/>
    <w:p>
      <w:pPr>
        <w:spacing w:after="0"/>
        <w:ind w:left="0"/>
        <w:jc w:val="both"/>
      </w:pPr>
      <w:r>
        <w:rPr>
          <w:rFonts w:ascii="Times New Roman"/>
          <w:b w:val="false"/>
          <w:i w:val="false"/>
          <w:color w:val="000000"/>
          <w:sz w:val="28"/>
        </w:rPr>
        <w:t>
      Көрсетілетін қызметті алушы қағаз тасығышта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154"/>
    <w:bookmarkStart w:name="z171" w:id="15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55"/>
    <w:bookmarkStart w:name="z172" w:id="15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156"/>
    <w:bookmarkStart w:name="z173" w:id="157"/>
    <w:p>
      <w:pPr>
        <w:spacing w:after="0"/>
        <w:ind w:left="0"/>
        <w:jc w:val="both"/>
      </w:pPr>
      <w:r>
        <w:rPr>
          <w:rFonts w:ascii="Times New Roman"/>
          <w:b w:val="false"/>
          <w:i w:val="false"/>
          <w:color w:val="000000"/>
          <w:sz w:val="28"/>
        </w:rPr>
        <w:t xml:space="preserve">
      4. Мемлекеттік қызметті көрсету бойынша рәсімдердің (іс-қимылдың) басталуы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қоса берілген көрсетілетін қызметті алушының өтінішін алуы болып табылады.</w:t>
      </w:r>
    </w:p>
    <w:bookmarkEnd w:id="157"/>
    <w:bookmarkStart w:name="z174" w:id="158"/>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 оны орындаудың ұзақтығы:</w:t>
      </w:r>
    </w:p>
    <w:bookmarkEnd w:id="158"/>
    <w:bookmarkStart w:name="z175" w:id="159"/>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жүзеге асырады, оларды тіркеуді жүргізеді және көрсетілетін қызметті берушінің басшылығына қарауға береді, орындалу уақыты – 2 (екі) сағат;</w:t>
      </w:r>
    </w:p>
    <w:bookmarkEnd w:id="159"/>
    <w:bookmarkStart w:name="z176" w:id="160"/>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берушінің бөлім басшысына қарар жазады, орындалу уақыты – 4 (төрт) сағат;</w:t>
      </w:r>
    </w:p>
    <w:bookmarkEnd w:id="160"/>
    <w:bookmarkStart w:name="z177" w:id="161"/>
    <w:p>
      <w:pPr>
        <w:spacing w:after="0"/>
        <w:ind w:left="0"/>
        <w:jc w:val="both"/>
      </w:pPr>
      <w:r>
        <w:rPr>
          <w:rFonts w:ascii="Times New Roman"/>
          <w:b w:val="false"/>
          <w:i w:val="false"/>
          <w:color w:val="000000"/>
          <w:sz w:val="28"/>
        </w:rPr>
        <w:t>
      3) бөлім басшысы жауапты орындаушыны айқындайды, орындалу уақыты – 2 (екі) сағат;</w:t>
      </w:r>
    </w:p>
    <w:bookmarkEnd w:id="161"/>
    <w:bookmarkStart w:name="z178" w:id="162"/>
    <w:p>
      <w:pPr>
        <w:spacing w:after="0"/>
        <w:ind w:left="0"/>
        <w:jc w:val="both"/>
      </w:pPr>
      <w:r>
        <w:rPr>
          <w:rFonts w:ascii="Times New Roman"/>
          <w:b w:val="false"/>
          <w:i w:val="false"/>
          <w:color w:val="000000"/>
          <w:sz w:val="28"/>
        </w:rPr>
        <w:t>
      4) жауапты орындаушы ұсынылған құжаттар бойынша объектінің сәйкестігін тексереді, мемлекеттік қызметті көрсету нәтижесін ресімдейді және басқарма/бөлім басшысына бұрыштама қоюға береді, орындалу мерзімі – 3 (үш) жұмыс күні;</w:t>
      </w:r>
    </w:p>
    <w:bookmarkEnd w:id="162"/>
    <w:bookmarkStart w:name="z179" w:id="163"/>
    <w:p>
      <w:pPr>
        <w:spacing w:after="0"/>
        <w:ind w:left="0"/>
        <w:jc w:val="both"/>
      </w:pPr>
      <w:r>
        <w:rPr>
          <w:rFonts w:ascii="Times New Roman"/>
          <w:b w:val="false"/>
          <w:i w:val="false"/>
          <w:color w:val="000000"/>
          <w:sz w:val="28"/>
        </w:rPr>
        <w:t>
      5) бөлім басшысы мемлекеттік қызметті көрсету нәтижесіне бұрыштама қояды және көрсетілетін қызметті берушінің уәкілетті тұлғасына қол қоюға береді, орындалу мерзімі – 1 (бір) жұмыс күні;</w:t>
      </w:r>
    </w:p>
    <w:bookmarkEnd w:id="163"/>
    <w:bookmarkStart w:name="z180" w:id="164"/>
    <w:p>
      <w:pPr>
        <w:spacing w:after="0"/>
        <w:ind w:left="0"/>
        <w:jc w:val="both"/>
      </w:pPr>
      <w:r>
        <w:rPr>
          <w:rFonts w:ascii="Times New Roman"/>
          <w:b w:val="false"/>
          <w:i w:val="false"/>
          <w:color w:val="000000"/>
          <w:sz w:val="28"/>
        </w:rPr>
        <w:t>
      6) көрсетілетін қызметті берушінің уәкілетті тұлғасы мемлекеттік қызметті көрсету нәтижесіне қол қояды және оны кеңсеге береді, орындалу мерзімі – 1 (бір) жұмыс күні;</w:t>
      </w:r>
    </w:p>
    <w:bookmarkEnd w:id="164"/>
    <w:bookmarkStart w:name="z181" w:id="165"/>
    <w:p>
      <w:pPr>
        <w:spacing w:after="0"/>
        <w:ind w:left="0"/>
        <w:jc w:val="both"/>
      </w:pPr>
      <w:r>
        <w:rPr>
          <w:rFonts w:ascii="Times New Roman"/>
          <w:b w:val="false"/>
          <w:i w:val="false"/>
          <w:color w:val="000000"/>
          <w:sz w:val="28"/>
        </w:rPr>
        <w:t>
      7) көрсетілетін қызмет беруші кеңсесінің қызметкері мемлекеттік қызмет көрсету нәтижесін қағаз түрінде көрсетілетін қызметті алушы (не оның сенімхат бойынша өкілі) мемлекеттік қызметті көрсету нәтижесіне жүгінген сәттен бастап 15 (он бес) минут ішінде береді, не көрсетілетін қызметті берушінің ЭЦҚ-мен куәландырылған электрондық құжат түрінде порталға жібереді.</w:t>
      </w:r>
    </w:p>
    <w:bookmarkEnd w:id="165"/>
    <w:bookmarkStart w:name="z182" w:id="166"/>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bookmarkEnd w:id="166"/>
    <w:bookmarkStart w:name="z183" w:id="167"/>
    <w:p>
      <w:pPr>
        <w:spacing w:after="0"/>
        <w:ind w:left="0"/>
        <w:jc w:val="both"/>
      </w:pPr>
      <w:r>
        <w:rPr>
          <w:rFonts w:ascii="Times New Roman"/>
          <w:b w:val="false"/>
          <w:i w:val="false"/>
          <w:color w:val="000000"/>
          <w:sz w:val="28"/>
        </w:rPr>
        <w:t>
      1) құжаттардың көрсетілетін қызметті берушінің кеңсесінде тіркелуі;</w:t>
      </w:r>
    </w:p>
    <w:bookmarkEnd w:id="167"/>
    <w:bookmarkStart w:name="z184" w:id="168"/>
    <w:p>
      <w:pPr>
        <w:spacing w:after="0"/>
        <w:ind w:left="0"/>
        <w:jc w:val="both"/>
      </w:pPr>
      <w:r>
        <w:rPr>
          <w:rFonts w:ascii="Times New Roman"/>
          <w:b w:val="false"/>
          <w:i w:val="false"/>
          <w:color w:val="000000"/>
          <w:sz w:val="28"/>
        </w:rPr>
        <w:t>
      2) басшылықтың бөлім басшысына қарары;</w:t>
      </w:r>
    </w:p>
    <w:bookmarkEnd w:id="168"/>
    <w:bookmarkStart w:name="z185" w:id="169"/>
    <w:p>
      <w:pPr>
        <w:spacing w:after="0"/>
        <w:ind w:left="0"/>
        <w:jc w:val="both"/>
      </w:pPr>
      <w:r>
        <w:rPr>
          <w:rFonts w:ascii="Times New Roman"/>
          <w:b w:val="false"/>
          <w:i w:val="false"/>
          <w:color w:val="000000"/>
          <w:sz w:val="28"/>
        </w:rPr>
        <w:t>
      3) бөлім басшысының көрсетілетін қызметті берушінің жауапты орындаушысына қарары;</w:t>
      </w:r>
    </w:p>
    <w:bookmarkEnd w:id="169"/>
    <w:bookmarkStart w:name="z186" w:id="170"/>
    <w:p>
      <w:pPr>
        <w:spacing w:after="0"/>
        <w:ind w:left="0"/>
        <w:jc w:val="both"/>
      </w:pPr>
      <w:r>
        <w:rPr>
          <w:rFonts w:ascii="Times New Roman"/>
          <w:b w:val="false"/>
          <w:i w:val="false"/>
          <w:color w:val="000000"/>
          <w:sz w:val="28"/>
        </w:rPr>
        <w:t>
      4) мемлекеттік қызметті көрсету нәтижесін ресімдеу;</w:t>
      </w:r>
    </w:p>
    <w:bookmarkEnd w:id="170"/>
    <w:bookmarkStart w:name="z187" w:id="171"/>
    <w:p>
      <w:pPr>
        <w:spacing w:after="0"/>
        <w:ind w:left="0"/>
        <w:jc w:val="both"/>
      </w:pPr>
      <w:r>
        <w:rPr>
          <w:rFonts w:ascii="Times New Roman"/>
          <w:b w:val="false"/>
          <w:i w:val="false"/>
          <w:color w:val="000000"/>
          <w:sz w:val="28"/>
        </w:rPr>
        <w:t>
      5) мемлекеттік қызметті көрсету нәтижесіне бұрыштама қою;</w:t>
      </w:r>
    </w:p>
    <w:bookmarkEnd w:id="171"/>
    <w:bookmarkStart w:name="z188" w:id="172"/>
    <w:p>
      <w:pPr>
        <w:spacing w:after="0"/>
        <w:ind w:left="0"/>
        <w:jc w:val="both"/>
      </w:pPr>
      <w:r>
        <w:rPr>
          <w:rFonts w:ascii="Times New Roman"/>
          <w:b w:val="false"/>
          <w:i w:val="false"/>
          <w:color w:val="000000"/>
          <w:sz w:val="28"/>
        </w:rPr>
        <w:t>
      6) мемлекеттік қызметті көрсету нәтижесіне қол қою;</w:t>
      </w:r>
    </w:p>
    <w:bookmarkEnd w:id="172"/>
    <w:bookmarkStart w:name="z189" w:id="173"/>
    <w:p>
      <w:pPr>
        <w:spacing w:after="0"/>
        <w:ind w:left="0"/>
        <w:jc w:val="both"/>
      </w:pPr>
      <w:r>
        <w:rPr>
          <w:rFonts w:ascii="Times New Roman"/>
          <w:b w:val="false"/>
          <w:i w:val="false"/>
          <w:color w:val="000000"/>
          <w:sz w:val="28"/>
        </w:rPr>
        <w:t>
      7) мемлекеттік қызметті көрсету нәтижесін беру.</w:t>
      </w:r>
    </w:p>
    <w:bookmarkEnd w:id="173"/>
    <w:bookmarkStart w:name="z190" w:id="174"/>
    <w:p>
      <w:pPr>
        <w:spacing w:after="0"/>
        <w:ind w:left="0"/>
        <w:jc w:val="left"/>
      </w:pPr>
      <w:r>
        <w:rPr>
          <w:rFonts w:ascii="Times New Roman"/>
          <w:b/>
          <w:i w:val="false"/>
          <w:color w:val="000000"/>
        </w:rPr>
        <w:t xml:space="preserve"> 3-тарау. Мемлекеттiк қызметті көрсету процесiнде көрсетiлетiнқызметтi берушiнiң</w:t>
      </w:r>
      <w:r>
        <w:br/>
      </w:r>
      <w:r>
        <w:rPr>
          <w:rFonts w:ascii="Times New Roman"/>
          <w:b/>
          <w:i w:val="false"/>
          <w:color w:val="000000"/>
        </w:rPr>
        <w:t>құрылымдық бөлiмшелерінің (қызметкерлерінің)өзара iс-қимыл тәртiбiнің</w:t>
      </w:r>
      <w:r>
        <w:br/>
      </w:r>
      <w:r>
        <w:rPr>
          <w:rFonts w:ascii="Times New Roman"/>
          <w:b/>
          <w:i w:val="false"/>
          <w:color w:val="000000"/>
        </w:rPr>
        <w:t>сипаттамасы</w:t>
      </w:r>
    </w:p>
    <w:bookmarkEnd w:id="174"/>
    <w:bookmarkStart w:name="z191" w:id="175"/>
    <w:p>
      <w:pPr>
        <w:spacing w:after="0"/>
        <w:ind w:left="0"/>
        <w:jc w:val="both"/>
      </w:pPr>
      <w:r>
        <w:rPr>
          <w:rFonts w:ascii="Times New Roman"/>
          <w:b w:val="false"/>
          <w:i w:val="false"/>
          <w:color w:val="000000"/>
          <w:sz w:val="28"/>
        </w:rPr>
        <w:t>
      7. Мемлекеттiк қызметті көрсету процесіне қатысатын көрсетiлетiн қызметті берушiнің құрылымдық бөлiмшелерiнiң (қызметкерлерiнiң) тiзбесi:</w:t>
      </w:r>
    </w:p>
    <w:bookmarkEnd w:id="175"/>
    <w:bookmarkStart w:name="z192" w:id="17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76"/>
    <w:bookmarkStart w:name="z193" w:id="177"/>
    <w:p>
      <w:pPr>
        <w:spacing w:after="0"/>
        <w:ind w:left="0"/>
        <w:jc w:val="both"/>
      </w:pPr>
      <w:r>
        <w:rPr>
          <w:rFonts w:ascii="Times New Roman"/>
          <w:b w:val="false"/>
          <w:i w:val="false"/>
          <w:color w:val="000000"/>
          <w:sz w:val="28"/>
        </w:rPr>
        <w:t>
      2) көрсетілетін қызметті берушінің басшылығы;</w:t>
      </w:r>
    </w:p>
    <w:bookmarkEnd w:id="177"/>
    <w:bookmarkStart w:name="z194" w:id="178"/>
    <w:p>
      <w:pPr>
        <w:spacing w:after="0"/>
        <w:ind w:left="0"/>
        <w:jc w:val="both"/>
      </w:pPr>
      <w:r>
        <w:rPr>
          <w:rFonts w:ascii="Times New Roman"/>
          <w:b w:val="false"/>
          <w:i w:val="false"/>
          <w:color w:val="000000"/>
          <w:sz w:val="28"/>
        </w:rPr>
        <w:t>
      3) көрсетілетін қызметті берушініңбөлім басшысы;</w:t>
      </w:r>
    </w:p>
    <w:bookmarkEnd w:id="178"/>
    <w:bookmarkStart w:name="z195" w:id="17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79"/>
    <w:bookmarkStart w:name="z196" w:id="180"/>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End w:id="180"/>
    <w:bookmarkStart w:name="z197" w:id="181"/>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w:t>
      </w:r>
      <w:r>
        <w:br/>
      </w:r>
      <w:r>
        <w:rPr>
          <w:rFonts w:ascii="Times New Roman"/>
          <w:b/>
          <w:i w:val="false"/>
          <w:color w:val="000000"/>
        </w:rPr>
        <w:t>тәртібінің сипаттамасы</w:t>
      </w:r>
    </w:p>
    <w:bookmarkEnd w:id="181"/>
    <w:bookmarkStart w:name="z198" w:id="182"/>
    <w:p>
      <w:pPr>
        <w:spacing w:after="0"/>
        <w:ind w:left="0"/>
        <w:jc w:val="both"/>
      </w:pPr>
      <w:r>
        <w:rPr>
          <w:rFonts w:ascii="Times New Roman"/>
          <w:b w:val="false"/>
          <w:i w:val="false"/>
          <w:color w:val="000000"/>
          <w:sz w:val="28"/>
        </w:rPr>
        <w:t>
      9. Портал арқылы мемлекеттік қызмет көрсету кезінде өтініш беру тәртібінің және рәсімдер (іс-қимылдар) реттілігінің сипаттамасы:</w:t>
      </w:r>
    </w:p>
    <w:bookmarkEnd w:id="182"/>
    <w:bookmarkStart w:name="z199" w:id="18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183"/>
    <w:bookmarkStart w:name="z200" w:id="184"/>
    <w:p>
      <w:pPr>
        <w:spacing w:after="0"/>
        <w:ind w:left="0"/>
        <w:jc w:val="both"/>
      </w:pPr>
      <w:r>
        <w:rPr>
          <w:rFonts w:ascii="Times New Roman"/>
          <w:b w:val="false"/>
          <w:i w:val="false"/>
          <w:color w:val="000000"/>
          <w:sz w:val="28"/>
        </w:rPr>
        <w:t>
      1-процесс –көрсетілетін қызметті алушының көрсетілетін қызметті алу үшін порталда ЖСН/БСН-ді және парольді енгізу процесі;</w:t>
      </w:r>
    </w:p>
    <w:bookmarkEnd w:id="184"/>
    <w:bookmarkStart w:name="z201" w:id="185"/>
    <w:p>
      <w:pPr>
        <w:spacing w:after="0"/>
        <w:ind w:left="0"/>
        <w:jc w:val="both"/>
      </w:pPr>
      <w:r>
        <w:rPr>
          <w:rFonts w:ascii="Times New Roman"/>
          <w:b w:val="false"/>
          <w:i w:val="false"/>
          <w:color w:val="000000"/>
          <w:sz w:val="28"/>
        </w:rPr>
        <w:t>
      1-шарт – ЖСН/БСН және пароль арқылы порталда тіркелген көрсетілетін қызметті алушы туралы деректердің түпнұсқалылығын тексеру;</w:t>
      </w:r>
    </w:p>
    <w:bookmarkEnd w:id="185"/>
    <w:bookmarkStart w:name="z202" w:id="18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186"/>
    <w:bookmarkStart w:name="z203" w:id="187"/>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көрсетілетін қызметті таңдауы, көрсетілетін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сұрау салу нысанына бекіту, сондай-ақ сұрау салуды куәландыру (қол қою) үшін көрсетілетін қызметті алушының ЭЦҚ тіркеу куәлігін таңдауы;</w:t>
      </w:r>
    </w:p>
    <w:bookmarkEnd w:id="187"/>
    <w:bookmarkStart w:name="z204" w:id="188"/>
    <w:p>
      <w:pPr>
        <w:spacing w:after="0"/>
        <w:ind w:left="0"/>
        <w:jc w:val="both"/>
      </w:pPr>
      <w:r>
        <w:rPr>
          <w:rFonts w:ascii="Times New Roman"/>
          <w:b w:val="false"/>
          <w:i w:val="false"/>
          <w:color w:val="000000"/>
          <w:sz w:val="28"/>
        </w:rPr>
        <w:t>
      2-шарт – порталда ЭЦҚ тіркеу куәлігінің қолданылу мерзімін және кері қайтарып алынған (күші жойылған) тіркеу куәліктері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188"/>
    <w:bookmarkStart w:name="z205" w:id="189"/>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сұратылып отырған көрсетілетін қызметтен бас тарту туралы хабарламаны қалыптастыру;</w:t>
      </w:r>
    </w:p>
    <w:bookmarkEnd w:id="189"/>
    <w:bookmarkStart w:name="z206" w:id="190"/>
    <w:p>
      <w:pPr>
        <w:spacing w:after="0"/>
        <w:ind w:left="0"/>
        <w:jc w:val="both"/>
      </w:pPr>
      <w:r>
        <w:rPr>
          <w:rFonts w:ascii="Times New Roman"/>
          <w:b w:val="false"/>
          <w:i w:val="false"/>
          <w:color w:val="000000"/>
          <w:sz w:val="28"/>
        </w:rPr>
        <w:t>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құжатын (көрсетілетін қызметті алушының сұрау салуын) "электрондық үкімет" шлюзі арқылы жіберу;</w:t>
      </w:r>
    </w:p>
    <w:bookmarkEnd w:id="190"/>
    <w:bookmarkStart w:name="z207" w:id="191"/>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Стандартта көрсетілген құжаттарға және қызметті көрсету үшін негіздерге сәйкестігін тексеруі;</w:t>
      </w:r>
    </w:p>
    <w:bookmarkEnd w:id="191"/>
    <w:bookmarkStart w:name="z208" w:id="192"/>
    <w:p>
      <w:pPr>
        <w:spacing w:after="0"/>
        <w:ind w:left="0"/>
        <w:jc w:val="both"/>
      </w:pPr>
      <w:r>
        <w:rPr>
          <w:rFonts w:ascii="Times New Roman"/>
          <w:b w:val="false"/>
          <w:i w:val="false"/>
          <w:color w:val="000000"/>
          <w:sz w:val="28"/>
        </w:rPr>
        <w:t>
      6-процесс – мемлекеттік қызметті көрсету нәтижесі көрсетілетін қызметті алушыға көрсетілетін қызметті берушінің уәкілетті тұлғасының ЭЦҚ-мен куәландырылған электрондық құжат түрінде "жеке кабинетіне" беріледі.</w:t>
      </w:r>
    </w:p>
    <w:bookmarkEnd w:id="192"/>
    <w:bookmarkStart w:name="z209" w:id="193"/>
    <w:p>
      <w:pPr>
        <w:spacing w:after="0"/>
        <w:ind w:left="0"/>
        <w:jc w:val="both"/>
      </w:pPr>
      <w:r>
        <w:rPr>
          <w:rFonts w:ascii="Times New Roman"/>
          <w:b w:val="false"/>
          <w:i w:val="false"/>
          <w:color w:val="000000"/>
          <w:sz w:val="28"/>
        </w:rPr>
        <w:t>
      10. Көрсетілетін қызметті беруші арқылы мемлекеттік қызметті көрсету кезінде өтініш беру тәртібінің және рәсімдер (іс-қимылдар) реттілігінің сипаттамасы:</w:t>
      </w:r>
    </w:p>
    <w:bookmarkEnd w:id="193"/>
    <w:bookmarkStart w:name="z210" w:id="194"/>
    <w:p>
      <w:pPr>
        <w:spacing w:after="0"/>
        <w:ind w:left="0"/>
        <w:jc w:val="both"/>
      </w:pPr>
      <w:r>
        <w:rPr>
          <w:rFonts w:ascii="Times New Roman"/>
          <w:b w:val="false"/>
          <w:i w:val="false"/>
          <w:color w:val="000000"/>
          <w:sz w:val="28"/>
        </w:rPr>
        <w:t>
      1-процесс – көрсетілетін қызметті беруші қызметкерінің мемлекеттік қызметті көрсету үшін "Е-лицензиялауда" логин мен парольді енгізуі (авторландыру процесі);</w:t>
      </w:r>
    </w:p>
    <w:bookmarkEnd w:id="194"/>
    <w:bookmarkStart w:name="z211" w:id="195"/>
    <w:p>
      <w:pPr>
        <w:spacing w:after="0"/>
        <w:ind w:left="0"/>
        <w:jc w:val="both"/>
      </w:pPr>
      <w:r>
        <w:rPr>
          <w:rFonts w:ascii="Times New Roman"/>
          <w:b w:val="false"/>
          <w:i w:val="false"/>
          <w:color w:val="000000"/>
          <w:sz w:val="28"/>
        </w:rPr>
        <w:t>
      1-шарт – "Е-лицензиялауда" көрсетілетін қызметті берушінің тіркелген қызметкері туралы деректердің түпнұсқалылығын логин және пароль арқылы тексеру;</w:t>
      </w:r>
    </w:p>
    <w:bookmarkEnd w:id="195"/>
    <w:bookmarkStart w:name="z212" w:id="196"/>
    <w:p>
      <w:pPr>
        <w:spacing w:after="0"/>
        <w:ind w:left="0"/>
        <w:jc w:val="both"/>
      </w:pPr>
      <w:r>
        <w:rPr>
          <w:rFonts w:ascii="Times New Roman"/>
          <w:b w:val="false"/>
          <w:i w:val="false"/>
          <w:color w:val="000000"/>
          <w:sz w:val="28"/>
        </w:rPr>
        <w:t>
      2-процесс – "Е-лицензиялауда"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bookmarkEnd w:id="196"/>
    <w:bookmarkStart w:name="z213" w:id="197"/>
    <w:p>
      <w:pPr>
        <w:spacing w:after="0"/>
        <w:ind w:left="0"/>
        <w:jc w:val="both"/>
      </w:pPr>
      <w:r>
        <w:rPr>
          <w:rFonts w:ascii="Times New Roman"/>
          <w:b w:val="false"/>
          <w:i w:val="false"/>
          <w:color w:val="000000"/>
          <w:sz w:val="28"/>
        </w:rPr>
        <w:t>
      3-процесс – мемлекеттік көрсетілетін қызметті беруші қызметкерінің осы регламентте көрсетілген мемлекеттік көрсетілетін қызметті таңдауы, мемлекеттік қызметті көрсету үшін сұрау салу нысанын экранға шығару және көрсетілетін қызметті беруші қызметкерінің көрсетілетін қызметті алушының деректерін енгізуі;</w:t>
      </w:r>
    </w:p>
    <w:bookmarkEnd w:id="197"/>
    <w:bookmarkStart w:name="z214" w:id="198"/>
    <w:p>
      <w:pPr>
        <w:spacing w:after="0"/>
        <w:ind w:left="0"/>
        <w:jc w:val="both"/>
      </w:pPr>
      <w:r>
        <w:rPr>
          <w:rFonts w:ascii="Times New Roman"/>
          <w:b w:val="false"/>
          <w:i w:val="false"/>
          <w:color w:val="000000"/>
          <w:sz w:val="28"/>
        </w:rPr>
        <w:t>
      4-процесс – көрсетілетін қызметті алушының деректері туралы сұрау салуды "электрондық үкімет" шлюзі арқылы "Заңды тұлғалар" мемлекеттік деректер базасына (бұдан әрі – ЗТ МДБ) немесе "Жеке тұлғалар" мемлекеттік деректер базасына (бұдан әрі – ЖТ МДБ) жіберу;</w:t>
      </w:r>
    </w:p>
    <w:bookmarkEnd w:id="198"/>
    <w:bookmarkStart w:name="z215" w:id="199"/>
    <w:p>
      <w:pPr>
        <w:spacing w:after="0"/>
        <w:ind w:left="0"/>
        <w:jc w:val="both"/>
      </w:pPr>
      <w:r>
        <w:rPr>
          <w:rFonts w:ascii="Times New Roman"/>
          <w:b w:val="false"/>
          <w:i w:val="false"/>
          <w:color w:val="000000"/>
          <w:sz w:val="28"/>
        </w:rPr>
        <w:t>
      2-шарт – ЗТ МДБ-да немесе ЖТ МДБ-да көрсетілетін қызметті алушы деректерінің болуын тексеру;</w:t>
      </w:r>
    </w:p>
    <w:bookmarkEnd w:id="199"/>
    <w:bookmarkStart w:name="z216" w:id="200"/>
    <w:p>
      <w:pPr>
        <w:spacing w:after="0"/>
        <w:ind w:left="0"/>
        <w:jc w:val="both"/>
      </w:pPr>
      <w:r>
        <w:rPr>
          <w:rFonts w:ascii="Times New Roman"/>
          <w:b w:val="false"/>
          <w:i w:val="false"/>
          <w:color w:val="000000"/>
          <w:sz w:val="28"/>
        </w:rPr>
        <w:t>
      5-процесс – ЗТ МДБ-да немесе ЖТ МДБ-да көрсетілетін қызметті алушы деректерінің болмауына байланысты деректерді алудың мүмкін еместігі туралы хабарлама қалыптастыру;</w:t>
      </w:r>
    </w:p>
    <w:bookmarkEnd w:id="200"/>
    <w:bookmarkStart w:name="z217" w:id="201"/>
    <w:p>
      <w:pPr>
        <w:spacing w:after="0"/>
        <w:ind w:left="0"/>
        <w:jc w:val="both"/>
      </w:pPr>
      <w:r>
        <w:rPr>
          <w:rFonts w:ascii="Times New Roman"/>
          <w:b w:val="false"/>
          <w:i w:val="false"/>
          <w:color w:val="000000"/>
          <w:sz w:val="28"/>
        </w:rPr>
        <w:t>
      6-процесс – қағаз нысанда құжаттардың болуы туралы белгі бөлігінде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bookmarkEnd w:id="201"/>
    <w:bookmarkStart w:name="z218" w:id="202"/>
    <w:p>
      <w:pPr>
        <w:spacing w:after="0"/>
        <w:ind w:left="0"/>
        <w:jc w:val="both"/>
      </w:pPr>
      <w:r>
        <w:rPr>
          <w:rFonts w:ascii="Times New Roman"/>
          <w:b w:val="false"/>
          <w:i w:val="false"/>
          <w:color w:val="000000"/>
          <w:sz w:val="28"/>
        </w:rPr>
        <w:t>
      7-процесс – "Е-лицензиялауда" сұрау салуды тіркеу және өңдеу;</w:t>
      </w:r>
    </w:p>
    <w:bookmarkEnd w:id="202"/>
    <w:bookmarkStart w:name="z219" w:id="203"/>
    <w:p>
      <w:pPr>
        <w:spacing w:after="0"/>
        <w:ind w:left="0"/>
        <w:jc w:val="both"/>
      </w:pPr>
      <w:r>
        <w:rPr>
          <w:rFonts w:ascii="Times New Roman"/>
          <w:b w:val="false"/>
          <w:i w:val="false"/>
          <w:color w:val="000000"/>
          <w:sz w:val="28"/>
        </w:rPr>
        <w:t>
      3-шарт – көрсетілетін қызметті берушінің үзінді көшірме беру үшін көрсетілетін қызметті алушының сәйкестігін тексеруі;</w:t>
      </w:r>
    </w:p>
    <w:bookmarkEnd w:id="203"/>
    <w:bookmarkStart w:name="z220" w:id="204"/>
    <w:p>
      <w:pPr>
        <w:spacing w:after="0"/>
        <w:ind w:left="0"/>
        <w:jc w:val="both"/>
      </w:pPr>
      <w:r>
        <w:rPr>
          <w:rFonts w:ascii="Times New Roman"/>
          <w:b w:val="false"/>
          <w:i w:val="false"/>
          <w:color w:val="000000"/>
          <w:sz w:val="28"/>
        </w:rPr>
        <w:t>
      8-процесс – "Е-лицензиялауда" көрсетілетін қызметті алушының деректерінде бұзушылықтардың болуына байланысты мемлекеттік қызметті көрсетуден бас тарту туралы хабарламаны қалыптастыру;</w:t>
      </w:r>
    </w:p>
    <w:bookmarkEnd w:id="204"/>
    <w:bookmarkStart w:name="z221" w:id="205"/>
    <w:p>
      <w:pPr>
        <w:spacing w:after="0"/>
        <w:ind w:left="0"/>
        <w:jc w:val="both"/>
      </w:pPr>
      <w:r>
        <w:rPr>
          <w:rFonts w:ascii="Times New Roman"/>
          <w:b w:val="false"/>
          <w:i w:val="false"/>
          <w:color w:val="000000"/>
          <w:sz w:val="28"/>
        </w:rPr>
        <w:t>
      9-процесс – көрсетілетін қызметті алушының "Е-лицензиялауда" қалыптастырылған мемлекеттік қызмет көрсету (электрондық лицензия) нәтижесін алуы. Электрондық құжат көрсетілетін қызметті берушінің уәкілетті тұлғасының ЭЦҚ-сын пайдалану арқылы қалыптастырылады.</w:t>
      </w:r>
    </w:p>
    <w:bookmarkEnd w:id="205"/>
    <w:bookmarkStart w:name="z222" w:id="206"/>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 өндіру</w:t>
            </w:r>
            <w:r>
              <w:br/>
            </w:r>
            <w:r>
              <w:rPr>
                <w:rFonts w:ascii="Times New Roman"/>
                <w:b w:val="false"/>
                <w:i w:val="false"/>
                <w:color w:val="000000"/>
                <w:sz w:val="20"/>
              </w:rPr>
              <w:t>(дайындау) объектісіне</w:t>
            </w:r>
            <w:r>
              <w:br/>
            </w:r>
            <w:r>
              <w:rPr>
                <w:rFonts w:ascii="Times New Roman"/>
                <w:b w:val="false"/>
                <w:i w:val="false"/>
                <w:color w:val="000000"/>
                <w:sz w:val="20"/>
              </w:rPr>
              <w:t>есептік нөмір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 сипаттамасының</w:t>
      </w:r>
      <w:r>
        <w:br/>
      </w:r>
      <w:r>
        <w:rPr>
          <w:rFonts w:ascii="Times New Roman"/>
          <w:b/>
          <w:i w:val="false"/>
          <w:color w:val="000000"/>
        </w:rPr>
        <w:t>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кеңсесінде көрсетілетін қызметті алушының құжаттарын қабылдау, тіркеу және басшылыққа қарауға беру,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басшылығының құжаттарды қарауы, бөлім басшысына қарар жазуы, 4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көрсетілетін қызметті алушының құжаттарын қарауы, жауапты орындаушыны айқындауы,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құжаттарды қарауы, мемлекеттік қызметті көрсету нәтижесін ресімдеуі,</w:t>
            </w:r>
            <w:r>
              <w:br/>
            </w:r>
            <w:r>
              <w:rPr>
                <w:rFonts w:ascii="Times New Roman"/>
                <w:b w:val="false"/>
                <w:i w:val="false"/>
                <w:color w:val="000000"/>
                <w:sz w:val="20"/>
              </w:rPr>
              <w:t>
3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мемлекеттік қызметті көрсету нәтижесін келісуі және көрсетілетін қызметті берушінің уәкілетті тұлғасына қол қоюға беруі,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тұлғасының мемлекеттік қызметті көрсету нәтижесіне қол қоюы және кеңсеге беруі,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 (не сенімхат бойынша оның өкілі) мемлекеттік қызметті көрсету нәтижесіне өтініш берген кезден бастап беру,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 өндіру</w:t>
            </w:r>
            <w:r>
              <w:br/>
            </w:r>
            <w:r>
              <w:rPr>
                <w:rFonts w:ascii="Times New Roman"/>
                <w:b w:val="false"/>
                <w:i w:val="false"/>
                <w:color w:val="000000"/>
                <w:sz w:val="20"/>
              </w:rPr>
              <w:t>(дайындау) объектісіне</w:t>
            </w:r>
            <w:r>
              <w:br/>
            </w:r>
            <w:r>
              <w:rPr>
                <w:rFonts w:ascii="Times New Roman"/>
                <w:b w:val="false"/>
                <w:i w:val="false"/>
                <w:color w:val="000000"/>
                <w:sz w:val="20"/>
              </w:rPr>
              <w:t>есептік нөмір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қызметті көрсетуді бастау немесе аяқтау;</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рәсімнің (көрсетілетін қызметті беруші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 xml:space="preserve"> 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4-қосымша</w:t>
            </w:r>
          </w:p>
        </w:tc>
      </w:tr>
    </w:tbl>
    <w:bookmarkStart w:name="z226" w:id="207"/>
    <w:p>
      <w:pPr>
        <w:spacing w:after="0"/>
        <w:ind w:left="0"/>
        <w:jc w:val="left"/>
      </w:pPr>
      <w:r>
        <w:rPr>
          <w:rFonts w:ascii="Times New Roman"/>
          <w:b/>
          <w:i w:val="false"/>
          <w:color w:val="000000"/>
        </w:rPr>
        <w:t xml:space="preserve">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регламенті</w:t>
      </w:r>
    </w:p>
    <w:bookmarkEnd w:id="207"/>
    <w:p>
      <w:pPr>
        <w:spacing w:after="0"/>
        <w:ind w:left="0"/>
        <w:jc w:val="both"/>
      </w:pPr>
      <w:r>
        <w:rPr>
          <w:rFonts w:ascii="Times New Roman"/>
          <w:b w:val="false"/>
          <w:i w:val="false"/>
          <w:color w:val="ff0000"/>
          <w:sz w:val="28"/>
        </w:rPr>
        <w:t xml:space="preserve">
      Ескерту. Регламенттің тақырыбы жаңа редакцияда – ҚР Денсаулық сақтау министрінің 30.11.2017 </w:t>
      </w:r>
      <w:r>
        <w:rPr>
          <w:rFonts w:ascii="Times New Roman"/>
          <w:b w:val="false"/>
          <w:i w:val="false"/>
          <w:color w:val="ff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7" w:id="208"/>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 және оның аумақтық бөлімшелері (бұдан әрі – көрсетілетін қызметті беруші) (Нормативтік құқықтық актілерді мемлекеттік тіркеу тізілімінде № 15217 болып тіркелген), Қазақстан Республикасы Денсаулық сақтау министрінің міндетін атқарушының 2017 жылғы 28 сәуірдегі № 217 бұйрығымен бекітілген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20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www.еgov.kz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30.11.2017 </w:t>
      </w:r>
      <w:r>
        <w:rPr>
          <w:rFonts w:ascii="Times New Roman"/>
          <w:b w:val="false"/>
          <w:i w:val="false"/>
          <w:color w:val="00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0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09"/>
    <w:bookmarkStart w:name="z233" w:id="210"/>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10"/>
    <w:bookmarkStart w:name="z234" w:id="21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11"/>
    <w:bookmarkStart w:name="z235" w:id="212"/>
    <w:p>
      <w:pPr>
        <w:spacing w:after="0"/>
        <w:ind w:left="0"/>
        <w:jc w:val="both"/>
      </w:pPr>
      <w:r>
        <w:rPr>
          <w:rFonts w:ascii="Times New Roman"/>
          <w:b w:val="false"/>
          <w:i w:val="false"/>
          <w:color w:val="000000"/>
          <w:sz w:val="28"/>
        </w:rPr>
        <w:t>
      Көрсетілетін қызметті алушы қағаз тасығышта мемлекеттік қызмет көрсету нәтижесіне жүгінген жағдайда мемлекеттік қызметті көрсету нәтижесі электрондық түрде ресімделеді, басып шығарылады, мөрмен және көрсетілетін қызметті берушінің уәкілетті тұлғасының қолымен куәландырылады.</w:t>
      </w:r>
    </w:p>
    <w:bookmarkEnd w:id="212"/>
    <w:bookmarkStart w:name="z236" w:id="213"/>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13"/>
    <w:bookmarkStart w:name="z237" w:id="21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214"/>
    <w:bookmarkStart w:name="z238" w:id="215"/>
    <w:p>
      <w:pPr>
        <w:spacing w:after="0"/>
        <w:ind w:left="0"/>
        <w:jc w:val="both"/>
      </w:pPr>
      <w:r>
        <w:rPr>
          <w:rFonts w:ascii="Times New Roman"/>
          <w:b w:val="false"/>
          <w:i w:val="false"/>
          <w:color w:val="000000"/>
          <w:sz w:val="28"/>
        </w:rPr>
        <w:t xml:space="preserve">
      4. Мемлекеттік қызметті көрсету бойынша рәсімдердің (іс-қимылдың) басталуы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қоса берілген көрсетілетін қызметті алушының өтінішін алуы болып табылады.</w:t>
      </w:r>
    </w:p>
    <w:bookmarkEnd w:id="215"/>
    <w:bookmarkStart w:name="z239" w:id="216"/>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 оны орындаудың ұзақтығы:</w:t>
      </w:r>
    </w:p>
    <w:bookmarkEnd w:id="216"/>
    <w:bookmarkStart w:name="z240" w:id="21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жүзеге асырады, оларды тіркеуді жүргізеді және көрсетілетін қызметті берушінің басшылығына қарауға береді, орындалу уақыты – 2 (екі) сағат;</w:t>
      </w:r>
    </w:p>
    <w:bookmarkEnd w:id="217"/>
    <w:bookmarkStart w:name="z241" w:id="218"/>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берушінің басқарма/бөлім басшысына қарар жазады, орындалу уақыты – 4 (төрт) сағат;</w:t>
      </w:r>
    </w:p>
    <w:bookmarkEnd w:id="218"/>
    <w:bookmarkStart w:name="z242" w:id="219"/>
    <w:p>
      <w:pPr>
        <w:spacing w:after="0"/>
        <w:ind w:left="0"/>
        <w:jc w:val="both"/>
      </w:pPr>
      <w:r>
        <w:rPr>
          <w:rFonts w:ascii="Times New Roman"/>
          <w:b w:val="false"/>
          <w:i w:val="false"/>
          <w:color w:val="000000"/>
          <w:sz w:val="28"/>
        </w:rPr>
        <w:t>
      3) көрсетілетін қызметті берушінің басқарма/бөлім басшысы жауапты орындаушыны айқындайды, орындалу уақыты – 2 (екі) сағат;</w:t>
      </w:r>
    </w:p>
    <w:bookmarkEnd w:id="219"/>
    <w:bookmarkStart w:name="z243" w:id="220"/>
    <w:p>
      <w:pPr>
        <w:spacing w:after="0"/>
        <w:ind w:left="0"/>
        <w:jc w:val="both"/>
      </w:pPr>
      <w:r>
        <w:rPr>
          <w:rFonts w:ascii="Times New Roman"/>
          <w:b w:val="false"/>
          <w:i w:val="false"/>
          <w:color w:val="000000"/>
          <w:sz w:val="28"/>
        </w:rPr>
        <w:t>
      4) жауапты орындаушы ұсынылған құжаттарға санитариялық-эпидемиологиялық сараптама жүргізеді, мемлекеттік қызмет көрсету нәтижесін ресімдейді, басқарма/бөлім басшысына бұрыштама қоюға енгізеді, орындалу мерзімі – 11 (он бір) жұмыс күні;</w:t>
      </w:r>
    </w:p>
    <w:bookmarkEnd w:id="220"/>
    <w:bookmarkStart w:name="z244" w:id="221"/>
    <w:p>
      <w:pPr>
        <w:spacing w:after="0"/>
        <w:ind w:left="0"/>
        <w:jc w:val="both"/>
      </w:pPr>
      <w:r>
        <w:rPr>
          <w:rFonts w:ascii="Times New Roman"/>
          <w:b w:val="false"/>
          <w:i w:val="false"/>
          <w:color w:val="000000"/>
          <w:sz w:val="28"/>
        </w:rPr>
        <w:t>
      5) басқарма/бөлім басшысы мемлекеттік қызмет көрсету нәтижесіне бұрыштама қояды және көрсетілетін қызметті берушінің уәкілетті тұлғасына қол қоюға береді, орындалу мерзімі – 1 (бір) жұмыс күні;</w:t>
      </w:r>
    </w:p>
    <w:bookmarkEnd w:id="221"/>
    <w:bookmarkStart w:name="z245" w:id="222"/>
    <w:p>
      <w:pPr>
        <w:spacing w:after="0"/>
        <w:ind w:left="0"/>
        <w:jc w:val="both"/>
      </w:pPr>
      <w:r>
        <w:rPr>
          <w:rFonts w:ascii="Times New Roman"/>
          <w:b w:val="false"/>
          <w:i w:val="false"/>
          <w:color w:val="000000"/>
          <w:sz w:val="28"/>
        </w:rPr>
        <w:t>
      6) көрсетілетін қызметті берушінің уәкілетті тұлғасы мемлекеттік қызметті көрсету нәтижесіне қол қояды және оны кеңсеге береді, орындалу мерзімі – 1 (бір) жұмыс күні;</w:t>
      </w:r>
    </w:p>
    <w:bookmarkEnd w:id="222"/>
    <w:bookmarkStart w:name="z246" w:id="223"/>
    <w:p>
      <w:pPr>
        <w:spacing w:after="0"/>
        <w:ind w:left="0"/>
        <w:jc w:val="both"/>
      </w:pPr>
      <w:r>
        <w:rPr>
          <w:rFonts w:ascii="Times New Roman"/>
          <w:b w:val="false"/>
          <w:i w:val="false"/>
          <w:color w:val="000000"/>
          <w:sz w:val="28"/>
        </w:rPr>
        <w:t>
      7) көрсетілетін қызмет беруші кеңсесінің қызметкері мемлекеттік қызмет көрсету нәтижесін қағаз түрінде көрсетілетін қызметті алушы (не оның сенімхат бойынша өкілі) мемлекеттік қызметті көрсету нәтижесіне жүгінген сәттен бастап 15 (он бес) минут ішінде береді, Мемлекеттік корпорацияға береді не көрсетілетін қызметті берушінің ЭЦҚ-мен куәландырылған электрондық құжат түрінде порталға жібереді.</w:t>
      </w:r>
    </w:p>
    <w:bookmarkEnd w:id="223"/>
    <w:bookmarkStart w:name="z247" w:id="224"/>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bookmarkEnd w:id="224"/>
    <w:bookmarkStart w:name="z248" w:id="225"/>
    <w:p>
      <w:pPr>
        <w:spacing w:after="0"/>
        <w:ind w:left="0"/>
        <w:jc w:val="both"/>
      </w:pPr>
      <w:r>
        <w:rPr>
          <w:rFonts w:ascii="Times New Roman"/>
          <w:b w:val="false"/>
          <w:i w:val="false"/>
          <w:color w:val="000000"/>
          <w:sz w:val="28"/>
        </w:rPr>
        <w:t>
      1) мемлекеттік қызметті алушының өтінішін және құжаттарын көрсетілетін қызметті берушінің кеңсесінде тіркеу;</w:t>
      </w:r>
    </w:p>
    <w:bookmarkEnd w:id="225"/>
    <w:bookmarkStart w:name="z249" w:id="226"/>
    <w:p>
      <w:pPr>
        <w:spacing w:after="0"/>
        <w:ind w:left="0"/>
        <w:jc w:val="both"/>
      </w:pPr>
      <w:r>
        <w:rPr>
          <w:rFonts w:ascii="Times New Roman"/>
          <w:b w:val="false"/>
          <w:i w:val="false"/>
          <w:color w:val="000000"/>
          <w:sz w:val="28"/>
        </w:rPr>
        <w:t>
      2) көрсетілетін қызметті беруші басшылығының басқарма/бөлім басшысына қарары;</w:t>
      </w:r>
    </w:p>
    <w:bookmarkEnd w:id="226"/>
    <w:bookmarkStart w:name="z250" w:id="227"/>
    <w:p>
      <w:pPr>
        <w:spacing w:after="0"/>
        <w:ind w:left="0"/>
        <w:jc w:val="both"/>
      </w:pPr>
      <w:r>
        <w:rPr>
          <w:rFonts w:ascii="Times New Roman"/>
          <w:b w:val="false"/>
          <w:i w:val="false"/>
          <w:color w:val="000000"/>
          <w:sz w:val="28"/>
        </w:rPr>
        <w:t>
      3) басқарма/бөлім басшысының жауапты орындаушыға беру туралы қарары;</w:t>
      </w:r>
    </w:p>
    <w:bookmarkEnd w:id="227"/>
    <w:bookmarkStart w:name="z251" w:id="228"/>
    <w:p>
      <w:pPr>
        <w:spacing w:after="0"/>
        <w:ind w:left="0"/>
        <w:jc w:val="both"/>
      </w:pPr>
      <w:r>
        <w:rPr>
          <w:rFonts w:ascii="Times New Roman"/>
          <w:b w:val="false"/>
          <w:i w:val="false"/>
          <w:color w:val="000000"/>
          <w:sz w:val="28"/>
        </w:rPr>
        <w:t>
      4) мемлекеттік қызметті көрсету нәтижесін ресімдеу;</w:t>
      </w:r>
    </w:p>
    <w:bookmarkEnd w:id="228"/>
    <w:bookmarkStart w:name="z252" w:id="229"/>
    <w:p>
      <w:pPr>
        <w:spacing w:after="0"/>
        <w:ind w:left="0"/>
        <w:jc w:val="both"/>
      </w:pPr>
      <w:r>
        <w:rPr>
          <w:rFonts w:ascii="Times New Roman"/>
          <w:b w:val="false"/>
          <w:i w:val="false"/>
          <w:color w:val="000000"/>
          <w:sz w:val="28"/>
        </w:rPr>
        <w:t>
      5) мемлекеттік қызметті көрсету нәтижесіне бұрыштама қою;</w:t>
      </w:r>
    </w:p>
    <w:bookmarkEnd w:id="229"/>
    <w:bookmarkStart w:name="z253" w:id="230"/>
    <w:p>
      <w:pPr>
        <w:spacing w:after="0"/>
        <w:ind w:left="0"/>
        <w:jc w:val="both"/>
      </w:pPr>
      <w:r>
        <w:rPr>
          <w:rFonts w:ascii="Times New Roman"/>
          <w:b w:val="false"/>
          <w:i w:val="false"/>
          <w:color w:val="000000"/>
          <w:sz w:val="28"/>
        </w:rPr>
        <w:t>
      6) мемлекеттік қызметті көрсету нәтижесіне қол қою;</w:t>
      </w:r>
    </w:p>
    <w:bookmarkEnd w:id="230"/>
    <w:bookmarkStart w:name="z254" w:id="231"/>
    <w:p>
      <w:pPr>
        <w:spacing w:after="0"/>
        <w:ind w:left="0"/>
        <w:jc w:val="both"/>
      </w:pPr>
      <w:r>
        <w:rPr>
          <w:rFonts w:ascii="Times New Roman"/>
          <w:b w:val="false"/>
          <w:i w:val="false"/>
          <w:color w:val="000000"/>
          <w:sz w:val="28"/>
        </w:rPr>
        <w:t>
      7) нәтижені көрсетілетін қызметті алушы мемлекеттік қызметті көрсету нәтижесіне жүгінген сәттен бастап беру, Мемлекеттік корпорацияға не порталға беру.</w:t>
      </w:r>
    </w:p>
    <w:bookmarkEnd w:id="231"/>
    <w:bookmarkStart w:name="z255" w:id="232"/>
    <w:p>
      <w:pPr>
        <w:spacing w:after="0"/>
        <w:ind w:left="0"/>
        <w:jc w:val="left"/>
      </w:pPr>
      <w:r>
        <w:rPr>
          <w:rFonts w:ascii="Times New Roman"/>
          <w:b/>
          <w:i w:val="false"/>
          <w:color w:val="000000"/>
        </w:rPr>
        <w:t xml:space="preserve"> 3-тарау. Мемлекеттiк қызметті көрсету процесiнде көрсетiлетiн қызметтi берушiнiң</w:t>
      </w:r>
    </w:p>
    <w:bookmarkEnd w:id="232"/>
    <w:bookmarkStart w:name="z256" w:id="233"/>
    <w:p>
      <w:pPr>
        <w:spacing w:after="0"/>
        <w:ind w:left="0"/>
        <w:jc w:val="left"/>
      </w:pPr>
      <w:r>
        <w:rPr>
          <w:rFonts w:ascii="Times New Roman"/>
          <w:b/>
          <w:i w:val="false"/>
          <w:color w:val="000000"/>
        </w:rPr>
        <w:t xml:space="preserve"> құрылымдық бөлiмшелерінің (қызметкерлерінің) өзара iс-қимыл тәртiбiнің</w:t>
      </w:r>
      <w:r>
        <w:br/>
      </w:r>
      <w:r>
        <w:rPr>
          <w:rFonts w:ascii="Times New Roman"/>
          <w:b/>
          <w:i w:val="false"/>
          <w:color w:val="000000"/>
        </w:rPr>
        <w:t>сипаттамасы</w:t>
      </w:r>
    </w:p>
    <w:bookmarkEnd w:id="233"/>
    <w:bookmarkStart w:name="z257" w:id="234"/>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қызметті берушiнің құрылымдық бөлiмшелерiнiң (қызметкерлерiнiң) тiзбесi:</w:t>
      </w:r>
    </w:p>
    <w:bookmarkEnd w:id="234"/>
    <w:bookmarkStart w:name="z258" w:id="23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35"/>
    <w:bookmarkStart w:name="z259" w:id="236"/>
    <w:p>
      <w:pPr>
        <w:spacing w:after="0"/>
        <w:ind w:left="0"/>
        <w:jc w:val="both"/>
      </w:pPr>
      <w:r>
        <w:rPr>
          <w:rFonts w:ascii="Times New Roman"/>
          <w:b w:val="false"/>
          <w:i w:val="false"/>
          <w:color w:val="000000"/>
          <w:sz w:val="28"/>
        </w:rPr>
        <w:t>
      2) көрсетілетін қызметті берушінің басшылығы;</w:t>
      </w:r>
    </w:p>
    <w:bookmarkEnd w:id="236"/>
    <w:bookmarkStart w:name="z260" w:id="237"/>
    <w:p>
      <w:pPr>
        <w:spacing w:after="0"/>
        <w:ind w:left="0"/>
        <w:jc w:val="both"/>
      </w:pPr>
      <w:r>
        <w:rPr>
          <w:rFonts w:ascii="Times New Roman"/>
          <w:b w:val="false"/>
          <w:i w:val="false"/>
          <w:color w:val="000000"/>
          <w:sz w:val="28"/>
        </w:rPr>
        <w:t>
      3) көрсетілетін қызметті берушінің басқарма/бөлім басшысы;</w:t>
      </w:r>
    </w:p>
    <w:bookmarkEnd w:id="237"/>
    <w:bookmarkStart w:name="z261" w:id="23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238"/>
    <w:bookmarkStart w:name="z262" w:id="23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End w:id="239"/>
    <w:bookmarkStart w:name="z263" w:id="240"/>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өзара</w:t>
      </w:r>
      <w:r>
        <w:br/>
      </w:r>
      <w:r>
        <w:rPr>
          <w:rFonts w:ascii="Times New Roman"/>
          <w:b/>
          <w:i w:val="false"/>
          <w:color w:val="000000"/>
        </w:rPr>
        <w:t>iс-қимыл тәртiбiнің, сондай-ақ ақпараттық жүйелерді пайдалану тәртібінің</w:t>
      </w:r>
      <w:r>
        <w:br/>
      </w:r>
      <w:r>
        <w:rPr>
          <w:rFonts w:ascii="Times New Roman"/>
          <w:b/>
          <w:i w:val="false"/>
          <w:color w:val="000000"/>
        </w:rPr>
        <w:t>сипаттамасы</w:t>
      </w:r>
    </w:p>
    <w:bookmarkEnd w:id="240"/>
    <w:bookmarkStart w:name="z264" w:id="241"/>
    <w:p>
      <w:pPr>
        <w:spacing w:after="0"/>
        <w:ind w:left="0"/>
        <w:jc w:val="both"/>
      </w:pPr>
      <w:r>
        <w:rPr>
          <w:rFonts w:ascii="Times New Roman"/>
          <w:b w:val="false"/>
          <w:i w:val="false"/>
          <w:color w:val="000000"/>
          <w:sz w:val="28"/>
        </w:rPr>
        <w:t xml:space="preserve">
      9. Мемлекеттік корпорацияға жүгіну тәртібінің сипаттамасы: </w:t>
      </w:r>
    </w:p>
    <w:bookmarkEnd w:id="241"/>
    <w:bookmarkStart w:name="z265" w:id="242"/>
    <w:p>
      <w:pPr>
        <w:spacing w:after="0"/>
        <w:ind w:left="0"/>
        <w:jc w:val="both"/>
      </w:pPr>
      <w:r>
        <w:rPr>
          <w:rFonts w:ascii="Times New Roman"/>
          <w:b w:val="false"/>
          <w:i w:val="false"/>
          <w:color w:val="000000"/>
          <w:sz w:val="28"/>
        </w:rPr>
        <w:t>
      1) көрсетілетін қызметті алу үшін көрсетілетін қызметті алушы Мемлекеттік корпорацияға жүгінеді:</w:t>
      </w:r>
    </w:p>
    <w:bookmarkEnd w:id="242"/>
    <w:bookmarkStart w:name="z266" w:id="243"/>
    <w:p>
      <w:pPr>
        <w:spacing w:after="0"/>
        <w:ind w:left="0"/>
        <w:jc w:val="both"/>
      </w:pPr>
      <w:r>
        <w:rPr>
          <w:rFonts w:ascii="Times New Roman"/>
          <w:b w:val="false"/>
          <w:i w:val="false"/>
          <w:color w:val="000000"/>
          <w:sz w:val="28"/>
        </w:rPr>
        <w:t>
      1-рәсім – Мемлекеттік корпорация жұмыскерінің мемлекеттік қызметті көрсету үшін "Мемлекеттік корпорация үшін интеграцияланған ақпараттық жүйесі" ақпараттық жүйесінде (бұдан әрі – Мемлекеттік корпорация ИАЖ) логинді және парольді (авторландыру процесі) енгізуі;</w:t>
      </w:r>
    </w:p>
    <w:bookmarkEnd w:id="243"/>
    <w:bookmarkStart w:name="z267" w:id="244"/>
    <w:p>
      <w:pPr>
        <w:spacing w:after="0"/>
        <w:ind w:left="0"/>
        <w:jc w:val="both"/>
      </w:pPr>
      <w:r>
        <w:rPr>
          <w:rFonts w:ascii="Times New Roman"/>
          <w:b w:val="false"/>
          <w:i w:val="false"/>
          <w:color w:val="000000"/>
          <w:sz w:val="28"/>
        </w:rPr>
        <w:t xml:space="preserve">
      2-рәсім – Мемлекеттік корпорация жұмыскерінің өтінішке қол қойған адамның жеке басын сәйкестендіруі; </w:t>
      </w:r>
    </w:p>
    <w:bookmarkEnd w:id="244"/>
    <w:bookmarkStart w:name="z268" w:id="245"/>
    <w:p>
      <w:pPr>
        <w:spacing w:after="0"/>
        <w:ind w:left="0"/>
        <w:jc w:val="both"/>
      </w:pPr>
      <w:r>
        <w:rPr>
          <w:rFonts w:ascii="Times New Roman"/>
          <w:b w:val="false"/>
          <w:i w:val="false"/>
          <w:color w:val="000000"/>
          <w:sz w:val="28"/>
        </w:rPr>
        <w:t>
      3-рәсім – Мемлекеттік корпорация жұмыскерінің осы регламентте көрсетілген көрсетілетін қызметті таңдауы, мемлекеттік қызметті көрсету үшін сұрау салу нысанын экранға шығаруы және Мемлекеттік корпорация жұмыскерінің көрсетілетін қызметті алушының деректерін енгізуі;</w:t>
      </w:r>
    </w:p>
    <w:bookmarkEnd w:id="245"/>
    <w:bookmarkStart w:name="z269" w:id="246"/>
    <w:p>
      <w:pPr>
        <w:spacing w:after="0"/>
        <w:ind w:left="0"/>
        <w:jc w:val="both"/>
      </w:pPr>
      <w:r>
        <w:rPr>
          <w:rFonts w:ascii="Times New Roman"/>
          <w:b w:val="false"/>
          <w:i w:val="false"/>
          <w:color w:val="000000"/>
          <w:sz w:val="28"/>
        </w:rPr>
        <w:t>
      4-рәсім – Мемлекеттік корпорация жұмыскерінің көрсетілетін қызметті алушының деректері туралы сұрау салуды "электрондық үкімет" шлюзі арқылы "Заңды тұлғалар" мемлекеттік деректер базасына (бұдан әрі – ЗТ МДБ) немесе "Жеке тұлғалар" мемлекеттік деректер базасына (бұдан әрі – ЖТ МДБ) жіберуі;</w:t>
      </w:r>
    </w:p>
    <w:bookmarkEnd w:id="246"/>
    <w:bookmarkStart w:name="z270" w:id="247"/>
    <w:p>
      <w:pPr>
        <w:spacing w:after="0"/>
        <w:ind w:left="0"/>
        <w:jc w:val="both"/>
      </w:pPr>
      <w:r>
        <w:rPr>
          <w:rFonts w:ascii="Times New Roman"/>
          <w:b w:val="false"/>
          <w:i w:val="false"/>
          <w:color w:val="000000"/>
          <w:sz w:val="28"/>
        </w:rPr>
        <w:t>
      1-шарт – ЖТ МДБ/ЗТ МДБ-да көрсетілетін қызметті алушы туралы деректердің болуын тексеру;</w:t>
      </w:r>
    </w:p>
    <w:bookmarkEnd w:id="247"/>
    <w:bookmarkStart w:name="z271" w:id="248"/>
    <w:p>
      <w:pPr>
        <w:spacing w:after="0"/>
        <w:ind w:left="0"/>
        <w:jc w:val="both"/>
      </w:pPr>
      <w:r>
        <w:rPr>
          <w:rFonts w:ascii="Times New Roman"/>
          <w:b w:val="false"/>
          <w:i w:val="false"/>
          <w:color w:val="000000"/>
          <w:sz w:val="28"/>
        </w:rPr>
        <w:t>
      5-рәсім – ЗТ МДБ/ЖТ МДБ-да көрсетілетін қызметті алушы деректерінің болмауына байланысты деректерді алудың мүмкін еместігі туралы хабарлама қалыптастыру;</w:t>
      </w:r>
    </w:p>
    <w:bookmarkEnd w:id="248"/>
    <w:bookmarkStart w:name="z272" w:id="249"/>
    <w:p>
      <w:pPr>
        <w:spacing w:after="0"/>
        <w:ind w:left="0"/>
        <w:jc w:val="both"/>
      </w:pPr>
      <w:r>
        <w:rPr>
          <w:rFonts w:ascii="Times New Roman"/>
          <w:b w:val="false"/>
          <w:i w:val="false"/>
          <w:color w:val="000000"/>
          <w:sz w:val="28"/>
        </w:rPr>
        <w:t>
      6-рәсім – егер Қазақстан Республикасының заңдарында өзгеше көзделмесе, Мемлекеттік корпорация жұмыскері заңмен қорғалатын құпияны құрайтын, ақпараттық жүйеде қамтылған мәліметтерді пайдалануға көрсетілетін қызметті алушының жазбаша келісімін алады;</w:t>
      </w:r>
    </w:p>
    <w:bookmarkEnd w:id="249"/>
    <w:bookmarkStart w:name="z273" w:id="250"/>
    <w:p>
      <w:pPr>
        <w:spacing w:after="0"/>
        <w:ind w:left="0"/>
        <w:jc w:val="both"/>
      </w:pPr>
      <w:r>
        <w:rPr>
          <w:rFonts w:ascii="Times New Roman"/>
          <w:b w:val="false"/>
          <w:i w:val="false"/>
          <w:color w:val="000000"/>
          <w:sz w:val="28"/>
        </w:rPr>
        <w:t>
      2-шарт – өтініштің дұрыс толтырылуы және Мемлекеттік корпорация ИАЖ-дағы тізбеге сәйкес ұсынылған құжаттар топтамасының толықтығы;</w:t>
      </w:r>
    </w:p>
    <w:bookmarkEnd w:id="250"/>
    <w:bookmarkStart w:name="z274" w:id="251"/>
    <w:p>
      <w:pPr>
        <w:spacing w:after="0"/>
        <w:ind w:left="0"/>
        <w:jc w:val="both"/>
      </w:pPr>
      <w:r>
        <w:rPr>
          <w:rFonts w:ascii="Times New Roman"/>
          <w:b w:val="false"/>
          <w:i w:val="false"/>
          <w:color w:val="000000"/>
          <w:sz w:val="28"/>
        </w:rPr>
        <w:t>
      7-рәсім – Мемлекеттік корпорация жұмыскерінің көрсетілетін қызметті алушы құжаттар топтамасын толық ұсынбаған жағдайда құжаттарды қабылдаудан бас тартуы туралы қолхат беруі;</w:t>
      </w:r>
    </w:p>
    <w:bookmarkEnd w:id="251"/>
    <w:bookmarkStart w:name="z275" w:id="252"/>
    <w:p>
      <w:pPr>
        <w:spacing w:after="0"/>
        <w:ind w:left="0"/>
        <w:jc w:val="both"/>
      </w:pPr>
      <w:r>
        <w:rPr>
          <w:rFonts w:ascii="Times New Roman"/>
          <w:b w:val="false"/>
          <w:i w:val="false"/>
          <w:color w:val="000000"/>
          <w:sz w:val="28"/>
        </w:rPr>
        <w:t>
      8-рәсім – Мемлекеттік корпорация жұмыскерінің көрсетілетін қызметті алушы ұсынған құжаттар тізімін Мемлекеттік корпорация ИАЖ-ға енгізуі;</w:t>
      </w:r>
    </w:p>
    <w:bookmarkEnd w:id="252"/>
    <w:bookmarkStart w:name="z276" w:id="253"/>
    <w:p>
      <w:pPr>
        <w:spacing w:after="0"/>
        <w:ind w:left="0"/>
        <w:jc w:val="both"/>
      </w:pPr>
      <w:r>
        <w:rPr>
          <w:rFonts w:ascii="Times New Roman"/>
          <w:b w:val="false"/>
          <w:i w:val="false"/>
          <w:color w:val="000000"/>
          <w:sz w:val="28"/>
        </w:rPr>
        <w:t xml:space="preserve">
      9-рәсім – Мемлекеттік корпорация жұмыскерінің көрсетілетін қызметті алушыдан тиісті құжаттарды қабылдағаны туралы Мемлекеттік корпорация ИАЖ берген штрих-коды бар қолхат беруі; </w:t>
      </w:r>
    </w:p>
    <w:bookmarkEnd w:id="253"/>
    <w:bookmarkStart w:name="z277" w:id="254"/>
    <w:p>
      <w:pPr>
        <w:spacing w:after="0"/>
        <w:ind w:left="0"/>
        <w:jc w:val="both"/>
      </w:pPr>
      <w:r>
        <w:rPr>
          <w:rFonts w:ascii="Times New Roman"/>
          <w:b w:val="false"/>
          <w:i w:val="false"/>
          <w:color w:val="000000"/>
          <w:sz w:val="28"/>
        </w:rPr>
        <w:t>
      10-рәсім – Мемлекеттік корпорация жұмыскерінің құжаттар топтамасын көрсетілетін қызметті берушіге қарауға жіберуі.</w:t>
      </w:r>
    </w:p>
    <w:bookmarkEnd w:id="254"/>
    <w:bookmarkStart w:name="z278" w:id="255"/>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тәртібінің және рәсімдер (іс-қимылдары) реттілігінің сипаттамасы:</w:t>
      </w:r>
    </w:p>
    <w:bookmarkEnd w:id="255"/>
    <w:bookmarkStart w:name="z279" w:id="25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256"/>
    <w:bookmarkStart w:name="z280" w:id="257"/>
    <w:p>
      <w:pPr>
        <w:spacing w:after="0"/>
        <w:ind w:left="0"/>
        <w:jc w:val="both"/>
      </w:pPr>
      <w:r>
        <w:rPr>
          <w:rFonts w:ascii="Times New Roman"/>
          <w:b w:val="false"/>
          <w:i w:val="false"/>
          <w:color w:val="000000"/>
          <w:sz w:val="28"/>
        </w:rPr>
        <w:t>
      1-процесс – көрсетілетін қызметті алушының көрсетілетін қызметті алу үшін порталда ЖСН/БСН-ді және парольді енгізу процесі;</w:t>
      </w:r>
    </w:p>
    <w:bookmarkEnd w:id="257"/>
    <w:bookmarkStart w:name="z281" w:id="258"/>
    <w:p>
      <w:pPr>
        <w:spacing w:after="0"/>
        <w:ind w:left="0"/>
        <w:jc w:val="both"/>
      </w:pPr>
      <w:r>
        <w:rPr>
          <w:rFonts w:ascii="Times New Roman"/>
          <w:b w:val="false"/>
          <w:i w:val="false"/>
          <w:color w:val="000000"/>
          <w:sz w:val="28"/>
        </w:rPr>
        <w:t>
      1-шарт – ЖСН/БСН және пароль арқылы порталда тіркелген көрсетілетін қызметті алушы туралы деректердің түпнұсқалығын тексеру;</w:t>
      </w:r>
    </w:p>
    <w:bookmarkEnd w:id="258"/>
    <w:bookmarkStart w:name="z282" w:id="259"/>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259"/>
    <w:bookmarkStart w:name="z283" w:id="260"/>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көрсетілетін қызметті таңдауы, көрсетілетін қызметті көрсету үшін сұрау салу нысанын экранға шығару және оның құрылымы мен форматтық талаптарын ескере отырып, көрсетілетін қызмет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сұрау салу нысанына бекіту, сондай-ақ сұрау салуды куәландыру (қол қою) үшін көрсетілетін қызметті алушының ЭЦҚ тіркеу куәлігін таңдауы;</w:t>
      </w:r>
    </w:p>
    <w:bookmarkEnd w:id="260"/>
    <w:bookmarkStart w:name="z284" w:id="261"/>
    <w:p>
      <w:pPr>
        <w:spacing w:after="0"/>
        <w:ind w:left="0"/>
        <w:jc w:val="both"/>
      </w:pPr>
      <w:r>
        <w:rPr>
          <w:rFonts w:ascii="Times New Roman"/>
          <w:b w:val="false"/>
          <w:i w:val="false"/>
          <w:color w:val="000000"/>
          <w:sz w:val="28"/>
        </w:rPr>
        <w:t>
      2-шарт – порталда ЭЦҚ тіркеу куәлігінің қолданылу мерзімін және кері қайтарып алынған (күші жойылған) тіркеу куәліктері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261"/>
    <w:bookmarkStart w:name="z285" w:id="262"/>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көрсетілетін қызметтен бас тарту туралы хабарламаны қалыптастыру;</w:t>
      </w:r>
    </w:p>
    <w:bookmarkEnd w:id="262"/>
    <w:bookmarkStart w:name="z286" w:id="263"/>
    <w:p>
      <w:pPr>
        <w:spacing w:after="0"/>
        <w:ind w:left="0"/>
        <w:jc w:val="both"/>
      </w:pPr>
      <w:r>
        <w:rPr>
          <w:rFonts w:ascii="Times New Roman"/>
          <w:b w:val="false"/>
          <w:i w:val="false"/>
          <w:color w:val="000000"/>
          <w:sz w:val="28"/>
        </w:rPr>
        <w:t>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құжатын (көрсетілетін қызметті алушының сұрауын) "электрондық үкімет" шлюзі арқылы жіберу;</w:t>
      </w:r>
    </w:p>
    <w:bookmarkEnd w:id="263"/>
    <w:bookmarkStart w:name="z287" w:id="264"/>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Стандартта көрсетілген құжаттарға және көрсетілетін қызметтер үшін негіздерге сәйкестігін тексеруі;</w:t>
      </w:r>
    </w:p>
    <w:bookmarkEnd w:id="264"/>
    <w:bookmarkStart w:name="z288" w:id="265"/>
    <w:p>
      <w:pPr>
        <w:spacing w:after="0"/>
        <w:ind w:left="0"/>
        <w:jc w:val="both"/>
      </w:pPr>
      <w:r>
        <w:rPr>
          <w:rFonts w:ascii="Times New Roman"/>
          <w:b w:val="false"/>
          <w:i w:val="false"/>
          <w:color w:val="000000"/>
          <w:sz w:val="28"/>
        </w:rPr>
        <w:t>
      6-процесс – мемлекеттік қызметті көрсету нәтижесі көрсетілетін қызметті алушыға "жеке кабинетіне" көрсетілетін қызметті берушінің уәкілетті тұлғасының ЭЦҚ-мен куәландырылған электрондық құжат түрінде беріледі.</w:t>
      </w:r>
    </w:p>
    <w:bookmarkEnd w:id="265"/>
    <w:bookmarkStart w:name="z289" w:id="266"/>
    <w:p>
      <w:pPr>
        <w:spacing w:after="0"/>
        <w:ind w:left="0"/>
        <w:jc w:val="both"/>
      </w:pPr>
      <w:r>
        <w:rPr>
          <w:rFonts w:ascii="Times New Roman"/>
          <w:b w:val="false"/>
          <w:i w:val="false"/>
          <w:color w:val="000000"/>
          <w:sz w:val="28"/>
        </w:rPr>
        <w:t>
      11. Көрсетілетін қызметті беруші арқылы мемлекеттік қызметті көрсету кезінде жүгіну тәртібінің және рәсімдер (іс-әрекеттер) реттілігінің сипаттамасы:</w:t>
      </w:r>
    </w:p>
    <w:bookmarkEnd w:id="266"/>
    <w:bookmarkStart w:name="z290" w:id="267"/>
    <w:p>
      <w:pPr>
        <w:spacing w:after="0"/>
        <w:ind w:left="0"/>
        <w:jc w:val="both"/>
      </w:pPr>
      <w:r>
        <w:rPr>
          <w:rFonts w:ascii="Times New Roman"/>
          <w:b w:val="false"/>
          <w:i w:val="false"/>
          <w:color w:val="000000"/>
          <w:sz w:val="28"/>
        </w:rPr>
        <w:t>
      1-процесс – көрсетілетін қызметті беруші қызметкерінің мемлекеттік қызметті көрсету үшін "Е-лицензиялауда" логин мен парольді енгізуі (авторландыру процесі);</w:t>
      </w:r>
    </w:p>
    <w:bookmarkEnd w:id="267"/>
    <w:bookmarkStart w:name="z291" w:id="268"/>
    <w:p>
      <w:pPr>
        <w:spacing w:after="0"/>
        <w:ind w:left="0"/>
        <w:jc w:val="both"/>
      </w:pPr>
      <w:r>
        <w:rPr>
          <w:rFonts w:ascii="Times New Roman"/>
          <w:b w:val="false"/>
          <w:i w:val="false"/>
          <w:color w:val="000000"/>
          <w:sz w:val="28"/>
        </w:rPr>
        <w:t>
      1-шарт – "Е-лицензиялауда" көрсетілетін қызметті берушінің тіркелген қызметкері туралы деректердің түпнұсқалығын логин және пароль арқылы тексеру;</w:t>
      </w:r>
    </w:p>
    <w:bookmarkEnd w:id="268"/>
    <w:bookmarkStart w:name="z292" w:id="269"/>
    <w:p>
      <w:pPr>
        <w:spacing w:after="0"/>
        <w:ind w:left="0"/>
        <w:jc w:val="both"/>
      </w:pPr>
      <w:r>
        <w:rPr>
          <w:rFonts w:ascii="Times New Roman"/>
          <w:b w:val="false"/>
          <w:i w:val="false"/>
          <w:color w:val="000000"/>
          <w:sz w:val="28"/>
        </w:rPr>
        <w:t>
      2-процесс – "Е-лицензиялауда"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bookmarkEnd w:id="269"/>
    <w:bookmarkStart w:name="z293" w:id="270"/>
    <w:p>
      <w:pPr>
        <w:spacing w:after="0"/>
        <w:ind w:left="0"/>
        <w:jc w:val="both"/>
      </w:pPr>
      <w:r>
        <w:rPr>
          <w:rFonts w:ascii="Times New Roman"/>
          <w:b w:val="false"/>
          <w:i w:val="false"/>
          <w:color w:val="000000"/>
          <w:sz w:val="28"/>
        </w:rPr>
        <w:t>
      3-процесс – мемлекетттік көрсетілетін қызметті беруші қызметкерінің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bookmarkEnd w:id="270"/>
    <w:bookmarkStart w:name="z294" w:id="271"/>
    <w:p>
      <w:pPr>
        <w:spacing w:after="0"/>
        <w:ind w:left="0"/>
        <w:jc w:val="both"/>
      </w:pPr>
      <w:r>
        <w:rPr>
          <w:rFonts w:ascii="Times New Roman"/>
          <w:b w:val="false"/>
          <w:i w:val="false"/>
          <w:color w:val="000000"/>
          <w:sz w:val="28"/>
        </w:rPr>
        <w:t>
      4-процесс – көрсетілетін қызметті алушының деректері туралы сұрау салуға "электрондық үкімет" шлюзі арқылы ЗТ МДБ-ға немесе ЖТ МДБ-ға жіберу;</w:t>
      </w:r>
    </w:p>
    <w:bookmarkEnd w:id="271"/>
    <w:bookmarkStart w:name="z295" w:id="272"/>
    <w:p>
      <w:pPr>
        <w:spacing w:after="0"/>
        <w:ind w:left="0"/>
        <w:jc w:val="both"/>
      </w:pPr>
      <w:r>
        <w:rPr>
          <w:rFonts w:ascii="Times New Roman"/>
          <w:b w:val="false"/>
          <w:i w:val="false"/>
          <w:color w:val="000000"/>
          <w:sz w:val="28"/>
        </w:rPr>
        <w:t>
      2-шарт – ЗТ МДБ-да немесе ЖТ МДБ-да көрсетілетін қызметті алушы деректерінің болуын тексеру;</w:t>
      </w:r>
    </w:p>
    <w:bookmarkEnd w:id="272"/>
    <w:bookmarkStart w:name="z296" w:id="273"/>
    <w:p>
      <w:pPr>
        <w:spacing w:after="0"/>
        <w:ind w:left="0"/>
        <w:jc w:val="both"/>
      </w:pPr>
      <w:r>
        <w:rPr>
          <w:rFonts w:ascii="Times New Roman"/>
          <w:b w:val="false"/>
          <w:i w:val="false"/>
          <w:color w:val="000000"/>
          <w:sz w:val="28"/>
        </w:rPr>
        <w:t>
      5-процесс – ЗТ МДБ-да немесе ЖТ МДБ-да көрсетілетін қызметті алушы деректерінің болмауына байланысты деректерді алудың мүмкін еместігі туралы хабарлама қалыптастыру;</w:t>
      </w:r>
    </w:p>
    <w:bookmarkEnd w:id="273"/>
    <w:bookmarkStart w:name="z297" w:id="274"/>
    <w:p>
      <w:pPr>
        <w:spacing w:after="0"/>
        <w:ind w:left="0"/>
        <w:jc w:val="both"/>
      </w:pPr>
      <w:r>
        <w:rPr>
          <w:rFonts w:ascii="Times New Roman"/>
          <w:b w:val="false"/>
          <w:i w:val="false"/>
          <w:color w:val="000000"/>
          <w:sz w:val="28"/>
        </w:rPr>
        <w:t>
      6-процесс – қағаз нысанда құжаттың болуы туралы белгі бөлігінде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bookmarkEnd w:id="274"/>
    <w:bookmarkStart w:name="z298" w:id="275"/>
    <w:p>
      <w:pPr>
        <w:spacing w:after="0"/>
        <w:ind w:left="0"/>
        <w:jc w:val="both"/>
      </w:pPr>
      <w:r>
        <w:rPr>
          <w:rFonts w:ascii="Times New Roman"/>
          <w:b w:val="false"/>
          <w:i w:val="false"/>
          <w:color w:val="000000"/>
          <w:sz w:val="28"/>
        </w:rPr>
        <w:t>
      7-процесс – "Е-лицензиялауда" сұрау салуды тіркеу және өңдеу;</w:t>
      </w:r>
    </w:p>
    <w:bookmarkEnd w:id="275"/>
    <w:bookmarkStart w:name="z299" w:id="276"/>
    <w:p>
      <w:pPr>
        <w:spacing w:after="0"/>
        <w:ind w:left="0"/>
        <w:jc w:val="both"/>
      </w:pPr>
      <w:r>
        <w:rPr>
          <w:rFonts w:ascii="Times New Roman"/>
          <w:b w:val="false"/>
          <w:i w:val="false"/>
          <w:color w:val="000000"/>
          <w:sz w:val="28"/>
        </w:rPr>
        <w:t>
      3-шарт – көрсетілетін қызметті берушінің қорытынды беру үшін көрсетілетін қызметті алушының сәйкестігін тексеруі;</w:t>
      </w:r>
    </w:p>
    <w:bookmarkEnd w:id="276"/>
    <w:bookmarkStart w:name="z300" w:id="277"/>
    <w:p>
      <w:pPr>
        <w:spacing w:after="0"/>
        <w:ind w:left="0"/>
        <w:jc w:val="both"/>
      </w:pPr>
      <w:r>
        <w:rPr>
          <w:rFonts w:ascii="Times New Roman"/>
          <w:b w:val="false"/>
          <w:i w:val="false"/>
          <w:color w:val="000000"/>
          <w:sz w:val="28"/>
        </w:rPr>
        <w:t>
      8-процесс – "Е-лицензиялауда" көрсетілетін қызметті алушының деректерінде бұзушылықтардың болуына байланысты мемлекеттік қызметті көрсетуден бас тарту туралы хабарламаны қалыптастыру;</w:t>
      </w:r>
    </w:p>
    <w:bookmarkEnd w:id="277"/>
    <w:bookmarkStart w:name="z301" w:id="278"/>
    <w:p>
      <w:pPr>
        <w:spacing w:after="0"/>
        <w:ind w:left="0"/>
        <w:jc w:val="both"/>
      </w:pPr>
      <w:r>
        <w:rPr>
          <w:rFonts w:ascii="Times New Roman"/>
          <w:b w:val="false"/>
          <w:i w:val="false"/>
          <w:color w:val="000000"/>
          <w:sz w:val="28"/>
        </w:rPr>
        <w:t>
      9-процесс – көрсетілетін қызметті алушының "Е-лицензиялауда" қалыптастырылған мемлекеттік қызметті көрсету (электрондық лицензия) нәтижесін алуы. Электрондық құжат көрсетілетін қызметті берушінің уәкілетті тұлғасының ЭЦҚ-сын пайдалану арқылы қалыптастырылады.</w:t>
      </w:r>
    </w:p>
    <w:bookmarkEnd w:id="278"/>
    <w:bookmarkStart w:name="z302" w:id="279"/>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30.11.2017 </w:t>
      </w:r>
      <w:r>
        <w:rPr>
          <w:rFonts w:ascii="Times New Roman"/>
          <w:b w:val="false"/>
          <w:i w:val="false"/>
          <w:color w:val="ff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 сипаттамасының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кеңсесінде көрсетілетін қызметті алушының құжаттарын қабылдау, оларды тіркеу және көрсетілетін қызметті берушінің басшылығына беру,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басшылығының көрсетілетін қызметті алушының құжаттарын қарауы, басқарма/бөлім басшысына қарары, 4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Басқарма/бөлім басшысының көрсетілетін қызметті алушының құжаттарын қарауы, жауапты орындаушыны айқындауы, 2 сағат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құжаттарға санитариялық-эпидемиологиялық сараптама жүргізу, мемлекеттік қызмет көрсету нәтижесін ресімдеу, 11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Басқарма/бөлім басшысының мемлекеттік қызмет көрсету нәтижесін келісуі,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тұлғасының мемлекеттік қызметті көрсету нәтижесіне қол қоюы және көрсетілетін қызметті берушінің кеңсесіне беруі,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мемлекеттік қызметті көрсету нәтижесіне жүгінген сәттен бастап мемлекеттік қызметті көрсету нәтижесін беру не Мемлекеттік корпорацияға немесе порталға беру,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 xml:space="preserve">шығарындылары мен рұқсат етілетін шекті төгінділері </w:t>
            </w:r>
            <w:r>
              <w:br/>
            </w:r>
            <w:r>
              <w:rPr>
                <w:rFonts w:ascii="Times New Roman"/>
                <w:b w:val="false"/>
                <w:i w:val="false"/>
                <w:color w:val="000000"/>
                <w:sz w:val="20"/>
              </w:rPr>
              <w:t xml:space="preserve">жөніндегі нормативтік </w:t>
            </w:r>
            <w:r>
              <w:br/>
            </w:r>
            <w:r>
              <w:rPr>
                <w:rFonts w:ascii="Times New Roman"/>
                <w:b w:val="false"/>
                <w:i w:val="false"/>
                <w:color w:val="000000"/>
                <w:sz w:val="20"/>
              </w:rPr>
              <w:t>құжаттама жобаларына</w:t>
            </w:r>
            <w:r>
              <w:br/>
            </w:r>
            <w:r>
              <w:rPr>
                <w:rFonts w:ascii="Times New Roman"/>
                <w:b w:val="false"/>
                <w:i w:val="false"/>
                <w:color w:val="000000"/>
                <w:sz w:val="20"/>
              </w:rPr>
              <w:t xml:space="preserve">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Денсаулық сақтау министрінің 30.11.2017 </w:t>
      </w:r>
      <w:r>
        <w:rPr>
          <w:rFonts w:ascii="Times New Roman"/>
          <w:b w:val="false"/>
          <w:i w:val="false"/>
          <w:color w:val="ff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 бастау немесе аяқтау;</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(көрсетілетін қызмет берушінің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r>
        <w:br/>
      </w:r>
    </w:p>
    <w:p>
      <w:pPr>
        <w:spacing w:after="0"/>
        <w:ind w:left="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93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5-қосымша</w:t>
            </w:r>
          </w:p>
        </w:tc>
      </w:tr>
    </w:tbl>
    <w:bookmarkStart w:name="z308" w:id="280"/>
    <w:p>
      <w:pPr>
        <w:spacing w:after="0"/>
        <w:ind w:left="0"/>
        <w:jc w:val="left"/>
      </w:pPr>
      <w:r>
        <w:rPr>
          <w:rFonts w:ascii="Times New Roman"/>
          <w:b/>
          <w:i w:val="false"/>
          <w:color w:val="000000"/>
        </w:rPr>
        <w:t xml:space="preserve"> "І-ІV патогенді топтардың микроорганизмдерімен</w:t>
      </w:r>
      <w:r>
        <w:br/>
      </w:r>
      <w:r>
        <w:rPr>
          <w:rFonts w:ascii="Times New Roman"/>
          <w:b/>
          <w:i w:val="false"/>
          <w:color w:val="000000"/>
        </w:rPr>
        <w:t>және гельминттермен жұмыс істеуге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1-тарау. Жалпы ережелер</w:t>
      </w:r>
    </w:p>
    <w:bookmarkEnd w:id="280"/>
    <w:bookmarkStart w:name="z309" w:id="281"/>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 және оның аумақтық бөлімшелері (бұдан әрі – көрсетілетін қызметті беруші) Нормативтік құқықтық актілерді мемлекеттік тіркеу тізілімінде № 15217 болып тіркелген, Қазақстан Республикасы Денсаулық сақтау министрінің міндетін атқарушының 2017 жылғы 28 сәуірдегі№ 217 бұйрығымен бекітілген "I-IV патогенді топтардың микрорганизмдерімен және гельминттермен жұмыс істеуге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281"/>
    <w:bookmarkStart w:name="z310" w:id="282"/>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www.egov.kz "электрондық үкімет" веб-порталы (бұдан әрі – портал) арқылы жүзеге асырылады.</w:t>
      </w:r>
    </w:p>
    <w:bookmarkEnd w:id="282"/>
    <w:bookmarkStart w:name="z311" w:id="283"/>
    <w:p>
      <w:pPr>
        <w:spacing w:after="0"/>
        <w:ind w:left="0"/>
        <w:jc w:val="both"/>
      </w:pPr>
      <w:r>
        <w:rPr>
          <w:rFonts w:ascii="Times New Roman"/>
          <w:b w:val="false"/>
          <w:i w:val="false"/>
          <w:color w:val="000000"/>
          <w:sz w:val="28"/>
        </w:rPr>
        <w:t>
      2. Мемлекеттік қызметті көрсету нысаны: электрондық.</w:t>
      </w:r>
    </w:p>
    <w:bookmarkEnd w:id="283"/>
    <w:bookmarkStart w:name="z312" w:id="284"/>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микрорганизмдермен және гельминттермен жұмыс істеуге рұқсат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284"/>
    <w:bookmarkStart w:name="z313" w:id="28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85"/>
    <w:bookmarkStart w:name="z314" w:id="286"/>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86"/>
    <w:bookmarkStart w:name="z315" w:id="28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287"/>
    <w:bookmarkStart w:name="z316" w:id="288"/>
    <w:p>
      <w:pPr>
        <w:spacing w:after="0"/>
        <w:ind w:left="0"/>
        <w:jc w:val="both"/>
      </w:pPr>
      <w:r>
        <w:rPr>
          <w:rFonts w:ascii="Times New Roman"/>
          <w:b w:val="false"/>
          <w:i w:val="false"/>
          <w:color w:val="000000"/>
          <w:sz w:val="28"/>
        </w:rPr>
        <w:t xml:space="preserve">
      4. Мемлекеттік қызметті көрсету бойынша рәсімдердің (іс-қимылдың) басталуы үшін негізкөрсетілетін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қоса берілген көрсетілетін қызметті алушының өтінішін алуы болып табылады.</w:t>
      </w:r>
    </w:p>
    <w:bookmarkEnd w:id="288"/>
    <w:bookmarkStart w:name="z317" w:id="289"/>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w:t>
      </w:r>
    </w:p>
    <w:bookmarkEnd w:id="289"/>
    <w:bookmarkStart w:name="z318" w:id="290"/>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жүзеге асырады, құжаттарды тіркеуді жүргізеді және көрсетілетін қызметті берушінің басшылығына қарауға береді, орындалу уақыты – 2 (екі) сағат;</w:t>
      </w:r>
    </w:p>
    <w:bookmarkEnd w:id="290"/>
    <w:bookmarkStart w:name="z319" w:id="291"/>
    <w:p>
      <w:pPr>
        <w:spacing w:after="0"/>
        <w:ind w:left="0"/>
        <w:jc w:val="both"/>
      </w:pPr>
      <w:r>
        <w:rPr>
          <w:rFonts w:ascii="Times New Roman"/>
          <w:b w:val="false"/>
          <w:i w:val="false"/>
          <w:color w:val="000000"/>
          <w:sz w:val="28"/>
        </w:rPr>
        <w:t>
      2) көрсетілетін қызметті берушінің басшылығы қарар жазады және құжаттарды көрсетілетін қызметті берушініңбасқарма/бөлім басшысына береді, орындалу уақыты – 4 (төрт) сағат;</w:t>
      </w:r>
    </w:p>
    <w:bookmarkEnd w:id="291"/>
    <w:bookmarkStart w:name="z320" w:id="292"/>
    <w:p>
      <w:pPr>
        <w:spacing w:after="0"/>
        <w:ind w:left="0"/>
        <w:jc w:val="both"/>
      </w:pPr>
      <w:r>
        <w:rPr>
          <w:rFonts w:ascii="Times New Roman"/>
          <w:b w:val="false"/>
          <w:i w:val="false"/>
          <w:color w:val="000000"/>
          <w:sz w:val="28"/>
        </w:rPr>
        <w:t>
      3) көрсетілетін қызметті берушінің басқарма/бөлім басшысы жауапты орындаушыны айқындайды, орындалу уақыты – 2 (екі) сағат;</w:t>
      </w:r>
    </w:p>
    <w:bookmarkEnd w:id="292"/>
    <w:bookmarkStart w:name="z321" w:id="293"/>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мемлекеттік қызметті көрсету нәтижесін ресімдейді, патогендігі I-IV топтағы микрорганизмдермен және гельминттермен жұмыс істеуге рұқсат беру жөніндегі комиссияның қарауына енгізеді, орындалу мерзімі – 9 (тоғыз) жұмыс күні;</w:t>
      </w:r>
    </w:p>
    <w:bookmarkEnd w:id="293"/>
    <w:bookmarkStart w:name="z322" w:id="294"/>
    <w:p>
      <w:pPr>
        <w:spacing w:after="0"/>
        <w:ind w:left="0"/>
        <w:jc w:val="both"/>
      </w:pPr>
      <w:r>
        <w:rPr>
          <w:rFonts w:ascii="Times New Roman"/>
          <w:b w:val="false"/>
          <w:i w:val="false"/>
          <w:color w:val="000000"/>
          <w:sz w:val="28"/>
        </w:rPr>
        <w:t>
      5) патогендігіI-IV топтағы микрорганизмдермен және гельминттермен жұмыс істеуге рұқсат беру жөніндегі комиссия мемлекеттік қызмет көрсету нәтижесін қарайды, бұрыштама қояды және көрсетілетін қызметті берушінің жауапты орындаушысына жібереді, орындалу мерзімі – 2 (екі) жұмыс күні;</w:t>
      </w:r>
    </w:p>
    <w:bookmarkEnd w:id="294"/>
    <w:bookmarkStart w:name="z323" w:id="295"/>
    <w:p>
      <w:pPr>
        <w:spacing w:after="0"/>
        <w:ind w:left="0"/>
        <w:jc w:val="both"/>
      </w:pPr>
      <w:r>
        <w:rPr>
          <w:rFonts w:ascii="Times New Roman"/>
          <w:b w:val="false"/>
          <w:i w:val="false"/>
          <w:color w:val="000000"/>
          <w:sz w:val="28"/>
        </w:rPr>
        <w:t>
      6) көрсетілетін қызметті берушінің жауапты орындаушысы келісілген мемлекеттік қызмет көрсету нәтижесін көрсетілетін қызметті берушінің уәкілетті тұлғасына қол қоюға енгізеді, орындалу мерзімі – 1 (бір) жұмыс күні;</w:t>
      </w:r>
    </w:p>
    <w:bookmarkEnd w:id="295"/>
    <w:bookmarkStart w:name="z324" w:id="296"/>
    <w:p>
      <w:pPr>
        <w:spacing w:after="0"/>
        <w:ind w:left="0"/>
        <w:jc w:val="both"/>
      </w:pPr>
      <w:r>
        <w:rPr>
          <w:rFonts w:ascii="Times New Roman"/>
          <w:b w:val="false"/>
          <w:i w:val="false"/>
          <w:color w:val="000000"/>
          <w:sz w:val="28"/>
        </w:rPr>
        <w:t>
      7) көрсетілетін қызметті берушінің уәкілетті тұлғасы мемлекеттік қызметті көрсету нәтижесіне қол қояды және кеңсеге береді, орындалу мерзімі – 1 (бір) жұмыс күні.</w:t>
      </w:r>
    </w:p>
    <w:bookmarkEnd w:id="296"/>
    <w:bookmarkStart w:name="z325" w:id="297"/>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bookmarkEnd w:id="297"/>
    <w:bookmarkStart w:name="z326" w:id="298"/>
    <w:p>
      <w:pPr>
        <w:spacing w:after="0"/>
        <w:ind w:left="0"/>
        <w:jc w:val="both"/>
      </w:pPr>
      <w:r>
        <w:rPr>
          <w:rFonts w:ascii="Times New Roman"/>
          <w:b w:val="false"/>
          <w:i w:val="false"/>
          <w:color w:val="000000"/>
          <w:sz w:val="28"/>
        </w:rPr>
        <w:t>
      1) көрсетілетін қызметті алушының өтінішін және құжаттарын көрсетілетін қызметті берушінің кеңсесінде тіркеу;</w:t>
      </w:r>
    </w:p>
    <w:bookmarkEnd w:id="298"/>
    <w:bookmarkStart w:name="z327" w:id="299"/>
    <w:p>
      <w:pPr>
        <w:spacing w:after="0"/>
        <w:ind w:left="0"/>
        <w:jc w:val="both"/>
      </w:pPr>
      <w:r>
        <w:rPr>
          <w:rFonts w:ascii="Times New Roman"/>
          <w:b w:val="false"/>
          <w:i w:val="false"/>
          <w:color w:val="000000"/>
          <w:sz w:val="28"/>
        </w:rPr>
        <w:t>
      2) көрсетілетін қызметті беруші басшылығының көрсетілетін қызметті берушінің басқарма/бөлім басшысына қарары;</w:t>
      </w:r>
    </w:p>
    <w:bookmarkEnd w:id="299"/>
    <w:bookmarkStart w:name="z328" w:id="300"/>
    <w:p>
      <w:pPr>
        <w:spacing w:after="0"/>
        <w:ind w:left="0"/>
        <w:jc w:val="both"/>
      </w:pPr>
      <w:r>
        <w:rPr>
          <w:rFonts w:ascii="Times New Roman"/>
          <w:b w:val="false"/>
          <w:i w:val="false"/>
          <w:color w:val="000000"/>
          <w:sz w:val="28"/>
        </w:rPr>
        <w:t>
      3) басқарма/бөлім басшысының жауапты орындаушыға қарары;</w:t>
      </w:r>
    </w:p>
    <w:bookmarkEnd w:id="300"/>
    <w:bookmarkStart w:name="z329" w:id="301"/>
    <w:p>
      <w:pPr>
        <w:spacing w:after="0"/>
        <w:ind w:left="0"/>
        <w:jc w:val="both"/>
      </w:pPr>
      <w:r>
        <w:rPr>
          <w:rFonts w:ascii="Times New Roman"/>
          <w:b w:val="false"/>
          <w:i w:val="false"/>
          <w:color w:val="000000"/>
          <w:sz w:val="28"/>
        </w:rPr>
        <w:t>
      4) мемлекеттік қызметті көрсету нәтижесін патогендігі I-IV топтағы микрорганизмдермен және гельминттермен жұмыс істеуге рұқсат беру жөніндегі комиссияның қарауына енгізу;</w:t>
      </w:r>
    </w:p>
    <w:bookmarkEnd w:id="301"/>
    <w:bookmarkStart w:name="z330" w:id="302"/>
    <w:p>
      <w:pPr>
        <w:spacing w:after="0"/>
        <w:ind w:left="0"/>
        <w:jc w:val="both"/>
      </w:pPr>
      <w:r>
        <w:rPr>
          <w:rFonts w:ascii="Times New Roman"/>
          <w:b w:val="false"/>
          <w:i w:val="false"/>
          <w:color w:val="000000"/>
          <w:sz w:val="28"/>
        </w:rPr>
        <w:t>
      5) мемлекеттік қызметті көрсету нәтижесін ресімдеу;</w:t>
      </w:r>
    </w:p>
    <w:bookmarkEnd w:id="302"/>
    <w:bookmarkStart w:name="z331" w:id="303"/>
    <w:p>
      <w:pPr>
        <w:spacing w:after="0"/>
        <w:ind w:left="0"/>
        <w:jc w:val="both"/>
      </w:pPr>
      <w:r>
        <w:rPr>
          <w:rFonts w:ascii="Times New Roman"/>
          <w:b w:val="false"/>
          <w:i w:val="false"/>
          <w:color w:val="000000"/>
          <w:sz w:val="28"/>
        </w:rPr>
        <w:t>
      6) мемлекеттік қызметті көрсету нәтижесін көрсетілетін қызмет берушінің уәкілетті тұлғасына енгізу;</w:t>
      </w:r>
    </w:p>
    <w:bookmarkEnd w:id="303"/>
    <w:bookmarkStart w:name="z332" w:id="304"/>
    <w:p>
      <w:pPr>
        <w:spacing w:after="0"/>
        <w:ind w:left="0"/>
        <w:jc w:val="both"/>
      </w:pPr>
      <w:r>
        <w:rPr>
          <w:rFonts w:ascii="Times New Roman"/>
          <w:b w:val="false"/>
          <w:i w:val="false"/>
          <w:color w:val="000000"/>
          <w:sz w:val="28"/>
        </w:rPr>
        <w:t>
      7) мемлекеттік қызметті көрсету нәтижесіне қол қою.</w:t>
      </w:r>
    </w:p>
    <w:bookmarkEnd w:id="304"/>
    <w:bookmarkStart w:name="z333" w:id="305"/>
    <w:p>
      <w:pPr>
        <w:spacing w:after="0"/>
        <w:ind w:left="0"/>
        <w:jc w:val="left"/>
      </w:pPr>
      <w:r>
        <w:rPr>
          <w:rFonts w:ascii="Times New Roman"/>
          <w:b/>
          <w:i w:val="false"/>
          <w:color w:val="000000"/>
        </w:rPr>
        <w:t xml:space="preserve"> 3-тарау. Мемлекеттiк қызметті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тәртiбiнің</w:t>
      </w:r>
      <w:r>
        <w:br/>
      </w:r>
      <w:r>
        <w:rPr>
          <w:rFonts w:ascii="Times New Roman"/>
          <w:b/>
          <w:i w:val="false"/>
          <w:color w:val="000000"/>
        </w:rPr>
        <w:t>сипаттамасы</w:t>
      </w:r>
    </w:p>
    <w:bookmarkEnd w:id="305"/>
    <w:bookmarkStart w:name="z334" w:id="306"/>
    <w:p>
      <w:pPr>
        <w:spacing w:after="0"/>
        <w:ind w:left="0"/>
        <w:jc w:val="both"/>
      </w:pPr>
      <w:r>
        <w:rPr>
          <w:rFonts w:ascii="Times New Roman"/>
          <w:b w:val="false"/>
          <w:i w:val="false"/>
          <w:color w:val="000000"/>
          <w:sz w:val="28"/>
        </w:rPr>
        <w:t>
      7. Мемлекеттiк қызметті көрсету процесіне қатысатын көрсетiлетiн қызметті берушiнің құрылымдық бөлiмшелерiнiң (қызметкерлерiнiң) тiзбесi:</w:t>
      </w:r>
    </w:p>
    <w:bookmarkEnd w:id="306"/>
    <w:bookmarkStart w:name="z335" w:id="30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07"/>
    <w:bookmarkStart w:name="z336" w:id="308"/>
    <w:p>
      <w:pPr>
        <w:spacing w:after="0"/>
        <w:ind w:left="0"/>
        <w:jc w:val="both"/>
      </w:pPr>
      <w:r>
        <w:rPr>
          <w:rFonts w:ascii="Times New Roman"/>
          <w:b w:val="false"/>
          <w:i w:val="false"/>
          <w:color w:val="000000"/>
          <w:sz w:val="28"/>
        </w:rPr>
        <w:t>
      2) көрсетілетін қызметті берушінің басшылығы;</w:t>
      </w:r>
    </w:p>
    <w:bookmarkEnd w:id="308"/>
    <w:bookmarkStart w:name="z337" w:id="309"/>
    <w:p>
      <w:pPr>
        <w:spacing w:after="0"/>
        <w:ind w:left="0"/>
        <w:jc w:val="both"/>
      </w:pPr>
      <w:r>
        <w:rPr>
          <w:rFonts w:ascii="Times New Roman"/>
          <w:b w:val="false"/>
          <w:i w:val="false"/>
          <w:color w:val="000000"/>
          <w:sz w:val="28"/>
        </w:rPr>
        <w:t>
      3) көрсетілетін қызметті берушінің басқарма/бөлім басшысы;</w:t>
      </w:r>
    </w:p>
    <w:bookmarkEnd w:id="309"/>
    <w:bookmarkStart w:name="z338" w:id="310"/>
    <w:p>
      <w:pPr>
        <w:spacing w:after="0"/>
        <w:ind w:left="0"/>
        <w:jc w:val="both"/>
      </w:pPr>
      <w:r>
        <w:rPr>
          <w:rFonts w:ascii="Times New Roman"/>
          <w:b w:val="false"/>
          <w:i w:val="false"/>
          <w:color w:val="000000"/>
          <w:sz w:val="28"/>
        </w:rPr>
        <w:t>
      4) патогендігі I-IV топтағы микрорганизмдермен және гельминттермен жұмыс істеуге рұқсат беру жөніндегі комиссия;</w:t>
      </w:r>
    </w:p>
    <w:bookmarkEnd w:id="310"/>
    <w:bookmarkStart w:name="z339" w:id="311"/>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311"/>
    <w:bookmarkStart w:name="z340" w:id="312"/>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End w:id="312"/>
    <w:bookmarkStart w:name="z341" w:id="313"/>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w:t>
      </w:r>
      <w:r>
        <w:br/>
      </w:r>
      <w:r>
        <w:rPr>
          <w:rFonts w:ascii="Times New Roman"/>
          <w:b/>
          <w:i w:val="false"/>
          <w:color w:val="000000"/>
        </w:rPr>
        <w:t>тәртібінің сипаттамасы</w:t>
      </w:r>
    </w:p>
    <w:bookmarkEnd w:id="313"/>
    <w:bookmarkStart w:name="z342" w:id="314"/>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тәртібінің және рәсімдер (іс-қимылдар) реттілігінің сипаттамасы:</w:t>
      </w:r>
    </w:p>
    <w:bookmarkEnd w:id="314"/>
    <w:bookmarkStart w:name="z343" w:id="315"/>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315"/>
    <w:bookmarkStart w:name="z344" w:id="316"/>
    <w:p>
      <w:pPr>
        <w:spacing w:after="0"/>
        <w:ind w:left="0"/>
        <w:jc w:val="both"/>
      </w:pPr>
      <w:r>
        <w:rPr>
          <w:rFonts w:ascii="Times New Roman"/>
          <w:b w:val="false"/>
          <w:i w:val="false"/>
          <w:color w:val="000000"/>
          <w:sz w:val="28"/>
        </w:rPr>
        <w:t>
      1-процесс – көрсетілетін қызметті алушының көрсетілетін қызметті алу үшін порталда ЖСН/БСН-ді және парольді енгізу процесі;</w:t>
      </w:r>
    </w:p>
    <w:bookmarkEnd w:id="316"/>
    <w:bookmarkStart w:name="z345" w:id="317"/>
    <w:p>
      <w:pPr>
        <w:spacing w:after="0"/>
        <w:ind w:left="0"/>
        <w:jc w:val="both"/>
      </w:pPr>
      <w:r>
        <w:rPr>
          <w:rFonts w:ascii="Times New Roman"/>
          <w:b w:val="false"/>
          <w:i w:val="false"/>
          <w:color w:val="000000"/>
          <w:sz w:val="28"/>
        </w:rPr>
        <w:t>
      1-шарт – ЖСН/БСН және пароль арқылы порталда тіркелген көрсетілетін қызметті алушы туралы деректердің түпнұсқалылығын тексеру;</w:t>
      </w:r>
    </w:p>
    <w:bookmarkEnd w:id="317"/>
    <w:bookmarkStart w:name="z346" w:id="318"/>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318"/>
    <w:bookmarkStart w:name="z347" w:id="319"/>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көрсетілетін қызметті таңдауы, көрсетілетін қызметті көрсету үшін сұрау салу нысанын экранға шығару және оның құрылымы мен форматтық талаптарын ескере отырып, көрсетілетін қызмет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сұрау салу нысанына бекіту, сондай-ақ сұрау салуды куәландыру (қол қою) үшін көрсетілетін қызметті алушының ЭЦҚ тіркеу куәлігін таңдауы;</w:t>
      </w:r>
    </w:p>
    <w:bookmarkEnd w:id="319"/>
    <w:bookmarkStart w:name="z348" w:id="320"/>
    <w:p>
      <w:pPr>
        <w:spacing w:after="0"/>
        <w:ind w:left="0"/>
        <w:jc w:val="both"/>
      </w:pPr>
      <w:r>
        <w:rPr>
          <w:rFonts w:ascii="Times New Roman"/>
          <w:b w:val="false"/>
          <w:i w:val="false"/>
          <w:color w:val="000000"/>
          <w:sz w:val="28"/>
        </w:rPr>
        <w:t>
      2-шарт – порталда ЭЦҚ тіркеу куәлігінің қолданылу мерзімін және кері қайтарып алынған (күші жойылған) тіркеу куәліктері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20"/>
    <w:bookmarkStart w:name="z349" w:id="321"/>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көрсетілетін қызметтен бас тарту туралы хабарламаны қалыптастыру;</w:t>
      </w:r>
    </w:p>
    <w:bookmarkEnd w:id="321"/>
    <w:bookmarkStart w:name="z350" w:id="322"/>
    <w:p>
      <w:pPr>
        <w:spacing w:after="0"/>
        <w:ind w:left="0"/>
        <w:jc w:val="both"/>
      </w:pPr>
      <w:r>
        <w:rPr>
          <w:rFonts w:ascii="Times New Roman"/>
          <w:b w:val="false"/>
          <w:i w:val="false"/>
          <w:color w:val="000000"/>
          <w:sz w:val="28"/>
        </w:rPr>
        <w:t>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құжатын (көрсетілетін қызметті алушының сұрау салуын) "электрондық үкімет" шлюзі арқылы жіберу;</w:t>
      </w:r>
    </w:p>
    <w:bookmarkEnd w:id="322"/>
    <w:bookmarkStart w:name="z351" w:id="323"/>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Стандартта көрсетілген құжаттарға және көрсетілетін қызметтер үшін негіздерге сәйкестігін тексеруі;</w:t>
      </w:r>
    </w:p>
    <w:bookmarkEnd w:id="323"/>
    <w:bookmarkStart w:name="z352" w:id="324"/>
    <w:p>
      <w:pPr>
        <w:spacing w:after="0"/>
        <w:ind w:left="0"/>
        <w:jc w:val="both"/>
      </w:pPr>
      <w:r>
        <w:rPr>
          <w:rFonts w:ascii="Times New Roman"/>
          <w:b w:val="false"/>
          <w:i w:val="false"/>
          <w:color w:val="000000"/>
          <w:sz w:val="28"/>
        </w:rPr>
        <w:t>
      6-процесс – мемлекеттік қызметті көрсету нәтижесі көрсетілетін қызметті алушыға көрсетілетін қызметті берушінің уәкілетті тұлғасының ЭЦҚ-мен куәландырылған электрондық құжат түрінде "жеке кабинетіне" беріледі.</w:t>
      </w:r>
    </w:p>
    <w:bookmarkEnd w:id="324"/>
    <w:bookmarkStart w:name="z353" w:id="32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"І-ІV патогенді топтардың</w:t>
            </w:r>
            <w:r>
              <w:br/>
            </w:r>
            <w:r>
              <w:rPr>
                <w:rFonts w:ascii="Times New Roman"/>
                <w:b w:val="false"/>
                <w:i w:val="false"/>
                <w:color w:val="000000"/>
                <w:sz w:val="20"/>
              </w:rPr>
              <w:t>микроорганизмдерімен</w:t>
            </w:r>
            <w:r>
              <w:br/>
            </w:r>
            <w:r>
              <w:rPr>
                <w:rFonts w:ascii="Times New Roman"/>
                <w:b w:val="false"/>
                <w:i w:val="false"/>
                <w:color w:val="000000"/>
                <w:sz w:val="20"/>
              </w:rPr>
              <w:t>және гельминттермен</w:t>
            </w:r>
            <w:r>
              <w:br/>
            </w:r>
            <w:r>
              <w:rPr>
                <w:rFonts w:ascii="Times New Roman"/>
                <w:b w:val="false"/>
                <w:i w:val="false"/>
                <w:color w:val="000000"/>
                <w:sz w:val="20"/>
              </w:rPr>
              <w:t>жұмыс істеуге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 сипаттамасының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кеңсесінде көрсетілетін қызметті алушының өтінішін және құжаттарын қабылдау, оларды тіркеу және көрсетілетін қызметті берушінің басшылығына қарауға беру,</w:t>
            </w:r>
            <w:r>
              <w:br/>
            </w:r>
            <w:r>
              <w:rPr>
                <w:rFonts w:ascii="Times New Roman"/>
                <w:b w:val="false"/>
                <w:i w:val="false"/>
                <w:color w:val="000000"/>
                <w:sz w:val="20"/>
              </w:rPr>
              <w:t xml:space="preserve">
2 сағат </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басшылығының көрсетілетін қызметті алушының құжаттарын қарауы, оларды басқарма/бөлім басшысына жіберуі, 4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Басқарма/бөлім басшысының көрсетілетін қызметті алушының құжаттарын қарауы, жауапты орындаушыны айқындауы,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көрсетілетін қызметті алушының құжаттарын қарауы, нәтижені ресімдеуі және патогендігі І-ІV топтағы микроорганизмдермен және гельминттермен жұмыс істеуге рұқсат беру жөніндегі комиссияның қарауына енгізуі, 9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І-ІV топтағы микроорганизмдермен және гельминттермен</w:t>
            </w:r>
            <w:r>
              <w:br/>
            </w:r>
            <w:r>
              <w:rPr>
                <w:rFonts w:ascii="Times New Roman"/>
                <w:b w:val="false"/>
                <w:i w:val="false"/>
                <w:color w:val="000000"/>
                <w:sz w:val="20"/>
              </w:rPr>
              <w:t>
 жұмыс істеуге рұқсат беру жөніндегі комиссияның мемлекеттік қызметті көрсету нәтижесін қарауы, бұрыштама қоюы және жауапты орындаушыға беруі, 2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мемлекеттік қызметті көрсету нәтижесін көрсетілетін қызметті берушінің уәкілетті тұлғасына қол қоюға енгізуі,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уәкілетті тұлғасының мемлекеттік қызметті көрсету нәтижесіне қол қоюы,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"І-ІV патогенді топтардың</w:t>
            </w:r>
            <w:r>
              <w:br/>
            </w:r>
            <w:r>
              <w:rPr>
                <w:rFonts w:ascii="Times New Roman"/>
                <w:b w:val="false"/>
                <w:i w:val="false"/>
                <w:color w:val="000000"/>
                <w:sz w:val="20"/>
              </w:rPr>
              <w:t>микроорганизмдерімен</w:t>
            </w:r>
            <w:r>
              <w:br/>
            </w:r>
            <w:r>
              <w:rPr>
                <w:rFonts w:ascii="Times New Roman"/>
                <w:b w:val="false"/>
                <w:i w:val="false"/>
                <w:color w:val="000000"/>
                <w:sz w:val="20"/>
              </w:rPr>
              <w:t>және гельминттермен</w:t>
            </w:r>
            <w:r>
              <w:br/>
            </w:r>
            <w:r>
              <w:rPr>
                <w:rFonts w:ascii="Times New Roman"/>
                <w:b w:val="false"/>
                <w:i w:val="false"/>
                <w:color w:val="000000"/>
                <w:sz w:val="20"/>
              </w:rPr>
              <w:t>жұмыс істеуге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 бастау немесе аяқтау;</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(көрсетілетін қызметті берушінің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93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6-қосымша</w:t>
            </w:r>
          </w:p>
        </w:tc>
      </w:tr>
    </w:tbl>
    <w:bookmarkStart w:name="z358" w:id="326"/>
    <w:p>
      <w:pPr>
        <w:spacing w:after="0"/>
        <w:ind w:left="0"/>
        <w:jc w:val="left"/>
      </w:pPr>
      <w:r>
        <w:rPr>
          <w:rFonts w:ascii="Times New Roman"/>
          <w:b/>
          <w:i w:val="false"/>
          <w:color w:val="000000"/>
        </w:rPr>
        <w:t xml:space="preserve"> "Тамақ өнімінің жарамдылық мерзімдерін және оны сақтау шарттарын келісу</w:t>
      </w:r>
      <w:r>
        <w:br/>
      </w:r>
      <w:r>
        <w:rPr>
          <w:rFonts w:ascii="Times New Roman"/>
          <w:b/>
          <w:i w:val="false"/>
          <w:color w:val="000000"/>
        </w:rPr>
        <w:t>туралы санитариялық-эпидемиологиялық қорытынды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1-тарау. Жалпы ережелер</w:t>
      </w:r>
    </w:p>
    <w:bookmarkEnd w:id="326"/>
    <w:bookmarkStart w:name="z359" w:id="327"/>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 және оның аумақтық бөлімшелері (бұдан әрі – көрсетілетін қызметті беруші) Нормативтік құқықтық актілерді мемлекеттік тіркеу тізілімінде № 15217 болып тіркелген,Қазақстан Республикасы Денсаулық сақтау министрінің міндетін атқарушының 2017 жылғы 28 сәуірдегі № 217 бұйрығымен бекітілген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327"/>
    <w:bookmarkStart w:name="z360" w:id="32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End w:id="328"/>
    <w:bookmarkStart w:name="z361" w:id="329"/>
    <w:p>
      <w:pPr>
        <w:spacing w:after="0"/>
        <w:ind w:left="0"/>
        <w:jc w:val="both"/>
      </w:pPr>
      <w:r>
        <w:rPr>
          <w:rFonts w:ascii="Times New Roman"/>
          <w:b w:val="false"/>
          <w:i w:val="false"/>
          <w:color w:val="000000"/>
          <w:sz w:val="28"/>
        </w:rPr>
        <w:t>
      1) көрсетілетін қызметті беруші;</w:t>
      </w:r>
    </w:p>
    <w:bookmarkEnd w:id="329"/>
    <w:bookmarkStart w:name="z362" w:id="33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330"/>
    <w:bookmarkStart w:name="z363" w:id="33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31"/>
    <w:bookmarkStart w:name="z364" w:id="332"/>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332"/>
    <w:bookmarkStart w:name="z365" w:id="33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333"/>
    <w:bookmarkStart w:name="z366" w:id="334"/>
    <w:p>
      <w:pPr>
        <w:spacing w:after="0"/>
        <w:ind w:left="0"/>
        <w:jc w:val="both"/>
      </w:pPr>
      <w:r>
        <w:rPr>
          <w:rFonts w:ascii="Times New Roman"/>
          <w:b w:val="false"/>
          <w:i w:val="false"/>
          <w:color w:val="000000"/>
          <w:sz w:val="28"/>
        </w:rPr>
        <w:t>
      Көрсетілетін қызметті алушы қағаз тасығышта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334"/>
    <w:bookmarkStart w:name="z367" w:id="33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35"/>
    <w:bookmarkStart w:name="z368" w:id="33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336"/>
    <w:bookmarkStart w:name="z369" w:id="337"/>
    <w:p>
      <w:pPr>
        <w:spacing w:after="0"/>
        <w:ind w:left="0"/>
        <w:jc w:val="both"/>
      </w:pPr>
      <w:r>
        <w:rPr>
          <w:rFonts w:ascii="Times New Roman"/>
          <w:b w:val="false"/>
          <w:i w:val="false"/>
          <w:color w:val="000000"/>
          <w:sz w:val="28"/>
        </w:rPr>
        <w:t xml:space="preserve">
      4. Мемлекеттік қызметті көрсету бойынша рәсімдердің (іс-қимылдың) басталуы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қоса берілген көрсетілетін қызметті алушының өтінішін алуы болып табылады.</w:t>
      </w:r>
    </w:p>
    <w:bookmarkEnd w:id="337"/>
    <w:bookmarkStart w:name="z370" w:id="338"/>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 оны орындаудың ұзақтығы:</w:t>
      </w:r>
    </w:p>
    <w:bookmarkEnd w:id="338"/>
    <w:bookmarkStart w:name="z371" w:id="339"/>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жүзеге асырады, оларды тіркеуді жүргізеді және көрсетілетін қызметті берушінің басшылығына қарауға береді, орындалу уақыты– 2 (екі) сағат;</w:t>
      </w:r>
    </w:p>
    <w:bookmarkEnd w:id="339"/>
    <w:bookmarkStart w:name="z372" w:id="340"/>
    <w:p>
      <w:pPr>
        <w:spacing w:after="0"/>
        <w:ind w:left="0"/>
        <w:jc w:val="both"/>
      </w:pPr>
      <w:r>
        <w:rPr>
          <w:rFonts w:ascii="Times New Roman"/>
          <w:b w:val="false"/>
          <w:i w:val="false"/>
          <w:color w:val="000000"/>
          <w:sz w:val="28"/>
        </w:rPr>
        <w:t>
      2) көрсетілетін қызметті берушінің басшылығы қарар жазады және құжаттарды көрсетілетін қызметті берушінің басқарма/бөлім басшысына береді, орындалу уақыты – 4 (төрт) сағат;</w:t>
      </w:r>
    </w:p>
    <w:bookmarkEnd w:id="340"/>
    <w:bookmarkStart w:name="z373" w:id="341"/>
    <w:p>
      <w:pPr>
        <w:spacing w:after="0"/>
        <w:ind w:left="0"/>
        <w:jc w:val="both"/>
      </w:pPr>
      <w:r>
        <w:rPr>
          <w:rFonts w:ascii="Times New Roman"/>
          <w:b w:val="false"/>
          <w:i w:val="false"/>
          <w:color w:val="000000"/>
          <w:sz w:val="28"/>
        </w:rPr>
        <w:t>
      3) көрсетілетін қызметті берушінің басқарма/бөлім басшысы жауапты орындаушыны айқындайды, орындалу уақыты – 2 (екі) сағат;</w:t>
      </w:r>
    </w:p>
    <w:bookmarkEnd w:id="341"/>
    <w:bookmarkStart w:name="z374" w:id="342"/>
    <w:p>
      <w:pPr>
        <w:spacing w:after="0"/>
        <w:ind w:left="0"/>
        <w:jc w:val="both"/>
      </w:pPr>
      <w:r>
        <w:rPr>
          <w:rFonts w:ascii="Times New Roman"/>
          <w:b w:val="false"/>
          <w:i w:val="false"/>
          <w:color w:val="000000"/>
          <w:sz w:val="28"/>
        </w:rPr>
        <w:t>
      4) жауапты орындаушы ұсынылған құжаттарды қарайды, мемлекеттік қызметті көрсету нәтижесін ресімдейді және басқарма/бөлім басшысына бұрыштама қоюға енгізеді, орындалу мерзімі – 6 (алты) жұмыс күні;</w:t>
      </w:r>
    </w:p>
    <w:bookmarkEnd w:id="342"/>
    <w:bookmarkStart w:name="z375" w:id="343"/>
    <w:p>
      <w:pPr>
        <w:spacing w:after="0"/>
        <w:ind w:left="0"/>
        <w:jc w:val="both"/>
      </w:pPr>
      <w:r>
        <w:rPr>
          <w:rFonts w:ascii="Times New Roman"/>
          <w:b w:val="false"/>
          <w:i w:val="false"/>
          <w:color w:val="000000"/>
          <w:sz w:val="28"/>
        </w:rPr>
        <w:t>
      5) көрсетілетін қызметті берушінің басқарма/бөлім басшысы мемлекеттік қызметті көрсету нәтижесіне бұрыштама қояды және көрсетілетін қызметті берушінің уәкілетті тұлғасына қол қоюға береді, орындалу мерзімі – 1 (бір) жұмыс күні;</w:t>
      </w:r>
    </w:p>
    <w:bookmarkEnd w:id="343"/>
    <w:bookmarkStart w:name="z376" w:id="344"/>
    <w:p>
      <w:pPr>
        <w:spacing w:after="0"/>
        <w:ind w:left="0"/>
        <w:jc w:val="both"/>
      </w:pPr>
      <w:r>
        <w:rPr>
          <w:rFonts w:ascii="Times New Roman"/>
          <w:b w:val="false"/>
          <w:i w:val="false"/>
          <w:color w:val="000000"/>
          <w:sz w:val="28"/>
        </w:rPr>
        <w:t>
      6) көрсетілетін қызметті берушінің уәкілетті тұлғасы мемлекеттік қызметті көрсету нәтижесіне қол қояды және кеңсеге береді, орындалу мерзімі – 1 (бір) жұмыс күні;</w:t>
      </w:r>
    </w:p>
    <w:bookmarkEnd w:id="344"/>
    <w:bookmarkStart w:name="z377" w:id="345"/>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 көрсету нәтижесін қағаз түрінде көрсетілетін қызметті алушы (не оның сенімхат бойынша өкілі) мемлекеттік қызметті көрсету нәтижесіне жүгінген сәттен бастап 15 (он бес) минут ішінде береді, не көрсетілетін қызметті берушінің ЭЦҚ-мен куәландырылған электрондық құжат түрінде порталға жібереді.</w:t>
      </w:r>
    </w:p>
    <w:bookmarkEnd w:id="345"/>
    <w:bookmarkStart w:name="z378" w:id="346"/>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bookmarkEnd w:id="346"/>
    <w:bookmarkStart w:name="z379" w:id="347"/>
    <w:p>
      <w:pPr>
        <w:spacing w:after="0"/>
        <w:ind w:left="0"/>
        <w:jc w:val="both"/>
      </w:pPr>
      <w:r>
        <w:rPr>
          <w:rFonts w:ascii="Times New Roman"/>
          <w:b w:val="false"/>
          <w:i w:val="false"/>
          <w:color w:val="000000"/>
          <w:sz w:val="28"/>
        </w:rPr>
        <w:t>
      1) көрсетілетін қызметті алушының өтінішін және құжаттарын тіркеу;</w:t>
      </w:r>
    </w:p>
    <w:bookmarkEnd w:id="347"/>
    <w:bookmarkStart w:name="z380" w:id="348"/>
    <w:p>
      <w:pPr>
        <w:spacing w:after="0"/>
        <w:ind w:left="0"/>
        <w:jc w:val="both"/>
      </w:pPr>
      <w:r>
        <w:rPr>
          <w:rFonts w:ascii="Times New Roman"/>
          <w:b w:val="false"/>
          <w:i w:val="false"/>
          <w:color w:val="000000"/>
          <w:sz w:val="28"/>
        </w:rPr>
        <w:t>
      2) қарау үшін көрсетілетін қызметті беруші басшылығының қарары;</w:t>
      </w:r>
    </w:p>
    <w:bookmarkEnd w:id="348"/>
    <w:bookmarkStart w:name="z381" w:id="349"/>
    <w:p>
      <w:pPr>
        <w:spacing w:after="0"/>
        <w:ind w:left="0"/>
        <w:jc w:val="both"/>
      </w:pPr>
      <w:r>
        <w:rPr>
          <w:rFonts w:ascii="Times New Roman"/>
          <w:b w:val="false"/>
          <w:i w:val="false"/>
          <w:color w:val="000000"/>
          <w:sz w:val="28"/>
        </w:rPr>
        <w:t>
      3) басқарма/бөлім басшысының жауапты орындаушыға қарары;</w:t>
      </w:r>
    </w:p>
    <w:bookmarkEnd w:id="349"/>
    <w:bookmarkStart w:name="z382" w:id="350"/>
    <w:p>
      <w:pPr>
        <w:spacing w:after="0"/>
        <w:ind w:left="0"/>
        <w:jc w:val="both"/>
      </w:pPr>
      <w:r>
        <w:rPr>
          <w:rFonts w:ascii="Times New Roman"/>
          <w:b w:val="false"/>
          <w:i w:val="false"/>
          <w:color w:val="000000"/>
          <w:sz w:val="28"/>
        </w:rPr>
        <w:t>
      4) мемлекеттік қызметті көрсету нәтижесін ресімдеу;</w:t>
      </w:r>
    </w:p>
    <w:bookmarkEnd w:id="350"/>
    <w:bookmarkStart w:name="z383" w:id="351"/>
    <w:p>
      <w:pPr>
        <w:spacing w:after="0"/>
        <w:ind w:left="0"/>
        <w:jc w:val="both"/>
      </w:pPr>
      <w:r>
        <w:rPr>
          <w:rFonts w:ascii="Times New Roman"/>
          <w:b w:val="false"/>
          <w:i w:val="false"/>
          <w:color w:val="000000"/>
          <w:sz w:val="28"/>
        </w:rPr>
        <w:t>
      5) мемлекеттік қызметті көрсету нәтижесіне бұрыштама қою;</w:t>
      </w:r>
    </w:p>
    <w:bookmarkEnd w:id="351"/>
    <w:bookmarkStart w:name="z384" w:id="352"/>
    <w:p>
      <w:pPr>
        <w:spacing w:after="0"/>
        <w:ind w:left="0"/>
        <w:jc w:val="both"/>
      </w:pPr>
      <w:r>
        <w:rPr>
          <w:rFonts w:ascii="Times New Roman"/>
          <w:b w:val="false"/>
          <w:i w:val="false"/>
          <w:color w:val="000000"/>
          <w:sz w:val="28"/>
        </w:rPr>
        <w:t>
      6) мемлекеттік қызметті көрсету нәтижесіне қол қою;</w:t>
      </w:r>
    </w:p>
    <w:bookmarkEnd w:id="352"/>
    <w:bookmarkStart w:name="z385" w:id="353"/>
    <w:p>
      <w:pPr>
        <w:spacing w:after="0"/>
        <w:ind w:left="0"/>
        <w:jc w:val="both"/>
      </w:pPr>
      <w:r>
        <w:rPr>
          <w:rFonts w:ascii="Times New Roman"/>
          <w:b w:val="false"/>
          <w:i w:val="false"/>
          <w:color w:val="000000"/>
          <w:sz w:val="28"/>
        </w:rPr>
        <w:t>
      7) мемлекеттік қызметті көрсету нәтижесін беру.</w:t>
      </w:r>
    </w:p>
    <w:bookmarkEnd w:id="353"/>
    <w:bookmarkStart w:name="z386" w:id="354"/>
    <w:p>
      <w:pPr>
        <w:spacing w:after="0"/>
        <w:ind w:left="0"/>
        <w:jc w:val="left"/>
      </w:pPr>
      <w:r>
        <w:rPr>
          <w:rFonts w:ascii="Times New Roman"/>
          <w:b/>
          <w:i w:val="false"/>
          <w:color w:val="000000"/>
        </w:rPr>
        <w:t xml:space="preserve"> 3-тарау. Мемлекеттiк қызметті көрсету процесiнде көрсетiлетiн қызметтi берушiнiң</w:t>
      </w:r>
      <w:r>
        <w:br/>
      </w:r>
      <w:r>
        <w:rPr>
          <w:rFonts w:ascii="Times New Roman"/>
          <w:b/>
          <w:i w:val="false"/>
          <w:color w:val="000000"/>
        </w:rPr>
        <w:t>құрылымдық бөлiмшелерінің (қызметкерлерінің)</w:t>
      </w:r>
      <w:r>
        <w:br/>
      </w:r>
      <w:r>
        <w:rPr>
          <w:rFonts w:ascii="Times New Roman"/>
          <w:b/>
          <w:i w:val="false"/>
          <w:color w:val="000000"/>
        </w:rPr>
        <w:t>өзара iс-қимыл тәртiбiнің сипаттамасы</w:t>
      </w:r>
    </w:p>
    <w:bookmarkEnd w:id="354"/>
    <w:bookmarkStart w:name="z387" w:id="355"/>
    <w:p>
      <w:pPr>
        <w:spacing w:after="0"/>
        <w:ind w:left="0"/>
        <w:jc w:val="both"/>
      </w:pPr>
      <w:r>
        <w:rPr>
          <w:rFonts w:ascii="Times New Roman"/>
          <w:b w:val="false"/>
          <w:i w:val="false"/>
          <w:color w:val="000000"/>
          <w:sz w:val="28"/>
        </w:rPr>
        <w:t>
      7. Мемлекеттiк қызметті көрсету процесіне қатысатын көрсетiлетiн қызметті берушiнің құрылымдық бөлiмшелерiнiң (қызметкерлерiнiң) тiзбесi:</w:t>
      </w:r>
    </w:p>
    <w:bookmarkEnd w:id="355"/>
    <w:bookmarkStart w:name="z388" w:id="35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56"/>
    <w:bookmarkStart w:name="z389" w:id="357"/>
    <w:p>
      <w:pPr>
        <w:spacing w:after="0"/>
        <w:ind w:left="0"/>
        <w:jc w:val="both"/>
      </w:pPr>
      <w:r>
        <w:rPr>
          <w:rFonts w:ascii="Times New Roman"/>
          <w:b w:val="false"/>
          <w:i w:val="false"/>
          <w:color w:val="000000"/>
          <w:sz w:val="28"/>
        </w:rPr>
        <w:t>
      2) көрсетілетін қызметті берушінің басшылығы;</w:t>
      </w:r>
    </w:p>
    <w:bookmarkEnd w:id="357"/>
    <w:bookmarkStart w:name="z390" w:id="358"/>
    <w:p>
      <w:pPr>
        <w:spacing w:after="0"/>
        <w:ind w:left="0"/>
        <w:jc w:val="both"/>
      </w:pPr>
      <w:r>
        <w:rPr>
          <w:rFonts w:ascii="Times New Roman"/>
          <w:b w:val="false"/>
          <w:i w:val="false"/>
          <w:color w:val="000000"/>
          <w:sz w:val="28"/>
        </w:rPr>
        <w:t>
      3) көрсетілетін қызметті берушінің басқарма/бөлім басшысы;</w:t>
      </w:r>
    </w:p>
    <w:bookmarkEnd w:id="358"/>
    <w:bookmarkStart w:name="z391" w:id="35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59"/>
    <w:bookmarkStart w:name="z392" w:id="360"/>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End w:id="360"/>
    <w:bookmarkStart w:name="z393" w:id="361"/>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w:t>
      </w:r>
      <w:r>
        <w:br/>
      </w:r>
      <w:r>
        <w:rPr>
          <w:rFonts w:ascii="Times New Roman"/>
          <w:b/>
          <w:i w:val="false"/>
          <w:color w:val="000000"/>
        </w:rPr>
        <w:t>тәртібінің сипаттамасы</w:t>
      </w:r>
    </w:p>
    <w:bookmarkEnd w:id="361"/>
    <w:bookmarkStart w:name="z394" w:id="362"/>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тәртібінің және рәсімдер (іс-қимылдар) реттілігінің сипаттамасы:</w:t>
      </w:r>
    </w:p>
    <w:bookmarkEnd w:id="362"/>
    <w:bookmarkStart w:name="z395" w:id="36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363"/>
    <w:bookmarkStart w:name="z396" w:id="364"/>
    <w:p>
      <w:pPr>
        <w:spacing w:after="0"/>
        <w:ind w:left="0"/>
        <w:jc w:val="both"/>
      </w:pPr>
      <w:r>
        <w:rPr>
          <w:rFonts w:ascii="Times New Roman"/>
          <w:b w:val="false"/>
          <w:i w:val="false"/>
          <w:color w:val="000000"/>
          <w:sz w:val="28"/>
        </w:rPr>
        <w:t>
      1-процесс –көрсетілетін қызметті алушының көрсетілетін қызметті алу үшін порталда ЖСН/БСН-ді және парольді енгізу процесі (авторландыру процесі);</w:t>
      </w:r>
    </w:p>
    <w:bookmarkEnd w:id="364"/>
    <w:bookmarkStart w:name="z397" w:id="365"/>
    <w:p>
      <w:pPr>
        <w:spacing w:after="0"/>
        <w:ind w:left="0"/>
        <w:jc w:val="both"/>
      </w:pPr>
      <w:r>
        <w:rPr>
          <w:rFonts w:ascii="Times New Roman"/>
          <w:b w:val="false"/>
          <w:i w:val="false"/>
          <w:color w:val="000000"/>
          <w:sz w:val="28"/>
        </w:rPr>
        <w:t>
      1-шарт – ЖСН/БСН және пароль арқылы порталда тіркелген көрсетілетін қызметті алушы туралы деректердің түпнұсқалылығын тексеру;</w:t>
      </w:r>
    </w:p>
    <w:bookmarkEnd w:id="365"/>
    <w:bookmarkStart w:name="z398" w:id="36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366"/>
    <w:bookmarkStart w:name="z399" w:id="367"/>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көрсетілетін қызметті таңдауы, көрсетілетін қызметті көрсету үшін сұрау салу нысанын экранға шығару және оның құрылымы мен форматтық талаптарын ескере отырып, көрсетілетін қызмет алушының нысанды толтыруы (деректерді енгізуі), Стандарттың 9-тармағында көрсетілген қажетті құжаттардың көшірмелерін электрондық түрде сұрау салу нысанына бекіту, сондай-ақ сұрау салуды куәландыру (қол қою) үшін көрсетілетін қызметті алушының ЭЦҚ тіркеу куәлігін таңдауы;</w:t>
      </w:r>
    </w:p>
    <w:bookmarkEnd w:id="367"/>
    <w:bookmarkStart w:name="z400" w:id="368"/>
    <w:p>
      <w:pPr>
        <w:spacing w:after="0"/>
        <w:ind w:left="0"/>
        <w:jc w:val="both"/>
      </w:pPr>
      <w:r>
        <w:rPr>
          <w:rFonts w:ascii="Times New Roman"/>
          <w:b w:val="false"/>
          <w:i w:val="false"/>
          <w:color w:val="000000"/>
          <w:sz w:val="28"/>
        </w:rPr>
        <w:t>
      2-шарт – порталда ЭЦҚ тіркеу куәлігінің қолданылу мерзімін және кері қайтарып алынған (күші жойылған) тіркеу куәліктері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68"/>
    <w:bookmarkStart w:name="z401" w:id="369"/>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көрсетілетін қызметтен бас тарту туралы хабарламаны қалыптастыру;</w:t>
      </w:r>
    </w:p>
    <w:bookmarkEnd w:id="369"/>
    <w:bookmarkStart w:name="z402" w:id="370"/>
    <w:p>
      <w:pPr>
        <w:spacing w:after="0"/>
        <w:ind w:left="0"/>
        <w:jc w:val="both"/>
      </w:pPr>
      <w:r>
        <w:rPr>
          <w:rFonts w:ascii="Times New Roman"/>
          <w:b w:val="false"/>
          <w:i w:val="false"/>
          <w:color w:val="000000"/>
          <w:sz w:val="28"/>
        </w:rPr>
        <w:t>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құжатын (көрсетілетін қызметті алушының сұрауын) "электрондық үкімет" шлюзі арқылы жіберу;</w:t>
      </w:r>
    </w:p>
    <w:bookmarkEnd w:id="370"/>
    <w:bookmarkStart w:name="z403" w:id="371"/>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Стандартта көрсетілген құжаттарға және көрсетілетін қызметтер үшін негіздерге сәйкестігін тексеруі;</w:t>
      </w:r>
    </w:p>
    <w:bookmarkEnd w:id="371"/>
    <w:bookmarkStart w:name="z404" w:id="372"/>
    <w:p>
      <w:pPr>
        <w:spacing w:after="0"/>
        <w:ind w:left="0"/>
        <w:jc w:val="both"/>
      </w:pPr>
      <w:r>
        <w:rPr>
          <w:rFonts w:ascii="Times New Roman"/>
          <w:b w:val="false"/>
          <w:i w:val="false"/>
          <w:color w:val="000000"/>
          <w:sz w:val="28"/>
        </w:rPr>
        <w:t>
      6-процесс – мемлекеттік қызмет көрсету нәтижесі көрсетілетін қызметті алушыға көрсетілетін қызметті берушінің уәкілетті тұлғасының ЭЦҚ-мен куәландырылған электрондық құжат түрінде "жеке кабинетіне" беріледі.</w:t>
      </w:r>
    </w:p>
    <w:bookmarkEnd w:id="372"/>
    <w:bookmarkStart w:name="z405" w:id="373"/>
    <w:p>
      <w:pPr>
        <w:spacing w:after="0"/>
        <w:ind w:left="0"/>
        <w:jc w:val="both"/>
      </w:pPr>
      <w:r>
        <w:rPr>
          <w:rFonts w:ascii="Times New Roman"/>
          <w:b w:val="false"/>
          <w:i w:val="false"/>
          <w:color w:val="000000"/>
          <w:sz w:val="28"/>
        </w:rPr>
        <w:t>
      10. Көрсетілетін қызметті беруші арқылы мемлекеттік қызметті көрсету кезінде жүгіну тәртібінің және рәсімдер (іс-қимылдар) реттілігінің сипаттамасы:</w:t>
      </w:r>
    </w:p>
    <w:bookmarkEnd w:id="373"/>
    <w:bookmarkStart w:name="z406" w:id="374"/>
    <w:p>
      <w:pPr>
        <w:spacing w:after="0"/>
        <w:ind w:left="0"/>
        <w:jc w:val="both"/>
      </w:pPr>
      <w:r>
        <w:rPr>
          <w:rFonts w:ascii="Times New Roman"/>
          <w:b w:val="false"/>
          <w:i w:val="false"/>
          <w:color w:val="000000"/>
          <w:sz w:val="28"/>
        </w:rPr>
        <w:t>
      1-процесс – көрсетілетін қызметті беруші қызметкерінің мемлекеттік қызметті көрсету үшін "Е-лицензиялауда" логин мен парольді енгізуі (авторландыру процесі);</w:t>
      </w:r>
    </w:p>
    <w:bookmarkEnd w:id="374"/>
    <w:bookmarkStart w:name="z407" w:id="375"/>
    <w:p>
      <w:pPr>
        <w:spacing w:after="0"/>
        <w:ind w:left="0"/>
        <w:jc w:val="both"/>
      </w:pPr>
      <w:r>
        <w:rPr>
          <w:rFonts w:ascii="Times New Roman"/>
          <w:b w:val="false"/>
          <w:i w:val="false"/>
          <w:color w:val="000000"/>
          <w:sz w:val="28"/>
        </w:rPr>
        <w:t>
      1-шарт –"Е-лицензиялауда" көрсетілетін қызметті берушінің тіркелген қызметкері туралы деректердің түпнұсқалығын логин және пароль арқылы тексеру;</w:t>
      </w:r>
    </w:p>
    <w:bookmarkEnd w:id="375"/>
    <w:bookmarkStart w:name="z408" w:id="376"/>
    <w:p>
      <w:pPr>
        <w:spacing w:after="0"/>
        <w:ind w:left="0"/>
        <w:jc w:val="both"/>
      </w:pPr>
      <w:r>
        <w:rPr>
          <w:rFonts w:ascii="Times New Roman"/>
          <w:b w:val="false"/>
          <w:i w:val="false"/>
          <w:color w:val="000000"/>
          <w:sz w:val="28"/>
        </w:rPr>
        <w:t>
      2-процесс – "Е-лицензиялауда"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bookmarkEnd w:id="376"/>
    <w:bookmarkStart w:name="z409" w:id="377"/>
    <w:p>
      <w:pPr>
        <w:spacing w:after="0"/>
        <w:ind w:left="0"/>
        <w:jc w:val="both"/>
      </w:pPr>
      <w:r>
        <w:rPr>
          <w:rFonts w:ascii="Times New Roman"/>
          <w:b w:val="false"/>
          <w:i w:val="false"/>
          <w:color w:val="000000"/>
          <w:sz w:val="28"/>
        </w:rPr>
        <w:t>
      3-процесс – мемлекеттік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bookmarkEnd w:id="377"/>
    <w:bookmarkStart w:name="z410" w:id="378"/>
    <w:p>
      <w:pPr>
        <w:spacing w:after="0"/>
        <w:ind w:left="0"/>
        <w:jc w:val="both"/>
      </w:pPr>
      <w:r>
        <w:rPr>
          <w:rFonts w:ascii="Times New Roman"/>
          <w:b w:val="false"/>
          <w:i w:val="false"/>
          <w:color w:val="000000"/>
          <w:sz w:val="28"/>
        </w:rPr>
        <w:t>
      4-процесс – көрсетілетін қызметті алушының деректері туралы сұрау салуды "электрондық үкімет" шлюзі арқылы "Заңды тұлғалар" мемлекеттік деректер базасына (бұдан әрі – ЗТ МДБ) немесе "Жеке тұлғалар" мемлекеттік деректер базасына (бұдан әрі – ЖТ МДБ) жіберу;</w:t>
      </w:r>
    </w:p>
    <w:bookmarkEnd w:id="378"/>
    <w:bookmarkStart w:name="z411" w:id="379"/>
    <w:p>
      <w:pPr>
        <w:spacing w:after="0"/>
        <w:ind w:left="0"/>
        <w:jc w:val="both"/>
      </w:pPr>
      <w:r>
        <w:rPr>
          <w:rFonts w:ascii="Times New Roman"/>
          <w:b w:val="false"/>
          <w:i w:val="false"/>
          <w:color w:val="000000"/>
          <w:sz w:val="28"/>
        </w:rPr>
        <w:t>
      2-шарт – ЗТ МДБ-да немесе ЖТ МДБ-да көрсетілетін қызметті алушы деректерінің болуын тексеру;</w:t>
      </w:r>
    </w:p>
    <w:bookmarkEnd w:id="379"/>
    <w:bookmarkStart w:name="z412" w:id="380"/>
    <w:p>
      <w:pPr>
        <w:spacing w:after="0"/>
        <w:ind w:left="0"/>
        <w:jc w:val="both"/>
      </w:pPr>
      <w:r>
        <w:rPr>
          <w:rFonts w:ascii="Times New Roman"/>
          <w:b w:val="false"/>
          <w:i w:val="false"/>
          <w:color w:val="000000"/>
          <w:sz w:val="28"/>
        </w:rPr>
        <w:t>
      5-процесс – ЗТ МДБ-да немесе ЖТ МДБ-да көрсетілетін қызметті алушы деректерінің болмауына байланысты деректерді алудың мүмкін еместігі туралы хабарлама қалыптастыру;</w:t>
      </w:r>
    </w:p>
    <w:bookmarkEnd w:id="380"/>
    <w:bookmarkStart w:name="z413" w:id="381"/>
    <w:p>
      <w:pPr>
        <w:spacing w:after="0"/>
        <w:ind w:left="0"/>
        <w:jc w:val="both"/>
      </w:pPr>
      <w:r>
        <w:rPr>
          <w:rFonts w:ascii="Times New Roman"/>
          <w:b w:val="false"/>
          <w:i w:val="false"/>
          <w:color w:val="000000"/>
          <w:sz w:val="28"/>
        </w:rPr>
        <w:t>
      6-процесс – қағаз нысанда құжаттың болуы туралы белгі бөлігінде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bookmarkEnd w:id="381"/>
    <w:bookmarkStart w:name="z414" w:id="382"/>
    <w:p>
      <w:pPr>
        <w:spacing w:after="0"/>
        <w:ind w:left="0"/>
        <w:jc w:val="both"/>
      </w:pPr>
      <w:r>
        <w:rPr>
          <w:rFonts w:ascii="Times New Roman"/>
          <w:b w:val="false"/>
          <w:i w:val="false"/>
          <w:color w:val="000000"/>
          <w:sz w:val="28"/>
        </w:rPr>
        <w:t>
      7-процесс – "Е-лицензиялауда" сұрау салуды тіркеу және өңдеу;</w:t>
      </w:r>
    </w:p>
    <w:bookmarkEnd w:id="382"/>
    <w:bookmarkStart w:name="z415" w:id="383"/>
    <w:p>
      <w:pPr>
        <w:spacing w:after="0"/>
        <w:ind w:left="0"/>
        <w:jc w:val="both"/>
      </w:pPr>
      <w:r>
        <w:rPr>
          <w:rFonts w:ascii="Times New Roman"/>
          <w:b w:val="false"/>
          <w:i w:val="false"/>
          <w:color w:val="000000"/>
          <w:sz w:val="28"/>
        </w:rPr>
        <w:t>
      3-шарт – көрсетілетін қызметті берушінің келісім беру үшін көрсетілетін қызметті алушының сәйкестігін тексеруі;</w:t>
      </w:r>
    </w:p>
    <w:bookmarkEnd w:id="383"/>
    <w:bookmarkStart w:name="z416" w:id="384"/>
    <w:p>
      <w:pPr>
        <w:spacing w:after="0"/>
        <w:ind w:left="0"/>
        <w:jc w:val="both"/>
      </w:pPr>
      <w:r>
        <w:rPr>
          <w:rFonts w:ascii="Times New Roman"/>
          <w:b w:val="false"/>
          <w:i w:val="false"/>
          <w:color w:val="000000"/>
          <w:sz w:val="28"/>
        </w:rPr>
        <w:t>
      8-процесс – "Е-лицензиялауда" көрсетілетін қызметті алушының деректерінде бұзушылықтардың болуына байланысты мемлекеттік қызметті көрсетуден бас тарту туралы хабарламаны қалыптастыру;</w:t>
      </w:r>
    </w:p>
    <w:bookmarkEnd w:id="384"/>
    <w:bookmarkStart w:name="z417" w:id="385"/>
    <w:p>
      <w:pPr>
        <w:spacing w:after="0"/>
        <w:ind w:left="0"/>
        <w:jc w:val="both"/>
      </w:pPr>
      <w:r>
        <w:rPr>
          <w:rFonts w:ascii="Times New Roman"/>
          <w:b w:val="false"/>
          <w:i w:val="false"/>
          <w:color w:val="000000"/>
          <w:sz w:val="28"/>
        </w:rPr>
        <w:t>
      9-процесс – көрсетілетін қызметті алушының "Е-лицензиялауда" қалыптастырылған мемлекеттік қызметті көрсету нәтижесін (электрондық лицензия) алуы. Электрондық құжат көрсетілетін қызметті берушінің уәкілетті тұлғасының ЭЦҚ-сын пайдалану арқылы қалыптастырылады.</w:t>
      </w:r>
    </w:p>
    <w:bookmarkEnd w:id="385"/>
    <w:bookmarkStart w:name="z418" w:id="386"/>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өнімінің жарамдылық</w:t>
            </w:r>
            <w:r>
              <w:br/>
            </w:r>
            <w:r>
              <w:rPr>
                <w:rFonts w:ascii="Times New Roman"/>
                <w:b w:val="false"/>
                <w:i w:val="false"/>
                <w:color w:val="000000"/>
                <w:sz w:val="20"/>
              </w:rPr>
              <w:t>мерзімдерін және оны сақтау</w:t>
            </w:r>
            <w:r>
              <w:br/>
            </w:r>
            <w:r>
              <w:rPr>
                <w:rFonts w:ascii="Times New Roman"/>
                <w:b w:val="false"/>
                <w:i w:val="false"/>
                <w:color w:val="000000"/>
                <w:sz w:val="20"/>
              </w:rPr>
              <w:t>шарттарын келісу туралы</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 сипаттамасының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кеңсесінде көрсетілетін қызметті алушының құжаттарын қабылдау, оларды тіркеу және көрсетілетін қызметті берушінің басшылығына қарауға беру,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басшылығының көрсетілетін қызметті алушының құжаттарын қарауы, оларды басқарма/бөлім басшысына жіберуі, 4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Басқарма/бөлім басшысының көрсетілетін қызметті алушының құжаттарын қарауы, жауапты орындаушыны айқындауы, 2 сағат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көрсетілетін қызметті алушының құжаттарын қарауы, мемлекеттік қызметті көрсету нәтижесін ресімдеуі, басқарма/бөлім басшысына бұрыштама қоюға енгізуі, 6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Басқарма/бөлім басшысының мемлекеттік қызметті көрсету нәтижесін келісуі,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тұлғасының мемлекеттік қызметті көрсету нәтижесіне қол қоюы және көрсетілетін қызметті берушінің кеңсесіне беруі,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алушы(не сенімхат бойынша оның өкілі) мемлекеттік қызметті көрсету нәтижесіне өтініш берген кезден бастап мемлекеттік қызметті көрсету нәтижесін беру,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өнімінің жарамдылық</w:t>
            </w:r>
            <w:r>
              <w:br/>
            </w:r>
            <w:r>
              <w:rPr>
                <w:rFonts w:ascii="Times New Roman"/>
                <w:b w:val="false"/>
                <w:i w:val="false"/>
                <w:color w:val="000000"/>
                <w:sz w:val="20"/>
              </w:rPr>
              <w:t>мерзімдерін және оны сақтау</w:t>
            </w:r>
            <w:r>
              <w:br/>
            </w:r>
            <w:r>
              <w:rPr>
                <w:rFonts w:ascii="Times New Roman"/>
                <w:b w:val="false"/>
                <w:i w:val="false"/>
                <w:color w:val="000000"/>
                <w:sz w:val="20"/>
              </w:rPr>
              <w:t>шарттарын келісу туралы</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 мемлекеттік қызметті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 рәсімнің(көрсетілетін қызмет берушінің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93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7-қосымша</w:t>
            </w:r>
          </w:p>
        </w:tc>
      </w:tr>
    </w:tbl>
    <w:bookmarkStart w:name="z422" w:id="387"/>
    <w:p>
      <w:pPr>
        <w:spacing w:after="0"/>
        <w:ind w:left="0"/>
        <w:jc w:val="left"/>
      </w:pPr>
      <w:r>
        <w:rPr>
          <w:rFonts w:ascii="Times New Roman"/>
          <w:b/>
          <w:i w:val="false"/>
          <w:color w:val="000000"/>
        </w:rPr>
        <w:t xml:space="preserve"> "Халықтың санитариялық-эпидемиологиялық саламаттылығы саласындағы</w:t>
      </w:r>
      <w:r>
        <w:br/>
      </w:r>
      <w:r>
        <w:rPr>
          <w:rFonts w:ascii="Times New Roman"/>
          <w:b/>
          <w:i w:val="false"/>
          <w:color w:val="000000"/>
        </w:rPr>
        <w:t>мамандар үшін біліктілік санатын беру туралы куәлікті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1-тарау. Жалпы ережелер</w:t>
      </w:r>
    </w:p>
    <w:bookmarkEnd w:id="387"/>
    <w:bookmarkStart w:name="z423" w:id="388"/>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 және оның аумақтық департаменттері (бұдан әрі – көрсетілетін қызметті беруші) Нормативтік құқықтық актілерді мемлекеттік тіркеу тізілімінде № 15217 болып тіркелген, Қазақстан Республикасы Денсаулық сақтау министрінің міндетін атқарушының 2017 жылғы 28 сәуірдегі № 217 бұйрығымен бекітілген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388"/>
    <w:bookmarkStart w:name="z424" w:id="389"/>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End w:id="389"/>
    <w:bookmarkStart w:name="z425" w:id="390"/>
    <w:p>
      <w:pPr>
        <w:spacing w:after="0"/>
        <w:ind w:left="0"/>
        <w:jc w:val="both"/>
      </w:pPr>
      <w:r>
        <w:rPr>
          <w:rFonts w:ascii="Times New Roman"/>
          <w:b w:val="false"/>
          <w:i w:val="false"/>
          <w:color w:val="000000"/>
          <w:sz w:val="28"/>
        </w:rPr>
        <w:t>
      1) көрсетілетін қызметті беруші;</w:t>
      </w:r>
    </w:p>
    <w:bookmarkEnd w:id="390"/>
    <w:bookmarkStart w:name="z426" w:id="391"/>
    <w:p>
      <w:pPr>
        <w:spacing w:after="0"/>
        <w:ind w:left="0"/>
        <w:jc w:val="both"/>
      </w:pPr>
      <w:r>
        <w:rPr>
          <w:rFonts w:ascii="Times New Roman"/>
          <w:b w:val="false"/>
          <w:i w:val="false"/>
          <w:color w:val="000000"/>
          <w:sz w:val="28"/>
        </w:rPr>
        <w:t>
      2) egov.kz "электрондық үкімет" веб-порталы (бұдан әрі – портал) арқылы жүзеге асырылады.</w:t>
      </w:r>
    </w:p>
    <w:bookmarkEnd w:id="391"/>
    <w:bookmarkStart w:name="z427" w:id="39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92"/>
    <w:bookmarkStart w:name="z428" w:id="393"/>
    <w:p>
      <w:pPr>
        <w:spacing w:after="0"/>
        <w:ind w:left="0"/>
        <w:jc w:val="both"/>
      </w:pPr>
      <w:r>
        <w:rPr>
          <w:rFonts w:ascii="Times New Roman"/>
          <w:b w:val="false"/>
          <w:i w:val="false"/>
          <w:color w:val="000000"/>
          <w:sz w:val="28"/>
        </w:rPr>
        <w:t xml:space="preserve">
      3. Мемлекеттік қызмет көрсетудің нәтижесі:Стандартқа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санатын беру туралы куәлік (бұдан әрі –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93"/>
    <w:bookmarkStart w:name="z429" w:id="39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394"/>
    <w:bookmarkStart w:name="z430" w:id="395"/>
    <w:p>
      <w:pPr>
        <w:spacing w:after="0"/>
        <w:ind w:left="0"/>
        <w:jc w:val="both"/>
      </w:pPr>
      <w:r>
        <w:rPr>
          <w:rFonts w:ascii="Times New Roman"/>
          <w:b w:val="false"/>
          <w:i w:val="false"/>
          <w:color w:val="000000"/>
          <w:sz w:val="28"/>
        </w:rPr>
        <w:t>
      Көрсетілетін қызметті алушы қағаз тасығышта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395"/>
    <w:bookmarkStart w:name="z431" w:id="39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96"/>
    <w:bookmarkStart w:name="z432" w:id="39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397"/>
    <w:bookmarkStart w:name="z433" w:id="398"/>
    <w:p>
      <w:pPr>
        <w:spacing w:after="0"/>
        <w:ind w:left="0"/>
        <w:jc w:val="both"/>
      </w:pPr>
      <w:r>
        <w:rPr>
          <w:rFonts w:ascii="Times New Roman"/>
          <w:b w:val="false"/>
          <w:i w:val="false"/>
          <w:color w:val="000000"/>
          <w:sz w:val="28"/>
        </w:rPr>
        <w:t xml:space="preserve">
      4. Мемлекеттік қызметті көрсету бойынша рәсімдердің (іс-қимылдың) басталуы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қоса берілген көрсетілетін қызметті алушының өтінішін алуы болып табылады.</w:t>
      </w:r>
    </w:p>
    <w:bookmarkEnd w:id="398"/>
    <w:bookmarkStart w:name="z434" w:id="399"/>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 оны орындаудың ұзақтығы:</w:t>
      </w:r>
    </w:p>
    <w:bookmarkEnd w:id="399"/>
    <w:bookmarkStart w:name="z435" w:id="400"/>
    <w:p>
      <w:pPr>
        <w:spacing w:after="0"/>
        <w:ind w:left="0"/>
        <w:jc w:val="both"/>
      </w:pPr>
      <w:r>
        <w:rPr>
          <w:rFonts w:ascii="Times New Roman"/>
          <w:b w:val="false"/>
          <w:i w:val="false"/>
          <w:color w:val="000000"/>
          <w:sz w:val="28"/>
        </w:rPr>
        <w:t>
      1) кеңсе қызметкері құжаттарды қабылдауды жүзеге асырады, тіркеуді жүргізеді және оларды көрсетілетін қызметті берушінің басшылығына қарауға береді, орындалу уақыты – 2 (екі) сағат;</w:t>
      </w:r>
    </w:p>
    <w:bookmarkEnd w:id="400"/>
    <w:bookmarkStart w:name="z436" w:id="401"/>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оларды көрсетілетін қызметті берушінің басқарма/бөлім басшысына береді, орындалу уақыты – 4 (төрт) сағат;</w:t>
      </w:r>
    </w:p>
    <w:bookmarkEnd w:id="401"/>
    <w:bookmarkStart w:name="z437" w:id="402"/>
    <w:p>
      <w:pPr>
        <w:spacing w:after="0"/>
        <w:ind w:left="0"/>
        <w:jc w:val="both"/>
      </w:pPr>
      <w:r>
        <w:rPr>
          <w:rFonts w:ascii="Times New Roman"/>
          <w:b w:val="false"/>
          <w:i w:val="false"/>
          <w:color w:val="000000"/>
          <w:sz w:val="28"/>
        </w:rPr>
        <w:t>
      3) көрсетілетін қызметті берушінің басқарма/бөлім басшысы көрсетілетін қызметті алушының құжаттарын қарайды және жауапты орындаушыны айқындайды, орындалу уақыты – 2 (екі) сағат;</w:t>
      </w:r>
    </w:p>
    <w:bookmarkEnd w:id="402"/>
    <w:bookmarkStart w:name="z438" w:id="403"/>
    <w:p>
      <w:pPr>
        <w:spacing w:after="0"/>
        <w:ind w:left="0"/>
        <w:jc w:val="both"/>
      </w:pPr>
      <w:r>
        <w:rPr>
          <w:rFonts w:ascii="Times New Roman"/>
          <w:b w:val="false"/>
          <w:i w:val="false"/>
          <w:color w:val="000000"/>
          <w:sz w:val="28"/>
        </w:rPr>
        <w:t>
      4) жауапты орындаушы ұсынылған мәліметтердің сәйкестігін тексереді. Мамандандырылған комиссияның отырысына құжаттар (тізімдер мен хаттамалар) дайындайды, ұсынылған құжаттар біліктілік талаптарына сәйкес келмеген жағдайда, көрсетілетін қызметті алушыға электрондық құжат нысанында дәлелді бас тарту жіберіледі, орындалу мерзімі – 6 (алты) жұмыс күні;</w:t>
      </w:r>
    </w:p>
    <w:bookmarkEnd w:id="403"/>
    <w:bookmarkStart w:name="z439" w:id="404"/>
    <w:p>
      <w:pPr>
        <w:spacing w:after="0"/>
        <w:ind w:left="0"/>
        <w:jc w:val="both"/>
      </w:pPr>
      <w:r>
        <w:rPr>
          <w:rFonts w:ascii="Times New Roman"/>
          <w:b w:val="false"/>
          <w:i w:val="false"/>
          <w:color w:val="000000"/>
          <w:sz w:val="28"/>
        </w:rPr>
        <w:t>
      5) әңгімелесу өткізіледі. Әңгімелесу нәтижелерінің қорытындылары бойынша мамандандырылған комиссия куәлікті беру немесе беруден бас тарту туралы шешім қабылдайды, орындалу мерзімі – 1 (бір) жұмыс күні;</w:t>
      </w:r>
    </w:p>
    <w:bookmarkEnd w:id="404"/>
    <w:bookmarkStart w:name="z440" w:id="405"/>
    <w:p>
      <w:pPr>
        <w:spacing w:after="0"/>
        <w:ind w:left="0"/>
        <w:jc w:val="both"/>
      </w:pPr>
      <w:r>
        <w:rPr>
          <w:rFonts w:ascii="Times New Roman"/>
          <w:b w:val="false"/>
          <w:i w:val="false"/>
          <w:color w:val="000000"/>
          <w:sz w:val="28"/>
        </w:rPr>
        <w:t xml:space="preserve">
      6) жауапты орындаушы шешімнің негізінде бұйрықтың жобасын ресімдейді және көрсетілетін қызметті берушінің уәкілетті тұлғасына береді, орындалу мерзімі – 5 (бес) жұмыс күні; </w:t>
      </w:r>
    </w:p>
    <w:bookmarkEnd w:id="405"/>
    <w:bookmarkStart w:name="z441" w:id="406"/>
    <w:p>
      <w:pPr>
        <w:spacing w:after="0"/>
        <w:ind w:left="0"/>
        <w:jc w:val="both"/>
      </w:pPr>
      <w:r>
        <w:rPr>
          <w:rFonts w:ascii="Times New Roman"/>
          <w:b w:val="false"/>
          <w:i w:val="false"/>
          <w:color w:val="000000"/>
          <w:sz w:val="28"/>
        </w:rPr>
        <w:t>
      7) көрсетілетін қызметті берушінің уәкілетті тұлғасы бұйрыққа қол қояды және жауапты орындаушыға береді, орындалу мерзімі – 2 (екі) жұмыс күні;</w:t>
      </w:r>
    </w:p>
    <w:bookmarkEnd w:id="406"/>
    <w:bookmarkStart w:name="z442" w:id="407"/>
    <w:p>
      <w:pPr>
        <w:spacing w:after="0"/>
        <w:ind w:left="0"/>
        <w:jc w:val="both"/>
      </w:pPr>
      <w:r>
        <w:rPr>
          <w:rFonts w:ascii="Times New Roman"/>
          <w:b w:val="false"/>
          <w:i w:val="false"/>
          <w:color w:val="000000"/>
          <w:sz w:val="28"/>
        </w:rPr>
        <w:t>
      8) жауапты орындаушы әңгімелесу нәтижесін порталға енгізеді және куәлікті ресімдейді, орындалу мерзімі – 2 (екі) жұмыс күні;</w:t>
      </w:r>
    </w:p>
    <w:bookmarkEnd w:id="407"/>
    <w:bookmarkStart w:name="z443" w:id="408"/>
    <w:p>
      <w:pPr>
        <w:spacing w:after="0"/>
        <w:ind w:left="0"/>
        <w:jc w:val="both"/>
      </w:pPr>
      <w:r>
        <w:rPr>
          <w:rFonts w:ascii="Times New Roman"/>
          <w:b w:val="false"/>
          <w:i w:val="false"/>
          <w:color w:val="000000"/>
          <w:sz w:val="28"/>
        </w:rPr>
        <w:t>
      9) уәкілетті тұлға куәлікке қол қояды, орындалу мерзімі – 1 (бір) жұмыс күні;</w:t>
      </w:r>
    </w:p>
    <w:bookmarkEnd w:id="408"/>
    <w:bookmarkStart w:name="z444" w:id="409"/>
    <w:p>
      <w:pPr>
        <w:spacing w:after="0"/>
        <w:ind w:left="0"/>
        <w:jc w:val="both"/>
      </w:pPr>
      <w:r>
        <w:rPr>
          <w:rFonts w:ascii="Times New Roman"/>
          <w:b w:val="false"/>
          <w:i w:val="false"/>
          <w:color w:val="000000"/>
          <w:sz w:val="28"/>
        </w:rPr>
        <w:t>
      10) көрсетілетін қызметті беруші кеңсесінің қызметкері мемлекеттік қызмет көрсету нәтижесін қағаз түрінде көрсетілетін қызметті алушы (не оның сенімхат бойынша өкілі) мемлекеттік қызметті көрсету нәтижесіне жүгінген сәттен бастап 15 (он бес) минут ішінде береді, не көрсетілетін қызметті берушінің ЭЦҚ-мен куәландырылған электрондық құжат түрінде порталға жібереді.</w:t>
      </w:r>
    </w:p>
    <w:bookmarkEnd w:id="409"/>
    <w:bookmarkStart w:name="z445" w:id="410"/>
    <w:p>
      <w:pPr>
        <w:spacing w:after="0"/>
        <w:ind w:left="0"/>
        <w:jc w:val="both"/>
      </w:pPr>
      <w:r>
        <w:rPr>
          <w:rFonts w:ascii="Times New Roman"/>
          <w:b w:val="false"/>
          <w:i w:val="false"/>
          <w:color w:val="000000"/>
          <w:sz w:val="28"/>
        </w:rPr>
        <w:t>
      6. Келесі рәсiмдi (iс-қимылды) орындауды бастау үшiн негiз болатын мемлекеттiк қызметтi көрсету бойынша рәсiмнің (iс-қимылдың) нәтижелерi:</w:t>
      </w:r>
    </w:p>
    <w:bookmarkEnd w:id="410"/>
    <w:bookmarkStart w:name="z446" w:id="411"/>
    <w:p>
      <w:pPr>
        <w:spacing w:after="0"/>
        <w:ind w:left="0"/>
        <w:jc w:val="both"/>
      </w:pPr>
      <w:r>
        <w:rPr>
          <w:rFonts w:ascii="Times New Roman"/>
          <w:b w:val="false"/>
          <w:i w:val="false"/>
          <w:color w:val="000000"/>
          <w:sz w:val="28"/>
        </w:rPr>
        <w:t>
      1) мемлекеттік қызметті көрсету үшін қажетті көрсетілетін қызметті алушының тіркелген өтініші мен құжаттары;</w:t>
      </w:r>
    </w:p>
    <w:bookmarkEnd w:id="411"/>
    <w:bookmarkStart w:name="z447" w:id="412"/>
    <w:p>
      <w:pPr>
        <w:spacing w:after="0"/>
        <w:ind w:left="0"/>
        <w:jc w:val="both"/>
      </w:pPr>
      <w:r>
        <w:rPr>
          <w:rFonts w:ascii="Times New Roman"/>
          <w:b w:val="false"/>
          <w:i w:val="false"/>
          <w:color w:val="000000"/>
          <w:sz w:val="28"/>
        </w:rPr>
        <w:t xml:space="preserve">
      2) көрсетілетін қызметті беруші басшылығының көрсетілетін қызметті берушінің басқарма/бөлім басшысына қарары; </w:t>
      </w:r>
    </w:p>
    <w:bookmarkEnd w:id="412"/>
    <w:bookmarkStart w:name="z448" w:id="413"/>
    <w:p>
      <w:pPr>
        <w:spacing w:after="0"/>
        <w:ind w:left="0"/>
        <w:jc w:val="both"/>
      </w:pPr>
      <w:r>
        <w:rPr>
          <w:rFonts w:ascii="Times New Roman"/>
          <w:b w:val="false"/>
          <w:i w:val="false"/>
          <w:color w:val="000000"/>
          <w:sz w:val="28"/>
        </w:rPr>
        <w:t>
      3) басқарма/бөлім басшысының жауапты орындаушыға қарары;</w:t>
      </w:r>
    </w:p>
    <w:bookmarkEnd w:id="413"/>
    <w:bookmarkStart w:name="z449" w:id="414"/>
    <w:p>
      <w:pPr>
        <w:spacing w:after="0"/>
        <w:ind w:left="0"/>
        <w:jc w:val="both"/>
      </w:pPr>
      <w:r>
        <w:rPr>
          <w:rFonts w:ascii="Times New Roman"/>
          <w:b w:val="false"/>
          <w:i w:val="false"/>
          <w:color w:val="000000"/>
          <w:sz w:val="28"/>
        </w:rPr>
        <w:t>
      4) мамандандырылған комиссия отырысына дайындалған құжаттар (тізімдер мен хаттамалар), көрсетілетін қызметті алушыға әңгімелесу өткізілетін орын және күні туралы хабарлау не электрондық құжат нысанында бас тарту;</w:t>
      </w:r>
    </w:p>
    <w:bookmarkEnd w:id="414"/>
    <w:bookmarkStart w:name="z450" w:id="415"/>
    <w:p>
      <w:pPr>
        <w:spacing w:after="0"/>
        <w:ind w:left="0"/>
        <w:jc w:val="both"/>
      </w:pPr>
      <w:r>
        <w:rPr>
          <w:rFonts w:ascii="Times New Roman"/>
          <w:b w:val="false"/>
          <w:i w:val="false"/>
          <w:color w:val="000000"/>
          <w:sz w:val="28"/>
        </w:rPr>
        <w:t>
      5) әңгімелесуді өткізу, куәлікті беру немесе беруден бас тарту туралы шешім қабылдау;</w:t>
      </w:r>
    </w:p>
    <w:bookmarkEnd w:id="415"/>
    <w:bookmarkStart w:name="z451" w:id="416"/>
    <w:p>
      <w:pPr>
        <w:spacing w:after="0"/>
        <w:ind w:left="0"/>
        <w:jc w:val="both"/>
      </w:pPr>
      <w:r>
        <w:rPr>
          <w:rFonts w:ascii="Times New Roman"/>
          <w:b w:val="false"/>
          <w:i w:val="false"/>
          <w:color w:val="000000"/>
          <w:sz w:val="28"/>
        </w:rPr>
        <w:t>
      6) бұйрықтың жобасын ресімдеу;</w:t>
      </w:r>
    </w:p>
    <w:bookmarkEnd w:id="416"/>
    <w:bookmarkStart w:name="z452" w:id="417"/>
    <w:p>
      <w:pPr>
        <w:spacing w:after="0"/>
        <w:ind w:left="0"/>
        <w:jc w:val="both"/>
      </w:pPr>
      <w:r>
        <w:rPr>
          <w:rFonts w:ascii="Times New Roman"/>
          <w:b w:val="false"/>
          <w:i w:val="false"/>
          <w:color w:val="000000"/>
          <w:sz w:val="28"/>
        </w:rPr>
        <w:t>
      7) бұйрыққа қол қою;</w:t>
      </w:r>
    </w:p>
    <w:bookmarkEnd w:id="417"/>
    <w:bookmarkStart w:name="z453" w:id="418"/>
    <w:p>
      <w:pPr>
        <w:spacing w:after="0"/>
        <w:ind w:left="0"/>
        <w:jc w:val="both"/>
      </w:pPr>
      <w:r>
        <w:rPr>
          <w:rFonts w:ascii="Times New Roman"/>
          <w:b w:val="false"/>
          <w:i w:val="false"/>
          <w:color w:val="000000"/>
          <w:sz w:val="28"/>
        </w:rPr>
        <w:t>
      8) мемлекеттік қызмет көрсету нәтижесін ресімдеу;</w:t>
      </w:r>
    </w:p>
    <w:bookmarkEnd w:id="418"/>
    <w:bookmarkStart w:name="z454" w:id="419"/>
    <w:p>
      <w:pPr>
        <w:spacing w:after="0"/>
        <w:ind w:left="0"/>
        <w:jc w:val="both"/>
      </w:pPr>
      <w:r>
        <w:rPr>
          <w:rFonts w:ascii="Times New Roman"/>
          <w:b w:val="false"/>
          <w:i w:val="false"/>
          <w:color w:val="000000"/>
          <w:sz w:val="28"/>
        </w:rPr>
        <w:t>
      9) мемлекеттік көрсетілетін қызметнәтижесіне қол қою;</w:t>
      </w:r>
    </w:p>
    <w:bookmarkEnd w:id="419"/>
    <w:bookmarkStart w:name="z455" w:id="420"/>
    <w:p>
      <w:pPr>
        <w:spacing w:after="0"/>
        <w:ind w:left="0"/>
        <w:jc w:val="both"/>
      </w:pPr>
      <w:r>
        <w:rPr>
          <w:rFonts w:ascii="Times New Roman"/>
          <w:b w:val="false"/>
          <w:i w:val="false"/>
          <w:color w:val="000000"/>
          <w:sz w:val="28"/>
        </w:rPr>
        <w:t>
      10) мемлекеттік қызметті көрсету нәтижесін беру.</w:t>
      </w:r>
    </w:p>
    <w:bookmarkEnd w:id="420"/>
    <w:bookmarkStart w:name="z456" w:id="421"/>
    <w:p>
      <w:pPr>
        <w:spacing w:after="0"/>
        <w:ind w:left="0"/>
        <w:jc w:val="left"/>
      </w:pPr>
      <w:r>
        <w:rPr>
          <w:rFonts w:ascii="Times New Roman"/>
          <w:b/>
          <w:i w:val="false"/>
          <w:color w:val="000000"/>
        </w:rPr>
        <w:t xml:space="preserve"> 3-тарау. Мемлекеттiк қызметті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тәртiбiнің</w:t>
      </w:r>
      <w:r>
        <w:br/>
      </w:r>
      <w:r>
        <w:rPr>
          <w:rFonts w:ascii="Times New Roman"/>
          <w:b/>
          <w:i w:val="false"/>
          <w:color w:val="000000"/>
        </w:rPr>
        <w:t>сипаттамасы</w:t>
      </w:r>
    </w:p>
    <w:bookmarkEnd w:id="421"/>
    <w:bookmarkStart w:name="z457" w:id="422"/>
    <w:p>
      <w:pPr>
        <w:spacing w:after="0"/>
        <w:ind w:left="0"/>
        <w:jc w:val="both"/>
      </w:pPr>
      <w:r>
        <w:rPr>
          <w:rFonts w:ascii="Times New Roman"/>
          <w:b w:val="false"/>
          <w:i w:val="false"/>
          <w:color w:val="000000"/>
          <w:sz w:val="28"/>
        </w:rPr>
        <w:t>
      7. Мемлекеттiк қызметті көрсету процесіне қатысатын көрсетiлетiн қызметті берушiнің құрылымдық бөлiмшелерiнiң (қызметкерлерiнiң) тiзбесi:</w:t>
      </w:r>
    </w:p>
    <w:bookmarkEnd w:id="422"/>
    <w:bookmarkStart w:name="z458" w:id="42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23"/>
    <w:bookmarkStart w:name="z459" w:id="424"/>
    <w:p>
      <w:pPr>
        <w:spacing w:after="0"/>
        <w:ind w:left="0"/>
        <w:jc w:val="both"/>
      </w:pPr>
      <w:r>
        <w:rPr>
          <w:rFonts w:ascii="Times New Roman"/>
          <w:b w:val="false"/>
          <w:i w:val="false"/>
          <w:color w:val="000000"/>
          <w:sz w:val="28"/>
        </w:rPr>
        <w:t>
      2) көрсетілетін қызметті берушінің басшылығы;</w:t>
      </w:r>
    </w:p>
    <w:bookmarkEnd w:id="424"/>
    <w:bookmarkStart w:name="z460" w:id="425"/>
    <w:p>
      <w:pPr>
        <w:spacing w:after="0"/>
        <w:ind w:left="0"/>
        <w:jc w:val="both"/>
      </w:pPr>
      <w:r>
        <w:rPr>
          <w:rFonts w:ascii="Times New Roman"/>
          <w:b w:val="false"/>
          <w:i w:val="false"/>
          <w:color w:val="000000"/>
          <w:sz w:val="28"/>
        </w:rPr>
        <w:t>
      3) көрсетілетін қызметті берушінің басқарма/бөлім басшысы;</w:t>
      </w:r>
    </w:p>
    <w:bookmarkEnd w:id="425"/>
    <w:bookmarkStart w:name="z461" w:id="426"/>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26"/>
    <w:bookmarkStart w:name="z462" w:id="42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End w:id="427"/>
    <w:bookmarkStart w:name="z463" w:id="428"/>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w:t>
      </w:r>
      <w:r>
        <w:br/>
      </w:r>
      <w:r>
        <w:rPr>
          <w:rFonts w:ascii="Times New Roman"/>
          <w:b/>
          <w:i w:val="false"/>
          <w:color w:val="000000"/>
        </w:rPr>
        <w:t>тәртібінің сипаттамасы</w:t>
      </w:r>
    </w:p>
    <w:bookmarkEnd w:id="428"/>
    <w:bookmarkStart w:name="z464" w:id="42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өтініш беру тәртібінің және рәсімдер (іс-қимылдар) реттілігінің сипаттамасы:</w:t>
      </w:r>
    </w:p>
    <w:bookmarkEnd w:id="429"/>
    <w:bookmarkStart w:name="z465" w:id="430"/>
    <w:p>
      <w:pPr>
        <w:spacing w:after="0"/>
        <w:ind w:left="0"/>
        <w:jc w:val="both"/>
      </w:pPr>
      <w:r>
        <w:rPr>
          <w:rFonts w:ascii="Times New Roman"/>
          <w:b w:val="false"/>
          <w:i w:val="false"/>
          <w:color w:val="000000"/>
          <w:sz w:val="28"/>
        </w:rPr>
        <w:t xml:space="preserve">
      көрсетілетін қызметті алушы көрсетілетін қызметті алушының компьютерінің интернет-браузерінде сақталатын, өзінің ЭЦҚ тіркеу куәлігінің көмегімен "Е-лицензиялау" мемлекеттік деректер базасы" ақпараттық жүйесінде (бұдан әрі – ЕЛ МДБ АЖ) тіркеуді жүзеге асырады, бұл ретте жүйе "Жеке тұлғалар" мемлекеттік деректер базасынан (бұдан әрі – ЖТ МДБ) көрсетілетін қызметті алушы туралы мәліметті автоматты түрде алады және сақтайды (ЕЛ МДҚ АЖ-да тіркелмеген көрсетілетін қызметті алушылар үшін жүзеге асырылады); </w:t>
      </w:r>
    </w:p>
    <w:bookmarkEnd w:id="430"/>
    <w:bookmarkStart w:name="z466" w:id="431"/>
    <w:p>
      <w:pPr>
        <w:spacing w:after="0"/>
        <w:ind w:left="0"/>
        <w:jc w:val="both"/>
      </w:pPr>
      <w:r>
        <w:rPr>
          <w:rFonts w:ascii="Times New Roman"/>
          <w:b w:val="false"/>
          <w:i w:val="false"/>
          <w:color w:val="000000"/>
          <w:sz w:val="28"/>
        </w:rPr>
        <w:t xml:space="preserve">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ЕЛ МДҚ АЖ-да парольді енгізу процесі (авторландыру процесі); </w:t>
      </w:r>
    </w:p>
    <w:bookmarkEnd w:id="431"/>
    <w:bookmarkStart w:name="z467" w:id="432"/>
    <w:p>
      <w:pPr>
        <w:spacing w:after="0"/>
        <w:ind w:left="0"/>
        <w:jc w:val="both"/>
      </w:pPr>
      <w:r>
        <w:rPr>
          <w:rFonts w:ascii="Times New Roman"/>
          <w:b w:val="false"/>
          <w:i w:val="false"/>
          <w:color w:val="000000"/>
          <w:sz w:val="28"/>
        </w:rPr>
        <w:t>
      1-шарт – ЕЛ МДҚ АЖ-да тіркелген көрсетілетін қызметті алушы туралы деректердің түпнұсқалылығын логин (ЖСН) және пароль арқылы тексеру;</w:t>
      </w:r>
    </w:p>
    <w:bookmarkEnd w:id="432"/>
    <w:bookmarkStart w:name="z468" w:id="433"/>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авторландырудан бас тарту туралы хабарламаны ЕЛ МДҚ АЖ-да қалыптастыру;</w:t>
      </w:r>
    </w:p>
    <w:bookmarkEnd w:id="433"/>
    <w:bookmarkStart w:name="z469" w:id="434"/>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көрсетілетін қызметті таңдауы, қызметті көрсету үшін сұрау салу нысанын экранға шығару және көрсетілетін қызметті алушының өзінің құрылымын және форматтық талаптарын ескере отырып, нысанды толтыруы (деректерді енгізуі), сондай-ақ ЖТ МДБ "электрондық үкімет" шлюзі арқылы сұрау салуы;</w:t>
      </w:r>
    </w:p>
    <w:bookmarkEnd w:id="434"/>
    <w:bookmarkStart w:name="z470" w:id="435"/>
    <w:p>
      <w:pPr>
        <w:spacing w:after="0"/>
        <w:ind w:left="0"/>
        <w:jc w:val="both"/>
      </w:pPr>
      <w:r>
        <w:rPr>
          <w:rFonts w:ascii="Times New Roman"/>
          <w:b w:val="false"/>
          <w:i w:val="false"/>
          <w:color w:val="000000"/>
          <w:sz w:val="28"/>
        </w:rPr>
        <w:t>
      2-шарт – ЖТ МДҚ-да көрсетілетін қызметті алушының деректерін тексеру;</w:t>
      </w:r>
    </w:p>
    <w:bookmarkEnd w:id="435"/>
    <w:bookmarkStart w:name="z471" w:id="436"/>
    <w:p>
      <w:pPr>
        <w:spacing w:after="0"/>
        <w:ind w:left="0"/>
        <w:jc w:val="both"/>
      </w:pPr>
      <w:r>
        <w:rPr>
          <w:rFonts w:ascii="Times New Roman"/>
          <w:b w:val="false"/>
          <w:i w:val="false"/>
          <w:color w:val="000000"/>
          <w:sz w:val="28"/>
        </w:rPr>
        <w:t xml:space="preserve">
      4-процесс – ЖТ МДҚ-да көрсетілетін қызметті алушы деректерінің расталмауына байланысты сұратылып отырған көрсетілетін қызметтен бас тарту туралы хабарламаны қалыптастыру; </w:t>
      </w:r>
    </w:p>
    <w:bookmarkEnd w:id="436"/>
    <w:bookmarkStart w:name="z472" w:id="437"/>
    <w:p>
      <w:pPr>
        <w:spacing w:after="0"/>
        <w:ind w:left="0"/>
        <w:jc w:val="both"/>
      </w:pPr>
      <w:r>
        <w:rPr>
          <w:rFonts w:ascii="Times New Roman"/>
          <w:b w:val="false"/>
          <w:i w:val="false"/>
          <w:color w:val="000000"/>
          <w:sz w:val="28"/>
        </w:rPr>
        <w:t xml:space="preserve">
      5-процесс – сұрау салуды куәландыру (қол қою) үшін көрсетілетін қызметті алушының ЭЦҚ тіркеу куәлігін таңдауы; </w:t>
      </w:r>
    </w:p>
    <w:bookmarkEnd w:id="437"/>
    <w:bookmarkStart w:name="z473" w:id="438"/>
    <w:p>
      <w:pPr>
        <w:spacing w:after="0"/>
        <w:ind w:left="0"/>
        <w:jc w:val="both"/>
      </w:pPr>
      <w:r>
        <w:rPr>
          <w:rFonts w:ascii="Times New Roman"/>
          <w:b w:val="false"/>
          <w:i w:val="false"/>
          <w:color w:val="000000"/>
          <w:sz w:val="28"/>
        </w:rPr>
        <w:t>
      3-шарт – ЕЛ МДҚ АЖ-да ЭЦҚ тіркеу куәлігінің қолданылу мерзімін және кері қайтарылған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bookmarkEnd w:id="438"/>
    <w:bookmarkStart w:name="z474" w:id="439"/>
    <w:p>
      <w:pPr>
        <w:spacing w:after="0"/>
        <w:ind w:left="0"/>
        <w:jc w:val="both"/>
      </w:pPr>
      <w:r>
        <w:rPr>
          <w:rFonts w:ascii="Times New Roman"/>
          <w:b w:val="false"/>
          <w:i w:val="false"/>
          <w:color w:val="000000"/>
          <w:sz w:val="28"/>
        </w:rPr>
        <w:t>
      6-процесс – көрсетілетін қызметті алушының ЭЦҚ түпнұсқалылығының расталмауына байланысты сұратылып отырған көрсетілетін қызметтен бас тарту туралы хабарламаны қалыптастыру;</w:t>
      </w:r>
    </w:p>
    <w:bookmarkEnd w:id="439"/>
    <w:bookmarkStart w:name="z475" w:id="440"/>
    <w:p>
      <w:pPr>
        <w:spacing w:after="0"/>
        <w:ind w:left="0"/>
        <w:jc w:val="both"/>
      </w:pPr>
      <w:r>
        <w:rPr>
          <w:rFonts w:ascii="Times New Roman"/>
          <w:b w:val="false"/>
          <w:i w:val="false"/>
          <w:color w:val="000000"/>
          <w:sz w:val="28"/>
        </w:rPr>
        <w:t>
      7-процесс – қызметті көрсетуге арналған сұрау салудың толтырылған нысанын (енгізілген деректерді) көрсетілетін қызметті алушының ЭЦҚ-сы арқылы куәландыру (қол қою);</w:t>
      </w:r>
    </w:p>
    <w:bookmarkEnd w:id="440"/>
    <w:bookmarkStart w:name="z476" w:id="441"/>
    <w:p>
      <w:pPr>
        <w:spacing w:after="0"/>
        <w:ind w:left="0"/>
        <w:jc w:val="both"/>
      </w:pPr>
      <w:r>
        <w:rPr>
          <w:rFonts w:ascii="Times New Roman"/>
          <w:b w:val="false"/>
          <w:i w:val="false"/>
          <w:color w:val="000000"/>
          <w:sz w:val="28"/>
        </w:rPr>
        <w:t>
      8-процесс – ЕЛ МДҚ АЖ-да электрондық құжатты (көрсетілетін қызметті алушының сұрау салуын) тіркеу және ЕЛ МДҚ АЖ-да сұрау салуды өңдеу;</w:t>
      </w:r>
    </w:p>
    <w:bookmarkEnd w:id="441"/>
    <w:bookmarkStart w:name="z477" w:id="442"/>
    <w:p>
      <w:pPr>
        <w:spacing w:after="0"/>
        <w:ind w:left="0"/>
        <w:jc w:val="both"/>
      </w:pPr>
      <w:r>
        <w:rPr>
          <w:rFonts w:ascii="Times New Roman"/>
          <w:b w:val="false"/>
          <w:i w:val="false"/>
          <w:color w:val="000000"/>
          <w:sz w:val="28"/>
        </w:rPr>
        <w:t>
      4-шарт – өтініш бойынша деректерді тексеру;</w:t>
      </w:r>
    </w:p>
    <w:bookmarkEnd w:id="442"/>
    <w:bookmarkStart w:name="z478" w:id="443"/>
    <w:p>
      <w:pPr>
        <w:spacing w:after="0"/>
        <w:ind w:left="0"/>
        <w:jc w:val="both"/>
      </w:pPr>
      <w:r>
        <w:rPr>
          <w:rFonts w:ascii="Times New Roman"/>
          <w:b w:val="false"/>
          <w:i w:val="false"/>
          <w:color w:val="000000"/>
          <w:sz w:val="28"/>
        </w:rPr>
        <w:t>
      9-процесс – ЕЛ МДҚ АЖ өтініште көрсетілген көрсетілетін қызметті алушының деректерінде бұзушылықтардың болуына байланысты сұратылып отырған қызметтен бас тарту туралы хабарламаны қалыптастыру;</w:t>
      </w:r>
    </w:p>
    <w:bookmarkEnd w:id="443"/>
    <w:bookmarkStart w:name="z479" w:id="444"/>
    <w:p>
      <w:pPr>
        <w:spacing w:after="0"/>
        <w:ind w:left="0"/>
        <w:jc w:val="both"/>
      </w:pPr>
      <w:r>
        <w:rPr>
          <w:rFonts w:ascii="Times New Roman"/>
          <w:b w:val="false"/>
          <w:i w:val="false"/>
          <w:color w:val="000000"/>
          <w:sz w:val="28"/>
        </w:rPr>
        <w:t>
      10-процесс – көрсетілетін қызметті алушыға әңгімелесуден өту туралы хабарлама жіберу;</w:t>
      </w:r>
    </w:p>
    <w:bookmarkEnd w:id="444"/>
    <w:bookmarkStart w:name="z480" w:id="445"/>
    <w:p>
      <w:pPr>
        <w:spacing w:after="0"/>
        <w:ind w:left="0"/>
        <w:jc w:val="both"/>
      </w:pPr>
      <w:r>
        <w:rPr>
          <w:rFonts w:ascii="Times New Roman"/>
          <w:b w:val="false"/>
          <w:i w:val="false"/>
          <w:color w:val="000000"/>
          <w:sz w:val="28"/>
        </w:rPr>
        <w:t>
      11-процесс – көрсетілетін қызметті алушының жүйеден тыс әңгімелесуден өтуі;</w:t>
      </w:r>
    </w:p>
    <w:bookmarkEnd w:id="445"/>
    <w:bookmarkStart w:name="z481" w:id="446"/>
    <w:p>
      <w:pPr>
        <w:spacing w:after="0"/>
        <w:ind w:left="0"/>
        <w:jc w:val="both"/>
      </w:pPr>
      <w:r>
        <w:rPr>
          <w:rFonts w:ascii="Times New Roman"/>
          <w:b w:val="false"/>
          <w:i w:val="false"/>
          <w:color w:val="000000"/>
          <w:sz w:val="28"/>
        </w:rPr>
        <w:t xml:space="preserve">
      12-процесс – көрсетілетін қызметті алушының ЕЛ МДҚ АЖ-да қалыптастырылған мемлекеттік көрсетілетін қызмет нәтижесін алуы. </w:t>
      </w:r>
    </w:p>
    <w:bookmarkEnd w:id="446"/>
    <w:bookmarkStart w:name="z482" w:id="447"/>
    <w:p>
      <w:pPr>
        <w:spacing w:after="0"/>
        <w:ind w:left="0"/>
        <w:jc w:val="both"/>
      </w:pPr>
      <w:r>
        <w:rPr>
          <w:rFonts w:ascii="Times New Roman"/>
          <w:b w:val="false"/>
          <w:i w:val="false"/>
          <w:color w:val="000000"/>
          <w:sz w:val="28"/>
        </w:rPr>
        <w:t>
      10. Көрсетілетін қызметті беруші арқылы мемлекеттік қызметті көрсету кезінде жүгіну тәртібінің және рәсімдер (іс-қимылдар) реттілігінің сипаттамасы:</w:t>
      </w:r>
    </w:p>
    <w:bookmarkEnd w:id="447"/>
    <w:bookmarkStart w:name="z483" w:id="448"/>
    <w:p>
      <w:pPr>
        <w:spacing w:after="0"/>
        <w:ind w:left="0"/>
        <w:jc w:val="both"/>
      </w:pPr>
      <w:r>
        <w:rPr>
          <w:rFonts w:ascii="Times New Roman"/>
          <w:b w:val="false"/>
          <w:i w:val="false"/>
          <w:color w:val="000000"/>
          <w:sz w:val="28"/>
        </w:rPr>
        <w:t>
      1-процесс – көрсетілетін қызметті беруші қызметкерінің мемлекеттік қызмет көрсету үшін ЕЛ МДҚ АЖ-ға логин мен парольді енгізуі (авторландыру процесі);</w:t>
      </w:r>
    </w:p>
    <w:bookmarkEnd w:id="448"/>
    <w:bookmarkStart w:name="z484" w:id="449"/>
    <w:p>
      <w:pPr>
        <w:spacing w:after="0"/>
        <w:ind w:left="0"/>
        <w:jc w:val="both"/>
      </w:pPr>
      <w:r>
        <w:rPr>
          <w:rFonts w:ascii="Times New Roman"/>
          <w:b w:val="false"/>
          <w:i w:val="false"/>
          <w:color w:val="000000"/>
          <w:sz w:val="28"/>
        </w:rPr>
        <w:t>
      1-шарт – ЕЛ МДҚ АЖ-да көрсетілетін қызметті берушінің тіркелген қызметкері туралы деректердің түпнұсқалылығын логин және пароль арқылы тексеру;</w:t>
      </w:r>
    </w:p>
    <w:bookmarkEnd w:id="449"/>
    <w:bookmarkStart w:name="z485" w:id="450"/>
    <w:p>
      <w:pPr>
        <w:spacing w:after="0"/>
        <w:ind w:left="0"/>
        <w:jc w:val="both"/>
      </w:pPr>
      <w:r>
        <w:rPr>
          <w:rFonts w:ascii="Times New Roman"/>
          <w:b w:val="false"/>
          <w:i w:val="false"/>
          <w:color w:val="000000"/>
          <w:sz w:val="28"/>
        </w:rPr>
        <w:t>
      2-процесс – көрсетілетін қызметті беруші қызметкерінің деректерінде бұзушылықтардың болуына байланысты ЕЛ МДҚ АЖ-да авторландырудан бас тарту туралы хабарламаны қалыптастыру;</w:t>
      </w:r>
    </w:p>
    <w:bookmarkEnd w:id="450"/>
    <w:bookmarkStart w:name="z486" w:id="451"/>
    <w:p>
      <w:pPr>
        <w:spacing w:after="0"/>
        <w:ind w:left="0"/>
        <w:jc w:val="both"/>
      </w:pPr>
      <w:r>
        <w:rPr>
          <w:rFonts w:ascii="Times New Roman"/>
          <w:b w:val="false"/>
          <w:i w:val="false"/>
          <w:color w:val="000000"/>
          <w:sz w:val="28"/>
        </w:rPr>
        <w:t>
      3-процесс – көрсетілетін қызметті беруші қызметкерінің осы регламентте көрсетілген көрсетілетін қызметті таңдауы, қызмет көрсетуге арналған сұрау салу нысанын экранға шығару және көрсетілетін қызметті беруші қызметкерінің көрсетілетін қызметті алушының деректерін енгізуі;</w:t>
      </w:r>
    </w:p>
    <w:bookmarkEnd w:id="451"/>
    <w:bookmarkStart w:name="z487" w:id="452"/>
    <w:p>
      <w:pPr>
        <w:spacing w:after="0"/>
        <w:ind w:left="0"/>
        <w:jc w:val="both"/>
      </w:pPr>
      <w:r>
        <w:rPr>
          <w:rFonts w:ascii="Times New Roman"/>
          <w:b w:val="false"/>
          <w:i w:val="false"/>
          <w:color w:val="000000"/>
          <w:sz w:val="28"/>
        </w:rPr>
        <w:t>
      4-процесс – көрсетілетін қызметті алушының деректері туралы сұрау салуды "электрондық үкімет" шлюзі арқылы ЖТ МДҚ-ға жіберу;</w:t>
      </w:r>
    </w:p>
    <w:bookmarkEnd w:id="452"/>
    <w:bookmarkStart w:name="z488" w:id="453"/>
    <w:p>
      <w:pPr>
        <w:spacing w:after="0"/>
        <w:ind w:left="0"/>
        <w:jc w:val="both"/>
      </w:pPr>
      <w:r>
        <w:rPr>
          <w:rFonts w:ascii="Times New Roman"/>
          <w:b w:val="false"/>
          <w:i w:val="false"/>
          <w:color w:val="000000"/>
          <w:sz w:val="28"/>
        </w:rPr>
        <w:t>
      2-шарт – көрсетілетін қызметті алушы деректерінің ЖТ МДҚ-да болуын тексеру;</w:t>
      </w:r>
    </w:p>
    <w:bookmarkEnd w:id="453"/>
    <w:bookmarkStart w:name="z489" w:id="454"/>
    <w:p>
      <w:pPr>
        <w:spacing w:after="0"/>
        <w:ind w:left="0"/>
        <w:jc w:val="both"/>
      </w:pPr>
      <w:r>
        <w:rPr>
          <w:rFonts w:ascii="Times New Roman"/>
          <w:b w:val="false"/>
          <w:i w:val="false"/>
          <w:color w:val="000000"/>
          <w:sz w:val="28"/>
        </w:rPr>
        <w:t>
      5-процесс - ЖТ МДҚ-да көрсетілетін қызметті алушы деректерінің болмауына байланысты деректерді алудың мүмкін еместігі туралы хабарлама қалыптастыру;</w:t>
      </w:r>
    </w:p>
    <w:bookmarkEnd w:id="454"/>
    <w:bookmarkStart w:name="z490" w:id="455"/>
    <w:p>
      <w:pPr>
        <w:spacing w:after="0"/>
        <w:ind w:left="0"/>
        <w:jc w:val="both"/>
      </w:pPr>
      <w:r>
        <w:rPr>
          <w:rFonts w:ascii="Times New Roman"/>
          <w:b w:val="false"/>
          <w:i w:val="false"/>
          <w:color w:val="000000"/>
          <w:sz w:val="28"/>
        </w:rPr>
        <w:t>
      6-процесс – көрсетілетін қызметті беруші қызметкерінің көрсетілетін қызметті алушы ұсынған мәліметтер мен қажетті құжаттардың нысаны бөлігінде сұрау салу нысанын толтыруы;</w:t>
      </w:r>
    </w:p>
    <w:bookmarkEnd w:id="455"/>
    <w:bookmarkStart w:name="z491" w:id="456"/>
    <w:p>
      <w:pPr>
        <w:spacing w:after="0"/>
        <w:ind w:left="0"/>
        <w:jc w:val="both"/>
      </w:pPr>
      <w:r>
        <w:rPr>
          <w:rFonts w:ascii="Times New Roman"/>
          <w:b w:val="false"/>
          <w:i w:val="false"/>
          <w:color w:val="000000"/>
          <w:sz w:val="28"/>
        </w:rPr>
        <w:t>
      7-процесс - ЕЛ МДҚ АЖ-да сұрау салуды тіркеу және "Е-лицензиялау" МДҚ АЖ-да көрсетілетін қызметті өңдеу;</w:t>
      </w:r>
    </w:p>
    <w:bookmarkEnd w:id="456"/>
    <w:bookmarkStart w:name="z492" w:id="457"/>
    <w:p>
      <w:pPr>
        <w:spacing w:after="0"/>
        <w:ind w:left="0"/>
        <w:jc w:val="both"/>
      </w:pPr>
      <w:r>
        <w:rPr>
          <w:rFonts w:ascii="Times New Roman"/>
          <w:b w:val="false"/>
          <w:i w:val="false"/>
          <w:color w:val="000000"/>
          <w:sz w:val="28"/>
        </w:rPr>
        <w:t>
      3-шарт – өтініш бойынша деректерді тексеру;</w:t>
      </w:r>
    </w:p>
    <w:bookmarkEnd w:id="457"/>
    <w:bookmarkStart w:name="z493" w:id="458"/>
    <w:p>
      <w:pPr>
        <w:spacing w:after="0"/>
        <w:ind w:left="0"/>
        <w:jc w:val="both"/>
      </w:pPr>
      <w:r>
        <w:rPr>
          <w:rFonts w:ascii="Times New Roman"/>
          <w:b w:val="false"/>
          <w:i w:val="false"/>
          <w:color w:val="000000"/>
          <w:sz w:val="28"/>
        </w:rPr>
        <w:t>
      8-процесс - ЕЛ МДҚ АЖ құжаттарында бұзушылықтардың болуына байланысты сұратылатын қызметтен бас тарту туралы хабарламаны қалыптастыру;</w:t>
      </w:r>
    </w:p>
    <w:bookmarkEnd w:id="458"/>
    <w:bookmarkStart w:name="z494" w:id="459"/>
    <w:p>
      <w:pPr>
        <w:spacing w:after="0"/>
        <w:ind w:left="0"/>
        <w:jc w:val="both"/>
      </w:pPr>
      <w:r>
        <w:rPr>
          <w:rFonts w:ascii="Times New Roman"/>
          <w:b w:val="false"/>
          <w:i w:val="false"/>
          <w:color w:val="000000"/>
          <w:sz w:val="28"/>
        </w:rPr>
        <w:t>
      9-процесс – көрсетілетін қызметті алушыға тестілеуден өту туралы хабарлама жіберу;</w:t>
      </w:r>
    </w:p>
    <w:bookmarkEnd w:id="459"/>
    <w:bookmarkStart w:name="z495" w:id="460"/>
    <w:p>
      <w:pPr>
        <w:spacing w:after="0"/>
        <w:ind w:left="0"/>
        <w:jc w:val="both"/>
      </w:pPr>
      <w:r>
        <w:rPr>
          <w:rFonts w:ascii="Times New Roman"/>
          <w:b w:val="false"/>
          <w:i w:val="false"/>
          <w:color w:val="000000"/>
          <w:sz w:val="28"/>
        </w:rPr>
        <w:t>
      10-процесс – көрсетілетін қызметті алушының жүйеден тыс әңгімелесуден өтуі;</w:t>
      </w:r>
    </w:p>
    <w:bookmarkEnd w:id="460"/>
    <w:bookmarkStart w:name="z496" w:id="461"/>
    <w:p>
      <w:pPr>
        <w:spacing w:after="0"/>
        <w:ind w:left="0"/>
        <w:jc w:val="both"/>
      </w:pPr>
      <w:r>
        <w:rPr>
          <w:rFonts w:ascii="Times New Roman"/>
          <w:b w:val="false"/>
          <w:i w:val="false"/>
          <w:color w:val="000000"/>
          <w:sz w:val="28"/>
        </w:rPr>
        <w:t xml:space="preserve">
      11-процесс – көрсетілетін қызметті алушының ЕЛ МДҚ АЖ-да қалыптастырылған көрсетілетін қызмет нәтижесін алуы. </w:t>
      </w:r>
    </w:p>
    <w:bookmarkEnd w:id="461"/>
    <w:bookmarkStart w:name="z497" w:id="462"/>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 сипаттамасының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кеңсесінде көрсетілетін қызметті алушының өтінішін және құжаттарын қабылдау, оларды тіркеу және көрсетілетін қызметті берушінің басшылығына қарауға беру,</w:t>
            </w:r>
            <w:r>
              <w:br/>
            </w:r>
            <w:r>
              <w:rPr>
                <w:rFonts w:ascii="Times New Roman"/>
                <w:b w:val="false"/>
                <w:i w:val="false"/>
                <w:color w:val="000000"/>
                <w:sz w:val="20"/>
              </w:rPr>
              <w:t>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басшылығының көрсетілетін қызметті алушының өтінішін қарауы және оларды басқарма/бөлім басшысына жіберуі, 4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Басқарма/бөлім басшысының көрсетілетін қызметті алушының өтінішін қарауы және оларды жауапты орындаушыға жіберуі, 2 сағат</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құжаттардың сәйкестігін тексереді, мамандандырылған комиссия отырысына құжаттарды (тізімдер мен хаттаманы) ресімдейді, 7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шешім қабылдау</w:t>
            </w:r>
            <w:r>
              <w:br/>
            </w:r>
            <w:r>
              <w:rPr>
                <w:rFonts w:ascii="Times New Roman"/>
                <w:b w:val="false"/>
                <w:i w:val="false"/>
                <w:color w:val="000000"/>
                <w:sz w:val="20"/>
              </w:rPr>
              <w:t>
1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орындаушысының бұйрық жобасын дайындауы, 6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тұлғасының бұйрыққа қол қоюы,</w:t>
            </w:r>
            <w:r>
              <w:br/>
            </w:r>
            <w:r>
              <w:rPr>
                <w:rFonts w:ascii="Times New Roman"/>
                <w:b w:val="false"/>
                <w:i w:val="false"/>
                <w:color w:val="000000"/>
                <w:sz w:val="20"/>
              </w:rPr>
              <w:t xml:space="preserve">
 2 жұмыс күні </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нәтижені порталға енгізуі және куәлікті электрондық форматта ресімдеуі, 5 жұмыс күні</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Уәкілеттті тұлғаның мемлекеттік қызметті көрсету нәтижесіне қол қоюы, 1 жұмыс күні</w:t>
            </w: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25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қызметкерінің мемлекеттік қызметті көрсету нәтижесін беруі,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5168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қызметті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рәсімнің (көрсетілетін қызметті берушінің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r>
        <w:br/>
      </w:r>
    </w:p>
    <w:p>
      <w:pPr>
        <w:spacing w:after="0"/>
        <w:ind w:left="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93700" cy="1778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557 бұйрығына</w:t>
            </w:r>
            <w:r>
              <w:br/>
            </w:r>
            <w:r>
              <w:rPr>
                <w:rFonts w:ascii="Times New Roman"/>
                <w:b w:val="false"/>
                <w:i w:val="false"/>
                <w:color w:val="000000"/>
                <w:sz w:val="20"/>
              </w:rPr>
              <w:t>8-қосымша</w:t>
            </w:r>
          </w:p>
        </w:tc>
      </w:tr>
    </w:tbl>
    <w:bookmarkStart w:name="z501" w:id="463"/>
    <w:p>
      <w:pPr>
        <w:spacing w:after="0"/>
        <w:ind w:left="0"/>
        <w:jc w:val="left"/>
      </w:pPr>
      <w:r>
        <w:rPr>
          <w:rFonts w:ascii="Times New Roman"/>
          <w:b/>
          <w:i w:val="false"/>
          <w:color w:val="000000"/>
        </w:rPr>
        <w:t xml:space="preserve"> Қазақстан Республикасы Ұлттық экономика министрлігінің күші жойылған кейбір</w:t>
      </w:r>
      <w:r>
        <w:br/>
      </w:r>
      <w:r>
        <w:rPr>
          <w:rFonts w:ascii="Times New Roman"/>
          <w:b/>
          <w:i w:val="false"/>
          <w:color w:val="000000"/>
        </w:rPr>
        <w:t>бұйрықтарының тізбесі</w:t>
      </w:r>
    </w:p>
    <w:bookmarkEnd w:id="463"/>
    <w:bookmarkStart w:name="z502" w:id="464"/>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11314 болып тіркелген, "Әділет" ақпараттық-құқықтық жүйесінде 2015 жылғы 23 маусымда жарияланған);</w:t>
      </w:r>
    </w:p>
    <w:bookmarkEnd w:id="464"/>
    <w:bookmarkStart w:name="z503" w:id="465"/>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бұйрығына өзгерістер енгізу туралы" Қазақстан Республикасы Ұлттық экономика министрінің 2016 жылғы 22 ақпандағы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13513 болып тіркелген, "Әділет" ақпараттық-құқықтық жүйесінде 2016 жылғы 30 наурызда жарияланған);</w:t>
      </w:r>
    </w:p>
    <w:bookmarkEnd w:id="465"/>
    <w:bookmarkStart w:name="z504" w:id="466"/>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бұйрығына өзгерістер енгізу туралы" Қазақстан Республикасы Ұлттық экономика министрінің міндетін атқарушының 2016 жылғы 24 тамыздағы № 382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14261 болып тіркелген, "Әділет" ақпараттық-құқықтық жүйесінде 2016 жылғы 6 қазанда жарияланған).</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header.xml" Type="http://schemas.openxmlformats.org/officeDocument/2006/relationships/header" Id="rId8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