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36af" w14:textId="7153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4 шілдедегі № 190 бұйрығы. Қазақстан Республикасының Әділет министрлігінде 2017 жылғы 18 тамызда № 15508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"Әділет" ақпараттық-құқықтық жүйесінде 2015 жылғы 10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w:t>
      </w:r>
    </w:p>
    <w:bookmarkEnd w:id="2"/>
    <w:bookmarkStart w:name="z7" w:id="3"/>
    <w:p>
      <w:pPr>
        <w:spacing w:after="0"/>
        <w:ind w:left="0"/>
        <w:jc w:val="both"/>
      </w:pPr>
      <w:r>
        <w:rPr>
          <w:rFonts w:ascii="Times New Roman"/>
          <w:b w:val="false"/>
          <w:i w:val="false"/>
          <w:color w:val="000000"/>
          <w:sz w:val="28"/>
        </w:rPr>
        <w:t>
      мынадай мазмұндағы 34), 35), 36) тармақшалармен толықтырылсын:</w:t>
      </w:r>
    </w:p>
    <w:bookmarkEnd w:id="3"/>
    <w:bookmarkStart w:name="z8" w:id="4"/>
    <w:p>
      <w:pPr>
        <w:spacing w:after="0"/>
        <w:ind w:left="0"/>
        <w:jc w:val="both"/>
      </w:pPr>
      <w:r>
        <w:rPr>
          <w:rFonts w:ascii="Times New Roman"/>
          <w:b w:val="false"/>
          <w:i w:val="false"/>
          <w:color w:val="000000"/>
          <w:sz w:val="28"/>
        </w:rPr>
        <w:t>
      "34) осы бұйрыққа 34-қосымшаға сәйкес "Жұмыс іздеп жүрген адамдарды тіркеу";</w:t>
      </w:r>
    </w:p>
    <w:bookmarkEnd w:id="4"/>
    <w:bookmarkStart w:name="z9" w:id="5"/>
    <w:p>
      <w:pPr>
        <w:spacing w:after="0"/>
        <w:ind w:left="0"/>
        <w:jc w:val="both"/>
      </w:pPr>
      <w:r>
        <w:rPr>
          <w:rFonts w:ascii="Times New Roman"/>
          <w:b w:val="false"/>
          <w:i w:val="false"/>
          <w:color w:val="000000"/>
          <w:sz w:val="28"/>
        </w:rPr>
        <w:t xml:space="preserve">
      35) осы бұйрыққа 35-қосымшаға сәйкес "Жұмыссыз ретінде жұмыс іздеп жүрген адамдарды тіркеу"; </w:t>
      </w:r>
    </w:p>
    <w:bookmarkEnd w:id="5"/>
    <w:bookmarkStart w:name="z10" w:id="6"/>
    <w:p>
      <w:pPr>
        <w:spacing w:after="0"/>
        <w:ind w:left="0"/>
        <w:jc w:val="both"/>
      </w:pPr>
      <w:r>
        <w:rPr>
          <w:rFonts w:ascii="Times New Roman"/>
          <w:b w:val="false"/>
          <w:i w:val="false"/>
          <w:color w:val="000000"/>
          <w:sz w:val="28"/>
        </w:rPr>
        <w:t xml:space="preserve">
      36) осы бұйрыққа 36-қосымшаға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"Жасына байланысты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8"/>
    <w:bookmarkStart w:name="z14" w:id="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немесе қылмыстық-атқару жүйесі мекемесінің қолма-қол ақшаны бақылау шоты туралы мәліметтер;</w:t>
      </w:r>
    </w:p>
    <w:bookmarkEnd w:id="10"/>
    <w:bookmarkStart w:name="z16" w:id="11"/>
    <w:p>
      <w:pPr>
        <w:spacing w:after="0"/>
        <w:ind w:left="0"/>
        <w:jc w:val="both"/>
      </w:pPr>
      <w:r>
        <w:rPr>
          <w:rFonts w:ascii="Times New Roman"/>
          <w:b w:val="false"/>
          <w:i w:val="false"/>
          <w:color w:val="000000"/>
          <w:sz w:val="28"/>
        </w:rPr>
        <w:t>
      4) осы мемлекеттік көрсетілетін қызмет стандартына 2-қосымшаға сәйкес нысан бойынша жеке тұлғаға төленген және міндетті зейнетақы жарналары табысынан жүзеге асырылған табыс сомалары туралы анықтама немесе мемлекеттік кірістер органы берген дара кәсіпкерлердің, адвокаттардың, жеке нотариустардың, жеке сот орындаушыларының және кәсіби медиаторлардың табыстары туралы анықтама (бар болса).</w:t>
      </w:r>
    </w:p>
    <w:bookmarkEnd w:id="11"/>
    <w:bookmarkStart w:name="z17" w:id="12"/>
    <w:p>
      <w:pPr>
        <w:spacing w:after="0"/>
        <w:ind w:left="0"/>
        <w:jc w:val="both"/>
      </w:pPr>
      <w:r>
        <w:rPr>
          <w:rFonts w:ascii="Times New Roman"/>
          <w:b w:val="false"/>
          <w:i w:val="false"/>
          <w:color w:val="000000"/>
          <w:sz w:val="28"/>
        </w:rPr>
        <w:t>
      Ұйым (кәсіпорын) таратылған жағдайда табыс туралы мәліметтер көрсетілген архивтік анықтама ұсынылады.</w:t>
      </w:r>
    </w:p>
    <w:bookmarkEnd w:id="12"/>
    <w:bookmarkStart w:name="z18" w:id="13"/>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bookmarkEnd w:id="13"/>
    <w:bookmarkStart w:name="z19" w:id="14"/>
    <w:p>
      <w:pPr>
        <w:spacing w:after="0"/>
        <w:ind w:left="0"/>
        <w:jc w:val="both"/>
      </w:pPr>
      <w:r>
        <w:rPr>
          <w:rFonts w:ascii="Times New Roman"/>
          <w:b w:val="false"/>
          <w:i w:val="false"/>
          <w:color w:val="000000"/>
          <w:sz w:val="28"/>
        </w:rPr>
        <w:t>
      5) өтініш берушінің еңбек өтілін растайтын құжаттар:</w:t>
      </w:r>
    </w:p>
    <w:bookmarkEnd w:id="14"/>
    <w:bookmarkStart w:name="z20" w:id="15"/>
    <w:p>
      <w:pPr>
        <w:spacing w:after="0"/>
        <w:ind w:left="0"/>
        <w:jc w:val="both"/>
      </w:pPr>
      <w:r>
        <w:rPr>
          <w:rFonts w:ascii="Times New Roman"/>
          <w:b w:val="false"/>
          <w:i w:val="false"/>
          <w:color w:val="000000"/>
          <w:sz w:val="28"/>
        </w:rPr>
        <w:t>
      еңбек кітапшасы;</w:t>
      </w:r>
    </w:p>
    <w:bookmarkEnd w:id="15"/>
    <w:bookmarkStart w:name="z21" w:id="16"/>
    <w:p>
      <w:pPr>
        <w:spacing w:after="0"/>
        <w:ind w:left="0"/>
        <w:jc w:val="both"/>
      </w:pPr>
      <w:r>
        <w:rPr>
          <w:rFonts w:ascii="Times New Roman"/>
          <w:b w:val="false"/>
          <w:i w:val="false"/>
          <w:color w:val="000000"/>
          <w:sz w:val="28"/>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w:t>
      </w:r>
    </w:p>
    <w:bookmarkEnd w:id="16"/>
    <w:bookmarkStart w:name="z22" w:id="17"/>
    <w:p>
      <w:pPr>
        <w:spacing w:after="0"/>
        <w:ind w:left="0"/>
        <w:jc w:val="both"/>
      </w:pPr>
      <w:r>
        <w:rPr>
          <w:rFonts w:ascii="Times New Roman"/>
          <w:b w:val="false"/>
          <w:i w:val="false"/>
          <w:color w:val="000000"/>
          <w:sz w:val="28"/>
        </w:rPr>
        <w:t>
      Болуына қарай мынадай құжаттар ұсынылады:</w:t>
      </w:r>
    </w:p>
    <w:bookmarkEnd w:id="17"/>
    <w:bookmarkStart w:name="z23" w:id="18"/>
    <w:p>
      <w:pPr>
        <w:spacing w:after="0"/>
        <w:ind w:left="0"/>
        <w:jc w:val="both"/>
      </w:pPr>
      <w:r>
        <w:rPr>
          <w:rFonts w:ascii="Times New Roman"/>
          <w:b w:val="false"/>
          <w:i w:val="false"/>
          <w:color w:val="000000"/>
          <w:sz w:val="28"/>
        </w:rPr>
        <w:t>
      білімі туралы құжат;</w:t>
      </w:r>
    </w:p>
    <w:bookmarkEnd w:id="18"/>
    <w:bookmarkStart w:name="z24" w:id="19"/>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19"/>
    <w:bookmarkStart w:name="z25" w:id="20"/>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20"/>
    <w:bookmarkStart w:name="z26" w:id="21"/>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21"/>
    <w:bookmarkStart w:name="z27" w:id="22"/>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bookmarkEnd w:id="22"/>
    <w:bookmarkStart w:name="z28" w:id="23"/>
    <w:p>
      <w:pPr>
        <w:spacing w:after="0"/>
        <w:ind w:left="0"/>
        <w:jc w:val="both"/>
      </w:pPr>
      <w:r>
        <w:rPr>
          <w:rFonts w:ascii="Times New Roman"/>
          <w:b w:val="false"/>
          <w:i w:val="false"/>
          <w:color w:val="000000"/>
          <w:sz w:val="28"/>
        </w:rPr>
        <w:t>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соттың шешімі;</w:t>
      </w:r>
    </w:p>
    <w:bookmarkEnd w:id="23"/>
    <w:bookmarkStart w:name="z29" w:id="24"/>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bookmarkEnd w:id="24"/>
    <w:bookmarkStart w:name="z30" w:id="25"/>
    <w:p>
      <w:pPr>
        <w:spacing w:after="0"/>
        <w:ind w:left="0"/>
        <w:jc w:val="both"/>
      </w:pPr>
      <w:r>
        <w:rPr>
          <w:rFonts w:ascii="Times New Roman"/>
          <w:b w:val="false"/>
          <w:i w:val="false"/>
          <w:color w:val="000000"/>
          <w:sz w:val="28"/>
        </w:rPr>
        <w:t>
      әскери қызметшiнiң, арнаулы мемлекеттік орган қызметкері жұбайының (зайыбының) жұмысқа орналасу мүмкiндiгi жоқ жерлерде тұрғанын растайтын құжат.</w:t>
      </w:r>
    </w:p>
    <w:bookmarkEnd w:id="25"/>
    <w:bookmarkStart w:name="z31" w:id="26"/>
    <w:p>
      <w:pPr>
        <w:spacing w:after="0"/>
        <w:ind w:left="0"/>
        <w:jc w:val="both"/>
      </w:pPr>
      <w:r>
        <w:rPr>
          <w:rFonts w:ascii="Times New Roman"/>
          <w:b w:val="false"/>
          <w:i w:val="false"/>
          <w:color w:val="000000"/>
          <w:sz w:val="28"/>
        </w:rPr>
        <w:t xml:space="preserve">
      Жұмыс істемейтін ананың жас балаларға күтім көрсеткенін растау үшін мына құжаттардың біреуі (болуына қарай) ұсынылады: </w:t>
      </w:r>
    </w:p>
    <w:bookmarkEnd w:id="26"/>
    <w:bookmarkStart w:name="z32" w:id="27"/>
    <w:p>
      <w:pPr>
        <w:spacing w:after="0"/>
        <w:ind w:left="0"/>
        <w:jc w:val="both"/>
      </w:pPr>
      <w:r>
        <w:rPr>
          <w:rFonts w:ascii="Times New Roman"/>
          <w:b w:val="false"/>
          <w:i w:val="false"/>
          <w:color w:val="000000"/>
          <w:sz w:val="28"/>
        </w:rPr>
        <w:t>
      балалардың жеке басын куәландыратын құжат;</w:t>
      </w:r>
    </w:p>
    <w:bookmarkEnd w:id="27"/>
    <w:bookmarkStart w:name="z33" w:id="28"/>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bookmarkEnd w:id="28"/>
    <w:bookmarkStart w:name="z34" w:id="29"/>
    <w:p>
      <w:pPr>
        <w:spacing w:after="0"/>
        <w:ind w:left="0"/>
        <w:jc w:val="both"/>
      </w:pPr>
      <w:r>
        <w:rPr>
          <w:rFonts w:ascii="Times New Roman"/>
          <w:b w:val="false"/>
          <w:i w:val="false"/>
          <w:color w:val="000000"/>
          <w:sz w:val="28"/>
        </w:rPr>
        <w:t>
      балалардың орта оқу орнын бітіргені туралы аттестат;</w:t>
      </w:r>
    </w:p>
    <w:bookmarkEnd w:id="29"/>
    <w:bookmarkStart w:name="z35" w:id="30"/>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bookmarkEnd w:id="30"/>
    <w:bookmarkStart w:name="z36" w:id="31"/>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bookmarkEnd w:id="31"/>
    <w:bookmarkStart w:name="z37" w:id="32"/>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9" w:id="3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3"/>
    <w:bookmarkStart w:name="z40" w:id="3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34"/>
    <w:bookmarkStart w:name="z41" w:id="35"/>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3"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5-қосымшамен толықтырылсын;</w:t>
      </w:r>
    </w:p>
    <w:bookmarkEnd w:id="36"/>
    <w:bookmarkStart w:name="z44" w:id="37"/>
    <w:p>
      <w:pPr>
        <w:spacing w:after="0"/>
        <w:ind w:left="0"/>
        <w:jc w:val="both"/>
      </w:pPr>
      <w:r>
        <w:rPr>
          <w:rFonts w:ascii="Times New Roman"/>
          <w:b w:val="false"/>
          <w:i w:val="false"/>
          <w:color w:val="000000"/>
          <w:sz w:val="28"/>
        </w:rPr>
        <w:t xml:space="preserve">
      көрсетілген бұйрықпен бекітілген "Жерлеуге арналған біржолғы төлем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6" w:id="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48" w:id="39"/>
    <w:p>
      <w:pPr>
        <w:spacing w:after="0"/>
        <w:ind w:left="0"/>
        <w:jc w:val="both"/>
      </w:pPr>
      <w:r>
        <w:rPr>
          <w:rFonts w:ascii="Times New Roman"/>
          <w:b w:val="false"/>
          <w:i w:val="false"/>
          <w:color w:val="000000"/>
          <w:sz w:val="28"/>
        </w:rPr>
        <w:t>
      "Қабылдау "электрондық кезек" тәртібінде, қайтыс болған зейнетақы немесе жәрдемақы алушының тұратын жері бойынша жеделдетіп қызмет көрсетусіз жүзеге асырылады, электрондық кезекті портал арқылы броньдауға болады;"</w:t>
      </w:r>
    </w:p>
    <w:bookmarkEnd w:id="39"/>
    <w:bookmarkStart w:name="z49" w:id="4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0"/>
    <w:bookmarkStart w:name="z50" w:id="41"/>
    <w:p>
      <w:pPr>
        <w:spacing w:after="0"/>
        <w:ind w:left="0"/>
        <w:jc w:val="both"/>
      </w:pPr>
      <w:r>
        <w:rPr>
          <w:rFonts w:ascii="Times New Roman"/>
          <w:b w:val="false"/>
          <w:i w:val="false"/>
          <w:color w:val="000000"/>
          <w:sz w:val="28"/>
        </w:rPr>
        <w:t>
      "2) қайтыс болуы туралы куәлік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w:t>
      </w:r>
    </w:p>
    <w:bookmarkEnd w:id="41"/>
    <w:bookmarkStart w:name="z51" w:id="42"/>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мәліметтер";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3"/>
    <w:bookmarkStart w:name="z54" w:id="4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44"/>
    <w:bookmarkStart w:name="z55" w:id="45"/>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7" w:id="46"/>
    <w:p>
      <w:pPr>
        <w:spacing w:after="0"/>
        <w:ind w:left="0"/>
        <w:jc w:val="both"/>
      </w:pPr>
      <w:r>
        <w:rPr>
          <w:rFonts w:ascii="Times New Roman"/>
          <w:b w:val="false"/>
          <w:i w:val="false"/>
          <w:color w:val="000000"/>
          <w:sz w:val="28"/>
        </w:rPr>
        <w:t xml:space="preserve">
      көрсетілген бұйрықпен бекітілген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9" w:id="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1" w:id="4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48"/>
    <w:bookmarkStart w:name="z62" w:id="49"/>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 салымшысы қаражатының түсуі және қозғалысы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4" w:id="5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51"/>
    <w:bookmarkStart w:name="z67" w:id="52"/>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52"/>
    <w:bookmarkStart w:name="z68" w:id="53"/>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53"/>
    <w:bookmarkStart w:name="z69" w:id="54"/>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1" w:id="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55"/>
    <w:bookmarkStart w:name="z72" w:id="5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6"/>
    <w:bookmarkStart w:name="z73" w:id="57"/>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немесе қылмыстық-атқару жүйесі мекемесінің қолма-қол ақшаны бақылау шоты туралы мәліметтер;";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5" w:id="5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58"/>
    <w:bookmarkStart w:name="z76" w:id="5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59"/>
    <w:bookmarkStart w:name="z77" w:id="60"/>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79" w:id="61"/>
    <w:p>
      <w:pPr>
        <w:spacing w:after="0"/>
        <w:ind w:left="0"/>
        <w:jc w:val="both"/>
      </w:pPr>
      <w:r>
        <w:rPr>
          <w:rFonts w:ascii="Times New Roman"/>
          <w:b w:val="false"/>
          <w:i w:val="false"/>
          <w:color w:val="000000"/>
          <w:sz w:val="28"/>
        </w:rPr>
        <w:t xml:space="preserve">
      көрсетілген бұйрықпен бекітілген "Мүгедектігі бойынша, асыраушысынан айырылу жағдайы бойынша және жасына байланысты мемлекеттік әлеуметтік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1" w:id="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62"/>
    <w:bookmarkStart w:name="z82" w:id="6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63"/>
    <w:bookmarkStart w:name="z83" w:id="64"/>
    <w:p>
      <w:pPr>
        <w:spacing w:after="0"/>
        <w:ind w:left="0"/>
        <w:jc w:val="both"/>
      </w:pPr>
      <w:r>
        <w:rPr>
          <w:rFonts w:ascii="Times New Roman"/>
          <w:b w:val="false"/>
          <w:i w:val="false"/>
          <w:color w:val="000000"/>
          <w:sz w:val="28"/>
        </w:rPr>
        <w:t>
      "3) көрсетілетін қызметті берушіде, Мемлекеттік корпорацияда қызмет көрсетудің рұқсат етілген ең ұзақ уақыты – 30 минут.";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85" w:id="65"/>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65"/>
    <w:bookmarkStart w:name="z86" w:id="66"/>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бөлімшелерінде банк шотының нөмірі туралы немесе қылмыстық-атқару жүйесі мекемесінің қолма-қол ақшаны бақылау шоты туралы мәліметтер;";</w:t>
      </w:r>
    </w:p>
    <w:bookmarkEnd w:id="66"/>
    <w:bookmarkStart w:name="z87" w:id="67"/>
    <w:p>
      <w:pPr>
        <w:spacing w:after="0"/>
        <w:ind w:left="0"/>
        <w:jc w:val="both"/>
      </w:pPr>
      <w:r>
        <w:rPr>
          <w:rFonts w:ascii="Times New Roman"/>
          <w:b w:val="false"/>
          <w:i w:val="false"/>
          <w:color w:val="000000"/>
          <w:sz w:val="28"/>
        </w:rPr>
        <w:t>
      он төртінші абзац мынадай редакцияда жазылсын:</w:t>
      </w:r>
    </w:p>
    <w:bookmarkEnd w:id="67"/>
    <w:bookmarkStart w:name="z88" w:id="68"/>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бөлімшелерінде банк шотының нөмірі туралы немесе қылмыстық-атқару жүйесі мекемесінің қолма-қол ақшаны бақылау шоты туралы мәліметтер;";</w:t>
      </w:r>
    </w:p>
    <w:bookmarkEnd w:id="68"/>
    <w:bookmarkStart w:name="z89" w:id="69"/>
    <w:p>
      <w:pPr>
        <w:spacing w:after="0"/>
        <w:ind w:left="0"/>
        <w:jc w:val="both"/>
      </w:pPr>
      <w:r>
        <w:rPr>
          <w:rFonts w:ascii="Times New Roman"/>
          <w:b w:val="false"/>
          <w:i w:val="false"/>
          <w:color w:val="000000"/>
          <w:sz w:val="28"/>
        </w:rPr>
        <w:t>
      жиырма бесінші абзац мынадай редакцияда жазылсын:</w:t>
      </w:r>
    </w:p>
    <w:bookmarkEnd w:id="69"/>
    <w:bookmarkStart w:name="z90" w:id="70"/>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бөлімшелерінде банк шотының нөмірі туралы немесе қылмыстық-атқару жүйесі мекемесінің қолма-қол ақшаны бақылау шоты туралы мәліметтер.";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2" w:id="7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71"/>
    <w:bookmarkStart w:name="z93" w:id="72"/>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72"/>
    <w:bookmarkStart w:name="z94" w:id="73"/>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96" w:id="74"/>
    <w:p>
      <w:pPr>
        <w:spacing w:after="0"/>
        <w:ind w:left="0"/>
        <w:jc w:val="both"/>
      </w:pPr>
      <w:r>
        <w:rPr>
          <w:rFonts w:ascii="Times New Roman"/>
          <w:b w:val="false"/>
          <w:i w:val="false"/>
          <w:color w:val="000000"/>
          <w:sz w:val="28"/>
        </w:rPr>
        <w:t xml:space="preserve">
      көрсетілген бұйрықпен бекітілген "Мемлекеттік арнайы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8" w:id="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100" w:id="76"/>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30 минут.";</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03" w:id="77"/>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шоттың нөмірі туралы немесе қылмыстық-атқару жүйесі мекемесінің қолма-қол ақшаны бақылау шоты туралы мәліметтер;";</w:t>
      </w:r>
    </w:p>
    <w:bookmarkEnd w:id="77"/>
    <w:bookmarkStart w:name="z104" w:id="78"/>
    <w:p>
      <w:pPr>
        <w:spacing w:after="0"/>
        <w:ind w:left="0"/>
        <w:jc w:val="both"/>
      </w:pPr>
      <w:r>
        <w:rPr>
          <w:rFonts w:ascii="Times New Roman"/>
          <w:b w:val="false"/>
          <w:i w:val="false"/>
          <w:color w:val="000000"/>
          <w:sz w:val="28"/>
        </w:rPr>
        <w:t xml:space="preserve">
      5) тармақша мынадай редакцияда жазылсын: </w:t>
      </w:r>
    </w:p>
    <w:bookmarkEnd w:id="78"/>
    <w:bookmarkStart w:name="z105" w:id="79"/>
    <w:p>
      <w:pPr>
        <w:spacing w:after="0"/>
        <w:ind w:left="0"/>
        <w:jc w:val="both"/>
      </w:pPr>
      <w:r>
        <w:rPr>
          <w:rFonts w:ascii="Times New Roman"/>
          <w:b w:val="false"/>
          <w:i w:val="false"/>
          <w:color w:val="000000"/>
          <w:sz w:val="28"/>
        </w:rPr>
        <w:t>
      "5) өтініш берушінің еңбек өтілін растайтын құжаттар:</w:t>
      </w:r>
    </w:p>
    <w:bookmarkEnd w:id="79"/>
    <w:bookmarkStart w:name="z106" w:id="80"/>
    <w:p>
      <w:pPr>
        <w:spacing w:after="0"/>
        <w:ind w:left="0"/>
        <w:jc w:val="both"/>
      </w:pPr>
      <w:r>
        <w:rPr>
          <w:rFonts w:ascii="Times New Roman"/>
          <w:b w:val="false"/>
          <w:i w:val="false"/>
          <w:color w:val="000000"/>
          <w:sz w:val="28"/>
        </w:rPr>
        <w:t>
      еңбек кітапшасы;</w:t>
      </w:r>
    </w:p>
    <w:bookmarkEnd w:id="80"/>
    <w:bookmarkStart w:name="z107" w:id="81"/>
    <w:p>
      <w:pPr>
        <w:spacing w:after="0"/>
        <w:ind w:left="0"/>
        <w:jc w:val="both"/>
      </w:pPr>
      <w:r>
        <w:rPr>
          <w:rFonts w:ascii="Times New Roman"/>
          <w:b w:val="false"/>
          <w:i w:val="false"/>
          <w:color w:val="000000"/>
          <w:sz w:val="28"/>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w:t>
      </w:r>
    </w:p>
    <w:bookmarkEnd w:id="81"/>
    <w:bookmarkStart w:name="z108" w:id="82"/>
    <w:p>
      <w:pPr>
        <w:spacing w:after="0"/>
        <w:ind w:left="0"/>
        <w:jc w:val="both"/>
      </w:pPr>
      <w:r>
        <w:rPr>
          <w:rFonts w:ascii="Times New Roman"/>
          <w:b w:val="false"/>
          <w:i w:val="false"/>
          <w:color w:val="000000"/>
          <w:sz w:val="28"/>
        </w:rPr>
        <w:t>
      бiлiмi туралы құжат;</w:t>
      </w:r>
    </w:p>
    <w:bookmarkEnd w:id="82"/>
    <w:bookmarkStart w:name="z109" w:id="83"/>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83"/>
    <w:bookmarkStart w:name="z110" w:id="84"/>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84"/>
    <w:bookmarkStart w:name="z111" w:id="85"/>
    <w:p>
      <w:pPr>
        <w:spacing w:after="0"/>
        <w:ind w:left="0"/>
        <w:jc w:val="both"/>
      </w:pPr>
      <w:r>
        <w:rPr>
          <w:rFonts w:ascii="Times New Roman"/>
          <w:b w:val="false"/>
          <w:i w:val="false"/>
          <w:color w:val="000000"/>
          <w:sz w:val="28"/>
        </w:rPr>
        <w:t>
      Болуына қарай мынадай құжаттар ұсынылады:</w:t>
      </w:r>
    </w:p>
    <w:bookmarkEnd w:id="85"/>
    <w:bookmarkStart w:name="z112" w:id="86"/>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86"/>
    <w:bookmarkStart w:name="z113" w:id="87"/>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bookmarkEnd w:id="87"/>
    <w:bookmarkStart w:name="z114" w:id="88"/>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соттың шешімі;</w:t>
      </w:r>
    </w:p>
    <w:bookmarkEnd w:id="88"/>
    <w:bookmarkStart w:name="z115" w:id="89"/>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bookmarkEnd w:id="89"/>
    <w:bookmarkStart w:name="z116" w:id="90"/>
    <w:p>
      <w:pPr>
        <w:spacing w:after="0"/>
        <w:ind w:left="0"/>
        <w:jc w:val="both"/>
      </w:pPr>
      <w:r>
        <w:rPr>
          <w:rFonts w:ascii="Times New Roman"/>
          <w:b w:val="false"/>
          <w:i w:val="false"/>
          <w:color w:val="000000"/>
          <w:sz w:val="28"/>
        </w:rPr>
        <w:t>
      әскери қызметшiнiң, арнаулы мемлекеттік орган қызметкері жұбайының (зайыбының) жұмысқа орналасу мүмкiндiгi жоқ жерлерде тұрғанын растайтын құжат.</w:t>
      </w:r>
    </w:p>
    <w:bookmarkEnd w:id="90"/>
    <w:bookmarkStart w:name="z117" w:id="91"/>
    <w:p>
      <w:pPr>
        <w:spacing w:after="0"/>
        <w:ind w:left="0"/>
        <w:jc w:val="both"/>
      </w:pPr>
      <w:r>
        <w:rPr>
          <w:rFonts w:ascii="Times New Roman"/>
          <w:b w:val="false"/>
          <w:i w:val="false"/>
          <w:color w:val="000000"/>
          <w:sz w:val="28"/>
        </w:rPr>
        <w:t xml:space="preserve">
      Жұмыс істемейтін ананың жас балаларға күтім көрсеткенін растау үшін мына құжаттардың біреуі (болуына қарай) ұсынылады: </w:t>
      </w:r>
    </w:p>
    <w:bookmarkEnd w:id="91"/>
    <w:bookmarkStart w:name="z118" w:id="92"/>
    <w:p>
      <w:pPr>
        <w:spacing w:after="0"/>
        <w:ind w:left="0"/>
        <w:jc w:val="both"/>
      </w:pPr>
      <w:r>
        <w:rPr>
          <w:rFonts w:ascii="Times New Roman"/>
          <w:b w:val="false"/>
          <w:i w:val="false"/>
          <w:color w:val="000000"/>
          <w:sz w:val="28"/>
        </w:rPr>
        <w:t>
      балалардың жеке басын растайтын құжат;</w:t>
      </w:r>
    </w:p>
    <w:bookmarkEnd w:id="92"/>
    <w:bookmarkStart w:name="z119" w:id="93"/>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bookmarkEnd w:id="93"/>
    <w:bookmarkStart w:name="z120" w:id="94"/>
    <w:p>
      <w:pPr>
        <w:spacing w:after="0"/>
        <w:ind w:left="0"/>
        <w:jc w:val="both"/>
      </w:pPr>
      <w:r>
        <w:rPr>
          <w:rFonts w:ascii="Times New Roman"/>
          <w:b w:val="false"/>
          <w:i w:val="false"/>
          <w:color w:val="000000"/>
          <w:sz w:val="28"/>
        </w:rPr>
        <w:t>
      балалардың орта оқу орнын бітіргені туралы аттестат;</w:t>
      </w:r>
    </w:p>
    <w:bookmarkEnd w:id="94"/>
    <w:bookmarkStart w:name="z121" w:id="95"/>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bookmarkEnd w:id="95"/>
    <w:bookmarkStart w:name="z122" w:id="96"/>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bookmarkEnd w:id="96"/>
    <w:bookmarkStart w:name="z123" w:id="97"/>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bookmarkEnd w:id="97"/>
    <w:bookmarkStart w:name="z124" w:id="98"/>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6" w:id="9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99"/>
    <w:bookmarkStart w:name="z127" w:id="100"/>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00"/>
    <w:bookmarkStart w:name="z128" w:id="101"/>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130" w:id="102"/>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32" w:id="1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03"/>
    <w:bookmarkStart w:name="z133" w:id="10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4"/>
    <w:bookmarkStart w:name="z134" w:id="105"/>
    <w:p>
      <w:pPr>
        <w:spacing w:after="0"/>
        <w:ind w:left="0"/>
        <w:jc w:val="both"/>
      </w:pPr>
      <w:r>
        <w:rPr>
          <w:rFonts w:ascii="Times New Roman"/>
          <w:b w:val="false"/>
          <w:i w:val="false"/>
          <w:color w:val="000000"/>
          <w:sz w:val="28"/>
        </w:rPr>
        <w:t>
      "ЖАО-да – Министрліктің www.enbek.gov.kz интернет-ресурсында "Мемлекеттік көрсетілетін қызметтер" бөлімінде орналастырылған.</w:t>
      </w:r>
    </w:p>
    <w:bookmarkEnd w:id="105"/>
    <w:bookmarkStart w:name="z135" w:id="106"/>
    <w:p>
      <w:pPr>
        <w:spacing w:after="0"/>
        <w:ind w:left="0"/>
        <w:jc w:val="both"/>
      </w:pPr>
      <w:r>
        <w:rPr>
          <w:rFonts w:ascii="Times New Roman"/>
          <w:b w:val="false"/>
          <w:i w:val="false"/>
          <w:color w:val="000000"/>
          <w:sz w:val="28"/>
        </w:rPr>
        <w:t>
      Мемлекеттік қызметті көрсетуге өтінішті қабылдау сағат 13.00-ден 14.30-ға дейін түскі үзіліспен сағат 9.00-ден 17.30-ға дейін.</w:t>
      </w:r>
    </w:p>
    <w:bookmarkEnd w:id="106"/>
    <w:bookmarkStart w:name="z136" w:id="10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8" w:id="10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08"/>
    <w:bookmarkStart w:name="z139" w:id="10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09"/>
    <w:bookmarkStart w:name="z140" w:id="110"/>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Start w:name="z142" w:id="111"/>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және бала күтімі бойынша жәрдемақыларды тағайындау" мемлекеттік көрсетілетін қызмет </w:t>
      </w:r>
      <w:r>
        <w:rPr>
          <w:rFonts w:ascii="Times New Roman"/>
          <w:b w:val="false"/>
          <w:i w:val="false"/>
          <w:color w:val="000000"/>
          <w:sz w:val="28"/>
        </w:rPr>
        <w:t>стандартында: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44" w:id="1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6" w:id="11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13"/>
    <w:bookmarkStart w:name="z147" w:id="11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14"/>
    <w:bookmarkStart w:name="z148" w:id="115"/>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15"/>
    <w:bookmarkStart w:name="z149" w:id="116"/>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51" w:id="1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3" w:id="11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18"/>
    <w:bookmarkStart w:name="z154" w:id="11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19"/>
    <w:bookmarkStart w:name="z155" w:id="120"/>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Start w:name="z157" w:id="121"/>
    <w:p>
      <w:pPr>
        <w:spacing w:after="0"/>
        <w:ind w:left="0"/>
        <w:jc w:val="both"/>
      </w:pPr>
      <w:r>
        <w:rPr>
          <w:rFonts w:ascii="Times New Roman"/>
          <w:b w:val="false"/>
          <w:i w:val="false"/>
          <w:color w:val="000000"/>
          <w:sz w:val="28"/>
        </w:rPr>
        <w:t xml:space="preserve">
      көрсетілген бұйрықпен бекітілген "Мүгедек баланы тәрбиелеп отырған анаға немесе әкеге, бала асырап алушыға, қорғаншыға (қамқоршыға)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59" w:id="1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1" w:id="12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3"/>
    <w:bookmarkStart w:name="z162" w:id="12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24"/>
    <w:bookmarkStart w:name="z163" w:id="125"/>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25"/>
    <w:bookmarkStart w:name="z164" w:id="126"/>
    <w:p>
      <w:pPr>
        <w:spacing w:after="0"/>
        <w:ind w:left="0"/>
        <w:jc w:val="both"/>
      </w:pPr>
      <w:r>
        <w:rPr>
          <w:rFonts w:ascii="Times New Roman"/>
          <w:b w:val="false"/>
          <w:i w:val="false"/>
          <w:color w:val="000000"/>
          <w:sz w:val="28"/>
        </w:rPr>
        <w:t xml:space="preserve">
      көрсетілген бұйрықпен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6" w:id="1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8" w:id="12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8"/>
    <w:bookmarkStart w:name="z169" w:id="12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29"/>
    <w:bookmarkStart w:name="z170" w:id="130"/>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30"/>
    <w:bookmarkStart w:name="z171" w:id="131"/>
    <w:p>
      <w:pPr>
        <w:spacing w:after="0"/>
        <w:ind w:left="0"/>
        <w:jc w:val="both"/>
      </w:pPr>
      <w:r>
        <w:rPr>
          <w:rFonts w:ascii="Times New Roman"/>
          <w:b w:val="false"/>
          <w:i w:val="false"/>
          <w:color w:val="000000"/>
          <w:sz w:val="28"/>
        </w:rPr>
        <w:t xml:space="preserve">
      көрсетілген бұйрықпен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3" w:id="1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5" w:id="13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33"/>
    <w:bookmarkStart w:name="z176" w:id="1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34"/>
    <w:bookmarkStart w:name="z177" w:id="13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9" w:id="13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36"/>
    <w:bookmarkStart w:name="z180" w:id="137"/>
    <w:p>
      <w:pPr>
        <w:spacing w:after="0"/>
        <w:ind w:left="0"/>
        <w:jc w:val="both"/>
      </w:pPr>
      <w:r>
        <w:rPr>
          <w:rFonts w:ascii="Times New Roman"/>
          <w:b w:val="false"/>
          <w:i w:val="false"/>
          <w:color w:val="000000"/>
          <w:sz w:val="28"/>
        </w:rPr>
        <w:t xml:space="preserve">
      көрсетілген бұйрықпен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82" w:id="1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4" w:id="13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39"/>
    <w:bookmarkStart w:name="z185" w:id="1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40"/>
    <w:bookmarkStart w:name="z186" w:id="14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8" w:id="14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42"/>
    <w:bookmarkStart w:name="z189" w:id="143"/>
    <w:p>
      <w:pPr>
        <w:spacing w:after="0"/>
        <w:ind w:left="0"/>
        <w:jc w:val="both"/>
      </w:pPr>
      <w:r>
        <w:rPr>
          <w:rFonts w:ascii="Times New Roman"/>
          <w:b w:val="false"/>
          <w:i w:val="false"/>
          <w:color w:val="000000"/>
          <w:sz w:val="28"/>
        </w:rPr>
        <w:t xml:space="preserve">
      көрсетілген бұйрықпен бекітілген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1" w:id="1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3" w:id="14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45"/>
    <w:bookmarkStart w:name="z194" w:id="146"/>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46"/>
    <w:bookmarkStart w:name="z195" w:id="147"/>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197" w:id="148"/>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9" w:id="14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1" w:id="150"/>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50"/>
    <w:bookmarkStart w:name="z202" w:id="15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51"/>
    <w:bookmarkStart w:name="z203" w:id="152"/>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 </w:t>
      </w:r>
    </w:p>
    <w:bookmarkStart w:name="z205" w:id="153"/>
    <w:p>
      <w:pPr>
        <w:spacing w:after="0"/>
        <w:ind w:left="0"/>
        <w:jc w:val="both"/>
      </w:pPr>
      <w:r>
        <w:rPr>
          <w:rFonts w:ascii="Times New Roman"/>
          <w:b w:val="false"/>
          <w:i w:val="false"/>
          <w:color w:val="000000"/>
          <w:sz w:val="28"/>
        </w:rPr>
        <w:t xml:space="preserve">
      көрсетілген бұйрықпен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07" w:id="1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9" w:id="155"/>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55"/>
    <w:bookmarkStart w:name="z210" w:id="15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56"/>
    <w:bookmarkStart w:name="z211" w:id="15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3" w:id="158"/>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 </w:t>
      </w:r>
    </w:p>
    <w:bookmarkEnd w:id="158"/>
    <w:bookmarkStart w:name="z214" w:id="159"/>
    <w:p>
      <w:pPr>
        <w:spacing w:after="0"/>
        <w:ind w:left="0"/>
        <w:jc w:val="both"/>
      </w:pPr>
      <w:r>
        <w:rPr>
          <w:rFonts w:ascii="Times New Roman"/>
          <w:b w:val="false"/>
          <w:i w:val="false"/>
          <w:color w:val="000000"/>
          <w:sz w:val="28"/>
        </w:rPr>
        <w:t xml:space="preserve">
      көрсетілген бұйрықпен бекітілген "Мүгедектерге кресло-арбалар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16" w:id="1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8" w:id="161"/>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61"/>
    <w:bookmarkStart w:name="z219" w:id="16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62"/>
    <w:bookmarkStart w:name="z220" w:id="16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22" w:id="164"/>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 </w:t>
      </w:r>
    </w:p>
    <w:bookmarkEnd w:id="164"/>
    <w:bookmarkStart w:name="z223" w:id="165"/>
    <w:p>
      <w:pPr>
        <w:spacing w:after="0"/>
        <w:ind w:left="0"/>
        <w:jc w:val="both"/>
      </w:pPr>
      <w:r>
        <w:rPr>
          <w:rFonts w:ascii="Times New Roman"/>
          <w:b w:val="false"/>
          <w:i w:val="false"/>
          <w:color w:val="000000"/>
          <w:sz w:val="28"/>
        </w:rPr>
        <w:t xml:space="preserve">
      көрсетілген бұйрықпен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25" w:id="1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7" w:id="167"/>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67"/>
    <w:bookmarkStart w:name="z228" w:id="16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68"/>
    <w:bookmarkStart w:name="z229" w:id="16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1" w:id="17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70"/>
    <w:bookmarkStart w:name="z232" w:id="171"/>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34" w:id="17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6" w:id="17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73"/>
    <w:bookmarkStart w:name="z237" w:id="1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74"/>
    <w:bookmarkStart w:name="z238" w:id="17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0" w:id="176"/>
    <w:p>
      <w:pPr>
        <w:spacing w:after="0"/>
        <w:ind w:left="0"/>
        <w:jc w:val="both"/>
      </w:pPr>
      <w:r>
        <w:rPr>
          <w:rFonts w:ascii="Times New Roman"/>
          <w:b w:val="false"/>
          <w:i w:val="false"/>
          <w:color w:val="000000"/>
          <w:sz w:val="28"/>
        </w:rPr>
        <w:t xml:space="preserve">
      "14.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 </w:t>
      </w:r>
    </w:p>
    <w:bookmarkEnd w:id="176"/>
    <w:bookmarkStart w:name="z241" w:id="177"/>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43" w:id="17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5" w:id="17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79"/>
    <w:bookmarkStart w:name="z246" w:id="18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80"/>
    <w:bookmarkStart w:name="z247" w:id="18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9" w:id="182"/>
    <w:p>
      <w:pPr>
        <w:spacing w:after="0"/>
        <w:ind w:left="0"/>
        <w:jc w:val="both"/>
      </w:pPr>
      <w:r>
        <w:rPr>
          <w:rFonts w:ascii="Times New Roman"/>
          <w:b w:val="false"/>
          <w:i w:val="false"/>
          <w:color w:val="000000"/>
          <w:sz w:val="28"/>
        </w:rPr>
        <w:t xml:space="preserve">
      "14.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Start w:name="z251" w:id="183"/>
    <w:p>
      <w:pPr>
        <w:spacing w:after="0"/>
        <w:ind w:left="0"/>
        <w:jc w:val="both"/>
      </w:pPr>
      <w:r>
        <w:rPr>
          <w:rFonts w:ascii="Times New Roman"/>
          <w:b w:val="false"/>
          <w:i w:val="false"/>
          <w:color w:val="000000"/>
          <w:sz w:val="28"/>
        </w:rPr>
        <w:t xml:space="preserve">
      көрсетілген бұйрықпен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53" w:id="1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5" w:id="18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 </w:t>
      </w:r>
    </w:p>
    <w:bookmarkStart w:name="z257" w:id="186"/>
    <w:p>
      <w:pPr>
        <w:spacing w:after="0"/>
        <w:ind w:left="0"/>
        <w:jc w:val="both"/>
      </w:pPr>
      <w:r>
        <w:rPr>
          <w:rFonts w:ascii="Times New Roman"/>
          <w:b w:val="false"/>
          <w:i w:val="false"/>
          <w:color w:val="000000"/>
          <w:sz w:val="28"/>
        </w:rPr>
        <w:t xml:space="preserve">
      көрсетілген бұйрықпен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59" w:id="1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1" w:id="18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88"/>
    <w:bookmarkStart w:name="z262" w:id="18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89"/>
    <w:bookmarkStart w:name="z263" w:id="190"/>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90"/>
    <w:bookmarkStart w:name="z264" w:id="191"/>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66" w:id="1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8" w:id="19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93"/>
    <w:bookmarkStart w:name="z269" w:id="19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94"/>
    <w:bookmarkStart w:name="z270" w:id="195"/>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95"/>
    <w:bookmarkStart w:name="z271" w:id="196"/>
    <w:p>
      <w:pPr>
        <w:spacing w:after="0"/>
        <w:ind w:left="0"/>
        <w:jc w:val="both"/>
      </w:pPr>
      <w:r>
        <w:rPr>
          <w:rFonts w:ascii="Times New Roman"/>
          <w:b w:val="false"/>
          <w:i w:val="false"/>
          <w:color w:val="000000"/>
          <w:sz w:val="28"/>
        </w:rPr>
        <w:t xml:space="preserve">
      көрсетілген бұйрықпен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73" w:id="19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97"/>
    <w:bookmarkStart w:name="z274" w:id="19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8"/>
    <w:bookmarkStart w:name="z275" w:id="199"/>
    <w:p>
      <w:pPr>
        <w:spacing w:after="0"/>
        <w:ind w:left="0"/>
        <w:jc w:val="both"/>
      </w:pPr>
      <w:r>
        <w:rPr>
          <w:rFonts w:ascii="Times New Roman"/>
          <w:b w:val="false"/>
          <w:i w:val="false"/>
          <w:color w:val="000000"/>
          <w:sz w:val="28"/>
        </w:rPr>
        <w:t>
      "3) кент, ауыл, ауылдық округтің әкімі;";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7" w:id="20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00"/>
    <w:bookmarkStart w:name="z278" w:id="20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201"/>
    <w:bookmarkStart w:name="z279" w:id="202"/>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202"/>
    <w:bookmarkStart w:name="z280" w:id="203"/>
    <w:p>
      <w:pPr>
        <w:spacing w:after="0"/>
        <w:ind w:left="0"/>
        <w:jc w:val="both"/>
      </w:pPr>
      <w:r>
        <w:rPr>
          <w:rFonts w:ascii="Times New Roman"/>
          <w:b w:val="false"/>
          <w:i w:val="false"/>
          <w:color w:val="000000"/>
          <w:sz w:val="28"/>
        </w:rPr>
        <w:t xml:space="preserve">
      көрсетілген бұйрықпен бекітілген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203"/>
    <w:bookmarkStart w:name="z281" w:id="204"/>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83" w:id="2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05"/>
    <w:bookmarkStart w:name="z284" w:id="20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мынадай редакцияда жазылсын:</w:t>
      </w:r>
    </w:p>
    <w:bookmarkEnd w:id="206"/>
    <w:bookmarkStart w:name="z285" w:id="207"/>
    <w:p>
      <w:pPr>
        <w:spacing w:after="0"/>
        <w:ind w:left="0"/>
        <w:jc w:val="both"/>
      </w:pPr>
      <w:r>
        <w:rPr>
          <w:rFonts w:ascii="Times New Roman"/>
          <w:b w:val="false"/>
          <w:i w:val="false"/>
          <w:color w:val="000000"/>
          <w:sz w:val="28"/>
        </w:rPr>
        <w:t>
      "1) көрсетілетін қызметті берушіде – www.enbek.gov.kz интернет-ресурсында, "Мемлекеттік көрсетілетін қызметтер" бөлімінде орналастырылған.";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7" w:id="208"/>
    <w:p>
      <w:pPr>
        <w:spacing w:after="0"/>
        <w:ind w:left="0"/>
        <w:jc w:val="both"/>
      </w:pPr>
      <w:r>
        <w:rPr>
          <w:rFonts w:ascii="Times New Roman"/>
          <w:b w:val="false"/>
          <w:i w:val="false"/>
          <w:color w:val="000000"/>
          <w:sz w:val="28"/>
        </w:rPr>
        <w:t>
      "9.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1-қосымшаға сәйкес нысан бойынша өтінішті және мынадай құжаттарды ұсынады:</w:t>
      </w:r>
    </w:p>
    <w:bookmarkEnd w:id="208"/>
    <w:bookmarkStart w:name="z288" w:id="209"/>
    <w:p>
      <w:pPr>
        <w:spacing w:after="0"/>
        <w:ind w:left="0"/>
        <w:jc w:val="both"/>
      </w:pPr>
      <w:r>
        <w:rPr>
          <w:rFonts w:ascii="Times New Roman"/>
          <w:b w:val="false"/>
          <w:i w:val="false"/>
          <w:color w:val="000000"/>
          <w:sz w:val="28"/>
        </w:rPr>
        <w:t>
      1) өмірбаян (еркін нысанда);</w:t>
      </w:r>
    </w:p>
    <w:bookmarkEnd w:id="209"/>
    <w:bookmarkStart w:name="z289" w:id="210"/>
    <w:p>
      <w:pPr>
        <w:spacing w:after="0"/>
        <w:ind w:left="0"/>
        <w:jc w:val="both"/>
      </w:pPr>
      <w:r>
        <w:rPr>
          <w:rFonts w:ascii="Times New Roman"/>
          <w:b w:val="false"/>
          <w:i w:val="false"/>
          <w:color w:val="000000"/>
          <w:sz w:val="28"/>
        </w:rPr>
        <w:t>
      2) отбасы отағасының, сондай-ақ отбасының әрбір мүшесінің мөлшері 3х4 сантиметр екі фотосуреті;</w:t>
      </w:r>
    </w:p>
    <w:bookmarkEnd w:id="210"/>
    <w:bookmarkStart w:name="z290" w:id="211"/>
    <w:p>
      <w:pPr>
        <w:spacing w:after="0"/>
        <w:ind w:left="0"/>
        <w:jc w:val="both"/>
      </w:pPr>
      <w:r>
        <w:rPr>
          <w:rFonts w:ascii="Times New Roman"/>
          <w:b w:val="false"/>
          <w:i w:val="false"/>
          <w:color w:val="000000"/>
          <w:sz w:val="28"/>
        </w:rPr>
        <w:t>
      3) мемлекеттік немесе орыс тілдерінде нотариат куәландырған аудармасымен көрсетілетін қызметті алушының және онымен бірге қоныс аударған оның отбасы мүшелерінің жеке басын куәландыратын құжаттардың (шетелдік паспорттың не азаматтығы жоқ адамның куәлігінің, кәмелетке толмаған балалардың туу туралы куәлігінің) көшірмелері;</w:t>
      </w:r>
    </w:p>
    <w:bookmarkEnd w:id="211"/>
    <w:bookmarkStart w:name="z291" w:id="212"/>
    <w:p>
      <w:pPr>
        <w:spacing w:after="0"/>
        <w:ind w:left="0"/>
        <w:jc w:val="both"/>
      </w:pPr>
      <w:r>
        <w:rPr>
          <w:rFonts w:ascii="Times New Roman"/>
          <w:b w:val="false"/>
          <w:i w:val="false"/>
          <w:color w:val="000000"/>
          <w:sz w:val="28"/>
        </w:rPr>
        <w:t xml:space="preserve">
      4) көрсетілетін қызметті алушының Қазақстан Республикасы егемендік алған сәтте Қазақстан Республикасынан тыс жерде тұрақты тұрғанын белгілейтін, сондай-ақ, Қазақстан Республикасынан тыс жерде туған ұлты қазақ балаларына құжаттардың көшірмелері; </w:t>
      </w:r>
    </w:p>
    <w:bookmarkEnd w:id="212"/>
    <w:bookmarkStart w:name="z292" w:id="213"/>
    <w:p>
      <w:pPr>
        <w:spacing w:after="0"/>
        <w:ind w:left="0"/>
        <w:jc w:val="both"/>
      </w:pPr>
      <w:r>
        <w:rPr>
          <w:rFonts w:ascii="Times New Roman"/>
          <w:b w:val="false"/>
          <w:i w:val="false"/>
          <w:color w:val="000000"/>
          <w:sz w:val="28"/>
        </w:rPr>
        <w:t>
      5) отбасы отағасына, сондай-ақ отбасының әрбір мүшесіне жеке сәйкестендіру нөмірі берілгені туралы анықтаманың көшірмесі немесе жеке сәйкестендіру нөмірі бар екенін растайтын (бар болса) өзге де құжаттар қоса беріледі.</w:t>
      </w:r>
    </w:p>
    <w:bookmarkEnd w:id="213"/>
    <w:bookmarkStart w:name="z293" w:id="214"/>
    <w:p>
      <w:pPr>
        <w:spacing w:after="0"/>
        <w:ind w:left="0"/>
        <w:jc w:val="both"/>
      </w:pP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тұрақты тұру мақсатында тарихи отаны Қазақстан Республикасына келген, Республикасы егемендік алған кезде одан тыс жерлерде тұрақты тұрған онымен бірге көшіп келген отбасы мүшелерінің,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құжаттардың (аттестат, диплом, білімі туралы куәлік, еңбек кітапшасы және тағы басқалар) көшірмелері беріледі.</w:t>
      </w:r>
    </w:p>
    <w:bookmarkEnd w:id="214"/>
    <w:bookmarkStart w:name="z294" w:id="215"/>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(өмірбаян мен фотосуреттен басқа) көрсетілетін қызметті алушыға қайтарылады.</w:t>
      </w:r>
    </w:p>
    <w:bookmarkEnd w:id="215"/>
    <w:bookmarkStart w:name="z295" w:id="21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216"/>
    <w:bookmarkStart w:name="z296" w:id="217"/>
    <w:p>
      <w:pPr>
        <w:spacing w:after="0"/>
        <w:ind w:left="0"/>
        <w:jc w:val="both"/>
      </w:pPr>
      <w:r>
        <w:rPr>
          <w:rFonts w:ascii="Times New Roman"/>
          <w:b w:val="false"/>
          <w:i w:val="false"/>
          <w:color w:val="000000"/>
          <w:sz w:val="28"/>
        </w:rPr>
        <w:t>
      көрсетілетін қызметті берушіде – тіркелген күні, құжаттарды қабылдаған адамның тегі мен аты-жөні көрсетілген өтінішті тіркеу туралы хабарлама;</w:t>
      </w:r>
    </w:p>
    <w:bookmarkEnd w:id="217"/>
    <w:bookmarkStart w:name="z297" w:id="21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99" w:id="21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19"/>
    <w:bookmarkStart w:name="z300" w:id="220"/>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220"/>
    <w:bookmarkStart w:name="z301" w:id="221"/>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Start w:name="z303" w:id="222"/>
    <w:p>
      <w:pPr>
        <w:spacing w:after="0"/>
        <w:ind w:left="0"/>
        <w:jc w:val="both"/>
      </w:pPr>
      <w:r>
        <w:rPr>
          <w:rFonts w:ascii="Times New Roman"/>
          <w:b w:val="false"/>
          <w:i w:val="false"/>
          <w:color w:val="000000"/>
          <w:sz w:val="28"/>
        </w:rPr>
        <w:t>
      көрсетілген бұйрықпен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стандартында:</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05" w:id="2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07" w:id="224"/>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224"/>
    <w:bookmarkStart w:name="z308" w:id="225"/>
    <w:p>
      <w:pPr>
        <w:spacing w:after="0"/>
        <w:ind w:left="0"/>
        <w:jc w:val="both"/>
      </w:pPr>
      <w:r>
        <w:rPr>
          <w:rFonts w:ascii="Times New Roman"/>
          <w:b w:val="false"/>
          <w:i w:val="false"/>
          <w:color w:val="000000"/>
          <w:sz w:val="28"/>
        </w:rPr>
        <w:t xml:space="preserve">
      көрсетілген бұйрықпен бекітілген "Ақталған адамға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10" w:id="2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12" w:id="227"/>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227"/>
    <w:bookmarkStart w:name="z313" w:id="228"/>
    <w:p>
      <w:pPr>
        <w:spacing w:after="0"/>
        <w:ind w:left="0"/>
        <w:jc w:val="both"/>
      </w:pPr>
      <w:r>
        <w:rPr>
          <w:rFonts w:ascii="Times New Roman"/>
          <w:b w:val="false"/>
          <w:i w:val="false"/>
          <w:color w:val="000000"/>
          <w:sz w:val="28"/>
        </w:rPr>
        <w:t xml:space="preserve">
      көрсетілген бұйрықпен бекітілген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15" w:id="2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7" w:id="23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30"/>
    <w:bookmarkStart w:name="z318" w:id="23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231"/>
    <w:bookmarkStart w:name="z319" w:id="232"/>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232"/>
    <w:bookmarkStart w:name="z320" w:id="233"/>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22" w:id="2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24" w:id="235"/>
    <w:p>
      <w:pPr>
        <w:spacing w:after="0"/>
        <w:ind w:left="0"/>
        <w:jc w:val="both"/>
      </w:pPr>
      <w:r>
        <w:rPr>
          <w:rFonts w:ascii="Times New Roman"/>
          <w:b w:val="false"/>
          <w:i w:val="false"/>
          <w:color w:val="000000"/>
          <w:sz w:val="28"/>
        </w:rPr>
        <w:t>
      "15.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жаңа редакцияда жазылсын;</w:t>
      </w:r>
    </w:p>
    <w:bookmarkStart w:name="z326" w:id="2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34, 35, 36-қосымшалармен толықтырылсын.</w:t>
      </w:r>
    </w:p>
    <w:bookmarkEnd w:id="236"/>
    <w:bookmarkStart w:name="z327" w:id="23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237"/>
    <w:bookmarkStart w:name="z328" w:id="2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8"/>
    <w:bookmarkStart w:name="z329" w:id="23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қағаздағы және электрондық түрдегі көшірмелерінің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жіберуді; </w:t>
      </w:r>
    </w:p>
    <w:bookmarkEnd w:id="239"/>
    <w:bookmarkStart w:name="z330" w:id="240"/>
    <w:p>
      <w:pPr>
        <w:spacing w:after="0"/>
        <w:ind w:left="0"/>
        <w:jc w:val="both"/>
      </w:pPr>
      <w:r>
        <w:rPr>
          <w:rFonts w:ascii="Times New Roman"/>
          <w:b w:val="false"/>
          <w:i w:val="false"/>
          <w:color w:val="000000"/>
          <w:sz w:val="28"/>
        </w:rPr>
        <w:t xml:space="preserve">
      3) осы бұйрықты Қазақстан Республикасы Еңбек және халықты әлеуметтік қорғау министрлігінің интернет-ресурсында орналастыруды; </w:t>
      </w:r>
    </w:p>
    <w:bookmarkEnd w:id="240"/>
    <w:bookmarkStart w:name="z331" w:id="24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орындалғаны туралы мәліметтерді беруді қамтамасыз етсін. </w:t>
      </w:r>
    </w:p>
    <w:bookmarkEnd w:id="241"/>
    <w:bookmarkStart w:name="z332" w:id="24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министрлігінің жауапты хатшысы А.Д. Құрманғалиеваға жүктелсін.</w:t>
      </w:r>
    </w:p>
    <w:bookmarkEnd w:id="242"/>
    <w:bookmarkStart w:name="z333" w:id="24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21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әлеуметтiк қорғау және көші-қон комитетінің</w:t>
      </w:r>
      <w:r>
        <w:br/>
      </w: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Жеке басты куәландыратын құжаттың түрі: ___________________</w:t>
      </w:r>
      <w:r>
        <w:br/>
      </w:r>
      <w:r>
        <w:rPr>
          <w:rFonts w:ascii="Times New Roman"/>
          <w:b w:val="false"/>
          <w:i w:val="false"/>
          <w:color w:val="000000"/>
          <w:sz w:val="28"/>
        </w:rPr>
        <w:t>
      Құжаттың сериясы: ________ құжаттың нөмірі: ______ кім берген: _________</w:t>
      </w:r>
      <w:r>
        <w:br/>
      </w:r>
      <w:r>
        <w:rPr>
          <w:rFonts w:ascii="Times New Roman"/>
          <w:b w:val="false"/>
          <w:i w:val="false"/>
          <w:color w:val="000000"/>
          <w:sz w:val="28"/>
        </w:rPr>
        <w:t>
      Берілген күні _______ жылғы "___" __________________</w:t>
      </w:r>
      <w:r>
        <w:br/>
      </w:r>
      <w:r>
        <w:rPr>
          <w:rFonts w:ascii="Times New Roman"/>
          <w:b w:val="false"/>
          <w:i w:val="false"/>
          <w:color w:val="000000"/>
          <w:sz w:val="28"/>
        </w:rPr>
        <w:t>
      Тұрғылықты тұратын жерінің мекенжайы: ____________________________________ облысы</w:t>
      </w:r>
      <w:r>
        <w:br/>
      </w:r>
      <w:r>
        <w:rPr>
          <w:rFonts w:ascii="Times New Roman"/>
          <w:b w:val="false"/>
          <w:i w:val="false"/>
          <w:color w:val="000000"/>
          <w:sz w:val="28"/>
        </w:rPr>
        <w:t>
      _____________________________________ қаласы (ауданы) _____________________ ауылы</w:t>
      </w:r>
      <w:r>
        <w:br/>
      </w:r>
      <w:r>
        <w:rPr>
          <w:rFonts w:ascii="Times New Roman"/>
          <w:b w:val="false"/>
          <w:i w:val="false"/>
          <w:color w:val="000000"/>
          <w:sz w:val="28"/>
        </w:rPr>
        <w:t>
      ____________________________ көшесі (шағынаудан) _____________ үй ___________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№_________________________________________________________________</w:t>
      </w:r>
      <w:r>
        <w:br/>
      </w:r>
      <w:r>
        <w:rPr>
          <w:rFonts w:ascii="Times New Roman"/>
          <w:b w:val="false"/>
          <w:i w:val="false"/>
          <w:color w:val="000000"/>
          <w:sz w:val="28"/>
        </w:rPr>
        <w:t>
      Шот түрі: ағымдағы _____________</w:t>
      </w:r>
      <w:r>
        <w:br/>
      </w: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(жасына байланысты зейнетақы төлемдерін, мемлекеттік базалық зейнетақы төлемін;</w:t>
      </w:r>
      <w:r>
        <w:br/>
      </w:r>
      <w:r>
        <w:rPr>
          <w:rFonts w:ascii="Times New Roman"/>
          <w:b w:val="false"/>
          <w:i w:val="false"/>
          <w:color w:val="000000"/>
          <w:sz w:val="28"/>
        </w:rPr>
        <w:t>
      мүгедектігі бойынша, асыраушысынан айрылу жағдайы бойынша, жасына байланысты</w:t>
      </w:r>
      <w:r>
        <w:br/>
      </w:r>
      <w:r>
        <w:rPr>
          <w:rFonts w:ascii="Times New Roman"/>
          <w:b w:val="false"/>
          <w:i w:val="false"/>
          <w:color w:val="000000"/>
          <w:sz w:val="28"/>
        </w:rPr>
        <w:t>
      мемлекеттік әлеуметтік жәрдемақы, мемлекеттік арнайы жәрдемақы) тағайындауды</w:t>
      </w:r>
      <w:r>
        <w:br/>
      </w:r>
      <w:r>
        <w:rPr>
          <w:rFonts w:ascii="Times New Roman"/>
          <w:b w:val="false"/>
          <w:i w:val="false"/>
          <w:color w:val="000000"/>
          <w:sz w:val="28"/>
        </w:rPr>
        <w:t>
      (қалпына келтіруді) сұраймын.</w:t>
      </w:r>
      <w:r>
        <w:br/>
      </w:r>
      <w:r>
        <w:rPr>
          <w:rFonts w:ascii="Times New Roman"/>
          <w:b w:val="false"/>
          <w:i w:val="false"/>
          <w:color w:val="000000"/>
          <w:sz w:val="28"/>
        </w:rPr>
        <w:t>
      Асыраушысынан айрылу жағдайы бойынша мемлекеттік әлеуметтік жәрдемақыға өтініш берген кезде асырауындағы адамның саны көрсетіледі.</w:t>
      </w:r>
      <w:r>
        <w:br/>
      </w:r>
      <w:r>
        <w:rPr>
          <w:rFonts w:ascii="Times New Roman"/>
          <w:b w:val="false"/>
          <w:i w:val="false"/>
          <w:color w:val="000000"/>
          <w:sz w:val="28"/>
        </w:rPr>
        <w:t>
      Бұрын маған жәрдемақы тағайындалған/тағайындалмағанын (қажет емесі сызылып тасталсын).</w:t>
      </w:r>
      <w:r>
        <w:br/>
      </w:r>
      <w:r>
        <w:rPr>
          <w:rFonts w:ascii="Times New Roman"/>
          <w:b w:val="false"/>
          <w:i w:val="false"/>
          <w:color w:val="000000"/>
          <w:sz w:val="28"/>
        </w:rPr>
        <w:t>
      Төленетін зейнетақылар немесе жәрдемақылар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осындай шоттағы ақшаны үшінші тұлғалардың өндіріп алуына жол берілмейді.</w:t>
      </w:r>
      <w:r>
        <w:br/>
      </w:r>
      <w:r>
        <w:rPr>
          <w:rFonts w:ascii="Times New Roman"/>
          <w:b w:val="false"/>
          <w:i w:val="false"/>
          <w:color w:val="000000"/>
          <w:sz w:val="28"/>
        </w:rPr>
        <w:t xml:space="preserve">
      Өтінішке қоса берілген құжаттардың тізбесі: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r>
        <w:br/>
      </w:r>
      <w:r>
        <w:rPr>
          <w:rFonts w:ascii="Times New Roman"/>
          <w:b w:val="false"/>
          <w:i w:val="false"/>
          <w:color w:val="000000"/>
          <w:sz w:val="28"/>
        </w:rPr>
        <w:t>
      Зейнетақы төлемін, мемлекеттік базалық зейнетақы төлемін; мүгедектігі бойынша, асыраушысынан айрылу жағдайы бойынша, жасына байланысты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 ұялы телефон ___________ Е-mail _________________</w:t>
      </w:r>
      <w:r>
        <w:br/>
      </w:r>
      <w:r>
        <w:rPr>
          <w:rFonts w:ascii="Times New Roman"/>
          <w:b w:val="false"/>
          <w:i w:val="false"/>
          <w:color w:val="000000"/>
          <w:sz w:val="28"/>
        </w:rPr>
        <w:t>
      өтініш берген күні: 20__ жылғы "___" _________</w:t>
      </w:r>
      <w:r>
        <w:br/>
      </w:r>
      <w:r>
        <w:rPr>
          <w:rFonts w:ascii="Times New Roman"/>
          <w:b w:val="false"/>
          <w:i w:val="false"/>
          <w:color w:val="000000"/>
          <w:sz w:val="28"/>
        </w:rPr>
        <w:t>
      Өтініш берушінің қолы ______________________</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өтініші № _____________ болып тіркелді.</w:t>
      </w:r>
      <w:r>
        <w:br/>
      </w:r>
      <w:r>
        <w:rPr>
          <w:rFonts w:ascii="Times New Roman"/>
          <w:b w:val="false"/>
          <w:i w:val="false"/>
          <w:color w:val="000000"/>
          <w:sz w:val="28"/>
        </w:rPr>
        <w:t>
      Құжаттар қабылданған күн 20__ жылғы "___"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2-қосымша</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Мiндеттi зейнетақы жарналарының аударылғаны туралы</w:t>
      </w:r>
      <w:r>
        <w:br/>
      </w:r>
      <w:r>
        <w:rPr>
          <w:rFonts w:ascii="Times New Roman"/>
          <w:b/>
          <w:i w:val="false"/>
          <w:color w:val="000000"/>
        </w:rPr>
        <w:t>РАСТАУ АНЫҚТАМАСЫ</w:t>
      </w:r>
    </w:p>
    <w:p>
      <w:pPr>
        <w:spacing w:after="0"/>
        <w:ind w:left="0"/>
        <w:jc w:val="both"/>
      </w:pPr>
      <w:r>
        <w:rPr>
          <w:rFonts w:ascii="Times New Roman"/>
          <w:b w:val="false"/>
          <w:i w:val="false"/>
          <w:color w:val="000000"/>
          <w:sz w:val="28"/>
        </w:rPr>
        <w:t>
      Салымшы ________________________________________________________</w:t>
      </w:r>
      <w:r>
        <w:br/>
      </w:r>
      <w:r>
        <w:rPr>
          <w:rFonts w:ascii="Times New Roman"/>
          <w:b w:val="false"/>
          <w:i w:val="false"/>
          <w:color w:val="000000"/>
          <w:sz w:val="28"/>
        </w:rPr>
        <w:t>
      Тегі |__|__|__|__|__|__|__|__|__|__|__|__|__|__|__|__|__|</w:t>
      </w:r>
      <w:r>
        <w:br/>
      </w:r>
      <w:r>
        <w:rPr>
          <w:rFonts w:ascii="Times New Roman"/>
          <w:b w:val="false"/>
          <w:i w:val="false"/>
          <w:color w:val="000000"/>
          <w:sz w:val="28"/>
        </w:rPr>
        <w:t>
      Аты |__|__|__|__|__|__|__|__|__|__|__|__|__|__|__|__|__|</w:t>
      </w:r>
      <w:r>
        <w:br/>
      </w:r>
      <w:r>
        <w:rPr>
          <w:rFonts w:ascii="Times New Roman"/>
          <w:b w:val="false"/>
          <w:i w:val="false"/>
          <w:color w:val="000000"/>
          <w:sz w:val="28"/>
        </w:rPr>
        <w:t>
      Әкесiнiң аты (бар болса)|__|__|__|__|__|__|__|__|__|__|__|__|__|__|__|__|</w:t>
      </w:r>
      <w:r>
        <w:br/>
      </w:r>
      <w:r>
        <w:rPr>
          <w:rFonts w:ascii="Times New Roman"/>
          <w:b w:val="false"/>
          <w:i w:val="false"/>
          <w:color w:val="000000"/>
          <w:sz w:val="28"/>
        </w:rPr>
        <w:t>
      Туған күні |__|__|__|__|__|__|__|__|</w:t>
      </w:r>
      <w:r>
        <w:br/>
      </w:r>
      <w:r>
        <w:rPr>
          <w:rFonts w:ascii="Times New Roman"/>
          <w:b w:val="false"/>
          <w:i w:val="false"/>
          <w:color w:val="000000"/>
          <w:sz w:val="28"/>
        </w:rPr>
        <w:t>
      күні айы жылы</w:t>
      </w:r>
      <w:r>
        <w:br/>
      </w:r>
      <w:r>
        <w:rPr>
          <w:rFonts w:ascii="Times New Roman"/>
          <w:b w:val="false"/>
          <w:i w:val="false"/>
          <w:color w:val="000000"/>
          <w:sz w:val="28"/>
        </w:rPr>
        <w:t>
      Құжат түрі:</w:t>
      </w:r>
      <w:r>
        <w:br/>
      </w:r>
      <w:r>
        <w:rPr>
          <w:rFonts w:ascii="Times New Roman"/>
          <w:b w:val="false"/>
          <w:i w:val="false"/>
          <w:color w:val="000000"/>
          <w:sz w:val="28"/>
        </w:rPr>
        <w:t>
      Жеке куәлік _____________________________________________________</w:t>
      </w:r>
      <w:r>
        <w:br/>
      </w:r>
      <w:r>
        <w:rPr>
          <w:rFonts w:ascii="Times New Roman"/>
          <w:b w:val="false"/>
          <w:i w:val="false"/>
          <w:color w:val="000000"/>
          <w:sz w:val="28"/>
        </w:rPr>
        <w:t>
      Нөмiрi |__|__|__|__|__|__|__|__|__| берілді _________________________</w:t>
      </w:r>
      <w:r>
        <w:br/>
      </w:r>
      <w:r>
        <w:rPr>
          <w:rFonts w:ascii="Times New Roman"/>
          <w:b w:val="false"/>
          <w:i w:val="false"/>
          <w:color w:val="000000"/>
          <w:sz w:val="28"/>
        </w:rPr>
        <w:t>
      Жеке сәйкестендіру нөмірі __________________________________________</w:t>
      </w:r>
      <w:r>
        <w:br/>
      </w:r>
      <w:r>
        <w:rPr>
          <w:rFonts w:ascii="Times New Roman"/>
          <w:b w:val="false"/>
          <w:i w:val="false"/>
          <w:color w:val="000000"/>
          <w:sz w:val="28"/>
        </w:rPr>
        <w:t>
      № |__|__|__|__|__|__|__|__|__|__|__|__|</w:t>
      </w:r>
      <w:r>
        <w:br/>
      </w:r>
      <w:r>
        <w:rPr>
          <w:rFonts w:ascii="Times New Roman"/>
          <w:b w:val="false"/>
          <w:i w:val="false"/>
          <w:color w:val="000000"/>
          <w:sz w:val="28"/>
        </w:rPr>
        <w:t>
      Ұйымның атауы ___________________________________________________</w:t>
      </w:r>
      <w:r>
        <w:br/>
      </w:r>
      <w:r>
        <w:rPr>
          <w:rFonts w:ascii="Times New Roman"/>
          <w:b w:val="false"/>
          <w:i w:val="false"/>
          <w:color w:val="000000"/>
          <w:sz w:val="28"/>
        </w:rPr>
        <w:t>
      Төлеуші ұйымның бизнес-сәйкестендіру нөмірі |__|__|__|__|__|__|__|__|__|__|</w:t>
      </w:r>
      <w:r>
        <w:br/>
      </w:r>
      <w:r>
        <w:rPr>
          <w:rFonts w:ascii="Times New Roman"/>
          <w:b w:val="false"/>
          <w:i w:val="false"/>
          <w:color w:val="000000"/>
          <w:sz w:val="28"/>
        </w:rPr>
        <w:t>
      Төлеуші ұйымның орналасқан жері __________________________________</w:t>
      </w:r>
      <w:r>
        <w:br/>
      </w:r>
      <w:r>
        <w:rPr>
          <w:rFonts w:ascii="Times New Roman"/>
          <w:b w:val="false"/>
          <w:i w:val="false"/>
          <w:color w:val="000000"/>
          <w:sz w:val="28"/>
        </w:rPr>
        <w:t>
      _______________ бастап _________________ қоса алынған кезең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090"/>
        <w:gridCol w:w="2406"/>
        <w:gridCol w:w="1126"/>
        <w:gridCol w:w="2606"/>
        <w:gridCol w:w="1461"/>
        <w:gridCol w:w="1394"/>
        <w:gridCol w:w="788"/>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банктiк бiрегейлендiру коды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Бірыңғай жинақтаушы зейнетақы қоры</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нөмiрi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М.О.</w:t>
      </w:r>
      <w:r>
        <w:br/>
      </w:r>
      <w:r>
        <w:rPr>
          <w:rFonts w:ascii="Times New Roman"/>
          <w:b w:val="false"/>
          <w:i w:val="false"/>
          <w:color w:val="000000"/>
          <w:sz w:val="28"/>
        </w:rPr>
        <w:t>
      Кәсіпорын басшысы ____________________________________________________________________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Бас бухгалтер ____________________________________________________________________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"Жерлеуге арналған біржолғы</w:t>
            </w:r>
            <w:r>
              <w:br/>
            </w:r>
            <w:r>
              <w:rPr>
                <w:rFonts w:ascii="Times New Roman"/>
                <w:b w:val="false"/>
                <w:i w:val="false"/>
                <w:color w:val="000000"/>
                <w:sz w:val="20"/>
              </w:rPr>
              <w:t>төлем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___________________________ облысы бойынша департаментi</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(мекенжайы бойынша тұратын, телефоны)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(мекенжайы бойынша тұрған)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(қайтыс болған адамның тегі, аты, әкесінің аты (бар болса), туған күні)</w:t>
      </w:r>
      <w:r>
        <w:br/>
      </w:r>
      <w:r>
        <w:rPr>
          <w:rFonts w:ascii="Times New Roman"/>
          <w:b w:val="false"/>
          <w:i w:val="false"/>
          <w:color w:val="000000"/>
          <w:sz w:val="28"/>
        </w:rPr>
        <w:t>
      жерлеуге біржолғы төлем тағайындауды сұраймын.</w:t>
      </w:r>
      <w:r>
        <w:br/>
      </w:r>
      <w:r>
        <w:rPr>
          <w:rFonts w:ascii="Times New Roman"/>
          <w:b w:val="false"/>
          <w:i w:val="false"/>
          <w:color w:val="000000"/>
          <w:sz w:val="28"/>
        </w:rPr>
        <w:t>
      Біржолғы жерлеуге арналған төлемді _________________________ банк</w:t>
      </w:r>
      <w:r>
        <w:br/>
      </w:r>
      <w:r>
        <w:rPr>
          <w:rFonts w:ascii="Times New Roman"/>
          <w:b w:val="false"/>
          <w:i w:val="false"/>
          <w:color w:val="000000"/>
          <w:sz w:val="28"/>
        </w:rPr>
        <w:t>
      филиалының № __________, "Қазпочта" АҚ-ның №_____________ банк шотына аударуды сұраймын.</w:t>
      </w:r>
      <w:r>
        <w:br/>
      </w:r>
      <w:r>
        <w:rPr>
          <w:rFonts w:ascii="Times New Roman"/>
          <w:b w:val="false"/>
          <w:i w:val="false"/>
          <w:color w:val="000000"/>
          <w:sz w:val="28"/>
        </w:rPr>
        <w:t>
      Жерлеуге арналған бiржолғы төлемге қажетті менің дербес деректерімді жинауға және өңдеуге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шотын ашу мұмкіндігін, сондай-ақ осындай шоттағы ақшаны үшінші тұлғалардың өндіріп алуына жол берілмейтіндігі туралы хабардармын.</w:t>
      </w:r>
      <w:r>
        <w:br/>
      </w:r>
      <w:r>
        <w:rPr>
          <w:rFonts w:ascii="Times New Roman"/>
          <w:b w:val="false"/>
          <w:i w:val="false"/>
          <w:color w:val="000000"/>
          <w:sz w:val="28"/>
        </w:rPr>
        <w:t xml:space="preserve">
      Өтінішке қоса берілген құжаттардың тізбесі: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____________ ұялы телефон __________ Е-mail ________________</w:t>
      </w:r>
      <w:r>
        <w:br/>
      </w:r>
      <w:r>
        <w:rPr>
          <w:rFonts w:ascii="Times New Roman"/>
          <w:b w:val="false"/>
          <w:i w:val="false"/>
          <w:color w:val="000000"/>
          <w:sz w:val="28"/>
        </w:rPr>
        <w:t>
      өтініш берген күні: 20___ жылғы "___" __________________________________</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Азамат _______________________________________________________ өтініші</w:t>
      </w:r>
      <w:r>
        <w:br/>
      </w:r>
      <w:r>
        <w:rPr>
          <w:rFonts w:ascii="Times New Roman"/>
          <w:b w:val="false"/>
          <w:i w:val="false"/>
          <w:color w:val="000000"/>
          <w:sz w:val="28"/>
        </w:rPr>
        <w:t>
      № _____ болып тіркелді, құжаттар қабылданған күн 20___жылғы "___" 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 жылғы "___" 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Жеке басты куәландыратын құжаттың түрі: __________________________________________</w:t>
      </w:r>
      <w:r>
        <w:br/>
      </w:r>
      <w:r>
        <w:rPr>
          <w:rFonts w:ascii="Times New Roman"/>
          <w:b w:val="false"/>
          <w:i w:val="false"/>
          <w:color w:val="000000"/>
          <w:sz w:val="28"/>
        </w:rPr>
        <w:t>
      Құжаттың сериясы: ________ құжаттың нөмірі: ________ кім берген: _______</w:t>
      </w:r>
      <w:r>
        <w:br/>
      </w:r>
      <w:r>
        <w:rPr>
          <w:rFonts w:ascii="Times New Roman"/>
          <w:b w:val="false"/>
          <w:i w:val="false"/>
          <w:color w:val="000000"/>
          <w:sz w:val="28"/>
        </w:rPr>
        <w:t>
      Берілген күні: _______ жылғы "___" __________________</w:t>
      </w:r>
      <w:r>
        <w:br/>
      </w:r>
      <w:r>
        <w:rPr>
          <w:rFonts w:ascii="Times New Roman"/>
          <w:b w:val="false"/>
          <w:i w:val="false"/>
          <w:color w:val="000000"/>
          <w:sz w:val="28"/>
        </w:rPr>
        <w:t>
      Тұрғылықты тұратын жерінің мекенжайы: ____________________________________ облысы</w:t>
      </w:r>
      <w:r>
        <w:br/>
      </w:r>
      <w:r>
        <w:rPr>
          <w:rFonts w:ascii="Times New Roman"/>
          <w:b w:val="false"/>
          <w:i w:val="false"/>
          <w:color w:val="000000"/>
          <w:sz w:val="28"/>
        </w:rPr>
        <w:t>
      ______________________________ қаласы (ауданы) _____________________________ ауылы</w:t>
      </w:r>
      <w:r>
        <w:br/>
      </w:r>
      <w:r>
        <w:rPr>
          <w:rFonts w:ascii="Times New Roman"/>
          <w:b w:val="false"/>
          <w:i w:val="false"/>
          <w:color w:val="000000"/>
          <w:sz w:val="28"/>
        </w:rPr>
        <w:t>
      ________________________ көшесі (шағынаудан) ______________ үй ______________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 ________________________________________________________________</w:t>
      </w:r>
      <w:r>
        <w:br/>
      </w:r>
      <w:r>
        <w:rPr>
          <w:rFonts w:ascii="Times New Roman"/>
          <w:b w:val="false"/>
          <w:i w:val="false"/>
          <w:color w:val="000000"/>
          <w:sz w:val="28"/>
        </w:rPr>
        <w:t>
      Шот түрі: ағымдағы ______________________________________________________________</w:t>
      </w:r>
      <w:r>
        <w:br/>
      </w:r>
      <w:r>
        <w:rPr>
          <w:rFonts w:ascii="Times New Roman"/>
          <w:b w:val="false"/>
          <w:i w:val="false"/>
          <w:color w:val="000000"/>
          <w:sz w:val="28"/>
        </w:rPr>
        <w:t>
      Маған 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(жасына байланысты зейнетақы төлемдерін, мемлекеттік базалық зейнетақы төлемін; мүгедектігі</w:t>
      </w:r>
      <w:r>
        <w:br/>
      </w:r>
      <w:r>
        <w:rPr>
          <w:rFonts w:ascii="Times New Roman"/>
          <w:b w:val="false"/>
          <w:i w:val="false"/>
          <w:color w:val="000000"/>
          <w:sz w:val="28"/>
        </w:rPr>
        <w:t>
      бойынша, асыраушысынан айрылу жағдайы бойынша, жасына байланысты мемлекеттік әлеуметтік</w:t>
      </w:r>
      <w:r>
        <w:br/>
      </w:r>
      <w:r>
        <w:rPr>
          <w:rFonts w:ascii="Times New Roman"/>
          <w:b w:val="false"/>
          <w:i w:val="false"/>
          <w:color w:val="000000"/>
          <w:sz w:val="28"/>
        </w:rPr>
        <w:t>
      жәрдемақы, мемлекеттік арнайы жәрдемақы) тағайындауды (қалпына келтіруді) сұраймын.</w:t>
      </w:r>
      <w:r>
        <w:br/>
      </w:r>
      <w:r>
        <w:rPr>
          <w:rFonts w:ascii="Times New Roman"/>
          <w:b w:val="false"/>
          <w:i w:val="false"/>
          <w:color w:val="000000"/>
          <w:sz w:val="28"/>
        </w:rPr>
        <w:t>
      Асыраушысынан айрылу жағдайы бойынша мемлекеттік әлеуметтік жәрдемақыға өтініш берген кезде асырауындағы адамның саны көрсетіледі.</w:t>
      </w:r>
      <w:r>
        <w:br/>
      </w:r>
      <w:r>
        <w:rPr>
          <w:rFonts w:ascii="Times New Roman"/>
          <w:b w:val="false"/>
          <w:i w:val="false"/>
          <w:color w:val="000000"/>
          <w:sz w:val="28"/>
        </w:rPr>
        <w:t>
      Маған бұрын жәрдемақы тағайындалған/тағайындалмаған қажет емесі сызылып тасталсын).</w:t>
      </w:r>
      <w:r>
        <w:br/>
      </w:r>
      <w:r>
        <w:rPr>
          <w:rFonts w:ascii="Times New Roman"/>
          <w:b w:val="false"/>
          <w:i w:val="false"/>
          <w:color w:val="000000"/>
          <w:sz w:val="28"/>
        </w:rPr>
        <w:t>
      Төленетін зейнетақылар немесе жәрдемақылар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осындай шоттағы ақшаны үшінші тұлғалардың өндіріп алуына жол берілмейді.</w:t>
      </w:r>
      <w:r>
        <w:br/>
      </w:r>
      <w:r>
        <w:rPr>
          <w:rFonts w:ascii="Times New Roman"/>
          <w:b w:val="false"/>
          <w:i w:val="false"/>
          <w:color w:val="000000"/>
          <w:sz w:val="28"/>
        </w:rPr>
        <w:t xml:space="preserve">
      Өтінішке қоса берілген құжаттардың тізбесі: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r>
        <w:br/>
      </w:r>
      <w:r>
        <w:rPr>
          <w:rFonts w:ascii="Times New Roman"/>
          <w:b w:val="false"/>
          <w:i w:val="false"/>
          <w:color w:val="000000"/>
          <w:sz w:val="28"/>
        </w:rPr>
        <w:t xml:space="preserve">
      Зейнетақы төлемін, мемлекеттік базалық зейнетақы төлемін; мүгедектігі бойынша, асыраушысынан айрылу жағдайы бойынша, жасына байланысты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 </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 ұялы телефон ___________ Е-mail ___________</w:t>
      </w:r>
      <w:r>
        <w:br/>
      </w:r>
      <w:r>
        <w:rPr>
          <w:rFonts w:ascii="Times New Roman"/>
          <w:b w:val="false"/>
          <w:i w:val="false"/>
          <w:color w:val="000000"/>
          <w:sz w:val="28"/>
        </w:rPr>
        <w:t>
      өтініш берген күні: 20__ жылғы "___" _________</w:t>
      </w:r>
      <w:r>
        <w:br/>
      </w:r>
      <w:r>
        <w:rPr>
          <w:rFonts w:ascii="Times New Roman"/>
          <w:b w:val="false"/>
          <w:i w:val="false"/>
          <w:color w:val="000000"/>
          <w:sz w:val="28"/>
        </w:rPr>
        <w:t>
      Өтініш берушінің қолы ______________________</w:t>
      </w:r>
      <w:r>
        <w:br/>
      </w:r>
      <w:r>
        <w:rPr>
          <w:rFonts w:ascii="Times New Roman"/>
          <w:b w:val="false"/>
          <w:i w:val="false"/>
          <w:color w:val="000000"/>
          <w:sz w:val="28"/>
        </w:rPr>
        <w:t>
      Азамат _________________________________________________________</w:t>
      </w:r>
      <w:r>
        <w:br/>
      </w:r>
      <w:r>
        <w:rPr>
          <w:rFonts w:ascii="Times New Roman"/>
          <w:b w:val="false"/>
          <w:i w:val="false"/>
          <w:color w:val="000000"/>
          <w:sz w:val="28"/>
        </w:rPr>
        <w:t>
      өтініші № _____________ болып тіркелді.</w:t>
      </w:r>
      <w:r>
        <w:br/>
      </w:r>
      <w:r>
        <w:rPr>
          <w:rFonts w:ascii="Times New Roman"/>
          <w:b w:val="false"/>
          <w:i w:val="false"/>
          <w:color w:val="000000"/>
          <w:sz w:val="28"/>
        </w:rPr>
        <w:t>
      Құжаттар қабылданған күн 20__ жылғы "___"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5 шілдедегі</w:t>
            </w:r>
            <w:r>
              <w:br/>
            </w:r>
            <w:r>
              <w:rPr>
                <w:rFonts w:ascii="Times New Roman"/>
                <w:b w:val="false"/>
                <w:i w:val="false"/>
                <w:color w:val="000000"/>
                <w:sz w:val="20"/>
              </w:rPr>
              <w:t>№ 190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w:t>
            </w:r>
            <w:r>
              <w:br/>
            </w:r>
            <w:r>
              <w:rPr>
                <w:rFonts w:ascii="Times New Roman"/>
                <w:b w:val="false"/>
                <w:i w:val="false"/>
                <w:color w:val="000000"/>
                <w:sz w:val="20"/>
              </w:rPr>
              <w:t>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_____________________________________________ облысы (қаласы) бойынша департаменті</w:t>
      </w:r>
      <w:r>
        <w:br/>
      </w:r>
      <w:r>
        <w:rPr>
          <w:rFonts w:ascii="Times New Roman"/>
          <w:b w:val="false"/>
          <w:i w:val="false"/>
          <w:color w:val="000000"/>
          <w:sz w:val="28"/>
        </w:rPr>
        <w:t>
      Бөлімшенің коды ________________</w:t>
      </w:r>
    </w:p>
    <w:p>
      <w:pPr>
        <w:spacing w:after="0"/>
        <w:ind w:left="0"/>
        <w:jc w:val="left"/>
      </w:pPr>
      <w:r>
        <w:rPr>
          <w:rFonts w:ascii="Times New Roman"/>
          <w:b/>
          <w:i w:val="false"/>
          <w:color w:val="000000"/>
        </w:rPr>
        <w:t xml:space="preserve"> Мемлекеттік базалық зейнетақы төлемін</w:t>
      </w:r>
      <w:r>
        <w:br/>
      </w:r>
      <w:r>
        <w:rPr>
          <w:rFonts w:ascii="Times New Roman"/>
          <w:b/>
          <w:i w:val="false"/>
          <w:color w:val="000000"/>
        </w:rPr>
        <w:t>портал арқылы тағайындауға</w:t>
      </w:r>
      <w:r>
        <w:br/>
      </w:r>
      <w:r>
        <w:rPr>
          <w:rFonts w:ascii="Times New Roman"/>
          <w:b/>
          <w:i w:val="false"/>
          <w:color w:val="000000"/>
        </w:rPr>
        <w:t>өтiнiш</w:t>
      </w:r>
    </w:p>
    <w:p>
      <w:pPr>
        <w:spacing w:after="0"/>
        <w:ind w:left="0"/>
        <w:jc w:val="both"/>
      </w:pPr>
      <w:r>
        <w:rPr>
          <w:rFonts w:ascii="Times New Roman"/>
          <w:b w:val="false"/>
          <w:i w:val="false"/>
          <w:color w:val="000000"/>
          <w:sz w:val="28"/>
        </w:rPr>
        <w:t>
      Өтініш иесі туралы мәліметтер:</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 жылғы "___" ___________</w:t>
      </w:r>
      <w:r>
        <w:br/>
      </w:r>
      <w:r>
        <w:rPr>
          <w:rFonts w:ascii="Times New Roman"/>
          <w:b w:val="false"/>
          <w:i w:val="false"/>
          <w:color w:val="000000"/>
          <w:sz w:val="28"/>
        </w:rPr>
        <w:t>
      Маған 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(жасына байланысты мемлекеттік базалық әлеуметтік жәрдемақы, мемлекеттік базалық зейнетақы төлемін)</w:t>
      </w:r>
      <w:r>
        <w:br/>
      </w:r>
      <w:r>
        <w:rPr>
          <w:rFonts w:ascii="Times New Roman"/>
          <w:b w:val="false"/>
          <w:i w:val="false"/>
          <w:color w:val="000000"/>
          <w:sz w:val="28"/>
        </w:rPr>
        <w:t>
      тағайындауды сұраймын</w:t>
      </w:r>
      <w:r>
        <w:br/>
      </w:r>
      <w:r>
        <w:rPr>
          <w:rFonts w:ascii="Times New Roman"/>
          <w:b w:val="false"/>
          <w:i w:val="false"/>
          <w:color w:val="000000"/>
          <w:sz w:val="28"/>
        </w:rPr>
        <w:t>
      Мемлекеттік органдардың растауы:</w:t>
      </w:r>
      <w:r>
        <w:br/>
      </w:r>
      <w:r>
        <w:rPr>
          <w:rFonts w:ascii="Times New Roman"/>
          <w:b w:val="false"/>
          <w:i w:val="false"/>
          <w:color w:val="000000"/>
          <w:sz w:val="28"/>
        </w:rPr>
        <w:t>
      Өтініш берушінің деректері:</w:t>
      </w:r>
      <w:r>
        <w:br/>
      </w:r>
      <w:r>
        <w:rPr>
          <w:rFonts w:ascii="Times New Roman"/>
          <w:b w:val="false"/>
          <w:i w:val="false"/>
          <w:color w:val="000000"/>
          <w:sz w:val="28"/>
        </w:rPr>
        <w:t>
      Жеке басты куәландыратын құжаттың түрі: __________________________________________</w:t>
      </w:r>
      <w:r>
        <w:br/>
      </w:r>
      <w:r>
        <w:rPr>
          <w:rFonts w:ascii="Times New Roman"/>
          <w:b w:val="false"/>
          <w:i w:val="false"/>
          <w:color w:val="000000"/>
          <w:sz w:val="28"/>
        </w:rPr>
        <w:t>
      Құжаттың сериясы: _______ құжаттың нөмірі: ________________ кім берген: _____________</w:t>
      </w:r>
      <w:r>
        <w:br/>
      </w:r>
      <w:r>
        <w:rPr>
          <w:rFonts w:ascii="Times New Roman"/>
          <w:b w:val="false"/>
          <w:i w:val="false"/>
          <w:color w:val="000000"/>
          <w:sz w:val="28"/>
        </w:rPr>
        <w:t>
      Берілген күні _____________ жылғы "______" _______________________________________</w:t>
      </w:r>
      <w:r>
        <w:br/>
      </w:r>
      <w:r>
        <w:rPr>
          <w:rFonts w:ascii="Times New Roman"/>
          <w:b w:val="false"/>
          <w:i w:val="false"/>
          <w:color w:val="000000"/>
          <w:sz w:val="28"/>
        </w:rPr>
        <w:t>
      Тұрғылықты тұратын жерінің мекенжайы: ____________________________________ облысы</w:t>
      </w:r>
      <w:r>
        <w:br/>
      </w:r>
      <w:r>
        <w:rPr>
          <w:rFonts w:ascii="Times New Roman"/>
          <w:b w:val="false"/>
          <w:i w:val="false"/>
          <w:color w:val="000000"/>
          <w:sz w:val="28"/>
        </w:rPr>
        <w:t>
      _____________________ қаласы (ауданы) _____________________________________ ауылы</w:t>
      </w:r>
      <w:r>
        <w:br/>
      </w:r>
      <w:r>
        <w:rPr>
          <w:rFonts w:ascii="Times New Roman"/>
          <w:b w:val="false"/>
          <w:i w:val="false"/>
          <w:color w:val="000000"/>
          <w:sz w:val="28"/>
        </w:rPr>
        <w:t>
      _____________________ көшеcі (шағынаудан) _____________________ үй__________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 ________________________________________________________________</w:t>
      </w:r>
      <w:r>
        <w:br/>
      </w:r>
      <w:r>
        <w:rPr>
          <w:rFonts w:ascii="Times New Roman"/>
          <w:b w:val="false"/>
          <w:i w:val="false"/>
          <w:color w:val="000000"/>
          <w:sz w:val="28"/>
        </w:rPr>
        <w:t>
      Шот түрі: ағымдағы ______________________________________________________________</w:t>
      </w:r>
      <w:r>
        <w:br/>
      </w:r>
      <w:r>
        <w:rPr>
          <w:rFonts w:ascii="Times New Roman"/>
          <w:b w:val="false"/>
          <w:i w:val="false"/>
          <w:color w:val="000000"/>
          <w:sz w:val="28"/>
        </w:rPr>
        <w:t>
      Екінші деңгейдегі банктің деректемелері:</w:t>
      </w:r>
      <w:r>
        <w:br/>
      </w:r>
      <w:r>
        <w:rPr>
          <w:rFonts w:ascii="Times New Roman"/>
          <w:b w:val="false"/>
          <w:i w:val="false"/>
          <w:color w:val="000000"/>
          <w:sz w:val="28"/>
        </w:rPr>
        <w:t>
      Банктің сәйкестендіру коды _______________________________________________________</w:t>
      </w:r>
      <w:r>
        <w:br/>
      </w:r>
      <w:r>
        <w:rPr>
          <w:rFonts w:ascii="Times New Roman"/>
          <w:b w:val="false"/>
          <w:i w:val="false"/>
          <w:color w:val="000000"/>
          <w:sz w:val="28"/>
        </w:rPr>
        <w:t>
      Жеке сәйкестендіру коды _________________________________________________________</w:t>
      </w:r>
      <w:r>
        <w:br/>
      </w:r>
      <w:r>
        <w:rPr>
          <w:rFonts w:ascii="Times New Roman"/>
          <w:b w:val="false"/>
          <w:i w:val="false"/>
          <w:color w:val="000000"/>
          <w:sz w:val="28"/>
        </w:rPr>
        <w:t>
      Бизнес сәйкестендіру нөмірі _______________________________________________________</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__________________ ұялы телефон _________________ Е-mail ______________</w:t>
      </w:r>
      <w:r>
        <w:br/>
      </w:r>
      <w:r>
        <w:rPr>
          <w:rFonts w:ascii="Times New Roman"/>
          <w:b w:val="false"/>
          <w:i w:val="false"/>
          <w:color w:val="000000"/>
          <w:sz w:val="28"/>
        </w:rPr>
        <w:t>
      Өтініш беруші туралы мәліметтерді Қазақстан Республикасы Әділет министрлігі (ҚР Әділетмині) растайды</w:t>
      </w:r>
      <w:r>
        <w:br/>
      </w:r>
      <w:r>
        <w:rPr>
          <w:rFonts w:ascii="Times New Roman"/>
          <w:b w:val="false"/>
          <w:i w:val="false"/>
          <w:color w:val="000000"/>
          <w:sz w:val="28"/>
        </w:rPr>
        <w:t>
      ____________ (ҚР Әділетминінің электрондық цифрлық қолтаңбасы (ЭЦҚ)</w:t>
      </w:r>
      <w:r>
        <w:br/>
      </w:r>
      <w:r>
        <w:rPr>
          <w:rFonts w:ascii="Times New Roman"/>
          <w:b w:val="false"/>
          <w:i w:val="false"/>
          <w:color w:val="000000"/>
          <w:sz w:val="28"/>
        </w:rPr>
        <w:t>
      Өтініш берушінің банк деректемелерін екінші деңгейдегі банк (ЕДБ) растайды ______ (ЕДБ ЭЦҚ-сы)</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"Ұсынылған деректердің дәйектілігіне құқықтық жауапкершілікті көтеремін"</w:t>
      </w:r>
      <w:r>
        <w:br/>
      </w:r>
      <w:r>
        <w:rPr>
          <w:rFonts w:ascii="Times New Roman"/>
          <w:b w:val="false"/>
          <w:i w:val="false"/>
          <w:color w:val="000000"/>
          <w:sz w:val="28"/>
        </w:rPr>
        <w:t>
      ЭЦҚ ___________________________________________________________________________</w:t>
      </w:r>
      <w:r>
        <w:br/>
      </w:r>
      <w:r>
        <w:rPr>
          <w:rFonts w:ascii="Times New Roman"/>
          <w:b w:val="false"/>
          <w:i w:val="false"/>
          <w:color w:val="000000"/>
          <w:sz w:val="28"/>
        </w:rPr>
        <w:t>
      Төленетін зейнетақы немесе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 қамтылған, заңмен қорғалатын құпиядан тұратын мәлiметтердi пайдалануға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осындай шоттағы ақшаны үшінші тұлғалардың өндіріп алуына жол берілмейді</w:t>
      </w:r>
      <w:r>
        <w:br/>
      </w:r>
      <w:r>
        <w:rPr>
          <w:rFonts w:ascii="Times New Roman"/>
          <w:b w:val="false"/>
          <w:i w:val="false"/>
          <w:color w:val="000000"/>
          <w:sz w:val="28"/>
        </w:rPr>
        <w:t>
      ЭЦҚ ___________________________________________________________________________</w:t>
      </w:r>
      <w:r>
        <w:br/>
      </w:r>
      <w:r>
        <w:rPr>
          <w:rFonts w:ascii="Times New Roman"/>
          <w:b w:val="false"/>
          <w:i w:val="false"/>
          <w:color w:val="000000"/>
          <w:sz w:val="28"/>
        </w:rPr>
        <w:t>
      Өтінішке қол қойылған күні және уақыты ____ жылғы ____ _______________</w:t>
      </w:r>
      <w:r>
        <w:br/>
      </w:r>
      <w:r>
        <w:rPr>
          <w:rFonts w:ascii="Times New Roman"/>
          <w:b w:val="false"/>
          <w:i w:val="false"/>
          <w:color w:val="000000"/>
          <w:sz w:val="28"/>
        </w:rPr>
        <w:t>
      ______сағат _____минут_____секунд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w:t>
            </w:r>
            <w:r>
              <w:br/>
            </w:r>
            <w:r>
              <w:rPr>
                <w:rFonts w:ascii="Times New Roman"/>
                <w:b w:val="false"/>
                <w:i w:val="false"/>
                <w:color w:val="000000"/>
                <w:sz w:val="20"/>
              </w:rPr>
              <w:t>айырылу жағдай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Жеке басты куәландыратын құжаттың түрі: _____________________________</w:t>
      </w:r>
      <w:r>
        <w:br/>
      </w:r>
      <w:r>
        <w:rPr>
          <w:rFonts w:ascii="Times New Roman"/>
          <w:b w:val="false"/>
          <w:i w:val="false"/>
          <w:color w:val="000000"/>
          <w:sz w:val="28"/>
        </w:rPr>
        <w:t>
      Құжаттың сериясы: ________ құжаттың нөмірі: ________ кім берген: _______</w:t>
      </w:r>
      <w:r>
        <w:br/>
      </w:r>
      <w:r>
        <w:rPr>
          <w:rFonts w:ascii="Times New Roman"/>
          <w:b w:val="false"/>
          <w:i w:val="false"/>
          <w:color w:val="000000"/>
          <w:sz w:val="28"/>
        </w:rPr>
        <w:t>
      Берілген күні _______ жылғы "___" __________________</w:t>
      </w:r>
      <w:r>
        <w:br/>
      </w:r>
      <w:r>
        <w:rPr>
          <w:rFonts w:ascii="Times New Roman"/>
          <w:b w:val="false"/>
          <w:i w:val="false"/>
          <w:color w:val="000000"/>
          <w:sz w:val="28"/>
        </w:rPr>
        <w:t>
      Тұрғылықты тұратын жерінің мекенжайы: ____________________________________ облысы</w:t>
      </w:r>
      <w:r>
        <w:br/>
      </w:r>
      <w:r>
        <w:rPr>
          <w:rFonts w:ascii="Times New Roman"/>
          <w:b w:val="false"/>
          <w:i w:val="false"/>
          <w:color w:val="000000"/>
          <w:sz w:val="28"/>
        </w:rPr>
        <w:t xml:space="preserve">
      _________________ қаласы (ауданы) ___________________аулы </w:t>
      </w:r>
      <w:r>
        <w:br/>
      </w:r>
      <w:r>
        <w:rPr>
          <w:rFonts w:ascii="Times New Roman"/>
          <w:b w:val="false"/>
          <w:i w:val="false"/>
          <w:color w:val="000000"/>
          <w:sz w:val="28"/>
        </w:rPr>
        <w:t>
      _____________________________ көшесі (шағынаудан) ____________ үй ___________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 ________________________________________________________________</w:t>
      </w:r>
      <w:r>
        <w:br/>
      </w:r>
      <w:r>
        <w:rPr>
          <w:rFonts w:ascii="Times New Roman"/>
          <w:b w:val="false"/>
          <w:i w:val="false"/>
          <w:color w:val="000000"/>
          <w:sz w:val="28"/>
        </w:rPr>
        <w:t>
      Шот түрі: ағымдағы ______________________________________________________________</w:t>
      </w:r>
      <w:r>
        <w:br/>
      </w:r>
      <w:r>
        <w:rPr>
          <w:rFonts w:ascii="Times New Roman"/>
          <w:b w:val="false"/>
          <w:i w:val="false"/>
          <w:color w:val="000000"/>
          <w:sz w:val="28"/>
        </w:rPr>
        <w:t>
      Маған ____________________________________________________________________</w:t>
      </w:r>
      <w:r>
        <w:br/>
      </w:r>
      <w:r>
        <w:rPr>
          <w:rFonts w:ascii="Times New Roman"/>
          <w:b w:val="false"/>
          <w:i w:val="false"/>
          <w:color w:val="000000"/>
          <w:sz w:val="28"/>
        </w:rPr>
        <w:t>
      (жасына байланысты зейнетақы төлемдерін, мемлекеттік базалық зейнетақы төлемін; мүгедектігі</w:t>
      </w:r>
      <w:r>
        <w:br/>
      </w:r>
      <w:r>
        <w:rPr>
          <w:rFonts w:ascii="Times New Roman"/>
          <w:b w:val="false"/>
          <w:i w:val="false"/>
          <w:color w:val="000000"/>
          <w:sz w:val="28"/>
        </w:rPr>
        <w:t>
      бойынша, асыраушысынан айрылу жағдайы бойынша, жасына байланысты мемлекеттік әлеуметтік</w:t>
      </w:r>
      <w:r>
        <w:br/>
      </w:r>
      <w:r>
        <w:rPr>
          <w:rFonts w:ascii="Times New Roman"/>
          <w:b w:val="false"/>
          <w:i w:val="false"/>
          <w:color w:val="000000"/>
          <w:sz w:val="28"/>
        </w:rPr>
        <w:t>
      жәрдемақы, мемлекеттік арнайы жәрдемақы) тағайындауды (қалпына келтіруді) сұраймын.</w:t>
      </w:r>
      <w:r>
        <w:br/>
      </w:r>
      <w:r>
        <w:rPr>
          <w:rFonts w:ascii="Times New Roman"/>
          <w:b w:val="false"/>
          <w:i w:val="false"/>
          <w:color w:val="000000"/>
          <w:sz w:val="28"/>
        </w:rPr>
        <w:t>
      Асыраушысынан айрылу жағдайы бойынша мемлекеттік әлеуметтік жәрдемақыға өтініш берген кезде асырауындағы адамның саны көрсетіледі.</w:t>
      </w:r>
      <w:r>
        <w:br/>
      </w:r>
      <w:r>
        <w:rPr>
          <w:rFonts w:ascii="Times New Roman"/>
          <w:b w:val="false"/>
          <w:i w:val="false"/>
          <w:color w:val="000000"/>
          <w:sz w:val="28"/>
        </w:rPr>
        <w:t>
      Маған бұрын жәрдемақы тағайындалған/тағайындалмаған (қажет емесі сызылып тасталсын).</w:t>
      </w:r>
      <w:r>
        <w:br/>
      </w:r>
      <w:r>
        <w:rPr>
          <w:rFonts w:ascii="Times New Roman"/>
          <w:b w:val="false"/>
          <w:i w:val="false"/>
          <w:color w:val="000000"/>
          <w:sz w:val="28"/>
        </w:rPr>
        <w:t>
      Төленетін зейнетақы немесе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осындай шоттағы ақшаны үшінші тұлғалардың өндіріп алуына жол берілмейді.</w:t>
      </w:r>
      <w:r>
        <w:br/>
      </w:r>
      <w:r>
        <w:rPr>
          <w:rFonts w:ascii="Times New Roman"/>
          <w:b w:val="false"/>
          <w:i w:val="false"/>
          <w:color w:val="000000"/>
          <w:sz w:val="28"/>
        </w:rPr>
        <w:t xml:space="preserve">
      Өтінішке қоса берілген құжаттардың тізбесі: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r>
        <w:br/>
      </w:r>
      <w:r>
        <w:rPr>
          <w:rFonts w:ascii="Times New Roman"/>
          <w:b w:val="false"/>
          <w:i w:val="false"/>
          <w:color w:val="000000"/>
          <w:sz w:val="28"/>
        </w:rPr>
        <w:t xml:space="preserve">
      Зейнетақы төлемін, мемлекеттік базалық зейнетақы төлемін; мүгедектігі бойынша, асыраушысынан айрылу жағдайы бойынша, жасына байланысты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 </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 ұялы телефон ___________ Е-mail ___________</w:t>
      </w:r>
      <w:r>
        <w:br/>
      </w:r>
      <w:r>
        <w:rPr>
          <w:rFonts w:ascii="Times New Roman"/>
          <w:b w:val="false"/>
          <w:i w:val="false"/>
          <w:color w:val="000000"/>
          <w:sz w:val="28"/>
        </w:rPr>
        <w:t>
      өтініш берген күні: 20__ жылғы "___" ___________</w:t>
      </w:r>
      <w:r>
        <w:br/>
      </w:r>
      <w:r>
        <w:rPr>
          <w:rFonts w:ascii="Times New Roman"/>
          <w:b w:val="false"/>
          <w:i w:val="false"/>
          <w:color w:val="000000"/>
          <w:sz w:val="28"/>
        </w:rPr>
        <w:t>
      Өтініш берушінің қолы ________________________</w:t>
      </w:r>
      <w:r>
        <w:br/>
      </w:r>
      <w:r>
        <w:rPr>
          <w:rFonts w:ascii="Times New Roman"/>
          <w:b w:val="false"/>
          <w:i w:val="false"/>
          <w:color w:val="000000"/>
          <w:sz w:val="28"/>
        </w:rPr>
        <w:t>
      Азамат ___________________________________________________________________</w:t>
      </w:r>
      <w:r>
        <w:br/>
      </w:r>
      <w:r>
        <w:rPr>
          <w:rFonts w:ascii="Times New Roman"/>
          <w:b w:val="false"/>
          <w:i w:val="false"/>
          <w:color w:val="000000"/>
          <w:sz w:val="28"/>
        </w:rPr>
        <w:t>
      өтініші № _____________ болып тіркелді.</w:t>
      </w:r>
      <w:r>
        <w:br/>
      </w:r>
      <w:r>
        <w:rPr>
          <w:rFonts w:ascii="Times New Roman"/>
          <w:b w:val="false"/>
          <w:i w:val="false"/>
          <w:color w:val="000000"/>
          <w:sz w:val="28"/>
        </w:rPr>
        <w:t>
      Құжаттар қабылданған күн 20__ жылғы "___" 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 бойынша және жасына</w:t>
            </w:r>
            <w:r>
              <w:br/>
            </w:r>
            <w:r>
              <w:rPr>
                <w:rFonts w:ascii="Times New Roman"/>
                <w:b w:val="false"/>
                <w:i w:val="false"/>
                <w:color w:val="000000"/>
                <w:sz w:val="20"/>
              </w:rPr>
              <w:t>байланысты берілетін</w:t>
            </w:r>
            <w:r>
              <w:br/>
            </w:r>
            <w:r>
              <w:rPr>
                <w:rFonts w:ascii="Times New Roman"/>
                <w:b w:val="false"/>
                <w:i w:val="false"/>
                <w:color w:val="000000"/>
                <w:sz w:val="20"/>
              </w:rPr>
              <w:t>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Жеке басты куәландыратын құжаттың түрі: __________________________________________</w:t>
      </w:r>
      <w:r>
        <w:br/>
      </w:r>
      <w:r>
        <w:rPr>
          <w:rFonts w:ascii="Times New Roman"/>
          <w:b w:val="false"/>
          <w:i w:val="false"/>
          <w:color w:val="000000"/>
          <w:sz w:val="28"/>
        </w:rPr>
        <w:t>
      Құжаттың сериясы: _______ құжаттың нөмірі: ______ кім берген: _________</w:t>
      </w:r>
      <w:r>
        <w:br/>
      </w:r>
      <w:r>
        <w:rPr>
          <w:rFonts w:ascii="Times New Roman"/>
          <w:b w:val="false"/>
          <w:i w:val="false"/>
          <w:color w:val="000000"/>
          <w:sz w:val="28"/>
        </w:rPr>
        <w:t>
      Берілген күні: _______ жылғы "___" __________________________________</w:t>
      </w:r>
      <w:r>
        <w:br/>
      </w:r>
      <w:r>
        <w:rPr>
          <w:rFonts w:ascii="Times New Roman"/>
          <w:b w:val="false"/>
          <w:i w:val="false"/>
          <w:color w:val="000000"/>
          <w:sz w:val="28"/>
        </w:rPr>
        <w:t>
      Тұрғылықты тұратын жерінің мекенжайы: ________________________ облысы</w:t>
      </w:r>
      <w:r>
        <w:br/>
      </w:r>
      <w:r>
        <w:rPr>
          <w:rFonts w:ascii="Times New Roman"/>
          <w:b w:val="false"/>
          <w:i w:val="false"/>
          <w:color w:val="000000"/>
          <w:sz w:val="28"/>
        </w:rPr>
        <w:t>
      ______________________ қаласы (ауданы) _________________________ ауылы</w:t>
      </w:r>
      <w:r>
        <w:br/>
      </w:r>
      <w:r>
        <w:rPr>
          <w:rFonts w:ascii="Times New Roman"/>
          <w:b w:val="false"/>
          <w:i w:val="false"/>
          <w:color w:val="000000"/>
          <w:sz w:val="28"/>
        </w:rPr>
        <w:t>
      ____________________ көшесі (шағынауданы) __________ үй _________ пәтер</w:t>
      </w:r>
      <w:r>
        <w:br/>
      </w:r>
      <w:r>
        <w:rPr>
          <w:rFonts w:ascii="Times New Roman"/>
          <w:b w:val="false"/>
          <w:i w:val="false"/>
          <w:color w:val="000000"/>
          <w:sz w:val="28"/>
        </w:rPr>
        <w:t>
      Маған мүгедек балаға, қамқоршылықтағы адамға (қажетінің асты сызылсын)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(заңды өкілі өтініш берген жағдайда мүгедектігінің санаты, баланың немесе</w:t>
      </w:r>
      <w:r>
        <w:br/>
      </w:r>
      <w:r>
        <w:rPr>
          <w:rFonts w:ascii="Times New Roman"/>
          <w:b w:val="false"/>
          <w:i w:val="false"/>
          <w:color w:val="000000"/>
          <w:sz w:val="28"/>
        </w:rPr>
        <w:t>
      қамқоршылықтағы адамның тегі, аты, әкесінің аты (бар болса) және туылған</w:t>
      </w:r>
      <w:r>
        <w:br/>
      </w:r>
      <w:r>
        <w:rPr>
          <w:rFonts w:ascii="Times New Roman"/>
          <w:b w:val="false"/>
          <w:i w:val="false"/>
          <w:color w:val="000000"/>
          <w:sz w:val="28"/>
        </w:rPr>
        <w:t>
      жылы көрсетіледі) мүгедектігі бойынша мемлекеттік әлеуметтік жәрдемақы,</w:t>
      </w:r>
      <w:r>
        <w:br/>
      </w:r>
      <w:r>
        <w:rPr>
          <w:rFonts w:ascii="Times New Roman"/>
          <w:b w:val="false"/>
          <w:i w:val="false"/>
          <w:color w:val="000000"/>
          <w:sz w:val="28"/>
        </w:rPr>
        <w:t>
      мүгедектігі бойынша арнаулы мемлекеттік жәрдемақы (қажетінің асты сызылсын)</w:t>
      </w:r>
      <w:r>
        <w:br/>
      </w:r>
      <w:r>
        <w:rPr>
          <w:rFonts w:ascii="Times New Roman"/>
          <w:b w:val="false"/>
          <w:i w:val="false"/>
          <w:color w:val="000000"/>
          <w:sz w:val="28"/>
        </w:rPr>
        <w:t xml:space="preserve">
      тағайындауды сұраймын. </w:t>
      </w:r>
      <w:r>
        <w:br/>
      </w:r>
      <w:r>
        <w:rPr>
          <w:rFonts w:ascii="Times New Roman"/>
          <w:b w:val="false"/>
          <w:i w:val="false"/>
          <w:color w:val="000000"/>
          <w:sz w:val="28"/>
        </w:rPr>
        <w:t>
      Асыраушысынан айрылу жағдайы бойынша мемлекеттік әлеуметтік жәрдемақыға өтініш берген кезде асырауындағы адамның саны көрсетіледі.</w:t>
      </w:r>
      <w:r>
        <w:br/>
      </w:r>
      <w:r>
        <w:rPr>
          <w:rFonts w:ascii="Times New Roman"/>
          <w:b w:val="false"/>
          <w:i w:val="false"/>
          <w:color w:val="000000"/>
          <w:sz w:val="28"/>
        </w:rPr>
        <w:t>
      Маған бұрын жәрдемақы тағайындалған/тағайындалмаған (қажет емесі сызылып тасталсын).</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тағайындауға қажетті менің дербес деректерімді жинауға және өңдеуге келісім беремін.</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шотын ашқан жағдайда осындай шоттағы ақшаны үшінші тұлғалардың өндіріп алуға жүгінуіне жол берілмейді.</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 ұялы телефон _________ Е-mail _____________</w:t>
      </w:r>
      <w:r>
        <w:br/>
      </w:r>
      <w:r>
        <w:rPr>
          <w:rFonts w:ascii="Times New Roman"/>
          <w:b w:val="false"/>
          <w:i w:val="false"/>
          <w:color w:val="000000"/>
          <w:sz w:val="28"/>
        </w:rPr>
        <w:t>
      өтініш берген күні: 20__ жылғы "___" _____________</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_______________ мүгедектігі бойынша мемлекеттік әлеуметтік жәрдемақы, мүгедектігі бойынша арнаулы мемлекеттік жәрдемақы тағайындауға өтініші қабылданды.</w:t>
      </w:r>
      <w:r>
        <w:br/>
      </w:r>
      <w:r>
        <w:rPr>
          <w:rFonts w:ascii="Times New Roman"/>
          <w:b w:val="false"/>
          <w:i w:val="false"/>
          <w:color w:val="000000"/>
          <w:sz w:val="28"/>
        </w:rPr>
        <w:t>
      Құжаттар қабылданған күн: 20__ жылғы "__"_____________ (көрсетілетін қызметті алу күні өтінішті Мемлекеттік корпорацияның бөлімшесінде тіркеген күннен бастап).</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 қажеттілігі туралы хабардармын.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және жасына</w:t>
            </w:r>
            <w:r>
              <w:br/>
            </w:r>
            <w:r>
              <w:rPr>
                <w:rFonts w:ascii="Times New Roman"/>
                <w:b w:val="false"/>
                <w:i w:val="false"/>
                <w:color w:val="000000"/>
                <w:sz w:val="20"/>
              </w:rPr>
              <w:t>байланысты берілетін</w:t>
            </w:r>
            <w:r>
              <w:br/>
            </w:r>
            <w:r>
              <w:rPr>
                <w:rFonts w:ascii="Times New Roman"/>
                <w:b w:val="false"/>
                <w:i w:val="false"/>
                <w:color w:val="000000"/>
                <w:sz w:val="20"/>
              </w:rPr>
              <w:t>мелекеттік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әлеуметтiк қорғау және көші-қон комитетінің</w:t>
      </w:r>
      <w:r>
        <w:br/>
      </w:r>
      <w:r>
        <w:rPr>
          <w:rFonts w:ascii="Times New Roman"/>
          <w:b w:val="false"/>
          <w:i w:val="false"/>
          <w:color w:val="000000"/>
          <w:sz w:val="28"/>
        </w:rPr>
        <w:t>
      _________________________ облысы (қаласы) бойынша департаменті</w:t>
      </w:r>
      <w:r>
        <w:br/>
      </w:r>
      <w:r>
        <w:rPr>
          <w:rFonts w:ascii="Times New Roman"/>
          <w:b w:val="false"/>
          <w:i w:val="false"/>
          <w:color w:val="000000"/>
          <w:sz w:val="28"/>
        </w:rPr>
        <w:t>
      Бөлімше коды ________________</w:t>
      </w:r>
    </w:p>
    <w:p>
      <w:pPr>
        <w:spacing w:after="0"/>
        <w:ind w:left="0"/>
        <w:jc w:val="left"/>
      </w:pPr>
      <w:r>
        <w:rPr>
          <w:rFonts w:ascii="Times New Roman"/>
          <w:b/>
          <w:i w:val="false"/>
          <w:color w:val="000000"/>
        </w:rPr>
        <w:t xml:space="preserve"> Портал арқылы жасына байланысты</w:t>
      </w:r>
      <w:r>
        <w:br/>
      </w:r>
      <w:r>
        <w:rPr>
          <w:rFonts w:ascii="Times New Roman"/>
          <w:b/>
          <w:i w:val="false"/>
          <w:color w:val="000000"/>
        </w:rPr>
        <w:t>мемлекеттік әлеуметтік жәрдемақы тағайындауға</w:t>
      </w:r>
      <w:r>
        <w:br/>
      </w:r>
      <w:r>
        <w:rPr>
          <w:rFonts w:ascii="Times New Roman"/>
          <w:b/>
          <w:i w:val="false"/>
          <w:color w:val="000000"/>
        </w:rPr>
        <w:t>өтiнiш</w:t>
      </w:r>
    </w:p>
    <w:p>
      <w:pPr>
        <w:spacing w:after="0"/>
        <w:ind w:left="0"/>
        <w:jc w:val="both"/>
      </w:pPr>
      <w:r>
        <w:rPr>
          <w:rFonts w:ascii="Times New Roman"/>
          <w:b w:val="false"/>
          <w:i w:val="false"/>
          <w:color w:val="000000"/>
          <w:sz w:val="28"/>
        </w:rPr>
        <w:t>
      Өтініш беруші туралы мәліметтер:</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Маған ________________________________________________________________________________</w:t>
      </w:r>
      <w:r>
        <w:br/>
      </w:r>
      <w:r>
        <w:rPr>
          <w:rFonts w:ascii="Times New Roman"/>
          <w:b w:val="false"/>
          <w:i w:val="false"/>
          <w:color w:val="000000"/>
          <w:sz w:val="28"/>
        </w:rPr>
        <w:t>
      (жасына байланысты мемлекеттік базалық әлеуметтік жәрдемақы, мемлекеттік базалық зейнетақы төлемін)</w:t>
      </w:r>
      <w:r>
        <w:br/>
      </w:r>
      <w:r>
        <w:rPr>
          <w:rFonts w:ascii="Times New Roman"/>
          <w:b w:val="false"/>
          <w:i w:val="false"/>
          <w:color w:val="000000"/>
          <w:sz w:val="28"/>
        </w:rPr>
        <w:t>
      тағайындауды сұраймын</w:t>
      </w:r>
      <w:r>
        <w:br/>
      </w:r>
      <w:r>
        <w:rPr>
          <w:rFonts w:ascii="Times New Roman"/>
          <w:b w:val="false"/>
          <w:i w:val="false"/>
          <w:color w:val="000000"/>
          <w:sz w:val="28"/>
        </w:rPr>
        <w:t>
      Мемлекеттік органдардың растауы:</w:t>
      </w:r>
      <w:r>
        <w:br/>
      </w:r>
      <w:r>
        <w:rPr>
          <w:rFonts w:ascii="Times New Roman"/>
          <w:b w:val="false"/>
          <w:i w:val="false"/>
          <w:color w:val="000000"/>
          <w:sz w:val="28"/>
        </w:rPr>
        <w:t>
      Өтініш берушінің деректері:</w:t>
      </w:r>
      <w:r>
        <w:br/>
      </w:r>
      <w:r>
        <w:rPr>
          <w:rFonts w:ascii="Times New Roman"/>
          <w:b w:val="false"/>
          <w:i w:val="false"/>
          <w:color w:val="000000"/>
          <w:sz w:val="28"/>
        </w:rPr>
        <w:t>
      Жеке басты куәландыратын құжаттың түрі: __________________________________________</w:t>
      </w:r>
      <w:r>
        <w:br/>
      </w:r>
      <w:r>
        <w:rPr>
          <w:rFonts w:ascii="Times New Roman"/>
          <w:b w:val="false"/>
          <w:i w:val="false"/>
          <w:color w:val="000000"/>
          <w:sz w:val="28"/>
        </w:rPr>
        <w:t>
      Құжаттың сериясы: _______ құжаттың нөмірі: ______ кім берген: __________</w:t>
      </w:r>
      <w:r>
        <w:br/>
      </w:r>
      <w:r>
        <w:rPr>
          <w:rFonts w:ascii="Times New Roman"/>
          <w:b w:val="false"/>
          <w:i w:val="false"/>
          <w:color w:val="000000"/>
          <w:sz w:val="28"/>
        </w:rPr>
        <w:t>
      Берілген күні _______ жылғы "___" _________________</w:t>
      </w:r>
      <w:r>
        <w:br/>
      </w:r>
      <w:r>
        <w:rPr>
          <w:rFonts w:ascii="Times New Roman"/>
          <w:b w:val="false"/>
          <w:i w:val="false"/>
          <w:color w:val="000000"/>
          <w:sz w:val="28"/>
        </w:rPr>
        <w:t>
      Тұрғылықты тұратын жерінің мекенжайы: ______________________ облысы</w:t>
      </w:r>
      <w:r>
        <w:br/>
      </w:r>
      <w:r>
        <w:rPr>
          <w:rFonts w:ascii="Times New Roman"/>
          <w:b w:val="false"/>
          <w:i w:val="false"/>
          <w:color w:val="000000"/>
          <w:sz w:val="28"/>
        </w:rPr>
        <w:t>
      _______________ қаласы (ауданы) ________________ауылы</w:t>
      </w:r>
      <w:r>
        <w:br/>
      </w:r>
      <w:r>
        <w:rPr>
          <w:rFonts w:ascii="Times New Roman"/>
          <w:b w:val="false"/>
          <w:i w:val="false"/>
          <w:color w:val="000000"/>
          <w:sz w:val="28"/>
        </w:rPr>
        <w:t>
      ________________көшесі (шағынауданы) __________ үй______________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 ________________________________________________________________</w:t>
      </w:r>
      <w:r>
        <w:br/>
      </w:r>
      <w:r>
        <w:rPr>
          <w:rFonts w:ascii="Times New Roman"/>
          <w:b w:val="false"/>
          <w:i w:val="false"/>
          <w:color w:val="000000"/>
          <w:sz w:val="28"/>
        </w:rPr>
        <w:t>
      Шот түрі: ағымдағы ______________________________________________________________</w:t>
      </w:r>
      <w:r>
        <w:br/>
      </w:r>
      <w:r>
        <w:rPr>
          <w:rFonts w:ascii="Times New Roman"/>
          <w:b w:val="false"/>
          <w:i w:val="false"/>
          <w:color w:val="000000"/>
          <w:sz w:val="28"/>
        </w:rPr>
        <w:t>
      Екінші деңгейдегі банктің деректемелері:</w:t>
      </w:r>
      <w:r>
        <w:br/>
      </w:r>
      <w:r>
        <w:rPr>
          <w:rFonts w:ascii="Times New Roman"/>
          <w:b w:val="false"/>
          <w:i w:val="false"/>
          <w:color w:val="000000"/>
          <w:sz w:val="28"/>
        </w:rPr>
        <w:t>
      Банктік сәйкестендіру коды ________________________________________________________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Бизнес-сәйкестендіру нөмірі _______________________________________________________</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 ұялы телефон ___________ Е-mail ______________</w:t>
      </w:r>
      <w:r>
        <w:br/>
      </w:r>
      <w:r>
        <w:rPr>
          <w:rFonts w:ascii="Times New Roman"/>
          <w:b w:val="false"/>
          <w:i w:val="false"/>
          <w:color w:val="000000"/>
          <w:sz w:val="28"/>
        </w:rPr>
        <w:t>
      Өтініш беруші туралы мәліметтерді Қазақстан Республикасы Әділет министрлігі (ҚР Әділетмині/тоқтауына) растайды</w:t>
      </w:r>
      <w:r>
        <w:br/>
      </w:r>
      <w:r>
        <w:rPr>
          <w:rFonts w:ascii="Times New Roman"/>
          <w:b w:val="false"/>
          <w:i w:val="false"/>
          <w:color w:val="000000"/>
          <w:sz w:val="28"/>
        </w:rPr>
        <w:t>
      ____________ (ҚР Әділетминінің электрондық цифрлық қолтаңбасы (ЭЦҚ)</w:t>
      </w:r>
      <w:r>
        <w:br/>
      </w:r>
      <w:r>
        <w:rPr>
          <w:rFonts w:ascii="Times New Roman"/>
          <w:b w:val="false"/>
          <w:i w:val="false"/>
          <w:color w:val="000000"/>
          <w:sz w:val="28"/>
        </w:rPr>
        <w:t>
      Өтініш берушінің банк деректемелерін екінші деңгейдегі банк (ЕДБ) растайды ______ (ЕДБ ЭЦҚ-сы)</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"Ұсынылған деректердің дәйектілігіне құқықтық жауапкершілікте боламын"</w:t>
      </w:r>
      <w:r>
        <w:br/>
      </w:r>
      <w:r>
        <w:rPr>
          <w:rFonts w:ascii="Times New Roman"/>
          <w:b w:val="false"/>
          <w:i w:val="false"/>
          <w:color w:val="000000"/>
          <w:sz w:val="28"/>
        </w:rPr>
        <w:t>
      ЭЦҚ ___________________________________________________________________________</w:t>
      </w:r>
      <w:r>
        <w:br/>
      </w:r>
      <w:r>
        <w:rPr>
          <w:rFonts w:ascii="Times New Roman"/>
          <w:b w:val="false"/>
          <w:i w:val="false"/>
          <w:color w:val="000000"/>
          <w:sz w:val="28"/>
        </w:rPr>
        <w:t xml:space="preserve">
      Төлем мөлшерінің өзгеруіне/тоқтауына әкеп соғатын барлық өзгерістерді, сондай-ақ тұрғылықты жерімнің (оның тоқтауынаішінде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 </w:t>
      </w:r>
      <w:r>
        <w:br/>
      </w: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 қамтылған, заңмен қорғалатын құпиядан тұратын мәлiметтердi пайдалануға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мүмкіндігі, сондай-ақ осындай шоттағы ақшаны үшінші тұлғалардың өндіріп алуына жол берілмейтіні туралы хабардармын.</w:t>
      </w:r>
      <w:r>
        <w:br/>
      </w:r>
      <w:r>
        <w:rPr>
          <w:rFonts w:ascii="Times New Roman"/>
          <w:b w:val="false"/>
          <w:i w:val="false"/>
          <w:color w:val="000000"/>
          <w:sz w:val="28"/>
        </w:rPr>
        <w:t>
      ЭЦҚ ___________________________________________________________________________</w:t>
      </w:r>
      <w:r>
        <w:br/>
      </w:r>
      <w:r>
        <w:rPr>
          <w:rFonts w:ascii="Times New Roman"/>
          <w:b w:val="false"/>
          <w:i w:val="false"/>
          <w:color w:val="000000"/>
          <w:sz w:val="28"/>
        </w:rPr>
        <w:t>
      Өтінішке қол қойылған күні және уақыты ____жылғы ____ _______________</w:t>
      </w:r>
      <w:r>
        <w:br/>
      </w:r>
      <w:r>
        <w:rPr>
          <w:rFonts w:ascii="Times New Roman"/>
          <w:b w:val="false"/>
          <w:i w:val="false"/>
          <w:color w:val="000000"/>
          <w:sz w:val="28"/>
        </w:rPr>
        <w:t>
      ______сағат _____минут_____секунд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Жеке басты куәландыратын құжаттың түрі: __________________________________________</w:t>
      </w:r>
      <w:r>
        <w:br/>
      </w:r>
      <w:r>
        <w:rPr>
          <w:rFonts w:ascii="Times New Roman"/>
          <w:b w:val="false"/>
          <w:i w:val="false"/>
          <w:color w:val="000000"/>
          <w:sz w:val="28"/>
        </w:rPr>
        <w:t>
      Құжаттың сериясы: _______ құжаттың нөмірі: _______ кім берген: ________</w:t>
      </w:r>
      <w:r>
        <w:br/>
      </w:r>
      <w:r>
        <w:rPr>
          <w:rFonts w:ascii="Times New Roman"/>
          <w:b w:val="false"/>
          <w:i w:val="false"/>
          <w:color w:val="000000"/>
          <w:sz w:val="28"/>
        </w:rPr>
        <w:t>
      Берілген күні _______ жылғы "___" __________________</w:t>
      </w:r>
      <w:r>
        <w:br/>
      </w:r>
      <w:r>
        <w:rPr>
          <w:rFonts w:ascii="Times New Roman"/>
          <w:b w:val="false"/>
          <w:i w:val="false"/>
          <w:color w:val="000000"/>
          <w:sz w:val="28"/>
        </w:rPr>
        <w:t>
      Тұрғылықты тұратын жерінің мекенжайы: ____________________________________ облысы</w:t>
      </w:r>
      <w:r>
        <w:br/>
      </w:r>
      <w:r>
        <w:rPr>
          <w:rFonts w:ascii="Times New Roman"/>
          <w:b w:val="false"/>
          <w:i w:val="false"/>
          <w:color w:val="000000"/>
          <w:sz w:val="28"/>
        </w:rPr>
        <w:t xml:space="preserve">
      ____________________ қаласы (ауданы) ___________________ауылы </w:t>
      </w:r>
      <w:r>
        <w:br/>
      </w:r>
      <w:r>
        <w:rPr>
          <w:rFonts w:ascii="Times New Roman"/>
          <w:b w:val="false"/>
          <w:i w:val="false"/>
          <w:color w:val="000000"/>
          <w:sz w:val="28"/>
        </w:rPr>
        <w:t xml:space="preserve">
      ___________________ көшесі (шағынауданы) __________ үй __________ пәтер </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 ________________________________________________________________</w:t>
      </w:r>
      <w:r>
        <w:br/>
      </w:r>
      <w:r>
        <w:rPr>
          <w:rFonts w:ascii="Times New Roman"/>
          <w:b w:val="false"/>
          <w:i w:val="false"/>
          <w:color w:val="000000"/>
          <w:sz w:val="28"/>
        </w:rPr>
        <w:t>
      Шот түрі: ағымдағы _____________</w:t>
      </w:r>
      <w:r>
        <w:br/>
      </w:r>
      <w:r>
        <w:rPr>
          <w:rFonts w:ascii="Times New Roman"/>
          <w:b w:val="false"/>
          <w:i w:val="false"/>
          <w:color w:val="000000"/>
          <w:sz w:val="28"/>
        </w:rPr>
        <w:t>
      Маған __________________________________________________________________________</w:t>
      </w:r>
      <w:r>
        <w:br/>
      </w:r>
      <w:r>
        <w:rPr>
          <w:rFonts w:ascii="Times New Roman"/>
          <w:b w:val="false"/>
          <w:i w:val="false"/>
          <w:color w:val="000000"/>
          <w:sz w:val="28"/>
        </w:rPr>
        <w:t>
      (жасына байланысты зейнетақы төлемдерін, мемлекеттік базалық зейнетақы төлемін; мүгедектігі</w:t>
      </w:r>
      <w:r>
        <w:br/>
      </w:r>
      <w:r>
        <w:rPr>
          <w:rFonts w:ascii="Times New Roman"/>
          <w:b w:val="false"/>
          <w:i w:val="false"/>
          <w:color w:val="000000"/>
          <w:sz w:val="28"/>
        </w:rPr>
        <w:t>
      бойынша, асыраушысынан айрылу жағдайы бойынша, жасына байланысты мемлекеттік әлеуметтік</w:t>
      </w:r>
      <w:r>
        <w:br/>
      </w:r>
      <w:r>
        <w:rPr>
          <w:rFonts w:ascii="Times New Roman"/>
          <w:b w:val="false"/>
          <w:i w:val="false"/>
          <w:color w:val="000000"/>
          <w:sz w:val="28"/>
        </w:rPr>
        <w:t>
      жәрдемақы, мемлекеттік арнайы жәрдемақы) тағайындауды (қалпына келтіруді) сұраймын.</w:t>
      </w:r>
      <w:r>
        <w:br/>
      </w:r>
      <w:r>
        <w:rPr>
          <w:rFonts w:ascii="Times New Roman"/>
          <w:b w:val="false"/>
          <w:i w:val="false"/>
          <w:color w:val="000000"/>
          <w:sz w:val="28"/>
        </w:rPr>
        <w:t>
      Асыраушысынан айрылу жағдайы бойынша мемлекеттік әлеуметтік жәрдемақыға өтініш берген кезде асырауындағы адамның саны көрсетіледі.</w:t>
      </w:r>
      <w:r>
        <w:br/>
      </w:r>
      <w:r>
        <w:rPr>
          <w:rFonts w:ascii="Times New Roman"/>
          <w:b w:val="false"/>
          <w:i w:val="false"/>
          <w:color w:val="000000"/>
          <w:sz w:val="28"/>
        </w:rPr>
        <w:t>
      Маған бұрын жәрдемақы тағайындалған/тағайындалмаған (қажет емесі сызылып тасталсын).</w:t>
      </w:r>
      <w:r>
        <w:br/>
      </w:r>
      <w:r>
        <w:rPr>
          <w:rFonts w:ascii="Times New Roman"/>
          <w:b w:val="false"/>
          <w:i w:val="false"/>
          <w:color w:val="000000"/>
          <w:sz w:val="28"/>
        </w:rPr>
        <w:t>
      Төленетін зейнетақылар немесе жәрдемақылар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 жағдайда, осы шоттағы ақшаны үшінші тұлғалардың өндіріп алуына жол берілмейді.</w:t>
      </w:r>
      <w:r>
        <w:br/>
      </w:r>
      <w:r>
        <w:rPr>
          <w:rFonts w:ascii="Times New Roman"/>
          <w:b w:val="false"/>
          <w:i w:val="false"/>
          <w:color w:val="000000"/>
          <w:sz w:val="28"/>
        </w:rPr>
        <w:t xml:space="preserve">
      Өтінішке қоса берілген құжаттардың тізбесі: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r>
        <w:br/>
      </w:r>
      <w:r>
        <w:rPr>
          <w:rFonts w:ascii="Times New Roman"/>
          <w:b w:val="false"/>
          <w:i w:val="false"/>
          <w:color w:val="000000"/>
          <w:sz w:val="28"/>
        </w:rPr>
        <w:t xml:space="preserve">
      Зейнетақы төлемдерін, мемлекеттік базалық зейнетақы төлемін; мүгедектігі бойынша, асыраушысынан айрылу жағдайы бойынша, жасына байланысты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 </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 ұялы телефон ___________ Е-mail ___________</w:t>
      </w:r>
      <w:r>
        <w:br/>
      </w:r>
      <w:r>
        <w:rPr>
          <w:rFonts w:ascii="Times New Roman"/>
          <w:b w:val="false"/>
          <w:i w:val="false"/>
          <w:color w:val="000000"/>
          <w:sz w:val="28"/>
        </w:rPr>
        <w:t>
      өтініш берген күні: 20__ жылғы "___" _________</w:t>
      </w:r>
      <w:r>
        <w:br/>
      </w:r>
      <w:r>
        <w:rPr>
          <w:rFonts w:ascii="Times New Roman"/>
          <w:b w:val="false"/>
          <w:i w:val="false"/>
          <w:color w:val="000000"/>
          <w:sz w:val="28"/>
        </w:rPr>
        <w:t>
      өтініш берушінің қолы ______________________</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өтініші № _____________ болып тіркелді.</w:t>
      </w:r>
      <w:r>
        <w:br/>
      </w:r>
      <w:r>
        <w:rPr>
          <w:rFonts w:ascii="Times New Roman"/>
          <w:b w:val="false"/>
          <w:i w:val="false"/>
          <w:color w:val="000000"/>
          <w:sz w:val="28"/>
        </w:rPr>
        <w:t>
      Құжаттар қабылданған күн 20__ жылғы "___"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w:t>
      </w:r>
      <w:r>
        <w:br/>
      </w:r>
      <w:r>
        <w:rPr>
          <w:rFonts w:ascii="Times New Roman"/>
          <w:b w:val="false"/>
          <w:i w:val="false"/>
          <w:color w:val="000000"/>
          <w:sz w:val="28"/>
        </w:rPr>
        <w:t>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 еңбекке</w:t>
            </w:r>
            <w:r>
              <w:br/>
            </w:r>
            <w:r>
              <w:rPr>
                <w:rFonts w:ascii="Times New Roman"/>
                <w:b w:val="false"/>
                <w:i w:val="false"/>
                <w:color w:val="000000"/>
                <w:sz w:val="20"/>
              </w:rPr>
              <w:t>қабілеттілігін жоғалту,</w:t>
            </w:r>
            <w:r>
              <w:br/>
            </w:r>
            <w:r>
              <w:rPr>
                <w:rFonts w:ascii="Times New Roman"/>
                <w:b w:val="false"/>
                <w:i w:val="false"/>
                <w:color w:val="000000"/>
                <w:sz w:val="20"/>
              </w:rPr>
              <w:t>асыраушысынан</w:t>
            </w:r>
            <w:r>
              <w:br/>
            </w:r>
            <w:r>
              <w:rPr>
                <w:rFonts w:ascii="Times New Roman"/>
                <w:b w:val="false"/>
                <w:i w:val="false"/>
                <w:color w:val="000000"/>
                <w:sz w:val="20"/>
              </w:rPr>
              <w:t>айырылу, жұмысынан айырылу,</w:t>
            </w:r>
            <w:r>
              <w:br/>
            </w:r>
            <w:r>
              <w:rPr>
                <w:rFonts w:ascii="Times New Roman"/>
                <w:b w:val="false"/>
                <w:i w:val="false"/>
                <w:color w:val="000000"/>
                <w:sz w:val="20"/>
              </w:rPr>
              <w:t>жүкті болумен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алуға байланысты табысынан</w:t>
            </w:r>
            <w:r>
              <w:br/>
            </w:r>
            <w:r>
              <w:rPr>
                <w:rFonts w:ascii="Times New Roman"/>
                <w:b w:val="false"/>
                <w:i w:val="false"/>
                <w:color w:val="000000"/>
                <w:sz w:val="20"/>
              </w:rPr>
              <w:t>айырылу,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r>
        <w:br/>
      </w:r>
      <w:r>
        <w:rPr>
          <w:rFonts w:ascii="Times New Roman"/>
          <w:b w:val="false"/>
          <w:i w:val="false"/>
          <w:color w:val="000000"/>
          <w:sz w:val="28"/>
        </w:rPr>
        <w:t>
       "Мемлекеттік әлеуметтік сақтандыру қоры" акционерлік қоғамының</w:t>
      </w:r>
      <w:r>
        <w:br/>
      </w:r>
      <w:r>
        <w:rPr>
          <w:rFonts w:ascii="Times New Roman"/>
          <w:b w:val="false"/>
          <w:i w:val="false"/>
          <w:color w:val="000000"/>
          <w:sz w:val="28"/>
        </w:rPr>
        <w:t>
       __________________ облысы (қаласы) бойынша филиалы</w:t>
      </w:r>
      <w:r>
        <w:br/>
      </w:r>
      <w:r>
        <w:rPr>
          <w:rFonts w:ascii="Times New Roman"/>
          <w:b w:val="false"/>
          <w:i w:val="false"/>
          <w:color w:val="000000"/>
          <w:sz w:val="28"/>
        </w:rPr>
        <w:t>
      Өтініш</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күні _______ ж. "___" ______________</w:t>
      </w:r>
      <w:r>
        <w:br/>
      </w:r>
      <w:r>
        <w:rPr>
          <w:rFonts w:ascii="Times New Roman"/>
          <w:b w:val="false"/>
          <w:i w:val="false"/>
          <w:color w:val="000000"/>
          <w:sz w:val="28"/>
        </w:rPr>
        <w:t>
      Жеке сәйкестендiру нөмiрi (ЖСН): _______________________________________</w:t>
      </w:r>
      <w:r>
        <w:br/>
      </w:r>
      <w:r>
        <w:rPr>
          <w:rFonts w:ascii="Times New Roman"/>
          <w:b w:val="false"/>
          <w:i w:val="false"/>
          <w:color w:val="000000"/>
          <w:sz w:val="28"/>
        </w:rPr>
        <w:t>
      Жеке басын куәландыратын құжаттың түрі ________________________________</w:t>
      </w:r>
      <w:r>
        <w:br/>
      </w:r>
      <w:r>
        <w:rPr>
          <w:rFonts w:ascii="Times New Roman"/>
          <w:b w:val="false"/>
          <w:i w:val="false"/>
          <w:color w:val="000000"/>
          <w:sz w:val="28"/>
        </w:rPr>
        <w:t>
      Құжаттың сериясы ________ Құжаттың нөмірі _______ Кім берген ___________</w:t>
      </w:r>
      <w:r>
        <w:br/>
      </w:r>
      <w:r>
        <w:rPr>
          <w:rFonts w:ascii="Times New Roman"/>
          <w:b w:val="false"/>
          <w:i w:val="false"/>
          <w:color w:val="000000"/>
          <w:sz w:val="28"/>
        </w:rPr>
        <w:t>
      Берілген күні _______ жылғы "___" ____________</w:t>
      </w:r>
      <w:r>
        <w:br/>
      </w:r>
      <w:r>
        <w:rPr>
          <w:rFonts w:ascii="Times New Roman"/>
          <w:b w:val="false"/>
          <w:i w:val="false"/>
          <w:color w:val="000000"/>
          <w:sz w:val="28"/>
        </w:rPr>
        <w:t xml:space="preserve">
      Тұрғылықты жері туралы мәлімет: ______________________ облысы </w:t>
      </w:r>
      <w:r>
        <w:br/>
      </w:r>
      <w:r>
        <w:rPr>
          <w:rFonts w:ascii="Times New Roman"/>
          <w:b w:val="false"/>
          <w:i w:val="false"/>
          <w:color w:val="000000"/>
          <w:sz w:val="28"/>
        </w:rPr>
        <w:t>
      ___________________ қаласы (ауданы) _______________________ ауылы</w:t>
      </w:r>
      <w:r>
        <w:br/>
      </w:r>
      <w:r>
        <w:rPr>
          <w:rFonts w:ascii="Times New Roman"/>
          <w:b w:val="false"/>
          <w:i w:val="false"/>
          <w:color w:val="000000"/>
          <w:sz w:val="28"/>
        </w:rPr>
        <w:t>
      ________________________ көшесі (шағынауданы) ________ үй _______ пәтер</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Банктің атауы _____________________________________________________________</w:t>
      </w:r>
      <w:r>
        <w:br/>
      </w:r>
      <w:r>
        <w:rPr>
          <w:rFonts w:ascii="Times New Roman"/>
          <w:b w:val="false"/>
          <w:i w:val="false"/>
          <w:color w:val="000000"/>
          <w:sz w:val="28"/>
        </w:rPr>
        <w:t>
      Банк шотының № __________________________________________________________</w:t>
      </w:r>
      <w:r>
        <w:br/>
      </w:r>
      <w:r>
        <w:rPr>
          <w:rFonts w:ascii="Times New Roman"/>
          <w:b w:val="false"/>
          <w:i w:val="false"/>
          <w:color w:val="000000"/>
          <w:sz w:val="28"/>
        </w:rPr>
        <w:t>
      Шот түрі: ағымдағы _____________________</w:t>
      </w:r>
      <w:r>
        <w:br/>
      </w:r>
      <w:r>
        <w:rPr>
          <w:rFonts w:ascii="Times New Roman"/>
          <w:b w:val="false"/>
          <w:i w:val="false"/>
          <w:color w:val="000000"/>
          <w:sz w:val="28"/>
        </w:rPr>
        <w:t>
      Маған ____________________________________________________________________</w:t>
      </w:r>
      <w:r>
        <w:br/>
      </w:r>
      <w:r>
        <w:rPr>
          <w:rFonts w:ascii="Times New Roman"/>
          <w:b w:val="false"/>
          <w:i w:val="false"/>
          <w:color w:val="000000"/>
          <w:sz w:val="28"/>
        </w:rPr>
        <w:t>
      (еңбек ету қабілетінен айырылу жағдайына (жалпы еңбек ету қабілетінен айырылу</w:t>
      </w:r>
      <w:r>
        <w:br/>
      </w:r>
      <w:r>
        <w:rPr>
          <w:rFonts w:ascii="Times New Roman"/>
          <w:b w:val="false"/>
          <w:i w:val="false"/>
          <w:color w:val="000000"/>
          <w:sz w:val="28"/>
        </w:rPr>
        <w:t>
      дәрежесін көрсете отырып), асыраушысынан айырылу жағдайына (асырауындағы адамдардың</w:t>
      </w:r>
      <w:r>
        <w:br/>
      </w:r>
      <w:r>
        <w:rPr>
          <w:rFonts w:ascii="Times New Roman"/>
          <w:b w:val="false"/>
          <w:i w:val="false"/>
          <w:color w:val="000000"/>
          <w:sz w:val="28"/>
        </w:rPr>
        <w:t>
      санын көрсете отырып), жұмысынан айырылу жағдайына, жүктілікке және босануға байланысты</w:t>
      </w:r>
      <w:r>
        <w:br/>
      </w:r>
      <w:r>
        <w:rPr>
          <w:rFonts w:ascii="Times New Roman"/>
          <w:b w:val="false"/>
          <w:i w:val="false"/>
          <w:color w:val="000000"/>
          <w:sz w:val="28"/>
        </w:rPr>
        <w:t>
      табысынан айырылу жағдайына, жаңа туған баланы (балаларды) асырап алуға байланысты табысынан</w:t>
      </w:r>
      <w:r>
        <w:br/>
      </w:r>
      <w:r>
        <w:rPr>
          <w:rFonts w:ascii="Times New Roman"/>
          <w:b w:val="false"/>
          <w:i w:val="false"/>
          <w:color w:val="000000"/>
          <w:sz w:val="28"/>
        </w:rPr>
        <w:t>
      айырылу жағдайына, бала бір жасқа толғанға дейін оның күтіміне байланысты табысынан айырылу</w:t>
      </w:r>
      <w:r>
        <w:br/>
      </w:r>
      <w:r>
        <w:rPr>
          <w:rFonts w:ascii="Times New Roman"/>
          <w:b w:val="false"/>
          <w:i w:val="false"/>
          <w:color w:val="000000"/>
          <w:sz w:val="28"/>
        </w:rPr>
        <w:t>
      жағдайына төленетін әлеуметтік төлемді – қажеттісі жазылсын) тағайындауды (үлес бөлуді, қалпына</w:t>
      </w:r>
      <w:r>
        <w:br/>
      </w:r>
      <w:r>
        <w:rPr>
          <w:rFonts w:ascii="Times New Roman"/>
          <w:b w:val="false"/>
          <w:i w:val="false"/>
          <w:color w:val="000000"/>
          <w:sz w:val="28"/>
        </w:rPr>
        <w:t>
      келтіруді, қайта есептеуді) сұраймын.</w:t>
      </w:r>
      <w:r>
        <w:br/>
      </w:r>
      <w:r>
        <w:rPr>
          <w:rFonts w:ascii="Times New Roman"/>
          <w:b w:val="false"/>
          <w:i w:val="false"/>
          <w:color w:val="000000"/>
          <w:sz w:val="28"/>
        </w:rPr>
        <w:t>
      Отбасының құрамы туралы мәліметтер (асыраушысынан айырылу және бала бір жасқа толғанға дейін оның күтіміне байланысты табысынан айырылған жағдайда толтырылады):</w:t>
      </w:r>
      <w:r>
        <w:br/>
      </w:r>
      <w:r>
        <w:rPr>
          <w:rFonts w:ascii="Times New Roman"/>
          <w:b w:val="false"/>
          <w:i w:val="false"/>
          <w:color w:val="000000"/>
          <w:sz w:val="28"/>
        </w:rPr>
        <w:t>
       1) _______________________________________________________________</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4) _______________________________________________________________</w:t>
      </w:r>
      <w:r>
        <w:br/>
      </w:r>
      <w:r>
        <w:rPr>
          <w:rFonts w:ascii="Times New Roman"/>
          <w:b w:val="false"/>
          <w:i w:val="false"/>
          <w:color w:val="000000"/>
          <w:sz w:val="28"/>
        </w:rPr>
        <w:t>
       5) _______________________________________________________________</w:t>
      </w:r>
      <w:r>
        <w:br/>
      </w:r>
      <w:r>
        <w:rPr>
          <w:rFonts w:ascii="Times New Roman"/>
          <w:b w:val="false"/>
          <w:i w:val="false"/>
          <w:color w:val="000000"/>
          <w:sz w:val="28"/>
        </w:rPr>
        <w:t>
       6) _______________________________________________________________</w:t>
      </w:r>
      <w:r>
        <w:br/>
      </w:r>
      <w:r>
        <w:rPr>
          <w:rFonts w:ascii="Times New Roman"/>
          <w:b w:val="false"/>
          <w:i w:val="false"/>
          <w:color w:val="000000"/>
          <w:sz w:val="28"/>
        </w:rPr>
        <w:t>
       7) _______________________________________________________________</w:t>
      </w:r>
      <w:r>
        <w:br/>
      </w:r>
      <w:r>
        <w:rPr>
          <w:rFonts w:ascii="Times New Roman"/>
          <w:b w:val="false"/>
          <w:i w:val="false"/>
          <w:color w:val="000000"/>
          <w:sz w:val="28"/>
        </w:rPr>
        <w:t>
      Отбасы құрамында ата-аналары ата-ана құқықтарынан айырылған немесе ата-ана құқықтары шектелген балаларды қоспағанда, туған, асырап алынған, сондай-ақ қорғаншылыққа алынған балалар ескеріледі, сондай-ақ отбасы құрамында егер басқа ата-ананың отбасында ескерілмесе, өгей балалар да ескеріледі.</w:t>
      </w:r>
      <w:r>
        <w:br/>
      </w:r>
      <w:r>
        <w:rPr>
          <w:rFonts w:ascii="Times New Roman"/>
          <w:b w:val="false"/>
          <w:i w:val="false"/>
          <w:color w:val="000000"/>
          <w:sz w:val="28"/>
        </w:rPr>
        <w:t>
      Әлеуметтік төлем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 қажеттілігі туралы хабардармын.</w:t>
      </w:r>
      <w:r>
        <w:br/>
      </w:r>
      <w:r>
        <w:rPr>
          <w:rFonts w:ascii="Times New Roman"/>
          <w:b w:val="false"/>
          <w:i w:val="false"/>
          <w:color w:val="000000"/>
          <w:sz w:val="28"/>
        </w:rPr>
        <w:t>
      Отбасының мүшелерi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анықтаманы жыл сайын (оқу жылының басында) ұсыну қажеттілігі туралы хабардармын.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мерзiмсiз болып белгіленген адам толтырады **): иә/жоқ</w:t>
      </w:r>
      <w:r>
        <w:br/>
      </w:r>
      <w:r>
        <w:rPr>
          <w:rFonts w:ascii="Times New Roman"/>
          <w:b w:val="false"/>
          <w:i w:val="false"/>
          <w:color w:val="000000"/>
          <w:sz w:val="28"/>
        </w:rPr>
        <w:t>
      Бала бір жасқа толғанға дейін оның күтіміне байланысты табысынан айырылған жағдайда төленетін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r>
        <w:br/>
      </w: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w:t>
      </w:r>
      <w:r>
        <w:br/>
      </w:r>
      <w:r>
        <w:rPr>
          <w:rFonts w:ascii="Times New Roman"/>
          <w:b w:val="false"/>
          <w:i w:val="false"/>
          <w:color w:val="000000"/>
          <w:sz w:val="28"/>
        </w:rPr>
        <w:t>
      Әлеуметтік төлемді тағайындау (бас тарту) туралы шешім қабылдау туралы sms-хабар жіберу жолымен, телефон байланысы арқылы хабарлауға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r>
        <w:br/>
      </w:r>
      <w:r>
        <w:rPr>
          <w:rFonts w:ascii="Times New Roman"/>
          <w:b w:val="false"/>
          <w:i w:val="false"/>
          <w:color w:val="000000"/>
          <w:sz w:val="28"/>
        </w:rPr>
        <w:t xml:space="preserve">
      Өтініш берушінің байланыс деректері: </w:t>
      </w:r>
      <w:r>
        <w:br/>
      </w:r>
      <w:r>
        <w:rPr>
          <w:rFonts w:ascii="Times New Roman"/>
          <w:b w:val="false"/>
          <w:i w:val="false"/>
          <w:color w:val="000000"/>
          <w:sz w:val="28"/>
        </w:rPr>
        <w:t>
      телефоны ____________ ұялы телефоны ______________</w:t>
      </w:r>
      <w:r>
        <w:br/>
      </w:r>
      <w:r>
        <w:rPr>
          <w:rFonts w:ascii="Times New Roman"/>
          <w:b w:val="false"/>
          <w:i w:val="false"/>
          <w:color w:val="000000"/>
          <w:sz w:val="28"/>
        </w:rPr>
        <w:t>
      Өтініш берген күні: 20 ____ ж. "____" 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Азамат ______________________________________________________ өтініші № __________ тіркелді.</w:t>
      </w:r>
      <w:r>
        <w:br/>
      </w:r>
      <w:r>
        <w:rPr>
          <w:rFonts w:ascii="Times New Roman"/>
          <w:b w:val="false"/>
          <w:i w:val="false"/>
          <w:color w:val="000000"/>
          <w:sz w:val="28"/>
        </w:rPr>
        <w:t>
      Құжаттар қабылданған күн ________________________________</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__________________________________________________ өтініші қоса берілген</w:t>
      </w:r>
      <w:r>
        <w:br/>
      </w:r>
      <w:r>
        <w:rPr>
          <w:rFonts w:ascii="Times New Roman"/>
          <w:b w:val="false"/>
          <w:i w:val="false"/>
          <w:color w:val="000000"/>
          <w:sz w:val="28"/>
        </w:rPr>
        <w:t>
      құжаттармен қабылданды, өтініш тіркелген күн: 20 ___ ж. "___" ____________.</w:t>
      </w:r>
      <w:r>
        <w:br/>
      </w:r>
      <w:r>
        <w:rPr>
          <w:rFonts w:ascii="Times New Roman"/>
          <w:b w:val="false"/>
          <w:i w:val="false"/>
          <w:color w:val="000000"/>
          <w:sz w:val="28"/>
        </w:rPr>
        <w:t>
      ____________________________________ әлеуметтік төлемді тағайындауға</w:t>
      </w:r>
      <w:r>
        <w:br/>
      </w:r>
      <w:r>
        <w:rPr>
          <w:rFonts w:ascii="Times New Roman"/>
          <w:b w:val="false"/>
          <w:i w:val="false"/>
          <w:color w:val="000000"/>
          <w:sz w:val="28"/>
        </w:rPr>
        <w:t>
      қажетті құжаттың (құжаттардың) жоқ екені анықталған жағдайларда, мемлекеттік қызмет</w:t>
      </w:r>
      <w:r>
        <w:br/>
      </w:r>
      <w:r>
        <w:rPr>
          <w:rFonts w:ascii="Times New Roman"/>
          <w:b w:val="false"/>
          <w:i w:val="false"/>
          <w:color w:val="000000"/>
          <w:sz w:val="28"/>
        </w:rPr>
        <w:t>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11-қосымша</w:t>
            </w:r>
            <w:r>
              <w:br/>
            </w: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 еңбекке</w:t>
            </w:r>
            <w:r>
              <w:br/>
            </w:r>
            <w:r>
              <w:rPr>
                <w:rFonts w:ascii="Times New Roman"/>
                <w:b w:val="false"/>
                <w:i w:val="false"/>
                <w:color w:val="000000"/>
                <w:sz w:val="20"/>
              </w:rPr>
              <w:t>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 жаңа туған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алуға байланысты</w:t>
            </w:r>
            <w:r>
              <w:br/>
            </w:r>
            <w:r>
              <w:rPr>
                <w:rFonts w:ascii="Times New Roman"/>
                <w:b w:val="false"/>
                <w:i w:val="false"/>
                <w:color w:val="000000"/>
                <w:sz w:val="20"/>
              </w:rPr>
              <w:t>табысынан айырылу, бала бір</w:t>
            </w:r>
            <w:r>
              <w:br/>
            </w:r>
            <w:r>
              <w:rPr>
                <w:rFonts w:ascii="Times New Roman"/>
                <w:b w:val="false"/>
                <w:i w:val="false"/>
                <w:color w:val="000000"/>
                <w:sz w:val="20"/>
              </w:rPr>
              <w:t>жасқа толғанға дейін оның</w:t>
            </w:r>
            <w:r>
              <w:br/>
            </w:r>
            <w:r>
              <w:rPr>
                <w:rFonts w:ascii="Times New Roman"/>
                <w:b w:val="false"/>
                <w:i w:val="false"/>
                <w:color w:val="000000"/>
                <w:sz w:val="20"/>
              </w:rPr>
              <w:t>күтіміне 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r>
        <w:br/>
      </w:r>
      <w:r>
        <w:rPr>
          <w:rFonts w:ascii="Times New Roman"/>
          <w:b w:val="false"/>
          <w:i w:val="false"/>
          <w:color w:val="000000"/>
          <w:sz w:val="28"/>
        </w:rPr>
        <w:t>
      "Мемлекеттік әлеуметтік сақтандыру қоры" акционерлік қоғамның</w:t>
      </w:r>
      <w:r>
        <w:br/>
      </w:r>
      <w:r>
        <w:rPr>
          <w:rFonts w:ascii="Times New Roman"/>
          <w:b w:val="false"/>
          <w:i w:val="false"/>
          <w:color w:val="000000"/>
          <w:sz w:val="28"/>
        </w:rPr>
        <w:t>
      _________________________ облысы (қаласы) бойынша филиалы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xml:space="preserve">
      Азамат (ша) _________________________________________________________ </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(ЖСН): ______________________________________</w:t>
      </w:r>
      <w:r>
        <w:br/>
      </w:r>
      <w:r>
        <w:rPr>
          <w:rFonts w:ascii="Times New Roman"/>
          <w:b w:val="false"/>
          <w:i w:val="false"/>
          <w:color w:val="000000"/>
          <w:sz w:val="28"/>
        </w:rPr>
        <w:t>
      Жеке басын куәландыратын құжаттың түрі: ______________________________</w:t>
      </w:r>
      <w:r>
        <w:br/>
      </w:r>
      <w:r>
        <w:rPr>
          <w:rFonts w:ascii="Times New Roman"/>
          <w:b w:val="false"/>
          <w:i w:val="false"/>
          <w:color w:val="000000"/>
          <w:sz w:val="28"/>
        </w:rPr>
        <w:t>
      Құжаттың сериясы: ________ құжаттың нөмірі: ________ кім берген: _________</w:t>
      </w:r>
      <w:r>
        <w:br/>
      </w:r>
      <w:r>
        <w:rPr>
          <w:rFonts w:ascii="Times New Roman"/>
          <w:b w:val="false"/>
          <w:i w:val="false"/>
          <w:color w:val="000000"/>
          <w:sz w:val="28"/>
        </w:rPr>
        <w:t>
      Берілген күні ___________ жылғы "___" ________________</w:t>
      </w:r>
      <w:r>
        <w:br/>
      </w:r>
      <w:r>
        <w:rPr>
          <w:rFonts w:ascii="Times New Roman"/>
          <w:b w:val="false"/>
          <w:i w:val="false"/>
          <w:color w:val="000000"/>
          <w:sz w:val="28"/>
        </w:rPr>
        <w:t>
      Тұрғылықты тұратын жерінің мекенжайы _______________________ облысы</w:t>
      </w:r>
      <w:r>
        <w:br/>
      </w:r>
      <w:r>
        <w:rPr>
          <w:rFonts w:ascii="Times New Roman"/>
          <w:b w:val="false"/>
          <w:i w:val="false"/>
          <w:color w:val="000000"/>
          <w:sz w:val="28"/>
        </w:rPr>
        <w:t>
      _______________________ қаласы (ауданы) _____________________ ауылы</w:t>
      </w:r>
      <w:r>
        <w:br/>
      </w:r>
      <w:r>
        <w:rPr>
          <w:rFonts w:ascii="Times New Roman"/>
          <w:b w:val="false"/>
          <w:i w:val="false"/>
          <w:color w:val="000000"/>
          <w:sz w:val="28"/>
        </w:rPr>
        <w:t>
      ___________________ көшесі (шағынауданы) __________ үй __________ пәтер</w:t>
      </w:r>
      <w:r>
        <w:br/>
      </w:r>
      <w:r>
        <w:rPr>
          <w:rFonts w:ascii="Times New Roman"/>
          <w:b w:val="false"/>
          <w:i w:val="false"/>
          <w:color w:val="000000"/>
          <w:sz w:val="28"/>
        </w:rPr>
        <w:t>
      Маған еңбек ету қабілетінен айырылған жағдайда төленетін әлеуметтік төлем тағайындауды сұраймын.</w:t>
      </w:r>
      <w:r>
        <w:br/>
      </w:r>
      <w:r>
        <w:rPr>
          <w:rFonts w:ascii="Times New Roman"/>
          <w:b w:val="false"/>
          <w:i w:val="false"/>
          <w:color w:val="000000"/>
          <w:sz w:val="28"/>
        </w:rPr>
        <w:t>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 екені туралы хабардармын.</w:t>
      </w:r>
      <w:r>
        <w:br/>
      </w:r>
      <w:r>
        <w:rPr>
          <w:rFonts w:ascii="Times New Roman"/>
          <w:b w:val="false"/>
          <w:i w:val="false"/>
          <w:color w:val="000000"/>
          <w:sz w:val="28"/>
        </w:rPr>
        <w:t>
      Мемлекеттік корпорация бөлімшесіне ұсынылған құжаттардың түпнұсқалығын растаймын.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мерзiмсiз болып белгіленген адам толтырады **): иә/жоқ</w:t>
      </w:r>
      <w:r>
        <w:br/>
      </w: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r>
        <w:br/>
      </w: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арқылы хабарлауға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 ұялы телефоны ___________</w:t>
      </w:r>
      <w:r>
        <w:br/>
      </w:r>
      <w:r>
        <w:rPr>
          <w:rFonts w:ascii="Times New Roman"/>
          <w:b w:val="false"/>
          <w:i w:val="false"/>
          <w:color w:val="000000"/>
          <w:sz w:val="28"/>
        </w:rPr>
        <w:t>
      өтініш берген күні: 20___ жылғы "___" __________</w:t>
      </w:r>
      <w:r>
        <w:br/>
      </w:r>
      <w:r>
        <w:rPr>
          <w:rFonts w:ascii="Times New Roman"/>
          <w:b w:val="false"/>
          <w:i w:val="false"/>
          <w:color w:val="000000"/>
          <w:sz w:val="28"/>
        </w:rPr>
        <w:t>
      өтініш берушінің қолы ___________________________________________</w:t>
      </w:r>
      <w:r>
        <w:br/>
      </w:r>
      <w:r>
        <w:rPr>
          <w:rFonts w:ascii="Times New Roman"/>
          <w:b w:val="false"/>
          <w:i w:val="false"/>
          <w:color w:val="000000"/>
          <w:sz w:val="28"/>
        </w:rPr>
        <w:t>
      Азамат ___________________________ өтініші № ______________ тіркелді.</w:t>
      </w:r>
      <w:r>
        <w:br/>
      </w:r>
      <w:r>
        <w:rPr>
          <w:rFonts w:ascii="Times New Roman"/>
          <w:b w:val="false"/>
          <w:i w:val="false"/>
          <w:color w:val="000000"/>
          <w:sz w:val="28"/>
        </w:rPr>
        <w:t>
      қабылданған күн 20 ___ жылғы "___"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_ _ _ _ _ _ _ _ _ _ _ _ _ _ _ _ _ _ _ _ _ _ _ _ _ _ _ _ _ _ _ _ _ _ _</w:t>
      </w:r>
      <w:r>
        <w:br/>
      </w:r>
      <w:r>
        <w:rPr>
          <w:rFonts w:ascii="Times New Roman"/>
          <w:b w:val="false"/>
          <w:i w:val="false"/>
          <w:color w:val="000000"/>
          <w:sz w:val="28"/>
        </w:rPr>
        <w:t>
      (қию сызығы)</w:t>
      </w:r>
      <w:r>
        <w:br/>
      </w:r>
      <w:r>
        <w:rPr>
          <w:rFonts w:ascii="Times New Roman"/>
          <w:b w:val="false"/>
          <w:i w:val="false"/>
          <w:color w:val="000000"/>
          <w:sz w:val="28"/>
        </w:rPr>
        <w:t>
      ________________________ өтініші қоса берілген құжаттармен 20__ жылғы</w:t>
      </w:r>
      <w:r>
        <w:br/>
      </w:r>
      <w:r>
        <w:rPr>
          <w:rFonts w:ascii="Times New Roman"/>
          <w:b w:val="false"/>
          <w:i w:val="false"/>
          <w:color w:val="000000"/>
          <w:sz w:val="28"/>
        </w:rPr>
        <w:t>
      "___" _____ қабылданды, өтініш тіркелген күн: 20__ жылғы "___" ___________</w:t>
      </w:r>
      <w:r>
        <w:br/>
      </w:r>
      <w:r>
        <w:rPr>
          <w:rFonts w:ascii="Times New Roman"/>
          <w:b w:val="false"/>
          <w:i w:val="false"/>
          <w:color w:val="000000"/>
          <w:sz w:val="28"/>
        </w:rPr>
        <w:t>
      (қызметті алу күні өтінішті Мемлекеттік корпорацияның бөлімшесінде тіркеген күннен бастап): 20__ ж. "___" ________________</w:t>
      </w:r>
      <w:r>
        <w:br/>
      </w:r>
      <w:r>
        <w:rPr>
          <w:rFonts w:ascii="Times New Roman"/>
          <w:b w:val="false"/>
          <w:i w:val="false"/>
          <w:color w:val="000000"/>
          <w:sz w:val="28"/>
        </w:rPr>
        <w:t>
      Әлеуметтік төлем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Төленетін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 екені туралы хабардармын.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12-қосымша</w:t>
            </w:r>
            <w:r>
              <w:br/>
            </w: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 еңбекке</w:t>
            </w:r>
            <w:r>
              <w:br/>
            </w:r>
            <w:r>
              <w:rPr>
                <w:rFonts w:ascii="Times New Roman"/>
                <w:b w:val="false"/>
                <w:i w:val="false"/>
                <w:color w:val="000000"/>
                <w:sz w:val="20"/>
              </w:rPr>
              <w:t>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 жаңа туған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алуға байланысты</w:t>
            </w:r>
            <w:r>
              <w:br/>
            </w:r>
            <w:r>
              <w:rPr>
                <w:rFonts w:ascii="Times New Roman"/>
                <w:b w:val="false"/>
                <w:i w:val="false"/>
                <w:color w:val="000000"/>
                <w:sz w:val="20"/>
              </w:rPr>
              <w:t>табысынан айырылу, бала бір</w:t>
            </w:r>
            <w:r>
              <w:br/>
            </w:r>
            <w:r>
              <w:rPr>
                <w:rFonts w:ascii="Times New Roman"/>
                <w:b w:val="false"/>
                <w:i w:val="false"/>
                <w:color w:val="000000"/>
                <w:sz w:val="20"/>
              </w:rPr>
              <w:t>жасқа толғанға дейін оның</w:t>
            </w:r>
            <w:r>
              <w:br/>
            </w:r>
            <w:r>
              <w:rPr>
                <w:rFonts w:ascii="Times New Roman"/>
                <w:b w:val="false"/>
                <w:i w:val="false"/>
                <w:color w:val="000000"/>
                <w:sz w:val="20"/>
              </w:rPr>
              <w:t>күтіміне 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r>
        <w:br/>
      </w:r>
      <w:r>
        <w:rPr>
          <w:rFonts w:ascii="Times New Roman"/>
          <w:b w:val="false"/>
          <w:i w:val="false"/>
          <w:color w:val="000000"/>
          <w:sz w:val="28"/>
        </w:rPr>
        <w:t>
      "Мемлекеттік әлеуметтік сақтандыру қоры" акционерлік қоғамның</w:t>
      </w:r>
      <w:r>
        <w:br/>
      </w: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Жұмысынан айырылу жағдайына</w:t>
      </w:r>
      <w:r>
        <w:br/>
      </w:r>
      <w:r>
        <w:rPr>
          <w:rFonts w:ascii="Times New Roman"/>
          <w:b/>
          <w:i w:val="false"/>
          <w:color w:val="000000"/>
        </w:rPr>
        <w:t>әлеуметтік төлем тағайындау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күні ____ жылғы "___" ______________</w:t>
      </w:r>
      <w:r>
        <w:br/>
      </w:r>
      <w:r>
        <w:rPr>
          <w:rFonts w:ascii="Times New Roman"/>
          <w:b w:val="false"/>
          <w:i w:val="false"/>
          <w:color w:val="000000"/>
          <w:sz w:val="28"/>
        </w:rPr>
        <w:t>
      Жеке сәйкестендiру нөмiрi (ЖСН): 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Құжаттың сериясы _______ Құжаттың нөмірі _________ Кім берген _______</w:t>
      </w:r>
      <w:r>
        <w:br/>
      </w:r>
      <w:r>
        <w:rPr>
          <w:rFonts w:ascii="Times New Roman"/>
          <w:b w:val="false"/>
          <w:i w:val="false"/>
          <w:color w:val="000000"/>
          <w:sz w:val="28"/>
        </w:rPr>
        <w:t>
      Берілген күні ____ жылғы "___" __________</w:t>
      </w:r>
      <w:r>
        <w:br/>
      </w:r>
      <w:r>
        <w:rPr>
          <w:rFonts w:ascii="Times New Roman"/>
          <w:b w:val="false"/>
          <w:i w:val="false"/>
          <w:color w:val="000000"/>
          <w:sz w:val="28"/>
        </w:rPr>
        <w:t>
      Тұрғылықты жері туралы мәлімет: ________________________ облысы</w:t>
      </w:r>
      <w:r>
        <w:br/>
      </w:r>
      <w:r>
        <w:rPr>
          <w:rFonts w:ascii="Times New Roman"/>
          <w:b w:val="false"/>
          <w:i w:val="false"/>
          <w:color w:val="000000"/>
          <w:sz w:val="28"/>
        </w:rPr>
        <w:t>
      ______________________________ қаласы (ауданы) ______________ ауылы</w:t>
      </w:r>
      <w:r>
        <w:br/>
      </w:r>
      <w:r>
        <w:rPr>
          <w:rFonts w:ascii="Times New Roman"/>
          <w:b w:val="false"/>
          <w:i w:val="false"/>
          <w:color w:val="000000"/>
          <w:sz w:val="28"/>
        </w:rPr>
        <w:t>
      __________________________ көшесі (шағынауданы) ___________________</w:t>
      </w:r>
      <w:r>
        <w:br/>
      </w:r>
      <w:r>
        <w:rPr>
          <w:rFonts w:ascii="Times New Roman"/>
          <w:b w:val="false"/>
          <w:i w:val="false"/>
          <w:color w:val="000000"/>
          <w:sz w:val="28"/>
        </w:rPr>
        <w:t>
      үй ______________ пәтер</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Банктің атауы ________________________________________________________</w:t>
      </w:r>
      <w:r>
        <w:br/>
      </w:r>
      <w:r>
        <w:rPr>
          <w:rFonts w:ascii="Times New Roman"/>
          <w:b w:val="false"/>
          <w:i w:val="false"/>
          <w:color w:val="000000"/>
          <w:sz w:val="28"/>
        </w:rPr>
        <w:t>
      Банк шотының № _____________________________________________________</w:t>
      </w:r>
      <w:r>
        <w:br/>
      </w:r>
      <w:r>
        <w:rPr>
          <w:rFonts w:ascii="Times New Roman"/>
          <w:b w:val="false"/>
          <w:i w:val="false"/>
          <w:color w:val="000000"/>
          <w:sz w:val="28"/>
        </w:rPr>
        <w:t>
      Шот түрі: ағымдағы_____________________________</w:t>
      </w:r>
      <w:r>
        <w:br/>
      </w:r>
      <w:r>
        <w:rPr>
          <w:rFonts w:ascii="Times New Roman"/>
          <w:b w:val="false"/>
          <w:i w:val="false"/>
          <w:color w:val="000000"/>
          <w:sz w:val="28"/>
        </w:rPr>
        <w:t>
      Әлеуметтік төлем мөлшерінің _____________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 екені туралы хабардармын.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r>
        <w:br/>
      </w: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 иә/жоқ.</w:t>
      </w:r>
      <w:r>
        <w:br/>
      </w:r>
      <w:r>
        <w:rPr>
          <w:rFonts w:ascii="Times New Roman"/>
          <w:b w:val="false"/>
          <w:i w:val="false"/>
          <w:color w:val="000000"/>
          <w:sz w:val="28"/>
        </w:rPr>
        <w:t>
      Әлеуметтік төлемді тағайындау (бас тарту) туралы шешім қабылдау туралы sms-хабар жіберу жолымен, электрондық немесе телефон байланысы арқылы хабарлауға келісім беремін: иә/жоқ.</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r>
        <w:br/>
      </w:r>
      <w:r>
        <w:rPr>
          <w:rFonts w:ascii="Times New Roman"/>
          <w:b w:val="false"/>
          <w:i w:val="false"/>
          <w:color w:val="000000"/>
          <w:sz w:val="28"/>
        </w:rPr>
        <w:t xml:space="preserve">
      Өтініш берушінің байланыс деректері: </w:t>
      </w:r>
      <w:r>
        <w:br/>
      </w:r>
      <w:r>
        <w:rPr>
          <w:rFonts w:ascii="Times New Roman"/>
          <w:b w:val="false"/>
          <w:i w:val="false"/>
          <w:color w:val="000000"/>
          <w:sz w:val="28"/>
        </w:rPr>
        <w:t xml:space="preserve">
      телефоны ____________ ұялы телефоны ______________ </w:t>
      </w:r>
      <w:r>
        <w:br/>
      </w:r>
      <w:r>
        <w:rPr>
          <w:rFonts w:ascii="Times New Roman"/>
          <w:b w:val="false"/>
          <w:i w:val="false"/>
          <w:color w:val="000000"/>
          <w:sz w:val="28"/>
        </w:rPr>
        <w:t>
      Өтініш берген күні: 20 ____ ж. "____" _______________________</w:t>
      </w:r>
      <w:r>
        <w:br/>
      </w:r>
      <w:r>
        <w:rPr>
          <w:rFonts w:ascii="Times New Roman"/>
          <w:b w:val="false"/>
          <w:i w:val="false"/>
          <w:color w:val="000000"/>
          <w:sz w:val="28"/>
        </w:rPr>
        <w:t>
      Өтініш берушінің қолы ___________________________________________</w:t>
      </w:r>
      <w:r>
        <w:br/>
      </w:r>
      <w:r>
        <w:rPr>
          <w:rFonts w:ascii="Times New Roman"/>
          <w:b w:val="false"/>
          <w:i w:val="false"/>
          <w:color w:val="000000"/>
          <w:sz w:val="28"/>
        </w:rPr>
        <w:t>
      Азамат (ша) ________________________________ өтініші № ________ тіркелді.</w:t>
      </w:r>
      <w:r>
        <w:br/>
      </w:r>
      <w:r>
        <w:rPr>
          <w:rFonts w:ascii="Times New Roman"/>
          <w:b w:val="false"/>
          <w:i w:val="false"/>
          <w:color w:val="000000"/>
          <w:sz w:val="28"/>
        </w:rPr>
        <w:t>
      Құжаттар қабылданған күн _____________________________________________</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______________________________________________ өтініші қоса берілген құжаттармен қабылданды, өтініш тіркелген күн: 20 ___ ж. "___" ____________</w:t>
      </w:r>
      <w:r>
        <w:br/>
      </w:r>
      <w:r>
        <w:rPr>
          <w:rFonts w:ascii="Times New Roman"/>
          <w:b w:val="false"/>
          <w:i w:val="false"/>
          <w:color w:val="000000"/>
          <w:sz w:val="28"/>
        </w:rPr>
        <w:t>
      ______________________________________әлеуметтік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13-қосымша</w:t>
            </w:r>
            <w:r>
              <w:br/>
            </w: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 еңбекке</w:t>
            </w:r>
            <w:r>
              <w:br/>
            </w:r>
            <w:r>
              <w:rPr>
                <w:rFonts w:ascii="Times New Roman"/>
                <w:b w:val="false"/>
                <w:i w:val="false"/>
                <w:color w:val="000000"/>
                <w:sz w:val="20"/>
              </w:rPr>
              <w:t>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 жаңа туған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алуға байланысты</w:t>
            </w:r>
            <w:r>
              <w:br/>
            </w:r>
            <w:r>
              <w:rPr>
                <w:rFonts w:ascii="Times New Roman"/>
                <w:b w:val="false"/>
                <w:i w:val="false"/>
                <w:color w:val="000000"/>
                <w:sz w:val="20"/>
              </w:rPr>
              <w:t>табысынан айырылу, бала бір</w:t>
            </w:r>
            <w:r>
              <w:br/>
            </w:r>
            <w:r>
              <w:rPr>
                <w:rFonts w:ascii="Times New Roman"/>
                <w:b w:val="false"/>
                <w:i w:val="false"/>
                <w:color w:val="000000"/>
                <w:sz w:val="20"/>
              </w:rPr>
              <w:t>жасқа толғанға дейін оның</w:t>
            </w:r>
            <w:r>
              <w:br/>
            </w:r>
            <w:r>
              <w:rPr>
                <w:rFonts w:ascii="Times New Roman"/>
                <w:b w:val="false"/>
                <w:i w:val="false"/>
                <w:color w:val="000000"/>
                <w:sz w:val="20"/>
              </w:rPr>
              <w:t>күтіміне 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r>
        <w:br/>
      </w:r>
      <w:r>
        <w:rPr>
          <w:rFonts w:ascii="Times New Roman"/>
          <w:b w:val="false"/>
          <w:i w:val="false"/>
          <w:color w:val="000000"/>
          <w:sz w:val="28"/>
        </w:rPr>
        <w:t>
      "Мемлекеттік әлеуметтік сақтандыру қоры" акционерлік қоғамның</w:t>
      </w:r>
      <w:r>
        <w:br/>
      </w: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Әлеуметтік төлемдерді электрондық үкімет порталы арқылы</w:t>
      </w:r>
      <w:r>
        <w:br/>
      </w:r>
      <w:r>
        <w:rPr>
          <w:rFonts w:ascii="Times New Roman"/>
          <w:b/>
          <w:i w:val="false"/>
          <w:color w:val="000000"/>
        </w:rPr>
        <w:t>тағайындау үшін өтініш</w:t>
      </w:r>
    </w:p>
    <w:p>
      <w:pPr>
        <w:spacing w:after="0"/>
        <w:ind w:left="0"/>
        <w:jc w:val="both"/>
      </w:pPr>
      <w:r>
        <w:rPr>
          <w:rFonts w:ascii="Times New Roman"/>
          <w:b w:val="false"/>
          <w:i w:val="false"/>
          <w:color w:val="000000"/>
          <w:sz w:val="28"/>
        </w:rPr>
        <w:t>
      Өтініш беруші туралы мәліметтер:</w:t>
      </w:r>
      <w:r>
        <w:br/>
      </w:r>
      <w:r>
        <w:rPr>
          <w:rFonts w:ascii="Times New Roman"/>
          <w:b w:val="false"/>
          <w:i w:val="false"/>
          <w:color w:val="000000"/>
          <w:sz w:val="28"/>
        </w:rPr>
        <w:t>
      Жеке сәйкестендіру нөмірі (ЖСН): ______________________________________</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күні: ____ жылғы "___" ______________</w:t>
      </w:r>
      <w:r>
        <w:br/>
      </w:r>
      <w:r>
        <w:rPr>
          <w:rFonts w:ascii="Times New Roman"/>
          <w:b w:val="false"/>
          <w:i w:val="false"/>
          <w:color w:val="000000"/>
          <w:sz w:val="28"/>
        </w:rPr>
        <w:t>
      Маған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(жұмысынан айырылу жағдайына, бала бір жасқа толғанға дейін оның күтіміне байланысты</w:t>
      </w:r>
      <w:r>
        <w:br/>
      </w:r>
      <w:r>
        <w:rPr>
          <w:rFonts w:ascii="Times New Roman"/>
          <w:b w:val="false"/>
          <w:i w:val="false"/>
          <w:color w:val="000000"/>
          <w:sz w:val="28"/>
        </w:rPr>
        <w:t>
      табысынан айырылу жағдайына әлеуметтік төлем) тағайындауды сұраймын.</w:t>
      </w:r>
      <w:r>
        <w:br/>
      </w:r>
      <w:r>
        <w:rPr>
          <w:rFonts w:ascii="Times New Roman"/>
          <w:b w:val="false"/>
          <w:i w:val="false"/>
          <w:color w:val="000000"/>
          <w:sz w:val="28"/>
        </w:rPr>
        <w:t>
      Мемлекеттік органдардың растауы:</w:t>
      </w:r>
      <w:r>
        <w:br/>
      </w:r>
      <w:r>
        <w:rPr>
          <w:rFonts w:ascii="Times New Roman"/>
          <w:b w:val="false"/>
          <w:i w:val="false"/>
          <w:color w:val="000000"/>
          <w:sz w:val="28"/>
        </w:rPr>
        <w:t>
      Өтініш берушінің деректері:</w:t>
      </w:r>
      <w:r>
        <w:br/>
      </w:r>
      <w:r>
        <w:rPr>
          <w:rFonts w:ascii="Times New Roman"/>
          <w:b w:val="false"/>
          <w:i w:val="false"/>
          <w:color w:val="000000"/>
          <w:sz w:val="28"/>
        </w:rPr>
        <w:t>
      Жеке басын куәландыратын құжаттың түрі: ______________________________</w:t>
      </w:r>
      <w:r>
        <w:br/>
      </w:r>
      <w:r>
        <w:rPr>
          <w:rFonts w:ascii="Times New Roman"/>
          <w:b w:val="false"/>
          <w:i w:val="false"/>
          <w:color w:val="000000"/>
          <w:sz w:val="28"/>
        </w:rPr>
        <w:t>
      Құжаттың сериясы: _______ құжаттың нөмірі: _________ кім берген: ________</w:t>
      </w:r>
      <w:r>
        <w:br/>
      </w:r>
      <w:r>
        <w:rPr>
          <w:rFonts w:ascii="Times New Roman"/>
          <w:b w:val="false"/>
          <w:i w:val="false"/>
          <w:color w:val="000000"/>
          <w:sz w:val="28"/>
        </w:rPr>
        <w:t>
      Берілген күні: ____ жылғы "___" _______________</w:t>
      </w:r>
      <w:r>
        <w:br/>
      </w:r>
      <w:r>
        <w:rPr>
          <w:rFonts w:ascii="Times New Roman"/>
          <w:b w:val="false"/>
          <w:i w:val="false"/>
          <w:color w:val="000000"/>
          <w:sz w:val="28"/>
        </w:rPr>
        <w:t>
      Тұрғылықты тұратын жерінің мекенжайы: _____________________ облысы _________________</w:t>
      </w:r>
      <w:r>
        <w:br/>
      </w:r>
      <w:r>
        <w:rPr>
          <w:rFonts w:ascii="Times New Roman"/>
          <w:b w:val="false"/>
          <w:i w:val="false"/>
          <w:color w:val="000000"/>
          <w:sz w:val="28"/>
        </w:rPr>
        <w:t>
      қаласы (ауданы) _______________ ауылы _______________ көшесі (шағынауданы)</w:t>
      </w:r>
      <w:r>
        <w:br/>
      </w:r>
      <w:r>
        <w:rPr>
          <w:rFonts w:ascii="Times New Roman"/>
          <w:b w:val="false"/>
          <w:i w:val="false"/>
          <w:color w:val="000000"/>
          <w:sz w:val="28"/>
        </w:rPr>
        <w:t>
      _________________ үй 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w:t>
      </w:r>
      <w:r>
        <w:br/>
      </w:r>
      <w:r>
        <w:rPr>
          <w:rFonts w:ascii="Times New Roman"/>
          <w:b w:val="false"/>
          <w:i w:val="false"/>
          <w:color w:val="000000"/>
          <w:sz w:val="28"/>
        </w:rPr>
        <w:t>
      Банк шотының № _____________________________________________________</w:t>
      </w:r>
      <w:r>
        <w:br/>
      </w:r>
      <w:r>
        <w:rPr>
          <w:rFonts w:ascii="Times New Roman"/>
          <w:b w:val="false"/>
          <w:i w:val="false"/>
          <w:color w:val="000000"/>
          <w:sz w:val="28"/>
        </w:rPr>
        <w:t>
      Шот түрі: ағымдағы ______________________</w:t>
      </w:r>
      <w:r>
        <w:br/>
      </w:r>
      <w:r>
        <w:rPr>
          <w:rFonts w:ascii="Times New Roman"/>
          <w:b w:val="false"/>
          <w:i w:val="false"/>
          <w:color w:val="000000"/>
          <w:sz w:val="28"/>
        </w:rPr>
        <w:t>
      Екінші деңгейдегі банктің (ЕДБ) деректемелері:</w:t>
      </w:r>
      <w:r>
        <w:br/>
      </w:r>
      <w:r>
        <w:rPr>
          <w:rFonts w:ascii="Times New Roman"/>
          <w:b w:val="false"/>
          <w:i w:val="false"/>
          <w:color w:val="000000"/>
          <w:sz w:val="28"/>
        </w:rPr>
        <w:t>
      Банктік сәйкестендіру коды: ___________________________________________</w:t>
      </w:r>
      <w:r>
        <w:br/>
      </w:r>
      <w:r>
        <w:rPr>
          <w:rFonts w:ascii="Times New Roman"/>
          <w:b w:val="false"/>
          <w:i w:val="false"/>
          <w:color w:val="000000"/>
          <w:sz w:val="28"/>
        </w:rPr>
        <w:t>
      Жеке сәйкестендіру коды: _____________________________________________</w:t>
      </w:r>
      <w:r>
        <w:br/>
      </w:r>
      <w:r>
        <w:rPr>
          <w:rFonts w:ascii="Times New Roman"/>
          <w:b w:val="false"/>
          <w:i w:val="false"/>
          <w:color w:val="000000"/>
          <w:sz w:val="28"/>
        </w:rPr>
        <w:t>
      Бизнес сәйкестендіру нөмірі: ___________________________________________</w:t>
      </w:r>
      <w:r>
        <w:br/>
      </w:r>
      <w:r>
        <w:rPr>
          <w:rFonts w:ascii="Times New Roman"/>
          <w:b w:val="false"/>
          <w:i w:val="false"/>
          <w:color w:val="000000"/>
          <w:sz w:val="28"/>
        </w:rPr>
        <w:t>
      Бала бір жасқа толғанға дейін оның күтіміне байланысты табысынан айырылу</w:t>
      </w:r>
      <w:r>
        <w:br/>
      </w:r>
      <w:r>
        <w:rPr>
          <w:rFonts w:ascii="Times New Roman"/>
          <w:b w:val="false"/>
          <w:i w:val="false"/>
          <w:color w:val="000000"/>
          <w:sz w:val="28"/>
        </w:rPr>
        <w:t xml:space="preserve">
      жағдайына төленетін әлеуметтік төлемдер тағайындалатын бала туралы мәліметтер: </w:t>
      </w:r>
      <w:r>
        <w:br/>
      </w:r>
      <w:r>
        <w:rPr>
          <w:rFonts w:ascii="Times New Roman"/>
          <w:b w:val="false"/>
          <w:i w:val="false"/>
          <w:color w:val="000000"/>
          <w:sz w:val="28"/>
        </w:rPr>
        <w:t>
      Тегі, аты, әкесінің аты (бар болса) және туған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сәйкестендіру нөмірі: ___________________________________________</w:t>
      </w:r>
      <w:r>
        <w:br/>
      </w:r>
      <w:r>
        <w:rPr>
          <w:rFonts w:ascii="Times New Roman"/>
          <w:b w:val="false"/>
          <w:i w:val="false"/>
          <w:color w:val="000000"/>
          <w:sz w:val="28"/>
        </w:rPr>
        <w:t>
      Баланың туу кезектілігі: ______________________________________________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492"/>
        <w:gridCol w:w="5500"/>
        <w:gridCol w:w="1908"/>
        <w:gridCol w:w="1908"/>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берушіге/асырауындағы адамға қамқоршылық/қорғаншылық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68"/>
        <w:gridCol w:w="1654"/>
        <w:gridCol w:w="3270"/>
        <w:gridCol w:w="3296"/>
        <w:gridCol w:w="1441"/>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Асырап алу туралы "Азаматтық хал актiлерi жазбалары" ақпараттық жүйесінен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75"/>
        <w:gridCol w:w="997"/>
        <w:gridCol w:w="3093"/>
        <w:gridCol w:w="1214"/>
        <w:gridCol w:w="998"/>
        <w:gridCol w:w="563"/>
        <w:gridCol w:w="564"/>
        <w:gridCol w:w="12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_______________ ұялы телефоны _____________________</w:t>
      </w:r>
      <w:r>
        <w:br/>
      </w:r>
      <w:r>
        <w:rPr>
          <w:rFonts w:ascii="Times New Roman"/>
          <w:b w:val="false"/>
          <w:i w:val="false"/>
          <w:color w:val="000000"/>
          <w:sz w:val="28"/>
        </w:rPr>
        <w:t>
      Өтініш беруші туралы мәліметтерді Қазақстан Республикаы Әділет министрлігі (ҚР Әділетмині) растайды ______________ _____ (ҚР Әділетминінің электрондық цифрлық қолтаңбасы (ЭЦҚ)</w:t>
      </w:r>
      <w:r>
        <w:br/>
      </w:r>
      <w:r>
        <w:rPr>
          <w:rFonts w:ascii="Times New Roman"/>
          <w:b w:val="false"/>
          <w:i w:val="false"/>
          <w:color w:val="000000"/>
          <w:sz w:val="28"/>
        </w:rPr>
        <w:t>
      Өтініш берушінің банк деректемелерін екінші деңгейлі банк (ЕДБ) растайды ______ (ЕДБ ЭЦҚ-сы)</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Ұсынылған деректердің дұрыстығын растаймын ЭЦҚ ____________________</w:t>
      </w:r>
      <w:r>
        <w:br/>
      </w:r>
      <w:r>
        <w:rPr>
          <w:rFonts w:ascii="Times New Roman"/>
          <w:b w:val="false"/>
          <w:i w:val="false"/>
          <w:color w:val="000000"/>
          <w:sz w:val="28"/>
        </w:rPr>
        <w:t>
      Төленетін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 екені туралы хабардармын.</w:t>
      </w:r>
      <w:r>
        <w:br/>
      </w:r>
      <w:r>
        <w:rPr>
          <w:rFonts w:ascii="Times New Roman"/>
          <w:b w:val="false"/>
          <w:i w:val="false"/>
          <w:color w:val="000000"/>
          <w:sz w:val="28"/>
        </w:rPr>
        <w:t>
      ЭЦҚ __________________________________________________________</w:t>
      </w:r>
      <w:r>
        <w:br/>
      </w:r>
      <w:r>
        <w:rPr>
          <w:rFonts w:ascii="Times New Roman"/>
          <w:b w:val="false"/>
          <w:i w:val="false"/>
          <w:color w:val="000000"/>
          <w:sz w:val="28"/>
        </w:rPr>
        <w:t>
      Өтінішке қол қойылған күн және уақыт: ________ жылғы ____._________</w:t>
      </w:r>
      <w:r>
        <w:br/>
      </w:r>
      <w:r>
        <w:rPr>
          <w:rFonts w:ascii="Times New Roman"/>
          <w:b w:val="false"/>
          <w:i w:val="false"/>
          <w:color w:val="000000"/>
          <w:sz w:val="28"/>
        </w:rPr>
        <w:t>
      сағат _____минут _____ секунд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 облысы (қаласы) бойынша департаменті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Азамат(ша) 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w:t>
      </w:r>
      <w:r>
        <w:br/>
      </w:r>
      <w:r>
        <w:rPr>
          <w:rFonts w:ascii="Times New Roman"/>
          <w:b w:val="false"/>
          <w:i w:val="false"/>
          <w:color w:val="000000"/>
          <w:sz w:val="28"/>
        </w:rPr>
        <w:t>
      Жеке сәйкестендіру нөмірі:________________________________________</w:t>
      </w:r>
      <w:r>
        <w:br/>
      </w:r>
      <w:r>
        <w:rPr>
          <w:rFonts w:ascii="Times New Roman"/>
          <w:b w:val="false"/>
          <w:i w:val="false"/>
          <w:color w:val="000000"/>
          <w:sz w:val="28"/>
        </w:rPr>
        <w:t>
      Жеке басты куәландыратын құжаттың түрі: _________________________</w:t>
      </w:r>
      <w:r>
        <w:br/>
      </w:r>
      <w:r>
        <w:rPr>
          <w:rFonts w:ascii="Times New Roman"/>
          <w:b w:val="false"/>
          <w:i w:val="false"/>
          <w:color w:val="000000"/>
          <w:sz w:val="28"/>
        </w:rPr>
        <w:t>
      Құжаттың сериясы: _______ құжаттың нөмірі: ______ кім берген: ______</w:t>
      </w:r>
      <w:r>
        <w:br/>
      </w:r>
      <w:r>
        <w:rPr>
          <w:rFonts w:ascii="Times New Roman"/>
          <w:b w:val="false"/>
          <w:i w:val="false"/>
          <w:color w:val="000000"/>
          <w:sz w:val="28"/>
        </w:rPr>
        <w:t>
      Берілген күні: _______ жылғы "___"_______________________</w:t>
      </w:r>
      <w:r>
        <w:br/>
      </w:r>
      <w:r>
        <w:rPr>
          <w:rFonts w:ascii="Times New Roman"/>
          <w:b w:val="false"/>
          <w:i w:val="false"/>
          <w:color w:val="000000"/>
          <w:sz w:val="28"/>
        </w:rPr>
        <w:t>
      Тұрғылықты тұратын жерінің мекенжайы: ________________________ облысы</w:t>
      </w:r>
      <w:r>
        <w:br/>
      </w:r>
      <w:r>
        <w:rPr>
          <w:rFonts w:ascii="Times New Roman"/>
          <w:b w:val="false"/>
          <w:i w:val="false"/>
          <w:color w:val="000000"/>
          <w:sz w:val="28"/>
        </w:rPr>
        <w:t>
      ______________________қаласы (ауданы) _________________________ ауылы</w:t>
      </w:r>
      <w:r>
        <w:br/>
      </w:r>
      <w:r>
        <w:rPr>
          <w:rFonts w:ascii="Times New Roman"/>
          <w:b w:val="false"/>
          <w:i w:val="false"/>
          <w:color w:val="000000"/>
          <w:sz w:val="28"/>
        </w:rPr>
        <w:t>
      ______________ көшесі (шағынауданы) ____________ үй ______________пәтер</w:t>
      </w:r>
      <w:r>
        <w:br/>
      </w:r>
      <w:r>
        <w:rPr>
          <w:rFonts w:ascii="Times New Roman"/>
          <w:b w:val="false"/>
          <w:i w:val="false"/>
          <w:color w:val="000000"/>
          <w:sz w:val="28"/>
        </w:rPr>
        <w:t>
      Маған мүгедек балаға, қамқоршылықтағы адамға (қажетінің асты сызылсын) __________________________________________________________</w:t>
      </w:r>
      <w:r>
        <w:br/>
      </w:r>
      <w:r>
        <w:rPr>
          <w:rFonts w:ascii="Times New Roman"/>
          <w:b w:val="false"/>
          <w:i w:val="false"/>
          <w:color w:val="000000"/>
          <w:sz w:val="28"/>
        </w:rPr>
        <w:t>
      (заңды өкілі өтініш берген жағдайда мүгедектігінің санаты, баланың немесе қамқоршылықтағы адамның тегі, аты, әкесінің аты және туылған жылы</w:t>
      </w:r>
      <w:r>
        <w:br/>
      </w:r>
      <w:r>
        <w:rPr>
          <w:rFonts w:ascii="Times New Roman"/>
          <w:b w:val="false"/>
          <w:i w:val="false"/>
          <w:color w:val="000000"/>
          <w:sz w:val="28"/>
        </w:rPr>
        <w:t>
      көрсетілу қажет) мүгедектігі бойынша мемлекеттік әлеуметтік жәрдемақы, мүгедектігі бойынша арнаулы мемлекеттік жәрдемақы (қажетінің асты</w:t>
      </w:r>
      <w:r>
        <w:br/>
      </w:r>
      <w:r>
        <w:rPr>
          <w:rFonts w:ascii="Times New Roman"/>
          <w:b w:val="false"/>
          <w:i w:val="false"/>
          <w:color w:val="000000"/>
          <w:sz w:val="28"/>
        </w:rPr>
        <w:t>
      сызылсын) тағайындауды сұраймын.</w:t>
      </w:r>
      <w:r>
        <w:br/>
      </w:r>
      <w:r>
        <w:rPr>
          <w:rFonts w:ascii="Times New Roman"/>
          <w:b w:val="false"/>
          <w:i w:val="false"/>
          <w:color w:val="000000"/>
          <w:sz w:val="28"/>
        </w:rPr>
        <w:t>
      Ескертпе:</w:t>
      </w:r>
      <w:r>
        <w:br/>
      </w:r>
      <w:r>
        <w:rPr>
          <w:rFonts w:ascii="Times New Roman"/>
          <w:b w:val="false"/>
          <w:i w:val="false"/>
          <w:color w:val="000000"/>
          <w:sz w:val="28"/>
        </w:rPr>
        <w:t>
      Бұрын басқа негіздер бойынша немесе басқа ведомстводан төлемдер тағайындалғанын/тағайындалмағанын (қажет емесі сызылып тасталсын) хабарлаймын.</w:t>
      </w:r>
      <w:r>
        <w:br/>
      </w:r>
      <w:r>
        <w:rPr>
          <w:rFonts w:ascii="Times New Roman"/>
          <w:b w:val="false"/>
          <w:i w:val="false"/>
          <w:color w:val="000000"/>
          <w:sz w:val="28"/>
        </w:rPr>
        <w:t>
      Бір уақытта әртүрлі мемлекеттік жәрдемақылар алуға құқығым болған кезде қолданыстағы заңнамаға сәйкес өз қалауым бойынша олардың біреуін ғана алуға құқығым бар екені хабарланды.</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10 күн ішінде хабарлауға міндеттенемін.</w:t>
      </w:r>
      <w:r>
        <w:br/>
      </w:r>
      <w:r>
        <w:rPr>
          <w:rFonts w:ascii="Times New Roman"/>
          <w:b w:val="false"/>
          <w:i w:val="false"/>
          <w:color w:val="000000"/>
          <w:sz w:val="28"/>
        </w:rPr>
        <w:t>
      Ұсынылған құжаттардың түпнұсқалылығы үшін құқықтық жауапкершілікте боламын.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тағайындауға қажетті менің дербес деректерімді жинауға және өңдеуге келісім беремін.</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 ұялы телефон _________ Е-mail _____________</w:t>
      </w:r>
      <w:r>
        <w:br/>
      </w:r>
      <w:r>
        <w:rPr>
          <w:rFonts w:ascii="Times New Roman"/>
          <w:b w:val="false"/>
          <w:i w:val="false"/>
          <w:color w:val="000000"/>
          <w:sz w:val="28"/>
        </w:rPr>
        <w:t>
      өтініш берген күні: 20__ жылғы "___" _____________</w:t>
      </w:r>
      <w:r>
        <w:br/>
      </w:r>
      <w:r>
        <w:rPr>
          <w:rFonts w:ascii="Times New Roman"/>
          <w:b w:val="false"/>
          <w:i w:val="false"/>
          <w:color w:val="000000"/>
          <w:sz w:val="28"/>
        </w:rPr>
        <w:t>
      Өтініш берушінің қолы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_______________________________ мүгедектігі бойынша мемлекеттік әлеуметтік жәрдемақы, мүгедектігі бойынша арнаулы мемлекеттік жәрдемақы тағайындауға өтініші қабылданды.</w:t>
      </w:r>
      <w:r>
        <w:br/>
      </w:r>
      <w:r>
        <w:rPr>
          <w:rFonts w:ascii="Times New Roman"/>
          <w:b w:val="false"/>
          <w:i w:val="false"/>
          <w:color w:val="000000"/>
          <w:sz w:val="28"/>
        </w:rPr>
        <w:t>
      Құжаттарды қабылдаған күн: 20__ жылғы "___" __________ (көрсетілетін қызметті алу күні өтінішті Мемлекеттік корпорацияның бөлімшесінде тіркеген күннен бастап).</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10 күн ішінде хабарлауға міндеттенемін.</w:t>
      </w:r>
      <w:r>
        <w:br/>
      </w:r>
      <w:r>
        <w:rPr>
          <w:rFonts w:ascii="Times New Roman"/>
          <w:b w:val="false"/>
          <w:i w:val="false"/>
          <w:color w:val="000000"/>
          <w:sz w:val="28"/>
        </w:rPr>
        <w:t>
      Дәйексіз мәліметтер мен жасанды құжаттарды ұсынған үшін жауапкершілік туралы ескертілді.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15-қосымша</w:t>
            </w:r>
            <w:r>
              <w:br/>
            </w:r>
            <w:r>
              <w:rPr>
                <w:rFonts w:ascii="Times New Roman"/>
                <w:b w:val="false"/>
                <w:i w:val="false"/>
                <w:color w:val="000000"/>
                <w:sz w:val="20"/>
              </w:rPr>
              <w:t>"Он сегіз жасқа дейінгі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 сегіз жасқа дейінгі балаларға берілетін жәрдемақыны</w:t>
      </w:r>
      <w:r>
        <w:br/>
      </w:r>
      <w:r>
        <w:rPr>
          <w:rFonts w:ascii="Times New Roman"/>
          <w:b/>
          <w:i w:val="false"/>
          <w:color w:val="000000"/>
        </w:rPr>
        <w:t>тағайындау үшін өтініш</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(елді мекен, аудан, облыс) балаларға берілетін жәрдемақыны тағайындау және төлеу жөніндегі уәкілетті орган</w:t>
      </w:r>
      <w:r>
        <w:br/>
      </w:r>
      <w:r>
        <w:rPr>
          <w:rFonts w:ascii="Times New Roman"/>
          <w:b w:val="false"/>
          <w:i w:val="false"/>
          <w:color w:val="000000"/>
          <w:sz w:val="28"/>
        </w:rPr>
        <w:t>
      Отбасының тіркеу нөмірі: _____________________</w:t>
      </w:r>
      <w:r>
        <w:br/>
      </w:r>
      <w:r>
        <w:rPr>
          <w:rFonts w:ascii="Times New Roman"/>
          <w:b w:val="false"/>
          <w:i w:val="false"/>
          <w:color w:val="000000"/>
          <w:sz w:val="28"/>
        </w:rPr>
        <w:t xml:space="preserve">
      Өтініш беруші туралы мәліметтер (белгі қою): ата-ана __ қорғаншы (қамқоршы) __ </w:t>
      </w:r>
      <w:r>
        <w:br/>
      </w:r>
      <w:r>
        <w:rPr>
          <w:rFonts w:ascii="Times New Roman"/>
          <w:b w:val="false"/>
          <w:i w:val="false"/>
          <w:color w:val="000000"/>
          <w:sz w:val="28"/>
        </w:rPr>
        <w:t>
      Жеке сәйкестендіру нөмірі: ______________________________________</w:t>
      </w:r>
      <w:r>
        <w:br/>
      </w:r>
      <w:r>
        <w:rPr>
          <w:rFonts w:ascii="Times New Roman"/>
          <w:b w:val="false"/>
          <w:i w:val="false"/>
          <w:color w:val="000000"/>
          <w:sz w:val="28"/>
        </w:rPr>
        <w:t>
      Өтініш берушінің тегі, аты, әкесінің аты (бар болса) _______________________</w:t>
      </w:r>
      <w:r>
        <w:br/>
      </w:r>
      <w:r>
        <w:rPr>
          <w:rFonts w:ascii="Times New Roman"/>
          <w:b w:val="false"/>
          <w:i w:val="false"/>
          <w:color w:val="000000"/>
          <w:sz w:val="28"/>
        </w:rPr>
        <w:t>
      Туған күні:________ жылғы "___" ___________</w:t>
      </w:r>
      <w:r>
        <w:br/>
      </w:r>
      <w:r>
        <w:rPr>
          <w:rFonts w:ascii="Times New Roman"/>
          <w:b w:val="false"/>
          <w:i w:val="false"/>
          <w:color w:val="000000"/>
          <w:sz w:val="28"/>
        </w:rPr>
        <w:t>
      Жеке басты куәландыратын құжаттың түрі: ________________________</w:t>
      </w:r>
      <w:r>
        <w:br/>
      </w:r>
      <w:r>
        <w:rPr>
          <w:rFonts w:ascii="Times New Roman"/>
          <w:b w:val="false"/>
          <w:i w:val="false"/>
          <w:color w:val="000000"/>
          <w:sz w:val="28"/>
        </w:rPr>
        <w:t>
      Құжаттың сериясы: ________ құжаттың нөмірі: _______ кім берген: _______</w:t>
      </w:r>
      <w:r>
        <w:br/>
      </w:r>
      <w:r>
        <w:rPr>
          <w:rFonts w:ascii="Times New Roman"/>
          <w:b w:val="false"/>
          <w:i w:val="false"/>
          <w:color w:val="000000"/>
          <w:sz w:val="28"/>
        </w:rPr>
        <w:t>
      Берілген күні: _______ жылғы "____" __________</w:t>
      </w:r>
      <w:r>
        <w:br/>
      </w:r>
      <w:r>
        <w:rPr>
          <w:rFonts w:ascii="Times New Roman"/>
          <w:b w:val="false"/>
          <w:i w:val="false"/>
          <w:color w:val="000000"/>
          <w:sz w:val="28"/>
        </w:rPr>
        <w:t>
      Тұрақты тұрғылықты жерінің мекенжайы: _________________________ облысы</w:t>
      </w:r>
      <w:r>
        <w:br/>
      </w:r>
      <w:r>
        <w:rPr>
          <w:rFonts w:ascii="Times New Roman"/>
          <w:b w:val="false"/>
          <w:i w:val="false"/>
          <w:color w:val="000000"/>
          <w:sz w:val="28"/>
        </w:rPr>
        <w:t>
      ______________________ қаласы (ауданы) _________________________ ауылы</w:t>
      </w:r>
      <w:r>
        <w:br/>
      </w:r>
      <w:r>
        <w:rPr>
          <w:rFonts w:ascii="Times New Roman"/>
          <w:b w:val="false"/>
          <w:i w:val="false"/>
          <w:color w:val="000000"/>
          <w:sz w:val="28"/>
        </w:rPr>
        <w:t xml:space="preserve">
      _______________ көшесі (шағын ауданы) ___________ үй ____________ пәтер </w:t>
      </w:r>
      <w:r>
        <w:br/>
      </w:r>
      <w:r>
        <w:rPr>
          <w:rFonts w:ascii="Times New Roman"/>
          <w:b w:val="false"/>
          <w:i w:val="false"/>
          <w:color w:val="000000"/>
          <w:sz w:val="28"/>
        </w:rPr>
        <w:t>
      Кәсіп түрі: 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w:t>
      </w:r>
      <w:r>
        <w:br/>
      </w:r>
      <w:r>
        <w:rPr>
          <w:rFonts w:ascii="Times New Roman"/>
          <w:b w:val="false"/>
          <w:i w:val="false"/>
          <w:color w:val="000000"/>
          <w:sz w:val="28"/>
        </w:rPr>
        <w:t>
      Банк шотының № __________________________________________</w:t>
      </w:r>
      <w:r>
        <w:br/>
      </w:r>
      <w:r>
        <w:rPr>
          <w:rFonts w:ascii="Times New Roman"/>
          <w:b w:val="false"/>
          <w:i w:val="false"/>
          <w:color w:val="000000"/>
          <w:sz w:val="28"/>
        </w:rPr>
        <w:t>
      Шоттың түрі: ағымдағы шот ______________ карталық шот __________</w:t>
      </w:r>
      <w:r>
        <w:br/>
      </w:r>
      <w:r>
        <w:rPr>
          <w:rFonts w:ascii="Times New Roman"/>
          <w:b w:val="false"/>
          <w:i w:val="false"/>
          <w:color w:val="000000"/>
          <w:sz w:val="28"/>
        </w:rPr>
        <w:t>
      Маған балаларға арналған жәрдемақы тағайындауды сұраймын. Менің отбасым _____ адамнан тұрады.</w:t>
      </w:r>
      <w:r>
        <w:br/>
      </w: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 деректерінің, банк деректемелерінің өзгеруі туралы уәкілетті органға он жұмыс күні ішінде хабарлауға міндеттенемін.</w:t>
      </w:r>
      <w:r>
        <w:br/>
      </w:r>
      <w:r>
        <w:rPr>
          <w:rFonts w:ascii="Times New Roman"/>
          <w:b w:val="false"/>
          <w:i w:val="false"/>
          <w:color w:val="000000"/>
          <w:sz w:val="28"/>
        </w:rPr>
        <w:t xml:space="preserve">
      Дәйексіз мәліметтер мен жасанды құжаттар берген үшін жауапкершілік туралы ескертілдім. </w:t>
      </w:r>
      <w:r>
        <w:br/>
      </w:r>
      <w:r>
        <w:rPr>
          <w:rFonts w:ascii="Times New Roman"/>
          <w:b w:val="false"/>
          <w:i w:val="false"/>
          <w:color w:val="000000"/>
          <w:sz w:val="28"/>
        </w:rPr>
        <w:t>
      Өтініш берушінің байланыс деректері: телефоны ____________ ұялы телефоны ____________ Е-маіl____________</w:t>
      </w:r>
      <w:r>
        <w:br/>
      </w:r>
      <w:r>
        <w:rPr>
          <w:rFonts w:ascii="Times New Roman"/>
          <w:b w:val="false"/>
          <w:i w:val="false"/>
          <w:color w:val="000000"/>
          <w:sz w:val="28"/>
        </w:rPr>
        <w:t>
      Өтініш берушінің қолы __________________</w:t>
      </w:r>
      <w:r>
        <w:br/>
      </w:r>
      <w:r>
        <w:rPr>
          <w:rFonts w:ascii="Times New Roman"/>
          <w:b w:val="false"/>
          <w:i w:val="false"/>
          <w:color w:val="000000"/>
          <w:sz w:val="28"/>
        </w:rPr>
        <w:t>
      Өтініш 20__жылғы "___"______________ № ___ болып қабылданды</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(қолы) (құжаттарды қабылдаған адамның тегі, аты, әкесінің аты (бар болса),</w:t>
      </w:r>
      <w:r>
        <w:br/>
      </w:r>
      <w:r>
        <w:rPr>
          <w:rFonts w:ascii="Times New Roman"/>
          <w:b w:val="false"/>
          <w:i w:val="false"/>
          <w:color w:val="000000"/>
          <w:sz w:val="28"/>
        </w:rPr>
        <w:t>
      лауазымы)</w:t>
      </w:r>
      <w:r>
        <w:br/>
      </w:r>
      <w:r>
        <w:rPr>
          <w:rFonts w:ascii="Times New Roman"/>
          <w:b w:val="false"/>
          <w:i w:val="false"/>
          <w:color w:val="000000"/>
          <w:sz w:val="28"/>
        </w:rPr>
        <w:t>
      Өкілетті органның ауыл, ауылдық округ әкімінен құжаттарды қабылдаған күні туралы белгісі</w:t>
      </w:r>
      <w:r>
        <w:br/>
      </w:r>
      <w:r>
        <w:rPr>
          <w:rFonts w:ascii="Times New Roman"/>
          <w:b w:val="false"/>
          <w:i w:val="false"/>
          <w:color w:val="000000"/>
          <w:sz w:val="28"/>
        </w:rPr>
        <w:t>
      20__ жылғы "___"___________ ________________________________________________________________________________</w:t>
      </w:r>
      <w:r>
        <w:br/>
      </w:r>
      <w:r>
        <w:rPr>
          <w:rFonts w:ascii="Times New Roman"/>
          <w:b w:val="false"/>
          <w:i w:val="false"/>
          <w:color w:val="000000"/>
          <w:sz w:val="28"/>
        </w:rPr>
        <w:t>
      (қолы) (құжаттарды қабылдаған адамның тегі, аты, әкесінің аты (бар болса), лауазымы)</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Өтініш берушінің тегі, аты, әкесінің аты (бар болса) _________________________________________________ өтініші қоса берілген құжаттармен қабылданды, өтініш қабылданған күн:</w:t>
      </w:r>
      <w:r>
        <w:br/>
      </w:r>
      <w:r>
        <w:rPr>
          <w:rFonts w:ascii="Times New Roman"/>
          <w:b w:val="false"/>
          <w:i w:val="false"/>
          <w:color w:val="000000"/>
          <w:sz w:val="28"/>
        </w:rPr>
        <w:t>
      20__ жылғы "___"__________ көрсетілетін қызметті алу күні (өтінішті және (немесе) электрондық өтінімді уәкілетті органда тіркеген күннен бастап 7 (жеті) жұмыс күні):</w:t>
      </w:r>
      <w:r>
        <w:br/>
      </w:r>
      <w:r>
        <w:rPr>
          <w:rFonts w:ascii="Times New Roman"/>
          <w:b w:val="false"/>
          <w:i w:val="false"/>
          <w:color w:val="000000"/>
          <w:sz w:val="28"/>
        </w:rPr>
        <w:t>
      20__ жылғы "___"____________.</w:t>
      </w:r>
      <w:r>
        <w:br/>
      </w:r>
      <w:r>
        <w:rPr>
          <w:rFonts w:ascii="Times New Roman"/>
          <w:b w:val="false"/>
          <w:i w:val="false"/>
          <w:color w:val="000000"/>
          <w:sz w:val="28"/>
        </w:rPr>
        <w:t>
      Құжатты қабылдаған адамның тегі, аты, әкесінің аты (бар болса), лауазымы және қолы _________________________________________________</w:t>
      </w:r>
      <w:r>
        <w:br/>
      </w: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 деректерінің, банк деректемелерінің өзгеруі туралы уәкілетті органға он жұмыс күні ішінде хабарлауға міндеттенемін.</w:t>
      </w:r>
      <w:r>
        <w:br/>
      </w:r>
      <w:r>
        <w:rPr>
          <w:rFonts w:ascii="Times New Roman"/>
          <w:b w:val="false"/>
          <w:i w:val="false"/>
          <w:color w:val="000000"/>
          <w:sz w:val="28"/>
        </w:rPr>
        <w:t>
      Жалған мәліметтер мен жасанды құжаттар берген үшін жауапкершілік туралы ескертілдім.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w:t>
            </w:r>
            <w:r>
              <w:br/>
            </w:r>
            <w:r>
              <w:rPr>
                <w:rFonts w:ascii="Times New Roman"/>
                <w:b w:val="false"/>
                <w:i w:val="false"/>
                <w:color w:val="000000"/>
                <w:sz w:val="20"/>
              </w:rPr>
              <w:t>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Тегі, аты, әкесінің аты (бар болса) __________________________________________________</w:t>
      </w:r>
      <w:r>
        <w:br/>
      </w:r>
      <w:r>
        <w:rPr>
          <w:rFonts w:ascii="Times New Roman"/>
          <w:b w:val="false"/>
          <w:i w:val="false"/>
          <w:color w:val="000000"/>
          <w:sz w:val="28"/>
        </w:rPr>
        <w:t>
      Туған күні "___" _________ _____ жыл</w:t>
      </w:r>
      <w:r>
        <w:br/>
      </w:r>
      <w:r>
        <w:rPr>
          <w:rFonts w:ascii="Times New Roman"/>
          <w:b w:val="false"/>
          <w:i w:val="false"/>
          <w:color w:val="000000"/>
          <w:sz w:val="28"/>
        </w:rPr>
        <w:t>
      Үйінің мекенжайы _______________________________________________________________</w:t>
      </w:r>
      <w:r>
        <w:br/>
      </w:r>
      <w:r>
        <w:rPr>
          <w:rFonts w:ascii="Times New Roman"/>
          <w:b w:val="false"/>
          <w:i w:val="false"/>
          <w:color w:val="000000"/>
          <w:sz w:val="28"/>
        </w:rPr>
        <w:t>
      Қысқаша анамнез (бұрын ауырған аурулары, дәрілік препараттарға, азық-түлікке төзбеушілігі және тағы басқалары туралы мәліметтер)</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Медициналық тексеріп қарау (негізгі және ілеспе диагнозды, асқынудың орын алғандығы туралы көрсету)</w:t>
      </w:r>
      <w:r>
        <w:br/>
      </w:r>
      <w:r>
        <w:rPr>
          <w:rFonts w:ascii="Times New Roman"/>
          <w:b w:val="false"/>
          <w:i w:val="false"/>
          <w:color w:val="000000"/>
          <w:sz w:val="28"/>
        </w:rPr>
        <w:t>
      хирург __________________________</w:t>
      </w:r>
      <w:r>
        <w:br/>
      </w:r>
      <w:r>
        <w:rPr>
          <w:rFonts w:ascii="Times New Roman"/>
          <w:b w:val="false"/>
          <w:i w:val="false"/>
          <w:color w:val="000000"/>
          <w:sz w:val="28"/>
        </w:rPr>
        <w:t>
      невропатолог ____________________</w:t>
      </w:r>
      <w:r>
        <w:br/>
      </w:r>
      <w:r>
        <w:rPr>
          <w:rFonts w:ascii="Times New Roman"/>
          <w:b w:val="false"/>
          <w:i w:val="false"/>
          <w:color w:val="000000"/>
          <w:sz w:val="28"/>
        </w:rPr>
        <w:t>
      психиатр ________________________</w:t>
      </w:r>
      <w:r>
        <w:br/>
      </w:r>
      <w:r>
        <w:rPr>
          <w:rFonts w:ascii="Times New Roman"/>
          <w:b w:val="false"/>
          <w:i w:val="false"/>
          <w:color w:val="000000"/>
          <w:sz w:val="28"/>
        </w:rPr>
        <w:t>
      окулист _________________________</w:t>
      </w:r>
      <w:r>
        <w:br/>
      </w:r>
      <w:r>
        <w:rPr>
          <w:rFonts w:ascii="Times New Roman"/>
          <w:b w:val="false"/>
          <w:i w:val="false"/>
          <w:color w:val="000000"/>
          <w:sz w:val="28"/>
        </w:rPr>
        <w:t>
      отоларинголог ________________________</w:t>
      </w:r>
      <w:r>
        <w:br/>
      </w:r>
      <w:r>
        <w:rPr>
          <w:rFonts w:ascii="Times New Roman"/>
          <w:b w:val="false"/>
          <w:i w:val="false"/>
          <w:color w:val="000000"/>
          <w:sz w:val="28"/>
        </w:rPr>
        <w:t>
      дерматовенеролог _____________________</w:t>
      </w:r>
      <w:r>
        <w:br/>
      </w:r>
      <w:r>
        <w:rPr>
          <w:rFonts w:ascii="Times New Roman"/>
          <w:b w:val="false"/>
          <w:i w:val="false"/>
          <w:color w:val="000000"/>
          <w:sz w:val="28"/>
        </w:rPr>
        <w:t>
      фтизиатр _____________________________</w:t>
      </w:r>
      <w:r>
        <w:br/>
      </w:r>
      <w:r>
        <w:rPr>
          <w:rFonts w:ascii="Times New Roman"/>
          <w:b w:val="false"/>
          <w:i w:val="false"/>
          <w:color w:val="000000"/>
          <w:sz w:val="28"/>
        </w:rPr>
        <w:t>
      терапевт/педиатр ______________________</w:t>
      </w:r>
      <w:r>
        <w:br/>
      </w:r>
      <w:r>
        <w:rPr>
          <w:rFonts w:ascii="Times New Roman"/>
          <w:b w:val="false"/>
          <w:i w:val="false"/>
          <w:color w:val="000000"/>
          <w:sz w:val="28"/>
        </w:rPr>
        <w:t>
      эпидемиологиялық ортасы туралы қорытынды: ______________________</w:t>
      </w:r>
      <w:r>
        <w:br/>
      </w:r>
      <w:r>
        <w:rPr>
          <w:rFonts w:ascii="Times New Roman"/>
          <w:b w:val="false"/>
          <w:i w:val="false"/>
          <w:color w:val="000000"/>
          <w:sz w:val="28"/>
        </w:rPr>
        <w:t>
      Зертханалық зерттеулердің нәтижелері:</w:t>
      </w:r>
      <w:r>
        <w:br/>
      </w:r>
      <w:r>
        <w:rPr>
          <w:rFonts w:ascii="Times New Roman"/>
          <w:b w:val="false"/>
          <w:i w:val="false"/>
          <w:color w:val="000000"/>
          <w:sz w:val="28"/>
        </w:rPr>
        <w:t>
      қанның жалпы талдауы _______________________</w:t>
      </w:r>
      <w:r>
        <w:br/>
      </w:r>
      <w:r>
        <w:rPr>
          <w:rFonts w:ascii="Times New Roman"/>
          <w:b w:val="false"/>
          <w:i w:val="false"/>
          <w:color w:val="000000"/>
          <w:sz w:val="28"/>
        </w:rPr>
        <w:t>
      мерзімі, нәтижесі</w:t>
      </w:r>
      <w:r>
        <w:br/>
      </w:r>
      <w:r>
        <w:rPr>
          <w:rFonts w:ascii="Times New Roman"/>
          <w:b w:val="false"/>
          <w:i w:val="false"/>
          <w:color w:val="000000"/>
          <w:sz w:val="28"/>
        </w:rPr>
        <w:t>
      несептің жалпы талдауы ______________________</w:t>
      </w:r>
      <w:r>
        <w:br/>
      </w:r>
      <w:r>
        <w:rPr>
          <w:rFonts w:ascii="Times New Roman"/>
          <w:b w:val="false"/>
          <w:i w:val="false"/>
          <w:color w:val="000000"/>
          <w:sz w:val="28"/>
        </w:rPr>
        <w:t>
      мерзімі, нәтижесі</w:t>
      </w:r>
      <w:r>
        <w:br/>
      </w:r>
      <w:r>
        <w:rPr>
          <w:rFonts w:ascii="Times New Roman"/>
          <w:b w:val="false"/>
          <w:i w:val="false"/>
          <w:color w:val="000000"/>
          <w:sz w:val="28"/>
        </w:rPr>
        <w:t>
      нәжіс жұғындарын гельминттер жұмыртқасына паразитологиялық зерттеу</w:t>
      </w:r>
      <w:r>
        <w:br/>
      </w:r>
      <w:r>
        <w:rPr>
          <w:rFonts w:ascii="Times New Roman"/>
          <w:b w:val="false"/>
          <w:i w:val="false"/>
          <w:color w:val="000000"/>
          <w:sz w:val="28"/>
        </w:rPr>
        <w:t>
      ______________________________________</w:t>
      </w:r>
      <w:r>
        <w:br/>
      </w:r>
      <w:r>
        <w:rPr>
          <w:rFonts w:ascii="Times New Roman"/>
          <w:b w:val="false"/>
          <w:i w:val="false"/>
          <w:color w:val="000000"/>
          <w:sz w:val="28"/>
        </w:rPr>
        <w:t>
      мерзімі, нәтижесі</w:t>
      </w:r>
      <w:r>
        <w:br/>
      </w:r>
      <w:r>
        <w:rPr>
          <w:rFonts w:ascii="Times New Roman"/>
          <w:b w:val="false"/>
          <w:i w:val="false"/>
          <w:color w:val="000000"/>
          <w:sz w:val="28"/>
        </w:rPr>
        <w:t>
      нәжіс жұғындарын ішек таяқшасына бактериологиялық зерттеу</w:t>
      </w:r>
      <w:r>
        <w:br/>
      </w:r>
      <w:r>
        <w:rPr>
          <w:rFonts w:ascii="Times New Roman"/>
          <w:b w:val="false"/>
          <w:i w:val="false"/>
          <w:color w:val="000000"/>
          <w:sz w:val="28"/>
        </w:rPr>
        <w:t>
      ______________________________________</w:t>
      </w:r>
      <w:r>
        <w:br/>
      </w:r>
      <w:r>
        <w:rPr>
          <w:rFonts w:ascii="Times New Roman"/>
          <w:b w:val="false"/>
          <w:i w:val="false"/>
          <w:color w:val="000000"/>
          <w:sz w:val="28"/>
        </w:rPr>
        <w:t>
      мерзімі, нәтижесі</w:t>
      </w:r>
      <w:r>
        <w:br/>
      </w:r>
      <w:r>
        <w:rPr>
          <w:rFonts w:ascii="Times New Roman"/>
          <w:b w:val="false"/>
          <w:i w:val="false"/>
          <w:color w:val="000000"/>
          <w:sz w:val="28"/>
        </w:rPr>
        <w:t>
      Дәрігерлік-консультативтік комиссия төрағасының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(үйде қызмет көрсету жағдайында қызмет көрсету үшін медициналық қарсы көрсетілімдер бар ма)</w:t>
      </w:r>
      <w:r>
        <w:br/>
      </w:r>
      <w:r>
        <w:rPr>
          <w:rFonts w:ascii="Times New Roman"/>
          <w:b w:val="false"/>
          <w:i w:val="false"/>
          <w:color w:val="000000"/>
          <w:sz w:val="28"/>
        </w:rPr>
        <w:t>
      М.О.</w:t>
      </w:r>
      <w:r>
        <w:br/>
      </w:r>
      <w:r>
        <w:rPr>
          <w:rFonts w:ascii="Times New Roman"/>
          <w:b w:val="false"/>
          <w:i w:val="false"/>
          <w:color w:val="000000"/>
          <w:sz w:val="28"/>
        </w:rPr>
        <w:t>
      Медициналық ұйымның басшысы: ____________________________________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 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тағайындауға арналған өтініш</w:t>
      </w:r>
      <w:r>
        <w:br/>
      </w:r>
      <w:r>
        <w:rPr>
          <w:rFonts w:ascii="Times New Roman"/>
          <w:b w:val="false"/>
          <w:i w:val="false"/>
          <w:color w:val="000000"/>
          <w:sz w:val="28"/>
        </w:rPr>
        <w:t>
      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уәкілетті органға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____________________________________________________________________________</w:t>
      </w:r>
      <w:r>
        <w:br/>
      </w:r>
      <w:r>
        <w:rPr>
          <w:rFonts w:ascii="Times New Roman"/>
          <w:b w:val="false"/>
          <w:i w:val="false"/>
          <w:color w:val="000000"/>
          <w:sz w:val="28"/>
        </w:rPr>
        <w:t>
      Аты ____________________________________________________________________________</w:t>
      </w:r>
      <w:r>
        <w:br/>
      </w:r>
      <w:r>
        <w:rPr>
          <w:rFonts w:ascii="Times New Roman"/>
          <w:b w:val="false"/>
          <w:i w:val="false"/>
          <w:color w:val="000000"/>
          <w:sz w:val="28"/>
        </w:rPr>
        <w:t>
      Әкесінің аты (бар болса) __________________________________________________________</w:t>
      </w:r>
      <w:r>
        <w:br/>
      </w:r>
      <w:r>
        <w:rPr>
          <w:rFonts w:ascii="Times New Roman"/>
          <w:b w:val="false"/>
          <w:i w:val="false"/>
          <w:color w:val="000000"/>
          <w:sz w:val="28"/>
        </w:rPr>
        <w:t>
      туған күні 20 ___ жылғы "___" ________________</w:t>
      </w:r>
      <w:r>
        <w:br/>
      </w:r>
      <w:r>
        <w:rPr>
          <w:rFonts w:ascii="Times New Roman"/>
          <w:b w:val="false"/>
          <w:i w:val="false"/>
          <w:color w:val="000000"/>
          <w:sz w:val="28"/>
        </w:rPr>
        <w:t>
      статусы: ________________________________________________________________________</w:t>
      </w:r>
      <w:r>
        <w:br/>
      </w:r>
      <w:r>
        <w:rPr>
          <w:rFonts w:ascii="Times New Roman"/>
          <w:b w:val="false"/>
          <w:i w:val="false"/>
          <w:color w:val="000000"/>
          <w:sz w:val="28"/>
        </w:rPr>
        <w:t>
      үйінің мекенжайы: _______________________________________________________________</w:t>
      </w:r>
      <w:r>
        <w:br/>
      </w:r>
      <w:r>
        <w:rPr>
          <w:rFonts w:ascii="Times New Roman"/>
          <w:b w:val="false"/>
          <w:i w:val="false"/>
          <w:color w:val="000000"/>
          <w:sz w:val="28"/>
        </w:rPr>
        <w:t>
      телефоны _______________________________________________________________________</w:t>
      </w:r>
      <w:r>
        <w:br/>
      </w:r>
      <w:r>
        <w:rPr>
          <w:rFonts w:ascii="Times New Roman"/>
          <w:b w:val="false"/>
          <w:i w:val="false"/>
          <w:color w:val="000000"/>
          <w:sz w:val="28"/>
        </w:rPr>
        <w:t>
      Сізден ________________________ санаты бойынша __________________________________</w:t>
      </w:r>
      <w:r>
        <w:br/>
      </w:r>
      <w:r>
        <w:rPr>
          <w:rFonts w:ascii="Times New Roman"/>
          <w:b w:val="false"/>
          <w:i w:val="false"/>
          <w:color w:val="000000"/>
          <w:sz w:val="28"/>
        </w:rPr>
        <w:t>
      (төлем түрі) санаты</w:t>
      </w:r>
      <w:r>
        <w:br/>
      </w:r>
      <w:r>
        <w:rPr>
          <w:rFonts w:ascii="Times New Roman"/>
          <w:b w:val="false"/>
          <w:i w:val="false"/>
          <w:color w:val="000000"/>
          <w:sz w:val="28"/>
        </w:rPr>
        <w:t>
      көрсетуді сұраймын.</w:t>
      </w:r>
      <w:r>
        <w:br/>
      </w:r>
      <w:r>
        <w:rPr>
          <w:rFonts w:ascii="Times New Roman"/>
          <w:b w:val="false"/>
          <w:i w:val="false"/>
          <w:color w:val="000000"/>
          <w:sz w:val="28"/>
        </w:rPr>
        <w:t>
      Менің (отбасымның) табыстарымды (табыстарын) Қазақстан Республикасы Еңбек және халықты әлеуметтік қорғау министрлігінің автоматтандырылған ақпарат жүйесінің деректерімен салыстырып тексеруге келісемін.</w:t>
      </w:r>
      <w:r>
        <w:br/>
      </w:r>
      <w:r>
        <w:rPr>
          <w:rFonts w:ascii="Times New Roman"/>
          <w:b w:val="false"/>
          <w:i w:val="false"/>
          <w:color w:val="000000"/>
          <w:sz w:val="28"/>
        </w:rPr>
        <w:t>
      Жүгінген күн 20___ жылғы "___" 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(өтініш берушінің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28-қосымша</w:t>
            </w:r>
          </w:p>
        </w:tc>
      </w:tr>
    </w:tbl>
    <w:bookmarkStart w:name="z373" w:id="244"/>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 xml:space="preserve">шараларына қатысуға жолдамалар беру" </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244"/>
    <w:bookmarkStart w:name="z374" w:id="245"/>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w:t>
      </w:r>
    </w:p>
    <w:bookmarkEnd w:id="245"/>
    <w:bookmarkStart w:name="z375" w:id="2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246"/>
    <w:bookmarkStart w:name="z376" w:id="247"/>
    <w:p>
      <w:pPr>
        <w:spacing w:after="0"/>
        <w:ind w:left="0"/>
        <w:jc w:val="both"/>
      </w:pPr>
      <w:r>
        <w:rPr>
          <w:rFonts w:ascii="Times New Roman"/>
          <w:b w:val="false"/>
          <w:i w:val="false"/>
          <w:color w:val="000000"/>
          <w:sz w:val="28"/>
        </w:rPr>
        <w:t>
      3. Мемлекеттік қызметті "Халықты жұмыспен қамту орталығы" коммуналдық мемлекеттік мекемесі (бұдан әрі – көрсетілетін қызметті беруші) көрсетеді.</w:t>
      </w:r>
    </w:p>
    <w:bookmarkEnd w:id="247"/>
    <w:bookmarkStart w:name="z377" w:id="24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248"/>
    <w:bookmarkStart w:name="z378" w:id="249"/>
    <w:p>
      <w:pPr>
        <w:spacing w:after="0"/>
        <w:ind w:left="0"/>
        <w:jc w:val="both"/>
      </w:pPr>
      <w:r>
        <w:rPr>
          <w:rFonts w:ascii="Times New Roman"/>
          <w:b w:val="false"/>
          <w:i w:val="false"/>
          <w:color w:val="000000"/>
          <w:sz w:val="28"/>
        </w:rPr>
        <w:t>
      1) көрсетілетін қызметті берушінің кеңсесі;</w:t>
      </w:r>
    </w:p>
    <w:bookmarkEnd w:id="249"/>
    <w:bookmarkStart w:name="z379" w:id="25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50"/>
    <w:bookmarkStart w:name="z380" w:id="251"/>
    <w:p>
      <w:pPr>
        <w:spacing w:after="0"/>
        <w:ind w:left="0"/>
        <w:jc w:val="left"/>
      </w:pPr>
      <w:r>
        <w:rPr>
          <w:rFonts w:ascii="Times New Roman"/>
          <w:b/>
          <w:i w:val="false"/>
          <w:color w:val="000000"/>
        </w:rPr>
        <w:t xml:space="preserve"> 2-тарау. Мемлекеттік қызметті көрсету тәртібі</w:t>
      </w:r>
    </w:p>
    <w:bookmarkEnd w:id="251"/>
    <w:bookmarkStart w:name="z381" w:id="252"/>
    <w:p>
      <w:pPr>
        <w:spacing w:after="0"/>
        <w:ind w:left="0"/>
        <w:jc w:val="both"/>
      </w:pPr>
      <w:r>
        <w:rPr>
          <w:rFonts w:ascii="Times New Roman"/>
          <w:b w:val="false"/>
          <w:i w:val="false"/>
          <w:color w:val="000000"/>
          <w:sz w:val="28"/>
        </w:rPr>
        <w:t>
      4. Мемлекеттік қызметті көрсету мерзімі:</w:t>
      </w:r>
    </w:p>
    <w:bookmarkEnd w:id="252"/>
    <w:bookmarkStart w:name="z382" w:id="253"/>
    <w:p>
      <w:pPr>
        <w:spacing w:after="0"/>
        <w:ind w:left="0"/>
        <w:jc w:val="both"/>
      </w:pPr>
      <w:r>
        <w:rPr>
          <w:rFonts w:ascii="Times New Roman"/>
          <w:b w:val="false"/>
          <w:i w:val="false"/>
          <w:color w:val="000000"/>
          <w:sz w:val="28"/>
        </w:rPr>
        <w:t>
      1) көрсетілетін қызметті беруші құжаттардың топтамасын тіркеген сәттен бастап – 30 минут; порталға жүгінген кезде – 1 (бір) жұмыс күні;</w:t>
      </w:r>
    </w:p>
    <w:bookmarkEnd w:id="253"/>
    <w:bookmarkStart w:name="z383" w:id="254"/>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254"/>
    <w:bookmarkStart w:name="z384" w:id="255"/>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минут.</w:t>
      </w:r>
    </w:p>
    <w:bookmarkEnd w:id="255"/>
    <w:bookmarkStart w:name="z385" w:id="25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56"/>
    <w:bookmarkStart w:name="z386" w:id="257"/>
    <w:p>
      <w:pPr>
        <w:spacing w:after="0"/>
        <w:ind w:left="0"/>
        <w:jc w:val="both"/>
      </w:pPr>
      <w:r>
        <w:rPr>
          <w:rFonts w:ascii="Times New Roman"/>
          <w:b w:val="false"/>
          <w:i w:val="false"/>
          <w:color w:val="000000"/>
          <w:sz w:val="28"/>
        </w:rPr>
        <w:t>
      6. 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257"/>
    <w:bookmarkStart w:name="z387" w:id="2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жұмысқа орналасуға жолдама;</w:t>
      </w:r>
    </w:p>
    <w:bookmarkEnd w:id="258"/>
    <w:bookmarkStart w:name="z388" w:id="25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жастар практикасына жолдама;</w:t>
      </w:r>
    </w:p>
    <w:bookmarkEnd w:id="259"/>
    <w:bookmarkStart w:name="z389" w:id="26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жұмыс орындарына жолдама;</w:t>
      </w:r>
    </w:p>
    <w:bookmarkEnd w:id="260"/>
    <w:bookmarkStart w:name="z390" w:id="26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жұмыстарға жолдама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261"/>
    <w:bookmarkStart w:name="z391" w:id="262"/>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262"/>
    <w:bookmarkStart w:name="z392" w:id="26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63"/>
    <w:bookmarkStart w:name="z393" w:id="264"/>
    <w:p>
      <w:pPr>
        <w:spacing w:after="0"/>
        <w:ind w:left="0"/>
        <w:jc w:val="both"/>
      </w:pPr>
      <w:r>
        <w:rPr>
          <w:rFonts w:ascii="Times New Roman"/>
          <w:b w:val="false"/>
          <w:i w:val="false"/>
          <w:color w:val="000000"/>
          <w:sz w:val="28"/>
        </w:rPr>
        <w:t>
      8. Жұмыс кестесі:</w:t>
      </w:r>
    </w:p>
    <w:bookmarkEnd w:id="264"/>
    <w:bookmarkStart w:name="z394" w:id="265"/>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сағат 12.30, 13.00-ден 14.00, 14.30-ға дейін түскі үзіліспен сағат 08.30, 9.00-ден 18.00, 18.30-ға дейін; </w:t>
      </w:r>
    </w:p>
    <w:bookmarkEnd w:id="265"/>
    <w:bookmarkStart w:name="z395" w:id="26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w:t>
      </w:r>
    </w:p>
    <w:bookmarkEnd w:id="266"/>
    <w:bookmarkStart w:name="z396" w:id="26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267"/>
    <w:bookmarkStart w:name="z397" w:id="26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қызметті көрсету нәтижесін беру келесі жұмыс күнінде жүзеге асырылады).</w:t>
      </w:r>
    </w:p>
    <w:bookmarkEnd w:id="268"/>
    <w:bookmarkStart w:name="z398" w:id="26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көрсетуге қажетті құжаттардың тізбесі:</w:t>
      </w:r>
    </w:p>
    <w:bookmarkEnd w:id="269"/>
    <w:bookmarkStart w:name="z399" w:id="270"/>
    <w:p>
      <w:pPr>
        <w:spacing w:after="0"/>
        <w:ind w:left="0"/>
        <w:jc w:val="both"/>
      </w:pPr>
      <w:r>
        <w:rPr>
          <w:rFonts w:ascii="Times New Roman"/>
          <w:b w:val="false"/>
          <w:i w:val="false"/>
          <w:color w:val="000000"/>
          <w:sz w:val="28"/>
        </w:rPr>
        <w:t>
      көрсетілетін қызметті берушіге:</w:t>
      </w:r>
    </w:p>
    <w:bookmarkEnd w:id="270"/>
    <w:bookmarkStart w:name="z400" w:id="271"/>
    <w:p>
      <w:pPr>
        <w:spacing w:after="0"/>
        <w:ind w:left="0"/>
        <w:jc w:val="both"/>
      </w:pPr>
      <w:r>
        <w:rPr>
          <w:rFonts w:ascii="Times New Roman"/>
          <w:b w:val="false"/>
          <w:i w:val="false"/>
          <w:color w:val="000000"/>
          <w:sz w:val="28"/>
        </w:rPr>
        <w:t>
      жастар практикасына жолдама алу үшін:</w:t>
      </w:r>
    </w:p>
    <w:bookmarkEnd w:id="271"/>
    <w:bookmarkStart w:name="z401" w:id="27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272"/>
    <w:bookmarkStart w:name="z402" w:id="273"/>
    <w:p>
      <w:pPr>
        <w:spacing w:after="0"/>
        <w:ind w:left="0"/>
        <w:jc w:val="both"/>
      </w:pPr>
      <w:r>
        <w:rPr>
          <w:rFonts w:ascii="Times New Roman"/>
          <w:b w:val="false"/>
          <w:i w:val="false"/>
          <w:color w:val="000000"/>
          <w:sz w:val="28"/>
        </w:rPr>
        <w:t>
      әлеуметтік жұмыс орындарына жолдама алу үшін:</w:t>
      </w:r>
    </w:p>
    <w:bookmarkEnd w:id="273"/>
    <w:bookmarkStart w:name="z403" w:id="27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End w:id="274"/>
    <w:bookmarkStart w:name="z404" w:id="275"/>
    <w:p>
      <w:pPr>
        <w:spacing w:after="0"/>
        <w:ind w:left="0"/>
        <w:jc w:val="both"/>
      </w:pPr>
      <w:r>
        <w:rPr>
          <w:rFonts w:ascii="Times New Roman"/>
          <w:b w:val="false"/>
          <w:i w:val="false"/>
          <w:color w:val="000000"/>
          <w:sz w:val="28"/>
        </w:rPr>
        <w:t>
      қоғамдық жұмыстарға жолдама алу үшін:</w:t>
      </w:r>
    </w:p>
    <w:bookmarkEnd w:id="275"/>
    <w:bookmarkStart w:name="z405" w:id="2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 xml:space="preserve">7-қосымшаға </w:t>
      </w:r>
      <w:r>
        <w:rPr>
          <w:rFonts w:ascii="Times New Roman"/>
          <w:b w:val="false"/>
          <w:i w:val="false"/>
          <w:color w:val="000000"/>
          <w:sz w:val="28"/>
        </w:rPr>
        <w:t>сәйкес нысан бойынша өтініш;</w:t>
      </w:r>
    </w:p>
    <w:bookmarkEnd w:id="276"/>
    <w:bookmarkStart w:name="z406" w:id="277"/>
    <w:p>
      <w:pPr>
        <w:spacing w:after="0"/>
        <w:ind w:left="0"/>
        <w:jc w:val="both"/>
      </w:pPr>
      <w:r>
        <w:rPr>
          <w:rFonts w:ascii="Times New Roman"/>
          <w:b w:val="false"/>
          <w:i w:val="false"/>
          <w:color w:val="000000"/>
          <w:sz w:val="28"/>
        </w:rPr>
        <w:t>
      порталда:</w:t>
      </w:r>
    </w:p>
    <w:bookmarkEnd w:id="277"/>
    <w:bookmarkStart w:name="z407" w:id="278"/>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өтініш.</w:t>
      </w:r>
    </w:p>
    <w:bookmarkEnd w:id="278"/>
    <w:bookmarkStart w:name="z408" w:id="279"/>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279"/>
    <w:bookmarkStart w:name="z409" w:id="280"/>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 көрсетілетін қызметті беруші көрсетілетін қызметті алушыға мемлекеттік қызметті көрсетуден бас тартады.</w:t>
      </w:r>
    </w:p>
    <w:bookmarkEnd w:id="280"/>
    <w:bookmarkStart w:name="z410" w:id="281"/>
    <w:p>
      <w:pPr>
        <w:spacing w:after="0"/>
        <w:ind w:left="0"/>
        <w:jc w:val="left"/>
      </w:pPr>
      <w:r>
        <w:rPr>
          <w:rFonts w:ascii="Times New Roman"/>
          <w:b/>
          <w:i w:val="false"/>
          <w:color w:val="000000"/>
        </w:rPr>
        <w:t xml:space="preserve"> 3-тарау.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281"/>
    <w:bookmarkStart w:name="z411" w:id="282"/>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p>
    <w:bookmarkEnd w:id="282"/>
    <w:bookmarkStart w:name="z412" w:id="283"/>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283"/>
    <w:bookmarkStart w:name="z413" w:id="284"/>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284"/>
    <w:bookmarkStart w:name="z414" w:id="285"/>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w:t>
      </w:r>
    </w:p>
    <w:bookmarkEnd w:id="285"/>
    <w:bookmarkStart w:name="z415" w:id="28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бес жұмыс күні ішінде қаралуға тиіс.</w:t>
      </w:r>
    </w:p>
    <w:bookmarkEnd w:id="286"/>
    <w:bookmarkStart w:name="z416" w:id="287"/>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 </w:t>
      </w:r>
    </w:p>
    <w:bookmarkEnd w:id="287"/>
    <w:bookmarkStart w:name="z417" w:id="28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8 800 080 7777" телефоны арқылы алуға болады.</w:t>
      </w:r>
    </w:p>
    <w:bookmarkEnd w:id="288"/>
    <w:bookmarkStart w:name="z418" w:id="28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ақпарат (жеткізілгені, тіркелгені, орындалғаны туралы белгілер, қарау немесе қараудан бас тарту туралы жауап) қолжетімді болады.</w:t>
      </w:r>
    </w:p>
    <w:bookmarkEnd w:id="289"/>
    <w:bookmarkStart w:name="z419" w:id="29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290"/>
    <w:bookmarkStart w:name="z420" w:id="291"/>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мекенжайына келіп түскен шағымы, оны тіркеген күннен бастап он бес жұмыс күні ішінде қаралуға тиіс.</w:t>
      </w:r>
    </w:p>
    <w:bookmarkEnd w:id="291"/>
    <w:bookmarkStart w:name="z421" w:id="29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92"/>
    <w:bookmarkStart w:name="z422" w:id="293"/>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293"/>
    <w:bookmarkStart w:name="z423" w:id="294"/>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294"/>
    <w:bookmarkStart w:name="z424" w:id="295"/>
    <w:p>
      <w:pPr>
        <w:spacing w:after="0"/>
        <w:ind w:left="0"/>
        <w:jc w:val="both"/>
      </w:pPr>
      <w:r>
        <w:rPr>
          <w:rFonts w:ascii="Times New Roman"/>
          <w:b w:val="false"/>
          <w:i w:val="false"/>
          <w:color w:val="000000"/>
          <w:sz w:val="28"/>
        </w:rPr>
        <w:t>
      14. Көрсетілетін қызметті алушының ЭЦҚ-сы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295"/>
    <w:bookmarkStart w:name="z425" w:id="296"/>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жөніндегі анықтама қызметтерінің байланыс телефондары www.enbek.gov.kz интернет-ресурсында көрсетілген.</w:t>
      </w:r>
    </w:p>
    <w:bookmarkEnd w:id="296"/>
    <w:bookmarkStart w:name="z426" w:id="297"/>
    <w:p>
      <w:pPr>
        <w:spacing w:after="0"/>
        <w:ind w:left="0"/>
        <w:jc w:val="both"/>
      </w:pPr>
      <w:r>
        <w:rPr>
          <w:rFonts w:ascii="Times New Roman"/>
          <w:b w:val="false"/>
          <w:i w:val="false"/>
          <w:color w:val="000000"/>
          <w:sz w:val="28"/>
        </w:rPr>
        <w:t>
      Мемлекеттік қызметті көрсету мәселелері жөніндегі бірыңғай байланыс орталығы: 1414, 8 800 080 7777.</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орналасуға жолдама № ______</w:t>
      </w:r>
      <w:r>
        <w:br/>
      </w:r>
      <w:r>
        <w:rPr>
          <w:rFonts w:ascii="Times New Roman"/>
          <w:b w:val="false"/>
          <w:i w:val="false"/>
          <w:color w:val="000000"/>
          <w:sz w:val="28"/>
        </w:rPr>
        <w:t>
      Жұмыс іздеген адам, жұмыссыз, студент және демалыс кезеңінде жалпы білім беретін мектептердің жоғары сынып оқушылары (қажетінің асты сызылсын)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болса), жеке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 заңды мекенжайы, байланыс телефоны)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қоғамдық жұмысқа орналасуға жіберіледі.</w:t>
      </w:r>
      <w:r>
        <w:br/>
      </w:r>
      <w:r>
        <w:rPr>
          <w:rFonts w:ascii="Times New Roman"/>
          <w:b w:val="false"/>
          <w:i w:val="false"/>
          <w:color w:val="000000"/>
          <w:sz w:val="28"/>
        </w:rPr>
        <w:t>
      _________________________ ___________________________________________</w:t>
      </w:r>
      <w:r>
        <w:br/>
      </w:r>
      <w:r>
        <w:rPr>
          <w:rFonts w:ascii="Times New Roman"/>
          <w:b w:val="false"/>
          <w:i w:val="false"/>
          <w:color w:val="000000"/>
          <w:sz w:val="28"/>
        </w:rPr>
        <w:t>
      Халықты жұмыспен қамту қолдың таратылып жазылуы</w:t>
      </w:r>
      <w:r>
        <w:br/>
      </w:r>
      <w:r>
        <w:rPr>
          <w:rFonts w:ascii="Times New Roman"/>
          <w:b w:val="false"/>
          <w:i w:val="false"/>
          <w:color w:val="000000"/>
          <w:sz w:val="28"/>
        </w:rPr>
        <w:t>
      орталығының директоры</w:t>
      </w:r>
      <w:r>
        <w:br/>
      </w:r>
      <w:r>
        <w:rPr>
          <w:rFonts w:ascii="Times New Roman"/>
          <w:b w:val="false"/>
          <w:i w:val="false"/>
          <w:color w:val="000000"/>
          <w:sz w:val="28"/>
        </w:rPr>
        <w:t>
      Берілген күні</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xml:space="preserve">
      </w:t>
      </w:r>
      <w:r>
        <w:rPr>
          <w:rFonts w:ascii="Times New Roman"/>
          <w:b w:val="false"/>
          <w:i/>
          <w:color w:val="000000"/>
          <w:sz w:val="28"/>
        </w:rPr>
        <w:t>Жұмысқа орналасуға жіберілген күннен бастап бес жұмыс күні ішінде Халықты жұмыспен қамту орталығына қайтарылады</w:t>
      </w:r>
    </w:p>
    <w:p>
      <w:pPr>
        <w:spacing w:after="0"/>
        <w:ind w:left="0"/>
        <w:jc w:val="left"/>
      </w:pPr>
      <w:r>
        <w:rPr>
          <w:rFonts w:ascii="Times New Roman"/>
          <w:b/>
          <w:i w:val="false"/>
          <w:color w:val="000000"/>
        </w:rPr>
        <w:t xml:space="preserve"> Жолдамаға хабарлама № ______</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20__ __ __________ жасалған еңбек шартына сәйкес _____________________________________________________________ ретінде</w:t>
      </w:r>
      <w:r>
        <w:br/>
      </w:r>
      <w:r>
        <w:rPr>
          <w:rFonts w:ascii="Times New Roman"/>
          <w:b w:val="false"/>
          <w:i w:val="false"/>
          <w:color w:val="000000"/>
          <w:sz w:val="28"/>
        </w:rPr>
        <w:t>
      (кәсіп/мамандық атауы)</w:t>
      </w:r>
      <w:r>
        <w:br/>
      </w:r>
      <w:r>
        <w:rPr>
          <w:rFonts w:ascii="Times New Roman"/>
          <w:b w:val="false"/>
          <w:i w:val="false"/>
          <w:color w:val="000000"/>
          <w:sz w:val="28"/>
        </w:rPr>
        <w:t>
      ______________ бастап жұмысқа қабылданды (20___ жылғы ________ № ___ бұйрық).</w:t>
      </w:r>
      <w:r>
        <w:br/>
      </w:r>
      <w:r>
        <w:rPr>
          <w:rFonts w:ascii="Times New Roman"/>
          <w:b w:val="false"/>
          <w:i w:val="false"/>
          <w:color w:val="000000"/>
          <w:sz w:val="28"/>
        </w:rPr>
        <w:t>
      Жұмысқа қабылдау туралы бұйрықтың көшірмесі қоса беріледі.</w:t>
      </w:r>
      <w:r>
        <w:br/>
      </w:r>
      <w:r>
        <w:rPr>
          <w:rFonts w:ascii="Times New Roman"/>
          <w:b w:val="false"/>
          <w:i w:val="false"/>
          <w:color w:val="000000"/>
          <w:sz w:val="28"/>
        </w:rPr>
        <w:t>
      Жұмыс берушінің жауапты өкілі __________________________________</w:t>
      </w:r>
      <w:r>
        <w:br/>
      </w:r>
      <w:r>
        <w:rPr>
          <w:rFonts w:ascii="Times New Roman"/>
          <w:b w:val="false"/>
          <w:i w:val="false"/>
          <w:color w:val="000000"/>
          <w:sz w:val="28"/>
        </w:rPr>
        <w:t>
      (қолдың таратылып жазылуы)</w:t>
      </w:r>
      <w:r>
        <w:br/>
      </w: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Жастар практикасына жолдама № ______</w:t>
      </w:r>
    </w:p>
    <w:p>
      <w:pPr>
        <w:spacing w:after="0"/>
        <w:ind w:left="0"/>
        <w:jc w:val="both"/>
      </w:pPr>
      <w:r>
        <w:rPr>
          <w:rFonts w:ascii="Times New Roman"/>
          <w:b w:val="false"/>
          <w:i w:val="false"/>
          <w:color w:val="000000"/>
          <w:sz w:val="28"/>
        </w:rPr>
        <w:t>
      Жұмыссыз ________________________________________________________</w:t>
      </w:r>
      <w:r>
        <w:br/>
      </w:r>
      <w:r>
        <w:rPr>
          <w:rFonts w:ascii="Times New Roman"/>
          <w:b w:val="false"/>
          <w:i w:val="false"/>
          <w:color w:val="000000"/>
          <w:sz w:val="28"/>
        </w:rPr>
        <w:t>
       (тегі, аты, әкесінің аты (бар болса), жеке сәйкестендіру нөмірі)</w:t>
      </w:r>
      <w:r>
        <w:br/>
      </w:r>
      <w:r>
        <w:rPr>
          <w:rFonts w:ascii="Times New Roman"/>
          <w:b w:val="false"/>
          <w:i w:val="false"/>
          <w:color w:val="000000"/>
          <w:sz w:val="28"/>
        </w:rPr>
        <w:t>
      __________________ бастап _________________ дейін ______ ай мерзімге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 заңды мекенжайы, байланыс телефоны)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жастар практикасына жұмысқа орналасуға жіберіледі.</w:t>
      </w:r>
      <w:r>
        <w:br/>
      </w:r>
      <w:r>
        <w:rPr>
          <w:rFonts w:ascii="Times New Roman"/>
          <w:b w:val="false"/>
          <w:i w:val="false"/>
          <w:color w:val="000000"/>
          <w:sz w:val="28"/>
        </w:rPr>
        <w:t>
      _______________________ _____________________________________________</w:t>
      </w:r>
      <w:r>
        <w:br/>
      </w:r>
      <w:r>
        <w:rPr>
          <w:rFonts w:ascii="Times New Roman"/>
          <w:b w:val="false"/>
          <w:i w:val="false"/>
          <w:color w:val="000000"/>
          <w:sz w:val="28"/>
        </w:rPr>
        <w:t>
      Халықты жұмыспен қамту қолдың таратылып жазылуы</w:t>
      </w:r>
      <w:r>
        <w:br/>
      </w:r>
      <w:r>
        <w:rPr>
          <w:rFonts w:ascii="Times New Roman"/>
          <w:b w:val="false"/>
          <w:i w:val="false"/>
          <w:color w:val="000000"/>
          <w:sz w:val="28"/>
        </w:rPr>
        <w:t>
      орталығының директоры</w:t>
      </w:r>
      <w:r>
        <w:br/>
      </w:r>
      <w:r>
        <w:rPr>
          <w:rFonts w:ascii="Times New Roman"/>
          <w:b w:val="false"/>
          <w:i w:val="false"/>
          <w:color w:val="000000"/>
          <w:sz w:val="28"/>
        </w:rPr>
        <w:t>
      Күні</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xml:space="preserve">
      </w:t>
      </w:r>
      <w:r>
        <w:rPr>
          <w:rFonts w:ascii="Times New Roman"/>
          <w:b w:val="false"/>
          <w:i/>
          <w:color w:val="000000"/>
          <w:sz w:val="28"/>
        </w:rPr>
        <w:t>Жұмысқа орналасуға жіберілген күннен бастап бес жұмыс күні ішінде Халықты жұмыспен қамту орталығына қайтарылады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Жолдамаға хабарлама № ______</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_____________________________________________ бағдарламасы шеңберінде</w:t>
      </w:r>
      <w:r>
        <w:br/>
      </w:r>
      <w:r>
        <w:rPr>
          <w:rFonts w:ascii="Times New Roman"/>
          <w:b w:val="false"/>
          <w:i w:val="false"/>
          <w:color w:val="000000"/>
          <w:sz w:val="28"/>
        </w:rPr>
        <w:t>
       (бағдарламаның атауы)</w:t>
      </w:r>
      <w:r>
        <w:br/>
      </w:r>
      <w:r>
        <w:rPr>
          <w:rFonts w:ascii="Times New Roman"/>
          <w:b w:val="false"/>
          <w:i w:val="false"/>
          <w:color w:val="000000"/>
          <w:sz w:val="28"/>
        </w:rPr>
        <w:t>
      20__ жылғы __ _____ жасалған еңбек шартына сәйкес ______________________ ретінде (кәсіп/мамандық атауы)</w:t>
      </w:r>
      <w:r>
        <w:br/>
      </w:r>
      <w:r>
        <w:rPr>
          <w:rFonts w:ascii="Times New Roman"/>
          <w:b w:val="false"/>
          <w:i w:val="false"/>
          <w:color w:val="000000"/>
          <w:sz w:val="28"/>
        </w:rPr>
        <w:t>
      _______________ бастап ________________ дейін ______ ай мерзімге жастар практикасына жұмысқа орналасу мерзімімен</w:t>
      </w:r>
      <w:r>
        <w:br/>
      </w:r>
      <w:r>
        <w:rPr>
          <w:rFonts w:ascii="Times New Roman"/>
          <w:b w:val="false"/>
          <w:i w:val="false"/>
          <w:color w:val="000000"/>
          <w:sz w:val="28"/>
        </w:rPr>
        <w:t>
      20__ жылғы _________ жастар практикасына қабылданды (20___ жылғы________ № ___ бұйрық).</w:t>
      </w:r>
      <w:r>
        <w:br/>
      </w:r>
      <w:r>
        <w:rPr>
          <w:rFonts w:ascii="Times New Roman"/>
          <w:b w:val="false"/>
          <w:i w:val="false"/>
          <w:color w:val="000000"/>
          <w:sz w:val="28"/>
        </w:rPr>
        <w:t>
      Жұмысқа қабылдау туралы бұйрықтың көшірмесі қоса беріледі.</w:t>
      </w:r>
      <w:r>
        <w:br/>
      </w:r>
      <w:r>
        <w:rPr>
          <w:rFonts w:ascii="Times New Roman"/>
          <w:b w:val="false"/>
          <w:i w:val="false"/>
          <w:color w:val="000000"/>
          <w:sz w:val="28"/>
        </w:rPr>
        <w:t>
      Жұмыс берушінің жауапты өкілі __________________________________</w:t>
      </w:r>
      <w:r>
        <w:br/>
      </w:r>
      <w:r>
        <w:rPr>
          <w:rFonts w:ascii="Times New Roman"/>
          <w:b w:val="false"/>
          <w:i w:val="false"/>
          <w:color w:val="000000"/>
          <w:sz w:val="28"/>
        </w:rPr>
        <w:t>
      (қолдың таратылып жазылуы)</w:t>
      </w:r>
      <w:r>
        <w:br/>
      </w: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жұмыс орнына жолдама № ______</w:t>
      </w:r>
    </w:p>
    <w:p>
      <w:pPr>
        <w:spacing w:after="0"/>
        <w:ind w:left="0"/>
        <w:jc w:val="both"/>
      </w:pPr>
      <w:r>
        <w:rPr>
          <w:rFonts w:ascii="Times New Roman"/>
          <w:b w:val="false"/>
          <w:i w:val="false"/>
          <w:color w:val="000000"/>
          <w:sz w:val="28"/>
        </w:rPr>
        <w:t>
      Жұмыссыз ________________________________________________________</w:t>
      </w:r>
      <w:r>
        <w:br/>
      </w:r>
      <w:r>
        <w:rPr>
          <w:rFonts w:ascii="Times New Roman"/>
          <w:b w:val="false"/>
          <w:i w:val="false"/>
          <w:color w:val="000000"/>
          <w:sz w:val="28"/>
        </w:rPr>
        <w:t>
       (тегі, аты, әкесінің аты (бар болса), жеке сәйкестендіру нөмірі)</w:t>
      </w:r>
      <w:r>
        <w:br/>
      </w:r>
      <w:r>
        <w:rPr>
          <w:rFonts w:ascii="Times New Roman"/>
          <w:b w:val="false"/>
          <w:i w:val="false"/>
          <w:color w:val="000000"/>
          <w:sz w:val="28"/>
        </w:rPr>
        <w:t>
      ________________ бастап __________________ дейін ______ ай мерзімге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 заңды мекенжайы, байланыс телефоны)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әлеуметтік жұмыс орнына жұмысқа орналасу үшін жіберіледі.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Халықты жұмыспен қамту қолдың таратылып жазылуы</w:t>
      </w:r>
      <w:r>
        <w:br/>
      </w:r>
      <w:r>
        <w:rPr>
          <w:rFonts w:ascii="Times New Roman"/>
          <w:b w:val="false"/>
          <w:i w:val="false"/>
          <w:color w:val="000000"/>
          <w:sz w:val="28"/>
        </w:rPr>
        <w:t>
      орталығының директоры</w:t>
      </w:r>
      <w:r>
        <w:br/>
      </w:r>
      <w:r>
        <w:rPr>
          <w:rFonts w:ascii="Times New Roman"/>
          <w:b w:val="false"/>
          <w:i w:val="false"/>
          <w:color w:val="000000"/>
          <w:sz w:val="28"/>
        </w:rPr>
        <w:t>
      Күні</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xml:space="preserve">
      </w:t>
      </w:r>
      <w:r>
        <w:rPr>
          <w:rFonts w:ascii="Times New Roman"/>
          <w:b w:val="false"/>
          <w:i/>
          <w:color w:val="000000"/>
          <w:sz w:val="28"/>
        </w:rPr>
        <w:t>Жұмысқа орналасуға жіберілген күннен бастап бес жұмыс күні</w:t>
      </w:r>
      <w:r>
        <w:rPr>
          <w:rFonts w:ascii="Times New Roman"/>
          <w:b w:val="false"/>
          <w:i w:val="false"/>
          <w:color w:val="000000"/>
          <w:sz w:val="28"/>
        </w:rPr>
        <w:t xml:space="preserve"> </w:t>
      </w:r>
      <w:r>
        <w:rPr>
          <w:rFonts w:ascii="Times New Roman"/>
          <w:b w:val="false"/>
          <w:i/>
          <w:color w:val="000000"/>
          <w:sz w:val="28"/>
        </w:rPr>
        <w:t>ішінде Халықты жұмыспен қамту орталығына қайтарылады</w:t>
      </w:r>
    </w:p>
    <w:p>
      <w:pPr>
        <w:spacing w:after="0"/>
        <w:ind w:left="0"/>
        <w:jc w:val="left"/>
      </w:pPr>
      <w:r>
        <w:rPr>
          <w:rFonts w:ascii="Times New Roman"/>
          <w:b/>
          <w:i w:val="false"/>
          <w:color w:val="000000"/>
        </w:rPr>
        <w:t xml:space="preserve"> Жолдамаға хабарлама № ______</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_____________________________________________ бағдарламасы шеңберінде</w:t>
      </w:r>
      <w:r>
        <w:br/>
      </w:r>
      <w:r>
        <w:rPr>
          <w:rFonts w:ascii="Times New Roman"/>
          <w:b w:val="false"/>
          <w:i w:val="false"/>
          <w:color w:val="000000"/>
          <w:sz w:val="28"/>
        </w:rPr>
        <w:t>
       (бағдарламаның атауы)</w:t>
      </w:r>
      <w:r>
        <w:br/>
      </w:r>
      <w:r>
        <w:rPr>
          <w:rFonts w:ascii="Times New Roman"/>
          <w:b w:val="false"/>
          <w:i w:val="false"/>
          <w:color w:val="000000"/>
          <w:sz w:val="28"/>
        </w:rPr>
        <w:t>
      20__ жылғы "___" __________ жасалған еңбек шартына сәйкес _____________________________________________________________ ретінде</w:t>
      </w:r>
      <w:r>
        <w:br/>
      </w:r>
      <w:r>
        <w:rPr>
          <w:rFonts w:ascii="Times New Roman"/>
          <w:b w:val="false"/>
          <w:i w:val="false"/>
          <w:color w:val="000000"/>
          <w:sz w:val="28"/>
        </w:rPr>
        <w:t>
      (кәсіп/мамандық атауы)</w:t>
      </w:r>
      <w:r>
        <w:br/>
      </w:r>
      <w:r>
        <w:rPr>
          <w:rFonts w:ascii="Times New Roman"/>
          <w:b w:val="false"/>
          <w:i w:val="false"/>
          <w:color w:val="000000"/>
          <w:sz w:val="28"/>
        </w:rPr>
        <w:t>
      20__ жылғы ___ _________ әлеуметтік жұмыс орнына жұмысқа орналасты (20__ жылғы________ № ___ бұйрық).</w:t>
      </w:r>
      <w:r>
        <w:br/>
      </w:r>
      <w:r>
        <w:rPr>
          <w:rFonts w:ascii="Times New Roman"/>
          <w:b w:val="false"/>
          <w:i w:val="false"/>
          <w:color w:val="000000"/>
          <w:sz w:val="28"/>
        </w:rPr>
        <w:t>
      Әлеуметтік жұмыс орнына жұмысқа орналасу мерзімі 20__ жылғы "___" ________ бастап</w:t>
      </w:r>
      <w:r>
        <w:br/>
      </w:r>
      <w:r>
        <w:rPr>
          <w:rFonts w:ascii="Times New Roman"/>
          <w:b w:val="false"/>
          <w:i w:val="false"/>
          <w:color w:val="000000"/>
          <w:sz w:val="28"/>
        </w:rPr>
        <w:t>
      20__ жылғы "___" _______ дейін __ ай.</w:t>
      </w:r>
      <w:r>
        <w:br/>
      </w:r>
      <w:r>
        <w:rPr>
          <w:rFonts w:ascii="Times New Roman"/>
          <w:b w:val="false"/>
          <w:i w:val="false"/>
          <w:color w:val="000000"/>
          <w:sz w:val="28"/>
        </w:rPr>
        <w:t>
      Жұмысқа қабылдау туралы бұйрықтың көшірмесі қоса беріледі.</w:t>
      </w:r>
      <w:r>
        <w:br/>
      </w:r>
      <w:r>
        <w:rPr>
          <w:rFonts w:ascii="Times New Roman"/>
          <w:b w:val="false"/>
          <w:i w:val="false"/>
          <w:color w:val="000000"/>
          <w:sz w:val="28"/>
        </w:rPr>
        <w:t>
      Жұмыс берушінің жауапты өкілі _______________________________________</w:t>
      </w:r>
      <w:r>
        <w:br/>
      </w:r>
      <w:r>
        <w:rPr>
          <w:rFonts w:ascii="Times New Roman"/>
          <w:b w:val="false"/>
          <w:i w:val="false"/>
          <w:color w:val="000000"/>
          <w:sz w:val="28"/>
        </w:rPr>
        <w:t>
      (қолдың таратылып жазылуы)</w:t>
      </w:r>
      <w:r>
        <w:br/>
      </w: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Қоғамдық жұмыстарға жолдама № ______</w:t>
      </w:r>
    </w:p>
    <w:p>
      <w:pPr>
        <w:spacing w:after="0"/>
        <w:ind w:left="0"/>
        <w:jc w:val="both"/>
      </w:pPr>
      <w:r>
        <w:rPr>
          <w:rFonts w:ascii="Times New Roman"/>
          <w:b w:val="false"/>
          <w:i w:val="false"/>
          <w:color w:val="000000"/>
          <w:sz w:val="28"/>
        </w:rPr>
        <w:t>
      Жұмыссыз, жазғы демалыс кезеңінде студенттер және жалпы білім беретін мектептердің жоғары сынып оқушылары, жұмысы тоқтап қалуына байланысты жұмыспен қамтамасыз етілмеген адам (қажетінің асты сызылсын)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болса), жеке сәйкестендіру нөмірі)</w:t>
      </w:r>
      <w:r>
        <w:br/>
      </w:r>
      <w:r>
        <w:rPr>
          <w:rFonts w:ascii="Times New Roman"/>
          <w:b w:val="false"/>
          <w:i w:val="false"/>
          <w:color w:val="000000"/>
          <w:sz w:val="28"/>
        </w:rPr>
        <w:t>
      ______________ бастап _________________ дейін ______ ай мерзімге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 заңды мекенжайы, байланыс телефоны)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қоғамдық жұмыстарға орналасуға жіберіледі.</w:t>
      </w:r>
      <w:r>
        <w:br/>
      </w:r>
      <w:r>
        <w:rPr>
          <w:rFonts w:ascii="Times New Roman"/>
          <w:b w:val="false"/>
          <w:i w:val="false"/>
          <w:color w:val="000000"/>
          <w:sz w:val="28"/>
        </w:rPr>
        <w:t>
      _____________________________ ___________________________</w:t>
      </w:r>
      <w:r>
        <w:br/>
      </w:r>
      <w:r>
        <w:rPr>
          <w:rFonts w:ascii="Times New Roman"/>
          <w:b w:val="false"/>
          <w:i w:val="false"/>
          <w:color w:val="000000"/>
          <w:sz w:val="28"/>
        </w:rPr>
        <w:t>
      Халықты жұмыспен қамту қолдың таратылып жазылуы</w:t>
      </w:r>
      <w:r>
        <w:br/>
      </w:r>
      <w:r>
        <w:rPr>
          <w:rFonts w:ascii="Times New Roman"/>
          <w:b w:val="false"/>
          <w:i w:val="false"/>
          <w:color w:val="000000"/>
          <w:sz w:val="28"/>
        </w:rPr>
        <w:t>
      орталығының директоры</w:t>
      </w:r>
      <w:r>
        <w:br/>
      </w:r>
      <w:r>
        <w:rPr>
          <w:rFonts w:ascii="Times New Roman"/>
          <w:b w:val="false"/>
          <w:i w:val="false"/>
          <w:color w:val="000000"/>
          <w:sz w:val="28"/>
        </w:rPr>
        <w:t>
      Берілген күні</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Жұмысқа орналасу үшін жіберілген күннен бастап бес жұмыс күні ішінде Халықты жұмыспен қамту орталығына қайтарылады</w:t>
      </w:r>
    </w:p>
    <w:p>
      <w:pPr>
        <w:spacing w:after="0"/>
        <w:ind w:left="0"/>
        <w:jc w:val="left"/>
      </w:pPr>
      <w:r>
        <w:rPr>
          <w:rFonts w:ascii="Times New Roman"/>
          <w:b/>
          <w:i w:val="false"/>
          <w:color w:val="000000"/>
        </w:rPr>
        <w:t xml:space="preserve"> Жолдамаға хабарлама № ______</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_____________________________________________ бағдарламасы шеңберінде</w:t>
      </w:r>
      <w:r>
        <w:br/>
      </w:r>
      <w:r>
        <w:rPr>
          <w:rFonts w:ascii="Times New Roman"/>
          <w:b w:val="false"/>
          <w:i w:val="false"/>
          <w:color w:val="000000"/>
          <w:sz w:val="28"/>
        </w:rPr>
        <w:t>
       (бағдарламаның атауы)</w:t>
      </w:r>
      <w:r>
        <w:br/>
      </w:r>
      <w:r>
        <w:rPr>
          <w:rFonts w:ascii="Times New Roman"/>
          <w:b w:val="false"/>
          <w:i w:val="false"/>
          <w:color w:val="000000"/>
          <w:sz w:val="28"/>
        </w:rPr>
        <w:t>
      20___ жылғы "___" ____________ жасалған еңбек шартына сәйкес _______________________________________________________________ ретінде</w:t>
      </w:r>
      <w:r>
        <w:br/>
      </w:r>
      <w:r>
        <w:rPr>
          <w:rFonts w:ascii="Times New Roman"/>
          <w:b w:val="false"/>
          <w:i w:val="false"/>
          <w:color w:val="000000"/>
          <w:sz w:val="28"/>
        </w:rPr>
        <w:t>
      (кәсіп/мамандық атауы)</w:t>
      </w:r>
      <w:r>
        <w:br/>
      </w:r>
      <w:r>
        <w:rPr>
          <w:rFonts w:ascii="Times New Roman"/>
          <w:b w:val="false"/>
          <w:i w:val="false"/>
          <w:color w:val="000000"/>
          <w:sz w:val="28"/>
        </w:rPr>
        <w:t>
      ______________ бастап ____________________ дейін ______ қоғамдық жұмыстарға жұмысқа</w:t>
      </w:r>
      <w:r>
        <w:br/>
      </w:r>
      <w:r>
        <w:rPr>
          <w:rFonts w:ascii="Times New Roman"/>
          <w:b w:val="false"/>
          <w:i w:val="false"/>
          <w:color w:val="000000"/>
          <w:sz w:val="28"/>
        </w:rPr>
        <w:t>
      орналасу мерзімімен 20__ жылғы _________ қоғамдық жұмыстарға қабылданды</w:t>
      </w:r>
      <w:r>
        <w:br/>
      </w:r>
      <w:r>
        <w:rPr>
          <w:rFonts w:ascii="Times New Roman"/>
          <w:b w:val="false"/>
          <w:i w:val="false"/>
          <w:color w:val="000000"/>
          <w:sz w:val="28"/>
        </w:rPr>
        <w:t>
      (20__ жылғы "___" ________ № ___ бұйрық).</w:t>
      </w:r>
      <w:r>
        <w:br/>
      </w:r>
      <w:r>
        <w:rPr>
          <w:rFonts w:ascii="Times New Roman"/>
          <w:b w:val="false"/>
          <w:i w:val="false"/>
          <w:color w:val="000000"/>
          <w:sz w:val="28"/>
        </w:rPr>
        <w:t>
      Жұмысқа қабылдау туралы бұйрықтың көшірмесі қоса беріледі.</w:t>
      </w:r>
      <w:r>
        <w:br/>
      </w:r>
      <w:r>
        <w:rPr>
          <w:rFonts w:ascii="Times New Roman"/>
          <w:b w:val="false"/>
          <w:i w:val="false"/>
          <w:color w:val="000000"/>
          <w:sz w:val="28"/>
        </w:rPr>
        <w:t>
      Жұмыс берушінің жауапты өкілі __________________________________________</w:t>
      </w:r>
      <w:r>
        <w:br/>
      </w:r>
      <w:r>
        <w:rPr>
          <w:rFonts w:ascii="Times New Roman"/>
          <w:b w:val="false"/>
          <w:i w:val="false"/>
          <w:color w:val="000000"/>
          <w:sz w:val="28"/>
        </w:rPr>
        <w:t>
      (қолдың таратылып жазылуы)</w:t>
      </w:r>
      <w:r>
        <w:br/>
      </w: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жастар практикасына жіберуіңізді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еңбек кітапшасының көшірмесі (бар болса);</w:t>
      </w:r>
      <w:r>
        <w:br/>
      </w:r>
      <w:r>
        <w:rPr>
          <w:rFonts w:ascii="Times New Roman"/>
          <w:b w:val="false"/>
          <w:i w:val="false"/>
          <w:color w:val="000000"/>
          <w:sz w:val="28"/>
        </w:rPr>
        <w:t>
      3) техникалық және кәсіптік, орта білімнен кейінгі, жоғары және жоғары оқу орнынан кейінгі білімі болуын растайтын құжаттың көшірмесі.</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r>
        <w:br/>
      </w: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келісемін.</w:t>
      </w:r>
      <w:r>
        <w:br/>
      </w:r>
      <w:r>
        <w:rPr>
          <w:rFonts w:ascii="Times New Roman"/>
          <w:b w:val="false"/>
          <w:i w:val="false"/>
          <w:color w:val="000000"/>
          <w:sz w:val="28"/>
        </w:rPr>
        <w:t>
      *ұсынылған құжаттардың дәйектілігіне өтініш беруші жауапты болады.</w:t>
      </w:r>
      <w:r>
        <w:br/>
      </w:r>
      <w:r>
        <w:rPr>
          <w:rFonts w:ascii="Times New Roman"/>
          <w:b w:val="false"/>
          <w:i w:val="false"/>
          <w:color w:val="000000"/>
          <w:sz w:val="28"/>
        </w:rPr>
        <w:t>
      _____________        _____________</w:t>
      </w:r>
      <w:r>
        <w:br/>
      </w:r>
      <w:r>
        <w:rPr>
          <w:rFonts w:ascii="Times New Roman"/>
          <w:b w:val="false"/>
          <w:i w:val="false"/>
          <w:color w:val="000000"/>
          <w:sz w:val="28"/>
        </w:rPr>
        <w:t>
      Күні                         қолы</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Азамат (ша) ________________________________________________ өтініші 20___</w:t>
      </w:r>
      <w:r>
        <w:br/>
      </w:r>
      <w:r>
        <w:rPr>
          <w:rFonts w:ascii="Times New Roman"/>
          <w:b w:val="false"/>
          <w:i w:val="false"/>
          <w:color w:val="000000"/>
          <w:sz w:val="28"/>
        </w:rPr>
        <w:t>
      жылғы ___ __________ қабылданды, № ____ болып тіркелді.</w:t>
      </w:r>
      <w:r>
        <w:br/>
      </w:r>
      <w:r>
        <w:rPr>
          <w:rFonts w:ascii="Times New Roman"/>
          <w:b w:val="false"/>
          <w:i w:val="false"/>
          <w:color w:val="000000"/>
          <w:sz w:val="28"/>
        </w:rPr>
        <w:t>
      Құжаттарды қабылдаған адамның тегі, аты, әкесінің аты (бар болса), лауазымы және</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_____________</w:t>
      </w:r>
      <w:r>
        <w:br/>
      </w:r>
      <w:r>
        <w:rPr>
          <w:rFonts w:ascii="Times New Roman"/>
          <w:b w:val="false"/>
          <w:i w:val="false"/>
          <w:color w:val="000000"/>
          <w:sz w:val="28"/>
        </w:rPr>
        <w:t>
      Күні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әлеуметтік жұмыс орнына жіберуіңізді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еңбек кітапшасының көшірмесі (бар болса);</w:t>
      </w:r>
      <w:r>
        <w:br/>
      </w:r>
      <w:r>
        <w:rPr>
          <w:rFonts w:ascii="Times New Roman"/>
          <w:b w:val="false"/>
          <w:i w:val="false"/>
          <w:color w:val="000000"/>
          <w:sz w:val="28"/>
        </w:rPr>
        <w:t>
      3) білімі туралы құжаттың көшірмесі (бар болса);</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r>
        <w:br/>
      </w: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келісемін.</w:t>
      </w:r>
      <w:r>
        <w:br/>
      </w:r>
      <w:r>
        <w:rPr>
          <w:rFonts w:ascii="Times New Roman"/>
          <w:b w:val="false"/>
          <w:i w:val="false"/>
          <w:color w:val="000000"/>
          <w:sz w:val="28"/>
        </w:rPr>
        <w:t>
      *ұсынылған құжаттардың дәйектілігіне өтініш беруші жауапты болады.</w:t>
      </w:r>
      <w:r>
        <w:br/>
      </w:r>
      <w:r>
        <w:rPr>
          <w:rFonts w:ascii="Times New Roman"/>
          <w:b w:val="false"/>
          <w:i w:val="false"/>
          <w:color w:val="000000"/>
          <w:sz w:val="28"/>
        </w:rPr>
        <w:t>
      _________________             ___________</w:t>
      </w:r>
      <w:r>
        <w:br/>
      </w:r>
      <w:r>
        <w:rPr>
          <w:rFonts w:ascii="Times New Roman"/>
          <w:b w:val="false"/>
          <w:i w:val="false"/>
          <w:color w:val="000000"/>
          <w:sz w:val="28"/>
        </w:rPr>
        <w:t>
       Күні қолы</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Азамат (ша) ____________________________________________________ өтініші 20__ жылғы ___ ________ қабылданды, № ________ болып тіркелді.</w:t>
      </w:r>
      <w:r>
        <w:br/>
      </w:r>
      <w:r>
        <w:rPr>
          <w:rFonts w:ascii="Times New Roman"/>
          <w:b w:val="false"/>
          <w:i w:val="false"/>
          <w:color w:val="000000"/>
          <w:sz w:val="28"/>
        </w:rPr>
        <w:t>
      Құжаттарды қабылдаған адамның тегі, аты, әкесінің аты (бар болса), лауазымы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                          ___________</w:t>
      </w:r>
      <w:r>
        <w:br/>
      </w:r>
      <w:r>
        <w:rPr>
          <w:rFonts w:ascii="Times New Roman"/>
          <w:b w:val="false"/>
          <w:i w:val="false"/>
          <w:color w:val="000000"/>
          <w:sz w:val="28"/>
        </w:rPr>
        <w:t>
       Күні                                           қолы</w:t>
      </w:r>
      <w:r>
        <w:br/>
      </w:r>
      <w:r>
        <w:rPr>
          <w:rFonts w:ascii="Times New Roman"/>
          <w:b w:val="false"/>
          <w:i w:val="false"/>
          <w:color w:val="000000"/>
          <w:sz w:val="28"/>
        </w:rPr>
        <w:t>
      *ұсынылған құжаттардың дәйектілігіне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7-қосымша</w:t>
            </w:r>
            <w:r>
              <w:br/>
            </w:r>
            <w:r>
              <w:rPr>
                <w:rFonts w:ascii="Times New Roman"/>
                <w:b w:val="false"/>
                <w:i w:val="false"/>
                <w:color w:val="000000"/>
                <w:sz w:val="20"/>
              </w:rPr>
              <w:t>________________________ауданының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жұмыспен қамту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орталығының директорына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қоғамдық жұмысқа жіберуіңізді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тұрғылықты жері бойынша тіркелгенін растайтын құжаттың (мекенжай анықтамасы, ауыл әкімінің анықтамасы) көшірмесі;</w:t>
      </w:r>
      <w:r>
        <w:br/>
      </w:r>
      <w:r>
        <w:rPr>
          <w:rFonts w:ascii="Times New Roman"/>
          <w:b w:val="false"/>
          <w:i w:val="false"/>
          <w:color w:val="000000"/>
          <w:sz w:val="28"/>
        </w:rPr>
        <w:t>
      еңбек кітапшасының көшірмесі (бар болса);</w:t>
      </w:r>
      <w:r>
        <w:br/>
      </w:r>
      <w:r>
        <w:rPr>
          <w:rFonts w:ascii="Times New Roman"/>
          <w:b w:val="false"/>
          <w:i w:val="false"/>
          <w:color w:val="000000"/>
          <w:sz w:val="28"/>
        </w:rPr>
        <w:t>
      білімі туралы құжаттың (аттестат, куәлік, диплом), сондай-ақ бар болса, оқудан өткенін растайтын құжаттардың (куәлік, сертификат) көшірмелері;</w:t>
      </w:r>
      <w:r>
        <w:br/>
      </w:r>
      <w:r>
        <w:rPr>
          <w:rFonts w:ascii="Times New Roman"/>
          <w:b w:val="false"/>
          <w:i w:val="false"/>
          <w:color w:val="000000"/>
          <w:sz w:val="28"/>
        </w:rPr>
        <w:t>
      толық емес жұмыс уақыты немесе ұзақтығы қысқартылған жұмыс уақыты режиміне ауыстыру немесе әлеуметтік демалыс ұсыну туралы немесе мәжбүрлі тоқтап тұру туралы, жалақысы сақталмайтын еңбек демалысы туралы (ішінара жұмыспен қамтылған жалдамалы жұмыскерлер үшін) жұмыс берушінің актісі;</w:t>
      </w:r>
      <w:r>
        <w:br/>
      </w:r>
      <w:r>
        <w:rPr>
          <w:rFonts w:ascii="Times New Roman"/>
          <w:b w:val="false"/>
          <w:i w:val="false"/>
          <w:color w:val="000000"/>
          <w:sz w:val="28"/>
        </w:rPr>
        <w:t>
      демалыста болу туралы оқу орнынан анықтама (бар болса).</w:t>
      </w:r>
      <w:r>
        <w:br/>
      </w:r>
      <w:r>
        <w:rPr>
          <w:rFonts w:ascii="Times New Roman"/>
          <w:b w:val="false"/>
          <w:i w:val="false"/>
          <w:color w:val="000000"/>
          <w:sz w:val="28"/>
        </w:rPr>
        <w:t>
      Жұмыспен қамтуға жәрдемдесудің белсенді шараларын алу үшін қажетті менің дербес деректерімді жинау мен өңдеуге келісім беремін.</w:t>
      </w:r>
      <w:r>
        <w:br/>
      </w: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r>
        <w:br/>
      </w:r>
      <w:r>
        <w:rPr>
          <w:rFonts w:ascii="Times New Roman"/>
          <w:b w:val="false"/>
          <w:i w:val="false"/>
          <w:color w:val="000000"/>
          <w:sz w:val="28"/>
        </w:rPr>
        <w:t>
      *ұсынылған құжаттардың дәйектілігіне өтініш беруші жауапты болады.</w:t>
      </w:r>
      <w:r>
        <w:br/>
      </w:r>
      <w:r>
        <w:rPr>
          <w:rFonts w:ascii="Times New Roman"/>
          <w:b w:val="false"/>
          <w:i w:val="false"/>
          <w:color w:val="000000"/>
          <w:sz w:val="28"/>
        </w:rPr>
        <w:t>
      _________________                    ___________</w:t>
      </w:r>
      <w:r>
        <w:br/>
      </w:r>
      <w:r>
        <w:rPr>
          <w:rFonts w:ascii="Times New Roman"/>
          <w:b w:val="false"/>
          <w:i w:val="false"/>
          <w:color w:val="000000"/>
          <w:sz w:val="28"/>
        </w:rPr>
        <w:t>
       Күні                                     қолы</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Азамат (ша) _________________________________________________ өтініші 20__ жылғы ___ ________ қабылданды, № ________ болып тіркелді.</w:t>
      </w:r>
      <w:r>
        <w:br/>
      </w:r>
      <w:r>
        <w:rPr>
          <w:rFonts w:ascii="Times New Roman"/>
          <w:b w:val="false"/>
          <w:i w:val="false"/>
          <w:color w:val="000000"/>
          <w:sz w:val="28"/>
        </w:rPr>
        <w:t>
      Құжаттарды қабылдаған адамның тегі, аты, әкесінің аты (бар болса), лауазымы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                   ___________</w:t>
      </w:r>
      <w:r>
        <w:br/>
      </w:r>
      <w:r>
        <w:rPr>
          <w:rFonts w:ascii="Times New Roman"/>
          <w:b w:val="false"/>
          <w:i w:val="false"/>
          <w:color w:val="000000"/>
          <w:sz w:val="28"/>
        </w:rPr>
        <w:t>
       Күні                                қолы</w:t>
      </w:r>
      <w:r>
        <w:br/>
      </w:r>
      <w:r>
        <w:rPr>
          <w:rFonts w:ascii="Times New Roman"/>
          <w:b w:val="false"/>
          <w:i w:val="false"/>
          <w:color w:val="000000"/>
          <w:sz w:val="28"/>
        </w:rPr>
        <w:t>
      *ұсынылған құжаттардың дәйектілігіне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19-қосымша</w:t>
            </w:r>
            <w:r>
              <w:br/>
            </w: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w:t>
      </w:r>
      <w:r>
        <w:br/>
      </w:r>
      <w:r>
        <w:rPr>
          <w:rFonts w:ascii="Times New Roman"/>
          <w:b/>
          <w:i w:val="false"/>
          <w:color w:val="000000"/>
        </w:rPr>
        <w:t>(жергілікті атқарушы органның атауы)</w:t>
      </w:r>
      <w:r>
        <w:br/>
      </w:r>
      <w:r>
        <w:rPr>
          <w:rFonts w:ascii="Times New Roman"/>
          <w:b/>
          <w:i w:val="false"/>
          <w:color w:val="000000"/>
        </w:rPr>
        <w:t>_________________________________________</w:t>
      </w:r>
      <w:r>
        <w:br/>
      </w:r>
      <w:r>
        <w:rPr>
          <w:rFonts w:ascii="Times New Roman"/>
          <w:b/>
          <w:i w:val="false"/>
          <w:color w:val="000000"/>
        </w:rPr>
        <w:t>(мекенжайы бойынша тұратын)</w:t>
      </w:r>
      <w:r>
        <w:br/>
      </w:r>
      <w:r>
        <w:rPr>
          <w:rFonts w:ascii="Times New Roman"/>
          <w:b/>
          <w:i w:val="false"/>
          <w:color w:val="000000"/>
        </w:rPr>
        <w:t>__________________________________________</w:t>
      </w:r>
      <w:r>
        <w:br/>
      </w:r>
      <w:r>
        <w:rPr>
          <w:rFonts w:ascii="Times New Roman"/>
          <w:b/>
          <w:i w:val="false"/>
          <w:color w:val="000000"/>
        </w:rPr>
        <w:t>(өтініш берушінің тегі, аты, әкесінің аты (бар болса)</w:t>
      </w:r>
      <w:r>
        <w:br/>
      </w:r>
      <w:r>
        <w:rPr>
          <w:rFonts w:ascii="Times New Roman"/>
          <w:b/>
          <w:i w:val="false"/>
          <w:color w:val="000000"/>
        </w:rPr>
        <w:t>Оралман мәртебесін беру туралы өтініш</w:t>
      </w:r>
    </w:p>
    <w:p>
      <w:pPr>
        <w:spacing w:after="0"/>
        <w:ind w:left="0"/>
        <w:jc w:val="both"/>
      </w:pPr>
      <w:r>
        <w:rPr>
          <w:rFonts w:ascii="Times New Roman"/>
          <w:b w:val="false"/>
          <w:i w:val="false"/>
          <w:color w:val="000000"/>
          <w:sz w:val="28"/>
        </w:rPr>
        <w:t>
      Тарихи отанымызда тұрақты тұру мақсатында Қазақстан Республикасының ______________ облысына (республикалық маңызы бар қала, астана) келуімізге байланысты маған және менің отбасымның мүшелеріне оралман мәртебесін беруді сұраймын.</w:t>
      </w:r>
      <w:r>
        <w:br/>
      </w:r>
      <w:r>
        <w:rPr>
          <w:rFonts w:ascii="Times New Roman"/>
          <w:b w:val="false"/>
          <w:i w:val="false"/>
          <w:color w:val="000000"/>
          <w:sz w:val="28"/>
        </w:rPr>
        <w:t>
      Қазақстан Республикасының азаматтары болып табылмайтын отбасы мүшелері:</w:t>
      </w:r>
      <w:r>
        <w:br/>
      </w:r>
      <w:r>
        <w:rPr>
          <w:rFonts w:ascii="Times New Roman"/>
          <w:b w:val="false"/>
          <w:i w:val="false"/>
          <w:color w:val="000000"/>
          <w:sz w:val="28"/>
        </w:rPr>
        <w:t>
      1) жұбайы (зайыбы) __________________________________________________;</w:t>
      </w:r>
      <w:r>
        <w:br/>
      </w:r>
      <w:r>
        <w:rPr>
          <w:rFonts w:ascii="Times New Roman"/>
          <w:b w:val="false"/>
          <w:i w:val="false"/>
          <w:color w:val="000000"/>
          <w:sz w:val="28"/>
        </w:rPr>
        <w:t>
      2) өтініш берушінің ата-анасы және зайыбы (ерлі-зайыптылар)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балалары (оның ішінде асырап алған) және олардың отбасы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некеде тұрмайтын ата-анасы бір және ата-анасы бөлек ағалары, інілері мен апалары, сіңлілері, қарындастары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Өтінішке мына құжаттарды қоса беремін: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Жергілікті атқарушы орган менің және/немесе менің отбасы мүшелерімнің "Оралман" дерекқоры" автоматтандырылған ақпараттық жүйесінде басқа облыстың, Астан, Алматы қалаларының жергілікті атқарушы органында тіркелгенімізді анықтаған жағдайда, менің құжаттарымды ___________ (осы өтініш енгізілетін жергілікті атқарушы органның атауы) аударуды, сондай-ақ "Оралман" дерекқоры" ақпараттық жүйесіндегі тиісті жазбаның осы өтінішті беру орны бойынша жаңартылуын қамтамасыз етуді сұраймын.</w:t>
      </w:r>
      <w:r>
        <w:br/>
      </w:r>
      <w:r>
        <w:rPr>
          <w:rFonts w:ascii="Times New Roman"/>
          <w:b w:val="false"/>
          <w:i w:val="false"/>
          <w:color w:val="000000"/>
          <w:sz w:val="28"/>
        </w:rPr>
        <w:t>
      Осы арқылы оралман мәртебесін беру бойынша мемлекеттік қызмет көрсетуге қажетті менің дербес деректерімді жинауға және өңдеуге келісім беремін.</w:t>
      </w:r>
      <w:r>
        <w:br/>
      </w:r>
      <w:r>
        <w:rPr>
          <w:rFonts w:ascii="Times New Roman"/>
          <w:b w:val="false"/>
          <w:i w:val="false"/>
          <w:color w:val="000000"/>
          <w:sz w:val="28"/>
        </w:rPr>
        <w:t>
      20__ жылғы "___" ___________ ________________________________________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Құжаттарды қабылдаған: ______________________________________________</w:t>
      </w:r>
      <w:r>
        <w:br/>
      </w:r>
      <w:r>
        <w:rPr>
          <w:rFonts w:ascii="Times New Roman"/>
          <w:b w:val="false"/>
          <w:i w:val="false"/>
          <w:color w:val="000000"/>
          <w:sz w:val="28"/>
        </w:rPr>
        <w:t xml:space="preserve">
       (құжаттарды қабылдаған адамның тегі, аты, </w:t>
      </w:r>
      <w:r>
        <w:br/>
      </w:r>
      <w:r>
        <w:rPr>
          <w:rFonts w:ascii="Times New Roman"/>
          <w:b w:val="false"/>
          <w:i w:val="false"/>
          <w:color w:val="000000"/>
          <w:sz w:val="28"/>
        </w:rPr>
        <w:t>
       әкесінің аты (бар болса), лауазымы)</w:t>
      </w:r>
      <w:r>
        <w:br/>
      </w:r>
      <w:r>
        <w:rPr>
          <w:rFonts w:ascii="Times New Roman"/>
          <w:b w:val="false"/>
          <w:i w:val="false"/>
          <w:color w:val="000000"/>
          <w:sz w:val="28"/>
        </w:rPr>
        <w:t>
      20__ жылғы "___" _________ __________________________________________</w:t>
      </w:r>
      <w:r>
        <w:br/>
      </w: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"Шетелдікке немесе азаматтығы</w:t>
            </w:r>
            <w:r>
              <w:br/>
            </w:r>
            <w:r>
              <w:rPr>
                <w:rFonts w:ascii="Times New Roman"/>
                <w:b w:val="false"/>
                <w:i w:val="false"/>
                <w:color w:val="000000"/>
                <w:sz w:val="20"/>
              </w:rPr>
              <w:t>жоқ адамға өз бетінше жұмысқа</w:t>
            </w:r>
            <w:r>
              <w:br/>
            </w:r>
            <w:r>
              <w:rPr>
                <w:rFonts w:ascii="Times New Roman"/>
                <w:b w:val="false"/>
                <w:i w:val="false"/>
                <w:color w:val="000000"/>
                <w:sz w:val="20"/>
              </w:rPr>
              <w:t>орналасу үшін біліктілігінің</w:t>
            </w:r>
            <w:r>
              <w:br/>
            </w:r>
            <w:r>
              <w:rPr>
                <w:rFonts w:ascii="Times New Roman"/>
                <w:b w:val="false"/>
                <w:i w:val="false"/>
                <w:color w:val="000000"/>
                <w:sz w:val="20"/>
              </w:rPr>
              <w:t>сәйкестігі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w:t>
      </w:r>
      <w:r>
        <w:br/>
      </w:r>
      <w:r>
        <w:rPr>
          <w:rFonts w:ascii="Times New Roman"/>
          <w:b/>
          <w:i w:val="false"/>
          <w:color w:val="000000"/>
        </w:rPr>
        <w:t>Өз бетінше жұмысқа орналасу үшін біліктілік сәйкестігі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 _____ 20 __ ж. "____"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Республикасында экономиканың басым салаларында (экономикалық қызмет түрлерінде) сұранысқа ие мынадай кәсіп ____________________________________________________________ бойынша (экономиканың басым салаларында (экономикалық қызмет түрлері) сұранысқа ие кәсіптер көрсетіледі) өз бетінше жұмысқа орналасуы үшін біліктілік талаптарына және білім деңгейіне сәйкес келетіні туралы берілді.</w:t>
      </w:r>
      <w:r>
        <w:br/>
      </w: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(Нормативтік құқықтық актілерді мемлекеттік тіркеу тізілімінде № 14149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сала.</w:t>
      </w:r>
      <w:r>
        <w:br/>
      </w:r>
      <w:r>
        <w:rPr>
          <w:rFonts w:ascii="Times New Roman"/>
          <w:b w:val="false"/>
          <w:i w:val="false"/>
          <w:color w:val="000000"/>
          <w:sz w:val="28"/>
        </w:rPr>
        <w:t>
      Анықтаманы беру үшін негіздеме _______________________________________</w:t>
      </w:r>
      <w:r>
        <w:br/>
      </w:r>
      <w:r>
        <w:rPr>
          <w:rFonts w:ascii="Times New Roman"/>
          <w:b w:val="false"/>
          <w:i w:val="false"/>
          <w:color w:val="000000"/>
          <w:sz w:val="28"/>
        </w:rPr>
        <w:t>
      Анықтаманың қолданылу мерзімі ______________ бастап _____________ дейін</w:t>
      </w:r>
      <w:r>
        <w:br/>
      </w:r>
      <w:r>
        <w:rPr>
          <w:rFonts w:ascii="Times New Roman"/>
          <w:b w:val="false"/>
          <w:i w:val="false"/>
          <w:color w:val="000000"/>
          <w:sz w:val="28"/>
        </w:rPr>
        <w:t>
      (күні, айы, жылы) (күні, айы, жылы)</w:t>
      </w:r>
      <w:r>
        <w:br/>
      </w:r>
      <w:r>
        <w:rPr>
          <w:rFonts w:ascii="Times New Roman"/>
          <w:b w:val="false"/>
          <w:i w:val="false"/>
          <w:color w:val="000000"/>
          <w:sz w:val="28"/>
        </w:rPr>
        <w:t xml:space="preserve">
      М.О. _________________ _______________ </w:t>
      </w:r>
      <w:r>
        <w:br/>
      </w: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21-қосымша</w:t>
            </w:r>
            <w:r>
              <w:br/>
            </w:r>
            <w:r>
              <w:rPr>
                <w:rFonts w:ascii="Times New Roman"/>
                <w:b w:val="false"/>
                <w:i w:val="false"/>
                <w:color w:val="000000"/>
                <w:sz w:val="20"/>
              </w:rPr>
              <w:t>"Шетелдікке немесе азаматтығы</w:t>
            </w:r>
            <w:r>
              <w:br/>
            </w:r>
            <w:r>
              <w:rPr>
                <w:rFonts w:ascii="Times New Roman"/>
                <w:b w:val="false"/>
                <w:i w:val="false"/>
                <w:color w:val="000000"/>
                <w:sz w:val="20"/>
              </w:rPr>
              <w:t>жоқ адамға өз бетінше жұмысқа</w:t>
            </w:r>
            <w:r>
              <w:br/>
            </w:r>
            <w:r>
              <w:rPr>
                <w:rFonts w:ascii="Times New Roman"/>
                <w:b w:val="false"/>
                <w:i w:val="false"/>
                <w:color w:val="000000"/>
                <w:sz w:val="20"/>
              </w:rPr>
              <w:t>орналасу үшін біліктілігінің</w:t>
            </w:r>
            <w:r>
              <w:br/>
            </w:r>
            <w:r>
              <w:rPr>
                <w:rFonts w:ascii="Times New Roman"/>
                <w:b w:val="false"/>
                <w:i w:val="false"/>
                <w:color w:val="000000"/>
                <w:sz w:val="20"/>
              </w:rPr>
              <w:t>сәйкестігі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министрлігіне</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w:t>
            </w:r>
            <w:r>
              <w:br/>
            </w:r>
            <w:r>
              <w:rPr>
                <w:rFonts w:ascii="Times New Roman"/>
                <w:b w:val="false"/>
                <w:i w:val="false"/>
                <w:color w:val="000000"/>
                <w:sz w:val="20"/>
              </w:rPr>
              <w:t>(паспорт (жеке басты</w:t>
            </w:r>
            <w:r>
              <w:br/>
            </w:r>
            <w:r>
              <w:rPr>
                <w:rFonts w:ascii="Times New Roman"/>
                <w:b w:val="false"/>
                <w:i w:val="false"/>
                <w:color w:val="000000"/>
                <w:sz w:val="20"/>
              </w:rPr>
              <w:t>куәландыратын құжат)</w:t>
            </w:r>
            <w:r>
              <w:br/>
            </w:r>
            <w:r>
              <w:rPr>
                <w:rFonts w:ascii="Times New Roman"/>
                <w:b w:val="false"/>
                <w:i w:val="false"/>
                <w:color w:val="000000"/>
                <w:sz w:val="20"/>
              </w:rPr>
              <w:t>№, берілген күні және берген</w:t>
            </w:r>
            <w:r>
              <w:br/>
            </w:r>
            <w:r>
              <w:rPr>
                <w:rFonts w:ascii="Times New Roman"/>
                <w:b w:val="false"/>
                <w:i w:val="false"/>
                <w:color w:val="000000"/>
                <w:sz w:val="20"/>
              </w:rPr>
              <w:t>орган) мекенжайы, телефоны,</w:t>
            </w:r>
            <w:r>
              <w:br/>
            </w:r>
            <w:r>
              <w:rPr>
                <w:rFonts w:ascii="Times New Roman"/>
                <w:b w:val="false"/>
                <w:i w:val="false"/>
                <w:color w:val="000000"/>
                <w:sz w:val="20"/>
              </w:rPr>
              <w:t>факсы:</w:t>
            </w:r>
            <w:r>
              <w:br/>
            </w:r>
            <w:r>
              <w:rPr>
                <w:rFonts w:ascii="Times New Roman"/>
                <w:b w:val="false"/>
                <w:i w:val="false"/>
                <w:color w:val="000000"/>
                <w:sz w:val="20"/>
              </w:rPr>
              <w:t>____________________________</w:t>
            </w:r>
            <w:r>
              <w:br/>
            </w:r>
            <w:r>
              <w:rPr>
                <w:rFonts w:ascii="Times New Roman"/>
                <w:b w:val="false"/>
                <w:i w:val="false"/>
                <w:color w:val="000000"/>
                <w:sz w:val="20"/>
              </w:rPr>
              <w:t>Резидент еліндегі мекенжайы,</w:t>
            </w:r>
            <w:r>
              <w:br/>
            </w:r>
            <w:r>
              <w:rPr>
                <w:rFonts w:ascii="Times New Roman"/>
                <w:b w:val="false"/>
                <w:i w:val="false"/>
                <w:color w:val="000000"/>
                <w:sz w:val="20"/>
              </w:rPr>
              <w:t>телефоны ___________________</w:t>
            </w:r>
          </w:p>
        </w:tc>
      </w:tr>
    </w:tbl>
    <w:p>
      <w:pPr>
        <w:spacing w:after="0"/>
        <w:ind w:left="0"/>
        <w:jc w:val="left"/>
      </w:pPr>
      <w:r>
        <w:rPr>
          <w:rFonts w:ascii="Times New Roman"/>
          <w:b/>
          <w:i w:val="false"/>
          <w:color w:val="000000"/>
        </w:rPr>
        <w:t xml:space="preserve"> ӨТІНІШ 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бұйрығының (Нормативтік құқықтық актілерді мемлекеттік тіркеу тізілімінде № 14149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экономиканың басым саласы (экономикалық қызмет түрі) кәсіп көрсетіледі) кәсібі бойынша өз бетінше жұмысқа орналасу үшін біліктілік сәйкестігі туралы анықтама беруді сұраймын.</w:t>
      </w:r>
      <w:r>
        <w:br/>
      </w:r>
      <w:r>
        <w:rPr>
          <w:rFonts w:ascii="Times New Roman"/>
          <w:b w:val="false"/>
          <w:i w:val="false"/>
          <w:color w:val="000000"/>
          <w:sz w:val="28"/>
        </w:rPr>
        <w:t>
      Өз бетінше жұмысқа орналасу үшін біліктілік сәйкестігі туралы анықтама беру үшін қажетті менің дербес деректерімді жинауға және өңдеуге келісім беремін.</w:t>
      </w:r>
      <w:r>
        <w:br/>
      </w:r>
      <w:r>
        <w:rPr>
          <w:rFonts w:ascii="Times New Roman"/>
          <w:b w:val="false"/>
          <w:i w:val="false"/>
          <w:color w:val="000000"/>
          <w:sz w:val="28"/>
        </w:rPr>
        <w:t>
      Өтінішке:</w:t>
      </w:r>
      <w:r>
        <w:br/>
      </w:r>
      <w:r>
        <w:rPr>
          <w:rFonts w:ascii="Times New Roman"/>
          <w:b w:val="false"/>
          <w:i w:val="false"/>
          <w:color w:val="000000"/>
          <w:sz w:val="28"/>
        </w:rPr>
        <w:t>
      1)___________________________________________;</w:t>
      </w:r>
      <w:r>
        <w:br/>
      </w:r>
      <w:r>
        <w:rPr>
          <w:rFonts w:ascii="Times New Roman"/>
          <w:b w:val="false"/>
          <w:i w:val="false"/>
          <w:color w:val="000000"/>
          <w:sz w:val="28"/>
        </w:rPr>
        <w:t>
      2)___________________________________________;</w:t>
      </w:r>
      <w:r>
        <w:br/>
      </w:r>
      <w:r>
        <w:rPr>
          <w:rFonts w:ascii="Times New Roman"/>
          <w:b w:val="false"/>
          <w:i w:val="false"/>
          <w:color w:val="000000"/>
          <w:sz w:val="28"/>
        </w:rPr>
        <w:t>
      3)___________________________________________ қоса беріледі.</w:t>
      </w:r>
      <w:r>
        <w:br/>
      </w:r>
      <w:r>
        <w:rPr>
          <w:rFonts w:ascii="Times New Roman"/>
          <w:b w:val="false"/>
          <w:i w:val="false"/>
          <w:color w:val="000000"/>
          <w:sz w:val="28"/>
        </w:rPr>
        <w:t>
      Өтініш 20_жылғы "__"________________берілді</w:t>
      </w:r>
      <w:r>
        <w:br/>
      </w:r>
      <w:r>
        <w:rPr>
          <w:rFonts w:ascii="Times New Roman"/>
          <w:b w:val="false"/>
          <w:i w:val="false"/>
          <w:color w:val="000000"/>
          <w:sz w:val="28"/>
        </w:rPr>
        <w:t>
      Өтініш берушінің қолы _______________________________________</w:t>
      </w:r>
      <w:r>
        <w:br/>
      </w:r>
      <w:r>
        <w:rPr>
          <w:rFonts w:ascii="Times New Roman"/>
          <w:b w:val="false"/>
          <w:i w:val="false"/>
          <w:color w:val="000000"/>
          <w:sz w:val="28"/>
        </w:rPr>
        <w:t>
      Өтініш 20_жылғы "__"________________қарауға қабылданды.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(жауапты адамның тегі, аты, әкесінің аты (бар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өтініші қоса берілген құжаттармен қабылданды, өтінішті тіркеу күні 20_жылғы "__"________________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34-қосымша</w:t>
            </w:r>
          </w:p>
        </w:tc>
      </w:tr>
    </w:tbl>
    <w:bookmarkStart w:name="z447" w:id="298"/>
    <w:p>
      <w:pPr>
        <w:spacing w:after="0"/>
        <w:ind w:left="0"/>
        <w:jc w:val="left"/>
      </w:pPr>
      <w:r>
        <w:rPr>
          <w:rFonts w:ascii="Times New Roman"/>
          <w:b/>
          <w:i w:val="false"/>
          <w:color w:val="000000"/>
        </w:rPr>
        <w:t xml:space="preserve"> "Жұмыс іздеп жүрген адамдарды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298"/>
    <w:bookmarkStart w:name="z448" w:id="299"/>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 (бұдан әрі – мемлекеттік көрсетілетін қызмет).</w:t>
      </w:r>
    </w:p>
    <w:bookmarkEnd w:id="299"/>
    <w:bookmarkStart w:name="z449" w:id="30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00"/>
    <w:bookmarkStart w:name="z450" w:id="301"/>
    <w:p>
      <w:pPr>
        <w:spacing w:after="0"/>
        <w:ind w:left="0"/>
        <w:jc w:val="both"/>
      </w:pPr>
      <w:r>
        <w:rPr>
          <w:rFonts w:ascii="Times New Roman"/>
          <w:b w:val="false"/>
          <w:i w:val="false"/>
          <w:color w:val="000000"/>
          <w:sz w:val="28"/>
        </w:rPr>
        <w:t>
      3. Мемлекеттік қызметті "Халықты жұмыспен қамту орталығы" коммуналдық мемлекеттік мекемесі (бұдан әрі – көрсетілетін қызметті беруші) көрсетеді.</w:t>
      </w:r>
    </w:p>
    <w:bookmarkEnd w:id="301"/>
    <w:bookmarkStart w:name="z451" w:id="30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302"/>
    <w:bookmarkStart w:name="z452" w:id="303"/>
    <w:p>
      <w:pPr>
        <w:spacing w:after="0"/>
        <w:ind w:left="0"/>
        <w:jc w:val="both"/>
      </w:pPr>
      <w:r>
        <w:rPr>
          <w:rFonts w:ascii="Times New Roman"/>
          <w:b w:val="false"/>
          <w:i w:val="false"/>
          <w:color w:val="000000"/>
          <w:sz w:val="28"/>
        </w:rPr>
        <w:t>
      1) көрсетілетін қызметті берушінің кеңсесі;</w:t>
      </w:r>
    </w:p>
    <w:bookmarkEnd w:id="303"/>
    <w:bookmarkStart w:name="z453" w:id="30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304"/>
    <w:bookmarkStart w:name="z454" w:id="305"/>
    <w:p>
      <w:pPr>
        <w:spacing w:after="0"/>
        <w:ind w:left="0"/>
        <w:jc w:val="left"/>
      </w:pPr>
      <w:r>
        <w:rPr>
          <w:rFonts w:ascii="Times New Roman"/>
          <w:b/>
          <w:i w:val="false"/>
          <w:color w:val="000000"/>
        </w:rPr>
        <w:t xml:space="preserve"> 2-тарау. Мемлекеттік қызметті көрсету тәртібі</w:t>
      </w:r>
    </w:p>
    <w:bookmarkEnd w:id="305"/>
    <w:bookmarkStart w:name="z455" w:id="306"/>
    <w:p>
      <w:pPr>
        <w:spacing w:after="0"/>
        <w:ind w:left="0"/>
        <w:jc w:val="both"/>
      </w:pPr>
      <w:r>
        <w:rPr>
          <w:rFonts w:ascii="Times New Roman"/>
          <w:b w:val="false"/>
          <w:i w:val="false"/>
          <w:color w:val="000000"/>
          <w:sz w:val="28"/>
        </w:rPr>
        <w:t>
      4. Мемлекеттік қызметті көрсету мерзімі:</w:t>
      </w:r>
    </w:p>
    <w:bookmarkEnd w:id="306"/>
    <w:bookmarkStart w:name="z456" w:id="307"/>
    <w:p>
      <w:pPr>
        <w:spacing w:after="0"/>
        <w:ind w:left="0"/>
        <w:jc w:val="both"/>
      </w:pPr>
      <w:r>
        <w:rPr>
          <w:rFonts w:ascii="Times New Roman"/>
          <w:b w:val="false"/>
          <w:i w:val="false"/>
          <w:color w:val="000000"/>
          <w:sz w:val="28"/>
        </w:rPr>
        <w:t>
      1) көрсетілетін қызметті берушіге құжаттар топтамасын ұсынған сәттен бастап, сондай-ақ порталға жүгінген кезде – 1 (бір) жұмыс күні;</w:t>
      </w:r>
    </w:p>
    <w:bookmarkEnd w:id="307"/>
    <w:bookmarkStart w:name="z457" w:id="30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308"/>
    <w:bookmarkStart w:name="z458" w:id="309"/>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End w:id="309"/>
    <w:bookmarkStart w:name="z459" w:id="31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310"/>
    <w:bookmarkStart w:name="z460" w:id="311"/>
    <w:p>
      <w:pPr>
        <w:spacing w:after="0"/>
        <w:ind w:left="0"/>
        <w:jc w:val="both"/>
      </w:pPr>
      <w:r>
        <w:rPr>
          <w:rFonts w:ascii="Times New Roman"/>
          <w:b w:val="false"/>
          <w:i w:val="false"/>
          <w:color w:val="000000"/>
          <w:sz w:val="28"/>
        </w:rPr>
        <w:t xml:space="preserve">
      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311"/>
    <w:bookmarkStart w:name="z461" w:id="31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12"/>
    <w:bookmarkStart w:name="z462" w:id="313"/>
    <w:p>
      <w:pPr>
        <w:spacing w:after="0"/>
        <w:ind w:left="0"/>
        <w:jc w:val="both"/>
      </w:pPr>
      <w:r>
        <w:rPr>
          <w:rFonts w:ascii="Times New Roman"/>
          <w:b w:val="false"/>
          <w:i w:val="false"/>
          <w:color w:val="000000"/>
          <w:sz w:val="28"/>
        </w:rPr>
        <w:t>
      8. Жұмыс кестесі:</w:t>
      </w:r>
    </w:p>
    <w:bookmarkEnd w:id="313"/>
    <w:bookmarkStart w:name="z463" w:id="314"/>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сағат 12.30, 13.00-ден 14.00, 14.30-ға дейін түскі үзіліспен сағат 08.30, 9.00-ден 18.00, 18.30-ға дейін; </w:t>
      </w:r>
    </w:p>
    <w:bookmarkEnd w:id="314"/>
    <w:bookmarkStart w:name="z464" w:id="31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17.30-ге дейін.</w:t>
      </w:r>
    </w:p>
    <w:bookmarkEnd w:id="315"/>
    <w:bookmarkStart w:name="z465" w:id="31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16"/>
    <w:bookmarkStart w:name="z466" w:id="31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заңнамасында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317"/>
    <w:bookmarkStart w:name="z467" w:id="318"/>
    <w:p>
      <w:pPr>
        <w:spacing w:after="0"/>
        <w:ind w:left="0"/>
        <w:jc w:val="both"/>
      </w:pP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p>
    <w:bookmarkEnd w:id="318"/>
    <w:bookmarkStart w:name="z468" w:id="319"/>
    <w:p>
      <w:pPr>
        <w:spacing w:after="0"/>
        <w:ind w:left="0"/>
        <w:jc w:val="both"/>
      </w:pPr>
      <w:r>
        <w:rPr>
          <w:rFonts w:ascii="Times New Roman"/>
          <w:b w:val="false"/>
          <w:i w:val="false"/>
          <w:color w:val="000000"/>
          <w:sz w:val="28"/>
        </w:rPr>
        <w:t>
      көрсетілетін қызметті берушіге:</w:t>
      </w:r>
    </w:p>
    <w:bookmarkEnd w:id="319"/>
    <w:bookmarkStart w:name="z469" w:id="3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bookmarkEnd w:id="320"/>
    <w:bookmarkStart w:name="z470" w:id="321"/>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bookmarkEnd w:id="321"/>
    <w:bookmarkStart w:name="z471" w:id="322"/>
    <w:p>
      <w:pPr>
        <w:spacing w:after="0"/>
        <w:ind w:left="0"/>
        <w:jc w:val="both"/>
      </w:pPr>
      <w:r>
        <w:rPr>
          <w:rFonts w:ascii="Times New Roman"/>
          <w:b w:val="false"/>
          <w:i w:val="false"/>
          <w:color w:val="000000"/>
          <w:sz w:val="28"/>
        </w:rPr>
        <w:t>
      порталда:</w:t>
      </w:r>
    </w:p>
    <w:bookmarkEnd w:id="322"/>
    <w:bookmarkStart w:name="z472" w:id="323"/>
    <w:p>
      <w:pPr>
        <w:spacing w:after="0"/>
        <w:ind w:left="0"/>
        <w:jc w:val="both"/>
      </w:pPr>
      <w:r>
        <w:rPr>
          <w:rFonts w:ascii="Times New Roman"/>
          <w:b w:val="false"/>
          <w:i w:val="false"/>
          <w:color w:val="000000"/>
          <w:sz w:val="28"/>
        </w:rPr>
        <w:t>
      электрондық құжат нысанындағы өтініш.</w:t>
      </w:r>
    </w:p>
    <w:bookmarkEnd w:id="323"/>
    <w:bookmarkStart w:name="z473" w:id="324"/>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алушы "электрондық үкімет" шлюзі арқылы тиісті мемлекеттік ақпараттық жүйелерден алады.</w:t>
      </w:r>
    </w:p>
    <w:bookmarkEnd w:id="324"/>
    <w:bookmarkStart w:name="z474" w:id="325"/>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325"/>
    <w:bookmarkStart w:name="z475" w:id="326"/>
    <w:p>
      <w:pPr>
        <w:spacing w:after="0"/>
        <w:ind w:left="0"/>
        <w:jc w:val="both"/>
      </w:pPr>
      <w:r>
        <w:rPr>
          <w:rFonts w:ascii="Times New Roman"/>
          <w:b w:val="false"/>
          <w:i w:val="false"/>
          <w:color w:val="000000"/>
          <w:sz w:val="28"/>
        </w:rPr>
        <w:t>
      10. Көрсетілетін қызметті беруші көрсетілетін қызметті алушы мемлекеттік қызметті алу үшін ұсынған құжаттардың және (немесе) оларда қамтылған деректердің (мәліметтердің) дәйексіздігін анықтаған жағдайда көрсетілетін қызметті алушыға мемлекеттік қызметтерді көрсетуден бас тартады.</w:t>
      </w:r>
    </w:p>
    <w:bookmarkEnd w:id="326"/>
    <w:bookmarkStart w:name="z476" w:id="32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w:t>
      </w:r>
      <w:r>
        <w:br/>
      </w:r>
      <w:r>
        <w:rPr>
          <w:rFonts w:ascii="Times New Roman"/>
          <w:b/>
          <w:i w:val="false"/>
          <w:color w:val="000000"/>
        </w:rPr>
        <w:t>мемлекеттік қызмет 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327"/>
    <w:bookmarkStart w:name="z477" w:id="328"/>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p>
    <w:bookmarkEnd w:id="328"/>
    <w:bookmarkStart w:name="z478" w:id="32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329"/>
    <w:bookmarkStart w:name="z479" w:id="330"/>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330"/>
    <w:bookmarkStart w:name="z480" w:id="331"/>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331"/>
    <w:bookmarkStart w:name="z481" w:id="332"/>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Мемлекеттік қызметтерді көрсету мәселелері жөніндегі бірыңғай байланыс орталығының 1414, 8 800 080 7777 телефон нөмірлері арқылы алуға болады.</w:t>
      </w:r>
    </w:p>
    <w:bookmarkEnd w:id="332"/>
    <w:bookmarkStart w:name="z482" w:id="33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333"/>
    <w:bookmarkStart w:name="z483" w:id="33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334"/>
    <w:bookmarkStart w:name="z484" w:id="335"/>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335"/>
    <w:bookmarkStart w:name="z485" w:id="33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bookmarkEnd w:id="336"/>
    <w:bookmarkStart w:name="z486" w:id="337"/>
    <w:p>
      <w:pPr>
        <w:spacing w:after="0"/>
        <w:ind w:left="0"/>
        <w:jc w:val="both"/>
      </w:pPr>
      <w:r>
        <w:rPr>
          <w:rFonts w:ascii="Times New Roman"/>
          <w:b w:val="false"/>
          <w:i w:val="false"/>
          <w:color w:val="000000"/>
          <w:sz w:val="28"/>
        </w:rPr>
        <w:t>
      12. Мемлекеттік қызметтерді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37"/>
    <w:bookmarkStart w:name="z487" w:id="338"/>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338"/>
    <w:bookmarkStart w:name="z488" w:id="339"/>
    <w:p>
      <w:pPr>
        <w:spacing w:after="0"/>
        <w:ind w:left="0"/>
        <w:jc w:val="both"/>
      </w:pPr>
      <w:r>
        <w:rPr>
          <w:rFonts w:ascii="Times New Roman"/>
          <w:b w:val="false"/>
          <w:i w:val="false"/>
          <w:color w:val="000000"/>
          <w:sz w:val="28"/>
        </w:rPr>
        <w:t>
      13. Халықты жұмыспен қамту орталығы жұмыс іздеп жүрген адамды тіркеген күннен бастап он жұмыс күні ішінде лайықты жұмыс таңдау арқылы оған жұмысқа орналасуға жәрдемдеседі, сондай-ақ әлеуметтік кәсіптік бағдарлау бойынша қызметтерді тегін көрсетеді.</w:t>
      </w:r>
    </w:p>
    <w:bookmarkEnd w:id="339"/>
    <w:bookmarkStart w:name="z489" w:id="340"/>
    <w:p>
      <w:pPr>
        <w:spacing w:after="0"/>
        <w:ind w:left="0"/>
        <w:jc w:val="both"/>
      </w:pPr>
      <w:r>
        <w:rPr>
          <w:rFonts w:ascii="Times New Roman"/>
          <w:b w:val="false"/>
          <w:i w:val="false"/>
          <w:color w:val="000000"/>
          <w:sz w:val="28"/>
        </w:rPr>
        <w:t>
      14. Жұмыс іздеп жүрген адам халықты жұмыспен қамту орталығына, ауылдық елді мекенде тұратындар - кент, ауыл, ауылдық округ әкіміне үш жұмыс күні ішінде кемінде бір рет бару арқылы жұмыс іздеуге мүдделілік білдіруге тиіс.</w:t>
      </w:r>
    </w:p>
    <w:bookmarkEnd w:id="340"/>
    <w:bookmarkStart w:name="z490" w:id="341"/>
    <w:p>
      <w:pPr>
        <w:spacing w:after="0"/>
        <w:ind w:left="0"/>
        <w:jc w:val="both"/>
      </w:pPr>
      <w:r>
        <w:rPr>
          <w:rFonts w:ascii="Times New Roman"/>
          <w:b w:val="false"/>
          <w:i w:val="false"/>
          <w:color w:val="000000"/>
          <w:sz w:val="28"/>
        </w:rPr>
        <w:t>
      15.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341"/>
    <w:bookmarkStart w:name="z491" w:id="342"/>
    <w:p>
      <w:pPr>
        <w:spacing w:after="0"/>
        <w:ind w:left="0"/>
        <w:jc w:val="both"/>
      </w:pPr>
      <w:r>
        <w:rPr>
          <w:rFonts w:ascii="Times New Roman"/>
          <w:b w:val="false"/>
          <w:i w:val="false"/>
          <w:color w:val="000000"/>
          <w:sz w:val="28"/>
        </w:rPr>
        <w:t xml:space="preserve">
      16. Көрсетілетін қызметті алушының ЭСҚ-сы болған кезде портал арқылы электрондық нысанда мемлекеттік көрсетілетін қызмет алу мүмкіндігі бар. </w:t>
      </w:r>
    </w:p>
    <w:bookmarkEnd w:id="342"/>
    <w:bookmarkStart w:name="z492" w:id="343"/>
    <w:p>
      <w:pPr>
        <w:spacing w:after="0"/>
        <w:ind w:left="0"/>
        <w:jc w:val="both"/>
      </w:pPr>
      <w:r>
        <w:rPr>
          <w:rFonts w:ascii="Times New Roman"/>
          <w:b w:val="false"/>
          <w:i w:val="false"/>
          <w:color w:val="000000"/>
          <w:sz w:val="28"/>
        </w:rPr>
        <w:t xml:space="preserve">
      17. Көрсетілетін қызметті алушының мемлекеттік қызметті көрсету тәртібі мен статусы туралы ақпаратты порталдың "жеке кабинеті", мемлекеттік қызметтерді көрсету мәселелері жөніндегі бірыңғай байланыс орталығы арқылы қашықтықтан қол жеткізу режимінде алуға мүмкіндігі бар. </w:t>
      </w:r>
    </w:p>
    <w:bookmarkEnd w:id="343"/>
    <w:bookmarkStart w:name="z493" w:id="344"/>
    <w:p>
      <w:pPr>
        <w:spacing w:after="0"/>
        <w:ind w:left="0"/>
        <w:jc w:val="both"/>
      </w:pPr>
      <w:r>
        <w:rPr>
          <w:rFonts w:ascii="Times New Roman"/>
          <w:b w:val="false"/>
          <w:i w:val="false"/>
          <w:color w:val="000000"/>
          <w:sz w:val="28"/>
        </w:rPr>
        <w:t>
      18.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344"/>
    <w:bookmarkStart w:name="z494" w:id="345"/>
    <w:p>
      <w:pPr>
        <w:spacing w:after="0"/>
        <w:ind w:left="0"/>
        <w:jc w:val="both"/>
      </w:pPr>
      <w:r>
        <w:rPr>
          <w:rFonts w:ascii="Times New Roman"/>
          <w:b w:val="false"/>
          <w:i w:val="false"/>
          <w:color w:val="000000"/>
          <w:sz w:val="28"/>
        </w:rPr>
        <w:t>
      Мемлекеттік қызметті көрсету мәселелері жөніндегі бірыңғай байланыс орталығының телефондары: 1414, 8 800 080 7777.</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"Халықты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13-тармағына сәйкес</w:t>
      </w:r>
      <w:r>
        <w:br/>
      </w:r>
      <w:r>
        <w:rPr>
          <w:rFonts w:ascii="Times New Roman"/>
          <w:b w:val="false"/>
          <w:i w:val="false"/>
          <w:color w:val="000000"/>
          <w:sz w:val="28"/>
        </w:rPr>
        <w:t>
      20___ жылғы "____" ____________ бастап жұмыс іздеп жүрген адам ретінде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(халықты жұмыспен қамту орталығының атауы)</w:t>
      </w:r>
      <w:r>
        <w:br/>
      </w:r>
      <w:r>
        <w:rPr>
          <w:rFonts w:ascii="Times New Roman"/>
          <w:b w:val="false"/>
          <w:i w:val="false"/>
          <w:color w:val="000000"/>
          <w:sz w:val="28"/>
        </w:rPr>
        <w:t>
      тіркелуіне байланысты берілді.</w:t>
      </w:r>
      <w:r>
        <w:br/>
      </w:r>
      <w:r>
        <w:rPr>
          <w:rFonts w:ascii="Times New Roman"/>
          <w:b w:val="false"/>
          <w:i w:val="false"/>
          <w:color w:val="000000"/>
          <w:sz w:val="28"/>
        </w:rPr>
        <w:t>
      Берілген күні: 20___ жылғы "___" __________.</w:t>
      </w:r>
      <w:r>
        <w:br/>
      </w:r>
      <w:r>
        <w:rPr>
          <w:rFonts w:ascii="Times New Roman"/>
          <w:b w:val="false"/>
          <w:i w:val="false"/>
          <w:color w:val="000000"/>
          <w:sz w:val="28"/>
        </w:rPr>
        <w:t>
      Орталық директоры</w:t>
      </w:r>
      <w:r>
        <w:br/>
      </w:r>
      <w:r>
        <w:rPr>
          <w:rFonts w:ascii="Times New Roman"/>
          <w:b w:val="false"/>
          <w:i w:val="false"/>
          <w:color w:val="000000"/>
          <w:sz w:val="28"/>
        </w:rPr>
        <w:t>
      тегі, аты,</w:t>
      </w:r>
      <w:r>
        <w:br/>
      </w:r>
      <w:r>
        <w:rPr>
          <w:rFonts w:ascii="Times New Roman"/>
          <w:b w:val="false"/>
          <w:i w:val="false"/>
          <w:color w:val="000000"/>
          <w:sz w:val="28"/>
        </w:rPr>
        <w:t>
      әкесінің аты (бар</w:t>
      </w:r>
      <w:r>
        <w:br/>
      </w:r>
      <w:r>
        <w:rPr>
          <w:rFonts w:ascii="Times New Roman"/>
          <w:b w:val="false"/>
          <w:i w:val="false"/>
          <w:color w:val="000000"/>
          <w:sz w:val="28"/>
        </w:rPr>
        <w:t>
      болса) _________________________________________________________</w:t>
      </w:r>
      <w:r>
        <w:br/>
      </w:r>
      <w:r>
        <w:rPr>
          <w:rFonts w:ascii="Times New Roman"/>
          <w:b w:val="false"/>
          <w:i w:val="false"/>
          <w:color w:val="000000"/>
          <w:sz w:val="28"/>
        </w:rPr>
        <w:t>
      Мөр орны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 іздеп жүрген адам ретінде тіркеуді сұраймын.</w:t>
      </w:r>
      <w:r>
        <w:br/>
      </w:r>
      <w:r>
        <w:rPr>
          <w:rFonts w:ascii="Times New Roman"/>
          <w:b w:val="false"/>
          <w:i w:val="false"/>
          <w:color w:val="000000"/>
          <w:sz w:val="28"/>
        </w:rPr>
        <w:t>
      Өтініш беруші туралы ақпарат:</w:t>
      </w:r>
      <w:r>
        <w:br/>
      </w:r>
      <w:r>
        <w:rPr>
          <w:rFonts w:ascii="Times New Roman"/>
          <w:b w:val="false"/>
          <w:i w:val="false"/>
          <w:color w:val="000000"/>
          <w:sz w:val="28"/>
        </w:rPr>
        <w:t xml:space="preserve">
      Өтініш берушінің тегі, аты, әкесінің аты (бар болса):______________________; </w:t>
      </w:r>
      <w:r>
        <w:br/>
      </w:r>
      <w:r>
        <w:rPr>
          <w:rFonts w:ascii="Times New Roman"/>
          <w:b w:val="false"/>
          <w:i w:val="false"/>
          <w:color w:val="000000"/>
          <w:sz w:val="28"/>
        </w:rPr>
        <w:t>
      Жеке сәйкестендіру нөмірі: _______________________;</w:t>
      </w:r>
      <w:r>
        <w:br/>
      </w:r>
      <w:r>
        <w:rPr>
          <w:rFonts w:ascii="Times New Roman"/>
          <w:b w:val="false"/>
          <w:i w:val="false"/>
          <w:color w:val="000000"/>
          <w:sz w:val="28"/>
        </w:rPr>
        <w:t>
      Отбасылық жағдайы: ____________________________________________;</w:t>
      </w:r>
      <w:r>
        <w:br/>
      </w:r>
      <w:r>
        <w:rPr>
          <w:rFonts w:ascii="Times New Roman"/>
          <w:b w:val="false"/>
          <w:i w:val="false"/>
          <w:color w:val="000000"/>
          <w:sz w:val="28"/>
        </w:rPr>
        <w:t xml:space="preserve">
      Туған күні: ____ жылғы "___" ______________ </w:t>
      </w:r>
      <w:r>
        <w:br/>
      </w:r>
      <w:r>
        <w:rPr>
          <w:rFonts w:ascii="Times New Roman"/>
          <w:b w:val="false"/>
          <w:i w:val="false"/>
          <w:color w:val="000000"/>
          <w:sz w:val="28"/>
        </w:rPr>
        <w:t>
      Жеке басты куәландыратын құжаттың түрі: ____________________________</w:t>
      </w:r>
      <w:r>
        <w:br/>
      </w:r>
      <w:r>
        <w:rPr>
          <w:rFonts w:ascii="Times New Roman"/>
          <w:b w:val="false"/>
          <w:i w:val="false"/>
          <w:color w:val="000000"/>
          <w:sz w:val="28"/>
        </w:rPr>
        <w:t>
      Құжат сериясы: ____ Құжат нөмірі: _________ Кім берген: _________</w:t>
      </w:r>
      <w:r>
        <w:br/>
      </w:r>
      <w:r>
        <w:rPr>
          <w:rFonts w:ascii="Times New Roman"/>
          <w:b w:val="false"/>
          <w:i w:val="false"/>
          <w:color w:val="000000"/>
          <w:sz w:val="28"/>
        </w:rPr>
        <w:t>
      Берілген күні : ____ жылғы "___" _____________.</w:t>
      </w:r>
      <w:r>
        <w:br/>
      </w:r>
      <w:r>
        <w:rPr>
          <w:rFonts w:ascii="Times New Roman"/>
          <w:b w:val="false"/>
          <w:i w:val="false"/>
          <w:color w:val="000000"/>
          <w:sz w:val="28"/>
        </w:rPr>
        <w:t>
      Тіркелген мекенжайы: _________________________ қаласы (ауданы) _________________</w:t>
      </w:r>
      <w:r>
        <w:br/>
      </w:r>
      <w:r>
        <w:rPr>
          <w:rFonts w:ascii="Times New Roman"/>
          <w:b w:val="false"/>
          <w:i w:val="false"/>
          <w:color w:val="000000"/>
          <w:sz w:val="28"/>
        </w:rPr>
        <w:t>
      ауылы ______________ көшесі (шағын ауданы) ___үй ____ пәтер</w:t>
      </w:r>
      <w:r>
        <w:br/>
      </w:r>
      <w:r>
        <w:rPr>
          <w:rFonts w:ascii="Times New Roman"/>
          <w:b w:val="false"/>
          <w:i w:val="false"/>
          <w:color w:val="000000"/>
          <w:sz w:val="28"/>
        </w:rPr>
        <w:t>
      Білімі туралы деректер:</w:t>
      </w:r>
      <w:r>
        <w:br/>
      </w:r>
      <w:r>
        <w:rPr>
          <w:rFonts w:ascii="Times New Roman"/>
          <w:b w:val="false"/>
          <w:i w:val="false"/>
          <w:color w:val="000000"/>
          <w:sz w:val="28"/>
        </w:rPr>
        <w:t>
      Білім деңгейі:______________________________________________;</w:t>
      </w:r>
      <w:r>
        <w:br/>
      </w:r>
      <w:r>
        <w:rPr>
          <w:rFonts w:ascii="Times New Roman"/>
          <w:b w:val="false"/>
          <w:i w:val="false"/>
          <w:color w:val="000000"/>
          <w:sz w:val="28"/>
        </w:rPr>
        <w:t>
      Оқу орнының толық атауы: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Мамандық атауы:____________________________________________________;</w:t>
      </w:r>
      <w:r>
        <w:br/>
      </w:r>
      <w:r>
        <w:rPr>
          <w:rFonts w:ascii="Times New Roman"/>
          <w:b w:val="false"/>
          <w:i w:val="false"/>
          <w:color w:val="000000"/>
          <w:sz w:val="28"/>
        </w:rPr>
        <w:t>
      Оқу орнына түскен жылы: ________ жылғы "___" __________;</w:t>
      </w:r>
      <w:r>
        <w:br/>
      </w:r>
      <w:r>
        <w:rPr>
          <w:rFonts w:ascii="Times New Roman"/>
          <w:b w:val="false"/>
          <w:i w:val="false"/>
          <w:color w:val="000000"/>
          <w:sz w:val="28"/>
        </w:rPr>
        <w:t>
      Оқу орнын бітірген жылы _________ жылғы "___" ____________;</w:t>
      </w:r>
      <w:r>
        <w:br/>
      </w:r>
      <w:r>
        <w:rPr>
          <w:rFonts w:ascii="Times New Roman"/>
          <w:b w:val="false"/>
          <w:i w:val="false"/>
          <w:color w:val="000000"/>
          <w:sz w:val="28"/>
        </w:rPr>
        <w:t>
      Еңбек жолы туралы деректер:</w:t>
      </w:r>
      <w:r>
        <w:br/>
      </w:r>
      <w:r>
        <w:rPr>
          <w:rFonts w:ascii="Times New Roman"/>
          <w:b w:val="false"/>
          <w:i w:val="false"/>
          <w:color w:val="000000"/>
          <w:sz w:val="28"/>
        </w:rPr>
        <w:t>
      Кәсібі, лауазымы: __________________________________________;</w:t>
      </w:r>
      <w:r>
        <w:br/>
      </w:r>
      <w:r>
        <w:rPr>
          <w:rFonts w:ascii="Times New Roman"/>
          <w:b w:val="false"/>
          <w:i w:val="false"/>
          <w:color w:val="000000"/>
          <w:sz w:val="28"/>
        </w:rPr>
        <w:t>
      Ұйымның атауы:____________________________________________;</w:t>
      </w:r>
      <w:r>
        <w:br/>
      </w:r>
      <w:r>
        <w:rPr>
          <w:rFonts w:ascii="Times New Roman"/>
          <w:b w:val="false"/>
          <w:i w:val="false"/>
          <w:color w:val="000000"/>
          <w:sz w:val="28"/>
        </w:rPr>
        <w:t>
      Сала: _____________________________________________________;</w:t>
      </w:r>
      <w:r>
        <w:br/>
      </w:r>
      <w:r>
        <w:rPr>
          <w:rFonts w:ascii="Times New Roman"/>
          <w:b w:val="false"/>
          <w:i w:val="false"/>
          <w:color w:val="000000"/>
          <w:sz w:val="28"/>
        </w:rPr>
        <w:t>
      Жұмысқа тұрған күні: _________ жылғы "___" ____________;</w:t>
      </w:r>
      <w:r>
        <w:br/>
      </w:r>
      <w:r>
        <w:rPr>
          <w:rFonts w:ascii="Times New Roman"/>
          <w:b w:val="false"/>
          <w:i w:val="false"/>
          <w:color w:val="000000"/>
          <w:sz w:val="28"/>
        </w:rPr>
        <w:t>
      Жұмыстан босатылған күні: _________ жылғы "___" ____________;</w:t>
      </w:r>
      <w:r>
        <w:br/>
      </w:r>
      <w:r>
        <w:rPr>
          <w:rFonts w:ascii="Times New Roman"/>
          <w:b w:val="false"/>
          <w:i w:val="false"/>
          <w:color w:val="000000"/>
          <w:sz w:val="28"/>
        </w:rPr>
        <w:t>
      Кәсібі, лауазымы: __________________________________________;</w:t>
      </w:r>
      <w:r>
        <w:br/>
      </w:r>
      <w:r>
        <w:rPr>
          <w:rFonts w:ascii="Times New Roman"/>
          <w:b w:val="false"/>
          <w:i w:val="false"/>
          <w:color w:val="000000"/>
          <w:sz w:val="28"/>
        </w:rPr>
        <w:t>
      Ұйымның атауы:____________________________________________;</w:t>
      </w:r>
      <w:r>
        <w:br/>
      </w:r>
      <w:r>
        <w:rPr>
          <w:rFonts w:ascii="Times New Roman"/>
          <w:b w:val="false"/>
          <w:i w:val="false"/>
          <w:color w:val="000000"/>
          <w:sz w:val="28"/>
        </w:rPr>
        <w:t>
      Сала: _____________________________________________________;</w:t>
      </w:r>
      <w:r>
        <w:br/>
      </w:r>
      <w:r>
        <w:rPr>
          <w:rFonts w:ascii="Times New Roman"/>
          <w:b w:val="false"/>
          <w:i w:val="false"/>
          <w:color w:val="000000"/>
          <w:sz w:val="28"/>
        </w:rPr>
        <w:t>
      Жұмысқа тұрған күні: _________ жылғы "___" ____________;</w:t>
      </w:r>
      <w:r>
        <w:br/>
      </w:r>
      <w:r>
        <w:rPr>
          <w:rFonts w:ascii="Times New Roman"/>
          <w:b w:val="false"/>
          <w:i w:val="false"/>
          <w:color w:val="000000"/>
          <w:sz w:val="28"/>
        </w:rPr>
        <w:t>
      Жұмыстан босатылған күні: _________ жылғы "___" ____________;</w:t>
      </w:r>
      <w:r>
        <w:br/>
      </w:r>
      <w:r>
        <w:rPr>
          <w:rFonts w:ascii="Times New Roman"/>
          <w:b w:val="false"/>
          <w:i w:val="false"/>
          <w:color w:val="000000"/>
          <w:sz w:val="28"/>
        </w:rPr>
        <w:t>
      Кәсібі, лауазымы: __________________________________________;</w:t>
      </w:r>
      <w:r>
        <w:br/>
      </w:r>
      <w:r>
        <w:rPr>
          <w:rFonts w:ascii="Times New Roman"/>
          <w:b w:val="false"/>
          <w:i w:val="false"/>
          <w:color w:val="000000"/>
          <w:sz w:val="28"/>
        </w:rPr>
        <w:t>
      Ұйымның атауы:____________________________________________;</w:t>
      </w:r>
      <w:r>
        <w:br/>
      </w:r>
      <w:r>
        <w:rPr>
          <w:rFonts w:ascii="Times New Roman"/>
          <w:b w:val="false"/>
          <w:i w:val="false"/>
          <w:color w:val="000000"/>
          <w:sz w:val="28"/>
        </w:rPr>
        <w:t>
      Сала: _____________________________________________________;</w:t>
      </w:r>
      <w:r>
        <w:br/>
      </w:r>
      <w:r>
        <w:rPr>
          <w:rFonts w:ascii="Times New Roman"/>
          <w:b w:val="false"/>
          <w:i w:val="false"/>
          <w:color w:val="000000"/>
          <w:sz w:val="28"/>
        </w:rPr>
        <w:t>
      Жұмысқа тұрған күні: _________ жылғы "___" ____________;</w:t>
      </w:r>
      <w:r>
        <w:br/>
      </w:r>
      <w:r>
        <w:rPr>
          <w:rFonts w:ascii="Times New Roman"/>
          <w:b w:val="false"/>
          <w:i w:val="false"/>
          <w:color w:val="000000"/>
          <w:sz w:val="28"/>
        </w:rPr>
        <w:t>
      Жұмыстан босатылған күні: _________ жылғы "___" ____________;</w:t>
      </w:r>
      <w:r>
        <w:br/>
      </w:r>
      <w:r>
        <w:rPr>
          <w:rFonts w:ascii="Times New Roman"/>
          <w:b w:val="false"/>
          <w:i w:val="false"/>
          <w:color w:val="000000"/>
          <w:sz w:val="28"/>
        </w:rPr>
        <w:t>
      Қосымша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Тілдерді білуі:_______________________________________________________;</w:t>
      </w:r>
      <w:r>
        <w:br/>
      </w:r>
      <w:r>
        <w:rPr>
          <w:rFonts w:ascii="Times New Roman"/>
          <w:b w:val="false"/>
          <w:i w:val="false"/>
          <w:color w:val="000000"/>
          <w:sz w:val="28"/>
        </w:rPr>
        <w:t>
      Кәмелеттік жасқа толмаған балаларының болуы туралы мәліметтер:</w:t>
      </w:r>
      <w:r>
        <w:br/>
      </w:r>
      <w:r>
        <w:rPr>
          <w:rFonts w:ascii="Times New Roman"/>
          <w:b w:val="false"/>
          <w:i w:val="false"/>
          <w:color w:val="000000"/>
          <w:sz w:val="28"/>
        </w:rPr>
        <w:t xml:space="preserve">
      Баланың тегі, аты, әкесінің аты (бар болса): _______________________________________________________________; </w:t>
      </w:r>
      <w:r>
        <w:br/>
      </w:r>
      <w:r>
        <w:rPr>
          <w:rFonts w:ascii="Times New Roman"/>
          <w:b w:val="false"/>
          <w:i w:val="false"/>
          <w:color w:val="000000"/>
          <w:sz w:val="28"/>
        </w:rPr>
        <w:t>
      Жеке сәйкестендіру нөмірі: _______________________;</w:t>
      </w:r>
      <w:r>
        <w:br/>
      </w:r>
      <w:r>
        <w:rPr>
          <w:rFonts w:ascii="Times New Roman"/>
          <w:b w:val="false"/>
          <w:i w:val="false"/>
          <w:color w:val="000000"/>
          <w:sz w:val="28"/>
        </w:rPr>
        <w:t xml:space="preserve">
      Туған күні: _______ жылғы "____" ______________ </w:t>
      </w:r>
      <w:r>
        <w:br/>
      </w:r>
      <w:r>
        <w:rPr>
          <w:rFonts w:ascii="Times New Roman"/>
          <w:b w:val="false"/>
          <w:i w:val="false"/>
          <w:color w:val="000000"/>
          <w:sz w:val="28"/>
        </w:rPr>
        <w:t>
      Азаматтық хал актілер жазбасының атауы _________________________;</w:t>
      </w:r>
      <w:r>
        <w:br/>
      </w:r>
      <w:r>
        <w:rPr>
          <w:rFonts w:ascii="Times New Roman"/>
          <w:b w:val="false"/>
          <w:i w:val="false"/>
          <w:color w:val="000000"/>
          <w:sz w:val="28"/>
        </w:rPr>
        <w:t>
      Жазбаның №:______________________________________________________;</w:t>
      </w:r>
      <w:r>
        <w:br/>
      </w:r>
      <w:r>
        <w:rPr>
          <w:rFonts w:ascii="Times New Roman"/>
          <w:b w:val="false"/>
          <w:i w:val="false"/>
          <w:color w:val="000000"/>
          <w:sz w:val="28"/>
        </w:rPr>
        <w:t>
      Тіркелген күні: _________ жылғы "___" ____________;</w:t>
      </w:r>
      <w:r>
        <w:br/>
      </w:r>
      <w:r>
        <w:rPr>
          <w:rFonts w:ascii="Times New Roman"/>
          <w:b w:val="false"/>
          <w:i w:val="false"/>
          <w:color w:val="000000"/>
          <w:sz w:val="28"/>
        </w:rPr>
        <w:t>
      Жұмыс іздеп жүрген адам ретінде тіркеуді сұраймын.</w:t>
      </w:r>
      <w:r>
        <w:br/>
      </w:r>
      <w:r>
        <w:rPr>
          <w:rFonts w:ascii="Times New Roman"/>
          <w:b w:val="false"/>
          <w:i w:val="false"/>
          <w:color w:val="000000"/>
          <w:sz w:val="28"/>
        </w:rPr>
        <w:t xml:space="preserve">
      "Жұмыс іздеп жүрген адамдарды тіркеу" мемлекеттік көрсетілетін қызметін көрсету үшін қажетті менің дербес деректерімді жинауға және өңдеуге келісім беремін. </w:t>
      </w:r>
      <w:r>
        <w:br/>
      </w:r>
      <w:r>
        <w:rPr>
          <w:rFonts w:ascii="Times New Roman"/>
          <w:b w:val="false"/>
          <w:i w:val="false"/>
          <w:color w:val="000000"/>
          <w:sz w:val="28"/>
        </w:rPr>
        <w:t>
      _________ жылғы "___" ____________ (қолы).</w:t>
      </w:r>
      <w:r>
        <w:br/>
      </w:r>
      <w:r>
        <w:rPr>
          <w:rFonts w:ascii="Times New Roman"/>
          <w:b w:val="false"/>
          <w:i w:val="false"/>
          <w:color w:val="000000"/>
          <w:sz w:val="28"/>
        </w:rPr>
        <w:t xml:space="preserve">
      Дәйексіз мәліметтер мен жасады құжаттарды ұсынған үшін жауапкершілік туралы ескертілді. </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 ___________________; ұялы телефон: ________________________;</w:t>
      </w:r>
      <w:r>
        <w:br/>
      </w:r>
      <w:r>
        <w:rPr>
          <w:rFonts w:ascii="Times New Roman"/>
          <w:b w:val="false"/>
          <w:i w:val="false"/>
          <w:color w:val="000000"/>
          <w:sz w:val="28"/>
        </w:rPr>
        <w:t>
      E-mail: ________________________________________________________;</w:t>
      </w:r>
      <w:r>
        <w:br/>
      </w:r>
      <w:r>
        <w:rPr>
          <w:rFonts w:ascii="Times New Roman"/>
          <w:b w:val="false"/>
          <w:i w:val="false"/>
          <w:color w:val="000000"/>
          <w:sz w:val="28"/>
        </w:rPr>
        <w:t>
      20___ жылғы "___" ____________;</w:t>
      </w:r>
      <w:r>
        <w:br/>
      </w:r>
      <w:r>
        <w:rPr>
          <w:rFonts w:ascii="Times New Roman"/>
          <w:b w:val="false"/>
          <w:i w:val="false"/>
          <w:color w:val="000000"/>
          <w:sz w:val="28"/>
        </w:rPr>
        <w:t>
      Өтініш берушінің қолы: ________________________</w:t>
      </w:r>
      <w:r>
        <w:br/>
      </w:r>
      <w:r>
        <w:rPr>
          <w:rFonts w:ascii="Times New Roman"/>
          <w:b w:val="false"/>
          <w:i w:val="false"/>
          <w:color w:val="000000"/>
          <w:sz w:val="28"/>
        </w:rPr>
        <w:t>
      -----------------------------------------------------------------------------------------------</w:t>
      </w:r>
      <w:r>
        <w:br/>
      </w:r>
      <w:r>
        <w:rPr>
          <w:rFonts w:ascii="Times New Roman"/>
          <w:b w:val="false"/>
          <w:i w:val="false"/>
          <w:color w:val="000000"/>
          <w:sz w:val="28"/>
        </w:rPr>
        <w:t>(қию сызығы)</w:t>
      </w:r>
      <w:r>
        <w:br/>
      </w:r>
      <w:r>
        <w:rPr>
          <w:rFonts w:ascii="Times New Roman"/>
          <w:b w:val="false"/>
          <w:i w:val="false"/>
          <w:color w:val="000000"/>
          <w:sz w:val="28"/>
        </w:rPr>
        <w:t>
      № ______өтініш, өтініш берушінің тегі, аты, әкесінің аты (бар болса): ________________________, өтінішті тіркеген күні: 20____ жылғы "___" _______</w:t>
      </w:r>
      <w:r>
        <w:br/>
      </w:r>
      <w:r>
        <w:rPr>
          <w:rFonts w:ascii="Times New Roman"/>
          <w:b w:val="false"/>
          <w:i w:val="false"/>
          <w:color w:val="000000"/>
          <w:sz w:val="28"/>
        </w:rPr>
        <w:t>
      (көрсетілетін қызметті алған күні: 20___ жылғы "___" ________).</w:t>
      </w:r>
      <w:r>
        <w:br/>
      </w:r>
      <w:r>
        <w:rPr>
          <w:rFonts w:ascii="Times New Roman"/>
          <w:b w:val="false"/>
          <w:i w:val="false"/>
          <w:color w:val="000000"/>
          <w:sz w:val="28"/>
        </w:rPr>
        <w:t>
      "Жұмыс іздеп жүрген адамдарды тіркеу" мемлекеттік көрсетілетін қызметін көрсету үшін қажетті менің дербес деректерімді жинауға және өңдеуге келісім</w:t>
      </w:r>
      <w:r>
        <w:br/>
      </w:r>
      <w:r>
        <w:rPr>
          <w:rFonts w:ascii="Times New Roman"/>
          <w:b w:val="false"/>
          <w:i w:val="false"/>
          <w:color w:val="000000"/>
          <w:sz w:val="28"/>
        </w:rPr>
        <w:t xml:space="preserve">
      беремін. </w:t>
      </w:r>
      <w:r>
        <w:br/>
      </w:r>
      <w:r>
        <w:rPr>
          <w:rFonts w:ascii="Times New Roman"/>
          <w:b w:val="false"/>
          <w:i w:val="false"/>
          <w:color w:val="000000"/>
          <w:sz w:val="28"/>
        </w:rPr>
        <w:t>
      _________ жылғы "___" ____________ (қолы).</w:t>
      </w:r>
      <w:r>
        <w:br/>
      </w:r>
      <w:r>
        <w:rPr>
          <w:rFonts w:ascii="Times New Roman"/>
          <w:b w:val="false"/>
          <w:i w:val="false"/>
          <w:color w:val="000000"/>
          <w:sz w:val="28"/>
        </w:rPr>
        <w:t>
      Дәйексіз мәліметтер мен жасанды құжаттарды ұсынған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35-қосымша</w:t>
            </w:r>
          </w:p>
        </w:tc>
      </w:tr>
    </w:tbl>
    <w:bookmarkStart w:name="z498" w:id="346"/>
    <w:p>
      <w:pPr>
        <w:spacing w:after="0"/>
        <w:ind w:left="0"/>
        <w:jc w:val="left"/>
      </w:pPr>
      <w:r>
        <w:rPr>
          <w:rFonts w:ascii="Times New Roman"/>
          <w:b/>
          <w:i w:val="false"/>
          <w:color w:val="000000"/>
        </w:rPr>
        <w:t xml:space="preserve"> "Жұмыссыз ретінде жұмыс іздеп жүрген адамдарды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346"/>
    <w:bookmarkStart w:name="z499" w:id="347"/>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қызметі (бұдан әрі – мемлекеттік көрсетілетін қызмет).</w:t>
      </w:r>
    </w:p>
    <w:bookmarkEnd w:id="347"/>
    <w:bookmarkStart w:name="z500" w:id="34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Қазақстан Республикасы Еңбек және халықты әлеуметтік қорғау министрлігі (бұдан әрі – Министрлік) әзірледі.</w:t>
      </w:r>
    </w:p>
    <w:bookmarkEnd w:id="348"/>
    <w:bookmarkStart w:name="z501" w:id="349"/>
    <w:p>
      <w:pPr>
        <w:spacing w:after="0"/>
        <w:ind w:left="0"/>
        <w:jc w:val="both"/>
      </w:pPr>
      <w:r>
        <w:rPr>
          <w:rFonts w:ascii="Times New Roman"/>
          <w:b w:val="false"/>
          <w:i w:val="false"/>
          <w:color w:val="000000"/>
          <w:sz w:val="28"/>
        </w:rPr>
        <w:t>
      3. Мемлекеттік қызметті "Халықты жұмыспен қамту орталығы" коммуналдық мемлекеттік мекемесі (бұдан әрі – көрсетілетін қызметті беруші) көрсетеді.</w:t>
      </w:r>
    </w:p>
    <w:bookmarkEnd w:id="349"/>
    <w:bookmarkStart w:name="z502" w:id="35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350"/>
    <w:bookmarkStart w:name="z503" w:id="351"/>
    <w:p>
      <w:pPr>
        <w:spacing w:after="0"/>
        <w:ind w:left="0"/>
        <w:jc w:val="left"/>
      </w:pPr>
      <w:r>
        <w:rPr>
          <w:rFonts w:ascii="Times New Roman"/>
          <w:b/>
          <w:i w:val="false"/>
          <w:color w:val="000000"/>
        </w:rPr>
        <w:t xml:space="preserve"> 2-тарау. Мемлекеттік қызметті көрсету тәртібі</w:t>
      </w:r>
    </w:p>
    <w:bookmarkEnd w:id="351"/>
    <w:bookmarkStart w:name="z504" w:id="352"/>
    <w:p>
      <w:pPr>
        <w:spacing w:after="0"/>
        <w:ind w:left="0"/>
        <w:jc w:val="both"/>
      </w:pPr>
      <w:r>
        <w:rPr>
          <w:rFonts w:ascii="Times New Roman"/>
          <w:b w:val="false"/>
          <w:i w:val="false"/>
          <w:color w:val="000000"/>
          <w:sz w:val="28"/>
        </w:rPr>
        <w:t>
      4. Мемлекеттік қызметті көрсету мерзімі:</w:t>
      </w:r>
    </w:p>
    <w:bookmarkEnd w:id="352"/>
    <w:bookmarkStart w:name="z505" w:id="353"/>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сондай-ақ порталға жүгінген кезде – 1 (бір) жұмыс күні;</w:t>
      </w:r>
    </w:p>
    <w:bookmarkEnd w:id="353"/>
    <w:bookmarkStart w:name="z506" w:id="354"/>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354"/>
    <w:bookmarkStart w:name="z507" w:id="355"/>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20 минут.</w:t>
      </w:r>
    </w:p>
    <w:bookmarkEnd w:id="355"/>
    <w:bookmarkStart w:name="z508" w:id="356"/>
    <w:p>
      <w:pPr>
        <w:spacing w:after="0"/>
        <w:ind w:left="0"/>
        <w:jc w:val="both"/>
      </w:pPr>
      <w:r>
        <w:rPr>
          <w:rFonts w:ascii="Times New Roman"/>
          <w:b w:val="false"/>
          <w:i w:val="false"/>
          <w:color w:val="000000"/>
          <w:sz w:val="28"/>
        </w:rPr>
        <w:t>
      5. Мемлекеттік қызметті көрсету нысаны: қағаз түрінде.</w:t>
      </w:r>
    </w:p>
    <w:bookmarkEnd w:id="356"/>
    <w:bookmarkStart w:name="z509" w:id="357"/>
    <w:p>
      <w:pPr>
        <w:spacing w:after="0"/>
        <w:ind w:left="0"/>
        <w:jc w:val="both"/>
      </w:pPr>
      <w:r>
        <w:rPr>
          <w:rFonts w:ascii="Times New Roman"/>
          <w:b w:val="false"/>
          <w:i w:val="false"/>
          <w:color w:val="000000"/>
          <w:sz w:val="28"/>
        </w:rPr>
        <w:t>
      6. Мемлекеттік қызметті көрсету нәтижесі – осы стандартқа 1-қосымшаға сәйкес жұмыссыз ретінде тіркеу туралы қағаз және электрондық түрдегі хабарлама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357"/>
    <w:bookmarkStart w:name="z510" w:id="358"/>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358"/>
    <w:bookmarkStart w:name="z511" w:id="359"/>
    <w:p>
      <w:pPr>
        <w:spacing w:after="0"/>
        <w:ind w:left="0"/>
        <w:jc w:val="both"/>
      </w:pPr>
      <w:r>
        <w:rPr>
          <w:rFonts w:ascii="Times New Roman"/>
          <w:b w:val="false"/>
          <w:i w:val="false"/>
          <w:color w:val="000000"/>
          <w:sz w:val="28"/>
        </w:rPr>
        <w:t>
      7. Жеке тұлғаларға (бұдан әрі –көрсетілетін қызметті алушы) мемлекеттік қызмет тегін негізде көрсетіледі.</w:t>
      </w:r>
    </w:p>
    <w:bookmarkEnd w:id="359"/>
    <w:bookmarkStart w:name="z512" w:id="360"/>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сағат 12.30, 13.00-ден 14.00, 14.30-ға дейін түскі үзіліспен сағат 08.30, 9.00-ден 18.00, 18.30-ға дейін; </w:t>
      </w:r>
    </w:p>
    <w:bookmarkEnd w:id="360"/>
    <w:bookmarkStart w:name="z513" w:id="36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17.30-ға дейін.</w:t>
      </w:r>
    </w:p>
    <w:bookmarkEnd w:id="361"/>
    <w:bookmarkStart w:name="z514" w:id="36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62"/>
    <w:bookmarkStart w:name="z515" w:id="363"/>
    <w:p>
      <w:pPr>
        <w:spacing w:after="0"/>
        <w:ind w:left="0"/>
        <w:jc w:val="both"/>
      </w:pP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p>
    <w:bookmarkEnd w:id="363"/>
    <w:bookmarkStart w:name="z516" w:id="364"/>
    <w:p>
      <w:pPr>
        <w:spacing w:after="0"/>
        <w:ind w:left="0"/>
        <w:jc w:val="both"/>
      </w:pPr>
      <w:r>
        <w:rPr>
          <w:rFonts w:ascii="Times New Roman"/>
          <w:b w:val="false"/>
          <w:i w:val="false"/>
          <w:color w:val="000000"/>
          <w:sz w:val="28"/>
        </w:rPr>
        <w:t>
      көрсетілетін қызметті берушіге:</w:t>
      </w:r>
    </w:p>
    <w:bookmarkEnd w:id="364"/>
    <w:bookmarkStart w:name="z517" w:id="365"/>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bookmarkEnd w:id="365"/>
    <w:bookmarkStart w:name="z518" w:id="366"/>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366"/>
    <w:bookmarkStart w:name="z519" w:id="367"/>
    <w:p>
      <w:pPr>
        <w:spacing w:after="0"/>
        <w:ind w:left="0"/>
        <w:jc w:val="both"/>
      </w:pPr>
      <w:r>
        <w:rPr>
          <w:rFonts w:ascii="Times New Roman"/>
          <w:b w:val="false"/>
          <w:i w:val="false"/>
          <w:color w:val="000000"/>
          <w:sz w:val="28"/>
        </w:rPr>
        <w:t>
      Осы мемлекеттік көрсетілетін қызмет стандартының 9-тармағында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367"/>
    <w:bookmarkStart w:name="z520" w:id="368"/>
    <w:p>
      <w:pPr>
        <w:spacing w:after="0"/>
        <w:ind w:left="0"/>
        <w:jc w:val="both"/>
      </w:pPr>
      <w:r>
        <w:rPr>
          <w:rFonts w:ascii="Times New Roman"/>
          <w:b w:val="false"/>
          <w:i w:val="false"/>
          <w:color w:val="000000"/>
          <w:sz w:val="28"/>
        </w:rPr>
        <w:t>
      10. Көрсетілетін қызметті беруші мемлекеттік қызметті ұсынудан мынадай:</w:t>
      </w:r>
    </w:p>
    <w:bookmarkEnd w:id="368"/>
    <w:bookmarkStart w:name="z521" w:id="369"/>
    <w:p>
      <w:pPr>
        <w:spacing w:after="0"/>
        <w:ind w:left="0"/>
        <w:jc w:val="both"/>
      </w:pPr>
      <w:r>
        <w:rPr>
          <w:rFonts w:ascii="Times New Roman"/>
          <w:b w:val="false"/>
          <w:i w:val="false"/>
          <w:color w:val="000000"/>
          <w:sz w:val="28"/>
        </w:rPr>
        <w:t>
      1) он алты жасқа толмаған;</w:t>
      </w:r>
    </w:p>
    <w:bookmarkEnd w:id="369"/>
    <w:bookmarkStart w:name="z522" w:id="370"/>
    <w:p>
      <w:pPr>
        <w:spacing w:after="0"/>
        <w:ind w:left="0"/>
        <w:jc w:val="both"/>
      </w:pPr>
      <w:r>
        <w:rPr>
          <w:rFonts w:ascii="Times New Roman"/>
          <w:b w:val="false"/>
          <w:i w:val="false"/>
          <w:color w:val="000000"/>
          <w:sz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өзге де ақы төленетiн жұмысы бар;</w:t>
      </w:r>
    </w:p>
    <w:bookmarkEnd w:id="370"/>
    <w:bookmarkStart w:name="z523" w:id="371"/>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371"/>
    <w:bookmarkStart w:name="z524" w:id="372"/>
    <w:p>
      <w:pPr>
        <w:spacing w:after="0"/>
        <w:ind w:left="0"/>
        <w:jc w:val="both"/>
      </w:pPr>
      <w:r>
        <w:rPr>
          <w:rFonts w:ascii="Times New Roman"/>
          <w:b w:val="false"/>
          <w:i w:val="false"/>
          <w:color w:val="000000"/>
          <w:sz w:val="28"/>
        </w:rPr>
        <w:t>
      4) жұмысы мен табысының (кірісінің) жоқтығы туралы көрінеу жалған мәліметтерді қамтитын құжаттар, сондай-ақ басқа да анық емес мәліметтер ұсынған негіздер бойынша бас тартады.</w:t>
      </w:r>
    </w:p>
    <w:bookmarkEnd w:id="372"/>
    <w:bookmarkStart w:name="z525" w:id="373"/>
    <w:p>
      <w:pPr>
        <w:spacing w:after="0"/>
        <w:ind w:left="0"/>
        <w:jc w:val="left"/>
      </w:pPr>
      <w:r>
        <w:rPr>
          <w:rFonts w:ascii="Times New Roman"/>
          <w:b/>
          <w:i w:val="false"/>
          <w:color w:val="000000"/>
        </w:rPr>
        <w:t xml:space="preserve"> 3-тарау. Жергілікті атқарушы органдардың, сондай-ақ көрсетілетін қызметті берушінің</w:t>
      </w:r>
      <w:r>
        <w:br/>
      </w:r>
      <w:r>
        <w:rPr>
          <w:rFonts w:ascii="Times New Roman"/>
          <w:b/>
          <w:i w:val="false"/>
          <w:color w:val="000000"/>
        </w:rPr>
        <w:t>және (немесе) оның лауазымды адамдарының мемлекеттік қызмет көрсету мәселелері</w:t>
      </w:r>
      <w:r>
        <w:br/>
      </w:r>
      <w:r>
        <w:rPr>
          <w:rFonts w:ascii="Times New Roman"/>
          <w:b/>
          <w:i w:val="false"/>
          <w:color w:val="000000"/>
        </w:rPr>
        <w:t>бойынша шешімдеріне, әрекеттеріне (әрекетсіздігіне) шағымдану</w:t>
      </w:r>
    </w:p>
    <w:bookmarkEnd w:id="373"/>
    <w:bookmarkStart w:name="z526" w:id="374"/>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шағым беріледі.</w:t>
      </w:r>
    </w:p>
    <w:bookmarkEnd w:id="374"/>
    <w:bookmarkStart w:name="z527" w:id="37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375"/>
    <w:bookmarkStart w:name="z528" w:id="376"/>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376"/>
    <w:bookmarkStart w:name="z529" w:id="377"/>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Мемлекеттік көрсетілетін қызмет көрсету мәселелері жөніндегі бірыңғай байланыс орталығының телефон нөмірлері 1414, 8 800 080 7777 арқылы алуға болады.</w:t>
      </w:r>
    </w:p>
    <w:bookmarkEnd w:id="377"/>
    <w:bookmarkStart w:name="z530" w:id="37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378"/>
    <w:bookmarkStart w:name="z531" w:id="37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379"/>
    <w:bookmarkStart w:name="z532" w:id="38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380"/>
    <w:bookmarkStart w:name="z533" w:id="38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bookmarkEnd w:id="381"/>
    <w:bookmarkStart w:name="z534" w:id="382"/>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82"/>
    <w:bookmarkStart w:name="z535" w:id="383"/>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383"/>
    <w:bookmarkStart w:name="z536" w:id="384"/>
    <w:p>
      <w:pPr>
        <w:spacing w:after="0"/>
        <w:ind w:left="0"/>
        <w:jc w:val="both"/>
      </w:pPr>
      <w:r>
        <w:rPr>
          <w:rFonts w:ascii="Times New Roman"/>
          <w:b w:val="false"/>
          <w:i w:val="false"/>
          <w:color w:val="000000"/>
          <w:sz w:val="28"/>
        </w:rPr>
        <w:t>
      13. Халықты жұмыспен қамту орталығында тiркелген жұмыссыздар – он жұмыс күні iшiнде кемінде бiр рет халықты жұмыспен қамту орталығында, ал ауылдық елдi мекендерде тұратын жұмыссыздар айына кемінде бiр рет кент, ауыл, ауылдық округ әкiмiнде белгiленiп тұруға тиiс.</w:t>
      </w:r>
    </w:p>
    <w:bookmarkEnd w:id="384"/>
    <w:bookmarkStart w:name="z537" w:id="385"/>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 www.enbek.gov.kz интернет-ресурсындағы "Мемлекеттік көрсетілетін қызметтер" бөлімінде;</w:t>
      </w:r>
    </w:p>
    <w:bookmarkEnd w:id="385"/>
    <w:bookmarkStart w:name="z538" w:id="386"/>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386"/>
    <w:bookmarkStart w:name="z539" w:id="387"/>
    <w:p>
      <w:pPr>
        <w:spacing w:after="0"/>
        <w:ind w:left="0"/>
        <w:jc w:val="both"/>
      </w:pPr>
      <w:r>
        <w:rPr>
          <w:rFonts w:ascii="Times New Roman"/>
          <w:b w:val="false"/>
          <w:i w:val="false"/>
          <w:color w:val="000000"/>
          <w:sz w:val="28"/>
        </w:rPr>
        <w:t>
      Мемлекеттік қызметті көрсету мәселелері жөніндегі бірыңғай байланыс орталығының телефондары: 1414, 8 800 080 7777.</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адам ретінде тіркеу туралы анықтама</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"Халықты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13-тармағына сәйкес</w:t>
      </w:r>
      <w:r>
        <w:br/>
      </w:r>
      <w:r>
        <w:rPr>
          <w:rFonts w:ascii="Times New Roman"/>
          <w:b w:val="false"/>
          <w:i w:val="false"/>
          <w:color w:val="000000"/>
          <w:sz w:val="28"/>
        </w:rPr>
        <w:t>
      20___ жылғы "____" ____________ бастап жұмыссыз адам ретінде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(халықты жұмыспен қамту орталығының атауы)</w:t>
      </w:r>
      <w:r>
        <w:br/>
      </w:r>
      <w:r>
        <w:rPr>
          <w:rFonts w:ascii="Times New Roman"/>
          <w:b w:val="false"/>
          <w:i w:val="false"/>
          <w:color w:val="000000"/>
          <w:sz w:val="28"/>
        </w:rPr>
        <w:t>
      тіркелуіне байланысты берілді.</w:t>
      </w:r>
      <w:r>
        <w:br/>
      </w:r>
      <w:r>
        <w:rPr>
          <w:rFonts w:ascii="Times New Roman"/>
          <w:b w:val="false"/>
          <w:i w:val="false"/>
          <w:color w:val="000000"/>
          <w:sz w:val="28"/>
        </w:rPr>
        <w:t>
      Берілген күні: 20___ жылғы "___" __________.</w:t>
      </w:r>
      <w:r>
        <w:br/>
      </w:r>
      <w:r>
        <w:rPr>
          <w:rFonts w:ascii="Times New Roman"/>
          <w:b w:val="false"/>
          <w:i w:val="false"/>
          <w:color w:val="000000"/>
          <w:sz w:val="28"/>
        </w:rPr>
        <w:t>
      Орталық директоры</w:t>
      </w:r>
      <w:r>
        <w:br/>
      </w:r>
      <w:r>
        <w:rPr>
          <w:rFonts w:ascii="Times New Roman"/>
          <w:b w:val="false"/>
          <w:i w:val="false"/>
          <w:color w:val="000000"/>
          <w:sz w:val="28"/>
        </w:rPr>
        <w:t>
      тегі, аты,</w:t>
      </w:r>
      <w:r>
        <w:br/>
      </w:r>
      <w:r>
        <w:rPr>
          <w:rFonts w:ascii="Times New Roman"/>
          <w:b w:val="false"/>
          <w:i w:val="false"/>
          <w:color w:val="000000"/>
          <w:sz w:val="28"/>
        </w:rPr>
        <w:t>
      әкесінің аты (бар болса) _______________________________________________</w:t>
      </w:r>
      <w:r>
        <w:br/>
      </w:r>
      <w:r>
        <w:rPr>
          <w:rFonts w:ascii="Times New Roman"/>
          <w:b w:val="false"/>
          <w:i w:val="false"/>
          <w:color w:val="000000"/>
          <w:sz w:val="28"/>
        </w:rPr>
        <w:t>
      Мөр орны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190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36-қосымша</w:t>
            </w:r>
          </w:p>
        </w:tc>
      </w:tr>
    </w:tbl>
    <w:bookmarkStart w:name="z542" w:id="388"/>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w:t>
      </w:r>
      <w:r>
        <w:br/>
      </w:r>
      <w:r>
        <w:rPr>
          <w:rFonts w:ascii="Times New Roman"/>
          <w:b/>
          <w:i w:val="false"/>
          <w:color w:val="000000"/>
        </w:rPr>
        <w:t>жарналарының, міндетті кәсіптік зейнетақы жарналарының сомасы мен зейнетақы</w:t>
      </w:r>
      <w:r>
        <w:br/>
      </w:r>
      <w:r>
        <w:rPr>
          <w:rFonts w:ascii="Times New Roman"/>
          <w:b/>
          <w:i w:val="false"/>
          <w:color w:val="000000"/>
        </w:rPr>
        <w:t>жинақтарының сомасы арасындағы</w:t>
      </w:r>
      <w:r>
        <w:br/>
      </w:r>
      <w:r>
        <w:rPr>
          <w:rFonts w:ascii="Times New Roman"/>
          <w:b/>
          <w:i w:val="false"/>
          <w:color w:val="000000"/>
        </w:rPr>
        <w:t>айырма төлемі" мемлекеттік көрсетілетін қызмет стандарты</w:t>
      </w:r>
      <w:r>
        <w:br/>
      </w:r>
      <w:r>
        <w:rPr>
          <w:rFonts w:ascii="Times New Roman"/>
          <w:b/>
          <w:i w:val="false"/>
          <w:color w:val="000000"/>
        </w:rPr>
        <w:t>1-тарау. Жалпы ережелер</w:t>
      </w:r>
    </w:p>
    <w:bookmarkEnd w:id="388"/>
    <w:bookmarkStart w:name="z543" w:id="389"/>
    <w:p>
      <w:pPr>
        <w:spacing w:after="0"/>
        <w:ind w:left="0"/>
        <w:jc w:val="both"/>
      </w:pPr>
      <w:r>
        <w:rPr>
          <w:rFonts w:ascii="Times New Roman"/>
          <w:b w:val="false"/>
          <w:i w:val="false"/>
          <w:color w:val="000000"/>
          <w:sz w:val="28"/>
        </w:rPr>
        <w:t>
      1.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көрсетілетін қызметі (бұдан әрі – мемлекеттік көрсетілетін қызмет).</w:t>
      </w:r>
    </w:p>
    <w:bookmarkEnd w:id="389"/>
    <w:bookmarkStart w:name="z544" w:id="3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90"/>
    <w:bookmarkStart w:name="z545" w:id="391"/>
    <w:p>
      <w:pPr>
        <w:spacing w:after="0"/>
        <w:ind w:left="0"/>
        <w:jc w:val="both"/>
      </w:pPr>
      <w:r>
        <w:rPr>
          <w:rFonts w:ascii="Times New Roman"/>
          <w:b w:val="false"/>
          <w:i w:val="false"/>
          <w:color w:val="000000"/>
          <w:sz w:val="28"/>
        </w:rPr>
        <w:t xml:space="preserve">
      3. Мемлекеттік көрсетілетін қызметті Министрліктің Еңбек, әлеуметтік қорғау және көші-қон комитетінің аумақтық бөлімшелері (бұдан әрі – көрсетілетін қызметті беруші) көрсетеді. </w:t>
      </w:r>
    </w:p>
    <w:bookmarkEnd w:id="391"/>
    <w:bookmarkStart w:name="z546" w:id="39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92"/>
    <w:bookmarkStart w:name="z547" w:id="393"/>
    <w:p>
      <w:pPr>
        <w:spacing w:after="0"/>
        <w:ind w:left="0"/>
        <w:jc w:val="left"/>
      </w:pPr>
      <w:r>
        <w:rPr>
          <w:rFonts w:ascii="Times New Roman"/>
          <w:b/>
          <w:i w:val="false"/>
          <w:color w:val="000000"/>
        </w:rPr>
        <w:t xml:space="preserve"> 2-тарау. Мемлекеттік қызметті көрсету тәртібі</w:t>
      </w:r>
    </w:p>
    <w:bookmarkEnd w:id="393"/>
    <w:bookmarkStart w:name="z548" w:id="394"/>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394"/>
    <w:bookmarkStart w:name="z549" w:id="395"/>
    <w:p>
      <w:pPr>
        <w:spacing w:after="0"/>
        <w:ind w:left="0"/>
        <w:jc w:val="both"/>
      </w:pPr>
      <w:r>
        <w:rPr>
          <w:rFonts w:ascii="Times New Roman"/>
          <w:b w:val="false"/>
          <w:i w:val="false"/>
          <w:color w:val="000000"/>
          <w:sz w:val="28"/>
        </w:rPr>
        <w:t>
      5. Мемлекеттік қызметті көрсету мерзімі – Қазақстан Республикасының Ұлттық экономика министрлігі Статистика комитетінің ресми интернет-ресурсында инфляция деңгейі туралы ақпарат болған кезде Мемлекеттік корпорацияда құжаттар топтамасын тіркеген сәттен бастап 15 (он бес) жұмыс күні ішінде.</w:t>
      </w:r>
    </w:p>
    <w:bookmarkEnd w:id="395"/>
    <w:bookmarkStart w:name="z550" w:id="396"/>
    <w:p>
      <w:pPr>
        <w:spacing w:after="0"/>
        <w:ind w:left="0"/>
        <w:jc w:val="both"/>
      </w:pPr>
      <w:r>
        <w:rPr>
          <w:rFonts w:ascii="Times New Roman"/>
          <w:b w:val="false"/>
          <w:i w:val="false"/>
          <w:color w:val="000000"/>
          <w:sz w:val="28"/>
        </w:rPr>
        <w:t>
      Мемлекеттік қызметті көрсету мерзімі:</w:t>
      </w:r>
    </w:p>
    <w:bookmarkEnd w:id="396"/>
    <w:bookmarkStart w:name="z551" w:id="397"/>
    <w:p>
      <w:pPr>
        <w:spacing w:after="0"/>
        <w:ind w:left="0"/>
        <w:jc w:val="both"/>
      </w:pPr>
      <w:r>
        <w:rPr>
          <w:rFonts w:ascii="Times New Roman"/>
          <w:b w:val="false"/>
          <w:i w:val="false"/>
          <w:color w:val="000000"/>
          <w:sz w:val="28"/>
        </w:rPr>
        <w:t>
      - ұсынылған құжаттардың дәйектілігін тексеру үшін негіз болған кезде, оның ішінде ақпараттық жүйелерден – күнтізбелік 10 (он) күнге;</w:t>
      </w:r>
    </w:p>
    <w:bookmarkEnd w:id="397"/>
    <w:bookmarkStart w:name="z552" w:id="398"/>
    <w:p>
      <w:pPr>
        <w:spacing w:after="0"/>
        <w:ind w:left="0"/>
        <w:jc w:val="both"/>
      </w:pPr>
      <w:r>
        <w:rPr>
          <w:rFonts w:ascii="Times New Roman"/>
          <w:b w:val="false"/>
          <w:i w:val="false"/>
          <w:color w:val="000000"/>
          <w:sz w:val="28"/>
        </w:rPr>
        <w:t>
      - Қазақстан Республикасының Ұлттық экономика министрлігі Статистика комитетінің ресми интернет-ресурсында инфляция деңгейі туралы ақпарат болмаған кезде – күнтізбелік 25 (жиырма бес) күнге дейін;</w:t>
      </w:r>
    </w:p>
    <w:bookmarkEnd w:id="398"/>
    <w:bookmarkStart w:name="z553" w:id="399"/>
    <w:p>
      <w:pPr>
        <w:spacing w:after="0"/>
        <w:ind w:left="0"/>
        <w:jc w:val="both"/>
      </w:pPr>
      <w:r>
        <w:rPr>
          <w:rFonts w:ascii="Times New Roman"/>
          <w:b w:val="false"/>
          <w:i w:val="false"/>
          <w:color w:val="000000"/>
          <w:sz w:val="28"/>
        </w:rPr>
        <w:t>
      - бірыңғай жинақтаушы зейнетақы қорындағы (бұдан әрі – БЖЗҚ) көрсетілетін қызметті алушының жеке зейнетақы шоты бойынша мәліметтерді қайта сұрату үшін негіз болған кезде – күнтізбелік 25 (жиырма бес) күнге дейін ұзартылады.</w:t>
      </w:r>
    </w:p>
    <w:bookmarkEnd w:id="399"/>
    <w:bookmarkStart w:name="z554" w:id="400"/>
    <w:p>
      <w:pPr>
        <w:spacing w:after="0"/>
        <w:ind w:left="0"/>
        <w:jc w:val="both"/>
      </w:pPr>
      <w:r>
        <w:rPr>
          <w:rFonts w:ascii="Times New Roman"/>
          <w:b w:val="false"/>
          <w:i w:val="false"/>
          <w:color w:val="000000"/>
          <w:sz w:val="28"/>
        </w:rPr>
        <w:t xml:space="preserve">
      Мемлекеттік корпорацияның бөлімшесі өтініш берушіге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 көрсету мерзімін ұзарту қажеттігі туралы хабарлама береді.</w:t>
      </w:r>
    </w:p>
    <w:bookmarkEnd w:id="400"/>
    <w:bookmarkStart w:name="z555" w:id="401"/>
    <w:p>
      <w:pPr>
        <w:spacing w:after="0"/>
        <w:ind w:left="0"/>
        <w:jc w:val="both"/>
      </w:pPr>
      <w:r>
        <w:rPr>
          <w:rFonts w:ascii="Times New Roman"/>
          <w:b w:val="false"/>
          <w:i w:val="false"/>
          <w:color w:val="000000"/>
          <w:sz w:val="28"/>
        </w:rPr>
        <w:t>
      6. Мемлекеттік қызметті көрсету нысаны – қағаз түрінде.</w:t>
      </w:r>
    </w:p>
    <w:bookmarkEnd w:id="401"/>
    <w:bookmarkStart w:name="z556" w:id="402"/>
    <w:p>
      <w:pPr>
        <w:spacing w:after="0"/>
        <w:ind w:left="0"/>
        <w:jc w:val="both"/>
      </w:pPr>
      <w:r>
        <w:rPr>
          <w:rFonts w:ascii="Times New Roman"/>
          <w:b w:val="false"/>
          <w:i w:val="false"/>
          <w:color w:val="000000"/>
          <w:sz w:val="28"/>
        </w:rPr>
        <w:t xml:space="preserve">
      7. Мемлекеттік қызметті көрсету нәтижесі: "Инфляцияның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кейбір мәселелер туралы" Қазақстан Республикасы Денсаулық сақтау және әлеуметтік даму министрінің 2015 жылғы 25 желтоқсандағы № 1029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тiркеу тізілімінде № 12645 болып тіркелген) бекітілген нысан бойынша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тағайындау не осы мемлекеттік көрсетілетін қызмет стандартының 11-12-тармақтарында көзделген негіздер бойынша бас тарту туралы хабарлама.</w:t>
      </w:r>
    </w:p>
    <w:bookmarkEnd w:id="402"/>
    <w:bookmarkStart w:name="z557" w:id="403"/>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кодексіне сәйкес жексенбі мен мереке күндерінен басқа, дүйсенбіден бастап сенбіні қоса алғанда, жұмыс кестесіне сәйкес түскі үзіліссіз сағат 9.00-ден 20.00-ге дейін.</w:t>
      </w:r>
    </w:p>
    <w:bookmarkEnd w:id="403"/>
    <w:bookmarkStart w:name="z558" w:id="404"/>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тіркелген жері бойынша, жеделдетіп қызмет көрсетусіз жүзеге асырылады.</w:t>
      </w:r>
    </w:p>
    <w:bookmarkEnd w:id="404"/>
    <w:bookmarkStart w:name="z559" w:id="405"/>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сенiмхат бойынша оның өкілі) Мемлекеттік корпорацияға жүгінген кезде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ұсынады.</w:t>
      </w:r>
    </w:p>
    <w:bookmarkEnd w:id="405"/>
    <w:bookmarkStart w:name="z560" w:id="406"/>
    <w:p>
      <w:pPr>
        <w:spacing w:after="0"/>
        <w:ind w:left="0"/>
        <w:jc w:val="both"/>
      </w:pPr>
      <w:r>
        <w:rPr>
          <w:rFonts w:ascii="Times New Roman"/>
          <w:b w:val="false"/>
          <w:i w:val="false"/>
          <w:color w:val="000000"/>
          <w:sz w:val="28"/>
        </w:rPr>
        <w:t>
      Өтінішті қабылдау кезінде жеке басты куәландыратын құжат туралы, тұрғылықты тұратын жері бойынша тіркелгені туралы мәліметтер, мүгедектік туралы анықтамалар тиісті мемлекеттік ақпараттық жүйелерден "электрондық үкімет" шлюзі (бұдан әрі – ақпараттық жүйелер) арқылы алынады.</w:t>
      </w:r>
    </w:p>
    <w:bookmarkEnd w:id="406"/>
    <w:bookmarkStart w:name="z561" w:id="407"/>
    <w:p>
      <w:pPr>
        <w:spacing w:after="0"/>
        <w:ind w:left="0"/>
        <w:jc w:val="both"/>
      </w:pPr>
      <w:r>
        <w:rPr>
          <w:rFonts w:ascii="Times New Roman"/>
          <w:b w:val="false"/>
          <w:i w:val="false"/>
          <w:color w:val="000000"/>
          <w:sz w:val="28"/>
        </w:rPr>
        <w:t>
      Ақпараттық жүйелерде мәліметтер болмаған кезде өтінішке:</w:t>
      </w:r>
    </w:p>
    <w:bookmarkEnd w:id="407"/>
    <w:bookmarkStart w:name="z562" w:id="408"/>
    <w:p>
      <w:pPr>
        <w:spacing w:after="0"/>
        <w:ind w:left="0"/>
        <w:jc w:val="both"/>
      </w:pPr>
      <w:r>
        <w:rPr>
          <w:rFonts w:ascii="Times New Roman"/>
          <w:b w:val="false"/>
          <w:i w:val="false"/>
          <w:color w:val="000000"/>
          <w:sz w:val="28"/>
        </w:rPr>
        <w:t>
      жеке жүгінген кезде:</w:t>
      </w:r>
    </w:p>
    <w:bookmarkEnd w:id="408"/>
    <w:bookmarkStart w:name="z563" w:id="409"/>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Қазақстан Республикасының азаматтары, шетелдіктер және азаматтығы жоқ адамдар үшін:</w:t>
      </w:r>
    </w:p>
    <w:bookmarkEnd w:id="409"/>
    <w:bookmarkStart w:name="z564" w:id="410"/>
    <w:p>
      <w:pPr>
        <w:spacing w:after="0"/>
        <w:ind w:left="0"/>
        <w:jc w:val="both"/>
      </w:pPr>
      <w:r>
        <w:rPr>
          <w:rFonts w:ascii="Times New Roman"/>
          <w:b w:val="false"/>
          <w:i w:val="false"/>
          <w:color w:val="000000"/>
          <w:sz w:val="28"/>
        </w:rPr>
        <w:t xml:space="preserve">
      1) жеке басты куәландыратын құжаттың көшірмесі (Қазақстан Республикасы азаматының паспорты, Қазақстан Республикасы азаматының жеке куәлігі, азаматтығы жоқ адамның куәлігі, шетелдiктің тұруға ықтиярхаты); </w:t>
      </w:r>
    </w:p>
    <w:bookmarkEnd w:id="410"/>
    <w:bookmarkStart w:name="z565" w:id="411"/>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әкімінің анықтамасы, Байқоңыр қаласының тұрғындары үшін – тұрғын-үй шаруашылығының азаматтарды есепке алу және тіркеу жөніндегі бөлімінің анықтамасы);</w:t>
      </w:r>
    </w:p>
    <w:bookmarkEnd w:id="411"/>
    <w:bookmarkStart w:name="z566" w:id="412"/>
    <w:p>
      <w:pPr>
        <w:spacing w:after="0"/>
        <w:ind w:left="0"/>
        <w:jc w:val="both"/>
      </w:pPr>
      <w:r>
        <w:rPr>
          <w:rFonts w:ascii="Times New Roman"/>
          <w:b w:val="false"/>
          <w:i w:val="false"/>
          <w:color w:val="000000"/>
          <w:sz w:val="28"/>
        </w:rPr>
        <w:t>
      3) алушының екінші деңгейдегі банктерде немесе банк операцияларының жекелеген түрлерін жүзеге асыратын ұйымдарда ашқан банк шотының нөмірі туралы мәліметтер;</w:t>
      </w:r>
    </w:p>
    <w:bookmarkEnd w:id="412"/>
    <w:bookmarkStart w:name="z567" w:id="413"/>
    <w:p>
      <w:pPr>
        <w:spacing w:after="0"/>
        <w:ind w:left="0"/>
        <w:jc w:val="both"/>
      </w:pPr>
      <w:r>
        <w:rPr>
          <w:rFonts w:ascii="Times New Roman"/>
          <w:b w:val="false"/>
          <w:i w:val="false"/>
          <w:color w:val="000000"/>
          <w:sz w:val="28"/>
        </w:rPr>
        <w:t>
      4) зейнетақы аннуитеті шартын (шарттарын) жасасқан адамдар үшін сақтандыру ұйымдарымен жасаған шарттың (шарттардың) көшірмесі қоса беріледі.</w:t>
      </w:r>
    </w:p>
    <w:bookmarkEnd w:id="413"/>
    <w:bookmarkStart w:name="z568" w:id="414"/>
    <w:p>
      <w:pPr>
        <w:spacing w:after="0"/>
        <w:ind w:left="0"/>
        <w:jc w:val="both"/>
      </w:pPr>
      <w:r>
        <w:rPr>
          <w:rFonts w:ascii="Times New Roman"/>
          <w:b w:val="false"/>
          <w:i w:val="false"/>
          <w:color w:val="000000"/>
          <w:sz w:val="28"/>
        </w:rPr>
        <w:t>
      Айырма төлеміне зейнетақы және өзге де әлеуметтік төлемдерді алушы жүгінген жағдайда, өтінішке осы тармақтың үшінші бөлігінің 1)-3) тармақшаларында көзделген құжаттар қоса берілмейді. Аталған адамның өтініші зейнетақы немесе өзге де әлеуметтік төлемдер бойынша істер макетіне тігіледі.</w:t>
      </w:r>
    </w:p>
    <w:bookmarkEnd w:id="414"/>
    <w:bookmarkStart w:name="z569" w:id="415"/>
    <w:p>
      <w:pPr>
        <w:spacing w:after="0"/>
        <w:ind w:left="0"/>
        <w:jc w:val="both"/>
      </w:pPr>
      <w:r>
        <w:rPr>
          <w:rFonts w:ascii="Times New Roman"/>
          <w:b w:val="false"/>
          <w:i w:val="false"/>
          <w:color w:val="000000"/>
          <w:sz w:val="28"/>
        </w:rPr>
        <w:t>
      Айырма төлеміне құқығы бар және Қазақстан Республикасынан тыс жерге тұрақты тұруға кеткен, міндетті зейнетақы жарналары, міндетті кәсіптік зейнетақы жарналары есебінен зейнетақы жинақтарының алушылары болып табылатын шетелдіктер мен азаматтығы жоқ адамдардың өтінішіне:</w:t>
      </w:r>
    </w:p>
    <w:bookmarkEnd w:id="415"/>
    <w:bookmarkStart w:name="z570" w:id="416"/>
    <w:p>
      <w:pPr>
        <w:spacing w:after="0"/>
        <w:ind w:left="0"/>
        <w:jc w:val="both"/>
      </w:pPr>
      <w:r>
        <w:rPr>
          <w:rFonts w:ascii="Times New Roman"/>
          <w:b w:val="false"/>
          <w:i w:val="false"/>
          <w:color w:val="000000"/>
          <w:sz w:val="28"/>
        </w:rPr>
        <w:t>
      алушы өзі жүгінген кезде:</w:t>
      </w:r>
    </w:p>
    <w:bookmarkEnd w:id="416"/>
    <w:bookmarkStart w:name="z571" w:id="417"/>
    <w:p>
      <w:pPr>
        <w:spacing w:after="0"/>
        <w:ind w:left="0"/>
        <w:jc w:val="both"/>
      </w:pPr>
      <w:r>
        <w:rPr>
          <w:rFonts w:ascii="Times New Roman"/>
          <w:b w:val="false"/>
          <w:i w:val="false"/>
          <w:color w:val="000000"/>
          <w:sz w:val="28"/>
        </w:rPr>
        <w:t>
      шетелдік паспорттың көшірмесі және егер Қазақстан Республикасы ратификациялаған халықаралық шарттарда өзгеше көзделмесе, салыстырып тексеру үшін түпнұсқасы, азаматтығы жоқ адамның куәлігі, шетелдіктің тұруға ыхтиярхаты;</w:t>
      </w:r>
    </w:p>
    <w:bookmarkEnd w:id="417"/>
    <w:bookmarkStart w:name="z572" w:id="418"/>
    <w:p>
      <w:pPr>
        <w:spacing w:after="0"/>
        <w:ind w:left="0"/>
        <w:jc w:val="both"/>
      </w:pPr>
      <w:r>
        <w:rPr>
          <w:rFonts w:ascii="Times New Roman"/>
          <w:b w:val="false"/>
          <w:i w:val="false"/>
          <w:color w:val="000000"/>
          <w:sz w:val="28"/>
        </w:rPr>
        <w:t xml:space="preserve">
      банк шотының нөмірі туралы мәліметтер қоса беріледі. </w:t>
      </w:r>
    </w:p>
    <w:bookmarkEnd w:id="418"/>
    <w:bookmarkStart w:name="z573" w:id="419"/>
    <w:p>
      <w:pPr>
        <w:spacing w:after="0"/>
        <w:ind w:left="0"/>
        <w:jc w:val="both"/>
      </w:pPr>
      <w:r>
        <w:rPr>
          <w:rFonts w:ascii="Times New Roman"/>
          <w:b w:val="false"/>
          <w:i w:val="false"/>
          <w:color w:val="000000"/>
          <w:sz w:val="28"/>
        </w:rPr>
        <w:t xml:space="preserve">
      10. Сенім білдірілген адам алушының атынан айырма төлемін тағайындау туралы өтінішпен жүгінген кезде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құжаттардан басқа:</w:t>
      </w:r>
    </w:p>
    <w:bookmarkEnd w:id="419"/>
    <w:bookmarkStart w:name="z574" w:id="420"/>
    <w:p>
      <w:pPr>
        <w:spacing w:after="0"/>
        <w:ind w:left="0"/>
        <w:jc w:val="both"/>
      </w:pPr>
      <w:r>
        <w:rPr>
          <w:rFonts w:ascii="Times New Roman"/>
          <w:b w:val="false"/>
          <w:i w:val="false"/>
          <w:color w:val="000000"/>
          <w:sz w:val="28"/>
        </w:rPr>
        <w:t xml:space="preserve">
      1) сенім білдірілген адамның жеке басын куәландыратын құжаттың көшірмесін және салыстырып тексеру үшін түпнұсқасын; </w:t>
      </w:r>
    </w:p>
    <w:bookmarkEnd w:id="420"/>
    <w:bookmarkStart w:name="z575" w:id="421"/>
    <w:p>
      <w:pPr>
        <w:spacing w:after="0"/>
        <w:ind w:left="0"/>
        <w:jc w:val="both"/>
      </w:pPr>
      <w:r>
        <w:rPr>
          <w:rFonts w:ascii="Times New Roman"/>
          <w:b w:val="false"/>
          <w:i w:val="false"/>
          <w:color w:val="000000"/>
          <w:sz w:val="28"/>
        </w:rPr>
        <w:t xml:space="preserve">
      2) сенімхаттың түпнұсқасын немесе оның нотариат куәландырған көшірмесін (егер сенімхатта сенім білдірілген адамның мүдделерін бір уақытта бірнеше ұйымда білдіру өкілеттіктері қамтылса) ұсынады. </w:t>
      </w:r>
    </w:p>
    <w:bookmarkEnd w:id="421"/>
    <w:bookmarkStart w:name="z576" w:id="422"/>
    <w:p>
      <w:pPr>
        <w:spacing w:after="0"/>
        <w:ind w:left="0"/>
        <w:jc w:val="both"/>
      </w:pPr>
      <w:r>
        <w:rPr>
          <w:rFonts w:ascii="Times New Roman"/>
          <w:b w:val="false"/>
          <w:i w:val="false"/>
          <w:color w:val="000000"/>
          <w:sz w:val="28"/>
        </w:rPr>
        <w:t>
      Мұрагер:</w:t>
      </w:r>
    </w:p>
    <w:bookmarkEnd w:id="422"/>
    <w:bookmarkStart w:name="z577" w:id="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bookmarkEnd w:id="423"/>
    <w:bookmarkStart w:name="z578" w:id="424"/>
    <w:p>
      <w:pPr>
        <w:spacing w:after="0"/>
        <w:ind w:left="0"/>
        <w:jc w:val="both"/>
      </w:pPr>
      <w:r>
        <w:rPr>
          <w:rFonts w:ascii="Times New Roman"/>
          <w:b w:val="false"/>
          <w:i w:val="false"/>
          <w:color w:val="000000"/>
          <w:sz w:val="28"/>
        </w:rPr>
        <w:t>
      2) мұрагердің жеке басын кәуландыратын құжаттың көшірмесін және салыстырып тексеру үшін түпнұсқасын;</w:t>
      </w:r>
    </w:p>
    <w:bookmarkEnd w:id="424"/>
    <w:bookmarkStart w:name="z579" w:id="425"/>
    <w:p>
      <w:pPr>
        <w:spacing w:after="0"/>
        <w:ind w:left="0"/>
        <w:jc w:val="both"/>
      </w:pPr>
      <w:r>
        <w:rPr>
          <w:rFonts w:ascii="Times New Roman"/>
          <w:b w:val="false"/>
          <w:i w:val="false"/>
          <w:color w:val="000000"/>
          <w:sz w:val="28"/>
        </w:rPr>
        <w:t>
      3) айырма төлеміне құқығы бар адамның қайтыс болуы туралы куәліктің нотариат куәландырған көшірмесін;</w:t>
      </w:r>
    </w:p>
    <w:bookmarkEnd w:id="425"/>
    <w:bookmarkStart w:name="z580" w:id="426"/>
    <w:p>
      <w:pPr>
        <w:spacing w:after="0"/>
        <w:ind w:left="0"/>
        <w:jc w:val="both"/>
      </w:pPr>
      <w:r>
        <w:rPr>
          <w:rFonts w:ascii="Times New Roman"/>
          <w:b w:val="false"/>
          <w:i w:val="false"/>
          <w:color w:val="000000"/>
          <w:sz w:val="28"/>
        </w:rPr>
        <w:t>
      4) мұраға құқық туралы куәліктің түпнұсқасын немесе нотариат куәландырған көшірмесін не мұраға берілетін мүлікті бөлу туралы келісімнің түпнұсқасын немесе нотариат куәландырған көшірмесін, заңды күшіне енген сот шешімін;</w:t>
      </w:r>
    </w:p>
    <w:bookmarkEnd w:id="426"/>
    <w:bookmarkStart w:name="z581" w:id="427"/>
    <w:p>
      <w:pPr>
        <w:spacing w:after="0"/>
        <w:ind w:left="0"/>
        <w:jc w:val="both"/>
      </w:pPr>
      <w:r>
        <w:rPr>
          <w:rFonts w:ascii="Times New Roman"/>
          <w:b w:val="false"/>
          <w:i w:val="false"/>
          <w:color w:val="000000"/>
          <w:sz w:val="28"/>
        </w:rPr>
        <w:t xml:space="preserve">
      5) мұрагердің банк шотының нөмірі туралы мәліметтерді ұсынады. </w:t>
      </w:r>
    </w:p>
    <w:bookmarkEnd w:id="427"/>
    <w:bookmarkStart w:name="z582" w:id="428"/>
    <w:p>
      <w:pPr>
        <w:spacing w:after="0"/>
        <w:ind w:left="0"/>
        <w:jc w:val="both"/>
      </w:pPr>
      <w:r>
        <w:rPr>
          <w:rFonts w:ascii="Times New Roman"/>
          <w:b w:val="false"/>
          <w:i w:val="false"/>
          <w:color w:val="000000"/>
          <w:sz w:val="28"/>
        </w:rPr>
        <w:t>
      Сот шешімімен іс-әрекетке қабілетсіз немесе іс-әрекетке қабілеті шектеулі деп танылған және қамқоршылыққа немесе қорғаншылыққа мұқтаж адамдарға айырма төлемін тағайындау үшін олардың қамқоршылары немесе қорғаншылары:</w:t>
      </w:r>
    </w:p>
    <w:bookmarkEnd w:id="428"/>
    <w:bookmarkStart w:name="z583" w:id="4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bookmarkEnd w:id="429"/>
    <w:bookmarkStart w:name="z584" w:id="430"/>
    <w:p>
      <w:pPr>
        <w:spacing w:after="0"/>
        <w:ind w:left="0"/>
        <w:jc w:val="both"/>
      </w:pPr>
      <w:r>
        <w:rPr>
          <w:rFonts w:ascii="Times New Roman"/>
          <w:b w:val="false"/>
          <w:i w:val="false"/>
          <w:color w:val="000000"/>
          <w:sz w:val="28"/>
        </w:rPr>
        <w:t>
      2) қамқоршының немесе қорғаншының жеке басын куәландыратын құжаттың көшірмесін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және салыстырып тексеру үшін түпнұсқасын;</w:t>
      </w:r>
    </w:p>
    <w:bookmarkEnd w:id="430"/>
    <w:bookmarkStart w:name="z585" w:id="431"/>
    <w:p>
      <w:pPr>
        <w:spacing w:after="0"/>
        <w:ind w:left="0"/>
        <w:jc w:val="both"/>
      </w:pPr>
      <w:r>
        <w:rPr>
          <w:rFonts w:ascii="Times New Roman"/>
          <w:b w:val="false"/>
          <w:i w:val="false"/>
          <w:color w:val="000000"/>
          <w:sz w:val="28"/>
        </w:rPr>
        <w:t>
      3) қамқоршылықтың немесе қорғаншылықтың белгіленгенін растайтын құжаттың көшірмесін және салыстырып тексеру үшін түпнұсқасын;</w:t>
      </w:r>
    </w:p>
    <w:bookmarkEnd w:id="431"/>
    <w:bookmarkStart w:name="z586" w:id="432"/>
    <w:p>
      <w:pPr>
        <w:spacing w:after="0"/>
        <w:ind w:left="0"/>
        <w:jc w:val="both"/>
      </w:pPr>
      <w:r>
        <w:rPr>
          <w:rFonts w:ascii="Times New Roman"/>
          <w:b w:val="false"/>
          <w:i w:val="false"/>
          <w:color w:val="000000"/>
          <w:sz w:val="28"/>
        </w:rPr>
        <w:t xml:space="preserve">
      4)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32"/>
    <w:bookmarkStart w:name="z587" w:id="433"/>
    <w:p>
      <w:pPr>
        <w:spacing w:after="0"/>
        <w:ind w:left="0"/>
        <w:jc w:val="both"/>
      </w:pPr>
      <w:r>
        <w:rPr>
          <w:rFonts w:ascii="Times New Roman"/>
          <w:b w:val="false"/>
          <w:i w:val="false"/>
          <w:color w:val="000000"/>
          <w:sz w:val="28"/>
        </w:rPr>
        <w:t xml:space="preserve">
      Мемлекеттік корпорация қабылданған шешім туралы көрсетілетін қызметті алушының өтінішінде көрсетілген Қазақстан Республикасының аумағында тіркелген ұялы телефонына sms-хабар жіберу арқылы көрсетілетін қызметті алушыны хабардар етеді. </w:t>
      </w:r>
    </w:p>
    <w:bookmarkEnd w:id="433"/>
    <w:bookmarkStart w:name="z588" w:id="434"/>
    <w:p>
      <w:pPr>
        <w:spacing w:after="0"/>
        <w:ind w:left="0"/>
        <w:jc w:val="both"/>
      </w:pPr>
      <w:r>
        <w:rPr>
          <w:rFonts w:ascii="Times New Roman"/>
          <w:b w:val="false"/>
          <w:i w:val="false"/>
          <w:color w:val="000000"/>
          <w:sz w:val="28"/>
        </w:rPr>
        <w:t xml:space="preserve">
      11. Көрсетілетін қызметті алушы осы мемлекеттік көрсетілетін қызмет стандартының 9-10-тармақтарында көзделген тізбеге сәйкес құжаттардың толық емес топтамасын және (немесе) қолданылу мерзімі өткен құжаттарды ұсынған, айырма төлемін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434"/>
    <w:bookmarkStart w:name="z589" w:id="435"/>
    <w:p>
      <w:pPr>
        <w:spacing w:after="0"/>
        <w:ind w:left="0"/>
        <w:jc w:val="both"/>
      </w:pPr>
      <w:r>
        <w:rPr>
          <w:rFonts w:ascii="Times New Roman"/>
          <w:b w:val="false"/>
          <w:i w:val="false"/>
          <w:color w:val="000000"/>
          <w:sz w:val="28"/>
        </w:rPr>
        <w:t>
      12. Көрсетілетін қызметті беруші мынадай:</w:t>
      </w:r>
    </w:p>
    <w:bookmarkEnd w:id="435"/>
    <w:bookmarkStart w:name="z590" w:id="43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436"/>
    <w:bookmarkStart w:name="z591" w:id="43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2014 жылғы 10 сәуірдегі № 341 қаулысымен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қызметтерді көрсетуден бас тартады. </w:t>
      </w:r>
    </w:p>
    <w:bookmarkEnd w:id="437"/>
    <w:bookmarkStart w:name="z592" w:id="438"/>
    <w:p>
      <w:pPr>
        <w:spacing w:after="0"/>
        <w:ind w:left="0"/>
        <w:jc w:val="both"/>
      </w:pPr>
      <w:r>
        <w:rPr>
          <w:rFonts w:ascii="Times New Roman"/>
          <w:b w:val="false"/>
          <w:i w:val="false"/>
          <w:color w:val="000000"/>
          <w:sz w:val="28"/>
        </w:rPr>
        <w:t>
      13.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қайтадан жүгіне алады.</w:t>
      </w:r>
    </w:p>
    <w:bookmarkEnd w:id="438"/>
    <w:bookmarkStart w:name="z593" w:id="439"/>
    <w:p>
      <w:pPr>
        <w:spacing w:after="0"/>
        <w:ind w:left="0"/>
        <w:jc w:val="left"/>
      </w:pPr>
      <w:r>
        <w:rPr>
          <w:rFonts w:ascii="Times New Roman"/>
          <w:b/>
          <w:i w:val="false"/>
          <w:color w:val="000000"/>
        </w:rPr>
        <w:t xml:space="preserve"> 3 -тарау. Орталық мемлекеттік органның, сондай-ақ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қызметкерлерінің мемлекеттік қызмет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439"/>
    <w:bookmarkStart w:name="z594" w:id="440"/>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 беру үшін осы мемлекеттік көрсетілетін қызмет стандартының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мекенжай бойынша қызметті берушінің басшының атына немесе Мемлекеттік корпорация басшының атына шағым беріледі.</w:t>
      </w:r>
    </w:p>
    <w:bookmarkEnd w:id="440"/>
    <w:bookmarkStart w:name="z595" w:id="44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кеңсесі арқылы қолма-қол беріледі.</w:t>
      </w:r>
    </w:p>
    <w:bookmarkEnd w:id="441"/>
    <w:bookmarkStart w:name="z596" w:id="442"/>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мен күні), оның қабылданғанын растау болып табылады. </w:t>
      </w:r>
    </w:p>
    <w:bookmarkEnd w:id="442"/>
    <w:bookmarkStart w:name="z597" w:id="443"/>
    <w:p>
      <w:pPr>
        <w:spacing w:after="0"/>
        <w:ind w:left="0"/>
        <w:jc w:val="both"/>
      </w:pPr>
      <w:r>
        <w:rPr>
          <w:rFonts w:ascii="Times New Roman"/>
          <w:b w:val="false"/>
          <w:i w:val="false"/>
          <w:color w:val="000000"/>
          <w:sz w:val="28"/>
        </w:rPr>
        <w:t>
      Қызмет көрсету кезінде қызметкер дөрекілік көрсеткен жағдайда шағым Мемлекеттік корпорация басшысының атына беріледі. Мемлекеттік корпорацияның кеңсесіне қолма-қол және почта арқылы келіп түскен шағымның қабылданғанын растау оның тіркелгені болып табылады (мөртабан, кіріс нөмірі және тіркеу күні шағымның екінші данасында немесе шағымға ілеспе хатта қойылады).</w:t>
      </w:r>
    </w:p>
    <w:bookmarkEnd w:id="443"/>
    <w:bookmarkStart w:name="z598" w:id="444"/>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Мемлекеттік корпорацияның кеңсесінде қолма-қол беріледі.</w:t>
      </w:r>
    </w:p>
    <w:bookmarkEnd w:id="444"/>
    <w:bookmarkStart w:name="z599" w:id="445"/>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 </w:t>
      </w:r>
    </w:p>
    <w:bookmarkEnd w:id="445"/>
    <w:bookmarkStart w:name="z600" w:id="446"/>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 </w:t>
      </w:r>
    </w:p>
    <w:bookmarkEnd w:id="446"/>
    <w:bookmarkStart w:name="z601" w:id="447"/>
    <w:p>
      <w:pPr>
        <w:spacing w:after="0"/>
        <w:ind w:left="0"/>
        <w:jc w:val="both"/>
      </w:pPr>
      <w:r>
        <w:rPr>
          <w:rFonts w:ascii="Times New Roman"/>
          <w:b w:val="false"/>
          <w:i w:val="false"/>
          <w:color w:val="000000"/>
          <w:sz w:val="28"/>
        </w:rPr>
        <w:t>
      15.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47"/>
    <w:bookmarkStart w:name="z602" w:id="448"/>
    <w:p>
      <w:pPr>
        <w:spacing w:after="0"/>
        <w:ind w:left="0"/>
        <w:jc w:val="left"/>
      </w:pPr>
      <w:r>
        <w:rPr>
          <w:rFonts w:ascii="Times New Roman"/>
          <w:b/>
          <w:i w:val="false"/>
          <w:color w:val="000000"/>
        </w:rPr>
        <w:t xml:space="preserve"> 4 -тарау. Мемлекеттік қызмет көрсетудің, оның ішінде электрондық нысанда және</w:t>
      </w:r>
      <w:r>
        <w:br/>
      </w:r>
      <w:r>
        <w:rPr>
          <w:rFonts w:ascii="Times New Roman"/>
          <w:b/>
          <w:i w:val="false"/>
          <w:color w:val="000000"/>
        </w:rPr>
        <w:t>Мемлекеттік корпорация арқылы көрсетілетіндердің ерекшеліктері ескерілген өзге де</w:t>
      </w:r>
      <w:r>
        <w:br/>
      </w:r>
      <w:r>
        <w:rPr>
          <w:rFonts w:ascii="Times New Roman"/>
          <w:b/>
          <w:i w:val="false"/>
          <w:color w:val="000000"/>
        </w:rPr>
        <w:t>талаптар</w:t>
      </w:r>
    </w:p>
    <w:bookmarkEnd w:id="448"/>
    <w:bookmarkStart w:name="z603" w:id="449"/>
    <w:p>
      <w:pPr>
        <w:spacing w:after="0"/>
        <w:ind w:left="0"/>
        <w:jc w:val="both"/>
      </w:pPr>
      <w:r>
        <w:rPr>
          <w:rFonts w:ascii="Times New Roman"/>
          <w:b w:val="false"/>
          <w:i w:val="false"/>
          <w:color w:val="000000"/>
          <w:sz w:val="28"/>
        </w:rPr>
        <w:t>
      16. Заңнамада белгіленген тәртіппен өзіне-өзі қызмет көрсетуді, өз бетінше жүріп-тұруды, бағдаралуды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 бойынша шығумен жүргізеді.</w:t>
      </w:r>
    </w:p>
    <w:bookmarkEnd w:id="449"/>
    <w:bookmarkStart w:name="z604" w:id="450"/>
    <w:p>
      <w:pPr>
        <w:spacing w:after="0"/>
        <w:ind w:left="0"/>
        <w:jc w:val="both"/>
      </w:pPr>
      <w:r>
        <w:rPr>
          <w:rFonts w:ascii="Times New Roman"/>
          <w:b w:val="false"/>
          <w:i w:val="false"/>
          <w:color w:val="000000"/>
          <w:sz w:val="28"/>
        </w:rPr>
        <w:t xml:space="preserve">
      17. Мемлекеттік қызмет көрсету орындарының мекенжайлары: </w:t>
      </w:r>
    </w:p>
    <w:bookmarkEnd w:id="450"/>
    <w:bookmarkStart w:name="z605" w:id="451"/>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bookmarkEnd w:id="451"/>
    <w:bookmarkStart w:name="z606" w:id="452"/>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End w:id="452"/>
    <w:bookmarkStart w:name="z607" w:id="453"/>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www.goscorp.kz интернет-ресурсында көрсетілген.</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 көрсету мерзімін ұзарту қажеттігі туралы</w:t>
      </w:r>
      <w:r>
        <w:br/>
      </w:r>
      <w:r>
        <w:rPr>
          <w:rFonts w:ascii="Times New Roman"/>
          <w:b/>
          <w:i w:val="false"/>
          <w:color w:val="000000"/>
        </w:rPr>
        <w:t>№ ______ хабарлама</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(төлемнің түрі)</w:t>
      </w:r>
      <w:r>
        <w:br/>
      </w:r>
      <w:r>
        <w:rPr>
          <w:rFonts w:ascii="Times New Roman"/>
          <w:b w:val="false"/>
          <w:i w:val="false"/>
          <w:color w:val="000000"/>
          <w:sz w:val="28"/>
        </w:rPr>
        <w:t>
      20 ___ жылғы "___" __________</w:t>
      </w:r>
      <w:r>
        <w:br/>
      </w:r>
      <w:r>
        <w:rPr>
          <w:rFonts w:ascii="Times New Roman"/>
          <w:b w:val="false"/>
          <w:i w:val="false"/>
          <w:color w:val="000000"/>
          <w:sz w:val="28"/>
        </w:rPr>
        <w:t>
      Өтініш берушінің тегі, аты, әкесінің аты (бар болса) _______________________</w:t>
      </w:r>
      <w:r>
        <w:br/>
      </w:r>
      <w:r>
        <w:rPr>
          <w:rFonts w:ascii="Times New Roman"/>
          <w:b w:val="false"/>
          <w:i w:val="false"/>
          <w:color w:val="000000"/>
          <w:sz w:val="28"/>
        </w:rPr>
        <w:t>
      Өтініш берушінің туған күні, айы, жылы_________________________________</w:t>
      </w:r>
      <w:r>
        <w:br/>
      </w: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бөлімшесі</w:t>
      </w:r>
      <w:r>
        <w:br/>
      </w:r>
      <w:r>
        <w:rPr>
          <w:rFonts w:ascii="Times New Roman"/>
          <w:b w:val="false"/>
          <w:i w:val="false"/>
          <w:color w:val="000000"/>
          <w:sz w:val="28"/>
        </w:rPr>
        <w:t>
      Сіздің назарыңызға күнтізбелік _________________ күн ішінде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(ұзарту себебін көрсету)</w:t>
      </w:r>
      <w:r>
        <w:br/>
      </w:r>
      <w:r>
        <w:rPr>
          <w:rFonts w:ascii="Times New Roman"/>
          <w:b w:val="false"/>
          <w:i w:val="false"/>
          <w:color w:val="000000"/>
          <w:sz w:val="28"/>
        </w:rPr>
        <w:t xml:space="preserve">
      ұзарту қажеттігін жеткізеді.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Хабарлама жауапты адамның электрондық цифрлық қолтаңбасымен куәландырылды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әлеуметтік қорғау және көші-қон комитетінің ______________ облысы (қаласы) бойынша департаменті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(тегі, аты, әкесінің аты (бар болса) толық)</w:t>
      </w:r>
      <w:r>
        <w:br/>
      </w:r>
      <w:r>
        <w:rPr>
          <w:rFonts w:ascii="Times New Roman"/>
          <w:b w:val="false"/>
          <w:i w:val="false"/>
          <w:color w:val="000000"/>
          <w:sz w:val="28"/>
        </w:rPr>
        <w:t xml:space="preserve">
      Туған күні 19____ жылғы "___" _____________, </w:t>
      </w:r>
      <w:r>
        <w:br/>
      </w:r>
      <w:r>
        <w:rPr>
          <w:rFonts w:ascii="Times New Roman"/>
          <w:b w:val="false"/>
          <w:i w:val="false"/>
          <w:color w:val="000000"/>
          <w:sz w:val="28"/>
        </w:rPr>
        <w:t>
      _______________________________________________________ мекенжайы бойынша тұратын.</w:t>
      </w:r>
      <w:r>
        <w:br/>
      </w:r>
      <w:r>
        <w:rPr>
          <w:rFonts w:ascii="Times New Roman"/>
          <w:b w:val="false"/>
          <w:i w:val="false"/>
          <w:color w:val="000000"/>
          <w:sz w:val="28"/>
        </w:rPr>
        <w:t>
      Зейнетақы жинақтарын алып қою күні __________________________________</w:t>
      </w:r>
      <w:r>
        <w:br/>
      </w:r>
      <w:r>
        <w:rPr>
          <w:rFonts w:ascii="Times New Roman"/>
          <w:b w:val="false"/>
          <w:i w:val="false"/>
          <w:color w:val="000000"/>
          <w:sz w:val="28"/>
        </w:rPr>
        <w:t>
      Менің жеке сәйкестендіру нөмірім _____________________________________</w:t>
      </w:r>
      <w:r>
        <w:br/>
      </w:r>
      <w:r>
        <w:rPr>
          <w:rFonts w:ascii="Times New Roman"/>
          <w:b w:val="false"/>
          <w:i w:val="false"/>
          <w:color w:val="000000"/>
          <w:sz w:val="28"/>
        </w:rPr>
        <w:t>
      Жеке басты куәландыратын құжаттың деректері: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Кім берген _________________________________________________________</w:t>
      </w:r>
      <w:r>
        <w:br/>
      </w:r>
      <w:r>
        <w:rPr>
          <w:rFonts w:ascii="Times New Roman"/>
          <w:b w:val="false"/>
          <w:i w:val="false"/>
          <w:color w:val="000000"/>
          <w:sz w:val="28"/>
        </w:rPr>
        <w:t>
      Берген күні ________________________________________________________</w:t>
      </w:r>
      <w:r>
        <w:br/>
      </w:r>
      <w:r>
        <w:rPr>
          <w:rFonts w:ascii="Times New Roman"/>
          <w:b w:val="false"/>
          <w:i w:val="false"/>
          <w:color w:val="000000"/>
          <w:sz w:val="28"/>
        </w:rPr>
        <w:t>
      Банк деректемелері: _________________________________________________</w:t>
      </w:r>
      <w:r>
        <w:br/>
      </w:r>
      <w:r>
        <w:rPr>
          <w:rFonts w:ascii="Times New Roman"/>
          <w:b w:val="false"/>
          <w:i w:val="false"/>
          <w:color w:val="000000"/>
          <w:sz w:val="28"/>
        </w:rPr>
        <w:t>
      Банктің атауы ______________________________________________________</w:t>
      </w:r>
      <w:r>
        <w:br/>
      </w:r>
      <w:r>
        <w:rPr>
          <w:rFonts w:ascii="Times New Roman"/>
          <w:b w:val="false"/>
          <w:i w:val="false"/>
          <w:color w:val="000000"/>
          <w:sz w:val="28"/>
        </w:rPr>
        <w:t>
      Банк шотының № ___________________________________________________</w:t>
      </w:r>
      <w:r>
        <w:br/>
      </w:r>
      <w:r>
        <w:rPr>
          <w:rFonts w:ascii="Times New Roman"/>
          <w:b w:val="false"/>
          <w:i w:val="false"/>
          <w:color w:val="000000"/>
          <w:sz w:val="28"/>
        </w:rPr>
        <w:t>
      Шот түрі: ағымдағы _________________________________________________</w:t>
      </w:r>
      <w:r>
        <w:br/>
      </w:r>
      <w:r>
        <w:rPr>
          <w:rFonts w:ascii="Times New Roman"/>
          <w:b w:val="false"/>
          <w:i w:val="false"/>
          <w:color w:val="000000"/>
          <w:sz w:val="28"/>
        </w:rPr>
        <w:t>
      Маған инфляция деңгейін ескере отырып, нақты енгізілген міндетті зейнетақы жарналарының, міндетті кәсіптік зейнетақы жарналарының (жарналар түрін көрсету – қажеттінің астын сызу қажет) сомасы мен зейнетақы жинақтарының сомасы арасындағы айырма төлемін тағайындауды сұраймын.</w:t>
      </w:r>
      <w:r>
        <w:br/>
      </w:r>
      <w:r>
        <w:rPr>
          <w:rFonts w:ascii="Times New Roman"/>
          <w:b w:val="false"/>
          <w:i w:val="false"/>
          <w:color w:val="000000"/>
          <w:sz w:val="28"/>
        </w:rPr>
        <w:t>
      Ұсынылған құжаттардың түпнұсқалылығы үшін жауапкершілікте боламын.</w:t>
      </w:r>
      <w:r>
        <w:br/>
      </w:r>
      <w:r>
        <w:rPr>
          <w:rFonts w:ascii="Times New Roman"/>
          <w:b w:val="false"/>
          <w:i w:val="false"/>
          <w:color w:val="000000"/>
          <w:sz w:val="28"/>
        </w:rPr>
        <w:t>
      Бірыңғай жинақтаушы зейнетақы қорындағы жеке зейнетақы шотының болуы және міндетті зейнетақы жарналарының, міндетті кәсіптік зейнетақы жарналарының (жарналар түрін көрсету - қажеттінің астын сызу қажет) есебінен зейнетақы жинақтарының сомалары туралы мәліметтерді сұратуды өтінемін.</w:t>
      </w:r>
      <w:r>
        <w:br/>
      </w: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(жарналар түрін көрсету қажет) сомасы мен зейнетақы жинақтарының сомасы арасындағы айырма төлемін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Инфляция деңгейін ескере отырып, міндетті зейнетақы жарналарының, міндетті кәсіптік зейнетақы жарналарының (жарналар түрін көрсету - қажеттінің астын сызу қажет) сомасы мен зейнетақы жинақтарының сомасы арасындағы айырма төлемін тағайындау (тағайындаудан бас тарту) туралы қабылданған шешім жөнінде ұялы телефонға sms-хабар жіберу жолымен хабарлауға келісім беремін.</w:t>
      </w:r>
      <w:r>
        <w:br/>
      </w: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(немесе) әлеуметтік төлемдерді есепке жатқызуға арналған жеке банк шотын ашу мүмкіндігі туралы, сондай-ақ осындай шоттағы ақшаны үшінші тұлғалардың өндіріп алуына жол берілмейтіні туралы хабардар етілдім. </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 ұялы телефон ___________ Е-маil ________ өтініш берілген</w:t>
      </w:r>
      <w:r>
        <w:br/>
      </w:r>
      <w:r>
        <w:rPr>
          <w:rFonts w:ascii="Times New Roman"/>
          <w:b w:val="false"/>
          <w:i w:val="false"/>
          <w:color w:val="000000"/>
          <w:sz w:val="28"/>
        </w:rPr>
        <w:t>
      күн: 20___ жылғы "____" 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Азамат (ша) ___________________________________________ өтініші 20___ жылғы "___" _______________ № ____ қабылданды,</w:t>
      </w:r>
      <w:r>
        <w:br/>
      </w:r>
      <w:r>
        <w:rPr>
          <w:rFonts w:ascii="Times New Roman"/>
          <w:b w:val="false"/>
          <w:i w:val="false"/>
          <w:color w:val="000000"/>
          <w:sz w:val="28"/>
        </w:rPr>
        <w:t>
      құжатты қабылдаған адамның тегі, аты, әкесінің аты (бар болса), лауазымы және қолы: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(қию сызығы)</w:t>
      </w:r>
      <w:r>
        <w:br/>
      </w:r>
      <w:r>
        <w:rPr>
          <w:rFonts w:ascii="Times New Roman"/>
          <w:b w:val="false"/>
          <w:i w:val="false"/>
          <w:color w:val="000000"/>
          <w:sz w:val="28"/>
        </w:rPr>
        <w:t>
      Азамат (ша) ______________ өтініші № __________ болып тіркелді.</w:t>
      </w:r>
      <w:r>
        <w:br/>
      </w:r>
      <w:r>
        <w:rPr>
          <w:rFonts w:ascii="Times New Roman"/>
          <w:b w:val="false"/>
          <w:i w:val="false"/>
          <w:color w:val="000000"/>
          <w:sz w:val="28"/>
        </w:rPr>
        <w:t>
      Құжаттарды қабылдаған күн _____________________</w:t>
      </w:r>
      <w:r>
        <w:br/>
      </w:r>
      <w:r>
        <w:rPr>
          <w:rFonts w:ascii="Times New Roman"/>
          <w:b w:val="false"/>
          <w:i w:val="false"/>
          <w:color w:val="000000"/>
          <w:sz w:val="28"/>
        </w:rPr>
        <w:t>
      Құжаттарды қабылдаған адамның тегі, аты, әкесінің аты (бар болса), лауазымы және қолы: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Тағайындауға өтінішті қабылдаудан бас тарту туралы</w:t>
      </w:r>
      <w:r>
        <w:br/>
      </w:r>
      <w:r>
        <w:rPr>
          <w:rFonts w:ascii="Times New Roman"/>
          <w:b/>
          <w:i w:val="false"/>
          <w:color w:val="000000"/>
        </w:rPr>
        <w:t>№ ____ ҚОЛХАТ</w:t>
      </w:r>
    </w:p>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(жарналар түрін көрсету)</w:t>
      </w:r>
      <w:r>
        <w:br/>
      </w:r>
      <w:r>
        <w:rPr>
          <w:rFonts w:ascii="Times New Roman"/>
          <w:b w:val="false"/>
          <w:i w:val="false"/>
          <w:color w:val="000000"/>
          <w:sz w:val="28"/>
        </w:rPr>
        <w:t>
      20 ___ жылғы "___" ___________</w:t>
      </w:r>
      <w:r>
        <w:br/>
      </w:r>
      <w:r>
        <w:rPr>
          <w:rFonts w:ascii="Times New Roman"/>
          <w:b w:val="false"/>
          <w:i w:val="false"/>
          <w:color w:val="000000"/>
          <w:sz w:val="28"/>
        </w:rPr>
        <w:t>
      Азамат (ша) 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xml:space="preserve">
      Туған күні ____ жылғы "____" ________________ </w:t>
      </w:r>
      <w:r>
        <w:br/>
      </w:r>
      <w:r>
        <w:rPr>
          <w:rFonts w:ascii="Times New Roman"/>
          <w:b w:val="false"/>
          <w:i w:val="false"/>
          <w:color w:val="000000"/>
          <w:sz w:val="28"/>
        </w:rPr>
        <w:t>
      Қамқоршы 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Өтініш берген күні 20 ___ жылғы "___" ___________ № 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Құжаттар топтамасын толық ұсынбауына не (немесе) мерзімі өтіп кеткен құжаттарды ұсынуына, айырма төлемін тағайындауға құқығының болмауына байланысты тағайындауға өтінішті қабылдаудан бас тартылды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(жауапты адамның тегі, аты, әкесінің аты (болған кезде) және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