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e23c" w14:textId="8f0e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көрсететін мемлекеттік қызметтер регламенттерін бекіту туралы" Қазақстан Республикасы Ішкі істер министрінің міндетін атқарушының 2015 жылғы 23 мамырдағы № 475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4 шілдедегі № 472 бұйрығы. Қазақстан Республикасының Әділет министрлігінде 2017 жылғы 9 тамызда № 15474 болып тіркелді. Күші жойылды - Қазақстан Республикасы Ішкі істер министрінің 2020 жылғы 16 наурыздағы № 218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көрсететін мемлекеттік қызметтер регламенттерін бекіту туралы" Қазақстан Республикасы Ішкі істер министрінің міндетін атқарушының 2015 жылғы 23 мамырдағы № 475 </w:t>
      </w:r>
      <w:r>
        <w:rPr>
          <w:rFonts w:ascii="Times New Roman"/>
          <w:b w:val="false"/>
          <w:i w:val="false"/>
          <w:color w:val="000000"/>
          <w:sz w:val="28"/>
        </w:rPr>
        <w:t>бұйрығына</w:t>
      </w:r>
      <w:r>
        <w:rPr>
          <w:rFonts w:ascii="Times New Roman"/>
          <w:b w:val="false"/>
          <w:i w:val="false"/>
          <w:color w:val="000000"/>
          <w:sz w:val="28"/>
        </w:rPr>
        <w:t xml:space="preserve"> ("Әділет" нормативтік құқықтық актілердің ақпараттық-құқықтық жүйесінде 2015 жылғы 30 маусымда жарияланған, Нормативтік-құқықтық актілерді мемлекеттік тіркеу тізілімінде № 11430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қызметті (бұдан әрі – мемлекеттік көрсетілетін қызмет) 010000, Астана қаласы, Мәңгілік ел даңғылы, 8-үй, "Министрліктер үйі" әкімшілік ғимараты, 2-ші кіреберіс мекенжайында орналасқан Қазақстан Республикасы Ішкі істер министрлігінің Төтенше жағдайлар комитеті (бұдан әрі – көрсетілетін қызметті беруші) Қазақстан Республикасы Ішкі істер министрінің 2015 жылғы 24 сәуірдегі № 394 бұйрығымен бекітілген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(Нормативтік құқықтық актілерді мемлекеттік тіркеу тізілімінде № 11308 болып тіркелген)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көрсетілетін қызмет стандарты) негізінде көрсетеді.</w:t>
      </w:r>
    </w:p>
    <w:bookmarkEnd w:id="3"/>
    <w:bookmarkStart w:name="z6" w:id="4"/>
    <w:p>
      <w:pPr>
        <w:spacing w:after="0"/>
        <w:ind w:left="0"/>
        <w:jc w:val="both"/>
      </w:pPr>
      <w:r>
        <w:rPr>
          <w:rFonts w:ascii="Times New Roman"/>
          <w:b w:val="false"/>
          <w:i w:val="false"/>
          <w:color w:val="000000"/>
          <w:sz w:val="28"/>
        </w:rPr>
        <w:t>
      Өтініш қабылдауды және мемлекеттік қызмет көрсету нәтижесін беруді:</w:t>
      </w:r>
    </w:p>
    <w:bookmarkEnd w:id="4"/>
    <w:bookmarkStart w:name="z7"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8" w:id="6"/>
    <w:p>
      <w:pPr>
        <w:spacing w:after="0"/>
        <w:ind w:left="0"/>
        <w:jc w:val="both"/>
      </w:pPr>
      <w:r>
        <w:rPr>
          <w:rFonts w:ascii="Times New Roman"/>
          <w:b w:val="false"/>
          <w:i w:val="false"/>
          <w:color w:val="000000"/>
          <w:sz w:val="28"/>
        </w:rPr>
        <w:t>
      2) "электронды үкімет" www.e.gov.kz веб-порталы (бұдан әрі – портал) арқылы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7"/>
    <w:bookmarkStart w:name="z11" w:id="8"/>
    <w:p>
      <w:pPr>
        <w:spacing w:after="0"/>
        <w:ind w:left="0"/>
        <w:jc w:val="both"/>
      </w:pPr>
      <w:r>
        <w:rPr>
          <w:rFonts w:ascii="Times New Roman"/>
          <w:b w:val="false"/>
          <w:i w:val="false"/>
          <w:color w:val="000000"/>
          <w:sz w:val="28"/>
        </w:rPr>
        <w:t xml:space="preserve">
      1) Мемлекеттiк қызмет стандартының 1-қосымшасының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беруші кеңсесінің қызметкері мемлекеттік көрсетілетін қызметті алуға өтінішті порталда тіркейді және оны көрсетілетін қызметті берушінің басшылығына қарауға жібереді, орындау ұзақтығы – келіп түскеннен кейін 20 (жиырма) минут; </w:t>
      </w:r>
    </w:p>
    <w:bookmarkEnd w:id="8"/>
    <w:bookmarkStart w:name="z12" w:id="9"/>
    <w:p>
      <w:pPr>
        <w:spacing w:after="0"/>
        <w:ind w:left="0"/>
        <w:jc w:val="both"/>
      </w:pPr>
      <w:r>
        <w:rPr>
          <w:rFonts w:ascii="Times New Roman"/>
          <w:b w:val="false"/>
          <w:i w:val="false"/>
          <w:color w:val="000000"/>
          <w:sz w:val="28"/>
        </w:rPr>
        <w:t>
      2) көрсетілетін қызметті берушінің басшысы өтінішті қарайды, жауапты орындаушыны (бұдан әрі – орындаушы) белгілейді және құжаттарды орындаушыға жолдайды, орындау ұзақтығы – 3 (үш) сағат;</w:t>
      </w:r>
    </w:p>
    <w:bookmarkEnd w:id="9"/>
    <w:bookmarkStart w:name="z13" w:id="10"/>
    <w:p>
      <w:pPr>
        <w:spacing w:after="0"/>
        <w:ind w:left="0"/>
        <w:jc w:val="both"/>
      </w:pPr>
      <w:r>
        <w:rPr>
          <w:rFonts w:ascii="Times New Roman"/>
          <w:b w:val="false"/>
          <w:i w:val="false"/>
          <w:color w:val="000000"/>
          <w:sz w:val="28"/>
        </w:rPr>
        <w:t>
      3) орындаушы ұсынылған құжаттардың толықтығын тексереді, орындау ұзақтығы – 4 (төрт) сағат;</w:t>
      </w:r>
    </w:p>
    <w:bookmarkEnd w:id="10"/>
    <w:bookmarkStart w:name="z14" w:id="11"/>
    <w:p>
      <w:pPr>
        <w:spacing w:after="0"/>
        <w:ind w:left="0"/>
        <w:jc w:val="both"/>
      </w:pPr>
      <w:r>
        <w:rPr>
          <w:rFonts w:ascii="Times New Roman"/>
          <w:b w:val="false"/>
          <w:i w:val="false"/>
          <w:color w:val="000000"/>
          <w:sz w:val="28"/>
        </w:rPr>
        <w:t>
      құжаттар топтамасын толық ұсынбау фактісі анықталған жағдайда және (немесе) мерзімі өткен құжаттарды ұсынған жағдайда орындаушы өтінішті одан әрі қараудан бас тарту туралы дәлелді жауаптың жобасын дайындайды және жауаптың жобасын көрсетілетін қызметті берушінің басшысына қол қоюға береді, орындау ұзақтығы – 4 (төрт) сағат;</w:t>
      </w:r>
    </w:p>
    <w:bookmarkEnd w:id="11"/>
    <w:bookmarkStart w:name="z15" w:id="12"/>
    <w:p>
      <w:pPr>
        <w:spacing w:after="0"/>
        <w:ind w:left="0"/>
        <w:jc w:val="both"/>
      </w:pPr>
      <w:r>
        <w:rPr>
          <w:rFonts w:ascii="Times New Roman"/>
          <w:b w:val="false"/>
          <w:i w:val="false"/>
          <w:color w:val="000000"/>
          <w:sz w:val="28"/>
        </w:rPr>
        <w:t>
      көрсетілетін қызметті берушінің басшысы өтінішті одан әрі қараудан бас тарту туралы дәлелді жауаптың жобасына қол қояды, орындау ұзақтығы – 3 (үш) сағат;</w:t>
      </w:r>
    </w:p>
    <w:bookmarkEnd w:id="12"/>
    <w:bookmarkStart w:name="z16" w:id="13"/>
    <w:p>
      <w:pPr>
        <w:spacing w:after="0"/>
        <w:ind w:left="0"/>
        <w:jc w:val="both"/>
      </w:pPr>
      <w:r>
        <w:rPr>
          <w:rFonts w:ascii="Times New Roman"/>
          <w:b w:val="false"/>
          <w:i w:val="false"/>
          <w:color w:val="000000"/>
          <w:sz w:val="28"/>
        </w:rPr>
        <w:t>
      орындаушы өтінішті одан әрі қараудан дәлелді бас тарту туралы жауапты кеңсе қызметкеріне береді, орындау ұзақтығы – 40 (қырық) минут;</w:t>
      </w:r>
    </w:p>
    <w:bookmarkEnd w:id="13"/>
    <w:bookmarkStart w:name="z17" w:id="14"/>
    <w:p>
      <w:pPr>
        <w:spacing w:after="0"/>
        <w:ind w:left="0"/>
        <w:jc w:val="both"/>
      </w:pPr>
      <w:r>
        <w:rPr>
          <w:rFonts w:ascii="Times New Roman"/>
          <w:b w:val="false"/>
          <w:i w:val="false"/>
          <w:color w:val="000000"/>
          <w:sz w:val="28"/>
        </w:rPr>
        <w:t>
      кеңсе қызметкері көрсетілетін қызметті алушыға (көрсетілетін қызметті алушының сенімхат бойынша өкіліне) өтінішті одан әрі қараудан бас тарту туралы дәлелді жауапты береді не пошта арқылы жолдайды, орындау ұзақтығы – 1 (бір) сағат.</w:t>
      </w:r>
    </w:p>
    <w:bookmarkEnd w:id="14"/>
    <w:bookmarkStart w:name="z18" w:id="15"/>
    <w:p>
      <w:pPr>
        <w:spacing w:after="0"/>
        <w:ind w:left="0"/>
        <w:jc w:val="both"/>
      </w:pPr>
      <w:r>
        <w:rPr>
          <w:rFonts w:ascii="Times New Roman"/>
          <w:b w:val="false"/>
          <w:i w:val="false"/>
          <w:color w:val="000000"/>
          <w:sz w:val="28"/>
        </w:rPr>
        <w:t>
      құжаттар тізбесі толық ұсынылған жағдайда орындаушы өтінішті қарайды және мемлекеттік қызмет көрсету нәтижесін алу құқығына өтініш пен құжаттар топтамасын қарау жөніндегі комиссия (бұдан әрі – комиссия) отырысының күнін белгілейді және комиссия мүшелеріне комиссия отырысының күні туралы хабарлайды, орындау ұзақтығы – 2 (екі) сағат;</w:t>
      </w:r>
    </w:p>
    <w:bookmarkEnd w:id="15"/>
    <w:bookmarkStart w:name="z19" w:id="16"/>
    <w:p>
      <w:pPr>
        <w:spacing w:after="0"/>
        <w:ind w:left="0"/>
        <w:jc w:val="both"/>
      </w:pPr>
      <w:r>
        <w:rPr>
          <w:rFonts w:ascii="Times New Roman"/>
          <w:b w:val="false"/>
          <w:i w:val="false"/>
          <w:color w:val="000000"/>
          <w:sz w:val="28"/>
        </w:rPr>
        <w:t xml:space="preserve">
      4) комиссия өтінішті қарайды, Қазақстан Республикасы Ішкі істер министрінің 2014 жылғы 7 қарашадағы № 783 бұйрығымен (Нормативтік-құқықтық актілерді мемлекеттік тіркеу тізілімінде № 9942 болып тіркелген) бекітілген мемлекеттік емес өртке қарсы қызметтерге қойылатын біліктілік талаптарына сәйкестігін айқындайды және аттестаттау туралы шешім қабылдайды, ол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нысанда комиссия отырысының хаттамасымен ресімделеді, орындау ұзақтығы – күнтізбелік 13 (он үш) күн;</w:t>
      </w:r>
    </w:p>
    <w:bookmarkEnd w:id="16"/>
    <w:bookmarkStart w:name="z20" w:id="17"/>
    <w:p>
      <w:pPr>
        <w:spacing w:after="0"/>
        <w:ind w:left="0"/>
        <w:jc w:val="both"/>
      </w:pPr>
      <w:r>
        <w:rPr>
          <w:rFonts w:ascii="Times New Roman"/>
          <w:b w:val="false"/>
          <w:i w:val="false"/>
          <w:color w:val="000000"/>
          <w:sz w:val="28"/>
        </w:rPr>
        <w:t>
      5) орындаушы комиссия шешімін және мемлекеттік қызмет көрсету нәтижесін ресімдейді. Көрсетілетін қызметті берушінің басшысына қол қоюға береді, орындау ұзақтығы – 2 (екі) сағат;</w:t>
      </w:r>
    </w:p>
    <w:bookmarkEnd w:id="17"/>
    <w:bookmarkStart w:name="z21" w:id="18"/>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қол қояды, орындау ұзақтығы – 2 (екі) сағат;</w:t>
      </w:r>
    </w:p>
    <w:bookmarkEnd w:id="18"/>
    <w:bookmarkStart w:name="z22" w:id="19"/>
    <w:p>
      <w:pPr>
        <w:spacing w:after="0"/>
        <w:ind w:left="0"/>
        <w:jc w:val="both"/>
      </w:pPr>
      <w:r>
        <w:rPr>
          <w:rFonts w:ascii="Times New Roman"/>
          <w:b w:val="false"/>
          <w:i w:val="false"/>
          <w:color w:val="000000"/>
          <w:sz w:val="28"/>
        </w:rPr>
        <w:t>
      7) орындаушы мемлекеттік қызмет көрсету нәтижесін кеңсе қызметкеріне береді, орындау ұзақтығы – 20 (жиырма) минут;</w:t>
      </w:r>
    </w:p>
    <w:bookmarkEnd w:id="19"/>
    <w:bookmarkStart w:name="z23" w:id="20"/>
    <w:p>
      <w:pPr>
        <w:spacing w:after="0"/>
        <w:ind w:left="0"/>
        <w:jc w:val="both"/>
      </w:pPr>
      <w:r>
        <w:rPr>
          <w:rFonts w:ascii="Times New Roman"/>
          <w:b w:val="false"/>
          <w:i w:val="false"/>
          <w:color w:val="000000"/>
          <w:sz w:val="28"/>
        </w:rPr>
        <w:t>
      8) кеңсе қызметкері көрсетілетін қызметті алушыға (көрсетілетін қызметті алушының сенімхат бойынша өкіліне) мемлекеттік қызмет көрсету нәтижесін береді не пошта арқылы жолдайды, орындау ұзақтығы – 15 (он бес) минут.";</w:t>
      </w:r>
    </w:p>
    <w:bookmarkEnd w:id="20"/>
    <w:bookmarkStart w:name="z24" w:id="21"/>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болады:</w:t>
      </w:r>
    </w:p>
    <w:bookmarkEnd w:id="21"/>
    <w:bookmarkStart w:name="z25" w:id="22"/>
    <w:p>
      <w:pPr>
        <w:spacing w:after="0"/>
        <w:ind w:left="0"/>
        <w:jc w:val="both"/>
      </w:pPr>
      <w:r>
        <w:rPr>
          <w:rFonts w:ascii="Times New Roman"/>
          <w:b w:val="false"/>
          <w:i w:val="false"/>
          <w:color w:val="000000"/>
          <w:sz w:val="28"/>
        </w:rPr>
        <w:t>
      1-іс-қимыл – порталда тіркеу және кіріс нөмірін беру;</w:t>
      </w:r>
    </w:p>
    <w:bookmarkEnd w:id="22"/>
    <w:bookmarkStart w:name="z26" w:id="23"/>
    <w:p>
      <w:pPr>
        <w:spacing w:after="0"/>
        <w:ind w:left="0"/>
        <w:jc w:val="both"/>
      </w:pPr>
      <w:r>
        <w:rPr>
          <w:rFonts w:ascii="Times New Roman"/>
          <w:b w:val="false"/>
          <w:i w:val="false"/>
          <w:color w:val="000000"/>
          <w:sz w:val="28"/>
        </w:rPr>
        <w:t>
      2-іс-қимыл – орындаушыны белгілеу;</w:t>
      </w:r>
    </w:p>
    <w:bookmarkEnd w:id="23"/>
    <w:bookmarkStart w:name="z27" w:id="24"/>
    <w:p>
      <w:pPr>
        <w:spacing w:after="0"/>
        <w:ind w:left="0"/>
        <w:jc w:val="both"/>
      </w:pPr>
      <w:r>
        <w:rPr>
          <w:rFonts w:ascii="Times New Roman"/>
          <w:b w:val="false"/>
          <w:i w:val="false"/>
          <w:color w:val="000000"/>
          <w:sz w:val="28"/>
        </w:rPr>
        <w:t>
      3-іс-қимыл – ұсынылған құжаттардың толықтығын тексеру, комиссия отырысының күнін белгілеу және комиссия мүшелеріне комиссия отырысының күні туралы хабарлау;</w:t>
      </w:r>
    </w:p>
    <w:bookmarkEnd w:id="24"/>
    <w:bookmarkStart w:name="z28" w:id="25"/>
    <w:p>
      <w:pPr>
        <w:spacing w:after="0"/>
        <w:ind w:left="0"/>
        <w:jc w:val="both"/>
      </w:pPr>
      <w:r>
        <w:rPr>
          <w:rFonts w:ascii="Times New Roman"/>
          <w:b w:val="false"/>
          <w:i w:val="false"/>
          <w:color w:val="000000"/>
          <w:sz w:val="28"/>
        </w:rPr>
        <w:t>
      4-іс-қимыл – аттестаттау туралы шешім;</w:t>
      </w:r>
    </w:p>
    <w:bookmarkEnd w:id="25"/>
    <w:bookmarkStart w:name="z29" w:id="26"/>
    <w:p>
      <w:pPr>
        <w:spacing w:after="0"/>
        <w:ind w:left="0"/>
        <w:jc w:val="both"/>
      </w:pPr>
      <w:r>
        <w:rPr>
          <w:rFonts w:ascii="Times New Roman"/>
          <w:b w:val="false"/>
          <w:i w:val="false"/>
          <w:color w:val="000000"/>
          <w:sz w:val="28"/>
        </w:rPr>
        <w:t>
      5-іс-қимыл – комиссияның шешімі және көрсетілетін қызметті алушының жауабы. Көрсетілетін қызметті берушінің басшысына қол қоюға беру;</w:t>
      </w:r>
    </w:p>
    <w:bookmarkEnd w:id="26"/>
    <w:bookmarkStart w:name="z30" w:id="27"/>
    <w:p>
      <w:pPr>
        <w:spacing w:after="0"/>
        <w:ind w:left="0"/>
        <w:jc w:val="both"/>
      </w:pPr>
      <w:r>
        <w:rPr>
          <w:rFonts w:ascii="Times New Roman"/>
          <w:b w:val="false"/>
          <w:i w:val="false"/>
          <w:color w:val="000000"/>
          <w:sz w:val="28"/>
        </w:rPr>
        <w:t>
      6-іс-қимыл –қол қойылған мемлекеттік қызмет көрсету нәтижесі;</w:t>
      </w:r>
    </w:p>
    <w:bookmarkEnd w:id="27"/>
    <w:bookmarkStart w:name="z31" w:id="28"/>
    <w:p>
      <w:pPr>
        <w:spacing w:after="0"/>
        <w:ind w:left="0"/>
        <w:jc w:val="both"/>
      </w:pPr>
      <w:r>
        <w:rPr>
          <w:rFonts w:ascii="Times New Roman"/>
          <w:b w:val="false"/>
          <w:i w:val="false"/>
          <w:color w:val="000000"/>
          <w:sz w:val="28"/>
        </w:rPr>
        <w:t>
      7-іс-қимыл – кеңсе қызметкеріне мемлекеттік қызмет көрсету нәтижесін беру (құжаттар қағаз түрінде ұсынылған жағдайда);</w:t>
      </w:r>
    </w:p>
    <w:bookmarkEnd w:id="28"/>
    <w:bookmarkStart w:name="z32" w:id="29"/>
    <w:p>
      <w:pPr>
        <w:spacing w:after="0"/>
        <w:ind w:left="0"/>
        <w:jc w:val="both"/>
      </w:pPr>
      <w:r>
        <w:rPr>
          <w:rFonts w:ascii="Times New Roman"/>
          <w:b w:val="false"/>
          <w:i w:val="false"/>
          <w:color w:val="000000"/>
          <w:sz w:val="28"/>
        </w:rPr>
        <w:t>
      8-іс-қимыл – мемлекеттік қызмет көрсетудің толтырылған бағалау парағы (көрсетілетін қызметті алушыға немесе көрсетілетін қызметті алушының өкіліне мемлекеттік қызмет көрсету нәтижесі қолға берілген жағдайда) не ішкі пошта жөнелтімін алу туралы хабарламада штрих-кодтың және белгінің болуы (көрсетілетін қызметті алушыға мемлекеттік қызмет көрсету нәтижесі почта арқылы жолданған жағдайда) (құжаттар қағаз түрінде ұсынылған кезде)."</w:t>
      </w:r>
    </w:p>
    <w:bookmarkEnd w:id="29"/>
    <w:bookmarkStart w:name="z33" w:id="30"/>
    <w:p>
      <w:pPr>
        <w:spacing w:after="0"/>
        <w:ind w:left="0"/>
        <w:jc w:val="both"/>
      </w:pPr>
      <w:r>
        <w:rPr>
          <w:rFonts w:ascii="Times New Roman"/>
          <w:b w:val="false"/>
          <w:i w:val="false"/>
          <w:color w:val="000000"/>
          <w:sz w:val="28"/>
        </w:rPr>
        <w:t>
      "11. Мемлекеттік қызмет көрсету бойынша қажетті ақпаратты және консультацияны көрсетілетін қызметті берушінің 8 (7172) 60-21-33 телефоны, Бірыңғай байланыс орталығының 1414, 88000807777 телефоны бойынша алуға болады.";</w:t>
      </w:r>
    </w:p>
    <w:bookmarkEnd w:id="30"/>
    <w:bookmarkStart w:name="z34" w:id="31"/>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1"/>
    <w:bookmarkStart w:name="z35" w:id="32"/>
    <w:p>
      <w:pPr>
        <w:spacing w:after="0"/>
        <w:ind w:left="0"/>
        <w:jc w:val="both"/>
      </w:pPr>
      <w:r>
        <w:rPr>
          <w:rFonts w:ascii="Times New Roman"/>
          <w:b w:val="false"/>
          <w:i w:val="false"/>
          <w:color w:val="000000"/>
          <w:sz w:val="28"/>
        </w:rPr>
        <w:t xml:space="preserve">
      көрсетілген бұйрықпен бекітілген "Төтенше жағдайларды жою кезінде құтқару жұмыстарын жүргізу жөніндегі қызметті жүзеге асыратын субъектілерді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4-қосымшаға сәйкес жаңа редакцияда жазылсын;</w:t>
      </w:r>
    </w:p>
    <w:bookmarkEnd w:id="32"/>
    <w:bookmarkStart w:name="z36" w:id="33"/>
    <w:p>
      <w:pPr>
        <w:spacing w:after="0"/>
        <w:ind w:left="0"/>
        <w:jc w:val="both"/>
      </w:pPr>
      <w:r>
        <w:rPr>
          <w:rFonts w:ascii="Times New Roman"/>
          <w:b w:val="false"/>
          <w:i w:val="false"/>
          <w:color w:val="000000"/>
          <w:sz w:val="28"/>
        </w:rPr>
        <w:t xml:space="preserve">
      көрсетілген бұйрықпен бекітілген "Авариялық-құтқару қызметтері мен құралымдарын тіркеу (есептік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3"/>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аудит бойынша сараптама ұйымдарын аккредиттеу" мемлекеттік көрсетілетін қызмет </w:t>
      </w:r>
      <w:r>
        <w:rPr>
          <w:rFonts w:ascii="Times New Roman"/>
          <w:b w:val="false"/>
          <w:i w:val="false"/>
          <w:color w:val="000000"/>
          <w:sz w:val="28"/>
        </w:rPr>
        <w:t>регламентінде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bookmarkStart w:name="z39" w:id="34"/>
    <w:p>
      <w:pPr>
        <w:spacing w:after="0"/>
        <w:ind w:left="0"/>
        <w:jc w:val="both"/>
      </w:pPr>
      <w:r>
        <w:rPr>
          <w:rFonts w:ascii="Times New Roman"/>
          <w:b w:val="false"/>
          <w:i w:val="false"/>
          <w:color w:val="000000"/>
          <w:sz w:val="28"/>
        </w:rPr>
        <w:t xml:space="preserve">
      "1. "Өрт қауіпсіздігі саласындағы аудит бойынша сараптама ұйымдарын аккредиттеу" мемлекеттік көрсетілетін қызметті (бұдан әрі – мемлекеттік көрсетілетін қызмет) 010000, Астана қаласы, Мәңгілік ел даңғылы, 8-үй, "Министрліктер үйі" әкімшілік ғимараты, 2-кіреберіс мекенжайында орналасқан Қазақстан Республикасы Ішкі істер министрлігінің Төтенше жағдайлар комитеті (бұдан әрі – көрсетілетін қызметті беруші) Қазақстан Республикасы Ішкі істер министрінің 2015 жылғы 24 сәуірдегі № 394 бұйрығымен бекітілген "Өрт қауіпсіздігі саласындағы аудит бойынша сараптама ұйымдарын аккредиттеу"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11308 болып тіркелген) (бұдан әрі – мемлекеттік көрсетілетін қызмет стандарты) негізінде көрсетеді.</w:t>
      </w:r>
    </w:p>
    <w:bookmarkEnd w:id="34"/>
    <w:bookmarkStart w:name="z40" w:id="35"/>
    <w:p>
      <w:pPr>
        <w:spacing w:after="0"/>
        <w:ind w:left="0"/>
        <w:jc w:val="both"/>
      </w:pPr>
      <w:r>
        <w:rPr>
          <w:rFonts w:ascii="Times New Roman"/>
          <w:b w:val="false"/>
          <w:i w:val="false"/>
          <w:color w:val="000000"/>
          <w:sz w:val="28"/>
        </w:rPr>
        <w:t>
      Өтініш қабылдау және мемлекеттік көрсетілетін қызмет нәтижесін беру:</w:t>
      </w:r>
    </w:p>
    <w:bookmarkEnd w:id="35"/>
    <w:bookmarkStart w:name="z41" w:id="36"/>
    <w:p>
      <w:pPr>
        <w:spacing w:after="0"/>
        <w:ind w:left="0"/>
        <w:jc w:val="both"/>
      </w:pPr>
      <w:r>
        <w:rPr>
          <w:rFonts w:ascii="Times New Roman"/>
          <w:b w:val="false"/>
          <w:i w:val="false"/>
          <w:color w:val="000000"/>
          <w:sz w:val="28"/>
        </w:rPr>
        <w:t xml:space="preserve">
      1) көрсетілетін қызметті берушінің кеңсесі; </w:t>
      </w:r>
    </w:p>
    <w:bookmarkEnd w:id="36"/>
    <w:bookmarkStart w:name="z42" w:id="37"/>
    <w:p>
      <w:pPr>
        <w:spacing w:after="0"/>
        <w:ind w:left="0"/>
        <w:jc w:val="both"/>
      </w:pPr>
      <w:r>
        <w:rPr>
          <w:rFonts w:ascii="Times New Roman"/>
          <w:b w:val="false"/>
          <w:i w:val="false"/>
          <w:color w:val="000000"/>
          <w:sz w:val="28"/>
        </w:rPr>
        <w:t>
      2) "электронды үкіметтің" www.e.gov.kz веб-порталы (бұдан әрі – портал) арқылы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38"/>
    <w:bookmarkStart w:name="z45" w:id="39"/>
    <w:p>
      <w:pPr>
        <w:spacing w:after="0"/>
        <w:ind w:left="0"/>
        <w:jc w:val="both"/>
      </w:pPr>
      <w:r>
        <w:rPr>
          <w:rFonts w:ascii="Times New Roman"/>
          <w:b w:val="false"/>
          <w:i w:val="false"/>
          <w:color w:val="000000"/>
          <w:sz w:val="28"/>
        </w:rPr>
        <w:t>
      құжаттардың тізбесін толық ұсынбаған жағдайда:</w:t>
      </w:r>
    </w:p>
    <w:bookmarkEnd w:id="39"/>
    <w:bookmarkStart w:name="z46" w:id="40"/>
    <w:p>
      <w:pPr>
        <w:spacing w:after="0"/>
        <w:ind w:left="0"/>
        <w:jc w:val="both"/>
      </w:pPr>
      <w:r>
        <w:rPr>
          <w:rFonts w:ascii="Times New Roman"/>
          <w:b w:val="false"/>
          <w:i w:val="false"/>
          <w:color w:val="000000"/>
          <w:sz w:val="28"/>
        </w:rPr>
        <w:t xml:space="preserve">
      1) Мемлекеттiк қызмет стандартының 4-қосымшасының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беруші кеңсесінің қызметкері мемлекеттік көрсетілетін қызметті алуға өтінішті порталда тіркейді және оны көрсетілетін қызметті берушінің басшылығына қарауға жібереді, орындау ұзақтығы – келіп түскеннен кейін 20 (жиырма) минут;</w:t>
      </w:r>
    </w:p>
    <w:bookmarkEnd w:id="40"/>
    <w:bookmarkStart w:name="z47" w:id="41"/>
    <w:p>
      <w:pPr>
        <w:spacing w:after="0"/>
        <w:ind w:left="0"/>
        <w:jc w:val="both"/>
      </w:pPr>
      <w:r>
        <w:rPr>
          <w:rFonts w:ascii="Times New Roman"/>
          <w:b w:val="false"/>
          <w:i w:val="false"/>
          <w:color w:val="000000"/>
          <w:sz w:val="28"/>
        </w:rPr>
        <w:t>
      2) көрсетілетін қызметті берушінің басшысы өтінішті қарайды және жауапты орындаушыны (бұдан әрі – орындаушы) белгілейді, орындау ұзақтығы – 3 (үш) сағат;</w:t>
      </w:r>
    </w:p>
    <w:bookmarkEnd w:id="41"/>
    <w:bookmarkStart w:name="z48" w:id="42"/>
    <w:p>
      <w:pPr>
        <w:spacing w:after="0"/>
        <w:ind w:left="0"/>
        <w:jc w:val="both"/>
      </w:pPr>
      <w:r>
        <w:rPr>
          <w:rFonts w:ascii="Times New Roman"/>
          <w:b w:val="false"/>
          <w:i w:val="false"/>
          <w:color w:val="000000"/>
          <w:sz w:val="28"/>
        </w:rPr>
        <w:t>
      3) орындаушы ұсынылған құжаттардың толықтығын тексереді, орындау ұзақтығы – 4 (төрт) сағат;</w:t>
      </w:r>
    </w:p>
    <w:bookmarkEnd w:id="42"/>
    <w:bookmarkStart w:name="z49" w:id="43"/>
    <w:p>
      <w:pPr>
        <w:spacing w:after="0"/>
        <w:ind w:left="0"/>
        <w:jc w:val="both"/>
      </w:pPr>
      <w:r>
        <w:rPr>
          <w:rFonts w:ascii="Times New Roman"/>
          <w:b w:val="false"/>
          <w:i w:val="false"/>
          <w:color w:val="000000"/>
          <w:sz w:val="28"/>
        </w:rPr>
        <w:t>
      4) құжаттар топтамасын толық ұсынбау фактісі анықталған жағдайда орындаушы өтінішті одан әрі қараудан бас тарту туралы дәлелді жауаптың жобасын дайындайды және жауаптың жобасын көрсетілетін қызметті берушінің басшысына қол қоюға береді, орындау ұзақтығы – 4 (төрт) сағат;</w:t>
      </w:r>
    </w:p>
    <w:bookmarkEnd w:id="43"/>
    <w:bookmarkStart w:name="z50" w:id="44"/>
    <w:p>
      <w:pPr>
        <w:spacing w:after="0"/>
        <w:ind w:left="0"/>
        <w:jc w:val="both"/>
      </w:pPr>
      <w:r>
        <w:rPr>
          <w:rFonts w:ascii="Times New Roman"/>
          <w:b w:val="false"/>
          <w:i w:val="false"/>
          <w:color w:val="000000"/>
          <w:sz w:val="28"/>
        </w:rPr>
        <w:t>
      5) көрсетілетін қызметті берушінің басшысы өтінішті одан әрі қараудан бас тарту туралы дәлелді жауаптың жобасына қол қояды, орындау ұзақтығы – 3 (үш) сағат;</w:t>
      </w:r>
    </w:p>
    <w:bookmarkEnd w:id="44"/>
    <w:bookmarkStart w:name="z51" w:id="45"/>
    <w:p>
      <w:pPr>
        <w:spacing w:after="0"/>
        <w:ind w:left="0"/>
        <w:jc w:val="both"/>
      </w:pPr>
      <w:r>
        <w:rPr>
          <w:rFonts w:ascii="Times New Roman"/>
          <w:b w:val="false"/>
          <w:i w:val="false"/>
          <w:color w:val="000000"/>
          <w:sz w:val="28"/>
        </w:rPr>
        <w:t>
      6) орындаушы өтінішті одан әрі қараудан бас тарту туралы дәлелді жауапты кеңсе қызметкеріне береді, орындау ұзақтығы – 40 (қырық) минут;</w:t>
      </w:r>
    </w:p>
    <w:bookmarkEnd w:id="45"/>
    <w:bookmarkStart w:name="z52" w:id="46"/>
    <w:p>
      <w:pPr>
        <w:spacing w:after="0"/>
        <w:ind w:left="0"/>
        <w:jc w:val="both"/>
      </w:pPr>
      <w:r>
        <w:rPr>
          <w:rFonts w:ascii="Times New Roman"/>
          <w:b w:val="false"/>
          <w:i w:val="false"/>
          <w:color w:val="000000"/>
          <w:sz w:val="28"/>
        </w:rPr>
        <w:t>
      7) кеңсе қызметкері өтінішті одан әрі қараудан бас тарту туралы дәлелді жауапты порталда тіркейді, орындау ұзақтығы – 40 (қырық) минут;</w:t>
      </w:r>
    </w:p>
    <w:bookmarkEnd w:id="46"/>
    <w:bookmarkStart w:name="z53" w:id="47"/>
    <w:p>
      <w:pPr>
        <w:spacing w:after="0"/>
        <w:ind w:left="0"/>
        <w:jc w:val="both"/>
      </w:pPr>
      <w:r>
        <w:rPr>
          <w:rFonts w:ascii="Times New Roman"/>
          <w:b w:val="false"/>
          <w:i w:val="false"/>
          <w:color w:val="000000"/>
          <w:sz w:val="28"/>
        </w:rPr>
        <w:t>
      8) кеңсе қызметкері көрсетілетін қызметті алушыға (көрсетілетін қызметті алушының сенімхат бойынша өкіліне) өтінішті одан әрі қараудан бас тарту туралы дәлелді жауапты береді не пошта арқылы жолдайды, орындау ұзақтығы – 20 (жиырма) минут.</w:t>
      </w:r>
    </w:p>
    <w:bookmarkEnd w:id="47"/>
    <w:bookmarkStart w:name="z54" w:id="48"/>
    <w:p>
      <w:pPr>
        <w:spacing w:after="0"/>
        <w:ind w:left="0"/>
        <w:jc w:val="both"/>
      </w:pPr>
      <w:r>
        <w:rPr>
          <w:rFonts w:ascii="Times New Roman"/>
          <w:b w:val="false"/>
          <w:i w:val="false"/>
          <w:color w:val="000000"/>
          <w:sz w:val="28"/>
        </w:rPr>
        <w:t>
      құжаттардың тізбесін толық ұсынған жағдайда:</w:t>
      </w:r>
    </w:p>
    <w:bookmarkEnd w:id="48"/>
    <w:bookmarkStart w:name="z55" w:id="49"/>
    <w:p>
      <w:pPr>
        <w:spacing w:after="0"/>
        <w:ind w:left="0"/>
        <w:jc w:val="both"/>
      </w:pPr>
      <w:r>
        <w:rPr>
          <w:rFonts w:ascii="Times New Roman"/>
          <w:b w:val="false"/>
          <w:i w:val="false"/>
          <w:color w:val="000000"/>
          <w:sz w:val="28"/>
        </w:rPr>
        <w:t>
      1) көрсетілетін қызметті беруші кеңсесінің қызметкері мемлекеттік көрсетілетін қызметті алуға өтінішті порталда тіркейді және оны көрсетілетін қызметті берушінің басшылығына қарауға жібереді, орындау ұзақтығы – келіп түскеннен кейін 20 (жиырма) минут;</w:t>
      </w:r>
    </w:p>
    <w:bookmarkEnd w:id="49"/>
    <w:bookmarkStart w:name="z56" w:id="50"/>
    <w:p>
      <w:pPr>
        <w:spacing w:after="0"/>
        <w:ind w:left="0"/>
        <w:jc w:val="both"/>
      </w:pPr>
      <w:r>
        <w:rPr>
          <w:rFonts w:ascii="Times New Roman"/>
          <w:b w:val="false"/>
          <w:i w:val="false"/>
          <w:color w:val="000000"/>
          <w:sz w:val="28"/>
        </w:rPr>
        <w:t>
      2) көрсетілетін қызметті берушінің басшысы өтінішті қарайды және жауапты орындаушыны (бұдан әрі – орындаушы) белгілейді, орындау ұзақтығы – 3 (үш) сағат;</w:t>
      </w:r>
    </w:p>
    <w:bookmarkEnd w:id="50"/>
    <w:bookmarkStart w:name="z57" w:id="51"/>
    <w:p>
      <w:pPr>
        <w:spacing w:after="0"/>
        <w:ind w:left="0"/>
        <w:jc w:val="both"/>
      </w:pPr>
      <w:r>
        <w:rPr>
          <w:rFonts w:ascii="Times New Roman"/>
          <w:b w:val="false"/>
          <w:i w:val="false"/>
          <w:color w:val="000000"/>
          <w:sz w:val="28"/>
        </w:rPr>
        <w:t>
      3) орындаушы өтінішті қарайды және мемлекеттік қызмет көрсету нәтижесін алу құқығына өтініш пен құжаттар пакетін қарау жөніндегі комиссия (бұдан әрі – комиссия) отырысының күнін белгілейді және комиссия мүшелеріне комиссия отырысының күні туралы хабарлайды, орындау ұзақтығы – 2 (екі) сағат;</w:t>
      </w:r>
    </w:p>
    <w:bookmarkEnd w:id="51"/>
    <w:bookmarkStart w:name="z58" w:id="52"/>
    <w:p>
      <w:pPr>
        <w:spacing w:after="0"/>
        <w:ind w:left="0"/>
        <w:jc w:val="both"/>
      </w:pPr>
      <w:r>
        <w:rPr>
          <w:rFonts w:ascii="Times New Roman"/>
          <w:b w:val="false"/>
          <w:i w:val="false"/>
          <w:color w:val="000000"/>
          <w:sz w:val="28"/>
        </w:rPr>
        <w:t>
      4) комиссия өтінішті қарайды, ұсынылған құжаттардың өрт қауіпсіздігі саласындағы заңнамаға сәйкестігін айқындайды және аккредиттеу туралы шешім қабылдайды, ол осы мемлекеттік көрсетілетін қызмет регламентіне 2-қосымшада келтірілген нысанда өрт қауіпсіздігі саласындағы аудит бойынша қызметті жүзеге асыруға сараптама ұйымының аккредиттеу туралы құжаттарын қарау жөніндегі комиссия отырысының хаттамасымен ресімделеді, орындау ұзақтығы – күнтізбелік 13 (он үш) күн;</w:t>
      </w:r>
    </w:p>
    <w:bookmarkEnd w:id="52"/>
    <w:bookmarkStart w:name="z59" w:id="53"/>
    <w:p>
      <w:pPr>
        <w:spacing w:after="0"/>
        <w:ind w:left="0"/>
        <w:jc w:val="both"/>
      </w:pPr>
      <w:r>
        <w:rPr>
          <w:rFonts w:ascii="Times New Roman"/>
          <w:b w:val="false"/>
          <w:i w:val="false"/>
          <w:color w:val="000000"/>
          <w:sz w:val="28"/>
        </w:rPr>
        <w:t>
      5) орындаушы көрсетілетін қызметті алушыға комиссия шешімін және аттестатты ресімдейді. Көрсетілетін қызметті берушінің басшысына қол қоюға береді, орындау ұзақтығы – 2 (екі) сағат;</w:t>
      </w:r>
    </w:p>
    <w:bookmarkEnd w:id="53"/>
    <w:bookmarkStart w:name="z60" w:id="54"/>
    <w:p>
      <w:pPr>
        <w:spacing w:after="0"/>
        <w:ind w:left="0"/>
        <w:jc w:val="both"/>
      </w:pPr>
      <w:r>
        <w:rPr>
          <w:rFonts w:ascii="Times New Roman"/>
          <w:b w:val="false"/>
          <w:i w:val="false"/>
          <w:color w:val="000000"/>
          <w:sz w:val="28"/>
        </w:rPr>
        <w:t>
      6) көрсетілетін қызметті берушінің басшысы көрсетілетін қызметті алушыға аттестатқа қол қояды, орындау ұзақтығы – 2 (екі) сағат;</w:t>
      </w:r>
    </w:p>
    <w:bookmarkEnd w:id="54"/>
    <w:bookmarkStart w:name="z61" w:id="55"/>
    <w:p>
      <w:pPr>
        <w:spacing w:after="0"/>
        <w:ind w:left="0"/>
        <w:jc w:val="both"/>
      </w:pPr>
      <w:r>
        <w:rPr>
          <w:rFonts w:ascii="Times New Roman"/>
          <w:b w:val="false"/>
          <w:i w:val="false"/>
          <w:color w:val="000000"/>
          <w:sz w:val="28"/>
        </w:rPr>
        <w:t>
      7) орындаушы мемлекеттік қызмет көрсету нәтижесін кеңсе қызметкеріне береді, орындау ұзақтығы – 20 (жиырма) минут;</w:t>
      </w:r>
    </w:p>
    <w:bookmarkEnd w:id="55"/>
    <w:bookmarkStart w:name="z62" w:id="56"/>
    <w:p>
      <w:pPr>
        <w:spacing w:after="0"/>
        <w:ind w:left="0"/>
        <w:jc w:val="both"/>
      </w:pPr>
      <w:r>
        <w:rPr>
          <w:rFonts w:ascii="Times New Roman"/>
          <w:b w:val="false"/>
          <w:i w:val="false"/>
          <w:color w:val="000000"/>
          <w:sz w:val="28"/>
        </w:rPr>
        <w:t>
      8) кеңсе қызметкері көрсетілетін қызметті алушыға (көрсетілетін қызметті алушының сенімхат бойынша өкіліне) аккредиттеу туралы жауапты (аккредиттеу туралы комиссияның оң шешімі болған жағдайда –аттестат) береді не пошта арқылы жолдайды, орындау ұзақтығы – 20 (жиырма) минут.";</w:t>
      </w:r>
    </w:p>
    <w:bookmarkEnd w:id="56"/>
    <w:bookmarkStart w:name="z63" w:id="57"/>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болады:</w:t>
      </w:r>
    </w:p>
    <w:bookmarkEnd w:id="57"/>
    <w:bookmarkStart w:name="z64" w:id="58"/>
    <w:p>
      <w:pPr>
        <w:spacing w:after="0"/>
        <w:ind w:left="0"/>
        <w:jc w:val="both"/>
      </w:pPr>
      <w:r>
        <w:rPr>
          <w:rFonts w:ascii="Times New Roman"/>
          <w:b w:val="false"/>
          <w:i w:val="false"/>
          <w:color w:val="000000"/>
          <w:sz w:val="28"/>
        </w:rPr>
        <w:t>
      құжаттардың тізбесін толық ұсынбаған жағдайда:</w:t>
      </w:r>
    </w:p>
    <w:bookmarkEnd w:id="58"/>
    <w:bookmarkStart w:name="z65" w:id="59"/>
    <w:p>
      <w:pPr>
        <w:spacing w:after="0"/>
        <w:ind w:left="0"/>
        <w:jc w:val="both"/>
      </w:pPr>
      <w:r>
        <w:rPr>
          <w:rFonts w:ascii="Times New Roman"/>
          <w:b w:val="false"/>
          <w:i w:val="false"/>
          <w:color w:val="000000"/>
          <w:sz w:val="28"/>
        </w:rPr>
        <w:t>
      1-іс-қимыл – порталда тіркеу және кіріс нөмірін беру;</w:t>
      </w:r>
    </w:p>
    <w:bookmarkEnd w:id="59"/>
    <w:bookmarkStart w:name="z66" w:id="60"/>
    <w:p>
      <w:pPr>
        <w:spacing w:after="0"/>
        <w:ind w:left="0"/>
        <w:jc w:val="both"/>
      </w:pPr>
      <w:r>
        <w:rPr>
          <w:rFonts w:ascii="Times New Roman"/>
          <w:b w:val="false"/>
          <w:i w:val="false"/>
          <w:color w:val="000000"/>
          <w:sz w:val="28"/>
        </w:rPr>
        <w:t>
      2-іс-қимыл – орындаушыны белгілеу;</w:t>
      </w:r>
    </w:p>
    <w:bookmarkEnd w:id="60"/>
    <w:bookmarkStart w:name="z67" w:id="61"/>
    <w:p>
      <w:pPr>
        <w:spacing w:after="0"/>
        <w:ind w:left="0"/>
        <w:jc w:val="both"/>
      </w:pPr>
      <w:r>
        <w:rPr>
          <w:rFonts w:ascii="Times New Roman"/>
          <w:b w:val="false"/>
          <w:i w:val="false"/>
          <w:color w:val="000000"/>
          <w:sz w:val="28"/>
        </w:rPr>
        <w:t>
      3-іс-қимыл – ұсынылған құжаттардың толықтығын анықтау;</w:t>
      </w:r>
    </w:p>
    <w:bookmarkEnd w:id="61"/>
    <w:bookmarkStart w:name="z68" w:id="62"/>
    <w:p>
      <w:pPr>
        <w:spacing w:after="0"/>
        <w:ind w:left="0"/>
        <w:jc w:val="both"/>
      </w:pPr>
      <w:r>
        <w:rPr>
          <w:rFonts w:ascii="Times New Roman"/>
          <w:b w:val="false"/>
          <w:i w:val="false"/>
          <w:color w:val="000000"/>
          <w:sz w:val="28"/>
        </w:rPr>
        <w:t>
      4-іс-қимыл – өтінішті одан әрі қараудан бас тарту туралы дәлелді жауаптың жобасы;</w:t>
      </w:r>
    </w:p>
    <w:bookmarkEnd w:id="62"/>
    <w:bookmarkStart w:name="z69" w:id="63"/>
    <w:p>
      <w:pPr>
        <w:spacing w:after="0"/>
        <w:ind w:left="0"/>
        <w:jc w:val="both"/>
      </w:pPr>
      <w:r>
        <w:rPr>
          <w:rFonts w:ascii="Times New Roman"/>
          <w:b w:val="false"/>
          <w:i w:val="false"/>
          <w:color w:val="000000"/>
          <w:sz w:val="28"/>
        </w:rPr>
        <w:t>
      5-іс-қимыл – өтінішті одан әрі қараудан бас тарту туралы дәлелді жауаптың қол қойылған жобасы;</w:t>
      </w:r>
    </w:p>
    <w:bookmarkEnd w:id="63"/>
    <w:bookmarkStart w:name="z70" w:id="64"/>
    <w:p>
      <w:pPr>
        <w:spacing w:after="0"/>
        <w:ind w:left="0"/>
        <w:jc w:val="both"/>
      </w:pPr>
      <w:r>
        <w:rPr>
          <w:rFonts w:ascii="Times New Roman"/>
          <w:b w:val="false"/>
          <w:i w:val="false"/>
          <w:color w:val="000000"/>
          <w:sz w:val="28"/>
        </w:rPr>
        <w:t>
      6-іс-қимыл – өтінішті одан әрі қараудан бас тарту туралы дәлелді жауаптың жобасын беру;</w:t>
      </w:r>
    </w:p>
    <w:bookmarkEnd w:id="64"/>
    <w:bookmarkStart w:name="z71" w:id="65"/>
    <w:p>
      <w:pPr>
        <w:spacing w:after="0"/>
        <w:ind w:left="0"/>
        <w:jc w:val="both"/>
      </w:pPr>
      <w:r>
        <w:rPr>
          <w:rFonts w:ascii="Times New Roman"/>
          <w:b w:val="false"/>
          <w:i w:val="false"/>
          <w:color w:val="000000"/>
          <w:sz w:val="28"/>
        </w:rPr>
        <w:t>
      7-іс-қимыл – өтінішті одан әрі қараудан бас тарту туралы дәлелді жауаптың жобасына нөмірді және шығыс күнін беру;</w:t>
      </w:r>
    </w:p>
    <w:bookmarkEnd w:id="65"/>
    <w:bookmarkStart w:name="z72" w:id="66"/>
    <w:p>
      <w:pPr>
        <w:spacing w:after="0"/>
        <w:ind w:left="0"/>
        <w:jc w:val="both"/>
      </w:pPr>
      <w:r>
        <w:rPr>
          <w:rFonts w:ascii="Times New Roman"/>
          <w:b w:val="false"/>
          <w:i w:val="false"/>
          <w:color w:val="000000"/>
          <w:sz w:val="28"/>
        </w:rPr>
        <w:t>
      8-іс-қимыл – мемлекеттік қызмет көрсетудің толтырылған карточкасы (көрсетілетін қызметті алушыға немесе көрсетілетін қызметті алушының өкіліне мемлекеттік қызмет көрсету нәтижесі қолға берілген жағдайда) не ішкі пошта жөнелтімін алу туралы хабарламада штрих-кодтың және белгінің болуы (көрсетілетін қызметті алушыға мемлекеттік қызмет көрсету нәтижесі почта арқылы жолданған жағдайда) (құжаттар қағаз түрінде ұсынылған жағдайда);</w:t>
      </w:r>
    </w:p>
    <w:bookmarkEnd w:id="66"/>
    <w:bookmarkStart w:name="z73" w:id="67"/>
    <w:p>
      <w:pPr>
        <w:spacing w:after="0"/>
        <w:ind w:left="0"/>
        <w:jc w:val="both"/>
      </w:pPr>
      <w:r>
        <w:rPr>
          <w:rFonts w:ascii="Times New Roman"/>
          <w:b w:val="false"/>
          <w:i w:val="false"/>
          <w:color w:val="000000"/>
          <w:sz w:val="28"/>
        </w:rPr>
        <w:t>
      құжаттардың тізбесін толық ұсынған жағдайда:</w:t>
      </w:r>
    </w:p>
    <w:bookmarkEnd w:id="67"/>
    <w:bookmarkStart w:name="z74" w:id="68"/>
    <w:p>
      <w:pPr>
        <w:spacing w:after="0"/>
        <w:ind w:left="0"/>
        <w:jc w:val="both"/>
      </w:pPr>
      <w:r>
        <w:rPr>
          <w:rFonts w:ascii="Times New Roman"/>
          <w:b w:val="false"/>
          <w:i w:val="false"/>
          <w:color w:val="000000"/>
          <w:sz w:val="28"/>
        </w:rPr>
        <w:t>
      1-іс-қимыл – порталда тіркеу және кіріс нөмірін беру;</w:t>
      </w:r>
    </w:p>
    <w:bookmarkEnd w:id="68"/>
    <w:bookmarkStart w:name="z75" w:id="69"/>
    <w:p>
      <w:pPr>
        <w:spacing w:after="0"/>
        <w:ind w:left="0"/>
        <w:jc w:val="both"/>
      </w:pPr>
      <w:r>
        <w:rPr>
          <w:rFonts w:ascii="Times New Roman"/>
          <w:b w:val="false"/>
          <w:i w:val="false"/>
          <w:color w:val="000000"/>
          <w:sz w:val="28"/>
        </w:rPr>
        <w:t>
      2-іс-қимыл – орындаушыны белгілеу;</w:t>
      </w:r>
    </w:p>
    <w:bookmarkEnd w:id="69"/>
    <w:bookmarkStart w:name="z76" w:id="70"/>
    <w:p>
      <w:pPr>
        <w:spacing w:after="0"/>
        <w:ind w:left="0"/>
        <w:jc w:val="both"/>
      </w:pPr>
      <w:r>
        <w:rPr>
          <w:rFonts w:ascii="Times New Roman"/>
          <w:b w:val="false"/>
          <w:i w:val="false"/>
          <w:color w:val="000000"/>
          <w:sz w:val="28"/>
        </w:rPr>
        <w:t>
      3-іс-қимыл – өтінішті қарау, комиссия отырысының күнін белгілеу және комиссия мүшелеріне комиссия отырысының күні туралы хабарлау;</w:t>
      </w:r>
    </w:p>
    <w:bookmarkEnd w:id="70"/>
    <w:bookmarkStart w:name="z77" w:id="71"/>
    <w:p>
      <w:pPr>
        <w:spacing w:after="0"/>
        <w:ind w:left="0"/>
        <w:jc w:val="both"/>
      </w:pPr>
      <w:r>
        <w:rPr>
          <w:rFonts w:ascii="Times New Roman"/>
          <w:b w:val="false"/>
          <w:i w:val="false"/>
          <w:color w:val="000000"/>
          <w:sz w:val="28"/>
        </w:rPr>
        <w:t>
      4-іс-қимыл – аккредиттеу туралы шешім;</w:t>
      </w:r>
    </w:p>
    <w:bookmarkEnd w:id="71"/>
    <w:bookmarkStart w:name="z78" w:id="72"/>
    <w:p>
      <w:pPr>
        <w:spacing w:after="0"/>
        <w:ind w:left="0"/>
        <w:jc w:val="both"/>
      </w:pPr>
      <w:r>
        <w:rPr>
          <w:rFonts w:ascii="Times New Roman"/>
          <w:b w:val="false"/>
          <w:i w:val="false"/>
          <w:color w:val="000000"/>
          <w:sz w:val="28"/>
        </w:rPr>
        <w:t>
      5-іс-қимыл – комиссияның шешімі және көрсетілетін қызметті алушыға аттестат. Көрсетілетін қызметті берушінің басшысына қол қоюға беру;</w:t>
      </w:r>
    </w:p>
    <w:bookmarkEnd w:id="72"/>
    <w:bookmarkStart w:name="z79" w:id="73"/>
    <w:p>
      <w:pPr>
        <w:spacing w:after="0"/>
        <w:ind w:left="0"/>
        <w:jc w:val="both"/>
      </w:pPr>
      <w:r>
        <w:rPr>
          <w:rFonts w:ascii="Times New Roman"/>
          <w:b w:val="false"/>
          <w:i w:val="false"/>
          <w:color w:val="000000"/>
          <w:sz w:val="28"/>
        </w:rPr>
        <w:t>
      6-іс-қимыл – көрсетілетін қызметті алушыға қол қойылған аттестат;</w:t>
      </w:r>
    </w:p>
    <w:bookmarkEnd w:id="73"/>
    <w:bookmarkStart w:name="z80" w:id="74"/>
    <w:p>
      <w:pPr>
        <w:spacing w:after="0"/>
        <w:ind w:left="0"/>
        <w:jc w:val="both"/>
      </w:pPr>
      <w:r>
        <w:rPr>
          <w:rFonts w:ascii="Times New Roman"/>
          <w:b w:val="false"/>
          <w:i w:val="false"/>
          <w:color w:val="000000"/>
          <w:sz w:val="28"/>
        </w:rPr>
        <w:t>
      7-іс-қимыл – кеңсе қызметкеріне мемлекеттік қызмет көрсету нәтижесін беру;</w:t>
      </w:r>
    </w:p>
    <w:bookmarkEnd w:id="74"/>
    <w:bookmarkStart w:name="z81" w:id="75"/>
    <w:p>
      <w:pPr>
        <w:spacing w:after="0"/>
        <w:ind w:left="0"/>
        <w:jc w:val="both"/>
      </w:pPr>
      <w:r>
        <w:rPr>
          <w:rFonts w:ascii="Times New Roman"/>
          <w:b w:val="false"/>
          <w:i w:val="false"/>
          <w:color w:val="000000"/>
          <w:sz w:val="28"/>
        </w:rPr>
        <w:t>
      8-іс-қимыл – мемлекеттік қызмет көрсетудің толтырылған карточкасы (көрсетілетін қызметті алушыға немесе көрсетілетін қызметті алушының өкіліне мемлекеттік қызмет көрсету нәтижесі қолға берілген жағдайда) не ішкі пошта жөнелтімін алу туралы хабарламада штрих-кодтың және белгінің болуы (көрсетілетін қызметті алушыға мемлекеттік қызмет көрсету нәтижесі почта арқылы жолданған жағдайда) (құжаттар қағаз түрінде ұсынылған жағдайда).";</w:t>
      </w:r>
    </w:p>
    <w:bookmarkEnd w:id="75"/>
    <w:bookmarkStart w:name="z82" w:id="76"/>
    <w:p>
      <w:pPr>
        <w:spacing w:after="0"/>
        <w:ind w:left="0"/>
        <w:jc w:val="both"/>
      </w:pPr>
      <w:r>
        <w:rPr>
          <w:rFonts w:ascii="Times New Roman"/>
          <w:b w:val="false"/>
          <w:i w:val="false"/>
          <w:color w:val="000000"/>
          <w:sz w:val="28"/>
        </w:rPr>
        <w:t>
      "11. Мемлекеттік қызмет көрсету бойынша қажетті ақпаратты және консультацияны көрсетілетін қызметті берушінің 8 (7172) 60-21-33 телефоны арқылы, бірыңғай байланыс орталығының 1414, 88000807777 телефоны бойынша алуға болады.";</w:t>
      </w:r>
    </w:p>
    <w:bookmarkEnd w:id="76"/>
    <w:bookmarkStart w:name="z83" w:id="77"/>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77"/>
    <w:bookmarkStart w:name="z84" w:id="78"/>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белгіленген тәртіпте:</w:t>
      </w:r>
    </w:p>
    <w:bookmarkEnd w:id="78"/>
    <w:bookmarkStart w:name="z85" w:id="7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9"/>
    <w:bookmarkStart w:name="z86" w:id="8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осы бұйрыққа оған қол қоюға уәкілетті адамның электрондық цифрлық қолтаңбасымен расталған көшірмелерін қағаз және электрондық түрде ресми жариялау, Қазақстан Республикасы Нормативтік құқықтық актілерінің эталондық бақылау банкіне қосу үшін жолдауды;</w:t>
      </w:r>
    </w:p>
    <w:bookmarkEnd w:id="80"/>
    <w:bookmarkStart w:name="z87" w:id="8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81"/>
    <w:bookmarkStart w:name="z88" w:id="8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2"/>
    <w:bookmarkStart w:name="z89" w:id="8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 Төтенше жағдайлар комитетіне (В.Р. Беккер) жүктелсін. </w:t>
      </w:r>
    </w:p>
    <w:bookmarkEnd w:id="83"/>
    <w:bookmarkStart w:name="z90" w:id="8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ұйымдардағы, елді</w:t>
            </w:r>
            <w:r>
              <w:br/>
            </w:r>
            <w:r>
              <w:rPr>
                <w:rFonts w:ascii="Times New Roman"/>
                <w:b w:val="false"/>
                <w:i w:val="false"/>
                <w:color w:val="000000"/>
                <w:sz w:val="20"/>
              </w:rPr>
              <w:t>мекендердегі және</w:t>
            </w:r>
            <w:r>
              <w:br/>
            </w:r>
            <w:r>
              <w:rPr>
                <w:rFonts w:ascii="Times New Roman"/>
                <w:b w:val="false"/>
                <w:i w:val="false"/>
                <w:color w:val="000000"/>
                <w:sz w:val="20"/>
              </w:rPr>
              <w:t>объектілердегі өрттердің</w:t>
            </w:r>
            <w:r>
              <w:br/>
            </w:r>
            <w:r>
              <w:rPr>
                <w:rFonts w:ascii="Times New Roman"/>
                <w:b w:val="false"/>
                <w:i w:val="false"/>
                <w:color w:val="000000"/>
                <w:sz w:val="20"/>
              </w:rPr>
              <w:t>алдын 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жұмыстарын жүргізу</w:t>
            </w:r>
            <w:r>
              <w:br/>
            </w:r>
            <w:r>
              <w:rPr>
                <w:rFonts w:ascii="Times New Roman"/>
                <w:b w:val="false"/>
                <w:i w:val="false"/>
                <w:color w:val="000000"/>
                <w:sz w:val="20"/>
              </w:rPr>
              <w:t>жөніндегі жұмыстарды</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(аттестаттауды өткізуге</w:t>
            </w:r>
            <w:r>
              <w:br/>
            </w:r>
            <w:r>
              <w:rPr>
                <w:rFonts w:ascii="Times New Roman"/>
                <w:b w:val="false"/>
                <w:i w:val="false"/>
                <w:color w:val="000000"/>
                <w:sz w:val="20"/>
              </w:rPr>
              <w:t>жауапты</w:t>
            </w:r>
            <w:r>
              <w:br/>
            </w:r>
            <w:r>
              <w:rPr>
                <w:rFonts w:ascii="Times New Roman"/>
                <w:b w:val="false"/>
                <w:i w:val="false"/>
                <w:color w:val="000000"/>
                <w:sz w:val="20"/>
              </w:rPr>
              <w:t>органның лауазымды адамы)</w:t>
            </w:r>
            <w:r>
              <w:br/>
            </w:r>
            <w:r>
              <w:rPr>
                <w:rFonts w:ascii="Times New Roman"/>
                <w:b w:val="false"/>
                <w:i w:val="false"/>
                <w:color w:val="000000"/>
                <w:sz w:val="20"/>
              </w:rPr>
              <w:t>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 ____ аттестаттау (қайта аттестаттау) хаттамасы</w:t>
      </w:r>
    </w:p>
    <w:p>
      <w:pPr>
        <w:spacing w:after="0"/>
        <w:ind w:left="0"/>
        <w:jc w:val="both"/>
      </w:pPr>
      <w:r>
        <w:rPr>
          <w:rFonts w:ascii="Times New Roman"/>
          <w:b w:val="false"/>
          <w:i w:val="false"/>
          <w:color w:val="000000"/>
          <w:sz w:val="28"/>
        </w:rPr>
        <w:t>
      20___жылғы "___"__________және 20___жылғы "___"__________аралығында</w:t>
      </w:r>
      <w:r>
        <w:br/>
      </w:r>
      <w:r>
        <w:rPr>
          <w:rFonts w:ascii="Times New Roman"/>
          <w:b w:val="false"/>
          <w:i w:val="false"/>
          <w:color w:val="000000"/>
          <w:sz w:val="28"/>
        </w:rPr>
        <w:t>
      ____________________________________________________________негізінде</w:t>
      </w:r>
      <w:r>
        <w:br/>
      </w:r>
      <w:r>
        <w:rPr>
          <w:rFonts w:ascii="Times New Roman"/>
          <w:b w:val="false"/>
          <w:i w:val="false"/>
          <w:color w:val="000000"/>
          <w:sz w:val="28"/>
        </w:rPr>
        <w:t>
       (аттестаттауды өткізу туралы өтініштің кіріс нөмірі мен күні)</w:t>
      </w:r>
      <w:r>
        <w:br/>
      </w:r>
      <w:r>
        <w:rPr>
          <w:rFonts w:ascii="Times New Roman"/>
          <w:b w:val="false"/>
          <w:i w:val="false"/>
          <w:color w:val="000000"/>
          <w:sz w:val="28"/>
        </w:rPr>
        <w:t>
      комиссия мынадай құрамда:</w:t>
      </w:r>
      <w:r>
        <w:br/>
      </w:r>
      <w:r>
        <w:rPr>
          <w:rFonts w:ascii="Times New Roman"/>
          <w:b w:val="false"/>
          <w:i w:val="false"/>
          <w:color w:val="000000"/>
          <w:sz w:val="28"/>
        </w:rPr>
        <w:t>
      Комиссия төрағасы____________________________________________________________</w:t>
      </w:r>
      <w:r>
        <w:br/>
      </w:r>
      <w:r>
        <w:rPr>
          <w:rFonts w:ascii="Times New Roman"/>
          <w:b w:val="false"/>
          <w:i w:val="false"/>
          <w:color w:val="000000"/>
          <w:sz w:val="28"/>
        </w:rPr>
        <w:t>
      (лауазымы, (Т.А.Ә. (бар болған жағдайда)</w:t>
      </w:r>
      <w:r>
        <w:br/>
      </w:r>
      <w:r>
        <w:rPr>
          <w:rFonts w:ascii="Times New Roman"/>
          <w:b w:val="false"/>
          <w:i w:val="false"/>
          <w:color w:val="000000"/>
          <w:sz w:val="28"/>
        </w:rPr>
        <w:t>
      Комиссия төрағасының орынбасары__________________________________________________________________</w:t>
      </w:r>
      <w:r>
        <w:br/>
      </w:r>
      <w:r>
        <w:rPr>
          <w:rFonts w:ascii="Times New Roman"/>
          <w:b w:val="false"/>
          <w:i w:val="false"/>
          <w:color w:val="000000"/>
          <w:sz w:val="28"/>
        </w:rPr>
        <w:t>
      (лауазымы, (Т.А.Ә. (бар болған жағдайда)</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Комиссия мүшелері ___________________________________________________________</w:t>
      </w:r>
      <w:r>
        <w:br/>
      </w:r>
      <w:r>
        <w:rPr>
          <w:rFonts w:ascii="Times New Roman"/>
          <w:b w:val="false"/>
          <w:i w:val="false"/>
          <w:color w:val="000000"/>
          <w:sz w:val="28"/>
        </w:rPr>
        <w:t>
      (лауазымы, (Т.А.Ә. (бар болған жағдайда)</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Комиссия хатшысы___________________________________________________________</w:t>
      </w:r>
      <w:r>
        <w:br/>
      </w:r>
      <w:r>
        <w:rPr>
          <w:rFonts w:ascii="Times New Roman"/>
          <w:b w:val="false"/>
          <w:i w:val="false"/>
          <w:color w:val="000000"/>
          <w:sz w:val="28"/>
        </w:rPr>
        <w:t>
       (лауазымы, (Т.А.Ә. (бар болған жағдайда)</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(мемлекеттік емес өртке қарсы қызметтің атауы)</w:t>
      </w:r>
      <w:r>
        <w:br/>
      </w:r>
      <w:r>
        <w:rPr>
          <w:rFonts w:ascii="Times New Roman"/>
          <w:b w:val="false"/>
          <w:i w:val="false"/>
          <w:color w:val="000000"/>
          <w:sz w:val="28"/>
        </w:rPr>
        <w:t>
      ________________________________________________________аттестаттаудан өткізді</w:t>
      </w:r>
      <w:r>
        <w:br/>
      </w:r>
      <w:r>
        <w:rPr>
          <w:rFonts w:ascii="Times New Roman"/>
          <w:b w:val="false"/>
          <w:i w:val="false"/>
          <w:color w:val="000000"/>
          <w:sz w:val="28"/>
        </w:rPr>
        <w:t>
       (аттестаттау түрі)</w:t>
      </w:r>
      <w:r>
        <w:br/>
      </w:r>
      <w:r>
        <w:rPr>
          <w:rFonts w:ascii="Times New Roman"/>
          <w:b w:val="false"/>
          <w:i w:val="false"/>
          <w:color w:val="000000"/>
          <w:sz w:val="28"/>
        </w:rPr>
        <w:t>
      Ұсынылған құжаттарды қарау нәтижелері бойынша комиссия мынадай қорытындыға келді:</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(мемлекеттік емес өртке қарсы қызметтің атауы)</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(өртке қарсы қызмет түрі)</w:t>
      </w:r>
      <w:r>
        <w:br/>
      </w:r>
      <w:r>
        <w:rPr>
          <w:rFonts w:ascii="Times New Roman"/>
          <w:b w:val="false"/>
          <w:i w:val="false"/>
          <w:color w:val="000000"/>
          <w:sz w:val="28"/>
        </w:rPr>
        <w:t>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аттестатталады (аттестаттаудан (қайта аттестаттаудан) өтпеді)</w:t>
      </w:r>
      <w:r>
        <w:br/>
      </w:r>
      <w:r>
        <w:rPr>
          <w:rFonts w:ascii="Times New Roman"/>
          <w:b w:val="false"/>
          <w:i w:val="false"/>
          <w:color w:val="000000"/>
          <w:sz w:val="28"/>
        </w:rPr>
        <w:t>
      мынадай негіздер бойынша (аттестаттаудан бас тартқан жағдайда толтырылады):</w:t>
      </w:r>
      <w:r>
        <w:br/>
      </w:r>
      <w:r>
        <w:rPr>
          <w:rFonts w:ascii="Times New Roman"/>
          <w:b w:val="false"/>
          <w:i w:val="false"/>
          <w:color w:val="000000"/>
          <w:sz w:val="28"/>
        </w:rPr>
        <w:t>
      Комиссия мүшелерінің қолдары:</w:t>
      </w:r>
      <w:r>
        <w:br/>
      </w:r>
      <w:r>
        <w:rPr>
          <w:rFonts w:ascii="Times New Roman"/>
          <w:b w:val="false"/>
          <w:i w:val="false"/>
          <w:color w:val="000000"/>
          <w:sz w:val="28"/>
        </w:rPr>
        <w:t>
      Комиссия төрағасы_________________________________________________________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Комиссия төрағасының орынбасары___________________________________________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Комиссия мүшелері_________________________________________________________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Комиссия хатшысы___________________________________________________________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472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ұйымдардағы, елді</w:t>
            </w:r>
            <w:r>
              <w:br/>
            </w:r>
            <w:r>
              <w:rPr>
                <w:rFonts w:ascii="Times New Roman"/>
                <w:b w:val="false"/>
                <w:i w:val="false"/>
                <w:color w:val="000000"/>
                <w:sz w:val="20"/>
              </w:rPr>
              <w:t>мекендердегі және</w:t>
            </w:r>
            <w:r>
              <w:br/>
            </w:r>
            <w:r>
              <w:rPr>
                <w:rFonts w:ascii="Times New Roman"/>
                <w:b w:val="false"/>
                <w:i w:val="false"/>
                <w:color w:val="000000"/>
                <w:sz w:val="20"/>
              </w:rPr>
              <w:t>объектілердегі өрттердің</w:t>
            </w:r>
            <w:r>
              <w:br/>
            </w:r>
            <w:r>
              <w:rPr>
                <w:rFonts w:ascii="Times New Roman"/>
                <w:b w:val="false"/>
                <w:i w:val="false"/>
                <w:color w:val="000000"/>
                <w:sz w:val="20"/>
              </w:rPr>
              <w:t>алдын 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жұмыстарын жүргізу</w:t>
            </w:r>
            <w:r>
              <w:br/>
            </w:r>
            <w:r>
              <w:rPr>
                <w:rFonts w:ascii="Times New Roman"/>
                <w:b w:val="false"/>
                <w:i w:val="false"/>
                <w:color w:val="000000"/>
                <w:sz w:val="20"/>
              </w:rPr>
              <w:t>жөніндегі жұмыстарды</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r>
        <w:br/>
      </w:r>
      <w:r>
        <w:rPr>
          <w:rFonts w:ascii="Times New Roman"/>
          <w:b/>
          <w:i w:val="false"/>
          <w:color w:val="000000"/>
        </w:rPr>
        <w:t>Мемлекеттік емес өртке қарсы қызметтерді ұйымдардағы, елді мекендердегі және</w:t>
      </w:r>
      <w:r>
        <w:br/>
      </w:r>
      <w:r>
        <w:rPr>
          <w:rFonts w:ascii="Times New Roman"/>
          <w:b/>
          <w:i w:val="false"/>
          <w:color w:val="000000"/>
        </w:rPr>
        <w:t>объектілердегі өрттердің алдын алу және сөндіру, өрт қауіпсіздігін қамтамасыз ету және</w:t>
      </w:r>
      <w:r>
        <w:br/>
      </w:r>
      <w:r>
        <w:rPr>
          <w:rFonts w:ascii="Times New Roman"/>
          <w:b/>
          <w:i w:val="false"/>
          <w:color w:val="000000"/>
        </w:rPr>
        <w:t>авариялық-құтқару жұмыстарын жүргізу жөніндегі жұмыстарды жүргізу құқығына</w:t>
      </w:r>
      <w:r>
        <w:br/>
      </w:r>
      <w:r>
        <w:rPr>
          <w:rFonts w:ascii="Times New Roman"/>
          <w:b/>
          <w:i w:val="false"/>
          <w:color w:val="000000"/>
        </w:rPr>
        <w:t>аттестаттау</w:t>
      </w:r>
      <w:r>
        <w:br/>
      </w:r>
      <w:r>
        <w:rPr>
          <w:rFonts w:ascii="Times New Roman"/>
          <w:b/>
          <w:i w:val="false"/>
          <w:color w:val="000000"/>
        </w:rPr>
        <w:t xml:space="preserve">(мемлекеттік көрсетілетін қызмет атауы) </w:t>
      </w:r>
    </w:p>
    <w:p>
      <w:pPr>
        <w:spacing w:after="0"/>
        <w:ind w:left="0"/>
        <w:jc w:val="both"/>
      </w:pPr>
      <w:r>
        <w:drawing>
          <wp:inline distT="0" distB="0" distL="0" distR="0">
            <wp:extent cx="74168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5905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 жасауы;</w:t>
      </w:r>
      <w:r>
        <w:br/>
      </w:r>
      <w:r>
        <w:rPr>
          <w:rFonts w:ascii="Times New Roman"/>
          <w:b w:val="false"/>
          <w:i w:val="false"/>
          <w:color w:val="000000"/>
          <w:sz w:val="28"/>
        </w:rPr>
        <w:t xml:space="preserve">
      </w:t>
      </w:r>
    </w:p>
    <w:p>
      <w:pPr>
        <w:spacing w:after="0"/>
        <w:ind w:left="0"/>
        <w:jc w:val="both"/>
      </w:pPr>
      <w:r>
        <w:drawing>
          <wp:inline distT="0" distB="0" distL="0" distR="0">
            <wp:extent cx="635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 </w:t>
      </w:r>
      <w:r>
        <w:br/>
      </w:r>
      <w:r>
        <w:rPr>
          <w:rFonts w:ascii="Times New Roman"/>
          <w:b w:val="false"/>
          <w:i w:val="false"/>
          <w:color w:val="000000"/>
          <w:sz w:val="28"/>
        </w:rPr>
        <w:t xml:space="preserve">
      </w:t>
      </w:r>
    </w:p>
    <w:p>
      <w:pPr>
        <w:spacing w:after="0"/>
        <w:ind w:left="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алушының және (немесе) ҚФБ рәсімінің (іс-қимылының) атауы; </w:t>
      </w:r>
      <w:r>
        <w:br/>
      </w:r>
      <w:r>
        <w:rPr>
          <w:rFonts w:ascii="Times New Roman"/>
          <w:b w:val="false"/>
          <w:i w:val="false"/>
          <w:color w:val="000000"/>
          <w:sz w:val="28"/>
        </w:rPr>
        <w:t xml:space="preserve">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xml:space="preserve">
      </w:t>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472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міндетін атқарушының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475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9" w:id="85"/>
    <w:p>
      <w:pPr>
        <w:spacing w:after="0"/>
        <w:ind w:left="0"/>
        <w:jc w:val="left"/>
      </w:pPr>
      <w:r>
        <w:rPr>
          <w:rFonts w:ascii="Times New Roman"/>
          <w:b/>
          <w:i w:val="false"/>
          <w:color w:val="000000"/>
        </w:rPr>
        <w:t xml:space="preserve"> "Төтенше жағдайларды жою кезіндегі құтқару жұмыстарын жүргізу жөніндегі</w:t>
      </w:r>
      <w:r>
        <w:br/>
      </w:r>
      <w:r>
        <w:rPr>
          <w:rFonts w:ascii="Times New Roman"/>
          <w:b/>
          <w:i w:val="false"/>
          <w:color w:val="000000"/>
        </w:rPr>
        <w:t>қызметті жүзеге асыратын субъектілерді аттестаттау"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85"/>
    <w:bookmarkStart w:name="z100" w:id="86"/>
    <w:p>
      <w:pPr>
        <w:spacing w:after="0"/>
        <w:ind w:left="0"/>
        <w:jc w:val="both"/>
      </w:pPr>
      <w:r>
        <w:rPr>
          <w:rFonts w:ascii="Times New Roman"/>
          <w:b w:val="false"/>
          <w:i w:val="false"/>
          <w:color w:val="000000"/>
          <w:sz w:val="28"/>
        </w:rPr>
        <w:t xml:space="preserve">
      1. "Төтенше жағдайларды жою кезіндегі құтқару жұмыстарын жүргізу жөніндегі қызметті жүзеге асыратын субъектілерді аттестаттау" мемлекеттік көрсетілетін қызметті (бұдан әрі – мемлекеттік көрсетілетін қызмет) облыс орталықтарында, Астана және Алматы қалаларында орналасқан Қазақстан Республикасы Ішкі істер министрлігі Төтенше жағдайлар комитеті облыстардың, Астана және Алматы қалаларының Төтенше жағдайлар департаменттері (бұдан әрі – көрсетілетін қызметті беруші) Қазақстан Республикасы Ішкі істер министрінің 2015 жылғы 24 сәуірдегі № 394 бұйрығымен бекітілген "Төтенше жағдайларды жою кезіндегі құтқару жұмыстарын жүргізу жөніндегі қызметті жүзеге асыратын субъектілерді аттестаттау" мемлекеттік көрсетілетін қызмет </w:t>
      </w:r>
      <w:r>
        <w:rPr>
          <w:rFonts w:ascii="Times New Roman"/>
          <w:b w:val="false"/>
          <w:i w:val="false"/>
          <w:color w:val="000000"/>
          <w:sz w:val="28"/>
        </w:rPr>
        <w:t xml:space="preserve">стардартының </w:t>
      </w:r>
      <w:r>
        <w:rPr>
          <w:rFonts w:ascii="Times New Roman"/>
          <w:b w:val="false"/>
          <w:i w:val="false"/>
          <w:color w:val="000000"/>
          <w:sz w:val="28"/>
        </w:rPr>
        <w:t xml:space="preserve"> (нормативтік құқықтық актілерді мемлекеттік тіркеу тізілімінде № 11308 болып тіркелген) негізінде көрсетеді. </w:t>
      </w:r>
    </w:p>
    <w:bookmarkEnd w:id="86"/>
    <w:bookmarkStart w:name="z101" w:id="87"/>
    <w:p>
      <w:pPr>
        <w:spacing w:after="0"/>
        <w:ind w:left="0"/>
        <w:jc w:val="both"/>
      </w:pPr>
      <w:r>
        <w:rPr>
          <w:rFonts w:ascii="Times New Roman"/>
          <w:b w:val="false"/>
          <w:i w:val="false"/>
          <w:color w:val="000000"/>
          <w:sz w:val="28"/>
        </w:rPr>
        <w:t xml:space="preserve">
      Мемлекеттік көрсетілетін қызмет бойынша өтініштерді қабылдау және нәтижелерін ұсыну "Азаматтар үшін Үкімет" Мемлекеттік корпорациясы" коммерциялық емес акционерлік қоғамы (бұдан әрі – Мемлекеттік корпорация) арқылы жүзеге асырылады. </w:t>
      </w:r>
    </w:p>
    <w:bookmarkEnd w:id="87"/>
    <w:bookmarkStart w:name="z102" w:id="88"/>
    <w:p>
      <w:pPr>
        <w:spacing w:after="0"/>
        <w:ind w:left="0"/>
        <w:jc w:val="both"/>
      </w:pPr>
      <w:r>
        <w:rPr>
          <w:rFonts w:ascii="Times New Roman"/>
          <w:b w:val="false"/>
          <w:i w:val="false"/>
          <w:color w:val="000000"/>
          <w:sz w:val="28"/>
        </w:rPr>
        <w:t>
      2. Мемлекеттік қызмет көрсету нысаны: қағаз түрінде.</w:t>
      </w:r>
    </w:p>
    <w:bookmarkEnd w:id="88"/>
    <w:bookmarkStart w:name="z103" w:id="89"/>
    <w:p>
      <w:pPr>
        <w:spacing w:after="0"/>
        <w:ind w:left="0"/>
        <w:jc w:val="both"/>
      </w:pPr>
      <w:r>
        <w:rPr>
          <w:rFonts w:ascii="Times New Roman"/>
          <w:b w:val="false"/>
          <w:i w:val="false"/>
          <w:color w:val="000000"/>
          <w:sz w:val="28"/>
        </w:rPr>
        <w:t xml:space="preserve">
      3. Мемлекеттік көрсетілетін қызмет нәтижесі – осы мемлекеттік көрсетілеті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авариялық-құтқару жұмыстарының белгілі бір түрін немесе түрлерін жүргізу құқығына берілетін куәлік.</w:t>
      </w:r>
    </w:p>
    <w:bookmarkEnd w:id="89"/>
    <w:bookmarkStart w:name="z104" w:id="90"/>
    <w:p>
      <w:pPr>
        <w:spacing w:after="0"/>
        <w:ind w:left="0"/>
        <w:jc w:val="left"/>
      </w:pPr>
      <w:r>
        <w:rPr>
          <w:rFonts w:ascii="Times New Roman"/>
          <w:b/>
          <w:i w:val="false"/>
          <w:color w:val="000000"/>
        </w:rPr>
        <w:t xml:space="preserve"> 2. Мемлекеттік көрсетілетін қызмет процесінде көрсетілген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90"/>
    <w:bookmarkStart w:name="z105" w:id="91"/>
    <w:p>
      <w:pPr>
        <w:spacing w:after="0"/>
        <w:ind w:left="0"/>
        <w:jc w:val="both"/>
      </w:pPr>
      <w:r>
        <w:rPr>
          <w:rFonts w:ascii="Times New Roman"/>
          <w:b w:val="false"/>
          <w:i w:val="false"/>
          <w:color w:val="000000"/>
          <w:sz w:val="28"/>
        </w:rPr>
        <w:t>
      4. Мемлекеттік көрсетілетін қызмет бойынша рәсімді (іс-қимылды) бастау үшін мемлекеттік қөрсетілетін қызмет нәтижесін алуға көрсетілетін қызметті алушының өтініші негіз болып табылады.</w:t>
      </w:r>
    </w:p>
    <w:bookmarkEnd w:id="91"/>
    <w:bookmarkStart w:name="z106" w:id="9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орындау ұзақтығы:</w:t>
      </w:r>
    </w:p>
    <w:bookmarkEnd w:id="92"/>
    <w:bookmarkStart w:name="z107" w:id="93"/>
    <w:p>
      <w:pPr>
        <w:spacing w:after="0"/>
        <w:ind w:left="0"/>
        <w:jc w:val="both"/>
      </w:pPr>
      <w:r>
        <w:rPr>
          <w:rFonts w:ascii="Times New Roman"/>
          <w:b w:val="false"/>
          <w:i w:val="false"/>
          <w:color w:val="000000"/>
          <w:sz w:val="28"/>
        </w:rPr>
        <w:t>
      1) Мемлекеттік корпорация қызметкері Мемлекеттік көрсетілетін қызмет стандартының 9-тармағында көзделген қызмет алушы тапсырған құжаттар топтамасын қабылдап, дұрыстығын тексереді және өтінішті тіркейді – 20 (жиырма) минут;</w:t>
      </w:r>
    </w:p>
    <w:bookmarkEnd w:id="93"/>
    <w:bookmarkStart w:name="z108" w:id="94"/>
    <w:p>
      <w:pPr>
        <w:spacing w:after="0"/>
        <w:ind w:left="0"/>
        <w:jc w:val="both"/>
      </w:pPr>
      <w:r>
        <w:rPr>
          <w:rFonts w:ascii="Times New Roman"/>
          <w:b w:val="false"/>
          <w:i w:val="false"/>
          <w:color w:val="000000"/>
          <w:sz w:val="28"/>
        </w:rPr>
        <w:t>
      құжаттар топтамасы толық болмаған жағдайда Мемлекеттік корпорация қызметкері өтінішті қабылдаудан бас тартады және құжаттарды қабылдаудан бас тарту туралы қолхат береді –15 (он бес) минут;</w:t>
      </w:r>
    </w:p>
    <w:bookmarkEnd w:id="94"/>
    <w:bookmarkStart w:name="z109" w:id="95"/>
    <w:p>
      <w:pPr>
        <w:spacing w:after="0"/>
        <w:ind w:left="0"/>
        <w:jc w:val="both"/>
      </w:pPr>
      <w:r>
        <w:rPr>
          <w:rFonts w:ascii="Times New Roman"/>
          <w:b w:val="false"/>
          <w:i w:val="false"/>
          <w:color w:val="000000"/>
          <w:sz w:val="28"/>
        </w:rPr>
        <w:t xml:space="preserve">
      2) құжаттарды топтастырады және көрсетілетін қызметті берушіге жолдайды –1 (бір) күн; </w:t>
      </w:r>
    </w:p>
    <w:bookmarkEnd w:id="95"/>
    <w:bookmarkStart w:name="z110" w:id="96"/>
    <w:p>
      <w:pPr>
        <w:spacing w:after="0"/>
        <w:ind w:left="0"/>
        <w:jc w:val="both"/>
      </w:pPr>
      <w:r>
        <w:rPr>
          <w:rFonts w:ascii="Times New Roman"/>
          <w:b w:val="false"/>
          <w:i w:val="false"/>
          <w:color w:val="000000"/>
          <w:sz w:val="28"/>
        </w:rPr>
        <w:t>
      3) көрсетілетін қызметті берушінің кеңсе қызметкері өтінішті Бірыңғай электронды құжатайналым жүйесіне тіркеп, Стандарттың 4-тармағында бекітілген мерзімге сәйкес бақылауға қойып, көрсетілетін қызметті берушінің басшысына қарауға жолдайды, орындау ұзақтығы – келіп түскеннен кейін 15 (он бес) минут;</w:t>
      </w:r>
    </w:p>
    <w:bookmarkEnd w:id="96"/>
    <w:bookmarkStart w:name="z111" w:id="97"/>
    <w:p>
      <w:pPr>
        <w:spacing w:after="0"/>
        <w:ind w:left="0"/>
        <w:jc w:val="both"/>
      </w:pPr>
      <w:r>
        <w:rPr>
          <w:rFonts w:ascii="Times New Roman"/>
          <w:b w:val="false"/>
          <w:i w:val="false"/>
          <w:color w:val="000000"/>
          <w:sz w:val="28"/>
        </w:rPr>
        <w:t>
      4) көрсетілетін қызметті берушінің басшысы өтінішті қарайды, жауапты орындаушыны (бұдан әрі – орындаушы) белгілейді және құжаттарды орындаушыға жолдайды, орындау ұзақтығы – 2 (екі) сағат;</w:t>
      </w:r>
    </w:p>
    <w:bookmarkEnd w:id="97"/>
    <w:bookmarkStart w:name="z112" w:id="98"/>
    <w:p>
      <w:pPr>
        <w:spacing w:after="0"/>
        <w:ind w:left="0"/>
        <w:jc w:val="both"/>
      </w:pPr>
      <w:r>
        <w:rPr>
          <w:rFonts w:ascii="Times New Roman"/>
          <w:b w:val="false"/>
          <w:i w:val="false"/>
          <w:color w:val="000000"/>
          <w:sz w:val="28"/>
        </w:rPr>
        <w:t xml:space="preserve">
      5) орындаушы мемлекеттік қызмет көрсету нәтижесін алу құқығына өтініш пен құжаттар топтамасын қарау жөніндегі комиссия (бұдан әрі комиссия) отырысының күнін белгілейді және комиссия мүшелеріне комиссия отырысының күні туралы хабарлайды, орындау ұзақтығы – 2 (екі) сағат; </w:t>
      </w:r>
    </w:p>
    <w:bookmarkEnd w:id="98"/>
    <w:bookmarkStart w:name="z113" w:id="99"/>
    <w:p>
      <w:pPr>
        <w:spacing w:after="0"/>
        <w:ind w:left="0"/>
        <w:jc w:val="both"/>
      </w:pPr>
      <w:r>
        <w:rPr>
          <w:rFonts w:ascii="Times New Roman"/>
          <w:b w:val="false"/>
          <w:i w:val="false"/>
          <w:color w:val="000000"/>
          <w:sz w:val="28"/>
        </w:rPr>
        <w:t xml:space="preserve">
      6) комиссия мемлекеттік көрсетілетін қызмет нәтижесін алу құқығына өтінішті және құжаттар топтамасын қарайды, олардың Қазақстан Республикасы Ішкі істер министрінің 2015 жылғы 15 қаңтардағы №21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10261 болып тіркелген), авариялық – құтқару қызметтері мен құралымдарына қойылатын біліктілік талаптарына сәйкестігін айқындайды, қарау нәтижесі комиссия отырысының хаттамасымен ресімделеді, орындау ұзақтығы - күнтізбелік – 13 (он үш) күн. </w:t>
      </w:r>
    </w:p>
    <w:bookmarkEnd w:id="99"/>
    <w:bookmarkStart w:name="z114" w:id="100"/>
    <w:p>
      <w:pPr>
        <w:spacing w:after="0"/>
        <w:ind w:left="0"/>
        <w:jc w:val="both"/>
      </w:pPr>
      <w:r>
        <w:rPr>
          <w:rFonts w:ascii="Times New Roman"/>
          <w:b w:val="false"/>
          <w:i w:val="false"/>
          <w:color w:val="000000"/>
          <w:sz w:val="28"/>
        </w:rPr>
        <w:t>
      7) орындаушы комиссия шешімін және мемлекеттік қызмет көрсету нәтижесін ресімдейді. Көрсетілетін қызметті берушінің басшысына қол қоюға береді, орындау уақыты – 2 (екі ) сағат;</w:t>
      </w:r>
    </w:p>
    <w:bookmarkEnd w:id="100"/>
    <w:bookmarkStart w:name="z115" w:id="101"/>
    <w:p>
      <w:pPr>
        <w:spacing w:after="0"/>
        <w:ind w:left="0"/>
        <w:jc w:val="both"/>
      </w:pPr>
      <w:r>
        <w:rPr>
          <w:rFonts w:ascii="Times New Roman"/>
          <w:b w:val="false"/>
          <w:i w:val="false"/>
          <w:color w:val="000000"/>
          <w:sz w:val="28"/>
        </w:rPr>
        <w:t>
      8) көрсетілетін қызметті берушінің басшысы мемлекеттік көрсетілетін қызмет нәтижесіне қол қояды, орындау ұзақтығы – 2 (екі) сағат;</w:t>
      </w:r>
    </w:p>
    <w:bookmarkEnd w:id="101"/>
    <w:bookmarkStart w:name="z116" w:id="102"/>
    <w:p>
      <w:pPr>
        <w:spacing w:after="0"/>
        <w:ind w:left="0"/>
        <w:jc w:val="both"/>
      </w:pPr>
      <w:r>
        <w:rPr>
          <w:rFonts w:ascii="Times New Roman"/>
          <w:b w:val="false"/>
          <w:i w:val="false"/>
          <w:color w:val="000000"/>
          <w:sz w:val="28"/>
        </w:rPr>
        <w:t>
      9) орындаушы мемлекеттік қызмет көрсету нәтижесін кеңсе қызметкеріне береді, орындау ұзақтығы – 20 (жиырма) минут;</w:t>
      </w:r>
    </w:p>
    <w:bookmarkEnd w:id="102"/>
    <w:bookmarkStart w:name="z117" w:id="103"/>
    <w:p>
      <w:pPr>
        <w:spacing w:after="0"/>
        <w:ind w:left="0"/>
        <w:jc w:val="both"/>
      </w:pPr>
      <w:r>
        <w:rPr>
          <w:rFonts w:ascii="Times New Roman"/>
          <w:b w:val="false"/>
          <w:i w:val="false"/>
          <w:color w:val="000000"/>
          <w:sz w:val="28"/>
        </w:rPr>
        <w:t>
      10) кеңсе қызметкері мемлекеттік қызмет көрсету нәтижесін мемлекеттік корпорацияға жолдайды;</w:t>
      </w:r>
    </w:p>
    <w:bookmarkEnd w:id="103"/>
    <w:bookmarkStart w:name="z118" w:id="104"/>
    <w:p>
      <w:pPr>
        <w:spacing w:after="0"/>
        <w:ind w:left="0"/>
        <w:jc w:val="both"/>
      </w:pPr>
      <w:r>
        <w:rPr>
          <w:rFonts w:ascii="Times New Roman"/>
          <w:b w:val="false"/>
          <w:i w:val="false"/>
          <w:color w:val="000000"/>
          <w:sz w:val="28"/>
        </w:rPr>
        <w:t>
      11) мемлекеттік корпорация қызметкерлері көрсетілетін қызмет алушыға мемлекеттік көрсетілетін қызмет нәтижесін береді.</w:t>
      </w:r>
    </w:p>
    <w:bookmarkEnd w:id="104"/>
    <w:bookmarkStart w:name="z119" w:id="105"/>
    <w:p>
      <w:pPr>
        <w:spacing w:after="0"/>
        <w:ind w:left="0"/>
        <w:jc w:val="both"/>
      </w:pPr>
      <w:r>
        <w:rPr>
          <w:rFonts w:ascii="Times New Roman"/>
          <w:b w:val="false"/>
          <w:i w:val="false"/>
          <w:color w:val="000000"/>
          <w:sz w:val="28"/>
        </w:rPr>
        <w:t xml:space="preserve">
      Алғашқы аттестаттаудан өткен азаматтарға Қазақстан Республикасы Ішкі істер министрінің 2015 жылғы 18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14749 болып тіркелген) 4, 5 және 6 - нысандар бойынша құтқарушы куәлігі, құтқарушы кітапшасы, құтқарушы жетоны беріледі. </w:t>
      </w:r>
    </w:p>
    <w:bookmarkEnd w:id="105"/>
    <w:bookmarkStart w:name="z120" w:id="106"/>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болады:</w:t>
      </w:r>
    </w:p>
    <w:bookmarkEnd w:id="106"/>
    <w:bookmarkStart w:name="z121" w:id="107"/>
    <w:p>
      <w:pPr>
        <w:spacing w:after="0"/>
        <w:ind w:left="0"/>
        <w:jc w:val="both"/>
      </w:pPr>
      <w:r>
        <w:rPr>
          <w:rFonts w:ascii="Times New Roman"/>
          <w:b w:val="false"/>
          <w:i w:val="false"/>
          <w:color w:val="000000"/>
          <w:sz w:val="28"/>
        </w:rPr>
        <w:t>
      1 - іс-қимыл - мемлекеттік корпорация қызметкерлеріне мемлекеттік қызмет көрсету бойынша құжаттарды қабылдау және тексеру;</w:t>
      </w:r>
    </w:p>
    <w:bookmarkEnd w:id="107"/>
    <w:bookmarkStart w:name="z122" w:id="108"/>
    <w:p>
      <w:pPr>
        <w:spacing w:after="0"/>
        <w:ind w:left="0"/>
        <w:jc w:val="both"/>
      </w:pPr>
      <w:r>
        <w:rPr>
          <w:rFonts w:ascii="Times New Roman"/>
          <w:b w:val="false"/>
          <w:i w:val="false"/>
          <w:color w:val="000000"/>
          <w:sz w:val="28"/>
        </w:rPr>
        <w:t>
      2 - іс-қимыл – көрсетілетін қызметті берушіге мемлекеттік қызмет көрсету үшін құжаттарды жолдау;</w:t>
      </w:r>
    </w:p>
    <w:bookmarkEnd w:id="108"/>
    <w:bookmarkStart w:name="z123" w:id="109"/>
    <w:p>
      <w:pPr>
        <w:spacing w:after="0"/>
        <w:ind w:left="0"/>
        <w:jc w:val="both"/>
      </w:pPr>
      <w:r>
        <w:rPr>
          <w:rFonts w:ascii="Times New Roman"/>
          <w:b w:val="false"/>
          <w:i w:val="false"/>
          <w:color w:val="000000"/>
          <w:sz w:val="28"/>
        </w:rPr>
        <w:t>
      3 - іс-қимыл - Бірыңғай электрондық құжат айналымы жүйесіне тіркеу және кіріс нөмірін беру;</w:t>
      </w:r>
    </w:p>
    <w:bookmarkEnd w:id="109"/>
    <w:bookmarkStart w:name="z124" w:id="110"/>
    <w:p>
      <w:pPr>
        <w:spacing w:after="0"/>
        <w:ind w:left="0"/>
        <w:jc w:val="both"/>
      </w:pPr>
      <w:r>
        <w:rPr>
          <w:rFonts w:ascii="Times New Roman"/>
          <w:b w:val="false"/>
          <w:i w:val="false"/>
          <w:color w:val="000000"/>
          <w:sz w:val="28"/>
        </w:rPr>
        <w:t>
      4 - іс-қимыл - жауапты орындаушыны белгілеу;</w:t>
      </w:r>
    </w:p>
    <w:bookmarkEnd w:id="110"/>
    <w:bookmarkStart w:name="z125" w:id="111"/>
    <w:p>
      <w:pPr>
        <w:spacing w:after="0"/>
        <w:ind w:left="0"/>
        <w:jc w:val="both"/>
      </w:pPr>
      <w:r>
        <w:rPr>
          <w:rFonts w:ascii="Times New Roman"/>
          <w:b w:val="false"/>
          <w:i w:val="false"/>
          <w:color w:val="000000"/>
          <w:sz w:val="28"/>
        </w:rPr>
        <w:t>
      5 - іс-қимыл - комиссия отырысының күнін белгілеу және комиссия мүшелеріне комиссия отырысының күні туралы хабарлау;</w:t>
      </w:r>
    </w:p>
    <w:bookmarkEnd w:id="111"/>
    <w:bookmarkStart w:name="z126" w:id="112"/>
    <w:p>
      <w:pPr>
        <w:spacing w:after="0"/>
        <w:ind w:left="0"/>
        <w:jc w:val="both"/>
      </w:pPr>
      <w:r>
        <w:rPr>
          <w:rFonts w:ascii="Times New Roman"/>
          <w:b w:val="false"/>
          <w:i w:val="false"/>
          <w:color w:val="000000"/>
          <w:sz w:val="28"/>
        </w:rPr>
        <w:t>
      6 - іс-қимыл - аттестаттау туралы шешім;</w:t>
      </w:r>
    </w:p>
    <w:bookmarkEnd w:id="112"/>
    <w:bookmarkStart w:name="z127" w:id="113"/>
    <w:p>
      <w:pPr>
        <w:spacing w:after="0"/>
        <w:ind w:left="0"/>
        <w:jc w:val="both"/>
      </w:pPr>
      <w:r>
        <w:rPr>
          <w:rFonts w:ascii="Times New Roman"/>
          <w:b w:val="false"/>
          <w:i w:val="false"/>
          <w:color w:val="000000"/>
          <w:sz w:val="28"/>
        </w:rPr>
        <w:t>
      7 - іс-қимыл - комиссия шешімін ресімдеу;</w:t>
      </w:r>
    </w:p>
    <w:bookmarkEnd w:id="113"/>
    <w:bookmarkStart w:name="z128" w:id="114"/>
    <w:p>
      <w:pPr>
        <w:spacing w:after="0"/>
        <w:ind w:left="0"/>
        <w:jc w:val="both"/>
      </w:pPr>
      <w:r>
        <w:rPr>
          <w:rFonts w:ascii="Times New Roman"/>
          <w:b w:val="false"/>
          <w:i w:val="false"/>
          <w:color w:val="000000"/>
          <w:sz w:val="28"/>
        </w:rPr>
        <w:t>
      8 - іс-қимыл - қол қойылған мемлекетік қызмет көрсету нәтижесі;</w:t>
      </w:r>
    </w:p>
    <w:bookmarkEnd w:id="114"/>
    <w:bookmarkStart w:name="z129" w:id="115"/>
    <w:p>
      <w:pPr>
        <w:spacing w:after="0"/>
        <w:ind w:left="0"/>
        <w:jc w:val="both"/>
      </w:pPr>
      <w:r>
        <w:rPr>
          <w:rFonts w:ascii="Times New Roman"/>
          <w:b w:val="false"/>
          <w:i w:val="false"/>
          <w:color w:val="000000"/>
          <w:sz w:val="28"/>
        </w:rPr>
        <w:t>
      9 - іс-қимыл - кеңсе қызметкеріне мемлекеттік көрсетілетін қызмет нәтижесін беру;</w:t>
      </w:r>
    </w:p>
    <w:bookmarkEnd w:id="115"/>
    <w:bookmarkStart w:name="z130" w:id="116"/>
    <w:p>
      <w:pPr>
        <w:spacing w:after="0"/>
        <w:ind w:left="0"/>
        <w:jc w:val="both"/>
      </w:pPr>
      <w:r>
        <w:rPr>
          <w:rFonts w:ascii="Times New Roman"/>
          <w:b w:val="false"/>
          <w:i w:val="false"/>
          <w:color w:val="000000"/>
          <w:sz w:val="28"/>
        </w:rPr>
        <w:t>
      10 - іс-қимыл - мемлекеттік корпорацияға мемлекеттік қызмет көрсету нәтижесін жолдау;</w:t>
      </w:r>
    </w:p>
    <w:bookmarkEnd w:id="116"/>
    <w:bookmarkStart w:name="z131" w:id="117"/>
    <w:p>
      <w:pPr>
        <w:spacing w:after="0"/>
        <w:ind w:left="0"/>
        <w:jc w:val="both"/>
      </w:pPr>
      <w:r>
        <w:rPr>
          <w:rFonts w:ascii="Times New Roman"/>
          <w:b w:val="false"/>
          <w:i w:val="false"/>
          <w:color w:val="000000"/>
          <w:sz w:val="28"/>
        </w:rPr>
        <w:t>
      11 - іс-қимыл - мемлекеттік көрсетілетін қызмет көрсету нәтижесін көрсетілетін қызметті алушыға беру.</w:t>
      </w:r>
    </w:p>
    <w:bookmarkEnd w:id="117"/>
    <w:bookmarkStart w:name="z132" w:id="11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іс-қимылы тәртібін сипаттау</w:t>
      </w:r>
    </w:p>
    <w:bookmarkEnd w:id="118"/>
    <w:bookmarkStart w:name="z133" w:id="119"/>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 жұмылдырылады:</w:t>
      </w:r>
    </w:p>
    <w:bookmarkEnd w:id="119"/>
    <w:bookmarkStart w:name="z134" w:id="12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20"/>
    <w:bookmarkStart w:name="z135" w:id="121"/>
    <w:p>
      <w:pPr>
        <w:spacing w:after="0"/>
        <w:ind w:left="0"/>
        <w:jc w:val="both"/>
      </w:pPr>
      <w:r>
        <w:rPr>
          <w:rFonts w:ascii="Times New Roman"/>
          <w:b w:val="false"/>
          <w:i w:val="false"/>
          <w:color w:val="000000"/>
          <w:sz w:val="28"/>
        </w:rPr>
        <w:t xml:space="preserve">
      2) көрсетілетін қызметті берушінің басшысы; </w:t>
      </w:r>
    </w:p>
    <w:bookmarkEnd w:id="121"/>
    <w:bookmarkStart w:name="z136" w:id="122"/>
    <w:p>
      <w:pPr>
        <w:spacing w:after="0"/>
        <w:ind w:left="0"/>
        <w:jc w:val="both"/>
      </w:pPr>
      <w:r>
        <w:rPr>
          <w:rFonts w:ascii="Times New Roman"/>
          <w:b w:val="false"/>
          <w:i w:val="false"/>
          <w:color w:val="000000"/>
          <w:sz w:val="28"/>
        </w:rPr>
        <w:t>
      3) жауапты қызметкер (орындаушы);</w:t>
      </w:r>
    </w:p>
    <w:bookmarkEnd w:id="122"/>
    <w:bookmarkStart w:name="z137" w:id="123"/>
    <w:p>
      <w:pPr>
        <w:spacing w:after="0"/>
        <w:ind w:left="0"/>
        <w:jc w:val="both"/>
      </w:pPr>
      <w:r>
        <w:rPr>
          <w:rFonts w:ascii="Times New Roman"/>
          <w:b w:val="false"/>
          <w:i w:val="false"/>
          <w:color w:val="000000"/>
          <w:sz w:val="28"/>
        </w:rPr>
        <w:t>
      4) мемлекеттік қызмет көрсету үшін жауапты мемлекеттік органның бұйрығымен тағайындалған комиссия мүшелері.</w:t>
      </w:r>
    </w:p>
    <w:bookmarkEnd w:id="123"/>
    <w:bookmarkStart w:name="z138" w:id="124"/>
    <w:p>
      <w:pPr>
        <w:spacing w:after="0"/>
        <w:ind w:left="0"/>
        <w:jc w:val="both"/>
      </w:pPr>
      <w:r>
        <w:rPr>
          <w:rFonts w:ascii="Times New Roman"/>
          <w:b w:val="false"/>
          <w:i w:val="false"/>
          <w:color w:val="000000"/>
          <w:sz w:val="28"/>
        </w:rPr>
        <w:t>
      8. Әрбір рәсімнің (іс-қимылдың) ұзақтығын көрсете отырып, қызметкерлер арасындағы рәсімдер (іс-қимылдар) тәртібінің сипаттамасы:</w:t>
      </w:r>
    </w:p>
    <w:bookmarkEnd w:id="124"/>
    <w:bookmarkStart w:name="z139" w:id="125"/>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құжаттарды қабылдауды және тіркеуді жүзеге асырады, оларды көрсетілетін қызметті берушінің жауапты құрылымдық бөлімшесінің басшысына қарауға жібереді;</w:t>
      </w:r>
    </w:p>
    <w:bookmarkEnd w:id="125"/>
    <w:bookmarkStart w:name="z140" w:id="126"/>
    <w:p>
      <w:pPr>
        <w:spacing w:after="0"/>
        <w:ind w:left="0"/>
        <w:jc w:val="both"/>
      </w:pPr>
      <w:r>
        <w:rPr>
          <w:rFonts w:ascii="Times New Roman"/>
          <w:b w:val="false"/>
          <w:i w:val="false"/>
          <w:color w:val="000000"/>
          <w:sz w:val="28"/>
        </w:rPr>
        <w:t>
      2) көрсетілетін қызметті берушінің жауапты құрылымдық бөлімшесінің басшысы 2 (екі) сағат ішінде жауапты орындаушыны анықтайды және құжаттарды жауапты орындаушыға қарауға береді;</w:t>
      </w:r>
    </w:p>
    <w:bookmarkEnd w:id="126"/>
    <w:bookmarkStart w:name="z141" w:id="127"/>
    <w:p>
      <w:pPr>
        <w:spacing w:after="0"/>
        <w:ind w:left="0"/>
        <w:jc w:val="both"/>
      </w:pPr>
      <w:r>
        <w:rPr>
          <w:rFonts w:ascii="Times New Roman"/>
          <w:b w:val="false"/>
          <w:i w:val="false"/>
          <w:color w:val="000000"/>
          <w:sz w:val="28"/>
        </w:rPr>
        <w:t>
      3) жауапты орындаушы көрсетілетін қызметті алушының мемлекеттік қызмет көрсетуге қажетті құжатын тіркеген күннен бастап 2 (екі) жұмыс күні ішінде құжаттардың толықтығын тексереді;</w:t>
      </w:r>
    </w:p>
    <w:bookmarkEnd w:id="127"/>
    <w:bookmarkStart w:name="z142" w:id="128"/>
    <w:p>
      <w:pPr>
        <w:spacing w:after="0"/>
        <w:ind w:left="0"/>
        <w:jc w:val="both"/>
      </w:pPr>
      <w:r>
        <w:rPr>
          <w:rFonts w:ascii="Times New Roman"/>
          <w:b w:val="false"/>
          <w:i w:val="false"/>
          <w:color w:val="000000"/>
          <w:sz w:val="28"/>
        </w:rPr>
        <w:t>
      4) құжаттар толық болмаған жағдайда жауапты орындаушы 2 (екі) жұмыс күнінен аспайтын мерзімге құжаттарды одан әрі қарауда дәлелді бас тарту дайындайды, оның ішінде:</w:t>
      </w:r>
    </w:p>
    <w:bookmarkEnd w:id="128"/>
    <w:bookmarkStart w:name="z143" w:id="129"/>
    <w:p>
      <w:pPr>
        <w:spacing w:after="0"/>
        <w:ind w:left="0"/>
        <w:jc w:val="both"/>
      </w:pPr>
      <w:r>
        <w:rPr>
          <w:rFonts w:ascii="Times New Roman"/>
          <w:b w:val="false"/>
          <w:i w:val="false"/>
          <w:color w:val="000000"/>
          <w:sz w:val="28"/>
        </w:rPr>
        <w:t>
      жауапты орындаушы көрсетілетін мемлекеттік қызметті 10 (он) минут ішінде ұсынудан бас тарту туралы дәлелді жауап дайындайды;</w:t>
      </w:r>
    </w:p>
    <w:bookmarkEnd w:id="129"/>
    <w:bookmarkStart w:name="z144" w:id="130"/>
    <w:p>
      <w:pPr>
        <w:spacing w:after="0"/>
        <w:ind w:left="0"/>
        <w:jc w:val="both"/>
      </w:pPr>
      <w:r>
        <w:rPr>
          <w:rFonts w:ascii="Times New Roman"/>
          <w:b w:val="false"/>
          <w:i w:val="false"/>
          <w:color w:val="000000"/>
          <w:sz w:val="28"/>
        </w:rPr>
        <w:t>
      жауапты орындаушы дәлелді бас тартуды 10 (он) минут ішінде жауапты құрылымдық бөлімше басшысымен келіседі;</w:t>
      </w:r>
    </w:p>
    <w:bookmarkEnd w:id="130"/>
    <w:bookmarkStart w:name="z145" w:id="131"/>
    <w:p>
      <w:pPr>
        <w:spacing w:after="0"/>
        <w:ind w:left="0"/>
        <w:jc w:val="both"/>
      </w:pPr>
      <w:r>
        <w:rPr>
          <w:rFonts w:ascii="Times New Roman"/>
          <w:b w:val="false"/>
          <w:i w:val="false"/>
          <w:color w:val="000000"/>
          <w:sz w:val="28"/>
        </w:rPr>
        <w:t>
      жауапты құрылымдық бөлімше басшысы 10 (он) минут ішінде көрсетілетін қызметті берушінің басшысымен дәлелді бас тартуды келіседі;</w:t>
      </w:r>
    </w:p>
    <w:bookmarkEnd w:id="131"/>
    <w:bookmarkStart w:name="z146" w:id="132"/>
    <w:p>
      <w:pPr>
        <w:spacing w:after="0"/>
        <w:ind w:left="0"/>
        <w:jc w:val="both"/>
      </w:pPr>
      <w:r>
        <w:rPr>
          <w:rFonts w:ascii="Times New Roman"/>
          <w:b w:val="false"/>
          <w:i w:val="false"/>
          <w:color w:val="000000"/>
          <w:sz w:val="28"/>
        </w:rPr>
        <w:t>
      дәлелді бас тарту кеңсе маманы беріледі және көрсетілетін қызметті берушінің кеңсе маманы 10 (он) минуттан кешіктірмей көрсетілетін мемлекеттік қызмет нәтижесін Мемлекеттік корпорацияға жолдайды;</w:t>
      </w:r>
    </w:p>
    <w:bookmarkEnd w:id="132"/>
    <w:bookmarkStart w:name="z147" w:id="133"/>
    <w:p>
      <w:pPr>
        <w:spacing w:after="0"/>
        <w:ind w:left="0"/>
        <w:jc w:val="both"/>
      </w:pPr>
      <w:r>
        <w:rPr>
          <w:rFonts w:ascii="Times New Roman"/>
          <w:b w:val="false"/>
          <w:i w:val="false"/>
          <w:color w:val="000000"/>
          <w:sz w:val="28"/>
        </w:rPr>
        <w:t>
      5) құжаттар толық болған жағдайда жауапты орындаушы құжаттарды мемлекеттік қызмет көрсету мерзіміне кіретін 13 (он үш) жұмыс күні ішінде қарайды;</w:t>
      </w:r>
    </w:p>
    <w:bookmarkEnd w:id="133"/>
    <w:bookmarkStart w:name="z148" w:id="134"/>
    <w:p>
      <w:pPr>
        <w:spacing w:after="0"/>
        <w:ind w:left="0"/>
        <w:jc w:val="both"/>
      </w:pPr>
      <w:r>
        <w:rPr>
          <w:rFonts w:ascii="Times New Roman"/>
          <w:b w:val="false"/>
          <w:i w:val="false"/>
          <w:color w:val="000000"/>
          <w:sz w:val="28"/>
        </w:rPr>
        <w:t>
      6) жауапты орындаушы мемлекеттік қызмет көрсетудің оң немесе теріс нәтижесін 10 (он) минут ішінде жауапты құрылымдық бөлімше басшысымен келіседі;</w:t>
      </w:r>
    </w:p>
    <w:bookmarkEnd w:id="134"/>
    <w:bookmarkStart w:name="z149" w:id="135"/>
    <w:p>
      <w:pPr>
        <w:spacing w:after="0"/>
        <w:ind w:left="0"/>
        <w:jc w:val="both"/>
      </w:pPr>
      <w:r>
        <w:rPr>
          <w:rFonts w:ascii="Times New Roman"/>
          <w:b w:val="false"/>
          <w:i w:val="false"/>
          <w:color w:val="000000"/>
          <w:sz w:val="28"/>
        </w:rPr>
        <w:t>
      7) орындаушы мемлекеттік қызмет көрсету нәтижесін алу құқығына өтініші мен құжаттар топтамасын қарау бойынша комиссия отырысының (бұдан әрі – комиссия) күнін белгілейді және комиссия мүшелерін комиссия отырысының күні, орындау ұзақтығы -2 (екі) сағат туралы құлақтандырады;</w:t>
      </w:r>
    </w:p>
    <w:bookmarkEnd w:id="135"/>
    <w:bookmarkStart w:name="z150" w:id="136"/>
    <w:p>
      <w:pPr>
        <w:spacing w:after="0"/>
        <w:ind w:left="0"/>
        <w:jc w:val="both"/>
      </w:pPr>
      <w:r>
        <w:rPr>
          <w:rFonts w:ascii="Times New Roman"/>
          <w:b w:val="false"/>
          <w:i w:val="false"/>
          <w:color w:val="000000"/>
          <w:sz w:val="28"/>
        </w:rPr>
        <w:t xml:space="preserve">
      8) комиссия мемлекеттік қызмет көрсету нәтижесін алу құқығына өтініші мен құжаттар топтамасын қарайды, Қазақстан Республикасы Ішкі істер министрінің 2015 жылғы 15 қаңтардағы № 21 </w:t>
      </w:r>
      <w:r>
        <w:rPr>
          <w:rFonts w:ascii="Times New Roman"/>
          <w:b w:val="false"/>
          <w:i w:val="false"/>
          <w:color w:val="000000"/>
          <w:sz w:val="28"/>
        </w:rPr>
        <w:t>бұйрығымен</w:t>
      </w:r>
      <w:r>
        <w:rPr>
          <w:rFonts w:ascii="Times New Roman"/>
          <w:b w:val="false"/>
          <w:i w:val="false"/>
          <w:color w:val="000000"/>
          <w:sz w:val="28"/>
        </w:rPr>
        <w:t xml:space="preserve"> бекітілген авариялық-құтқару қызметтері мен құралымдарына қойылатын біліктілік талаптарына сәйкестігін айқындайды (нормативтік құқықтық актілерді мемлекеттік тіркеу тізілімінде №10261 болып тіркелген), қарау нәтижесі комиссия отырысының хаттамасымен ресімделеді, орындау ұзақтығы - 13 (он үш) күнтізбелік күн;</w:t>
      </w:r>
    </w:p>
    <w:bookmarkEnd w:id="136"/>
    <w:bookmarkStart w:name="z151" w:id="137"/>
    <w:p>
      <w:pPr>
        <w:spacing w:after="0"/>
        <w:ind w:left="0"/>
        <w:jc w:val="both"/>
      </w:pPr>
      <w:r>
        <w:rPr>
          <w:rFonts w:ascii="Times New Roman"/>
          <w:b w:val="false"/>
          <w:i w:val="false"/>
          <w:color w:val="000000"/>
          <w:sz w:val="28"/>
        </w:rPr>
        <w:t>
      9) орындаушы комиссия шешімін, мемлекеттік қызмет көрсету нәтижесін ресімдейді. Көрестілетін қызметті берушінің басшысына қол қоюға береді, орындау ұзақтығы – 2 (екі) сағат;</w:t>
      </w:r>
    </w:p>
    <w:bookmarkEnd w:id="137"/>
    <w:bookmarkStart w:name="z152" w:id="138"/>
    <w:p>
      <w:pPr>
        <w:spacing w:after="0"/>
        <w:ind w:left="0"/>
        <w:jc w:val="both"/>
      </w:pPr>
      <w:r>
        <w:rPr>
          <w:rFonts w:ascii="Times New Roman"/>
          <w:b w:val="false"/>
          <w:i w:val="false"/>
          <w:color w:val="000000"/>
          <w:sz w:val="28"/>
        </w:rPr>
        <w:t>
      10) көрсетілетін қызметті берушінің басшысы мемлекеттік қызмет көрсету нәтижесіне қол қояды, орындау ұзақтығы – 2(екі) сағат;</w:t>
      </w:r>
    </w:p>
    <w:bookmarkEnd w:id="138"/>
    <w:bookmarkStart w:name="z153" w:id="139"/>
    <w:p>
      <w:pPr>
        <w:spacing w:after="0"/>
        <w:ind w:left="0"/>
        <w:jc w:val="both"/>
      </w:pPr>
      <w:r>
        <w:rPr>
          <w:rFonts w:ascii="Times New Roman"/>
          <w:b w:val="false"/>
          <w:i w:val="false"/>
          <w:color w:val="000000"/>
          <w:sz w:val="28"/>
        </w:rPr>
        <w:t>
      11) орындаушы мемлекеттік қызмет көрсету нәтижесін кеңсе қызметкеріне береді, орындау ұзақтығы – 20 (жиырма) минут;</w:t>
      </w:r>
    </w:p>
    <w:bookmarkEnd w:id="139"/>
    <w:bookmarkStart w:name="z154" w:id="140"/>
    <w:p>
      <w:pPr>
        <w:spacing w:after="0"/>
        <w:ind w:left="0"/>
        <w:jc w:val="both"/>
      </w:pPr>
      <w:r>
        <w:rPr>
          <w:rFonts w:ascii="Times New Roman"/>
          <w:b w:val="false"/>
          <w:i w:val="false"/>
          <w:color w:val="000000"/>
          <w:sz w:val="28"/>
        </w:rPr>
        <w:t>
      12) кеңсе қызметкері мемлекеттік қызмет көрсету нәтижесін Мемлекеттік корпорацияға жолдайды.</w:t>
      </w:r>
    </w:p>
    <w:bookmarkEnd w:id="140"/>
    <w:bookmarkStart w:name="z155" w:id="141"/>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w:t>
      </w:r>
      <w:r>
        <w:br/>
      </w:r>
      <w:r>
        <w:rPr>
          <w:rFonts w:ascii="Times New Roman"/>
          <w:b/>
          <w:i w:val="false"/>
          <w:color w:val="000000"/>
        </w:rPr>
        <w:t>іс-қимыл тәртібінің, сондай–ақ ақпараттық жүйелерді пайдалану тәртібінің</w:t>
      </w:r>
      <w:r>
        <w:br/>
      </w:r>
      <w:r>
        <w:rPr>
          <w:rFonts w:ascii="Times New Roman"/>
          <w:b/>
          <w:i w:val="false"/>
          <w:color w:val="000000"/>
        </w:rPr>
        <w:t>сипаттамасы</w:t>
      </w:r>
    </w:p>
    <w:bookmarkEnd w:id="141"/>
    <w:bookmarkStart w:name="z156" w:id="142"/>
    <w:p>
      <w:pPr>
        <w:spacing w:after="0"/>
        <w:ind w:left="0"/>
        <w:jc w:val="both"/>
      </w:pPr>
      <w:r>
        <w:rPr>
          <w:rFonts w:ascii="Times New Roman"/>
          <w:b w:val="false"/>
          <w:i w:val="false"/>
          <w:color w:val="000000"/>
          <w:sz w:val="28"/>
        </w:rPr>
        <w:t>
      9. Мемлекеттік корпорацияда құжаттарды қабылдау жеделдетілген қызмет көрсетусіз "электрондық кезек" тәртібінде жүзеге асырылады.</w:t>
      </w:r>
    </w:p>
    <w:bookmarkEnd w:id="142"/>
    <w:bookmarkStart w:name="z157" w:id="143"/>
    <w:p>
      <w:pPr>
        <w:spacing w:after="0"/>
        <w:ind w:left="0"/>
        <w:jc w:val="both"/>
      </w:pPr>
      <w:r>
        <w:rPr>
          <w:rFonts w:ascii="Times New Roman"/>
          <w:b w:val="false"/>
          <w:i w:val="false"/>
          <w:color w:val="000000"/>
          <w:sz w:val="28"/>
        </w:rPr>
        <w:t>
      1) Мемлекеттік корпорация жұмысшысының өтініштегі мәліметтердің дұрыстығын, сондай-ақ құжаттардың Стандарттың 9 - тармағында көрсетілген тізбеге сәйкестілігін тексеру – 15 (он бес) минут ішінде;</w:t>
      </w:r>
    </w:p>
    <w:bookmarkEnd w:id="143"/>
    <w:bookmarkStart w:name="z158" w:id="144"/>
    <w:p>
      <w:pPr>
        <w:spacing w:after="0"/>
        <w:ind w:left="0"/>
        <w:jc w:val="both"/>
      </w:pPr>
      <w:r>
        <w:rPr>
          <w:rFonts w:ascii="Times New Roman"/>
          <w:b w:val="false"/>
          <w:i w:val="false"/>
          <w:color w:val="000000"/>
          <w:sz w:val="28"/>
        </w:rPr>
        <w:t>
      2) көрсетілетін қызметті алушыны тапсырылған жеке басын куәландыратын құжат бойынша сәйкестендіру - 5 (бес) минут ішінде;</w:t>
      </w:r>
    </w:p>
    <w:bookmarkEnd w:id="144"/>
    <w:bookmarkStart w:name="z159" w:id="145"/>
    <w:p>
      <w:pPr>
        <w:spacing w:after="0"/>
        <w:ind w:left="0"/>
        <w:jc w:val="both"/>
      </w:pPr>
      <w:r>
        <w:rPr>
          <w:rFonts w:ascii="Times New Roman"/>
          <w:b w:val="false"/>
          <w:i w:val="false"/>
          <w:color w:val="000000"/>
          <w:sz w:val="28"/>
        </w:rPr>
        <w:t xml:space="preserve">
      3) көрсетілетін қызметті алушы мемлекеттік қызмет көрсету Стандартының 9-тармағында көзделген тізбеге сәйкес толық емес және (немесе) мерзімі өтіп кеткен құжаттарды тапсырған жағдайда Мемлекеттік корпорация қызметкері өтінішті қабылдаудан бас тарту туралы қолхат береді; </w:t>
      </w:r>
    </w:p>
    <w:bookmarkEnd w:id="145"/>
    <w:bookmarkStart w:name="z160" w:id="146"/>
    <w:p>
      <w:pPr>
        <w:spacing w:after="0"/>
        <w:ind w:left="0"/>
        <w:jc w:val="both"/>
      </w:pPr>
      <w:r>
        <w:rPr>
          <w:rFonts w:ascii="Times New Roman"/>
          <w:b w:val="false"/>
          <w:i w:val="false"/>
          <w:color w:val="000000"/>
          <w:sz w:val="28"/>
        </w:rPr>
        <w:t xml:space="preserve">
      4) қабылданған құжаттар 1 (бір) жұмыс күні ішінде көрсетілген қызметті берушіге қарау үшін жолданады. </w:t>
      </w:r>
    </w:p>
    <w:bookmarkEnd w:id="146"/>
    <w:bookmarkStart w:name="z161" w:id="147"/>
    <w:p>
      <w:pPr>
        <w:spacing w:after="0"/>
        <w:ind w:left="0"/>
        <w:jc w:val="both"/>
      </w:pPr>
      <w:r>
        <w:rPr>
          <w:rFonts w:ascii="Times New Roman"/>
          <w:b w:val="false"/>
          <w:i w:val="false"/>
          <w:color w:val="000000"/>
          <w:sz w:val="28"/>
        </w:rPr>
        <w:t>
      10. Мемлекеттік қызмет көрсету нәтижесі мемлекеттік қызмет көрсету Стандартында көзделген мемлекеттік қызмет көрсету мерзімі аяқталуынан бір күн бұрын көрсетілген қызметті берушінің қызметкері Мемлекеттік корпорацияға жолдайды.</w:t>
      </w:r>
    </w:p>
    <w:bookmarkEnd w:id="147"/>
    <w:bookmarkStart w:name="z162" w:id="148"/>
    <w:p>
      <w:pPr>
        <w:spacing w:after="0"/>
        <w:ind w:left="0"/>
        <w:jc w:val="both"/>
      </w:pPr>
      <w:r>
        <w:rPr>
          <w:rFonts w:ascii="Times New Roman"/>
          <w:b w:val="false"/>
          <w:i w:val="false"/>
          <w:color w:val="000000"/>
          <w:sz w:val="28"/>
        </w:rPr>
        <w:t>
      11. Көрсетілетін қызметті алушыға мемлекеттік қызмет көрсету нәтижесін беруді Мемлекеттік корпорация қызметкері "терезе" арқылы күн сайын түрде қолхатта көрсетілген мерзімде беріледі.</w:t>
      </w:r>
    </w:p>
    <w:bookmarkEnd w:id="148"/>
    <w:bookmarkStart w:name="z163" w:id="149"/>
    <w:p>
      <w:pPr>
        <w:spacing w:after="0"/>
        <w:ind w:left="0"/>
        <w:jc w:val="both"/>
      </w:pPr>
      <w:r>
        <w:rPr>
          <w:rFonts w:ascii="Times New Roman"/>
          <w:b w:val="false"/>
          <w:i w:val="false"/>
          <w:color w:val="000000"/>
          <w:sz w:val="28"/>
        </w:rPr>
        <w:t xml:space="preserve">
      12. Мемлекеттік көрсетілетін қызмет рәсімдерінің (іс-қимылдарының), көрсетілетін қызметті берушінің құрылымдық бөлімшелерінің (қызметкерлерінің) мемлекеттік қызмет көрсету процесінде өзара іс-қимылдарының, сондай-ақ өзге де көрсетілетін қызметті берушілермен және (немесе) Мемлекеттік корпорациямен өзара іс-қимылының және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анықтамасында көрсетіледі.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жағдайларды жою</w:t>
            </w:r>
            <w:r>
              <w:br/>
            </w:r>
            <w:r>
              <w:rPr>
                <w:rFonts w:ascii="Times New Roman"/>
                <w:b w:val="false"/>
                <w:i w:val="false"/>
                <w:color w:val="000000"/>
                <w:sz w:val="20"/>
              </w:rPr>
              <w:t>кезіндегі құтқару</w:t>
            </w:r>
            <w:r>
              <w:br/>
            </w:r>
            <w:r>
              <w:rPr>
                <w:rFonts w:ascii="Times New Roman"/>
                <w:b w:val="false"/>
                <w:i w:val="false"/>
                <w:color w:val="000000"/>
                <w:sz w:val="20"/>
              </w:rPr>
              <w:t>жұмыстарын жүргізу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субъектілерді</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 талоны</w:t>
      </w:r>
    </w:p>
    <w:p>
      <w:pPr>
        <w:spacing w:after="0"/>
        <w:ind w:left="0"/>
        <w:jc w:val="both"/>
      </w:pPr>
      <w:r>
        <w:rPr>
          <w:rFonts w:ascii="Times New Roman"/>
          <w:b w:val="false"/>
          <w:i w:val="false"/>
          <w:color w:val="000000"/>
          <w:sz w:val="28"/>
        </w:rPr>
        <w:t>
      Авариялық-құтқару қызметінің (құралымының) куәлігі № _________</w:t>
      </w:r>
      <w:r>
        <w:br/>
      </w:r>
      <w:r>
        <w:rPr>
          <w:rFonts w:ascii="Times New Roman"/>
          <w:b w:val="false"/>
          <w:i w:val="false"/>
          <w:color w:val="000000"/>
          <w:sz w:val="28"/>
        </w:rPr>
        <w:t>
      __________________________________________________________________ берілді</w:t>
      </w:r>
      <w:r>
        <w:br/>
      </w:r>
      <w:r>
        <w:rPr>
          <w:rFonts w:ascii="Times New Roman"/>
          <w:b w:val="false"/>
          <w:i w:val="false"/>
          <w:color w:val="000000"/>
          <w:sz w:val="28"/>
        </w:rPr>
        <w:t>
      (заңды тұлғаның, өкілдіктің толық атауы, жеке тұлғалар үшін – аты-жөні толық)</w:t>
      </w:r>
      <w:r>
        <w:br/>
      </w:r>
      <w:r>
        <w:rPr>
          <w:rFonts w:ascii="Times New Roman"/>
          <w:b w:val="false"/>
          <w:i w:val="false"/>
          <w:color w:val="000000"/>
          <w:sz w:val="28"/>
        </w:rPr>
        <w:t>
      куәлікті берген орган ________________________________________</w:t>
      </w:r>
      <w:r>
        <w:br/>
      </w:r>
      <w:r>
        <w:rPr>
          <w:rFonts w:ascii="Times New Roman"/>
          <w:b w:val="false"/>
          <w:i w:val="false"/>
          <w:color w:val="000000"/>
          <w:sz w:val="28"/>
        </w:rPr>
        <w:t>
      (куәлікті берген органның толық атауы)</w:t>
      </w:r>
      <w:r>
        <w:br/>
      </w:r>
      <w:r>
        <w:rPr>
          <w:rFonts w:ascii="Times New Roman"/>
          <w:b w:val="false"/>
          <w:i w:val="false"/>
          <w:color w:val="000000"/>
          <w:sz w:val="28"/>
        </w:rPr>
        <w:t>
      Куәлік берілген күн ____________________________________________</w:t>
      </w:r>
      <w:r>
        <w:br/>
      </w:r>
      <w:r>
        <w:rPr>
          <w:rFonts w:ascii="Times New Roman"/>
          <w:b w:val="false"/>
          <w:i w:val="false"/>
          <w:color w:val="000000"/>
          <w:sz w:val="28"/>
        </w:rPr>
        <w:t>
      Басшы (уәкілетті тұлға) _________________________ _______________</w:t>
      </w:r>
      <w:r>
        <w:br/>
      </w:r>
      <w:r>
        <w:rPr>
          <w:rFonts w:ascii="Times New Roman"/>
          <w:b w:val="false"/>
          <w:i w:val="false"/>
          <w:color w:val="000000"/>
          <w:sz w:val="28"/>
        </w:rPr>
        <w:t>
         (аты-жөні) (қолы)</w:t>
      </w:r>
      <w:r>
        <w:br/>
      </w:r>
      <w:r>
        <w:rPr>
          <w:rFonts w:ascii="Times New Roman"/>
          <w:b w:val="false"/>
          <w:i w:val="false"/>
          <w:color w:val="000000"/>
          <w:sz w:val="28"/>
        </w:rPr>
        <w:t>
      - - - - - - - - - - - - - - - - - - - - - - - - - - - - - - - - - - - - - - - - - - - - - - - - - - - - - - - - - - - - - - - - -</w:t>
      </w:r>
    </w:p>
    <w:p>
      <w:pPr>
        <w:spacing w:after="0"/>
        <w:ind w:left="0"/>
        <w:jc w:val="left"/>
      </w:pPr>
    </w:p>
    <w:p>
      <w:pPr>
        <w:spacing w:after="0"/>
        <w:ind w:left="0"/>
        <w:jc w:val="both"/>
      </w:pPr>
      <w:r>
        <w:drawing>
          <wp:inline distT="0" distB="0" distL="0" distR="0">
            <wp:extent cx="1155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1206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Авариялық-құтқару жұмыстарының белгілі бір түрін немесе</w:t>
      </w:r>
      <w:r>
        <w:br/>
      </w:r>
      <w:r>
        <w:rPr>
          <w:rFonts w:ascii="Times New Roman"/>
          <w:b/>
          <w:i w:val="false"/>
          <w:color w:val="000000"/>
        </w:rPr>
        <w:t xml:space="preserve">түрлерін жүргізу құқығына куәлік </w:t>
      </w:r>
    </w:p>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(заңды тұлғаның, өкілдіктің толық атауы)________________________________________________________________________</w:t>
      </w:r>
      <w:r>
        <w:br/>
      </w:r>
      <w:r>
        <w:rPr>
          <w:rFonts w:ascii="Times New Roman"/>
          <w:b w:val="false"/>
          <w:i w:val="false"/>
          <w:color w:val="000000"/>
          <w:sz w:val="28"/>
        </w:rPr>
        <w:t>
      берілді.</w:t>
      </w:r>
      <w:r>
        <w:br/>
      </w:r>
      <w:r>
        <w:rPr>
          <w:rFonts w:ascii="Times New Roman"/>
          <w:b w:val="false"/>
          <w:i w:val="false"/>
          <w:color w:val="000000"/>
          <w:sz w:val="28"/>
        </w:rPr>
        <w:t>
      ____________________________________________________________________ жүргізуге</w:t>
      </w:r>
      <w:r>
        <w:br/>
      </w:r>
      <w:r>
        <w:rPr>
          <w:rFonts w:ascii="Times New Roman"/>
          <w:b w:val="false"/>
          <w:i w:val="false"/>
          <w:color w:val="000000"/>
          <w:sz w:val="28"/>
        </w:rPr>
        <w:t>
      (авариялық-құтқару жұмыстарының түрлері, объект атауы)</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Куәлік берген орган</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(куәлік берген органның толық атауы)</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Басшы (уәкілетті тұлға)</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(куәлік берген орган басшысының (уәкілетті тұлғаның) тегі және аты-жөні)</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Куәлік берілген күн "____" ____________ 20___ жыл Мөр орны</w:t>
      </w:r>
      <w:r>
        <w:br/>
      </w:r>
      <w:r>
        <w:rPr>
          <w:rFonts w:ascii="Times New Roman"/>
          <w:b w:val="false"/>
          <w:i w:val="false"/>
          <w:color w:val="000000"/>
          <w:sz w:val="28"/>
        </w:rPr>
        <w:t>
      № __________ Авариялық-құтқару қызметінің (құралымының) куәлігі</w:t>
      </w:r>
      <w:r>
        <w:br/>
      </w:r>
      <w:r>
        <w:rPr>
          <w:rFonts w:ascii="Times New Roman"/>
          <w:b w:val="false"/>
          <w:i w:val="false"/>
          <w:color w:val="000000"/>
          <w:sz w:val="28"/>
        </w:rPr>
        <w:t>
      _______________________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жағдайларды жою</w:t>
            </w:r>
            <w:r>
              <w:br/>
            </w:r>
            <w:r>
              <w:rPr>
                <w:rFonts w:ascii="Times New Roman"/>
                <w:b w:val="false"/>
                <w:i w:val="false"/>
                <w:color w:val="000000"/>
                <w:sz w:val="20"/>
              </w:rPr>
              <w:t>кезіндегі құтқару</w:t>
            </w:r>
            <w:r>
              <w:br/>
            </w:r>
            <w:r>
              <w:rPr>
                <w:rFonts w:ascii="Times New Roman"/>
                <w:b w:val="false"/>
                <w:i w:val="false"/>
                <w:color w:val="000000"/>
                <w:sz w:val="20"/>
              </w:rPr>
              <w:t>жұмыстарын жүргізу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субъектілерді</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бизнес-процестерінің анықтамалығы</w:t>
      </w:r>
      <w:r>
        <w:br/>
      </w:r>
      <w:r>
        <w:rPr>
          <w:rFonts w:ascii="Times New Roman"/>
          <w:b/>
          <w:i w:val="false"/>
          <w:color w:val="000000"/>
        </w:rPr>
        <w:t>"Төтенше жағдайларды жою кезіндегі құтқару жұмыстарын жүргізу жөніндегі қызметті</w:t>
      </w:r>
      <w:r>
        <w:br/>
      </w:r>
      <w:r>
        <w:rPr>
          <w:rFonts w:ascii="Times New Roman"/>
          <w:b/>
          <w:i w:val="false"/>
          <w:color w:val="000000"/>
        </w:rPr>
        <w:t>жүзеге асыратын субъектілерді аттестаттау"</w:t>
      </w:r>
      <w:r>
        <w:br/>
      </w:r>
      <w:r>
        <w:rPr>
          <w:rFonts w:ascii="Times New Roman"/>
          <w:b/>
          <w:i w:val="false"/>
          <w:color w:val="000000"/>
        </w:rPr>
        <w:t xml:space="preserve">(мемлекеттік көрсетілетін қызмет атауы) </w:t>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76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өзара іс-қимыл жасауы;</w:t>
      </w:r>
      <w:r>
        <w:br/>
      </w:r>
      <w:r>
        <w:rPr>
          <w:rFonts w:ascii="Times New Roman"/>
          <w:b w:val="false"/>
          <w:i w:val="false"/>
          <w:color w:val="000000"/>
          <w:sz w:val="28"/>
        </w:rPr>
        <w:t xml:space="preserve">
      </w:t>
      </w:r>
    </w:p>
    <w:p>
      <w:pPr>
        <w:spacing w:after="0"/>
        <w:ind w:left="0"/>
        <w:jc w:val="both"/>
      </w:pPr>
      <w:r>
        <w:drawing>
          <wp:inline distT="0" distB="0" distL="0" distR="0">
            <wp:extent cx="635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w:t>
      </w:r>
      <w:r>
        <w:br/>
      </w:r>
      <w:r>
        <w:rPr>
          <w:rFonts w:ascii="Times New Roman"/>
          <w:b w:val="false"/>
          <w:i w:val="false"/>
          <w:color w:val="000000"/>
          <w:sz w:val="28"/>
        </w:rPr>
        <w:t xml:space="preserve">
      </w:t>
      </w:r>
    </w:p>
    <w:p>
      <w:pPr>
        <w:spacing w:after="0"/>
        <w:ind w:left="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алушының және (немесе) ҚФБ рәсімінің</w:t>
      </w:r>
      <w:r>
        <w:br/>
      </w:r>
      <w:r>
        <w:rPr>
          <w:rFonts w:ascii="Times New Roman"/>
          <w:b w:val="false"/>
          <w:i w:val="false"/>
          <w:color w:val="000000"/>
          <w:sz w:val="28"/>
        </w:rPr>
        <w:t xml:space="preserve"> (іс-қимылының) атауы;</w:t>
      </w:r>
      <w:r>
        <w:br/>
      </w:r>
      <w:r>
        <w:rPr>
          <w:rFonts w:ascii="Times New Roman"/>
          <w:b w:val="false"/>
          <w:i w:val="false"/>
          <w:color w:val="000000"/>
          <w:sz w:val="28"/>
        </w:rPr>
        <w:t xml:space="preserve">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xml:space="preserve">
      </w:t>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472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мамырдағы</w:t>
            </w:r>
            <w:r>
              <w:br/>
            </w:r>
            <w:r>
              <w:rPr>
                <w:rFonts w:ascii="Times New Roman"/>
                <w:b w:val="false"/>
                <w:i w:val="false"/>
                <w:color w:val="000000"/>
                <w:sz w:val="20"/>
              </w:rPr>
              <w:t>№ 475 бұйрығына</w:t>
            </w:r>
            <w:r>
              <w:br/>
            </w:r>
            <w:r>
              <w:rPr>
                <w:rFonts w:ascii="Times New Roman"/>
                <w:b w:val="false"/>
                <w:i w:val="false"/>
                <w:color w:val="000000"/>
                <w:sz w:val="20"/>
              </w:rPr>
              <w:t>3-қосымша</w:t>
            </w:r>
          </w:p>
        </w:tc>
      </w:tr>
    </w:tbl>
    <w:bookmarkStart w:name="z167" w:id="150"/>
    <w:p>
      <w:pPr>
        <w:spacing w:after="0"/>
        <w:ind w:left="0"/>
        <w:jc w:val="left"/>
      </w:pPr>
      <w:r>
        <w:rPr>
          <w:rFonts w:ascii="Times New Roman"/>
          <w:b/>
          <w:i w:val="false"/>
          <w:color w:val="000000"/>
        </w:rPr>
        <w:t xml:space="preserve"> "Авариялық-құтқару қызметтері мен құралымдарын тіркеу</w:t>
      </w:r>
      <w:r>
        <w:br/>
      </w:r>
      <w:r>
        <w:rPr>
          <w:rFonts w:ascii="Times New Roman"/>
          <w:b/>
          <w:i w:val="false"/>
          <w:color w:val="000000"/>
        </w:rPr>
        <w:t>(есептік тіркеу)" мемлекеттік көрсетілетін қызмет регламенті</w:t>
      </w:r>
      <w:r>
        <w:br/>
      </w:r>
      <w:r>
        <w:rPr>
          <w:rFonts w:ascii="Times New Roman"/>
          <w:b/>
          <w:i w:val="false"/>
          <w:color w:val="000000"/>
        </w:rPr>
        <w:t>1-тарау. Жалпы ережелер</w:t>
      </w:r>
    </w:p>
    <w:bookmarkEnd w:id="150"/>
    <w:bookmarkStart w:name="z168" w:id="151"/>
    <w:p>
      <w:pPr>
        <w:spacing w:after="0"/>
        <w:ind w:left="0"/>
        <w:jc w:val="both"/>
      </w:pPr>
      <w:r>
        <w:rPr>
          <w:rFonts w:ascii="Times New Roman"/>
          <w:b w:val="false"/>
          <w:i w:val="false"/>
          <w:color w:val="000000"/>
          <w:sz w:val="28"/>
        </w:rPr>
        <w:t xml:space="preserve">
      1. "Авариялық-құтқару қызметтері мен құралымдарын тіркеу (есептік тіркеу)" мемлекеттік көрсетілетін қызметті (бұдан әрі – мемлекеттік көрсетілетін қызмет) облыс орталықтарында, Астана және Алматы қалаларында орналасқан Қазақстан Республикасы Ішкі істер министрлігінің Төтенше жағдайлар комитеті облыстардың, Астана және Алматы қалаларының төтенше жағдайлар департаменттері (бұдан әрі – көрсетілетін қызметті беруші) Қазақстан Республикасы Ішкі істер министрінің 2015 жылғы 24 сәуірдегі № 394 бұйрығымен бекітілген "Авариялық-құтқару қызметтері мен құралымдарын тіркеу (есептік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11308 тіркелген) негізінде көрсетеді.</w:t>
      </w:r>
    </w:p>
    <w:bookmarkEnd w:id="151"/>
    <w:bookmarkStart w:name="z169" w:id="152"/>
    <w:p>
      <w:pPr>
        <w:spacing w:after="0"/>
        <w:ind w:left="0"/>
        <w:jc w:val="both"/>
      </w:pPr>
      <w:r>
        <w:rPr>
          <w:rFonts w:ascii="Times New Roman"/>
          <w:b w:val="false"/>
          <w:i w:val="false"/>
          <w:color w:val="000000"/>
          <w:sz w:val="28"/>
        </w:rPr>
        <w:t xml:space="preserve">
      Мемлекеттік қызмет көрсету өтініштерін қабылдау және нәтижелерін беру "Азаматтар үшін Үкімет" Мемлекеттік корпорациясы" коммерциялық емес акционерлік қоғамы (бұдан әрі – Мемлекеттік корпорация) арқылы жүзеге асырылады. </w:t>
      </w:r>
    </w:p>
    <w:bookmarkEnd w:id="152"/>
    <w:bookmarkStart w:name="z170" w:id="153"/>
    <w:p>
      <w:pPr>
        <w:spacing w:after="0"/>
        <w:ind w:left="0"/>
        <w:jc w:val="both"/>
      </w:pPr>
      <w:r>
        <w:rPr>
          <w:rFonts w:ascii="Times New Roman"/>
          <w:b w:val="false"/>
          <w:i w:val="false"/>
          <w:color w:val="000000"/>
          <w:sz w:val="28"/>
        </w:rPr>
        <w:t>
      2. Мемлекеттік қызмет көрсету нысаны: қағаз түрінде.</w:t>
      </w:r>
    </w:p>
    <w:bookmarkEnd w:id="153"/>
    <w:bookmarkStart w:name="z171" w:id="154"/>
    <w:p>
      <w:pPr>
        <w:spacing w:after="0"/>
        <w:ind w:left="0"/>
        <w:jc w:val="both"/>
      </w:pPr>
      <w:r>
        <w:rPr>
          <w:rFonts w:ascii="Times New Roman"/>
          <w:b w:val="false"/>
          <w:i w:val="false"/>
          <w:color w:val="000000"/>
          <w:sz w:val="28"/>
        </w:rPr>
        <w:t xml:space="preserve">
      3. Мемлекеттік қызмет көрсету нәтижесі – осы мемлекеттік қызмет көрсету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тіркелімге авариялық-құтқару қызметтері мен құралымдарын тіркеу.</w:t>
      </w:r>
    </w:p>
    <w:bookmarkEnd w:id="154"/>
    <w:bookmarkStart w:name="z172" w:id="15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155"/>
    <w:bookmarkStart w:name="z173" w:id="156"/>
    <w:p>
      <w:pPr>
        <w:spacing w:after="0"/>
        <w:ind w:left="0"/>
        <w:jc w:val="both"/>
      </w:pPr>
      <w:r>
        <w:rPr>
          <w:rFonts w:ascii="Times New Roman"/>
          <w:b w:val="false"/>
          <w:i w:val="false"/>
          <w:color w:val="000000"/>
          <w:sz w:val="28"/>
        </w:rPr>
        <w:t>
      4. Мемлекеттік қызмет көрсету бойынша рәсімді (іс-қимылды) бастау бастау үшін мемлекеттік қызмет көрсету нәтижесін алуға көрсетілетін қызметті алушының өтініші негіз болып табылады.</w:t>
      </w:r>
    </w:p>
    <w:bookmarkEnd w:id="156"/>
    <w:bookmarkStart w:name="z174" w:id="157"/>
    <w:p>
      <w:pPr>
        <w:spacing w:after="0"/>
        <w:ind w:left="0"/>
        <w:jc w:val="both"/>
      </w:pPr>
      <w:r>
        <w:rPr>
          <w:rFonts w:ascii="Times New Roman"/>
          <w:b w:val="false"/>
          <w:i w:val="false"/>
          <w:color w:val="000000"/>
          <w:sz w:val="28"/>
        </w:rPr>
        <w:t>
      1) өтінім осы мемлекеттік қызмет көрсету стандартына қосымшаға сәйкес нысан бойынша;</w:t>
      </w:r>
    </w:p>
    <w:bookmarkEnd w:id="157"/>
    <w:bookmarkStart w:name="z175" w:id="158"/>
    <w:p>
      <w:pPr>
        <w:spacing w:after="0"/>
        <w:ind w:left="0"/>
        <w:jc w:val="both"/>
      </w:pPr>
      <w:r>
        <w:rPr>
          <w:rFonts w:ascii="Times New Roman"/>
          <w:b w:val="false"/>
          <w:i w:val="false"/>
          <w:color w:val="000000"/>
          <w:sz w:val="28"/>
        </w:rPr>
        <w:t>
      2) авариялық-құтқару жұмыстарының белгілі бір түрін немесе түрлерін жүргізуге құқығына куәліктің көшірмесі;</w:t>
      </w:r>
    </w:p>
    <w:bookmarkEnd w:id="158"/>
    <w:bookmarkStart w:name="z176" w:id="15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159"/>
    <w:bookmarkStart w:name="z177" w:id="160"/>
    <w:p>
      <w:pPr>
        <w:spacing w:after="0"/>
        <w:ind w:left="0"/>
        <w:jc w:val="both"/>
      </w:pPr>
      <w:r>
        <w:rPr>
          <w:rFonts w:ascii="Times New Roman"/>
          <w:b w:val="false"/>
          <w:i w:val="false"/>
          <w:color w:val="000000"/>
          <w:sz w:val="28"/>
        </w:rPr>
        <w:t>
      1) Мемлекеттік корпорация қызметкері мемлекеттік қызмет көрсету стандартының 9-тармағында көзделген, көрсетілетін қызметті алушы тапсырған құжаттар топтамасын қабылдайды, толықтығын тексереді және өтінішті тіркейді – 15 (он бес) минут;</w:t>
      </w:r>
    </w:p>
    <w:bookmarkEnd w:id="160"/>
    <w:bookmarkStart w:name="z178" w:id="161"/>
    <w:p>
      <w:pPr>
        <w:spacing w:after="0"/>
        <w:ind w:left="0"/>
        <w:jc w:val="both"/>
      </w:pPr>
      <w:r>
        <w:rPr>
          <w:rFonts w:ascii="Times New Roman"/>
          <w:b w:val="false"/>
          <w:i w:val="false"/>
          <w:color w:val="000000"/>
          <w:sz w:val="28"/>
        </w:rPr>
        <w:t xml:space="preserve">
      2) құжаттарды қалыптастырады және оларды көрсетілетін қызметті берушіге жолдайды –1 (бір) күн; </w:t>
      </w:r>
    </w:p>
    <w:bookmarkEnd w:id="161"/>
    <w:bookmarkStart w:name="z179" w:id="162"/>
    <w:p>
      <w:pPr>
        <w:spacing w:after="0"/>
        <w:ind w:left="0"/>
        <w:jc w:val="both"/>
      </w:pPr>
      <w:r>
        <w:rPr>
          <w:rFonts w:ascii="Times New Roman"/>
          <w:b w:val="false"/>
          <w:i w:val="false"/>
          <w:color w:val="000000"/>
          <w:sz w:val="28"/>
        </w:rPr>
        <w:t>
      3) көрсетілетін қызметті берушінің кеңсе қызметкері өтінішті Бірыңғай электрондық құжатайналым жүйесіне тіркеп, Стандарттың 4-тармағында белгіленген мерзімге сәйкес бақылауға қояды және көрсетілетін қызметті берушінің басшысына қарауға жолдайды, орындау ұзақтығы – келіп түскеннен кейін 15 (он бес) минут;</w:t>
      </w:r>
    </w:p>
    <w:bookmarkEnd w:id="162"/>
    <w:bookmarkStart w:name="z180" w:id="163"/>
    <w:p>
      <w:pPr>
        <w:spacing w:after="0"/>
        <w:ind w:left="0"/>
        <w:jc w:val="both"/>
      </w:pPr>
      <w:r>
        <w:rPr>
          <w:rFonts w:ascii="Times New Roman"/>
          <w:b w:val="false"/>
          <w:i w:val="false"/>
          <w:color w:val="000000"/>
          <w:sz w:val="28"/>
        </w:rPr>
        <w:t>
      4) көрсетілетін қызметті берушінің басшысы өтінішті құжаттармен бірге қарайды, жауапты орындаушыны (бұдан әрі – орындаушы) белгілейді және құжаттарды орындаушыға жолдайды, орындау ұзақтығы – 10 (он) минут;</w:t>
      </w:r>
    </w:p>
    <w:bookmarkEnd w:id="163"/>
    <w:bookmarkStart w:name="z181" w:id="164"/>
    <w:p>
      <w:pPr>
        <w:spacing w:after="0"/>
        <w:ind w:left="0"/>
        <w:jc w:val="both"/>
      </w:pPr>
      <w:r>
        <w:rPr>
          <w:rFonts w:ascii="Times New Roman"/>
          <w:b w:val="false"/>
          <w:i w:val="false"/>
          <w:color w:val="000000"/>
          <w:sz w:val="28"/>
        </w:rPr>
        <w:t>
      5) орындаушы өтінішті қарап, авариялық-құтқару қызметін немесе құралымын тізілімге тіркейді, орындалу ұзақтығы - 20 (жиырма) минут;</w:t>
      </w:r>
    </w:p>
    <w:bookmarkEnd w:id="164"/>
    <w:bookmarkStart w:name="z182" w:id="165"/>
    <w:p>
      <w:pPr>
        <w:spacing w:after="0"/>
        <w:ind w:left="0"/>
        <w:jc w:val="both"/>
      </w:pPr>
      <w:r>
        <w:rPr>
          <w:rFonts w:ascii="Times New Roman"/>
          <w:b w:val="false"/>
          <w:i w:val="false"/>
          <w:color w:val="000000"/>
          <w:sz w:val="28"/>
        </w:rPr>
        <w:t>
      6) орындаушы көрсетілетін қызметті алушыға жауапты ресімдейді. Көрсетілетін қызметті берушінің басшысына қол қоюға береді, орындалу ұзақтығы – 2 (екі) сағат;</w:t>
      </w:r>
    </w:p>
    <w:bookmarkEnd w:id="165"/>
    <w:bookmarkStart w:name="z183" w:id="166"/>
    <w:p>
      <w:pPr>
        <w:spacing w:after="0"/>
        <w:ind w:left="0"/>
        <w:jc w:val="both"/>
      </w:pPr>
      <w:r>
        <w:rPr>
          <w:rFonts w:ascii="Times New Roman"/>
          <w:b w:val="false"/>
          <w:i w:val="false"/>
          <w:color w:val="000000"/>
          <w:sz w:val="28"/>
        </w:rPr>
        <w:t>
      7) көрсетілетін қызметті берушінің басшысы көрсетілетін қызметті алушының жауабына қол қояды, орындалу ұзақтығы – 10 (он) минут;</w:t>
      </w:r>
    </w:p>
    <w:bookmarkEnd w:id="166"/>
    <w:bookmarkStart w:name="z184" w:id="167"/>
    <w:p>
      <w:pPr>
        <w:spacing w:after="0"/>
        <w:ind w:left="0"/>
        <w:jc w:val="both"/>
      </w:pPr>
      <w:r>
        <w:rPr>
          <w:rFonts w:ascii="Times New Roman"/>
          <w:b w:val="false"/>
          <w:i w:val="false"/>
          <w:color w:val="000000"/>
          <w:sz w:val="28"/>
        </w:rPr>
        <w:t>
      8) орындаушы мемлекеттік қызмет көрсету нәтижесін кеңсе қызметкеріне тапсырады, орындалу ұзақтығы - 20 (жиырма) минут;</w:t>
      </w:r>
    </w:p>
    <w:bookmarkEnd w:id="167"/>
    <w:bookmarkStart w:name="z185" w:id="168"/>
    <w:p>
      <w:pPr>
        <w:spacing w:after="0"/>
        <w:ind w:left="0"/>
        <w:jc w:val="both"/>
      </w:pPr>
      <w:r>
        <w:rPr>
          <w:rFonts w:ascii="Times New Roman"/>
          <w:b w:val="false"/>
          <w:i w:val="false"/>
          <w:color w:val="000000"/>
          <w:sz w:val="28"/>
        </w:rPr>
        <w:t>
      9) кеңсе қызметкері мемлекеттік қызмет көрсету нәтижесін Мемлекеттік корпорацияға жолдайды;</w:t>
      </w:r>
    </w:p>
    <w:bookmarkEnd w:id="168"/>
    <w:bookmarkStart w:name="z186" w:id="169"/>
    <w:p>
      <w:pPr>
        <w:spacing w:after="0"/>
        <w:ind w:left="0"/>
        <w:jc w:val="both"/>
      </w:pPr>
      <w:r>
        <w:rPr>
          <w:rFonts w:ascii="Times New Roman"/>
          <w:b w:val="false"/>
          <w:i w:val="false"/>
          <w:color w:val="000000"/>
          <w:sz w:val="28"/>
        </w:rPr>
        <w:t>
      10) Мемлекеттік корпорация қызметкерінің көрсетілетін қызметті алушыға мемлекеттік қызмет көрсету нәтижесін береді.</w:t>
      </w:r>
    </w:p>
    <w:bookmarkEnd w:id="169"/>
    <w:bookmarkStart w:name="z187" w:id="170"/>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болып табылады:</w:t>
      </w:r>
    </w:p>
    <w:bookmarkEnd w:id="170"/>
    <w:bookmarkStart w:name="z188" w:id="171"/>
    <w:p>
      <w:pPr>
        <w:spacing w:after="0"/>
        <w:ind w:left="0"/>
        <w:jc w:val="both"/>
      </w:pPr>
      <w:r>
        <w:rPr>
          <w:rFonts w:ascii="Times New Roman"/>
          <w:b w:val="false"/>
          <w:i w:val="false"/>
          <w:color w:val="000000"/>
          <w:sz w:val="28"/>
        </w:rPr>
        <w:t>
      1-іс-қимыл – Мемлекеттік корпорация қызметкерінің мемлекеттік қызмет көрсету үшін құжаттарды қабылдауы және тексеруі;</w:t>
      </w:r>
    </w:p>
    <w:bookmarkEnd w:id="171"/>
    <w:bookmarkStart w:name="z189" w:id="172"/>
    <w:p>
      <w:pPr>
        <w:spacing w:after="0"/>
        <w:ind w:left="0"/>
        <w:jc w:val="both"/>
      </w:pPr>
      <w:r>
        <w:rPr>
          <w:rFonts w:ascii="Times New Roman"/>
          <w:b w:val="false"/>
          <w:i w:val="false"/>
          <w:color w:val="000000"/>
          <w:sz w:val="28"/>
        </w:rPr>
        <w:t>
      2-іс-қимыл – мемлекеттік қызмет көрсету үшін құжаттарды көрсетілетін қызметті берушіге жолдау;</w:t>
      </w:r>
    </w:p>
    <w:bookmarkEnd w:id="172"/>
    <w:bookmarkStart w:name="z190" w:id="173"/>
    <w:p>
      <w:pPr>
        <w:spacing w:after="0"/>
        <w:ind w:left="0"/>
        <w:jc w:val="both"/>
      </w:pPr>
      <w:r>
        <w:rPr>
          <w:rFonts w:ascii="Times New Roman"/>
          <w:b w:val="false"/>
          <w:i w:val="false"/>
          <w:color w:val="000000"/>
          <w:sz w:val="28"/>
        </w:rPr>
        <w:t>
      3-іс-қимыл – Бірыңғай электронды құжатайналым жүйесіне тіркеу және кіріс нөмірін беру;</w:t>
      </w:r>
    </w:p>
    <w:bookmarkEnd w:id="173"/>
    <w:bookmarkStart w:name="z191" w:id="174"/>
    <w:p>
      <w:pPr>
        <w:spacing w:after="0"/>
        <w:ind w:left="0"/>
        <w:jc w:val="both"/>
      </w:pPr>
      <w:r>
        <w:rPr>
          <w:rFonts w:ascii="Times New Roman"/>
          <w:b w:val="false"/>
          <w:i w:val="false"/>
          <w:color w:val="000000"/>
          <w:sz w:val="28"/>
        </w:rPr>
        <w:t>
      4-іс-қимыл – жауапты орындаушыны анықтау;</w:t>
      </w:r>
    </w:p>
    <w:bookmarkEnd w:id="174"/>
    <w:bookmarkStart w:name="z192" w:id="175"/>
    <w:p>
      <w:pPr>
        <w:spacing w:after="0"/>
        <w:ind w:left="0"/>
        <w:jc w:val="both"/>
      </w:pPr>
      <w:r>
        <w:rPr>
          <w:rFonts w:ascii="Times New Roman"/>
          <w:b w:val="false"/>
          <w:i w:val="false"/>
          <w:color w:val="000000"/>
          <w:sz w:val="28"/>
        </w:rPr>
        <w:t>
      5-іс-қимыл – өтінішті қарау және авариялық-құтқару қызметін немесе құралымын тізілімге тіркеу;</w:t>
      </w:r>
    </w:p>
    <w:bookmarkEnd w:id="175"/>
    <w:bookmarkStart w:name="z193" w:id="176"/>
    <w:p>
      <w:pPr>
        <w:spacing w:after="0"/>
        <w:ind w:left="0"/>
        <w:jc w:val="both"/>
      </w:pPr>
      <w:r>
        <w:rPr>
          <w:rFonts w:ascii="Times New Roman"/>
          <w:b w:val="false"/>
          <w:i w:val="false"/>
          <w:color w:val="000000"/>
          <w:sz w:val="28"/>
        </w:rPr>
        <w:t xml:space="preserve">
      6-іс-қимыл – көрсетілетін қызметті алушыға жауапты ресімдеу. Көрсетілетін қызметті берушінің басшысына қол қоюға беру; </w:t>
      </w:r>
    </w:p>
    <w:bookmarkEnd w:id="176"/>
    <w:bookmarkStart w:name="z194" w:id="177"/>
    <w:p>
      <w:pPr>
        <w:spacing w:after="0"/>
        <w:ind w:left="0"/>
        <w:jc w:val="both"/>
      </w:pPr>
      <w:r>
        <w:rPr>
          <w:rFonts w:ascii="Times New Roman"/>
          <w:b w:val="false"/>
          <w:i w:val="false"/>
          <w:color w:val="000000"/>
          <w:sz w:val="28"/>
        </w:rPr>
        <w:t>
      7-іс-қимыл – көрсетілетін қызметті берушінің қол қойылған жауабы;</w:t>
      </w:r>
    </w:p>
    <w:bookmarkEnd w:id="177"/>
    <w:bookmarkStart w:name="z195" w:id="178"/>
    <w:p>
      <w:pPr>
        <w:spacing w:after="0"/>
        <w:ind w:left="0"/>
        <w:jc w:val="both"/>
      </w:pPr>
      <w:r>
        <w:rPr>
          <w:rFonts w:ascii="Times New Roman"/>
          <w:b w:val="false"/>
          <w:i w:val="false"/>
          <w:color w:val="000000"/>
          <w:sz w:val="28"/>
        </w:rPr>
        <w:t>
      8-іс-қимыл – мемлекеттік қызмет көрсету нәтижесін кеңсе қызметкеріне жолдау;</w:t>
      </w:r>
    </w:p>
    <w:bookmarkEnd w:id="178"/>
    <w:bookmarkStart w:name="z196" w:id="179"/>
    <w:p>
      <w:pPr>
        <w:spacing w:after="0"/>
        <w:ind w:left="0"/>
        <w:jc w:val="both"/>
      </w:pPr>
      <w:r>
        <w:rPr>
          <w:rFonts w:ascii="Times New Roman"/>
          <w:b w:val="false"/>
          <w:i w:val="false"/>
          <w:color w:val="000000"/>
          <w:sz w:val="28"/>
        </w:rPr>
        <w:t>
      9-іс-қимыл – тіркеу туралы жауапқа нөмірін және шығыс күнін беру;</w:t>
      </w:r>
    </w:p>
    <w:bookmarkEnd w:id="179"/>
    <w:bookmarkStart w:name="z197" w:id="180"/>
    <w:p>
      <w:pPr>
        <w:spacing w:after="0"/>
        <w:ind w:left="0"/>
        <w:jc w:val="both"/>
      </w:pPr>
      <w:r>
        <w:rPr>
          <w:rFonts w:ascii="Times New Roman"/>
          <w:b w:val="false"/>
          <w:i w:val="false"/>
          <w:color w:val="000000"/>
          <w:sz w:val="28"/>
        </w:rPr>
        <w:t>
      10-іс-қимыл – мемлекеттік қызмет көрсету нәтижесін Мемлекеттік корпорацияға жолдау;</w:t>
      </w:r>
    </w:p>
    <w:bookmarkEnd w:id="180"/>
    <w:bookmarkStart w:name="z198" w:id="181"/>
    <w:p>
      <w:pPr>
        <w:spacing w:after="0"/>
        <w:ind w:left="0"/>
        <w:jc w:val="both"/>
      </w:pPr>
      <w:r>
        <w:rPr>
          <w:rFonts w:ascii="Times New Roman"/>
          <w:b w:val="false"/>
          <w:i w:val="false"/>
          <w:color w:val="000000"/>
          <w:sz w:val="28"/>
        </w:rPr>
        <w:t>
      11-іс-қимыл – көрсетілетін қызметті алушыға мемлекеттік қызмет көрсету нәтижесін беру.</w:t>
      </w:r>
    </w:p>
    <w:bookmarkEnd w:id="181"/>
    <w:bookmarkStart w:name="z199" w:id="182"/>
    <w:p>
      <w:pPr>
        <w:spacing w:after="0"/>
        <w:ind w:left="0"/>
        <w:jc w:val="left"/>
      </w:pPr>
      <w:r>
        <w:rPr>
          <w:rFonts w:ascii="Times New Roman"/>
          <w:b/>
          <w:i w:val="false"/>
          <w:color w:val="000000"/>
        </w:rPr>
        <w:t xml:space="preserve"> 3-тарау.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bookmarkEnd w:id="182"/>
    <w:bookmarkStart w:name="z200" w:id="183"/>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(қызметкерлері) жұмылдырылады:</w:t>
      </w:r>
    </w:p>
    <w:bookmarkEnd w:id="183"/>
    <w:bookmarkStart w:name="z229" w:id="184"/>
    <w:p>
      <w:pPr>
        <w:spacing w:after="0"/>
        <w:ind w:left="0"/>
        <w:jc w:val="both"/>
      </w:pPr>
      <w:r>
        <w:rPr>
          <w:rFonts w:ascii="Times New Roman"/>
          <w:b w:val="false"/>
          <w:i w:val="false"/>
          <w:color w:val="000000"/>
          <w:sz w:val="28"/>
        </w:rPr>
        <w:t>
      1) көрсетілетін қызметті берушінің кеңсе қызметкері;</w:t>
      </w:r>
    </w:p>
    <w:bookmarkEnd w:id="184"/>
    <w:bookmarkStart w:name="z201" w:id="185"/>
    <w:p>
      <w:pPr>
        <w:spacing w:after="0"/>
        <w:ind w:left="0"/>
        <w:jc w:val="both"/>
      </w:pPr>
      <w:r>
        <w:rPr>
          <w:rFonts w:ascii="Times New Roman"/>
          <w:b w:val="false"/>
          <w:i w:val="false"/>
          <w:color w:val="000000"/>
          <w:sz w:val="28"/>
        </w:rPr>
        <w:t>
       2)көрсетілетін қызметті берушінің басшысы;</w:t>
      </w:r>
    </w:p>
    <w:bookmarkEnd w:id="185"/>
    <w:bookmarkStart w:name="z202" w:id="186"/>
    <w:p>
      <w:pPr>
        <w:spacing w:after="0"/>
        <w:ind w:left="0"/>
        <w:jc w:val="both"/>
      </w:pPr>
      <w:r>
        <w:rPr>
          <w:rFonts w:ascii="Times New Roman"/>
          <w:b w:val="false"/>
          <w:i w:val="false"/>
          <w:color w:val="000000"/>
          <w:sz w:val="28"/>
        </w:rPr>
        <w:t>
       3) жауапты қызметкер (орындаушы);</w:t>
      </w:r>
    </w:p>
    <w:bookmarkEnd w:id="186"/>
    <w:bookmarkStart w:name="z203" w:id="187"/>
    <w:p>
      <w:pPr>
        <w:spacing w:after="0"/>
        <w:ind w:left="0"/>
        <w:jc w:val="both"/>
      </w:pPr>
      <w:r>
        <w:rPr>
          <w:rFonts w:ascii="Times New Roman"/>
          <w:b w:val="false"/>
          <w:i w:val="false"/>
          <w:color w:val="000000"/>
          <w:sz w:val="28"/>
        </w:rPr>
        <w:t>
      8. Әрбір рәсімнің (іс-қимылдың) ұзақтығын көрсете отырып, қызметкерлер арасындағы рәсімдер (іс-қимылдар) тәртібінің сипаттамасы:</w:t>
      </w:r>
    </w:p>
    <w:bookmarkEnd w:id="187"/>
    <w:bookmarkStart w:name="z204" w:id="188"/>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құжаттарды қабылдауды және тіркеуді жүзеге асырады, оларды көрсетілетін қызметті берушінің жауапты құрылымдық бөлімшесінің басшысына қарауға жібереді;</w:t>
      </w:r>
    </w:p>
    <w:bookmarkEnd w:id="188"/>
    <w:bookmarkStart w:name="z205" w:id="189"/>
    <w:p>
      <w:pPr>
        <w:spacing w:after="0"/>
        <w:ind w:left="0"/>
        <w:jc w:val="both"/>
      </w:pPr>
      <w:r>
        <w:rPr>
          <w:rFonts w:ascii="Times New Roman"/>
          <w:b w:val="false"/>
          <w:i w:val="false"/>
          <w:color w:val="000000"/>
          <w:sz w:val="28"/>
        </w:rPr>
        <w:t>
      2) көрсетілетін қызметті берушінің жауапты құрылымдық бөлімшесінің басшысы 10 (он) минут ішінде жауапты орындаушыны анықтайды және құжаттарды жауапты орындаушыға қарауға береді;</w:t>
      </w:r>
    </w:p>
    <w:bookmarkEnd w:id="189"/>
    <w:bookmarkStart w:name="z206" w:id="190"/>
    <w:p>
      <w:pPr>
        <w:spacing w:after="0"/>
        <w:ind w:left="0"/>
        <w:jc w:val="both"/>
      </w:pPr>
      <w:r>
        <w:rPr>
          <w:rFonts w:ascii="Times New Roman"/>
          <w:b w:val="false"/>
          <w:i w:val="false"/>
          <w:color w:val="000000"/>
          <w:sz w:val="28"/>
        </w:rPr>
        <w:t xml:space="preserve">
      3) орындаушы құжаттарды қарайды және мемлекеттік қызмет көрсету нәтижесін 2 (екі) сағат ішінде ресімдейді; </w:t>
      </w:r>
    </w:p>
    <w:bookmarkEnd w:id="190"/>
    <w:bookmarkStart w:name="z207" w:id="191"/>
    <w:p>
      <w:pPr>
        <w:spacing w:after="0"/>
        <w:ind w:left="0"/>
        <w:jc w:val="both"/>
      </w:pPr>
      <w:r>
        <w:rPr>
          <w:rFonts w:ascii="Times New Roman"/>
          <w:b w:val="false"/>
          <w:i w:val="false"/>
          <w:color w:val="000000"/>
          <w:sz w:val="28"/>
        </w:rPr>
        <w:t xml:space="preserve">
      4) орындаушы мемлекеттік қызмет көрсету нәтижесін жауапты құрылымдық бөлімшенің басшысымен 10 (он) минут ішінде келіседі; </w:t>
      </w:r>
    </w:p>
    <w:bookmarkEnd w:id="191"/>
    <w:bookmarkStart w:name="z208" w:id="192"/>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орындау ұзақтығы – 10 (он) минут;</w:t>
      </w:r>
    </w:p>
    <w:bookmarkEnd w:id="192"/>
    <w:bookmarkStart w:name="z209" w:id="193"/>
    <w:p>
      <w:pPr>
        <w:spacing w:after="0"/>
        <w:ind w:left="0"/>
        <w:jc w:val="both"/>
      </w:pPr>
      <w:r>
        <w:rPr>
          <w:rFonts w:ascii="Times New Roman"/>
          <w:b w:val="false"/>
          <w:i w:val="false"/>
          <w:color w:val="000000"/>
          <w:sz w:val="28"/>
        </w:rPr>
        <w:t>
      6) орындаушы мемлекеттік қызмет көрсету нәтижесін кеңсе қызметкеріне береді, орындау ұзақтығы – 20 (жиырма) минут;</w:t>
      </w:r>
    </w:p>
    <w:bookmarkEnd w:id="193"/>
    <w:bookmarkStart w:name="z210" w:id="194"/>
    <w:p>
      <w:pPr>
        <w:spacing w:after="0"/>
        <w:ind w:left="0"/>
        <w:jc w:val="both"/>
      </w:pPr>
      <w:r>
        <w:rPr>
          <w:rFonts w:ascii="Times New Roman"/>
          <w:b w:val="false"/>
          <w:i w:val="false"/>
          <w:color w:val="000000"/>
          <w:sz w:val="28"/>
        </w:rPr>
        <w:t>
      7) кеңсе қызметкері мемлекеттік қызмет көрсету нәтижесін Мемлекеттік корпорацияға жолдайды – 1 күн.</w:t>
      </w:r>
    </w:p>
    <w:bookmarkEnd w:id="194"/>
    <w:bookmarkStart w:name="z211" w:id="195"/>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w:t>
      </w:r>
      <w:r>
        <w:br/>
      </w:r>
      <w:r>
        <w:rPr>
          <w:rFonts w:ascii="Times New Roman"/>
          <w:b/>
          <w:i w:val="false"/>
          <w:color w:val="000000"/>
        </w:rPr>
        <w:t>іс-қимыл тәртібінің, сондай-ақ ақпараттық жүйелерді қолдану тәртібінің</w:t>
      </w:r>
      <w:r>
        <w:br/>
      </w:r>
      <w:r>
        <w:rPr>
          <w:rFonts w:ascii="Times New Roman"/>
          <w:b/>
          <w:i w:val="false"/>
          <w:color w:val="000000"/>
        </w:rPr>
        <w:t>сипаттамасы</w:t>
      </w:r>
    </w:p>
    <w:bookmarkEnd w:id="195"/>
    <w:bookmarkStart w:name="z212" w:id="196"/>
    <w:p>
      <w:pPr>
        <w:spacing w:after="0"/>
        <w:ind w:left="0"/>
        <w:jc w:val="both"/>
      </w:pPr>
      <w:r>
        <w:rPr>
          <w:rFonts w:ascii="Times New Roman"/>
          <w:b w:val="false"/>
          <w:i w:val="false"/>
          <w:color w:val="000000"/>
          <w:sz w:val="28"/>
        </w:rPr>
        <w:t xml:space="preserve">
      9. Мемлекеттік корпорацияда құжаттарды қабылдау жеделдетілген қызмет көрсетусіз "электрондық кезек" тәртібінде жүзеге асырылады. </w:t>
      </w:r>
    </w:p>
    <w:bookmarkEnd w:id="196"/>
    <w:bookmarkStart w:name="z213" w:id="197"/>
    <w:p>
      <w:pPr>
        <w:spacing w:after="0"/>
        <w:ind w:left="0"/>
        <w:jc w:val="both"/>
      </w:pPr>
      <w:r>
        <w:rPr>
          <w:rFonts w:ascii="Times New Roman"/>
          <w:b w:val="false"/>
          <w:i w:val="false"/>
          <w:color w:val="000000"/>
          <w:sz w:val="28"/>
        </w:rPr>
        <w:t>
      1) Мемлекеттік корпорация қызметкерінің құжаттардағы ақпараттардың дұрыстығын, сондай-ақ құжаттардың Мемлекеттік қызмет көрсету стандартының 9-тармағында көрсетілген тізбеге сәйкестілігін тексеру – 15 (он бес) минут ішінде;</w:t>
      </w:r>
    </w:p>
    <w:bookmarkEnd w:id="197"/>
    <w:bookmarkStart w:name="z214" w:id="198"/>
    <w:p>
      <w:pPr>
        <w:spacing w:after="0"/>
        <w:ind w:left="0"/>
        <w:jc w:val="both"/>
      </w:pPr>
      <w:r>
        <w:rPr>
          <w:rFonts w:ascii="Times New Roman"/>
          <w:b w:val="false"/>
          <w:i w:val="false"/>
          <w:color w:val="000000"/>
          <w:sz w:val="28"/>
        </w:rPr>
        <w:t>
      2) көрсетілетін қызметті алушының тұлғасын тапсырылған жеке басын куәландыратын құжат бойынша сәйкестендіру 5 (бес) минут ішінде;</w:t>
      </w:r>
    </w:p>
    <w:bookmarkEnd w:id="198"/>
    <w:bookmarkStart w:name="z215" w:id="199"/>
    <w:p>
      <w:pPr>
        <w:spacing w:after="0"/>
        <w:ind w:left="0"/>
        <w:jc w:val="both"/>
      </w:pPr>
      <w:r>
        <w:rPr>
          <w:rFonts w:ascii="Times New Roman"/>
          <w:b w:val="false"/>
          <w:i w:val="false"/>
          <w:color w:val="000000"/>
          <w:sz w:val="28"/>
        </w:rPr>
        <w:t>
      3) көрсетілетін қызметті алушы мемлекеттік қызмет көрсету Стандартының 9-тармағында көзделген тізбеге сәйкес толық емес құжаттар топтамасын және (немесе) мерзімі өтіп кеткен құжаттар тапсырған жағдайда Мемлекеттік корпорация қызметкері өтінішті қабылдаудан бас тарту туралы қолхат береді;</w:t>
      </w:r>
    </w:p>
    <w:bookmarkEnd w:id="199"/>
    <w:bookmarkStart w:name="z216" w:id="200"/>
    <w:p>
      <w:pPr>
        <w:spacing w:after="0"/>
        <w:ind w:left="0"/>
        <w:jc w:val="both"/>
      </w:pPr>
      <w:r>
        <w:rPr>
          <w:rFonts w:ascii="Times New Roman"/>
          <w:b w:val="false"/>
          <w:i w:val="false"/>
          <w:color w:val="000000"/>
          <w:sz w:val="28"/>
        </w:rPr>
        <w:t>
      4) қабылданған құжаттар 1 (бір) жұмыс күні ішінде көрсетілетін қызметті берушіге тіркеу үшін жолданады.</w:t>
      </w:r>
    </w:p>
    <w:bookmarkEnd w:id="200"/>
    <w:bookmarkStart w:name="z217" w:id="201"/>
    <w:p>
      <w:pPr>
        <w:spacing w:after="0"/>
        <w:ind w:left="0"/>
        <w:jc w:val="both"/>
      </w:pPr>
      <w:r>
        <w:rPr>
          <w:rFonts w:ascii="Times New Roman"/>
          <w:b w:val="false"/>
          <w:i w:val="false"/>
          <w:color w:val="000000"/>
          <w:sz w:val="28"/>
        </w:rPr>
        <w:t xml:space="preserve">
      10. Мемлекеттік қызмет көрсету нәтижесін көрсетілетін қызметті берушінің қызметкері Мемлекеттік корпорацияға өтініш келіп түскен күні жолдайды. </w:t>
      </w:r>
    </w:p>
    <w:bookmarkEnd w:id="201"/>
    <w:bookmarkStart w:name="z218" w:id="202"/>
    <w:p>
      <w:pPr>
        <w:spacing w:after="0"/>
        <w:ind w:left="0"/>
        <w:jc w:val="both"/>
      </w:pPr>
      <w:r>
        <w:rPr>
          <w:rFonts w:ascii="Times New Roman"/>
          <w:b w:val="false"/>
          <w:i w:val="false"/>
          <w:color w:val="000000"/>
          <w:sz w:val="28"/>
        </w:rPr>
        <w:t>
      11. Мемлекеттік корпорация қызметкері көрсетілетін қызметті алушыға мемлекеттік қызмет көрсету нәтижесін "терезе" арқылы күн сайын қолхатта көрсетілген мерзімде береді.</w:t>
      </w:r>
    </w:p>
    <w:bookmarkEnd w:id="202"/>
    <w:bookmarkStart w:name="z219" w:id="203"/>
    <w:p>
      <w:pPr>
        <w:spacing w:after="0"/>
        <w:ind w:left="0"/>
        <w:jc w:val="both"/>
      </w:pPr>
      <w:r>
        <w:rPr>
          <w:rFonts w:ascii="Times New Roman"/>
          <w:b w:val="false"/>
          <w:i w:val="false"/>
          <w:color w:val="000000"/>
          <w:sz w:val="28"/>
        </w:rPr>
        <w:t>
      12. Мемлекеттік қызмет көрсету процесіндегі рәсімдер (іс-қимылдар) дәйектілігінің, көрсетілетін қызметті берушінің құрылымдық бөлімшелері (қызметкерлері) өзара іс-қимылының,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 көрсету процесінде ақпараттық жүйелерді пайдалану тәртібінің толық сипаттамасы осы регламентке қосымшаға сәйкес мемлекеттік қызмет көрсетудің бизнес-процестері анықтамасында көрсетіледі.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"Авариялық-құтқару қызметтері мен құралымдарын</w:t>
            </w:r>
            <w:r>
              <w:br/>
            </w:r>
            <w:r>
              <w:rPr>
                <w:rFonts w:ascii="Times New Roman"/>
                <w:b w:val="false"/>
                <w:i w:val="false"/>
                <w:color w:val="000000"/>
                <w:sz w:val="20"/>
              </w:rPr>
              <w:t>тіркеу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838"/>
        <w:gridCol w:w="838"/>
        <w:gridCol w:w="1080"/>
        <w:gridCol w:w="1021"/>
        <w:gridCol w:w="838"/>
        <w:gridCol w:w="1568"/>
        <w:gridCol w:w="1201"/>
        <w:gridCol w:w="1201"/>
        <w:gridCol w:w="1201"/>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Құралымның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жұмыстың негізгі түрлері</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мекенжайы,телефоны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аты-жөні, телефоны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алынған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жүзу құралдары және басқа да жабдықтар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өткен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аттестаттау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жағдайларды жою</w:t>
            </w:r>
            <w:r>
              <w:br/>
            </w:r>
            <w:r>
              <w:rPr>
                <w:rFonts w:ascii="Times New Roman"/>
                <w:b w:val="false"/>
                <w:i w:val="false"/>
                <w:color w:val="000000"/>
                <w:sz w:val="20"/>
              </w:rPr>
              <w:t>кезіндегі құтқару жұмыстарын</w:t>
            </w:r>
            <w:r>
              <w:br/>
            </w:r>
            <w:r>
              <w:rPr>
                <w:rFonts w:ascii="Times New Roman"/>
                <w:b w:val="false"/>
                <w:i w:val="false"/>
                <w:color w:val="000000"/>
                <w:sz w:val="20"/>
              </w:rPr>
              <w:t>жүргізу жөніндегі</w:t>
            </w:r>
            <w:r>
              <w:br/>
            </w:r>
            <w:r>
              <w:rPr>
                <w:rFonts w:ascii="Times New Roman"/>
                <w:b w:val="false"/>
                <w:i w:val="false"/>
                <w:color w:val="000000"/>
                <w:sz w:val="20"/>
              </w:rPr>
              <w:t>қызметті жүзеге асыратын</w:t>
            </w:r>
            <w:r>
              <w:br/>
            </w:r>
            <w:r>
              <w:rPr>
                <w:rFonts w:ascii="Times New Roman"/>
                <w:b w:val="false"/>
                <w:i w:val="false"/>
                <w:color w:val="000000"/>
                <w:sz w:val="20"/>
              </w:rPr>
              <w:t>субъектілерді</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бизнес-процестерінің анықтамалығы</w:t>
      </w:r>
      <w:r>
        <w:br/>
      </w:r>
      <w:r>
        <w:rPr>
          <w:rFonts w:ascii="Times New Roman"/>
          <w:b/>
          <w:i w:val="false"/>
          <w:color w:val="000000"/>
        </w:rPr>
        <w:t>"Авариялық-құтқару қызметтері мен құралымдарын</w:t>
      </w:r>
      <w:r>
        <w:br/>
      </w:r>
      <w:r>
        <w:rPr>
          <w:rFonts w:ascii="Times New Roman"/>
          <w:b/>
          <w:i w:val="false"/>
          <w:color w:val="000000"/>
        </w:rPr>
        <w:t>тіркеу (есептік тіркеу)"</w:t>
      </w:r>
      <w:r>
        <w:br/>
      </w:r>
      <w:r>
        <w:rPr>
          <w:rFonts w:ascii="Times New Roman"/>
          <w:b/>
          <w:i w:val="false"/>
          <w:color w:val="000000"/>
        </w:rPr>
        <w:t xml:space="preserve">(мемлекеттік қызмет көрсетудің атауы) </w:t>
      </w:r>
    </w:p>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070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күн 15 минут 10 минут 2 сағат</w:t>
      </w: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өзара іс-қимыл жасауы;</w:t>
      </w:r>
      <w:r>
        <w:br/>
      </w:r>
      <w:r>
        <w:rPr>
          <w:rFonts w:ascii="Times New Roman"/>
          <w:b w:val="false"/>
          <w:i w:val="false"/>
          <w:color w:val="000000"/>
          <w:sz w:val="28"/>
        </w:rPr>
        <w:t xml:space="preserve">
      </w:t>
      </w:r>
    </w:p>
    <w:p>
      <w:pPr>
        <w:spacing w:after="0"/>
        <w:ind w:left="0"/>
        <w:jc w:val="both"/>
      </w:pPr>
      <w:r>
        <w:drawing>
          <wp:inline distT="0" distB="0" distL="0" distR="0">
            <wp:extent cx="635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50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 </w:t>
      </w:r>
      <w:r>
        <w:br/>
      </w:r>
      <w:r>
        <w:rPr>
          <w:rFonts w:ascii="Times New Roman"/>
          <w:b w:val="false"/>
          <w:i w:val="false"/>
          <w:color w:val="000000"/>
          <w:sz w:val="28"/>
        </w:rPr>
        <w:t xml:space="preserve">
      </w:t>
      </w:r>
    </w:p>
    <w:p>
      <w:pPr>
        <w:spacing w:after="0"/>
        <w:ind w:left="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алушының және (немесе) ҚФБ рәсімінің (іс-қимылының) атауы;</w:t>
      </w:r>
      <w:r>
        <w:br/>
      </w:r>
      <w:r>
        <w:rPr>
          <w:rFonts w:ascii="Times New Roman"/>
          <w:b w:val="false"/>
          <w:i w:val="false"/>
          <w:color w:val="000000"/>
          <w:sz w:val="28"/>
        </w:rPr>
        <w:t xml:space="preserve">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xml:space="preserve">
      </w:t>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472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w:t>
            </w:r>
            <w:r>
              <w:br/>
            </w:r>
            <w:r>
              <w:rPr>
                <w:rFonts w:ascii="Times New Roman"/>
                <w:b w:val="false"/>
                <w:i w:val="false"/>
                <w:color w:val="000000"/>
                <w:sz w:val="20"/>
              </w:rPr>
              <w:t xml:space="preserve">саласындағы аудит бойынша </w:t>
            </w:r>
            <w:r>
              <w:br/>
            </w:r>
            <w:r>
              <w:rPr>
                <w:rFonts w:ascii="Times New Roman"/>
                <w:b w:val="false"/>
                <w:i w:val="false"/>
                <w:color w:val="000000"/>
                <w:sz w:val="20"/>
              </w:rPr>
              <w:t>сараптама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w:t>
      </w:r>
      <w:r>
        <w:br/>
      </w:r>
      <w:r>
        <w:rPr>
          <w:rFonts w:ascii="Times New Roman"/>
          <w:b/>
          <w:i w:val="false"/>
          <w:color w:val="000000"/>
        </w:rPr>
        <w:t>Қазақстан Республикасының Мемлекеттік елтаңбасы</w:t>
      </w:r>
      <w:r>
        <w:br/>
      </w:r>
      <w:r>
        <w:rPr>
          <w:rFonts w:ascii="Times New Roman"/>
          <w:b/>
          <w:i w:val="false"/>
          <w:color w:val="000000"/>
        </w:rPr>
        <w:t>АККРЕДИТТЕУ</w:t>
      </w:r>
      <w:r>
        <w:br/>
      </w:r>
      <w:r>
        <w:rPr>
          <w:rFonts w:ascii="Times New Roman"/>
          <w:b/>
          <w:i w:val="false"/>
          <w:color w:val="000000"/>
        </w:rPr>
        <w:t>АТТЕСТАТЫ № ________________________________</w:t>
      </w:r>
      <w:r>
        <w:br/>
      </w:r>
      <w:r>
        <w:rPr>
          <w:rFonts w:ascii="Times New Roman"/>
          <w:b/>
          <w:i w:val="false"/>
          <w:color w:val="000000"/>
        </w:rPr>
        <w:t>(аккредиттеу аттестатының нөмірі)</w:t>
      </w:r>
      <w:r>
        <w:br/>
      </w:r>
      <w:r>
        <w:rPr>
          <w:rFonts w:ascii="Times New Roman"/>
          <w:b/>
          <w:i w:val="false"/>
          <w:color w:val="000000"/>
        </w:rPr>
        <w:t>ОСЫ АККРЕДИТТЕУ АТТЕСТАТЫ</w:t>
      </w:r>
      <w:r>
        <w:br/>
      </w:r>
      <w:r>
        <w:rPr>
          <w:rFonts w:ascii="Times New Roman"/>
          <w:b/>
          <w:i w:val="false"/>
          <w:color w:val="000000"/>
        </w:rPr>
        <w:t>_________________________________________________________ (ұйымның заңды мекенжайы)</w:t>
      </w:r>
      <w:r>
        <w:br/>
      </w:r>
      <w:r>
        <w:rPr>
          <w:rFonts w:ascii="Times New Roman"/>
          <w:b/>
          <w:i w:val="false"/>
          <w:color w:val="000000"/>
        </w:rPr>
        <w:t>(ұйымның атауы)</w:t>
      </w:r>
      <w:r>
        <w:br/>
      </w:r>
      <w:r>
        <w:rPr>
          <w:rFonts w:ascii="Times New Roman"/>
          <w:b/>
          <w:i w:val="false"/>
          <w:color w:val="000000"/>
        </w:rPr>
        <w:t>БЕРІЛДІ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"Азаматтық қорғау туралы" Қазақстан Республикасы Заңының</w:t>
      </w:r>
      <w:r>
        <w:rPr>
          <w:rFonts w:ascii="Times New Roman"/>
          <w:b w:val="false"/>
          <w:i w:val="false"/>
          <w:color w:val="000000"/>
          <w:sz w:val="28"/>
        </w:rPr>
        <w:t xml:space="preserve"> </w:t>
      </w:r>
      <w:r>
        <w:rPr>
          <w:rFonts w:ascii="Times New Roman"/>
          <w:b/>
          <w:i w:val="false"/>
          <w:color w:val="000000"/>
          <w:sz w:val="28"/>
        </w:rPr>
        <w:t xml:space="preserve">1-бабының </w:t>
      </w:r>
      <w:r>
        <w:rPr>
          <w:rFonts w:ascii="Times New Roman"/>
          <w:b w:val="false"/>
          <w:i w:val="false"/>
          <w:color w:val="000000"/>
          <w:sz w:val="28"/>
        </w:rPr>
        <w:t>19-2) тармақшасына</w:t>
      </w:r>
      <w:r>
        <w:rPr>
          <w:rFonts w:ascii="Times New Roman"/>
          <w:b/>
          <w:i w:val="false"/>
          <w:color w:val="000000"/>
          <w:sz w:val="28"/>
        </w:rPr>
        <w:t xml:space="preserve"> сәйкес осы сараптама ұйымы өрт</w:t>
      </w:r>
      <w:r>
        <w:rPr>
          <w:rFonts w:ascii="Times New Roman"/>
          <w:b w:val="false"/>
          <w:i w:val="false"/>
          <w:color w:val="000000"/>
          <w:sz w:val="28"/>
        </w:rPr>
        <w:t xml:space="preserve"> </w:t>
      </w:r>
      <w:r>
        <w:rPr>
          <w:rFonts w:ascii="Times New Roman"/>
          <w:b/>
          <w:i w:val="false"/>
          <w:color w:val="000000"/>
          <w:sz w:val="28"/>
        </w:rPr>
        <w:t>қауіпсіздігі саласындағы аудит бойынша жұмысты орындауға</w:t>
      </w:r>
      <w:r>
        <w:rPr>
          <w:rFonts w:ascii="Times New Roman"/>
          <w:b w:val="false"/>
          <w:i w:val="false"/>
          <w:color w:val="000000"/>
          <w:sz w:val="28"/>
        </w:rPr>
        <w:t xml:space="preserve"> </w:t>
      </w:r>
      <w:r>
        <w:rPr>
          <w:rFonts w:ascii="Times New Roman"/>
          <w:b/>
          <w:i w:val="false"/>
          <w:color w:val="000000"/>
          <w:sz w:val="28"/>
        </w:rPr>
        <w:t xml:space="preserve">аккредиттелгенін куәландырады. </w:t>
      </w:r>
      <w:r>
        <w:br/>
      </w: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араптама ұйымдарының мемлекеттік тізілімінде</w:t>
      </w:r>
      <w:r>
        <w:rPr>
          <w:rFonts w:ascii="Times New Roman"/>
          <w:b w:val="false"/>
          <w:i w:val="false"/>
          <w:color w:val="000000"/>
          <w:sz w:val="28"/>
        </w:rPr>
        <w:t xml:space="preserve"> </w:t>
      </w:r>
      <w:r>
        <w:rPr>
          <w:rFonts w:ascii="Times New Roman"/>
          <w:b/>
          <w:i w:val="false"/>
          <w:color w:val="000000"/>
          <w:sz w:val="28"/>
        </w:rPr>
        <w:t>аккредиттеу аттестатын тіркеу күні</w:t>
      </w:r>
      <w:r>
        <w:br/>
      </w:r>
      <w:r>
        <w:rPr>
          <w:rFonts w:ascii="Times New Roman"/>
          <w:b w:val="false"/>
          <w:i w:val="false"/>
          <w:color w:val="000000"/>
          <w:sz w:val="28"/>
        </w:rPr>
        <w:t xml:space="preserve">
      </w:t>
      </w:r>
      <w:r>
        <w:rPr>
          <w:rFonts w:ascii="Times New Roman"/>
          <w:b/>
          <w:i w:val="false"/>
          <w:color w:val="000000"/>
          <w:sz w:val="28"/>
        </w:rPr>
        <w:t>_________________________________ аккредиттеу аттестатының қолданылу мерзімі</w:t>
      </w:r>
      <w:r>
        <w:br/>
      </w:r>
      <w:r>
        <w:rPr>
          <w:rFonts w:ascii="Times New Roman"/>
          <w:b w:val="false"/>
          <w:i w:val="false"/>
          <w:color w:val="000000"/>
          <w:sz w:val="28"/>
        </w:rPr>
        <w:t xml:space="preserve">
      </w:t>
      </w:r>
      <w:r>
        <w:rPr>
          <w:rFonts w:ascii="Times New Roman"/>
          <w:b/>
          <w:i w:val="false"/>
          <w:color w:val="000000"/>
          <w:sz w:val="28"/>
        </w:rPr>
        <w:t>__________ бастап ______________ дейін</w:t>
      </w:r>
      <w:r>
        <w:br/>
      </w:r>
      <w:r>
        <w:rPr>
          <w:rFonts w:ascii="Times New Roman"/>
          <w:b w:val="false"/>
          <w:i w:val="false"/>
          <w:color w:val="000000"/>
          <w:sz w:val="28"/>
        </w:rPr>
        <w:t xml:space="preserve">
      М.О. ____________ </w:t>
      </w:r>
      <w:r>
        <w:rPr>
          <w:rFonts w:ascii="Times New Roman"/>
          <w:b/>
          <w:i w:val="false"/>
          <w:color w:val="000000"/>
          <w:sz w:val="28"/>
        </w:rPr>
        <w:t>Төраға</w:t>
      </w:r>
      <w:r>
        <w:rPr>
          <w:rFonts w:ascii="Times New Roman"/>
          <w:b w:val="false"/>
          <w:i w:val="false"/>
          <w:color w:val="000000"/>
          <w:sz w:val="28"/>
        </w:rPr>
        <w:t xml:space="preserve"> _________________ (Т.А.Ә.)</w:t>
      </w:r>
      <w:r>
        <w:br/>
      </w: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472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w:t>
            </w:r>
            <w:r>
              <w:br/>
            </w:r>
            <w:r>
              <w:rPr>
                <w:rFonts w:ascii="Times New Roman"/>
                <w:b w:val="false"/>
                <w:i w:val="false"/>
                <w:color w:val="000000"/>
                <w:sz w:val="20"/>
              </w:rPr>
              <w:t xml:space="preserve">саласындағы аудит бойынша </w:t>
            </w:r>
            <w:r>
              <w:br/>
            </w:r>
            <w:r>
              <w:rPr>
                <w:rFonts w:ascii="Times New Roman"/>
                <w:b w:val="false"/>
                <w:i w:val="false"/>
                <w:color w:val="000000"/>
                <w:sz w:val="20"/>
              </w:rPr>
              <w:t>сараптама ұйымдарын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(аттестаттауды өткізуге жауапты</w:t>
            </w:r>
            <w:r>
              <w:br/>
            </w:r>
            <w:r>
              <w:rPr>
                <w:rFonts w:ascii="Times New Roman"/>
                <w:b w:val="false"/>
                <w:i w:val="false"/>
                <w:color w:val="000000"/>
                <w:sz w:val="20"/>
              </w:rPr>
              <w:t>органның лауазымды адамы)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Өрт қауіпсіздігі саласындағы аудит бойынша қызметті жүзеге асыруға сараптама</w:t>
      </w:r>
      <w:r>
        <w:br/>
      </w:r>
      <w:r>
        <w:rPr>
          <w:rFonts w:ascii="Times New Roman"/>
          <w:b/>
          <w:i w:val="false"/>
          <w:color w:val="000000"/>
        </w:rPr>
        <w:t>ұйымдарын аккредиттеу туралы құжаттарды қарау</w:t>
      </w:r>
      <w:r>
        <w:br/>
      </w:r>
      <w:r>
        <w:rPr>
          <w:rFonts w:ascii="Times New Roman"/>
          <w:b/>
          <w:i w:val="false"/>
          <w:color w:val="000000"/>
        </w:rPr>
        <w:t>жөніндегі комиссия отырысының</w:t>
      </w:r>
      <w:r>
        <w:br/>
      </w:r>
      <w:r>
        <w:rPr>
          <w:rFonts w:ascii="Times New Roman"/>
          <w:b/>
          <w:i w:val="false"/>
          <w:color w:val="000000"/>
        </w:rPr>
        <w:t>ХАТТАМАСЫ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 жылғы "____"_______ № __ Астана қ.</w:t>
      </w:r>
      <w:r>
        <w:br/>
      </w:r>
      <w:r>
        <w:rPr>
          <w:rFonts w:ascii="Times New Roman"/>
          <w:b w:val="false"/>
          <w:i w:val="false"/>
          <w:color w:val="000000"/>
          <w:sz w:val="28"/>
        </w:rPr>
        <w:t>
      Өрт қауіпсіздігі саласындағы аудит бойынша қызметті жүзеге асыруға сараптама ұйымдарын аккредиттеу туралы құжаттарды қарау жөніндегі комиссия</w:t>
      </w:r>
      <w:r>
        <w:br/>
      </w:r>
      <w:r>
        <w:rPr>
          <w:rFonts w:ascii="Times New Roman"/>
          <w:b w:val="false"/>
          <w:i w:val="false"/>
          <w:color w:val="000000"/>
          <w:sz w:val="28"/>
        </w:rPr>
        <w:t>(бұдан әрі - Комиссия) Қазақстан Республикасы Ішкі істер министрінің</w:t>
      </w:r>
      <w:r>
        <w:br/>
      </w:r>
      <w:r>
        <w:rPr>
          <w:rFonts w:ascii="Times New Roman"/>
          <w:b w:val="false"/>
          <w:i w:val="false"/>
          <w:color w:val="000000"/>
          <w:sz w:val="28"/>
        </w:rPr>
        <w:t xml:space="preserve">2015 жылғы 13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саласындағы аудит жөніндегі қызметті жүзеге асыруға сараптама ұйымдарын аккредиттеу қағидаларына (Нормативтік құқықтық актілерді мемлекеттік тіркеу тізілімінде № 10488 болып тіркелген) сәйкес _____________________________________________________________________</w:t>
      </w:r>
      <w:r>
        <w:br/>
      </w:r>
      <w:r>
        <w:rPr>
          <w:rFonts w:ascii="Times New Roman"/>
          <w:b w:val="false"/>
          <w:i w:val="false"/>
          <w:color w:val="000000"/>
          <w:sz w:val="28"/>
        </w:rPr>
        <w:t xml:space="preserve"> (ұйымның атауы және мекенжайы)</w:t>
      </w:r>
      <w:r>
        <w:br/>
      </w:r>
      <w:r>
        <w:rPr>
          <w:rFonts w:ascii="Times New Roman"/>
          <w:b w:val="false"/>
          <w:i w:val="false"/>
          <w:color w:val="000000"/>
          <w:sz w:val="28"/>
        </w:rPr>
        <w:t>ұсынылған аккредиттеу жөніндегі құжаттарды қарады.</w:t>
      </w:r>
      <w:r>
        <w:br/>
      </w:r>
      <w:r>
        <w:rPr>
          <w:rFonts w:ascii="Times New Roman"/>
          <w:b w:val="false"/>
          <w:i w:val="false"/>
          <w:color w:val="000000"/>
          <w:sz w:val="28"/>
        </w:rPr>
        <w:t xml:space="preserve">Сараптама ұйымы: </w:t>
      </w:r>
      <w:r>
        <w:br/>
      </w:r>
      <w:r>
        <w:rPr>
          <w:rFonts w:ascii="Times New Roman"/>
          <w:b w:val="false"/>
          <w:i w:val="false"/>
          <w:color w:val="000000"/>
          <w:sz w:val="28"/>
        </w:rPr>
        <w:t xml:space="preserve">
      1. ______________________________________; </w:t>
      </w:r>
      <w:r>
        <w:br/>
      </w:r>
      <w:r>
        <w:rPr>
          <w:rFonts w:ascii="Times New Roman"/>
          <w:b w:val="false"/>
          <w:i w:val="false"/>
          <w:color w:val="000000"/>
          <w:sz w:val="28"/>
        </w:rPr>
        <w:t xml:space="preserve">
      2. ______________________________________; </w:t>
      </w:r>
      <w:r>
        <w:br/>
      </w:r>
      <w:r>
        <w:rPr>
          <w:rFonts w:ascii="Times New Roman"/>
          <w:b w:val="false"/>
          <w:i w:val="false"/>
          <w:color w:val="000000"/>
          <w:sz w:val="28"/>
        </w:rPr>
        <w:t xml:space="preserve">
      3. ______________________________________; </w:t>
      </w:r>
      <w:r>
        <w:br/>
      </w:r>
      <w:r>
        <w:rPr>
          <w:rFonts w:ascii="Times New Roman"/>
          <w:b w:val="false"/>
          <w:i w:val="false"/>
          <w:color w:val="000000"/>
          <w:sz w:val="28"/>
        </w:rPr>
        <w:t xml:space="preserve">
      4. ______________________________________ ұсынды. </w:t>
      </w:r>
      <w:r>
        <w:br/>
      </w:r>
      <w:r>
        <w:rPr>
          <w:rFonts w:ascii="Times New Roman"/>
          <w:b w:val="false"/>
          <w:i w:val="false"/>
          <w:color w:val="000000"/>
          <w:sz w:val="28"/>
        </w:rPr>
        <w:t xml:space="preserve">
      Құжаттарды қарау барысында __________________________ құжаттары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Қазақстан Республикасы Ішкі істер министрінің 2015 жылғы 13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саласындағы аудит бойынша қызметті жүзеге асыруға сараптама ұйымдарына қойылатын біліктілік талаптарына (Нормативтік құқықтық актілерді мемлекеттік тіркеу тізілімінде № 10496 болып тіркелген) сәйкес (сәйкес емес).</w:t>
      </w:r>
      <w:r>
        <w:br/>
      </w:r>
      <w:r>
        <w:rPr>
          <w:rFonts w:ascii="Times New Roman"/>
          <w:b w:val="false"/>
          <w:i w:val="false"/>
          <w:color w:val="000000"/>
          <w:sz w:val="28"/>
        </w:rPr>
        <w:t>
      Қарау нәтижесі бойынша Комиссия ______________________ (ұйымның атауы) өрт қауіпсіздігі саласындағы аудит бойынша аккредиттеу (аккредиттеуден бас тарту) туралы шешімді қабылдады.</w:t>
      </w:r>
      <w:r>
        <w:br/>
      </w:r>
      <w:r>
        <w:rPr>
          <w:rFonts w:ascii="Times New Roman"/>
          <w:b w:val="false"/>
          <w:i w:val="false"/>
          <w:color w:val="000000"/>
          <w:sz w:val="28"/>
        </w:rPr>
        <w:t>
      Комиссия төрағасы 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Комиссия төрағасының орынбасары 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Комиссия мүшелері 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Комиссия хатшысы ___________________________________________________________</w:t>
      </w:r>
      <w:r>
        <w:br/>
      </w: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472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w:t>
            </w:r>
            <w:r>
              <w:br/>
            </w:r>
            <w:r>
              <w:rPr>
                <w:rFonts w:ascii="Times New Roman"/>
                <w:b w:val="false"/>
                <w:i w:val="false"/>
                <w:color w:val="000000"/>
                <w:sz w:val="20"/>
              </w:rPr>
              <w:t xml:space="preserve">саласындағы аудит бойынша </w:t>
            </w:r>
            <w:r>
              <w:br/>
            </w:r>
            <w:r>
              <w:rPr>
                <w:rFonts w:ascii="Times New Roman"/>
                <w:b w:val="false"/>
                <w:i w:val="false"/>
                <w:color w:val="000000"/>
                <w:sz w:val="20"/>
              </w:rPr>
              <w:t>сараптама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r>
        <w:br/>
      </w:r>
      <w:r>
        <w:rPr>
          <w:rFonts w:ascii="Times New Roman"/>
          <w:b/>
          <w:i w:val="false"/>
          <w:color w:val="000000"/>
        </w:rPr>
        <w:t>"Өрт қауіпсіздігі саласындағы аудит бойынша</w:t>
      </w:r>
      <w:r>
        <w:br/>
      </w:r>
      <w:r>
        <w:rPr>
          <w:rFonts w:ascii="Times New Roman"/>
          <w:b/>
          <w:i w:val="false"/>
          <w:color w:val="000000"/>
        </w:rPr>
        <w:t>сараптама ұйымдарын аккредиттеу"</w:t>
      </w:r>
      <w:r>
        <w:br/>
      </w:r>
      <w:r>
        <w:rPr>
          <w:rFonts w:ascii="Times New Roman"/>
          <w:b/>
          <w:i w:val="false"/>
          <w:color w:val="000000"/>
        </w:rPr>
        <w:t xml:space="preserve">(мемлекеттік көрсетілетін қызмет атауы) </w:t>
      </w:r>
    </w:p>
    <w:p>
      <w:pPr>
        <w:spacing w:after="0"/>
        <w:ind w:left="0"/>
        <w:jc w:val="both"/>
      </w:pPr>
      <w:r>
        <w:drawing>
          <wp:inline distT="0" distB="0" distL="0" distR="0">
            <wp:extent cx="70612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061200" cy="5842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өзара іс-қимыл жасауы;</w:t>
      </w:r>
      <w:r>
        <w:br/>
      </w:r>
      <w:r>
        <w:rPr>
          <w:rFonts w:ascii="Times New Roman"/>
          <w:b w:val="false"/>
          <w:i w:val="false"/>
          <w:color w:val="000000"/>
          <w:sz w:val="28"/>
        </w:rPr>
        <w:t xml:space="preserve">
      </w:t>
      </w:r>
    </w:p>
    <w:p>
      <w:pPr>
        <w:spacing w:after="0"/>
        <w:ind w:left="0"/>
        <w:jc w:val="both"/>
      </w:pPr>
      <w:r>
        <w:drawing>
          <wp:inline distT="0" distB="0" distL="0" distR="0">
            <wp:extent cx="635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50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 </w:t>
      </w:r>
      <w:r>
        <w:br/>
      </w:r>
      <w:r>
        <w:rPr>
          <w:rFonts w:ascii="Times New Roman"/>
          <w:b w:val="false"/>
          <w:i w:val="false"/>
          <w:color w:val="000000"/>
          <w:sz w:val="28"/>
        </w:rPr>
        <w:t xml:space="preserve">
      </w:t>
      </w:r>
    </w:p>
    <w:p>
      <w:pPr>
        <w:spacing w:after="0"/>
        <w:ind w:left="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15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алушының және (немесе) ҚФБ рәсімінің (іс-қимылының) атауы;</w:t>
      </w:r>
      <w:r>
        <w:br/>
      </w:r>
      <w:r>
        <w:rPr>
          <w:rFonts w:ascii="Times New Roman"/>
          <w:b w:val="false"/>
          <w:i w:val="false"/>
          <w:color w:val="000000"/>
          <w:sz w:val="28"/>
        </w:rPr>
        <w:t xml:space="preserve">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xml:space="preserve">
      </w:t>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