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fa7d" w14:textId="1f3f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13 шілдедегі № 432 бұйрығы. Қазақстан Республикасының Әділет министрлігінде 2017 жылғы 8 тамызда № 15470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9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2014 жылғы 17 қазанда "Әділет" ақпараттық-құқықтық жүйесінде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бюджет шығыстарының функционалдық сыныптамасында:</w:t>
      </w:r>
    </w:p>
    <w:bookmarkEnd w:id="3"/>
    <w:bookmarkStart w:name="z5" w:id="4"/>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4"/>
    <w:bookmarkStart w:name="z6" w:id="5"/>
    <w:p>
      <w:pPr>
        <w:spacing w:after="0"/>
        <w:ind w:left="0"/>
        <w:jc w:val="both"/>
      </w:pPr>
      <w:r>
        <w:rPr>
          <w:rFonts w:ascii="Times New Roman"/>
          <w:b w:val="false"/>
          <w:i w:val="false"/>
          <w:color w:val="000000"/>
          <w:sz w:val="28"/>
        </w:rPr>
        <w:t>
      3 "Сыртқы саяси қызмет" кіші функциясында:</w:t>
      </w:r>
    </w:p>
    <w:bookmarkEnd w:id="5"/>
    <w:bookmarkStart w:name="z7" w:id="6"/>
    <w:p>
      <w:pPr>
        <w:spacing w:after="0"/>
        <w:ind w:left="0"/>
        <w:jc w:val="both"/>
      </w:pPr>
      <w:r>
        <w:rPr>
          <w:rFonts w:ascii="Times New Roman"/>
          <w:b w:val="false"/>
          <w:i w:val="false"/>
          <w:color w:val="000000"/>
          <w:sz w:val="28"/>
        </w:rPr>
        <w:t>
      мынадай мазмұндағы 136 бюджеттік бағдарламасы бар 226 бюджеттік бағдарламалардың әкімшісімен толықтырылсын:</w:t>
      </w:r>
    </w:p>
    <w:bookmarkEnd w:id="6"/>
    <w:bookmarkStart w:name="z8" w:id="7"/>
    <w:p>
      <w:pPr>
        <w:spacing w:after="0"/>
        <w:ind w:left="0"/>
        <w:jc w:val="both"/>
      </w:pPr>
      <w:r>
        <w:rPr>
          <w:rFonts w:ascii="Times New Roman"/>
          <w:b w:val="false"/>
          <w:i w:val="false"/>
          <w:color w:val="000000"/>
          <w:sz w:val="28"/>
        </w:rPr>
        <w:t>
      "226 Қазақстан Республикасы Денсаулық сақтау министрлігі</w:t>
      </w:r>
    </w:p>
    <w:bookmarkEnd w:id="7"/>
    <w:bookmarkStart w:name="z9" w:id="8"/>
    <w:p>
      <w:pPr>
        <w:spacing w:after="0"/>
        <w:ind w:left="0"/>
        <w:jc w:val="both"/>
      </w:pPr>
      <w:r>
        <w:rPr>
          <w:rFonts w:ascii="Times New Roman"/>
          <w:b w:val="false"/>
          <w:i w:val="false"/>
          <w:color w:val="000000"/>
          <w:sz w:val="28"/>
        </w:rPr>
        <w:t>
      136 Қазақстан мен Экономикалық ынтымақтастық және даму ұйымы арасында ынтымақтастықты нығайту жөніндегі Елдік бағдарламаны іске асыруды қамтамасыз ету";</w:t>
      </w:r>
    </w:p>
    <w:bookmarkEnd w:id="8"/>
    <w:bookmarkStart w:name="z10" w:id="9"/>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9"/>
    <w:bookmarkStart w:name="z11" w:id="10"/>
    <w:p>
      <w:pPr>
        <w:spacing w:after="0"/>
        <w:ind w:left="0"/>
        <w:jc w:val="both"/>
      </w:pPr>
      <w:r>
        <w:rPr>
          <w:rFonts w:ascii="Times New Roman"/>
          <w:b w:val="false"/>
          <w:i w:val="false"/>
          <w:color w:val="000000"/>
          <w:sz w:val="28"/>
        </w:rPr>
        <w:t>
      1 "Құқық қорғау қызметi" кіші функциясында:</w:t>
      </w:r>
    </w:p>
    <w:bookmarkEnd w:id="10"/>
    <w:bookmarkStart w:name="z12" w:id="11"/>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бағдарламалардың әкімшісі бойынша:</w:t>
      </w:r>
    </w:p>
    <w:bookmarkEnd w:id="11"/>
    <w:bookmarkStart w:name="z13" w:id="12"/>
    <w:p>
      <w:pPr>
        <w:spacing w:after="0"/>
        <w:ind w:left="0"/>
        <w:jc w:val="both"/>
      </w:pPr>
      <w:r>
        <w:rPr>
          <w:rFonts w:ascii="Times New Roman"/>
          <w:b w:val="false"/>
          <w:i w:val="false"/>
          <w:color w:val="000000"/>
          <w:sz w:val="28"/>
        </w:rPr>
        <w:t>
      004 "Ішкі істер органдарының объектілерін дамыту" бюджеттік бағдарламасы бойынша:</w:t>
      </w:r>
    </w:p>
    <w:bookmarkEnd w:id="12"/>
    <w:bookmarkStart w:name="z14" w:id="13"/>
    <w:p>
      <w:pPr>
        <w:spacing w:after="0"/>
        <w:ind w:left="0"/>
        <w:jc w:val="both"/>
      </w:pPr>
      <w:r>
        <w:rPr>
          <w:rFonts w:ascii="Times New Roman"/>
          <w:b w:val="false"/>
          <w:i w:val="false"/>
          <w:color w:val="000000"/>
          <w:sz w:val="28"/>
        </w:rPr>
        <w:t>
      мынадай мазмұндағы 005 және 015 бюджеттік кіші бағдарламалармен толықтырылсын:</w:t>
      </w:r>
    </w:p>
    <w:bookmarkEnd w:id="13"/>
    <w:bookmarkStart w:name="z15" w:id="14"/>
    <w:p>
      <w:pPr>
        <w:spacing w:after="0"/>
        <w:ind w:left="0"/>
        <w:jc w:val="both"/>
      </w:pPr>
      <w:r>
        <w:rPr>
          <w:rFonts w:ascii="Times New Roman"/>
          <w:b w:val="false"/>
          <w:i w:val="false"/>
          <w:color w:val="000000"/>
          <w:sz w:val="28"/>
        </w:rPr>
        <w:t>
      "005 Ішкі қарыздар есебінен</w:t>
      </w:r>
    </w:p>
    <w:bookmarkEnd w:id="14"/>
    <w:bookmarkStart w:name="z16" w:id="15"/>
    <w:p>
      <w:pPr>
        <w:spacing w:after="0"/>
        <w:ind w:left="0"/>
        <w:jc w:val="both"/>
      </w:pPr>
      <w:r>
        <w:rPr>
          <w:rFonts w:ascii="Times New Roman"/>
          <w:b w:val="false"/>
          <w:i w:val="false"/>
          <w:color w:val="000000"/>
          <w:sz w:val="28"/>
        </w:rPr>
        <w:t xml:space="preserve">
      015 Жергілікті бюджет қаражаты есебінен"; </w:t>
      </w:r>
    </w:p>
    <w:bookmarkEnd w:id="15"/>
    <w:bookmarkStart w:name="z17" w:id="16"/>
    <w:p>
      <w:pPr>
        <w:spacing w:after="0"/>
        <w:ind w:left="0"/>
        <w:jc w:val="both"/>
      </w:pPr>
      <w:r>
        <w:rPr>
          <w:rFonts w:ascii="Times New Roman"/>
          <w:b w:val="false"/>
          <w:i w:val="false"/>
          <w:color w:val="000000"/>
          <w:sz w:val="28"/>
        </w:rPr>
        <w:t>
      04 "Бiлiм беру" функционалдық тобында:</w:t>
      </w:r>
    </w:p>
    <w:bookmarkEnd w:id="16"/>
    <w:bookmarkStart w:name="z18" w:id="17"/>
    <w:p>
      <w:pPr>
        <w:spacing w:after="0"/>
        <w:ind w:left="0"/>
        <w:jc w:val="both"/>
      </w:pPr>
      <w:r>
        <w:rPr>
          <w:rFonts w:ascii="Times New Roman"/>
          <w:b w:val="false"/>
          <w:i w:val="false"/>
          <w:color w:val="000000"/>
          <w:sz w:val="28"/>
        </w:rPr>
        <w:t>
      1 "Мектепке дейiнгi тәрбие және оқыту" кіші функциясында:</w:t>
      </w:r>
    </w:p>
    <w:bookmarkEnd w:id="17"/>
    <w:bookmarkStart w:name="z19" w:id="18"/>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бағдарламалардың әкімшісі бойынша:</w:t>
      </w:r>
    </w:p>
    <w:bookmarkEnd w:id="18"/>
    <w:bookmarkStart w:name="z20" w:id="19"/>
    <w:p>
      <w:pPr>
        <w:spacing w:after="0"/>
        <w:ind w:left="0"/>
        <w:jc w:val="both"/>
      </w:pPr>
      <w:r>
        <w:rPr>
          <w:rFonts w:ascii="Times New Roman"/>
          <w:b w:val="false"/>
          <w:i w:val="false"/>
          <w:color w:val="000000"/>
          <w:sz w:val="28"/>
        </w:rPr>
        <w:t>
      037 "Мектепке дейiнгi тәрбие және оқыту объектілерін салу және реконструкциялау" бюджеттік бағдарламасы бойынша:</w:t>
      </w:r>
    </w:p>
    <w:bookmarkEnd w:id="19"/>
    <w:bookmarkStart w:name="z21" w:id="20"/>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20"/>
    <w:bookmarkStart w:name="z22" w:id="21"/>
    <w:p>
      <w:pPr>
        <w:spacing w:after="0"/>
        <w:ind w:left="0"/>
        <w:jc w:val="both"/>
      </w:pPr>
      <w:r>
        <w:rPr>
          <w:rFonts w:ascii="Times New Roman"/>
          <w:b w:val="false"/>
          <w:i w:val="false"/>
          <w:color w:val="000000"/>
          <w:sz w:val="28"/>
        </w:rPr>
        <w:t xml:space="preserve">
      "005 Ішкі қарыздар есебінен"; </w:t>
      </w:r>
    </w:p>
    <w:bookmarkEnd w:id="21"/>
    <w:bookmarkStart w:name="z23" w:id="22"/>
    <w:p>
      <w:pPr>
        <w:spacing w:after="0"/>
        <w:ind w:left="0"/>
        <w:jc w:val="both"/>
      </w:pPr>
      <w:r>
        <w:rPr>
          <w:rFonts w:ascii="Times New Roman"/>
          <w:b w:val="false"/>
          <w:i w:val="false"/>
          <w:color w:val="000000"/>
          <w:sz w:val="28"/>
        </w:rPr>
        <w:t>
      2 "Бастауыш, негізгі орта және жалпы орта білім беру" кіші функциясында:</w:t>
      </w:r>
    </w:p>
    <w:bookmarkEnd w:id="22"/>
    <w:bookmarkStart w:name="z24" w:id="23"/>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бағдарламалардың әкімшісі бойынша:</w:t>
      </w:r>
    </w:p>
    <w:bookmarkEnd w:id="23"/>
    <w:bookmarkStart w:name="z25" w:id="24"/>
    <w:p>
      <w:pPr>
        <w:spacing w:after="0"/>
        <w:ind w:left="0"/>
        <w:jc w:val="both"/>
      </w:pPr>
      <w:r>
        <w:rPr>
          <w:rFonts w:ascii="Times New Roman"/>
          <w:b w:val="false"/>
          <w:i w:val="false"/>
          <w:color w:val="000000"/>
          <w:sz w:val="28"/>
        </w:rPr>
        <w:t>
      028 "Бастауыш, негізгі орта және жалпы орта білім беру объектілерін салу және реконструкциялау" бюджеттік бағдарламасы бойынша:</w:t>
      </w:r>
    </w:p>
    <w:bookmarkEnd w:id="24"/>
    <w:bookmarkStart w:name="z26" w:id="25"/>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25"/>
    <w:bookmarkStart w:name="z27" w:id="26"/>
    <w:p>
      <w:pPr>
        <w:spacing w:after="0"/>
        <w:ind w:left="0"/>
        <w:jc w:val="both"/>
      </w:pPr>
      <w:r>
        <w:rPr>
          <w:rFonts w:ascii="Times New Roman"/>
          <w:b w:val="false"/>
          <w:i w:val="false"/>
          <w:color w:val="000000"/>
          <w:sz w:val="28"/>
        </w:rPr>
        <w:t xml:space="preserve">
      "005 Ішкі қарыздар есебінен"; </w:t>
      </w:r>
    </w:p>
    <w:bookmarkEnd w:id="26"/>
    <w:bookmarkStart w:name="z28" w:id="27"/>
    <w:p>
      <w:pPr>
        <w:spacing w:after="0"/>
        <w:ind w:left="0"/>
        <w:jc w:val="both"/>
      </w:pPr>
      <w:r>
        <w:rPr>
          <w:rFonts w:ascii="Times New Roman"/>
          <w:b w:val="false"/>
          <w:i w:val="false"/>
          <w:color w:val="000000"/>
          <w:sz w:val="28"/>
        </w:rPr>
        <w:t>
      6 "Жоғары және жоғары оқу орнынан кейін бiлiм беру" кіші функциясында:</w:t>
      </w:r>
    </w:p>
    <w:bookmarkEnd w:id="27"/>
    <w:bookmarkStart w:name="z29" w:id="28"/>
    <w:p>
      <w:pPr>
        <w:spacing w:after="0"/>
        <w:ind w:left="0"/>
        <w:jc w:val="both"/>
      </w:pPr>
      <w:r>
        <w:rPr>
          <w:rFonts w:ascii="Times New Roman"/>
          <w:b w:val="false"/>
          <w:i w:val="false"/>
          <w:color w:val="000000"/>
          <w:sz w:val="28"/>
        </w:rPr>
        <w:t>
      мынадай мазмұндағы 057 бюджеттік бағдарламасы бар 261 және 360 бюджеттік бағдарламалардың әкімшілерімен толықтырылсын:</w:t>
      </w:r>
    </w:p>
    <w:bookmarkEnd w:id="28"/>
    <w:bookmarkStart w:name="z30" w:id="29"/>
    <w:p>
      <w:pPr>
        <w:spacing w:after="0"/>
        <w:ind w:left="0"/>
        <w:jc w:val="both"/>
      </w:pPr>
      <w:r>
        <w:rPr>
          <w:rFonts w:ascii="Times New Roman"/>
          <w:b w:val="false"/>
          <w:i w:val="false"/>
          <w:color w:val="000000"/>
          <w:sz w:val="28"/>
        </w:rPr>
        <w:t>
      "261 Облыстың білім басқармасы</w:t>
      </w:r>
    </w:p>
    <w:bookmarkEnd w:id="29"/>
    <w:bookmarkStart w:name="z31" w:id="30"/>
    <w:p>
      <w:pPr>
        <w:spacing w:after="0"/>
        <w:ind w:left="0"/>
        <w:jc w:val="both"/>
      </w:pPr>
      <w:r>
        <w:rPr>
          <w:rFonts w:ascii="Times New Roman"/>
          <w:b w:val="false"/>
          <w:i w:val="false"/>
          <w:color w:val="000000"/>
          <w:sz w:val="28"/>
        </w:rPr>
        <w:t>
      057 Жоғары, жоғары оқу орнынан кейінгі білімі бар мамандар даярлау және білім алушыларға әлеуметтік қолдау көрсету</w:t>
      </w:r>
    </w:p>
    <w:bookmarkEnd w:id="30"/>
    <w:bookmarkStart w:name="z32" w:id="31"/>
    <w:p>
      <w:pPr>
        <w:spacing w:after="0"/>
        <w:ind w:left="0"/>
        <w:jc w:val="both"/>
      </w:pPr>
      <w:r>
        <w:rPr>
          <w:rFonts w:ascii="Times New Roman"/>
          <w:b w:val="false"/>
          <w:i w:val="false"/>
          <w:color w:val="000000"/>
          <w:sz w:val="28"/>
        </w:rPr>
        <w:t>
      360 Республикалық маңызы бар қаланың, астананың білім басқармасы</w:t>
      </w:r>
    </w:p>
    <w:bookmarkEnd w:id="31"/>
    <w:bookmarkStart w:name="z33" w:id="32"/>
    <w:p>
      <w:pPr>
        <w:spacing w:after="0"/>
        <w:ind w:left="0"/>
        <w:jc w:val="both"/>
      </w:pPr>
      <w:r>
        <w:rPr>
          <w:rFonts w:ascii="Times New Roman"/>
          <w:b w:val="false"/>
          <w:i w:val="false"/>
          <w:color w:val="000000"/>
          <w:sz w:val="28"/>
        </w:rPr>
        <w:t>
      057 Жоғары, жоғары оқу орнынан кейінгі білімі бар мамандар даярлау және білім алушыларға әлеуметтік қолдау көрсету";</w:t>
      </w:r>
    </w:p>
    <w:bookmarkEnd w:id="32"/>
    <w:bookmarkStart w:name="z34" w:id="33"/>
    <w:p>
      <w:pPr>
        <w:spacing w:after="0"/>
        <w:ind w:left="0"/>
        <w:jc w:val="both"/>
      </w:pPr>
      <w:r>
        <w:rPr>
          <w:rFonts w:ascii="Times New Roman"/>
          <w:b w:val="false"/>
          <w:i w:val="false"/>
          <w:color w:val="000000"/>
          <w:sz w:val="28"/>
        </w:rPr>
        <w:t>
      05 "Денсаулық сақтау" функционалдық тобында:</w:t>
      </w:r>
    </w:p>
    <w:bookmarkEnd w:id="33"/>
    <w:bookmarkStart w:name="z35" w:id="34"/>
    <w:p>
      <w:pPr>
        <w:spacing w:after="0"/>
        <w:ind w:left="0"/>
        <w:jc w:val="both"/>
      </w:pPr>
      <w:r>
        <w:rPr>
          <w:rFonts w:ascii="Times New Roman"/>
          <w:b w:val="false"/>
          <w:i w:val="false"/>
          <w:color w:val="000000"/>
          <w:sz w:val="28"/>
        </w:rPr>
        <w:t>
      2 "Халықтың денсаулығын қорғау" кіші функциясында:</w:t>
      </w:r>
    </w:p>
    <w:bookmarkEnd w:id="34"/>
    <w:bookmarkStart w:name="z36" w:id="35"/>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бағдарламалардың әкімшісі бойынша:</w:t>
      </w:r>
    </w:p>
    <w:bookmarkEnd w:id="35"/>
    <w:bookmarkStart w:name="z37" w:id="36"/>
    <w:p>
      <w:pPr>
        <w:spacing w:after="0"/>
        <w:ind w:left="0"/>
        <w:jc w:val="both"/>
      </w:pPr>
      <w:r>
        <w:rPr>
          <w:rFonts w:ascii="Times New Roman"/>
          <w:b w:val="false"/>
          <w:i w:val="false"/>
          <w:color w:val="000000"/>
          <w:sz w:val="28"/>
        </w:rPr>
        <w:t>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бюджеттік бағдарламасы бойынша:</w:t>
      </w:r>
    </w:p>
    <w:bookmarkEnd w:id="36"/>
    <w:bookmarkStart w:name="z38" w:id="37"/>
    <w:p>
      <w:pPr>
        <w:spacing w:after="0"/>
        <w:ind w:left="0"/>
        <w:jc w:val="both"/>
      </w:pPr>
      <w:r>
        <w:rPr>
          <w:rFonts w:ascii="Times New Roman"/>
          <w:b w:val="false"/>
          <w:i w:val="false"/>
          <w:color w:val="000000"/>
          <w:sz w:val="28"/>
        </w:rPr>
        <w:t>
      мынадай мазмұндағы 114 бюджеттік кіші бағдарламамен толықтырылсын:</w:t>
      </w:r>
    </w:p>
    <w:bookmarkEnd w:id="37"/>
    <w:bookmarkStart w:name="z39" w:id="38"/>
    <w:p>
      <w:pPr>
        <w:spacing w:after="0"/>
        <w:ind w:left="0"/>
        <w:jc w:val="both"/>
      </w:pPr>
      <w:r>
        <w:rPr>
          <w:rFonts w:ascii="Times New Roman"/>
          <w:b w:val="false"/>
          <w:i w:val="false"/>
          <w:color w:val="000000"/>
          <w:sz w:val="28"/>
        </w:rPr>
        <w:t xml:space="preserve">
      "114 Республикалық деңгейдегі денсаулық сақтау объектілерін салу және реконструкциялау"; </w:t>
      </w:r>
    </w:p>
    <w:bookmarkEnd w:id="38"/>
    <w:bookmarkStart w:name="z40" w:id="39"/>
    <w:p>
      <w:pPr>
        <w:spacing w:after="0"/>
        <w:ind w:left="0"/>
        <w:jc w:val="both"/>
      </w:pPr>
      <w:r>
        <w:rPr>
          <w:rFonts w:ascii="Times New Roman"/>
          <w:b w:val="false"/>
          <w:i w:val="false"/>
          <w:color w:val="000000"/>
          <w:sz w:val="28"/>
        </w:rPr>
        <w:t>
      9 "Денсаулық сақтау саласындағы өзге де қызметтер" кіші функциясында:</w:t>
      </w:r>
    </w:p>
    <w:bookmarkEnd w:id="39"/>
    <w:bookmarkStart w:name="z41" w:id="40"/>
    <w:p>
      <w:pPr>
        <w:spacing w:after="0"/>
        <w:ind w:left="0"/>
        <w:jc w:val="both"/>
      </w:pPr>
      <w:r>
        <w:rPr>
          <w:rFonts w:ascii="Times New Roman"/>
          <w:b w:val="false"/>
          <w:i w:val="false"/>
          <w:color w:val="000000"/>
          <w:sz w:val="28"/>
        </w:rPr>
        <w:t>
      271 "Облыстың құрылыс басқармасы" бюджеттік бағдарламалардың әкімшісі бойынша:</w:t>
      </w:r>
    </w:p>
    <w:bookmarkEnd w:id="40"/>
    <w:bookmarkStart w:name="z42" w:id="41"/>
    <w:p>
      <w:pPr>
        <w:spacing w:after="0"/>
        <w:ind w:left="0"/>
        <w:jc w:val="both"/>
      </w:pPr>
      <w:r>
        <w:rPr>
          <w:rFonts w:ascii="Times New Roman"/>
          <w:b w:val="false"/>
          <w:i w:val="false"/>
          <w:color w:val="000000"/>
          <w:sz w:val="28"/>
        </w:rPr>
        <w:t>
      083 "Нәтижелі жұмыспен қамтуды және жаппай кәсіпкерлікті дамыту бағдарламасы шеңберінде ауылдық елді мекендерде орналасқан дәрігерлік амбулаториялар және фельдшерлік-акушерлік пункттерді салу" бюджеттік бағдарламасы мынадай редакцияда жазылсын:</w:t>
      </w:r>
    </w:p>
    <w:bookmarkEnd w:id="41"/>
    <w:bookmarkStart w:name="z43" w:id="42"/>
    <w:p>
      <w:pPr>
        <w:spacing w:after="0"/>
        <w:ind w:left="0"/>
        <w:jc w:val="both"/>
      </w:pPr>
      <w:r>
        <w:rPr>
          <w:rFonts w:ascii="Times New Roman"/>
          <w:b w:val="false"/>
          <w:i w:val="false"/>
          <w:color w:val="000000"/>
          <w:sz w:val="28"/>
        </w:rPr>
        <w:t>
      "083 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bookmarkEnd w:id="42"/>
    <w:bookmarkStart w:name="z44" w:id="43"/>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43"/>
    <w:bookmarkStart w:name="z45" w:id="44"/>
    <w:p>
      <w:pPr>
        <w:spacing w:after="0"/>
        <w:ind w:left="0"/>
        <w:jc w:val="both"/>
      </w:pPr>
      <w:r>
        <w:rPr>
          <w:rFonts w:ascii="Times New Roman"/>
          <w:b w:val="false"/>
          <w:i w:val="false"/>
          <w:color w:val="000000"/>
          <w:sz w:val="28"/>
        </w:rPr>
        <w:t>
      1 "Әлеуметтiк қамсыздандыру" кіші функциясында:</w:t>
      </w:r>
    </w:p>
    <w:bookmarkEnd w:id="44"/>
    <w:bookmarkStart w:name="z46" w:id="45"/>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бағдарламалардың әкімшісі бойынша:</w:t>
      </w:r>
    </w:p>
    <w:bookmarkEnd w:id="45"/>
    <w:bookmarkStart w:name="z47" w:id="46"/>
    <w:p>
      <w:pPr>
        <w:spacing w:after="0"/>
        <w:ind w:left="0"/>
        <w:jc w:val="both"/>
      </w:pPr>
      <w:r>
        <w:rPr>
          <w:rFonts w:ascii="Times New Roman"/>
          <w:b w:val="false"/>
          <w:i w:val="false"/>
          <w:color w:val="000000"/>
          <w:sz w:val="28"/>
        </w:rPr>
        <w:t>
      039 "Әлеуметтік қамтамасыз ету объектілерін салу және реконструкциялау" бюджеттік бағдарламасы бойынша:</w:t>
      </w:r>
    </w:p>
    <w:bookmarkEnd w:id="46"/>
    <w:bookmarkStart w:name="z48" w:id="47"/>
    <w:p>
      <w:pPr>
        <w:spacing w:after="0"/>
        <w:ind w:left="0"/>
        <w:jc w:val="both"/>
      </w:pPr>
      <w:r>
        <w:rPr>
          <w:rFonts w:ascii="Times New Roman"/>
          <w:b w:val="false"/>
          <w:i w:val="false"/>
          <w:color w:val="000000"/>
          <w:sz w:val="28"/>
        </w:rPr>
        <w:t>
      мынадай мазмұндағы 005 және 015 бюджеттік кіші бағдарламалармен толықтырылсын:</w:t>
      </w:r>
    </w:p>
    <w:bookmarkEnd w:id="47"/>
    <w:bookmarkStart w:name="z49" w:id="48"/>
    <w:p>
      <w:pPr>
        <w:spacing w:after="0"/>
        <w:ind w:left="0"/>
        <w:jc w:val="both"/>
      </w:pPr>
      <w:r>
        <w:rPr>
          <w:rFonts w:ascii="Times New Roman"/>
          <w:b w:val="false"/>
          <w:i w:val="false"/>
          <w:color w:val="000000"/>
          <w:sz w:val="28"/>
        </w:rPr>
        <w:t>
      "005 Ішкі қарыздар есебінен</w:t>
      </w:r>
    </w:p>
    <w:bookmarkEnd w:id="48"/>
    <w:bookmarkStart w:name="z50" w:id="49"/>
    <w:p>
      <w:pPr>
        <w:spacing w:after="0"/>
        <w:ind w:left="0"/>
        <w:jc w:val="both"/>
      </w:pPr>
      <w:r>
        <w:rPr>
          <w:rFonts w:ascii="Times New Roman"/>
          <w:b w:val="false"/>
          <w:i w:val="false"/>
          <w:color w:val="000000"/>
          <w:sz w:val="28"/>
        </w:rPr>
        <w:t xml:space="preserve">
      015 Жергілікті бюджет қаражаты есебінен"; </w:t>
      </w:r>
    </w:p>
    <w:bookmarkEnd w:id="49"/>
    <w:bookmarkStart w:name="z51" w:id="50"/>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50"/>
    <w:bookmarkStart w:name="z52" w:id="51"/>
    <w:p>
      <w:pPr>
        <w:spacing w:after="0"/>
        <w:ind w:left="0"/>
        <w:jc w:val="both"/>
      </w:pPr>
      <w:r>
        <w:rPr>
          <w:rFonts w:ascii="Times New Roman"/>
          <w:b w:val="false"/>
          <w:i w:val="false"/>
          <w:color w:val="000000"/>
          <w:sz w:val="28"/>
        </w:rPr>
        <w:t>
      1 "Тұрғын үй шаруашылығы" кіші функциясында:</w:t>
      </w:r>
    </w:p>
    <w:bookmarkEnd w:id="51"/>
    <w:bookmarkStart w:name="z53" w:id="52"/>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бағдарламалардың әкімшісі бойынша:</w:t>
      </w:r>
    </w:p>
    <w:bookmarkEnd w:id="52"/>
    <w:bookmarkStart w:name="z54" w:id="53"/>
    <w:p>
      <w:pPr>
        <w:spacing w:after="0"/>
        <w:ind w:left="0"/>
        <w:jc w:val="both"/>
      </w:pPr>
      <w:r>
        <w:rPr>
          <w:rFonts w:ascii="Times New Roman"/>
          <w:b w:val="false"/>
          <w:i w:val="false"/>
          <w:color w:val="000000"/>
          <w:sz w:val="28"/>
        </w:rPr>
        <w:t>
      047 "Қазақстан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 бюджеттік бағдарламасы бойынша:</w:t>
      </w:r>
    </w:p>
    <w:bookmarkEnd w:id="53"/>
    <w:bookmarkStart w:name="z55" w:id="5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4"/>
    <w:bookmarkStart w:name="z56" w:id="55"/>
    <w:p>
      <w:pPr>
        <w:spacing w:after="0"/>
        <w:ind w:left="0"/>
        <w:jc w:val="both"/>
      </w:pPr>
      <w:r>
        <w:rPr>
          <w:rFonts w:ascii="Times New Roman"/>
          <w:b w:val="false"/>
          <w:i w:val="false"/>
          <w:color w:val="000000"/>
          <w:sz w:val="28"/>
        </w:rPr>
        <w:t xml:space="preserve">
      "032 Қазақстан Республикасының Ұлттық қорынан берілетін нысаналы трансферті есебінен"; </w:t>
      </w:r>
    </w:p>
    <w:bookmarkEnd w:id="55"/>
    <w:bookmarkStart w:name="z57" w:id="56"/>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бағдарламалардың әкімшісі бойынша:</w:t>
      </w:r>
    </w:p>
    <w:bookmarkEnd w:id="56"/>
    <w:bookmarkStart w:name="z58" w:id="57"/>
    <w:p>
      <w:pPr>
        <w:spacing w:after="0"/>
        <w:ind w:left="0"/>
        <w:jc w:val="both"/>
      </w:pPr>
      <w:r>
        <w:rPr>
          <w:rFonts w:ascii="Times New Roman"/>
          <w:b w:val="false"/>
          <w:i w:val="false"/>
          <w:color w:val="000000"/>
          <w:sz w:val="28"/>
        </w:rPr>
        <w:t>
      054 "Қазақстан Республикасының орнықты дамуына және өсуіне жәрдемдесу шеңберінде квазимемлекеттік сектор субъектілерінің жарғылық капиталын ұлғайту" бюджеттік бағдарламасы бойынша:</w:t>
      </w:r>
    </w:p>
    <w:bookmarkEnd w:id="57"/>
    <w:bookmarkStart w:name="z59" w:id="58"/>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8"/>
    <w:bookmarkStart w:name="z60" w:id="59"/>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59"/>
    <w:bookmarkStart w:name="z61" w:id="60"/>
    <w:p>
      <w:pPr>
        <w:spacing w:after="0"/>
        <w:ind w:left="0"/>
        <w:jc w:val="both"/>
      </w:pPr>
      <w:r>
        <w:rPr>
          <w:rFonts w:ascii="Times New Roman"/>
          <w:b w:val="false"/>
          <w:i w:val="false"/>
          <w:color w:val="000000"/>
          <w:sz w:val="28"/>
        </w:rPr>
        <w:t>
      2 "Коммуналдық шаруашылық" кіші функциясында:</w:t>
      </w:r>
    </w:p>
    <w:bookmarkEnd w:id="60"/>
    <w:bookmarkStart w:name="z62" w:id="61"/>
    <w:p>
      <w:pPr>
        <w:spacing w:after="0"/>
        <w:ind w:left="0"/>
        <w:jc w:val="both"/>
      </w:pPr>
      <w:r>
        <w:rPr>
          <w:rFonts w:ascii="Times New Roman"/>
          <w:b w:val="false"/>
          <w:i w:val="false"/>
          <w:color w:val="000000"/>
          <w:sz w:val="28"/>
        </w:rPr>
        <w:t>
      367 "Астана қаласының коммуналдық шаруашылық басқармасы" бюджеттік бағдарламалардың әкімшісі бойынша:</w:t>
      </w:r>
    </w:p>
    <w:bookmarkEnd w:id="61"/>
    <w:bookmarkStart w:name="z63" w:id="62"/>
    <w:p>
      <w:pPr>
        <w:spacing w:after="0"/>
        <w:ind w:left="0"/>
        <w:jc w:val="both"/>
      </w:pPr>
      <w:r>
        <w:rPr>
          <w:rFonts w:ascii="Times New Roman"/>
          <w:b w:val="false"/>
          <w:i w:val="false"/>
          <w:color w:val="000000"/>
          <w:sz w:val="28"/>
        </w:rPr>
        <w:t>
      007 "Сумен жабдықтау және су бұру жүйесін дамыту" бюджеттік бағдарламасы бойынша:</w:t>
      </w:r>
    </w:p>
    <w:bookmarkEnd w:id="62"/>
    <w:bookmarkStart w:name="z64" w:id="63"/>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63"/>
    <w:bookmarkStart w:name="z65" w:id="64"/>
    <w:p>
      <w:pPr>
        <w:spacing w:after="0"/>
        <w:ind w:left="0"/>
        <w:jc w:val="both"/>
      </w:pPr>
      <w:r>
        <w:rPr>
          <w:rFonts w:ascii="Times New Roman"/>
          <w:b w:val="false"/>
          <w:i w:val="false"/>
          <w:color w:val="000000"/>
          <w:sz w:val="28"/>
        </w:rPr>
        <w:t xml:space="preserve">
      "005 Ішкі қарыздар есебінен"; </w:t>
      </w:r>
    </w:p>
    <w:bookmarkEnd w:id="64"/>
    <w:bookmarkStart w:name="z66" w:id="65"/>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бағдарламалардың әкімшісі бойынша:</w:t>
      </w:r>
    </w:p>
    <w:bookmarkEnd w:id="65"/>
    <w:bookmarkStart w:name="z67" w:id="66"/>
    <w:p>
      <w:pPr>
        <w:spacing w:after="0"/>
        <w:ind w:left="0"/>
        <w:jc w:val="both"/>
      </w:pPr>
      <w:r>
        <w:rPr>
          <w:rFonts w:ascii="Times New Roman"/>
          <w:b w:val="false"/>
          <w:i w:val="false"/>
          <w:color w:val="000000"/>
          <w:sz w:val="28"/>
        </w:rPr>
        <w:t>
      013 "Қаланы абаттандыруды дамыту" бюджеттік бағдарламасы бойынша:</w:t>
      </w:r>
    </w:p>
    <w:bookmarkEnd w:id="66"/>
    <w:bookmarkStart w:name="z68" w:id="67"/>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67"/>
    <w:bookmarkStart w:name="z69" w:id="68"/>
    <w:p>
      <w:pPr>
        <w:spacing w:after="0"/>
        <w:ind w:left="0"/>
        <w:jc w:val="both"/>
      </w:pPr>
      <w:r>
        <w:rPr>
          <w:rFonts w:ascii="Times New Roman"/>
          <w:b w:val="false"/>
          <w:i w:val="false"/>
          <w:color w:val="000000"/>
          <w:sz w:val="28"/>
        </w:rPr>
        <w:t xml:space="preserve">
      "005 Ішкі қарыздар есебінен"; </w:t>
      </w:r>
    </w:p>
    <w:bookmarkEnd w:id="68"/>
    <w:bookmarkStart w:name="z70" w:id="69"/>
    <w:p>
      <w:pPr>
        <w:spacing w:after="0"/>
        <w:ind w:left="0"/>
        <w:jc w:val="both"/>
      </w:pPr>
      <w:r>
        <w:rPr>
          <w:rFonts w:ascii="Times New Roman"/>
          <w:b w:val="false"/>
          <w:i w:val="false"/>
          <w:color w:val="000000"/>
          <w:sz w:val="28"/>
        </w:rPr>
        <w:t>
      13 "Басқалар" функционалдық тобында:</w:t>
      </w:r>
    </w:p>
    <w:bookmarkEnd w:id="69"/>
    <w:bookmarkStart w:name="z71" w:id="70"/>
    <w:p>
      <w:pPr>
        <w:spacing w:after="0"/>
        <w:ind w:left="0"/>
        <w:jc w:val="both"/>
      </w:pPr>
      <w:r>
        <w:rPr>
          <w:rFonts w:ascii="Times New Roman"/>
          <w:b w:val="false"/>
          <w:i w:val="false"/>
          <w:color w:val="000000"/>
          <w:sz w:val="28"/>
        </w:rPr>
        <w:t>
      3 "Кәсiпкерлiк қызметтi қолдау және бәсекелестікті қорғау" кіші функциясында:</w:t>
      </w:r>
    </w:p>
    <w:bookmarkEnd w:id="70"/>
    <w:bookmarkStart w:name="z72" w:id="71"/>
    <w:p>
      <w:pPr>
        <w:spacing w:after="0"/>
        <w:ind w:left="0"/>
        <w:jc w:val="both"/>
      </w:pPr>
      <w:r>
        <w:rPr>
          <w:rFonts w:ascii="Times New Roman"/>
          <w:b w:val="false"/>
          <w:i w:val="false"/>
          <w:color w:val="000000"/>
          <w:sz w:val="28"/>
        </w:rPr>
        <w:t>
      мынадай мазмұндағы 011, 015 және 032 бюджеттік кіші бағдарламаларымен 055 бюджеттік бағдарламасы бар 458, 472 және 495 бюджеттік бағдарламалардың әкімшілерімен толықтырылсын:</w:t>
      </w:r>
    </w:p>
    <w:bookmarkEnd w:id="71"/>
    <w:bookmarkStart w:name="z73" w:id="72"/>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w:t>
      </w:r>
    </w:p>
    <w:bookmarkEnd w:id="72"/>
    <w:bookmarkStart w:name="z74" w:id="73"/>
    <w:p>
      <w:pPr>
        <w:spacing w:after="0"/>
        <w:ind w:left="0"/>
        <w:jc w:val="both"/>
      </w:pPr>
      <w:r>
        <w:rPr>
          <w:rFonts w:ascii="Times New Roman"/>
          <w:b w:val="false"/>
          <w:i w:val="false"/>
          <w:color w:val="000000"/>
          <w:sz w:val="28"/>
        </w:rPr>
        <w:t>
      055 "Бизнестің жол картасы 2020" бизнесті қолдау мен дамытудың бірыңғай бағдарламасы шеңберінде индустриялық инфрақұрылымды дамыту</w:t>
      </w:r>
    </w:p>
    <w:bookmarkEnd w:id="73"/>
    <w:bookmarkStart w:name="z75" w:id="7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4"/>
    <w:bookmarkStart w:name="z76" w:id="75"/>
    <w:p>
      <w:pPr>
        <w:spacing w:after="0"/>
        <w:ind w:left="0"/>
        <w:jc w:val="both"/>
      </w:pPr>
      <w:r>
        <w:rPr>
          <w:rFonts w:ascii="Times New Roman"/>
          <w:b w:val="false"/>
          <w:i w:val="false"/>
          <w:color w:val="000000"/>
          <w:sz w:val="28"/>
        </w:rPr>
        <w:t>
      015 Жергілікті бюджет қаражаты есебінен</w:t>
      </w:r>
    </w:p>
    <w:bookmarkEnd w:id="75"/>
    <w:bookmarkStart w:name="z77" w:id="76"/>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76"/>
    <w:bookmarkStart w:name="z78" w:id="77"/>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w:t>
      </w:r>
    </w:p>
    <w:bookmarkEnd w:id="77"/>
    <w:bookmarkStart w:name="z79" w:id="78"/>
    <w:p>
      <w:pPr>
        <w:spacing w:after="0"/>
        <w:ind w:left="0"/>
        <w:jc w:val="both"/>
      </w:pPr>
      <w:r>
        <w:rPr>
          <w:rFonts w:ascii="Times New Roman"/>
          <w:b w:val="false"/>
          <w:i w:val="false"/>
          <w:color w:val="000000"/>
          <w:sz w:val="28"/>
        </w:rPr>
        <w:t>
      055 "Бизнестің жол картасы 2020" бизнесті қолдау мен дамытудың бірыңғай бағдарламасы шеңберінде индустриялық инфрақұрылымды дамыту</w:t>
      </w:r>
    </w:p>
    <w:bookmarkEnd w:id="78"/>
    <w:bookmarkStart w:name="z80" w:id="7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9"/>
    <w:bookmarkStart w:name="z81" w:id="80"/>
    <w:p>
      <w:pPr>
        <w:spacing w:after="0"/>
        <w:ind w:left="0"/>
        <w:jc w:val="both"/>
      </w:pPr>
      <w:r>
        <w:rPr>
          <w:rFonts w:ascii="Times New Roman"/>
          <w:b w:val="false"/>
          <w:i w:val="false"/>
          <w:color w:val="000000"/>
          <w:sz w:val="28"/>
        </w:rPr>
        <w:t>
      015 Жергілікті бюджет қаражаты есебінен</w:t>
      </w:r>
    </w:p>
    <w:bookmarkEnd w:id="80"/>
    <w:bookmarkStart w:name="z82" w:id="81"/>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81"/>
    <w:bookmarkStart w:name="z83" w:id="82"/>
    <w:p>
      <w:pPr>
        <w:spacing w:after="0"/>
        <w:ind w:left="0"/>
        <w:jc w:val="both"/>
      </w:pPr>
      <w:r>
        <w:rPr>
          <w:rFonts w:ascii="Times New Roman"/>
          <w:b w:val="false"/>
          <w:i w:val="false"/>
          <w:color w:val="000000"/>
          <w:sz w:val="28"/>
        </w:rPr>
        <w:t>
      495 Ауданның (облыстық маңызы бар қаланың) құрылыс, сәулет, тұрғын үй-коммуналдық шаруашылығы, жолаушылар көлігі және автомобиль жолдары бөлімі</w:t>
      </w:r>
    </w:p>
    <w:bookmarkEnd w:id="82"/>
    <w:bookmarkStart w:name="z84" w:id="83"/>
    <w:p>
      <w:pPr>
        <w:spacing w:after="0"/>
        <w:ind w:left="0"/>
        <w:jc w:val="both"/>
      </w:pPr>
      <w:r>
        <w:rPr>
          <w:rFonts w:ascii="Times New Roman"/>
          <w:b w:val="false"/>
          <w:i w:val="false"/>
          <w:color w:val="000000"/>
          <w:sz w:val="28"/>
        </w:rPr>
        <w:t>
      055 "Бизнестің жол картасы 2020" бизнесті қолдау мен дамытудың бірыңғай бағдарламасы шеңберінде индустриялық инфрақұрылымды дамыту</w:t>
      </w:r>
    </w:p>
    <w:bookmarkEnd w:id="83"/>
    <w:bookmarkStart w:name="z85" w:id="8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4"/>
    <w:bookmarkStart w:name="z86" w:id="85"/>
    <w:p>
      <w:pPr>
        <w:spacing w:after="0"/>
        <w:ind w:left="0"/>
        <w:jc w:val="both"/>
      </w:pPr>
      <w:r>
        <w:rPr>
          <w:rFonts w:ascii="Times New Roman"/>
          <w:b w:val="false"/>
          <w:i w:val="false"/>
          <w:color w:val="000000"/>
          <w:sz w:val="28"/>
        </w:rPr>
        <w:t>
      015 Жергілікті бюджет қаражаты есебінен</w:t>
      </w:r>
    </w:p>
    <w:bookmarkEnd w:id="85"/>
    <w:bookmarkStart w:name="z87" w:id="86"/>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86"/>
    <w:bookmarkStart w:name="z88" w:id="87"/>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87"/>
    <w:bookmarkStart w:name="z89" w:id="8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88"/>
    <w:bookmarkStart w:name="z90" w:id="89"/>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89"/>
    <w:bookmarkStart w:name="z91" w:id="9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жариялауын;</w:t>
      </w:r>
    </w:p>
    <w:bookmarkEnd w:id="90"/>
    <w:bookmarkStart w:name="z92" w:id="91"/>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91"/>
    <w:bookmarkStart w:name="z93" w:id="92"/>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