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7e2d" w14:textId="edf7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11 шілдедегі № 276 бұйрығы. Қазақстан Республикасының Әділет министрлігінде 2017 жылғы 7 тамызда № 15447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экономика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реттеу, бәсекелестікті және тұтынушылардың құқықтарын қорғау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жариялауға мерзімді баспасөз басылымдарына, сондай-ақ ресми жариялау және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шілдедеғі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 өзгерістер енгізілетін кейбір бұйрықтарының тізбесі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Бәсекелестікті қорғау және дамыту агенттігі Төрағасының 15.04.2022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"Мемлекеттiк монополия субъектiсi өндiретiн және өткiзетiн тауарларға, жұмыстарға, көрсетілетін қызметтерге баға белгiлеу қағидаларын бекіту туралы" Қазақстан Республикасы Ұлттық экономика министрінің 2016 жылғы 15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13588 болып тіркелген, "Әділет" ақпараттық-құқықтық жүйесінде 2016 жылғы 19 сәуірде жарияланған) мынадай өзгеріс енгізілсін: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 Кәсіпкерлік кодексінің 90-6-бабының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монополияға қарсы орган осы Қағидаларға сәйкес субъект өндіретін және өткізетін тауарлардың, жұмыстардың, көрсетілетін қызметтердің бағасына сараптама жүргiзедi.".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