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c4b0" w14:textId="84ac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1 шілдедегі № 6-НҚнормативтік қаулысы. Қазақстан Республикасының Әділет министрлігінде 2017 жылғы 7 тамызда № 15446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тіркелген, 2016 жылғы 11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"21. Мемлекеттік аудит объектісі Есеп комитетінің 2015 жылғы 30 қарашадағы № 17-НҚ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12257 тіркелген) (бұдан әрі – Қағидалар) белгіленген мерзімде мемлекеттік аудит жүргізілетіні туралы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"29. Тиімділік аудитін жүргізудің қажеттілігін ескеретін Перспективалық жоспарға сәйкес, мемлекеттік аудит объектілерінің тізбесі қалыптасады.";</w:t>
      </w:r>
    </w:p>
    <w:bookmarkStart w:name="z6" w:id="3"/>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5) тармақшасына</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75-тармаққа</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"88. Аудиторлық іс-шараларды жүргізуге сарапшыларды тарту Қағидаларға және тиісті Стандартқа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"97. Аудиторлық есепке анықталған бұзушылықтар және (немесе) кемшіліктер, мемлекеттік аудит саласындағы немесе мемлекеттік аудит объектісінің қызметіндегі оң жетістіктер енгізіледі.</w:t>
      </w:r>
    </w:p>
    <w:bookmarkEnd w:id="4"/>
    <w:bookmarkStart w:name="z11" w:id="5"/>
    <w:p>
      <w:pPr>
        <w:spacing w:after="0"/>
        <w:ind w:left="0"/>
        <w:jc w:val="both"/>
      </w:pPr>
      <w:r>
        <w:rPr>
          <w:rFonts w:ascii="Times New Roman"/>
          <w:b w:val="false"/>
          <w:i w:val="false"/>
          <w:color w:val="000000"/>
          <w:sz w:val="28"/>
        </w:rPr>
        <w:t>
      98. Тиімділік аудитінің қорытындылары бойынша Аудиторлық қорытындыда, Нұсқамаларда қамтылған ұсынымдардың орындалуын мониторингтеуді жүзеге асыру сыртқы мемлекеттік аудит органдарының тиімділік аудитінің қорытындылары бойынша тұжырымдалған ұсынымдарын және нұсқамаларын мемлекеттік аудит объектілерінің орындауын қадағалау және бағалау жөніндегі аудиторлық және талдамалық рәсімдер болып есептеледі.</w:t>
      </w:r>
    </w:p>
    <w:bookmarkEnd w:id="5"/>
    <w:bookmarkStart w:name="z12" w:id="6"/>
    <w:p>
      <w:pPr>
        <w:spacing w:after="0"/>
        <w:ind w:left="0"/>
        <w:jc w:val="both"/>
      </w:pPr>
      <w:r>
        <w:rPr>
          <w:rFonts w:ascii="Times New Roman"/>
          <w:b w:val="false"/>
          <w:i w:val="false"/>
          <w:color w:val="000000"/>
          <w:sz w:val="28"/>
        </w:rPr>
        <w:t>
      99. Мемлекеттік аудит объектісіне нұсқаманы, Аудиторлық қорытындыны және Жиынтық тізілімді немесе аудиторлық қорытындыдан және Жиынтық тізілімнен үзінді көшірмені бергеннен кейін ұсынымдар мен нұсқаманың орындалуын бақылау мемлекеттік аудит объектісінің басшысына жүктеледі.</w:t>
      </w:r>
    </w:p>
    <w:bookmarkEnd w:id="6"/>
    <w:bookmarkStart w:name="z13" w:id="7"/>
    <w:p>
      <w:pPr>
        <w:spacing w:after="0"/>
        <w:ind w:left="0"/>
        <w:jc w:val="both"/>
      </w:pPr>
      <w:r>
        <w:rPr>
          <w:rFonts w:ascii="Times New Roman"/>
          <w:b w:val="false"/>
          <w:i w:val="false"/>
          <w:color w:val="000000"/>
          <w:sz w:val="28"/>
        </w:rPr>
        <w:t>
      100. Тиімділік аудитінің қорытындылары:</w:t>
      </w:r>
    </w:p>
    <w:bookmarkEnd w:id="7"/>
    <w:p>
      <w:pPr>
        <w:spacing w:after="0"/>
        <w:ind w:left="0"/>
        <w:jc w:val="both"/>
      </w:pPr>
      <w:r>
        <w:rPr>
          <w:rFonts w:ascii="Times New Roman"/>
          <w:b w:val="false"/>
          <w:i w:val="false"/>
          <w:color w:val="000000"/>
          <w:sz w:val="28"/>
        </w:rPr>
        <w:t xml:space="preserve">
      1) Есеп комитеті немесе Тексеру комиссиясының аудиторлық іс-шараға жауапты мүшесінің Қағидалардың 249-тармағында көзделген іс-шараларды тұрақты және жүйелі негізде жүзеге асыруы; </w:t>
      </w:r>
    </w:p>
    <w:p>
      <w:pPr>
        <w:spacing w:after="0"/>
        <w:ind w:left="0"/>
        <w:jc w:val="both"/>
      </w:pPr>
      <w:r>
        <w:rPr>
          <w:rFonts w:ascii="Times New Roman"/>
          <w:b w:val="false"/>
          <w:i w:val="false"/>
          <w:color w:val="000000"/>
          <w:sz w:val="28"/>
        </w:rPr>
        <w:t xml:space="preserve">
      2) Тиімділік аудитінің бағдарламасына мемлекеттік аудит объектісінің ұсынымдарды орындауы жөніндегі аудиторлық және талдамалық рәсімдерді енгізу; </w:t>
      </w:r>
    </w:p>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"102. Тиімділік аудитінің қорытындыларын іске асыру жөніндегі аудиторлық және талдамалық рәсімдерді жүргізуге тиімділік аудитін жүргізуге тікелей қатысқан мемлекеттік аудиторлар және (немесе) сыртқы мемлекеттік аудит органдарының басқа да мемлекеттік аудиторлары тартылады.</w:t>
      </w:r>
    </w:p>
    <w:bookmarkEnd w:id="8"/>
    <w:bookmarkStart w:name="z16" w:id="9"/>
    <w:p>
      <w:pPr>
        <w:spacing w:after="0"/>
        <w:ind w:left="0"/>
        <w:jc w:val="both"/>
      </w:pPr>
      <w:r>
        <w:rPr>
          <w:rFonts w:ascii="Times New Roman"/>
          <w:b w:val="false"/>
          <w:i w:val="false"/>
          <w:color w:val="000000"/>
          <w:sz w:val="28"/>
        </w:rPr>
        <w:t xml:space="preserve">
      103. Сыртқы мемлекеттік аудит органының Аудиторлық қорытындысында қамтылған ұсынымдардың қаралуына, Нұсқамаларының орындалуына мониторингті және талдауды жүзеге асыру Қағидаларға сәйкес тұрақты және жүйелі түрдегі негізде жүргізіледі. </w:t>
      </w:r>
    </w:p>
    <w:bookmarkEnd w:id="9"/>
    <w:bookmarkStart w:name="z18" w:id="10"/>
    <w:p>
      <w:pPr>
        <w:spacing w:after="0"/>
        <w:ind w:left="0"/>
        <w:jc w:val="both"/>
      </w:pPr>
      <w:r>
        <w:rPr>
          <w:rFonts w:ascii="Times New Roman"/>
          <w:b w:val="false"/>
          <w:i w:val="false"/>
          <w:color w:val="000000"/>
          <w:sz w:val="28"/>
        </w:rPr>
        <w:t>
      104. Аудит бағдарламасына мемлекеттік аудит объектісінің ұсынымдарды орындауын бағалау жөніндегі аудиторлық және талдамалық рәсімдерді енгізу тәсілін қолдану кезінде мемлекеттік аудит объектісіне жолданған барлық немесе жекелеген ұсынымдар қадағаланады.";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107-тармақтар</w:t>
      </w:r>
      <w:r>
        <w:rPr>
          <w:rFonts w:ascii="Times New Roman"/>
          <w:b w:val="false"/>
          <w:i w:val="false"/>
          <w:color w:val="000000"/>
          <w:sz w:val="28"/>
        </w:rPr>
        <w:t xml:space="preserve"> алып тасталсын;</w:t>
      </w:r>
    </w:p>
    <w:bookmarkStart w:name="z19" w:id="11"/>
    <w:p>
      <w:pPr>
        <w:spacing w:after="0"/>
        <w:ind w:left="0"/>
        <w:jc w:val="both"/>
      </w:pPr>
      <w:r>
        <w:rPr>
          <w:rFonts w:ascii="Times New Roman"/>
          <w:b w:val="false"/>
          <w:i w:val="false"/>
          <w:color w:val="000000"/>
          <w:sz w:val="28"/>
        </w:rPr>
        <w:t xml:space="preserve">
      көрсетілген нормативтік қаулымен бекітілген Сәйкестік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"29. Мемлекеттік аудит объектісі Есеп комитетінің 2015 жылғы 30 қарашадағы № 17-НҚ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12257 тіркелген) (бұдан әрі – Қағидалар) белгіленген мерзімде мемлекеттік аудит жүргізілетіні туралы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Аудиторлық іс-шараларды жүргізуге сарапшыларды тарту Қағидаларға және тиісті Стандартқа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xml:space="preserve">
      "73. Сәйкестік аудитінің қорытындылары бойынша Аудиторлық қорытындыда, Нұсқамаларда қамтылған ұсынымдардың орындалуын мониторингтеуді жүзеге асыру сыртқы мемлекеттік аудит органдарының сәйкестік аудитінің қорытындылары бойынша тұжырымдалған ұсынымдарын және нұсқамаларын мемлекеттік аудит объектілерінің орындауын қадағалау және бағалау жөніндегі аудиторлық және талдамалық рәсімдер болып есептеледі. </w:t>
      </w:r>
    </w:p>
    <w:bookmarkEnd w:id="12"/>
    <w:bookmarkStart w:name="z24" w:id="13"/>
    <w:p>
      <w:pPr>
        <w:spacing w:after="0"/>
        <w:ind w:left="0"/>
        <w:jc w:val="both"/>
      </w:pPr>
      <w:r>
        <w:rPr>
          <w:rFonts w:ascii="Times New Roman"/>
          <w:b w:val="false"/>
          <w:i w:val="false"/>
          <w:color w:val="000000"/>
          <w:sz w:val="28"/>
        </w:rPr>
        <w:t>
      74. Мемлекеттік аудит объектісіне нұсқаманы, Аудиторлық қорытындыны және Жиынтық тізілімді немесе аудиторлық қорытындыдан және Жиынтық тізілімнен үзінді көшірмені бергеннен кейін ұсынымдар мен нұсқаманың орындалуын бақылау мемлекеттік аудит объектісінің басшысына жүктеледі.";</w:t>
      </w:r>
    </w:p>
    <w:bookmarkEnd w:id="13"/>
    <w:bookmarkStart w:name="z25" w:id="14"/>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xml:space="preserve">
      "1) Есеп комитеті немесе Тексеру комиссиясының аудиторлық іс-шараға жауапты мүшесінің Есеп комитетінің сыртқы мемлекеттік аудит және қаржылық бақылау жүргізу қағидаларының </w:t>
      </w:r>
      <w:r>
        <w:rPr>
          <w:rFonts w:ascii="Times New Roman"/>
          <w:b w:val="false"/>
          <w:i w:val="false"/>
          <w:color w:val="000000"/>
          <w:sz w:val="28"/>
        </w:rPr>
        <w:t>249-тармағында</w:t>
      </w:r>
      <w:r>
        <w:rPr>
          <w:rFonts w:ascii="Times New Roman"/>
          <w:b w:val="false"/>
          <w:i w:val="false"/>
          <w:color w:val="000000"/>
          <w:sz w:val="28"/>
        </w:rPr>
        <w:t xml:space="preserve"> және Қағидалардың </w:t>
      </w:r>
      <w:r>
        <w:rPr>
          <w:rFonts w:ascii="Times New Roman"/>
          <w:b w:val="false"/>
          <w:i w:val="false"/>
          <w:color w:val="000000"/>
          <w:sz w:val="28"/>
        </w:rPr>
        <w:t>227-тармағында</w:t>
      </w:r>
      <w:r>
        <w:rPr>
          <w:rFonts w:ascii="Times New Roman"/>
          <w:b w:val="false"/>
          <w:i w:val="false"/>
          <w:color w:val="000000"/>
          <w:sz w:val="28"/>
        </w:rPr>
        <w:t xml:space="preserve"> көзделген іс-шараларды тұрақты және жүйелі негізде жүзеге асыруы;";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 </w:t>
      </w:r>
    </w:p>
    <w:bookmarkStart w:name="z27" w:id="15"/>
    <w:p>
      <w:pPr>
        <w:spacing w:after="0"/>
        <w:ind w:left="0"/>
        <w:jc w:val="both"/>
      </w:pPr>
      <w:r>
        <w:rPr>
          <w:rFonts w:ascii="Times New Roman"/>
          <w:b w:val="false"/>
          <w:i w:val="false"/>
          <w:color w:val="000000"/>
          <w:sz w:val="28"/>
        </w:rPr>
        <w:t>
      "76. Сыртқы мемлекеттік аудит органдары белгілі бір уақыт аралығында жүргізілген сәйкестік аудитінің қорытындылары бойынша қалыптастырылған ұсынымдарды мемлекеттік аудит объектілерінің орындауы жөніндегі аудиторлық іс-шараны мемлекеттік аудит объектілерінің тізбесі негізінде жүргізеді.</w:t>
      </w:r>
    </w:p>
    <w:bookmarkEnd w:id="15"/>
    <w:bookmarkStart w:name="z28" w:id="16"/>
    <w:p>
      <w:pPr>
        <w:spacing w:after="0"/>
        <w:ind w:left="0"/>
        <w:jc w:val="both"/>
      </w:pPr>
      <w:r>
        <w:rPr>
          <w:rFonts w:ascii="Times New Roman"/>
          <w:b w:val="false"/>
          <w:i w:val="false"/>
          <w:color w:val="000000"/>
          <w:sz w:val="28"/>
        </w:rPr>
        <w:t xml:space="preserve">
      77. Сәйкестік аудитінің қорытындыларын іске асыру жөніндегі аудиторлық және талдамалық рәсімдерді жүргізуге сәйкестік аудитін жүргізуге тікелей қатысқан мемлекеттік аудиторлар және (немесе) сыртқы мемлекеттік аудит органдарының басқа да мемлекеттік аудиторлары тартылады. </w:t>
      </w:r>
    </w:p>
    <w:bookmarkEnd w:id="16"/>
    <w:bookmarkStart w:name="z29" w:id="17"/>
    <w:p>
      <w:pPr>
        <w:spacing w:after="0"/>
        <w:ind w:left="0"/>
        <w:jc w:val="both"/>
      </w:pPr>
      <w:r>
        <w:rPr>
          <w:rFonts w:ascii="Times New Roman"/>
          <w:b w:val="false"/>
          <w:i w:val="false"/>
          <w:color w:val="000000"/>
          <w:sz w:val="28"/>
        </w:rPr>
        <w:t>
      78. Сыртқы мемлекеттік аудит органының Аудиторлық қорытындысында қамтылған ұсынымдардың қаралуына, Нұсқамаларының орындалуына мониторингті және талдауды жүзеге асыру Қағидаларға сәйкес тұрақты және жүйелі түрдегі негізде жүргізіледі.</w:t>
      </w:r>
    </w:p>
    <w:bookmarkEnd w:id="17"/>
    <w:bookmarkStart w:name="z30" w:id="18"/>
    <w:p>
      <w:pPr>
        <w:spacing w:after="0"/>
        <w:ind w:left="0"/>
        <w:jc w:val="both"/>
      </w:pPr>
      <w:r>
        <w:rPr>
          <w:rFonts w:ascii="Times New Roman"/>
          <w:b w:val="false"/>
          <w:i w:val="false"/>
          <w:color w:val="000000"/>
          <w:sz w:val="28"/>
        </w:rPr>
        <w:t>
      79. Аудит бағдарламасына мемлекеттік аудит объектісінің ұсынымдарды орындауын бағалау жөніндегі аудиторлық және талдамалық рәсімдерді енгізу тәсілін қолдану кезінде мемлекеттік аудит объектісіне жолданған барлық немесе жекелеген ұсынымдар қадағаланады.";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82-тармақтар</w:t>
      </w:r>
      <w:r>
        <w:rPr>
          <w:rFonts w:ascii="Times New Roman"/>
          <w:b w:val="false"/>
          <w:i w:val="false"/>
          <w:color w:val="000000"/>
          <w:sz w:val="28"/>
        </w:rPr>
        <w:t xml:space="preserve"> алып тасталсын. </w:t>
      </w:r>
    </w:p>
    <w:bookmarkStart w:name="z32" w:id="19"/>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33" w:id="20"/>
    <w:p>
      <w:pPr>
        <w:spacing w:after="0"/>
        <w:ind w:left="0"/>
        <w:jc w:val="both"/>
      </w:pPr>
      <w:r>
        <w:rPr>
          <w:rFonts w:ascii="Times New Roman"/>
          <w:b w:val="false"/>
          <w:i w:val="false"/>
          <w:color w:val="000000"/>
          <w:sz w:val="28"/>
        </w:rPr>
        <w:t xml:space="preserve">
      3. Осы нормативтік қаулының орындалуын бақылау Есеп комитетінің аппарат басшысына жүктелсін. </w:t>
      </w:r>
    </w:p>
    <w:bookmarkEnd w:id="20"/>
    <w:bookmarkStart w:name="z34" w:id="21"/>
    <w:p>
      <w:pPr>
        <w:spacing w:after="0"/>
        <w:ind w:left="0"/>
        <w:jc w:val="both"/>
      </w:pPr>
      <w:r>
        <w:rPr>
          <w:rFonts w:ascii="Times New Roman"/>
          <w:b w:val="false"/>
          <w:i w:val="false"/>
          <w:color w:val="000000"/>
          <w:sz w:val="28"/>
        </w:rPr>
        <w:t xml:space="preserve">
      4. Осы нормативтік қаулы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