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99a1" w14:textId="0809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"Авиакомпанияларға тұрақты ішкі коммерциялық әуе тасымалдарын орындауға рұқсат беру қағидаларын бекіту туралы" Қазақстан Республикасы Инвестициялар және даму министрінің міндетін атқарушының 2015 жылғы 27 наурыздағы № 352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366 бұйрығы. Қазақстан Республикасының Әділет министрлігінде 2017 жылғы 7 тамызда № 15445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"Авиакомпанияларға тұрақты ішкі коммерциялық әуе тасымалдарын орындауға рұқсат беру қағидаларын бекіту туралы" Қазақстан Республикасы Инвестициялар және даму министрінің міндетін атқарушының 2015 жылғы 27 наурыздағы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11460 тіркелген, "Әділет" ақпараттық құқықтық жүйесінде 2015 жылғы 3 шілдеде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Авиакомпанияларға тұрақты ішкі коммерциялық әуе тасымалдарын орындауға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7-1-тармақпен толықтырылсын:</w:t>
      </w:r>
    </w:p>
    <w:bookmarkEnd w:id="3"/>
    <w:p>
      <w:pPr>
        <w:spacing w:after="0"/>
        <w:ind w:left="0"/>
        <w:jc w:val="both"/>
      </w:pPr>
      <w:r>
        <w:rPr>
          <w:rFonts w:ascii="Times New Roman"/>
          <w:b w:val="false"/>
          <w:i w:val="false"/>
          <w:color w:val="000000"/>
          <w:sz w:val="28"/>
        </w:rPr>
        <w:t>
      "7-1. Осы Қағидалардың 7-тармағымен белгіленген біліктілік талаптарына өтініш берушінің сәйкессіздігі авиакомпанияны ішкі тұрақты коммерциялық әуе тасымалдарын орындауға жіберуден бас тарту үшін негіз болып табылады.";</w:t>
      </w:r>
    </w:p>
    <w:bookmarkStart w:name="z5" w:id="4"/>
    <w:p>
      <w:pPr>
        <w:spacing w:after="0"/>
        <w:ind w:left="0"/>
        <w:jc w:val="both"/>
      </w:pPr>
      <w:r>
        <w:rPr>
          <w:rFonts w:ascii="Times New Roman"/>
          <w:b w:val="false"/>
          <w:i w:val="false"/>
          <w:color w:val="000000"/>
          <w:sz w:val="28"/>
        </w:rPr>
        <w:t>
      мынадай мазмұндағы 15-тармақпен толықтырылсын:</w:t>
      </w:r>
    </w:p>
    <w:bookmarkEnd w:id="4"/>
    <w:p>
      <w:pPr>
        <w:spacing w:after="0"/>
        <w:ind w:left="0"/>
        <w:jc w:val="both"/>
      </w:pPr>
      <w:r>
        <w:rPr>
          <w:rFonts w:ascii="Times New Roman"/>
          <w:b w:val="false"/>
          <w:i w:val="false"/>
          <w:color w:val="000000"/>
          <w:sz w:val="28"/>
        </w:rPr>
        <w:t>
      "15. Авиакомпанияларды тұрақты ішкі коммерциялық әуе тасымалдарын орындауға жіберу қағидаларында белгіленген біліктілік талаптарын авиакомпания сақтамаған кезде азаматтық авиация саласындағы уәкілетті орган бұрын берілген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қайтарып алынады.".</w:t>
      </w:r>
    </w:p>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______________Т. Сүлейменов</w:t>
      </w:r>
    </w:p>
    <w:p>
      <w:pPr>
        <w:spacing w:after="0"/>
        <w:ind w:left="0"/>
        <w:jc w:val="both"/>
      </w:pPr>
      <w:r>
        <w:rPr>
          <w:rFonts w:ascii="Times New Roman"/>
          <w:b w:val="false"/>
          <w:i w:val="false"/>
          <w:color w:val="000000"/>
          <w:sz w:val="28"/>
        </w:rPr>
        <w:t>
      2017 жылғы 5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