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782a" w14:textId="9147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Қазақстан Республикасы Орталық сайлау комиссиясының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 Төрағасының 2017 жылғы 26 маусымдағы № 15/165 қаулысы. Қазақстан Республикасының Әділет министрлігінде 2017 жылғы 4 тамызда № 15440 болып тіркелді. Күші жойылды - Қазақстан Республикасы Орталық сайлау комиссиясының 2025 жылғы 8 қыркүйектегі № 22/32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Орталық сайлау комиссиясының 08.09.2025 </w:t>
      </w:r>
      <w:r>
        <w:rPr>
          <w:rFonts w:ascii="Times New Roman"/>
          <w:b w:val="false"/>
          <w:i w:val="false"/>
          <w:color w:val="ff0000"/>
          <w:sz w:val="28"/>
        </w:rPr>
        <w:t>№ 22/32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Ашық деректердің интернет-порталында орналастырылатын Қазақстан Республикасы Орталық сайлау комиссиясының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Орталық сайлау комиссиясы аппаратының сайлау процесін ұйымдастыру және ОСК мүшелерінің қызметін қамтамасыз ету бөлімі Қазақстан Республикасының заңнамасында белгіленген тәртіппен: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он күнтізбелік күн ішінде оның көшірмелерін Қазақстан Республикасы нормативтік құқықтық актілерінің эталондық бақылау банкіне ресми жариялау үшін жіберуді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Орталық сайлау комиссиясының мүшесі Л.Ж. Сүлейменге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Мелдешов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коммуникациялар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28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сайлау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маусымда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15/165 қаулысымен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Қазақстан Республикасы Орталық сайлау комиссиясының ашық деректер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жиынтығының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Облыстық, Астана және Алматы қалалық сайлау комиссияларының орналасқан жерлері мен байланыстары туралы, сондай-ақ округтік және учаскелік сайлау комиссияларының саны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 ұйымдастыру және ОСК мүшелерінің қызметін қамтамасыз ету бөлімі (бұдан әрі - Бөлім)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мәслихаттарының депутаттарын сайлау жөніндегі сайлау округтерінің саны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ауылдық округтердің, ауылдық округтің құрамына кірмейтін кенттер мен ауылдардың сайланатын әкімдерінің саны туралы мәліметтер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болған сайлау мен референдумдардың тізбесі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10 жыл ішінде өткен Қазақстан Республикасының Президентін сайлаудың нәтижелері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лауазымына кандидаттар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Парламентi Мәжілісінің депутаттарын сайлауға қатысатын саяси партиялар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Парламентi Сенатының депутаттығына кандидаттардың деректері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Парламентi Мәжiлiсiнiң депутаттығына кандидаттардың деректері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Парламентi Мәжiлiсiнiң депутаттығына кандидаттардың тіркелген партиялық тізімдері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6 жыл ішінде өткен Қазақстан Республикасы Парламенті Сенатының депутаттарын сайлау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10 жылда өткен Қазақстан Республикасы Парламенті Мәжілісінің депутаттарын сайлаудың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10 жылда өткен Қазақстан Республикасы мәслихаттарының депутаттарын сайлаудың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10 жылда өткен Қазақстан Республикасының аудандық маңызы бар қалалары, ауылдық округтері, ауылдық округтің құрамына кірмейтін кенттері мен ауылдары әкімдерін сайлаудың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Орталық сайлау комиссиясына келіп түскен жеке және заңды тұлғалардың өтініштері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Орталық сайлау комиссиясының нормативтік құқықтық актілерінің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лауазымына кандидаттардың сайлау қорларына қаражаттың түсуі және жұмсалуы туралы мәліметтер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әкімшіліктендіру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партиялардың сайлау қорларына қаражаттың түсуі және осы қаражаттың жұмсалуы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әкімшіліктендіру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Орталық сайлау комиссиясымен ынтымақтас халықаралық ұйымдардың тізбесі, ынтымақтастық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- сыртқы байланыс және протокол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Орталық сайлау комиссиясының жанындағы Сарапшылық-әдістемелік кеңестің құрамы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- сыртқы байланыс және протокол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Орталық сайлау комиссиясының құрамы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әкімшіліктендіру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Орталық сайлау комиссиясының құрылымы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әкімшіліктендіру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лауазымдар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әкімшіліктендіру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Орталық сайлау комиссиясы басшылығының азаматтарды қабылдау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әкімшіліктендіру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Орталық сайлау комиссиясының Әдеп жөніндегі уәкілінің азаматтарды қабылдау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әкімшіліктендіру бөлімі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