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91c82" w14:textId="5891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сөндіруді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26 маусымдағы № 446 бұйрығы. Қазақстан Республикасының Әділет министрлігінде 2017 жылғы 3 тамызда № 15430 болып тіркелді.</w:t>
      </w:r>
    </w:p>
    <w:p>
      <w:pPr>
        <w:spacing w:after="0"/>
        <w:ind w:left="0"/>
        <w:jc w:val="both"/>
      </w:pPr>
      <w:bookmarkStart w:name="z397" w:id="0"/>
      <w:r>
        <w:rPr>
          <w:rFonts w:ascii="Times New Roman"/>
          <w:b w:val="false"/>
          <w:i w:val="false"/>
          <w:color w:val="000000"/>
          <w:sz w:val="28"/>
        </w:rPr>
        <w:t xml:space="preserve">
      "Азаматтық қорғау туралы" Қазақстан Республикасының Заңының 12-бабының 1-тармағының </w:t>
      </w:r>
      <w:r>
        <w:rPr>
          <w:rFonts w:ascii="Times New Roman"/>
          <w:b w:val="false"/>
          <w:i w:val="false"/>
          <w:color w:val="000000"/>
          <w:sz w:val="28"/>
        </w:rPr>
        <w:t>72)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0" w:id="1"/>
    <w:p>
      <w:pPr>
        <w:spacing w:after="0"/>
        <w:ind w:left="0"/>
        <w:jc w:val="both"/>
      </w:pPr>
      <w:r>
        <w:rPr>
          <w:rFonts w:ascii="Times New Roman"/>
          <w:b w:val="false"/>
          <w:i w:val="false"/>
          <w:color w:val="000000"/>
          <w:sz w:val="28"/>
        </w:rPr>
        <w:t xml:space="preserve">
      1. Қоса беріліп отырған Өрт сөндіруді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 w:id="2"/>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заңнамада белгіленген тәртіпте:</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бұйрықты мемлекеттік тіркелген күннен бастап күнтізбелік он күн ішінде ресми жариялау және Қазақстан Республикасы нормативтік құқықтық актілерінің эталондық бақылау банкіне енгізу үшін оның мемлекеттік және орыс тілдеріндегі қағаз жеткізгіште және электрондық нысандағы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осы бұйрықты мемлекеттік тіркелгеннен кейін күнтізбелік он күн ішінде оның көшірмесін мерзімді басылымдарда ресми жариялауға жолдауды;</w:t>
      </w:r>
    </w:p>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xml:space="preserve">
      5)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 </w:t>
      </w:r>
    </w:p>
    <w:bookmarkStart w:name="z2"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Ю.В. Ильинге жүктелсін.</w:t>
      </w:r>
    </w:p>
    <w:bookmarkEnd w:id="3"/>
    <w:bookmarkStart w:name="z3" w:id="4"/>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w:t>
      </w:r>
    </w:p>
    <w:p>
      <w:pPr>
        <w:spacing w:after="0"/>
        <w:ind w:left="0"/>
        <w:jc w:val="both"/>
      </w:pPr>
      <w:r>
        <w:rPr>
          <w:rFonts w:ascii="Times New Roman"/>
          <w:b w:val="false"/>
          <w:i w:val="false"/>
          <w:color w:val="000000"/>
          <w:sz w:val="28"/>
        </w:rPr>
        <w:t>
      Қазақстан Республикасы Ауыл шаруашылығы министрі</w:t>
      </w:r>
    </w:p>
    <w:p>
      <w:pPr>
        <w:spacing w:after="0"/>
        <w:ind w:left="0"/>
        <w:jc w:val="both"/>
      </w:pPr>
      <w:r>
        <w:rPr>
          <w:rFonts w:ascii="Times New Roman"/>
          <w:b w:val="false"/>
          <w:i w:val="false"/>
          <w:color w:val="000000"/>
          <w:sz w:val="28"/>
        </w:rPr>
        <w:t>
      ______________А. Мырзахметов</w:t>
      </w:r>
    </w:p>
    <w:p>
      <w:pPr>
        <w:spacing w:after="0"/>
        <w:ind w:left="0"/>
        <w:jc w:val="both"/>
      </w:pPr>
      <w:r>
        <w:rPr>
          <w:rFonts w:ascii="Times New Roman"/>
          <w:b w:val="false"/>
          <w:i w:val="false"/>
          <w:color w:val="000000"/>
          <w:sz w:val="28"/>
        </w:rPr>
        <w:t>
      2017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_______________Е. Сағадиев</w:t>
      </w:r>
    </w:p>
    <w:p>
      <w:pPr>
        <w:spacing w:after="0"/>
        <w:ind w:left="0"/>
        <w:jc w:val="both"/>
      </w:pPr>
      <w:r>
        <w:rPr>
          <w:rFonts w:ascii="Times New Roman"/>
          <w:b w:val="false"/>
          <w:i w:val="false"/>
          <w:color w:val="000000"/>
          <w:sz w:val="28"/>
        </w:rPr>
        <w:t>
      2017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______________Қ. Бозымбаев</w:t>
      </w:r>
    </w:p>
    <w:p>
      <w:pPr>
        <w:spacing w:after="0"/>
        <w:ind w:left="0"/>
        <w:jc w:val="both"/>
      </w:pPr>
      <w:r>
        <w:rPr>
          <w:rFonts w:ascii="Times New Roman"/>
          <w:b w:val="false"/>
          <w:i w:val="false"/>
          <w:color w:val="000000"/>
          <w:sz w:val="28"/>
        </w:rPr>
        <w:t>
      2017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26 маусымдағы</w:t>
            </w:r>
            <w:r>
              <w:br/>
            </w:r>
            <w:r>
              <w:rPr>
                <w:rFonts w:ascii="Times New Roman"/>
                <w:b w:val="false"/>
                <w:i w:val="false"/>
                <w:color w:val="000000"/>
                <w:sz w:val="20"/>
              </w:rPr>
              <w:t>№ 446 бұйрығымен бекітілген</w:t>
            </w:r>
          </w:p>
        </w:tc>
      </w:tr>
    </w:tbl>
    <w:bookmarkStart w:name="z5" w:id="5"/>
    <w:p>
      <w:pPr>
        <w:spacing w:after="0"/>
        <w:ind w:left="0"/>
        <w:jc w:val="left"/>
      </w:pPr>
      <w:r>
        <w:rPr>
          <w:rFonts w:ascii="Times New Roman"/>
          <w:b/>
          <w:i w:val="false"/>
          <w:color w:val="000000"/>
        </w:rPr>
        <w:t xml:space="preserve"> Өрт сөндіруді ұйымдастыру қағидалары</w:t>
      </w:r>
    </w:p>
    <w:bookmarkEnd w:id="5"/>
    <w:bookmarkStart w:name="z6" w:id="6"/>
    <w:p>
      <w:pPr>
        <w:spacing w:after="0"/>
        <w:ind w:left="0"/>
        <w:jc w:val="left"/>
      </w:pPr>
      <w:r>
        <w:rPr>
          <w:rFonts w:ascii="Times New Roman"/>
          <w:b/>
          <w:i w:val="false"/>
          <w:color w:val="000000"/>
        </w:rPr>
        <w:t xml:space="preserve"> 1-тарау. Жалпы ережелер </w:t>
      </w:r>
    </w:p>
    <w:bookmarkEnd w:id="6"/>
    <w:bookmarkStart w:name="z7" w:id="7"/>
    <w:p>
      <w:pPr>
        <w:spacing w:after="0"/>
        <w:ind w:left="0"/>
        <w:jc w:val="both"/>
      </w:pPr>
      <w:r>
        <w:rPr>
          <w:rFonts w:ascii="Times New Roman"/>
          <w:b w:val="false"/>
          <w:i w:val="false"/>
          <w:color w:val="000000"/>
          <w:sz w:val="28"/>
        </w:rPr>
        <w:t xml:space="preserve">
      1. Осы Өрт сөндіруді ұйымдастыру қағидалары (бұдан әрі – Қағидалар) өрт сөндіруді ұйымдастыру және авариялық-құтқару жұмыстарын жүргізу мәселелерін реттейді. </w:t>
      </w:r>
    </w:p>
    <w:bookmarkEnd w:id="7"/>
    <w:bookmarkStart w:name="z8" w:id="8"/>
    <w:p>
      <w:pPr>
        <w:spacing w:after="0"/>
        <w:ind w:left="0"/>
        <w:jc w:val="both"/>
      </w:pPr>
      <w:r>
        <w:rPr>
          <w:rFonts w:ascii="Times New Roman"/>
          <w:b w:val="false"/>
          <w:i w:val="false"/>
          <w:color w:val="000000"/>
          <w:sz w:val="28"/>
        </w:rPr>
        <w:t>
      2. Өртке қарсы қызмет жеке құрамының негізгі міндеті өртте адамдарды, жеке және заңды тұлғалардың мүліктерін құтқару және өртті жою болып табылады.</w:t>
      </w:r>
    </w:p>
    <w:bookmarkEnd w:id="8"/>
    <w:bookmarkStart w:name="z9" w:id="9"/>
    <w:p>
      <w:pPr>
        <w:spacing w:after="0"/>
        <w:ind w:left="0"/>
        <w:jc w:val="both"/>
      </w:pPr>
      <w:r>
        <w:rPr>
          <w:rFonts w:ascii="Times New Roman"/>
          <w:b w:val="false"/>
          <w:i w:val="false"/>
          <w:color w:val="000000"/>
          <w:sz w:val="28"/>
        </w:rPr>
        <w:t>
      3. Негізгі тапсырманы орындау үшін бөлімшелердің жеке құрамы мына құралдарды пайдаланады:</w:t>
      </w:r>
    </w:p>
    <w:bookmarkEnd w:id="9"/>
    <w:p>
      <w:pPr>
        <w:spacing w:after="0"/>
        <w:ind w:left="0"/>
        <w:jc w:val="both"/>
      </w:pPr>
      <w:r>
        <w:rPr>
          <w:rFonts w:ascii="Times New Roman"/>
          <w:b w:val="false"/>
          <w:i w:val="false"/>
          <w:color w:val="000000"/>
          <w:sz w:val="28"/>
        </w:rPr>
        <w:t>
      өрт сөндіру және авариялық-құтқару автомобильдері, оның ішінде өрт сөндіру мақсаттарына бейімделген автомобильдер;</w:t>
      </w:r>
    </w:p>
    <w:p>
      <w:pPr>
        <w:spacing w:after="0"/>
        <w:ind w:left="0"/>
        <w:jc w:val="both"/>
      </w:pPr>
      <w:r>
        <w:rPr>
          <w:rFonts w:ascii="Times New Roman"/>
          <w:b w:val="false"/>
          <w:i w:val="false"/>
          <w:color w:val="000000"/>
          <w:sz w:val="28"/>
        </w:rPr>
        <w:t>
      өрт сөндіру жабдықтары;</w:t>
      </w:r>
    </w:p>
    <w:p>
      <w:pPr>
        <w:spacing w:after="0"/>
        <w:ind w:left="0"/>
        <w:jc w:val="both"/>
      </w:pPr>
      <w:r>
        <w:rPr>
          <w:rFonts w:ascii="Times New Roman"/>
          <w:b w:val="false"/>
          <w:i w:val="false"/>
          <w:color w:val="000000"/>
          <w:sz w:val="28"/>
        </w:rPr>
        <w:t xml:space="preserve">
      құралдар – саймандар (механикаландырылған және механикаландырылмаған); </w:t>
      </w:r>
    </w:p>
    <w:p>
      <w:pPr>
        <w:spacing w:after="0"/>
        <w:ind w:left="0"/>
        <w:jc w:val="both"/>
      </w:pPr>
      <w:r>
        <w:rPr>
          <w:rFonts w:ascii="Times New Roman"/>
          <w:b w:val="false"/>
          <w:i w:val="false"/>
          <w:color w:val="000000"/>
          <w:sz w:val="28"/>
        </w:rPr>
        <w:t>
      байланыс және жарықтандыру құралдары;</w:t>
      </w:r>
    </w:p>
    <w:p>
      <w:pPr>
        <w:spacing w:after="0"/>
        <w:ind w:left="0"/>
        <w:jc w:val="both"/>
      </w:pPr>
      <w:r>
        <w:rPr>
          <w:rFonts w:ascii="Times New Roman"/>
          <w:b w:val="false"/>
          <w:i w:val="false"/>
          <w:color w:val="000000"/>
          <w:sz w:val="28"/>
        </w:rPr>
        <w:t>
      тыныс алу органдарын жеке қорғау құралдары (бұдан әрі – ТОЖКҚ);</w:t>
      </w:r>
    </w:p>
    <w:p>
      <w:pPr>
        <w:spacing w:after="0"/>
        <w:ind w:left="0"/>
        <w:jc w:val="both"/>
      </w:pPr>
      <w:r>
        <w:rPr>
          <w:rFonts w:ascii="Times New Roman"/>
          <w:b w:val="false"/>
          <w:i w:val="false"/>
          <w:color w:val="000000"/>
          <w:sz w:val="28"/>
        </w:rPr>
        <w:t>
      өрт сөндіргіш заттар;</w:t>
      </w:r>
    </w:p>
    <w:p>
      <w:pPr>
        <w:spacing w:after="0"/>
        <w:ind w:left="0"/>
        <w:jc w:val="both"/>
      </w:pPr>
      <w:r>
        <w:rPr>
          <w:rFonts w:ascii="Times New Roman"/>
          <w:b w:val="false"/>
          <w:i w:val="false"/>
          <w:color w:val="000000"/>
          <w:sz w:val="28"/>
        </w:rPr>
        <w:t>
      ғимараттар мен құрылыстарды өртке қарсы қорғау жүйелері;</w:t>
      </w:r>
    </w:p>
    <w:p>
      <w:pPr>
        <w:spacing w:after="0"/>
        <w:ind w:left="0"/>
        <w:jc w:val="both"/>
      </w:pPr>
      <w:r>
        <w:rPr>
          <w:rFonts w:ascii="Times New Roman"/>
          <w:b w:val="false"/>
          <w:i w:val="false"/>
          <w:color w:val="000000"/>
          <w:sz w:val="28"/>
        </w:rPr>
        <w:t>
      өртке қарсы сумен жабдықтау көздері (табиғи және жасанды су айдындары, ішкі және сыртқы су құбыры);</w:t>
      </w:r>
    </w:p>
    <w:p>
      <w:pPr>
        <w:spacing w:after="0"/>
        <w:ind w:left="0"/>
        <w:jc w:val="both"/>
      </w:pPr>
      <w:r>
        <w:rPr>
          <w:rFonts w:ascii="Times New Roman"/>
          <w:b w:val="false"/>
          <w:i w:val="false"/>
          <w:color w:val="000000"/>
          <w:sz w:val="28"/>
        </w:rPr>
        <w:t>
      зардап шеккендерге алғашқы көмек көрсетуге арналған құралдар мен жабдықтар.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4. Осы Қағидаларда мынадай негізгі ұғымдар қолданылады: </w:t>
      </w:r>
    </w:p>
    <w:bookmarkEnd w:id="10"/>
    <w:p>
      <w:pPr>
        <w:spacing w:after="0"/>
        <w:ind w:left="0"/>
        <w:jc w:val="both"/>
      </w:pPr>
      <w:r>
        <w:rPr>
          <w:rFonts w:ascii="Times New Roman"/>
          <w:b w:val="false"/>
          <w:i w:val="false"/>
          <w:color w:val="000000"/>
          <w:sz w:val="28"/>
        </w:rPr>
        <w:t xml:space="preserve">
      1) авариялық-құтқару жұмыстары – адамдарды, материалдық және мәдени құндылықтарды іздеу, төтенше жағдайлар аймағында қалған халыққа медициналық және психологиялық көмек көрсету, төтенше жағдайлар аймағында және әскери іс-қимылдары кезінде қоршаған ортаны қорғау, оқшаулау, басу немесе оларға тән қауіпті факторлардың әсерін мүмкіндігінше ең төмен деңгейге жеткізу бойынша іс-қимылдар; </w:t>
      </w:r>
    </w:p>
    <w:p>
      <w:pPr>
        <w:spacing w:after="0"/>
        <w:ind w:left="0"/>
        <w:jc w:val="both"/>
      </w:pPr>
      <w:r>
        <w:rPr>
          <w:rFonts w:ascii="Times New Roman"/>
          <w:b w:val="false"/>
          <w:i w:val="false"/>
          <w:color w:val="000000"/>
          <w:sz w:val="28"/>
        </w:rPr>
        <w:t>
      2) арнайы жұмыстар – арнайы техникалық құралдарды және (немесе) тәсілдерді пайдалана отырып, міндеттерді орындауды қамтамасыз етуге бағытталған жеке құрамның іс-қимылы;</w:t>
      </w:r>
    </w:p>
    <w:p>
      <w:pPr>
        <w:spacing w:after="0"/>
        <w:ind w:left="0"/>
        <w:jc w:val="both"/>
      </w:pPr>
      <w:r>
        <w:rPr>
          <w:rFonts w:ascii="Times New Roman"/>
          <w:b w:val="false"/>
          <w:i w:val="false"/>
          <w:color w:val="000000"/>
          <w:sz w:val="28"/>
        </w:rPr>
        <w:t>
      3) бағыттаушы арқан – тыныс алуға (түтіндеген) жарамсыз ортада жұмыстарды жүргізу орнынан таза ауаға шығатын жерге дейін, ал қажет болған кезде кері қарай газ түтіннен қорғаушылардың жүру жолдарын белгілеуге арналған құрылғы;</w:t>
      </w:r>
    </w:p>
    <w:p>
      <w:pPr>
        <w:spacing w:after="0"/>
        <w:ind w:left="0"/>
        <w:jc w:val="both"/>
      </w:pPr>
      <w:r>
        <w:rPr>
          <w:rFonts w:ascii="Times New Roman"/>
          <w:b w:val="false"/>
          <w:i w:val="false"/>
          <w:color w:val="000000"/>
          <w:sz w:val="28"/>
        </w:rPr>
        <w:t>
      4) бөлімшенің тактикалық мүмкіндіктері – белгілі уақыт ішінде міндетті тиімді орындайтын, техникалық құралдармен жабдықталған жеке құрамның мүмкіндігі;</w:t>
      </w:r>
    </w:p>
    <w:p>
      <w:pPr>
        <w:spacing w:after="0"/>
        <w:ind w:left="0"/>
        <w:jc w:val="both"/>
      </w:pPr>
      <w:r>
        <w:rPr>
          <w:rFonts w:ascii="Times New Roman"/>
          <w:b w:val="false"/>
          <w:i w:val="false"/>
          <w:color w:val="000000"/>
          <w:sz w:val="28"/>
        </w:rPr>
        <w:t>
      5) бөлімшелердің шығу ауданы – шығу кестесінде бөлімшенің өрт сөндіруге шақыру бойынша бірінші кезектегі бағыты көрсетілген аумақ;</w:t>
      </w:r>
    </w:p>
    <w:p>
      <w:pPr>
        <w:spacing w:after="0"/>
        <w:ind w:left="0"/>
        <w:jc w:val="both"/>
      </w:pPr>
      <w:r>
        <w:rPr>
          <w:rFonts w:ascii="Times New Roman"/>
          <w:b w:val="false"/>
          <w:i w:val="false"/>
          <w:color w:val="000000"/>
          <w:sz w:val="28"/>
        </w:rPr>
        <w:t>
      5-1) өртті сөндіру жетекшісі (бұдан әрі – ӨСЖ) – уәкілетті, жергілікті атқарушы органның және (немесе) кәсіби және салалық өртке қарсы қызметтің өрт орнына келген аға лауазымды тұлғасы;</w:t>
      </w:r>
    </w:p>
    <w:p>
      <w:pPr>
        <w:spacing w:after="0"/>
        <w:ind w:left="0"/>
        <w:jc w:val="both"/>
      </w:pPr>
      <w:r>
        <w:rPr>
          <w:rFonts w:ascii="Times New Roman"/>
          <w:b w:val="false"/>
          <w:i w:val="false"/>
          <w:color w:val="000000"/>
          <w:sz w:val="28"/>
        </w:rPr>
        <w:t>
      6) газ-түтіннен қорғаушы – тиісті оқытудан өткен және тыныс алуға жарамсыз ортада өрт сөндіру және авариялық-құтқару жұмыстарын жүргізу бойынша іс-қимылдарды жүргізуге рұқсат етілген өртке қарсы қызмет қызметкері;</w:t>
      </w:r>
    </w:p>
    <w:p>
      <w:pPr>
        <w:spacing w:after="0"/>
        <w:ind w:left="0"/>
        <w:jc w:val="both"/>
      </w:pPr>
      <w:r>
        <w:rPr>
          <w:rFonts w:ascii="Times New Roman"/>
          <w:b w:val="false"/>
          <w:i w:val="false"/>
          <w:color w:val="000000"/>
          <w:sz w:val="28"/>
        </w:rPr>
        <w:t>
      7) газ-түтіннен қорғау қызметі буыны – қойылған міндеттері мен тыныс алуға жарамсыз ортада өрт сөндіру мен авариялық-құтқару жұмыстарын жүргізу бойынша іс-қимылдарды жүргізу үшін бірыңғай басшылығы біріктірілген, өрт болған орында қалыптасқан газ-түтіннен қорғаушылар тобы;</w:t>
      </w:r>
    </w:p>
    <w:p>
      <w:pPr>
        <w:spacing w:after="0"/>
        <w:ind w:left="0"/>
        <w:jc w:val="both"/>
      </w:pPr>
      <w:r>
        <w:rPr>
          <w:rFonts w:ascii="Times New Roman"/>
          <w:b w:val="false"/>
          <w:i w:val="false"/>
          <w:color w:val="000000"/>
          <w:sz w:val="28"/>
        </w:rPr>
        <w:t xml:space="preserve">
      7-1) дамыған өрт-белгіленген кеңістік (тік, көлденең, конструкциялар жазықтығы) шегінде барлық жанғыш беттердің өртке толық қатысу кезеңі); </w:t>
      </w:r>
    </w:p>
    <w:p>
      <w:pPr>
        <w:spacing w:after="0"/>
        <w:ind w:left="0"/>
        <w:jc w:val="both"/>
      </w:pPr>
      <w:r>
        <w:rPr>
          <w:rFonts w:ascii="Times New Roman"/>
          <w:b w:val="false"/>
          <w:i w:val="false"/>
          <w:color w:val="000000"/>
          <w:sz w:val="28"/>
        </w:rPr>
        <w:t xml:space="preserve">
      8) жану орнына су беру – өртті жойғаннан кейін жанған конструкциялар мен материалдарды бақылау түрінде бөлшектеу (тексеру) процесіне жалғасатын жану орнын салқындату бойынша іс-қимылдар; </w:t>
      </w:r>
    </w:p>
    <w:p>
      <w:pPr>
        <w:spacing w:after="0"/>
        <w:ind w:left="0"/>
        <w:jc w:val="both"/>
      </w:pPr>
      <w:r>
        <w:rPr>
          <w:rFonts w:ascii="Times New Roman"/>
          <w:b w:val="false"/>
          <w:i w:val="false"/>
          <w:color w:val="000000"/>
          <w:sz w:val="28"/>
        </w:rPr>
        <w:t>
      9) жеңқұбыр бөгеуі - жеңқұбыр желісін биіктікте бекітуге арналған құрылғы;</w:t>
      </w:r>
    </w:p>
    <w:p>
      <w:pPr>
        <w:spacing w:after="0"/>
        <w:ind w:left="0"/>
        <w:jc w:val="both"/>
      </w:pPr>
      <w:r>
        <w:rPr>
          <w:rFonts w:ascii="Times New Roman"/>
          <w:b w:val="false"/>
          <w:i w:val="false"/>
          <w:color w:val="000000"/>
          <w:sz w:val="28"/>
        </w:rPr>
        <w:t>
      10) жеңқұбыр желісі – өзара аралары қосылған қысымды өрт жеңқұбырлары;</w:t>
      </w:r>
    </w:p>
    <w:p>
      <w:pPr>
        <w:spacing w:after="0"/>
        <w:ind w:left="0"/>
        <w:jc w:val="both"/>
      </w:pPr>
      <w:r>
        <w:rPr>
          <w:rFonts w:ascii="Times New Roman"/>
          <w:b w:val="false"/>
          <w:i w:val="false"/>
          <w:color w:val="000000"/>
          <w:sz w:val="28"/>
        </w:rPr>
        <w:t xml:space="preserve">
      11) жеңқұбыр көпірі - өрт жеңқұбырының үстінен жол көлігі өткен кезде оны бүлінуден қорғауға арналған құрылғы; </w:t>
      </w:r>
    </w:p>
    <w:p>
      <w:pPr>
        <w:spacing w:after="0"/>
        <w:ind w:left="0"/>
        <w:jc w:val="both"/>
      </w:pPr>
      <w:r>
        <w:rPr>
          <w:rFonts w:ascii="Times New Roman"/>
          <w:b w:val="false"/>
          <w:i w:val="false"/>
          <w:color w:val="000000"/>
          <w:sz w:val="28"/>
        </w:rPr>
        <w:t>
      12) жиналу және бөлімшеге оралу – өртке қарсы қызмет күштері мен құралдарының өрт орнынан тұрақты орналасу орындарына оралуы бойынша жеке құрамның іс-қимылы;</w:t>
      </w:r>
    </w:p>
    <w:p>
      <w:pPr>
        <w:spacing w:after="0"/>
        <w:ind w:left="0"/>
        <w:jc w:val="both"/>
      </w:pPr>
      <w:r>
        <w:rPr>
          <w:rFonts w:ascii="Times New Roman"/>
          <w:b w:val="false"/>
          <w:i w:val="false"/>
          <w:color w:val="000000"/>
          <w:sz w:val="28"/>
        </w:rPr>
        <w:t>
      13) икемді байлам (тіркеуші-арқан) - газ түтіннен қорғаушылардың газ түтіннен қорғау қызметі (бұдан әрі - ГТҚҚ) буынының құрамында олардың тыныс алуға жарамсыз ортада болған барлық кезеңінде арасын қосуға арналған құрылғы;</w:t>
      </w:r>
    </w:p>
    <w:p>
      <w:pPr>
        <w:spacing w:after="0"/>
        <w:ind w:left="0"/>
        <w:jc w:val="both"/>
      </w:pPr>
      <w:r>
        <w:rPr>
          <w:rFonts w:ascii="Times New Roman"/>
          <w:b w:val="false"/>
          <w:i w:val="false"/>
          <w:color w:val="000000"/>
          <w:sz w:val="28"/>
        </w:rPr>
        <w:t>
      14) көбік шашу – бір уақытта бірнеше көбік оқпандарын қолданумен жану аймағына көбікті үздіксіз беру;</w:t>
      </w:r>
    </w:p>
    <w:p>
      <w:pPr>
        <w:spacing w:after="0"/>
        <w:ind w:left="0"/>
        <w:jc w:val="both"/>
      </w:pPr>
      <w:r>
        <w:rPr>
          <w:rFonts w:ascii="Times New Roman"/>
          <w:b w:val="false"/>
          <w:i w:val="false"/>
          <w:color w:val="000000"/>
          <w:sz w:val="28"/>
        </w:rPr>
        <w:t xml:space="preserve">
      15) күштер мен құралдарды өрістету – шығу (өрт) орынға келген өрт сөндіру автомобильдерін өрт сөндіру бойынша міндеттерін орындауға әзірлікке келтіру бойынша жеке құрамның іс-қимылы; </w:t>
      </w:r>
    </w:p>
    <w:p>
      <w:pPr>
        <w:spacing w:after="0"/>
        <w:ind w:left="0"/>
        <w:jc w:val="both"/>
      </w:pPr>
      <w:r>
        <w:rPr>
          <w:rFonts w:ascii="Times New Roman"/>
          <w:b w:val="false"/>
          <w:i w:val="false"/>
          <w:color w:val="000000"/>
          <w:sz w:val="28"/>
        </w:rPr>
        <w:t>
      16) күштер мен құралдарды тарту жоспары – аудан деңгейінде өртті сөндіруге тартылатын күштер мен құралдардың құрамын айқындайтын құжат;</w:t>
      </w:r>
    </w:p>
    <w:p>
      <w:pPr>
        <w:spacing w:after="0"/>
        <w:ind w:left="0"/>
        <w:jc w:val="both"/>
      </w:pPr>
      <w:r>
        <w:rPr>
          <w:rFonts w:ascii="Times New Roman"/>
          <w:b w:val="false"/>
          <w:i w:val="false"/>
          <w:color w:val="000000"/>
          <w:sz w:val="28"/>
        </w:rPr>
        <w:t>
      17) қарауыл – негізгі және арнайы өрт сөндіру автомобильдерінің бөлімшелерінен (бөлімшеден) тұратын өртке қарсы қызметтің негізгі тактикалық бөлімшесі міндеттерді өзінің тактикалық мүмкіндіктеріне сәйкес дербес шешуге қабілетті;</w:t>
      </w:r>
    </w:p>
    <w:p>
      <w:pPr>
        <w:spacing w:after="0"/>
        <w:ind w:left="0"/>
        <w:jc w:val="both"/>
      </w:pPr>
      <w:r>
        <w:rPr>
          <w:rFonts w:ascii="Times New Roman"/>
          <w:b w:val="false"/>
          <w:i w:val="false"/>
          <w:color w:val="000000"/>
          <w:sz w:val="28"/>
        </w:rPr>
        <w:t>
      18) қысымды өрт жеңқұбыры – артық қысымды өртсөндіргіш заттарды тасымалдауға арналған қысымды жеңқұбыр;</w:t>
      </w:r>
    </w:p>
    <w:p>
      <w:pPr>
        <w:spacing w:after="0"/>
        <w:ind w:left="0"/>
        <w:jc w:val="both"/>
      </w:pPr>
      <w:r>
        <w:rPr>
          <w:rFonts w:ascii="Times New Roman"/>
          <w:b w:val="false"/>
          <w:i w:val="false"/>
          <w:color w:val="000000"/>
          <w:sz w:val="28"/>
        </w:rPr>
        <w:t>
      18-1) қарауылдау-өртті қарауылдауға өртті жою (оқшаулау) сатысында анықталмаған жасырын ошақтардан өрттің қайта басталуын болдырмау мақсатында өрт шарпыған алаңды үздіксіз немесе мерзімді қарап – тексеруден тұратын жұмыстар жатады;</w:t>
      </w:r>
    </w:p>
    <w:p>
      <w:pPr>
        <w:spacing w:after="0"/>
        <w:ind w:left="0"/>
        <w:jc w:val="both"/>
      </w:pPr>
      <w:r>
        <w:rPr>
          <w:rFonts w:ascii="Times New Roman"/>
          <w:b w:val="false"/>
          <w:i w:val="false"/>
          <w:color w:val="000000"/>
          <w:sz w:val="28"/>
        </w:rPr>
        <w:t xml:space="preserve">
      19) лафетті аралас өрт оқпаны – тұтас немесе тұтас және шашыраңқы су ағыны алауының бұрышы өзгеруімен, сондай-ақ өрт сөндіру кезінде төмен еселіктегі ауа-механикалық көбік ағынын қалыптастыруға арналған өрт оқпаны; </w:t>
      </w:r>
    </w:p>
    <w:p>
      <w:pPr>
        <w:spacing w:after="0"/>
        <w:ind w:left="0"/>
        <w:jc w:val="both"/>
      </w:pPr>
      <w:r>
        <w:rPr>
          <w:rFonts w:ascii="Times New Roman"/>
          <w:b w:val="false"/>
          <w:i w:val="false"/>
          <w:color w:val="000000"/>
          <w:sz w:val="28"/>
        </w:rPr>
        <w:t xml:space="preserve">
      20) оқпаншының орны – өрт сөндіру бойынша міндеттерді орындау кезінде оқпаншының орналасқан орындары; </w:t>
      </w:r>
    </w:p>
    <w:p>
      <w:pPr>
        <w:spacing w:after="0"/>
        <w:ind w:left="0"/>
        <w:jc w:val="both"/>
      </w:pPr>
      <w:r>
        <w:rPr>
          <w:rFonts w:ascii="Times New Roman"/>
          <w:b w:val="false"/>
          <w:i w:val="false"/>
          <w:color w:val="000000"/>
          <w:sz w:val="28"/>
        </w:rPr>
        <w:t>
      21) орташа еселіктегі көбік генераторы (көбік генераторы) – орта еселіктегі ауа-механикалық көбікті көбіктендіргіштің су ерітіндісінен алуға және оны өрт ошағына беруге арналған құрылғы;</w:t>
      </w:r>
    </w:p>
    <w:p>
      <w:pPr>
        <w:spacing w:after="0"/>
        <w:ind w:left="0"/>
        <w:jc w:val="both"/>
      </w:pPr>
      <w:r>
        <w:rPr>
          <w:rFonts w:ascii="Times New Roman"/>
          <w:b w:val="false"/>
          <w:i w:val="false"/>
          <w:color w:val="000000"/>
          <w:sz w:val="28"/>
        </w:rPr>
        <w:t>
      22) орын – өртте адамдардың мен мүлікті құтқару, өртсөндіргіш заттарды беру, арнайы жұмыстарды орындау бойынша іс-қимылдарды тікелей жүргізуді жүзеге асыратын өртке қарсы қызмет күштері мен құралдарының орналасу орындары;</w:t>
      </w:r>
    </w:p>
    <w:p>
      <w:pPr>
        <w:spacing w:after="0"/>
        <w:ind w:left="0"/>
        <w:jc w:val="both"/>
      </w:pPr>
      <w:r>
        <w:rPr>
          <w:rFonts w:ascii="Times New Roman"/>
          <w:b w:val="false"/>
          <w:i w:val="false"/>
          <w:color w:val="000000"/>
          <w:sz w:val="28"/>
        </w:rPr>
        <w:t>
      23) өрт – адамдардың өмірі мен денсаулығына зиян, жеке және заңды тұлғаларға, қоғам мен мемлекеттің мүдделеріне материалдық шығын келтіретін бақылаусыз жану;</w:t>
      </w:r>
    </w:p>
    <w:p>
      <w:pPr>
        <w:spacing w:after="0"/>
        <w:ind w:left="0"/>
        <w:jc w:val="both"/>
      </w:pPr>
      <w:r>
        <w:rPr>
          <w:rFonts w:ascii="Times New Roman"/>
          <w:b w:val="false"/>
          <w:i w:val="false"/>
          <w:color w:val="000000"/>
          <w:sz w:val="28"/>
        </w:rPr>
        <w:t>
      24) өртте адамдарды құтқару – өрттің қауіпті факторларының (немесе осы әсер етудің тікелей қаупі туындаған кезде) аймағынан өрт сөндірушілердің ілесіп жүруімен, оның ішінде құтқару құралдарын қолданумен, адамдарды алып шығу не шығару процесі;</w:t>
      </w:r>
    </w:p>
    <w:p>
      <w:pPr>
        <w:spacing w:after="0"/>
        <w:ind w:left="0"/>
        <w:jc w:val="both"/>
      </w:pPr>
      <w:r>
        <w:rPr>
          <w:rFonts w:ascii="Times New Roman"/>
          <w:b w:val="false"/>
          <w:i w:val="false"/>
          <w:color w:val="000000"/>
          <w:sz w:val="28"/>
        </w:rPr>
        <w:t xml:space="preserve">
      25) өртте адамдарды эвакуациялау – өрттің қауіпті факторларының әсер ету қаупі бар үй-жайлардан адамдарды сыртқа немесе қауіпсіз аймаққа дербес қозғалу процесі; </w:t>
      </w:r>
    </w:p>
    <w:p>
      <w:pPr>
        <w:spacing w:after="0"/>
        <w:ind w:left="0"/>
        <w:jc w:val="both"/>
      </w:pPr>
      <w:r>
        <w:rPr>
          <w:rFonts w:ascii="Times New Roman"/>
          <w:b w:val="false"/>
          <w:i w:val="false"/>
          <w:color w:val="000000"/>
          <w:sz w:val="28"/>
        </w:rPr>
        <w:t>
      26) өрттегі жағдайды бағалау – өртті барлау, алынған мәліметтерді жинақтау және талдау нәтижелерінің негізінде қалыптасқан қорытынды;</w:t>
      </w:r>
    </w:p>
    <w:p>
      <w:pPr>
        <w:spacing w:after="0"/>
        <w:ind w:left="0"/>
        <w:jc w:val="both"/>
      </w:pPr>
      <w:r>
        <w:rPr>
          <w:rFonts w:ascii="Times New Roman"/>
          <w:b w:val="false"/>
          <w:i w:val="false"/>
          <w:color w:val="000000"/>
          <w:sz w:val="28"/>
        </w:rPr>
        <w:t xml:space="preserve">
      27) өрттегі жедел штаб – өртте күштер мен құралдарды басқару үшін өрт сөндіру басшысы құрған уақытша орган; </w:t>
      </w:r>
    </w:p>
    <w:p>
      <w:pPr>
        <w:spacing w:after="0"/>
        <w:ind w:left="0"/>
        <w:jc w:val="both"/>
      </w:pPr>
      <w:r>
        <w:rPr>
          <w:rFonts w:ascii="Times New Roman"/>
          <w:b w:val="false"/>
          <w:i w:val="false"/>
          <w:color w:val="000000"/>
          <w:sz w:val="28"/>
        </w:rPr>
        <w:t>
      28) өртті жою – жану тоқтатылған және оның өздігінен жану жағдайы жойылған өртті сөндіру сатысы (кезеңі);</w:t>
      </w:r>
    </w:p>
    <w:p>
      <w:pPr>
        <w:spacing w:after="0"/>
        <w:ind w:left="0"/>
        <w:jc w:val="both"/>
      </w:pPr>
      <w:r>
        <w:rPr>
          <w:rFonts w:ascii="Times New Roman"/>
          <w:b w:val="false"/>
          <w:i w:val="false"/>
          <w:color w:val="000000"/>
          <w:sz w:val="28"/>
        </w:rPr>
        <w:t>
      29) өрт кезінде эвакуациялау жоспары – эвакуациялау және эвакуациялық шығу жолдары көрсетілген, адамдардың жүріс-тұрыс қағидалары, сондай-ақ өрт шыққан объектідегі қызмет көрсетуші персоналдардың іс-қимылдарының тәртібі мен жүйелілігі белгіленген құжат;</w:t>
      </w:r>
    </w:p>
    <w:p>
      <w:pPr>
        <w:spacing w:after="0"/>
        <w:ind w:left="0"/>
        <w:jc w:val="both"/>
      </w:pPr>
      <w:r>
        <w:rPr>
          <w:rFonts w:ascii="Times New Roman"/>
          <w:b w:val="false"/>
          <w:i w:val="false"/>
          <w:color w:val="000000"/>
          <w:sz w:val="28"/>
        </w:rPr>
        <w:t>
      30) өрттегі күштер мен құралдар – өртке қарсы қызметтің жеке құрамы мен жұмысшылары, өрт сөндіру автомобильдері, байланыс және басқару құралдары, өрт сөндіргіш құралдары мен жарақтануындағы өзге де техникалық құралдар;</w:t>
      </w:r>
    </w:p>
    <w:p>
      <w:pPr>
        <w:spacing w:after="0"/>
        <w:ind w:left="0"/>
        <w:jc w:val="both"/>
      </w:pPr>
      <w:r>
        <w:rPr>
          <w:rFonts w:ascii="Times New Roman"/>
          <w:b w:val="false"/>
          <w:i w:val="false"/>
          <w:color w:val="000000"/>
          <w:sz w:val="28"/>
        </w:rPr>
        <w:t>
      31) өртте күштер мен құралдарды басқару – жағдайды бағалау негізінде өртті сөндіру бойынша іс-қимылдарды ойдағыдай жүргізу мақсатында жүзеге асырылатын өрт сөндіру жетекшісінің (өрттегі жедел штаб) қызметі;</w:t>
      </w:r>
    </w:p>
    <w:p>
      <w:pPr>
        <w:spacing w:after="0"/>
        <w:ind w:left="0"/>
        <w:jc w:val="both"/>
      </w:pPr>
      <w:r>
        <w:rPr>
          <w:rFonts w:ascii="Times New Roman"/>
          <w:b w:val="false"/>
          <w:i w:val="false"/>
          <w:color w:val="000000"/>
          <w:sz w:val="28"/>
        </w:rPr>
        <w:t xml:space="preserve">
      32) өрттің қауіпті факторы – жарақатқа, улануға немесе адам өліміне, сондай-ақ материалдық құндылықтардың жойылуына (зақымдалуына) әкеліп соқтыратын өрт факторы; </w:t>
      </w:r>
    </w:p>
    <w:p>
      <w:pPr>
        <w:spacing w:after="0"/>
        <w:ind w:left="0"/>
        <w:jc w:val="both"/>
      </w:pPr>
      <w:r>
        <w:rPr>
          <w:rFonts w:ascii="Times New Roman"/>
          <w:b w:val="false"/>
          <w:i w:val="false"/>
          <w:color w:val="000000"/>
          <w:sz w:val="28"/>
        </w:rPr>
        <w:t>
      33) өртке қарсы сумен жабдықтау – су тартуға және тасымалдауға, оның қорын сақтауға және оларды өрт сөндіруге пайдалануға арналған инженерлік-техникалық құрылыстардың жиынтығы.</w:t>
      </w:r>
    </w:p>
    <w:p>
      <w:pPr>
        <w:spacing w:after="0"/>
        <w:ind w:left="0"/>
        <w:jc w:val="both"/>
      </w:pPr>
      <w:r>
        <w:rPr>
          <w:rFonts w:ascii="Times New Roman"/>
          <w:b w:val="false"/>
          <w:i w:val="false"/>
          <w:color w:val="000000"/>
          <w:sz w:val="28"/>
        </w:rPr>
        <w:t>
      34) өрт нөмірі (рангі) – өртті сөндіруге тартылған гарнизонның күштері мен құралдарының қажетті құрамының шығу кестесін айқындайтын өрт күрделілігінің шартты белгісі;</w:t>
      </w:r>
    </w:p>
    <w:p>
      <w:pPr>
        <w:spacing w:after="0"/>
        <w:ind w:left="0"/>
        <w:jc w:val="both"/>
      </w:pPr>
      <w:r>
        <w:rPr>
          <w:rFonts w:ascii="Times New Roman"/>
          <w:b w:val="false"/>
          <w:i w:val="false"/>
          <w:color w:val="000000"/>
          <w:sz w:val="28"/>
        </w:rPr>
        <w:t>
      35) өртті оқшаулау – адамдарға (жануарларға) қауіп төндірмейтін немесе жойылған, өрттің жайылуы тоқтатылған және қолда бар күштер мен құралдардың көмегімен оны жою үшін жағдай жасалған өртті сөндіру сатысы (кезеңі);</w:t>
      </w:r>
    </w:p>
    <w:p>
      <w:pPr>
        <w:spacing w:after="0"/>
        <w:ind w:left="0"/>
        <w:jc w:val="both"/>
      </w:pPr>
      <w:r>
        <w:rPr>
          <w:rFonts w:ascii="Times New Roman"/>
          <w:b w:val="false"/>
          <w:i w:val="false"/>
          <w:color w:val="000000"/>
          <w:sz w:val="28"/>
        </w:rPr>
        <w:t>
      36) өрт оқпаны – өртсөндіргіш ағынды қалыптастыру және бағыттауға арналған қысымды жеңқұбыр желісінің ұшына орнатылатын құрылғы;</w:t>
      </w:r>
    </w:p>
    <w:p>
      <w:pPr>
        <w:spacing w:after="0"/>
        <w:ind w:left="0"/>
        <w:jc w:val="both"/>
      </w:pPr>
      <w:r>
        <w:rPr>
          <w:rFonts w:ascii="Times New Roman"/>
          <w:b w:val="false"/>
          <w:i w:val="false"/>
          <w:color w:val="000000"/>
          <w:sz w:val="28"/>
        </w:rPr>
        <w:t xml:space="preserve">
      37) өрттің өршуі – уақыт пен кеңістіктегі өрт параметрлерінің өзгеруі; </w:t>
      </w:r>
    </w:p>
    <w:p>
      <w:pPr>
        <w:spacing w:after="0"/>
        <w:ind w:left="0"/>
        <w:jc w:val="both"/>
      </w:pPr>
      <w:r>
        <w:rPr>
          <w:rFonts w:ascii="Times New Roman"/>
          <w:b w:val="false"/>
          <w:i w:val="false"/>
          <w:color w:val="000000"/>
          <w:sz w:val="28"/>
        </w:rPr>
        <w:t>
      38) өрт сөндіру автомобилі – шақыру орнына (өртке) өрт сөндіру есептобын, өрт-техникалық жарақты, өрт сөндіргіш құралдарды жеткізуге және оларды өрт ошағына беруге арналған автомобиль;</w:t>
      </w:r>
    </w:p>
    <w:p>
      <w:pPr>
        <w:spacing w:after="0"/>
        <w:ind w:left="0"/>
        <w:jc w:val="both"/>
      </w:pPr>
      <w:r>
        <w:rPr>
          <w:rFonts w:ascii="Times New Roman"/>
          <w:b w:val="false"/>
          <w:i w:val="false"/>
          <w:color w:val="000000"/>
          <w:sz w:val="28"/>
        </w:rPr>
        <w:t>
      39) өртсөндіргіш зат – жануды тоқтатуға мүмкіндік беретін физикалық-химиялық қасиеттері бар зат;</w:t>
      </w:r>
    </w:p>
    <w:p>
      <w:pPr>
        <w:spacing w:after="0"/>
        <w:ind w:left="0"/>
        <w:jc w:val="both"/>
      </w:pPr>
      <w:r>
        <w:rPr>
          <w:rFonts w:ascii="Times New Roman"/>
          <w:b w:val="false"/>
          <w:i w:val="false"/>
          <w:color w:val="000000"/>
          <w:sz w:val="28"/>
        </w:rPr>
        <w:t xml:space="preserve">
      40) өртті сөндіру – өртті жоюға, адамдарды, жеке және заңды тұлғалардың мүліктерін құтқаруға бағытталған іс-қимылдар; </w:t>
      </w:r>
    </w:p>
    <w:p>
      <w:pPr>
        <w:spacing w:after="0"/>
        <w:ind w:left="0"/>
        <w:jc w:val="both"/>
      </w:pPr>
      <w:r>
        <w:rPr>
          <w:rFonts w:ascii="Times New Roman"/>
          <w:b w:val="false"/>
          <w:i w:val="false"/>
          <w:color w:val="000000"/>
          <w:sz w:val="28"/>
        </w:rPr>
        <w:t>
      41) өрт сөндіруші бөлімшесі – өртке қарсы қызметтің құрылымдық бірлігі;</w:t>
      </w:r>
    </w:p>
    <w:p>
      <w:pPr>
        <w:spacing w:after="0"/>
        <w:ind w:left="0"/>
        <w:jc w:val="both"/>
      </w:pPr>
      <w:r>
        <w:rPr>
          <w:rFonts w:ascii="Times New Roman"/>
          <w:b w:val="false"/>
          <w:i w:val="false"/>
          <w:color w:val="000000"/>
          <w:sz w:val="28"/>
        </w:rPr>
        <w:t xml:space="preserve">
      42) өрт сөндіру есептобы (бөлімше) – олардың арасында бөлінген міндеттермен өрт сөндіру және авариялық-құтқару жұмыстарын қамтамасыз етуге арналған өрт сөндіру көлік құралындағы жеке құрам; </w:t>
      </w:r>
    </w:p>
    <w:p>
      <w:pPr>
        <w:spacing w:after="0"/>
        <w:ind w:left="0"/>
        <w:jc w:val="both"/>
      </w:pPr>
      <w:r>
        <w:rPr>
          <w:rFonts w:ascii="Times New Roman"/>
          <w:b w:val="false"/>
          <w:i w:val="false"/>
          <w:color w:val="000000"/>
          <w:sz w:val="28"/>
        </w:rPr>
        <w:t>
      43) өрт сөндіру жоспары – өршіген өртті сөндіруді ұйымдастыру жағдайын болжайтын және негізгі мәселелерін айқындайтын жедел құжат;</w:t>
      </w:r>
    </w:p>
    <w:p>
      <w:pPr>
        <w:spacing w:after="0"/>
        <w:ind w:left="0"/>
        <w:jc w:val="both"/>
      </w:pPr>
      <w:r>
        <w:rPr>
          <w:rFonts w:ascii="Times New Roman"/>
          <w:b w:val="false"/>
          <w:i w:val="false"/>
          <w:color w:val="000000"/>
          <w:sz w:val="28"/>
        </w:rPr>
        <w:t>
      44) өрт-техникалық жарақтар (өрт сөндіру жарақтары) – мақсатына сәйкес нақты өрт сөндіру автомобильдеріне арналған өрт сөндіру жабдықтарынан, қолмен өрт сөндіру және авариялық-құтқару құралдарынан, өрт сөндіру құтқару құрылғыларынан, шағын механизация құралдарынан, сондай-ақ жеке қорғану құралдарынан және басқа техникалық құрылғылардан тұратын жиынтық;</w:t>
      </w:r>
    </w:p>
    <w:p>
      <w:pPr>
        <w:spacing w:after="0"/>
        <w:ind w:left="0"/>
        <w:jc w:val="both"/>
      </w:pPr>
      <w:r>
        <w:rPr>
          <w:rFonts w:ascii="Times New Roman"/>
          <w:b w:val="false"/>
          <w:i w:val="false"/>
          <w:color w:val="000000"/>
          <w:sz w:val="28"/>
        </w:rPr>
        <w:t>
      45) өрттегі тыл – орындарда өртті сөндіру бойынша іс-қимылдарды жүргізуді қамтамасыз ететін күштер мен құралдар;</w:t>
      </w:r>
    </w:p>
    <w:p>
      <w:pPr>
        <w:spacing w:after="0"/>
        <w:ind w:left="0"/>
        <w:jc w:val="both"/>
      </w:pPr>
      <w:r>
        <w:rPr>
          <w:rFonts w:ascii="Times New Roman"/>
          <w:b w:val="false"/>
          <w:i w:val="false"/>
          <w:color w:val="000000"/>
          <w:sz w:val="28"/>
        </w:rPr>
        <w:t>
      46) өрт учаскесі – қойылған тапсырмамен және бірыңғай басшылықпен біріктірілген күштер мен құралдардың шоғырландырылған аумақтың бөлігі;</w:t>
      </w:r>
    </w:p>
    <w:p>
      <w:pPr>
        <w:spacing w:after="0"/>
        <w:ind w:left="0"/>
        <w:jc w:val="both"/>
      </w:pPr>
      <w:r>
        <w:rPr>
          <w:rFonts w:ascii="Times New Roman"/>
          <w:b w:val="false"/>
          <w:i w:val="false"/>
          <w:color w:val="000000"/>
          <w:sz w:val="28"/>
        </w:rPr>
        <w:t>
      47) өрттегі шешуші бағыт – адамдарға қауіп, жарылыс қатері төнген, өрт ең қарқынды таралған және жеке құрамның осы бағыттағы іс-қимылы өртті ойдағыдай сөндіруді қамтамасыз ететін өрт учаскесіндегі бағыт;</w:t>
      </w:r>
    </w:p>
    <w:p>
      <w:pPr>
        <w:spacing w:after="0"/>
        <w:ind w:left="0"/>
        <w:jc w:val="both"/>
      </w:pPr>
      <w:r>
        <w:rPr>
          <w:rFonts w:ascii="Times New Roman"/>
          <w:b w:val="false"/>
          <w:i w:val="false"/>
          <w:color w:val="000000"/>
          <w:sz w:val="28"/>
        </w:rPr>
        <w:t>
      47-1) өрт мотоциклі – медициналық жиынтықпен, авариялық-құтқару құралдарымен, өртті сөндіруге, авариялық-құтқару жұмыстарын жүргізуге және зардап шеккендерге алғашқы көмек көрсетуге арналған жабдықтармен арнайы жарақтандырылған мотоцикл;</w:t>
      </w:r>
    </w:p>
    <w:p>
      <w:pPr>
        <w:spacing w:after="0"/>
        <w:ind w:left="0"/>
        <w:jc w:val="both"/>
      </w:pPr>
      <w:r>
        <w:rPr>
          <w:rFonts w:ascii="Times New Roman"/>
          <w:b w:val="false"/>
          <w:i w:val="false"/>
          <w:color w:val="000000"/>
          <w:sz w:val="28"/>
        </w:rPr>
        <w:t>
      47-2) өрттің дамуын тежеу – уақыт пен кеңістікте параметрлердің одан әрі өзгеруін болдырмау мақсатында өрт ошағына өрт сөндіргіш құралдармен әсер ету;</w:t>
      </w:r>
    </w:p>
    <w:p>
      <w:pPr>
        <w:spacing w:after="0"/>
        <w:ind w:left="0"/>
        <w:jc w:val="both"/>
      </w:pPr>
      <w:r>
        <w:rPr>
          <w:rFonts w:ascii="Times New Roman"/>
          <w:b w:val="false"/>
          <w:i w:val="false"/>
          <w:color w:val="000000"/>
          <w:sz w:val="28"/>
        </w:rPr>
        <w:t>
      48) сорғыш өрт жеңқұбыры – өрт сорғысының көмегімен су көзінен суды іріктеуге арналған қатты конструкциялы сорғыш жеңқұбыр;</w:t>
      </w:r>
    </w:p>
    <w:p>
      <w:pPr>
        <w:spacing w:after="0"/>
        <w:ind w:left="0"/>
        <w:jc w:val="both"/>
      </w:pPr>
      <w:r>
        <w:rPr>
          <w:rFonts w:ascii="Times New Roman"/>
          <w:b w:val="false"/>
          <w:i w:val="false"/>
          <w:color w:val="000000"/>
          <w:sz w:val="28"/>
        </w:rPr>
        <w:t>
      49) төтенше жағдайларды жою кезіндегі кезек күттірмейтін жұмыстар – авариялық-құтқару жұмыстарын жан-жақты қамтамасыз ету, адамдардың өмірі мен денсаулығын сақтауға қажетті жағдайлар жасау жөніндегі қызмет;</w:t>
      </w:r>
    </w:p>
    <w:p>
      <w:pPr>
        <w:spacing w:after="0"/>
        <w:ind w:left="0"/>
        <w:jc w:val="both"/>
      </w:pPr>
      <w:r>
        <w:rPr>
          <w:rFonts w:ascii="Times New Roman"/>
          <w:b w:val="false"/>
          <w:i w:val="false"/>
          <w:color w:val="000000"/>
          <w:sz w:val="28"/>
        </w:rPr>
        <w:t>
      50) шығу кестесі – астанада, республикалық маңызы бар қалаларда, облыс орталықтарында және облыстық маңызы бар қалаларда өртті сөндіруге тартылатын күштер мен құралдардың құрамын айқындайтын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11"/>
    <w:p>
      <w:pPr>
        <w:spacing w:after="0"/>
        <w:ind w:left="0"/>
        <w:jc w:val="left"/>
      </w:pPr>
      <w:r>
        <w:rPr>
          <w:rFonts w:ascii="Times New Roman"/>
          <w:b/>
          <w:i w:val="false"/>
          <w:color w:val="000000"/>
        </w:rPr>
        <w:t xml:space="preserve"> 2-тарау. Өртті сөндіру бойынша іс-қимылдар </w:t>
      </w:r>
    </w:p>
    <w:bookmarkEnd w:id="11"/>
    <w:bookmarkStart w:name="z12" w:id="12"/>
    <w:p>
      <w:pPr>
        <w:spacing w:after="0"/>
        <w:ind w:left="0"/>
        <w:jc w:val="left"/>
      </w:pPr>
      <w:r>
        <w:rPr>
          <w:rFonts w:ascii="Times New Roman"/>
          <w:b/>
          <w:i w:val="false"/>
          <w:color w:val="000000"/>
        </w:rPr>
        <w:t xml:space="preserve"> 1-параграф. Өрт туындаған және оны сөндіру кезіндегі бөлімшенің іс-қимыл кезеңдері </w:t>
      </w:r>
    </w:p>
    <w:bookmarkEnd w:id="12"/>
    <w:bookmarkStart w:name="z13" w:id="13"/>
    <w:p>
      <w:pPr>
        <w:spacing w:after="0"/>
        <w:ind w:left="0"/>
        <w:jc w:val="both"/>
      </w:pPr>
      <w:r>
        <w:rPr>
          <w:rFonts w:ascii="Times New Roman"/>
          <w:b w:val="false"/>
          <w:i w:val="false"/>
          <w:color w:val="000000"/>
          <w:sz w:val="28"/>
        </w:rPr>
        <w:t xml:space="preserve">
      5. Өртті сөндіру бойынша іс-қимылдар өрт туралы хабар алу сәтінен басталады және бөлімшенің тұрақты орналасу орнына оралуы, кезекші қарауылды және автомобильдерге әзірлікке келтіру уақытында аяқталды деп саналады және оған: </w:t>
      </w:r>
    </w:p>
    <w:bookmarkEnd w:id="13"/>
    <w:p>
      <w:pPr>
        <w:spacing w:after="0"/>
        <w:ind w:left="0"/>
        <w:jc w:val="both"/>
      </w:pPr>
      <w:r>
        <w:rPr>
          <w:rFonts w:ascii="Times New Roman"/>
          <w:b w:val="false"/>
          <w:i w:val="false"/>
          <w:color w:val="000000"/>
          <w:sz w:val="28"/>
        </w:rPr>
        <w:t>
      шақыруларды қабылдау және өңдеу;</w:t>
      </w:r>
    </w:p>
    <w:p>
      <w:pPr>
        <w:spacing w:after="0"/>
        <w:ind w:left="0"/>
        <w:jc w:val="both"/>
      </w:pPr>
      <w:r>
        <w:rPr>
          <w:rFonts w:ascii="Times New Roman"/>
          <w:b w:val="false"/>
          <w:i w:val="false"/>
          <w:color w:val="000000"/>
          <w:sz w:val="28"/>
        </w:rPr>
        <w:t>
      шақыру орнына (өрт) шығу және бару;</w:t>
      </w:r>
    </w:p>
    <w:p>
      <w:pPr>
        <w:spacing w:after="0"/>
        <w:ind w:left="0"/>
        <w:jc w:val="both"/>
      </w:pPr>
      <w:r>
        <w:rPr>
          <w:rFonts w:ascii="Times New Roman"/>
          <w:b w:val="false"/>
          <w:i w:val="false"/>
          <w:color w:val="000000"/>
          <w:sz w:val="28"/>
        </w:rPr>
        <w:t>
      өртті барлау;</w:t>
      </w:r>
    </w:p>
    <w:p>
      <w:pPr>
        <w:spacing w:after="0"/>
        <w:ind w:left="0"/>
        <w:jc w:val="both"/>
      </w:pPr>
      <w:r>
        <w:rPr>
          <w:rFonts w:ascii="Times New Roman"/>
          <w:b w:val="false"/>
          <w:i w:val="false"/>
          <w:color w:val="000000"/>
          <w:sz w:val="28"/>
        </w:rPr>
        <w:t>
      адамдар мен мүлікті құтқару, эвакуациялау;</w:t>
      </w:r>
    </w:p>
    <w:p>
      <w:pPr>
        <w:spacing w:after="0"/>
        <w:ind w:left="0"/>
        <w:jc w:val="both"/>
      </w:pPr>
      <w:r>
        <w:rPr>
          <w:rFonts w:ascii="Times New Roman"/>
          <w:b w:val="false"/>
          <w:i w:val="false"/>
          <w:color w:val="000000"/>
          <w:sz w:val="28"/>
        </w:rPr>
        <w:t>
      күштер мен құралдарды өрістету;</w:t>
      </w:r>
    </w:p>
    <w:p>
      <w:pPr>
        <w:spacing w:after="0"/>
        <w:ind w:left="0"/>
        <w:jc w:val="both"/>
      </w:pPr>
      <w:r>
        <w:rPr>
          <w:rFonts w:ascii="Times New Roman"/>
          <w:b w:val="false"/>
          <w:i w:val="false"/>
          <w:color w:val="000000"/>
          <w:sz w:val="28"/>
        </w:rPr>
        <w:t>
      жануды оқшаулау және жою;</w:t>
      </w:r>
    </w:p>
    <w:p>
      <w:pPr>
        <w:spacing w:after="0"/>
        <w:ind w:left="0"/>
        <w:jc w:val="both"/>
      </w:pPr>
      <w:r>
        <w:rPr>
          <w:rFonts w:ascii="Times New Roman"/>
          <w:b w:val="false"/>
          <w:i w:val="false"/>
          <w:color w:val="000000"/>
          <w:sz w:val="28"/>
        </w:rPr>
        <w:t xml:space="preserve">
      төтенше жағдайларды жою кезінде арнайы, авариялық-құтқару және кезек күттірмейтін жұмыстарды (бұдан әрі – кезек күттірмейтін жұмыстар) орындау; </w:t>
      </w:r>
    </w:p>
    <w:p>
      <w:pPr>
        <w:spacing w:after="0"/>
        <w:ind w:left="0"/>
        <w:jc w:val="both"/>
      </w:pPr>
      <w:r>
        <w:rPr>
          <w:rFonts w:ascii="Times New Roman"/>
          <w:b w:val="false"/>
          <w:i w:val="false"/>
          <w:color w:val="000000"/>
          <w:sz w:val="28"/>
        </w:rPr>
        <w:t xml:space="preserve">
      бөлімшеге жинау және келу. </w:t>
      </w:r>
    </w:p>
    <w:bookmarkStart w:name="z14" w:id="14"/>
    <w:p>
      <w:pPr>
        <w:spacing w:after="0"/>
        <w:ind w:left="0"/>
        <w:jc w:val="both"/>
      </w:pPr>
      <w:r>
        <w:rPr>
          <w:rFonts w:ascii="Times New Roman"/>
          <w:b w:val="false"/>
          <w:i w:val="false"/>
          <w:color w:val="000000"/>
          <w:sz w:val="28"/>
        </w:rPr>
        <w:t>
      6. Өрттерді сөндіру бойынша іс-әрекеттер өрт сөндіру тактикасына, өрт сөндіру кезінде еңбек қауіпсіздігі және еңбекті қорғау бойынша қағидалардың талаптарына сәйкес орындалады және жоғары психологиялық және дене жүктемесі, кәсіби тәуекел, сөндіруге қатысушылардың өмірі мен денсаулығына тікелей қауіп төнген жағдайларда жүргізілуі мүмкін. Қойылған міндеттердің орындалуы осы Қағидаларға-Қағидаларға 1-қосымшада көрсетілген есептеу табеліне сәйкес орындалады.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xml:space="preserve">
      7. Барлау, құтқару, адамдарды және мүлікті эвакуациялау, күштер мен құралдарды өрістету, жануды жою және арнайы, авариялық-құтқару және шұғыл жұмыстарды орындау іс-қимылдары бір уақытта жүргізілуі мүмкін. </w:t>
      </w:r>
    </w:p>
    <w:bookmarkEnd w:id="15"/>
    <w:bookmarkStart w:name="z16" w:id="16"/>
    <w:p>
      <w:pPr>
        <w:spacing w:after="0"/>
        <w:ind w:left="0"/>
        <w:jc w:val="left"/>
      </w:pPr>
      <w:r>
        <w:rPr>
          <w:rFonts w:ascii="Times New Roman"/>
          <w:b/>
          <w:i w:val="false"/>
          <w:color w:val="000000"/>
        </w:rPr>
        <w:t xml:space="preserve"> 2-параграф. Шақыруларды қабылдау және өңдеу</w:t>
      </w:r>
    </w:p>
    <w:bookmarkEnd w:id="16"/>
    <w:bookmarkStart w:name="z17" w:id="17"/>
    <w:p>
      <w:pPr>
        <w:spacing w:after="0"/>
        <w:ind w:left="0"/>
        <w:jc w:val="both"/>
      </w:pPr>
      <w:r>
        <w:rPr>
          <w:rFonts w:ascii="Times New Roman"/>
          <w:b w:val="false"/>
          <w:i w:val="false"/>
          <w:color w:val="000000"/>
          <w:sz w:val="28"/>
        </w:rPr>
        <w:t>
      8. Шақыруларды қабылдауды және өңдеуді белгіленген тәртіппен Өрт байланысының орталық пункті (бұдан әрі – ӨБОП), өртке қарсы қызмет бөлімінің байланыс пунктінің (бұдан әрі – ББП) кезекші диспетчері (радиотелефонист) жүзеге асырады және оған мыналар кіреді:</w:t>
      </w:r>
    </w:p>
    <w:bookmarkEnd w:id="17"/>
    <w:p>
      <w:pPr>
        <w:spacing w:after="0"/>
        <w:ind w:left="0"/>
        <w:jc w:val="both"/>
      </w:pPr>
      <w:r>
        <w:rPr>
          <w:rFonts w:ascii="Times New Roman"/>
          <w:b w:val="false"/>
          <w:i w:val="false"/>
          <w:color w:val="000000"/>
          <w:sz w:val="28"/>
        </w:rPr>
        <w:t>
      ақпаратты қабылдау және тіркеу;</w:t>
      </w:r>
    </w:p>
    <w:p>
      <w:pPr>
        <w:spacing w:after="0"/>
        <w:ind w:left="0"/>
        <w:jc w:val="both"/>
      </w:pPr>
      <w:r>
        <w:rPr>
          <w:rFonts w:ascii="Times New Roman"/>
          <w:b w:val="false"/>
          <w:i w:val="false"/>
          <w:color w:val="000000"/>
          <w:sz w:val="28"/>
        </w:rPr>
        <w:t>
      алынған ақпаратты бағалау және шығу кестесінде (күштер мен құралдарды жұмылдыру жоспарында) көзделген күштер мен құралдарды шақыру орнына жіберу туралы шешім қабылдау;</w:t>
      </w:r>
    </w:p>
    <w:p>
      <w:pPr>
        <w:spacing w:after="0"/>
        <w:ind w:left="0"/>
        <w:jc w:val="both"/>
      </w:pPr>
      <w:r>
        <w:rPr>
          <w:rFonts w:ascii="Times New Roman"/>
          <w:b w:val="false"/>
          <w:i w:val="false"/>
          <w:color w:val="000000"/>
          <w:sz w:val="28"/>
        </w:rPr>
        <w:t>
      "дабыл" сигналын беру немесе өрт сөндіру бөлімін (бекетін), құтқару бөлімшесін радиостанция бойынша не басқа да қолда бар байланыс құралдары бойынша шығару;</w:t>
      </w:r>
    </w:p>
    <w:p>
      <w:pPr>
        <w:spacing w:after="0"/>
        <w:ind w:left="0"/>
        <w:jc w:val="both"/>
      </w:pPr>
      <w:r>
        <w:rPr>
          <w:rFonts w:ascii="Times New Roman"/>
          <w:b w:val="false"/>
          <w:i w:val="false"/>
          <w:color w:val="000000"/>
          <w:sz w:val="28"/>
        </w:rPr>
        <w:t xml:space="preserve">
      қарауылды басқаратын лауазымды адамға немесе кезекші ауысым (бұдан әрі – қарауыл бастығына (аға инженер), осы Қағидаларға-Қағидаларға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өртке ӨСБ (МӨСБ) кезекші қарауылының шығуына жолдама тапсыру (беру), сондай-ақ өрт сөндіру жедел жоспары мен карточкаларын, болған жағдайда беру;</w:t>
      </w:r>
    </w:p>
    <w:p>
      <w:pPr>
        <w:spacing w:after="0"/>
        <w:ind w:left="0"/>
        <w:jc w:val="both"/>
      </w:pPr>
      <w:r>
        <w:rPr>
          <w:rFonts w:ascii="Times New Roman"/>
          <w:b w:val="false"/>
          <w:i w:val="false"/>
          <w:color w:val="000000"/>
          <w:sz w:val="28"/>
        </w:rPr>
        <w:t>
      лауазымды адамдарды шақыру (өрт) объектісі туралы қолда бар ақпаратпен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xml:space="preserve">
      9. Өтініш жасаушыдан өрт туралы ақпаратты қабылдау кезінде кезекші диспетчер мүмкіндігінше: </w:t>
      </w:r>
    </w:p>
    <w:bookmarkEnd w:id="18"/>
    <w:p>
      <w:pPr>
        <w:spacing w:after="0"/>
        <w:ind w:left="0"/>
        <w:jc w:val="both"/>
      </w:pPr>
      <w:r>
        <w:rPr>
          <w:rFonts w:ascii="Times New Roman"/>
          <w:b w:val="false"/>
          <w:i w:val="false"/>
          <w:color w:val="000000"/>
          <w:sz w:val="28"/>
        </w:rPr>
        <w:t xml:space="preserve">
      шақыру объектінің мекенжайын немесе оның орналасқан жері туралы өзге де мәліметтерді; </w:t>
      </w:r>
    </w:p>
    <w:p>
      <w:pPr>
        <w:spacing w:after="0"/>
        <w:ind w:left="0"/>
        <w:jc w:val="both"/>
      </w:pPr>
      <w:r>
        <w:rPr>
          <w:rFonts w:ascii="Times New Roman"/>
          <w:b w:val="false"/>
          <w:i w:val="false"/>
          <w:color w:val="000000"/>
          <w:sz w:val="28"/>
        </w:rPr>
        <w:t xml:space="preserve">
      адамның өмірі мен денсаулығына қауіптің барын және сипаттамасын; </w:t>
      </w:r>
    </w:p>
    <w:p>
      <w:pPr>
        <w:spacing w:after="0"/>
        <w:ind w:left="0"/>
        <w:jc w:val="both"/>
      </w:pPr>
      <w:r>
        <w:rPr>
          <w:rFonts w:ascii="Times New Roman"/>
          <w:b w:val="false"/>
          <w:i w:val="false"/>
          <w:color w:val="000000"/>
          <w:sz w:val="28"/>
        </w:rPr>
        <w:t xml:space="preserve">
      объектінің ерекшелігін; </w:t>
      </w:r>
    </w:p>
    <w:p>
      <w:pPr>
        <w:spacing w:after="0"/>
        <w:ind w:left="0"/>
        <w:jc w:val="both"/>
      </w:pPr>
      <w:r>
        <w:rPr>
          <w:rFonts w:ascii="Times New Roman"/>
          <w:b w:val="false"/>
          <w:i w:val="false"/>
          <w:color w:val="000000"/>
          <w:sz w:val="28"/>
        </w:rPr>
        <w:t>
      өтініш жасаушының тегін, атын, әкесінің атын және телефон нөмірін;</w:t>
      </w:r>
    </w:p>
    <w:p>
      <w:pPr>
        <w:spacing w:after="0"/>
        <w:ind w:left="0"/>
        <w:jc w:val="both"/>
      </w:pPr>
      <w:r>
        <w:rPr>
          <w:rFonts w:ascii="Times New Roman"/>
          <w:b w:val="false"/>
          <w:i w:val="false"/>
          <w:color w:val="000000"/>
          <w:sz w:val="28"/>
        </w:rPr>
        <w:t>
      өтініш жасаушының уақытын;</w:t>
      </w:r>
    </w:p>
    <w:p>
      <w:pPr>
        <w:spacing w:after="0"/>
        <w:ind w:left="0"/>
        <w:jc w:val="both"/>
      </w:pPr>
      <w:r>
        <w:rPr>
          <w:rFonts w:ascii="Times New Roman"/>
          <w:b w:val="false"/>
          <w:i w:val="false"/>
          <w:color w:val="000000"/>
          <w:sz w:val="28"/>
        </w:rPr>
        <w:t xml:space="preserve">
      бөлімшенің міндеттерді орындауға әсер ететін өзге де мәліметтерді анықтайды және тіркейді. </w:t>
      </w:r>
    </w:p>
    <w:bookmarkStart w:name="z19" w:id="19"/>
    <w:p>
      <w:pPr>
        <w:spacing w:after="0"/>
        <w:ind w:left="0"/>
        <w:jc w:val="both"/>
      </w:pPr>
      <w:r>
        <w:rPr>
          <w:rFonts w:ascii="Times New Roman"/>
          <w:b w:val="false"/>
          <w:i w:val="false"/>
          <w:color w:val="000000"/>
          <w:sz w:val="28"/>
        </w:rPr>
        <w:t xml:space="preserve">
      10. Шақыру орнының (өрттің) мекенжайы немесе өзге де мәліметтерді анықтағаннан және шығу жөнінде шешім қабылдағаннан кейін "Дабыл" белгісі беріледі. </w:t>
      </w:r>
    </w:p>
    <w:bookmarkEnd w:id="19"/>
    <w:bookmarkStart w:name="z20" w:id="20"/>
    <w:p>
      <w:pPr>
        <w:spacing w:after="0"/>
        <w:ind w:left="0"/>
        <w:jc w:val="both"/>
      </w:pPr>
      <w:r>
        <w:rPr>
          <w:rFonts w:ascii="Times New Roman"/>
          <w:b w:val="false"/>
          <w:i w:val="false"/>
          <w:color w:val="000000"/>
          <w:sz w:val="28"/>
        </w:rPr>
        <w:t xml:space="preserve">
      11. Шақыруды өңдеу екі минуттан аспауы және шақыру орнына (өртке) шығуды және баруды кідіртпеуі тиіс. </w:t>
      </w:r>
    </w:p>
    <w:bookmarkEnd w:id="20"/>
    <w:bookmarkStart w:name="z21" w:id="21"/>
    <w:p>
      <w:pPr>
        <w:spacing w:after="0"/>
        <w:ind w:left="0"/>
        <w:jc w:val="both"/>
      </w:pPr>
      <w:r>
        <w:rPr>
          <w:rFonts w:ascii="Times New Roman"/>
          <w:b w:val="false"/>
          <w:i w:val="false"/>
          <w:color w:val="000000"/>
          <w:sz w:val="28"/>
        </w:rPr>
        <w:t xml:space="preserve">
      12. Қолдағы байланыс арналары арқылы диспетчер тез арада қосымша (нақты) ақпаратты лауазымды тұлғаға, оның ішінде шақыру орнына (өртке) барған тұлғаларға жеткізеді. </w:t>
      </w:r>
    </w:p>
    <w:bookmarkEnd w:id="21"/>
    <w:bookmarkStart w:name="z22" w:id="22"/>
    <w:p>
      <w:pPr>
        <w:spacing w:after="0"/>
        <w:ind w:left="0"/>
        <w:jc w:val="both"/>
      </w:pPr>
      <w:r>
        <w:rPr>
          <w:rFonts w:ascii="Times New Roman"/>
          <w:b w:val="false"/>
          <w:i w:val="false"/>
          <w:color w:val="000000"/>
          <w:sz w:val="28"/>
        </w:rPr>
        <w:t xml:space="preserve">
      13. Автоматтандырылған жүйелерді пайдалана отырып, шақыруларды өңдеу кезінде лауазымды тұлғалармен регламенттелетін кезекші диспетчердің өзге іс-қимылдары мен міндеттері көзделуі мүмкін. </w:t>
      </w:r>
    </w:p>
    <w:bookmarkEnd w:id="22"/>
    <w:bookmarkStart w:name="z23" w:id="23"/>
    <w:p>
      <w:pPr>
        <w:spacing w:after="0"/>
        <w:ind w:left="0"/>
        <w:jc w:val="left"/>
      </w:pPr>
      <w:r>
        <w:rPr>
          <w:rFonts w:ascii="Times New Roman"/>
          <w:b/>
          <w:i w:val="false"/>
          <w:color w:val="000000"/>
        </w:rPr>
        <w:t xml:space="preserve"> 3-параграф. Шақыру орнына (өртке) шығу және бару</w:t>
      </w:r>
    </w:p>
    <w:bookmarkEnd w:id="23"/>
    <w:bookmarkStart w:name="z24" w:id="24"/>
    <w:p>
      <w:pPr>
        <w:spacing w:after="0"/>
        <w:ind w:left="0"/>
        <w:jc w:val="both"/>
      </w:pPr>
      <w:r>
        <w:rPr>
          <w:rFonts w:ascii="Times New Roman"/>
          <w:b w:val="false"/>
          <w:i w:val="false"/>
          <w:color w:val="000000"/>
          <w:sz w:val="28"/>
        </w:rPr>
        <w:t xml:space="preserve">
      14. Шығу және баруға "Дабыл" белгісінен кейін жеке құрамның жиналуы және шақыру орнына (өртке) өрт сөндіру автомобильдерімен және өзге көлік құралдарымен жеткізу кіреді. </w:t>
      </w:r>
    </w:p>
    <w:bookmarkEnd w:id="24"/>
    <w:bookmarkStart w:name="z25" w:id="25"/>
    <w:p>
      <w:pPr>
        <w:spacing w:after="0"/>
        <w:ind w:left="0"/>
        <w:jc w:val="both"/>
      </w:pPr>
      <w:r>
        <w:rPr>
          <w:rFonts w:ascii="Times New Roman"/>
          <w:b w:val="false"/>
          <w:i w:val="false"/>
          <w:color w:val="000000"/>
          <w:sz w:val="28"/>
        </w:rPr>
        <w:t>
      15. Жолға шыққан кезде өрттің жойылғаны немесе оның болмауы туралы мәліметті алған жағдайда аға бастықтың, кезекші өрт сөндіру қызметі (бұдан әрі – ӨСКҚ) қызметкерінің, ӨБОП кезекші диспетчерінің оралу туралы өкімі болған жағдайлардан басқа өрт сөндіру бөлімшесі шақыру орнына (өртке) келуі керек.</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16. Бас өрт сөндіру автомобилінің жүру жолында мәжбүрлі тоқтаған кезде, одан кейінгі автомобильдер тоқтайды және одан әрі жүру қарауыл бастығының (аға инженердің) нұсқауы бойынша ғана жалғасады. Екінші немесе одан кейінгі өрт сөндіру автомобильдері мәжбүрлі тоқтаған кезде қалғандары тоқтаусыз шақыру (өрт) орнына қарай жүруді жалғастырады. Жүруді тоқтатқан өрт сөндіру автомобиліндегі аға бастық болған оқиға туралы дереу кезекші диспетчерге хабарлайды.</w:t>
      </w:r>
    </w:p>
    <w:bookmarkEnd w:id="26"/>
    <w:p>
      <w:pPr>
        <w:spacing w:after="0"/>
        <w:ind w:left="0"/>
        <w:jc w:val="both"/>
      </w:pPr>
      <w:r>
        <w:rPr>
          <w:rFonts w:ascii="Times New Roman"/>
          <w:b w:val="false"/>
          <w:i w:val="false"/>
          <w:color w:val="000000"/>
          <w:sz w:val="28"/>
        </w:rPr>
        <w:t>
      Қарауыл бөлімшесінің шақыру (өрт) орнына өз бетінше барған және өрт сөндіру автомобилін мәжбүрлі тоқтатқан кезде қарауыл бастығы (аға инженер), бөлімше командирі болған оқиға туралы кезекші диспетчерге хабарлайды және жеке құрамды және өрт-техникалық жарақты (бұдан әрі-ӨТЖ) шақыру (өрт) орнына жеткізу жөнінде шаралар қабылдайды, ақауды жою үшін өрт автомобилін басқарған лауазымдық тұлға жүзеге асырады.</w:t>
      </w:r>
    </w:p>
    <w:p>
      <w:pPr>
        <w:spacing w:after="0"/>
        <w:ind w:left="0"/>
        <w:jc w:val="both"/>
      </w:pPr>
      <w:r>
        <w:rPr>
          <w:rFonts w:ascii="Times New Roman"/>
          <w:b w:val="false"/>
          <w:i w:val="false"/>
          <w:color w:val="000000"/>
          <w:sz w:val="28"/>
        </w:rPr>
        <w:t>
      Өрт мотоциклдерін шақыру орнына (өртке) бару кезінде және өрт мотоциклінің ақаулығына байланысты мәжбүрлі тоқтаған кезде өрт сөндіруші-құтқарушы-мотоциклші болған оқиға туралы гарнизон диспетчеріне баяндайды. Екінші өрт мотоциклі тоқтамай, шақыру (өрт) орнына қарай жүруді жалғастырады.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17. Өртке барар жолда басқа өртті байқаған жағдайда бөлімшені басқаратын басшы оны сөндіруге күштер мен құралдардың бір бөлігін бөледі (жағдайға байланысты) және тез арада ӨБОП-ке (ББП) осы өрт, қабылданған шешім туралы хабарлайды.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xml:space="preserve">
      18. Жол-көлік оқиғасы кезінде аға бастық (ол болмаған жағдайда -жүргізуші) қозғалысты тоқтатады және әрі қарай жол қозғалысы қағидаларын басшылыққа алады. </w:t>
      </w:r>
    </w:p>
    <w:bookmarkEnd w:id="28"/>
    <w:bookmarkStart w:name="z29" w:id="29"/>
    <w:p>
      <w:pPr>
        <w:spacing w:after="0"/>
        <w:ind w:left="0"/>
        <w:jc w:val="both"/>
      </w:pPr>
      <w:r>
        <w:rPr>
          <w:rFonts w:ascii="Times New Roman"/>
          <w:b w:val="false"/>
          <w:i w:val="false"/>
          <w:color w:val="000000"/>
          <w:sz w:val="28"/>
        </w:rPr>
        <w:t>
      19. Бару жолында бөлімшенің аға бастығы ӨБОП-мен (ББП) үздіксіз байланыста болады. Өрт сөндіру автокөлігінің тоқтап қалуының барлық жағдайлары туралы ӨБОП-не (ББП) хабарланады.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20. Өрт сөндіру қызметі бөлімшесі шақыру орнына (өртке) теміржол, су немесе әуе көліктерімен барған жағдайда өрт сөндіру бөлімшесін басқарушы аға бастық: </w:t>
      </w:r>
    </w:p>
    <w:bookmarkEnd w:id="30"/>
    <w:p>
      <w:pPr>
        <w:spacing w:after="0"/>
        <w:ind w:left="0"/>
        <w:jc w:val="both"/>
      </w:pPr>
      <w:r>
        <w:rPr>
          <w:rFonts w:ascii="Times New Roman"/>
          <w:b w:val="false"/>
          <w:i w:val="false"/>
          <w:color w:val="000000"/>
          <w:sz w:val="28"/>
        </w:rPr>
        <w:t>
      өрт сөндіру автомобильдерінің сақталуын;</w:t>
      </w:r>
    </w:p>
    <w:p>
      <w:pPr>
        <w:spacing w:after="0"/>
        <w:ind w:left="0"/>
        <w:jc w:val="both"/>
      </w:pPr>
      <w:r>
        <w:rPr>
          <w:rFonts w:ascii="Times New Roman"/>
          <w:b w:val="false"/>
          <w:i w:val="false"/>
          <w:color w:val="000000"/>
          <w:sz w:val="28"/>
        </w:rPr>
        <w:t>
      өрт сөндіру автомобильдерінің орнықты бекітілуін;</w:t>
      </w:r>
    </w:p>
    <w:p>
      <w:pPr>
        <w:spacing w:after="0"/>
        <w:ind w:left="0"/>
        <w:jc w:val="both"/>
      </w:pPr>
      <w:r>
        <w:rPr>
          <w:rFonts w:ascii="Times New Roman"/>
          <w:b w:val="false"/>
          <w:i w:val="false"/>
          <w:color w:val="000000"/>
          <w:sz w:val="28"/>
        </w:rPr>
        <w:t xml:space="preserve">
      жеке құрамның орналасуын, тамақтануын және демалысын ұйымдастыруды қамтамасыз етеді. </w:t>
      </w:r>
    </w:p>
    <w:bookmarkStart w:name="z31" w:id="31"/>
    <w:p>
      <w:pPr>
        <w:spacing w:after="0"/>
        <w:ind w:left="0"/>
        <w:jc w:val="left"/>
      </w:pPr>
      <w:r>
        <w:rPr>
          <w:rFonts w:ascii="Times New Roman"/>
          <w:b/>
          <w:i w:val="false"/>
          <w:color w:val="000000"/>
        </w:rPr>
        <w:t xml:space="preserve"> 4-параграф. Өртті барлау</w:t>
      </w:r>
    </w:p>
    <w:bookmarkEnd w:id="31"/>
    <w:bookmarkStart w:name="z32" w:id="32"/>
    <w:p>
      <w:pPr>
        <w:spacing w:after="0"/>
        <w:ind w:left="0"/>
        <w:jc w:val="both"/>
      </w:pPr>
      <w:r>
        <w:rPr>
          <w:rFonts w:ascii="Times New Roman"/>
          <w:b w:val="false"/>
          <w:i w:val="false"/>
          <w:color w:val="000000"/>
          <w:sz w:val="28"/>
        </w:rPr>
        <w:t xml:space="preserve">
      21. Барлау жағдайды бағалау және өртті сөндіру бойынша шешім қабылдау үшін өрт туралы ақпаратты жинау мақсатында жүргізілетін іс-шаралардың жиынтығын құрайды. </w:t>
      </w:r>
    </w:p>
    <w:bookmarkEnd w:id="32"/>
    <w:bookmarkStart w:name="z33" w:id="33"/>
    <w:p>
      <w:pPr>
        <w:spacing w:after="0"/>
        <w:ind w:left="0"/>
        <w:jc w:val="both"/>
      </w:pPr>
      <w:r>
        <w:rPr>
          <w:rFonts w:ascii="Times New Roman"/>
          <w:b w:val="false"/>
          <w:i w:val="false"/>
          <w:color w:val="000000"/>
          <w:sz w:val="28"/>
        </w:rPr>
        <w:t xml:space="preserve">
      22. Өртті барлау өрт туралы хабарлама түскен сәттен бастап және оны толықтай жойғанға дейін үздіксіз жүргізіледі. </w:t>
      </w:r>
    </w:p>
    <w:bookmarkEnd w:id="33"/>
    <w:bookmarkStart w:name="z34" w:id="34"/>
    <w:p>
      <w:pPr>
        <w:spacing w:after="0"/>
        <w:ind w:left="0"/>
        <w:jc w:val="both"/>
      </w:pPr>
      <w:r>
        <w:rPr>
          <w:rFonts w:ascii="Times New Roman"/>
          <w:b w:val="false"/>
          <w:i w:val="false"/>
          <w:color w:val="000000"/>
          <w:sz w:val="28"/>
        </w:rPr>
        <w:t xml:space="preserve">
      23. Барлау мәліметтерін алудың негізгі тәсілдері: техникалық құралдардың көрсеткіші, бақылау (байқау), білетін адамдарды сұрастыру және құжаттарды зерделеу. </w:t>
      </w:r>
    </w:p>
    <w:bookmarkEnd w:id="34"/>
    <w:bookmarkStart w:name="z35" w:id="35"/>
    <w:p>
      <w:pPr>
        <w:spacing w:after="0"/>
        <w:ind w:left="0"/>
        <w:jc w:val="both"/>
      </w:pPr>
      <w:r>
        <w:rPr>
          <w:rFonts w:ascii="Times New Roman"/>
          <w:b w:val="false"/>
          <w:i w:val="false"/>
          <w:color w:val="000000"/>
          <w:sz w:val="28"/>
        </w:rPr>
        <w:t>
      24. Барлау жүргізгенде:</w:t>
      </w:r>
    </w:p>
    <w:bookmarkEnd w:id="35"/>
    <w:p>
      <w:pPr>
        <w:spacing w:after="0"/>
        <w:ind w:left="0"/>
        <w:jc w:val="both"/>
      </w:pPr>
      <w:r>
        <w:rPr>
          <w:rFonts w:ascii="Times New Roman"/>
          <w:b w:val="false"/>
          <w:i w:val="false"/>
          <w:color w:val="000000"/>
          <w:sz w:val="28"/>
        </w:rPr>
        <w:t xml:space="preserve">
      адамдарға қауіптің болуы және сипаттамасы, олардың орналасқан жері, құтқару (қорғау) жолдары, тәсілдері мен құралдары, сондай-ақ мүліктерді қорғау (эвакуациялау) қажеттілігі; </w:t>
      </w:r>
    </w:p>
    <w:p>
      <w:pPr>
        <w:spacing w:after="0"/>
        <w:ind w:left="0"/>
        <w:jc w:val="both"/>
      </w:pPr>
      <w:r>
        <w:rPr>
          <w:rFonts w:ascii="Times New Roman"/>
          <w:b w:val="false"/>
          <w:i w:val="false"/>
          <w:color w:val="000000"/>
          <w:sz w:val="28"/>
        </w:rPr>
        <w:t xml:space="preserve">
      қуатта тұрған электр қондырғыларының болуын және оларды ажыратудың мүмкіндігі мен мақсаттылығы; </w:t>
      </w:r>
    </w:p>
    <w:p>
      <w:pPr>
        <w:spacing w:after="0"/>
        <w:ind w:left="0"/>
        <w:jc w:val="both"/>
      </w:pPr>
      <w:r>
        <w:rPr>
          <w:rFonts w:ascii="Times New Roman"/>
          <w:b w:val="false"/>
          <w:i w:val="false"/>
          <w:color w:val="000000"/>
          <w:sz w:val="28"/>
        </w:rPr>
        <w:t xml:space="preserve">
      өрттің қауіпті факторларының (бұдан әрі – ӨҚФ), оның ішінде берілген объектідегі өндірістің технологиясы мен ұйымдастырылуының ерекшеліктеріне байланысты болуы және екінші рет қайталану мүмкіндігі; </w:t>
      </w:r>
    </w:p>
    <w:p>
      <w:pPr>
        <w:spacing w:after="0"/>
        <w:ind w:left="0"/>
        <w:jc w:val="both"/>
      </w:pPr>
      <w:r>
        <w:rPr>
          <w:rFonts w:ascii="Times New Roman"/>
          <w:b w:val="false"/>
          <w:i w:val="false"/>
          <w:color w:val="000000"/>
          <w:sz w:val="28"/>
        </w:rPr>
        <w:t xml:space="preserve">
      жанудың орны мен көлемін, сондай-ақ оттың таралу жолдары; </w:t>
      </w:r>
    </w:p>
    <w:p>
      <w:pPr>
        <w:spacing w:after="0"/>
        <w:ind w:left="0"/>
        <w:jc w:val="both"/>
      </w:pPr>
      <w:r>
        <w:rPr>
          <w:rFonts w:ascii="Times New Roman"/>
          <w:b w:val="false"/>
          <w:i w:val="false"/>
          <w:color w:val="000000"/>
          <w:sz w:val="28"/>
        </w:rPr>
        <w:t xml:space="preserve">
      өрт объектілерінде құрылыс құрылымдарының күйі мен жағдайы, оларды бұзу және бөлшектеу орындары; </w:t>
      </w:r>
    </w:p>
    <w:p>
      <w:pPr>
        <w:spacing w:after="0"/>
        <w:ind w:left="0"/>
        <w:jc w:val="both"/>
      </w:pPr>
      <w:r>
        <w:rPr>
          <w:rFonts w:ascii="Times New Roman"/>
          <w:b w:val="false"/>
          <w:i w:val="false"/>
          <w:color w:val="000000"/>
          <w:sz w:val="28"/>
        </w:rPr>
        <w:t xml:space="preserve">
      ұйымның (объектінің) өрттен қорғау жүйелері мен құралдарының болуы және оларды пайдалану мүмкіндігі; </w:t>
      </w:r>
    </w:p>
    <w:p>
      <w:pPr>
        <w:spacing w:after="0"/>
        <w:ind w:left="0"/>
        <w:jc w:val="both"/>
      </w:pPr>
      <w:r>
        <w:rPr>
          <w:rFonts w:ascii="Times New Roman"/>
          <w:b w:val="false"/>
          <w:i w:val="false"/>
          <w:color w:val="000000"/>
          <w:sz w:val="28"/>
        </w:rPr>
        <w:t xml:space="preserve">
      таяу жердегі су көздерінің орналасқан орнын және оларды пайдалану мүмкіндіктері; </w:t>
      </w:r>
    </w:p>
    <w:p>
      <w:pPr>
        <w:spacing w:after="0"/>
        <w:ind w:left="0"/>
        <w:jc w:val="both"/>
      </w:pPr>
      <w:r>
        <w:rPr>
          <w:rFonts w:ascii="Times New Roman"/>
          <w:b w:val="false"/>
          <w:i w:val="false"/>
          <w:color w:val="000000"/>
          <w:sz w:val="28"/>
        </w:rPr>
        <w:t xml:space="preserve">
      өрт сөндіру үшін күштер мен құралдарды енгізу жолдарының мүмкіндігі және шешуші бағытты (бұдан әрі – шешуші бағыт) анықтау үшін басқа да керекті мәліметтер; </w:t>
      </w:r>
    </w:p>
    <w:p>
      <w:pPr>
        <w:spacing w:after="0"/>
        <w:ind w:left="0"/>
        <w:jc w:val="both"/>
      </w:pPr>
      <w:r>
        <w:rPr>
          <w:rFonts w:ascii="Times New Roman"/>
          <w:b w:val="false"/>
          <w:i w:val="false"/>
          <w:color w:val="000000"/>
          <w:sz w:val="28"/>
        </w:rPr>
        <w:t xml:space="preserve">
      өрт сөндіруге жұмылдырылатын күштер мен құралдардың жеткіліктігі анықталады. </w:t>
      </w:r>
    </w:p>
    <w:bookmarkStart w:name="z36" w:id="36"/>
    <w:p>
      <w:pPr>
        <w:spacing w:after="0"/>
        <w:ind w:left="0"/>
        <w:jc w:val="both"/>
      </w:pPr>
      <w:r>
        <w:rPr>
          <w:rFonts w:ascii="Times New Roman"/>
          <w:b w:val="false"/>
          <w:i w:val="false"/>
          <w:color w:val="000000"/>
          <w:sz w:val="28"/>
        </w:rPr>
        <w:t xml:space="preserve">
      25. Барлау жұмыстарын жүргізу кезінде өрт орын алған объектінің лауазымды тұлғалары ұсынған құжаттар мен мәліметтерді пайдалану қажет. </w:t>
      </w:r>
    </w:p>
    <w:bookmarkEnd w:id="36"/>
    <w:bookmarkStart w:name="z37" w:id="37"/>
    <w:p>
      <w:pPr>
        <w:spacing w:after="0"/>
        <w:ind w:left="0"/>
        <w:jc w:val="both"/>
      </w:pPr>
      <w:r>
        <w:rPr>
          <w:rFonts w:ascii="Times New Roman"/>
          <w:b w:val="false"/>
          <w:i w:val="false"/>
          <w:color w:val="000000"/>
          <w:sz w:val="28"/>
        </w:rPr>
        <w:t>
      26. Барлауды өрт сөндіру жетекшісі және оның тапсырмасы бойынша басқа адамдар басқарады.</w:t>
      </w:r>
    </w:p>
    <w:bookmarkEnd w:id="37"/>
    <w:p>
      <w:pPr>
        <w:spacing w:after="0"/>
        <w:ind w:left="0"/>
        <w:jc w:val="both"/>
      </w:pPr>
      <w:r>
        <w:rPr>
          <w:rFonts w:ascii="Times New Roman"/>
          <w:b w:val="false"/>
          <w:i w:val="false"/>
          <w:color w:val="000000"/>
          <w:sz w:val="28"/>
        </w:rPr>
        <w:t>
      Барлауды әрбір командир және өрт сөндіруге қатысушы өзінің жұмыс учаскесінде жүргізеді, шақыру орнынан алғашқы ақпаратты ӨСЖ келгенге дейін, өрт сөндіруші-құтқарушы-мотоциклшілер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27. Барлау тобының құрамына:</w:t>
      </w:r>
    </w:p>
    <w:bookmarkEnd w:id="38"/>
    <w:p>
      <w:pPr>
        <w:spacing w:after="0"/>
        <w:ind w:left="0"/>
        <w:jc w:val="both"/>
      </w:pPr>
      <w:r>
        <w:rPr>
          <w:rFonts w:ascii="Times New Roman"/>
          <w:b w:val="false"/>
          <w:i w:val="false"/>
          <w:color w:val="000000"/>
          <w:sz w:val="28"/>
        </w:rPr>
        <w:t xml:space="preserve">
      егер өртке бір бөлімше келсе, ӨСБ және байланысшы; </w:t>
      </w:r>
    </w:p>
    <w:p>
      <w:pPr>
        <w:spacing w:after="0"/>
        <w:ind w:left="0"/>
        <w:jc w:val="both"/>
      </w:pPr>
      <w:r>
        <w:rPr>
          <w:rFonts w:ascii="Times New Roman"/>
          <w:b w:val="false"/>
          <w:i w:val="false"/>
          <w:color w:val="000000"/>
          <w:sz w:val="28"/>
        </w:rPr>
        <w:t xml:space="preserve">
      егер өртке екі және одан да көп бөлімше келсе, ӨСБ, бір бөлімшенің командирі және байланысшысы кіреді. </w:t>
      </w:r>
    </w:p>
    <w:p>
      <w:pPr>
        <w:spacing w:after="0"/>
        <w:ind w:left="0"/>
        <w:jc w:val="both"/>
      </w:pPr>
      <w:r>
        <w:rPr>
          <w:rFonts w:ascii="Times New Roman"/>
          <w:b w:val="false"/>
          <w:i w:val="false"/>
          <w:color w:val="000000"/>
          <w:sz w:val="28"/>
        </w:rPr>
        <w:t xml:space="preserve">
      Барлау тобының саны мен құрамы өрттегі жедел жағдайға байланысты ӨСБ өзгертуі мүмкін. </w:t>
      </w:r>
    </w:p>
    <w:bookmarkStart w:name="z39" w:id="39"/>
    <w:p>
      <w:pPr>
        <w:spacing w:after="0"/>
        <w:ind w:left="0"/>
        <w:jc w:val="both"/>
      </w:pPr>
      <w:r>
        <w:rPr>
          <w:rFonts w:ascii="Times New Roman"/>
          <w:b w:val="false"/>
          <w:i w:val="false"/>
          <w:color w:val="000000"/>
          <w:sz w:val="28"/>
        </w:rPr>
        <w:t xml:space="preserve">
      28. Әртүрлі бағыттарда барлау жүргізу қажет болған жағдайда бірнеше барлау топтары құрылады. Әрбір топты бөлімше командирі лауазымынан кіші болмайтын тұлға басқарады және құрамы екі адамнан кем болмайды. </w:t>
      </w:r>
    </w:p>
    <w:bookmarkEnd w:id="39"/>
    <w:bookmarkStart w:name="z40" w:id="40"/>
    <w:p>
      <w:pPr>
        <w:spacing w:after="0"/>
        <w:ind w:left="0"/>
        <w:jc w:val="both"/>
      </w:pPr>
      <w:r>
        <w:rPr>
          <w:rFonts w:ascii="Times New Roman"/>
          <w:b w:val="false"/>
          <w:i w:val="false"/>
          <w:color w:val="000000"/>
          <w:sz w:val="28"/>
        </w:rPr>
        <w:t xml:space="preserve">
      29. Жанып жатқан үй-жайларда қалған адамдар туралы мәлімет болған жағдайда зардап шеккендерге көмек көрсету мақсатында барлау құрамын күшейту қажет. </w:t>
      </w:r>
    </w:p>
    <w:bookmarkEnd w:id="40"/>
    <w:bookmarkStart w:name="z41" w:id="41"/>
    <w:p>
      <w:pPr>
        <w:spacing w:after="0"/>
        <w:ind w:left="0"/>
        <w:jc w:val="both"/>
      </w:pPr>
      <w:r>
        <w:rPr>
          <w:rFonts w:ascii="Times New Roman"/>
          <w:b w:val="false"/>
          <w:i w:val="false"/>
          <w:color w:val="000000"/>
          <w:sz w:val="28"/>
        </w:rPr>
        <w:t xml:space="preserve">
      30. Барлау бірнеше бағытта мынадай жағдайда жүргізіледі: </w:t>
      </w:r>
    </w:p>
    <w:bookmarkEnd w:id="41"/>
    <w:p>
      <w:pPr>
        <w:spacing w:after="0"/>
        <w:ind w:left="0"/>
        <w:jc w:val="both"/>
      </w:pPr>
      <w:r>
        <w:rPr>
          <w:rFonts w:ascii="Times New Roman"/>
          <w:b w:val="false"/>
          <w:i w:val="false"/>
          <w:color w:val="000000"/>
          <w:sz w:val="28"/>
        </w:rPr>
        <w:t xml:space="preserve">
      егер жанып жатқан және түтінге оранған бөлмелерде адамдар қалса және олардың тұрған орындары белгісіз болған жағдай туралы мәлімет болғанда; </w:t>
      </w:r>
    </w:p>
    <w:p>
      <w:pPr>
        <w:spacing w:after="0"/>
        <w:ind w:left="0"/>
        <w:jc w:val="both"/>
      </w:pPr>
      <w:r>
        <w:rPr>
          <w:rFonts w:ascii="Times New Roman"/>
          <w:b w:val="false"/>
          <w:i w:val="false"/>
          <w:color w:val="000000"/>
          <w:sz w:val="28"/>
        </w:rPr>
        <w:t xml:space="preserve">
      егер өрттің сыртқы белгілері болмағанда және келген өрт сөндіру бөлімшені ешкім қарсы алмағанда; </w:t>
      </w:r>
    </w:p>
    <w:p>
      <w:pPr>
        <w:spacing w:after="0"/>
        <w:ind w:left="0"/>
        <w:jc w:val="both"/>
      </w:pPr>
      <w:r>
        <w:rPr>
          <w:rFonts w:ascii="Times New Roman"/>
          <w:b w:val="false"/>
          <w:i w:val="false"/>
          <w:color w:val="000000"/>
          <w:sz w:val="28"/>
        </w:rPr>
        <w:t xml:space="preserve">
      адамдар жаппай жиналатын ғимараттардағы өрт кезінде; </w:t>
      </w:r>
    </w:p>
    <w:p>
      <w:pPr>
        <w:spacing w:after="0"/>
        <w:ind w:left="0"/>
        <w:jc w:val="both"/>
      </w:pPr>
      <w:r>
        <w:rPr>
          <w:rFonts w:ascii="Times New Roman"/>
          <w:b w:val="false"/>
          <w:i w:val="false"/>
          <w:color w:val="000000"/>
          <w:sz w:val="28"/>
        </w:rPr>
        <w:t xml:space="preserve">
      биік ғимараттардағы өрт кезінде; </w:t>
      </w:r>
    </w:p>
    <w:p>
      <w:pPr>
        <w:spacing w:after="0"/>
        <w:ind w:left="0"/>
        <w:jc w:val="both"/>
      </w:pPr>
      <w:r>
        <w:rPr>
          <w:rFonts w:ascii="Times New Roman"/>
          <w:b w:val="false"/>
          <w:i w:val="false"/>
          <w:color w:val="000000"/>
          <w:sz w:val="28"/>
        </w:rPr>
        <w:t>
      өрттің ауқымы көлемді болғанда;</w:t>
      </w:r>
    </w:p>
    <w:p>
      <w:pPr>
        <w:spacing w:after="0"/>
        <w:ind w:left="0"/>
        <w:jc w:val="both"/>
      </w:pPr>
      <w:r>
        <w:rPr>
          <w:rFonts w:ascii="Times New Roman"/>
          <w:b w:val="false"/>
          <w:i w:val="false"/>
          <w:color w:val="000000"/>
          <w:sz w:val="28"/>
        </w:rPr>
        <w:t xml:space="preserve">
      жанудың бірнеше ошағы болғанда жүргізіледі. </w:t>
      </w:r>
    </w:p>
    <w:bookmarkStart w:name="z42" w:id="42"/>
    <w:p>
      <w:pPr>
        <w:spacing w:after="0"/>
        <w:ind w:left="0"/>
        <w:jc w:val="both"/>
      </w:pPr>
      <w:r>
        <w:rPr>
          <w:rFonts w:ascii="Times New Roman"/>
          <w:b w:val="false"/>
          <w:i w:val="false"/>
          <w:color w:val="000000"/>
          <w:sz w:val="28"/>
        </w:rPr>
        <w:t xml:space="preserve">
      31. Біруақытта бірнеше бағытта барлауды ұйымдастыру кезінде ӨСБ: </w:t>
      </w:r>
    </w:p>
    <w:bookmarkEnd w:id="42"/>
    <w:p>
      <w:pPr>
        <w:spacing w:after="0"/>
        <w:ind w:left="0"/>
        <w:jc w:val="both"/>
      </w:pPr>
      <w:r>
        <w:rPr>
          <w:rFonts w:ascii="Times New Roman"/>
          <w:b w:val="false"/>
          <w:i w:val="false"/>
          <w:color w:val="000000"/>
          <w:sz w:val="28"/>
        </w:rPr>
        <w:t xml:space="preserve">
      жапсарлас, жоғары және төмен орналасқан бөлмелерде біруақытта барлау жүргізуді ұйымдастырады; </w:t>
      </w:r>
    </w:p>
    <w:p>
      <w:pPr>
        <w:spacing w:after="0"/>
        <w:ind w:left="0"/>
        <w:jc w:val="both"/>
      </w:pPr>
      <w:r>
        <w:rPr>
          <w:rFonts w:ascii="Times New Roman"/>
          <w:b w:val="false"/>
          <w:i w:val="false"/>
          <w:color w:val="000000"/>
          <w:sz w:val="28"/>
        </w:rPr>
        <w:t xml:space="preserve">
      барлау топтарының санын, олардың құрамын және іс-қимыл аймағын анықтайды; </w:t>
      </w:r>
    </w:p>
    <w:p>
      <w:pPr>
        <w:spacing w:after="0"/>
        <w:ind w:left="0"/>
        <w:jc w:val="both"/>
      </w:pPr>
      <w:r>
        <w:rPr>
          <w:rFonts w:ascii="Times New Roman"/>
          <w:b w:val="false"/>
          <w:i w:val="false"/>
          <w:color w:val="000000"/>
          <w:sz w:val="28"/>
        </w:rPr>
        <w:t xml:space="preserve">
      барлау топтарының командирлерін тағайындайды және оларға міндеттер қояды; </w:t>
      </w:r>
    </w:p>
    <w:p>
      <w:pPr>
        <w:spacing w:after="0"/>
        <w:ind w:left="0"/>
        <w:jc w:val="both"/>
      </w:pPr>
      <w:r>
        <w:rPr>
          <w:rFonts w:ascii="Times New Roman"/>
          <w:b w:val="false"/>
          <w:i w:val="false"/>
          <w:color w:val="000000"/>
          <w:sz w:val="28"/>
        </w:rPr>
        <w:t>
      ақпаратты беру тәртібін белгілейді;</w:t>
      </w:r>
    </w:p>
    <w:p>
      <w:pPr>
        <w:spacing w:after="0"/>
        <w:ind w:left="0"/>
        <w:jc w:val="both"/>
      </w:pPr>
      <w:r>
        <w:rPr>
          <w:rFonts w:ascii="Times New Roman"/>
          <w:b w:val="false"/>
          <w:i w:val="false"/>
          <w:color w:val="000000"/>
          <w:sz w:val="28"/>
        </w:rPr>
        <w:t xml:space="preserve">
      аса күрделі және жауапты учаскеде барлауды өзі жүргізеді; </w:t>
      </w:r>
    </w:p>
    <w:p>
      <w:pPr>
        <w:spacing w:after="0"/>
        <w:ind w:left="0"/>
        <w:jc w:val="both"/>
      </w:pPr>
      <w:r>
        <w:rPr>
          <w:rFonts w:ascii="Times New Roman"/>
          <w:b w:val="false"/>
          <w:i w:val="false"/>
          <w:color w:val="000000"/>
          <w:sz w:val="28"/>
        </w:rPr>
        <w:t xml:space="preserve">
      ӨТЖ түрлерін, сондай-ақ әрбір барлау топтарының жеке құрамына қауіпсіздік шараларын анықтайды және көрсетеді. </w:t>
      </w:r>
    </w:p>
    <w:bookmarkStart w:name="z43" w:id="43"/>
    <w:p>
      <w:pPr>
        <w:spacing w:after="0"/>
        <w:ind w:left="0"/>
        <w:jc w:val="both"/>
      </w:pPr>
      <w:r>
        <w:rPr>
          <w:rFonts w:ascii="Times New Roman"/>
          <w:b w:val="false"/>
          <w:i w:val="false"/>
          <w:color w:val="000000"/>
          <w:sz w:val="28"/>
        </w:rPr>
        <w:t>
      32. Барлау жүргізетін жеке құрамға:</w:t>
      </w:r>
    </w:p>
    <w:bookmarkEnd w:id="43"/>
    <w:p>
      <w:pPr>
        <w:spacing w:after="0"/>
        <w:ind w:left="0"/>
        <w:jc w:val="both"/>
      </w:pPr>
      <w:r>
        <w:rPr>
          <w:rFonts w:ascii="Times New Roman"/>
          <w:b w:val="false"/>
          <w:i w:val="false"/>
          <w:color w:val="000000"/>
          <w:sz w:val="28"/>
        </w:rPr>
        <w:t>
      Қолда бар техникалық құралдарды, құжаттамаларды, ғимараттардың құрылымдық ерекшеліктері мен жобаларын, өндірістің технологиялық процесі мен жабдықтарын білетін адамдардан мәліметтерін пайдалануы;</w:t>
      </w:r>
    </w:p>
    <w:p>
      <w:pPr>
        <w:spacing w:after="0"/>
        <w:ind w:left="0"/>
        <w:jc w:val="both"/>
      </w:pPr>
      <w:r>
        <w:rPr>
          <w:rFonts w:ascii="Times New Roman"/>
          <w:b w:val="false"/>
          <w:i w:val="false"/>
          <w:color w:val="000000"/>
          <w:sz w:val="28"/>
        </w:rPr>
        <w:t xml:space="preserve">
      мүмкіндігінше барлауды жүргізудің ең қысқа жолдарын пайдаланыңыз; </w:t>
      </w:r>
    </w:p>
    <w:p>
      <w:pPr>
        <w:spacing w:after="0"/>
        <w:ind w:left="0"/>
        <w:jc w:val="both"/>
      </w:pPr>
      <w:r>
        <w:rPr>
          <w:rFonts w:ascii="Times New Roman"/>
          <w:b w:val="false"/>
          <w:i w:val="false"/>
          <w:color w:val="000000"/>
          <w:sz w:val="28"/>
        </w:rPr>
        <w:t>
      адамдарға тікелей қауіп төнген жағдайда оларды құтқару жұмыстарын жүргізу;</w:t>
      </w:r>
    </w:p>
    <w:p>
      <w:pPr>
        <w:spacing w:after="0"/>
        <w:ind w:left="0"/>
        <w:jc w:val="both"/>
      </w:pPr>
      <w:r>
        <w:rPr>
          <w:rFonts w:ascii="Times New Roman"/>
          <w:b w:val="false"/>
          <w:i w:val="false"/>
          <w:color w:val="000000"/>
          <w:sz w:val="28"/>
        </w:rPr>
        <w:t>
      зардап шеккендерге алғашқы көмек көрсету;</w:t>
      </w:r>
    </w:p>
    <w:p>
      <w:pPr>
        <w:spacing w:after="0"/>
        <w:ind w:left="0"/>
        <w:jc w:val="both"/>
      </w:pPr>
      <w:r>
        <w:rPr>
          <w:rFonts w:ascii="Times New Roman"/>
          <w:b w:val="false"/>
          <w:i w:val="false"/>
          <w:color w:val="000000"/>
          <w:sz w:val="28"/>
        </w:rPr>
        <w:t>
      барлаумен бір мезгілде барлық қолжетімді құралдармен от пен түтіннің таралуын шектеу, оны сөндіру және мүлікті қорғау жөнінде шаралар қабылдау;</w:t>
      </w:r>
    </w:p>
    <w:p>
      <w:pPr>
        <w:spacing w:after="0"/>
        <w:ind w:left="0"/>
        <w:jc w:val="both"/>
      </w:pPr>
      <w:r>
        <w:rPr>
          <w:rFonts w:ascii="Times New Roman"/>
          <w:b w:val="false"/>
          <w:i w:val="false"/>
          <w:color w:val="000000"/>
          <w:sz w:val="28"/>
        </w:rPr>
        <w:t>
      от пен түтіннің ықтимал таралу жолдарында орналасқан үй-жайларды ашу және тексеру;</w:t>
      </w:r>
    </w:p>
    <w:p>
      <w:pPr>
        <w:spacing w:after="0"/>
        <w:ind w:left="0"/>
        <w:jc w:val="both"/>
      </w:pPr>
      <w:r>
        <w:rPr>
          <w:rFonts w:ascii="Times New Roman"/>
          <w:b w:val="false"/>
          <w:i w:val="false"/>
          <w:color w:val="000000"/>
          <w:sz w:val="28"/>
        </w:rPr>
        <w:t xml:space="preserve">
      қауіпсіздік техникасының талаптарын және ТОЖҚҚ-да жұмыс істеу қағидаларын сақтау; </w:t>
      </w:r>
    </w:p>
    <w:p>
      <w:pPr>
        <w:spacing w:after="0"/>
        <w:ind w:left="0"/>
        <w:jc w:val="both"/>
      </w:pPr>
      <w:r>
        <w:rPr>
          <w:rFonts w:ascii="Times New Roman"/>
          <w:b w:val="false"/>
          <w:i w:val="false"/>
          <w:color w:val="000000"/>
          <w:sz w:val="28"/>
        </w:rPr>
        <w:t>
      ӨСЖ (өртте жедел штабқа) барлау нәтижелерін және оның барысында алынған ақпаратты уақтылы баяндау.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xml:space="preserve">
      33. Жану белгілері болған кезде барлауды жүргізу үшін жеңқұбыр желілері пайдаланылады. </w:t>
      </w:r>
    </w:p>
    <w:bookmarkEnd w:id="44"/>
    <w:bookmarkStart w:name="z45" w:id="45"/>
    <w:p>
      <w:pPr>
        <w:spacing w:after="0"/>
        <w:ind w:left="0"/>
        <w:jc w:val="both"/>
      </w:pPr>
      <w:r>
        <w:rPr>
          <w:rFonts w:ascii="Times New Roman"/>
          <w:b w:val="false"/>
          <w:i w:val="false"/>
          <w:color w:val="000000"/>
          <w:sz w:val="28"/>
        </w:rPr>
        <w:t>
      34. Барлау жүргізу кезінде қауіпсіздікті қамтамасыз ету мақсатында:</w:t>
      </w:r>
    </w:p>
    <w:bookmarkEnd w:id="45"/>
    <w:p>
      <w:pPr>
        <w:spacing w:after="0"/>
        <w:ind w:left="0"/>
        <w:jc w:val="both"/>
      </w:pPr>
      <w:r>
        <w:rPr>
          <w:rFonts w:ascii="Times New Roman"/>
          <w:b w:val="false"/>
          <w:i w:val="false"/>
          <w:color w:val="000000"/>
          <w:sz w:val="28"/>
        </w:rPr>
        <w:t>
      өзімен бірге құтқару және өзін-өзі құтқару құралдары, конструкцияларды ашу және бөлшектеу үшін қажетті құрал, жарықтандыру аспаптары, байланыс құралдары, ТОЖҚҚ, икемді байлам, бағыттаушы арқан, сөндіру құралдары, құтқару қалпақшасы, қозғалмайтын жай-күй сигнализаторы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6" w:id="46"/>
    <w:p>
      <w:pPr>
        <w:spacing w:after="0"/>
        <w:ind w:left="0"/>
        <w:jc w:val="both"/>
      </w:pPr>
      <w:r>
        <w:rPr>
          <w:rFonts w:ascii="Times New Roman"/>
          <w:b w:val="false"/>
          <w:i w:val="false"/>
          <w:color w:val="000000"/>
          <w:sz w:val="28"/>
        </w:rPr>
        <w:t xml:space="preserve">
      35. Барлау жүргізу кезінде қажетіне қарай және жағдайға байланысты басқа да жауынгерлік тапсырмалар орындалуы мүмкін. </w:t>
      </w:r>
    </w:p>
    <w:bookmarkEnd w:id="46"/>
    <w:bookmarkStart w:name="z47" w:id="47"/>
    <w:p>
      <w:pPr>
        <w:spacing w:after="0"/>
        <w:ind w:left="0"/>
        <w:jc w:val="left"/>
      </w:pPr>
      <w:r>
        <w:rPr>
          <w:rFonts w:ascii="Times New Roman"/>
          <w:b/>
          <w:i w:val="false"/>
          <w:color w:val="000000"/>
        </w:rPr>
        <w:t xml:space="preserve"> 5-параграф. Адамдар мен мүлікті құтқару, эвакуациялау</w:t>
      </w:r>
    </w:p>
    <w:bookmarkEnd w:id="47"/>
    <w:bookmarkStart w:name="z48" w:id="48"/>
    <w:p>
      <w:pPr>
        <w:spacing w:after="0"/>
        <w:ind w:left="0"/>
        <w:jc w:val="both"/>
      </w:pPr>
      <w:r>
        <w:rPr>
          <w:rFonts w:ascii="Times New Roman"/>
          <w:b w:val="false"/>
          <w:i w:val="false"/>
          <w:color w:val="000000"/>
          <w:sz w:val="28"/>
        </w:rPr>
        <w:t xml:space="preserve">
      36. Құтқару жұмыстары: </w:t>
      </w:r>
    </w:p>
    <w:bookmarkEnd w:id="48"/>
    <w:p>
      <w:pPr>
        <w:spacing w:after="0"/>
        <w:ind w:left="0"/>
        <w:jc w:val="both"/>
      </w:pPr>
      <w:r>
        <w:rPr>
          <w:rFonts w:ascii="Times New Roman"/>
          <w:b w:val="false"/>
          <w:i w:val="false"/>
          <w:color w:val="000000"/>
          <w:sz w:val="28"/>
        </w:rPr>
        <w:t xml:space="preserve">
      1) адамдарға от, жоғары температура, жарылу немесе конструкцияның құлау қаупі немесе үй-жайдың іші түтінге немесе зиянды газға толғанда; </w:t>
      </w:r>
    </w:p>
    <w:p>
      <w:pPr>
        <w:spacing w:after="0"/>
        <w:ind w:left="0"/>
        <w:jc w:val="both"/>
      </w:pPr>
      <w:r>
        <w:rPr>
          <w:rFonts w:ascii="Times New Roman"/>
          <w:b w:val="false"/>
          <w:i w:val="false"/>
          <w:color w:val="000000"/>
          <w:sz w:val="28"/>
        </w:rPr>
        <w:t xml:space="preserve">
      2) адамдардар өздігімен қауіпті аймақтан шыға алмаса немесе үрейленген жағдайда болғанда; </w:t>
      </w:r>
    </w:p>
    <w:p>
      <w:pPr>
        <w:spacing w:after="0"/>
        <w:ind w:left="0"/>
        <w:jc w:val="both"/>
      </w:pPr>
      <w:r>
        <w:rPr>
          <w:rFonts w:ascii="Times New Roman"/>
          <w:b w:val="false"/>
          <w:i w:val="false"/>
          <w:color w:val="000000"/>
          <w:sz w:val="28"/>
        </w:rPr>
        <w:t>
      3) эвакуациялау жолдары бойынша оттың және түтіннің таралу қаупі болғанда;</w:t>
      </w:r>
    </w:p>
    <w:p>
      <w:pPr>
        <w:spacing w:after="0"/>
        <w:ind w:left="0"/>
        <w:jc w:val="both"/>
      </w:pPr>
      <w:r>
        <w:rPr>
          <w:rFonts w:ascii="Times New Roman"/>
          <w:b w:val="false"/>
          <w:i w:val="false"/>
          <w:color w:val="000000"/>
          <w:sz w:val="28"/>
        </w:rPr>
        <w:t xml:space="preserve">
      4) адам өмірі мен денсаулығына қауіпті от сөндіргіш заттар мен құрамаларды қолданылатын жағдайда ұйымдастырылады және жүргізіледі. </w:t>
      </w:r>
    </w:p>
    <w:bookmarkStart w:name="z49" w:id="49"/>
    <w:p>
      <w:pPr>
        <w:spacing w:after="0"/>
        <w:ind w:left="0"/>
        <w:jc w:val="both"/>
      </w:pPr>
      <w:r>
        <w:rPr>
          <w:rFonts w:ascii="Times New Roman"/>
          <w:b w:val="false"/>
          <w:i w:val="false"/>
          <w:color w:val="000000"/>
          <w:sz w:val="28"/>
        </w:rPr>
        <w:t xml:space="preserve">
      37. Жоғары қауіпсіздікті қамтамасыз ететін техникалық құралдар мен әдістерді қолдана отырып, өртте адамдарды құтқару және қажетінше үрейді болдырмау шараларын іске асыру керек. </w:t>
      </w:r>
    </w:p>
    <w:bookmarkEnd w:id="49"/>
    <w:bookmarkStart w:name="z50" w:id="50"/>
    <w:p>
      <w:pPr>
        <w:spacing w:after="0"/>
        <w:ind w:left="0"/>
        <w:jc w:val="both"/>
      </w:pPr>
      <w:r>
        <w:rPr>
          <w:rFonts w:ascii="Times New Roman"/>
          <w:b w:val="false"/>
          <w:i w:val="false"/>
          <w:color w:val="000000"/>
          <w:sz w:val="28"/>
        </w:rPr>
        <w:t xml:space="preserve">
      38. Өртте адамдарды құтқару өртті сөндіру үшін күштер мен құралдарды өрістетумен біруақытта жүргізіледі. </w:t>
      </w:r>
    </w:p>
    <w:bookmarkEnd w:id="50"/>
    <w:bookmarkStart w:name="z51" w:id="51"/>
    <w:p>
      <w:pPr>
        <w:spacing w:after="0"/>
        <w:ind w:left="0"/>
        <w:jc w:val="both"/>
      </w:pPr>
      <w:r>
        <w:rPr>
          <w:rFonts w:ascii="Times New Roman"/>
          <w:b w:val="false"/>
          <w:i w:val="false"/>
          <w:color w:val="000000"/>
          <w:sz w:val="28"/>
        </w:rPr>
        <w:t xml:space="preserve">
      39. Егер от адамдарға тікелей қауіп төндірсе және құтқару жолдары кесілсе немесе от бөгейтін болса, адамдарды қауіпсіз құтқару жағдайын қамтамасыз ету үшін өрт оқпанын беру қажет. </w:t>
      </w:r>
    </w:p>
    <w:bookmarkEnd w:id="51"/>
    <w:bookmarkStart w:name="z52" w:id="52"/>
    <w:p>
      <w:pPr>
        <w:spacing w:after="0"/>
        <w:ind w:left="0"/>
        <w:jc w:val="both"/>
      </w:pPr>
      <w:r>
        <w:rPr>
          <w:rFonts w:ascii="Times New Roman"/>
          <w:b w:val="false"/>
          <w:i w:val="false"/>
          <w:color w:val="000000"/>
          <w:sz w:val="28"/>
        </w:rPr>
        <w:t xml:space="preserve">
      40. Егер адамдарды құтқару және өртті сөндіру жөніндегі жұмыстарды біруақытта жүргізу үшін күштер мен құралдар жеткіліксіз болса, адамдарды құтқару үшін өртке қарсы қызметі бөлімшелерінің жеке құрамы толық пайдаланылады және қосымша күштер мен құралдар шақырылады. </w:t>
      </w:r>
    </w:p>
    <w:bookmarkEnd w:id="52"/>
    <w:bookmarkStart w:name="z53" w:id="53"/>
    <w:p>
      <w:pPr>
        <w:spacing w:after="0"/>
        <w:ind w:left="0"/>
        <w:jc w:val="both"/>
      </w:pPr>
      <w:r>
        <w:rPr>
          <w:rFonts w:ascii="Times New Roman"/>
          <w:b w:val="false"/>
          <w:i w:val="false"/>
          <w:color w:val="000000"/>
          <w:sz w:val="28"/>
        </w:rPr>
        <w:t xml:space="preserve">
      41. Адамдарды құтқару үшін: </w:t>
      </w:r>
    </w:p>
    <w:bookmarkEnd w:id="53"/>
    <w:p>
      <w:pPr>
        <w:spacing w:after="0"/>
        <w:ind w:left="0"/>
        <w:jc w:val="both"/>
      </w:pPr>
      <w:r>
        <w:rPr>
          <w:rFonts w:ascii="Times New Roman"/>
          <w:b w:val="false"/>
          <w:i w:val="false"/>
          <w:color w:val="000000"/>
          <w:sz w:val="28"/>
        </w:rPr>
        <w:t>
      қысқа және қауіпсіз жолдар;</w:t>
      </w:r>
    </w:p>
    <w:p>
      <w:pPr>
        <w:spacing w:after="0"/>
        <w:ind w:left="0"/>
        <w:jc w:val="both"/>
      </w:pPr>
      <w:r>
        <w:rPr>
          <w:rFonts w:ascii="Times New Roman"/>
          <w:b w:val="false"/>
          <w:i w:val="false"/>
          <w:color w:val="000000"/>
          <w:sz w:val="28"/>
        </w:rPr>
        <w:t>
      негізгі кіру және шығу есіктері;</w:t>
      </w:r>
    </w:p>
    <w:p>
      <w:pPr>
        <w:spacing w:after="0"/>
        <w:ind w:left="0"/>
        <w:jc w:val="both"/>
      </w:pPr>
      <w:r>
        <w:rPr>
          <w:rFonts w:ascii="Times New Roman"/>
          <w:b w:val="false"/>
          <w:i w:val="false"/>
          <w:color w:val="000000"/>
          <w:sz w:val="28"/>
        </w:rPr>
        <w:t>
      қосымша шығатын есіктер;</w:t>
      </w:r>
    </w:p>
    <w:p>
      <w:pPr>
        <w:spacing w:after="0"/>
        <w:ind w:left="0"/>
        <w:jc w:val="both"/>
      </w:pPr>
      <w:r>
        <w:rPr>
          <w:rFonts w:ascii="Times New Roman"/>
          <w:b w:val="false"/>
          <w:i w:val="false"/>
          <w:color w:val="000000"/>
          <w:sz w:val="28"/>
        </w:rPr>
        <w:t xml:space="preserve">
      терезе ойықтары, балкондар, лоджия мен галериялар; </w:t>
      </w:r>
    </w:p>
    <w:p>
      <w:pPr>
        <w:spacing w:after="0"/>
        <w:ind w:left="0"/>
        <w:jc w:val="both"/>
      </w:pPr>
      <w:r>
        <w:rPr>
          <w:rFonts w:ascii="Times New Roman"/>
          <w:b w:val="false"/>
          <w:i w:val="false"/>
          <w:color w:val="000000"/>
          <w:sz w:val="28"/>
        </w:rPr>
        <w:t xml:space="preserve">
      егер олар арқылы ғимараттан шығуға немесе оның қауіпсіз бөлігіне көшуге болса аражабындағы люктер; </w:t>
      </w:r>
    </w:p>
    <w:p>
      <w:pPr>
        <w:spacing w:after="0"/>
        <w:ind w:left="0"/>
        <w:jc w:val="both"/>
      </w:pPr>
      <w:r>
        <w:rPr>
          <w:rFonts w:ascii="Times New Roman"/>
          <w:b w:val="false"/>
          <w:i w:val="false"/>
          <w:color w:val="000000"/>
          <w:sz w:val="28"/>
        </w:rPr>
        <w:t xml:space="preserve">
      өрт сөндірушілер жасаған қалқа, шатыр арқалығы және қабырға тесіктері пайдаланылады. </w:t>
      </w:r>
    </w:p>
    <w:p>
      <w:pPr>
        <w:spacing w:after="0"/>
        <w:ind w:left="0"/>
        <w:jc w:val="both"/>
      </w:pPr>
      <w:r>
        <w:rPr>
          <w:rFonts w:ascii="Times New Roman"/>
          <w:b w:val="false"/>
          <w:i w:val="false"/>
          <w:color w:val="000000"/>
          <w:sz w:val="28"/>
        </w:rPr>
        <w:t>
      Бұл ретте мынадай құтқару құралдары:</w:t>
      </w:r>
    </w:p>
    <w:p>
      <w:pPr>
        <w:spacing w:after="0"/>
        <w:ind w:left="0"/>
        <w:jc w:val="both"/>
      </w:pPr>
      <w:r>
        <w:rPr>
          <w:rFonts w:ascii="Times New Roman"/>
          <w:b w:val="false"/>
          <w:i w:val="false"/>
          <w:color w:val="000000"/>
          <w:sz w:val="28"/>
        </w:rPr>
        <w:t>
      стационарлық және өрт сөндіру қол сатылары;</w:t>
      </w:r>
    </w:p>
    <w:p>
      <w:pPr>
        <w:spacing w:after="0"/>
        <w:ind w:left="0"/>
        <w:jc w:val="both"/>
      </w:pPr>
      <w:r>
        <w:rPr>
          <w:rFonts w:ascii="Times New Roman"/>
          <w:b w:val="false"/>
          <w:i w:val="false"/>
          <w:color w:val="000000"/>
          <w:sz w:val="28"/>
        </w:rPr>
        <w:t xml:space="preserve">
      автосатылар, автокөтергіштер, құтқару жабдықтары мен құрылғылары; </w:t>
      </w:r>
    </w:p>
    <w:p>
      <w:pPr>
        <w:spacing w:after="0"/>
        <w:ind w:left="0"/>
        <w:jc w:val="both"/>
      </w:pPr>
      <w:r>
        <w:rPr>
          <w:rFonts w:ascii="Times New Roman"/>
          <w:b w:val="false"/>
          <w:i w:val="false"/>
          <w:color w:val="000000"/>
          <w:sz w:val="28"/>
        </w:rPr>
        <w:t>
      зембілдер;</w:t>
      </w:r>
    </w:p>
    <w:p>
      <w:pPr>
        <w:spacing w:after="0"/>
        <w:ind w:left="0"/>
        <w:jc w:val="both"/>
      </w:pPr>
      <w:r>
        <w:rPr>
          <w:rFonts w:ascii="Times New Roman"/>
          <w:b w:val="false"/>
          <w:i w:val="false"/>
          <w:color w:val="000000"/>
          <w:sz w:val="28"/>
        </w:rPr>
        <w:t>
      құтқару арқандары;</w:t>
      </w:r>
    </w:p>
    <w:p>
      <w:pPr>
        <w:spacing w:after="0"/>
        <w:ind w:left="0"/>
        <w:jc w:val="both"/>
      </w:pPr>
      <w:r>
        <w:rPr>
          <w:rFonts w:ascii="Times New Roman"/>
          <w:b w:val="false"/>
          <w:i w:val="false"/>
          <w:color w:val="000000"/>
          <w:sz w:val="28"/>
        </w:rPr>
        <w:t xml:space="preserve">
      үрлемелі және амортизаторлық құрылғылар, ТОЖҚҚ, ұшу аппараттары пайдаланылады. </w:t>
      </w:r>
    </w:p>
    <w:bookmarkStart w:name="z54" w:id="54"/>
    <w:p>
      <w:pPr>
        <w:spacing w:after="0"/>
        <w:ind w:left="0"/>
        <w:jc w:val="both"/>
      </w:pPr>
      <w:r>
        <w:rPr>
          <w:rFonts w:ascii="Times New Roman"/>
          <w:b w:val="false"/>
          <w:i w:val="false"/>
          <w:color w:val="000000"/>
          <w:sz w:val="28"/>
        </w:rPr>
        <w:t>
      42. Адамдарды құтқарудың негізгі тәсілдері:</w:t>
      </w:r>
    </w:p>
    <w:bookmarkEnd w:id="54"/>
    <w:p>
      <w:pPr>
        <w:spacing w:after="0"/>
        <w:ind w:left="0"/>
        <w:jc w:val="both"/>
      </w:pPr>
      <w:r>
        <w:rPr>
          <w:rFonts w:ascii="Times New Roman"/>
          <w:b w:val="false"/>
          <w:i w:val="false"/>
          <w:color w:val="000000"/>
          <w:sz w:val="28"/>
        </w:rPr>
        <w:t>
      өртке қарсы қызметінің қызметкері көрсеткен қауіпсіз бағытқа адамдардың өздігімен шығуы;</w:t>
      </w:r>
    </w:p>
    <w:p>
      <w:pPr>
        <w:spacing w:after="0"/>
        <w:ind w:left="0"/>
        <w:jc w:val="both"/>
      </w:pPr>
      <w:r>
        <w:rPr>
          <w:rFonts w:ascii="Times New Roman"/>
          <w:b w:val="false"/>
          <w:i w:val="false"/>
          <w:color w:val="000000"/>
          <w:sz w:val="28"/>
        </w:rPr>
        <w:t xml:space="preserve">
      құтқару жолдарын түтін басқанда немесе қауіпті аймақтан өздігінен шығу мүмкіндігіне жағдайы мен жас шамасы мүмкіндік бермегенде өрт сөндірушілердің көмегімен құтқарылатындарды басқа орынға шығару; </w:t>
      </w:r>
    </w:p>
    <w:p>
      <w:pPr>
        <w:spacing w:after="0"/>
        <w:ind w:left="0"/>
        <w:jc w:val="both"/>
      </w:pPr>
      <w:r>
        <w:rPr>
          <w:rFonts w:ascii="Times New Roman"/>
          <w:b w:val="false"/>
          <w:i w:val="false"/>
          <w:color w:val="000000"/>
          <w:sz w:val="28"/>
        </w:rPr>
        <w:t xml:space="preserve">
      өздігінен жүріп-тұруға мүмкіндігі жоқ адамдарды алып шығу; </w:t>
      </w:r>
    </w:p>
    <w:p>
      <w:pPr>
        <w:spacing w:after="0"/>
        <w:ind w:left="0"/>
        <w:jc w:val="both"/>
      </w:pPr>
      <w:r>
        <w:rPr>
          <w:rFonts w:ascii="Times New Roman"/>
          <w:b w:val="false"/>
          <w:i w:val="false"/>
          <w:color w:val="000000"/>
          <w:sz w:val="28"/>
        </w:rPr>
        <w:t xml:space="preserve">
      құтқару жолдары от, түтін немесе үйіндімен бөліп тасталған және құтқарудың басқа тәсілдері мүмкін болмаған кезде құтқарылатындарды стационарлық және өрт сөндіру қол сатыларымен, автосатылармен және өрт сөндіру автокөтергіштерімен, техникалық құтқару құралдарының көмегімен түсіру болып табылады. </w:t>
      </w:r>
    </w:p>
    <w:bookmarkStart w:name="z55" w:id="55"/>
    <w:p>
      <w:pPr>
        <w:spacing w:after="0"/>
        <w:ind w:left="0"/>
        <w:jc w:val="both"/>
      </w:pPr>
      <w:r>
        <w:rPr>
          <w:rFonts w:ascii="Times New Roman"/>
          <w:b w:val="false"/>
          <w:i w:val="false"/>
          <w:color w:val="000000"/>
          <w:sz w:val="28"/>
        </w:rPr>
        <w:t xml:space="preserve">
      43. Адамдарды құтқару тәсілдері мен тәртібін, өрттегі жағдайға байланысты және көмекті қажет ететін адамдардың жағдайына қарай ӨСБ анықтайды. </w:t>
      </w:r>
    </w:p>
    <w:bookmarkEnd w:id="55"/>
    <w:bookmarkStart w:name="z56" w:id="56"/>
    <w:p>
      <w:pPr>
        <w:spacing w:after="0"/>
        <w:ind w:left="0"/>
        <w:jc w:val="both"/>
      </w:pPr>
      <w:r>
        <w:rPr>
          <w:rFonts w:ascii="Times New Roman"/>
          <w:b w:val="false"/>
          <w:i w:val="false"/>
          <w:color w:val="000000"/>
          <w:sz w:val="28"/>
        </w:rPr>
        <w:t>
      44. Құтқару жұмыстарын жүргізу кезінде:</w:t>
      </w:r>
    </w:p>
    <w:bookmarkEnd w:id="56"/>
    <w:p>
      <w:pPr>
        <w:spacing w:after="0"/>
        <w:ind w:left="0"/>
        <w:jc w:val="both"/>
      </w:pPr>
      <w:r>
        <w:rPr>
          <w:rFonts w:ascii="Times New Roman"/>
          <w:b w:val="false"/>
          <w:i w:val="false"/>
          <w:color w:val="000000"/>
          <w:sz w:val="28"/>
        </w:rPr>
        <w:t xml:space="preserve">
      ішкі хабарландыру жүйесін және басқа құралдарды пайдалана отырып, үрейленуді болдырмау шараларын қолдану; </w:t>
      </w:r>
    </w:p>
    <w:p>
      <w:pPr>
        <w:spacing w:after="0"/>
        <w:ind w:left="0"/>
        <w:jc w:val="both"/>
      </w:pPr>
      <w:r>
        <w:rPr>
          <w:rFonts w:ascii="Times New Roman"/>
          <w:b w:val="false"/>
          <w:i w:val="false"/>
          <w:color w:val="000000"/>
          <w:sz w:val="28"/>
        </w:rPr>
        <w:t xml:space="preserve">
      әкімшілік, қызмет көрсетуші персоналдарды, ерікті өртке қарсы қызмет құрылымдарының мүшелерін жұмылдыру; </w:t>
      </w:r>
    </w:p>
    <w:p>
      <w:pPr>
        <w:spacing w:after="0"/>
        <w:ind w:left="0"/>
        <w:jc w:val="both"/>
      </w:pPr>
      <w:r>
        <w:rPr>
          <w:rFonts w:ascii="Times New Roman"/>
          <w:b w:val="false"/>
          <w:i w:val="false"/>
          <w:color w:val="000000"/>
          <w:sz w:val="28"/>
        </w:rPr>
        <w:t xml:space="preserve">
      жедел медициналық көмекті шақыру. Олар келгенге дейін зардап шеккендерге өрт орнындағы өртке қарсы қызмет бөлімшелерінің жеке құрамы күшімен алғашқы көмек көрсету; </w:t>
      </w:r>
    </w:p>
    <w:p>
      <w:pPr>
        <w:spacing w:after="0"/>
        <w:ind w:left="0"/>
        <w:jc w:val="both"/>
      </w:pPr>
      <w:r>
        <w:rPr>
          <w:rFonts w:ascii="Times New Roman"/>
          <w:b w:val="false"/>
          <w:i w:val="false"/>
          <w:color w:val="000000"/>
          <w:sz w:val="28"/>
        </w:rPr>
        <w:t xml:space="preserve">
      құтқарылғандарды уақытша орналастыру орындарын қарастыру қажет. </w:t>
      </w:r>
    </w:p>
    <w:bookmarkStart w:name="z57" w:id="57"/>
    <w:p>
      <w:pPr>
        <w:spacing w:after="0"/>
        <w:ind w:left="0"/>
        <w:jc w:val="both"/>
      </w:pPr>
      <w:r>
        <w:rPr>
          <w:rFonts w:ascii="Times New Roman"/>
          <w:b w:val="false"/>
          <w:i w:val="false"/>
          <w:color w:val="000000"/>
          <w:sz w:val="28"/>
        </w:rPr>
        <w:t xml:space="preserve">
      45. Егер адамдар бар орындар туралы мәліметтер болса және құтқарушылар оларды сол жерден таба алмаса, адамдар болуы мүмкін барлық түтіндеген және жанған бөлмелерді ұқыпты қарап, тексеру қажет. </w:t>
      </w:r>
    </w:p>
    <w:bookmarkEnd w:id="57"/>
    <w:p>
      <w:pPr>
        <w:spacing w:after="0"/>
        <w:ind w:left="0"/>
        <w:jc w:val="both"/>
      </w:pPr>
      <w:r>
        <w:rPr>
          <w:rFonts w:ascii="Times New Roman"/>
          <w:b w:val="false"/>
          <w:i w:val="false"/>
          <w:color w:val="000000"/>
          <w:sz w:val="28"/>
        </w:rPr>
        <w:t xml:space="preserve">
      Адамдарды іздестіру құтқаруды қажет ететіндердің жоқ екендігі анықталғаннан кейін тоқтатылады. </w:t>
      </w:r>
    </w:p>
    <w:bookmarkStart w:name="z58" w:id="58"/>
    <w:p>
      <w:pPr>
        <w:spacing w:after="0"/>
        <w:ind w:left="0"/>
        <w:jc w:val="both"/>
      </w:pPr>
      <w:r>
        <w:rPr>
          <w:rFonts w:ascii="Times New Roman"/>
          <w:b w:val="false"/>
          <w:i w:val="false"/>
          <w:color w:val="000000"/>
          <w:sz w:val="28"/>
        </w:rPr>
        <w:t>
      46. Өрт кезінде мүліктерді құтқару жауынгерлік тапсырмалардың маңыздылығы мен жеделдігіне байланысты ӨСБ нұсқауы бойынша іске асырылады.</w:t>
      </w:r>
    </w:p>
    <w:bookmarkEnd w:id="58"/>
    <w:bookmarkStart w:name="z59" w:id="59"/>
    <w:p>
      <w:pPr>
        <w:spacing w:after="0"/>
        <w:ind w:left="0"/>
        <w:jc w:val="left"/>
      </w:pPr>
      <w:r>
        <w:rPr>
          <w:rFonts w:ascii="Times New Roman"/>
          <w:b/>
          <w:i w:val="false"/>
          <w:color w:val="000000"/>
        </w:rPr>
        <w:t xml:space="preserve"> 6-параграф. Күштер мен құралдарды өрістету</w:t>
      </w:r>
    </w:p>
    <w:bookmarkEnd w:id="59"/>
    <w:bookmarkStart w:name="z60" w:id="60"/>
    <w:p>
      <w:pPr>
        <w:spacing w:after="0"/>
        <w:ind w:left="0"/>
        <w:jc w:val="both"/>
      </w:pPr>
      <w:r>
        <w:rPr>
          <w:rFonts w:ascii="Times New Roman"/>
          <w:b w:val="false"/>
          <w:i w:val="false"/>
          <w:color w:val="000000"/>
          <w:sz w:val="28"/>
        </w:rPr>
        <w:t xml:space="preserve">
      47. Күштер мен құралдарды өрістету адамдарды құтқару мен эвакуациялаудың қалыпты барысын бұзбауы тиіс. </w:t>
      </w:r>
    </w:p>
    <w:bookmarkEnd w:id="60"/>
    <w:bookmarkStart w:name="z61" w:id="61"/>
    <w:p>
      <w:pPr>
        <w:spacing w:after="0"/>
        <w:ind w:left="0"/>
        <w:jc w:val="both"/>
      </w:pPr>
      <w:r>
        <w:rPr>
          <w:rFonts w:ascii="Times New Roman"/>
          <w:b w:val="false"/>
          <w:i w:val="false"/>
          <w:color w:val="000000"/>
          <w:sz w:val="28"/>
        </w:rPr>
        <w:t xml:space="preserve">
      48. Күштер мен құралдарды өрістету мынадай кезеңдерден тұрады: </w:t>
      </w:r>
    </w:p>
    <w:bookmarkEnd w:id="61"/>
    <w:p>
      <w:pPr>
        <w:spacing w:after="0"/>
        <w:ind w:left="0"/>
        <w:jc w:val="both"/>
      </w:pPr>
      <w:r>
        <w:rPr>
          <w:rFonts w:ascii="Times New Roman"/>
          <w:b w:val="false"/>
          <w:i w:val="false"/>
          <w:color w:val="000000"/>
          <w:sz w:val="28"/>
        </w:rPr>
        <w:t xml:space="preserve">
      өрістетуге дайындық; </w:t>
      </w:r>
    </w:p>
    <w:p>
      <w:pPr>
        <w:spacing w:after="0"/>
        <w:ind w:left="0"/>
        <w:jc w:val="both"/>
      </w:pPr>
      <w:r>
        <w:rPr>
          <w:rFonts w:ascii="Times New Roman"/>
          <w:b w:val="false"/>
          <w:i w:val="false"/>
          <w:color w:val="000000"/>
          <w:sz w:val="28"/>
        </w:rPr>
        <w:t>
      алдын ала өрістету;</w:t>
      </w:r>
    </w:p>
    <w:p>
      <w:pPr>
        <w:spacing w:after="0"/>
        <w:ind w:left="0"/>
        <w:jc w:val="both"/>
      </w:pPr>
      <w:r>
        <w:rPr>
          <w:rFonts w:ascii="Times New Roman"/>
          <w:b w:val="false"/>
          <w:i w:val="false"/>
          <w:color w:val="000000"/>
          <w:sz w:val="28"/>
        </w:rPr>
        <w:t>
      толық өрістету.</w:t>
      </w:r>
    </w:p>
    <w:bookmarkStart w:name="z62" w:id="62"/>
    <w:p>
      <w:pPr>
        <w:spacing w:after="0"/>
        <w:ind w:left="0"/>
        <w:jc w:val="both"/>
      </w:pPr>
      <w:r>
        <w:rPr>
          <w:rFonts w:ascii="Times New Roman"/>
          <w:b w:val="false"/>
          <w:i w:val="false"/>
          <w:color w:val="000000"/>
          <w:sz w:val="28"/>
        </w:rPr>
        <w:t xml:space="preserve">
      49. Өрістетуге дайындық бөлімшенің өртке келіп, барлау жұмыстарымен біруақытта жүргізіледі және оған: </w:t>
      </w:r>
    </w:p>
    <w:bookmarkEnd w:id="62"/>
    <w:p>
      <w:pPr>
        <w:spacing w:after="0"/>
        <w:ind w:left="0"/>
        <w:jc w:val="both"/>
      </w:pPr>
      <w:r>
        <w:rPr>
          <w:rFonts w:ascii="Times New Roman"/>
          <w:b w:val="false"/>
          <w:i w:val="false"/>
          <w:color w:val="000000"/>
          <w:sz w:val="28"/>
        </w:rPr>
        <w:t xml:space="preserve">
      сорғыш өрт жеңқұбырын жалғаумен және сорғыға су тартумен, өрт сөндіру автомобилін су көзіне орналастыру; </w:t>
      </w:r>
    </w:p>
    <w:p>
      <w:pPr>
        <w:spacing w:after="0"/>
        <w:ind w:left="0"/>
        <w:jc w:val="both"/>
      </w:pPr>
      <w:r>
        <w:rPr>
          <w:rFonts w:ascii="Times New Roman"/>
          <w:b w:val="false"/>
          <w:i w:val="false"/>
          <w:color w:val="000000"/>
          <w:sz w:val="28"/>
        </w:rPr>
        <w:t>
      ӨТЖ-ны бекіткен орындарынан алу;</w:t>
      </w:r>
    </w:p>
    <w:p>
      <w:pPr>
        <w:spacing w:after="0"/>
        <w:ind w:left="0"/>
        <w:jc w:val="both"/>
      </w:pPr>
      <w:r>
        <w:rPr>
          <w:rFonts w:ascii="Times New Roman"/>
          <w:b w:val="false"/>
          <w:i w:val="false"/>
          <w:color w:val="000000"/>
          <w:sz w:val="28"/>
        </w:rPr>
        <w:t xml:space="preserve">
      жергілікті жағдайға байланысты басқа да дайындық шараларын жүргізу. </w:t>
      </w:r>
    </w:p>
    <w:bookmarkStart w:name="z63" w:id="63"/>
    <w:p>
      <w:pPr>
        <w:spacing w:after="0"/>
        <w:ind w:left="0"/>
        <w:jc w:val="both"/>
      </w:pPr>
      <w:r>
        <w:rPr>
          <w:rFonts w:ascii="Times New Roman"/>
          <w:b w:val="false"/>
          <w:i w:val="false"/>
          <w:color w:val="000000"/>
          <w:sz w:val="28"/>
        </w:rPr>
        <w:t>
      50. Автоцистернаны өрістетуге әзірлеу (оны су көзіне орнатпастан):</w:t>
      </w:r>
    </w:p>
    <w:bookmarkEnd w:id="63"/>
    <w:p>
      <w:pPr>
        <w:spacing w:after="0"/>
        <w:ind w:left="0"/>
        <w:jc w:val="both"/>
      </w:pPr>
      <w:r>
        <w:rPr>
          <w:rFonts w:ascii="Times New Roman"/>
          <w:b w:val="false"/>
          <w:i w:val="false"/>
          <w:color w:val="000000"/>
          <w:sz w:val="28"/>
        </w:rPr>
        <w:t>
      сорғыны жұмыс жағдайына келтіруден;</w:t>
      </w:r>
    </w:p>
    <w:p>
      <w:pPr>
        <w:spacing w:after="0"/>
        <w:ind w:left="0"/>
        <w:jc w:val="both"/>
      </w:pPr>
      <w:r>
        <w:rPr>
          <w:rFonts w:ascii="Times New Roman"/>
          <w:b w:val="false"/>
          <w:i w:val="false"/>
          <w:color w:val="000000"/>
          <w:sz w:val="28"/>
        </w:rPr>
        <w:t xml:space="preserve">
      өрт оқпаны бар жеңқұбыр жолдарын сорғының қысым түтікшесіне жалғастырудан тұрады. </w:t>
      </w:r>
    </w:p>
    <w:bookmarkStart w:name="z64" w:id="64"/>
    <w:p>
      <w:pPr>
        <w:spacing w:after="0"/>
        <w:ind w:left="0"/>
        <w:jc w:val="both"/>
      </w:pPr>
      <w:r>
        <w:rPr>
          <w:rFonts w:ascii="Times New Roman"/>
          <w:b w:val="false"/>
          <w:i w:val="false"/>
          <w:color w:val="000000"/>
          <w:sz w:val="28"/>
        </w:rPr>
        <w:t xml:space="preserve">
      51. Бөлімшені алдын ала өрітету егер магистралдық жеңқұбыр желілерінің бағытын сыртқы белгілері бойынша анықтау мүмкін болса немесе келген өрт сөндіру бөлмшелерін қарсы алуға бөлінген адам көрсетсе, онда шақыру орнына келген жағдайда жүргізіледі. </w:t>
      </w:r>
    </w:p>
    <w:bookmarkEnd w:id="64"/>
    <w:p>
      <w:pPr>
        <w:spacing w:after="0"/>
        <w:ind w:left="0"/>
        <w:jc w:val="both"/>
      </w:pPr>
      <w:r>
        <w:rPr>
          <w:rFonts w:ascii="Times New Roman"/>
          <w:b w:val="false"/>
          <w:i w:val="false"/>
          <w:color w:val="000000"/>
          <w:sz w:val="28"/>
        </w:rPr>
        <w:t>
      Алдын ала өрістетуге:</w:t>
      </w:r>
    </w:p>
    <w:p>
      <w:pPr>
        <w:spacing w:after="0"/>
        <w:ind w:left="0"/>
        <w:jc w:val="both"/>
      </w:pPr>
      <w:r>
        <w:rPr>
          <w:rFonts w:ascii="Times New Roman"/>
          <w:b w:val="false"/>
          <w:i w:val="false"/>
          <w:color w:val="000000"/>
          <w:sz w:val="28"/>
        </w:rPr>
        <w:t>
      Осы Қағидалардың 54-тармағында көзделген жұмыстарды орындау;</w:t>
      </w:r>
    </w:p>
    <w:p>
      <w:pPr>
        <w:spacing w:after="0"/>
        <w:ind w:left="0"/>
        <w:jc w:val="both"/>
      </w:pPr>
      <w:r>
        <w:rPr>
          <w:rFonts w:ascii="Times New Roman"/>
          <w:b w:val="false"/>
          <w:i w:val="false"/>
          <w:color w:val="000000"/>
          <w:sz w:val="28"/>
        </w:rPr>
        <w:t xml:space="preserve">
      магистралдық жеңқұбыр желілерін жүргізу және тарам қондырғаларын орнату, тарамдарына өрт сөндіру үшін қажет қысымды өрт жеңқұбырларын, өрт оқпандарын, сатыларды, басқа да қажетті ӨТЖ жеткізу. </w:t>
      </w:r>
    </w:p>
    <w:bookmarkStart w:name="z65" w:id="65"/>
    <w:p>
      <w:pPr>
        <w:spacing w:after="0"/>
        <w:ind w:left="0"/>
        <w:jc w:val="both"/>
      </w:pPr>
      <w:r>
        <w:rPr>
          <w:rFonts w:ascii="Times New Roman"/>
          <w:b w:val="false"/>
          <w:i w:val="false"/>
          <w:color w:val="000000"/>
          <w:sz w:val="28"/>
        </w:rPr>
        <w:t xml:space="preserve">
      52. Шақыру орнында (өртте) күштер мен құралдарды толық өрістету ӨСБ нұсқауымен, сондай-ақ өрт сөндіргіш заттарды беру қажеттігі айқын болғанда жүргізіледі. </w:t>
      </w:r>
    </w:p>
    <w:bookmarkEnd w:id="65"/>
    <w:p>
      <w:pPr>
        <w:spacing w:after="0"/>
        <w:ind w:left="0"/>
        <w:jc w:val="both"/>
      </w:pPr>
      <w:r>
        <w:rPr>
          <w:rFonts w:ascii="Times New Roman"/>
          <w:b w:val="false"/>
          <w:i w:val="false"/>
          <w:color w:val="000000"/>
          <w:sz w:val="28"/>
        </w:rPr>
        <w:t>
      Толық өрістету:</w:t>
      </w:r>
    </w:p>
    <w:p>
      <w:pPr>
        <w:spacing w:after="0"/>
        <w:ind w:left="0"/>
        <w:jc w:val="both"/>
      </w:pPr>
      <w:r>
        <w:rPr>
          <w:rFonts w:ascii="Times New Roman"/>
          <w:b w:val="false"/>
          <w:i w:val="false"/>
          <w:color w:val="000000"/>
          <w:sz w:val="28"/>
        </w:rPr>
        <w:t xml:space="preserve">
      осы Қағидалардың 55-тармағында көзделген іс-қимылдарды орындайды; </w:t>
      </w:r>
    </w:p>
    <w:p>
      <w:pPr>
        <w:spacing w:after="0"/>
        <w:ind w:left="0"/>
        <w:jc w:val="both"/>
      </w:pPr>
      <w:r>
        <w:rPr>
          <w:rFonts w:ascii="Times New Roman"/>
          <w:b w:val="false"/>
          <w:i w:val="false"/>
          <w:color w:val="000000"/>
          <w:sz w:val="28"/>
        </w:rPr>
        <w:t xml:space="preserve">
      жұмыс жеңқұбыр жолдары салынатын оқпаншылардың орындарын анықтайды; </w:t>
      </w:r>
    </w:p>
    <w:p>
      <w:pPr>
        <w:spacing w:after="0"/>
        <w:ind w:left="0"/>
        <w:jc w:val="both"/>
      </w:pPr>
      <w:r>
        <w:rPr>
          <w:rFonts w:ascii="Times New Roman"/>
          <w:b w:val="false"/>
          <w:i w:val="false"/>
          <w:color w:val="000000"/>
          <w:sz w:val="28"/>
        </w:rPr>
        <w:t xml:space="preserve">
      магистралдық және жұмыс (қайта жабу өрт оқпандары болғанда) жеңқұбыр жолдарын өрт сөндіргіш заттармен толтырады. </w:t>
      </w:r>
    </w:p>
    <w:bookmarkStart w:name="z66" w:id="66"/>
    <w:p>
      <w:pPr>
        <w:spacing w:after="0"/>
        <w:ind w:left="0"/>
        <w:jc w:val="both"/>
      </w:pPr>
      <w:r>
        <w:rPr>
          <w:rFonts w:ascii="Times New Roman"/>
          <w:b w:val="false"/>
          <w:i w:val="false"/>
          <w:color w:val="000000"/>
          <w:sz w:val="28"/>
        </w:rPr>
        <w:t xml:space="preserve">
      53. Жеңқұбыр жолдарын салу және өрт ошағына кіру үшін барлық кіру жолдарын, стационарлық сатыларды пайдалану қажет; </w:t>
      </w:r>
    </w:p>
    <w:bookmarkEnd w:id="66"/>
    <w:p>
      <w:pPr>
        <w:spacing w:after="0"/>
        <w:ind w:left="0"/>
        <w:jc w:val="both"/>
      </w:pPr>
      <w:r>
        <w:rPr>
          <w:rFonts w:ascii="Times New Roman"/>
          <w:b w:val="false"/>
          <w:i w:val="false"/>
          <w:color w:val="000000"/>
          <w:sz w:val="28"/>
        </w:rPr>
        <w:t xml:space="preserve">
      эвакуациялаудың негізгі жолдарын бос ұстау (эвакуациялау аяқталғанға дейін); </w:t>
      </w:r>
    </w:p>
    <w:p>
      <w:pPr>
        <w:spacing w:after="0"/>
        <w:ind w:left="0"/>
        <w:jc w:val="both"/>
      </w:pPr>
      <w:r>
        <w:rPr>
          <w:rFonts w:ascii="Times New Roman"/>
          <w:b w:val="false"/>
          <w:i w:val="false"/>
          <w:color w:val="000000"/>
          <w:sz w:val="28"/>
        </w:rPr>
        <w:t xml:space="preserve">
      оқпаншылар орындарына қысқа, ең қолайлы жолды таңдау, егер жолдар бөгелген жағдайда командир кедергілерді алудың шараларын іске асырады (конструкцияларды ашу, бөлшектеу) немесе өрт сөндіру сатысының, иінді автокөтергіштің және тағы сол сияқтының көмегімен орындарға басқа жолдармен шығуды қамтамасыз етеді; </w:t>
      </w:r>
    </w:p>
    <w:p>
      <w:pPr>
        <w:spacing w:after="0"/>
        <w:ind w:left="0"/>
        <w:jc w:val="both"/>
      </w:pPr>
      <w:r>
        <w:rPr>
          <w:rFonts w:ascii="Times New Roman"/>
          <w:b w:val="false"/>
          <w:i w:val="false"/>
          <w:color w:val="000000"/>
          <w:sz w:val="28"/>
        </w:rPr>
        <w:t xml:space="preserve">
      жеңқұбыр жолдарын сақтауды және зақымданудан қорғауды қамтамасыз ету, оның ішінде жеңқұбыр көпірін құру мен жеңқұбыр ұстағыштарын пайдалану арқылы; </w:t>
      </w:r>
    </w:p>
    <w:p>
      <w:pPr>
        <w:spacing w:after="0"/>
        <w:ind w:left="0"/>
        <w:jc w:val="both"/>
      </w:pPr>
      <w:r>
        <w:rPr>
          <w:rFonts w:ascii="Times New Roman"/>
          <w:b w:val="false"/>
          <w:i w:val="false"/>
          <w:color w:val="000000"/>
          <w:sz w:val="28"/>
        </w:rPr>
        <w:t xml:space="preserve">
      жүру жолынан тыс жерге жеңқұбыр тарамдарын қондыру; </w:t>
      </w:r>
    </w:p>
    <w:p>
      <w:pPr>
        <w:spacing w:after="0"/>
        <w:ind w:left="0"/>
        <w:jc w:val="both"/>
      </w:pPr>
      <w:r>
        <w:rPr>
          <w:rFonts w:ascii="Times New Roman"/>
          <w:b w:val="false"/>
          <w:i w:val="false"/>
          <w:color w:val="000000"/>
          <w:sz w:val="28"/>
        </w:rPr>
        <w:t xml:space="preserve">
      өрт сөндіру іс-қимылдарының шешуші бағытына пайдалану үшін өрт сөндіру жеңқұбырларының қорын құру. </w:t>
      </w:r>
    </w:p>
    <w:p>
      <w:pPr>
        <w:spacing w:after="0"/>
        <w:ind w:left="0"/>
        <w:jc w:val="both"/>
      </w:pPr>
      <w:r>
        <w:rPr>
          <w:rFonts w:ascii="Times New Roman"/>
          <w:b w:val="false"/>
          <w:i w:val="false"/>
          <w:color w:val="000000"/>
          <w:sz w:val="28"/>
        </w:rPr>
        <w:t>
      Жеңқұбыр автомобилін пайдалана отырып, жеңқұбыр желілерін төсеуді оны пайдалану бойынша нұсқауыққа сәйкес жүргізу қажет.</w:t>
      </w:r>
    </w:p>
    <w:bookmarkStart w:name="z67" w:id="67"/>
    <w:p>
      <w:pPr>
        <w:spacing w:after="0"/>
        <w:ind w:left="0"/>
        <w:jc w:val="both"/>
      </w:pPr>
      <w:r>
        <w:rPr>
          <w:rFonts w:ascii="Times New Roman"/>
          <w:b w:val="false"/>
          <w:i w:val="false"/>
          <w:color w:val="000000"/>
          <w:sz w:val="28"/>
        </w:rPr>
        <w:t xml:space="preserve">
      54. Өрт орнына бірінші келген өрт автоцистернасынан күштер мен құралдарды өрістету шешуші бағытқа бірінші өрт оқпанын беру арқылы жүзеге асырылады. </w:t>
      </w:r>
    </w:p>
    <w:bookmarkEnd w:id="67"/>
    <w:p>
      <w:pPr>
        <w:spacing w:after="0"/>
        <w:ind w:left="0"/>
        <w:jc w:val="both"/>
      </w:pPr>
      <w:r>
        <w:rPr>
          <w:rFonts w:ascii="Times New Roman"/>
          <w:b w:val="false"/>
          <w:i w:val="false"/>
          <w:color w:val="000000"/>
          <w:sz w:val="28"/>
        </w:rPr>
        <w:t xml:space="preserve">
      Басқа өрт сөндіру автомобильдерінің, соның ішінде арнайы күштері мен құралдарын өрістету оларды пайдалану нұсқаулығына және оның ұсынымдарына сәйкес ӨСБ нұсқауы бойынша жүгізіледі. </w:t>
      </w:r>
    </w:p>
    <w:bookmarkStart w:name="z68" w:id="68"/>
    <w:p>
      <w:pPr>
        <w:spacing w:after="0"/>
        <w:ind w:left="0"/>
        <w:jc w:val="both"/>
      </w:pPr>
      <w:r>
        <w:rPr>
          <w:rFonts w:ascii="Times New Roman"/>
          <w:b w:val="false"/>
          <w:i w:val="false"/>
          <w:color w:val="000000"/>
          <w:sz w:val="28"/>
        </w:rPr>
        <w:t xml:space="preserve">
      55. Күштер мен құралдарды өрістету кезінде оқпаншылар өз орындарына қысқа және ең қауіпсіз жолмен шығады. </w:t>
      </w:r>
    </w:p>
    <w:bookmarkEnd w:id="68"/>
    <w:p>
      <w:pPr>
        <w:spacing w:after="0"/>
        <w:ind w:left="0"/>
        <w:jc w:val="both"/>
      </w:pPr>
      <w:r>
        <w:rPr>
          <w:rFonts w:ascii="Times New Roman"/>
          <w:b w:val="false"/>
          <w:i w:val="false"/>
          <w:color w:val="000000"/>
          <w:sz w:val="28"/>
        </w:rPr>
        <w:t xml:space="preserve">
      Егер жолдарда бөгет болса, командир кедергілерді алудың (конструкцияларды ашу, бөлшектеу) шараларын қолданады немесе өрт сатыларының, иінді автокөтергіштердің және тағы сол сияқтының көмегімен басқа жолдар арқылы шепке шығуды қамтамасыз етеді. </w:t>
      </w:r>
    </w:p>
    <w:bookmarkStart w:name="z69" w:id="69"/>
    <w:p>
      <w:pPr>
        <w:spacing w:after="0"/>
        <w:ind w:left="0"/>
        <w:jc w:val="both"/>
      </w:pPr>
      <w:r>
        <w:rPr>
          <w:rFonts w:ascii="Times New Roman"/>
          <w:b w:val="false"/>
          <w:i w:val="false"/>
          <w:color w:val="000000"/>
          <w:sz w:val="28"/>
        </w:rPr>
        <w:t>
      56. Күштер мен құралдарды өрістету кезінде өрт сөндіру автомобильдері мен ӨТЖ мынадай етіп орналастырылады:</w:t>
      </w:r>
    </w:p>
    <w:bookmarkEnd w:id="69"/>
    <w:p>
      <w:pPr>
        <w:spacing w:after="0"/>
        <w:ind w:left="0"/>
        <w:jc w:val="both"/>
      </w:pPr>
      <w:r>
        <w:rPr>
          <w:rFonts w:ascii="Times New Roman"/>
          <w:b w:val="false"/>
          <w:i w:val="false"/>
          <w:color w:val="000000"/>
          <w:sz w:val="28"/>
        </w:rPr>
        <w:t>
      келетін күштер мен құралдарды орналастыруға кедергі жасамаңыз;</w:t>
      </w:r>
    </w:p>
    <w:p>
      <w:pPr>
        <w:spacing w:after="0"/>
        <w:ind w:left="0"/>
        <w:jc w:val="both"/>
      </w:pPr>
      <w:r>
        <w:rPr>
          <w:rFonts w:ascii="Times New Roman"/>
          <w:b w:val="false"/>
          <w:i w:val="false"/>
          <w:color w:val="000000"/>
          <w:sz w:val="28"/>
        </w:rPr>
        <w:t xml:space="preserve">
      қажетті учаскелерде күштер мен құралдардың жылдам шоғырлануын қамтамасыз ету; </w:t>
      </w:r>
    </w:p>
    <w:p>
      <w:pPr>
        <w:spacing w:after="0"/>
        <w:ind w:left="0"/>
        <w:jc w:val="both"/>
      </w:pPr>
      <w:r>
        <w:rPr>
          <w:rFonts w:ascii="Times New Roman"/>
          <w:b w:val="false"/>
          <w:i w:val="false"/>
          <w:color w:val="000000"/>
          <w:sz w:val="28"/>
        </w:rPr>
        <w:t>
      жеңқұбыр сызықтарының сақталуын қамтамасыз ету өрт болған жерге жақын көше қозғалысына кедергі келтірмеу;</w:t>
      </w:r>
    </w:p>
    <w:p>
      <w:pPr>
        <w:spacing w:after="0"/>
        <w:ind w:left="0"/>
        <w:jc w:val="both"/>
      </w:pPr>
      <w:r>
        <w:rPr>
          <w:rFonts w:ascii="Times New Roman"/>
          <w:b w:val="false"/>
          <w:i w:val="false"/>
          <w:color w:val="000000"/>
          <w:sz w:val="28"/>
        </w:rPr>
        <w:t>
      өрт сөндіру автомобильдері мен ӨТЖ-ның өрттің қауіпті факторларымен зақымдануына жол бермеу;</w:t>
      </w:r>
    </w:p>
    <w:p>
      <w:pPr>
        <w:spacing w:after="0"/>
        <w:ind w:left="0"/>
        <w:jc w:val="both"/>
      </w:pPr>
      <w:r>
        <w:rPr>
          <w:rFonts w:ascii="Times New Roman"/>
          <w:b w:val="false"/>
          <w:i w:val="false"/>
          <w:color w:val="000000"/>
          <w:sz w:val="28"/>
        </w:rPr>
        <w:t>
      резервтік автомобильдердің тұрақ орнын және кедергісіз өтуін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0" w:id="70"/>
    <w:p>
      <w:pPr>
        <w:spacing w:after="0"/>
        <w:ind w:left="0"/>
        <w:jc w:val="both"/>
      </w:pPr>
      <w:r>
        <w:rPr>
          <w:rFonts w:ascii="Times New Roman"/>
          <w:b w:val="false"/>
          <w:i w:val="false"/>
          <w:color w:val="000000"/>
          <w:sz w:val="28"/>
        </w:rPr>
        <w:t xml:space="preserve">
      57. Өртті сөндіру іс-қимылдарын қамтамасыз ету үшін өрттегі жағдайға байланысты қол сатылары, автосатылар мен автокөтергіштер қолданылады. </w:t>
      </w:r>
    </w:p>
    <w:bookmarkEnd w:id="70"/>
    <w:bookmarkStart w:name="z71" w:id="71"/>
    <w:p>
      <w:pPr>
        <w:spacing w:after="0"/>
        <w:ind w:left="0"/>
        <w:jc w:val="both"/>
      </w:pPr>
      <w:r>
        <w:rPr>
          <w:rFonts w:ascii="Times New Roman"/>
          <w:b w:val="false"/>
          <w:i w:val="false"/>
          <w:color w:val="000000"/>
          <w:sz w:val="28"/>
        </w:rPr>
        <w:t xml:space="preserve">
      58. Өрт сөндіру сатылары өрт өршіген жағдайда от бөліп тастамайтындай немесе жану аймағында қалмайтындай болып орнатылады. </w:t>
      </w:r>
    </w:p>
    <w:bookmarkEnd w:id="71"/>
    <w:bookmarkStart w:name="z72" w:id="72"/>
    <w:p>
      <w:pPr>
        <w:spacing w:after="0"/>
        <w:ind w:left="0"/>
        <w:jc w:val="both"/>
      </w:pPr>
      <w:r>
        <w:rPr>
          <w:rFonts w:ascii="Times New Roman"/>
          <w:b w:val="false"/>
          <w:i w:val="false"/>
          <w:color w:val="000000"/>
          <w:sz w:val="28"/>
        </w:rPr>
        <w:t xml:space="preserve">
      59. Өрт сөндіру сатыларын жалын лаулаған терезеге қарсы орнату өрт оқпандарын берумен біруақытта жүргізіледі. </w:t>
      </w:r>
    </w:p>
    <w:bookmarkEnd w:id="72"/>
    <w:bookmarkStart w:name="z73" w:id="73"/>
    <w:p>
      <w:pPr>
        <w:spacing w:after="0"/>
        <w:ind w:left="0"/>
        <w:jc w:val="both"/>
      </w:pPr>
      <w:r>
        <w:rPr>
          <w:rFonts w:ascii="Times New Roman"/>
          <w:b w:val="false"/>
          <w:i w:val="false"/>
          <w:color w:val="000000"/>
          <w:sz w:val="28"/>
        </w:rPr>
        <w:t xml:space="preserve">
      60. Өрт сөндіру сатыларын жаңа орынға орнату онымен көтерілген жеке құрам хабарланғаннан кейін және оған қайтар немесе басқа орынға өту жолы көрсетілгеннен кейін жүргізіледі. </w:t>
      </w:r>
    </w:p>
    <w:bookmarkEnd w:id="73"/>
    <w:bookmarkStart w:name="z74" w:id="74"/>
    <w:p>
      <w:pPr>
        <w:spacing w:after="0"/>
        <w:ind w:left="0"/>
        <w:jc w:val="both"/>
      </w:pPr>
      <w:r>
        <w:rPr>
          <w:rFonts w:ascii="Times New Roman"/>
          <w:b w:val="false"/>
          <w:i w:val="false"/>
          <w:color w:val="000000"/>
          <w:sz w:val="28"/>
        </w:rPr>
        <w:t>
      61. Күштер мен құралдарды өрістету кезінде және келесі жауынгерлік іс-қимылда өрт сөндіруге қатысушылардың қауіпсіздігін, келген өрт сөндіру автомобилінің маневр жасау мүмкіндігін, резервтегі автомобильдерді орналастыруды қамтамасыз ету үшін өрт орнына өзге адамдардың кіруін, сондай-ақ оның төңірегіндегі аумақта көлік қозғалысына шектеу немесе тыйым салу бойынша шаралар қолданылады. Ішкі істер органдарының бөлімшелері келгенге дейін бұл іс-әрекеттерді жеке құрам ӨСБ нұсқауы бойынша орындалады.</w:t>
      </w:r>
    </w:p>
    <w:bookmarkEnd w:id="74"/>
    <w:bookmarkStart w:name="z75" w:id="75"/>
    <w:p>
      <w:pPr>
        <w:spacing w:after="0"/>
        <w:ind w:left="0"/>
        <w:jc w:val="left"/>
      </w:pPr>
      <w:r>
        <w:rPr>
          <w:rFonts w:ascii="Times New Roman"/>
          <w:b/>
          <w:i w:val="false"/>
          <w:color w:val="000000"/>
        </w:rPr>
        <w:t xml:space="preserve"> 7-параграф. Жануды жою </w:t>
      </w:r>
    </w:p>
    <w:bookmarkEnd w:id="75"/>
    <w:bookmarkStart w:name="z76" w:id="76"/>
    <w:p>
      <w:pPr>
        <w:spacing w:after="0"/>
        <w:ind w:left="0"/>
        <w:jc w:val="both"/>
      </w:pPr>
      <w:r>
        <w:rPr>
          <w:rFonts w:ascii="Times New Roman"/>
          <w:b w:val="false"/>
          <w:i w:val="false"/>
          <w:color w:val="000000"/>
          <w:sz w:val="28"/>
        </w:rPr>
        <w:t>
      62. Өрттегі жануды тоқтатудың негізгі тәсілдері:</w:t>
      </w:r>
    </w:p>
    <w:bookmarkEnd w:id="76"/>
    <w:p>
      <w:pPr>
        <w:spacing w:after="0"/>
        <w:ind w:left="0"/>
        <w:jc w:val="both"/>
      </w:pPr>
      <w:r>
        <w:rPr>
          <w:rFonts w:ascii="Times New Roman"/>
          <w:b w:val="false"/>
          <w:i w:val="false"/>
          <w:color w:val="000000"/>
          <w:sz w:val="28"/>
        </w:rPr>
        <w:t xml:space="preserve">
      өрт сөндіргіш заттармен жану аймағын салқындату немесе жанғыш материалдарды араластыру; </w:t>
      </w:r>
    </w:p>
    <w:p>
      <w:pPr>
        <w:spacing w:after="0"/>
        <w:ind w:left="0"/>
        <w:jc w:val="both"/>
      </w:pPr>
      <w:r>
        <w:rPr>
          <w:rFonts w:ascii="Times New Roman"/>
          <w:b w:val="false"/>
          <w:i w:val="false"/>
          <w:color w:val="000000"/>
          <w:sz w:val="28"/>
        </w:rPr>
        <w:t xml:space="preserve">
      жанғыш материалдарды немесе тотықтырғышты (ауаны) өрт сөндіргіш заттармен араластыру; </w:t>
      </w:r>
    </w:p>
    <w:p>
      <w:pPr>
        <w:spacing w:after="0"/>
        <w:ind w:left="0"/>
        <w:jc w:val="both"/>
      </w:pPr>
      <w:r>
        <w:rPr>
          <w:rFonts w:ascii="Times New Roman"/>
          <w:b w:val="false"/>
          <w:i w:val="false"/>
          <w:color w:val="000000"/>
          <w:sz w:val="28"/>
        </w:rPr>
        <w:t xml:space="preserve">
      жанғыш материалдарды жану аймағынан немесе тотықтырғышты өрт сөндіргіш заттармен және (немесе) басқа құралдармен оқшаулау; </w:t>
      </w:r>
    </w:p>
    <w:p>
      <w:pPr>
        <w:spacing w:after="0"/>
        <w:ind w:left="0"/>
        <w:jc w:val="both"/>
      </w:pPr>
      <w:r>
        <w:rPr>
          <w:rFonts w:ascii="Times New Roman"/>
          <w:b w:val="false"/>
          <w:i w:val="false"/>
          <w:color w:val="000000"/>
          <w:sz w:val="28"/>
        </w:rPr>
        <w:t xml:space="preserve">
      өрт сөндіргіш заттармен жану реакциясын химиялық тежеу болып табылады. </w:t>
      </w:r>
    </w:p>
    <w:p>
      <w:pPr>
        <w:spacing w:after="0"/>
        <w:ind w:left="0"/>
        <w:jc w:val="both"/>
      </w:pPr>
      <w:r>
        <w:rPr>
          <w:rFonts w:ascii="Times New Roman"/>
          <w:b w:val="false"/>
          <w:i w:val="false"/>
          <w:color w:val="000000"/>
          <w:sz w:val="28"/>
        </w:rPr>
        <w:t xml:space="preserve">
      Жануды тоқтатуға жоғарыда көрсетілген тәсілдерді қосып қолдану арқылы қол жеткізуге болады. </w:t>
      </w:r>
    </w:p>
    <w:bookmarkStart w:name="z77" w:id="77"/>
    <w:p>
      <w:pPr>
        <w:spacing w:after="0"/>
        <w:ind w:left="0"/>
        <w:jc w:val="both"/>
      </w:pPr>
      <w:r>
        <w:rPr>
          <w:rFonts w:ascii="Times New Roman"/>
          <w:b w:val="false"/>
          <w:i w:val="false"/>
          <w:color w:val="000000"/>
          <w:sz w:val="28"/>
        </w:rPr>
        <w:t>
      63. Берілетін өрт – сөндіргішті таңдау заттың физика-химиялық қасиеттеріне қарай анықталады, жанғыш, алға қойған мақсаттарға қолданылатын тәсілімен жануды тоқтату және басқа жағдаймен айқындалады, олар осы Қағидаларға-Қағидаларға 3-қосымшада келтірілген.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8" w:id="78"/>
    <w:p>
      <w:pPr>
        <w:spacing w:after="0"/>
        <w:ind w:left="0"/>
        <w:jc w:val="both"/>
      </w:pPr>
      <w:r>
        <w:rPr>
          <w:rFonts w:ascii="Times New Roman"/>
          <w:b w:val="false"/>
          <w:i w:val="false"/>
          <w:color w:val="000000"/>
          <w:sz w:val="28"/>
        </w:rPr>
        <w:t xml:space="preserve">
      64. Өртті сөндіру бойынша міндетті орындау үшін берілетін қажетті өрт сөндіргіш заттардың мөлшері мен тұтынуына өрттің өршуі мен оны сөндіруді ұйымдастырудың ерекшелігіне, өртке қарсы қызмет бөлімдерінің тактикалық мүмкіндіктеріне, қолданылатын өрт сөндіру автомобильдерінің тактика-техникалық сипаттамасына негізделген және қолданыстағы нормативтермен және ұсыныстармен белгіленген оны берудің талап ететін қарқынын есепке ала отырып, сондай-ақ өртті сөндірудің практикалық тәжірибесі негізінде айқындалады. </w:t>
      </w:r>
    </w:p>
    <w:bookmarkEnd w:id="78"/>
    <w:bookmarkStart w:name="z79" w:id="79"/>
    <w:p>
      <w:pPr>
        <w:spacing w:after="0"/>
        <w:ind w:left="0"/>
        <w:jc w:val="both"/>
      </w:pPr>
      <w:r>
        <w:rPr>
          <w:rFonts w:ascii="Times New Roman"/>
          <w:b w:val="false"/>
          <w:i w:val="false"/>
          <w:color w:val="000000"/>
          <w:sz w:val="28"/>
        </w:rPr>
        <w:t xml:space="preserve">
      65. Егер міндетті ойдағыдай орындау үшін өрт сөндіргіш заттар жеткіліксіз болса, онда оны өрт орнына жеткізу ұйымдастырылады, оның ішінде су айдау арқылы, өрт сөндіру автомобильдерімен және өрт сөндіруге бейімделген техникамен тасу, өрт сөндіргіш заттарды тасымалдаудың басқа да тәсілі мен амалы пайдаланылады. </w:t>
      </w:r>
    </w:p>
    <w:bookmarkEnd w:id="79"/>
    <w:bookmarkStart w:name="z80" w:id="80"/>
    <w:p>
      <w:pPr>
        <w:spacing w:after="0"/>
        <w:ind w:left="0"/>
        <w:jc w:val="both"/>
      </w:pPr>
      <w:r>
        <w:rPr>
          <w:rFonts w:ascii="Times New Roman"/>
          <w:b w:val="false"/>
          <w:i w:val="false"/>
          <w:color w:val="000000"/>
          <w:sz w:val="28"/>
        </w:rPr>
        <w:t xml:space="preserve">
      66. Өрт сөндіру екі кезеңнен тұрады: </w:t>
      </w:r>
    </w:p>
    <w:bookmarkEnd w:id="80"/>
    <w:p>
      <w:pPr>
        <w:spacing w:after="0"/>
        <w:ind w:left="0"/>
        <w:jc w:val="both"/>
      </w:pPr>
      <w:r>
        <w:rPr>
          <w:rFonts w:ascii="Times New Roman"/>
          <w:b w:val="false"/>
          <w:i w:val="false"/>
          <w:color w:val="000000"/>
          <w:sz w:val="28"/>
        </w:rPr>
        <w:t>
      жануды оқшаулау;</w:t>
      </w:r>
    </w:p>
    <w:p>
      <w:pPr>
        <w:spacing w:after="0"/>
        <w:ind w:left="0"/>
        <w:jc w:val="both"/>
      </w:pPr>
      <w:r>
        <w:rPr>
          <w:rFonts w:ascii="Times New Roman"/>
          <w:b w:val="false"/>
          <w:i w:val="false"/>
          <w:color w:val="000000"/>
          <w:sz w:val="28"/>
        </w:rPr>
        <w:t xml:space="preserve">
      жануды жою. </w:t>
      </w:r>
    </w:p>
    <w:bookmarkStart w:name="z81" w:id="81"/>
    <w:p>
      <w:pPr>
        <w:spacing w:after="0"/>
        <w:ind w:left="0"/>
        <w:jc w:val="both"/>
      </w:pPr>
      <w:r>
        <w:rPr>
          <w:rFonts w:ascii="Times New Roman"/>
          <w:b w:val="false"/>
          <w:i w:val="false"/>
          <w:color w:val="000000"/>
          <w:sz w:val="28"/>
        </w:rPr>
        <w:t xml:space="preserve">
      67. Шешуші бағыт: </w:t>
      </w:r>
    </w:p>
    <w:bookmarkEnd w:id="81"/>
    <w:p>
      <w:pPr>
        <w:spacing w:after="0"/>
        <w:ind w:left="0"/>
        <w:jc w:val="both"/>
      </w:pPr>
      <w:r>
        <w:rPr>
          <w:rFonts w:ascii="Times New Roman"/>
          <w:b w:val="false"/>
          <w:i w:val="false"/>
          <w:color w:val="000000"/>
          <w:sz w:val="28"/>
        </w:rPr>
        <w:t xml:space="preserve">
      ӨҚФ-ның адам өміріне қауіп төндіргенде және өрт оқпанын енгізбейінше адамдарды құтқару мүмкін болмағанда күштер мен құралдарды құтқару жұмыстарын қамтамасыз ету үшін шоғырландару; </w:t>
      </w:r>
    </w:p>
    <w:p>
      <w:pPr>
        <w:spacing w:after="0"/>
        <w:ind w:left="0"/>
        <w:jc w:val="both"/>
      </w:pPr>
      <w:r>
        <w:rPr>
          <w:rFonts w:ascii="Times New Roman"/>
          <w:b w:val="false"/>
          <w:i w:val="false"/>
          <w:color w:val="000000"/>
          <w:sz w:val="28"/>
        </w:rPr>
        <w:t xml:space="preserve">
      жарылу қаупі туындағанда бөлімше іс-қимылы жарылысты болдырмауды қамтамасыз ететін жерлерге күштер мен құралдар шоғырландыру мен енгізу; </w:t>
      </w:r>
    </w:p>
    <w:p>
      <w:pPr>
        <w:spacing w:after="0"/>
        <w:ind w:left="0"/>
        <w:jc w:val="both"/>
      </w:pPr>
      <w:r>
        <w:rPr>
          <w:rFonts w:ascii="Times New Roman"/>
          <w:b w:val="false"/>
          <w:i w:val="false"/>
          <w:color w:val="000000"/>
          <w:sz w:val="28"/>
        </w:rPr>
        <w:t xml:space="preserve">
      жану объектінің бір бөлігін қамтыған және ол оның басқа бөліктеріне немесе көрші құрылысқа тарағанда оттың одан әрі тарауы айрықша зиян келтіруі мүмкін учаскелерге күштер мен құралдарды шоғырландыру және енгізу; </w:t>
      </w:r>
    </w:p>
    <w:p>
      <w:pPr>
        <w:spacing w:after="0"/>
        <w:ind w:left="0"/>
        <w:jc w:val="both"/>
      </w:pPr>
      <w:r>
        <w:rPr>
          <w:rFonts w:ascii="Times New Roman"/>
          <w:b w:val="false"/>
          <w:i w:val="false"/>
          <w:color w:val="000000"/>
          <w:sz w:val="28"/>
        </w:rPr>
        <w:t xml:space="preserve">
      жану оқшау тұрған ғимаратты (құрылысты) қамтыған және оттың көрші объектілерге таралу қаупі жоқ кезде негізгі күштер мен құралдарды ең қарқынды жанып жатқан жерлерге шоғырландыру мен енгізу; </w:t>
      </w:r>
    </w:p>
    <w:p>
      <w:pPr>
        <w:spacing w:after="0"/>
        <w:ind w:left="0"/>
        <w:jc w:val="both"/>
      </w:pPr>
      <w:r>
        <w:rPr>
          <w:rFonts w:ascii="Times New Roman"/>
          <w:b w:val="false"/>
          <w:i w:val="false"/>
          <w:color w:val="000000"/>
          <w:sz w:val="28"/>
        </w:rPr>
        <w:t xml:space="preserve">
      жану айтарлықтай құндылығы жоқ ғимаратты қамтып, жақын тұрған объектіге қауіп төндергенде – негізгі күштер мен құралдарды жанбаған ғимарат (құрылыс) жағынан шоғырландыру мен енгізу принциптерімен айқындалады. </w:t>
      </w:r>
    </w:p>
    <w:bookmarkStart w:name="z82" w:id="82"/>
    <w:p>
      <w:pPr>
        <w:spacing w:after="0"/>
        <w:ind w:left="0"/>
        <w:jc w:val="both"/>
      </w:pPr>
      <w:r>
        <w:rPr>
          <w:rFonts w:ascii="Times New Roman"/>
          <w:b w:val="false"/>
          <w:i w:val="false"/>
          <w:color w:val="000000"/>
          <w:sz w:val="28"/>
        </w:rPr>
        <w:t>
      68. Өртті оқшаулауға күштер мен құралдар жетіспеген жағдайда жауынгерлік тапсырманы қысқа уақытта орындау үшін қосымша өртке қарсы қызметтің күштері мен құралдарын, сондай-ақ кәсіби өртке қарсы қызметтерді, ерікті өртке қарсы құралымдарды, халықты, әскери бөлімдерді және ішкі істер органдары бөлімдерін шақыру қажет.</w:t>
      </w:r>
    </w:p>
    <w:bookmarkEnd w:id="82"/>
    <w:p>
      <w:pPr>
        <w:spacing w:after="0"/>
        <w:ind w:left="0"/>
        <w:jc w:val="both"/>
      </w:pPr>
      <w:r>
        <w:rPr>
          <w:rFonts w:ascii="Times New Roman"/>
          <w:b w:val="false"/>
          <w:i w:val="false"/>
          <w:color w:val="000000"/>
          <w:sz w:val="28"/>
        </w:rPr>
        <w:t>
      Бұл жағдайда қосымша күштер мен құралдар келгенше бірінші өрт сөндіру бөлімдері өрттің өршуін тоқтатуға шаралар қолдануға тиісті.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3" w:id="83"/>
    <w:p>
      <w:pPr>
        <w:spacing w:after="0"/>
        <w:ind w:left="0"/>
        <w:jc w:val="both"/>
      </w:pPr>
      <w:r>
        <w:rPr>
          <w:rFonts w:ascii="Times New Roman"/>
          <w:b w:val="false"/>
          <w:i w:val="false"/>
          <w:color w:val="000000"/>
          <w:sz w:val="28"/>
        </w:rPr>
        <w:t>
      69. Өртті сөндірумен біруақытта көбікті немесе шашыранды ағысты беру арқылы үй-жайлардан түтін мен газды шығару, жоғары температураны төмендету бойынша шаралар қабылдау қажет.</w:t>
      </w:r>
    </w:p>
    <w:bookmarkEnd w:id="83"/>
    <w:bookmarkStart w:name="z84" w:id="84"/>
    <w:p>
      <w:pPr>
        <w:spacing w:after="0"/>
        <w:ind w:left="0"/>
        <w:jc w:val="both"/>
      </w:pPr>
      <w:r>
        <w:rPr>
          <w:rFonts w:ascii="Times New Roman"/>
          <w:b w:val="false"/>
          <w:i w:val="false"/>
          <w:color w:val="000000"/>
          <w:sz w:val="28"/>
        </w:rPr>
        <w:t xml:space="preserve">
      70. Тыныс алуға жарамсыз ортада өртті сөндіру кезінде ТОЖҚҚ жүргізіледі, түтінсорғыштар мен жарықтандыру құралдары қолданылады. </w:t>
      </w:r>
    </w:p>
    <w:bookmarkEnd w:id="84"/>
    <w:bookmarkStart w:name="z85" w:id="85"/>
    <w:p>
      <w:pPr>
        <w:spacing w:after="0"/>
        <w:ind w:left="0"/>
        <w:jc w:val="both"/>
      </w:pPr>
      <w:r>
        <w:rPr>
          <w:rFonts w:ascii="Times New Roman"/>
          <w:b w:val="false"/>
          <w:i w:val="false"/>
          <w:color w:val="000000"/>
          <w:sz w:val="28"/>
        </w:rPr>
        <w:t xml:space="preserve">
      71. Қарауыл (бөлімше) өрт кезінде жауынгерлік учаскеден тек ӨСБ немесе учаске бастығының (бұдан әрі – УБ) рұқсатымен, сондай-ақ жеке құрамға қауіп төнген жағдайда ӨСБ, жедел штаб бастығымен (бұдан әрі – ЖББ) немесе УБ байланысу мүмкін болмаса, ол жерден ӨСБ, ШБ, УБ ол туралы кейін хабарлап, өздігімен кете алады. </w:t>
      </w:r>
    </w:p>
    <w:bookmarkEnd w:id="85"/>
    <w:bookmarkStart w:name="z86" w:id="86"/>
    <w:p>
      <w:pPr>
        <w:spacing w:after="0"/>
        <w:ind w:left="0"/>
        <w:jc w:val="both"/>
      </w:pPr>
      <w:r>
        <w:rPr>
          <w:rFonts w:ascii="Times New Roman"/>
          <w:b w:val="false"/>
          <w:i w:val="false"/>
          <w:color w:val="000000"/>
          <w:sz w:val="28"/>
        </w:rPr>
        <w:t>
      72. Өртті сөндіру үшін тиімді өрт сөндіргіш заттарды (су, көбік, ұнтақ, ерітінді суларды, температуралық-белсендірілген суларды және т.б) қолдану және өрт сөндіру стационарлық қондырғыларды, ішкі өртке қарсы су қорларын іске қосу қажет.</w:t>
      </w:r>
    </w:p>
    <w:bookmarkEnd w:id="86"/>
    <w:bookmarkStart w:name="z87" w:id="87"/>
    <w:p>
      <w:pPr>
        <w:spacing w:after="0"/>
        <w:ind w:left="0"/>
        <w:jc w:val="both"/>
      </w:pPr>
      <w:r>
        <w:rPr>
          <w:rFonts w:ascii="Times New Roman"/>
          <w:b w:val="false"/>
          <w:i w:val="false"/>
          <w:color w:val="000000"/>
          <w:sz w:val="28"/>
        </w:rPr>
        <w:t xml:space="preserve">
      73. Бірінші автоцистерна өрт орнына жақын орналастырылып, өрт оқпаны шешуші бағытта беріледі, келесі өрт сөндіру автоцистерналар (автосорғылар) жақын су көздеріне орнатылып, өрт орнына магистралдық желілер салынады. </w:t>
      </w:r>
    </w:p>
    <w:bookmarkEnd w:id="87"/>
    <w:p>
      <w:pPr>
        <w:spacing w:after="0"/>
        <w:ind w:left="0"/>
        <w:jc w:val="both"/>
      </w:pPr>
      <w:r>
        <w:rPr>
          <w:rFonts w:ascii="Times New Roman"/>
          <w:b w:val="false"/>
          <w:i w:val="false"/>
          <w:color w:val="000000"/>
          <w:sz w:val="28"/>
        </w:rPr>
        <w:t xml:space="preserve">
      Өрт сөндіру автоцистернасындағы су таусылғаннан кейін өрт оқпаны су көзіне орнатылып, өрт сөндіру автокөлігінен тартылған магистралдық желінің тарамына жалғанады. </w:t>
      </w:r>
    </w:p>
    <w:bookmarkStart w:name="z88" w:id="88"/>
    <w:p>
      <w:pPr>
        <w:spacing w:after="0"/>
        <w:ind w:left="0"/>
        <w:jc w:val="both"/>
      </w:pPr>
      <w:r>
        <w:rPr>
          <w:rFonts w:ascii="Times New Roman"/>
          <w:b w:val="false"/>
          <w:i w:val="false"/>
          <w:color w:val="000000"/>
          <w:sz w:val="28"/>
        </w:rPr>
        <w:t>
      74. Өршіген өртті сөндіруге көп мөлшердегі су шығысымен өрт оқпандары (өнімділігі 7л/сек және одан көп) беріледі.</w:t>
      </w:r>
    </w:p>
    <w:bookmarkEnd w:id="88"/>
    <w:bookmarkStart w:name="z89" w:id="89"/>
    <w:p>
      <w:pPr>
        <w:spacing w:after="0"/>
        <w:ind w:left="0"/>
        <w:jc w:val="both"/>
      </w:pPr>
      <w:r>
        <w:rPr>
          <w:rFonts w:ascii="Times New Roman"/>
          <w:b w:val="false"/>
          <w:i w:val="false"/>
          <w:color w:val="000000"/>
          <w:sz w:val="28"/>
        </w:rPr>
        <w:t xml:space="preserve">
      75. Ғимараттар конструкцияларындағы қуыстар мен желдеткіш арналардағы жану кезінде көп мөлшердегі су шығысымен өрт оқпандары және көбік оқпандары беріледі, ғимараттың жанғыш конструкциясын ашу ұйымдастырылады. </w:t>
      </w:r>
    </w:p>
    <w:bookmarkEnd w:id="89"/>
    <w:bookmarkStart w:name="z90" w:id="90"/>
    <w:p>
      <w:pPr>
        <w:spacing w:after="0"/>
        <w:ind w:left="0"/>
        <w:jc w:val="both"/>
      </w:pPr>
      <w:r>
        <w:rPr>
          <w:rFonts w:ascii="Times New Roman"/>
          <w:b w:val="false"/>
          <w:i w:val="false"/>
          <w:color w:val="000000"/>
          <w:sz w:val="28"/>
        </w:rPr>
        <w:t xml:space="preserve">
      76. Жанған жерлерге су төгу үшін аз мөлшердегі су шығысымен өрт оқпандары беріледі, ішкі өрт сөндіру крандары қолданылады. </w:t>
      </w:r>
    </w:p>
    <w:bookmarkEnd w:id="90"/>
    <w:bookmarkStart w:name="z91" w:id="91"/>
    <w:p>
      <w:pPr>
        <w:spacing w:after="0"/>
        <w:ind w:left="0"/>
        <w:jc w:val="both"/>
      </w:pPr>
      <w:r>
        <w:rPr>
          <w:rFonts w:ascii="Times New Roman"/>
          <w:b w:val="false"/>
          <w:i w:val="false"/>
          <w:color w:val="000000"/>
          <w:sz w:val="28"/>
        </w:rPr>
        <w:t xml:space="preserve">
      77. Құю арқылы су беру кезінде қажетті өрт сөндіру автомобильдерінің саны, жеңқұбыр желілерін тартудың тәсілдері мен жолдары айқындалады. </w:t>
      </w:r>
    </w:p>
    <w:bookmarkEnd w:id="91"/>
    <w:bookmarkStart w:name="z92" w:id="92"/>
    <w:p>
      <w:pPr>
        <w:spacing w:after="0"/>
        <w:ind w:left="0"/>
        <w:jc w:val="both"/>
      </w:pPr>
      <w:r>
        <w:rPr>
          <w:rFonts w:ascii="Times New Roman"/>
          <w:b w:val="false"/>
          <w:i w:val="false"/>
          <w:color w:val="000000"/>
          <w:sz w:val="28"/>
        </w:rPr>
        <w:t xml:space="preserve">
      78. Жеңқұбыр желілерін тарту үшін бірінші кезекте жеңқұбыр өрт сөндіру автомобильдері және катушкалары қолданылады. </w:t>
      </w:r>
    </w:p>
    <w:bookmarkEnd w:id="92"/>
    <w:bookmarkStart w:name="z93" w:id="93"/>
    <w:p>
      <w:pPr>
        <w:spacing w:after="0"/>
        <w:ind w:left="0"/>
        <w:jc w:val="both"/>
      </w:pPr>
      <w:r>
        <w:rPr>
          <w:rFonts w:ascii="Times New Roman"/>
          <w:b w:val="false"/>
          <w:i w:val="false"/>
          <w:color w:val="000000"/>
          <w:sz w:val="28"/>
        </w:rPr>
        <w:t xml:space="preserve">
      79. Тым барынша қуатты сорғышы бар өрт сөндіру автомобилі су көзіне орнатылады да одан өрт орнына магистралдық жеңқұбыр желілері тартылады, ал қуатты аз сорғысы бар өрт сөндіру автомобилі өрт орнына жақын орналастырылып, одан біруақытта су көзіне және өрт орнына жеңқұбыр желілері тартылады. </w:t>
      </w:r>
    </w:p>
    <w:bookmarkEnd w:id="93"/>
    <w:bookmarkStart w:name="z94" w:id="94"/>
    <w:p>
      <w:pPr>
        <w:spacing w:after="0"/>
        <w:ind w:left="0"/>
        <w:jc w:val="both"/>
      </w:pPr>
      <w:r>
        <w:rPr>
          <w:rFonts w:ascii="Times New Roman"/>
          <w:b w:val="false"/>
          <w:i w:val="false"/>
          <w:color w:val="000000"/>
          <w:sz w:val="28"/>
        </w:rPr>
        <w:t xml:space="preserve">
      80. Жанып жатқан жайды көбікпен толтыру кезінде ӨСБ: </w:t>
      </w:r>
    </w:p>
    <w:bookmarkEnd w:id="94"/>
    <w:p>
      <w:pPr>
        <w:spacing w:after="0"/>
        <w:ind w:left="0"/>
        <w:jc w:val="both"/>
      </w:pPr>
      <w:r>
        <w:rPr>
          <w:rFonts w:ascii="Times New Roman"/>
          <w:b w:val="false"/>
          <w:i w:val="false"/>
          <w:color w:val="000000"/>
          <w:sz w:val="28"/>
        </w:rPr>
        <w:t xml:space="preserve">
      көбікпен толтырылатын бөлменің көлемін; </w:t>
      </w:r>
    </w:p>
    <w:p>
      <w:pPr>
        <w:spacing w:after="0"/>
        <w:ind w:left="0"/>
        <w:jc w:val="both"/>
      </w:pPr>
      <w:r>
        <w:rPr>
          <w:rFonts w:ascii="Times New Roman"/>
          <w:b w:val="false"/>
          <w:i w:val="false"/>
          <w:color w:val="000000"/>
          <w:sz w:val="28"/>
        </w:rPr>
        <w:t xml:space="preserve">
      көбіктің ағуына кедергі келтіретін ұстағышты орнатудың орнын; </w:t>
      </w:r>
    </w:p>
    <w:p>
      <w:pPr>
        <w:spacing w:after="0"/>
        <w:ind w:left="0"/>
        <w:jc w:val="both"/>
      </w:pPr>
      <w:r>
        <w:rPr>
          <w:rFonts w:ascii="Times New Roman"/>
          <w:b w:val="false"/>
          <w:i w:val="false"/>
          <w:color w:val="000000"/>
          <w:sz w:val="28"/>
        </w:rPr>
        <w:t xml:space="preserve">
      қажетті көбіктендіргіштің, көбік оқпандарының санын және оларды орнату орындарын; </w:t>
      </w:r>
    </w:p>
    <w:p>
      <w:pPr>
        <w:spacing w:after="0"/>
        <w:ind w:left="0"/>
        <w:jc w:val="both"/>
      </w:pPr>
      <w:r>
        <w:rPr>
          <w:rFonts w:ascii="Times New Roman"/>
          <w:b w:val="false"/>
          <w:i w:val="false"/>
          <w:color w:val="000000"/>
          <w:sz w:val="28"/>
        </w:rPr>
        <w:t xml:space="preserve">
      белгіленген бағытта көбіктің қозғалысына жағдай жасайтын өрт сөндіру түтін сорғыштардың орналасқан орындарын айқындауы қажет. </w:t>
      </w:r>
    </w:p>
    <w:bookmarkStart w:name="z95" w:id="95"/>
    <w:p>
      <w:pPr>
        <w:spacing w:after="0"/>
        <w:ind w:left="0"/>
        <w:jc w:val="both"/>
      </w:pPr>
      <w:r>
        <w:rPr>
          <w:rFonts w:ascii="Times New Roman"/>
          <w:b w:val="false"/>
          <w:i w:val="false"/>
          <w:color w:val="000000"/>
          <w:sz w:val="28"/>
        </w:rPr>
        <w:t>
      81. Бөлмеге көбік беру кезінде:</w:t>
      </w:r>
    </w:p>
    <w:bookmarkEnd w:id="95"/>
    <w:p>
      <w:pPr>
        <w:spacing w:after="0"/>
        <w:ind w:left="0"/>
        <w:jc w:val="both"/>
      </w:pPr>
      <w:r>
        <w:rPr>
          <w:rFonts w:ascii="Times New Roman"/>
          <w:b w:val="false"/>
          <w:i w:val="false"/>
          <w:color w:val="000000"/>
          <w:sz w:val="28"/>
        </w:rPr>
        <w:t>
      көбік оқпандарын жану деңгейінен төмен орнату;</w:t>
      </w:r>
    </w:p>
    <w:p>
      <w:pPr>
        <w:spacing w:after="0"/>
        <w:ind w:left="0"/>
        <w:jc w:val="both"/>
      </w:pPr>
      <w:r>
        <w:rPr>
          <w:rFonts w:ascii="Times New Roman"/>
          <w:b w:val="false"/>
          <w:i w:val="false"/>
          <w:color w:val="000000"/>
          <w:sz w:val="28"/>
        </w:rPr>
        <w:t xml:space="preserve">
      түтін сорғыштарды және басқа желдеткіш агрегаттарды көбік оқпандары орналасқан жерден қарама-қарсы жаққа орналастыру және жану өнімдерінен қашық жерде жұмыс істеу; </w:t>
      </w:r>
    </w:p>
    <w:p>
      <w:pPr>
        <w:spacing w:after="0"/>
        <w:ind w:left="0"/>
        <w:jc w:val="both"/>
      </w:pPr>
      <w:r>
        <w:rPr>
          <w:rFonts w:ascii="Times New Roman"/>
          <w:b w:val="false"/>
          <w:i w:val="false"/>
          <w:color w:val="000000"/>
          <w:sz w:val="28"/>
        </w:rPr>
        <w:t xml:space="preserve">
      үй-жайды көбікпен толтырғаннан кейін жағдайды анықтауға және қалған жану ошақтарын жою үшін газ-түтіннен қорғаушылардың буынын (бөлімшесін) дер кезінде жіберу қажет. </w:t>
      </w:r>
    </w:p>
    <w:bookmarkStart w:name="z96" w:id="96"/>
    <w:p>
      <w:pPr>
        <w:spacing w:after="0"/>
        <w:ind w:left="0"/>
        <w:jc w:val="both"/>
      </w:pPr>
      <w:r>
        <w:rPr>
          <w:rFonts w:ascii="Times New Roman"/>
          <w:b w:val="false"/>
          <w:i w:val="false"/>
          <w:color w:val="000000"/>
          <w:sz w:val="28"/>
        </w:rPr>
        <w:t>
      82. Судың шамадан тыс төгілуін болдырмау үшін:</w:t>
      </w:r>
    </w:p>
    <w:bookmarkEnd w:id="96"/>
    <w:p>
      <w:pPr>
        <w:spacing w:after="0"/>
        <w:ind w:left="0"/>
        <w:jc w:val="both"/>
      </w:pPr>
      <w:r>
        <w:rPr>
          <w:rFonts w:ascii="Times New Roman"/>
          <w:b w:val="false"/>
          <w:i w:val="false"/>
          <w:color w:val="000000"/>
          <w:sz w:val="28"/>
        </w:rPr>
        <w:t xml:space="preserve">
      өрт оқпаны жапқыштарын, бүріккіш оқпандарды, сондай-ақ басқа да өрт сөндіргіш заттардың шығынын реттейтін әмбебап оқпандарды қолдану; </w:t>
      </w:r>
    </w:p>
    <w:p>
      <w:pPr>
        <w:spacing w:after="0"/>
        <w:ind w:left="0"/>
        <w:jc w:val="both"/>
      </w:pPr>
      <w:r>
        <w:rPr>
          <w:rFonts w:ascii="Times New Roman"/>
          <w:b w:val="false"/>
          <w:i w:val="false"/>
          <w:color w:val="000000"/>
          <w:sz w:val="28"/>
        </w:rPr>
        <w:t>
      әуе-механикалық, соның ішінде компрессионды көбікті, ұнтақ, ерітінді суды, температуралық-белсендірілген суды қолдану;</w:t>
      </w:r>
    </w:p>
    <w:p>
      <w:pPr>
        <w:spacing w:after="0"/>
        <w:ind w:left="0"/>
        <w:jc w:val="both"/>
      </w:pPr>
      <w:r>
        <w:rPr>
          <w:rFonts w:ascii="Times New Roman"/>
          <w:b w:val="false"/>
          <w:i w:val="false"/>
          <w:color w:val="000000"/>
          <w:sz w:val="28"/>
        </w:rPr>
        <w:t xml:space="preserve">
      өрт оқпандарының жұмыстарын уақтылы тоқтату немесе оларды сыртқа шығару қажет. </w:t>
      </w:r>
    </w:p>
    <w:bookmarkStart w:name="z97" w:id="97"/>
    <w:p>
      <w:pPr>
        <w:spacing w:after="0"/>
        <w:ind w:left="0"/>
        <w:jc w:val="both"/>
      </w:pPr>
      <w:r>
        <w:rPr>
          <w:rFonts w:ascii="Times New Roman"/>
          <w:b w:val="false"/>
          <w:i w:val="false"/>
          <w:color w:val="000000"/>
          <w:sz w:val="28"/>
        </w:rPr>
        <w:t xml:space="preserve">
      83. Адамдар мен жануарларға қатер төнбегенде өрттің өршуі шектелгенде және оны жоюды қолда бар күштермен және құралдармен жоюды қамтамасыз ету мүмкіндігі болғанда өрт оқшауланды деп есептелінеді. </w:t>
      </w:r>
    </w:p>
    <w:bookmarkEnd w:id="97"/>
    <w:bookmarkStart w:name="z98" w:id="98"/>
    <w:p>
      <w:pPr>
        <w:spacing w:after="0"/>
        <w:ind w:left="0"/>
        <w:jc w:val="both"/>
      </w:pPr>
      <w:r>
        <w:rPr>
          <w:rFonts w:ascii="Times New Roman"/>
          <w:b w:val="false"/>
          <w:i w:val="false"/>
          <w:color w:val="000000"/>
          <w:sz w:val="28"/>
        </w:rPr>
        <w:t xml:space="preserve">
      84. Жану тоқтағанда және қайта жануды болдырмау шаралары қолданылғанда өрт оқшауланды деп есептелінеді. </w:t>
      </w:r>
    </w:p>
    <w:bookmarkEnd w:id="98"/>
    <w:bookmarkStart w:name="z99" w:id="99"/>
    <w:p>
      <w:pPr>
        <w:spacing w:after="0"/>
        <w:ind w:left="0"/>
        <w:jc w:val="both"/>
      </w:pPr>
      <w:r>
        <w:rPr>
          <w:rFonts w:ascii="Times New Roman"/>
          <w:b w:val="false"/>
          <w:i w:val="false"/>
          <w:color w:val="000000"/>
          <w:sz w:val="28"/>
        </w:rPr>
        <w:t xml:space="preserve">
      85. Жанудың қайта дамуын болдырмау шаралары жануды жойған орынды қадағалау кезінде жүргізіледі және жанған конструкциялар мен материалдарды бақылаулық талдау, сондай-ақ қажет болған жағдайда, өртті жою ошағын салқындату мақсатында жанған орынға су құю бойынша жұмыстарды қамтиды. </w:t>
      </w:r>
    </w:p>
    <w:bookmarkEnd w:id="99"/>
    <w:bookmarkStart w:name="z100" w:id="100"/>
    <w:p>
      <w:pPr>
        <w:spacing w:after="0"/>
        <w:ind w:left="0"/>
        <w:jc w:val="left"/>
      </w:pPr>
      <w:r>
        <w:rPr>
          <w:rFonts w:ascii="Times New Roman"/>
          <w:b/>
          <w:i w:val="false"/>
          <w:color w:val="000000"/>
        </w:rPr>
        <w:t xml:space="preserve"> 8-параграф. Арнайы жұмыстарды орындау </w:t>
      </w:r>
    </w:p>
    <w:bookmarkEnd w:id="100"/>
    <w:bookmarkStart w:name="z101" w:id="101"/>
    <w:p>
      <w:pPr>
        <w:spacing w:after="0"/>
        <w:ind w:left="0"/>
        <w:jc w:val="both"/>
      </w:pPr>
      <w:r>
        <w:rPr>
          <w:rFonts w:ascii="Times New Roman"/>
          <w:b w:val="false"/>
          <w:i w:val="false"/>
          <w:color w:val="000000"/>
          <w:sz w:val="28"/>
        </w:rPr>
        <w:t>
      86. Арнайы жұмыстарға мыналар жатады:</w:t>
      </w:r>
    </w:p>
    <w:bookmarkEnd w:id="101"/>
    <w:p>
      <w:pPr>
        <w:spacing w:after="0"/>
        <w:ind w:left="0"/>
        <w:jc w:val="both"/>
      </w:pPr>
      <w:r>
        <w:rPr>
          <w:rFonts w:ascii="Times New Roman"/>
          <w:b w:val="false"/>
          <w:i w:val="false"/>
          <w:color w:val="000000"/>
          <w:sz w:val="28"/>
        </w:rPr>
        <w:t>
      өрт байланысын ұйымдастыру;</w:t>
      </w:r>
    </w:p>
    <w:p>
      <w:pPr>
        <w:spacing w:after="0"/>
        <w:ind w:left="0"/>
        <w:jc w:val="both"/>
      </w:pPr>
      <w:r>
        <w:rPr>
          <w:rFonts w:ascii="Times New Roman"/>
          <w:b w:val="false"/>
          <w:i w:val="false"/>
          <w:color w:val="000000"/>
          <w:sz w:val="28"/>
        </w:rPr>
        <w:t>
      шақыру (өрт) орнын жарықтандыру;</w:t>
      </w:r>
    </w:p>
    <w:p>
      <w:pPr>
        <w:spacing w:after="0"/>
        <w:ind w:left="0"/>
        <w:jc w:val="both"/>
      </w:pPr>
      <w:r>
        <w:rPr>
          <w:rFonts w:ascii="Times New Roman"/>
          <w:b w:val="false"/>
          <w:i w:val="false"/>
          <w:color w:val="000000"/>
          <w:sz w:val="28"/>
        </w:rPr>
        <w:t>
      конструкцияларды үйінділерді ашу және бөлшектеу;</w:t>
      </w:r>
    </w:p>
    <w:p>
      <w:pPr>
        <w:spacing w:after="0"/>
        <w:ind w:left="0"/>
        <w:jc w:val="both"/>
      </w:pPr>
      <w:r>
        <w:rPr>
          <w:rFonts w:ascii="Times New Roman"/>
          <w:b w:val="false"/>
          <w:i w:val="false"/>
          <w:color w:val="000000"/>
          <w:sz w:val="28"/>
        </w:rPr>
        <w:t>
      биіктікке көтерілу (түсу);</w:t>
      </w:r>
    </w:p>
    <w:p>
      <w:pPr>
        <w:spacing w:after="0"/>
        <w:ind w:left="0"/>
        <w:jc w:val="both"/>
      </w:pPr>
      <w:r>
        <w:rPr>
          <w:rFonts w:ascii="Times New Roman"/>
          <w:b w:val="false"/>
          <w:i w:val="false"/>
          <w:color w:val="000000"/>
          <w:sz w:val="28"/>
        </w:rPr>
        <w:t>
      қорғау іс-шараларын орындау;</w:t>
      </w:r>
    </w:p>
    <w:p>
      <w:pPr>
        <w:spacing w:after="0"/>
        <w:ind w:left="0"/>
        <w:jc w:val="both"/>
      </w:pPr>
      <w:r>
        <w:rPr>
          <w:rFonts w:ascii="Times New Roman"/>
          <w:b w:val="false"/>
          <w:i w:val="false"/>
          <w:color w:val="000000"/>
          <w:sz w:val="28"/>
        </w:rPr>
        <w:t>
      зардап шеккендерге алғашқы көмек көрсету;</w:t>
      </w:r>
    </w:p>
    <w:p>
      <w:pPr>
        <w:spacing w:after="0"/>
        <w:ind w:left="0"/>
        <w:jc w:val="both"/>
      </w:pPr>
      <w:r>
        <w:rPr>
          <w:rFonts w:ascii="Times New Roman"/>
          <w:b w:val="false"/>
          <w:i w:val="false"/>
          <w:color w:val="000000"/>
          <w:sz w:val="28"/>
        </w:rPr>
        <w:t>
      техникалық құралдардың жұмысқа қабілеттілігін қалпына келтіру.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2" w:id="102"/>
    <w:p>
      <w:pPr>
        <w:spacing w:after="0"/>
        <w:ind w:left="0"/>
        <w:jc w:val="both"/>
      </w:pPr>
      <w:r>
        <w:rPr>
          <w:rFonts w:ascii="Times New Roman"/>
          <w:b w:val="false"/>
          <w:i w:val="false"/>
          <w:color w:val="000000"/>
          <w:sz w:val="28"/>
        </w:rPr>
        <w:t xml:space="preserve">
      87. Өрттегі байланыс (бұдан әрі – байланыс) бөлімшелерді басқаруды, олардың іс-қимыл жасауын және ақпарат алысуды қамтамасыз ету үшін ұйымдастырылады. </w:t>
      </w:r>
    </w:p>
    <w:bookmarkEnd w:id="102"/>
    <w:bookmarkStart w:name="z103" w:id="103"/>
    <w:p>
      <w:pPr>
        <w:spacing w:after="0"/>
        <w:ind w:left="0"/>
        <w:jc w:val="both"/>
      </w:pPr>
      <w:r>
        <w:rPr>
          <w:rFonts w:ascii="Times New Roman"/>
          <w:b w:val="false"/>
          <w:i w:val="false"/>
          <w:color w:val="000000"/>
          <w:sz w:val="28"/>
        </w:rPr>
        <w:t xml:space="preserve">
      88. Басқару байланысы ӨСБ мен жедел өрт сөндіру, өрттегі тыл бастығы (бұдан әрі – ТБ), УБ, қажет болған жағдайда, өрт сөндіру және авариялық-құтқару автомобильдері арасында орнатылады. Өрт сөндіру бөлімшелерінің жұмысын басқаруды және олардан өрттегі жағдай туралы мәлімет алуды қамтамасыз етеді. </w:t>
      </w:r>
    </w:p>
    <w:bookmarkEnd w:id="103"/>
    <w:bookmarkStart w:name="z104" w:id="104"/>
    <w:p>
      <w:pPr>
        <w:spacing w:after="0"/>
        <w:ind w:left="0"/>
        <w:jc w:val="both"/>
      </w:pPr>
      <w:r>
        <w:rPr>
          <w:rFonts w:ascii="Times New Roman"/>
          <w:b w:val="false"/>
          <w:i w:val="false"/>
          <w:color w:val="000000"/>
          <w:sz w:val="28"/>
        </w:rPr>
        <w:t xml:space="preserve">
      89. Өзара іс-қимыл байланысы УБ арасында орнатылады және өрттегі учаскелер арасындағы өзара іс-қимылды қамтамасыз етеді. </w:t>
      </w:r>
    </w:p>
    <w:bookmarkEnd w:id="104"/>
    <w:bookmarkStart w:name="z105" w:id="105"/>
    <w:p>
      <w:pPr>
        <w:spacing w:after="0"/>
        <w:ind w:left="0"/>
        <w:jc w:val="both"/>
      </w:pPr>
      <w:r>
        <w:rPr>
          <w:rFonts w:ascii="Times New Roman"/>
          <w:b w:val="false"/>
          <w:i w:val="false"/>
          <w:color w:val="000000"/>
          <w:sz w:val="28"/>
        </w:rPr>
        <w:t xml:space="preserve">
      90. Басқару және өзара іс-қимыл байланысы үшін радиостанциялар, телефон аппараттары, сөйлесу қондырғылары, мегафондар, дауыс зорайтқыш қондырғылар, байланыс және басқа да техникалық құралдар пайдаланылады. </w:t>
      </w:r>
    </w:p>
    <w:bookmarkEnd w:id="105"/>
    <w:bookmarkStart w:name="z106" w:id="106"/>
    <w:p>
      <w:pPr>
        <w:spacing w:after="0"/>
        <w:ind w:left="0"/>
        <w:jc w:val="both"/>
      </w:pPr>
      <w:r>
        <w:rPr>
          <w:rFonts w:ascii="Times New Roman"/>
          <w:b w:val="false"/>
          <w:i w:val="false"/>
          <w:color w:val="000000"/>
          <w:sz w:val="28"/>
        </w:rPr>
        <w:t xml:space="preserve">
      91. Ақпарат байланысы ӨСБ, өрт сөндіру жедел штабы, ӨБОП (ББП) арасында радиостанция және телефон арқылы орнатылады. </w:t>
      </w:r>
    </w:p>
    <w:bookmarkEnd w:id="106"/>
    <w:p>
      <w:pPr>
        <w:spacing w:after="0"/>
        <w:ind w:left="0"/>
        <w:jc w:val="both"/>
      </w:pPr>
      <w:r>
        <w:rPr>
          <w:rFonts w:ascii="Times New Roman"/>
          <w:b w:val="false"/>
          <w:i w:val="false"/>
          <w:color w:val="000000"/>
          <w:sz w:val="28"/>
        </w:rPr>
        <w:t>
      Бұл байланыс өрттегі және бару жолындағы ӨБОП немесе ББП және бөлімшелер арасында өрттегі жағдай және оны сөндіру барысы, қосымша күштер мен құралдарды шақыру туралы өзара ақпараттарды, сондай-ақ ӨСБ талаптарын су өткізу, газ авариялық, энергетикалық, медициналық және өзге қызметтерге жеткізуді қамтамасыз етуі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7" w:id="107"/>
    <w:p>
      <w:pPr>
        <w:spacing w:after="0"/>
        <w:ind w:left="0"/>
        <w:jc w:val="both"/>
      </w:pPr>
      <w:r>
        <w:rPr>
          <w:rFonts w:ascii="Times New Roman"/>
          <w:b w:val="false"/>
          <w:i w:val="false"/>
          <w:color w:val="000000"/>
          <w:sz w:val="28"/>
        </w:rPr>
        <w:t xml:space="preserve">
      92. Өртте радиобайланыс құралдарын пайдаланған кезде ӨСБ барлық абонеттердің радиоалмасу қағидаларын сақтауын қамтамасыз етеді. </w:t>
      </w:r>
    </w:p>
    <w:bookmarkEnd w:id="107"/>
    <w:bookmarkStart w:name="z108" w:id="108"/>
    <w:p>
      <w:pPr>
        <w:spacing w:after="0"/>
        <w:ind w:left="0"/>
        <w:jc w:val="both"/>
      </w:pPr>
      <w:r>
        <w:rPr>
          <w:rFonts w:ascii="Times New Roman"/>
          <w:b w:val="false"/>
          <w:i w:val="false"/>
          <w:color w:val="000000"/>
          <w:sz w:val="28"/>
        </w:rPr>
        <w:t xml:space="preserve">
      93. Өрттегі байланыс радиостанциямен, телефонмен, дауыс зорайтқыш қондырғылармен, сөйлесу және басқа да қондырғылармен, сондай-ақ байланысшылармен қамтамасыз етіледі. </w:t>
      </w:r>
    </w:p>
    <w:bookmarkEnd w:id="108"/>
    <w:bookmarkStart w:name="z109" w:id="109"/>
    <w:p>
      <w:pPr>
        <w:spacing w:after="0"/>
        <w:ind w:left="0"/>
        <w:jc w:val="both"/>
      </w:pPr>
      <w:r>
        <w:rPr>
          <w:rFonts w:ascii="Times New Roman"/>
          <w:b w:val="false"/>
          <w:i w:val="false"/>
          <w:color w:val="000000"/>
          <w:sz w:val="28"/>
        </w:rPr>
        <w:t xml:space="preserve">
      94. Көруге мүмкіншілік болмаған кезде, оның ішінде қатты түтіндеген жағдайда ӨСБ нұсқауы бойынша шақыру орнын (өрттегі) жарықтандыру жүзеге асырылады. </w:t>
      </w:r>
    </w:p>
    <w:bookmarkEnd w:id="109"/>
    <w:p>
      <w:pPr>
        <w:spacing w:after="0"/>
        <w:ind w:left="0"/>
        <w:jc w:val="both"/>
      </w:pPr>
      <w:r>
        <w:rPr>
          <w:rFonts w:ascii="Times New Roman"/>
          <w:b w:val="false"/>
          <w:i w:val="false"/>
          <w:color w:val="000000"/>
          <w:sz w:val="28"/>
        </w:rPr>
        <w:t>
      Шақыру орнын (өрт) жарықтандыру үшін негізгі және арнайы өрт сөндіру автомобильдеріндегі жарық беру жабдықтарын, сондай-ақ осы мақсатқа арналған басқа штаттық құралдарын қолданады. Шақыру орнына (өрт) ӨСБ нұсқауы бойынша шаруашылық объектілерінің жарық беру құралдары қосымша қолданылады.</w:t>
      </w:r>
    </w:p>
    <w:bookmarkStart w:name="z110" w:id="110"/>
    <w:p>
      <w:pPr>
        <w:spacing w:after="0"/>
        <w:ind w:left="0"/>
        <w:jc w:val="both"/>
      </w:pPr>
      <w:r>
        <w:rPr>
          <w:rFonts w:ascii="Times New Roman"/>
          <w:b w:val="false"/>
          <w:i w:val="false"/>
          <w:color w:val="000000"/>
          <w:sz w:val="28"/>
        </w:rPr>
        <w:t xml:space="preserve">
      95. Өртте жарықтандыру құралдарын орнату мынадай қағидаларды басшылыққа ала отырып жүргізу қажет: </w:t>
      </w:r>
    </w:p>
    <w:bookmarkEnd w:id="110"/>
    <w:p>
      <w:pPr>
        <w:spacing w:after="0"/>
        <w:ind w:left="0"/>
        <w:jc w:val="both"/>
      </w:pPr>
      <w:r>
        <w:rPr>
          <w:rFonts w:ascii="Times New Roman"/>
          <w:b w:val="false"/>
          <w:i w:val="false"/>
          <w:color w:val="000000"/>
          <w:sz w:val="28"/>
        </w:rPr>
        <w:t xml:space="preserve">
      бірінші кезекте адамдарды эвакуациялау жолдары жарықтандырылады; </w:t>
      </w:r>
    </w:p>
    <w:p>
      <w:pPr>
        <w:spacing w:after="0"/>
        <w:ind w:left="0"/>
        <w:jc w:val="both"/>
      </w:pPr>
      <w:r>
        <w:rPr>
          <w:rFonts w:ascii="Times New Roman"/>
          <w:b w:val="false"/>
          <w:i w:val="false"/>
          <w:color w:val="000000"/>
          <w:sz w:val="28"/>
        </w:rPr>
        <w:t xml:space="preserve">
      жарылыс қаупі бар үй-жайларға сырттан терезе арқылы жарықтандырылады, бұл бөлмелерге прожекторларды алып кіру, оларда жану жағдайы болғанда ғана рұқсат етіледі; </w:t>
      </w:r>
    </w:p>
    <w:p>
      <w:pPr>
        <w:spacing w:after="0"/>
        <w:ind w:left="0"/>
        <w:jc w:val="both"/>
      </w:pPr>
      <w:r>
        <w:rPr>
          <w:rFonts w:ascii="Times New Roman"/>
          <w:b w:val="false"/>
          <w:i w:val="false"/>
          <w:color w:val="000000"/>
          <w:sz w:val="28"/>
        </w:rPr>
        <w:t xml:space="preserve">
      қатты түтіндеген, көлемі үлкен үй-жайларға қуатты прожекторлар қойылады, жекелеген жағдайларда олар осы үй-жайларда жұмыс істеушілер үшін бағдар ретінде орнатылады; </w:t>
      </w:r>
    </w:p>
    <w:p>
      <w:pPr>
        <w:spacing w:after="0"/>
        <w:ind w:left="0"/>
        <w:jc w:val="both"/>
      </w:pPr>
      <w:r>
        <w:rPr>
          <w:rFonts w:ascii="Times New Roman"/>
          <w:b w:val="false"/>
          <w:i w:val="false"/>
          <w:color w:val="000000"/>
          <w:sz w:val="28"/>
        </w:rPr>
        <w:t xml:space="preserve">
      прожекторлар, жалғастырушы муфталар, штепсельдік ажыратқыштар, жалғастырушы қорапшалар және басқа кабельдерді қосушы құралдар оларға су тимейтін, сондай-ақ құлайтын құрылымдардан зақымдану қаупі жоқ жерлерге орналастырылады. </w:t>
      </w:r>
    </w:p>
    <w:bookmarkStart w:name="z111" w:id="111"/>
    <w:p>
      <w:pPr>
        <w:spacing w:after="0"/>
        <w:ind w:left="0"/>
        <w:jc w:val="both"/>
      </w:pPr>
      <w:r>
        <w:rPr>
          <w:rFonts w:ascii="Times New Roman"/>
          <w:b w:val="false"/>
          <w:i w:val="false"/>
          <w:color w:val="000000"/>
          <w:sz w:val="28"/>
        </w:rPr>
        <w:t xml:space="preserve">
      96. Ғимараттың (құрылыстың) конструкцияларын ашу және бөлшектеу: </w:t>
      </w:r>
    </w:p>
    <w:bookmarkEnd w:id="111"/>
    <w:p>
      <w:pPr>
        <w:spacing w:after="0"/>
        <w:ind w:left="0"/>
        <w:jc w:val="both"/>
      </w:pPr>
      <w:r>
        <w:rPr>
          <w:rFonts w:ascii="Times New Roman"/>
          <w:b w:val="false"/>
          <w:i w:val="false"/>
          <w:color w:val="000000"/>
          <w:sz w:val="28"/>
        </w:rPr>
        <w:t xml:space="preserve">
      адамдарды құтқару үшін қажетті жағдай жасау; </w:t>
      </w:r>
    </w:p>
    <w:p>
      <w:pPr>
        <w:spacing w:after="0"/>
        <w:ind w:left="0"/>
        <w:jc w:val="both"/>
      </w:pPr>
      <w:r>
        <w:rPr>
          <w:rFonts w:ascii="Times New Roman"/>
          <w:b w:val="false"/>
          <w:i w:val="false"/>
          <w:color w:val="000000"/>
          <w:sz w:val="28"/>
        </w:rPr>
        <w:t>
      материалдық құндылықтарды құтқару;</w:t>
      </w:r>
    </w:p>
    <w:p>
      <w:pPr>
        <w:spacing w:after="0"/>
        <w:ind w:left="0"/>
        <w:jc w:val="both"/>
      </w:pPr>
      <w:r>
        <w:rPr>
          <w:rFonts w:ascii="Times New Roman"/>
          <w:b w:val="false"/>
          <w:i w:val="false"/>
          <w:color w:val="000000"/>
          <w:sz w:val="28"/>
        </w:rPr>
        <w:t>
      жанудың жасырын ошақтарын анықтау;</w:t>
      </w:r>
    </w:p>
    <w:p>
      <w:pPr>
        <w:spacing w:after="0"/>
        <w:ind w:left="0"/>
        <w:jc w:val="both"/>
      </w:pPr>
      <w:r>
        <w:rPr>
          <w:rFonts w:ascii="Times New Roman"/>
          <w:b w:val="false"/>
          <w:i w:val="false"/>
          <w:color w:val="000000"/>
          <w:sz w:val="28"/>
        </w:rPr>
        <w:t xml:space="preserve">
      жану аймағына өрт сөндіргіш заттарды беру және барынша тиімді пайдалану; </w:t>
      </w:r>
    </w:p>
    <w:p>
      <w:pPr>
        <w:spacing w:after="0"/>
        <w:ind w:left="0"/>
        <w:jc w:val="both"/>
      </w:pPr>
      <w:r>
        <w:rPr>
          <w:rFonts w:ascii="Times New Roman"/>
          <w:b w:val="false"/>
          <w:i w:val="false"/>
          <w:color w:val="000000"/>
          <w:sz w:val="28"/>
        </w:rPr>
        <w:t xml:space="preserve">
      өрттің таралуын шектеу үшін өртке қарсы ажырату орнын дайындау; </w:t>
      </w:r>
    </w:p>
    <w:p>
      <w:pPr>
        <w:spacing w:after="0"/>
        <w:ind w:left="0"/>
        <w:jc w:val="both"/>
      </w:pPr>
      <w:r>
        <w:rPr>
          <w:rFonts w:ascii="Times New Roman"/>
          <w:b w:val="false"/>
          <w:i w:val="false"/>
          <w:color w:val="000000"/>
          <w:sz w:val="28"/>
        </w:rPr>
        <w:t>
      түтін мен газды жою;</w:t>
      </w:r>
    </w:p>
    <w:p>
      <w:pPr>
        <w:spacing w:after="0"/>
        <w:ind w:left="0"/>
        <w:jc w:val="both"/>
      </w:pPr>
      <w:r>
        <w:rPr>
          <w:rFonts w:ascii="Times New Roman"/>
          <w:b w:val="false"/>
          <w:i w:val="false"/>
          <w:color w:val="000000"/>
          <w:sz w:val="28"/>
        </w:rPr>
        <w:t>
      құлау қаупін болдырмау;</w:t>
      </w:r>
    </w:p>
    <w:p>
      <w:pPr>
        <w:spacing w:after="0"/>
        <w:ind w:left="0"/>
        <w:jc w:val="both"/>
      </w:pPr>
      <w:r>
        <w:rPr>
          <w:rFonts w:ascii="Times New Roman"/>
          <w:b w:val="false"/>
          <w:i w:val="false"/>
          <w:color w:val="000000"/>
          <w:sz w:val="28"/>
        </w:rPr>
        <w:t xml:space="preserve">
      өрт оқпанын беру үшін өрт ошағына немесе ғимараттың ішіне кіру мақсатында жүргізіледі. </w:t>
      </w:r>
    </w:p>
    <w:bookmarkStart w:name="z112" w:id="112"/>
    <w:p>
      <w:pPr>
        <w:spacing w:after="0"/>
        <w:ind w:left="0"/>
        <w:jc w:val="both"/>
      </w:pPr>
      <w:r>
        <w:rPr>
          <w:rFonts w:ascii="Times New Roman"/>
          <w:b w:val="false"/>
          <w:i w:val="false"/>
          <w:color w:val="000000"/>
          <w:sz w:val="28"/>
        </w:rPr>
        <w:t xml:space="preserve">
      97. Ғимараттардың конструкцияларын ашу және бөлшектеу ӨТЖ-ны қолдана отырып, белгіленген жұмыстарды толық орындау үшін қажетті шеңберде жүргізіледі. </w:t>
      </w:r>
    </w:p>
    <w:bookmarkEnd w:id="112"/>
    <w:bookmarkStart w:name="z113" w:id="113"/>
    <w:p>
      <w:pPr>
        <w:spacing w:after="0"/>
        <w:ind w:left="0"/>
        <w:jc w:val="both"/>
      </w:pPr>
      <w:r>
        <w:rPr>
          <w:rFonts w:ascii="Times New Roman"/>
          <w:b w:val="false"/>
          <w:i w:val="false"/>
          <w:color w:val="000000"/>
          <w:sz w:val="28"/>
        </w:rPr>
        <w:t xml:space="preserve">
      98. Жанудың жасырын ошақтарын анықтау, түтінді шығару және өрт сөндіргіш заттарды қолдану үшін өрт сөндіру құралдары ашылатын орынға шоғырланып іс-қимылға әзір болғаннан кейін конструкциялар ашылады. </w:t>
      </w:r>
    </w:p>
    <w:bookmarkEnd w:id="113"/>
    <w:bookmarkStart w:name="z114" w:id="114"/>
    <w:p>
      <w:pPr>
        <w:spacing w:after="0"/>
        <w:ind w:left="0"/>
        <w:jc w:val="both"/>
      </w:pPr>
      <w:r>
        <w:rPr>
          <w:rFonts w:ascii="Times New Roman"/>
          <w:b w:val="false"/>
          <w:i w:val="false"/>
          <w:color w:val="000000"/>
          <w:sz w:val="28"/>
        </w:rPr>
        <w:t xml:space="preserve">
      99. Өрттің таралуына тосқауыл қою мақсатымен өртке қарсы ажырату орнын құру жөніндегі жұмыстар от ажырату орнына жеткенге дейін аяқталуы керек. </w:t>
      </w:r>
    </w:p>
    <w:bookmarkEnd w:id="114"/>
    <w:bookmarkStart w:name="z115" w:id="115"/>
    <w:p>
      <w:pPr>
        <w:spacing w:after="0"/>
        <w:ind w:left="0"/>
        <w:jc w:val="both"/>
      </w:pPr>
      <w:r>
        <w:rPr>
          <w:rFonts w:ascii="Times New Roman"/>
          <w:b w:val="false"/>
          <w:i w:val="false"/>
          <w:color w:val="000000"/>
          <w:sz w:val="28"/>
        </w:rPr>
        <w:t xml:space="preserve">
      100. Ғимараттың конструкцияларын ашу және бөлшектеу кезінде конструкцияның көтеру қабілеттілігін бәсеңдетпеу және олардың құлауына жол бермеу, жылу жүретін және газ жүретін магистральдарды, сондай-ақ электр жүйелері мен электр қондырғыларын зақымдамау үшін қажетті барлық шараларды қолдану қажет. </w:t>
      </w:r>
    </w:p>
    <w:bookmarkEnd w:id="115"/>
    <w:bookmarkStart w:name="z116" w:id="116"/>
    <w:p>
      <w:pPr>
        <w:spacing w:after="0"/>
        <w:ind w:left="0"/>
        <w:jc w:val="both"/>
      </w:pPr>
      <w:r>
        <w:rPr>
          <w:rFonts w:ascii="Times New Roman"/>
          <w:b w:val="false"/>
          <w:i w:val="false"/>
          <w:color w:val="000000"/>
          <w:sz w:val="28"/>
        </w:rPr>
        <w:t xml:space="preserve">
      101. Конструкцияларды жоғарыдан лақтырған кезде олардың түсетін орнын тексеру және қоршау қажет. </w:t>
      </w:r>
    </w:p>
    <w:bookmarkEnd w:id="116"/>
    <w:bookmarkStart w:name="z117" w:id="117"/>
    <w:p>
      <w:pPr>
        <w:spacing w:after="0"/>
        <w:ind w:left="0"/>
        <w:jc w:val="both"/>
      </w:pPr>
      <w:r>
        <w:rPr>
          <w:rFonts w:ascii="Times New Roman"/>
          <w:b w:val="false"/>
          <w:i w:val="false"/>
          <w:color w:val="000000"/>
          <w:sz w:val="28"/>
        </w:rPr>
        <w:t xml:space="preserve">
      102. Түтінмен күресу үшін объектілердің түтінге қарсы қорғану жүйелерін, түтін жойғыш және түтін сорғыш өрт сөндіру автомобильдері, желдеткіштер мен брезенттік бөгеттерді қолдану қажет. </w:t>
      </w:r>
    </w:p>
    <w:bookmarkEnd w:id="117"/>
    <w:bookmarkStart w:name="z118" w:id="118"/>
    <w:p>
      <w:pPr>
        <w:spacing w:after="0"/>
        <w:ind w:left="0"/>
        <w:jc w:val="both"/>
      </w:pPr>
      <w:r>
        <w:rPr>
          <w:rFonts w:ascii="Times New Roman"/>
          <w:b w:val="false"/>
          <w:i w:val="false"/>
          <w:color w:val="000000"/>
          <w:sz w:val="28"/>
        </w:rPr>
        <w:t xml:space="preserve">
      103. Ғимараттардан (құрылыстардан) эвакуациялау жолдары мен құралдарын, сондай-ақ осы Қағидалардың 42-тармағында көрсетілген техникалық құтқару құралдарын қолдана отырып, жоғарыға көтерілу (түсу) жүзеге асырылады. Қажет болған жағдайда осы мақсатта өзге, соның ішінде қарапайым құралдарды қолдануға жол беріледі. </w:t>
      </w:r>
    </w:p>
    <w:bookmarkEnd w:id="118"/>
    <w:bookmarkStart w:name="z119" w:id="119"/>
    <w:p>
      <w:pPr>
        <w:spacing w:after="0"/>
        <w:ind w:left="0"/>
        <w:jc w:val="both"/>
      </w:pPr>
      <w:r>
        <w:rPr>
          <w:rFonts w:ascii="Times New Roman"/>
          <w:b w:val="false"/>
          <w:i w:val="false"/>
          <w:color w:val="000000"/>
          <w:sz w:val="28"/>
        </w:rPr>
        <w:t xml:space="preserve">
      104. Жеке құрамды жоғарыға көтеру үшін қолданылған техникалық құтқару құралдарының орнын өзгерту жеке құрамды ескерткеннен кейін ғана жүргізіледі. </w:t>
      </w:r>
    </w:p>
    <w:bookmarkEnd w:id="119"/>
    <w:bookmarkStart w:name="z120" w:id="120"/>
    <w:p>
      <w:pPr>
        <w:spacing w:after="0"/>
        <w:ind w:left="0"/>
        <w:jc w:val="both"/>
      </w:pPr>
      <w:r>
        <w:rPr>
          <w:rFonts w:ascii="Times New Roman"/>
          <w:b w:val="false"/>
          <w:i w:val="false"/>
          <w:color w:val="000000"/>
          <w:sz w:val="28"/>
        </w:rPr>
        <w:t xml:space="preserve">
      105. Белгіленген тәртіпте қорғану іс-шараларын орындау кезінде жабдықтар, механизмдер, технологиялық аппараттар, электр, желдеткіш және аэрациялық қондырғылар, жылу, газбен жабдықтау, кәріз жүйелері, объект ішіндегі көлік және басқа да өрт орнындағы жоғары қауіп-қатер көздері ажыратылуы (қосылуы), бұғатталуы, ал қажет болған жағдайда демонтаждалуы мүмкін. </w:t>
      </w:r>
    </w:p>
    <w:bookmarkEnd w:id="120"/>
    <w:bookmarkStart w:name="z121" w:id="121"/>
    <w:p>
      <w:pPr>
        <w:spacing w:after="0"/>
        <w:ind w:left="0"/>
        <w:jc w:val="both"/>
      </w:pPr>
      <w:r>
        <w:rPr>
          <w:rFonts w:ascii="Times New Roman"/>
          <w:b w:val="false"/>
          <w:i w:val="false"/>
          <w:color w:val="000000"/>
          <w:sz w:val="28"/>
        </w:rPr>
        <w:t xml:space="preserve">
      106. Жоғары кернеуде тұрған электр қондырғыларын ажыратуды стандарттық ажыратуды (тоқсыздандыруды) объектінің немесе елді-мекеннің энергия қызметтерінің мамандары дербес немесе ӨСБ нұсқауы бойынша жүргізеді. </w:t>
      </w:r>
    </w:p>
    <w:bookmarkEnd w:id="121"/>
    <w:bookmarkStart w:name="z122" w:id="122"/>
    <w:p>
      <w:pPr>
        <w:spacing w:after="0"/>
        <w:ind w:left="0"/>
        <w:jc w:val="both"/>
      </w:pPr>
      <w:r>
        <w:rPr>
          <w:rFonts w:ascii="Times New Roman"/>
          <w:b w:val="false"/>
          <w:i w:val="false"/>
          <w:color w:val="000000"/>
          <w:sz w:val="28"/>
        </w:rPr>
        <w:t>
      107. 380 Вольт және одан жоғары кернеудегі электр желілері мен қондырғыларды энергия кәсіпорындарының (ұйымдар) кезекші персоналы өкілдері ажыратады, кернеуі 380 Вольттан жоғары электр қондырғыларында өрттерді сөндіру осы Қағидалардың 4-қосымшасына сәйкес белгіленген тәртіппен жазбаша рұқсатты ресімдей отырып, оларды ажырату және жерге қосу жөніндегі операцияларды орындағаннан кейін ғана кіріседі.</w:t>
      </w:r>
    </w:p>
    <w:bookmarkEnd w:id="122"/>
    <w:p>
      <w:pPr>
        <w:spacing w:after="0"/>
        <w:ind w:left="0"/>
        <w:jc w:val="both"/>
      </w:pPr>
      <w:r>
        <w:rPr>
          <w:rFonts w:ascii="Times New Roman"/>
          <w:b w:val="false"/>
          <w:i w:val="false"/>
          <w:color w:val="000000"/>
          <w:sz w:val="28"/>
        </w:rPr>
        <w:t>
      Желіні тоқтан ажырату мүмкіндігі болмаған жағдайларда фазалық кернеуі 220 Вольттан жоғары емес электр сымдарын кесу арқылы ажыратуға жол беріледі. Ажыратуды электр сымдары мен ток өткізетін элементтер болған жағдайда жеке құрам ӨСБ нұсқауы бойынша жүргізеді:</w:t>
      </w:r>
    </w:p>
    <w:p>
      <w:pPr>
        <w:spacing w:after="0"/>
        <w:ind w:left="0"/>
        <w:jc w:val="both"/>
      </w:pPr>
      <w:r>
        <w:rPr>
          <w:rFonts w:ascii="Times New Roman"/>
          <w:b w:val="false"/>
          <w:i w:val="false"/>
          <w:color w:val="000000"/>
          <w:sz w:val="28"/>
        </w:rPr>
        <w:t>
      өртті сөндіруге қатысушылар үшін қауіпті;</w:t>
      </w:r>
    </w:p>
    <w:p>
      <w:pPr>
        <w:spacing w:after="0"/>
        <w:ind w:left="0"/>
        <w:jc w:val="both"/>
      </w:pPr>
      <w:r>
        <w:rPr>
          <w:rFonts w:ascii="Times New Roman"/>
          <w:b w:val="false"/>
          <w:i w:val="false"/>
          <w:color w:val="000000"/>
          <w:sz w:val="28"/>
        </w:rPr>
        <w:t>
      жаңа өрт ошақтарының пайда болу қаупін тудыр;</w:t>
      </w:r>
    </w:p>
    <w:p>
      <w:pPr>
        <w:spacing w:after="0"/>
        <w:ind w:left="0"/>
        <w:jc w:val="both"/>
      </w:pPr>
      <w:r>
        <w:rPr>
          <w:rFonts w:ascii="Times New Roman"/>
          <w:b w:val="false"/>
          <w:i w:val="false"/>
          <w:color w:val="000000"/>
          <w:sz w:val="28"/>
        </w:rPr>
        <w:t>
      өртті сөндіру бойынша іс-қимылдарды жүргізуге кедергі келтіреді.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Төтенше жағдайлар министрінің 07.06.2024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23"/>
    <w:p>
      <w:pPr>
        <w:spacing w:after="0"/>
        <w:ind w:left="0"/>
        <w:jc w:val="both"/>
      </w:pPr>
      <w:r>
        <w:rPr>
          <w:rFonts w:ascii="Times New Roman"/>
          <w:b w:val="false"/>
          <w:i w:val="false"/>
          <w:color w:val="000000"/>
          <w:sz w:val="28"/>
        </w:rPr>
        <w:t xml:space="preserve">
      108. Ажырату техника қауіпсіздігі қағидаларының талаптарын сақтап және технологиялық процестің ерекшелігін есепке ала отырып жүргізіледі. </w:t>
      </w:r>
    </w:p>
    <w:bookmarkEnd w:id="123"/>
    <w:p>
      <w:pPr>
        <w:spacing w:after="0"/>
        <w:ind w:left="0"/>
        <w:jc w:val="both"/>
      </w:pPr>
      <w:r>
        <w:rPr>
          <w:rFonts w:ascii="Times New Roman"/>
          <w:b w:val="false"/>
          <w:i w:val="false"/>
          <w:color w:val="000000"/>
          <w:sz w:val="28"/>
        </w:rPr>
        <w:t xml:space="preserve">
      Бұл ретте, ӨСБ электр энергиясының ажырау орнына қауіпсіздік бекетін орналастырады немесе ерекше жағдайларда жеке құрам жетіспеу кезінде "Қосуға болмайды! Адамдар жұмыс істеуде!" деген тыйым салу белгісін орнатуды қамтамасыз етеді. </w:t>
      </w:r>
    </w:p>
    <w:bookmarkStart w:name="z398" w:id="124"/>
    <w:p>
      <w:pPr>
        <w:spacing w:after="0"/>
        <w:ind w:left="0"/>
        <w:jc w:val="both"/>
      </w:pPr>
      <w:r>
        <w:rPr>
          <w:rFonts w:ascii="Times New Roman"/>
          <w:b w:val="false"/>
          <w:i w:val="false"/>
          <w:color w:val="000000"/>
          <w:sz w:val="28"/>
        </w:rPr>
        <w:t xml:space="preserve">
      109. Техникалық құралдардың жұмыс істеуін қалпына келтіру – өрт орнында орындалатын уақытша жөндеу жұмыстары және өрт сөндіру автомобильдеріне, жабдықтарына, ӨТЖ, байланыс және басқару құралдарына техникалық қызмет көрсету бойынша кезек күттірмейтін жұмыстар болып табылады. Көрсетілген жұмыстарды өрттегі тыл ұйымдастырады және қамтамасыз етеді. </w:t>
      </w:r>
    </w:p>
    <w:bookmarkEnd w:id="124"/>
    <w:bookmarkStart w:name="z124" w:id="125"/>
    <w:p>
      <w:pPr>
        <w:spacing w:after="0"/>
        <w:ind w:left="0"/>
        <w:jc w:val="left"/>
      </w:pPr>
      <w:r>
        <w:rPr>
          <w:rFonts w:ascii="Times New Roman"/>
          <w:b/>
          <w:i w:val="false"/>
          <w:color w:val="000000"/>
        </w:rPr>
        <w:t xml:space="preserve"> 9-параграф. Жиналу және бөлімшеге қайту</w:t>
      </w:r>
    </w:p>
    <w:bookmarkEnd w:id="125"/>
    <w:bookmarkStart w:name="z125" w:id="126"/>
    <w:p>
      <w:pPr>
        <w:spacing w:after="0"/>
        <w:ind w:left="0"/>
        <w:jc w:val="both"/>
      </w:pPr>
      <w:r>
        <w:rPr>
          <w:rFonts w:ascii="Times New Roman"/>
          <w:b w:val="false"/>
          <w:i w:val="false"/>
          <w:color w:val="000000"/>
          <w:sz w:val="28"/>
        </w:rPr>
        <w:t xml:space="preserve">
      110. Күштер мен құралдардың жиналуы өрт жойылғаннан кейін немесе ӨСБ нұсқауы бойынша өрттегі жұмыстардың көлемі қысқарғаннан соң жүргізіледі. </w:t>
      </w:r>
    </w:p>
    <w:bookmarkEnd w:id="126"/>
    <w:bookmarkStart w:name="z126" w:id="127"/>
    <w:p>
      <w:pPr>
        <w:spacing w:after="0"/>
        <w:ind w:left="0"/>
        <w:jc w:val="both"/>
      </w:pPr>
      <w:r>
        <w:rPr>
          <w:rFonts w:ascii="Times New Roman"/>
          <w:b w:val="false"/>
          <w:i w:val="false"/>
          <w:color w:val="000000"/>
          <w:sz w:val="28"/>
        </w:rPr>
        <w:t>
      111. Өрт орнында күштер мен құрадарды жинау:</w:t>
      </w:r>
    </w:p>
    <w:bookmarkEnd w:id="127"/>
    <w:p>
      <w:pPr>
        <w:spacing w:after="0"/>
        <w:ind w:left="0"/>
        <w:jc w:val="both"/>
      </w:pPr>
      <w:r>
        <w:rPr>
          <w:rFonts w:ascii="Times New Roman"/>
          <w:b w:val="false"/>
          <w:i w:val="false"/>
          <w:color w:val="000000"/>
          <w:sz w:val="28"/>
        </w:rPr>
        <w:t>
      жеке құрамның болуын тексеруді;</w:t>
      </w:r>
    </w:p>
    <w:p>
      <w:pPr>
        <w:spacing w:after="0"/>
        <w:ind w:left="0"/>
        <w:jc w:val="both"/>
      </w:pPr>
      <w:r>
        <w:rPr>
          <w:rFonts w:ascii="Times New Roman"/>
          <w:b w:val="false"/>
          <w:i w:val="false"/>
          <w:color w:val="000000"/>
          <w:sz w:val="28"/>
        </w:rPr>
        <w:t>
      тізімдемеге сәйкес жабдықтар мен ӨТЖ жиынтығын жинау және тексеруді;</w:t>
      </w:r>
    </w:p>
    <w:p>
      <w:pPr>
        <w:spacing w:after="0"/>
        <w:ind w:left="0"/>
        <w:jc w:val="both"/>
      </w:pPr>
      <w:r>
        <w:rPr>
          <w:rFonts w:ascii="Times New Roman"/>
          <w:b w:val="false"/>
          <w:i w:val="false"/>
          <w:color w:val="000000"/>
          <w:sz w:val="28"/>
        </w:rPr>
        <w:t>
      өрт сөндіру автомобильдерінде жабдықтар мен ӨТЖ орналастыру және бекітуді;</w:t>
      </w:r>
    </w:p>
    <w:p>
      <w:pPr>
        <w:spacing w:after="0"/>
        <w:ind w:left="0"/>
        <w:jc w:val="both"/>
      </w:pPr>
      <w:r>
        <w:rPr>
          <w:rFonts w:ascii="Times New Roman"/>
          <w:b w:val="false"/>
          <w:i w:val="false"/>
          <w:color w:val="000000"/>
          <w:sz w:val="28"/>
        </w:rPr>
        <w:t>
      пайдаланылатын сыртқы өртке қарсы сумен жабдықтау жүйелерін қауіпсіз күйге келтіру жөнінде шаралар қабылдауды көздейді.</w:t>
      </w:r>
    </w:p>
    <w:p>
      <w:pPr>
        <w:spacing w:after="0"/>
        <w:ind w:left="0"/>
        <w:jc w:val="both"/>
      </w:pPr>
      <w:r>
        <w:rPr>
          <w:rFonts w:ascii="Times New Roman"/>
          <w:b w:val="false"/>
          <w:i w:val="false"/>
          <w:color w:val="000000"/>
          <w:sz w:val="28"/>
        </w:rPr>
        <w:t>
      Өрт орнында күштер мен құралдарды жинауды аяқтау және олардың әзірлігі туралы бөлімшелерге оралуға қарауыл бастығы (аға инженер), өрт сөндіруші-құтқарушы-мотоциклші немесе бөлімше командирі ӨСБ-ге және (немесе) гарнизон диспетчеріне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8" w:id="128"/>
    <w:p>
      <w:pPr>
        <w:spacing w:after="0"/>
        <w:ind w:left="0"/>
        <w:jc w:val="both"/>
      </w:pPr>
      <w:r>
        <w:rPr>
          <w:rFonts w:ascii="Times New Roman"/>
          <w:b w:val="false"/>
          <w:i w:val="false"/>
          <w:color w:val="000000"/>
          <w:sz w:val="28"/>
        </w:rPr>
        <w:t>
      111-1. Бөлімшеге оралғаннан кейін өрт туралы актілер азаматтық қорғау саласындағы уәкілетті органның аумақтық бөлімшесінің қызметкері басшылық жасайтын комиссия әрбір өртке оны жойғаннан кейін бір тәулік ішінде жасайды. Комиссия құрамына ТЖ-дан зардап шеккен заңды тұлға немесе жеке тұлға өкілдері және басқа да мүдделі адамдар кіреді. Өрт сөндіру бөлімшелері шақыртылмаған және хабарлама (ауызша немесе жазбаша) азаматтық қорғау саласындағы уәкілетті органның аумақтық бөлімшелеріне зардап шеккендерден, сақтандыру ұйымдарынан немесе басқа да көздерден түскен өрт туралы актіні ақпарат сәттен бастап екі тәуліктен кешіктірілмей сол құрамдағы комиссия кемінде екі данада жасайды.</w:t>
      </w:r>
    </w:p>
    <w:bookmarkEnd w:id="128"/>
    <w:p>
      <w:pPr>
        <w:spacing w:after="0"/>
        <w:ind w:left="0"/>
        <w:jc w:val="both"/>
      </w:pPr>
      <w:r>
        <w:rPr>
          <w:rFonts w:ascii="Times New Roman"/>
          <w:b w:val="false"/>
          <w:i w:val="false"/>
          <w:color w:val="000000"/>
          <w:sz w:val="28"/>
        </w:rPr>
        <w:t>
      Акті оған комиссия қол қойғаннан кейін өрт фактісі бойынша тексеру жүргізген органда қалады. Өрт салдарынан келтірілген материалдық залал сомасы және оның туындау себептері жөнінде деректер болмаған кезде бұл мәліметтер 30 тәуліктен кешіктірілмей қорытынды (өрт сынақ зерттеу зертханасы), сараптама (өрт-техникалық), не ұйымның бухгалтерлік есептілік құжаттары, сақтандыру ұйымдарының мәліметтері, сот органдарының шешімдерінен үзінділер немесе мүлік иелерінің құжаттары ұсынылғаннан кейін толтырылады. Өрт туралы актінің көшірмесі мүлік иелері мен өрттен зардап шеккендерге өтініш бойынша сот органдарына шығынды өтеу, құжаттарды қалпына келтіру мәселелері бойынша жүгіну үшін, сондай-ақ сот органдарының жазбаша сұрау салулары бойынша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111-1-тармақпен толықтырылды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7" w:id="129"/>
    <w:p>
      <w:pPr>
        <w:spacing w:after="0"/>
        <w:ind w:left="0"/>
        <w:jc w:val="both"/>
      </w:pPr>
      <w:r>
        <w:rPr>
          <w:rFonts w:ascii="Times New Roman"/>
          <w:b w:val="false"/>
          <w:i w:val="false"/>
          <w:color w:val="000000"/>
          <w:sz w:val="28"/>
        </w:rPr>
        <w:t xml:space="preserve">
      112. Тұрақты орналасу орнына оралу диспетчермен байланыс ұстау кезінде оңтайлы бағдар бойынша жүргізіледі. Бұл жағдайда өрт сөндіру автоцистерналарын сумен толтыру қажет. </w:t>
      </w:r>
    </w:p>
    <w:bookmarkEnd w:id="129"/>
    <w:bookmarkStart w:name="z128" w:id="130"/>
    <w:p>
      <w:pPr>
        <w:spacing w:after="0"/>
        <w:ind w:left="0"/>
        <w:jc w:val="both"/>
      </w:pPr>
      <w:r>
        <w:rPr>
          <w:rFonts w:ascii="Times New Roman"/>
          <w:b w:val="false"/>
          <w:i w:val="false"/>
          <w:color w:val="000000"/>
          <w:sz w:val="28"/>
        </w:rPr>
        <w:t>
      113. Тұрақты орналасу орнына келгеннен соң күштер мен құралдарды 10 минуттан аспайтын уақыт аралығында әзірлікке келтіру бойынша шаралар қолданылады. Қарауылдың шығуға даярлығы ӨБОП (ББП) хабарланады.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31"/>
    <w:p>
      <w:pPr>
        <w:spacing w:after="0"/>
        <w:ind w:left="0"/>
        <w:jc w:val="left"/>
      </w:pPr>
      <w:r>
        <w:rPr>
          <w:rFonts w:ascii="Times New Roman"/>
          <w:b/>
          <w:i w:val="false"/>
          <w:color w:val="000000"/>
        </w:rPr>
        <w:t xml:space="preserve"> 3-тарау. Өртте жауынгерлік іс-қимылды жүргізу кезінде күштер мен құралдарды басқару </w:t>
      </w:r>
    </w:p>
    <w:bookmarkEnd w:id="131"/>
    <w:bookmarkStart w:name="z130" w:id="132"/>
    <w:p>
      <w:pPr>
        <w:spacing w:after="0"/>
        <w:ind w:left="0"/>
        <w:jc w:val="left"/>
      </w:pPr>
      <w:r>
        <w:rPr>
          <w:rFonts w:ascii="Times New Roman"/>
          <w:b/>
          <w:i w:val="false"/>
          <w:color w:val="000000"/>
        </w:rPr>
        <w:t xml:space="preserve"> 1-параграф. Басқару негіздері</w:t>
      </w:r>
    </w:p>
    <w:bookmarkEnd w:id="132"/>
    <w:bookmarkStart w:name="z131" w:id="133"/>
    <w:p>
      <w:pPr>
        <w:spacing w:after="0"/>
        <w:ind w:left="0"/>
        <w:jc w:val="both"/>
      </w:pPr>
      <w:r>
        <w:rPr>
          <w:rFonts w:ascii="Times New Roman"/>
          <w:b w:val="false"/>
          <w:i w:val="false"/>
          <w:color w:val="000000"/>
          <w:sz w:val="28"/>
        </w:rPr>
        <w:t xml:space="preserve">
      114. Өрттегі жауынгерлік іс-қимылдарды басқару: </w:t>
      </w:r>
    </w:p>
    <w:bookmarkEnd w:id="133"/>
    <w:p>
      <w:pPr>
        <w:spacing w:after="0"/>
        <w:ind w:left="0"/>
        <w:jc w:val="both"/>
      </w:pPr>
      <w:r>
        <w:rPr>
          <w:rFonts w:ascii="Times New Roman"/>
          <w:b w:val="false"/>
          <w:i w:val="false"/>
          <w:color w:val="000000"/>
          <w:sz w:val="28"/>
        </w:rPr>
        <w:t xml:space="preserve">
      жағдайды бағалауды және осы Қағидаларға талаптарына сәйкес өрттегі жауынгерлік іс-қимылдарды басқарудың штаттық емес құрылымын құруды; </w:t>
      </w:r>
    </w:p>
    <w:p>
      <w:pPr>
        <w:spacing w:after="0"/>
        <w:ind w:left="0"/>
        <w:jc w:val="both"/>
      </w:pPr>
      <w:r>
        <w:rPr>
          <w:rFonts w:ascii="Times New Roman"/>
          <w:b w:val="false"/>
          <w:i w:val="false"/>
          <w:color w:val="000000"/>
          <w:sz w:val="28"/>
        </w:rPr>
        <w:t xml:space="preserve">
      қойылған міндеттерді орындау кезінде жедел лауазымды тұлғалардың құзыретін және олардың жеке жауапкершілігін белгілеуді; </w:t>
      </w:r>
    </w:p>
    <w:p>
      <w:pPr>
        <w:spacing w:after="0"/>
        <w:ind w:left="0"/>
        <w:jc w:val="both"/>
      </w:pPr>
      <w:r>
        <w:rPr>
          <w:rFonts w:ascii="Times New Roman"/>
          <w:b w:val="false"/>
          <w:i w:val="false"/>
          <w:color w:val="000000"/>
          <w:sz w:val="28"/>
        </w:rPr>
        <w:t xml:space="preserve">
      өртті сөндірудегі іс-қимылдарды жоспарлауды, оның ішінде қажетті күштер мен құралдарды айқындауды, өрттегі іс-қимылдарды ұйымдастыру бойынша шешім қабылдауды; </w:t>
      </w:r>
    </w:p>
    <w:p>
      <w:pPr>
        <w:spacing w:after="0"/>
        <w:ind w:left="0"/>
        <w:jc w:val="both"/>
      </w:pPr>
      <w:r>
        <w:rPr>
          <w:rFonts w:ascii="Times New Roman"/>
          <w:b w:val="false"/>
          <w:i w:val="false"/>
          <w:color w:val="000000"/>
          <w:sz w:val="28"/>
        </w:rPr>
        <w:t xml:space="preserve">
      өртті сөндіруге қатысушылардың алдына міндет қоюды, бақылауды және өрттегі жағдайды өзгеруіне қажетті ден қоюды қамтамасыз етуді; </w:t>
      </w:r>
    </w:p>
    <w:p>
      <w:pPr>
        <w:spacing w:after="0"/>
        <w:ind w:left="0"/>
        <w:jc w:val="both"/>
      </w:pPr>
      <w:r>
        <w:rPr>
          <w:rFonts w:ascii="Times New Roman"/>
          <w:b w:val="false"/>
          <w:i w:val="false"/>
          <w:color w:val="000000"/>
          <w:sz w:val="28"/>
        </w:rPr>
        <w:t xml:space="preserve">
      өрттегі жағдайдың өзгеруін есепке ала отырып, белгіленген тәртіпте қажетті ақпараттың тіркелуін жүзеге асыруды; </w:t>
      </w:r>
    </w:p>
    <w:p>
      <w:pPr>
        <w:spacing w:after="0"/>
        <w:ind w:left="0"/>
        <w:jc w:val="both"/>
      </w:pPr>
      <w:r>
        <w:rPr>
          <w:rFonts w:ascii="Times New Roman"/>
          <w:b w:val="false"/>
          <w:i w:val="false"/>
          <w:color w:val="000000"/>
          <w:sz w:val="28"/>
        </w:rPr>
        <w:t>
      өртті сөндіру бойынша іс-қимылдардың тиімділігін қамтамасыз етуге бағытталған басқа да іс-шараларды өткізуді көздейді.</w:t>
      </w:r>
    </w:p>
    <w:bookmarkStart w:name="z132" w:id="134"/>
    <w:p>
      <w:pPr>
        <w:spacing w:after="0"/>
        <w:ind w:left="0"/>
        <w:jc w:val="both"/>
      </w:pPr>
      <w:r>
        <w:rPr>
          <w:rFonts w:ascii="Times New Roman"/>
          <w:b w:val="false"/>
          <w:i w:val="false"/>
          <w:color w:val="000000"/>
          <w:sz w:val="28"/>
        </w:rPr>
        <w:t xml:space="preserve">
      115. Өрт сөндірудегі тікелей басшылықты өрт сөндіруге келген өртке қарсы қызмет гарнизонының аға лауазымды тұлғасы ӨСБ атқарады. ӨСБ дара басшылық принципінде, өрт сөндірудегі жауынгерлік тапсырманы орындауға қатысушы жеке құрамды және де өрт сөндіруге қатыстырылған күштерді басқарады. </w:t>
      </w:r>
    </w:p>
    <w:bookmarkEnd w:id="134"/>
    <w:p>
      <w:pPr>
        <w:spacing w:after="0"/>
        <w:ind w:left="0"/>
        <w:jc w:val="both"/>
      </w:pPr>
      <w:r>
        <w:rPr>
          <w:rFonts w:ascii="Times New Roman"/>
          <w:b w:val="false"/>
          <w:i w:val="false"/>
          <w:color w:val="000000"/>
          <w:sz w:val="28"/>
        </w:rPr>
        <w:t xml:space="preserve">
      ӨСБ нұсқауын өрт сөндіруге қатысушылардың барлығы орындаулары қажет. </w:t>
      </w:r>
    </w:p>
    <w:p>
      <w:pPr>
        <w:spacing w:after="0"/>
        <w:ind w:left="0"/>
        <w:jc w:val="both"/>
      </w:pPr>
      <w:r>
        <w:rPr>
          <w:rFonts w:ascii="Times New Roman"/>
          <w:b w:val="false"/>
          <w:i w:val="false"/>
          <w:color w:val="000000"/>
          <w:sz w:val="28"/>
        </w:rPr>
        <w:t xml:space="preserve">
      ӨСБ өрт кезіндегі іс-қимылына араласуға немесе оның нұсқауын өзгертуге ешкімнің құқығы жоқ. </w:t>
      </w:r>
    </w:p>
    <w:bookmarkStart w:name="z133" w:id="135"/>
    <w:p>
      <w:pPr>
        <w:spacing w:after="0"/>
        <w:ind w:left="0"/>
        <w:jc w:val="both"/>
      </w:pPr>
      <w:r>
        <w:rPr>
          <w:rFonts w:ascii="Times New Roman"/>
          <w:b w:val="false"/>
          <w:i w:val="false"/>
          <w:color w:val="000000"/>
          <w:sz w:val="28"/>
        </w:rPr>
        <w:t>
      116. ӨСБ:</w:t>
      </w:r>
    </w:p>
    <w:bookmarkEnd w:id="135"/>
    <w:p>
      <w:pPr>
        <w:spacing w:after="0"/>
        <w:ind w:left="0"/>
        <w:jc w:val="both"/>
      </w:pPr>
      <w:r>
        <w:rPr>
          <w:rFonts w:ascii="Times New Roman"/>
          <w:b w:val="false"/>
          <w:i w:val="false"/>
          <w:color w:val="000000"/>
          <w:sz w:val="28"/>
        </w:rPr>
        <w:t xml:space="preserve">
      өртке қарсы қызметтің бір бөлімшесі жұмыс істеген кезде – бөлімшені басқаратын аға бастық; </w:t>
      </w:r>
    </w:p>
    <w:p>
      <w:pPr>
        <w:spacing w:after="0"/>
        <w:ind w:left="0"/>
        <w:jc w:val="both"/>
      </w:pPr>
      <w:r>
        <w:rPr>
          <w:rFonts w:ascii="Times New Roman"/>
          <w:b w:val="false"/>
          <w:i w:val="false"/>
          <w:color w:val="000000"/>
          <w:sz w:val="28"/>
        </w:rPr>
        <w:t xml:space="preserve">
      бірнеше бөлімшелер жұмыс істеген кезде – өрт шыққан ауданның (объектінің) өрт сөндіру бөлімі бөлімшелерін басқаратын аға бастық немесе гарнизонда белгіленген тәртіпке сәйкес өртті сөндіруге басшылық жасауға рұқсат берілген адам болып табылады. </w:t>
      </w:r>
    </w:p>
    <w:bookmarkStart w:name="z134" w:id="136"/>
    <w:p>
      <w:pPr>
        <w:spacing w:after="0"/>
        <w:ind w:left="0"/>
        <w:jc w:val="both"/>
      </w:pPr>
      <w:r>
        <w:rPr>
          <w:rFonts w:ascii="Times New Roman"/>
          <w:b w:val="false"/>
          <w:i w:val="false"/>
          <w:color w:val="000000"/>
          <w:sz w:val="28"/>
        </w:rPr>
        <w:t xml:space="preserve">
      117. Өртке келген өртке қарсы қызметі гарнизонының аға лауазымды тұлғасы: </w:t>
      </w:r>
    </w:p>
    <w:bookmarkEnd w:id="136"/>
    <w:p>
      <w:pPr>
        <w:spacing w:after="0"/>
        <w:ind w:left="0"/>
        <w:jc w:val="both"/>
      </w:pPr>
      <w:r>
        <w:rPr>
          <w:rFonts w:ascii="Times New Roman"/>
          <w:b w:val="false"/>
          <w:i w:val="false"/>
          <w:color w:val="000000"/>
          <w:sz w:val="28"/>
        </w:rPr>
        <w:t xml:space="preserve">
      жағдайды бағалауға және өртті сөндіруді ұйымдастырудың дұрыстығын айқындауы; </w:t>
      </w:r>
    </w:p>
    <w:p>
      <w:pPr>
        <w:spacing w:after="0"/>
        <w:ind w:left="0"/>
        <w:jc w:val="both"/>
      </w:pPr>
      <w:r>
        <w:rPr>
          <w:rFonts w:ascii="Times New Roman"/>
          <w:b w:val="false"/>
          <w:i w:val="false"/>
          <w:color w:val="000000"/>
          <w:sz w:val="28"/>
        </w:rPr>
        <w:t xml:space="preserve">
      қосымша күштер мен құралдарды шақыру қажеттілігін анықтауы; </w:t>
      </w:r>
    </w:p>
    <w:p>
      <w:pPr>
        <w:spacing w:after="0"/>
        <w:ind w:left="0"/>
        <w:jc w:val="both"/>
      </w:pPr>
      <w:r>
        <w:rPr>
          <w:rFonts w:ascii="Times New Roman"/>
          <w:b w:val="false"/>
          <w:i w:val="false"/>
          <w:color w:val="000000"/>
          <w:sz w:val="28"/>
        </w:rPr>
        <w:t xml:space="preserve">
      қажет болған жағдайда өртті басқаруды өзіне алуы қажет. </w:t>
      </w:r>
    </w:p>
    <w:bookmarkStart w:name="z135" w:id="137"/>
    <w:p>
      <w:pPr>
        <w:spacing w:after="0"/>
        <w:ind w:left="0"/>
        <w:jc w:val="both"/>
      </w:pPr>
      <w:r>
        <w:rPr>
          <w:rFonts w:ascii="Times New Roman"/>
          <w:b w:val="false"/>
          <w:i w:val="false"/>
          <w:color w:val="000000"/>
          <w:sz w:val="28"/>
        </w:rPr>
        <w:t>
      118. Аға лауазымды тұлға өрт сөндіруді басшылыққа алу бойынша өзінің қабылдаған шешімі туралы жариялайды және ШБ, ТБ және УБ хабарлайды.</w:t>
      </w:r>
    </w:p>
    <w:bookmarkEnd w:id="137"/>
    <w:bookmarkStart w:name="z136" w:id="138"/>
    <w:p>
      <w:pPr>
        <w:spacing w:after="0"/>
        <w:ind w:left="0"/>
        <w:jc w:val="both"/>
      </w:pPr>
      <w:r>
        <w:rPr>
          <w:rFonts w:ascii="Times New Roman"/>
          <w:b w:val="false"/>
          <w:i w:val="false"/>
          <w:color w:val="000000"/>
          <w:sz w:val="28"/>
        </w:rPr>
        <w:t xml:space="preserve">
      119. Аға лауазымды тұлғаның өртте өрт сөндіру басшысына немесе оны аттап өтіп бұйрық беруі өрт сөндірудің басшылығын өзіне алған сәті болып саналады. </w:t>
      </w:r>
    </w:p>
    <w:bookmarkEnd w:id="138"/>
    <w:bookmarkStart w:name="z137" w:id="139"/>
    <w:p>
      <w:pPr>
        <w:spacing w:after="0"/>
        <w:ind w:left="0"/>
        <w:jc w:val="both"/>
      </w:pPr>
      <w:r>
        <w:rPr>
          <w:rFonts w:ascii="Times New Roman"/>
          <w:b w:val="false"/>
          <w:i w:val="false"/>
          <w:color w:val="000000"/>
          <w:sz w:val="28"/>
        </w:rPr>
        <w:t xml:space="preserve">
      120. Өртке келген аға лауазымды тұлға басшылықты өз қолына алған-алмағанына қарамастан өрт сөндірудің нәтижесі үшін жауапты. </w:t>
      </w:r>
    </w:p>
    <w:bookmarkEnd w:id="139"/>
    <w:bookmarkStart w:name="z138" w:id="140"/>
    <w:p>
      <w:pPr>
        <w:spacing w:after="0"/>
        <w:ind w:left="0"/>
        <w:jc w:val="both"/>
      </w:pPr>
      <w:r>
        <w:rPr>
          <w:rFonts w:ascii="Times New Roman"/>
          <w:b w:val="false"/>
          <w:i w:val="false"/>
          <w:color w:val="000000"/>
          <w:sz w:val="28"/>
        </w:rPr>
        <w:t xml:space="preserve">
      121. ӨСБ болатын өртке қарсы қызмет гарнизонының лауазымды тұлғалары, өте жоғарғы нөмірлі (рангімен) өрттің туындауына шақыру, төтенше жағдайға кідіртпеуге әсер тигізу жөнінде хабарлама алғанда және ӨСБ міндетін орындау мүмкін болмаған басқа жағдайларда, өртті сөндіруге қатысушылардың арасынан басқа лауазымды тұлғаны ӨСБ етіп тағайындап, өрт орнын тастап кете алады, бұл ақпарат шұғыл түрде кезекші диспетчерге, өртті сөндіруге қатысушыларға хабарланады. Бұл ретте шешімнің салдарынан жауапкершілік, оны қабылдаған лауазымды тұлғаға жүктеледі. </w:t>
      </w:r>
    </w:p>
    <w:bookmarkEnd w:id="140"/>
    <w:bookmarkStart w:name="z139" w:id="141"/>
    <w:p>
      <w:pPr>
        <w:spacing w:after="0"/>
        <w:ind w:left="0"/>
        <w:jc w:val="both"/>
      </w:pPr>
      <w:r>
        <w:rPr>
          <w:rFonts w:ascii="Times New Roman"/>
          <w:b w:val="false"/>
          <w:i w:val="false"/>
          <w:color w:val="000000"/>
          <w:sz w:val="28"/>
        </w:rPr>
        <w:t xml:space="preserve">
      122. Өрттегі жағдайға байланысты ӨСБ жедел штаб, жауынгерлік учаскелер мен секторлар құруына болады. </w:t>
      </w:r>
    </w:p>
    <w:bookmarkEnd w:id="141"/>
    <w:bookmarkStart w:name="z140" w:id="142"/>
    <w:p>
      <w:pPr>
        <w:spacing w:after="0"/>
        <w:ind w:left="0"/>
        <w:jc w:val="both"/>
      </w:pPr>
      <w:r>
        <w:rPr>
          <w:rFonts w:ascii="Times New Roman"/>
          <w:b w:val="false"/>
          <w:i w:val="false"/>
          <w:color w:val="000000"/>
          <w:sz w:val="28"/>
        </w:rPr>
        <w:t xml:space="preserve">
      123. Өртте екі және одан көп бөлімше жұмыс атқарғанда, өрт болған шығу ауданында орналасқан өрт сөндіру бөлімінің орта және кіші басшы құрамынан ТБ тағайындалады. </w:t>
      </w:r>
    </w:p>
    <w:bookmarkEnd w:id="142"/>
    <w:bookmarkStart w:name="z141" w:id="143"/>
    <w:p>
      <w:pPr>
        <w:spacing w:after="0"/>
        <w:ind w:left="0"/>
        <w:jc w:val="both"/>
      </w:pPr>
      <w:r>
        <w:rPr>
          <w:rFonts w:ascii="Times New Roman"/>
          <w:b w:val="false"/>
          <w:i w:val="false"/>
          <w:color w:val="000000"/>
          <w:sz w:val="28"/>
        </w:rPr>
        <w:t xml:space="preserve">
      124. Өрттегі жағдай кенеттен өзгерсе және ӨСБ уақтылы бұйрық алуға мүмкіндік болмаған жағдайда бөлім басшылары (командирлері) бастамашылық көрсетіп, өздігінше іс-қимыл жасаулары керек. ӨСБ тарапынан нұсқаудың болмауы, командирдің ешқандай іс-қимыл жасамауын ақтай алмайды. </w:t>
      </w:r>
    </w:p>
    <w:bookmarkEnd w:id="143"/>
    <w:bookmarkStart w:name="z142" w:id="144"/>
    <w:p>
      <w:pPr>
        <w:spacing w:after="0"/>
        <w:ind w:left="0"/>
        <w:jc w:val="left"/>
      </w:pPr>
      <w:r>
        <w:rPr>
          <w:rFonts w:ascii="Times New Roman"/>
          <w:b/>
          <w:i w:val="false"/>
          <w:color w:val="000000"/>
        </w:rPr>
        <w:t xml:space="preserve"> 2-параграф. Өрттегі жедел штаб</w:t>
      </w:r>
    </w:p>
    <w:bookmarkEnd w:id="144"/>
    <w:bookmarkStart w:name="z143" w:id="145"/>
    <w:p>
      <w:pPr>
        <w:spacing w:after="0"/>
        <w:ind w:left="0"/>
        <w:jc w:val="both"/>
      </w:pPr>
      <w:r>
        <w:rPr>
          <w:rFonts w:ascii="Times New Roman"/>
          <w:b w:val="false"/>
          <w:i w:val="false"/>
          <w:color w:val="000000"/>
          <w:sz w:val="28"/>
        </w:rPr>
        <w:t xml:space="preserve">
      125. Жедел штаб барлық ірі және күрделі өрттерде: </w:t>
      </w:r>
    </w:p>
    <w:bookmarkEnd w:id="145"/>
    <w:p>
      <w:pPr>
        <w:spacing w:after="0"/>
        <w:ind w:left="0"/>
        <w:jc w:val="both"/>
      </w:pPr>
      <w:r>
        <w:rPr>
          <w:rFonts w:ascii="Times New Roman"/>
          <w:b w:val="false"/>
          <w:i w:val="false"/>
          <w:color w:val="000000"/>
          <w:sz w:val="28"/>
        </w:rPr>
        <w:t xml:space="preserve">
      Өрттің жоғарғы нөмірі бойынша (рангі) күштер мен құралдарды жұмылдыру кезінде; </w:t>
      </w:r>
    </w:p>
    <w:p>
      <w:pPr>
        <w:spacing w:after="0"/>
        <w:ind w:left="0"/>
        <w:jc w:val="both"/>
      </w:pPr>
      <w:r>
        <w:rPr>
          <w:rFonts w:ascii="Times New Roman"/>
          <w:b w:val="false"/>
          <w:i w:val="false"/>
          <w:color w:val="000000"/>
          <w:sz w:val="28"/>
        </w:rPr>
        <w:t xml:space="preserve">
      өрт орнында үш және одан жоғары жауынгерлік учаскелер ұйымдастыру кезінде; </w:t>
      </w:r>
    </w:p>
    <w:p>
      <w:pPr>
        <w:spacing w:after="0"/>
        <w:ind w:left="0"/>
        <w:jc w:val="both"/>
      </w:pPr>
      <w:r>
        <w:rPr>
          <w:rFonts w:ascii="Times New Roman"/>
          <w:b w:val="false"/>
          <w:i w:val="false"/>
          <w:color w:val="000000"/>
          <w:sz w:val="28"/>
        </w:rPr>
        <w:t>
      мекеме әкімшілігімен өртті сөндіру кезіндегі іс-қимылдарды әбден талдап, келісу қажеттілігі кезінде;</w:t>
      </w:r>
    </w:p>
    <w:p>
      <w:pPr>
        <w:spacing w:after="0"/>
        <w:ind w:left="0"/>
        <w:jc w:val="both"/>
      </w:pPr>
      <w:r>
        <w:rPr>
          <w:rFonts w:ascii="Times New Roman"/>
          <w:b w:val="false"/>
          <w:i w:val="false"/>
          <w:color w:val="000000"/>
          <w:sz w:val="28"/>
        </w:rPr>
        <w:t xml:space="preserve">
      ӨСБ шешімі бойынша жағдайға байланысты құрылады. </w:t>
      </w:r>
    </w:p>
    <w:bookmarkStart w:name="z144" w:id="146"/>
    <w:p>
      <w:pPr>
        <w:spacing w:after="0"/>
        <w:ind w:left="0"/>
        <w:jc w:val="both"/>
      </w:pPr>
      <w:r>
        <w:rPr>
          <w:rFonts w:ascii="Times New Roman"/>
          <w:b w:val="false"/>
          <w:i w:val="false"/>
          <w:color w:val="000000"/>
          <w:sz w:val="28"/>
        </w:rPr>
        <w:t xml:space="preserve">
      126. Жедел штабтың жұмысын оның бастығы басқарады және ол ӨСБ орынбасары болып табылады. Жедел штабтың құрамына ШБ орынбасары, ТБ, техника қауіпсіздігіне жауапты қызметкер және ӨСБ қарауы бойынша басқа да тұлғалар кіруі мүмкін. </w:t>
      </w:r>
    </w:p>
    <w:bookmarkEnd w:id="146"/>
    <w:p>
      <w:pPr>
        <w:spacing w:after="0"/>
        <w:ind w:left="0"/>
        <w:jc w:val="both"/>
      </w:pPr>
      <w:r>
        <w:rPr>
          <w:rFonts w:ascii="Times New Roman"/>
          <w:b w:val="false"/>
          <w:i w:val="false"/>
          <w:color w:val="000000"/>
          <w:sz w:val="28"/>
        </w:rPr>
        <w:t xml:space="preserve">
      Жедел штабтың жұмысы ӨСБ өкімдері мен нұсқауы негізінде іске асырылады. </w:t>
      </w:r>
    </w:p>
    <w:bookmarkStart w:name="z145" w:id="147"/>
    <w:p>
      <w:pPr>
        <w:spacing w:after="0"/>
        <w:ind w:left="0"/>
        <w:jc w:val="both"/>
      </w:pPr>
      <w:r>
        <w:rPr>
          <w:rFonts w:ascii="Times New Roman"/>
          <w:b w:val="false"/>
          <w:i w:val="false"/>
          <w:color w:val="000000"/>
          <w:sz w:val="28"/>
        </w:rPr>
        <w:t>
      127. Жедел штабтың негізгі міндеттері:</w:t>
      </w:r>
    </w:p>
    <w:bookmarkEnd w:id="147"/>
    <w:p>
      <w:pPr>
        <w:spacing w:after="0"/>
        <w:ind w:left="0"/>
        <w:jc w:val="both"/>
      </w:pPr>
      <w:r>
        <w:rPr>
          <w:rFonts w:ascii="Times New Roman"/>
          <w:b w:val="false"/>
          <w:i w:val="false"/>
          <w:color w:val="000000"/>
          <w:sz w:val="28"/>
        </w:rPr>
        <w:t>
      өрттегі жағдай туралы деректерді жинау, өңдеу және талдау, ӨСБ мен гарнизонның кезекші диспетчеріне қажетті ақпаратты беру;</w:t>
      </w:r>
    </w:p>
    <w:p>
      <w:pPr>
        <w:spacing w:after="0"/>
        <w:ind w:left="0"/>
        <w:jc w:val="both"/>
      </w:pPr>
      <w:r>
        <w:rPr>
          <w:rFonts w:ascii="Times New Roman"/>
          <w:b w:val="false"/>
          <w:i w:val="false"/>
          <w:color w:val="000000"/>
          <w:sz w:val="28"/>
        </w:rPr>
        <w:t>
      күштер мен құралдарға қажеттілікті анықтау, ӨСЖ үшін тиісті ұсыныстар дайындау;</w:t>
      </w:r>
    </w:p>
    <w:p>
      <w:pPr>
        <w:spacing w:after="0"/>
        <w:ind w:left="0"/>
        <w:jc w:val="both"/>
      </w:pPr>
      <w:r>
        <w:rPr>
          <w:rFonts w:ascii="Times New Roman"/>
          <w:b w:val="false"/>
          <w:i w:val="false"/>
          <w:color w:val="000000"/>
          <w:sz w:val="28"/>
        </w:rPr>
        <w:t>
      қойылған міндеттердің орындалуын бақылауды қамтамасыз ету;</w:t>
      </w:r>
    </w:p>
    <w:p>
      <w:pPr>
        <w:spacing w:after="0"/>
        <w:ind w:left="0"/>
        <w:jc w:val="both"/>
      </w:pPr>
      <w:r>
        <w:rPr>
          <w:rFonts w:ascii="Times New Roman"/>
          <w:b w:val="false"/>
          <w:i w:val="false"/>
          <w:color w:val="000000"/>
          <w:sz w:val="28"/>
        </w:rPr>
        <w:t>
      өртті сөндіру бойынша іс-қимылдарды дайындауды ұйымдастыру және жүргізуді қамтамасыз ету;</w:t>
      </w:r>
    </w:p>
    <w:p>
      <w:pPr>
        <w:spacing w:after="0"/>
        <w:ind w:left="0"/>
        <w:jc w:val="both"/>
      </w:pPr>
      <w:r>
        <w:rPr>
          <w:rFonts w:ascii="Times New Roman"/>
          <w:b w:val="false"/>
          <w:i w:val="false"/>
          <w:color w:val="000000"/>
          <w:sz w:val="28"/>
        </w:rPr>
        <w:t>
      өрттегі күштер мен құралдарды есепке алу, оларды учаскелерде (секторларда) орналастыру, осы Қағидаларға-Қағидаларға 5, 6, 7 -қосымшаларға сәйкес өкімдер мен ақпараттарды есепке алу журналын жүргізу;</w:t>
      </w:r>
    </w:p>
    <w:p>
      <w:pPr>
        <w:spacing w:after="0"/>
        <w:ind w:left="0"/>
        <w:jc w:val="both"/>
      </w:pPr>
      <w:r>
        <w:rPr>
          <w:rFonts w:ascii="Times New Roman"/>
          <w:b w:val="false"/>
          <w:i w:val="false"/>
          <w:color w:val="000000"/>
          <w:sz w:val="28"/>
        </w:rPr>
        <w:t>
      өртте күштер мен құралдар резервін құру;</w:t>
      </w:r>
    </w:p>
    <w:p>
      <w:pPr>
        <w:spacing w:after="0"/>
        <w:ind w:left="0"/>
        <w:jc w:val="both"/>
      </w:pPr>
      <w:r>
        <w:rPr>
          <w:rFonts w:ascii="Times New Roman"/>
          <w:b w:val="false"/>
          <w:i w:val="false"/>
          <w:color w:val="000000"/>
          <w:sz w:val="28"/>
        </w:rPr>
        <w:t>
      ГТКҚ жұмысын және өрттегі байланысты қамтамасыз ету;</w:t>
      </w:r>
    </w:p>
    <w:p>
      <w:pPr>
        <w:spacing w:after="0"/>
        <w:ind w:left="0"/>
        <w:jc w:val="both"/>
      </w:pPr>
      <w:r>
        <w:rPr>
          <w:rFonts w:ascii="Times New Roman"/>
          <w:b w:val="false"/>
          <w:i w:val="false"/>
          <w:color w:val="000000"/>
          <w:sz w:val="28"/>
        </w:rPr>
        <w:t>
      өртте жеке құрамның еңбекті қорғау және қауіпсіздік техникасы жөніндегі іс-шараларды қамтамасыз ету;</w:t>
      </w:r>
    </w:p>
    <w:p>
      <w:pPr>
        <w:spacing w:after="0"/>
        <w:ind w:left="0"/>
        <w:jc w:val="both"/>
      </w:pPr>
      <w:r>
        <w:rPr>
          <w:rFonts w:ascii="Times New Roman"/>
          <w:b w:val="false"/>
          <w:i w:val="false"/>
          <w:color w:val="000000"/>
          <w:sz w:val="28"/>
        </w:rPr>
        <w:t>
      қажет болса, өрт болған жерді жарықтандыру;</w:t>
      </w:r>
    </w:p>
    <w:p>
      <w:pPr>
        <w:spacing w:after="0"/>
        <w:ind w:left="0"/>
        <w:jc w:val="both"/>
      </w:pPr>
      <w:r>
        <w:rPr>
          <w:rFonts w:ascii="Times New Roman"/>
          <w:b w:val="false"/>
          <w:i w:val="false"/>
          <w:color w:val="000000"/>
          <w:sz w:val="28"/>
        </w:rPr>
        <w:t>
      қаланың (елді мекеннің, объектінің) басқа қызметтерімен өзара іс-қимыл жасау;</w:t>
      </w:r>
    </w:p>
    <w:p>
      <w:pPr>
        <w:spacing w:after="0"/>
        <w:ind w:left="0"/>
        <w:jc w:val="both"/>
      </w:pPr>
      <w:r>
        <w:rPr>
          <w:rFonts w:ascii="Times New Roman"/>
          <w:b w:val="false"/>
          <w:i w:val="false"/>
          <w:color w:val="000000"/>
          <w:sz w:val="28"/>
        </w:rPr>
        <w:t>
      ұзақ өрт кезінде (үш сағаттан астам) тамақтану мен демалуды, төмен температурада жеке құрамды жылыту және жылу соққысынан қорғауды ұйымдастыру;</w:t>
      </w:r>
    </w:p>
    <w:p>
      <w:pPr>
        <w:spacing w:after="0"/>
        <w:ind w:left="0"/>
        <w:jc w:val="both"/>
      </w:pPr>
      <w:r>
        <w:rPr>
          <w:rFonts w:ascii="Times New Roman"/>
          <w:b w:val="false"/>
          <w:i w:val="false"/>
          <w:color w:val="000000"/>
          <w:sz w:val="28"/>
        </w:rPr>
        <w:t>
      өртте жұмыс істейтін бөлімшелерді материалдық-техникалық қамтамасыз ету;</w:t>
      </w:r>
    </w:p>
    <w:p>
      <w:pPr>
        <w:spacing w:after="0"/>
        <w:ind w:left="0"/>
        <w:jc w:val="both"/>
      </w:pPr>
      <w:r>
        <w:rPr>
          <w:rFonts w:ascii="Times New Roman"/>
          <w:b w:val="false"/>
          <w:i w:val="false"/>
          <w:color w:val="000000"/>
          <w:sz w:val="28"/>
        </w:rPr>
        <w:t>
      өртті сөндіруге қатысатын күштер мен құралдардың әзірлігін қолдау жөніндегі шараларды іске асыру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6" w:id="148"/>
    <w:p>
      <w:pPr>
        <w:spacing w:after="0"/>
        <w:ind w:left="0"/>
        <w:jc w:val="both"/>
      </w:pPr>
      <w:r>
        <w:rPr>
          <w:rFonts w:ascii="Times New Roman"/>
          <w:b w:val="false"/>
          <w:i w:val="false"/>
          <w:color w:val="000000"/>
          <w:sz w:val="28"/>
        </w:rPr>
        <w:t xml:space="preserve">
      128. Жедел штаб ӨСБ анықтаған жерге орналастырылады және штабтық столмен, басқа да техникалық құралдармен және жабдықтармен қамтамасыз етіледі. </w:t>
      </w:r>
    </w:p>
    <w:bookmarkEnd w:id="148"/>
    <w:p>
      <w:pPr>
        <w:spacing w:after="0"/>
        <w:ind w:left="0"/>
        <w:jc w:val="both"/>
      </w:pPr>
      <w:r>
        <w:rPr>
          <w:rFonts w:ascii="Times New Roman"/>
          <w:b w:val="false"/>
          <w:i w:val="false"/>
          <w:color w:val="000000"/>
          <w:sz w:val="28"/>
        </w:rPr>
        <w:t xml:space="preserve">
      Жедел штаб орналасатын жер: күндіз "ШТАБ" жазуы бар қызыл жалаумен, түнде – қызыл фонарьмен немесе басқа да қызыл түсті жарық көрсеткішпен белгіленеді. </w:t>
      </w:r>
    </w:p>
    <w:bookmarkStart w:name="z147" w:id="149"/>
    <w:p>
      <w:pPr>
        <w:spacing w:after="0"/>
        <w:ind w:left="0"/>
        <w:jc w:val="both"/>
      </w:pPr>
      <w:r>
        <w:rPr>
          <w:rFonts w:ascii="Times New Roman"/>
          <w:b w:val="false"/>
          <w:i w:val="false"/>
          <w:color w:val="000000"/>
          <w:sz w:val="28"/>
        </w:rPr>
        <w:t>
      129. ӨСБ өртте жұмыс істеген кезде жедел штабтың құрамына кіретін және байланысшылардың осы Қағидаларға 8-қосымшаға сәйкес жеңқұбырлық таңғыштары болуы қажет.</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 w:id="150"/>
    <w:p>
      <w:pPr>
        <w:spacing w:after="0"/>
        <w:ind w:left="0"/>
        <w:jc w:val="both"/>
      </w:pPr>
      <w:r>
        <w:rPr>
          <w:rFonts w:ascii="Times New Roman"/>
          <w:b w:val="false"/>
          <w:i w:val="false"/>
          <w:color w:val="000000"/>
          <w:sz w:val="28"/>
        </w:rPr>
        <w:t>
      130. Осы Қағидаларға 9-қосымшаға сәйкес жеке құрамның өрт дулығаларында айырым белгілері көрсетіледі.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51"/>
    <w:p>
      <w:pPr>
        <w:spacing w:after="0"/>
        <w:ind w:left="0"/>
        <w:jc w:val="both"/>
      </w:pPr>
      <w:r>
        <w:rPr>
          <w:rFonts w:ascii="Times New Roman"/>
          <w:b w:val="false"/>
          <w:i w:val="false"/>
          <w:color w:val="000000"/>
          <w:sz w:val="28"/>
        </w:rPr>
        <w:t>
      131. Жедел штабтың құжаттамасын жүргізу, өрт сипаттамаларын дайындау кезінде осы Қағидаларға 10-қосымшаға және жол берілетін терминдердің қықартуларына сәйкес шартты белгілер қолданылады.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0" w:id="152"/>
    <w:p>
      <w:pPr>
        <w:spacing w:after="0"/>
        <w:ind w:left="0"/>
        <w:jc w:val="left"/>
      </w:pPr>
      <w:r>
        <w:rPr>
          <w:rFonts w:ascii="Times New Roman"/>
          <w:b/>
          <w:i w:val="false"/>
          <w:color w:val="000000"/>
        </w:rPr>
        <w:t xml:space="preserve"> 3-параграф. Өрттегі учаскелер</w:t>
      </w:r>
    </w:p>
    <w:bookmarkEnd w:id="152"/>
    <w:bookmarkStart w:name="z151" w:id="153"/>
    <w:p>
      <w:pPr>
        <w:spacing w:after="0"/>
        <w:ind w:left="0"/>
        <w:jc w:val="both"/>
      </w:pPr>
      <w:r>
        <w:rPr>
          <w:rFonts w:ascii="Times New Roman"/>
          <w:b w:val="false"/>
          <w:i w:val="false"/>
          <w:color w:val="000000"/>
          <w:sz w:val="28"/>
        </w:rPr>
        <w:t xml:space="preserve">
      132. ӨСБ шешіміне сәйкес өрттегі учаскелер жауынгерлік іс-қимылдарын жүргізу орны (өрт периметрі, қабаттары, басқыш алаңдары, өртке қарсы тосқауыл және т.с.с.) немесе іс-қимыл түрлері (құтқару, жануды жою және т.с.с) бойынша құрылады. </w:t>
      </w:r>
    </w:p>
    <w:bookmarkEnd w:id="153"/>
    <w:bookmarkStart w:name="z152" w:id="154"/>
    <w:p>
      <w:pPr>
        <w:spacing w:after="0"/>
        <w:ind w:left="0"/>
        <w:jc w:val="both"/>
      </w:pPr>
      <w:r>
        <w:rPr>
          <w:rFonts w:ascii="Times New Roman"/>
          <w:b w:val="false"/>
          <w:i w:val="false"/>
          <w:color w:val="000000"/>
          <w:sz w:val="28"/>
        </w:rPr>
        <w:t xml:space="preserve">
      133. Өртте бес және одан көп учаскелер құрылған кезде, бірнеше учаскелерді біріктіретін сектор ұйымдастырылуы мүмкін. Учаскедегі іс-қимылды оның бастығы, ал секторда – сектор бастығы басқарады. Учаске және сектор бастығын ӨСБ тағайындайды. </w:t>
      </w:r>
    </w:p>
    <w:bookmarkEnd w:id="154"/>
    <w:bookmarkStart w:name="z153" w:id="155"/>
    <w:p>
      <w:pPr>
        <w:spacing w:after="0"/>
        <w:ind w:left="0"/>
        <w:jc w:val="left"/>
      </w:pPr>
      <w:r>
        <w:rPr>
          <w:rFonts w:ascii="Times New Roman"/>
          <w:b/>
          <w:i w:val="false"/>
          <w:color w:val="000000"/>
        </w:rPr>
        <w:t xml:space="preserve"> 4-параграф. Өрт сөндіру басшысы</w:t>
      </w:r>
    </w:p>
    <w:bookmarkEnd w:id="155"/>
    <w:bookmarkStart w:name="z154" w:id="156"/>
    <w:p>
      <w:pPr>
        <w:spacing w:after="0"/>
        <w:ind w:left="0"/>
        <w:jc w:val="both"/>
      </w:pPr>
      <w:r>
        <w:rPr>
          <w:rFonts w:ascii="Times New Roman"/>
          <w:b w:val="false"/>
          <w:i w:val="false"/>
          <w:color w:val="000000"/>
          <w:sz w:val="28"/>
        </w:rPr>
        <w:t>
      134. ӨСБ:</w:t>
      </w:r>
    </w:p>
    <w:bookmarkEnd w:id="156"/>
    <w:p>
      <w:pPr>
        <w:spacing w:after="0"/>
        <w:ind w:left="0"/>
        <w:jc w:val="both"/>
      </w:pPr>
      <w:r>
        <w:rPr>
          <w:rFonts w:ascii="Times New Roman"/>
          <w:b w:val="false"/>
          <w:i w:val="false"/>
          <w:color w:val="000000"/>
          <w:sz w:val="28"/>
        </w:rPr>
        <w:t xml:space="preserve">
      барлау жүргізуі және өрттегі жағдайды бағалауы; </w:t>
      </w:r>
    </w:p>
    <w:p>
      <w:pPr>
        <w:spacing w:after="0"/>
        <w:ind w:left="0"/>
        <w:jc w:val="both"/>
      </w:pPr>
      <w:r>
        <w:rPr>
          <w:rFonts w:ascii="Times New Roman"/>
          <w:b w:val="false"/>
          <w:i w:val="false"/>
          <w:color w:val="000000"/>
          <w:sz w:val="28"/>
        </w:rPr>
        <w:t>
      қолдағы бар күштер мен құралдарды қолдана отырып, адамдарды құтқаруды жедел ұйымдастырып, оны жеке басқаруы, үрейді болдырмауы;</w:t>
      </w:r>
    </w:p>
    <w:p>
      <w:pPr>
        <w:spacing w:after="0"/>
        <w:ind w:left="0"/>
        <w:jc w:val="both"/>
      </w:pPr>
      <w:r>
        <w:rPr>
          <w:rFonts w:ascii="Times New Roman"/>
          <w:b w:val="false"/>
          <w:i w:val="false"/>
          <w:color w:val="000000"/>
          <w:sz w:val="28"/>
        </w:rPr>
        <w:t>
      осы Қағидаларға 11-қосымшасына сәйкес шешуші бағытты, күштер мен құралдардың қажетті санын, өрттегі іс-қимылдардың тәсілдері мен әдістерін айқындауы;</w:t>
      </w:r>
    </w:p>
    <w:p>
      <w:pPr>
        <w:spacing w:after="0"/>
        <w:ind w:left="0"/>
        <w:jc w:val="both"/>
      </w:pPr>
      <w:r>
        <w:rPr>
          <w:rFonts w:ascii="Times New Roman"/>
          <w:b w:val="false"/>
          <w:i w:val="false"/>
          <w:color w:val="000000"/>
          <w:sz w:val="28"/>
        </w:rPr>
        <w:t xml:space="preserve">
      бөлімшелерге тапсырма беруі, олардың өзара іс-қимылын ұйымдастыруы және қойылған міндеттердің орындалуын қамтамасыз етуі; </w:t>
      </w:r>
    </w:p>
    <w:p>
      <w:pPr>
        <w:spacing w:after="0"/>
        <w:ind w:left="0"/>
        <w:jc w:val="both"/>
      </w:pPr>
      <w:r>
        <w:rPr>
          <w:rFonts w:ascii="Times New Roman"/>
          <w:b w:val="false"/>
          <w:i w:val="false"/>
          <w:color w:val="000000"/>
          <w:sz w:val="28"/>
        </w:rPr>
        <w:t xml:space="preserve">
      өрттегі жағдайдың өзгеруін үнемі бақылауы және тиісті шешім қабылдауы; </w:t>
      </w:r>
    </w:p>
    <w:p>
      <w:pPr>
        <w:spacing w:after="0"/>
        <w:ind w:left="0"/>
        <w:jc w:val="both"/>
      </w:pPr>
      <w:r>
        <w:rPr>
          <w:rFonts w:ascii="Times New Roman"/>
          <w:b w:val="false"/>
          <w:i w:val="false"/>
          <w:color w:val="000000"/>
          <w:sz w:val="28"/>
        </w:rPr>
        <w:t xml:space="preserve">
      өрт болған жерге келген кезде, оның сырт көріністері бойынша ӨБОП (ББП) ақпарат беруі; </w:t>
      </w:r>
    </w:p>
    <w:p>
      <w:pPr>
        <w:spacing w:after="0"/>
        <w:ind w:left="0"/>
        <w:jc w:val="both"/>
      </w:pPr>
      <w:r>
        <w:rPr>
          <w:rFonts w:ascii="Times New Roman"/>
          <w:b w:val="false"/>
          <w:i w:val="false"/>
          <w:color w:val="000000"/>
          <w:sz w:val="28"/>
        </w:rPr>
        <w:t xml:space="preserve">
      шешім қабылдағаннан және бұйрық берілгеннен кейін диспетчерге тікелей өзі немесе жедел өрт сөндіру штабы арқылы өрт сөндіру объектісінің мекенжайы, оның жедел-тактикалық сипаттамасы, не жанып жатқандығы (немесе жанғандығы), өрттің ауданы, адамдардың өміріне қатердің болуы мен өрттің өршу қаупі туралы, іс-қимылға қандай күштер мен құралдар енгізілгендігі, қосымша күштер мен құралдардың қажеттілігін хабарлауы; </w:t>
      </w:r>
    </w:p>
    <w:p>
      <w:pPr>
        <w:spacing w:after="0"/>
        <w:ind w:left="0"/>
        <w:jc w:val="both"/>
      </w:pPr>
      <w:r>
        <w:rPr>
          <w:rFonts w:ascii="Times New Roman"/>
          <w:b w:val="false"/>
          <w:i w:val="false"/>
          <w:color w:val="000000"/>
          <w:sz w:val="28"/>
        </w:rPr>
        <w:t xml:space="preserve">
      бұдан әрі ӨБОП (ББП) тұрақты байланыс ұстап, қабылдаған шешімдер және өрттегі жағдайдың ахуалы туралы мерзім мерзіммен хабарлауы; </w:t>
      </w:r>
    </w:p>
    <w:p>
      <w:pPr>
        <w:spacing w:after="0"/>
        <w:ind w:left="0"/>
        <w:jc w:val="both"/>
      </w:pPr>
      <w:r>
        <w:rPr>
          <w:rFonts w:ascii="Times New Roman"/>
          <w:b w:val="false"/>
          <w:i w:val="false"/>
          <w:color w:val="000000"/>
          <w:sz w:val="28"/>
        </w:rPr>
        <w:t xml:space="preserve">
      қосымша күштер мен құралдарды бір уақытта шақыру және олардың кездесуін ұйымдастыруы; </w:t>
      </w:r>
    </w:p>
    <w:p>
      <w:pPr>
        <w:spacing w:after="0"/>
        <w:ind w:left="0"/>
        <w:jc w:val="both"/>
      </w:pPr>
      <w:r>
        <w:rPr>
          <w:rFonts w:ascii="Times New Roman"/>
          <w:b w:val="false"/>
          <w:i w:val="false"/>
          <w:color w:val="000000"/>
          <w:sz w:val="28"/>
        </w:rPr>
        <w:t xml:space="preserve">
      өртке аға лауазымды тұлға келген соң жағдайды, өрт сөндіру жөнінде қабылдаған шешімдер туралы, өрт орнында қандай күштер мен құралдардың барын, іс-қимылға енгізгендігін, қосымша шақырылған туралы баяндауы; </w:t>
      </w:r>
    </w:p>
    <w:p>
      <w:pPr>
        <w:spacing w:after="0"/>
        <w:ind w:left="0"/>
        <w:jc w:val="both"/>
      </w:pPr>
      <w:r>
        <w:rPr>
          <w:rFonts w:ascii="Times New Roman"/>
          <w:b w:val="false"/>
          <w:i w:val="false"/>
          <w:color w:val="000000"/>
          <w:sz w:val="28"/>
        </w:rPr>
        <w:t xml:space="preserve">
      жағдайға байланысты өрттегі жедел штабты ұйымдастыруы және олардың орналасу орнын айқындауы; </w:t>
      </w:r>
    </w:p>
    <w:p>
      <w:pPr>
        <w:spacing w:after="0"/>
        <w:ind w:left="0"/>
        <w:jc w:val="both"/>
      </w:pPr>
      <w:r>
        <w:rPr>
          <w:rFonts w:ascii="Times New Roman"/>
          <w:b w:val="false"/>
          <w:i w:val="false"/>
          <w:color w:val="000000"/>
          <w:sz w:val="28"/>
        </w:rPr>
        <w:t xml:space="preserve">
      жедел өрт сөндіру штабына өрттегі жағдай, жұмылдырылған күштер мен құралдар, олардың орналасуы және бұрын қабылданған шешімдер туралы хабарлама беруі; </w:t>
      </w:r>
    </w:p>
    <w:p>
      <w:pPr>
        <w:spacing w:after="0"/>
        <w:ind w:left="0"/>
        <w:jc w:val="both"/>
      </w:pPr>
      <w:r>
        <w:rPr>
          <w:rFonts w:ascii="Times New Roman"/>
          <w:b w:val="false"/>
          <w:i w:val="false"/>
          <w:color w:val="000000"/>
          <w:sz w:val="28"/>
        </w:rPr>
        <w:t xml:space="preserve">
      өздерінің орналасқан орны туралы жедел штабты хабардар етуі және оларды барлық қабылданған шешімдер туралы хабарлауы; </w:t>
      </w:r>
    </w:p>
    <w:p>
      <w:pPr>
        <w:spacing w:after="0"/>
        <w:ind w:left="0"/>
        <w:jc w:val="both"/>
      </w:pPr>
      <w:r>
        <w:rPr>
          <w:rFonts w:ascii="Times New Roman"/>
          <w:b w:val="false"/>
          <w:i w:val="false"/>
          <w:color w:val="000000"/>
          <w:sz w:val="28"/>
        </w:rPr>
        <w:t xml:space="preserve">
      тікелей немесе жедел өрт сөндіру штабы арқылы өрттегі жауынгерлік іс-қимылдармен қамтамасыз етуі; </w:t>
      </w:r>
    </w:p>
    <w:p>
      <w:pPr>
        <w:spacing w:after="0"/>
        <w:ind w:left="0"/>
        <w:jc w:val="both"/>
      </w:pPr>
      <w:r>
        <w:rPr>
          <w:rFonts w:ascii="Times New Roman"/>
          <w:b w:val="false"/>
          <w:i w:val="false"/>
          <w:color w:val="000000"/>
          <w:sz w:val="28"/>
        </w:rPr>
        <w:t xml:space="preserve">
      еңбекті қорғау мен техника қауіпсіздігінің қағидалары талаптарының орындалуын қамтамасыз етуі, өрт сөндіруге қатысушыларға олардың өмірі мен денсаулығына қауіп туындағандығы туралы ақпарат жеткізуі; </w:t>
      </w:r>
    </w:p>
    <w:p>
      <w:pPr>
        <w:spacing w:after="0"/>
        <w:ind w:left="0"/>
        <w:jc w:val="both"/>
      </w:pPr>
      <w:r>
        <w:rPr>
          <w:rFonts w:ascii="Times New Roman"/>
          <w:b w:val="false"/>
          <w:i w:val="false"/>
          <w:color w:val="000000"/>
          <w:sz w:val="28"/>
        </w:rPr>
        <w:t xml:space="preserve">
      аға басшы құрам арасынан техника қауіпсіздігінің сақталуына жауапты тұлғаны тағайындауы; </w:t>
      </w:r>
    </w:p>
    <w:p>
      <w:pPr>
        <w:spacing w:after="0"/>
        <w:ind w:left="0"/>
        <w:jc w:val="both"/>
      </w:pPr>
      <w:r>
        <w:rPr>
          <w:rFonts w:ascii="Times New Roman"/>
          <w:b w:val="false"/>
          <w:i w:val="false"/>
          <w:color w:val="000000"/>
          <w:sz w:val="28"/>
        </w:rPr>
        <w:t xml:space="preserve">
      қажетіне қарай алғашқы көмек пунктін ұйымдастыруы; </w:t>
      </w:r>
    </w:p>
    <w:p>
      <w:pPr>
        <w:spacing w:after="0"/>
        <w:ind w:left="0"/>
        <w:jc w:val="both"/>
      </w:pPr>
      <w:r>
        <w:rPr>
          <w:rFonts w:ascii="Times New Roman"/>
          <w:b w:val="false"/>
          <w:i w:val="false"/>
          <w:color w:val="000000"/>
          <w:sz w:val="28"/>
        </w:rPr>
        <w:t xml:space="preserve">
      күштер мен құралдардың резервін құруы, жұмыс істеушілердің демалуына, жылынуына және құрғақ киім ауыстырып киюіне мүмкіндік беріп мерзім бойынша оларды ауыстыруы; </w:t>
      </w:r>
    </w:p>
    <w:p>
      <w:pPr>
        <w:spacing w:after="0"/>
        <w:ind w:left="0"/>
        <w:jc w:val="both"/>
      </w:pPr>
      <w:r>
        <w:rPr>
          <w:rFonts w:ascii="Times New Roman"/>
          <w:b w:val="false"/>
          <w:i w:val="false"/>
          <w:color w:val="000000"/>
          <w:sz w:val="28"/>
        </w:rPr>
        <w:t xml:space="preserve">
      өртке әртүрлі бағыттан күштер мен құралдар келген жағдайда, тыл бастығына жүріп тұру және байланыс құралдары бар көмекшілерді бөлуі; </w:t>
      </w:r>
    </w:p>
    <w:p>
      <w:pPr>
        <w:spacing w:after="0"/>
        <w:ind w:left="0"/>
        <w:jc w:val="both"/>
      </w:pPr>
      <w:r>
        <w:rPr>
          <w:rFonts w:ascii="Times New Roman"/>
          <w:b w:val="false"/>
          <w:i w:val="false"/>
          <w:color w:val="000000"/>
          <w:sz w:val="28"/>
        </w:rPr>
        <w:t xml:space="preserve">
      өрт сөндіру барысында жұмыстың қарқынын тоқтатпай су қорын тауысқан өрт сөндіру автоцистерналарына су құю мүмкіндігін пайдалануы; </w:t>
      </w:r>
    </w:p>
    <w:p>
      <w:pPr>
        <w:spacing w:after="0"/>
        <w:ind w:left="0"/>
        <w:jc w:val="both"/>
      </w:pPr>
      <w:r>
        <w:rPr>
          <w:rFonts w:ascii="Times New Roman"/>
          <w:b w:val="false"/>
          <w:i w:val="false"/>
          <w:color w:val="000000"/>
          <w:sz w:val="28"/>
        </w:rPr>
        <w:t xml:space="preserve">
      қажет болған жағдайда өртті сөндіруге тартылған қызметтермен (қоғамдық тәртіп сақтау, энергетикалық, су құбырының, газдың, медицинаның және т.б.) өзара іс-қимыл ұйымдастыруы, объектідегі инженер-техник қызметкерлерімен тұрақты байланыс ұстауы және объектінің нұсқамалары мен нұсқауларын ескере отырып, өрт сөндірудің тәсілі мен құралдары туралы шешім қабылдауы; </w:t>
      </w:r>
    </w:p>
    <w:p>
      <w:pPr>
        <w:spacing w:after="0"/>
        <w:ind w:left="0"/>
        <w:jc w:val="both"/>
      </w:pPr>
      <w:r>
        <w:rPr>
          <w:rFonts w:ascii="Times New Roman"/>
          <w:b w:val="false"/>
          <w:i w:val="false"/>
          <w:color w:val="000000"/>
          <w:sz w:val="28"/>
        </w:rPr>
        <w:t xml:space="preserve">
      осы Қағидаларға 12-қосымшаға сәйкес нысан бойынша өрт туралы актіні толтыруы немесе оны толтыруды өрт орын алған шығу ауданындағы (объектідегі) өрт сөндіру бөлімін басқаратын аға бастыққа тапсыруы; </w:t>
      </w:r>
    </w:p>
    <w:p>
      <w:pPr>
        <w:spacing w:after="0"/>
        <w:ind w:left="0"/>
        <w:jc w:val="both"/>
      </w:pPr>
      <w:r>
        <w:rPr>
          <w:rFonts w:ascii="Times New Roman"/>
          <w:b w:val="false"/>
          <w:i w:val="false"/>
          <w:color w:val="000000"/>
          <w:sz w:val="28"/>
        </w:rPr>
        <w:t xml:space="preserve">
      оның шыққан негізгі орнын, артық бұзылудан сақтауы, өртке себеп болған заттарды анықтап сақтауы, шара қабылдауы, сондай-ақ өрт туралы акт жасауға қажетті мәліметтер жинауы, бұл үшін сынақ зертханасының анықтама қызметкерлерін қатыстыруы; </w:t>
      </w:r>
    </w:p>
    <w:p>
      <w:pPr>
        <w:spacing w:after="0"/>
        <w:ind w:left="0"/>
        <w:jc w:val="both"/>
      </w:pPr>
      <w:r>
        <w:rPr>
          <w:rFonts w:ascii="Times New Roman"/>
          <w:b w:val="false"/>
          <w:i w:val="false"/>
          <w:color w:val="000000"/>
          <w:sz w:val="28"/>
        </w:rPr>
        <w:t xml:space="preserve">
      өрттің жойылғанына өзінің көзін жеткізуі, сөндірілген өрт орнына бақылаудың қажеттілігі және ұзақтығын анықтауы (оның ішінде жану орнынан су құюы); </w:t>
      </w:r>
    </w:p>
    <w:p>
      <w:pPr>
        <w:spacing w:after="0"/>
        <w:ind w:left="0"/>
        <w:jc w:val="both"/>
      </w:pPr>
      <w:r>
        <w:rPr>
          <w:rFonts w:ascii="Times New Roman"/>
          <w:b w:val="false"/>
          <w:i w:val="false"/>
          <w:color w:val="000000"/>
          <w:sz w:val="28"/>
        </w:rPr>
        <w:t>
      эвакуациялауды, төгілген судан қорғау және құқық қорғау органдары қызметкерлері келгенге дейін эвакуацияланған материалдық құндылықтарды күзету шараларын қабылдауы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57"/>
    <w:p>
      <w:pPr>
        <w:spacing w:after="0"/>
        <w:ind w:left="0"/>
        <w:jc w:val="both"/>
      </w:pPr>
      <w:r>
        <w:rPr>
          <w:rFonts w:ascii="Times New Roman"/>
          <w:b w:val="false"/>
          <w:i w:val="false"/>
          <w:color w:val="000000"/>
          <w:sz w:val="28"/>
        </w:rPr>
        <w:t xml:space="preserve">
      135. Өртті сөндіру үшін қажетті қосымша күштер мен құралдарды айқындау кезінде, ӨСБ: </w:t>
      </w:r>
    </w:p>
    <w:bookmarkEnd w:id="157"/>
    <w:p>
      <w:pPr>
        <w:spacing w:after="0"/>
        <w:ind w:left="0"/>
        <w:jc w:val="both"/>
      </w:pPr>
      <w:r>
        <w:rPr>
          <w:rFonts w:ascii="Times New Roman"/>
          <w:b w:val="false"/>
          <w:i w:val="false"/>
          <w:color w:val="000000"/>
          <w:sz w:val="28"/>
        </w:rPr>
        <w:t xml:space="preserve">
      шақырылған күштер мен құралдар іс-қимылға енгізілгенше өрттің таралу көлемін; </w:t>
      </w:r>
    </w:p>
    <w:p>
      <w:pPr>
        <w:spacing w:after="0"/>
        <w:ind w:left="0"/>
        <w:jc w:val="both"/>
      </w:pPr>
      <w:r>
        <w:rPr>
          <w:rFonts w:ascii="Times New Roman"/>
          <w:b w:val="false"/>
          <w:i w:val="false"/>
          <w:color w:val="000000"/>
          <w:sz w:val="28"/>
        </w:rPr>
        <w:t xml:space="preserve">
      оқпандарды беру үшін қажетті күштер мен құралдардың санын, адамдарды құтқару, ғимараттың қонструкцияларын ашу және бөлшектеу және мүліктерді эвакуациялау бойынша жұмыстың аумағын; </w:t>
      </w:r>
    </w:p>
    <w:p>
      <w:pPr>
        <w:spacing w:after="0"/>
        <w:ind w:left="0"/>
        <w:jc w:val="both"/>
      </w:pPr>
      <w:r>
        <w:rPr>
          <w:rFonts w:ascii="Times New Roman"/>
          <w:b w:val="false"/>
          <w:i w:val="false"/>
          <w:color w:val="000000"/>
          <w:sz w:val="28"/>
        </w:rPr>
        <w:t xml:space="preserve">
      арнайы қызметтерді жұмылдыру қажеттілігін; </w:t>
      </w:r>
    </w:p>
    <w:p>
      <w:pPr>
        <w:spacing w:after="0"/>
        <w:ind w:left="0"/>
        <w:jc w:val="both"/>
      </w:pPr>
      <w:r>
        <w:rPr>
          <w:rFonts w:ascii="Times New Roman"/>
          <w:b w:val="false"/>
          <w:i w:val="false"/>
          <w:color w:val="000000"/>
          <w:sz w:val="28"/>
        </w:rPr>
        <w:t xml:space="preserve">
      суды өрт сөндіру автоцистерналарымен, су шашатын машинамен жеткізудің немесе суды айдау арқылы беруді ұйымдастырудың қажеттілігін ескеру керек. </w:t>
      </w:r>
    </w:p>
    <w:bookmarkStart w:name="z156" w:id="158"/>
    <w:p>
      <w:pPr>
        <w:spacing w:after="0"/>
        <w:ind w:left="0"/>
        <w:jc w:val="both"/>
      </w:pPr>
      <w:r>
        <w:rPr>
          <w:rFonts w:ascii="Times New Roman"/>
          <w:b w:val="false"/>
          <w:i w:val="false"/>
          <w:color w:val="000000"/>
          <w:sz w:val="28"/>
        </w:rPr>
        <w:t xml:space="preserve">
      136. Өртте күштер мен құралдарды орналастыруда өзгерістер енгізілген жағдайда, ӨСБ қайта толтыру туралы шешім қабылдап, оны бөлім басшыларына жеткізіп, қайта топтасуды, кімге, қайда және қалай жүргізу керектігін көрсету керек. </w:t>
      </w:r>
    </w:p>
    <w:bookmarkEnd w:id="158"/>
    <w:bookmarkStart w:name="z157" w:id="159"/>
    <w:p>
      <w:pPr>
        <w:spacing w:after="0"/>
        <w:ind w:left="0"/>
        <w:jc w:val="both"/>
      </w:pPr>
      <w:r>
        <w:rPr>
          <w:rFonts w:ascii="Times New Roman"/>
          <w:b w:val="false"/>
          <w:i w:val="false"/>
          <w:color w:val="000000"/>
          <w:sz w:val="28"/>
        </w:rPr>
        <w:t xml:space="preserve">
      137. Бұйрықтар қысқа, дәл және анық болулары керек. Бұйрықтардың мазмұнына сәйкес ӨСБ оны орындаушыларға жеке өзі, жедел штаб немесе байланысшылар арқылы, сондай-ақ техникалық байланыс құралдарының көмегімен береді. </w:t>
      </w:r>
    </w:p>
    <w:bookmarkEnd w:id="159"/>
    <w:bookmarkStart w:name="z158" w:id="160"/>
    <w:p>
      <w:pPr>
        <w:spacing w:after="0"/>
        <w:ind w:left="0"/>
        <w:jc w:val="both"/>
      </w:pPr>
      <w:r>
        <w:rPr>
          <w:rFonts w:ascii="Times New Roman"/>
          <w:b w:val="false"/>
          <w:i w:val="false"/>
          <w:color w:val="000000"/>
          <w:sz w:val="28"/>
        </w:rPr>
        <w:t xml:space="preserve">
      138. ӨСБ өртті сөндіру жөнінде қабылдаған шаралардың орындалуының дұрыстығын белгілеуі және әрбір учаскеде өртті сөндіруге күштер мен құралдардың қажеттілігін анықтауы қажет. </w:t>
      </w:r>
    </w:p>
    <w:bookmarkEnd w:id="160"/>
    <w:bookmarkStart w:name="z159" w:id="161"/>
    <w:p>
      <w:pPr>
        <w:spacing w:after="0"/>
        <w:ind w:left="0"/>
        <w:jc w:val="both"/>
      </w:pPr>
      <w:r>
        <w:rPr>
          <w:rFonts w:ascii="Times New Roman"/>
          <w:b w:val="false"/>
          <w:i w:val="false"/>
          <w:color w:val="000000"/>
          <w:sz w:val="28"/>
        </w:rPr>
        <w:t>
      139. ӨСБ:</w:t>
      </w:r>
    </w:p>
    <w:bookmarkEnd w:id="161"/>
    <w:p>
      <w:pPr>
        <w:spacing w:after="0"/>
        <w:ind w:left="0"/>
        <w:jc w:val="both"/>
      </w:pPr>
      <w:r>
        <w:rPr>
          <w:rFonts w:ascii="Times New Roman"/>
          <w:b w:val="false"/>
          <w:i w:val="false"/>
          <w:color w:val="000000"/>
          <w:sz w:val="28"/>
        </w:rPr>
        <w:t xml:space="preserve">
      өртте лауазымды тұлғаларды тағайындайды және оларды міндеттерін орындаудан босатады; </w:t>
      </w:r>
    </w:p>
    <w:p>
      <w:pPr>
        <w:spacing w:after="0"/>
        <w:ind w:left="0"/>
        <w:jc w:val="both"/>
      </w:pPr>
      <w:r>
        <w:rPr>
          <w:rFonts w:ascii="Times New Roman"/>
          <w:b w:val="false"/>
          <w:i w:val="false"/>
          <w:color w:val="000000"/>
          <w:sz w:val="28"/>
        </w:rPr>
        <w:t xml:space="preserve">
      кәсіпорын әкімшілігінен және тіршілікті қамтамасыз ету қызметтерінен өрт сөндіруді ұйымдастыруға қажетті ақпарат алады; </w:t>
      </w:r>
    </w:p>
    <w:p>
      <w:pPr>
        <w:spacing w:after="0"/>
        <w:ind w:left="0"/>
        <w:jc w:val="both"/>
      </w:pPr>
      <w:r>
        <w:rPr>
          <w:rFonts w:ascii="Times New Roman"/>
          <w:b w:val="false"/>
          <w:i w:val="false"/>
          <w:color w:val="000000"/>
          <w:sz w:val="28"/>
        </w:rPr>
        <w:t xml:space="preserve">
      жедел штаб, учаскелер мен секторларды құру, қосымша күштер мен құралдарды жұмылдыру, сондай-ақ олардың орналасу орнын өзгерту бойынша шешім қабылдайды; </w:t>
      </w:r>
    </w:p>
    <w:p>
      <w:pPr>
        <w:spacing w:after="0"/>
        <w:ind w:left="0"/>
        <w:jc w:val="both"/>
      </w:pPr>
      <w:r>
        <w:rPr>
          <w:rFonts w:ascii="Times New Roman"/>
          <w:b w:val="false"/>
          <w:i w:val="false"/>
          <w:color w:val="000000"/>
          <w:sz w:val="28"/>
        </w:rPr>
        <w:t xml:space="preserve">
      өрт орнынан өртке қарсы қызметінің өрт сөндіру бөлімінің, жұмылдырылған күштер мен құралдардың кету тәртібін айқындайды. </w:t>
      </w:r>
    </w:p>
    <w:bookmarkStart w:name="z160" w:id="162"/>
    <w:p>
      <w:pPr>
        <w:spacing w:after="0"/>
        <w:ind w:left="0"/>
        <w:jc w:val="left"/>
      </w:pPr>
      <w:r>
        <w:rPr>
          <w:rFonts w:ascii="Times New Roman"/>
          <w:b/>
          <w:i w:val="false"/>
          <w:color w:val="000000"/>
        </w:rPr>
        <w:t xml:space="preserve"> 5-параграф. Жедел штаб бастығы</w:t>
      </w:r>
    </w:p>
    <w:bookmarkEnd w:id="162"/>
    <w:bookmarkStart w:name="z161" w:id="163"/>
    <w:p>
      <w:pPr>
        <w:spacing w:after="0"/>
        <w:ind w:left="0"/>
        <w:jc w:val="both"/>
      </w:pPr>
      <w:r>
        <w:rPr>
          <w:rFonts w:ascii="Times New Roman"/>
          <w:b w:val="false"/>
          <w:i w:val="false"/>
          <w:color w:val="000000"/>
          <w:sz w:val="28"/>
        </w:rPr>
        <w:t xml:space="preserve">
      140. Штаб бастығы ӨСБ-ге бағынады және оның орынбасары болып табылады, ӨСБ шешімдерінің орындалуын қамтамасыз етеді, жедел штабты басқарады. Жедел штабтың бастығына тікелей бағынышты болып штабтың лауазымды тұлғалары кіреді. </w:t>
      </w:r>
    </w:p>
    <w:bookmarkEnd w:id="163"/>
    <w:bookmarkStart w:name="z162" w:id="164"/>
    <w:p>
      <w:pPr>
        <w:spacing w:after="0"/>
        <w:ind w:left="0"/>
        <w:jc w:val="both"/>
      </w:pPr>
      <w:r>
        <w:rPr>
          <w:rFonts w:ascii="Times New Roman"/>
          <w:b w:val="false"/>
          <w:i w:val="false"/>
          <w:color w:val="000000"/>
          <w:sz w:val="28"/>
        </w:rPr>
        <w:t xml:space="preserve">
      141. ШБ өртті сөндіру кезінде өртті сөндіру бойынша іс-қимылдың бастан аяғына дейін штаб орналасқан жерде болуы керек. </w:t>
      </w:r>
    </w:p>
    <w:bookmarkEnd w:id="164"/>
    <w:bookmarkStart w:name="z163" w:id="165"/>
    <w:p>
      <w:pPr>
        <w:spacing w:after="0"/>
        <w:ind w:left="0"/>
        <w:jc w:val="both"/>
      </w:pPr>
      <w:r>
        <w:rPr>
          <w:rFonts w:ascii="Times New Roman"/>
          <w:b w:val="false"/>
          <w:i w:val="false"/>
          <w:color w:val="000000"/>
          <w:sz w:val="28"/>
        </w:rPr>
        <w:t xml:space="preserve">
      142. Ірі өрттерді сөндіру кезінде ШБ ӨСБ келісімімен осы Қағидалардың талаптарына сәйкес штаб міндеттерін орындау үшін өзара міндеттерін бөле отырып, өзіне орынбасарлар тағайындай алады. </w:t>
      </w:r>
    </w:p>
    <w:bookmarkEnd w:id="165"/>
    <w:bookmarkStart w:name="z164" w:id="166"/>
    <w:p>
      <w:pPr>
        <w:spacing w:after="0"/>
        <w:ind w:left="0"/>
        <w:jc w:val="both"/>
      </w:pPr>
      <w:r>
        <w:rPr>
          <w:rFonts w:ascii="Times New Roman"/>
          <w:b w:val="false"/>
          <w:i w:val="false"/>
          <w:color w:val="000000"/>
          <w:sz w:val="28"/>
        </w:rPr>
        <w:t>
      143. ШБ осы Қағидалардың 137-тармағында көзделген міндеттердің орындалуын қамтамасыз ете отырып, штабтың жұмысын басқаруы керек, оның ішінде:</w:t>
      </w:r>
    </w:p>
    <w:bookmarkEnd w:id="166"/>
    <w:p>
      <w:pPr>
        <w:spacing w:after="0"/>
        <w:ind w:left="0"/>
        <w:jc w:val="both"/>
      </w:pPr>
      <w:r>
        <w:rPr>
          <w:rFonts w:ascii="Times New Roman"/>
          <w:b w:val="false"/>
          <w:i w:val="false"/>
          <w:color w:val="000000"/>
          <w:sz w:val="28"/>
        </w:rPr>
        <w:t>
      ӨСБ қабылдаған шешімге сәйкес күштер мен құралдарды орналастыруы;</w:t>
      </w:r>
    </w:p>
    <w:p>
      <w:pPr>
        <w:spacing w:after="0"/>
        <w:ind w:left="0"/>
        <w:jc w:val="both"/>
      </w:pPr>
      <w:r>
        <w:rPr>
          <w:rFonts w:ascii="Times New Roman"/>
          <w:b w:val="false"/>
          <w:i w:val="false"/>
          <w:color w:val="000000"/>
          <w:sz w:val="28"/>
        </w:rPr>
        <w:t>
      өртте үздіксіз барлауды ұйымдастыру және жауынгерлік учаске бастықтарынан мәліметтер ала отырып өрттегі жағдайды зерттеуі;</w:t>
      </w:r>
    </w:p>
    <w:p>
      <w:pPr>
        <w:spacing w:after="0"/>
        <w:ind w:left="0"/>
        <w:jc w:val="both"/>
      </w:pPr>
      <w:r>
        <w:rPr>
          <w:rFonts w:ascii="Times New Roman"/>
          <w:b w:val="false"/>
          <w:i w:val="false"/>
          <w:color w:val="000000"/>
          <w:sz w:val="28"/>
        </w:rPr>
        <w:t>
      қосымша күштер мен құралдарды шақыруы, ӨСБ бұйрықтарын бөлімше басшыларына жеткізуі;</w:t>
      </w:r>
    </w:p>
    <w:p>
      <w:pPr>
        <w:spacing w:after="0"/>
        <w:ind w:left="0"/>
        <w:jc w:val="both"/>
      </w:pPr>
      <w:r>
        <w:rPr>
          <w:rFonts w:ascii="Times New Roman"/>
          <w:b w:val="false"/>
          <w:i w:val="false"/>
          <w:color w:val="000000"/>
          <w:sz w:val="28"/>
        </w:rPr>
        <w:t>
      өрттегі байланысты ұйымдастыру;</w:t>
      </w:r>
    </w:p>
    <w:p>
      <w:pPr>
        <w:spacing w:after="0"/>
        <w:ind w:left="0"/>
        <w:jc w:val="both"/>
      </w:pPr>
      <w:r>
        <w:rPr>
          <w:rFonts w:ascii="Times New Roman"/>
          <w:b w:val="false"/>
          <w:i w:val="false"/>
          <w:color w:val="000000"/>
          <w:sz w:val="28"/>
        </w:rPr>
        <w:t>
      ӨСБ барлау нәтижесін және өртті сөндірудің жүргізілуі мен жағдайын баяндауы;</w:t>
      </w:r>
    </w:p>
    <w:p>
      <w:pPr>
        <w:spacing w:after="0"/>
        <w:ind w:left="0"/>
        <w:jc w:val="both"/>
      </w:pPr>
      <w:r>
        <w:rPr>
          <w:rFonts w:ascii="Times New Roman"/>
          <w:b w:val="false"/>
          <w:i w:val="false"/>
          <w:color w:val="000000"/>
          <w:sz w:val="28"/>
        </w:rPr>
        <w:t>
      кідіртпейтін жағдайларда, кейіннен ӨСБ баяндау арқылы өздігінше шешім қабылдауды жүзеге асыруы;</w:t>
      </w:r>
    </w:p>
    <w:p>
      <w:pPr>
        <w:spacing w:after="0"/>
        <w:ind w:left="0"/>
        <w:jc w:val="both"/>
      </w:pPr>
      <w:r>
        <w:rPr>
          <w:rFonts w:ascii="Times New Roman"/>
          <w:b w:val="false"/>
          <w:i w:val="false"/>
          <w:color w:val="000000"/>
          <w:sz w:val="28"/>
        </w:rPr>
        <w:t>
      ӨСБ және штаб бұйрықтарының орындалуын бақылауы;</w:t>
      </w:r>
    </w:p>
    <w:p>
      <w:pPr>
        <w:spacing w:after="0"/>
        <w:ind w:left="0"/>
        <w:jc w:val="both"/>
      </w:pPr>
      <w:r>
        <w:rPr>
          <w:rFonts w:ascii="Times New Roman"/>
          <w:b w:val="false"/>
          <w:i w:val="false"/>
          <w:color w:val="000000"/>
          <w:sz w:val="28"/>
        </w:rPr>
        <w:t>
      келген бөлімшелерден резерв құруы;</w:t>
      </w:r>
    </w:p>
    <w:p>
      <w:pPr>
        <w:spacing w:after="0"/>
        <w:ind w:left="0"/>
        <w:jc w:val="both"/>
      </w:pPr>
      <w:r>
        <w:rPr>
          <w:rFonts w:ascii="Times New Roman"/>
          <w:b w:val="false"/>
          <w:i w:val="false"/>
          <w:color w:val="000000"/>
          <w:sz w:val="28"/>
        </w:rPr>
        <w:t>
      қаланың (объектінің) арнайы қызметтерін шақыруы, олармен өзара іс-әрекетті ұйымдастыруы;</w:t>
      </w:r>
    </w:p>
    <w:p>
      <w:pPr>
        <w:spacing w:after="0"/>
        <w:ind w:left="0"/>
        <w:jc w:val="both"/>
      </w:pPr>
      <w:r>
        <w:rPr>
          <w:rFonts w:ascii="Times New Roman"/>
          <w:b w:val="false"/>
          <w:i w:val="false"/>
          <w:color w:val="000000"/>
          <w:sz w:val="28"/>
        </w:rPr>
        <w:t>
      ӨБОП (ББП) өрт туралы мәліметтерді беруі;</w:t>
      </w:r>
    </w:p>
    <w:p>
      <w:pPr>
        <w:spacing w:after="0"/>
        <w:ind w:left="0"/>
        <w:jc w:val="both"/>
      </w:pPr>
      <w:r>
        <w:rPr>
          <w:rFonts w:ascii="Times New Roman"/>
          <w:b w:val="false"/>
          <w:i w:val="false"/>
          <w:color w:val="000000"/>
          <w:sz w:val="28"/>
        </w:rPr>
        <w:t>
      белгіленген тәртіпте ішкі істер органының өрт сынақ зертханасымен және жедел тергеу тобымен өзара іс-қимыл ұйымдастыра отырып, өрттің туындау себебі мен оған кінәлі тұлғалар туралы мәлімет жинауды қамтамасыз етуі;</w:t>
      </w:r>
    </w:p>
    <w:p>
      <w:pPr>
        <w:spacing w:after="0"/>
        <w:ind w:left="0"/>
        <w:jc w:val="both"/>
      </w:pPr>
      <w:r>
        <w:rPr>
          <w:rFonts w:ascii="Times New Roman"/>
          <w:b w:val="false"/>
          <w:i w:val="false"/>
          <w:color w:val="000000"/>
          <w:sz w:val="28"/>
        </w:rPr>
        <w:t>
      тыл бастығы мен байланысшыларды қатыстыра отырып, жедел штабтың құжаттарын жүргізуі;</w:t>
      </w:r>
    </w:p>
    <w:p>
      <w:pPr>
        <w:spacing w:after="0"/>
        <w:ind w:left="0"/>
        <w:jc w:val="both"/>
      </w:pPr>
      <w:r>
        <w:rPr>
          <w:rFonts w:ascii="Times New Roman"/>
          <w:b w:val="false"/>
          <w:i w:val="false"/>
          <w:color w:val="000000"/>
          <w:sz w:val="28"/>
        </w:rPr>
        <w:t>
      өртте ұзақ уақыт жұмыс істеу кезінде жеке құрамды тамақтандыру мен алмастыруды ұйымдастыруы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67"/>
    <w:p>
      <w:pPr>
        <w:spacing w:after="0"/>
        <w:ind w:left="0"/>
        <w:jc w:val="both"/>
      </w:pPr>
      <w:r>
        <w:rPr>
          <w:rFonts w:ascii="Times New Roman"/>
          <w:b w:val="false"/>
          <w:i w:val="false"/>
          <w:color w:val="000000"/>
          <w:sz w:val="28"/>
        </w:rPr>
        <w:t>
      144. Штаб бастығы:</w:t>
      </w:r>
    </w:p>
    <w:bookmarkEnd w:id="167"/>
    <w:p>
      <w:pPr>
        <w:spacing w:after="0"/>
        <w:ind w:left="0"/>
        <w:jc w:val="both"/>
      </w:pPr>
      <w:r>
        <w:rPr>
          <w:rFonts w:ascii="Times New Roman"/>
          <w:b w:val="false"/>
          <w:i w:val="false"/>
          <w:color w:val="000000"/>
          <w:sz w:val="28"/>
        </w:rPr>
        <w:t xml:space="preserve">
      өрт сөндіруге қатысушылар мен жедел штабтың құрамына кіретін лауазымды тұлғаларға өз құзыреті шегінде орындау үшін нұсқаулар береді; </w:t>
      </w:r>
    </w:p>
    <w:p>
      <w:pPr>
        <w:spacing w:after="0"/>
        <w:ind w:left="0"/>
        <w:jc w:val="both"/>
      </w:pPr>
      <w:r>
        <w:rPr>
          <w:rFonts w:ascii="Times New Roman"/>
          <w:b w:val="false"/>
          <w:i w:val="false"/>
          <w:color w:val="000000"/>
          <w:sz w:val="28"/>
        </w:rPr>
        <w:t xml:space="preserve">
      кейінге қалдыруға болмайтын жағдайларда ӨСБ атынан өрт сөндіруге қатысушыларға нұсқау беріп, кейіннен бұл туралы ӨСБ баяндайды; </w:t>
      </w:r>
    </w:p>
    <w:p>
      <w:pPr>
        <w:spacing w:after="0"/>
        <w:ind w:left="0"/>
        <w:jc w:val="both"/>
      </w:pPr>
      <w:r>
        <w:rPr>
          <w:rFonts w:ascii="Times New Roman"/>
          <w:b w:val="false"/>
          <w:i w:val="false"/>
          <w:color w:val="000000"/>
          <w:sz w:val="28"/>
        </w:rPr>
        <w:t xml:space="preserve">
      адамдардың, оның ішінде өрт сөндіруге қатысушылардың (конструкциялардың құлауы, жарылыс және басқа да өрттегі жағдайдың өзгеруі, кейінге қалдырмай шешім қабылдауды талап ететін) өмірі мен денсаулығына анық қауіп туғанда бұрын берілген нұсқаулардың орындалуын жояды немесе тоқтатады. </w:t>
      </w:r>
    </w:p>
    <w:bookmarkStart w:name="z166" w:id="168"/>
    <w:p>
      <w:pPr>
        <w:spacing w:after="0"/>
        <w:ind w:left="0"/>
        <w:jc w:val="left"/>
      </w:pPr>
      <w:r>
        <w:rPr>
          <w:rFonts w:ascii="Times New Roman"/>
          <w:b/>
          <w:i w:val="false"/>
          <w:color w:val="000000"/>
        </w:rPr>
        <w:t xml:space="preserve"> 6-параграф. Тыл бастығы</w:t>
      </w:r>
    </w:p>
    <w:bookmarkEnd w:id="168"/>
    <w:bookmarkStart w:name="z167" w:id="169"/>
    <w:p>
      <w:pPr>
        <w:spacing w:after="0"/>
        <w:ind w:left="0"/>
        <w:jc w:val="both"/>
      </w:pPr>
      <w:r>
        <w:rPr>
          <w:rFonts w:ascii="Times New Roman"/>
          <w:b w:val="false"/>
          <w:i w:val="false"/>
          <w:color w:val="000000"/>
          <w:sz w:val="28"/>
        </w:rPr>
        <w:t xml:space="preserve">
      145. ТБ басшы құрам қатарынан тағайындалады және ӨСБ, ШБ бағынады және өрттегі тыл жұмысына жауап береді. </w:t>
      </w:r>
    </w:p>
    <w:bookmarkEnd w:id="169"/>
    <w:bookmarkStart w:name="z168" w:id="170"/>
    <w:p>
      <w:pPr>
        <w:spacing w:after="0"/>
        <w:ind w:left="0"/>
        <w:jc w:val="both"/>
      </w:pPr>
      <w:r>
        <w:rPr>
          <w:rFonts w:ascii="Times New Roman"/>
          <w:b w:val="false"/>
          <w:i w:val="false"/>
          <w:color w:val="000000"/>
          <w:sz w:val="28"/>
        </w:rPr>
        <w:t xml:space="preserve">
      146. Орынға шығарылмаған өрт сөндіруге қатысушы күштер мен құралдар, оның ішінде негізгі, арнайы немесе көмекші өрт сөндіру автомобильдері және басқа да ұтқыр техникалық құралдар (отын құйғыш, автошебер, автобустар және т.б.) сондай-ақ, өрт сөндіргіш құралдар резерві, ӨТЖ тыл бастығының қарамағына беріледі. </w:t>
      </w:r>
    </w:p>
    <w:bookmarkEnd w:id="170"/>
    <w:p>
      <w:pPr>
        <w:spacing w:after="0"/>
        <w:ind w:left="0"/>
        <w:jc w:val="both"/>
      </w:pPr>
      <w:r>
        <w:rPr>
          <w:rFonts w:ascii="Times New Roman"/>
          <w:b w:val="false"/>
          <w:i w:val="false"/>
          <w:color w:val="000000"/>
          <w:sz w:val="28"/>
        </w:rPr>
        <w:t xml:space="preserve">
      Тыл жұмысын әр бағытта басқару үшін ТБ-ға көмекшілер тағайындалады. </w:t>
      </w:r>
    </w:p>
    <w:bookmarkStart w:name="z169" w:id="171"/>
    <w:p>
      <w:pPr>
        <w:spacing w:after="0"/>
        <w:ind w:left="0"/>
        <w:jc w:val="both"/>
      </w:pPr>
      <w:r>
        <w:rPr>
          <w:rFonts w:ascii="Times New Roman"/>
          <w:b w:val="false"/>
          <w:i w:val="false"/>
          <w:color w:val="000000"/>
          <w:sz w:val="28"/>
        </w:rPr>
        <w:t>
      147. Тыл бастығы:</w:t>
      </w:r>
    </w:p>
    <w:bookmarkEnd w:id="171"/>
    <w:p>
      <w:pPr>
        <w:spacing w:after="0"/>
        <w:ind w:left="0"/>
        <w:jc w:val="both"/>
      </w:pPr>
      <w:r>
        <w:rPr>
          <w:rFonts w:ascii="Times New Roman"/>
          <w:b w:val="false"/>
          <w:i w:val="false"/>
          <w:color w:val="000000"/>
          <w:sz w:val="28"/>
        </w:rPr>
        <w:t xml:space="preserve">
      су көздеріне барлау жүргізуі, сорғы-жеңқұбыр жүйесін таңдауы; </w:t>
      </w:r>
    </w:p>
    <w:p>
      <w:pPr>
        <w:spacing w:after="0"/>
        <w:ind w:left="0"/>
        <w:jc w:val="both"/>
      </w:pPr>
      <w:r>
        <w:rPr>
          <w:rFonts w:ascii="Times New Roman"/>
          <w:b w:val="false"/>
          <w:i w:val="false"/>
          <w:color w:val="000000"/>
          <w:sz w:val="28"/>
        </w:rPr>
        <w:t xml:space="preserve">
      өрт сөндіру автомобильдерін күтіп алып, су көздеріне орналастырылуын ұйымдастыруы; </w:t>
      </w:r>
    </w:p>
    <w:p>
      <w:pPr>
        <w:spacing w:after="0"/>
        <w:ind w:left="0"/>
        <w:jc w:val="both"/>
      </w:pPr>
      <w:r>
        <w:rPr>
          <w:rFonts w:ascii="Times New Roman"/>
          <w:b w:val="false"/>
          <w:i w:val="false"/>
          <w:color w:val="000000"/>
          <w:sz w:val="28"/>
        </w:rPr>
        <w:t xml:space="preserve">
      күштер мен құралдардың резервін шоғырландыруы; </w:t>
      </w:r>
    </w:p>
    <w:p>
      <w:pPr>
        <w:spacing w:after="0"/>
        <w:ind w:left="0"/>
        <w:jc w:val="both"/>
      </w:pPr>
      <w:r>
        <w:rPr>
          <w:rFonts w:ascii="Times New Roman"/>
          <w:b w:val="false"/>
          <w:i w:val="false"/>
          <w:color w:val="000000"/>
          <w:sz w:val="28"/>
        </w:rPr>
        <w:t xml:space="preserve">
      ӨСБ, ШБ суды айдау арқылы немесе тасып берілуін ұйымдастыру үшін өрт сөндіру автомобильдерінің қажетті саны туралы баяндауы; </w:t>
      </w:r>
    </w:p>
    <w:p>
      <w:pPr>
        <w:spacing w:after="0"/>
        <w:ind w:left="0"/>
        <w:jc w:val="both"/>
      </w:pPr>
      <w:r>
        <w:rPr>
          <w:rFonts w:ascii="Times New Roman"/>
          <w:b w:val="false"/>
          <w:i w:val="false"/>
          <w:color w:val="000000"/>
          <w:sz w:val="28"/>
        </w:rPr>
        <w:t xml:space="preserve">
      өрт сөндіргіш заттардың үздіксіз берілуін қамтамасыз етуі, қажет болғанда өрт орнына арнайы өрт сөндіргіш заттар мен материалдарды жеткізуді ұйымдастыруы; </w:t>
      </w:r>
    </w:p>
    <w:p>
      <w:pPr>
        <w:spacing w:after="0"/>
        <w:ind w:left="0"/>
        <w:jc w:val="both"/>
      </w:pPr>
      <w:r>
        <w:rPr>
          <w:rFonts w:ascii="Times New Roman"/>
          <w:b w:val="false"/>
          <w:i w:val="false"/>
          <w:color w:val="000000"/>
          <w:sz w:val="28"/>
        </w:rPr>
        <w:t>
      қаланың, объектінің сумен жабдықтау қызметтерімен бірге өзара іс-қимыл жасауды ұйымдастыруы;</w:t>
      </w:r>
    </w:p>
    <w:p>
      <w:pPr>
        <w:spacing w:after="0"/>
        <w:ind w:left="0"/>
        <w:jc w:val="both"/>
      </w:pPr>
      <w:r>
        <w:rPr>
          <w:rFonts w:ascii="Times New Roman"/>
          <w:b w:val="false"/>
          <w:i w:val="false"/>
          <w:color w:val="000000"/>
          <w:sz w:val="28"/>
        </w:rPr>
        <w:t xml:space="preserve">
      жеке құрамды резервтік жауынгерлік киіммен және тыныс алу органдарын қорғау құралдарымен қамтамасыз етуге шаралар қабылдауы; </w:t>
      </w:r>
    </w:p>
    <w:p>
      <w:pPr>
        <w:spacing w:after="0"/>
        <w:ind w:left="0"/>
        <w:jc w:val="both"/>
      </w:pPr>
      <w:r>
        <w:rPr>
          <w:rFonts w:ascii="Times New Roman"/>
          <w:b w:val="false"/>
          <w:i w:val="false"/>
          <w:color w:val="000000"/>
          <w:sz w:val="28"/>
        </w:rPr>
        <w:t xml:space="preserve">
      өрт сөндіру автомобильдерін жанар-жағармай және басқа пайдалану материалдарымен уақтылы қамтамасыз етуді ұйымдастыруы; </w:t>
      </w:r>
    </w:p>
    <w:p>
      <w:pPr>
        <w:spacing w:after="0"/>
        <w:ind w:left="0"/>
        <w:jc w:val="both"/>
      </w:pPr>
      <w:r>
        <w:rPr>
          <w:rFonts w:ascii="Times New Roman"/>
          <w:b w:val="false"/>
          <w:i w:val="false"/>
          <w:color w:val="000000"/>
          <w:sz w:val="28"/>
        </w:rPr>
        <w:t>
      жеңқұбыр жолдарын қорғауды, сонымен қатар патрульдік полиция қызметкерлерімен тыл учаскесінде қаланың көлік қозғалысын ретке келтірудегі өзара іс-қимылдарды қамтамасыз етуі;</w:t>
      </w:r>
    </w:p>
    <w:p>
      <w:pPr>
        <w:spacing w:after="0"/>
        <w:ind w:left="0"/>
        <w:jc w:val="both"/>
      </w:pPr>
      <w:r>
        <w:rPr>
          <w:rFonts w:ascii="Times New Roman"/>
          <w:b w:val="false"/>
          <w:i w:val="false"/>
          <w:color w:val="000000"/>
          <w:sz w:val="28"/>
        </w:rPr>
        <w:t xml:space="preserve">
      қажет болғанда өрт сөндіру автомобильдері мен жабдықтардың жұмысын қалпына келтіруді ұйымдастыруы; </w:t>
      </w:r>
    </w:p>
    <w:p>
      <w:pPr>
        <w:spacing w:after="0"/>
        <w:ind w:left="0"/>
        <w:jc w:val="both"/>
      </w:pPr>
      <w:r>
        <w:rPr>
          <w:rFonts w:ascii="Times New Roman"/>
          <w:b w:val="false"/>
          <w:i w:val="false"/>
          <w:color w:val="000000"/>
          <w:sz w:val="28"/>
        </w:rPr>
        <w:t>
      өрт сөндіру автомобильдерінің жұмысын, өрт сөндіргіш заттары мен материалдарының есебін жүргізуі, өрт сөндіру автомобильдерін су көздеріне орналастыру мен магистральдық жеңқұбыр жолдарын төсеу схемасын құруы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Ішкі істер министрінің 26.06.2019 </w:t>
      </w:r>
      <w:r>
        <w:rPr>
          <w:rFonts w:ascii="Times New Roman"/>
          <w:b w:val="false"/>
          <w:i w:val="false"/>
          <w:color w:val="000000"/>
          <w:sz w:val="28"/>
        </w:rPr>
        <w:t>№ 581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0" w:id="172"/>
    <w:p>
      <w:pPr>
        <w:spacing w:after="0"/>
        <w:ind w:left="0"/>
        <w:jc w:val="both"/>
      </w:pPr>
      <w:r>
        <w:rPr>
          <w:rFonts w:ascii="Times New Roman"/>
          <w:b w:val="false"/>
          <w:i w:val="false"/>
          <w:color w:val="000000"/>
          <w:sz w:val="28"/>
        </w:rPr>
        <w:t>
      148. Тыл бастығы:</w:t>
      </w:r>
    </w:p>
    <w:bookmarkEnd w:id="172"/>
    <w:p>
      <w:pPr>
        <w:spacing w:after="0"/>
        <w:ind w:left="0"/>
        <w:jc w:val="both"/>
      </w:pPr>
      <w:r>
        <w:rPr>
          <w:rFonts w:ascii="Times New Roman"/>
          <w:b w:val="false"/>
          <w:i w:val="false"/>
          <w:color w:val="000000"/>
          <w:sz w:val="28"/>
        </w:rPr>
        <w:t xml:space="preserve">
      тыл жұмысына жұмылдырылған өрт сөндіруге қатысушыларға орындау үшін өзінің құзыретінде нұсқау береді; </w:t>
      </w:r>
    </w:p>
    <w:p>
      <w:pPr>
        <w:spacing w:after="0"/>
        <w:ind w:left="0"/>
        <w:jc w:val="both"/>
      </w:pPr>
      <w:r>
        <w:rPr>
          <w:rFonts w:ascii="Times New Roman"/>
          <w:b w:val="false"/>
          <w:i w:val="false"/>
          <w:color w:val="000000"/>
          <w:sz w:val="28"/>
        </w:rPr>
        <w:t xml:space="preserve">
      өрт сөндіруге қатысушылардан және елді мекендегі, объектідегі, тіршілікті қамтамасыз ету қызметтердің лауазымды тұлғаларынан, сондай-ақ өрт орнына келген ішкі істер органының лауазымды тұлғаларынан олардың міндеттерді, сондай-ақ жедел штабтың нұсқауларын және өз нұсқауларын орындауын талап етеді; </w:t>
      </w:r>
    </w:p>
    <w:p>
      <w:pPr>
        <w:spacing w:after="0"/>
        <w:ind w:left="0"/>
        <w:jc w:val="both"/>
      </w:pPr>
      <w:r>
        <w:rPr>
          <w:rFonts w:ascii="Times New Roman"/>
          <w:b w:val="false"/>
          <w:i w:val="false"/>
          <w:color w:val="000000"/>
          <w:sz w:val="28"/>
        </w:rPr>
        <w:t xml:space="preserve">
      ӨСБ және жедел штабқа өртті сөндіру үшін күштер мен құралдардың резервін құру қажеттілігі туралы ұсыныс береді; </w:t>
      </w:r>
    </w:p>
    <w:p>
      <w:pPr>
        <w:spacing w:after="0"/>
        <w:ind w:left="0"/>
        <w:jc w:val="both"/>
      </w:pPr>
      <w:r>
        <w:rPr>
          <w:rFonts w:ascii="Times New Roman"/>
          <w:b w:val="false"/>
          <w:i w:val="false"/>
          <w:color w:val="000000"/>
          <w:sz w:val="28"/>
        </w:rPr>
        <w:t xml:space="preserve">
      ӨСБ, ШБ келісімімен, өрт орнына қажетті материалдық-техникалық ресурстар жеткізу туралы кезекші диспетчерге нұсқау береді. </w:t>
      </w:r>
    </w:p>
    <w:p>
      <w:pPr>
        <w:spacing w:after="0"/>
        <w:ind w:left="0"/>
        <w:jc w:val="left"/>
      </w:pPr>
      <w:r>
        <w:rPr>
          <w:rFonts w:ascii="Times New Roman"/>
          <w:b/>
          <w:i w:val="false"/>
          <w:color w:val="000000"/>
        </w:rPr>
        <w:t xml:space="preserve"> 7-параграф. Өрттегі учаскенің (сектордың) бастығы </w:t>
      </w:r>
    </w:p>
    <w:bookmarkStart w:name="z171" w:id="173"/>
    <w:p>
      <w:pPr>
        <w:spacing w:after="0"/>
        <w:ind w:left="0"/>
        <w:jc w:val="both"/>
      </w:pPr>
      <w:r>
        <w:rPr>
          <w:rFonts w:ascii="Times New Roman"/>
          <w:b w:val="false"/>
          <w:i w:val="false"/>
          <w:color w:val="000000"/>
          <w:sz w:val="28"/>
        </w:rPr>
        <w:t xml:space="preserve">
      149. УБ, сектор бастығы ӨСЖ-ға тікелей бағынады, өзі тұрақты болатын тиісті учаскеде қойылған тапсырмалардың орындалуын қамтамасыз етеді және оны ӨСЖ рұқсатымен ғана тастап кете алады. </w:t>
      </w:r>
    </w:p>
    <w:bookmarkEnd w:id="173"/>
    <w:p>
      <w:pPr>
        <w:spacing w:after="0"/>
        <w:ind w:left="0"/>
        <w:jc w:val="both"/>
      </w:pPr>
      <w:r>
        <w:rPr>
          <w:rFonts w:ascii="Times New Roman"/>
          <w:b w:val="false"/>
          <w:i w:val="false"/>
          <w:color w:val="000000"/>
          <w:sz w:val="28"/>
        </w:rPr>
        <w:t xml:space="preserve">
      УБ-ға учаскеге берілген өрт сөндіруге қатысушылар мен құралдарды басқарады. </w:t>
      </w:r>
    </w:p>
    <w:bookmarkStart w:name="z172" w:id="174"/>
    <w:p>
      <w:pPr>
        <w:spacing w:after="0"/>
        <w:ind w:left="0"/>
        <w:jc w:val="both"/>
      </w:pPr>
      <w:r>
        <w:rPr>
          <w:rFonts w:ascii="Times New Roman"/>
          <w:b w:val="false"/>
          <w:i w:val="false"/>
          <w:color w:val="000000"/>
          <w:sz w:val="28"/>
        </w:rPr>
        <w:t>
      150. УБ:</w:t>
      </w:r>
    </w:p>
    <w:bookmarkEnd w:id="174"/>
    <w:p>
      <w:pPr>
        <w:spacing w:after="0"/>
        <w:ind w:left="0"/>
        <w:jc w:val="both"/>
      </w:pPr>
      <w:r>
        <w:rPr>
          <w:rFonts w:ascii="Times New Roman"/>
          <w:b w:val="false"/>
          <w:i w:val="false"/>
          <w:color w:val="000000"/>
          <w:sz w:val="28"/>
        </w:rPr>
        <w:t xml:space="preserve">
      үздіксіз барлау жүргізу және ӨСЖ, ШБ учаскедегі жағдай туралы баяндау; </w:t>
      </w:r>
    </w:p>
    <w:p>
      <w:pPr>
        <w:spacing w:after="0"/>
        <w:ind w:left="0"/>
        <w:jc w:val="both"/>
      </w:pPr>
      <w:r>
        <w:rPr>
          <w:rFonts w:ascii="Times New Roman"/>
          <w:b w:val="false"/>
          <w:i w:val="false"/>
          <w:color w:val="000000"/>
          <w:sz w:val="28"/>
        </w:rPr>
        <w:t xml:space="preserve">
      учаскедегі адамдар мен мүлікті құтқаруды қамтамасыз ету және ӨСЖ шешімдерін орындау; </w:t>
      </w:r>
    </w:p>
    <w:p>
      <w:pPr>
        <w:spacing w:after="0"/>
        <w:ind w:left="0"/>
        <w:jc w:val="both"/>
      </w:pPr>
      <w:r>
        <w:rPr>
          <w:rFonts w:ascii="Times New Roman"/>
          <w:b w:val="false"/>
          <w:i w:val="false"/>
          <w:color w:val="000000"/>
          <w:sz w:val="28"/>
        </w:rPr>
        <w:t xml:space="preserve">
      учаскеде күштер мен құралдардың орналасуын жүргізу; </w:t>
      </w:r>
    </w:p>
    <w:p>
      <w:pPr>
        <w:spacing w:after="0"/>
        <w:ind w:left="0"/>
        <w:jc w:val="both"/>
      </w:pPr>
      <w:r>
        <w:rPr>
          <w:rFonts w:ascii="Times New Roman"/>
          <w:b w:val="false"/>
          <w:i w:val="false"/>
          <w:color w:val="000000"/>
          <w:sz w:val="28"/>
        </w:rPr>
        <w:t xml:space="preserve">
      өзінің учаскесінде жұмыс істеп жатқан бөлімшелердің көрші учаскелердегі бөлімшелер арасындағы өзара іс-қимылды қамтамасыз ету; </w:t>
      </w:r>
    </w:p>
    <w:p>
      <w:pPr>
        <w:spacing w:after="0"/>
        <w:ind w:left="0"/>
        <w:jc w:val="both"/>
      </w:pPr>
      <w:r>
        <w:rPr>
          <w:rFonts w:ascii="Times New Roman"/>
          <w:b w:val="false"/>
          <w:i w:val="false"/>
          <w:color w:val="000000"/>
          <w:sz w:val="28"/>
        </w:rPr>
        <w:t xml:space="preserve">
      учаскеде өртті жоюды қамтамасыз ететін күштер мен құралдардың маневрін және оларды жылдам түрде қайта топтастыру, ӨСЖ немесе ШБ-ға қабылдаған шешімдер туралы баяндау; </w:t>
      </w:r>
    </w:p>
    <w:p>
      <w:pPr>
        <w:spacing w:after="0"/>
        <w:ind w:left="0"/>
        <w:jc w:val="both"/>
      </w:pPr>
      <w:r>
        <w:rPr>
          <w:rFonts w:ascii="Times New Roman"/>
          <w:b w:val="false"/>
          <w:i w:val="false"/>
          <w:color w:val="000000"/>
          <w:sz w:val="28"/>
        </w:rPr>
        <w:t xml:space="preserve">
      позицияларда өрт сөндіргіш заттар беруді қамтамасыз ету; </w:t>
      </w:r>
    </w:p>
    <w:p>
      <w:pPr>
        <w:spacing w:after="0"/>
        <w:ind w:left="0"/>
        <w:jc w:val="both"/>
      </w:pPr>
      <w:r>
        <w:rPr>
          <w:rFonts w:ascii="Times New Roman"/>
          <w:b w:val="false"/>
          <w:i w:val="false"/>
          <w:color w:val="000000"/>
          <w:sz w:val="28"/>
        </w:rPr>
        <w:t>
      учаскеде байланыс ұйымдастыру;</w:t>
      </w:r>
    </w:p>
    <w:p>
      <w:pPr>
        <w:spacing w:after="0"/>
        <w:ind w:left="0"/>
        <w:jc w:val="both"/>
      </w:pPr>
      <w:r>
        <w:rPr>
          <w:rFonts w:ascii="Times New Roman"/>
          <w:b w:val="false"/>
          <w:i w:val="false"/>
          <w:color w:val="000000"/>
          <w:sz w:val="28"/>
        </w:rPr>
        <w:t xml:space="preserve">
      берілген міндеттерді шешу үшін, қажет болған кезде, ӨСЖ, ШБ-дан қосымша күштер мен құралдар сұрату; </w:t>
      </w:r>
    </w:p>
    <w:p>
      <w:pPr>
        <w:spacing w:after="0"/>
        <w:ind w:left="0"/>
        <w:jc w:val="both"/>
      </w:pPr>
      <w:r>
        <w:rPr>
          <w:rFonts w:ascii="Times New Roman"/>
          <w:b w:val="false"/>
          <w:i w:val="false"/>
          <w:color w:val="000000"/>
          <w:sz w:val="28"/>
        </w:rPr>
        <w:t>
      учаскеде ГТҚҚ буындарының жұмысын ұйымдастыру;</w:t>
      </w:r>
    </w:p>
    <w:p>
      <w:pPr>
        <w:spacing w:after="0"/>
        <w:ind w:left="0"/>
        <w:jc w:val="both"/>
      </w:pPr>
      <w:r>
        <w:rPr>
          <w:rFonts w:ascii="Times New Roman"/>
          <w:b w:val="false"/>
          <w:i w:val="false"/>
          <w:color w:val="000000"/>
          <w:sz w:val="28"/>
        </w:rPr>
        <w:t xml:space="preserve">
      еңбек қауіпсіздігі мен оны қорғау жөніндегі Қағидаларға орындалуын қамтамасыз ету, өрт сөндіруге қатысушыларға олардың денсаулығы мен өмірі үшін қатер туындағаны туралы ақпаратты жеткізу; </w:t>
      </w:r>
    </w:p>
    <w:p>
      <w:pPr>
        <w:spacing w:after="0"/>
        <w:ind w:left="0"/>
        <w:jc w:val="both"/>
      </w:pPr>
      <w:r>
        <w:rPr>
          <w:rFonts w:ascii="Times New Roman"/>
          <w:b w:val="false"/>
          <w:i w:val="false"/>
          <w:color w:val="000000"/>
          <w:sz w:val="28"/>
        </w:rPr>
        <w:t xml:space="preserve">
      ӨСЖ-ға қойылған міндеттердің орындалуы, өрттің шығу себебін және оның туындауына қатысты адамдар туралы ақпаратты баяндау, учаскеде анықталған өртке қатысы бар ықтимал айғақты заттардың сақталуына шара қабылдау қажет. </w:t>
      </w:r>
    </w:p>
    <w:bookmarkStart w:name="z173" w:id="175"/>
    <w:p>
      <w:pPr>
        <w:spacing w:after="0"/>
        <w:ind w:left="0"/>
        <w:jc w:val="both"/>
      </w:pPr>
      <w:r>
        <w:rPr>
          <w:rFonts w:ascii="Times New Roman"/>
          <w:b w:val="false"/>
          <w:i w:val="false"/>
          <w:color w:val="000000"/>
          <w:sz w:val="28"/>
        </w:rPr>
        <w:t xml:space="preserve">
      151. УБ: </w:t>
      </w:r>
    </w:p>
    <w:bookmarkEnd w:id="175"/>
    <w:p>
      <w:pPr>
        <w:spacing w:after="0"/>
        <w:ind w:left="0"/>
        <w:jc w:val="both"/>
      </w:pPr>
      <w:r>
        <w:rPr>
          <w:rFonts w:ascii="Times New Roman"/>
          <w:b w:val="false"/>
          <w:i w:val="false"/>
          <w:color w:val="000000"/>
          <w:sz w:val="28"/>
        </w:rPr>
        <w:t xml:space="preserve">
      учаскедегі өрт сөндіруге қатысушыларға өз құзыреті шегінде орындау үшін міндетті нұсқаулар береді; </w:t>
      </w:r>
    </w:p>
    <w:p>
      <w:pPr>
        <w:spacing w:after="0"/>
        <w:ind w:left="0"/>
        <w:jc w:val="both"/>
      </w:pPr>
      <w:r>
        <w:rPr>
          <w:rFonts w:ascii="Times New Roman"/>
          <w:b w:val="false"/>
          <w:i w:val="false"/>
          <w:color w:val="000000"/>
          <w:sz w:val="28"/>
        </w:rPr>
        <w:t xml:space="preserve">
      адамдардың денсаулығы мен өміріне, оның ішінде өрт сөндіруге қатысушыларға анық түрде қатер туындау кезінде, бұрын берілген нұсқаудың орындалуын жояды немесе тоқтатады (кейінге қалдырмай шешім қабылдауды талап ететін, конструкцияның құлауы, жарылыс және өрттегі жағдайдың басқа да өзгерістері); </w:t>
      </w:r>
    </w:p>
    <w:p>
      <w:pPr>
        <w:spacing w:after="0"/>
        <w:ind w:left="0"/>
        <w:jc w:val="both"/>
      </w:pPr>
      <w:r>
        <w:rPr>
          <w:rFonts w:ascii="Times New Roman"/>
          <w:b w:val="false"/>
          <w:i w:val="false"/>
          <w:color w:val="000000"/>
          <w:sz w:val="28"/>
        </w:rPr>
        <w:t xml:space="preserve">
      ӨСЖ, ШБ, кәсіпорын әкімшілігінен және тіршілікті қамтамасыз ету қызметтерінен өрт сөндіруге қажетті ақпарат алады; </w:t>
      </w:r>
    </w:p>
    <w:p>
      <w:pPr>
        <w:spacing w:after="0"/>
        <w:ind w:left="0"/>
        <w:jc w:val="both"/>
      </w:pPr>
      <w:r>
        <w:rPr>
          <w:rFonts w:ascii="Times New Roman"/>
          <w:b w:val="false"/>
          <w:i w:val="false"/>
          <w:color w:val="000000"/>
          <w:sz w:val="28"/>
        </w:rPr>
        <w:t xml:space="preserve">
      учаскеден өртке қарсы қызмет бөлімшелерінің, тартылған күштер мен құралдардың кету тәртібін айқындайды. </w:t>
      </w:r>
    </w:p>
    <w:bookmarkStart w:name="z174" w:id="176"/>
    <w:p>
      <w:pPr>
        <w:spacing w:after="0"/>
        <w:ind w:left="0"/>
        <w:jc w:val="left"/>
      </w:pPr>
      <w:r>
        <w:rPr>
          <w:rFonts w:ascii="Times New Roman"/>
          <w:b/>
          <w:i w:val="false"/>
          <w:color w:val="000000"/>
        </w:rPr>
        <w:t xml:space="preserve"> 4-тарау. Өрт сөндіруге қатысушылар </w:t>
      </w:r>
    </w:p>
    <w:bookmarkEnd w:id="176"/>
    <w:bookmarkStart w:name="z175" w:id="177"/>
    <w:p>
      <w:pPr>
        <w:spacing w:after="0"/>
        <w:ind w:left="0"/>
        <w:jc w:val="left"/>
      </w:pPr>
      <w:r>
        <w:rPr>
          <w:rFonts w:ascii="Times New Roman"/>
          <w:b/>
          <w:i w:val="false"/>
          <w:color w:val="000000"/>
        </w:rPr>
        <w:t xml:space="preserve"> 1-параграф. Өрт сөндіруге қатысушыларға қойылатын талаптар </w:t>
      </w:r>
    </w:p>
    <w:bookmarkEnd w:id="177"/>
    <w:bookmarkStart w:name="z176" w:id="178"/>
    <w:p>
      <w:pPr>
        <w:spacing w:after="0"/>
        <w:ind w:left="0"/>
        <w:jc w:val="both"/>
      </w:pPr>
      <w:r>
        <w:rPr>
          <w:rFonts w:ascii="Times New Roman"/>
          <w:b w:val="false"/>
          <w:i w:val="false"/>
          <w:color w:val="000000"/>
          <w:sz w:val="28"/>
        </w:rPr>
        <w:t>
      152. Өртті сөндіруге тікелей қатысатын өртке қарсы қызмет гарнизоны бөлімшелерінің жеке құрамы, кәсіптік, салалық өртке қарсы қызметтер, ерікті өртке қарсы құралымдар, өрт сөндіру пунктері, әскери бөлімдер, ішкі істер органдарының бөлімшелері өрт сөндіруге қатысушы болып табылады.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7" w:id="179"/>
    <w:p>
      <w:pPr>
        <w:spacing w:after="0"/>
        <w:ind w:left="0"/>
        <w:jc w:val="both"/>
      </w:pPr>
      <w:r>
        <w:rPr>
          <w:rFonts w:ascii="Times New Roman"/>
          <w:b w:val="false"/>
          <w:i w:val="false"/>
          <w:color w:val="000000"/>
          <w:sz w:val="28"/>
        </w:rPr>
        <w:t>
      153. Өрт сөндіруге қатысушылар:</w:t>
      </w:r>
    </w:p>
    <w:bookmarkEnd w:id="179"/>
    <w:p>
      <w:pPr>
        <w:spacing w:after="0"/>
        <w:ind w:left="0"/>
        <w:jc w:val="both"/>
      </w:pPr>
      <w:r>
        <w:rPr>
          <w:rFonts w:ascii="Times New Roman"/>
          <w:b w:val="false"/>
          <w:i w:val="false"/>
          <w:color w:val="000000"/>
          <w:sz w:val="28"/>
        </w:rPr>
        <w:t xml:space="preserve">
      өрт сөндірумен байланысты қойылған міндеттерді орындауды; </w:t>
      </w:r>
    </w:p>
    <w:p>
      <w:pPr>
        <w:spacing w:after="0"/>
        <w:ind w:left="0"/>
        <w:jc w:val="both"/>
      </w:pPr>
      <w:r>
        <w:rPr>
          <w:rFonts w:ascii="Times New Roman"/>
          <w:b w:val="false"/>
          <w:i w:val="false"/>
          <w:color w:val="000000"/>
          <w:sz w:val="28"/>
        </w:rPr>
        <w:t xml:space="preserve">
      бекітілген өрт сөндіру автомобилінің, ӨТЖ және жабдықтың тиімді, үздіксіз жұмыс істеуін, олардың сақталуын, ақаулықтарды анықтау және жою бойынша шара қабылдауды; </w:t>
      </w:r>
    </w:p>
    <w:p>
      <w:pPr>
        <w:spacing w:after="0"/>
        <w:ind w:left="0"/>
        <w:jc w:val="both"/>
      </w:pPr>
      <w:r>
        <w:rPr>
          <w:rFonts w:ascii="Times New Roman"/>
          <w:b w:val="false"/>
          <w:i w:val="false"/>
          <w:color w:val="000000"/>
          <w:sz w:val="28"/>
        </w:rPr>
        <w:t xml:space="preserve">
      өрттегі жағдайдың өзгеруін, берілген командалар мен сигналдарды мониторингтеуді, ӨСЖ немесе басқа да жедел лауазымды тұлғалардың нұсқауы бойынша, сондай-ақ тікелей басшысына кейіннен баяндай отырып, өздігінен өз іс-қимылына түзету енгізуді; </w:t>
      </w:r>
    </w:p>
    <w:p>
      <w:pPr>
        <w:spacing w:after="0"/>
        <w:ind w:left="0"/>
        <w:jc w:val="both"/>
      </w:pPr>
      <w:r>
        <w:rPr>
          <w:rFonts w:ascii="Times New Roman"/>
          <w:b w:val="false"/>
          <w:i w:val="false"/>
          <w:color w:val="000000"/>
          <w:sz w:val="28"/>
        </w:rPr>
        <w:t xml:space="preserve">
      өртте белгіленген тәртіпте байланыс ұстауды; </w:t>
      </w:r>
    </w:p>
    <w:p>
      <w:pPr>
        <w:spacing w:after="0"/>
        <w:ind w:left="0"/>
        <w:jc w:val="both"/>
      </w:pPr>
      <w:r>
        <w:rPr>
          <w:rFonts w:ascii="Times New Roman"/>
          <w:b w:val="false"/>
          <w:i w:val="false"/>
          <w:color w:val="000000"/>
          <w:sz w:val="28"/>
        </w:rPr>
        <w:t>
      қауіпсіздік техникасын сақтауды;</w:t>
      </w:r>
    </w:p>
    <w:p>
      <w:pPr>
        <w:spacing w:after="0"/>
        <w:ind w:left="0"/>
        <w:jc w:val="both"/>
      </w:pPr>
      <w:r>
        <w:rPr>
          <w:rFonts w:ascii="Times New Roman"/>
          <w:b w:val="false"/>
          <w:i w:val="false"/>
          <w:color w:val="000000"/>
          <w:sz w:val="28"/>
        </w:rPr>
        <w:t xml:space="preserve">
      зардап шеккендерге алғашқы көмек көрсетуді; </w:t>
      </w:r>
    </w:p>
    <w:p>
      <w:pPr>
        <w:spacing w:after="0"/>
        <w:ind w:left="0"/>
        <w:jc w:val="both"/>
      </w:pPr>
      <w:r>
        <w:rPr>
          <w:rFonts w:ascii="Times New Roman"/>
          <w:b w:val="false"/>
          <w:i w:val="false"/>
          <w:color w:val="000000"/>
          <w:sz w:val="28"/>
        </w:rPr>
        <w:t xml:space="preserve">
      қойылған міндеттерді табысты шешуге қажетті және Қазақстан Республикасының заңнамасы мен осы Қағидалардың талаптарына қайшы келмейтін іс-қимылдарды орындауды; </w:t>
      </w:r>
    </w:p>
    <w:p>
      <w:pPr>
        <w:spacing w:after="0"/>
        <w:ind w:left="0"/>
        <w:jc w:val="both"/>
      </w:pPr>
      <w:r>
        <w:rPr>
          <w:rFonts w:ascii="Times New Roman"/>
          <w:b w:val="false"/>
          <w:i w:val="false"/>
          <w:color w:val="000000"/>
          <w:sz w:val="28"/>
        </w:rPr>
        <w:t xml:space="preserve">
      өрттің өршуіне кедергі болатын және олардың жойылуын қамтамасыз ететін жағдайлар жасауды; </w:t>
      </w:r>
    </w:p>
    <w:p>
      <w:pPr>
        <w:spacing w:after="0"/>
        <w:ind w:left="0"/>
        <w:jc w:val="both"/>
      </w:pPr>
      <w:r>
        <w:rPr>
          <w:rFonts w:ascii="Times New Roman"/>
          <w:b w:val="false"/>
          <w:i w:val="false"/>
          <w:color w:val="000000"/>
          <w:sz w:val="28"/>
        </w:rPr>
        <w:t>
      өрт орнынан адамдар мен мүлікті эвакуациялауды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8" w:id="180"/>
    <w:p>
      <w:pPr>
        <w:spacing w:after="0"/>
        <w:ind w:left="0"/>
        <w:jc w:val="both"/>
      </w:pPr>
      <w:r>
        <w:rPr>
          <w:rFonts w:ascii="Times New Roman"/>
          <w:b w:val="false"/>
          <w:i w:val="false"/>
          <w:color w:val="000000"/>
          <w:sz w:val="28"/>
        </w:rPr>
        <w:t>
      154. Өртті сөндіруге қатысушылар белгіленген тәртіппен мынадай негізгі мамандықтар бойынша міндеттерді орындайды:</w:t>
      </w:r>
    </w:p>
    <w:bookmarkEnd w:id="180"/>
    <w:p>
      <w:pPr>
        <w:spacing w:after="0"/>
        <w:ind w:left="0"/>
        <w:jc w:val="both"/>
      </w:pPr>
      <w:r>
        <w:rPr>
          <w:rFonts w:ascii="Times New Roman"/>
          <w:b w:val="false"/>
          <w:i w:val="false"/>
          <w:color w:val="000000"/>
          <w:sz w:val="28"/>
        </w:rPr>
        <w:t>
      өрт сөндіруші, (аға өрт сөндіруші);</w:t>
      </w:r>
    </w:p>
    <w:p>
      <w:pPr>
        <w:spacing w:after="0"/>
        <w:ind w:left="0"/>
        <w:jc w:val="both"/>
      </w:pPr>
      <w:r>
        <w:rPr>
          <w:rFonts w:ascii="Times New Roman"/>
          <w:b w:val="false"/>
          <w:i w:val="false"/>
          <w:color w:val="000000"/>
          <w:sz w:val="28"/>
        </w:rPr>
        <w:t>
      өрт сөндіруші-мотоциклші;</w:t>
      </w:r>
    </w:p>
    <w:p>
      <w:pPr>
        <w:spacing w:after="0"/>
        <w:ind w:left="0"/>
        <w:jc w:val="both"/>
      </w:pPr>
      <w:r>
        <w:rPr>
          <w:rFonts w:ascii="Times New Roman"/>
          <w:b w:val="false"/>
          <w:i w:val="false"/>
          <w:color w:val="000000"/>
          <w:sz w:val="28"/>
        </w:rPr>
        <w:t>
      өрт сөндіру автомобилінің жүргізушісі;</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қарауыл бастығы (аға инженер).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81"/>
    <w:p>
      <w:pPr>
        <w:spacing w:after="0"/>
        <w:ind w:left="0"/>
        <w:jc w:val="both"/>
      </w:pPr>
      <w:r>
        <w:rPr>
          <w:rFonts w:ascii="Times New Roman"/>
          <w:b w:val="false"/>
          <w:i w:val="false"/>
          <w:color w:val="000000"/>
          <w:sz w:val="28"/>
        </w:rPr>
        <w:t xml:space="preserve">
      155. Өрт сөндіруге қатысушылар өздерінің міндеттерін орындамағаны немесе тиісті түрде орындамағаны, сондай-ақ оларға берілген мүмкіндіктерін дұрыс және толық түрде пайдаламағаны үшін жауапты. </w:t>
      </w:r>
    </w:p>
    <w:bookmarkEnd w:id="181"/>
    <w:bookmarkStart w:name="z180" w:id="182"/>
    <w:p>
      <w:pPr>
        <w:spacing w:after="0"/>
        <w:ind w:left="0"/>
        <w:jc w:val="both"/>
      </w:pPr>
      <w:r>
        <w:rPr>
          <w:rFonts w:ascii="Times New Roman"/>
          <w:b w:val="false"/>
          <w:i w:val="false"/>
          <w:color w:val="000000"/>
          <w:sz w:val="28"/>
        </w:rPr>
        <w:t>
      156. Өрт сөндіруге қатысушылар өртті жою (оқшаулау) барысында қылмыстық құқық бұзушылық жасалғаны туралы ақпарат алған не оның жасалғанын көрсететін белгілер анықталған кезде оқиға орнына ішкі істер органдарының кезекші тергеу-жедел тобын кейіннен жіберу үшін бұл жөнінде өрт сөндіру басшысына баяндайды.</w:t>
      </w:r>
    </w:p>
    <w:bookmarkEnd w:id="182"/>
    <w:bookmarkStart w:name="z181" w:id="183"/>
    <w:p>
      <w:pPr>
        <w:spacing w:after="0"/>
        <w:ind w:left="0"/>
        <w:jc w:val="left"/>
      </w:pPr>
      <w:r>
        <w:rPr>
          <w:rFonts w:ascii="Times New Roman"/>
          <w:b/>
          <w:i w:val="false"/>
          <w:color w:val="000000"/>
        </w:rPr>
        <w:t xml:space="preserve"> 2-параграф. Өрт сөндіруші (аға өрт сөндіруші) </w:t>
      </w:r>
    </w:p>
    <w:bookmarkEnd w:id="183"/>
    <w:bookmarkStart w:name="z182" w:id="184"/>
    <w:p>
      <w:pPr>
        <w:spacing w:after="0"/>
        <w:ind w:left="0"/>
        <w:jc w:val="both"/>
      </w:pPr>
      <w:r>
        <w:rPr>
          <w:rFonts w:ascii="Times New Roman"/>
          <w:b w:val="false"/>
          <w:i w:val="false"/>
          <w:color w:val="000000"/>
          <w:sz w:val="28"/>
        </w:rPr>
        <w:t>
      157. Өрт сөндіру кезінде өрт сөндіруші:</w:t>
      </w:r>
    </w:p>
    <w:bookmarkEnd w:id="184"/>
    <w:p>
      <w:pPr>
        <w:spacing w:after="0"/>
        <w:ind w:left="0"/>
        <w:jc w:val="both"/>
      </w:pPr>
      <w:r>
        <w:rPr>
          <w:rFonts w:ascii="Times New Roman"/>
          <w:b w:val="false"/>
          <w:i w:val="false"/>
          <w:color w:val="000000"/>
          <w:sz w:val="28"/>
        </w:rPr>
        <w:t xml:space="preserve">
      өрт сөндіру бойынша өз міндетін, сондай-ақ бөлімшенің міндетін білуі; </w:t>
      </w:r>
    </w:p>
    <w:p>
      <w:pPr>
        <w:spacing w:after="0"/>
        <w:ind w:left="0"/>
        <w:jc w:val="both"/>
      </w:pPr>
      <w:r>
        <w:rPr>
          <w:rFonts w:ascii="Times New Roman"/>
          <w:b w:val="false"/>
          <w:i w:val="false"/>
          <w:color w:val="000000"/>
          <w:sz w:val="28"/>
        </w:rPr>
        <w:t xml:space="preserve">
      командирлер және бастықтардың командалары мен бұйрықтарын сөзсіз, нақты және мерзімінде орындауы; </w:t>
      </w:r>
    </w:p>
    <w:p>
      <w:pPr>
        <w:spacing w:after="0"/>
        <w:ind w:left="0"/>
        <w:jc w:val="both"/>
      </w:pPr>
      <w:r>
        <w:rPr>
          <w:rFonts w:ascii="Times New Roman"/>
          <w:b w:val="false"/>
          <w:i w:val="false"/>
          <w:color w:val="000000"/>
          <w:sz w:val="28"/>
        </w:rPr>
        <w:t>
      командирдің рұқсатынсыз өз позициясын тастамауы;</w:t>
      </w:r>
    </w:p>
    <w:p>
      <w:pPr>
        <w:spacing w:after="0"/>
        <w:ind w:left="0"/>
        <w:jc w:val="both"/>
      </w:pPr>
      <w:r>
        <w:rPr>
          <w:rFonts w:ascii="Times New Roman"/>
          <w:b w:val="false"/>
          <w:i w:val="false"/>
          <w:color w:val="000000"/>
          <w:sz w:val="28"/>
        </w:rPr>
        <w:t>
      өз бөлімшесінің командирімен және өрт сөндірушілерімен байланыс ұстауы;</w:t>
      </w:r>
    </w:p>
    <w:p>
      <w:pPr>
        <w:spacing w:after="0"/>
        <w:ind w:left="0"/>
        <w:jc w:val="both"/>
      </w:pPr>
      <w:r>
        <w:rPr>
          <w:rFonts w:ascii="Times New Roman"/>
          <w:b w:val="false"/>
          <w:i w:val="false"/>
          <w:color w:val="000000"/>
          <w:sz w:val="28"/>
        </w:rPr>
        <w:t xml:space="preserve">
      өрт сөндіру бойынша міндетті орындау кезінде ақылға қонымды бастамашылық пен тапқырлық танытуы; </w:t>
      </w:r>
    </w:p>
    <w:p>
      <w:pPr>
        <w:spacing w:after="0"/>
        <w:ind w:left="0"/>
        <w:jc w:val="both"/>
      </w:pPr>
      <w:r>
        <w:rPr>
          <w:rFonts w:ascii="Times New Roman"/>
          <w:b w:val="false"/>
          <w:i w:val="false"/>
          <w:color w:val="000000"/>
          <w:sz w:val="28"/>
        </w:rPr>
        <w:t>
      адамдардың өміріне қауіпті байқаған жағдайда оларды ескерту және құтқаруға шара қабылдауы, ол жөнінде бөлімше командиріне баяндауы;</w:t>
      </w:r>
    </w:p>
    <w:p>
      <w:pPr>
        <w:spacing w:after="0"/>
        <w:ind w:left="0"/>
        <w:jc w:val="both"/>
      </w:pPr>
      <w:r>
        <w:rPr>
          <w:rFonts w:ascii="Times New Roman"/>
          <w:b w:val="false"/>
          <w:i w:val="false"/>
          <w:color w:val="000000"/>
          <w:sz w:val="28"/>
        </w:rPr>
        <w:t>
      зардап шеккендерге алғашқы көмек көрсетуі;</w:t>
      </w:r>
    </w:p>
    <w:p>
      <w:pPr>
        <w:spacing w:after="0"/>
        <w:ind w:left="0"/>
        <w:jc w:val="both"/>
      </w:pPr>
      <w:r>
        <w:rPr>
          <w:rFonts w:ascii="Times New Roman"/>
          <w:b w:val="false"/>
          <w:i w:val="false"/>
          <w:color w:val="000000"/>
          <w:sz w:val="28"/>
        </w:rPr>
        <w:t>
      ӨТЖ дұрыстығын қадағалауы және оны ұқыпты ұстауы;</w:t>
      </w:r>
    </w:p>
    <w:p>
      <w:pPr>
        <w:spacing w:after="0"/>
        <w:ind w:left="0"/>
        <w:jc w:val="both"/>
      </w:pPr>
      <w:r>
        <w:rPr>
          <w:rFonts w:ascii="Times New Roman"/>
          <w:b w:val="false"/>
          <w:i w:val="false"/>
          <w:color w:val="000000"/>
          <w:sz w:val="28"/>
        </w:rPr>
        <w:t>
      еңбек қауіпсіздігі және оны қорғау бойынша қағидаларды сақтауы;</w:t>
      </w:r>
    </w:p>
    <w:p>
      <w:pPr>
        <w:spacing w:after="0"/>
        <w:ind w:left="0"/>
        <w:jc w:val="both"/>
      </w:pPr>
      <w:r>
        <w:rPr>
          <w:rFonts w:ascii="Times New Roman"/>
          <w:b w:val="false"/>
          <w:i w:val="false"/>
          <w:color w:val="000000"/>
          <w:sz w:val="28"/>
        </w:rPr>
        <w:t>
      жұмыс аяқталуы бойынша бекітілген ӨТЖ барын тексеру, нәтижелерін бөлімше командиріне баяндауы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3" w:id="185"/>
    <w:p>
      <w:pPr>
        <w:spacing w:after="0"/>
        <w:ind w:left="0"/>
        <w:jc w:val="both"/>
      </w:pPr>
      <w:r>
        <w:rPr>
          <w:rFonts w:ascii="Times New Roman"/>
          <w:b w:val="false"/>
          <w:i w:val="false"/>
          <w:color w:val="000000"/>
          <w:sz w:val="28"/>
        </w:rPr>
        <w:t xml:space="preserve">
      158. Барлау құрамына кіретін өрт сөндіруші: </w:t>
      </w:r>
    </w:p>
    <w:bookmarkEnd w:id="185"/>
    <w:p>
      <w:pPr>
        <w:spacing w:after="0"/>
        <w:ind w:left="0"/>
        <w:jc w:val="both"/>
      </w:pPr>
      <w:r>
        <w:rPr>
          <w:rFonts w:ascii="Times New Roman"/>
          <w:b w:val="false"/>
          <w:i w:val="false"/>
          <w:color w:val="000000"/>
          <w:sz w:val="28"/>
        </w:rPr>
        <w:t xml:space="preserve">
      қажетті жарақтарды және ӨТЖ өзімен бірге алып жүру; </w:t>
      </w:r>
    </w:p>
    <w:p>
      <w:pPr>
        <w:spacing w:after="0"/>
        <w:ind w:left="0"/>
        <w:jc w:val="both"/>
      </w:pPr>
      <w:r>
        <w:rPr>
          <w:rFonts w:ascii="Times New Roman"/>
          <w:b w:val="false"/>
          <w:i w:val="false"/>
          <w:color w:val="000000"/>
          <w:sz w:val="28"/>
        </w:rPr>
        <w:t xml:space="preserve">
      барлауды басқарушының соңынан қалмай жүру; </w:t>
      </w:r>
    </w:p>
    <w:p>
      <w:pPr>
        <w:spacing w:after="0"/>
        <w:ind w:left="0"/>
        <w:jc w:val="both"/>
      </w:pPr>
      <w:r>
        <w:rPr>
          <w:rFonts w:ascii="Times New Roman"/>
          <w:b w:val="false"/>
          <w:i w:val="false"/>
          <w:color w:val="000000"/>
          <w:sz w:val="28"/>
        </w:rPr>
        <w:t xml:space="preserve">
      айналасындағы жағдайды мұқият бақылау; </w:t>
      </w:r>
    </w:p>
    <w:p>
      <w:pPr>
        <w:spacing w:after="0"/>
        <w:ind w:left="0"/>
        <w:jc w:val="both"/>
      </w:pPr>
      <w:r>
        <w:rPr>
          <w:rFonts w:ascii="Times New Roman"/>
          <w:b w:val="false"/>
          <w:i w:val="false"/>
          <w:color w:val="000000"/>
          <w:sz w:val="28"/>
        </w:rPr>
        <w:t xml:space="preserve">
      қауіпті жағдайда адамдарды анықтаған, үй-жайларда және ғимарат конструкцияларының қуыстарында от немесе түтін пайда болған кезде барлауды басқарушы тұлғаға дереу баяндау қажет. </w:t>
      </w:r>
    </w:p>
    <w:bookmarkStart w:name="z184" w:id="186"/>
    <w:p>
      <w:pPr>
        <w:spacing w:after="0"/>
        <w:ind w:left="0"/>
        <w:jc w:val="both"/>
      </w:pPr>
      <w:r>
        <w:rPr>
          <w:rFonts w:ascii="Times New Roman"/>
          <w:b w:val="false"/>
          <w:i w:val="false"/>
          <w:color w:val="000000"/>
          <w:sz w:val="28"/>
        </w:rPr>
        <w:t xml:space="preserve">
      159. Адамдарды құтқару кезінде өрт сөндіруші: </w:t>
      </w:r>
    </w:p>
    <w:bookmarkEnd w:id="186"/>
    <w:p>
      <w:pPr>
        <w:spacing w:after="0"/>
        <w:ind w:left="0"/>
        <w:jc w:val="both"/>
      </w:pPr>
      <w:r>
        <w:rPr>
          <w:rFonts w:ascii="Times New Roman"/>
          <w:b w:val="false"/>
          <w:i w:val="false"/>
          <w:color w:val="000000"/>
          <w:sz w:val="28"/>
        </w:rPr>
        <w:t xml:space="preserve">
      командир көрсеткен құтқару тәсіліне қажетті ӨТЖ өзімен бірге алып жүру; </w:t>
      </w:r>
    </w:p>
    <w:p>
      <w:pPr>
        <w:spacing w:after="0"/>
        <w:ind w:left="0"/>
        <w:jc w:val="both"/>
      </w:pPr>
      <w:r>
        <w:rPr>
          <w:rFonts w:ascii="Times New Roman"/>
          <w:b w:val="false"/>
          <w:i w:val="false"/>
          <w:color w:val="000000"/>
          <w:sz w:val="28"/>
        </w:rPr>
        <w:t xml:space="preserve">
      үй-жайға кірген кезде құтқарылатындарға көмек көрсетілетіндігі туралы хабарлау; </w:t>
      </w:r>
    </w:p>
    <w:p>
      <w:pPr>
        <w:spacing w:after="0"/>
        <w:ind w:left="0"/>
        <w:jc w:val="both"/>
      </w:pPr>
      <w:r>
        <w:rPr>
          <w:rFonts w:ascii="Times New Roman"/>
          <w:b w:val="false"/>
          <w:i w:val="false"/>
          <w:color w:val="000000"/>
          <w:sz w:val="28"/>
        </w:rPr>
        <w:t xml:space="preserve">
      командир көрсетпеген жағдайда қысқа, барынша қауіпсіз жол мен құтқару тәсілін таңдау; </w:t>
      </w:r>
    </w:p>
    <w:p>
      <w:pPr>
        <w:spacing w:after="0"/>
        <w:ind w:left="0"/>
        <w:jc w:val="both"/>
      </w:pPr>
      <w:r>
        <w:rPr>
          <w:rFonts w:ascii="Times New Roman"/>
          <w:b w:val="false"/>
          <w:i w:val="false"/>
          <w:color w:val="000000"/>
          <w:sz w:val="28"/>
        </w:rPr>
        <w:t xml:space="preserve">
      от пен түтіннің әсерінен құтқарылушыны қорғау шараларын қабылдап, құтқарылушымен жоғары температура мен қалың түтін аймағынан айрықша жағдайларда ғана бірге өту қажет. </w:t>
      </w:r>
    </w:p>
    <w:bookmarkStart w:name="z185" w:id="187"/>
    <w:p>
      <w:pPr>
        <w:spacing w:after="0"/>
        <w:ind w:left="0"/>
        <w:jc w:val="both"/>
      </w:pPr>
      <w:r>
        <w:rPr>
          <w:rFonts w:ascii="Times New Roman"/>
          <w:b w:val="false"/>
          <w:i w:val="false"/>
          <w:color w:val="000000"/>
          <w:sz w:val="28"/>
        </w:rPr>
        <w:t xml:space="preserve">
      160. Жеңқұбыр жолдарын төсеу кезінде өрт сөндіруші: </w:t>
      </w:r>
    </w:p>
    <w:bookmarkEnd w:id="187"/>
    <w:p>
      <w:pPr>
        <w:spacing w:after="0"/>
        <w:ind w:left="0"/>
        <w:jc w:val="both"/>
      </w:pPr>
      <w:r>
        <w:rPr>
          <w:rFonts w:ascii="Times New Roman"/>
          <w:b w:val="false"/>
          <w:i w:val="false"/>
          <w:color w:val="000000"/>
          <w:sz w:val="28"/>
        </w:rPr>
        <w:t xml:space="preserve">
      оқпаншылар шебіне барынша қолайлы және қысқа жолды таңдау; </w:t>
      </w:r>
    </w:p>
    <w:p>
      <w:pPr>
        <w:spacing w:after="0"/>
        <w:ind w:left="0"/>
        <w:jc w:val="both"/>
      </w:pPr>
      <w:r>
        <w:rPr>
          <w:rFonts w:ascii="Times New Roman"/>
          <w:b w:val="false"/>
          <w:i w:val="false"/>
          <w:color w:val="000000"/>
          <w:sz w:val="28"/>
        </w:rPr>
        <w:t xml:space="preserve">
      жеңқұбырларды өткір немесе жанып жатқан заттар, сондай-ақ күйдіретін заттар төгілген жерлер бойынша төселуіне жол бермеу қажет. Егер басқа жол болмаған кезде жеңқұбырларды тарту үшін қолдағы бар материалдардан төсеніш салу және зақымданудан оларды қорғау үшін басқа құралдарды пайдалану; </w:t>
      </w:r>
    </w:p>
    <w:p>
      <w:pPr>
        <w:spacing w:after="0"/>
        <w:ind w:left="0"/>
        <w:jc w:val="both"/>
      </w:pPr>
      <w:r>
        <w:rPr>
          <w:rFonts w:ascii="Times New Roman"/>
          <w:b w:val="false"/>
          <w:i w:val="false"/>
          <w:color w:val="000000"/>
          <w:sz w:val="28"/>
        </w:rPr>
        <w:t xml:space="preserve">
      жеңқұбыр жолдарымен ғимараттың өтетін жерлері мен басқыштарын үймелемеу, көбіне жеңқұбыр жолдарын басқыш торларында белдеулер арасында тарту; </w:t>
      </w:r>
    </w:p>
    <w:p>
      <w:pPr>
        <w:spacing w:after="0"/>
        <w:ind w:left="0"/>
        <w:jc w:val="both"/>
      </w:pPr>
      <w:r>
        <w:rPr>
          <w:rFonts w:ascii="Times New Roman"/>
          <w:b w:val="false"/>
          <w:i w:val="false"/>
          <w:color w:val="000000"/>
          <w:sz w:val="28"/>
        </w:rPr>
        <w:t xml:space="preserve">
      жеңқұбыр жолдарын көшенің, жолдың, ауланың шетімен, мүмкіндігінше, жолдың жүрмейтін бөлігімен, ал теміржол төсемінде рельстердің астынан тарту; </w:t>
      </w:r>
    </w:p>
    <w:p>
      <w:pPr>
        <w:spacing w:after="0"/>
        <w:ind w:left="0"/>
        <w:jc w:val="both"/>
      </w:pPr>
      <w:r>
        <w:rPr>
          <w:rFonts w:ascii="Times New Roman"/>
          <w:b w:val="false"/>
          <w:i w:val="false"/>
          <w:color w:val="000000"/>
          <w:sz w:val="28"/>
        </w:rPr>
        <w:t xml:space="preserve">
      жолдың (көшенің) жүретін бөлігіне салынған жеңқұбырды жеңқұбыр көпіршелерімен қорғау; </w:t>
      </w:r>
    </w:p>
    <w:p>
      <w:pPr>
        <w:spacing w:after="0"/>
        <w:ind w:left="0"/>
        <w:jc w:val="both"/>
      </w:pPr>
      <w:r>
        <w:rPr>
          <w:rFonts w:ascii="Times New Roman"/>
          <w:b w:val="false"/>
          <w:i w:val="false"/>
          <w:color w:val="000000"/>
          <w:sz w:val="28"/>
        </w:rPr>
        <w:t xml:space="preserve">
      тарамдарды жолдың жүретін бөлігіне орнатылуына, жеңқұбырдың бұралуына және бүгілуіне, жалғанатын жерлерінің жолдың қатты бетіне соғылуына, сондай-ақ кедергілердің үстінен тартқан кезде жеңқұбырлардың күрт бүгілуіне жол бермеу; </w:t>
      </w:r>
    </w:p>
    <w:p>
      <w:pPr>
        <w:spacing w:after="0"/>
        <w:ind w:left="0"/>
        <w:jc w:val="both"/>
      </w:pPr>
      <w:r>
        <w:rPr>
          <w:rFonts w:ascii="Times New Roman"/>
          <w:b w:val="false"/>
          <w:i w:val="false"/>
          <w:color w:val="000000"/>
          <w:sz w:val="28"/>
        </w:rPr>
        <w:t xml:space="preserve">
      жоғарыда тартылатын жеңқұбыр жолдарын жеңқұбыр ұстағыштарымен бекіту; </w:t>
      </w:r>
    </w:p>
    <w:p>
      <w:pPr>
        <w:spacing w:after="0"/>
        <w:ind w:left="0"/>
        <w:jc w:val="both"/>
      </w:pPr>
      <w:r>
        <w:rPr>
          <w:rFonts w:ascii="Times New Roman"/>
          <w:b w:val="false"/>
          <w:i w:val="false"/>
          <w:color w:val="000000"/>
          <w:sz w:val="28"/>
        </w:rPr>
        <w:t xml:space="preserve">
      оқпаншының қозғалуы үшін және өрт оқпанымен маневрді қамтамасыз ету үшін қажетті жеңқұбыр қорын жасау; </w:t>
      </w:r>
    </w:p>
    <w:p>
      <w:pPr>
        <w:spacing w:after="0"/>
        <w:ind w:left="0"/>
        <w:jc w:val="both"/>
      </w:pPr>
      <w:r>
        <w:rPr>
          <w:rFonts w:ascii="Times New Roman"/>
          <w:b w:val="false"/>
          <w:i w:val="false"/>
          <w:color w:val="000000"/>
          <w:sz w:val="28"/>
        </w:rPr>
        <w:t xml:space="preserve">
      қажет болған кезде жеңқұбыр жолдарын өрт оқпаны тұсынан ұзарту; </w:t>
      </w:r>
    </w:p>
    <w:p>
      <w:pPr>
        <w:spacing w:after="0"/>
        <w:ind w:left="0"/>
        <w:jc w:val="both"/>
      </w:pPr>
      <w:r>
        <w:rPr>
          <w:rFonts w:ascii="Times New Roman"/>
          <w:b w:val="false"/>
          <w:i w:val="false"/>
          <w:color w:val="000000"/>
          <w:sz w:val="28"/>
        </w:rPr>
        <w:t xml:space="preserve">
      автосатыда жеңқұбыр жолдарын жеңқұбыр ұстағыштарымен бекіте отырып, басқыштар арасына орналастыру қажет. </w:t>
      </w:r>
    </w:p>
    <w:bookmarkStart w:name="z186" w:id="188"/>
    <w:p>
      <w:pPr>
        <w:spacing w:after="0"/>
        <w:ind w:left="0"/>
        <w:jc w:val="both"/>
      </w:pPr>
      <w:r>
        <w:rPr>
          <w:rFonts w:ascii="Times New Roman"/>
          <w:b w:val="false"/>
          <w:i w:val="false"/>
          <w:color w:val="000000"/>
          <w:sz w:val="28"/>
        </w:rPr>
        <w:t xml:space="preserve">
      161. Материалдық құндылықтарды эвакуациялау кезінде өрт сөндіруші: </w:t>
      </w:r>
    </w:p>
    <w:bookmarkEnd w:id="188"/>
    <w:p>
      <w:pPr>
        <w:spacing w:after="0"/>
        <w:ind w:left="0"/>
        <w:jc w:val="both"/>
      </w:pPr>
      <w:r>
        <w:rPr>
          <w:rFonts w:ascii="Times New Roman"/>
          <w:b w:val="false"/>
          <w:i w:val="false"/>
          <w:color w:val="000000"/>
          <w:sz w:val="28"/>
        </w:rPr>
        <w:t xml:space="preserve">
      командир көрсеткен орынға эвакуациялау ретін сақтау; </w:t>
      </w:r>
    </w:p>
    <w:p>
      <w:pPr>
        <w:spacing w:after="0"/>
        <w:ind w:left="0"/>
        <w:jc w:val="both"/>
      </w:pPr>
      <w:r>
        <w:rPr>
          <w:rFonts w:ascii="Times New Roman"/>
          <w:b w:val="false"/>
          <w:i w:val="false"/>
          <w:color w:val="000000"/>
          <w:sz w:val="28"/>
        </w:rPr>
        <w:t xml:space="preserve">
      эвакуацияланатын материалдық құндылықтарды ұқыпты қарау және олардың сақталу шараларын қабылдау; </w:t>
      </w:r>
    </w:p>
    <w:p>
      <w:pPr>
        <w:spacing w:after="0"/>
        <w:ind w:left="0"/>
        <w:jc w:val="both"/>
      </w:pPr>
      <w:r>
        <w:rPr>
          <w:rFonts w:ascii="Times New Roman"/>
          <w:b w:val="false"/>
          <w:i w:val="false"/>
          <w:color w:val="000000"/>
          <w:sz w:val="28"/>
        </w:rPr>
        <w:t xml:space="preserve">
      эвакуациялау жолдарына бөгет жасамау қажет. </w:t>
      </w:r>
    </w:p>
    <w:bookmarkStart w:name="z187" w:id="189"/>
    <w:p>
      <w:pPr>
        <w:spacing w:after="0"/>
        <w:ind w:left="0"/>
        <w:jc w:val="both"/>
      </w:pPr>
      <w:r>
        <w:rPr>
          <w:rFonts w:ascii="Times New Roman"/>
          <w:b w:val="false"/>
          <w:i w:val="false"/>
          <w:color w:val="000000"/>
          <w:sz w:val="28"/>
        </w:rPr>
        <w:t xml:space="preserve">
      162. Өрт оқпанымен жұмыс жасау кезінде өрт сөндіруші: </w:t>
      </w:r>
    </w:p>
    <w:bookmarkEnd w:id="189"/>
    <w:p>
      <w:pPr>
        <w:spacing w:after="0"/>
        <w:ind w:left="0"/>
        <w:jc w:val="both"/>
      </w:pPr>
      <w:r>
        <w:rPr>
          <w:rFonts w:ascii="Times New Roman"/>
          <w:b w:val="false"/>
          <w:i w:val="false"/>
          <w:color w:val="000000"/>
          <w:sz w:val="28"/>
        </w:rPr>
        <w:t xml:space="preserve">
      жеңқұбыр жолдарының қажетті қорын жасап, жану орнына мүмкіндігінше жақындау; </w:t>
      </w:r>
    </w:p>
    <w:p>
      <w:pPr>
        <w:spacing w:after="0"/>
        <w:ind w:left="0"/>
        <w:jc w:val="both"/>
      </w:pPr>
      <w:r>
        <w:rPr>
          <w:rFonts w:ascii="Times New Roman"/>
          <w:b w:val="false"/>
          <w:i w:val="false"/>
          <w:color w:val="000000"/>
          <w:sz w:val="28"/>
        </w:rPr>
        <w:t xml:space="preserve">
      барынша қарқынды жанған жерге, түтінге емес, жану байқалған конструкциялар мен заттарға су ағынын бағыттап, өрт оқпанымен алға жылжу; </w:t>
      </w:r>
    </w:p>
    <w:p>
      <w:pPr>
        <w:spacing w:after="0"/>
        <w:ind w:left="0"/>
        <w:jc w:val="both"/>
      </w:pPr>
      <w:r>
        <w:rPr>
          <w:rFonts w:ascii="Times New Roman"/>
          <w:b w:val="false"/>
          <w:i w:val="false"/>
          <w:color w:val="000000"/>
          <w:sz w:val="28"/>
        </w:rPr>
        <w:t xml:space="preserve">
      су ағынын оттың таралуына қарсы, бірінші кезекте, конструкциялардың жануы немесе беріктігінің өзгеруі бүкіл конструкцияның немесе құрылыстың бір бөлігінің құлауына әкелуі мүмкін бөліктеріне бағыттау; </w:t>
      </w:r>
    </w:p>
    <w:p>
      <w:pPr>
        <w:spacing w:after="0"/>
        <w:ind w:left="0"/>
        <w:jc w:val="both"/>
      </w:pPr>
      <w:r>
        <w:rPr>
          <w:rFonts w:ascii="Times New Roman"/>
          <w:b w:val="false"/>
          <w:i w:val="false"/>
          <w:color w:val="000000"/>
          <w:sz w:val="28"/>
        </w:rPr>
        <w:t xml:space="preserve">
      тік жерлерде сөндіру кезінде су ағынын жоғарыдан төменге қарай бағыттау; </w:t>
      </w:r>
    </w:p>
    <w:p>
      <w:pPr>
        <w:spacing w:after="0"/>
        <w:ind w:left="0"/>
        <w:jc w:val="both"/>
      </w:pPr>
      <w:r>
        <w:rPr>
          <w:rFonts w:ascii="Times New Roman"/>
          <w:b w:val="false"/>
          <w:i w:val="false"/>
          <w:color w:val="000000"/>
          <w:sz w:val="28"/>
        </w:rPr>
        <w:t xml:space="preserve">
      позицияны ауыстыру кезінде су ағызуды уақытша тоқтату немесе өрт оқпанын төмен қаратып ауыстыру; </w:t>
      </w:r>
    </w:p>
    <w:p>
      <w:pPr>
        <w:spacing w:after="0"/>
        <w:ind w:left="0"/>
        <w:jc w:val="both"/>
      </w:pPr>
      <w:r>
        <w:rPr>
          <w:rFonts w:ascii="Times New Roman"/>
          <w:b w:val="false"/>
          <w:i w:val="false"/>
          <w:color w:val="000000"/>
          <w:sz w:val="28"/>
        </w:rPr>
        <w:t xml:space="preserve">
      биіктікте ең қауіпсіз позицияны таңдап, бұл ретте бөлімше жарағындағы сақтау құралдарын қолдану; </w:t>
      </w:r>
    </w:p>
    <w:p>
      <w:pPr>
        <w:spacing w:after="0"/>
        <w:ind w:left="0"/>
        <w:jc w:val="both"/>
      </w:pPr>
      <w:r>
        <w:rPr>
          <w:rFonts w:ascii="Times New Roman"/>
          <w:b w:val="false"/>
          <w:i w:val="false"/>
          <w:color w:val="000000"/>
          <w:sz w:val="28"/>
        </w:rPr>
        <w:t xml:space="preserve">
      сатыда карабинмен бекітілгеннен кейін ғана өрт оқпанымен жұмыс жасау; </w:t>
      </w:r>
    </w:p>
    <w:p>
      <w:pPr>
        <w:spacing w:after="0"/>
        <w:ind w:left="0"/>
        <w:jc w:val="both"/>
      </w:pPr>
      <w:r>
        <w:rPr>
          <w:rFonts w:ascii="Times New Roman"/>
          <w:b w:val="false"/>
          <w:i w:val="false"/>
          <w:color w:val="000000"/>
          <w:sz w:val="28"/>
        </w:rPr>
        <w:t xml:space="preserve">
      су ағызу тоқтағаннан кейін де өрт оқпанын қараусыз қалдырмау ; </w:t>
      </w:r>
    </w:p>
    <w:p>
      <w:pPr>
        <w:spacing w:after="0"/>
        <w:ind w:left="0"/>
        <w:jc w:val="both"/>
      </w:pPr>
      <w:r>
        <w:rPr>
          <w:rFonts w:ascii="Times New Roman"/>
          <w:b w:val="false"/>
          <w:i w:val="false"/>
          <w:color w:val="000000"/>
          <w:sz w:val="28"/>
        </w:rPr>
        <w:t xml:space="preserve">
      егер техника қауіпсіздігінің барлық талаптары орындалмаса, кернеуде тұрған электр сымдарына қол тигізбеу және су ағынын бағыттамау; </w:t>
      </w:r>
    </w:p>
    <w:p>
      <w:pPr>
        <w:spacing w:after="0"/>
        <w:ind w:left="0"/>
        <w:jc w:val="both"/>
      </w:pPr>
      <w:r>
        <w:rPr>
          <w:rFonts w:ascii="Times New Roman"/>
          <w:b w:val="false"/>
          <w:i w:val="false"/>
          <w:color w:val="000000"/>
          <w:sz w:val="28"/>
        </w:rPr>
        <w:t xml:space="preserve">
      оңай сынатын немесе шыны ыдыстары бар кездегі жануларды, суды шашырата себу арқылы немесе көбікпен сөндіру; </w:t>
      </w:r>
    </w:p>
    <w:p>
      <w:pPr>
        <w:spacing w:after="0"/>
        <w:ind w:left="0"/>
        <w:jc w:val="both"/>
      </w:pPr>
      <w:r>
        <w:rPr>
          <w:rFonts w:ascii="Times New Roman"/>
          <w:b w:val="false"/>
          <w:i w:val="false"/>
          <w:color w:val="000000"/>
          <w:sz w:val="28"/>
        </w:rPr>
        <w:t xml:space="preserve">
      жеңіл тұтанатын және жанатын сұйықтық бар ыдыстарды, сығылған газы бар баллондарды, қысымда тұрған қондырғыларды және аппараттарды, жылу әсерінен сақтау, қызған жерді бірқалыпты салқындата отырып қорғау; </w:t>
      </w:r>
    </w:p>
    <w:p>
      <w:pPr>
        <w:spacing w:after="0"/>
        <w:ind w:left="0"/>
        <w:jc w:val="both"/>
      </w:pPr>
      <w:r>
        <w:rPr>
          <w:rFonts w:ascii="Times New Roman"/>
          <w:b w:val="false"/>
          <w:i w:val="false"/>
          <w:color w:val="000000"/>
          <w:sz w:val="28"/>
        </w:rPr>
        <w:t xml:space="preserve">
      көбік беретін жерге су ағынын бағыттамау; </w:t>
      </w:r>
    </w:p>
    <w:p>
      <w:pPr>
        <w:spacing w:after="0"/>
        <w:ind w:left="0"/>
        <w:jc w:val="both"/>
      </w:pPr>
      <w:r>
        <w:rPr>
          <w:rFonts w:ascii="Times New Roman"/>
          <w:b w:val="false"/>
          <w:i w:val="false"/>
          <w:color w:val="000000"/>
          <w:sz w:val="28"/>
        </w:rPr>
        <w:t xml:space="preserve">
      жану өшірілгеннен кейін өрт оқпанын жабу немесе сыртқа шығару қажет. </w:t>
      </w:r>
    </w:p>
    <w:bookmarkStart w:name="z188" w:id="190"/>
    <w:p>
      <w:pPr>
        <w:spacing w:after="0"/>
        <w:ind w:left="0"/>
        <w:jc w:val="both"/>
      </w:pPr>
      <w:r>
        <w:rPr>
          <w:rFonts w:ascii="Times New Roman"/>
          <w:b w:val="false"/>
          <w:i w:val="false"/>
          <w:color w:val="000000"/>
          <w:sz w:val="28"/>
        </w:rPr>
        <w:t xml:space="preserve">
      163. Ғимарат конструкциясын ашу және бөлшектеу кезінде өрт сөндіруші: </w:t>
      </w:r>
    </w:p>
    <w:bookmarkEnd w:id="190"/>
    <w:p>
      <w:pPr>
        <w:spacing w:after="0"/>
        <w:ind w:left="0"/>
        <w:jc w:val="both"/>
      </w:pPr>
      <w:r>
        <w:rPr>
          <w:rFonts w:ascii="Times New Roman"/>
          <w:b w:val="false"/>
          <w:i w:val="false"/>
          <w:color w:val="000000"/>
          <w:sz w:val="28"/>
        </w:rPr>
        <w:t xml:space="preserve">
      бөлімше командирі көрсеткен шекте жұмыс жүргізу; </w:t>
      </w:r>
    </w:p>
    <w:p>
      <w:pPr>
        <w:spacing w:after="0"/>
        <w:ind w:left="0"/>
        <w:jc w:val="both"/>
      </w:pPr>
      <w:r>
        <w:rPr>
          <w:rFonts w:ascii="Times New Roman"/>
          <w:b w:val="false"/>
          <w:i w:val="false"/>
          <w:color w:val="000000"/>
          <w:sz w:val="28"/>
        </w:rPr>
        <w:t xml:space="preserve">
      қолда бар қарапайым құралдар мен механикаландырылыған құралдарды қолдану; </w:t>
      </w:r>
    </w:p>
    <w:p>
      <w:pPr>
        <w:spacing w:after="0"/>
        <w:ind w:left="0"/>
        <w:jc w:val="both"/>
      </w:pPr>
      <w:r>
        <w:rPr>
          <w:rFonts w:ascii="Times New Roman"/>
          <w:b w:val="false"/>
          <w:i w:val="false"/>
          <w:color w:val="000000"/>
          <w:sz w:val="28"/>
        </w:rPr>
        <w:t xml:space="preserve">
      өшіру құралдары дайын болғаннан кейін жану ошағын сөндіру үшін конструкцияларды ашу; </w:t>
      </w:r>
    </w:p>
    <w:p>
      <w:pPr>
        <w:spacing w:after="0"/>
        <w:ind w:left="0"/>
        <w:jc w:val="both"/>
      </w:pPr>
      <w:r>
        <w:rPr>
          <w:rFonts w:ascii="Times New Roman"/>
          <w:b w:val="false"/>
          <w:i w:val="false"/>
          <w:color w:val="000000"/>
          <w:sz w:val="28"/>
        </w:rPr>
        <w:t>
      ғимаратқа, жабдықтар мен материалдық құндылықтарға барынша аз зиян келтіре отырып, ашу және бөлшектеу жұмыстарын орындау;</w:t>
      </w:r>
    </w:p>
    <w:p>
      <w:pPr>
        <w:spacing w:after="0"/>
        <w:ind w:left="0"/>
        <w:jc w:val="both"/>
      </w:pPr>
      <w:r>
        <w:rPr>
          <w:rFonts w:ascii="Times New Roman"/>
          <w:b w:val="false"/>
          <w:i w:val="false"/>
          <w:color w:val="000000"/>
          <w:sz w:val="28"/>
        </w:rPr>
        <w:t xml:space="preserve">
      олардағы құбыр жолдары мен арматуралардың, сондай-ақ байланыс және электр желілерінің зақымдануына жол бермеу; </w:t>
      </w:r>
    </w:p>
    <w:p>
      <w:pPr>
        <w:spacing w:after="0"/>
        <w:ind w:left="0"/>
        <w:jc w:val="both"/>
      </w:pPr>
      <w:r>
        <w:rPr>
          <w:rFonts w:ascii="Times New Roman"/>
          <w:b w:val="false"/>
          <w:i w:val="false"/>
          <w:color w:val="000000"/>
          <w:sz w:val="28"/>
        </w:rPr>
        <w:t xml:space="preserve">
      сақтық шараларын сақтай отырып, командирдің рұқсатымен әр түрлі конструкцияларды жоғарыдан тастау; </w:t>
      </w:r>
    </w:p>
    <w:p>
      <w:pPr>
        <w:spacing w:after="0"/>
        <w:ind w:left="0"/>
        <w:jc w:val="both"/>
      </w:pPr>
      <w:r>
        <w:rPr>
          <w:rFonts w:ascii="Times New Roman"/>
          <w:b w:val="false"/>
          <w:i w:val="false"/>
          <w:color w:val="000000"/>
          <w:sz w:val="28"/>
        </w:rPr>
        <w:t xml:space="preserve">
      биік тік құрылыстардың, конструкциялардың (металл құбырлардың, антенналық қондырғылардың және т.б.) құлауын болдырмау үшін олардың бекітілген жерінің зақымдануына (тарту, керме, тірек және т.б.) жол бермеу қажет. </w:t>
      </w:r>
    </w:p>
    <w:bookmarkStart w:name="z189" w:id="191"/>
    <w:p>
      <w:pPr>
        <w:spacing w:after="0"/>
        <w:ind w:left="0"/>
        <w:jc w:val="both"/>
      </w:pPr>
      <w:r>
        <w:rPr>
          <w:rFonts w:ascii="Times New Roman"/>
          <w:b w:val="false"/>
          <w:i w:val="false"/>
          <w:color w:val="000000"/>
          <w:sz w:val="28"/>
        </w:rPr>
        <w:t>
      164. Өрт сөндіруші-байланысшы:</w:t>
      </w:r>
    </w:p>
    <w:bookmarkEnd w:id="191"/>
    <w:p>
      <w:pPr>
        <w:spacing w:after="0"/>
        <w:ind w:left="0"/>
        <w:jc w:val="both"/>
      </w:pPr>
      <w:r>
        <w:rPr>
          <w:rFonts w:ascii="Times New Roman"/>
          <w:b w:val="false"/>
          <w:i w:val="false"/>
          <w:color w:val="000000"/>
          <w:sz w:val="28"/>
        </w:rPr>
        <w:t>
      командирдің бұйрықтарын алып және нақтылай отырып, оларды дер кезінде бұрмалаусыз адресатқа жеткізу керек, содан кейін бастыққа қайта оралып, бұйрықтарды бергені жөнінде баяндау;</w:t>
      </w:r>
    </w:p>
    <w:p>
      <w:pPr>
        <w:spacing w:after="0"/>
        <w:ind w:left="0"/>
        <w:jc w:val="both"/>
      </w:pPr>
      <w:r>
        <w:rPr>
          <w:rFonts w:ascii="Times New Roman"/>
          <w:b w:val="false"/>
          <w:i w:val="false"/>
          <w:color w:val="000000"/>
          <w:sz w:val="28"/>
        </w:rPr>
        <w:t>
      радиостанция және телефон бойынша жедел штабпен, ӨБОП (ББП) тұрақты байланысты орнату және ұстау;</w:t>
      </w:r>
    </w:p>
    <w:p>
      <w:pPr>
        <w:spacing w:after="0"/>
        <w:ind w:left="0"/>
        <w:jc w:val="both"/>
      </w:pPr>
      <w:r>
        <w:rPr>
          <w:rFonts w:ascii="Times New Roman"/>
          <w:b w:val="false"/>
          <w:i w:val="false"/>
          <w:color w:val="000000"/>
          <w:sz w:val="28"/>
        </w:rPr>
        <w:t>
      өзінде жылжымалы радиостанция, телефон анықтамалығы, шақыру белгілерінің тізбесі, таза парағы бар блокнот, қарындаш пен шам болуы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164-тармақ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92"/>
    <w:p>
      <w:pPr>
        <w:spacing w:after="0"/>
        <w:ind w:left="0"/>
        <w:jc w:val="both"/>
      </w:pPr>
      <w:r>
        <w:rPr>
          <w:rFonts w:ascii="Times New Roman"/>
          <w:b w:val="false"/>
          <w:i w:val="false"/>
          <w:color w:val="000000"/>
          <w:sz w:val="28"/>
        </w:rPr>
        <w:t xml:space="preserve">
      165. Өрт сөндіруші жойылған өрт орнында: </w:t>
      </w:r>
    </w:p>
    <w:bookmarkEnd w:id="192"/>
    <w:p>
      <w:pPr>
        <w:spacing w:after="0"/>
        <w:ind w:left="0"/>
        <w:jc w:val="both"/>
      </w:pPr>
      <w:r>
        <w:rPr>
          <w:rFonts w:ascii="Times New Roman"/>
          <w:b w:val="false"/>
          <w:i w:val="false"/>
          <w:color w:val="000000"/>
          <w:sz w:val="28"/>
        </w:rPr>
        <w:t xml:space="preserve">
      өрт жойылған бүкіл аумақты бақылау, жану ошағын байқаған кезде ол туралы кезекші диспетчерге хабарлауға және оны сөндіруге кірісу; </w:t>
      </w:r>
    </w:p>
    <w:p>
      <w:pPr>
        <w:spacing w:after="0"/>
        <w:ind w:left="0"/>
        <w:jc w:val="both"/>
      </w:pPr>
      <w:r>
        <w:rPr>
          <w:rFonts w:ascii="Times New Roman"/>
          <w:b w:val="false"/>
          <w:i w:val="false"/>
          <w:color w:val="000000"/>
          <w:sz w:val="28"/>
        </w:rPr>
        <w:t xml:space="preserve">
      қарауыл кезекшісімен мерзімді байланыс ұстау, оған күзету учаскесіндегі жағдайды хабарлау; </w:t>
      </w:r>
    </w:p>
    <w:p>
      <w:pPr>
        <w:spacing w:after="0"/>
        <w:ind w:left="0"/>
        <w:jc w:val="both"/>
      </w:pPr>
      <w:r>
        <w:rPr>
          <w:rFonts w:ascii="Times New Roman"/>
          <w:b w:val="false"/>
          <w:i w:val="false"/>
          <w:color w:val="000000"/>
          <w:sz w:val="28"/>
        </w:rPr>
        <w:t xml:space="preserve">
      өз бастығының бұйрығынсыз күзету учаскесін тастап кетпеу; </w:t>
      </w:r>
    </w:p>
    <w:p>
      <w:pPr>
        <w:spacing w:after="0"/>
        <w:ind w:left="0"/>
        <w:jc w:val="both"/>
      </w:pPr>
      <w:r>
        <w:rPr>
          <w:rFonts w:ascii="Times New Roman"/>
          <w:b w:val="false"/>
          <w:i w:val="false"/>
          <w:color w:val="000000"/>
          <w:sz w:val="28"/>
        </w:rPr>
        <w:t xml:space="preserve">
      кету туралы рұқсат алғаннан кейін объектінің әкімшілігін ескерту қажет. </w:t>
      </w:r>
    </w:p>
    <w:bookmarkStart w:name="z191" w:id="193"/>
    <w:p>
      <w:pPr>
        <w:spacing w:after="0"/>
        <w:ind w:left="0"/>
        <w:jc w:val="both"/>
      </w:pPr>
      <w:r>
        <w:rPr>
          <w:rFonts w:ascii="Times New Roman"/>
          <w:b w:val="false"/>
          <w:i w:val="false"/>
          <w:color w:val="000000"/>
          <w:sz w:val="28"/>
        </w:rPr>
        <w:t>
      166. Өрт сөндіруші-құтқарушы өртті сөндіру барысында бөлімшенің жеке құрамы арасында белгіленген жұмыстарды орындайды.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194"/>
    <w:p>
      <w:pPr>
        <w:spacing w:after="0"/>
        <w:ind w:left="0"/>
        <w:jc w:val="left"/>
      </w:pPr>
      <w:r>
        <w:rPr>
          <w:rFonts w:ascii="Times New Roman"/>
          <w:b/>
          <w:i w:val="false"/>
          <w:color w:val="000000"/>
        </w:rPr>
        <w:t xml:space="preserve"> 2-1-Параграф. Өрт сөндіруші-құтқарушы-мотоциклші.</w:t>
      </w:r>
    </w:p>
    <w:bookmarkEnd w:id="194"/>
    <w:p>
      <w:pPr>
        <w:spacing w:after="0"/>
        <w:ind w:left="0"/>
        <w:jc w:val="both"/>
      </w:pPr>
      <w:r>
        <w:rPr>
          <w:rFonts w:ascii="Times New Roman"/>
          <w:b w:val="false"/>
          <w:i w:val="false"/>
          <w:color w:val="ff0000"/>
          <w:sz w:val="28"/>
        </w:rPr>
        <w:t xml:space="preserve">
      Ескерту. Қағида 2-1-параграфпен толықтырылды - ҚР Төтенше жағдайлар министрінің 13.03.2023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1" w:id="195"/>
    <w:p>
      <w:pPr>
        <w:spacing w:after="0"/>
        <w:ind w:left="0"/>
        <w:jc w:val="both"/>
      </w:pPr>
      <w:r>
        <w:rPr>
          <w:rFonts w:ascii="Times New Roman"/>
          <w:b w:val="false"/>
          <w:i w:val="false"/>
          <w:color w:val="000000"/>
          <w:sz w:val="28"/>
        </w:rPr>
        <w:t xml:space="preserve">
      166-1. Өрт сөндіруші-құтқарушы-мотоциклші дербес тактикалық бірлік болып табылады және бастапқы кезеңде өрттерді сөндіру үшін жаңғыртылған. </w:t>
      </w:r>
    </w:p>
    <w:bookmarkEnd w:id="195"/>
    <w:bookmarkStart w:name="z402" w:id="196"/>
    <w:p>
      <w:pPr>
        <w:spacing w:after="0"/>
        <w:ind w:left="0"/>
        <w:jc w:val="both"/>
      </w:pPr>
      <w:r>
        <w:rPr>
          <w:rFonts w:ascii="Times New Roman"/>
          <w:b w:val="false"/>
          <w:i w:val="false"/>
          <w:color w:val="000000"/>
          <w:sz w:val="28"/>
        </w:rPr>
        <w:t xml:space="preserve">
      166-2. Оның негізгі міндеті: </w:t>
      </w:r>
    </w:p>
    <w:bookmarkEnd w:id="196"/>
    <w:p>
      <w:pPr>
        <w:spacing w:after="0"/>
        <w:ind w:left="0"/>
        <w:jc w:val="both"/>
      </w:pPr>
      <w:r>
        <w:rPr>
          <w:rFonts w:ascii="Times New Roman"/>
          <w:b w:val="false"/>
          <w:i w:val="false"/>
          <w:color w:val="000000"/>
          <w:sz w:val="28"/>
        </w:rPr>
        <w:t xml:space="preserve">
      шақыру орнына қысқа мерзімде келу, барлау жүргізу, жағдайды бағалау, бұл қосымша күштер мен құралдарды тартпауға мүмкіндік береді; </w:t>
      </w:r>
    </w:p>
    <w:p>
      <w:pPr>
        <w:spacing w:after="0"/>
        <w:ind w:left="0"/>
        <w:jc w:val="both"/>
      </w:pPr>
      <w:r>
        <w:rPr>
          <w:rFonts w:ascii="Times New Roman"/>
          <w:b w:val="false"/>
          <w:i w:val="false"/>
          <w:color w:val="000000"/>
          <w:sz w:val="28"/>
        </w:rPr>
        <w:t xml:space="preserve">
      өрт, жол-көлік оқиғасы кезінде зардап шеккендерге құтқару немесе алғашқы көмек көрсету; </w:t>
      </w:r>
    </w:p>
    <w:p>
      <w:pPr>
        <w:spacing w:after="0"/>
        <w:ind w:left="0"/>
        <w:jc w:val="both"/>
      </w:pPr>
      <w:r>
        <w:rPr>
          <w:rFonts w:ascii="Times New Roman"/>
          <w:b w:val="false"/>
          <w:i w:val="false"/>
          <w:color w:val="000000"/>
          <w:sz w:val="28"/>
        </w:rPr>
        <w:t>
      өртті оның дамуының бастапқы сатысында жою немесе гарнизонның негізгі күштері мен құралдары келгенге дейін оны тежеу, оның ішінде электр қондырғыларындағы өртті кернеумен жою;</w:t>
      </w:r>
    </w:p>
    <w:bookmarkStart w:name="z403" w:id="197"/>
    <w:p>
      <w:pPr>
        <w:spacing w:after="0"/>
        <w:ind w:left="0"/>
        <w:jc w:val="both"/>
      </w:pPr>
      <w:r>
        <w:rPr>
          <w:rFonts w:ascii="Times New Roman"/>
          <w:b w:val="false"/>
          <w:i w:val="false"/>
          <w:color w:val="000000"/>
          <w:sz w:val="28"/>
        </w:rPr>
        <w:t>
      166-3. Өрт сөндіруші-құтқарушы-мотоциклшіге:</w:t>
      </w:r>
    </w:p>
    <w:bookmarkEnd w:id="197"/>
    <w:p>
      <w:pPr>
        <w:spacing w:after="0"/>
        <w:ind w:left="0"/>
        <w:jc w:val="both"/>
      </w:pPr>
      <w:r>
        <w:rPr>
          <w:rFonts w:ascii="Times New Roman"/>
          <w:b w:val="false"/>
          <w:i w:val="false"/>
          <w:color w:val="000000"/>
          <w:sz w:val="28"/>
        </w:rPr>
        <w:t>
      барлау жүргізу және өрттегі жағдайды бағалау;</w:t>
      </w:r>
    </w:p>
    <w:p>
      <w:pPr>
        <w:spacing w:after="0"/>
        <w:ind w:left="0"/>
        <w:jc w:val="both"/>
      </w:pPr>
      <w:r>
        <w:rPr>
          <w:rFonts w:ascii="Times New Roman"/>
          <w:b w:val="false"/>
          <w:i w:val="false"/>
          <w:color w:val="000000"/>
          <w:sz w:val="28"/>
        </w:rPr>
        <w:t xml:space="preserve">
      өрт орнына келгеннен кейін оның сыртқы белгілері бойынша өрт объектісінің мекенжайын ӨБОП-не (ББП) ақпарат беру, оның жедел-тактикалық сипаттамасы, жанып жатқан (немесе өртенген), өрттің ауданы, адамдардың өміріне қауіп төніп тұр ма және өрттің пайда болу қаупі бар ма, күштер мен құралдарды қосымша тарту қажеттілігі бар ма; </w:t>
      </w:r>
    </w:p>
    <w:p>
      <w:pPr>
        <w:spacing w:after="0"/>
        <w:ind w:left="0"/>
        <w:jc w:val="both"/>
      </w:pPr>
      <w:r>
        <w:rPr>
          <w:rFonts w:ascii="Times New Roman"/>
          <w:b w:val="false"/>
          <w:i w:val="false"/>
          <w:color w:val="000000"/>
          <w:sz w:val="28"/>
        </w:rPr>
        <w:t>
      адамдарды құтқаруды дереу ұйымдастыру және жеке басқару, дүрбелеңнің алдын алу;</w:t>
      </w:r>
    </w:p>
    <w:p>
      <w:pPr>
        <w:spacing w:after="0"/>
        <w:ind w:left="0"/>
        <w:jc w:val="both"/>
      </w:pPr>
      <w:r>
        <w:rPr>
          <w:rFonts w:ascii="Times New Roman"/>
          <w:b w:val="false"/>
          <w:i w:val="false"/>
          <w:color w:val="000000"/>
          <w:sz w:val="28"/>
        </w:rPr>
        <w:t>
      өрттегі жағдайдың өзгеруін үнемі қадағалап, тиісті шешімдер қабылдау;</w:t>
      </w:r>
    </w:p>
    <w:p>
      <w:pPr>
        <w:spacing w:after="0"/>
        <w:ind w:left="0"/>
        <w:jc w:val="both"/>
      </w:pPr>
      <w:r>
        <w:rPr>
          <w:rFonts w:ascii="Times New Roman"/>
          <w:b w:val="false"/>
          <w:i w:val="false"/>
          <w:color w:val="000000"/>
          <w:sz w:val="28"/>
        </w:rPr>
        <w:t>
      ӨБОП-пен (ББП) одан әрі үздіксіз байланыста болуға, қабылданған шешімдер туралы және аға лауазымды тұлға келгенге дейін өрттегі жағдай туралы мерзімді хабарлауға;</w:t>
      </w:r>
    </w:p>
    <w:p>
      <w:pPr>
        <w:spacing w:after="0"/>
        <w:ind w:left="0"/>
        <w:jc w:val="both"/>
      </w:pPr>
      <w:r>
        <w:rPr>
          <w:rFonts w:ascii="Times New Roman"/>
          <w:b w:val="false"/>
          <w:i w:val="false"/>
          <w:color w:val="000000"/>
          <w:sz w:val="28"/>
        </w:rPr>
        <w:t>
      аға лауазымды адам өртке келген соң, қосымша қандай күштер мен құралдар шақырылғаны туралы баяндау;</w:t>
      </w:r>
    </w:p>
    <w:p>
      <w:pPr>
        <w:spacing w:after="0"/>
        <w:ind w:left="0"/>
        <w:jc w:val="both"/>
      </w:pPr>
      <w:r>
        <w:rPr>
          <w:rFonts w:ascii="Times New Roman"/>
          <w:b w:val="false"/>
          <w:i w:val="false"/>
          <w:color w:val="000000"/>
          <w:sz w:val="28"/>
        </w:rPr>
        <w:t>
      баяндамадан кейін аға лауазымды тұлғаға (ӨСБ) бағынады және осы Қағидалардың 157-163-тармақтарын басшылыққа алуы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166-3-тармақ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2" w:id="198"/>
    <w:p>
      <w:pPr>
        <w:spacing w:after="0"/>
        <w:ind w:left="0"/>
        <w:jc w:val="left"/>
      </w:pPr>
      <w:r>
        <w:rPr>
          <w:rFonts w:ascii="Times New Roman"/>
          <w:b/>
          <w:i w:val="false"/>
          <w:color w:val="000000"/>
        </w:rPr>
        <w:t xml:space="preserve"> 3-параграф. Өрт сөндіру автомобилінің жүргізушісі </w:t>
      </w:r>
    </w:p>
    <w:bookmarkEnd w:id="198"/>
    <w:bookmarkStart w:name="z193" w:id="199"/>
    <w:p>
      <w:pPr>
        <w:spacing w:after="0"/>
        <w:ind w:left="0"/>
        <w:jc w:val="both"/>
      </w:pPr>
      <w:r>
        <w:rPr>
          <w:rFonts w:ascii="Times New Roman"/>
          <w:b w:val="false"/>
          <w:i w:val="false"/>
          <w:color w:val="000000"/>
          <w:sz w:val="28"/>
        </w:rPr>
        <w:t xml:space="preserve">
      167. Өрт сөндіру автомобилінің жүргізушісі: </w:t>
      </w:r>
    </w:p>
    <w:bookmarkEnd w:id="199"/>
    <w:p>
      <w:pPr>
        <w:spacing w:after="0"/>
        <w:ind w:left="0"/>
        <w:jc w:val="both"/>
      </w:pPr>
      <w:r>
        <w:rPr>
          <w:rFonts w:ascii="Times New Roman"/>
          <w:b w:val="false"/>
          <w:i w:val="false"/>
          <w:color w:val="000000"/>
          <w:sz w:val="28"/>
        </w:rPr>
        <w:t xml:space="preserve">
      автомобильге жеке құрамды отырғызу және ӨТЖ орналастыру қағидаларын білу және сақтау; </w:t>
      </w:r>
    </w:p>
    <w:p>
      <w:pPr>
        <w:spacing w:after="0"/>
        <w:ind w:left="0"/>
        <w:jc w:val="both"/>
      </w:pPr>
      <w:r>
        <w:rPr>
          <w:rFonts w:ascii="Times New Roman"/>
          <w:b w:val="false"/>
          <w:i w:val="false"/>
          <w:color w:val="000000"/>
          <w:sz w:val="28"/>
        </w:rPr>
        <w:t xml:space="preserve">
      жол қозғалысы қағидаларын және өрт сөндіру автомобилін пайдалану жөніндегі нұсқаулықты қатаң сақтау; </w:t>
      </w:r>
    </w:p>
    <w:p>
      <w:pPr>
        <w:spacing w:after="0"/>
        <w:ind w:left="0"/>
        <w:jc w:val="both"/>
      </w:pPr>
      <w:r>
        <w:rPr>
          <w:rFonts w:ascii="Times New Roman"/>
          <w:b w:val="false"/>
          <w:i w:val="false"/>
          <w:color w:val="000000"/>
          <w:sz w:val="28"/>
        </w:rPr>
        <w:t xml:space="preserve">
      автомобильді өрттің кенет өршуі кезінде автомобильді қауіпсіз орынға шығара және басқа автомобильдердің маневр жасауын қамтамасыз ете алатындай етіп орналастыру; </w:t>
      </w:r>
    </w:p>
    <w:p>
      <w:pPr>
        <w:spacing w:after="0"/>
        <w:ind w:left="0"/>
        <w:jc w:val="both"/>
      </w:pPr>
      <w:r>
        <w:rPr>
          <w:rFonts w:ascii="Times New Roman"/>
          <w:b w:val="false"/>
          <w:i w:val="false"/>
          <w:color w:val="000000"/>
          <w:sz w:val="28"/>
        </w:rPr>
        <w:t xml:space="preserve">
      автомобиль жүйелерінің, тетіктері мен агрегаттарының үздіксіз жұмысын қамтамасыз ете отырып, оның қасынан кетпеу, аға бастықтардың, диспетчерлердің командалары мен нұсқауларын үнемі қадағалау және оларды жедел орындау; </w:t>
      </w:r>
    </w:p>
    <w:p>
      <w:pPr>
        <w:spacing w:after="0"/>
        <w:ind w:left="0"/>
        <w:jc w:val="both"/>
      </w:pPr>
      <w:r>
        <w:rPr>
          <w:rFonts w:ascii="Times New Roman"/>
          <w:b w:val="false"/>
          <w:i w:val="false"/>
          <w:color w:val="000000"/>
          <w:sz w:val="28"/>
        </w:rPr>
        <w:t xml:space="preserve">
      радиостанцияда жұмыс істей білу, радио алмасудың қағидаларын білу және сақтау; </w:t>
      </w:r>
    </w:p>
    <w:p>
      <w:pPr>
        <w:spacing w:after="0"/>
        <w:ind w:left="0"/>
        <w:jc w:val="both"/>
      </w:pPr>
      <w:r>
        <w:rPr>
          <w:rFonts w:ascii="Times New Roman"/>
          <w:b w:val="false"/>
          <w:i w:val="false"/>
          <w:color w:val="000000"/>
          <w:sz w:val="28"/>
        </w:rPr>
        <w:t xml:space="preserve">
      өрт сөндіргіш заттардың үздіксіз берілуін қамтамасыз ету; </w:t>
      </w:r>
    </w:p>
    <w:p>
      <w:pPr>
        <w:spacing w:after="0"/>
        <w:ind w:left="0"/>
        <w:jc w:val="both"/>
      </w:pPr>
      <w:r>
        <w:rPr>
          <w:rFonts w:ascii="Times New Roman"/>
          <w:b w:val="false"/>
          <w:i w:val="false"/>
          <w:color w:val="000000"/>
          <w:sz w:val="28"/>
        </w:rPr>
        <w:t xml:space="preserve">
      жеңқұбыр жолдарына су берген кезде оның қысымын біртіндеп көтеру және оны бастықтың бұйрығына сәйкес ұстап тұру; </w:t>
      </w:r>
    </w:p>
    <w:p>
      <w:pPr>
        <w:spacing w:after="0"/>
        <w:ind w:left="0"/>
        <w:jc w:val="both"/>
      </w:pPr>
      <w:r>
        <w:rPr>
          <w:rFonts w:ascii="Times New Roman"/>
          <w:b w:val="false"/>
          <w:i w:val="false"/>
          <w:color w:val="000000"/>
          <w:sz w:val="28"/>
        </w:rPr>
        <w:t xml:space="preserve">
      төменгі температура кезінде сорғыштың жұмысын тоқтатпау; </w:t>
      </w:r>
    </w:p>
    <w:p>
      <w:pPr>
        <w:spacing w:after="0"/>
        <w:ind w:left="0"/>
        <w:jc w:val="both"/>
      </w:pPr>
      <w:r>
        <w:rPr>
          <w:rFonts w:ascii="Times New Roman"/>
          <w:b w:val="false"/>
          <w:i w:val="false"/>
          <w:color w:val="000000"/>
          <w:sz w:val="28"/>
        </w:rPr>
        <w:t xml:space="preserve">
      жанар-жағармай материалдарының (бұдан әрі – ЖЖМ) және өрт сөндіргіш заттардың шығынын бақылау және оларды толықтыру қажеттілігі туралы уақтылы баяндау; </w:t>
      </w:r>
    </w:p>
    <w:p>
      <w:pPr>
        <w:spacing w:after="0"/>
        <w:ind w:left="0"/>
        <w:jc w:val="both"/>
      </w:pPr>
      <w:r>
        <w:rPr>
          <w:rFonts w:ascii="Times New Roman"/>
          <w:b w:val="false"/>
          <w:i w:val="false"/>
          <w:color w:val="000000"/>
          <w:sz w:val="28"/>
        </w:rPr>
        <w:t xml:space="preserve">
      автомобиль тетіктері мен агрегаттарының қалыпты жұмысы бұзылған жағдайда бастыққа баяндау, сонымен бірге ақаулықтарды анықтау және оларды жою бойынша шара қабылдау; </w:t>
      </w:r>
    </w:p>
    <w:p>
      <w:pPr>
        <w:spacing w:after="0"/>
        <w:ind w:left="0"/>
        <w:jc w:val="both"/>
      </w:pPr>
      <w:r>
        <w:rPr>
          <w:rFonts w:ascii="Times New Roman"/>
          <w:b w:val="false"/>
          <w:i w:val="false"/>
          <w:color w:val="000000"/>
          <w:sz w:val="28"/>
        </w:rPr>
        <w:t xml:space="preserve">
      өртте автомобильге техникалық қызмет көрсету жөніндегі жұмыстарды орындау; </w:t>
      </w:r>
    </w:p>
    <w:p>
      <w:pPr>
        <w:spacing w:after="0"/>
        <w:ind w:left="0"/>
        <w:jc w:val="both"/>
      </w:pPr>
      <w:r>
        <w:rPr>
          <w:rFonts w:ascii="Times New Roman"/>
          <w:b w:val="false"/>
          <w:i w:val="false"/>
          <w:color w:val="000000"/>
          <w:sz w:val="28"/>
        </w:rPr>
        <w:t xml:space="preserve">
      қажет болған кезде каскамен және тыныс алу органдарын қорғау құралдарымен жұмыс істеу; </w:t>
      </w:r>
    </w:p>
    <w:p>
      <w:pPr>
        <w:spacing w:after="0"/>
        <w:ind w:left="0"/>
        <w:jc w:val="both"/>
      </w:pPr>
      <w:r>
        <w:rPr>
          <w:rFonts w:ascii="Times New Roman"/>
          <w:b w:val="false"/>
          <w:i w:val="false"/>
          <w:color w:val="000000"/>
          <w:sz w:val="28"/>
        </w:rPr>
        <w:t xml:space="preserve">
      еңбек қауіпсіздігі және оны қорғау жөніндегі қағидаларды сақтау қажет. </w:t>
      </w:r>
    </w:p>
    <w:bookmarkStart w:name="z399" w:id="200"/>
    <w:p>
      <w:pPr>
        <w:spacing w:after="0"/>
        <w:ind w:left="0"/>
        <w:jc w:val="both"/>
      </w:pPr>
      <w:r>
        <w:rPr>
          <w:rFonts w:ascii="Times New Roman"/>
          <w:b w:val="false"/>
          <w:i w:val="false"/>
          <w:color w:val="000000"/>
          <w:sz w:val="28"/>
        </w:rPr>
        <w:t xml:space="preserve">
      168. Автосатыда немесе автокөтергіште жұмыс істеген кезде жүргізуші: </w:t>
      </w:r>
    </w:p>
    <w:bookmarkEnd w:id="200"/>
    <w:p>
      <w:pPr>
        <w:spacing w:after="0"/>
        <w:ind w:left="0"/>
        <w:jc w:val="both"/>
      </w:pPr>
      <w:r>
        <w:rPr>
          <w:rFonts w:ascii="Times New Roman"/>
          <w:b w:val="false"/>
          <w:i w:val="false"/>
          <w:color w:val="000000"/>
          <w:sz w:val="28"/>
        </w:rPr>
        <w:t xml:space="preserve">
      жол үстінде, әсіресе, бұрылыстарда, көпірдің, электр беру желілерінің және арканың астынан өткен кезде автосатының немесе автокөтергіштің көлемін ескеру; </w:t>
      </w:r>
    </w:p>
    <w:p>
      <w:pPr>
        <w:spacing w:after="0"/>
        <w:ind w:left="0"/>
        <w:jc w:val="both"/>
      </w:pPr>
      <w:r>
        <w:rPr>
          <w:rFonts w:ascii="Times New Roman"/>
          <w:b w:val="false"/>
          <w:i w:val="false"/>
          <w:color w:val="000000"/>
          <w:sz w:val="28"/>
        </w:rPr>
        <w:t xml:space="preserve">
      автосатыны (автокөтергішті) жылжытуға орнатқан кезде автомобильді алаңның еңкіштігін ескере отырып, берік топыраққа (көпірге) орнату; </w:t>
      </w:r>
    </w:p>
    <w:p>
      <w:pPr>
        <w:spacing w:after="0"/>
        <w:ind w:left="0"/>
        <w:jc w:val="both"/>
      </w:pPr>
      <w:r>
        <w:rPr>
          <w:rFonts w:ascii="Times New Roman"/>
          <w:b w:val="false"/>
          <w:i w:val="false"/>
          <w:color w:val="000000"/>
          <w:sz w:val="28"/>
        </w:rPr>
        <w:t xml:space="preserve">
      автомобильді сатының немесе көтергіш жебесінің барынша жылжуын және маневр жасауын ескере отырып орнату; </w:t>
      </w:r>
    </w:p>
    <w:p>
      <w:pPr>
        <w:spacing w:after="0"/>
        <w:ind w:left="0"/>
        <w:jc w:val="both"/>
      </w:pPr>
      <w:r>
        <w:rPr>
          <w:rFonts w:ascii="Times New Roman"/>
          <w:b w:val="false"/>
          <w:i w:val="false"/>
          <w:color w:val="000000"/>
          <w:sz w:val="28"/>
        </w:rPr>
        <w:t xml:space="preserve">
      сатының бүгілетін жерінде немесе автокөтергіштің аспа бесігінде біруақытта болатын адамдардың барынша рұқсат етілетін санын қатаң қадағалау; </w:t>
      </w:r>
    </w:p>
    <w:p>
      <w:pPr>
        <w:spacing w:after="0"/>
        <w:ind w:left="0"/>
        <w:jc w:val="both"/>
      </w:pPr>
      <w:r>
        <w:rPr>
          <w:rFonts w:ascii="Times New Roman"/>
          <w:b w:val="false"/>
          <w:i w:val="false"/>
          <w:color w:val="000000"/>
          <w:sz w:val="28"/>
        </w:rPr>
        <w:t xml:space="preserve">
      өрт каскасымен және қажет болғанда тыныс алу органдарын қорғау құралдарымен жұмыс істеу қажет. </w:t>
      </w:r>
    </w:p>
    <w:bookmarkStart w:name="z194" w:id="201"/>
    <w:p>
      <w:pPr>
        <w:spacing w:after="0"/>
        <w:ind w:left="0"/>
        <w:jc w:val="left"/>
      </w:pPr>
      <w:r>
        <w:rPr>
          <w:rFonts w:ascii="Times New Roman"/>
          <w:b/>
          <w:i w:val="false"/>
          <w:color w:val="000000"/>
        </w:rPr>
        <w:t xml:space="preserve"> 4-параграф. Бөлімше командирі </w:t>
      </w:r>
    </w:p>
    <w:bookmarkEnd w:id="201"/>
    <w:bookmarkStart w:name="z195" w:id="202"/>
    <w:p>
      <w:pPr>
        <w:spacing w:after="0"/>
        <w:ind w:left="0"/>
        <w:jc w:val="both"/>
      </w:pPr>
      <w:r>
        <w:rPr>
          <w:rFonts w:ascii="Times New Roman"/>
          <w:b w:val="false"/>
          <w:i w:val="false"/>
          <w:color w:val="000000"/>
          <w:sz w:val="28"/>
        </w:rPr>
        <w:t xml:space="preserve">
      169. Шақыру орнына (өртке) бөлімше командирі қарауыл құрамында келген кезде осы қарауыл (ауысым) бастығының қойған міндеттерін орындайды. </w:t>
      </w:r>
    </w:p>
    <w:bookmarkEnd w:id="202"/>
    <w:bookmarkStart w:name="z196" w:id="203"/>
    <w:p>
      <w:pPr>
        <w:spacing w:after="0"/>
        <w:ind w:left="0"/>
        <w:jc w:val="both"/>
      </w:pPr>
      <w:r>
        <w:rPr>
          <w:rFonts w:ascii="Times New Roman"/>
          <w:b w:val="false"/>
          <w:i w:val="false"/>
          <w:color w:val="000000"/>
          <w:sz w:val="28"/>
        </w:rPr>
        <w:t xml:space="preserve">
      170. Бөлімше командирі бөлімше жеке құрамының тікелей бастығы болып табылады және оның іс-қимылдарына жауап береді. Ол бөлімшенің жұмысын басқарады. </w:t>
      </w:r>
    </w:p>
    <w:bookmarkEnd w:id="203"/>
    <w:bookmarkStart w:name="z197" w:id="204"/>
    <w:p>
      <w:pPr>
        <w:spacing w:after="0"/>
        <w:ind w:left="0"/>
        <w:jc w:val="both"/>
      </w:pPr>
      <w:r>
        <w:rPr>
          <w:rFonts w:ascii="Times New Roman"/>
          <w:b w:val="false"/>
          <w:i w:val="false"/>
          <w:color w:val="000000"/>
          <w:sz w:val="28"/>
        </w:rPr>
        <w:t>
      171. Бөлімше командирі:</w:t>
      </w:r>
    </w:p>
    <w:bookmarkEnd w:id="204"/>
    <w:p>
      <w:pPr>
        <w:spacing w:after="0"/>
        <w:ind w:left="0"/>
        <w:jc w:val="both"/>
      </w:pPr>
      <w:r>
        <w:rPr>
          <w:rFonts w:ascii="Times New Roman"/>
          <w:b w:val="false"/>
          <w:i w:val="false"/>
          <w:color w:val="000000"/>
          <w:sz w:val="28"/>
        </w:rPr>
        <w:t xml:space="preserve">
      өрт орнына келуі бойынша аға бастық келгенге дейін өрт сөндіруді басқару қажет. Басқа жағдайларда ӨСЖ баяндау және одан әрі оның бұйрығын орындау; </w:t>
      </w:r>
    </w:p>
    <w:p>
      <w:pPr>
        <w:spacing w:after="0"/>
        <w:ind w:left="0"/>
        <w:jc w:val="both"/>
      </w:pPr>
      <w:r>
        <w:rPr>
          <w:rFonts w:ascii="Times New Roman"/>
          <w:b w:val="false"/>
          <w:i w:val="false"/>
          <w:color w:val="000000"/>
          <w:sz w:val="28"/>
        </w:rPr>
        <w:t xml:space="preserve">
      өз бөлімшесінің және қарауылдың міндетін білу, оны әрбір өрт сөндірушіге жеткізу; </w:t>
      </w:r>
    </w:p>
    <w:p>
      <w:pPr>
        <w:spacing w:after="0"/>
        <w:ind w:left="0"/>
        <w:jc w:val="both"/>
      </w:pPr>
      <w:r>
        <w:rPr>
          <w:rFonts w:ascii="Times New Roman"/>
          <w:b w:val="false"/>
          <w:i w:val="false"/>
          <w:color w:val="000000"/>
          <w:sz w:val="28"/>
        </w:rPr>
        <w:t xml:space="preserve">
      өрт сөндіру есептобының өзара іс-қимылын қамтамасыз ету; </w:t>
      </w:r>
    </w:p>
    <w:p>
      <w:pPr>
        <w:spacing w:after="0"/>
        <w:ind w:left="0"/>
        <w:jc w:val="both"/>
      </w:pPr>
      <w:r>
        <w:rPr>
          <w:rFonts w:ascii="Times New Roman"/>
          <w:b w:val="false"/>
          <w:i w:val="false"/>
          <w:color w:val="000000"/>
          <w:sz w:val="28"/>
        </w:rPr>
        <w:t xml:space="preserve">
      өрт сөндірушілердің бұйрықтарды, командалар мен сигналдарды дұрыс және нақты орындауын қамтамасыз ету; </w:t>
      </w:r>
    </w:p>
    <w:p>
      <w:pPr>
        <w:spacing w:after="0"/>
        <w:ind w:left="0"/>
        <w:jc w:val="both"/>
      </w:pPr>
      <w:r>
        <w:rPr>
          <w:rFonts w:ascii="Times New Roman"/>
          <w:b w:val="false"/>
          <w:i w:val="false"/>
          <w:color w:val="000000"/>
          <w:sz w:val="28"/>
        </w:rPr>
        <w:t xml:space="preserve">
      бөлімшенің жеке құрамы арасында дене күш жүктемесін бірқалыпты бөлу; </w:t>
      </w:r>
    </w:p>
    <w:p>
      <w:pPr>
        <w:spacing w:after="0"/>
        <w:ind w:left="0"/>
        <w:jc w:val="both"/>
      </w:pPr>
      <w:r>
        <w:rPr>
          <w:rFonts w:ascii="Times New Roman"/>
          <w:b w:val="false"/>
          <w:i w:val="false"/>
          <w:color w:val="000000"/>
          <w:sz w:val="28"/>
        </w:rPr>
        <w:t xml:space="preserve">
      бөлімше жеке құрамының еңбек қауіпсіздігі және оны қорғау бойынша қағидаларды орындауын бақылау және өзі сақтау; </w:t>
      </w:r>
    </w:p>
    <w:p>
      <w:pPr>
        <w:spacing w:after="0"/>
        <w:ind w:left="0"/>
        <w:jc w:val="both"/>
      </w:pPr>
      <w:r>
        <w:rPr>
          <w:rFonts w:ascii="Times New Roman"/>
          <w:b w:val="false"/>
          <w:i w:val="false"/>
          <w:color w:val="000000"/>
          <w:sz w:val="28"/>
        </w:rPr>
        <w:t xml:space="preserve">
      көрсетілген жұмыс учаскесіндегі ықтимал қауіп туралы бөлімшенің жеке құрамына хабар беру; </w:t>
      </w:r>
    </w:p>
    <w:p>
      <w:pPr>
        <w:spacing w:after="0"/>
        <w:ind w:left="0"/>
        <w:jc w:val="both"/>
      </w:pPr>
      <w:r>
        <w:rPr>
          <w:rFonts w:ascii="Times New Roman"/>
          <w:b w:val="false"/>
          <w:i w:val="false"/>
          <w:color w:val="000000"/>
          <w:sz w:val="28"/>
        </w:rPr>
        <w:t xml:space="preserve">
      өзі бағынатын бастықпен байланыс ұстау, оған жұмыс учаскесіндегі жағда      йдың өзгергендігі туралы баяндау; </w:t>
      </w:r>
    </w:p>
    <w:p>
      <w:pPr>
        <w:spacing w:after="0"/>
        <w:ind w:left="0"/>
        <w:jc w:val="both"/>
      </w:pPr>
      <w:r>
        <w:rPr>
          <w:rFonts w:ascii="Times New Roman"/>
          <w:b w:val="false"/>
          <w:i w:val="false"/>
          <w:color w:val="000000"/>
          <w:sz w:val="28"/>
        </w:rPr>
        <w:t xml:space="preserve">
      радиостанцияда жұмыс істей білу; </w:t>
      </w:r>
    </w:p>
    <w:p>
      <w:pPr>
        <w:spacing w:after="0"/>
        <w:ind w:left="0"/>
        <w:jc w:val="both"/>
      </w:pPr>
      <w:r>
        <w:rPr>
          <w:rFonts w:ascii="Times New Roman"/>
          <w:b w:val="false"/>
          <w:i w:val="false"/>
          <w:color w:val="000000"/>
          <w:sz w:val="28"/>
        </w:rPr>
        <w:t xml:space="preserve">
      өрт орнын үздіксіз бақылауды ұйымдастыру; </w:t>
      </w:r>
    </w:p>
    <w:p>
      <w:pPr>
        <w:spacing w:after="0"/>
        <w:ind w:left="0"/>
        <w:jc w:val="both"/>
      </w:pPr>
      <w:r>
        <w:rPr>
          <w:rFonts w:ascii="Times New Roman"/>
          <w:b w:val="false"/>
          <w:i w:val="false"/>
          <w:color w:val="000000"/>
          <w:sz w:val="28"/>
        </w:rPr>
        <w:t xml:space="preserve">
      өрт сөндіру құралдарын үнемі дайындықта ұстау; </w:t>
      </w:r>
    </w:p>
    <w:p>
      <w:pPr>
        <w:spacing w:after="0"/>
        <w:ind w:left="0"/>
        <w:jc w:val="both"/>
      </w:pPr>
      <w:r>
        <w:rPr>
          <w:rFonts w:ascii="Times New Roman"/>
          <w:b w:val="false"/>
          <w:i w:val="false"/>
          <w:color w:val="000000"/>
          <w:sz w:val="28"/>
        </w:rPr>
        <w:t xml:space="preserve">
      жану ошағын байқағанда, оларды жою шараларын қабылдау және ол жөнінде өрт сөндіру бөлімінің диспетчеріне хабарлау; </w:t>
      </w:r>
    </w:p>
    <w:p>
      <w:pPr>
        <w:spacing w:after="0"/>
        <w:ind w:left="0"/>
        <w:jc w:val="both"/>
      </w:pPr>
      <w:r>
        <w:rPr>
          <w:rFonts w:ascii="Times New Roman"/>
          <w:b w:val="false"/>
          <w:i w:val="false"/>
          <w:color w:val="000000"/>
          <w:sz w:val="28"/>
        </w:rPr>
        <w:t xml:space="preserve">
      құрамына бөлімше кіретін қарауыл бастығының (аға инженердің) бұйрығы бойынша бөлімшеге қайтып оралу, бөлімшенің кетуі туралы объектінің әкімшілігін хабардар ету және оларға одан әрі бақылау жүргізуді тапсыру қажет. </w:t>
      </w:r>
    </w:p>
    <w:bookmarkStart w:name="z198" w:id="205"/>
    <w:p>
      <w:pPr>
        <w:spacing w:after="0"/>
        <w:ind w:left="0"/>
        <w:jc w:val="both"/>
      </w:pPr>
      <w:r>
        <w:rPr>
          <w:rFonts w:ascii="Times New Roman"/>
          <w:b w:val="false"/>
          <w:i w:val="false"/>
          <w:color w:val="000000"/>
          <w:sz w:val="28"/>
        </w:rPr>
        <w:t>
      172. Бөлімшенің орналасу орнына қайтып келуі бойынша бөлімше командирі күштер мен құралдарды әзірлікке тез келтіріп, бұл туралы кезекші қарауыл (ауысым) бастығына баяндау қажет.</w:t>
      </w:r>
    </w:p>
    <w:bookmarkEnd w:id="205"/>
    <w:bookmarkStart w:name="z199" w:id="206"/>
    <w:p>
      <w:pPr>
        <w:spacing w:after="0"/>
        <w:ind w:left="0"/>
        <w:jc w:val="left"/>
      </w:pPr>
      <w:r>
        <w:rPr>
          <w:rFonts w:ascii="Times New Roman"/>
          <w:b/>
          <w:i w:val="false"/>
          <w:color w:val="000000"/>
        </w:rPr>
        <w:t xml:space="preserve"> 5-параграф. Қарауыл бастығы (аға инженер) </w:t>
      </w:r>
    </w:p>
    <w:bookmarkEnd w:id="206"/>
    <w:bookmarkStart w:name="z200" w:id="207"/>
    <w:p>
      <w:pPr>
        <w:spacing w:after="0"/>
        <w:ind w:left="0"/>
        <w:jc w:val="both"/>
      </w:pPr>
      <w:r>
        <w:rPr>
          <w:rFonts w:ascii="Times New Roman"/>
          <w:b w:val="false"/>
          <w:i w:val="false"/>
          <w:color w:val="000000"/>
          <w:sz w:val="28"/>
        </w:rPr>
        <w:t xml:space="preserve">
      173. Қарауыл бастығы (аға инженер) қарауылдың жұмысын басқарады, жеке құрамның және өзінің еңбек қауіпсіздігі және оны қорғау қағидаларын сақтауына, жеке құрамның қауіпсіздігіне, өрт сөндіру бойынша міндеттің орындалуына, өрт сөндіру автомобильдері мен ӨТЖ сақталуына жауап береді. </w:t>
      </w:r>
    </w:p>
    <w:bookmarkEnd w:id="207"/>
    <w:bookmarkStart w:name="z201" w:id="208"/>
    <w:p>
      <w:pPr>
        <w:spacing w:after="0"/>
        <w:ind w:left="0"/>
        <w:jc w:val="both"/>
      </w:pPr>
      <w:r>
        <w:rPr>
          <w:rFonts w:ascii="Times New Roman"/>
          <w:b w:val="false"/>
          <w:i w:val="false"/>
          <w:color w:val="000000"/>
          <w:sz w:val="28"/>
        </w:rPr>
        <w:t xml:space="preserve">
      174. Шақыру орнына қарауыл бірінші болып келгеннен кейін қарауыл бастығы (аға инженер) ӨСЖ ретінде осы Қағидалардың 135-140-тармақтарын басшылыққа алады, ал қосымша шақыру бойынша ӨСЖ-ға (жедел штабқа) баяндауға, тапсырма алуға және оның орындалуын қамтамасыз етуге міндетті. </w:t>
      </w:r>
    </w:p>
    <w:bookmarkEnd w:id="208"/>
    <w:bookmarkStart w:name="z202" w:id="209"/>
    <w:p>
      <w:pPr>
        <w:spacing w:after="0"/>
        <w:ind w:left="0"/>
        <w:jc w:val="both"/>
      </w:pPr>
      <w:r>
        <w:rPr>
          <w:rFonts w:ascii="Times New Roman"/>
          <w:b w:val="false"/>
          <w:i w:val="false"/>
          <w:color w:val="000000"/>
          <w:sz w:val="28"/>
        </w:rPr>
        <w:t>
      175. Шақыру орнына (өртке) жол жүру кезінде қарауыл бастығы (аға инженер):</w:t>
      </w:r>
    </w:p>
    <w:bookmarkEnd w:id="209"/>
    <w:p>
      <w:pPr>
        <w:spacing w:after="0"/>
        <w:ind w:left="0"/>
        <w:jc w:val="both"/>
      </w:pPr>
      <w:r>
        <w:rPr>
          <w:rFonts w:ascii="Times New Roman"/>
          <w:b w:val="false"/>
          <w:i w:val="false"/>
          <w:color w:val="000000"/>
          <w:sz w:val="28"/>
        </w:rPr>
        <w:t xml:space="preserve">
      қозғалыстың оңтайлы бағдарын анықтау, жүргізушінің гарнизон бастығы белгілеген қозғалыс жылдамдығы мен жол қозғалысы ережелерінің Қазақстан Республикасы Ішкі істер министрінің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2023 жылғы 30 маусымдағы № 534 </w:t>
      </w:r>
      <w:r>
        <w:rPr>
          <w:rFonts w:ascii="Times New Roman"/>
          <w:b w:val="false"/>
          <w:i w:val="false"/>
          <w:color w:val="000000"/>
          <w:sz w:val="28"/>
        </w:rPr>
        <w:t>бұйрығына</w:t>
      </w:r>
      <w:r>
        <w:rPr>
          <w:rFonts w:ascii="Times New Roman"/>
          <w:b w:val="false"/>
          <w:i w:val="false"/>
          <w:color w:val="000000"/>
          <w:sz w:val="28"/>
        </w:rPr>
        <w:t xml:space="preserve"> сәйкес талаптарын сақтауын қамтамасыз ету (нормативтік құқықтық актілерді мемлекеттік тіркеу тізілімінде № 33003 болып тіркелген);</w:t>
      </w:r>
    </w:p>
    <w:p>
      <w:pPr>
        <w:spacing w:after="0"/>
        <w:ind w:left="0"/>
        <w:jc w:val="both"/>
      </w:pPr>
      <w:r>
        <w:rPr>
          <w:rFonts w:ascii="Times New Roman"/>
          <w:b w:val="false"/>
          <w:i w:val="false"/>
          <w:color w:val="000000"/>
          <w:sz w:val="28"/>
        </w:rPr>
        <w:t>
      өрт сөндірудің жедел құжаттамасымен (жедел жоспарлар, карточкалар, су көздерінің планшеттерімен және т.б.) танысу;</w:t>
      </w:r>
    </w:p>
    <w:p>
      <w:pPr>
        <w:spacing w:after="0"/>
        <w:ind w:left="0"/>
        <w:jc w:val="both"/>
      </w:pPr>
      <w:r>
        <w:rPr>
          <w:rFonts w:ascii="Times New Roman"/>
          <w:b w:val="false"/>
          <w:i w:val="false"/>
          <w:color w:val="000000"/>
          <w:sz w:val="28"/>
        </w:rPr>
        <w:t>
      радиостанция арқылы өрт орнынан ӨБОП (ББП) ақпаратын үнемі тыңдау;</w:t>
      </w:r>
    </w:p>
    <w:p>
      <w:pPr>
        <w:spacing w:after="0"/>
        <w:ind w:left="0"/>
        <w:jc w:val="both"/>
      </w:pPr>
      <w:r>
        <w:rPr>
          <w:rFonts w:ascii="Times New Roman"/>
          <w:b w:val="false"/>
          <w:i w:val="false"/>
          <w:color w:val="000000"/>
          <w:sz w:val="28"/>
        </w:rPr>
        <w:t>
      жолда тоқтаған кезде осы Қағидалардың 19-тармағын басшылыққа алу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10"/>
    <w:p>
      <w:pPr>
        <w:spacing w:after="0"/>
        <w:ind w:left="0"/>
        <w:jc w:val="both"/>
      </w:pPr>
      <w:r>
        <w:rPr>
          <w:rFonts w:ascii="Times New Roman"/>
          <w:b w:val="false"/>
          <w:i w:val="false"/>
          <w:color w:val="000000"/>
          <w:sz w:val="28"/>
        </w:rPr>
        <w:t xml:space="preserve">
      176. Авариялық-құтқару жұмыстарын (бұдан әрі - АҚЖ) жүргізу кезінде қарауыл бастығы (аға инженер): </w:t>
      </w:r>
    </w:p>
    <w:bookmarkEnd w:id="210"/>
    <w:p>
      <w:pPr>
        <w:spacing w:after="0"/>
        <w:ind w:left="0"/>
        <w:jc w:val="both"/>
      </w:pPr>
      <w:r>
        <w:rPr>
          <w:rFonts w:ascii="Times New Roman"/>
          <w:b w:val="false"/>
          <w:i w:val="false"/>
          <w:color w:val="000000"/>
          <w:sz w:val="28"/>
        </w:rPr>
        <w:t xml:space="preserve">
      қауіп төнген адамдарға көмек көрсету үшін қарауылдың күштері мен құралдарын бөлу; </w:t>
      </w:r>
    </w:p>
    <w:p>
      <w:pPr>
        <w:spacing w:after="0"/>
        <w:ind w:left="0"/>
        <w:jc w:val="both"/>
      </w:pPr>
      <w:r>
        <w:rPr>
          <w:rFonts w:ascii="Times New Roman"/>
          <w:b w:val="false"/>
          <w:i w:val="false"/>
          <w:color w:val="000000"/>
          <w:sz w:val="28"/>
        </w:rPr>
        <w:t xml:space="preserve">
      бөлімше командирлеріне адамдарды құтқарудың жолдары мен тәсілдерін көрсету; </w:t>
      </w:r>
    </w:p>
    <w:p>
      <w:pPr>
        <w:spacing w:after="0"/>
        <w:ind w:left="0"/>
        <w:jc w:val="both"/>
      </w:pPr>
      <w:r>
        <w:rPr>
          <w:rFonts w:ascii="Times New Roman"/>
          <w:b w:val="false"/>
          <w:i w:val="false"/>
          <w:color w:val="000000"/>
          <w:sz w:val="28"/>
        </w:rPr>
        <w:t xml:space="preserve">
      адамдарды құтқарумен бірге құтқару бойынша жұмыстарына қамтылмаған жеке құрамды бөле отырып, өрт сөндіру жұмыстарын ұйымдастыру қажет. </w:t>
      </w:r>
    </w:p>
    <w:bookmarkStart w:name="z204" w:id="211"/>
    <w:p>
      <w:pPr>
        <w:spacing w:after="0"/>
        <w:ind w:left="0"/>
        <w:jc w:val="both"/>
      </w:pPr>
      <w:r>
        <w:rPr>
          <w:rFonts w:ascii="Times New Roman"/>
          <w:b w:val="false"/>
          <w:i w:val="false"/>
          <w:color w:val="000000"/>
          <w:sz w:val="28"/>
        </w:rPr>
        <w:t xml:space="preserve">
      177. Күштер мен құралдарды өрістету кезінде қарауыл бастығы (аға инженер) қажетті күштер мен құралдарды іс-қимылға уақтылы енгізуді есепке алып, әрбір бөлімшенің міндетін айқындау қажет. </w:t>
      </w:r>
    </w:p>
    <w:bookmarkEnd w:id="211"/>
    <w:bookmarkStart w:name="z205" w:id="212"/>
    <w:p>
      <w:pPr>
        <w:spacing w:after="0"/>
        <w:ind w:left="0"/>
        <w:jc w:val="both"/>
      </w:pPr>
      <w:r>
        <w:rPr>
          <w:rFonts w:ascii="Times New Roman"/>
          <w:b w:val="false"/>
          <w:i w:val="false"/>
          <w:color w:val="000000"/>
          <w:sz w:val="28"/>
        </w:rPr>
        <w:t xml:space="preserve">
      178. Материалдық құндылықтарды эвакуациялауды ұйымдастыру кезінде қарауыл бастығы (аға инженер): </w:t>
      </w:r>
    </w:p>
    <w:bookmarkEnd w:id="212"/>
    <w:p>
      <w:pPr>
        <w:spacing w:after="0"/>
        <w:ind w:left="0"/>
        <w:jc w:val="both"/>
      </w:pPr>
      <w:r>
        <w:rPr>
          <w:rFonts w:ascii="Times New Roman"/>
          <w:b w:val="false"/>
          <w:i w:val="false"/>
          <w:color w:val="000000"/>
          <w:sz w:val="28"/>
        </w:rPr>
        <w:t xml:space="preserve">
      эвакуациялаудың кезегі мен жолдарын көрсетіп, оны басқару үшін бөлімше командирін тағайындау, сондай-ақ эвакуациланған материалдық құндылықтарды орналастыру үшін орын белгілеу және олардың сақталуын қамтамасыз ету; </w:t>
      </w:r>
    </w:p>
    <w:p>
      <w:pPr>
        <w:spacing w:after="0"/>
        <w:ind w:left="0"/>
        <w:jc w:val="both"/>
      </w:pPr>
      <w:r>
        <w:rPr>
          <w:rFonts w:ascii="Times New Roman"/>
          <w:b w:val="false"/>
          <w:i w:val="false"/>
          <w:color w:val="000000"/>
          <w:sz w:val="28"/>
        </w:rPr>
        <w:t xml:space="preserve">
      эвакуациялауды өрт сөндірумен қатар жүргізу қажет. </w:t>
      </w:r>
    </w:p>
    <w:bookmarkStart w:name="z206" w:id="213"/>
    <w:p>
      <w:pPr>
        <w:spacing w:after="0"/>
        <w:ind w:left="0"/>
        <w:jc w:val="both"/>
      </w:pPr>
      <w:r>
        <w:rPr>
          <w:rFonts w:ascii="Times New Roman"/>
          <w:b w:val="false"/>
          <w:i w:val="false"/>
          <w:color w:val="000000"/>
          <w:sz w:val="28"/>
        </w:rPr>
        <w:t xml:space="preserve">
      179. Жануарларды эвакуациялау кезінде қарауыл бастығы (аға инженер): </w:t>
      </w:r>
    </w:p>
    <w:bookmarkEnd w:id="213"/>
    <w:p>
      <w:pPr>
        <w:spacing w:after="0"/>
        <w:ind w:left="0"/>
        <w:jc w:val="both"/>
      </w:pPr>
      <w:r>
        <w:rPr>
          <w:rFonts w:ascii="Times New Roman"/>
          <w:b w:val="false"/>
          <w:i w:val="false"/>
          <w:color w:val="000000"/>
          <w:sz w:val="28"/>
        </w:rPr>
        <w:t xml:space="preserve">
      жануарларға төнген қатер сипатын, олардың түрін, санын, күту тәсілін, эвакуациялау жолының жағдайын белгілеу; </w:t>
      </w:r>
    </w:p>
    <w:p>
      <w:pPr>
        <w:spacing w:after="0"/>
        <w:ind w:left="0"/>
        <w:jc w:val="both"/>
      </w:pPr>
      <w:r>
        <w:rPr>
          <w:rFonts w:ascii="Times New Roman"/>
          <w:b w:val="false"/>
          <w:i w:val="false"/>
          <w:color w:val="000000"/>
          <w:sz w:val="28"/>
        </w:rPr>
        <w:t xml:space="preserve">
      эвакуациялау тәсілі мен орнын айқындау; </w:t>
      </w:r>
    </w:p>
    <w:p>
      <w:pPr>
        <w:spacing w:after="0"/>
        <w:ind w:left="0"/>
        <w:jc w:val="both"/>
      </w:pPr>
      <w:r>
        <w:rPr>
          <w:rFonts w:ascii="Times New Roman"/>
          <w:b w:val="false"/>
          <w:i w:val="false"/>
          <w:color w:val="000000"/>
          <w:sz w:val="28"/>
        </w:rPr>
        <w:t xml:space="preserve">
      түтінді жою бойынша шара қабылдау; </w:t>
      </w:r>
    </w:p>
    <w:p>
      <w:pPr>
        <w:spacing w:after="0"/>
        <w:ind w:left="0"/>
        <w:jc w:val="both"/>
      </w:pPr>
      <w:r>
        <w:rPr>
          <w:rFonts w:ascii="Times New Roman"/>
          <w:b w:val="false"/>
          <w:i w:val="false"/>
          <w:color w:val="000000"/>
          <w:sz w:val="28"/>
        </w:rPr>
        <w:t xml:space="preserve">
      эвакуациялауға қызмет көрсетуші персонал мен өртке қарсы авариялық-құтқару құралымдарының мүшелерін тарту; </w:t>
      </w:r>
    </w:p>
    <w:p>
      <w:pPr>
        <w:spacing w:after="0"/>
        <w:ind w:left="0"/>
        <w:jc w:val="both"/>
      </w:pPr>
      <w:r>
        <w:rPr>
          <w:rFonts w:ascii="Times New Roman"/>
          <w:b w:val="false"/>
          <w:i w:val="false"/>
          <w:color w:val="000000"/>
          <w:sz w:val="28"/>
        </w:rPr>
        <w:t xml:space="preserve">
      өртті жою үшін өрт оқпандарын бірдей бере отырып, жануарларды қауіпсіз эвакуациялауға барлық шығу жолдарын пайдалану қажет. </w:t>
      </w:r>
    </w:p>
    <w:bookmarkStart w:name="z207" w:id="214"/>
    <w:p>
      <w:pPr>
        <w:spacing w:after="0"/>
        <w:ind w:left="0"/>
        <w:jc w:val="left"/>
      </w:pPr>
      <w:r>
        <w:rPr>
          <w:rFonts w:ascii="Times New Roman"/>
          <w:b/>
          <w:i w:val="false"/>
          <w:color w:val="000000"/>
        </w:rPr>
        <w:t xml:space="preserve"> 5-тарау. Күрделі жағдайларда өрт сөндіру ерекшеліктері </w:t>
      </w:r>
    </w:p>
    <w:bookmarkEnd w:id="214"/>
    <w:bookmarkStart w:name="z208" w:id="215"/>
    <w:p>
      <w:pPr>
        <w:spacing w:after="0"/>
        <w:ind w:left="0"/>
        <w:jc w:val="left"/>
      </w:pPr>
      <w:r>
        <w:rPr>
          <w:rFonts w:ascii="Times New Roman"/>
          <w:b/>
          <w:i w:val="false"/>
          <w:color w:val="000000"/>
        </w:rPr>
        <w:t xml:space="preserve"> 1-параграф. Тыныс алуға жарамсыз ортада өрт сөндіру </w:t>
      </w:r>
    </w:p>
    <w:bookmarkEnd w:id="215"/>
    <w:bookmarkStart w:name="z209" w:id="216"/>
    <w:p>
      <w:pPr>
        <w:spacing w:after="0"/>
        <w:ind w:left="0"/>
        <w:jc w:val="both"/>
      </w:pPr>
      <w:r>
        <w:rPr>
          <w:rFonts w:ascii="Times New Roman"/>
          <w:b w:val="false"/>
          <w:i w:val="false"/>
          <w:color w:val="000000"/>
          <w:sz w:val="28"/>
        </w:rPr>
        <w:t xml:space="preserve">
      180. Жанып жатқан және шектескен бөлмелерде түтіннің болуы өрт сөндіру бойынша іс-қимылды жүргізуге мүмкіндік бермейді немесе оны айтарлықтай қиындатады, оны жою бойынша жұмыс қарқынын төмендетеді. Осыны болдырмау үшін үй-жайлардан газ бен түтінді шығарудың белсенді шараларын қабылдау қажет. Тыныс алуға жарамсыз ортада өрт сөндіру жұмыстарын ТОЖҚҚ пайдаланып жүргізу керек. </w:t>
      </w:r>
    </w:p>
    <w:bookmarkEnd w:id="216"/>
    <w:bookmarkStart w:name="z210" w:id="217"/>
    <w:p>
      <w:pPr>
        <w:spacing w:after="0"/>
        <w:ind w:left="0"/>
        <w:jc w:val="both"/>
      </w:pPr>
      <w:r>
        <w:rPr>
          <w:rFonts w:ascii="Times New Roman"/>
          <w:b w:val="false"/>
          <w:i w:val="false"/>
          <w:color w:val="000000"/>
          <w:sz w:val="28"/>
        </w:rPr>
        <w:t xml:space="preserve">
      181. Тыныс алуға жарамсыз ортада ТОЖҚҚ пайдаланып жұмыс жүргізу үшін: </w:t>
      </w:r>
    </w:p>
    <w:bookmarkEnd w:id="217"/>
    <w:p>
      <w:pPr>
        <w:spacing w:after="0"/>
        <w:ind w:left="0"/>
        <w:jc w:val="both"/>
      </w:pPr>
      <w:r>
        <w:rPr>
          <w:rFonts w:ascii="Times New Roman"/>
          <w:b w:val="false"/>
          <w:i w:val="false"/>
          <w:color w:val="000000"/>
          <w:sz w:val="28"/>
        </w:rPr>
        <w:t xml:space="preserve">
      буын командирін қосқанда әрқайсысы үш адамнан тұратын, бір типті ТОЖҚҚ бар ГТҚҚ буынын (әдеттегідей, бір қарауылдан) құру. Ерекше жағдайларда (газтүтіннен қорғаушылар саны және құтқару жұмыстарын жүргізу қажеттілігі кезінде) ӨСЖ шешімімен буын құрамын екі адамға қысқарту; </w:t>
      </w:r>
    </w:p>
    <w:p>
      <w:pPr>
        <w:spacing w:after="0"/>
        <w:ind w:left="0"/>
        <w:jc w:val="both"/>
      </w:pPr>
      <w:r>
        <w:rPr>
          <w:rFonts w:ascii="Times New Roman"/>
          <w:b w:val="false"/>
          <w:i w:val="false"/>
          <w:color w:val="000000"/>
          <w:sz w:val="28"/>
        </w:rPr>
        <w:t xml:space="preserve">
      ГТҚҚ буындарына командирлерді тағайындап, оларды объектінің ерекшеліктерін ескере отырып, қауіпсіздік шаралары мен жұмыс режимі, өрттегі және нақты осы учаскеде қалыптасқан жағдай жөнінде нұсқау беру; </w:t>
      </w:r>
    </w:p>
    <w:p>
      <w:pPr>
        <w:spacing w:after="0"/>
        <w:ind w:left="0"/>
        <w:jc w:val="both"/>
      </w:pPr>
      <w:r>
        <w:rPr>
          <w:rFonts w:ascii="Times New Roman"/>
          <w:b w:val="false"/>
          <w:i w:val="false"/>
          <w:color w:val="000000"/>
          <w:sz w:val="28"/>
        </w:rPr>
        <w:t xml:space="preserve">
      газтүтіннен қорғаушылардың жұмыс және демалыс уақытын айқындау; </w:t>
      </w:r>
    </w:p>
    <w:p>
      <w:pPr>
        <w:spacing w:after="0"/>
        <w:ind w:left="0"/>
        <w:jc w:val="both"/>
      </w:pPr>
      <w:r>
        <w:rPr>
          <w:rFonts w:ascii="Times New Roman"/>
          <w:b w:val="false"/>
          <w:i w:val="false"/>
          <w:color w:val="000000"/>
          <w:sz w:val="28"/>
        </w:rPr>
        <w:t xml:space="preserve">
      төменгі температура жағдайында жұмыс істеген кезде ТОЖҚҚ қосылу орнын және ГТҚҚ буындарының алмасу тәртібін айқындау; </w:t>
      </w:r>
    </w:p>
    <w:p>
      <w:pPr>
        <w:spacing w:after="0"/>
        <w:ind w:left="0"/>
        <w:jc w:val="both"/>
      </w:pPr>
      <w:r>
        <w:rPr>
          <w:rFonts w:ascii="Times New Roman"/>
          <w:b w:val="false"/>
          <w:i w:val="false"/>
          <w:color w:val="000000"/>
          <w:sz w:val="28"/>
        </w:rPr>
        <w:t xml:space="preserve">
      ГТҚҚ буындарының резервін және олардың орналасу орнын көздеу; </w:t>
      </w:r>
    </w:p>
    <w:p>
      <w:pPr>
        <w:spacing w:after="0"/>
        <w:ind w:left="0"/>
        <w:jc w:val="both"/>
      </w:pPr>
      <w:r>
        <w:rPr>
          <w:rFonts w:ascii="Times New Roman"/>
          <w:b w:val="false"/>
          <w:i w:val="false"/>
          <w:color w:val="000000"/>
          <w:sz w:val="28"/>
        </w:rPr>
        <w:t xml:space="preserve">
      ГТҚҚ буыны бір жағдайға түскендігі туралы (немесе олармен байланыс үзілгенде) хабарлма алу кезінде жедел түрде ГТҚҚ резервті буынын (буындарын) көмек көрсету үшін жіберу, жедел медициналық жәрдемді шақыру және іздестіруді ұйымдастыру қажет. </w:t>
      </w:r>
    </w:p>
    <w:bookmarkStart w:name="z211" w:id="218"/>
    <w:p>
      <w:pPr>
        <w:spacing w:after="0"/>
        <w:ind w:left="0"/>
        <w:jc w:val="both"/>
      </w:pPr>
      <w:r>
        <w:rPr>
          <w:rFonts w:ascii="Times New Roman"/>
          <w:b w:val="false"/>
          <w:i w:val="false"/>
          <w:color w:val="000000"/>
          <w:sz w:val="28"/>
        </w:rPr>
        <w:t xml:space="preserve">
      182. ГТҚҚ буындарының (бөлімшелерінің) өрттегі жұмысын: </w:t>
      </w:r>
    </w:p>
    <w:bookmarkEnd w:id="218"/>
    <w:p>
      <w:pPr>
        <w:spacing w:after="0"/>
        <w:ind w:left="0"/>
        <w:jc w:val="both"/>
      </w:pPr>
      <w:r>
        <w:rPr>
          <w:rFonts w:ascii="Times New Roman"/>
          <w:b w:val="false"/>
          <w:i w:val="false"/>
          <w:color w:val="000000"/>
          <w:sz w:val="28"/>
        </w:rPr>
        <w:t xml:space="preserve">
      бір қарауыл жұмысы кезінде қарауыл бастығының (аға инженердің) өкімі бойынша құрамында ГТҚҚ буындары бар бөлімше командирлері; </w:t>
      </w:r>
    </w:p>
    <w:p>
      <w:pPr>
        <w:spacing w:after="0"/>
        <w:ind w:left="0"/>
        <w:jc w:val="both"/>
      </w:pPr>
      <w:r>
        <w:rPr>
          <w:rFonts w:ascii="Times New Roman"/>
          <w:b w:val="false"/>
          <w:i w:val="false"/>
          <w:color w:val="000000"/>
          <w:sz w:val="28"/>
        </w:rPr>
        <w:t xml:space="preserve">
      біруақытта өртте бірнеше қарауыл жұмыс істегенде – ӨСЖ немесе ЖУБ тағайындаған басшы құрамының тұлғалары; </w:t>
      </w:r>
    </w:p>
    <w:p>
      <w:pPr>
        <w:spacing w:after="0"/>
        <w:ind w:left="0"/>
        <w:jc w:val="both"/>
      </w:pPr>
      <w:r>
        <w:rPr>
          <w:rFonts w:ascii="Times New Roman"/>
          <w:b w:val="false"/>
          <w:i w:val="false"/>
          <w:color w:val="000000"/>
          <w:sz w:val="28"/>
        </w:rPr>
        <w:t xml:space="preserve">
      ГТҚҚ арнайы буындарының жұмысы кезінде - бөлімше командирі немесе ӨСЖ тағайындаған басшы құрамының тұлғасы; </w:t>
      </w:r>
    </w:p>
    <w:p>
      <w:pPr>
        <w:spacing w:after="0"/>
        <w:ind w:left="0"/>
        <w:jc w:val="both"/>
      </w:pPr>
      <w:r>
        <w:rPr>
          <w:rFonts w:ascii="Times New Roman"/>
          <w:b w:val="false"/>
          <w:i w:val="false"/>
          <w:color w:val="000000"/>
          <w:sz w:val="28"/>
        </w:rPr>
        <w:t xml:space="preserve">
      егер тыныс алуға жарамсыз ортаға буынмен аға бастық баратын болса, онда ол буын құрамына қосылып, жұмысты басқарады. </w:t>
      </w:r>
    </w:p>
    <w:bookmarkStart w:name="z212" w:id="219"/>
    <w:p>
      <w:pPr>
        <w:spacing w:after="0"/>
        <w:ind w:left="0"/>
        <w:jc w:val="both"/>
      </w:pPr>
      <w:r>
        <w:rPr>
          <w:rFonts w:ascii="Times New Roman"/>
          <w:b w:val="false"/>
          <w:i w:val="false"/>
          <w:color w:val="000000"/>
          <w:sz w:val="28"/>
        </w:rPr>
        <w:t xml:space="preserve">
      183. Жұмыс қауіпсіздігін қамтамасыз ету үшін ГТҚҚ буынында тыныс алуға жарамсыз ортада: </w:t>
      </w:r>
    </w:p>
    <w:bookmarkEnd w:id="219"/>
    <w:p>
      <w:pPr>
        <w:spacing w:after="0"/>
        <w:ind w:left="0"/>
        <w:jc w:val="both"/>
      </w:pPr>
      <w:r>
        <w:rPr>
          <w:rFonts w:ascii="Times New Roman"/>
          <w:b w:val="false"/>
          <w:i w:val="false"/>
          <w:color w:val="000000"/>
          <w:sz w:val="28"/>
        </w:rPr>
        <w:t>
      байланыс құралдары (жылжымалы радиостанциясы немесе сөйлесу қондырғысы);</w:t>
      </w:r>
    </w:p>
    <w:p>
      <w:pPr>
        <w:spacing w:after="0"/>
        <w:ind w:left="0"/>
        <w:jc w:val="both"/>
      </w:pPr>
      <w:r>
        <w:rPr>
          <w:rFonts w:ascii="Times New Roman"/>
          <w:b w:val="false"/>
          <w:i w:val="false"/>
          <w:color w:val="000000"/>
          <w:sz w:val="28"/>
        </w:rPr>
        <w:t xml:space="preserve">
      жарықтандыру құралдары (ГТҚҚ буынына бір топтық қолшам және әр газтүтіннен қорғаушыға жеке қолшам); </w:t>
      </w:r>
    </w:p>
    <w:p>
      <w:pPr>
        <w:spacing w:after="0"/>
        <w:ind w:left="0"/>
        <w:jc w:val="both"/>
      </w:pPr>
      <w:r>
        <w:rPr>
          <w:rFonts w:ascii="Times New Roman"/>
          <w:b w:val="false"/>
          <w:i w:val="false"/>
          <w:color w:val="000000"/>
          <w:sz w:val="28"/>
        </w:rPr>
        <w:t>
      буынның сақтандыру құралдары – икемді байлағышы және бағыттаушы арқаны (ширатылған жол жібі);</w:t>
      </w:r>
    </w:p>
    <w:p>
      <w:pPr>
        <w:spacing w:after="0"/>
        <w:ind w:left="0"/>
        <w:jc w:val="both"/>
      </w:pPr>
      <w:r>
        <w:rPr>
          <w:rFonts w:ascii="Times New Roman"/>
          <w:b w:val="false"/>
          <w:i w:val="false"/>
          <w:color w:val="000000"/>
          <w:sz w:val="28"/>
        </w:rPr>
        <w:t xml:space="preserve">
      өрт сөндіру құтқару жібі; </w:t>
      </w:r>
    </w:p>
    <w:p>
      <w:pPr>
        <w:spacing w:after="0"/>
        <w:ind w:left="0"/>
        <w:jc w:val="both"/>
      </w:pPr>
      <w:r>
        <w:rPr>
          <w:rFonts w:ascii="Times New Roman"/>
          <w:b w:val="false"/>
          <w:i w:val="false"/>
          <w:color w:val="000000"/>
          <w:sz w:val="28"/>
        </w:rPr>
        <w:t xml:space="preserve">
      ӨСЖ қалауы бойынша өрт сөндіру құралдары (өрт оқпаны бар жеңқұбыр желісі, импульстік өрт сөндіру жүйелері, өрт сөндіргіштер); </w:t>
      </w:r>
    </w:p>
    <w:p>
      <w:pPr>
        <w:spacing w:after="0"/>
        <w:ind w:left="0"/>
        <w:jc w:val="both"/>
      </w:pPr>
      <w:r>
        <w:rPr>
          <w:rFonts w:ascii="Times New Roman"/>
          <w:b w:val="false"/>
          <w:i w:val="false"/>
          <w:color w:val="000000"/>
          <w:sz w:val="28"/>
        </w:rPr>
        <w:t xml:space="preserve">
      жеңіл немесе әмбебап құрал-сайманы болуы қажет. </w:t>
      </w:r>
    </w:p>
    <w:bookmarkStart w:name="z213" w:id="220"/>
    <w:p>
      <w:pPr>
        <w:spacing w:after="0"/>
        <w:ind w:left="0"/>
        <w:jc w:val="both"/>
      </w:pPr>
      <w:r>
        <w:rPr>
          <w:rFonts w:ascii="Times New Roman"/>
          <w:b w:val="false"/>
          <w:i w:val="false"/>
          <w:color w:val="000000"/>
          <w:sz w:val="28"/>
        </w:rPr>
        <w:t xml:space="preserve">
      184. Бағыттаушы арқан (ширатылған жол жібі) байланыс құралы ретінде пайдаланылуы мүмкін. Бұл ретте арнайы сигналдар орнатылады. </w:t>
      </w:r>
    </w:p>
    <w:bookmarkEnd w:id="220"/>
    <w:bookmarkStart w:name="z214" w:id="221"/>
    <w:p>
      <w:pPr>
        <w:spacing w:after="0"/>
        <w:ind w:left="0"/>
        <w:jc w:val="both"/>
      </w:pPr>
      <w:r>
        <w:rPr>
          <w:rFonts w:ascii="Times New Roman"/>
          <w:b w:val="false"/>
          <w:i w:val="false"/>
          <w:color w:val="000000"/>
          <w:sz w:val="28"/>
        </w:rPr>
        <w:t xml:space="preserve">
      185. Бағыттаушы арқан жұмыс жағдайына байланысты, үй-жайдың жобалануы күрделі болмаған, өрт ошағына дейін аз қашықтық және қатты түтіндену қалыңдығы аз болған кезде өрт орнында (АҚЖ жүргізу) ӨСЖ шешімімен қолданылмауы мүмкін. Осы жағдайда оның функцияларын жеңқұбыр желісі орындайды. </w:t>
      </w:r>
    </w:p>
    <w:bookmarkEnd w:id="221"/>
    <w:bookmarkStart w:name="z215" w:id="222"/>
    <w:p>
      <w:pPr>
        <w:spacing w:after="0"/>
        <w:ind w:left="0"/>
        <w:jc w:val="both"/>
      </w:pPr>
      <w:r>
        <w:rPr>
          <w:rFonts w:ascii="Times New Roman"/>
          <w:b w:val="false"/>
          <w:i w:val="false"/>
          <w:color w:val="000000"/>
          <w:sz w:val="28"/>
        </w:rPr>
        <w:t xml:space="preserve">
      186. ГТҚҚ буынының жұмысын бақылауды қамтамасыз ету үшін тыныс алуға жарамсыз ортаға (таза ауаға) кіру орнында қауіпсіздік бекетіне бекетші қойылады. Бекетші қауіпсіз бекетінде буын жұмысы есебін журналда жүргізу қажет, онда буынның құрамын, ТОЖҚҚ баллондарында ауаның (оттегінің) қысымын, қосу және ажырату уақытын, буын (буындар) берген ақпарат пен өкімдерді тіркеу қажет. </w:t>
      </w:r>
    </w:p>
    <w:bookmarkEnd w:id="222"/>
    <w:bookmarkStart w:name="z216" w:id="223"/>
    <w:p>
      <w:pPr>
        <w:spacing w:after="0"/>
        <w:ind w:left="0"/>
        <w:jc w:val="both"/>
      </w:pPr>
      <w:r>
        <w:rPr>
          <w:rFonts w:ascii="Times New Roman"/>
          <w:b w:val="false"/>
          <w:i w:val="false"/>
          <w:color w:val="000000"/>
          <w:sz w:val="28"/>
        </w:rPr>
        <w:t xml:space="preserve">
      187. ГТҚҚ бірнеше буынының өртте жұмыс істеуі кезінде оның біреуі қауіпсіздік бекетінде (резервте) тыныс алуға жарамсыз ортада жүрген буынға дереу көмек көрсету үшін толық жауынгерлік әзірлікте болады. </w:t>
      </w:r>
    </w:p>
    <w:bookmarkEnd w:id="223"/>
    <w:bookmarkStart w:name="z217" w:id="224"/>
    <w:p>
      <w:pPr>
        <w:spacing w:after="0"/>
        <w:ind w:left="0"/>
        <w:jc w:val="both"/>
      </w:pPr>
      <w:r>
        <w:rPr>
          <w:rFonts w:ascii="Times New Roman"/>
          <w:b w:val="false"/>
          <w:i w:val="false"/>
          <w:color w:val="000000"/>
          <w:sz w:val="28"/>
        </w:rPr>
        <w:t xml:space="preserve">
      188. Күрделі және ұзақ өрттерде (аварияларда) және ГТҚҚ үш және одан да көп буындары (бөлімшелері) жұмыс атқарған кезде ӨСЖ арнайы белгіленген жерге бақылау-өткізу пунктін (бұдан әрі – БӨП) ұйымдастырады. </w:t>
      </w:r>
    </w:p>
    <w:bookmarkEnd w:id="224"/>
    <w:bookmarkStart w:name="z218" w:id="225"/>
    <w:p>
      <w:pPr>
        <w:spacing w:after="0"/>
        <w:ind w:left="0"/>
        <w:jc w:val="both"/>
      </w:pPr>
      <w:r>
        <w:rPr>
          <w:rFonts w:ascii="Times New Roman"/>
          <w:b w:val="false"/>
          <w:i w:val="false"/>
          <w:color w:val="000000"/>
          <w:sz w:val="28"/>
        </w:rPr>
        <w:t xml:space="preserve">
      189. Метрополитеннің жер асты құрылыстарына және осыған ұқсас үлкен ауданы бар үй-жайларға бағытталған ГТҚҚ барлау тобы кем дегенде екі буыннан болуы керек. Буын командирлерінің біреуі басшы болып тағайындалады. </w:t>
      </w:r>
    </w:p>
    <w:bookmarkEnd w:id="225"/>
    <w:bookmarkStart w:name="z219" w:id="226"/>
    <w:p>
      <w:pPr>
        <w:spacing w:after="0"/>
        <w:ind w:left="0"/>
        <w:jc w:val="both"/>
      </w:pPr>
      <w:r>
        <w:rPr>
          <w:rFonts w:ascii="Times New Roman"/>
          <w:b w:val="false"/>
          <w:i w:val="false"/>
          <w:color w:val="000000"/>
          <w:sz w:val="28"/>
        </w:rPr>
        <w:t xml:space="preserve">
      190. ГТҚҚ буыны толық құрамда қайтуға тиісті. Буынды топтарға бөлшектеуге немесе газтүтіннен қорғаушыларды тыныс алуға жарамсыз ортада қалдыруға тыйым салынады. </w:t>
      </w:r>
    </w:p>
    <w:bookmarkEnd w:id="226"/>
    <w:bookmarkStart w:name="z220" w:id="227"/>
    <w:p>
      <w:pPr>
        <w:spacing w:after="0"/>
        <w:ind w:left="0"/>
        <w:jc w:val="both"/>
      </w:pPr>
      <w:r>
        <w:rPr>
          <w:rFonts w:ascii="Times New Roman"/>
          <w:b w:val="false"/>
          <w:i w:val="false"/>
          <w:color w:val="000000"/>
          <w:sz w:val="28"/>
        </w:rPr>
        <w:t xml:space="preserve">
      191. ГТҚҚ буыны жұмысының, сондай-ақ қайта ТОЖҚҚ қосылу алдындағы демалыстың ұзақтығын ӨСЖ немесе учаске бастығы айқындайды. </w:t>
      </w:r>
    </w:p>
    <w:bookmarkEnd w:id="227"/>
    <w:bookmarkStart w:name="z221" w:id="228"/>
    <w:p>
      <w:pPr>
        <w:spacing w:after="0"/>
        <w:ind w:left="0"/>
        <w:jc w:val="both"/>
      </w:pPr>
      <w:r>
        <w:rPr>
          <w:rFonts w:ascii="Times New Roman"/>
          <w:b w:val="false"/>
          <w:i w:val="false"/>
          <w:color w:val="000000"/>
          <w:sz w:val="28"/>
        </w:rPr>
        <w:t xml:space="preserve">
      192. ГТҚҚ буыны кезегінің алмасуы таза ауада жүргізіледі. Қажет жағдайларда ӨСЖ немесе учаске бастығының шешімі бойынша тыныс алуға жарамсыз ортада шептерінде ауыстырылуы мүмкін. Ауыстырылған буындар резервке қойылады. </w:t>
      </w:r>
    </w:p>
    <w:bookmarkEnd w:id="228"/>
    <w:bookmarkStart w:name="z222" w:id="229"/>
    <w:p>
      <w:pPr>
        <w:spacing w:after="0"/>
        <w:ind w:left="0"/>
        <w:jc w:val="left"/>
      </w:pPr>
      <w:r>
        <w:rPr>
          <w:rFonts w:ascii="Times New Roman"/>
          <w:b/>
          <w:i w:val="false"/>
          <w:color w:val="000000"/>
        </w:rPr>
        <w:t xml:space="preserve"> 2-параграф. Қолайсыз климаттық жағдайларда өрт сөндіру</w:t>
      </w:r>
    </w:p>
    <w:bookmarkEnd w:id="229"/>
    <w:bookmarkStart w:name="z223" w:id="230"/>
    <w:p>
      <w:pPr>
        <w:spacing w:after="0"/>
        <w:ind w:left="0"/>
        <w:jc w:val="both"/>
      </w:pPr>
      <w:r>
        <w:rPr>
          <w:rFonts w:ascii="Times New Roman"/>
          <w:b w:val="false"/>
          <w:i w:val="false"/>
          <w:color w:val="000000"/>
          <w:sz w:val="28"/>
        </w:rPr>
        <w:t>
      193. Төменгі температура (-10</w:t>
      </w:r>
      <w:r>
        <w:rPr>
          <w:rFonts w:ascii="Times New Roman"/>
          <w:b w:val="false"/>
          <w:i w:val="false"/>
          <w:color w:val="000000"/>
          <w:vertAlign w:val="superscript"/>
        </w:rPr>
        <w:t>о</w:t>
      </w:r>
      <w:r>
        <w:rPr>
          <w:rFonts w:ascii="Times New Roman"/>
          <w:b w:val="false"/>
          <w:i w:val="false"/>
          <w:color w:val="000000"/>
          <w:sz w:val="28"/>
        </w:rPr>
        <w:t xml:space="preserve">С және одан төмен) жағдайда өрт сөндіру кезінде: </w:t>
      </w:r>
    </w:p>
    <w:bookmarkEnd w:id="230"/>
    <w:p>
      <w:pPr>
        <w:spacing w:after="0"/>
        <w:ind w:left="0"/>
        <w:jc w:val="both"/>
      </w:pPr>
      <w:r>
        <w:rPr>
          <w:rFonts w:ascii="Times New Roman"/>
          <w:b w:val="false"/>
          <w:i w:val="false"/>
          <w:color w:val="000000"/>
          <w:sz w:val="28"/>
        </w:rPr>
        <w:t xml:space="preserve">
      ашық өрттерде және су мөлшері жеткілікті болған кезде көп шығынды өрт сөндіру оқпандарын пайдаланып, жабылатын клапандары бар оқпандар мен шашырата сөндіретін оқпандарды пайдалануға жол бермеу; </w:t>
      </w:r>
    </w:p>
    <w:p>
      <w:pPr>
        <w:spacing w:after="0"/>
        <w:ind w:left="0"/>
        <w:jc w:val="both"/>
      </w:pPr>
      <w:r>
        <w:rPr>
          <w:rFonts w:ascii="Times New Roman"/>
          <w:b w:val="false"/>
          <w:i w:val="false"/>
          <w:color w:val="000000"/>
          <w:sz w:val="28"/>
        </w:rPr>
        <w:t xml:space="preserve">
      адамдарды эвакуациялау және жеке құрамның жүру жолдарында мұздардың пайда болуына жол бермеу; </w:t>
      </w:r>
    </w:p>
    <w:p>
      <w:pPr>
        <w:spacing w:after="0"/>
        <w:ind w:left="0"/>
        <w:jc w:val="both"/>
      </w:pPr>
      <w:r>
        <w:rPr>
          <w:rFonts w:ascii="Times New Roman"/>
          <w:b w:val="false"/>
          <w:i w:val="false"/>
          <w:color w:val="000000"/>
          <w:sz w:val="28"/>
        </w:rPr>
        <w:t xml:space="preserve">
      резеңке аралас және латексті үлкен диаметрлі жеңқұбырлардың желісін таратуға, жеңқұбыр тармақтарын, мүмкіндігінше, ғимараттың ішіне орнату, ал сыртқа орнату кезінде оларды жылы жабу; </w:t>
      </w:r>
    </w:p>
    <w:p>
      <w:pPr>
        <w:spacing w:after="0"/>
        <w:ind w:left="0"/>
        <w:jc w:val="both"/>
      </w:pPr>
      <w:r>
        <w:rPr>
          <w:rFonts w:ascii="Times New Roman"/>
          <w:b w:val="false"/>
          <w:i w:val="false"/>
          <w:color w:val="000000"/>
          <w:sz w:val="28"/>
        </w:rPr>
        <w:t xml:space="preserve">
      жеңқұбыр жолдарының жалғағыш бастарын қолда бар құралдармен, оның ішінде қармен қорғау; </w:t>
      </w:r>
    </w:p>
    <w:p>
      <w:pPr>
        <w:spacing w:after="0"/>
        <w:ind w:left="0"/>
        <w:jc w:val="both"/>
      </w:pPr>
      <w:r>
        <w:rPr>
          <w:rFonts w:ascii="Times New Roman"/>
          <w:b w:val="false"/>
          <w:i w:val="false"/>
          <w:color w:val="000000"/>
          <w:sz w:val="28"/>
        </w:rPr>
        <w:t xml:space="preserve">
      су қоймаларынан немесе өрт сөндіру гидранттарынан су берген кезде сорғыдан суды ең алдымен бос құбырға беу және сорғының тұрақты жұмысы кезінде ғана суды жеңқұбыр желісіне беру; </w:t>
      </w:r>
    </w:p>
    <w:p>
      <w:pPr>
        <w:spacing w:after="0"/>
        <w:ind w:left="0"/>
        <w:jc w:val="both"/>
      </w:pPr>
      <w:r>
        <w:rPr>
          <w:rFonts w:ascii="Times New Roman"/>
          <w:b w:val="false"/>
          <w:i w:val="false"/>
          <w:color w:val="000000"/>
          <w:sz w:val="28"/>
        </w:rPr>
        <w:t>
      резервті құрғақ жеңқұбыр желісін тарату;</w:t>
      </w:r>
    </w:p>
    <w:p>
      <w:pPr>
        <w:spacing w:after="0"/>
        <w:ind w:left="0"/>
        <w:jc w:val="both"/>
      </w:pPr>
      <w:r>
        <w:rPr>
          <w:rFonts w:ascii="Times New Roman"/>
          <w:b w:val="false"/>
          <w:i w:val="false"/>
          <w:color w:val="000000"/>
          <w:sz w:val="28"/>
        </w:rPr>
        <w:t xml:space="preserve">
      су шығыны азайған жағдайда қозғалтқыштың айналым санын арттырып, оны сорғыда қыздыру; </w:t>
      </w:r>
    </w:p>
    <w:p>
      <w:pPr>
        <w:spacing w:after="0"/>
        <w:ind w:left="0"/>
        <w:jc w:val="both"/>
      </w:pPr>
      <w:r>
        <w:rPr>
          <w:rFonts w:ascii="Times New Roman"/>
          <w:b w:val="false"/>
          <w:i w:val="false"/>
          <w:color w:val="000000"/>
          <w:sz w:val="28"/>
        </w:rPr>
        <w:t xml:space="preserve">
      өрт оқпандары мен жеңқұбыр тармақтарының жабылып қалуын, сорғылардың өшіп қалуын болдырмау; </w:t>
      </w:r>
    </w:p>
    <w:p>
      <w:pPr>
        <w:spacing w:after="0"/>
        <w:ind w:left="0"/>
        <w:jc w:val="both"/>
      </w:pPr>
      <w:r>
        <w:rPr>
          <w:rFonts w:ascii="Times New Roman"/>
          <w:b w:val="false"/>
          <w:i w:val="false"/>
          <w:color w:val="000000"/>
          <w:sz w:val="28"/>
        </w:rPr>
        <w:t xml:space="preserve">
      өрт сөндіру жеңқұбырын айырбастау және жинау, желілерін ұзарту кезінде су беруді тоқтатпау, қысымды азайтып, аталған жұмысты өрт оқпаны жағынан бастап жүргізу; </w:t>
      </w:r>
    </w:p>
    <w:p>
      <w:pPr>
        <w:spacing w:after="0"/>
        <w:ind w:left="0"/>
        <w:jc w:val="both"/>
      </w:pPr>
      <w:r>
        <w:rPr>
          <w:rFonts w:ascii="Times New Roman"/>
          <w:b w:val="false"/>
          <w:i w:val="false"/>
          <w:color w:val="000000"/>
          <w:sz w:val="28"/>
        </w:rPr>
        <w:t xml:space="preserve">
      қатып қалған жалғағыш бастиектерді, өрт жеңқұбырларын бүгілген және қосылған жерлерінде ыстық сумен, бумен немесе қыздырылған газбен жылыту (қатып қалған жалғағыш бастиектерді, тарамақтарды және өрт оқпандарын жекелеген жағдайларда қыздыру шамдарымен, алаулармен жылытуға болады); </w:t>
      </w:r>
    </w:p>
    <w:p>
      <w:pPr>
        <w:spacing w:after="0"/>
        <w:ind w:left="0"/>
        <w:jc w:val="both"/>
      </w:pPr>
      <w:r>
        <w:rPr>
          <w:rFonts w:ascii="Times New Roman"/>
          <w:b w:val="false"/>
          <w:i w:val="false"/>
          <w:color w:val="000000"/>
          <w:sz w:val="28"/>
        </w:rPr>
        <w:t xml:space="preserve">
      өрт сөндіруге қатысушылар мен құтқарылғандарға жылыну орнын дайындау, осы жерге жеке құрам үшін жауынгерлік киім резервін жинақтау; </w:t>
      </w:r>
    </w:p>
    <w:p>
      <w:pPr>
        <w:spacing w:after="0"/>
        <w:ind w:left="0"/>
        <w:jc w:val="both"/>
      </w:pPr>
      <w:r>
        <w:rPr>
          <w:rFonts w:ascii="Times New Roman"/>
          <w:b w:val="false"/>
          <w:i w:val="false"/>
          <w:color w:val="000000"/>
          <w:sz w:val="28"/>
        </w:rPr>
        <w:t xml:space="preserve">
      өрт сөндіру сатыларына және оларға жақын жерге жеңқұбыр желілерін бекітпеу, сатыларға су төкпеу; </w:t>
      </w:r>
    </w:p>
    <w:p>
      <w:pPr>
        <w:spacing w:after="0"/>
        <w:ind w:left="0"/>
        <w:jc w:val="both"/>
      </w:pPr>
      <w:r>
        <w:rPr>
          <w:rFonts w:ascii="Times New Roman"/>
          <w:b w:val="false"/>
          <w:i w:val="false"/>
          <w:color w:val="000000"/>
          <w:sz w:val="28"/>
        </w:rPr>
        <w:t xml:space="preserve">
      саты торларына артық суды ағызбау қажет. </w:t>
      </w:r>
    </w:p>
    <w:bookmarkStart w:name="z224" w:id="231"/>
    <w:p>
      <w:pPr>
        <w:spacing w:after="0"/>
        <w:ind w:left="0"/>
        <w:jc w:val="both"/>
      </w:pPr>
      <w:r>
        <w:rPr>
          <w:rFonts w:ascii="Times New Roman"/>
          <w:b w:val="false"/>
          <w:i w:val="false"/>
          <w:color w:val="000000"/>
          <w:sz w:val="28"/>
        </w:rPr>
        <w:t xml:space="preserve">
      194. Төменгі температурада ТОЖҚҚ тоқтаусыз жұмыс істеуін қамтамасыз ету үшін: </w:t>
      </w:r>
    </w:p>
    <w:bookmarkEnd w:id="231"/>
    <w:p>
      <w:pPr>
        <w:spacing w:after="0"/>
        <w:ind w:left="0"/>
        <w:jc w:val="both"/>
      </w:pPr>
      <w:r>
        <w:rPr>
          <w:rFonts w:ascii="Times New Roman"/>
          <w:b w:val="false"/>
          <w:i w:val="false"/>
          <w:color w:val="000000"/>
          <w:sz w:val="28"/>
        </w:rPr>
        <w:t xml:space="preserve">
      газтұмшаларды және тыныс алу аппараттарын жылы жамылғы жәшіктерінде немесе өрт сөндіру есептобының кабинасында тасымалдау; </w:t>
      </w:r>
    </w:p>
    <w:p>
      <w:pPr>
        <w:spacing w:after="0"/>
        <w:ind w:left="0"/>
        <w:jc w:val="both"/>
      </w:pPr>
      <w:r>
        <w:rPr>
          <w:rFonts w:ascii="Times New Roman"/>
          <w:b w:val="false"/>
          <w:i w:val="false"/>
          <w:color w:val="000000"/>
          <w:sz w:val="28"/>
        </w:rPr>
        <w:t xml:space="preserve">
      ТОЖҚҚ ажырату және қайта қосуды жылы бөлмеде немесе өрт сөндіру автомобилінің кабинасында ғана жүргізу қажет. </w:t>
      </w:r>
    </w:p>
    <w:bookmarkStart w:name="z225" w:id="232"/>
    <w:p>
      <w:pPr>
        <w:spacing w:after="0"/>
        <w:ind w:left="0"/>
        <w:jc w:val="both"/>
      </w:pPr>
      <w:r>
        <w:rPr>
          <w:rFonts w:ascii="Times New Roman"/>
          <w:b w:val="false"/>
          <w:i w:val="false"/>
          <w:color w:val="000000"/>
          <w:sz w:val="28"/>
        </w:rPr>
        <w:t xml:space="preserve">
      195. Қатты жел кезінде өрт сөндіру үшін: </w:t>
      </w:r>
    </w:p>
    <w:bookmarkEnd w:id="232"/>
    <w:p>
      <w:pPr>
        <w:spacing w:after="0"/>
        <w:ind w:left="0"/>
        <w:jc w:val="both"/>
      </w:pPr>
      <w:r>
        <w:rPr>
          <w:rFonts w:ascii="Times New Roman"/>
          <w:b w:val="false"/>
          <w:i w:val="false"/>
          <w:color w:val="000000"/>
          <w:sz w:val="28"/>
        </w:rPr>
        <w:t xml:space="preserve">
      сөндіруді қатты су ағысымен жүргізу; </w:t>
      </w:r>
    </w:p>
    <w:p>
      <w:pPr>
        <w:spacing w:after="0"/>
        <w:ind w:left="0"/>
        <w:jc w:val="both"/>
      </w:pPr>
      <w:r>
        <w:rPr>
          <w:rFonts w:ascii="Times New Roman"/>
          <w:b w:val="false"/>
          <w:i w:val="false"/>
          <w:color w:val="000000"/>
          <w:sz w:val="28"/>
        </w:rPr>
        <w:t xml:space="preserve">
      ең аз уақытта жанып жатқан объектіні шет жағынан бастап су ағысымен қамтуды қамтамасыз ету; </w:t>
      </w:r>
    </w:p>
    <w:p>
      <w:pPr>
        <w:spacing w:after="0"/>
        <w:ind w:left="0"/>
        <w:jc w:val="both"/>
      </w:pPr>
      <w:r>
        <w:rPr>
          <w:rFonts w:ascii="Times New Roman"/>
          <w:b w:val="false"/>
          <w:i w:val="false"/>
          <w:color w:val="000000"/>
          <w:sz w:val="28"/>
        </w:rPr>
        <w:t xml:space="preserve">
      жаңа өрт ошақтарын сөндіру үшін күштер мен құралдар резервін құру; </w:t>
      </w:r>
    </w:p>
    <w:p>
      <w:pPr>
        <w:spacing w:after="0"/>
        <w:ind w:left="0"/>
        <w:jc w:val="both"/>
      </w:pPr>
      <w:r>
        <w:rPr>
          <w:rFonts w:ascii="Times New Roman"/>
          <w:b w:val="false"/>
          <w:i w:val="false"/>
          <w:color w:val="000000"/>
          <w:sz w:val="28"/>
        </w:rPr>
        <w:t xml:space="preserve">
      бекет қою және шолғыншылар жіберу арқылы оларға қажетті күштер мен құралдар беріп, жел ығына орналасқан объектілерге бақылауды және қорғауды ұйымдастыру; </w:t>
      </w:r>
    </w:p>
    <w:p>
      <w:pPr>
        <w:spacing w:after="0"/>
        <w:ind w:left="0"/>
        <w:jc w:val="both"/>
      </w:pPr>
      <w:r>
        <w:rPr>
          <w:rFonts w:ascii="Times New Roman"/>
          <w:b w:val="false"/>
          <w:i w:val="false"/>
          <w:color w:val="000000"/>
          <w:sz w:val="28"/>
        </w:rPr>
        <w:t xml:space="preserve">
      айрықша қауіпті жағдайларда өрттің негізгі таралу жолдарында жекелеген құрылымдар мен құрылыстарды бұзып, өртке қарсы тосқауыл орындарын жасау; </w:t>
      </w:r>
    </w:p>
    <w:p>
      <w:pPr>
        <w:spacing w:after="0"/>
        <w:ind w:left="0"/>
        <w:jc w:val="both"/>
      </w:pPr>
      <w:r>
        <w:rPr>
          <w:rFonts w:ascii="Times New Roman"/>
          <w:b w:val="false"/>
          <w:i w:val="false"/>
          <w:color w:val="000000"/>
          <w:sz w:val="28"/>
        </w:rPr>
        <w:t xml:space="preserve">
      жағдайдың өзгеруіне қарай жеке құрамның белсенді қимыл жасауын (шығару, қайта құру және т.б.) оның ішінде желдің бағытын алдын ала көздеу қажет. </w:t>
      </w:r>
    </w:p>
    <w:bookmarkStart w:name="z226" w:id="233"/>
    <w:p>
      <w:pPr>
        <w:spacing w:after="0"/>
        <w:ind w:left="0"/>
        <w:jc w:val="left"/>
      </w:pPr>
      <w:r>
        <w:rPr>
          <w:rFonts w:ascii="Times New Roman"/>
          <w:b/>
          <w:i w:val="false"/>
          <w:color w:val="000000"/>
        </w:rPr>
        <w:t xml:space="preserve"> 3-параграф. Су жетіспеген жағдайда өрт сөндіру </w:t>
      </w:r>
    </w:p>
    <w:bookmarkEnd w:id="233"/>
    <w:bookmarkStart w:name="z227" w:id="234"/>
    <w:p>
      <w:pPr>
        <w:spacing w:after="0"/>
        <w:ind w:left="0"/>
        <w:jc w:val="both"/>
      </w:pPr>
      <w:r>
        <w:rPr>
          <w:rFonts w:ascii="Times New Roman"/>
          <w:b w:val="false"/>
          <w:i w:val="false"/>
          <w:color w:val="000000"/>
          <w:sz w:val="28"/>
        </w:rPr>
        <w:t xml:space="preserve">
      196. Су жетіспеген жағдайда өрт сөндіру кезінде: </w:t>
      </w:r>
    </w:p>
    <w:bookmarkEnd w:id="234"/>
    <w:p>
      <w:pPr>
        <w:spacing w:after="0"/>
        <w:ind w:left="0"/>
        <w:jc w:val="both"/>
      </w:pPr>
      <w:r>
        <w:rPr>
          <w:rFonts w:ascii="Times New Roman"/>
          <w:b w:val="false"/>
          <w:i w:val="false"/>
          <w:color w:val="000000"/>
          <w:sz w:val="28"/>
        </w:rPr>
        <w:t xml:space="preserve">
      конструкцияларды бөлшектеу және қажетті тосқауылдар жасау жолымен басқа учаскелердегі өртті өшіруді қамтамасыз етіп, оқпанды тек шешуші бағытта ғана беруді ұйымдастыру; </w:t>
      </w:r>
    </w:p>
    <w:p>
      <w:pPr>
        <w:spacing w:after="0"/>
        <w:ind w:left="0"/>
        <w:jc w:val="both"/>
      </w:pPr>
      <w:r>
        <w:rPr>
          <w:rFonts w:ascii="Times New Roman"/>
          <w:b w:val="false"/>
          <w:i w:val="false"/>
          <w:color w:val="000000"/>
          <w:sz w:val="28"/>
        </w:rPr>
        <w:t xml:space="preserve">
      су қорларын (артезиан ұңғымаларын, қазандарды, шұңқырларды, құдықтарды, су жиналатын жерлерді және тағы сол сияқтылар) анықтау үшін су көздеріне қосымша барлау жүргізу; </w:t>
      </w:r>
    </w:p>
    <w:p>
      <w:pPr>
        <w:spacing w:after="0"/>
        <w:ind w:left="0"/>
        <w:jc w:val="both"/>
      </w:pPr>
      <w:r>
        <w:rPr>
          <w:rFonts w:ascii="Times New Roman"/>
          <w:b w:val="false"/>
          <w:i w:val="false"/>
          <w:color w:val="000000"/>
          <w:sz w:val="28"/>
        </w:rPr>
        <w:t>
      өршіген өртті сөндіруге теңіз және өзен кемелерінің, өрт сөндіру пойыздарының, сорғы станцияларының көмегімен, сондай-ақ өрт сөндіру автомобильдерінің сорғыларымен су айдауды ұйымдастыру;</w:t>
      </w:r>
    </w:p>
    <w:p>
      <w:pPr>
        <w:spacing w:after="0"/>
        <w:ind w:left="0"/>
        <w:jc w:val="both"/>
      </w:pPr>
      <w:r>
        <w:rPr>
          <w:rFonts w:ascii="Times New Roman"/>
          <w:b w:val="false"/>
          <w:i w:val="false"/>
          <w:color w:val="000000"/>
          <w:sz w:val="28"/>
        </w:rPr>
        <w:t xml:space="preserve">
      егер магистралдық жеңқұбыр желілерімен су беру мүмкін болмаған (жеңқұбырдың, өрт сөндіру автомобильдерінің, су көздерінің болмауы) жағдайда су тасуды өрт сөндіру автоцистерналарымен, су шашатын және басқа автомобильдермен қамтамасыз ету; </w:t>
      </w:r>
    </w:p>
    <w:p>
      <w:pPr>
        <w:spacing w:after="0"/>
        <w:ind w:left="0"/>
        <w:jc w:val="both"/>
      </w:pPr>
      <w:r>
        <w:rPr>
          <w:rFonts w:ascii="Times New Roman"/>
          <w:b w:val="false"/>
          <w:i w:val="false"/>
          <w:color w:val="000000"/>
          <w:sz w:val="28"/>
        </w:rPr>
        <w:t>
      су қорын және оны жеткізуді есепке ала отырып, өрт сөндіру оқпандарының үздіксіз іс-қимылын қамтамасыз ететін санын қолдану;</w:t>
      </w:r>
    </w:p>
    <w:p>
      <w:pPr>
        <w:spacing w:after="0"/>
        <w:ind w:left="0"/>
        <w:jc w:val="both"/>
      </w:pPr>
      <w:r>
        <w:rPr>
          <w:rFonts w:ascii="Times New Roman"/>
          <w:b w:val="false"/>
          <w:i w:val="false"/>
          <w:color w:val="000000"/>
          <w:sz w:val="28"/>
        </w:rPr>
        <w:t>
      өрт сөндіру автомобильдерін ЖЖМ және өрт сөндіргіш заттармен ұйымдасқан түрде толтыруын жасау;</w:t>
      </w:r>
    </w:p>
    <w:p>
      <w:pPr>
        <w:spacing w:after="0"/>
        <w:ind w:left="0"/>
        <w:jc w:val="both"/>
      </w:pPr>
      <w:r>
        <w:rPr>
          <w:rFonts w:ascii="Times New Roman"/>
          <w:b w:val="false"/>
          <w:i w:val="false"/>
          <w:color w:val="000000"/>
          <w:sz w:val="28"/>
        </w:rPr>
        <w:t>
      шағын сыйымдылықты су айдындарын толтыруды ұйымдастыру;</w:t>
      </w:r>
    </w:p>
    <w:p>
      <w:pPr>
        <w:spacing w:after="0"/>
        <w:ind w:left="0"/>
        <w:jc w:val="both"/>
      </w:pPr>
      <w:r>
        <w:rPr>
          <w:rFonts w:ascii="Times New Roman"/>
          <w:b w:val="false"/>
          <w:i w:val="false"/>
          <w:color w:val="000000"/>
          <w:sz w:val="28"/>
        </w:rPr>
        <w:t>
      егер су қоймасындағы су деңгейі өрт сөндіру автомобилі сорғысының тарту мүмкіндігінен тым биікте немесе су қоймаларына жақын келуге мүмкіндік болмаған жағдайда суды өрт сөндіру гидроэлеваторларының, мотопомпалардың немесе басқа құралдардың көмегімен алуды ұйымдастыру;</w:t>
      </w:r>
    </w:p>
    <w:p>
      <w:pPr>
        <w:spacing w:after="0"/>
        <w:ind w:left="0"/>
        <w:jc w:val="both"/>
      </w:pPr>
      <w:r>
        <w:rPr>
          <w:rFonts w:ascii="Times New Roman"/>
          <w:b w:val="false"/>
          <w:i w:val="false"/>
          <w:color w:val="000000"/>
          <w:sz w:val="28"/>
        </w:rPr>
        <w:t>
      ірі, күрделі және ұзақ өрттерді сөндіру кезінде уақытша өрт сөндіру айдындары мен пирстердің құрылысын ұйымдастыру;</w:t>
      </w:r>
    </w:p>
    <w:p>
      <w:pPr>
        <w:spacing w:after="0"/>
        <w:ind w:left="0"/>
        <w:jc w:val="both"/>
      </w:pPr>
      <w:r>
        <w:rPr>
          <w:rFonts w:ascii="Times New Roman"/>
          <w:b w:val="false"/>
          <w:i w:val="false"/>
          <w:color w:val="000000"/>
          <w:sz w:val="28"/>
        </w:rPr>
        <w:t>
      суды үнемді шығындауды қамтамасыз ете отырып, кіші көлемді ұшы бар оқпандарды беру, себетін өрт оқпандары жапқыштарын, ылғалдаушыларды және көбікті пайдалану;</w:t>
      </w:r>
    </w:p>
    <w:p>
      <w:pPr>
        <w:spacing w:after="0"/>
        <w:ind w:left="0"/>
        <w:jc w:val="both"/>
      </w:pPr>
      <w:r>
        <w:rPr>
          <w:rFonts w:ascii="Times New Roman"/>
          <w:b w:val="false"/>
          <w:i w:val="false"/>
          <w:color w:val="000000"/>
          <w:sz w:val="28"/>
        </w:rPr>
        <w:t>
      су құбырында қысымды көтеруге шара қолдану, ал қысым аз болған жағдайда одан су алуды қатты сорғы өрт сөндіру жеңқұбырлары арқылы өрт сөндіру гидрантының құдығынан жүзеге асыру;</w:t>
      </w:r>
    </w:p>
    <w:p>
      <w:pPr>
        <w:spacing w:after="0"/>
        <w:ind w:left="0"/>
        <w:jc w:val="both"/>
      </w:pPr>
      <w:r>
        <w:rPr>
          <w:rFonts w:ascii="Times New Roman"/>
          <w:b w:val="false"/>
          <w:i w:val="false"/>
          <w:color w:val="000000"/>
          <w:sz w:val="28"/>
        </w:rPr>
        <w:t>
      оттың таралуын конструкцияларды бөлшектеу, жанған заттарды, ғимараттың жекелеген конструкцияларын жою (немесе ғимарат пен құрылысты бұзу), сондай-ақ қолда бар құралдармен жануды жою жолымен болдырмау бойынша жұмыс ұйымдастыру;</w:t>
      </w:r>
    </w:p>
    <w:p>
      <w:pPr>
        <w:spacing w:after="0"/>
        <w:ind w:left="0"/>
        <w:jc w:val="both"/>
      </w:pPr>
      <w:r>
        <w:rPr>
          <w:rFonts w:ascii="Times New Roman"/>
          <w:b w:val="false"/>
          <w:i w:val="false"/>
          <w:color w:val="000000"/>
          <w:sz w:val="28"/>
        </w:rPr>
        <w:t xml:space="preserve">
      қыста жанған конструкциялар мен материалдарды қармен жабуды ұйымдастыру қажет. </w:t>
      </w:r>
    </w:p>
    <w:bookmarkStart w:name="z228" w:id="235"/>
    <w:p>
      <w:pPr>
        <w:spacing w:after="0"/>
        <w:ind w:left="0"/>
        <w:jc w:val="left"/>
      </w:pPr>
      <w:r>
        <w:rPr>
          <w:rFonts w:ascii="Times New Roman"/>
          <w:b/>
          <w:i w:val="false"/>
          <w:color w:val="000000"/>
        </w:rPr>
        <w:t xml:space="preserve"> 4-параграф. Жеке құрам үшін ерекше қауіпті жағдайда өрт сөндіру</w:t>
      </w:r>
    </w:p>
    <w:bookmarkEnd w:id="235"/>
    <w:bookmarkStart w:name="z229" w:id="236"/>
    <w:p>
      <w:pPr>
        <w:spacing w:after="0"/>
        <w:ind w:left="0"/>
        <w:jc w:val="both"/>
      </w:pPr>
      <w:r>
        <w:rPr>
          <w:rFonts w:ascii="Times New Roman"/>
          <w:b w:val="false"/>
          <w:i w:val="false"/>
          <w:color w:val="000000"/>
          <w:sz w:val="28"/>
        </w:rPr>
        <w:t>
      197. Күшті әсер ететін улы заттар (бұдан әрі - КӘУЗ) бар өрттерді сөндіру кезінде:</w:t>
      </w:r>
    </w:p>
    <w:bookmarkEnd w:id="236"/>
    <w:p>
      <w:pPr>
        <w:spacing w:after="0"/>
        <w:ind w:left="0"/>
        <w:jc w:val="both"/>
      </w:pPr>
      <w:r>
        <w:rPr>
          <w:rFonts w:ascii="Times New Roman"/>
          <w:b w:val="false"/>
          <w:i w:val="false"/>
          <w:color w:val="000000"/>
          <w:sz w:val="28"/>
        </w:rPr>
        <w:t xml:space="preserve">
      объектінің әкімшілігімен және тиісті қызметпен бірге объектідегі химиялық жағдайды бағалау, КӘУЗ-дің атын, мөлшерін, залалдану ошағының шекарасын, таралу жолдарын (бұлттың биіктігін, енін), атмосфераға таралу мөлшерін анықтау, жеке құрамның залалданған учаскеде қанша уақыт болуға болатынын және өрт сөндіргіш заттарды таңдау; </w:t>
      </w:r>
    </w:p>
    <w:p>
      <w:pPr>
        <w:spacing w:after="0"/>
        <w:ind w:left="0"/>
        <w:jc w:val="both"/>
      </w:pPr>
      <w:r>
        <w:rPr>
          <w:rFonts w:ascii="Times New Roman"/>
          <w:b w:val="false"/>
          <w:i w:val="false"/>
          <w:color w:val="000000"/>
          <w:sz w:val="28"/>
        </w:rPr>
        <w:t xml:space="preserve">
      өрттің көлемі мен жұмыс істейтін бөлімшелердің санына қарамастан өртте жедел штаб құру, жағдайды жедел айқындау және өрт сөндіру мәселелері бойынша кеңес алу үшін оның құрамына объектінің бас мамандарын, химиктерін енгізу; </w:t>
      </w:r>
    </w:p>
    <w:p>
      <w:pPr>
        <w:spacing w:after="0"/>
        <w:ind w:left="0"/>
        <w:jc w:val="both"/>
      </w:pPr>
      <w:r>
        <w:rPr>
          <w:rFonts w:ascii="Times New Roman"/>
          <w:b w:val="false"/>
          <w:i w:val="false"/>
          <w:color w:val="000000"/>
          <w:sz w:val="28"/>
        </w:rPr>
        <w:t>
      алғашқы көмек көрсету пунктін ұйымдастыру;</w:t>
      </w:r>
    </w:p>
    <w:p>
      <w:pPr>
        <w:spacing w:after="0"/>
        <w:ind w:left="0"/>
        <w:jc w:val="both"/>
      </w:pPr>
      <w:r>
        <w:rPr>
          <w:rFonts w:ascii="Times New Roman"/>
          <w:b w:val="false"/>
          <w:i w:val="false"/>
          <w:color w:val="000000"/>
          <w:sz w:val="28"/>
        </w:rPr>
        <w:t>
      улы газдардың таралу аймағын тоқтату, керекті мөлшерде су шашатын өрт оқпандарын пайдалану;</w:t>
      </w:r>
    </w:p>
    <w:p>
      <w:pPr>
        <w:spacing w:after="0"/>
        <w:ind w:left="0"/>
        <w:jc w:val="both"/>
      </w:pPr>
      <w:r>
        <w:rPr>
          <w:rFonts w:ascii="Times New Roman"/>
          <w:b w:val="false"/>
          <w:i w:val="false"/>
          <w:color w:val="000000"/>
          <w:sz w:val="28"/>
        </w:rPr>
        <w:t>
      өрт сөндіру автомобильдерін орналастырғанда оларды залалданған аймаққа түсірмеу;</w:t>
      </w:r>
    </w:p>
    <w:p>
      <w:pPr>
        <w:spacing w:after="0"/>
        <w:ind w:left="0"/>
        <w:jc w:val="both"/>
      </w:pPr>
      <w:r>
        <w:rPr>
          <w:rFonts w:ascii="Times New Roman"/>
          <w:b w:val="false"/>
          <w:i w:val="false"/>
          <w:color w:val="000000"/>
          <w:sz w:val="28"/>
        </w:rPr>
        <w:t>
      залалданған аймақтағы өртті сөндіруге жеке құрамның аз санын қатыстырып, оларды жеке қорғану құралдарымен қамтамасыз ету;</w:t>
      </w:r>
    </w:p>
    <w:p>
      <w:pPr>
        <w:spacing w:after="0"/>
        <w:ind w:left="0"/>
        <w:jc w:val="both"/>
      </w:pPr>
      <w:r>
        <w:rPr>
          <w:rFonts w:ascii="Times New Roman"/>
          <w:b w:val="false"/>
          <w:i w:val="false"/>
          <w:color w:val="000000"/>
          <w:sz w:val="28"/>
        </w:rPr>
        <w:t>
      судың белгіленген жерге ағуын ұйымдастыру және адамдар мен малдардың уланған сумен улануының алдын алуға байланысты шаралар қабылдау;</w:t>
      </w:r>
    </w:p>
    <w:p>
      <w:pPr>
        <w:spacing w:after="0"/>
        <w:ind w:left="0"/>
        <w:jc w:val="both"/>
      </w:pPr>
      <w:r>
        <w:rPr>
          <w:rFonts w:ascii="Times New Roman"/>
          <w:b w:val="false"/>
          <w:i w:val="false"/>
          <w:color w:val="000000"/>
          <w:sz w:val="28"/>
        </w:rPr>
        <w:t>
      залалдануы ықтимал орындардан адамдарды эвакуациялау, азаматтық қорғау органдары, полиция және әскери қызметшілерді тартып, жақын орналасқан тұрғын үйлерден, елді мекендерден тұрғындарды эвакуациялауды жүргізу қажет.</w:t>
      </w:r>
    </w:p>
    <w:p>
      <w:pPr>
        <w:spacing w:after="0"/>
        <w:ind w:left="0"/>
        <w:jc w:val="both"/>
      </w:pPr>
      <w:r>
        <w:rPr>
          <w:rFonts w:ascii="Times New Roman"/>
          <w:b w:val="false"/>
          <w:i w:val="false"/>
          <w:color w:val="000000"/>
          <w:sz w:val="28"/>
        </w:rPr>
        <w:t>
      КӘУЗ шығарындысын (төгіндісін) шектеу және тоқтату, химиялық зақымдануды оқшаулау, топырақ пен су көздерінің зақымдануын болдырмау бойынша шаралар:</w:t>
      </w:r>
    </w:p>
    <w:p>
      <w:pPr>
        <w:spacing w:after="0"/>
        <w:ind w:left="0"/>
        <w:jc w:val="both"/>
      </w:pPr>
      <w:r>
        <w:rPr>
          <w:rFonts w:ascii="Times New Roman"/>
          <w:b w:val="false"/>
          <w:i w:val="false"/>
          <w:color w:val="000000"/>
          <w:sz w:val="28"/>
        </w:rPr>
        <w:t>
      КӘУЗ шығарындысын шектеу және тоқтата тұру құбыр өткізгіштердегі крандар мен ысырмаларды жабу, магистралдардағы, сыйымдылықтардағы ойықтарды бандаждардың, қамыттардың, ысырмалардың көмегімен бекіту, сұйықтықты авариялық сыйымдылықтан қосалқы сыйымдылыққа ауыстырып құю арқылы жүзеге асырылады. Бұл жұмыстар тасымалдау кезінде авариялық жабдыққа немесе КӘУЗ бар жабдықтарға қызмет көрсететін өнеркәсіп мамандарының басшылығымен және олардың тікелей қатысуымен жүзеге асырылады;</w:t>
      </w:r>
    </w:p>
    <w:p>
      <w:pPr>
        <w:spacing w:after="0"/>
        <w:ind w:left="0"/>
        <w:jc w:val="both"/>
      </w:pPr>
      <w:r>
        <w:rPr>
          <w:rFonts w:ascii="Times New Roman"/>
          <w:b w:val="false"/>
          <w:i w:val="false"/>
          <w:color w:val="000000"/>
          <w:sz w:val="28"/>
        </w:rPr>
        <w:t xml:space="preserve">
       булану ауданын азайту мақсатында белгілі бір орыннан ағындыны шектеу төгілген заттың орнын қазып, оның жолына кедергі келтірумен, КӘУЗ табиғи тереңдікке (шұңқырлар, орлар, кюветтер) жинаумен, арнайы қақпандарды (шұңқырлар, қазбалар) жабдықтаумен жүзеге асырылады. </w:t>
      </w:r>
    </w:p>
    <w:p>
      <w:pPr>
        <w:spacing w:after="0"/>
        <w:ind w:left="0"/>
        <w:jc w:val="both"/>
      </w:pPr>
      <w:r>
        <w:rPr>
          <w:rFonts w:ascii="Times New Roman"/>
          <w:b w:val="false"/>
          <w:i w:val="false"/>
          <w:color w:val="000000"/>
          <w:sz w:val="28"/>
        </w:rPr>
        <w:t xml:space="preserve">
      Булану жылдамдығын төмендету және оның таралуын шектеу үшін мынадай тәсілдер қолданылады: </w:t>
      </w:r>
    </w:p>
    <w:p>
      <w:pPr>
        <w:spacing w:after="0"/>
        <w:ind w:left="0"/>
        <w:jc w:val="both"/>
      </w:pPr>
      <w:r>
        <w:rPr>
          <w:rFonts w:ascii="Times New Roman"/>
          <w:b w:val="false"/>
          <w:i w:val="false"/>
          <w:color w:val="000000"/>
          <w:sz w:val="28"/>
        </w:rPr>
        <w:t>
      су бүркемесінің көмегімен КӘУЗ бу-газ қоспасын оқшаулау (сіңіру);</w:t>
      </w:r>
    </w:p>
    <w:p>
      <w:pPr>
        <w:spacing w:after="0"/>
        <w:ind w:left="0"/>
        <w:jc w:val="both"/>
      </w:pPr>
      <w:r>
        <w:rPr>
          <w:rFonts w:ascii="Times New Roman"/>
          <w:b w:val="false"/>
          <w:i w:val="false"/>
          <w:color w:val="000000"/>
          <w:sz w:val="28"/>
        </w:rPr>
        <w:t xml:space="preserve">
      сұйық КӘУЗ шашыраңқы адсорбцион материалдарының (топырақ, құм, керамзит) қабатымен сіңіру; </w:t>
      </w:r>
    </w:p>
    <w:p>
      <w:pPr>
        <w:spacing w:after="0"/>
        <w:ind w:left="0"/>
        <w:jc w:val="both"/>
      </w:pPr>
      <w:r>
        <w:rPr>
          <w:rFonts w:ascii="Times New Roman"/>
          <w:b w:val="false"/>
          <w:i w:val="false"/>
          <w:color w:val="000000"/>
          <w:sz w:val="28"/>
        </w:rPr>
        <w:t>
      сұйық КӘУЗ сумен немесе бейтарап заттардың ерітіндісімен оқшаулау;</w:t>
      </w:r>
    </w:p>
    <w:p>
      <w:pPr>
        <w:spacing w:after="0"/>
        <w:ind w:left="0"/>
        <w:jc w:val="both"/>
      </w:pPr>
      <w:r>
        <w:rPr>
          <w:rFonts w:ascii="Times New Roman"/>
          <w:b w:val="false"/>
          <w:i w:val="false"/>
          <w:color w:val="000000"/>
          <w:sz w:val="28"/>
        </w:rPr>
        <w:t xml:space="preserve">
      химиялық белсенді реагенттердің ерітінділерімен газсыздандыру (бейтараптау); </w:t>
      </w:r>
    </w:p>
    <w:p>
      <w:pPr>
        <w:spacing w:after="0"/>
        <w:ind w:left="0"/>
        <w:jc w:val="both"/>
      </w:pPr>
      <w:r>
        <w:rPr>
          <w:rFonts w:ascii="Times New Roman"/>
          <w:b w:val="false"/>
          <w:i w:val="false"/>
          <w:color w:val="000000"/>
          <w:sz w:val="28"/>
        </w:rPr>
        <w:t>
      бу-газ қоспасының таралуын шектеу мақсатында оны оқшаулау (сіңіру) КӘУЗ қозғалыс бағытында ұсақ дисперсиялық су бүркеу арқылы жүргізілуі мүмкін. КӘУЗ бейтараптандыру үшін суға бейтараптаушы заттар қосылуы мүмкін.</w:t>
      </w:r>
    </w:p>
    <w:p>
      <w:pPr>
        <w:spacing w:after="0"/>
        <w:ind w:left="0"/>
        <w:jc w:val="both"/>
      </w:pPr>
      <w:r>
        <w:rPr>
          <w:rFonts w:ascii="Times New Roman"/>
          <w:b w:val="false"/>
          <w:i w:val="false"/>
          <w:color w:val="000000"/>
          <w:sz w:val="28"/>
        </w:rPr>
        <w:t>
      Ұсақ дисперсиялық су бүркемелері кемінде 0,8 МПа су ағысының қысымын қамтамасыз ететін өрт сөндіру мотопомпаларының көмегімен жүзеге асыралады. Қысым төмен болған жағдайда КӘУЗ бу-газ фазасын сіңіре (байланыстыра) алатын су тамшысының қажетті дисперсіне жетпейді.</w:t>
      </w:r>
    </w:p>
    <w:p>
      <w:pPr>
        <w:spacing w:after="0"/>
        <w:ind w:left="0"/>
        <w:jc w:val="both"/>
      </w:pPr>
      <w:r>
        <w:rPr>
          <w:rFonts w:ascii="Times New Roman"/>
          <w:b w:val="false"/>
          <w:i w:val="false"/>
          <w:color w:val="000000"/>
          <w:sz w:val="28"/>
        </w:rPr>
        <w:t xml:space="preserve">
      КӘУЗ сұйық фазасын шашыраңқы адсорбенттердің қабатымен сіңіру материалды тікелей сұйықтыққа себумен (қаусырумен) жүзеге асыруы мүмкін. Бұл ретте адсорбент қабаты кемінде 10-15 см болуы керек. Ластанған шашыраңқы материал мен топырақтың үстіңгі қабаты (КӘУЗ сору тереңдігінде) қажет болған жағдайда одан әрі газсыздандырумен (бейтараптандырумен) орнына бұру үшін арнайы сыйымдылықтарға жиналады. </w:t>
      </w:r>
    </w:p>
    <w:p>
      <w:pPr>
        <w:spacing w:after="0"/>
        <w:ind w:left="0"/>
        <w:jc w:val="both"/>
      </w:pPr>
      <w:r>
        <w:rPr>
          <w:rFonts w:ascii="Times New Roman"/>
          <w:b w:val="false"/>
          <w:i w:val="false"/>
          <w:color w:val="000000"/>
          <w:sz w:val="28"/>
        </w:rPr>
        <w:t xml:space="preserve">
      КӘУЗ сұйық фазасын көбікпен оқшаулау олардың булануын азайту мақсатында жүзеге асырылады. Сонымен қатар, көбікке газсыздандыру (бейтараптау) қоспалары (авариялық карточкаларда реттеледі) қосылуы мүмкін. Бұлар реакцияға түскенде уытты емес немесе аз ұшатын заттар түзеді. Олардың сұйық КӘУЗ көбігі мен қабаттарын алу үшін көбік генераторлары қолданылады. Улы затарды бұлай оқшаулау тәсілі өте тиімді және үлкен аудандарда техникалық құралдар саны жеткілікті болғанда қолданылуы мүмкін. </w:t>
      </w:r>
    </w:p>
    <w:p>
      <w:pPr>
        <w:spacing w:after="0"/>
        <w:ind w:left="0"/>
        <w:jc w:val="both"/>
      </w:pPr>
      <w:r>
        <w:rPr>
          <w:rFonts w:ascii="Times New Roman"/>
          <w:b w:val="false"/>
          <w:i w:val="false"/>
          <w:color w:val="000000"/>
          <w:sz w:val="28"/>
        </w:rPr>
        <w:t xml:space="preserve">
      Жинақы ағыс концентратты қышқылдарды, тотықтырғыштар мен сумен әсер ететін өзге де заттарды бейтараптандыру үшін пайдаланылады. </w:t>
      </w:r>
    </w:p>
    <w:p>
      <w:pPr>
        <w:spacing w:after="0"/>
        <w:ind w:left="0"/>
        <w:jc w:val="both"/>
      </w:pPr>
      <w:r>
        <w:rPr>
          <w:rFonts w:ascii="Times New Roman"/>
          <w:b w:val="false"/>
          <w:i w:val="false"/>
          <w:color w:val="000000"/>
          <w:sz w:val="28"/>
        </w:rPr>
        <w:t>
      Өрттен кейiн, залалдану аймағында жұмыс iстеген жеке құрамды санитарлық тазартудан, медициналық куәландырудан өткiзудi, жауынгерлiк киiмдерге, өрт сөндіру автомобильдерін және ӨТЖ-ға дегазация жүргiзудi ұйымдастыру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0" w:id="237"/>
    <w:p>
      <w:pPr>
        <w:spacing w:after="0"/>
        <w:ind w:left="0"/>
        <w:jc w:val="both"/>
      </w:pPr>
      <w:r>
        <w:rPr>
          <w:rFonts w:ascii="Times New Roman"/>
          <w:b w:val="false"/>
          <w:i w:val="false"/>
          <w:color w:val="000000"/>
          <w:sz w:val="28"/>
        </w:rPr>
        <w:t>
      198. РЗ бар объектiлердегi өртті сөндiру кезiнде:</w:t>
      </w:r>
    </w:p>
    <w:bookmarkEnd w:id="237"/>
    <w:p>
      <w:pPr>
        <w:spacing w:after="0"/>
        <w:ind w:left="0"/>
        <w:jc w:val="both"/>
      </w:pPr>
      <w:r>
        <w:rPr>
          <w:rFonts w:ascii="Times New Roman"/>
          <w:b w:val="false"/>
          <w:i w:val="false"/>
          <w:color w:val="000000"/>
          <w:sz w:val="28"/>
        </w:rPr>
        <w:t>
      объектінің және дозиметриялық бақылау қызметiнiң мамандарын жедел штабтың құрамына енгiзу;</w:t>
      </w:r>
    </w:p>
    <w:p>
      <w:pPr>
        <w:spacing w:after="0"/>
        <w:ind w:left="0"/>
        <w:jc w:val="both"/>
      </w:pPr>
      <w:r>
        <w:rPr>
          <w:rFonts w:ascii="Times New Roman"/>
          <w:b w:val="false"/>
          <w:i w:val="false"/>
          <w:color w:val="000000"/>
          <w:sz w:val="28"/>
        </w:rPr>
        <w:t>
      радиация түрiн және деңгейiн, қауiптi аймақ шекарасын және әртүрлi учаскеде жеке құрамның жұмыс iстеу уақытын белгiлеу;</w:t>
      </w:r>
    </w:p>
    <w:p>
      <w:pPr>
        <w:spacing w:after="0"/>
        <w:ind w:left="0"/>
        <w:jc w:val="both"/>
      </w:pPr>
      <w:r>
        <w:rPr>
          <w:rFonts w:ascii="Times New Roman"/>
          <w:b w:val="false"/>
          <w:i w:val="false"/>
          <w:color w:val="000000"/>
          <w:sz w:val="28"/>
        </w:rPr>
        <w:t>
      өрттi сөндiру үшiн объект әкiмшiлiгiнiң жазбаша рұқсатын алғаннан кейiн ғана кiрiсу, оның ішінде жұмыс уақытынан тыс уақытта да;</w:t>
      </w:r>
    </w:p>
    <w:p>
      <w:pPr>
        <w:spacing w:after="0"/>
        <w:ind w:left="0"/>
        <w:jc w:val="both"/>
      </w:pPr>
      <w:r>
        <w:rPr>
          <w:rFonts w:ascii="Times New Roman"/>
          <w:b w:val="false"/>
          <w:i w:val="false"/>
          <w:color w:val="000000"/>
          <w:sz w:val="28"/>
        </w:rPr>
        <w:t>
      объект әкiмшiлiгiнiң келiсiмiмен өрт сөндiру құралдарын таңдау;</w:t>
      </w:r>
    </w:p>
    <w:p>
      <w:pPr>
        <w:spacing w:after="0"/>
        <w:ind w:left="0"/>
        <w:jc w:val="both"/>
      </w:pPr>
      <w:r>
        <w:rPr>
          <w:rFonts w:ascii="Times New Roman"/>
          <w:b w:val="false"/>
          <w:i w:val="false"/>
          <w:color w:val="000000"/>
          <w:sz w:val="28"/>
        </w:rPr>
        <w:t>
      келе жатқан бөлімшені қауіпсіз кіреберіс жолдары туралы ақпаратпен және пайдаланатын өрт сөндіру құралдарымен қамтамасыз ету;</w:t>
      </w:r>
    </w:p>
    <w:p>
      <w:pPr>
        <w:spacing w:after="0"/>
        <w:ind w:left="0"/>
        <w:jc w:val="both"/>
      </w:pPr>
      <w:r>
        <w:rPr>
          <w:rFonts w:ascii="Times New Roman"/>
          <w:b w:val="false"/>
          <w:i w:val="false"/>
          <w:color w:val="000000"/>
          <w:sz w:val="28"/>
        </w:rPr>
        <w:t>
      қажет болған жағдайда жеке құрамды арнайы медициналық дәрі-дәрмектермен қамтамасыз ету;</w:t>
      </w:r>
    </w:p>
    <w:p>
      <w:pPr>
        <w:spacing w:after="0"/>
        <w:ind w:left="0"/>
        <w:jc w:val="both"/>
      </w:pPr>
      <w:r>
        <w:rPr>
          <w:rFonts w:ascii="Times New Roman"/>
          <w:b w:val="false"/>
          <w:i w:val="false"/>
          <w:color w:val="000000"/>
          <w:sz w:val="28"/>
        </w:rPr>
        <w:t>
      объект әкiмшiлiгi арқылы жеке құрамға санитарлық тазалау мен медициналық көмектi, дозиметриялық бақылау, дезактивация бекетiн ұйымдастыру;</w:t>
      </w:r>
    </w:p>
    <w:p>
      <w:pPr>
        <w:spacing w:after="0"/>
        <w:ind w:left="0"/>
        <w:jc w:val="both"/>
      </w:pPr>
      <w:r>
        <w:rPr>
          <w:rFonts w:ascii="Times New Roman"/>
          <w:b w:val="false"/>
          <w:i w:val="false"/>
          <w:color w:val="000000"/>
          <w:sz w:val="28"/>
        </w:rPr>
        <w:t xml:space="preserve">
      иондалған сәуле шығаратын РЗ мен көздерi бар ашық технологиялық қондырғыларды жел жақ бетiнен сөндiрудi қамтамасыз ету; </w:t>
      </w:r>
    </w:p>
    <w:p>
      <w:pPr>
        <w:spacing w:after="0"/>
        <w:ind w:left="0"/>
        <w:jc w:val="both"/>
      </w:pPr>
      <w:r>
        <w:rPr>
          <w:rFonts w:ascii="Times New Roman"/>
          <w:b w:val="false"/>
          <w:i w:val="false"/>
          <w:color w:val="000000"/>
          <w:sz w:val="28"/>
        </w:rPr>
        <w:t>
      радиоактивтi аэрозольдар және аэрогелдердің таралу аймағын сейiлту үшiн шашыранды су ағындарын пайдалану;</w:t>
      </w:r>
    </w:p>
    <w:p>
      <w:pPr>
        <w:spacing w:after="0"/>
        <w:ind w:left="0"/>
        <w:jc w:val="both"/>
      </w:pPr>
      <w:r>
        <w:rPr>
          <w:rFonts w:ascii="Times New Roman"/>
          <w:b w:val="false"/>
          <w:i w:val="false"/>
          <w:color w:val="000000"/>
          <w:sz w:val="28"/>
        </w:rPr>
        <w:t>
      әкiмшiлiктiң келiсiмi бойынша желдеткiш жүйелерiн және басқа құралдарды iске қосу;</w:t>
      </w:r>
    </w:p>
    <w:p>
      <w:pPr>
        <w:spacing w:after="0"/>
        <w:ind w:left="0"/>
        <w:jc w:val="both"/>
      </w:pPr>
      <w:r>
        <w:rPr>
          <w:rFonts w:ascii="Times New Roman"/>
          <w:b w:val="false"/>
          <w:i w:val="false"/>
          <w:color w:val="000000"/>
          <w:sz w:val="28"/>
        </w:rPr>
        <w:t xml:space="preserve">
      ең аз жеке құрам санын қажет ететін жұмыстарды орындау, оларды ТОЖҚҚ, қорғану киім-кешегімен, жеке және топтық дозиметриялық бақылау құралдарымен қамтамасыз ету; </w:t>
      </w:r>
    </w:p>
    <w:p>
      <w:pPr>
        <w:spacing w:after="0"/>
        <w:ind w:left="0"/>
        <w:jc w:val="both"/>
      </w:pPr>
      <w:r>
        <w:rPr>
          <w:rFonts w:ascii="Times New Roman"/>
          <w:b w:val="false"/>
          <w:i w:val="false"/>
          <w:color w:val="000000"/>
          <w:sz w:val="28"/>
        </w:rPr>
        <w:t xml:space="preserve">
      қорғаныс киiмдерiмен, жеке және топтық дозиметриялық бақылау құралдарымен, бет жабқыштары бар ажыратушы газқағарлармен қамтамасыз етiп, жұмысты жеке құрамның ең аз санымен атқару; </w:t>
      </w:r>
    </w:p>
    <w:p>
      <w:pPr>
        <w:spacing w:after="0"/>
        <w:ind w:left="0"/>
        <w:jc w:val="both"/>
      </w:pPr>
      <w:r>
        <w:rPr>
          <w:rFonts w:ascii="Times New Roman"/>
          <w:b w:val="false"/>
          <w:i w:val="false"/>
          <w:color w:val="000000"/>
          <w:sz w:val="28"/>
        </w:rPr>
        <w:t>
      5 рұқсат етілген шекті дозадан жоғары аймақта бiр еселік сәуле алған жеке құрамды радиоактивтi қауiптi аймақтан шығару және тез арада медициналық тексеруден өткiзуге жiберу;</w:t>
      </w:r>
    </w:p>
    <w:p>
      <w:pPr>
        <w:spacing w:after="0"/>
        <w:ind w:left="0"/>
        <w:jc w:val="both"/>
      </w:pPr>
      <w:r>
        <w:rPr>
          <w:rFonts w:ascii="Times New Roman"/>
          <w:b w:val="false"/>
          <w:i w:val="false"/>
          <w:color w:val="000000"/>
          <w:sz w:val="28"/>
        </w:rPr>
        <w:t>
      радиоактивтi залалдану аймағынан тысқары жерде жеке және топтық дозиметриялық бақылау жабдықтарымен қорғаныш киiмдерi бар күштер мен құралдардың қорын, ГТҚҚ буындарын құру;</w:t>
      </w:r>
    </w:p>
    <w:p>
      <w:pPr>
        <w:spacing w:after="0"/>
        <w:ind w:left="0"/>
        <w:jc w:val="both"/>
      </w:pPr>
      <w:r>
        <w:rPr>
          <w:rFonts w:ascii="Times New Roman"/>
          <w:b w:val="false"/>
          <w:i w:val="false"/>
          <w:color w:val="000000"/>
          <w:sz w:val="28"/>
        </w:rPr>
        <w:t>
      радиоактивтiк залалдану аймағына кiреберiсте орта немесе кiшi басшы құрамындағы тұлға басқаратын қауiпті аймаққа қауіпсіздік бекетiн қою;</w:t>
      </w:r>
    </w:p>
    <w:p>
      <w:pPr>
        <w:spacing w:after="0"/>
        <w:ind w:left="0"/>
        <w:jc w:val="both"/>
      </w:pPr>
      <w:r>
        <w:rPr>
          <w:rFonts w:ascii="Times New Roman"/>
          <w:b w:val="false"/>
          <w:i w:val="false"/>
          <w:color w:val="000000"/>
          <w:sz w:val="28"/>
        </w:rPr>
        <w:t>
      өрттен кейiн қауiптi аймақта жұмыс iстеген жеке құрамды санитарлық тазартудан өткiзу және дозиметриялық бақылау ұйымдастыру;</w:t>
      </w:r>
    </w:p>
    <w:p>
      <w:pPr>
        <w:spacing w:after="0"/>
        <w:ind w:left="0"/>
        <w:jc w:val="both"/>
      </w:pPr>
      <w:r>
        <w:rPr>
          <w:rFonts w:ascii="Times New Roman"/>
          <w:b w:val="false"/>
          <w:i w:val="false"/>
          <w:color w:val="000000"/>
          <w:sz w:val="28"/>
        </w:rPr>
        <w:t>
      ТОЖҚҚ, жауынгерлік киiмдердi, аяқ киiмдердi, ӨТЖ және өрт сөндіру автомобильдерін дезактивизациядан және дозиметриялық бақылаудан өткiзу қажет.</w:t>
      </w:r>
    </w:p>
    <w:bookmarkStart w:name="z231" w:id="238"/>
    <w:p>
      <w:pPr>
        <w:spacing w:after="0"/>
        <w:ind w:left="0"/>
        <w:jc w:val="both"/>
      </w:pPr>
      <w:r>
        <w:rPr>
          <w:rFonts w:ascii="Times New Roman"/>
          <w:b w:val="false"/>
          <w:i w:val="false"/>
          <w:color w:val="000000"/>
          <w:sz w:val="28"/>
        </w:rPr>
        <w:t>
      199. Жарылғыш заттар (бұдан әрі – ЖЗ) және оқ-дәрілері бар объектілерде өртті сөндіру кезінде өртті сөндіру жетекшісіне:</w:t>
      </w:r>
    </w:p>
    <w:bookmarkEnd w:id="238"/>
    <w:p>
      <w:pPr>
        <w:spacing w:after="0"/>
        <w:ind w:left="0"/>
        <w:jc w:val="both"/>
      </w:pPr>
      <w:r>
        <w:rPr>
          <w:rFonts w:ascii="Times New Roman"/>
          <w:b w:val="false"/>
          <w:i w:val="false"/>
          <w:color w:val="000000"/>
          <w:sz w:val="28"/>
        </w:rPr>
        <w:t>
      келгеннен кейін объект өкілдерімен бірлесіп қауіпті факторлардың түрін, қауіпті аймақтың болуы мен мөлшерін, ЖЗ орналасқан жері мен санын, сондай-ақ оларды эвакуациялау тәсілдерін, технологиялық жабдықтар мен өрт сөндіру қондырғыларының жай-күйін белгілеу, жарамды өрт сөндіру қондырғыларын іске қосу;</w:t>
      </w:r>
    </w:p>
    <w:p>
      <w:pPr>
        <w:spacing w:after="0"/>
        <w:ind w:left="0"/>
        <w:jc w:val="both"/>
      </w:pPr>
      <w:r>
        <w:rPr>
          <w:rFonts w:ascii="Times New Roman"/>
          <w:b w:val="false"/>
          <w:i w:val="false"/>
          <w:color w:val="000000"/>
          <w:sz w:val="28"/>
        </w:rPr>
        <w:t>
      жеке қорғаныс құралдарын (дулыға, сауыт-сайман), байланыс құралдарын, шынжыр табанды өрт техникасын (бар болса) пайдалана отырып, өртті сөндіруге тартылған күштер мен құралдардың жеке құрамын тарту;</w:t>
      </w:r>
    </w:p>
    <w:p>
      <w:pPr>
        <w:spacing w:after="0"/>
        <w:ind w:left="0"/>
        <w:jc w:val="both"/>
      </w:pPr>
      <w:r>
        <w:rPr>
          <w:rFonts w:ascii="Times New Roman"/>
          <w:b w:val="false"/>
          <w:i w:val="false"/>
          <w:color w:val="000000"/>
          <w:sz w:val="28"/>
        </w:rPr>
        <w:t>
      қауіпті аймақта жұмыс істейтіндерді жылдам құлақтандыру үшін бірыңғай қауіп сигналын орнату, жарылыс қаупі болған жағдайда өртті сөндіруге қатысушыларды жалпы эвакуациялауға дереу кірісу;</w:t>
      </w:r>
    </w:p>
    <w:p>
      <w:pPr>
        <w:spacing w:after="0"/>
        <w:ind w:left="0"/>
        <w:jc w:val="both"/>
      </w:pPr>
      <w:r>
        <w:rPr>
          <w:rFonts w:ascii="Times New Roman"/>
          <w:b w:val="false"/>
          <w:i w:val="false"/>
          <w:color w:val="000000"/>
          <w:sz w:val="28"/>
        </w:rPr>
        <w:t>
      қауіпті аймақ шегінде жинақы ағындардың соққысынан жарылысқа ЖЗ сезімталдығының дәрежесін ескере отырып, лафеттік оқпандарды қоса алғанда, үлкен су шығысы бар өрт оқпандарын қолданысқа енгізу;</w:t>
      </w:r>
    </w:p>
    <w:p>
      <w:pPr>
        <w:spacing w:after="0"/>
        <w:ind w:left="0"/>
        <w:jc w:val="both"/>
      </w:pPr>
      <w:r>
        <w:rPr>
          <w:rFonts w:ascii="Times New Roman"/>
          <w:b w:val="false"/>
          <w:i w:val="false"/>
          <w:color w:val="000000"/>
          <w:sz w:val="28"/>
        </w:rPr>
        <w:t>
      қираған ғимараттың (құрылыстың) жанында авариялық коммуналдық-энергетикалық желілерді жабу, суды айдау немесе алып шығу, жану ошақтарын оқшаулау немесе жою;</w:t>
      </w:r>
    </w:p>
    <w:p>
      <w:pPr>
        <w:spacing w:after="0"/>
        <w:ind w:left="0"/>
        <w:jc w:val="both"/>
      </w:pPr>
      <w:r>
        <w:rPr>
          <w:rFonts w:ascii="Times New Roman"/>
          <w:b w:val="false"/>
          <w:i w:val="false"/>
          <w:color w:val="000000"/>
          <w:sz w:val="28"/>
        </w:rPr>
        <w:t>
      қолда бар техникалық құралдарды қолдана отырып, құлау қаупі бар құрылыс конструкцияларын нығайту немесе жою;</w:t>
      </w:r>
    </w:p>
    <w:p>
      <w:pPr>
        <w:spacing w:after="0"/>
        <w:ind w:left="0"/>
        <w:jc w:val="both"/>
      </w:pPr>
      <w:r>
        <w:rPr>
          <w:rFonts w:ascii="Times New Roman"/>
          <w:b w:val="false"/>
          <w:i w:val="false"/>
          <w:color w:val="000000"/>
          <w:sz w:val="28"/>
        </w:rPr>
        <w:t>
      газдалған үй-жайларда жұмыс істегенде ұшқын тудыратын құрал-сайманды қолдануға болмайды, электр желілерін токтан ажырату керек, жарықтандыру үшін тек аккумуляторлық шамдарды пайдалану керек;</w:t>
      </w:r>
    </w:p>
    <w:p>
      <w:pPr>
        <w:spacing w:after="0"/>
        <w:ind w:left="0"/>
        <w:jc w:val="both"/>
      </w:pPr>
      <w:r>
        <w:rPr>
          <w:rFonts w:ascii="Times New Roman"/>
          <w:b w:val="false"/>
          <w:i w:val="false"/>
          <w:color w:val="000000"/>
          <w:sz w:val="28"/>
        </w:rPr>
        <w:t>
      қауіпті учаскелер қоршалуы немесе белгіленуі тиіс;</w:t>
      </w:r>
    </w:p>
    <w:p>
      <w:pPr>
        <w:spacing w:after="0"/>
        <w:ind w:left="0"/>
        <w:jc w:val="both"/>
      </w:pPr>
      <w:r>
        <w:rPr>
          <w:rFonts w:ascii="Times New Roman"/>
          <w:b w:val="false"/>
          <w:i w:val="false"/>
          <w:color w:val="000000"/>
          <w:sz w:val="28"/>
        </w:rPr>
        <w:t>
      Қорғаныс министрлігінің, Ұлттық қауіпсіздік комитетінің объектілерінде өрт болған кезде екі жақты келісімдер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32" w:id="239"/>
    <w:p>
      <w:pPr>
        <w:spacing w:after="0"/>
        <w:ind w:left="0"/>
        <w:jc w:val="both"/>
      </w:pPr>
      <w:r>
        <w:rPr>
          <w:rFonts w:ascii="Times New Roman"/>
          <w:b w:val="false"/>
          <w:i w:val="false"/>
          <w:color w:val="000000"/>
          <w:sz w:val="28"/>
        </w:rPr>
        <w:t xml:space="preserve">
      200. ЖЗ тыныш жануы кезiнде, сондай-ақ ерiген (пластикалық) күйiнде көбiк, ұсақ дисперсиялық және шашыранды су қолдану; </w:t>
      </w:r>
    </w:p>
    <w:bookmarkEnd w:id="239"/>
    <w:p>
      <w:pPr>
        <w:spacing w:after="0"/>
        <w:ind w:left="0"/>
        <w:jc w:val="both"/>
      </w:pPr>
      <w:r>
        <w:rPr>
          <w:rFonts w:ascii="Times New Roman"/>
          <w:b w:val="false"/>
          <w:i w:val="false"/>
          <w:color w:val="000000"/>
          <w:sz w:val="28"/>
        </w:rPr>
        <w:t>
      жоғары температураның әсерiнен оларға қауiп төнгенде, сөндiрумен қатар технологиялық аппараттарды салқындатуды жүргiзу, жанбаған ЖЗ-ға шашыранды су беру, ал мүмкiн болған жағдайда оларды көшiру;</w:t>
      </w:r>
    </w:p>
    <w:p>
      <w:pPr>
        <w:spacing w:after="0"/>
        <w:ind w:left="0"/>
        <w:jc w:val="both"/>
      </w:pPr>
      <w:r>
        <w:rPr>
          <w:rFonts w:ascii="Times New Roman"/>
          <w:b w:val="false"/>
          <w:i w:val="false"/>
          <w:color w:val="000000"/>
          <w:sz w:val="28"/>
        </w:rPr>
        <w:t>
      ЖЗ-ды көшiру, конструкцияларды ашу және бөлшектеу кезiнде механикалық әсердiң нәтижесiнде жарылыс туғызбау үшiн сақтық жасау;</w:t>
      </w:r>
    </w:p>
    <w:p>
      <w:pPr>
        <w:spacing w:after="0"/>
        <w:ind w:left="0"/>
        <w:jc w:val="both"/>
      </w:pPr>
      <w:r>
        <w:rPr>
          <w:rFonts w:ascii="Times New Roman"/>
          <w:b w:val="false"/>
          <w:i w:val="false"/>
          <w:color w:val="000000"/>
          <w:sz w:val="28"/>
        </w:rPr>
        <w:t>
      мүмкiндiгiнше қорғаныс әскери техникаларын пайдаланып, жеңқұбыр жолдарын ғимараттар мен құрылыстардың бұрыштарына қарай жүргiзу;</w:t>
      </w:r>
    </w:p>
    <w:p>
      <w:pPr>
        <w:spacing w:after="0"/>
        <w:ind w:left="0"/>
        <w:jc w:val="both"/>
      </w:pPr>
      <w:r>
        <w:rPr>
          <w:rFonts w:ascii="Times New Roman"/>
          <w:b w:val="false"/>
          <w:i w:val="false"/>
          <w:color w:val="000000"/>
          <w:sz w:val="28"/>
        </w:rPr>
        <w:t>
      қатты ЖЗ жабық аппаратта жанған кезде, оларды тездетiп салқындату, саңылау ашу және аппараттың iшiне өрт сөндiргiш заттар беру шараларын қолдану;</w:t>
      </w:r>
    </w:p>
    <w:p>
      <w:pPr>
        <w:spacing w:after="0"/>
        <w:ind w:left="0"/>
        <w:jc w:val="both"/>
      </w:pPr>
      <w:r>
        <w:rPr>
          <w:rFonts w:ascii="Times New Roman"/>
          <w:b w:val="false"/>
          <w:i w:val="false"/>
          <w:color w:val="000000"/>
          <w:sz w:val="28"/>
        </w:rPr>
        <w:t>
      ықтимал зақымдану аймағынан тыс жердегi су көздерiнен күштер мен құралдарды өрістетудің қор нұсқасын көздеу;</w:t>
      </w:r>
    </w:p>
    <w:p>
      <w:pPr>
        <w:spacing w:after="0"/>
        <w:ind w:left="0"/>
        <w:jc w:val="both"/>
      </w:pPr>
      <w:r>
        <w:rPr>
          <w:rFonts w:ascii="Times New Roman"/>
          <w:b w:val="false"/>
          <w:i w:val="false"/>
          <w:color w:val="000000"/>
          <w:sz w:val="28"/>
        </w:rPr>
        <w:t>
      жеке құрам мен өрт сөндіру автомобильдерін жарылыс толқынынан, конструкциялардың ұшқан жарықшақтары және сынықтарынан жарақаттануынан сақтау үшiн бронежилеттердi, әскери үлгiдегi темiр касканы, әртүрлi қорғаныстарды (үйiндiлердi, капонирлердi, тоннельдердi) пайдалану;</w:t>
      </w:r>
    </w:p>
    <w:p>
      <w:pPr>
        <w:spacing w:after="0"/>
        <w:ind w:left="0"/>
        <w:jc w:val="both"/>
      </w:pPr>
      <w:r>
        <w:rPr>
          <w:rFonts w:ascii="Times New Roman"/>
          <w:b w:val="false"/>
          <w:i w:val="false"/>
          <w:color w:val="000000"/>
          <w:sz w:val="28"/>
        </w:rPr>
        <w:t>
      жаңа қауiптi аймақ шекарасын анықтау және жеке құрам мен автомобильдің осы аймақтан тыс жерге дер кезiнде шығару мақсатында өрттегi жағдайдың өзгеруiне бақылау жүргiзу және барлау ұйымдастыру, бiрiншi кезекте төңiректегi жарылғыш заттар немесе жарылғыш материалдардың (бұдан әрі – ЖМ) көп мөлшердегi қойма бөлмелерi мен құрылыстарына;</w:t>
      </w:r>
    </w:p>
    <w:p>
      <w:pPr>
        <w:spacing w:after="0"/>
        <w:ind w:left="0"/>
        <w:jc w:val="both"/>
      </w:pPr>
      <w:r>
        <w:rPr>
          <w:rFonts w:ascii="Times New Roman"/>
          <w:b w:val="false"/>
          <w:i w:val="false"/>
          <w:color w:val="000000"/>
          <w:sz w:val="28"/>
        </w:rPr>
        <w:t>
      жарылыс кезiнде жан-жаққа ұшатын ғимараттың жанған бөлiктерi мен материалдарынан туындайтын жаңа өрт ошақтарын сөндiру үшiн сөндiру құралдары бар бекеттердi қою қажет.</w:t>
      </w:r>
    </w:p>
    <w:bookmarkStart w:name="z233" w:id="240"/>
    <w:p>
      <w:pPr>
        <w:spacing w:after="0"/>
        <w:ind w:left="0"/>
        <w:jc w:val="left"/>
      </w:pPr>
      <w:r>
        <w:rPr>
          <w:rFonts w:ascii="Times New Roman"/>
          <w:b/>
          <w:i w:val="false"/>
          <w:color w:val="000000"/>
        </w:rPr>
        <w:t xml:space="preserve"> 6-тарау. Ғимараттар мен құрылыстардағы өртті сөндіру </w:t>
      </w:r>
    </w:p>
    <w:bookmarkEnd w:id="240"/>
    <w:bookmarkStart w:name="z234" w:id="241"/>
    <w:p>
      <w:pPr>
        <w:spacing w:after="0"/>
        <w:ind w:left="0"/>
        <w:jc w:val="left"/>
      </w:pPr>
      <w:r>
        <w:rPr>
          <w:rFonts w:ascii="Times New Roman"/>
          <w:b/>
          <w:i w:val="false"/>
          <w:color w:val="000000"/>
        </w:rPr>
        <w:t xml:space="preserve"> 1-параграф. Ғимараттар мен құрылыстардағы өртті сөндіру кезіндегі ӨСЖ негізгі іс-қимылдары</w:t>
      </w:r>
    </w:p>
    <w:bookmarkEnd w:id="241"/>
    <w:bookmarkStart w:name="z235" w:id="242"/>
    <w:p>
      <w:pPr>
        <w:spacing w:after="0"/>
        <w:ind w:left="0"/>
        <w:jc w:val="both"/>
      </w:pPr>
      <w:r>
        <w:rPr>
          <w:rFonts w:ascii="Times New Roman"/>
          <w:b w:val="false"/>
          <w:i w:val="false"/>
          <w:color w:val="000000"/>
          <w:sz w:val="28"/>
        </w:rPr>
        <w:t>
      201. Ғимарат қабаттарындағы өрттерді сөндiру кезiнде ӨСЖ:</w:t>
      </w:r>
    </w:p>
    <w:bookmarkEnd w:id="242"/>
    <w:p>
      <w:pPr>
        <w:spacing w:after="0"/>
        <w:ind w:left="0"/>
        <w:jc w:val="both"/>
      </w:pPr>
      <w:r>
        <w:rPr>
          <w:rFonts w:ascii="Times New Roman"/>
          <w:b w:val="false"/>
          <w:i w:val="false"/>
          <w:color w:val="000000"/>
          <w:sz w:val="28"/>
        </w:rPr>
        <w:t xml:space="preserve">
      су жабу өрт оқпандарын және көбiк генераторларын пайдалану; </w:t>
      </w:r>
    </w:p>
    <w:p>
      <w:pPr>
        <w:spacing w:after="0"/>
        <w:ind w:left="0"/>
        <w:jc w:val="both"/>
      </w:pPr>
      <w:r>
        <w:rPr>
          <w:rFonts w:ascii="Times New Roman"/>
          <w:b w:val="false"/>
          <w:i w:val="false"/>
          <w:color w:val="000000"/>
          <w:sz w:val="28"/>
        </w:rPr>
        <w:t>
      күштi оқпандарды тек қатты өршiген өрттерге пайдалану;</w:t>
      </w:r>
    </w:p>
    <w:p>
      <w:pPr>
        <w:spacing w:after="0"/>
        <w:ind w:left="0"/>
        <w:jc w:val="both"/>
      </w:pPr>
      <w:r>
        <w:rPr>
          <w:rFonts w:ascii="Times New Roman"/>
          <w:b w:val="false"/>
          <w:i w:val="false"/>
          <w:color w:val="000000"/>
          <w:sz w:val="28"/>
        </w:rPr>
        <w:t xml:space="preserve">
      суды жоғары қабаттарға немесе шатырға беру үшiн құрғақ құбырларды және көтергiш сорғыштарды iске қосып iшкi өрт сөндіру крандарын қолдану; </w:t>
      </w:r>
    </w:p>
    <w:p>
      <w:pPr>
        <w:spacing w:after="0"/>
        <w:ind w:left="0"/>
        <w:jc w:val="both"/>
      </w:pPr>
      <w:r>
        <w:rPr>
          <w:rFonts w:ascii="Times New Roman"/>
          <w:b w:val="false"/>
          <w:i w:val="false"/>
          <w:color w:val="000000"/>
          <w:sz w:val="28"/>
        </w:rPr>
        <w:t>
      желдеткiш, қоқыс арналары, конструкциялардың шахталары және қуыстары арқылы қабаттарға оттың таралуы мүмкiн болған жағдайларда өрт оқпандарын өрт ошағына, жоғары орналасқан және төмен орналасқан қабаттар мен шатырға енгiзу;</w:t>
      </w:r>
    </w:p>
    <w:p>
      <w:pPr>
        <w:spacing w:after="0"/>
        <w:ind w:left="0"/>
        <w:jc w:val="both"/>
      </w:pPr>
      <w:r>
        <w:rPr>
          <w:rFonts w:ascii="Times New Roman"/>
          <w:b w:val="false"/>
          <w:i w:val="false"/>
          <w:color w:val="000000"/>
          <w:sz w:val="28"/>
        </w:rPr>
        <w:t>
      өрттің таралуын болдырмау үшiн бос конструкцияларды ашып, оларға су себу;</w:t>
      </w:r>
    </w:p>
    <w:p>
      <w:pPr>
        <w:spacing w:after="0"/>
        <w:ind w:left="0"/>
        <w:jc w:val="both"/>
      </w:pPr>
      <w:r>
        <w:rPr>
          <w:rFonts w:ascii="Times New Roman"/>
          <w:b w:val="false"/>
          <w:i w:val="false"/>
          <w:color w:val="000000"/>
          <w:sz w:val="28"/>
        </w:rPr>
        <w:t>
      жанып жатқан қабаттағы бөлмелерде өрт сөндiру жұмыстарын бiр мезгiлде жүргiзу;</w:t>
      </w:r>
    </w:p>
    <w:p>
      <w:pPr>
        <w:spacing w:after="0"/>
        <w:ind w:left="0"/>
        <w:jc w:val="both"/>
      </w:pPr>
      <w:r>
        <w:rPr>
          <w:rFonts w:ascii="Times New Roman"/>
          <w:b w:val="false"/>
          <w:i w:val="false"/>
          <w:color w:val="000000"/>
          <w:sz w:val="28"/>
        </w:rPr>
        <w:t xml:space="preserve">
      өрт сөндірудің тиісті технологиясы болған жағдайда жабық бөлмелерде температуралық-белсенді суларды қолдану; </w:t>
      </w:r>
    </w:p>
    <w:p>
      <w:pPr>
        <w:spacing w:after="0"/>
        <w:ind w:left="0"/>
        <w:jc w:val="both"/>
      </w:pPr>
      <w:r>
        <w:rPr>
          <w:rFonts w:ascii="Times New Roman"/>
          <w:b w:val="false"/>
          <w:i w:val="false"/>
          <w:color w:val="000000"/>
          <w:sz w:val="28"/>
        </w:rPr>
        <w:t xml:space="preserve">
      күштер мен құралдар жетiспеген жағдайда өрт оқпандарын ең шеткi жанып жатқан бөлмеден бастап, өрт ортасына қарай ауыстыра отырып сөндiрудi бiрте-бiрте жүзеге асыру; </w:t>
      </w:r>
    </w:p>
    <w:p>
      <w:pPr>
        <w:spacing w:after="0"/>
        <w:ind w:left="0"/>
        <w:jc w:val="both"/>
      </w:pPr>
      <w:r>
        <w:rPr>
          <w:rFonts w:ascii="Times New Roman"/>
          <w:b w:val="false"/>
          <w:i w:val="false"/>
          <w:color w:val="000000"/>
          <w:sz w:val="28"/>
        </w:rPr>
        <w:t>
      қабырғалар немесе бөлшектердің жанатын конструкциялары бар қабаттарда резервтегi өрт оқпандарын жанбаған секциялардың саты торларынан жанып жатқан бөлменің қасындағы жерге беру;</w:t>
      </w:r>
    </w:p>
    <w:p>
      <w:pPr>
        <w:spacing w:after="0"/>
        <w:ind w:left="0"/>
        <w:jc w:val="both"/>
      </w:pPr>
      <w:r>
        <w:rPr>
          <w:rFonts w:ascii="Times New Roman"/>
          <w:b w:val="false"/>
          <w:i w:val="false"/>
          <w:color w:val="000000"/>
          <w:sz w:val="28"/>
        </w:rPr>
        <w:t>
      негiзгi қабырға болғанның өзiнде басқа саты торынан жанып жатқан бөлме мен аралас бөлмелерді тексеру;</w:t>
      </w:r>
    </w:p>
    <w:p>
      <w:pPr>
        <w:spacing w:after="0"/>
        <w:ind w:left="0"/>
        <w:jc w:val="both"/>
      </w:pPr>
      <w:r>
        <w:rPr>
          <w:rFonts w:ascii="Times New Roman"/>
          <w:b w:val="false"/>
          <w:i w:val="false"/>
          <w:color w:val="000000"/>
          <w:sz w:val="28"/>
        </w:rPr>
        <w:t>
      от тиюi мүмкiн барлық жерге бақылау аршуын жүргiзiп, жанып жатқан және онымен аралас жайларды ұқыпты тексеру, iшкi қуыс тiк қонструкциялардың төменгi және жоғары бөлiктерiне айрықша назар аудару;</w:t>
      </w:r>
    </w:p>
    <w:p>
      <w:pPr>
        <w:spacing w:after="0"/>
        <w:ind w:left="0"/>
        <w:jc w:val="both"/>
      </w:pPr>
      <w:r>
        <w:rPr>
          <w:rFonts w:ascii="Times New Roman"/>
          <w:b w:val="false"/>
          <w:i w:val="false"/>
          <w:color w:val="000000"/>
          <w:sz w:val="28"/>
        </w:rPr>
        <w:t>
      төбе жанған, оның құлау қаупi болған кезде төбеден және төмен орналасқан қабаттардан адамдарды және материалдық құндылықтарды көшіру;</w:t>
      </w:r>
    </w:p>
    <w:p>
      <w:pPr>
        <w:spacing w:after="0"/>
        <w:ind w:left="0"/>
        <w:jc w:val="both"/>
      </w:pPr>
      <w:r>
        <w:rPr>
          <w:rFonts w:ascii="Times New Roman"/>
          <w:b w:val="false"/>
          <w:i w:val="false"/>
          <w:color w:val="000000"/>
          <w:sz w:val="28"/>
        </w:rPr>
        <w:t>
      қабаттарға өрт оқпандарын саты торлары арқылы, жекелеген бөлмелерде құтқару жiптерiн пайдаланып терезе, балкон өрт сатылары, автокөтергiштер арқылы беру;</w:t>
      </w:r>
    </w:p>
    <w:p>
      <w:pPr>
        <w:spacing w:after="0"/>
        <w:ind w:left="0"/>
        <w:jc w:val="both"/>
      </w:pPr>
      <w:r>
        <w:rPr>
          <w:rFonts w:ascii="Times New Roman"/>
          <w:b w:val="false"/>
          <w:i w:val="false"/>
          <w:color w:val="000000"/>
          <w:sz w:val="28"/>
        </w:rPr>
        <w:t>
      жанған төбенi көбiкпен өшiру;</w:t>
      </w:r>
    </w:p>
    <w:p>
      <w:pPr>
        <w:spacing w:after="0"/>
        <w:ind w:left="0"/>
        <w:jc w:val="both"/>
      </w:pPr>
      <w:r>
        <w:rPr>
          <w:rFonts w:ascii="Times New Roman"/>
          <w:b w:val="false"/>
          <w:i w:val="false"/>
          <w:color w:val="000000"/>
          <w:sz w:val="28"/>
        </w:rPr>
        <w:t>
      конструкцияны бөлшектеудi жоғарыдан және төменнен бiр мезгiлде жүргiзу қажет.</w:t>
      </w:r>
    </w:p>
    <w:bookmarkStart w:name="z236" w:id="243"/>
    <w:p>
      <w:pPr>
        <w:spacing w:after="0"/>
        <w:ind w:left="0"/>
        <w:jc w:val="both"/>
      </w:pPr>
      <w:r>
        <w:rPr>
          <w:rFonts w:ascii="Times New Roman"/>
          <w:b w:val="false"/>
          <w:i w:val="false"/>
          <w:color w:val="000000"/>
          <w:sz w:val="28"/>
        </w:rPr>
        <w:t xml:space="preserve">
      202. Ғимарат жертөлесіндегі өрт сөндіру кезінде ӨСЖ: </w:t>
      </w:r>
    </w:p>
    <w:bookmarkEnd w:id="243"/>
    <w:p>
      <w:pPr>
        <w:spacing w:after="0"/>
        <w:ind w:left="0"/>
        <w:jc w:val="both"/>
      </w:pPr>
      <w:r>
        <w:rPr>
          <w:rFonts w:ascii="Times New Roman"/>
          <w:b w:val="false"/>
          <w:i w:val="false"/>
          <w:color w:val="000000"/>
          <w:sz w:val="28"/>
        </w:rPr>
        <w:t>
      өрт шығу қаупi бар заттармен материалдардың барлығын және олардың сипатын, ғимарат астындағы бөлмелердің жобалануын, төбе құрылымының оттың қабаттарымен шатырға таралу мүмкiндiктерiн анықтау;</w:t>
      </w:r>
    </w:p>
    <w:p>
      <w:pPr>
        <w:spacing w:after="0"/>
        <w:ind w:left="0"/>
        <w:jc w:val="both"/>
      </w:pPr>
      <w:r>
        <w:rPr>
          <w:rFonts w:ascii="Times New Roman"/>
          <w:b w:val="false"/>
          <w:i w:val="false"/>
          <w:color w:val="000000"/>
          <w:sz w:val="28"/>
        </w:rPr>
        <w:t>
      маңдайшалармен түтiн айдайтын құралдарды пайдаланып саты торларын түтiндеуден сақтаудың шараларын қолдану;</w:t>
      </w:r>
    </w:p>
    <w:p>
      <w:pPr>
        <w:spacing w:after="0"/>
        <w:ind w:left="0"/>
        <w:jc w:val="both"/>
      </w:pPr>
      <w:r>
        <w:rPr>
          <w:rFonts w:ascii="Times New Roman"/>
          <w:b w:val="false"/>
          <w:i w:val="false"/>
          <w:color w:val="000000"/>
          <w:sz w:val="28"/>
        </w:rPr>
        <w:t>
      ойықтар арқылы өрт аймағына тез кiру мүмкiн болмаған жағдайда төбелердегi немесе қабырғалардағы ашылатын тесiктердiң орнын анықтау қажет.</w:t>
      </w:r>
    </w:p>
    <w:bookmarkStart w:name="z237" w:id="244"/>
    <w:p>
      <w:pPr>
        <w:spacing w:after="0"/>
        <w:ind w:left="0"/>
        <w:jc w:val="both"/>
      </w:pPr>
      <w:r>
        <w:rPr>
          <w:rFonts w:ascii="Times New Roman"/>
          <w:b w:val="false"/>
          <w:i w:val="false"/>
          <w:color w:val="000000"/>
          <w:sz w:val="28"/>
        </w:rPr>
        <w:t>
      203. Жылу жолдары тоннельдерiндегi өрт кезiнде ӨСЖ:</w:t>
      </w:r>
    </w:p>
    <w:bookmarkEnd w:id="244"/>
    <w:p>
      <w:pPr>
        <w:spacing w:after="0"/>
        <w:ind w:left="0"/>
        <w:jc w:val="both"/>
      </w:pPr>
      <w:r>
        <w:rPr>
          <w:rFonts w:ascii="Times New Roman"/>
          <w:b w:val="false"/>
          <w:i w:val="false"/>
          <w:color w:val="000000"/>
          <w:sz w:val="28"/>
        </w:rPr>
        <w:t>
      құбыр өткiзгiштердiң жылу ажыратқыштарындағы жану шекарасын анықтау;</w:t>
      </w:r>
    </w:p>
    <w:p>
      <w:pPr>
        <w:spacing w:after="0"/>
        <w:ind w:left="0"/>
        <w:jc w:val="both"/>
      </w:pPr>
      <w:r>
        <w:rPr>
          <w:rFonts w:ascii="Times New Roman"/>
          <w:b w:val="false"/>
          <w:i w:val="false"/>
          <w:color w:val="000000"/>
          <w:sz w:val="28"/>
        </w:rPr>
        <w:t>
      объектiнiң техникалық қызметкерiнiң көмегiмен жылу өткiзгiш температурасын төмендетудiң шараларын қолдану;</w:t>
      </w:r>
    </w:p>
    <w:p>
      <w:pPr>
        <w:spacing w:after="0"/>
        <w:ind w:left="0"/>
        <w:jc w:val="both"/>
      </w:pPr>
      <w:r>
        <w:rPr>
          <w:rFonts w:ascii="Times New Roman"/>
          <w:b w:val="false"/>
          <w:i w:val="false"/>
          <w:color w:val="000000"/>
          <w:sz w:val="28"/>
        </w:rPr>
        <w:t>
      өрттің таралуын алдын алу мақсатында құбыр өткiзгiштерден жылу ажыратқыштарды бөлудi ұйымдастыру;</w:t>
      </w:r>
    </w:p>
    <w:p>
      <w:pPr>
        <w:spacing w:after="0"/>
        <w:ind w:left="0"/>
        <w:jc w:val="both"/>
      </w:pPr>
      <w:r>
        <w:rPr>
          <w:rFonts w:ascii="Times New Roman"/>
          <w:b w:val="false"/>
          <w:i w:val="false"/>
          <w:color w:val="000000"/>
          <w:sz w:val="28"/>
        </w:rPr>
        <w:t>
      көп мөлшердегі су шығысымен өрт оқпандарын беруге немесе тоннельдi көбiкпен, бумен және инерттi газдармен толтыру қажет.</w:t>
      </w:r>
    </w:p>
    <w:bookmarkStart w:name="z238" w:id="245"/>
    <w:p>
      <w:pPr>
        <w:spacing w:after="0"/>
        <w:ind w:left="0"/>
        <w:jc w:val="both"/>
      </w:pPr>
      <w:r>
        <w:rPr>
          <w:rFonts w:ascii="Times New Roman"/>
          <w:b w:val="false"/>
          <w:i w:val="false"/>
          <w:color w:val="000000"/>
          <w:sz w:val="28"/>
        </w:rPr>
        <w:t>
      204. Шатырдағы өрттi сөндiру кезiнде ӨСЖ:</w:t>
      </w:r>
    </w:p>
    <w:bookmarkEnd w:id="245"/>
    <w:p>
      <w:pPr>
        <w:spacing w:after="0"/>
        <w:ind w:left="0"/>
        <w:jc w:val="both"/>
      </w:pPr>
      <w:r>
        <w:rPr>
          <w:rFonts w:ascii="Times New Roman"/>
          <w:b w:val="false"/>
          <w:i w:val="false"/>
          <w:color w:val="000000"/>
          <w:sz w:val="28"/>
        </w:rPr>
        <w:t>
      бiрiншi өрт оқпандарын саты торларының бойымен беру;</w:t>
      </w:r>
    </w:p>
    <w:p>
      <w:pPr>
        <w:spacing w:after="0"/>
        <w:ind w:left="0"/>
        <w:jc w:val="both"/>
      </w:pPr>
      <w:r>
        <w:rPr>
          <w:rFonts w:ascii="Times New Roman"/>
          <w:b w:val="false"/>
          <w:i w:val="false"/>
          <w:color w:val="000000"/>
          <w:sz w:val="28"/>
        </w:rPr>
        <w:t>
      түтiндi жою, температураны түсiру, шатыр бөлмелеріне өрт оқпандарын беру үшiн шатырды ашуды ұйымдастыру;</w:t>
      </w:r>
    </w:p>
    <w:p>
      <w:pPr>
        <w:spacing w:after="0"/>
        <w:ind w:left="0"/>
        <w:jc w:val="both"/>
      </w:pPr>
      <w:r>
        <w:rPr>
          <w:rFonts w:ascii="Times New Roman"/>
          <w:b w:val="false"/>
          <w:i w:val="false"/>
          <w:color w:val="000000"/>
          <w:sz w:val="28"/>
        </w:rPr>
        <w:t>
      жабу өрт оқпандарын, шашырату оқпандарын беру, дымқылдатқыш пен көбiктi қолдану;</w:t>
      </w:r>
    </w:p>
    <w:p>
      <w:pPr>
        <w:spacing w:after="0"/>
        <w:ind w:left="0"/>
        <w:jc w:val="both"/>
      </w:pPr>
      <w:r>
        <w:rPr>
          <w:rFonts w:ascii="Times New Roman"/>
          <w:b w:val="false"/>
          <w:i w:val="false"/>
          <w:color w:val="000000"/>
          <w:sz w:val="28"/>
        </w:rPr>
        <w:t>
      өрт оқпандарын екi бағытта: саты торлары және шатыр жағынан (шатыр терезесi және ашылған шатыр жапқыш арқылы) беру;</w:t>
      </w:r>
    </w:p>
    <w:p>
      <w:pPr>
        <w:spacing w:after="0"/>
        <w:ind w:left="0"/>
        <w:jc w:val="both"/>
      </w:pPr>
      <w:r>
        <w:rPr>
          <w:rFonts w:ascii="Times New Roman"/>
          <w:b w:val="false"/>
          <w:i w:val="false"/>
          <w:color w:val="000000"/>
          <w:sz w:val="28"/>
        </w:rPr>
        <w:t>
      жанып жатқан төбенi шатыр жағынан да, төменнен де алуға ұйымдастыру;</w:t>
      </w:r>
    </w:p>
    <w:p>
      <w:pPr>
        <w:spacing w:after="0"/>
        <w:ind w:left="0"/>
        <w:jc w:val="both"/>
      </w:pPr>
      <w:r>
        <w:rPr>
          <w:rFonts w:ascii="Times New Roman"/>
          <w:b w:val="false"/>
          <w:i w:val="false"/>
          <w:color w:val="000000"/>
          <w:sz w:val="28"/>
        </w:rPr>
        <w:t>
      қашанда ғимараттың жоғарғы қабатында резервтегi өрт оқпандарын ұстау;</w:t>
      </w:r>
    </w:p>
    <w:p>
      <w:pPr>
        <w:spacing w:after="0"/>
        <w:ind w:left="0"/>
        <w:jc w:val="both"/>
      </w:pPr>
      <w:r>
        <w:rPr>
          <w:rFonts w:ascii="Times New Roman"/>
          <w:b w:val="false"/>
          <w:i w:val="false"/>
          <w:color w:val="000000"/>
          <w:sz w:val="28"/>
        </w:rPr>
        <w:t>
      тiк және мұзды шатырларда жұмыс iстеген кезде қауiпсiздiк шараларын қолдануды қамтамасыз ету қажет.</w:t>
      </w:r>
    </w:p>
    <w:bookmarkStart w:name="z239" w:id="246"/>
    <w:p>
      <w:pPr>
        <w:spacing w:after="0"/>
        <w:ind w:left="0"/>
        <w:jc w:val="both"/>
      </w:pPr>
      <w:r>
        <w:rPr>
          <w:rFonts w:ascii="Times New Roman"/>
          <w:b w:val="false"/>
          <w:i w:val="false"/>
          <w:color w:val="000000"/>
          <w:sz w:val="28"/>
        </w:rPr>
        <w:t>
      205. Салынып жатқан ғимараттардағы өрттi сөндiру кезiнде ӨСЖ:</w:t>
      </w:r>
    </w:p>
    <w:bookmarkEnd w:id="246"/>
    <w:p>
      <w:pPr>
        <w:spacing w:after="0"/>
        <w:ind w:left="0"/>
        <w:jc w:val="both"/>
      </w:pPr>
      <w:r>
        <w:rPr>
          <w:rFonts w:ascii="Times New Roman"/>
          <w:b w:val="false"/>
          <w:i w:val="false"/>
          <w:color w:val="000000"/>
          <w:sz w:val="28"/>
        </w:rPr>
        <w:t>
      өрт оқпандарымен ғимараттың негiзгi конструкцияларын, ағаштарын (тiреулерiн), баспалдақтарын (траптарын), өтпелi жолдарын қорғауды қамтамасыз ету;</w:t>
      </w:r>
    </w:p>
    <w:p>
      <w:pPr>
        <w:spacing w:after="0"/>
        <w:ind w:left="0"/>
        <w:jc w:val="both"/>
      </w:pPr>
      <w:r>
        <w:rPr>
          <w:rFonts w:ascii="Times New Roman"/>
          <w:b w:val="false"/>
          <w:i w:val="false"/>
          <w:color w:val="000000"/>
          <w:sz w:val="28"/>
        </w:rPr>
        <w:t>
      сырттағы тiректер жанған кезде қуатты су ағындарын берiп, оттың ғимарат iшiне таралуынан сақтандыру;</w:t>
      </w:r>
    </w:p>
    <w:p>
      <w:pPr>
        <w:spacing w:after="0"/>
        <w:ind w:left="0"/>
        <w:jc w:val="both"/>
      </w:pPr>
      <w:r>
        <w:rPr>
          <w:rFonts w:ascii="Times New Roman"/>
          <w:b w:val="false"/>
          <w:i w:val="false"/>
          <w:color w:val="000000"/>
          <w:sz w:val="28"/>
        </w:rPr>
        <w:t>
      өршiген өрт кезiнде ғимарат iшiнде көп мөлшердегі су шығысымен өрт оқпандарын, оның ішінде лафеттi оқпандарды беру;</w:t>
      </w:r>
    </w:p>
    <w:p>
      <w:pPr>
        <w:spacing w:after="0"/>
        <w:ind w:left="0"/>
        <w:jc w:val="both"/>
      </w:pPr>
      <w:r>
        <w:rPr>
          <w:rFonts w:ascii="Times New Roman"/>
          <w:b w:val="false"/>
          <w:i w:val="false"/>
          <w:color w:val="000000"/>
          <w:sz w:val="28"/>
        </w:rPr>
        <w:t xml:space="preserve">
      қажеттi мөлшердегi өрт оқпандарын беру мүмкiн болмаған кезде өртке қарсы тосқауыл жасап, тiректердi бөлшектеу; </w:t>
      </w:r>
    </w:p>
    <w:p>
      <w:pPr>
        <w:spacing w:after="0"/>
        <w:ind w:left="0"/>
        <w:jc w:val="both"/>
      </w:pPr>
      <w:r>
        <w:rPr>
          <w:rFonts w:ascii="Times New Roman"/>
          <w:b w:val="false"/>
          <w:i w:val="false"/>
          <w:color w:val="000000"/>
          <w:sz w:val="28"/>
        </w:rPr>
        <w:t>
      саты торларын негiзгi тiрек бекеттерден есептеп, шығатын жолдарды қамтамасыз ету, оқпаншылардың бағытын анықтау, жекелеген бөлмелерде сөндiрудi автосатылардан, автокөтергiштерден және мұнаралы крандардан берiлген өрт оқпандары арқылы жүргiзу қажет.</w:t>
      </w:r>
    </w:p>
    <w:bookmarkStart w:name="z240" w:id="247"/>
    <w:p>
      <w:pPr>
        <w:spacing w:after="0"/>
        <w:ind w:left="0"/>
        <w:jc w:val="left"/>
      </w:pPr>
      <w:r>
        <w:rPr>
          <w:rFonts w:ascii="Times New Roman"/>
          <w:b/>
          <w:i w:val="false"/>
          <w:color w:val="000000"/>
        </w:rPr>
        <w:t xml:space="preserve"> 2-параграф. Жоғары қабатты ғимараттардағы өртті сөндіру </w:t>
      </w:r>
    </w:p>
    <w:bookmarkEnd w:id="247"/>
    <w:bookmarkStart w:name="z241" w:id="248"/>
    <w:p>
      <w:pPr>
        <w:spacing w:after="0"/>
        <w:ind w:left="0"/>
        <w:jc w:val="both"/>
      </w:pPr>
      <w:r>
        <w:rPr>
          <w:rFonts w:ascii="Times New Roman"/>
          <w:b w:val="false"/>
          <w:i w:val="false"/>
          <w:color w:val="000000"/>
          <w:sz w:val="28"/>
        </w:rPr>
        <w:t>
      206. Биік ғимараттардағы өртті сөндіру кезінде барлауды бірнеше барлау-құтқару топтарымен жүргізу қажет.</w:t>
      </w:r>
    </w:p>
    <w:bookmarkEnd w:id="248"/>
    <w:p>
      <w:pPr>
        <w:spacing w:after="0"/>
        <w:ind w:left="0"/>
        <w:jc w:val="both"/>
      </w:pPr>
      <w:r>
        <w:rPr>
          <w:rFonts w:ascii="Times New Roman"/>
          <w:b w:val="false"/>
          <w:i w:val="false"/>
          <w:color w:val="000000"/>
          <w:sz w:val="28"/>
        </w:rPr>
        <w:t>
      Барлау-құтқару тобы кем дегенде 4-5 адамнан тұрады және өздерiне қажеттi ӨТЖ, байланыс құралдары, ТОЖҚҚ, ұзындығы 50-60 метр құтқару арқандары, жарықтандыру құралдары бар.</w:t>
      </w:r>
    </w:p>
    <w:bookmarkStart w:name="z242" w:id="249"/>
    <w:p>
      <w:pPr>
        <w:spacing w:after="0"/>
        <w:ind w:left="0"/>
        <w:jc w:val="both"/>
      </w:pPr>
      <w:r>
        <w:rPr>
          <w:rFonts w:ascii="Times New Roman"/>
          <w:b w:val="false"/>
          <w:i w:val="false"/>
          <w:color w:val="000000"/>
          <w:sz w:val="28"/>
        </w:rPr>
        <w:t>
      207. Өрт ғимараттың қай қабатынан шыққанына қарамастан барлау-құтқару тобының бiрiншi кезектегi негiзгi мақсаты адамдарға қауiп төну шамасын анықтау. Бұл ретте айрықша назар жанып жатқан және жоғары орналасқан қабаттардағы бөлмелерге назар аудару керек.</w:t>
      </w:r>
    </w:p>
    <w:bookmarkEnd w:id="249"/>
    <w:p>
      <w:pPr>
        <w:spacing w:after="0"/>
        <w:ind w:left="0"/>
        <w:jc w:val="both"/>
      </w:pPr>
      <w:r>
        <w:rPr>
          <w:rFonts w:ascii="Times New Roman"/>
          <w:b w:val="false"/>
          <w:i w:val="false"/>
          <w:color w:val="000000"/>
          <w:sz w:val="28"/>
        </w:rPr>
        <w:t>
      Адамдарды өрт кезінде эвакуациялау және авариялық-құтқару жұмыстары өрт кезінде жағдайды, күштер мен құралдардың болуын ескере отырып жүргізеді.</w:t>
      </w:r>
    </w:p>
    <w:p>
      <w:pPr>
        <w:spacing w:after="0"/>
        <w:ind w:left="0"/>
        <w:jc w:val="both"/>
      </w:pPr>
      <w:r>
        <w:rPr>
          <w:rFonts w:ascii="Times New Roman"/>
          <w:b w:val="false"/>
          <w:i w:val="false"/>
          <w:color w:val="000000"/>
          <w:sz w:val="28"/>
        </w:rPr>
        <w:t>
      Авариялық-құтқару жұмыстары адамдарға қауіп төнген жағдайда дереу жүргізіледі.</w:t>
      </w:r>
    </w:p>
    <w:p>
      <w:pPr>
        <w:spacing w:after="0"/>
        <w:ind w:left="0"/>
        <w:jc w:val="both"/>
      </w:pPr>
      <w:r>
        <w:rPr>
          <w:rFonts w:ascii="Times New Roman"/>
          <w:b w:val="false"/>
          <w:i w:val="false"/>
          <w:color w:val="000000"/>
          <w:sz w:val="28"/>
        </w:rPr>
        <w:t>
      Жолдары жабылып жанып жатқан ғимараттың қабаттарында қалған адамдардың Эвакуация жай-күй үшін шаралар қабылдайды (жанып жатқан үй-жайда (ғимаратта) адамдар мемлекеттік өртке қарсы қызмет бөлімшелерінің болуын, олардың іс-қимылдарын көретіндей жарық сигналдары қосылған өрт және авариялық-құтқару автомобильдерін орналастыру, ал оларға жүгіну үшін дүрбелеңнің алдын алу үшін дауыс зорайтқыш қондырғылар, ішкі ескерту жүйесі және ескерту құралдары (адамдардың кез- келген қабаттың терезелерінен секіру, арқанмен түсу, жанып жатқан бөлмеден өту әрекеттері, түтінді дәліздер мен баспалдақ торлары).</w:t>
      </w:r>
    </w:p>
    <w:p>
      <w:pPr>
        <w:spacing w:after="0"/>
        <w:ind w:left="0"/>
        <w:jc w:val="both"/>
      </w:pPr>
      <w:r>
        <w:rPr>
          <w:rFonts w:ascii="Times New Roman"/>
          <w:b w:val="false"/>
          <w:i w:val="false"/>
          <w:color w:val="000000"/>
          <w:sz w:val="28"/>
        </w:rPr>
        <w:t>
      Авариялық-құтқару жұмыстары кезінде ӨСЖ КҚЖБО-мен үнемі байланыста болуға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Төтенше жағдайлар министрінің 07.06.2024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3" w:id="250"/>
    <w:p>
      <w:pPr>
        <w:spacing w:after="0"/>
        <w:ind w:left="0"/>
        <w:jc w:val="both"/>
      </w:pPr>
      <w:r>
        <w:rPr>
          <w:rFonts w:ascii="Times New Roman"/>
          <w:b w:val="false"/>
          <w:i w:val="false"/>
          <w:color w:val="000000"/>
          <w:sz w:val="28"/>
        </w:rPr>
        <w:t>
      208. ӨСЖ барлау жүгiзу кезiнде негiзгi тапсырмаларды орындаудан басқа:</w:t>
      </w:r>
    </w:p>
    <w:bookmarkEnd w:id="250"/>
    <w:p>
      <w:pPr>
        <w:spacing w:after="0"/>
        <w:ind w:left="0"/>
        <w:jc w:val="both"/>
      </w:pPr>
      <w:r>
        <w:rPr>
          <w:rFonts w:ascii="Times New Roman"/>
          <w:b w:val="false"/>
          <w:i w:val="false"/>
          <w:color w:val="000000"/>
          <w:sz w:val="28"/>
        </w:rPr>
        <w:t>
      адамдардың өмірі мен денсаулығына қауіп төндіретінін, олардың орналасқан жерін және ғимаратта қалғандардың санын нақтылау;</w:t>
      </w:r>
    </w:p>
    <w:p>
      <w:pPr>
        <w:spacing w:after="0"/>
        <w:ind w:left="0"/>
        <w:jc w:val="both"/>
      </w:pPr>
      <w:r>
        <w:rPr>
          <w:rFonts w:ascii="Times New Roman"/>
          <w:b w:val="false"/>
          <w:i w:val="false"/>
          <w:color w:val="000000"/>
          <w:sz w:val="28"/>
        </w:rPr>
        <w:t>
      өрт болған жерден төмен немесе жоғары орналасқан қабаттарға түтiнденбеген саты торлары мен ғимараттың үстiне түтiн бармайтын аралас бөлмелерге, балкондар, лоджиялар және сол сияқтылар арқылы басқа жаққа бағыттаудың қысқа жолдарын анықтау;</w:t>
      </w:r>
    </w:p>
    <w:p>
      <w:pPr>
        <w:spacing w:after="0"/>
        <w:ind w:left="0"/>
        <w:jc w:val="both"/>
      </w:pPr>
      <w:r>
        <w:rPr>
          <w:rFonts w:ascii="Times New Roman"/>
          <w:b w:val="false"/>
          <w:i w:val="false"/>
          <w:color w:val="000000"/>
          <w:sz w:val="28"/>
        </w:rPr>
        <w:t>
      iшкi өртке қарсы су құбырының өрт су сорғылары iске қосылғандығын және тұрақты өрт сөндiру түтiндi сейiлту және температураны түсiру құралдарын пайдалану;</w:t>
      </w:r>
    </w:p>
    <w:p>
      <w:pPr>
        <w:spacing w:after="0"/>
        <w:ind w:left="0"/>
        <w:jc w:val="both"/>
      </w:pPr>
      <w:r>
        <w:rPr>
          <w:rFonts w:ascii="Times New Roman"/>
          <w:b w:val="false"/>
          <w:i w:val="false"/>
          <w:color w:val="000000"/>
          <w:sz w:val="28"/>
        </w:rPr>
        <w:t>
      ескерту, түтінге қарсы қорғаныс, эвакуацияны басқару жүйесі жұмыс істеп тұрғанын және оның жұмысының тиімділігін анықтау;</w:t>
      </w:r>
    </w:p>
    <w:p>
      <w:pPr>
        <w:spacing w:after="0"/>
        <w:ind w:left="0"/>
        <w:jc w:val="both"/>
      </w:pPr>
      <w:r>
        <w:rPr>
          <w:rFonts w:ascii="Times New Roman"/>
          <w:b w:val="false"/>
          <w:i w:val="false"/>
          <w:color w:val="000000"/>
          <w:sz w:val="28"/>
        </w:rPr>
        <w:t>
      саты торларының, балкондардың, өрт сөндіру автокөтергiштерiнiң, автосатылардың, құтқару құралдарын пайдалану;</w:t>
      </w:r>
    </w:p>
    <w:p>
      <w:pPr>
        <w:spacing w:after="0"/>
        <w:ind w:left="0"/>
        <w:jc w:val="both"/>
      </w:pPr>
      <w:r>
        <w:rPr>
          <w:rFonts w:ascii="Times New Roman"/>
          <w:b w:val="false"/>
          <w:i w:val="false"/>
          <w:color w:val="000000"/>
          <w:sz w:val="28"/>
        </w:rPr>
        <w:t>
      жақын маңдағы су көздерін, ішкі өртке қарсы су құбырының жұмысқа қабілеттілігін, құрғақ құбырларды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Төтенше жағдайлар министрінің 07.06.2024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51"/>
    <w:p>
      <w:pPr>
        <w:spacing w:after="0"/>
        <w:ind w:left="0"/>
        <w:jc w:val="both"/>
      </w:pPr>
      <w:r>
        <w:rPr>
          <w:rFonts w:ascii="Times New Roman"/>
          <w:b w:val="false"/>
          <w:i w:val="false"/>
          <w:color w:val="000000"/>
          <w:sz w:val="28"/>
        </w:rPr>
        <w:t>
      209. Биік ғимараттағы өртті сөндіру кезінде ӨСЖ:</w:t>
      </w:r>
    </w:p>
    <w:bookmarkEnd w:id="251"/>
    <w:p>
      <w:pPr>
        <w:spacing w:after="0"/>
        <w:ind w:left="0"/>
        <w:jc w:val="both"/>
      </w:pPr>
      <w:r>
        <w:rPr>
          <w:rFonts w:ascii="Times New Roman"/>
          <w:b w:val="false"/>
          <w:i w:val="false"/>
          <w:color w:val="000000"/>
          <w:sz w:val="28"/>
        </w:rPr>
        <w:t>
      өртте жедел штаб құру;</w:t>
      </w:r>
    </w:p>
    <w:p>
      <w:pPr>
        <w:spacing w:after="0"/>
        <w:ind w:left="0"/>
        <w:jc w:val="both"/>
      </w:pPr>
      <w:r>
        <w:rPr>
          <w:rFonts w:ascii="Times New Roman"/>
          <w:b w:val="false"/>
          <w:i w:val="false"/>
          <w:color w:val="000000"/>
          <w:sz w:val="28"/>
        </w:rPr>
        <w:t>
      адамдарға төнген қауіптің шамасын, оларды құтқарудың жолдары мен тәсілдерін анықтау;</w:t>
      </w:r>
    </w:p>
    <w:p>
      <w:pPr>
        <w:spacing w:after="0"/>
        <w:ind w:left="0"/>
        <w:jc w:val="both"/>
      </w:pPr>
      <w:r>
        <w:rPr>
          <w:rFonts w:ascii="Times New Roman"/>
          <w:b w:val="false"/>
          <w:i w:val="false"/>
          <w:color w:val="000000"/>
          <w:sz w:val="28"/>
        </w:rPr>
        <w:t>
      адамдарды құтқаруда бірінші кезекте түтінденбеген саты торларымен жүргізуге автомобильдер мен өрт сөндіру қол сатыларын, автокөтергіштер мен басқа да құтқару құралдарын пайдалану;</w:t>
      </w:r>
    </w:p>
    <w:p>
      <w:pPr>
        <w:spacing w:after="0"/>
        <w:ind w:left="0"/>
        <w:jc w:val="both"/>
      </w:pPr>
      <w:r>
        <w:rPr>
          <w:rFonts w:ascii="Times New Roman"/>
          <w:b w:val="false"/>
          <w:i w:val="false"/>
          <w:color w:val="000000"/>
          <w:sz w:val="28"/>
        </w:rPr>
        <w:t>
      ГТҚҚ бөлімшелерінен құтқару-іздестіру топтарын құру;</w:t>
      </w:r>
    </w:p>
    <w:p>
      <w:pPr>
        <w:spacing w:after="0"/>
        <w:ind w:left="0"/>
        <w:jc w:val="both"/>
      </w:pPr>
      <w:r>
        <w:rPr>
          <w:rFonts w:ascii="Times New Roman"/>
          <w:b w:val="false"/>
          <w:i w:val="false"/>
          <w:color w:val="000000"/>
          <w:sz w:val="28"/>
        </w:rPr>
        <w:t>
      өрт орнында аса қысқа мерзімде автосатылар мен автокөтергіштердің керек санын, ГТҚҚ бөлімшелерін, күштер мен құралдардың қорын шоғырландыру;</w:t>
      </w:r>
    </w:p>
    <w:p>
      <w:pPr>
        <w:spacing w:after="0"/>
        <w:ind w:left="0"/>
        <w:jc w:val="both"/>
      </w:pPr>
      <w:r>
        <w:rPr>
          <w:rFonts w:ascii="Times New Roman"/>
          <w:b w:val="false"/>
          <w:i w:val="false"/>
          <w:color w:val="000000"/>
          <w:sz w:val="28"/>
        </w:rPr>
        <w:t>
      ғимаратта қалған адамдар арасында дүрбелеңнің алдын алу үшін ескерту жүйесін (ішкі ескерту жүйесі, сигнал-дауыс зорайтқыш құрылғы, дауыс зорайтқыш сөйлесу құрылғысы және плакаттар) пайдалана отырып шаралар қабылдау;</w:t>
      </w:r>
    </w:p>
    <w:p>
      <w:pPr>
        <w:spacing w:after="0"/>
        <w:ind w:left="0"/>
        <w:jc w:val="both"/>
      </w:pPr>
      <w:r>
        <w:rPr>
          <w:rFonts w:ascii="Times New Roman"/>
          <w:b w:val="false"/>
          <w:i w:val="false"/>
          <w:color w:val="000000"/>
          <w:sz w:val="28"/>
        </w:rPr>
        <w:t>
      су (көбік) беру үшін бірінші кезекте ішкі өрт сөндіру құралдары мен құрғақ құбырларды біруақытта жылжымалы құралдарды өрістете отырып пайдалану;</w:t>
      </w:r>
    </w:p>
    <w:p>
      <w:pPr>
        <w:spacing w:after="0"/>
        <w:ind w:left="0"/>
        <w:jc w:val="both"/>
      </w:pPr>
      <w:r>
        <w:rPr>
          <w:rFonts w:ascii="Times New Roman"/>
          <w:b w:val="false"/>
          <w:i w:val="false"/>
          <w:color w:val="000000"/>
          <w:sz w:val="28"/>
        </w:rPr>
        <w:t>
      жеке құрамды және ӨТЖ қабаттарға көтеруді саты торлары, автокөтергіш, вертолеттердің көмегі арқылы жүзеге асыру;</w:t>
      </w:r>
    </w:p>
    <w:p>
      <w:pPr>
        <w:spacing w:after="0"/>
        <w:ind w:left="0"/>
        <w:jc w:val="both"/>
      </w:pPr>
      <w:r>
        <w:rPr>
          <w:rFonts w:ascii="Times New Roman"/>
          <w:b w:val="false"/>
          <w:i w:val="false"/>
          <w:color w:val="000000"/>
          <w:sz w:val="28"/>
        </w:rPr>
        <w:t>
      жеке құрамды және өрт сөндіру автокөліктерін құлаған шынылар мен басқа заттардан сақтау жөніндегі шараларды қолдану;</w:t>
      </w:r>
    </w:p>
    <w:p>
      <w:pPr>
        <w:spacing w:after="0"/>
        <w:ind w:left="0"/>
        <w:jc w:val="both"/>
      </w:pPr>
      <w:r>
        <w:rPr>
          <w:rFonts w:ascii="Times New Roman"/>
          <w:b w:val="false"/>
          <w:i w:val="false"/>
          <w:color w:val="000000"/>
          <w:sz w:val="28"/>
        </w:rPr>
        <w:t>
      жеңқұбыр жолдарының жұмысын бақылау үшін тік жүргізілген бір жеңқұбыр жолына бір бекет есебінен резервті жеңқұбыр бар бекеттер қою керек;</w:t>
      </w:r>
    </w:p>
    <w:p>
      <w:pPr>
        <w:spacing w:after="0"/>
        <w:ind w:left="0"/>
        <w:jc w:val="both"/>
      </w:pPr>
      <w:r>
        <w:rPr>
          <w:rFonts w:ascii="Times New Roman"/>
          <w:b w:val="false"/>
          <w:i w:val="false"/>
          <w:color w:val="000000"/>
          <w:sz w:val="28"/>
        </w:rPr>
        <w:t>
      тәуліктің қараңғы уақытында авариялық-құтқару жұмыстарын жүргізу орындарын жарықтандыру.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Төтенше жағдайлар министрінің 07.06.2024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252"/>
    <w:p>
      <w:pPr>
        <w:spacing w:after="0"/>
        <w:ind w:left="0"/>
        <w:jc w:val="both"/>
      </w:pPr>
      <w:r>
        <w:rPr>
          <w:rFonts w:ascii="Times New Roman"/>
          <w:b w:val="false"/>
          <w:i w:val="false"/>
          <w:color w:val="000000"/>
          <w:sz w:val="28"/>
        </w:rPr>
        <w:t>
      209-1. Биіктікте жұмыс істеу кезінде сақтандыру құрылғылары қолданылады, сондай-ақ мынадай қауіпсіздік шаралары сақталады:</w:t>
      </w:r>
    </w:p>
    <w:bookmarkEnd w:id="252"/>
    <w:p>
      <w:pPr>
        <w:spacing w:after="0"/>
        <w:ind w:left="0"/>
        <w:jc w:val="both"/>
      </w:pPr>
      <w:r>
        <w:rPr>
          <w:rFonts w:ascii="Times New Roman"/>
          <w:b w:val="false"/>
          <w:i w:val="false"/>
          <w:color w:val="000000"/>
          <w:sz w:val="28"/>
        </w:rPr>
        <w:t>
      автосатыда жұмыс істейтін өртке қарсы қызмет қызметкерлері (автоөтергіште) карабинмен сатыға (бесікке) бекітілгеннен кейін ғана жұмыс істеуге жол беріледі;</w:t>
      </w:r>
    </w:p>
    <w:p>
      <w:pPr>
        <w:spacing w:after="0"/>
        <w:ind w:left="0"/>
        <w:jc w:val="both"/>
      </w:pPr>
      <w:r>
        <w:rPr>
          <w:rFonts w:ascii="Times New Roman"/>
          <w:b w:val="false"/>
          <w:i w:val="false"/>
          <w:color w:val="000000"/>
          <w:sz w:val="28"/>
        </w:rPr>
        <w:t>
      шатырда жұмыс істейтін өртке қарсы қызмет қызметкерлері құтқару арқанымен ғимараттың берік, сенімді орнатылған құрылымына бекітілуі керек;</w:t>
      </w:r>
    </w:p>
    <w:p>
      <w:pPr>
        <w:spacing w:after="0"/>
        <w:ind w:left="0"/>
        <w:jc w:val="both"/>
      </w:pPr>
      <w:r>
        <w:rPr>
          <w:rFonts w:ascii="Times New Roman"/>
          <w:b w:val="false"/>
          <w:i w:val="false"/>
          <w:color w:val="000000"/>
          <w:sz w:val="28"/>
        </w:rPr>
        <w:t>
      магистральмен биіктікте және жабындарда жұмысты кемінде екі адам жүзеге асыруы керек;</w:t>
      </w:r>
    </w:p>
    <w:p>
      <w:pPr>
        <w:spacing w:after="0"/>
        <w:ind w:left="0"/>
        <w:jc w:val="both"/>
      </w:pPr>
      <w:r>
        <w:rPr>
          <w:rFonts w:ascii="Times New Roman"/>
          <w:b w:val="false"/>
          <w:i w:val="false"/>
          <w:color w:val="000000"/>
          <w:sz w:val="28"/>
        </w:rPr>
        <w:t>
      тік жең сызығы бір жеңге кемінде бір кідіріс есебінен жең кідірістерімен бекітіледі, көтеру биіктігі 30 метрден асқанда – бір жеңге 2 кідіріс.</w:t>
      </w:r>
    </w:p>
    <w:p>
      <w:pPr>
        <w:spacing w:after="0"/>
        <w:ind w:left="0"/>
        <w:jc w:val="both"/>
      </w:pPr>
      <w:r>
        <w:rPr>
          <w:rFonts w:ascii="Times New Roman"/>
          <w:b w:val="false"/>
          <w:i w:val="false"/>
          <w:color w:val="000000"/>
          <w:sz w:val="28"/>
        </w:rPr>
        <w:t>
      Өртке қарсы қызмет қызметкерлерінің салбырап тұрған жабындарда және жану белгілері бар жабын учаскелерінде болуына рұқсат етілмейді.</w:t>
      </w:r>
    </w:p>
    <w:p>
      <w:pPr>
        <w:spacing w:after="0"/>
        <w:ind w:left="0"/>
        <w:jc w:val="both"/>
      </w:pPr>
      <w:r>
        <w:rPr>
          <w:rFonts w:ascii="Times New Roman"/>
          <w:b w:val="false"/>
          <w:i w:val="false"/>
          <w:color w:val="000000"/>
          <w:sz w:val="28"/>
        </w:rPr>
        <w:t>
      Өрт сөндіргіш затты беруді тоқтатқаннан кейін өрт оқпанын бақылаусыз қалдыруға жол берілмейді.</w:t>
      </w:r>
    </w:p>
    <w:p>
      <w:pPr>
        <w:spacing w:after="0"/>
        <w:ind w:left="0"/>
        <w:jc w:val="both"/>
      </w:pPr>
      <w:r>
        <w:rPr>
          <w:rFonts w:ascii="Times New Roman"/>
          <w:b w:val="false"/>
          <w:i w:val="false"/>
          <w:color w:val="000000"/>
          <w:sz w:val="28"/>
        </w:rPr>
        <w:t>
      Жүргізушілерге жұмыс кезінде ӨСЖ және лауазымды адамдардың бұйрығынсыз көлік құралдарын, мотопомпаларды жылжытуға, автосатырлар мен автокөтергіштердің қандай да бір ауыстыруларын жүргізуге, сондай-ақ өрттің қауіпті факторларының әсеріне тікелей қауіп төндіретін жағдайларды қоспағанда, көлік құралдарын, мотопомпалар мен жұмыс істеп тұрған сорғыларды қадағалаусыз қалдыруға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209-1-тармақпен толықтырылды - ҚР Төтенше жағдайлар министрінің 07.06.2024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53"/>
    <w:p>
      <w:pPr>
        <w:spacing w:after="0"/>
        <w:ind w:left="0"/>
        <w:jc w:val="left"/>
      </w:pPr>
      <w:r>
        <w:rPr>
          <w:rFonts w:ascii="Times New Roman"/>
          <w:b/>
          <w:i w:val="false"/>
          <w:color w:val="000000"/>
        </w:rPr>
        <w:t xml:space="preserve"> 3-параграф. Ауруханалардағы, балалар мекемелері мен мектептердегі өртті сөндіру </w:t>
      </w:r>
    </w:p>
    <w:bookmarkEnd w:id="253"/>
    <w:bookmarkStart w:name="z246" w:id="254"/>
    <w:p>
      <w:pPr>
        <w:spacing w:after="0"/>
        <w:ind w:left="0"/>
        <w:jc w:val="both"/>
      </w:pPr>
      <w:r>
        <w:rPr>
          <w:rFonts w:ascii="Times New Roman"/>
          <w:b w:val="false"/>
          <w:i w:val="false"/>
          <w:color w:val="000000"/>
          <w:sz w:val="28"/>
        </w:rPr>
        <w:t>
      210. Ауруханадағы өрттi барлау кезiнде негiзгi мiндеттердi орындаудан басқа:</w:t>
      </w:r>
    </w:p>
    <w:bookmarkEnd w:id="254"/>
    <w:p>
      <w:pPr>
        <w:spacing w:after="0"/>
        <w:ind w:left="0"/>
        <w:jc w:val="both"/>
      </w:pPr>
      <w:r>
        <w:rPr>
          <w:rFonts w:ascii="Times New Roman"/>
          <w:b w:val="false"/>
          <w:i w:val="false"/>
          <w:color w:val="000000"/>
          <w:sz w:val="28"/>
        </w:rPr>
        <w:t>
      медицина қызметкерлерiнiң қауiп төнген жайлардан науқастарды эвакуациялау бойынша қандай шаралар қолданғандығын;</w:t>
      </w:r>
    </w:p>
    <w:p>
      <w:pPr>
        <w:spacing w:after="0"/>
        <w:ind w:left="0"/>
        <w:jc w:val="both"/>
      </w:pPr>
      <w:r>
        <w:rPr>
          <w:rFonts w:ascii="Times New Roman"/>
          <w:b w:val="false"/>
          <w:i w:val="false"/>
          <w:color w:val="000000"/>
          <w:sz w:val="28"/>
        </w:rPr>
        <w:t>
      эвакуациялануға тиiстi науқастардың санын, оларды тасымалдау, эвакуациялау жолы мен кезектiгiн;</w:t>
      </w:r>
    </w:p>
    <w:p>
      <w:pPr>
        <w:spacing w:after="0"/>
        <w:ind w:left="0"/>
        <w:jc w:val="both"/>
      </w:pPr>
      <w:r>
        <w:rPr>
          <w:rFonts w:ascii="Times New Roman"/>
          <w:b w:val="false"/>
          <w:i w:val="false"/>
          <w:color w:val="000000"/>
          <w:sz w:val="28"/>
        </w:rPr>
        <w:t>
      эвакуацилау жолдарын қорғаудың қажеттiлiгi мен жанған заттарды шығарудың мүмкiндiгiн анықтау қажет.</w:t>
      </w:r>
    </w:p>
    <w:bookmarkStart w:name="z247" w:id="255"/>
    <w:p>
      <w:pPr>
        <w:spacing w:after="0"/>
        <w:ind w:left="0"/>
        <w:jc w:val="both"/>
      </w:pPr>
      <w:r>
        <w:rPr>
          <w:rFonts w:ascii="Times New Roman"/>
          <w:b w:val="false"/>
          <w:i w:val="false"/>
          <w:color w:val="000000"/>
          <w:sz w:val="28"/>
        </w:rPr>
        <w:t>
      211. ӨСБ ауруханасында өртті сөндіру кезінде:</w:t>
      </w:r>
    </w:p>
    <w:bookmarkEnd w:id="255"/>
    <w:p>
      <w:pPr>
        <w:spacing w:after="0"/>
        <w:ind w:left="0"/>
        <w:jc w:val="both"/>
      </w:pPr>
      <w:r>
        <w:rPr>
          <w:rFonts w:ascii="Times New Roman"/>
          <w:b w:val="false"/>
          <w:i w:val="false"/>
          <w:color w:val="000000"/>
          <w:sz w:val="28"/>
        </w:rPr>
        <w:t>
      барлау деректері мен қызмет көрсетуші персоналдың ұсынымдарын, қалыптасқан жағдайды, науқастарды сәтті эвакуациялауға оның қаншалықты әсер етуі мүмкін екендігін жан-жақты бағалау;</w:t>
      </w:r>
    </w:p>
    <w:p>
      <w:pPr>
        <w:spacing w:after="0"/>
        <w:ind w:left="0"/>
        <w:jc w:val="both"/>
      </w:pPr>
      <w:r>
        <w:rPr>
          <w:rFonts w:ascii="Times New Roman"/>
          <w:b w:val="false"/>
          <w:i w:val="false"/>
          <w:color w:val="000000"/>
          <w:sz w:val="28"/>
        </w:rPr>
        <w:t>
      медициналық персоналмен бірлесіп науқастарды эвакуациялауды ұйымдастыру;</w:t>
      </w:r>
    </w:p>
    <w:p>
      <w:pPr>
        <w:spacing w:after="0"/>
        <w:ind w:left="0"/>
        <w:jc w:val="both"/>
      </w:pPr>
      <w:r>
        <w:rPr>
          <w:rFonts w:ascii="Times New Roman"/>
          <w:b w:val="false"/>
          <w:i w:val="false"/>
          <w:color w:val="000000"/>
          <w:sz w:val="28"/>
        </w:rPr>
        <w:t>
      қызмет көрсетуші персоналдың консультацияларын ескере отырып, әсіресе перзентханаларда, жүйке-психиатриялық және инфекциялық емдеу мекемелерінде жеке құрамның жұмысы кезінде дүрбелеңнің алдын алу шараларын қабылдау;</w:t>
      </w:r>
    </w:p>
    <w:p>
      <w:pPr>
        <w:spacing w:after="0"/>
        <w:ind w:left="0"/>
        <w:jc w:val="both"/>
      </w:pPr>
      <w:r>
        <w:rPr>
          <w:rFonts w:ascii="Times New Roman"/>
          <w:b w:val="false"/>
          <w:i w:val="false"/>
          <w:color w:val="000000"/>
          <w:sz w:val="28"/>
        </w:rPr>
        <w:t>
      дәрі-дәрмек қоймаларын, дәріханаларды, фармацевтикалық бөлімшелерді және емдеу кабинеттерінің жабдықтарын төгілетін судан қорғауды қамтамасыз ету;</w:t>
      </w:r>
    </w:p>
    <w:p>
      <w:pPr>
        <w:spacing w:after="0"/>
        <w:ind w:left="0"/>
        <w:jc w:val="both"/>
      </w:pPr>
      <w:r>
        <w:rPr>
          <w:rFonts w:ascii="Times New Roman"/>
          <w:b w:val="false"/>
          <w:i w:val="false"/>
          <w:color w:val="000000"/>
          <w:sz w:val="28"/>
        </w:rPr>
        <w:t>
      жұқпалы аурулар бөлімшелерінде өртті жойғаннан кейін медициналық персоналдың нұсқауларын басшылыққа ала отырып, өрт сөндіру бөлімшелерінің жеке құрамын санитарлық өңдеуді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8" w:id="256"/>
    <w:p>
      <w:pPr>
        <w:spacing w:after="0"/>
        <w:ind w:left="0"/>
        <w:jc w:val="both"/>
      </w:pPr>
      <w:r>
        <w:rPr>
          <w:rFonts w:ascii="Times New Roman"/>
          <w:b w:val="false"/>
          <w:i w:val="false"/>
          <w:color w:val="000000"/>
          <w:sz w:val="28"/>
        </w:rPr>
        <w:t>
      212. Мектепте өрт сөндiрген кезде ӨСЖ:</w:t>
      </w:r>
    </w:p>
    <w:bookmarkEnd w:id="256"/>
    <w:p>
      <w:pPr>
        <w:spacing w:after="0"/>
        <w:ind w:left="0"/>
        <w:jc w:val="both"/>
      </w:pPr>
      <w:r>
        <w:rPr>
          <w:rFonts w:ascii="Times New Roman"/>
          <w:b w:val="false"/>
          <w:i w:val="false"/>
          <w:color w:val="000000"/>
          <w:sz w:val="28"/>
        </w:rPr>
        <w:t>
      оқушылардың саны мен жасын анықтау;</w:t>
      </w:r>
    </w:p>
    <w:p>
      <w:pPr>
        <w:spacing w:after="0"/>
        <w:ind w:left="0"/>
        <w:jc w:val="both"/>
      </w:pPr>
      <w:r>
        <w:rPr>
          <w:rFonts w:ascii="Times New Roman"/>
          <w:b w:val="false"/>
          <w:i w:val="false"/>
          <w:color w:val="000000"/>
          <w:sz w:val="28"/>
        </w:rPr>
        <w:t>
      ұстаздармен бiрге балаларды, бiрiншi кезекте кiшi жастағы балаларды жоспарлы түрде және тез эвакуациялауды ұйымдастыру;</w:t>
      </w:r>
    </w:p>
    <w:p>
      <w:pPr>
        <w:spacing w:after="0"/>
        <w:ind w:left="0"/>
        <w:jc w:val="both"/>
      </w:pPr>
      <w:r>
        <w:rPr>
          <w:rFonts w:ascii="Times New Roman"/>
          <w:b w:val="false"/>
          <w:i w:val="false"/>
          <w:color w:val="000000"/>
          <w:sz w:val="28"/>
        </w:rPr>
        <w:t>
      құнды жабдықтарды қорғау немесе эвакуациялауды қамтамасыз ету қажет.</w:t>
      </w:r>
    </w:p>
    <w:bookmarkStart w:name="z249" w:id="257"/>
    <w:p>
      <w:pPr>
        <w:spacing w:after="0"/>
        <w:ind w:left="0"/>
        <w:jc w:val="both"/>
      </w:pPr>
      <w:r>
        <w:rPr>
          <w:rFonts w:ascii="Times New Roman"/>
          <w:b w:val="false"/>
          <w:i w:val="false"/>
          <w:color w:val="000000"/>
          <w:sz w:val="28"/>
        </w:rPr>
        <w:t>
      213. ӨСБ мектепке дейінгі ұйымдарда және орта білім беру ұйымдарында өртті сөндіру кезінде қажет:</w:t>
      </w:r>
    </w:p>
    <w:bookmarkEnd w:id="257"/>
    <w:p>
      <w:pPr>
        <w:spacing w:after="0"/>
        <w:ind w:left="0"/>
        <w:jc w:val="both"/>
      </w:pPr>
      <w:r>
        <w:rPr>
          <w:rFonts w:ascii="Times New Roman"/>
          <w:b w:val="false"/>
          <w:i w:val="false"/>
          <w:color w:val="000000"/>
          <w:sz w:val="28"/>
        </w:rPr>
        <w:t>
      балалардың, қызметкерлердің саны мен жасын анықтау;</w:t>
      </w:r>
    </w:p>
    <w:p>
      <w:pPr>
        <w:spacing w:after="0"/>
        <w:ind w:left="0"/>
        <w:jc w:val="both"/>
      </w:pPr>
      <w:r>
        <w:rPr>
          <w:rFonts w:ascii="Times New Roman"/>
          <w:b w:val="false"/>
          <w:i w:val="false"/>
          <w:color w:val="000000"/>
          <w:sz w:val="28"/>
        </w:rPr>
        <w:t>
      ықтимал дүрбелеңнің алдын алу, білім беру ұйымының қызметкерлерімен бірлесіп балаларды, ең алдымен кіші жастағы балаларды жинау орындарына және арнайы жабдықталған орындарға (бар болса) жоспарлы және жылдам эвакуациялауды ұйымдастыру;</w:t>
      </w:r>
    </w:p>
    <w:p>
      <w:pPr>
        <w:spacing w:after="0"/>
        <w:ind w:left="0"/>
        <w:jc w:val="both"/>
      </w:pPr>
      <w:r>
        <w:rPr>
          <w:rFonts w:ascii="Times New Roman"/>
          <w:b w:val="false"/>
          <w:i w:val="false"/>
          <w:color w:val="000000"/>
          <w:sz w:val="28"/>
        </w:rPr>
        <w:t>
      бірінші кезекте түтінге ұшыраған мектепке дейінгі ұйымдардың, мектептердің негізгі және қосалқы үй-жайларын тексеру. Балалармен сабаққа арналған жас топтық үй-жайларды (қабылдау бөлмесі, топтық, жатын бөлме, дәретхана), мамандандырылған үй-жайларды (музыка, спорт залдары, ойын залдары), ілеспе үй-жайларды (медициналық, ас блогы, кір жуатын орын, қоймалар, қосалқы үй-жайлар), шкафтарды, кереуеттерді және олардың астында, перделер мен жиһаздардың артында балалар бар-жоғын мұқият тексеру;</w:t>
      </w:r>
    </w:p>
    <w:p>
      <w:pPr>
        <w:spacing w:after="0"/>
        <w:ind w:left="0"/>
        <w:jc w:val="both"/>
      </w:pPr>
      <w:r>
        <w:rPr>
          <w:rFonts w:ascii="Times New Roman"/>
          <w:b w:val="false"/>
          <w:i w:val="false"/>
          <w:color w:val="000000"/>
          <w:sz w:val="28"/>
        </w:rPr>
        <w:t>
      бағалы жабдықты қорғауды немесе эвакуациялауды қамтамасыз ету;</w:t>
      </w:r>
    </w:p>
    <w:p>
      <w:pPr>
        <w:spacing w:after="0"/>
        <w:ind w:left="0"/>
        <w:jc w:val="both"/>
      </w:pPr>
      <w:r>
        <w:rPr>
          <w:rFonts w:ascii="Times New Roman"/>
          <w:b w:val="false"/>
          <w:i w:val="false"/>
          <w:color w:val="000000"/>
          <w:sz w:val="28"/>
        </w:rPr>
        <w:t>
      білім беру ұйымының басшыларынан тәрбиеленушілерді/білім алушыларды шақыруды жүргізуді талап ету;</w:t>
      </w:r>
    </w:p>
    <w:p>
      <w:pPr>
        <w:spacing w:after="0"/>
        <w:ind w:left="0"/>
        <w:jc w:val="both"/>
      </w:pPr>
      <w:r>
        <w:rPr>
          <w:rFonts w:ascii="Times New Roman"/>
          <w:b w:val="false"/>
          <w:i w:val="false"/>
          <w:color w:val="000000"/>
          <w:sz w:val="28"/>
        </w:rPr>
        <w:t>
      балаларды қызмет көрсетуші персоналмен бірлесіп эвакуациялауды жүргізу;</w:t>
      </w:r>
    </w:p>
    <w:p>
      <w:pPr>
        <w:spacing w:after="0"/>
        <w:ind w:left="0"/>
        <w:jc w:val="both"/>
      </w:pPr>
      <w:r>
        <w:rPr>
          <w:rFonts w:ascii="Times New Roman"/>
          <w:b w:val="false"/>
          <w:i w:val="false"/>
          <w:color w:val="000000"/>
          <w:sz w:val="28"/>
        </w:rPr>
        <w:t>
      адамдардың үй-жайларда қалмағанын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0" w:id="258"/>
    <w:p>
      <w:pPr>
        <w:spacing w:after="0"/>
        <w:ind w:left="0"/>
        <w:jc w:val="left"/>
      </w:pPr>
      <w:r>
        <w:rPr>
          <w:rFonts w:ascii="Times New Roman"/>
          <w:b/>
          <w:i w:val="false"/>
          <w:color w:val="000000"/>
        </w:rPr>
        <w:t xml:space="preserve"> 4-параграф. Мәдени ойын-сауық мекемелерiндегі өртті сөндiру</w:t>
      </w:r>
    </w:p>
    <w:bookmarkEnd w:id="258"/>
    <w:bookmarkStart w:name="z251" w:id="259"/>
    <w:p>
      <w:pPr>
        <w:spacing w:after="0"/>
        <w:ind w:left="0"/>
        <w:jc w:val="both"/>
      </w:pPr>
      <w:r>
        <w:rPr>
          <w:rFonts w:ascii="Times New Roman"/>
          <w:b w:val="false"/>
          <w:i w:val="false"/>
          <w:color w:val="000000"/>
          <w:sz w:val="28"/>
        </w:rPr>
        <w:t>
      214. Мәдени ойын-сауық мекемелерiндегі өртті сөндiру кезiнде ӨСЖ:</w:t>
      </w:r>
    </w:p>
    <w:bookmarkEnd w:id="259"/>
    <w:p>
      <w:pPr>
        <w:spacing w:after="0"/>
        <w:ind w:left="0"/>
        <w:jc w:val="both"/>
      </w:pPr>
      <w:r>
        <w:rPr>
          <w:rFonts w:ascii="Times New Roman"/>
          <w:b w:val="false"/>
          <w:i w:val="false"/>
          <w:color w:val="000000"/>
          <w:sz w:val="28"/>
        </w:rPr>
        <w:t>
      үрейдi болдырмау шараларын қолдану;</w:t>
      </w:r>
    </w:p>
    <w:p>
      <w:pPr>
        <w:spacing w:after="0"/>
        <w:ind w:left="0"/>
        <w:jc w:val="both"/>
      </w:pPr>
      <w:r>
        <w:rPr>
          <w:rFonts w:ascii="Times New Roman"/>
          <w:b w:val="false"/>
          <w:i w:val="false"/>
          <w:color w:val="000000"/>
          <w:sz w:val="28"/>
        </w:rPr>
        <w:t>
      барынша аз уақытта көрермендердi залдан, бiрiншi кезекте, галереядан, балкондардан және бельэтаждан эвакуациялауды ұйымдастыру және жүргiзу;</w:t>
      </w:r>
    </w:p>
    <w:p>
      <w:pPr>
        <w:spacing w:after="0"/>
        <w:ind w:left="0"/>
        <w:jc w:val="both"/>
      </w:pPr>
      <w:r>
        <w:rPr>
          <w:rFonts w:ascii="Times New Roman"/>
          <w:b w:val="false"/>
          <w:i w:val="false"/>
          <w:color w:val="000000"/>
          <w:sz w:val="28"/>
        </w:rPr>
        <w:t>
      барлау жүргізу кезінде ғимаратта көрермендер мен персоналдың қалып қоюын, өртке қарсы перделер мен түтін люктерінің жағдайын тексеру қажет.</w:t>
      </w:r>
    </w:p>
    <w:bookmarkStart w:name="z252" w:id="260"/>
    <w:p>
      <w:pPr>
        <w:spacing w:after="0"/>
        <w:ind w:left="0"/>
        <w:jc w:val="both"/>
      </w:pPr>
      <w:r>
        <w:rPr>
          <w:rFonts w:ascii="Times New Roman"/>
          <w:b w:val="false"/>
          <w:i w:val="false"/>
          <w:color w:val="000000"/>
          <w:sz w:val="28"/>
        </w:rPr>
        <w:t>
      215. Сахнада өрт болған кезде:</w:t>
      </w:r>
    </w:p>
    <w:bookmarkEnd w:id="260"/>
    <w:p>
      <w:pPr>
        <w:spacing w:after="0"/>
        <w:ind w:left="0"/>
        <w:jc w:val="both"/>
      </w:pPr>
      <w:r>
        <w:rPr>
          <w:rFonts w:ascii="Times New Roman"/>
          <w:b w:val="false"/>
          <w:i w:val="false"/>
          <w:color w:val="000000"/>
          <w:sz w:val="28"/>
        </w:rPr>
        <w:t>
      сахна бекiткiштері мен қалталарын, сондай-ақ сахнамен аралас үй-жайлардың ойықтарын бір уақытта қорғай отырып, өрт оқпандарын сахнаға көрермендер залы жағынан беру;</w:t>
      </w:r>
    </w:p>
    <w:p>
      <w:pPr>
        <w:spacing w:after="0"/>
        <w:ind w:left="0"/>
        <w:jc w:val="both"/>
      </w:pPr>
      <w:r>
        <w:rPr>
          <w:rFonts w:ascii="Times New Roman"/>
          <w:b w:val="false"/>
          <w:i w:val="false"/>
          <w:color w:val="000000"/>
          <w:sz w:val="28"/>
        </w:rPr>
        <w:t>
      көп мөлшердегі су шығысымен, оның ішінде лафеттік өрт оқпандарын қолдану;</w:t>
      </w:r>
    </w:p>
    <w:p>
      <w:pPr>
        <w:spacing w:after="0"/>
        <w:ind w:left="0"/>
        <w:jc w:val="both"/>
      </w:pPr>
      <w:r>
        <w:rPr>
          <w:rFonts w:ascii="Times New Roman"/>
          <w:b w:val="false"/>
          <w:i w:val="false"/>
          <w:color w:val="000000"/>
          <w:sz w:val="28"/>
        </w:rPr>
        <w:t>
      өртке қарсы перденi түсiрiп, оны көрермендер залы жағынан салқындату;</w:t>
      </w:r>
    </w:p>
    <w:p>
      <w:pPr>
        <w:spacing w:after="0"/>
        <w:ind w:left="0"/>
        <w:jc w:val="both"/>
      </w:pPr>
      <w:r>
        <w:rPr>
          <w:rFonts w:ascii="Times New Roman"/>
          <w:b w:val="false"/>
          <w:i w:val="false"/>
          <w:color w:val="000000"/>
          <w:sz w:val="28"/>
        </w:rPr>
        <w:t>
      сөндiру мен қорғанудың тұрақты құралдарын (дренчерлiк және өрт сөндiрудiң басқа қондырғыларын, лафеттi оқпандарды) iске қосу;</w:t>
      </w:r>
    </w:p>
    <w:p>
      <w:pPr>
        <w:spacing w:after="0"/>
        <w:ind w:left="0"/>
        <w:jc w:val="both"/>
      </w:pPr>
      <w:r>
        <w:rPr>
          <w:rFonts w:ascii="Times New Roman"/>
          <w:b w:val="false"/>
          <w:i w:val="false"/>
          <w:color w:val="000000"/>
          <w:sz w:val="28"/>
        </w:rPr>
        <w:t>
      жанған декорацияны сахна планшетіне түсiру;</w:t>
      </w:r>
    </w:p>
    <w:p>
      <w:pPr>
        <w:spacing w:after="0"/>
        <w:ind w:left="0"/>
        <w:jc w:val="both"/>
      </w:pPr>
      <w:r>
        <w:rPr>
          <w:rFonts w:ascii="Times New Roman"/>
          <w:b w:val="false"/>
          <w:i w:val="false"/>
          <w:color w:val="000000"/>
          <w:sz w:val="28"/>
        </w:rPr>
        <w:t>
      күштер мен құралдар жетiспегенде, от пен түтiннiң көрермендер залына өту қаупi төнгенде, сондай-ақ онда көрермендер болған жағдайда түтiндеудi болдырмау мақсатында түтiн люктерiн ашу;</w:t>
      </w:r>
    </w:p>
    <w:p>
      <w:pPr>
        <w:spacing w:after="0"/>
        <w:ind w:left="0"/>
        <w:jc w:val="both"/>
      </w:pPr>
      <w:r>
        <w:rPr>
          <w:rFonts w:ascii="Times New Roman"/>
          <w:b w:val="false"/>
          <w:i w:val="false"/>
          <w:color w:val="000000"/>
          <w:sz w:val="28"/>
        </w:rPr>
        <w:t>
      көрермендер залының шатырында жанудың бар-жоғын тексеру қажет.</w:t>
      </w:r>
    </w:p>
    <w:bookmarkStart w:name="z253" w:id="261"/>
    <w:p>
      <w:pPr>
        <w:spacing w:after="0"/>
        <w:ind w:left="0"/>
        <w:jc w:val="both"/>
      </w:pPr>
      <w:r>
        <w:rPr>
          <w:rFonts w:ascii="Times New Roman"/>
          <w:b w:val="false"/>
          <w:i w:val="false"/>
          <w:color w:val="000000"/>
          <w:sz w:val="28"/>
        </w:rPr>
        <w:t xml:space="preserve">
      216. Трюмде өрт болған кезде, әдетте, көбiктi пайдалану қажет, сахна үстi мен оркестр отыратын үй-жайды қорғауды қамтамасыз ету, содан соң өрт оқпандарын басқа үй-жайларды қорғауға енгiзу қажет. </w:t>
      </w:r>
    </w:p>
    <w:bookmarkEnd w:id="261"/>
    <w:bookmarkStart w:name="z254" w:id="262"/>
    <w:p>
      <w:pPr>
        <w:spacing w:after="0"/>
        <w:ind w:left="0"/>
        <w:jc w:val="both"/>
      </w:pPr>
      <w:r>
        <w:rPr>
          <w:rFonts w:ascii="Times New Roman"/>
          <w:b w:val="false"/>
          <w:i w:val="false"/>
          <w:color w:val="000000"/>
          <w:sz w:val="28"/>
        </w:rPr>
        <w:t>
      217. Бекiткiштер жанған кезде бiрiншi өрт оқпандары баспалдақ торы жағынан беріледі. Сыртқы сатылар мен автосатылар арқылы өрт оқпандарын жамылғыларға беру және резервтi оқпандарды көрермендер залының шатыр жайына енгiзу қажет.</w:t>
      </w:r>
    </w:p>
    <w:bookmarkEnd w:id="262"/>
    <w:bookmarkStart w:name="z255" w:id="263"/>
    <w:p>
      <w:pPr>
        <w:spacing w:after="0"/>
        <w:ind w:left="0"/>
        <w:jc w:val="both"/>
      </w:pPr>
      <w:r>
        <w:rPr>
          <w:rFonts w:ascii="Times New Roman"/>
          <w:b w:val="false"/>
          <w:i w:val="false"/>
          <w:color w:val="000000"/>
          <w:sz w:val="28"/>
        </w:rPr>
        <w:t>
      218. Көрермендер залында өрт болған кезде:</w:t>
      </w:r>
    </w:p>
    <w:bookmarkEnd w:id="263"/>
    <w:p>
      <w:pPr>
        <w:spacing w:after="0"/>
        <w:ind w:left="0"/>
        <w:jc w:val="both"/>
      </w:pPr>
      <w:r>
        <w:rPr>
          <w:rFonts w:ascii="Times New Roman"/>
          <w:b w:val="false"/>
          <w:i w:val="false"/>
          <w:color w:val="000000"/>
          <w:sz w:val="28"/>
        </w:rPr>
        <w:t>
      сахна мен шатырды қорғау үшiн өрт оқпандарын өрт ошағына беру, содан соң оқпандарды басқа үй-жайларды қорғауға беру;</w:t>
      </w:r>
    </w:p>
    <w:p>
      <w:pPr>
        <w:spacing w:after="0"/>
        <w:ind w:left="0"/>
        <w:jc w:val="both"/>
      </w:pPr>
      <w:r>
        <w:rPr>
          <w:rFonts w:ascii="Times New Roman"/>
          <w:b w:val="false"/>
          <w:i w:val="false"/>
          <w:color w:val="000000"/>
          <w:sz w:val="28"/>
        </w:rPr>
        <w:t>
      өртке қарсы перденi түсiрiп, оны үздiксiз салқындату;</w:t>
      </w:r>
    </w:p>
    <w:p>
      <w:pPr>
        <w:spacing w:after="0"/>
        <w:ind w:left="0"/>
        <w:jc w:val="both"/>
      </w:pPr>
      <w:r>
        <w:rPr>
          <w:rFonts w:ascii="Times New Roman"/>
          <w:b w:val="false"/>
          <w:i w:val="false"/>
          <w:color w:val="000000"/>
          <w:sz w:val="28"/>
        </w:rPr>
        <w:t>
      шатырдағы температураның төмендеуiне және төбелерге салмақ түсуiн болдырмауға айрықша назар аударып, аспалы төбелердi қорғау шарасын қолдану;</w:t>
      </w:r>
    </w:p>
    <w:p>
      <w:pPr>
        <w:spacing w:after="0"/>
        <w:ind w:left="0"/>
        <w:jc w:val="both"/>
      </w:pPr>
      <w:r>
        <w:rPr>
          <w:rFonts w:ascii="Times New Roman"/>
          <w:b w:val="false"/>
          <w:i w:val="false"/>
          <w:color w:val="000000"/>
          <w:sz w:val="28"/>
        </w:rPr>
        <w:t>
      желдеткiш жүйелерiн тексеру, қажет болған жағдайда, ауа жүретiн жолдарды ашып, оған өрт оқпандарын беру;</w:t>
      </w:r>
    </w:p>
    <w:p>
      <w:pPr>
        <w:spacing w:after="0"/>
        <w:ind w:left="0"/>
        <w:jc w:val="both"/>
      </w:pPr>
      <w:r>
        <w:rPr>
          <w:rFonts w:ascii="Times New Roman"/>
          <w:b w:val="false"/>
          <w:i w:val="false"/>
          <w:color w:val="000000"/>
          <w:sz w:val="28"/>
        </w:rPr>
        <w:t>
      жұмыс iстеушiлердi, жапсырма және басқа да безендiрулердiң, ғимараттың әртүрлi конструкцияларының, көтергiштерiнiң және т.б. мүмкiн болатын құлауларынан сақтауға айрықша назар аудару қажет.</w:t>
      </w:r>
    </w:p>
    <w:bookmarkStart w:name="z256" w:id="264"/>
    <w:p>
      <w:pPr>
        <w:spacing w:after="0"/>
        <w:ind w:left="0"/>
        <w:jc w:val="both"/>
      </w:pPr>
      <w:r>
        <w:rPr>
          <w:rFonts w:ascii="Times New Roman"/>
          <w:b w:val="false"/>
          <w:i w:val="false"/>
          <w:color w:val="000000"/>
          <w:sz w:val="28"/>
        </w:rPr>
        <w:t>
      219. Цирктерде өрт кезінде персоналды тарта отырып, жануарлардың эвакуациясын ұйымдастыру қажет.</w:t>
      </w:r>
    </w:p>
    <w:bookmarkEnd w:id="264"/>
    <w:bookmarkStart w:name="z257" w:id="265"/>
    <w:p>
      <w:pPr>
        <w:spacing w:after="0"/>
        <w:ind w:left="0"/>
        <w:jc w:val="left"/>
      </w:pPr>
      <w:r>
        <w:rPr>
          <w:rFonts w:ascii="Times New Roman"/>
          <w:b/>
          <w:i w:val="false"/>
          <w:color w:val="000000"/>
        </w:rPr>
        <w:t xml:space="preserve"> 5-параграф. Музейлердегі, архив сақтау орындарындағы, кiтапханалардағы, кiтап сақтау орындарындағы, көрмелердегі және аппараттық-бағдарламалық кешендер үй-жайларындағы өртті сөндiру</w:t>
      </w:r>
    </w:p>
    <w:bookmarkEnd w:id="265"/>
    <w:bookmarkStart w:name="z258" w:id="266"/>
    <w:p>
      <w:pPr>
        <w:spacing w:after="0"/>
        <w:ind w:left="0"/>
        <w:jc w:val="both"/>
      </w:pPr>
      <w:r>
        <w:rPr>
          <w:rFonts w:ascii="Times New Roman"/>
          <w:b w:val="false"/>
          <w:i w:val="false"/>
          <w:color w:val="000000"/>
          <w:sz w:val="28"/>
        </w:rPr>
        <w:t xml:space="preserve">
      220. Музейлердегі, кiтапханалардағы, көрмелердегі және аппараттық-бағдарламалық кешендер үй-жайларындағы өртті сөндiру, әсiресе, олардың жұмысы кезiнде, материалдық құндылықтарды эвакуациялау және адамдарды құтқару қажеттiлiгiмен байланысты. </w:t>
      </w:r>
    </w:p>
    <w:bookmarkEnd w:id="266"/>
    <w:bookmarkStart w:name="z259" w:id="267"/>
    <w:p>
      <w:pPr>
        <w:spacing w:after="0"/>
        <w:ind w:left="0"/>
        <w:jc w:val="both"/>
      </w:pPr>
      <w:r>
        <w:rPr>
          <w:rFonts w:ascii="Times New Roman"/>
          <w:b w:val="false"/>
          <w:i w:val="false"/>
          <w:color w:val="000000"/>
          <w:sz w:val="28"/>
        </w:rPr>
        <w:t>
      221. Музейлердегі, архив сақтау орнындағы, кiтапханадағы, кiтап сақтау орнындағы, көрмедегі өртті сөндiру кезiнде ӨСЖ:</w:t>
      </w:r>
    </w:p>
    <w:bookmarkEnd w:id="267"/>
    <w:p>
      <w:pPr>
        <w:spacing w:after="0"/>
        <w:ind w:left="0"/>
        <w:jc w:val="both"/>
      </w:pPr>
      <w:r>
        <w:rPr>
          <w:rFonts w:ascii="Times New Roman"/>
          <w:b w:val="false"/>
          <w:i w:val="false"/>
          <w:color w:val="000000"/>
          <w:sz w:val="28"/>
        </w:rPr>
        <w:t>
      әкiмшiлiктен бiрегей құндылықтардың тұрған орнын және оларға от пен түтiннiң қауiп төну шамасын, оларды эвакуациялаудың қажеттiлiгiн және кезегiн анықтау;</w:t>
      </w:r>
    </w:p>
    <w:p>
      <w:pPr>
        <w:spacing w:after="0"/>
        <w:ind w:left="0"/>
        <w:jc w:val="both"/>
      </w:pPr>
      <w:r>
        <w:rPr>
          <w:rFonts w:ascii="Times New Roman"/>
          <w:b w:val="false"/>
          <w:i w:val="false"/>
          <w:color w:val="000000"/>
          <w:sz w:val="28"/>
        </w:rPr>
        <w:t>
      сөндiру үшiн қандай өрт сөндiргiш заттарды қолдануға болатындығын анықтау;</w:t>
      </w:r>
    </w:p>
    <w:p>
      <w:pPr>
        <w:spacing w:after="0"/>
        <w:ind w:left="0"/>
        <w:jc w:val="both"/>
      </w:pPr>
      <w:r>
        <w:rPr>
          <w:rFonts w:ascii="Times New Roman"/>
          <w:b w:val="false"/>
          <w:i w:val="false"/>
          <w:color w:val="000000"/>
          <w:sz w:val="28"/>
        </w:rPr>
        <w:t>
      өрт сөндiрудi материалдық құндылықтарды төгiлген судан қорғаумен қатар жүргiзу;</w:t>
      </w:r>
    </w:p>
    <w:p>
      <w:pPr>
        <w:spacing w:after="0"/>
        <w:ind w:left="0"/>
        <w:jc w:val="both"/>
      </w:pPr>
      <w:r>
        <w:rPr>
          <w:rFonts w:ascii="Times New Roman"/>
          <w:b w:val="false"/>
          <w:i w:val="false"/>
          <w:color w:val="000000"/>
          <w:sz w:val="28"/>
        </w:rPr>
        <w:t>
      өрт сөндіруді және конструкцияларды бөлшектеуді экспонаттар мен үй-жайлардың сәулетті әшекелеуін қорғай отырып жүргізу;</w:t>
      </w:r>
    </w:p>
    <w:p>
      <w:pPr>
        <w:spacing w:after="0"/>
        <w:ind w:left="0"/>
        <w:jc w:val="both"/>
      </w:pPr>
      <w:r>
        <w:rPr>
          <w:rFonts w:ascii="Times New Roman"/>
          <w:b w:val="false"/>
          <w:i w:val="false"/>
          <w:color w:val="000000"/>
          <w:sz w:val="28"/>
        </w:rPr>
        <w:t>
      сәулет конструкцияларының қуыстарын, жабындыларды, төбеаралық қабырғалардың, желдеткiш және калориферлiк арналардың бойымен оттың таралуының алдын алуға шара қолдана отырып, оларды мұқият тексеру;</w:t>
      </w:r>
    </w:p>
    <w:p>
      <w:pPr>
        <w:spacing w:after="0"/>
        <w:ind w:left="0"/>
        <w:jc w:val="both"/>
      </w:pPr>
      <w:r>
        <w:rPr>
          <w:rFonts w:ascii="Times New Roman"/>
          <w:b w:val="false"/>
          <w:i w:val="false"/>
          <w:color w:val="000000"/>
          <w:sz w:val="28"/>
        </w:rPr>
        <w:t>
      өрт сөндіруге, әдеттегiдей, жабылмалы өрт оқпандарын, көбiк, шашыратқыш суды, өрт сөндiргiш ұнтақтарды, инерттi газдарды қолдану қажет.</w:t>
      </w:r>
    </w:p>
    <w:bookmarkStart w:name="z260" w:id="268"/>
    <w:p>
      <w:pPr>
        <w:spacing w:after="0"/>
        <w:ind w:left="0"/>
        <w:jc w:val="both"/>
      </w:pPr>
      <w:r>
        <w:rPr>
          <w:rFonts w:ascii="Times New Roman"/>
          <w:b w:val="false"/>
          <w:i w:val="false"/>
          <w:color w:val="000000"/>
          <w:sz w:val="28"/>
        </w:rPr>
        <w:t>
      222. Аппараттық-бағдарламалық кешендердің үй-жайларындағы өрттi сөндiру кезiнде ӨСЖ:</w:t>
      </w:r>
    </w:p>
    <w:bookmarkEnd w:id="268"/>
    <w:p>
      <w:pPr>
        <w:spacing w:after="0"/>
        <w:ind w:left="0"/>
        <w:jc w:val="both"/>
      </w:pPr>
      <w:r>
        <w:rPr>
          <w:rFonts w:ascii="Times New Roman"/>
          <w:b w:val="false"/>
          <w:i w:val="false"/>
          <w:color w:val="000000"/>
          <w:sz w:val="28"/>
        </w:rPr>
        <w:t>
      әкiмшiлiктен өрттiң орнын, аппараттық-бағдарламалық кешендердің орналасу ретiн, ғылыми құндылықтар мен оларға от пен түтiннiң қаупi шамасын, автоматты өрт сөндiру қондырғысының iске қосылғандығын анықтау;</w:t>
      </w:r>
    </w:p>
    <w:p>
      <w:pPr>
        <w:spacing w:after="0"/>
        <w:ind w:left="0"/>
        <w:jc w:val="both"/>
      </w:pPr>
      <w:r>
        <w:rPr>
          <w:rFonts w:ascii="Times New Roman"/>
          <w:b w:val="false"/>
          <w:i w:val="false"/>
          <w:color w:val="000000"/>
          <w:sz w:val="28"/>
        </w:rPr>
        <w:t>
      қандай өрт сөндiргіш заттарды iске қосуға болатындығын анықтау; әдеттегiдей, өрт сөндiргiш ұнтақтарын, инерттi газдарды және көбiктi қолдану;</w:t>
      </w:r>
    </w:p>
    <w:p>
      <w:pPr>
        <w:spacing w:after="0"/>
        <w:ind w:left="0"/>
        <w:jc w:val="both"/>
      </w:pPr>
      <w:r>
        <w:rPr>
          <w:rFonts w:ascii="Times New Roman"/>
          <w:b w:val="false"/>
          <w:i w:val="false"/>
          <w:color w:val="000000"/>
          <w:sz w:val="28"/>
        </w:rPr>
        <w:t>
      әкiмшiлiкпен келiсіп, қуат және жарық жүйелерiн, желдеткiштердi, тоңазытқышты, ауа салқындатқышты өшiру шараларын қолдану;</w:t>
      </w:r>
    </w:p>
    <w:p>
      <w:pPr>
        <w:spacing w:after="0"/>
        <w:ind w:left="0"/>
        <w:jc w:val="both"/>
      </w:pPr>
      <w:r>
        <w:rPr>
          <w:rFonts w:ascii="Times New Roman"/>
          <w:b w:val="false"/>
          <w:i w:val="false"/>
          <w:color w:val="000000"/>
          <w:sz w:val="28"/>
        </w:rPr>
        <w:t>
      қандай жабдықтар, машиналар және аппараттар аса құнды екенiн және оларды қорғау жөнiнде қандай шаралардың қажет екенiн анықтау;</w:t>
      </w:r>
    </w:p>
    <w:p>
      <w:pPr>
        <w:spacing w:after="0"/>
        <w:ind w:left="0"/>
        <w:jc w:val="both"/>
      </w:pPr>
      <w:r>
        <w:rPr>
          <w:rFonts w:ascii="Times New Roman"/>
          <w:b w:val="false"/>
          <w:i w:val="false"/>
          <w:color w:val="000000"/>
          <w:sz w:val="28"/>
        </w:rPr>
        <w:t>
      өрт сөндiрудi ақпараттық-бағдарламалық кешендерді және басқа материалдық құндылықтарды төгiлген сулардан қорғай отырып жүргiзу;</w:t>
      </w:r>
    </w:p>
    <w:p>
      <w:pPr>
        <w:spacing w:after="0"/>
        <w:ind w:left="0"/>
        <w:jc w:val="both"/>
      </w:pPr>
      <w:r>
        <w:rPr>
          <w:rFonts w:ascii="Times New Roman"/>
          <w:b w:val="false"/>
          <w:i w:val="false"/>
          <w:color w:val="000000"/>
          <w:sz w:val="28"/>
        </w:rPr>
        <w:t>
      еден астындағы, төбедегi, аралық қабырғадағы, желдеткiш және калориферлiк арналардағы қуыстарды мұқият тексеру, олармен от тарауының алдын алуға шара қолдану қажет.</w:t>
      </w:r>
    </w:p>
    <w:bookmarkStart w:name="z261" w:id="269"/>
    <w:p>
      <w:pPr>
        <w:spacing w:after="0"/>
        <w:ind w:left="0"/>
        <w:jc w:val="left"/>
      </w:pPr>
      <w:r>
        <w:rPr>
          <w:rFonts w:ascii="Times New Roman"/>
          <w:b/>
          <w:i w:val="false"/>
          <w:color w:val="000000"/>
        </w:rPr>
        <w:t xml:space="preserve"> 6-параграф. Химия, мұнай өңдеу, мұнай-химия және фосфор өнеркәсiбi объектiлерiндегі өртті сөндiру </w:t>
      </w:r>
    </w:p>
    <w:bookmarkEnd w:id="269"/>
    <w:bookmarkStart w:name="z262" w:id="270"/>
    <w:p>
      <w:pPr>
        <w:spacing w:after="0"/>
        <w:ind w:left="0"/>
        <w:jc w:val="both"/>
      </w:pPr>
      <w:r>
        <w:rPr>
          <w:rFonts w:ascii="Times New Roman"/>
          <w:b w:val="false"/>
          <w:i w:val="false"/>
          <w:color w:val="000000"/>
          <w:sz w:val="28"/>
        </w:rPr>
        <w:t>
      223. Өрттi барлау кезiнде негiзгi мiндеттердi орындаудан басқа:</w:t>
      </w:r>
    </w:p>
    <w:bookmarkEnd w:id="270"/>
    <w:p>
      <w:pPr>
        <w:spacing w:after="0"/>
        <w:ind w:left="0"/>
        <w:jc w:val="both"/>
      </w:pPr>
      <w:r>
        <w:rPr>
          <w:rFonts w:ascii="Times New Roman"/>
          <w:b w:val="false"/>
          <w:i w:val="false"/>
          <w:color w:val="000000"/>
          <w:sz w:val="28"/>
        </w:rPr>
        <w:t xml:space="preserve">
      технологиялық жабдықтар мен коммуникациялардың жарылу, бұзылу, деформациялау қаупiн; </w:t>
      </w:r>
    </w:p>
    <w:p>
      <w:pPr>
        <w:spacing w:after="0"/>
        <w:ind w:left="0"/>
        <w:jc w:val="both"/>
      </w:pPr>
      <w:r>
        <w:rPr>
          <w:rFonts w:ascii="Times New Roman"/>
          <w:b w:val="false"/>
          <w:i w:val="false"/>
          <w:color w:val="000000"/>
          <w:sz w:val="28"/>
        </w:rPr>
        <w:t>
      тығын және тыныс алу арматураның, кабельдер трассалары мен бақылау-өлшеу аспаптарының, металл конструкцияларының барын және оларды сақтау мен қорғау жөнiнде қолданған шараларды;</w:t>
      </w:r>
    </w:p>
    <w:p>
      <w:pPr>
        <w:spacing w:after="0"/>
        <w:ind w:left="0"/>
        <w:jc w:val="both"/>
      </w:pPr>
      <w:r>
        <w:rPr>
          <w:rFonts w:ascii="Times New Roman"/>
          <w:b w:val="false"/>
          <w:i w:val="false"/>
          <w:color w:val="000000"/>
          <w:sz w:val="28"/>
        </w:rPr>
        <w:t>
      объектiде өрт сөндiрудiң арнайы құралдарының барын, оларды қолданудың мүмкiндiгi мен мақсаттылығын, сондай-ақ от сөндiргiш құралдармен толтырылғаннан кейiн қайта iске қосуды;</w:t>
      </w:r>
    </w:p>
    <w:p>
      <w:pPr>
        <w:spacing w:after="0"/>
        <w:ind w:left="0"/>
        <w:jc w:val="both"/>
      </w:pPr>
      <w:r>
        <w:rPr>
          <w:rFonts w:ascii="Times New Roman"/>
          <w:b w:val="false"/>
          <w:i w:val="false"/>
          <w:color w:val="000000"/>
          <w:sz w:val="28"/>
        </w:rPr>
        <w:t>
      жарылыс, күю, улану, күштi термикалық бұзылу немесе агрессивтi құрамын, санын және тұрған орнын, бұл заттарды қауiптi аймақтан эвакуациялау немесе қорғау тәсiлдерiн;</w:t>
      </w:r>
    </w:p>
    <w:p>
      <w:pPr>
        <w:spacing w:after="0"/>
        <w:ind w:left="0"/>
        <w:jc w:val="both"/>
      </w:pPr>
      <w:r>
        <w:rPr>
          <w:rFonts w:ascii="Times New Roman"/>
          <w:b w:val="false"/>
          <w:i w:val="false"/>
          <w:color w:val="000000"/>
          <w:sz w:val="28"/>
        </w:rPr>
        <w:t xml:space="preserve">
      ашық ауада сумен, сiлтiлермен, қышқылдармен, от сөндiргiш заттармен және басқа заттармен қарқынды өзара іс-қимыл жасауға қабілетті заттардың барын, тұрған орнын және санын; </w:t>
      </w:r>
    </w:p>
    <w:p>
      <w:pPr>
        <w:spacing w:after="0"/>
        <w:ind w:left="0"/>
        <w:jc w:val="both"/>
      </w:pPr>
      <w:r>
        <w:rPr>
          <w:rFonts w:ascii="Times New Roman"/>
          <w:b w:val="false"/>
          <w:i w:val="false"/>
          <w:color w:val="000000"/>
          <w:sz w:val="28"/>
        </w:rPr>
        <w:t>
      өрттi сөндiру кезiнде қауiпсiздiк шараларын;</w:t>
      </w:r>
    </w:p>
    <w:p>
      <w:pPr>
        <w:spacing w:after="0"/>
        <w:ind w:left="0"/>
        <w:jc w:val="both"/>
      </w:pPr>
      <w:r>
        <w:rPr>
          <w:rFonts w:ascii="Times New Roman"/>
          <w:b w:val="false"/>
          <w:i w:val="false"/>
          <w:color w:val="000000"/>
          <w:sz w:val="28"/>
        </w:rPr>
        <w:t>
      электр энергиясын, тоңазытатын заттарды, суды, буды, инерттi газдарды өшiрген кезде өрттiң немесе жарылыстың мүмкiн болатын орнын;</w:t>
      </w:r>
    </w:p>
    <w:p>
      <w:pPr>
        <w:spacing w:after="0"/>
        <w:ind w:left="0"/>
        <w:jc w:val="both"/>
      </w:pPr>
      <w:r>
        <w:rPr>
          <w:rFonts w:ascii="Times New Roman"/>
          <w:b w:val="false"/>
          <w:i w:val="false"/>
          <w:color w:val="000000"/>
          <w:sz w:val="28"/>
        </w:rPr>
        <w:t>
      технология ережесi бойынша жоғары температураға дейiн қыздырылған аппараттарды, жабдықтарды және құбыр өткiзгiштердi;</w:t>
      </w:r>
    </w:p>
    <w:p>
      <w:pPr>
        <w:spacing w:after="0"/>
        <w:ind w:left="0"/>
        <w:jc w:val="both"/>
      </w:pPr>
      <w:r>
        <w:rPr>
          <w:rFonts w:ascii="Times New Roman"/>
          <w:b w:val="false"/>
          <w:i w:val="false"/>
          <w:color w:val="000000"/>
          <w:sz w:val="28"/>
        </w:rPr>
        <w:t>
      техникалық себептермен кенеттен авариялық тоқтатуға мүмкiн емес технологиялық қондырғыларды;</w:t>
      </w:r>
    </w:p>
    <w:p>
      <w:pPr>
        <w:spacing w:after="0"/>
        <w:ind w:left="0"/>
        <w:jc w:val="both"/>
      </w:pPr>
      <w:r>
        <w:rPr>
          <w:rFonts w:ascii="Times New Roman"/>
          <w:b w:val="false"/>
          <w:i w:val="false"/>
          <w:color w:val="000000"/>
          <w:sz w:val="28"/>
        </w:rPr>
        <w:t>
      көршi цехқа, қондырғыға оттың өту немесе таралу қаупiн, желдеткiш жүйелерi мен өндiрiстiк коммуникацияларды жабудың мүмкiндiгi мен мақсаттылығы, жанғыш заттарды әкетудiң мүмкiндiгiн, технологиялық аппаратурадағы қысым мен температураны төмендетудi;</w:t>
      </w:r>
    </w:p>
    <w:p>
      <w:pPr>
        <w:spacing w:after="0"/>
        <w:ind w:left="0"/>
        <w:jc w:val="both"/>
      </w:pPr>
      <w:r>
        <w:rPr>
          <w:rFonts w:ascii="Times New Roman"/>
          <w:b w:val="false"/>
          <w:i w:val="false"/>
          <w:color w:val="000000"/>
          <w:sz w:val="28"/>
        </w:rPr>
        <w:t>
      ұзақ сөндiру кезiнде өндiрiстiк канализацияның өткiзу мүмкіндігін және цех (қондырғы) аймағынан суды бұрудың мүмкiндiгiн анықтау қажет.</w:t>
      </w:r>
    </w:p>
    <w:bookmarkStart w:name="z263" w:id="271"/>
    <w:p>
      <w:pPr>
        <w:spacing w:after="0"/>
        <w:ind w:left="0"/>
        <w:jc w:val="both"/>
      </w:pPr>
      <w:r>
        <w:rPr>
          <w:rFonts w:ascii="Times New Roman"/>
          <w:b w:val="false"/>
          <w:i w:val="false"/>
          <w:color w:val="000000"/>
          <w:sz w:val="28"/>
        </w:rPr>
        <w:t>
      224. Химия, мұнай өңдеу, мұнай-химия және фосфор өндiрiсi объектiлерiндегі өртті сөндiру кезiнде ӨСЖ:</w:t>
      </w:r>
    </w:p>
    <w:bookmarkEnd w:id="271"/>
    <w:p>
      <w:pPr>
        <w:spacing w:after="0"/>
        <w:ind w:left="0"/>
        <w:jc w:val="both"/>
      </w:pPr>
      <w:r>
        <w:rPr>
          <w:rFonts w:ascii="Times New Roman"/>
          <w:b w:val="false"/>
          <w:i w:val="false"/>
          <w:color w:val="000000"/>
          <w:sz w:val="28"/>
        </w:rPr>
        <w:t>
      өртте жедел штабты құру;</w:t>
      </w:r>
    </w:p>
    <w:p>
      <w:pPr>
        <w:spacing w:after="0"/>
        <w:ind w:left="0"/>
        <w:jc w:val="both"/>
      </w:pPr>
      <w:r>
        <w:rPr>
          <w:rFonts w:ascii="Times New Roman"/>
          <w:b w:val="false"/>
          <w:i w:val="false"/>
          <w:color w:val="000000"/>
          <w:sz w:val="28"/>
        </w:rPr>
        <w:t>
      объектiнiң газдан құтқару және басқа арнайы қызметтерімен бiрлесіп, адамдарды құтқару шараларын қолдану;</w:t>
      </w:r>
    </w:p>
    <w:p>
      <w:pPr>
        <w:spacing w:after="0"/>
        <w:ind w:left="0"/>
        <w:jc w:val="both"/>
      </w:pPr>
      <w:r>
        <w:rPr>
          <w:rFonts w:ascii="Times New Roman"/>
          <w:b w:val="false"/>
          <w:i w:val="false"/>
          <w:color w:val="000000"/>
          <w:sz w:val="28"/>
        </w:rPr>
        <w:t>
      жанғыш заттардың сипатын ескере отырып, сөндiру құралдарын қолдану, өрт сөндiру қондырғыларын, от сөндiргiш ұнтақтарын, көбiктi, арнайы ерiтiндiлердi барынша пайдалану;</w:t>
      </w:r>
    </w:p>
    <w:p>
      <w:pPr>
        <w:spacing w:after="0"/>
        <w:ind w:left="0"/>
        <w:jc w:val="both"/>
      </w:pPr>
      <w:r>
        <w:rPr>
          <w:rFonts w:ascii="Times New Roman"/>
          <w:b w:val="false"/>
          <w:i w:val="false"/>
          <w:color w:val="000000"/>
          <w:sz w:val="28"/>
        </w:rPr>
        <w:t>
      уландырғыш заттары немесе газы бар үй-жайларда және ашық алаңдарда, сондай-ақ оған iргелес жатқан аймақтарда жұмыс iстеушi жеке құрамды сол объектідегі ТОЖҚҚ және қорғаныш киімдерімен қамтамасыз ету;</w:t>
      </w:r>
    </w:p>
    <w:p>
      <w:pPr>
        <w:spacing w:after="0"/>
        <w:ind w:left="0"/>
        <w:jc w:val="both"/>
      </w:pPr>
      <w:r>
        <w:rPr>
          <w:rFonts w:ascii="Times New Roman"/>
          <w:b w:val="false"/>
          <w:i w:val="false"/>
          <w:color w:val="000000"/>
          <w:sz w:val="28"/>
        </w:rPr>
        <w:t>
      эвакуацияланатын заттарды ұстағанда абай болу, қызмет етушi персоналға арналған нұсқауларды, сондай-ақ метеорологиялық жағдайды ескеру;</w:t>
      </w:r>
    </w:p>
    <w:p>
      <w:pPr>
        <w:spacing w:after="0"/>
        <w:ind w:left="0"/>
        <w:jc w:val="both"/>
      </w:pPr>
      <w:r>
        <w:rPr>
          <w:rFonts w:ascii="Times New Roman"/>
          <w:b w:val="false"/>
          <w:i w:val="false"/>
          <w:color w:val="000000"/>
          <w:sz w:val="28"/>
        </w:rPr>
        <w:t>
      өрттi сөндiрумен бiрге, жоғары температураның әсерi қауiп төндiретiн ғимарат конструкцияларын және технологиялық қондырғыларды, аппараттарды салқындатуды қамтамасыз ету;</w:t>
      </w:r>
    </w:p>
    <w:p>
      <w:pPr>
        <w:spacing w:after="0"/>
        <w:ind w:left="0"/>
        <w:jc w:val="both"/>
      </w:pPr>
      <w:r>
        <w:rPr>
          <w:rFonts w:ascii="Times New Roman"/>
          <w:b w:val="false"/>
          <w:i w:val="false"/>
          <w:color w:val="000000"/>
          <w:sz w:val="28"/>
        </w:rPr>
        <w:t>
      технологиялық процесс жағдайы бойынша жоғары температурада жұмыс iстейтiн аппараттардың, жабдықтардың, жеке құбыр өткiзгiштердiң бұзылуын, бүлiнуін және үзiлуiн болдырмау үшiн оларға су тиюіне жол бермеу, осы аппараттарды, жабдықтарды және құбыр өткiзгiштердi қорғау мен салқындатуды объектiнiң инженер-техник қызметкерлерiмен келiсу;</w:t>
      </w:r>
    </w:p>
    <w:p>
      <w:pPr>
        <w:spacing w:after="0"/>
        <w:ind w:left="0"/>
        <w:jc w:val="both"/>
      </w:pPr>
      <w:r>
        <w:rPr>
          <w:rFonts w:ascii="Times New Roman"/>
          <w:b w:val="false"/>
          <w:i w:val="false"/>
          <w:color w:val="000000"/>
          <w:sz w:val="28"/>
        </w:rPr>
        <w:t>
      каучук немесе техникалық резеңке бұйымдарды сөндiрудiң бастапқы кезiнде суды барынша көп берiп, жанудың қарқыны бәсеңдегеннен кейiн өрт оқпандарындағы суды көбiкке алмастыруды қамтамасыз ету;</w:t>
      </w:r>
    </w:p>
    <w:p>
      <w:pPr>
        <w:spacing w:after="0"/>
        <w:ind w:left="0"/>
        <w:jc w:val="both"/>
      </w:pPr>
      <w:r>
        <w:rPr>
          <w:rFonts w:ascii="Times New Roman"/>
          <w:b w:val="false"/>
          <w:i w:val="false"/>
          <w:color w:val="000000"/>
          <w:sz w:val="28"/>
        </w:rPr>
        <w:t>
      газды алауды жануын толық тоқтағанға дейiн коммуникацияларды, аппараттарды және құбыр өткiзгiштердi салқындату;</w:t>
      </w:r>
    </w:p>
    <w:p>
      <w:pPr>
        <w:spacing w:after="0"/>
        <w:ind w:left="0"/>
        <w:jc w:val="both"/>
      </w:pPr>
      <w:r>
        <w:rPr>
          <w:rFonts w:ascii="Times New Roman"/>
          <w:b w:val="false"/>
          <w:i w:val="false"/>
          <w:color w:val="000000"/>
          <w:sz w:val="28"/>
        </w:rPr>
        <w:t>
      алаулық жану кезде температураны төмендету үшiн жану аймағына ол үшiн турбинді шашыратқыш қондырғылары бар өрт оқпандарын және т.б. пайдалану;</w:t>
      </w:r>
    </w:p>
    <w:p>
      <w:pPr>
        <w:spacing w:after="0"/>
        <w:ind w:left="0"/>
        <w:jc w:val="both"/>
      </w:pPr>
      <w:r>
        <w:rPr>
          <w:rFonts w:ascii="Times New Roman"/>
          <w:b w:val="false"/>
          <w:i w:val="false"/>
          <w:color w:val="000000"/>
          <w:sz w:val="28"/>
        </w:rPr>
        <w:t>
      жылу ажыратқышты бұзбай, аппараттар мен құбыр өткiзгiштердi қорғауға және салқындатуға шашыранды ағындар беру;</w:t>
      </w:r>
    </w:p>
    <w:p>
      <w:pPr>
        <w:spacing w:after="0"/>
        <w:ind w:left="0"/>
        <w:jc w:val="both"/>
      </w:pPr>
      <w:r>
        <w:rPr>
          <w:rFonts w:ascii="Times New Roman"/>
          <w:b w:val="false"/>
          <w:i w:val="false"/>
          <w:color w:val="000000"/>
          <w:sz w:val="28"/>
        </w:rPr>
        <w:t>
      жарылыстар кезiнде болатын жаңа жану ошақтарын сөндiру үшiн сөндiру құралдары бар автокөлiктегi жылжымалы бақылаушыларды және бекеттi қою;</w:t>
      </w:r>
    </w:p>
    <w:p>
      <w:pPr>
        <w:spacing w:after="0"/>
        <w:ind w:left="0"/>
        <w:jc w:val="both"/>
      </w:pPr>
      <w:r>
        <w:rPr>
          <w:rFonts w:ascii="Times New Roman"/>
          <w:b w:val="false"/>
          <w:i w:val="false"/>
          <w:color w:val="000000"/>
          <w:sz w:val="28"/>
        </w:rPr>
        <w:t>
      жанған сұйықтардың және ерiген заттардың ағуын болдырмау үшiн құмнан, топырақтан, қиыршық тастан бөгеттер құруды қамтамасыз ету, ал КӘУЗ бұлтының қозғалысы алдынан, объектiнiң қызметiн қатыстыра отырып, шашыранды судан перде қою;</w:t>
      </w:r>
    </w:p>
    <w:p>
      <w:pPr>
        <w:spacing w:after="0"/>
        <w:ind w:left="0"/>
        <w:jc w:val="both"/>
      </w:pPr>
      <w:r>
        <w:rPr>
          <w:rFonts w:ascii="Times New Roman"/>
          <w:b w:val="false"/>
          <w:i w:val="false"/>
          <w:color w:val="000000"/>
          <w:sz w:val="28"/>
        </w:rPr>
        <w:t>
      ұзақ өрт жағдайында және цех (қондырғы) аумағынан суды өндiрiстiк құбырлары арқылы ағызу мүмкiн болмаған жағдайда аварияны жою жөнiндегi жұмыстың жауапты басшысымен бiрге техниканы және қолда бар құралдарды пайдаланып, суды басқа жаққа бұру;</w:t>
      </w:r>
    </w:p>
    <w:p>
      <w:pPr>
        <w:spacing w:after="0"/>
        <w:ind w:left="0"/>
        <w:jc w:val="both"/>
      </w:pPr>
      <w:r>
        <w:rPr>
          <w:rFonts w:ascii="Times New Roman"/>
          <w:b w:val="false"/>
          <w:i w:val="false"/>
          <w:color w:val="000000"/>
          <w:sz w:val="28"/>
        </w:rPr>
        <w:t>
      ваккумде жұмыс iстеушi технологиялық аппараттарға аварияның таралуы немесе оттың ауысуынан жарылыс қаупiн болдырмау үшiн оларды су буымен немесе инерттi газбен толтырып, жиi салқындатып тұру;</w:t>
      </w:r>
    </w:p>
    <w:p>
      <w:pPr>
        <w:spacing w:after="0"/>
        <w:ind w:left="0"/>
        <w:jc w:val="both"/>
      </w:pPr>
      <w:r>
        <w:rPr>
          <w:rFonts w:ascii="Times New Roman"/>
          <w:b w:val="false"/>
          <w:i w:val="false"/>
          <w:color w:val="000000"/>
          <w:sz w:val="28"/>
        </w:rPr>
        <w:t>
      технологиялық қондырғыларда, аппараттарда, коммуникацияларда және сыйымдылықтарда фосфор шығуымен байланысты өртті сөндiрген кезде 5% мыс купоросымен қосылған көбiктендiргiштiң 2% судағы ерiтiндiсiн қолдану;</w:t>
      </w:r>
    </w:p>
    <w:p>
      <w:pPr>
        <w:spacing w:after="0"/>
        <w:ind w:left="0"/>
        <w:jc w:val="both"/>
      </w:pPr>
      <w:r>
        <w:rPr>
          <w:rFonts w:ascii="Times New Roman"/>
          <w:b w:val="false"/>
          <w:i w:val="false"/>
          <w:color w:val="000000"/>
          <w:sz w:val="28"/>
        </w:rPr>
        <w:t>
      улы заттар болған кезде объектiнiң медициналық қызметiнiң ұсынысы бойынша өрттi сөндiргеннен кейiн жеке құрамды санитарлық тазалаудан өткiзу, жауынгерлік киімді, ӨТЖ және автомобильдерді газдан тазарту қажет.</w:t>
      </w:r>
    </w:p>
    <w:bookmarkStart w:name="z264" w:id="272"/>
    <w:p>
      <w:pPr>
        <w:spacing w:after="0"/>
        <w:ind w:left="0"/>
        <w:jc w:val="left"/>
      </w:pPr>
      <w:r>
        <w:rPr>
          <w:rFonts w:ascii="Times New Roman"/>
          <w:b/>
          <w:i w:val="false"/>
          <w:color w:val="000000"/>
        </w:rPr>
        <w:t xml:space="preserve"> 7-параграф. Энергетикалық кәсiпорындардағы және электр қондырғылары бар үй-жайлардағы өртті сөндiру</w:t>
      </w:r>
    </w:p>
    <w:bookmarkEnd w:id="272"/>
    <w:bookmarkStart w:name="z265" w:id="273"/>
    <w:p>
      <w:pPr>
        <w:spacing w:after="0"/>
        <w:ind w:left="0"/>
        <w:jc w:val="both"/>
      </w:pPr>
      <w:r>
        <w:rPr>
          <w:rFonts w:ascii="Times New Roman"/>
          <w:b w:val="false"/>
          <w:i w:val="false"/>
          <w:color w:val="000000"/>
          <w:sz w:val="28"/>
        </w:rPr>
        <w:t>
      225. Өрттің таралуы ықтимал барлық бағыттар бойынша өрттi барлауды басшы құрамның тәжiрибелi тұлғалары басқаратын ГТҚҚ буындары жүргiзеді.</w:t>
      </w:r>
    </w:p>
    <w:bookmarkEnd w:id="273"/>
    <w:bookmarkStart w:name="z266" w:id="274"/>
    <w:p>
      <w:pPr>
        <w:spacing w:after="0"/>
        <w:ind w:left="0"/>
        <w:jc w:val="both"/>
      </w:pPr>
      <w:r>
        <w:rPr>
          <w:rFonts w:ascii="Times New Roman"/>
          <w:b w:val="false"/>
          <w:i w:val="false"/>
          <w:color w:val="000000"/>
          <w:sz w:val="28"/>
        </w:rPr>
        <w:t>
      226. Өрттi барлау кезiнде негiзгi мiндеттердi орындаудан басқа:</w:t>
      </w:r>
    </w:p>
    <w:bookmarkEnd w:id="274"/>
    <w:p>
      <w:pPr>
        <w:spacing w:after="0"/>
        <w:ind w:left="0"/>
        <w:jc w:val="both"/>
      </w:pPr>
      <w:r>
        <w:rPr>
          <w:rFonts w:ascii="Times New Roman"/>
          <w:b w:val="false"/>
          <w:i w:val="false"/>
          <w:color w:val="000000"/>
          <w:sz w:val="28"/>
        </w:rPr>
        <w:t>
      энергетика объектiлерiнің ауысымды аға қызметкерiмен байланысын, одан өрттегi жағдай туралы мәлiметтер және сөндiру үшiн жазбаша рұқсат алу;</w:t>
      </w:r>
    </w:p>
    <w:p>
      <w:pPr>
        <w:spacing w:after="0"/>
        <w:ind w:left="0"/>
        <w:jc w:val="both"/>
      </w:pPr>
      <w:r>
        <w:rPr>
          <w:rFonts w:ascii="Times New Roman"/>
          <w:b w:val="false"/>
          <w:i w:val="false"/>
          <w:color w:val="000000"/>
          <w:sz w:val="28"/>
        </w:rPr>
        <w:t>
      қандай жүйелердi тоқтату немесе iске қосу қажеттiгiн;</w:t>
      </w:r>
    </w:p>
    <w:p>
      <w:pPr>
        <w:spacing w:after="0"/>
        <w:ind w:left="0"/>
        <w:jc w:val="both"/>
      </w:pPr>
      <w:r>
        <w:rPr>
          <w:rFonts w:ascii="Times New Roman"/>
          <w:b w:val="false"/>
          <w:i w:val="false"/>
          <w:color w:val="000000"/>
          <w:sz w:val="28"/>
        </w:rPr>
        <w:t>
      өрт сөндiрушiлердiң iс-қимылы мүмкiн болатын және болмайтын учаскелер мен үй-жайларды;</w:t>
      </w:r>
    </w:p>
    <w:p>
      <w:pPr>
        <w:spacing w:after="0"/>
        <w:ind w:left="0"/>
        <w:jc w:val="both"/>
      </w:pPr>
      <w:r>
        <w:rPr>
          <w:rFonts w:ascii="Times New Roman"/>
          <w:b w:val="false"/>
          <w:i w:val="false"/>
          <w:color w:val="000000"/>
          <w:sz w:val="28"/>
        </w:rPr>
        <w:t>
      сөндiру жұмысы барысында өрт сөндiрушiлер үшiн қандай электр қондырғылары қауiптi, өрттiң таралуына қандай жүйелер мен агрегаттар жағдай жасайтынын;</w:t>
      </w:r>
    </w:p>
    <w:p>
      <w:pPr>
        <w:spacing w:after="0"/>
        <w:ind w:left="0"/>
        <w:jc w:val="both"/>
      </w:pPr>
      <w:r>
        <w:rPr>
          <w:rFonts w:ascii="Times New Roman"/>
          <w:b w:val="false"/>
          <w:i w:val="false"/>
          <w:color w:val="000000"/>
          <w:sz w:val="28"/>
        </w:rPr>
        <w:t>
      кернеуде тұрған, радиоактивтi, улы заттар, жанғыш сұйық металдық жылу шығарғыштар болған кезде өрттi сөндiру кезiнде қауiпсiздiктiң қандай шараларын сақтау керектiгiн анықтау қажет.</w:t>
      </w:r>
    </w:p>
    <w:bookmarkStart w:name="z267" w:id="275"/>
    <w:p>
      <w:pPr>
        <w:spacing w:after="0"/>
        <w:ind w:left="0"/>
        <w:jc w:val="both"/>
      </w:pPr>
      <w:r>
        <w:rPr>
          <w:rFonts w:ascii="Times New Roman"/>
          <w:b w:val="false"/>
          <w:i w:val="false"/>
          <w:color w:val="000000"/>
          <w:sz w:val="28"/>
        </w:rPr>
        <w:t>
      227. Энергетикалық кәсiпорындарда және электр қондырғылары бар үй-жайларда өрттi сөндiру кезiнде ӨСЖ:</w:t>
      </w:r>
    </w:p>
    <w:bookmarkEnd w:id="275"/>
    <w:p>
      <w:pPr>
        <w:spacing w:after="0"/>
        <w:ind w:left="0"/>
        <w:jc w:val="both"/>
      </w:pPr>
      <w:r>
        <w:rPr>
          <w:rFonts w:ascii="Times New Roman"/>
          <w:b w:val="false"/>
          <w:i w:val="false"/>
          <w:color w:val="000000"/>
          <w:sz w:val="28"/>
        </w:rPr>
        <w:t>
      өрттiң көлемiне және жұмыс iстеп жатқан үй-жайлардың санына қарамастан өртте жедел штаб құру;</w:t>
      </w:r>
    </w:p>
    <w:p>
      <w:pPr>
        <w:spacing w:after="0"/>
        <w:ind w:left="0"/>
        <w:jc w:val="both"/>
      </w:pPr>
      <w:r>
        <w:rPr>
          <w:rFonts w:ascii="Times New Roman"/>
          <w:b w:val="false"/>
          <w:i w:val="false"/>
          <w:color w:val="000000"/>
          <w:sz w:val="28"/>
        </w:rPr>
        <w:t>
      өрттi барлауды бiрнеше барлау топтарымен әртүрлi бағытта жүргiзу (басшы құрам тұлғаларының басшылығымен барлау топтары 4-5 адамды құрайды). Мiндеттi түрде БӨП ұйымдастыру;</w:t>
      </w:r>
    </w:p>
    <w:p>
      <w:pPr>
        <w:spacing w:after="0"/>
        <w:ind w:left="0"/>
        <w:jc w:val="both"/>
      </w:pPr>
      <w:r>
        <w:rPr>
          <w:rFonts w:ascii="Times New Roman"/>
          <w:b w:val="false"/>
          <w:i w:val="false"/>
          <w:color w:val="000000"/>
          <w:sz w:val="28"/>
        </w:rPr>
        <w:t>
      өрт сөндіру бөлiмшелерiнiң жеке құрамын объектiнiң аға қызметкерi тиiстi нұсқау өткiзгеннен кейiн және одан белгiленген техникалық үлгiдегi сөндіруге жазбаша рұқсат алғаннан кейiн ғана электр қондырғыларына өрт сөндiргiш заттарды беруге кiрiсу;</w:t>
      </w:r>
    </w:p>
    <w:p>
      <w:pPr>
        <w:spacing w:after="0"/>
        <w:ind w:left="0"/>
        <w:jc w:val="both"/>
      </w:pPr>
      <w:r>
        <w:rPr>
          <w:rFonts w:ascii="Times New Roman"/>
          <w:b w:val="false"/>
          <w:i w:val="false"/>
          <w:color w:val="000000"/>
          <w:sz w:val="28"/>
        </w:rPr>
        <w:t>
      электр қондырғыларындағы өрттi сөндiру және жамылғыларды қорғау үшiн бiрiншi кезекте өрт сөндiрудiң тұрақты құралдарын және алып жүретiн лафеттi оқпандарды қолдану;</w:t>
      </w:r>
    </w:p>
    <w:p>
      <w:pPr>
        <w:spacing w:after="0"/>
        <w:ind w:left="0"/>
        <w:jc w:val="both"/>
      </w:pPr>
      <w:r>
        <w:rPr>
          <w:rFonts w:ascii="Times New Roman"/>
          <w:b w:val="false"/>
          <w:i w:val="false"/>
          <w:color w:val="000000"/>
          <w:sz w:val="28"/>
        </w:rPr>
        <w:t>
      генераторларды салқындатуға берiлетiн сутегiнi тоқтатуды қамтамасыз ету;</w:t>
      </w:r>
    </w:p>
    <w:p>
      <w:pPr>
        <w:spacing w:after="0"/>
        <w:ind w:left="0"/>
        <w:jc w:val="both"/>
      </w:pPr>
      <w:r>
        <w:rPr>
          <w:rFonts w:ascii="Times New Roman"/>
          <w:b w:val="false"/>
          <w:i w:val="false"/>
          <w:color w:val="000000"/>
          <w:sz w:val="28"/>
        </w:rPr>
        <w:t>
      тұрақты кезекшi қызметкерсiз энергетикалық объектiдегi шақыруға шығатын бригада келгенше дейін өрттi алдын ала әзірленген және келiсiлген жоспар бойынша ғана сөндiру;</w:t>
      </w:r>
    </w:p>
    <w:p>
      <w:pPr>
        <w:spacing w:after="0"/>
        <w:ind w:left="0"/>
        <w:jc w:val="both"/>
      </w:pPr>
      <w:r>
        <w:rPr>
          <w:rFonts w:ascii="Times New Roman"/>
          <w:b w:val="false"/>
          <w:i w:val="false"/>
          <w:color w:val="000000"/>
          <w:sz w:val="28"/>
        </w:rPr>
        <w:t>
      объектiде қызмет етушi персоналды шақыру шараларын қолдану;</w:t>
      </w:r>
    </w:p>
    <w:p>
      <w:pPr>
        <w:spacing w:after="0"/>
        <w:ind w:left="0"/>
        <w:jc w:val="both"/>
      </w:pPr>
      <w:r>
        <w:rPr>
          <w:rFonts w:ascii="Times New Roman"/>
          <w:b w:val="false"/>
          <w:i w:val="false"/>
          <w:color w:val="000000"/>
          <w:sz w:val="28"/>
        </w:rPr>
        <w:t>
      электр желiлерiн және электр қондырғыларын тоқтан ажырату жөнiнде құрамның өз бетiнше әрекетiне жол бермеу, сондай-ақ от сөндiргіш заттарды бермеу;</w:t>
      </w:r>
    </w:p>
    <w:p>
      <w:pPr>
        <w:spacing w:after="0"/>
        <w:ind w:left="0"/>
        <w:jc w:val="both"/>
      </w:pPr>
      <w:r>
        <w:rPr>
          <w:rFonts w:ascii="Times New Roman"/>
          <w:b w:val="false"/>
          <w:i w:val="false"/>
          <w:color w:val="000000"/>
          <w:sz w:val="28"/>
        </w:rPr>
        <w:t xml:space="preserve">
      1 киловольтқа дейiнгi кернеуде тұрған электр жабдығын сөндiруді қоспағанда, жанып жатқан электр қондырғыларына жылжымалы өрт техникаларынан от сөндiргiш заттарды оларды алдын ала тоқтан ажыратқаннан кейiн ғана беру, бұл ретте өрт оқпандары мен өрт сөндіру автомобильдері жерге қондырылуы керек, оқпаншылар, сондай-ақ жүргiзушiлер диэлектрлік ботыларда, қолғаптарда жұмыс iстейдi және өрт көздерiнен 8 метрден кем емес қашықтықта болуы қажет. </w:t>
      </w:r>
    </w:p>
    <w:p>
      <w:pPr>
        <w:spacing w:after="0"/>
        <w:ind w:left="0"/>
        <w:jc w:val="both"/>
      </w:pPr>
      <w:r>
        <w:rPr>
          <w:rFonts w:ascii="Times New Roman"/>
          <w:b w:val="false"/>
          <w:i w:val="false"/>
          <w:color w:val="000000"/>
          <w:sz w:val="28"/>
        </w:rPr>
        <w:t xml:space="preserve">
      ұқсас жағдайда өрт сөндiргенде ауа-механикалық көбiкпен үй-жайларды (тоннель бөліктерін) толтыруды қоспағанда, теңiз суы мен қатты лайланған суларды, сондай-ақ көбiктердiң барлық түрiн пайдалануға тыйым салынады. Бұл жағдайда көбiктi генераторларды алдын ала бекiтеді және жерге қондырады; </w:t>
      </w:r>
    </w:p>
    <w:p>
      <w:pPr>
        <w:spacing w:after="0"/>
        <w:ind w:left="0"/>
        <w:jc w:val="both"/>
      </w:pPr>
      <w:r>
        <w:rPr>
          <w:rFonts w:ascii="Times New Roman"/>
          <w:b w:val="false"/>
          <w:i w:val="false"/>
          <w:color w:val="000000"/>
          <w:sz w:val="28"/>
        </w:rPr>
        <w:t>
      электр қондырғылары орнатылған үй-жайларда өртке қарсы қызмет жеке құрамының мөлшерден артық шоғырлануына жол бермеу;</w:t>
      </w:r>
    </w:p>
    <w:p>
      <w:pPr>
        <w:spacing w:after="0"/>
        <w:ind w:left="0"/>
        <w:jc w:val="both"/>
      </w:pPr>
      <w:r>
        <w:rPr>
          <w:rFonts w:ascii="Times New Roman"/>
          <w:b w:val="false"/>
          <w:i w:val="false"/>
          <w:color w:val="000000"/>
          <w:sz w:val="28"/>
        </w:rPr>
        <w:t>
      кернеуi 1 киловольттан жоғары жанып жатқан кәбілдердi сөндiргенде жеке құрамның бөлiктерге кiруiне, ал өрт оқпандарын есiктiң ойығынан немесе люктен бағыттауға тыйым салу;</w:t>
      </w:r>
    </w:p>
    <w:p>
      <w:pPr>
        <w:spacing w:after="0"/>
        <w:ind w:left="0"/>
        <w:jc w:val="both"/>
      </w:pPr>
      <w:r>
        <w:rPr>
          <w:rFonts w:ascii="Times New Roman"/>
          <w:b w:val="false"/>
          <w:i w:val="false"/>
          <w:color w:val="000000"/>
          <w:sz w:val="28"/>
        </w:rPr>
        <w:t>
      өрт өрши түскенде оның маңайындағы жабдықтар мен қондырғыларды кернеуден алдын ала ажыратып, жоғарғы температурадан шашыранды су шашып қорғау;</w:t>
      </w:r>
    </w:p>
    <w:p>
      <w:pPr>
        <w:spacing w:after="0"/>
        <w:ind w:left="0"/>
        <w:jc w:val="both"/>
      </w:pPr>
      <w:r>
        <w:rPr>
          <w:rFonts w:ascii="Times New Roman"/>
          <w:b w:val="false"/>
          <w:i w:val="false"/>
          <w:color w:val="000000"/>
          <w:sz w:val="28"/>
        </w:rPr>
        <w:t>
      кәбілдi құрылыстарда өрттi оларды сумен толтыру жолымен сөндiру мүмкiндiгiн анықтау;</w:t>
      </w:r>
    </w:p>
    <w:p>
      <w:pPr>
        <w:spacing w:after="0"/>
        <w:ind w:left="0"/>
        <w:jc w:val="both"/>
      </w:pPr>
      <w:r>
        <w:rPr>
          <w:rFonts w:ascii="Times New Roman"/>
          <w:b w:val="false"/>
          <w:i w:val="false"/>
          <w:color w:val="000000"/>
          <w:sz w:val="28"/>
        </w:rPr>
        <w:t>
      ауамен салқындатылатын генераторлар (синхронды компенсаторлар) iштен жанған өрт байқау люктерiнен немесе арнаулы штуцерлерден берiлген сумен сөндiрiледi, көбiктердi осы мақсаттарда пайдалануға жол бермеу;</w:t>
      </w:r>
    </w:p>
    <w:p>
      <w:pPr>
        <w:spacing w:after="0"/>
        <w:ind w:left="0"/>
        <w:jc w:val="both"/>
      </w:pPr>
      <w:r>
        <w:rPr>
          <w:rFonts w:ascii="Times New Roman"/>
          <w:b w:val="false"/>
          <w:i w:val="false"/>
          <w:color w:val="000000"/>
          <w:sz w:val="28"/>
        </w:rPr>
        <w:t>
      сутегiмен салқындатылатын генераторлардағы (синхронды компенсаторлардағы) сутегi жанғанда орталықтандырылған жүйенiң корпусына сутегiнi ығыстыруға арналған көмiр қышқыл газын немесе азот жiберу;</w:t>
      </w:r>
    </w:p>
    <w:p>
      <w:pPr>
        <w:spacing w:after="0"/>
        <w:ind w:left="0"/>
        <w:jc w:val="both"/>
      </w:pPr>
      <w:r>
        <w:rPr>
          <w:rFonts w:ascii="Times New Roman"/>
          <w:b w:val="false"/>
          <w:i w:val="false"/>
          <w:color w:val="000000"/>
          <w:sz w:val="28"/>
        </w:rPr>
        <w:t>
      төгiлген майлардағы және турбогенераторлар кәбілдерiндегi өрт ауа – механикалық көбiктермен немесе атқылаған сумен сөндiрiледi, өрттiң таралу қаупi төнгенде май бактерiндегi сұйықтарды авариялық сыйымдылықтарға құйып, құмнан (топырақтан) бөгеттер тұрғызылып, сыйымдылықтарды сумен ығалдандыру жөнiндегi тұрақты қондырғыларға қосып, ал мұндай қондырғылар болмаған жағдайда сыйымдылықтарды салқындату үшін су ағысын беру қажет.</w:t>
      </w:r>
    </w:p>
    <w:bookmarkStart w:name="z268" w:id="276"/>
    <w:p>
      <w:pPr>
        <w:spacing w:after="0"/>
        <w:ind w:left="0"/>
        <w:jc w:val="both"/>
      </w:pPr>
      <w:r>
        <w:rPr>
          <w:rFonts w:ascii="Times New Roman"/>
          <w:b w:val="false"/>
          <w:i w:val="false"/>
          <w:color w:val="000000"/>
          <w:sz w:val="28"/>
        </w:rPr>
        <w:t>
      228. Трансформаторлар мен басқа да май толтырылған электр жабдықтарының ішіндегі от сөндіру ұнтақтармен, қалдықсыз көбiктермен немесе шашыратылған сумен жүзеге асырылады, өрт оқпандары шинақұбырлардың саңылауларынан берiледi, бұл ретте трансформаторлардан майлы сұйықтардың авариялық ағызып алынуына жол бермеу керек.</w:t>
      </w:r>
    </w:p>
    <w:bookmarkEnd w:id="276"/>
    <w:bookmarkStart w:name="z269" w:id="277"/>
    <w:p>
      <w:pPr>
        <w:spacing w:after="0"/>
        <w:ind w:left="0"/>
        <w:jc w:val="both"/>
      </w:pPr>
      <w:r>
        <w:rPr>
          <w:rFonts w:ascii="Times New Roman"/>
          <w:b w:val="false"/>
          <w:i w:val="false"/>
          <w:color w:val="000000"/>
          <w:sz w:val="28"/>
        </w:rPr>
        <w:t>
      229. Өрт оқпандарының, көбік генераторларының, өрт сөндіру автомобильдері сорғыларының жерге жалғануын ӨСЖ тағайындаған, энергетикалық объектiнiң қызмет көрсетушi персоналы техника қауiпсiздiгiне жауапты адаммен бiрлесіп тексередi. Жылжымалы өрт сөндіру техникасының жерге жалғану орны шартты белгiлермен белгіленеді</w:t>
      </w:r>
      <w:r>
        <w:rPr>
          <w:rFonts w:ascii="Times New Roman"/>
          <w:b/>
          <w:i w:val="false"/>
          <w:color w:val="000000"/>
          <w:sz w:val="28"/>
        </w:rPr>
        <w:t>.</w:t>
      </w:r>
      <w:r>
        <w:rPr>
          <w:rFonts w:ascii="Times New Roman"/>
          <w:b w:val="false"/>
          <w:i w:val="false"/>
          <w:color w:val="000000"/>
          <w:sz w:val="28"/>
        </w:rPr>
        <w:t xml:space="preserve"> Жерге жалғағыштардың қажеттi саны, резерві бар диэлектрлі аяқ киiмдер мен қолғаптар энергетикалық объектiлерде қол сұқпаусыз сақталады және өрт сөндіру жағдайларында ғана пайдаланылады. </w:t>
      </w:r>
    </w:p>
    <w:bookmarkEnd w:id="277"/>
    <w:bookmarkStart w:name="z270" w:id="278"/>
    <w:p>
      <w:pPr>
        <w:spacing w:after="0"/>
        <w:ind w:left="0"/>
        <w:jc w:val="both"/>
      </w:pPr>
      <w:r>
        <w:rPr>
          <w:rFonts w:ascii="Times New Roman"/>
          <w:b w:val="false"/>
          <w:i w:val="false"/>
          <w:color w:val="000000"/>
          <w:sz w:val="28"/>
        </w:rPr>
        <w:t>
      230. Атом электр станциялары объектiлерiндегi өртті сөндiру кезiнде ӨСЖ:</w:t>
      </w:r>
    </w:p>
    <w:bookmarkEnd w:id="278"/>
    <w:p>
      <w:pPr>
        <w:spacing w:after="0"/>
        <w:ind w:left="0"/>
        <w:jc w:val="both"/>
      </w:pPr>
      <w:r>
        <w:rPr>
          <w:rFonts w:ascii="Times New Roman"/>
          <w:b w:val="false"/>
          <w:i w:val="false"/>
          <w:color w:val="000000"/>
          <w:sz w:val="28"/>
        </w:rPr>
        <w:t>
      сөндiрудi осы Қағидалардың 226, 230-тармақтарының талаптарына сәйкес ұйымдастыру;</w:t>
      </w:r>
    </w:p>
    <w:p>
      <w:pPr>
        <w:spacing w:after="0"/>
        <w:ind w:left="0"/>
        <w:jc w:val="both"/>
      </w:pPr>
      <w:r>
        <w:rPr>
          <w:rFonts w:ascii="Times New Roman"/>
          <w:b w:val="false"/>
          <w:i w:val="false"/>
          <w:color w:val="000000"/>
          <w:sz w:val="28"/>
        </w:rPr>
        <w:t>
      радиациясы жоғары деңгейдегi аймақта немесе үй-жайда өрт сөндiру бойынша оқшау учаскелер құру;</w:t>
      </w:r>
    </w:p>
    <w:p>
      <w:pPr>
        <w:spacing w:after="0"/>
        <w:ind w:left="0"/>
        <w:jc w:val="both"/>
      </w:pPr>
      <w:r>
        <w:rPr>
          <w:rFonts w:ascii="Times New Roman"/>
          <w:b w:val="false"/>
          <w:i w:val="false"/>
          <w:color w:val="000000"/>
          <w:sz w:val="28"/>
        </w:rPr>
        <w:t>
      радиациясы жоғары аймақтарда iстейтiн бөлiмшелермен және буындармен тұрақты байланыс орнату және ұстау, жұмыс орындау тәртiбi туралы нұсқаулар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230-тармақ жаңа редакцияда - ҚР Төтенше жағдайлар министрінің 07.06.2024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79"/>
    <w:p>
      <w:pPr>
        <w:spacing w:after="0"/>
        <w:ind w:left="0"/>
        <w:jc w:val="left"/>
      </w:pPr>
      <w:r>
        <w:rPr>
          <w:rFonts w:ascii="Times New Roman"/>
          <w:b/>
          <w:i w:val="false"/>
          <w:color w:val="000000"/>
        </w:rPr>
        <w:t xml:space="preserve"> 8-параграф. Үлкен ауданды жабындардағы өртті сөндiру</w:t>
      </w:r>
    </w:p>
    <w:bookmarkEnd w:id="279"/>
    <w:bookmarkStart w:name="z272" w:id="280"/>
    <w:p>
      <w:pPr>
        <w:spacing w:after="0"/>
        <w:ind w:left="0"/>
        <w:jc w:val="both"/>
      </w:pPr>
      <w:r>
        <w:rPr>
          <w:rFonts w:ascii="Times New Roman"/>
          <w:b w:val="false"/>
          <w:i w:val="false"/>
          <w:color w:val="000000"/>
          <w:sz w:val="28"/>
        </w:rPr>
        <w:t>
      231. Үлкен аудандардағы өрттерде мүмкін:</w:t>
      </w:r>
    </w:p>
    <w:bookmarkEnd w:id="280"/>
    <w:p>
      <w:pPr>
        <w:spacing w:after="0"/>
        <w:ind w:left="0"/>
        <w:jc w:val="both"/>
      </w:pPr>
      <w:r>
        <w:rPr>
          <w:rFonts w:ascii="Times New Roman"/>
          <w:b w:val="false"/>
          <w:i w:val="false"/>
          <w:color w:val="000000"/>
          <w:sz w:val="28"/>
        </w:rPr>
        <w:t>
      өрттің бос жерлерге, шатыр материалдарына, жабындардың төменгі беттеріне тез және жасырын таралуы және көп түтін шығару;</w:t>
      </w:r>
    </w:p>
    <w:p>
      <w:pPr>
        <w:spacing w:after="0"/>
        <w:ind w:left="0"/>
        <w:jc w:val="both"/>
      </w:pPr>
      <w:r>
        <w:rPr>
          <w:rFonts w:ascii="Times New Roman"/>
          <w:b w:val="false"/>
          <w:i w:val="false"/>
          <w:color w:val="000000"/>
          <w:sz w:val="28"/>
        </w:rPr>
        <w:t>
      ашу бойынша көп еңбекті қажет ететін жұмыстарды жүргізу;</w:t>
      </w:r>
    </w:p>
    <w:p>
      <w:pPr>
        <w:spacing w:after="0"/>
        <w:ind w:left="0"/>
        <w:jc w:val="both"/>
      </w:pPr>
      <w:r>
        <w:rPr>
          <w:rFonts w:ascii="Times New Roman"/>
          <w:b w:val="false"/>
          <w:i w:val="false"/>
          <w:color w:val="000000"/>
          <w:sz w:val="28"/>
        </w:rPr>
        <w:t>
      ғимараттың сыртқы кіреберістерінен өрт ошақтарының үлкен қашықтығы;</w:t>
      </w:r>
    </w:p>
    <w:p>
      <w:pPr>
        <w:spacing w:after="0"/>
        <w:ind w:left="0"/>
        <w:jc w:val="both"/>
      </w:pPr>
      <w:r>
        <w:rPr>
          <w:rFonts w:ascii="Times New Roman"/>
          <w:b w:val="false"/>
          <w:i w:val="false"/>
          <w:color w:val="000000"/>
          <w:sz w:val="28"/>
        </w:rPr>
        <w:t>
      құрылыс конструкцияларының құлауы.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81"/>
    <w:p>
      <w:pPr>
        <w:spacing w:after="0"/>
        <w:ind w:left="0"/>
        <w:jc w:val="both"/>
      </w:pPr>
      <w:r>
        <w:rPr>
          <w:rFonts w:ascii="Times New Roman"/>
          <w:b w:val="false"/>
          <w:i w:val="false"/>
          <w:color w:val="000000"/>
          <w:sz w:val="28"/>
        </w:rPr>
        <w:t>
      232. Үлкен аудан жабындарында өрт сөндiру кезiнде ӨСБ:</w:t>
      </w:r>
    </w:p>
    <w:bookmarkEnd w:id="281"/>
    <w:p>
      <w:pPr>
        <w:spacing w:after="0"/>
        <w:ind w:left="0"/>
        <w:jc w:val="both"/>
      </w:pPr>
      <w:r>
        <w:rPr>
          <w:rFonts w:ascii="Times New Roman"/>
          <w:b w:val="false"/>
          <w:i w:val="false"/>
          <w:color w:val="000000"/>
          <w:sz w:val="28"/>
        </w:rPr>
        <w:t>
      үлкен алаңды жабындарда өртті сөндіру кезінде, өрт сөндіру оқпандарын сөндіруге және қорғауға екі бағытта беру қажет: ғимараттың ішіне және жабынға;</w:t>
      </w:r>
    </w:p>
    <w:p>
      <w:pPr>
        <w:spacing w:after="0"/>
        <w:ind w:left="0"/>
        <w:jc w:val="both"/>
      </w:pPr>
      <w:r>
        <w:rPr>
          <w:rFonts w:ascii="Times New Roman"/>
          <w:b w:val="false"/>
          <w:i w:val="false"/>
          <w:color w:val="000000"/>
          <w:sz w:val="28"/>
        </w:rPr>
        <w:t>
      жануды жоюға төменнен стационарлық және тасымалды лафетті оқпандармен, сондай-ақ өрт сөндіргіш заттарды көп шығындайтын қол оқпандармен;</w:t>
      </w:r>
    </w:p>
    <w:p>
      <w:pPr>
        <w:spacing w:after="0"/>
        <w:ind w:left="0"/>
        <w:jc w:val="both"/>
      </w:pPr>
      <w:r>
        <w:rPr>
          <w:rFonts w:ascii="Times New Roman"/>
          <w:b w:val="false"/>
          <w:i w:val="false"/>
          <w:color w:val="000000"/>
          <w:sz w:val="28"/>
        </w:rPr>
        <w:t>
      өрт сөндіру кезінде өрт сөндіру құралдарын енгізумен, бір мезгілде терезелердің немесе жарық шамдарының жоғарғы бөліктерін ашып, түтін шығаруды ұйымдастыру;</w:t>
      </w:r>
    </w:p>
    <w:p>
      <w:pPr>
        <w:spacing w:after="0"/>
        <w:ind w:left="0"/>
        <w:jc w:val="both"/>
      </w:pPr>
      <w:r>
        <w:rPr>
          <w:rFonts w:ascii="Times New Roman"/>
          <w:b w:val="false"/>
          <w:i w:val="false"/>
          <w:color w:val="000000"/>
          <w:sz w:val="28"/>
        </w:rPr>
        <w:t>
      ішкі өрт крандары және құрғақ құбырлардың болуы мен пайдалану мүмкіндігін анықтау;</w:t>
      </w:r>
    </w:p>
    <w:p>
      <w:pPr>
        <w:spacing w:after="0"/>
        <w:ind w:left="0"/>
        <w:jc w:val="both"/>
      </w:pPr>
      <w:r>
        <w:rPr>
          <w:rFonts w:ascii="Times New Roman"/>
          <w:b w:val="false"/>
          <w:i w:val="false"/>
          <w:color w:val="000000"/>
          <w:sz w:val="28"/>
        </w:rPr>
        <w:t>
      өрттің тез таралуы кезінде жабында үзіктер жасау;</w:t>
      </w:r>
    </w:p>
    <w:p>
      <w:pPr>
        <w:spacing w:after="0"/>
        <w:ind w:left="0"/>
        <w:jc w:val="both"/>
      </w:pPr>
      <w:r>
        <w:rPr>
          <w:rFonts w:ascii="Times New Roman"/>
          <w:b w:val="false"/>
          <w:i w:val="false"/>
          <w:color w:val="000000"/>
          <w:sz w:val="28"/>
        </w:rPr>
        <w:t>
      бастапқы шекара ретінде отқа төзімді аймақтарды, өртке қарсы қабырғаларды қолдану, осы пункттерде өрт оқпандарының қажетті санын шоғырландыру;</w:t>
      </w:r>
    </w:p>
    <w:p>
      <w:pPr>
        <w:spacing w:after="0"/>
        <w:ind w:left="0"/>
        <w:jc w:val="both"/>
      </w:pPr>
      <w:r>
        <w:rPr>
          <w:rFonts w:ascii="Times New Roman"/>
          <w:b w:val="false"/>
          <w:i w:val="false"/>
          <w:color w:val="000000"/>
          <w:sz w:val="28"/>
        </w:rPr>
        <w:t xml:space="preserve">
      сөндіру процесінде жабын конструкцияларының беріктігіне тұрақты бақылау орнату, жеке құрамды қауіп туралы ескерту, сондай-ақ жабынға және оның астына жеке құрамның шамадан тыс жиналуына жол бермеу қажет.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82"/>
    <w:p>
      <w:pPr>
        <w:spacing w:after="0"/>
        <w:ind w:left="0"/>
        <w:jc w:val="left"/>
      </w:pPr>
      <w:r>
        <w:rPr>
          <w:rFonts w:ascii="Times New Roman"/>
          <w:b/>
          <w:i w:val="false"/>
          <w:color w:val="000000"/>
        </w:rPr>
        <w:t xml:space="preserve"> 9-параграф. Жанатын полимерлiк жылытқыштармен қосылған металл конструкциялы ғимараттардағы өртті сөндiру</w:t>
      </w:r>
    </w:p>
    <w:bookmarkEnd w:id="282"/>
    <w:bookmarkStart w:name="z275" w:id="283"/>
    <w:p>
      <w:pPr>
        <w:spacing w:after="0"/>
        <w:ind w:left="0"/>
        <w:jc w:val="both"/>
      </w:pPr>
      <w:r>
        <w:rPr>
          <w:rFonts w:ascii="Times New Roman"/>
          <w:b w:val="false"/>
          <w:i w:val="false"/>
          <w:color w:val="000000"/>
          <w:sz w:val="28"/>
        </w:rPr>
        <w:t>
      233. Өрт сөндiру кезiнде өрт оқпандарын бiрнеше бағыттарда:</w:t>
      </w:r>
    </w:p>
    <w:bookmarkEnd w:id="283"/>
    <w:p>
      <w:pPr>
        <w:spacing w:after="0"/>
        <w:ind w:left="0"/>
        <w:jc w:val="both"/>
      </w:pPr>
      <w:r>
        <w:rPr>
          <w:rFonts w:ascii="Times New Roman"/>
          <w:b w:val="false"/>
          <w:i w:val="false"/>
          <w:color w:val="000000"/>
          <w:sz w:val="28"/>
        </w:rPr>
        <w:t>
      ғимараттың iшiне жабынның көтергіш конструкцияларын, төменгi белдеу тiректерiн, шатыр панельдері мен қабырға панельдерiнiң iшкi беттерiн салқындату үшін, сондай-ақ ғимараттың iшiндегi ошақтарды сөндіруі және материалдық құндылықтарды қорғауы;</w:t>
      </w:r>
    </w:p>
    <w:p>
      <w:pPr>
        <w:spacing w:after="0"/>
        <w:ind w:left="0"/>
        <w:jc w:val="both"/>
      </w:pPr>
      <w:r>
        <w:rPr>
          <w:rFonts w:ascii="Times New Roman"/>
          <w:b w:val="false"/>
          <w:i w:val="false"/>
          <w:color w:val="000000"/>
          <w:sz w:val="28"/>
        </w:rPr>
        <w:t>
      ғимараттың жабынында - бүкiл аудан бойынша отты сөндiру және таралуын болдырмау үшін бiруақытта түтiндi жою және температураны түсiру, сондай-ақ төбе кiлемшiлерiн ашу және жылытқышты бөлiп тастау үшiн;</w:t>
      </w:r>
    </w:p>
    <w:p>
      <w:pPr>
        <w:spacing w:after="0"/>
        <w:ind w:left="0"/>
        <w:jc w:val="both"/>
      </w:pPr>
      <w:r>
        <w:rPr>
          <w:rFonts w:ascii="Times New Roman"/>
          <w:b w:val="false"/>
          <w:i w:val="false"/>
          <w:color w:val="000000"/>
          <w:sz w:val="28"/>
        </w:rPr>
        <w:t>
      қабырғалардың сыртқы бетiне біруақытта конструкцияларды ашу және бөлiп тастаумен бірге қабырға панелдерiн салқындату және сөндіру үшiн беру қажет.</w:t>
      </w:r>
    </w:p>
    <w:bookmarkStart w:name="z276" w:id="284"/>
    <w:p>
      <w:pPr>
        <w:spacing w:after="0"/>
        <w:ind w:left="0"/>
        <w:jc w:val="both"/>
      </w:pPr>
      <w:r>
        <w:rPr>
          <w:rFonts w:ascii="Times New Roman"/>
          <w:b w:val="false"/>
          <w:i w:val="false"/>
          <w:color w:val="000000"/>
          <w:sz w:val="28"/>
        </w:rPr>
        <w:t>
      234. Жанатын полимерлiк жылытқыштары бар металл конструкциялардан жасалған ғимараттарда өрт сөндiру кезiнде ӨСБ:</w:t>
      </w:r>
    </w:p>
    <w:bookmarkEnd w:id="284"/>
    <w:p>
      <w:pPr>
        <w:spacing w:after="0"/>
        <w:ind w:left="0"/>
        <w:jc w:val="both"/>
      </w:pPr>
      <w:r>
        <w:rPr>
          <w:rFonts w:ascii="Times New Roman"/>
          <w:b w:val="false"/>
          <w:i w:val="false"/>
          <w:color w:val="000000"/>
          <w:sz w:val="28"/>
        </w:rPr>
        <w:t>
      жабында сөндiрудi су шығысы әртүрлі өрт оқпандарымен жүргiзуі;</w:t>
      </w:r>
    </w:p>
    <w:p>
      <w:pPr>
        <w:spacing w:after="0"/>
        <w:ind w:left="0"/>
        <w:jc w:val="both"/>
      </w:pPr>
      <w:r>
        <w:rPr>
          <w:rFonts w:ascii="Times New Roman"/>
          <w:b w:val="false"/>
          <w:i w:val="false"/>
          <w:color w:val="000000"/>
          <w:sz w:val="28"/>
        </w:rPr>
        <w:t>
      жабынның көтергіш конструкцияларын, төменгi белдеу тiректерiн, шатыр және қабырға панельдерiнiң iшкi беттерiн салқындатуды су шығысы көп, оның ішінде лафеттi оқпандармен жүргiзуі;</w:t>
      </w:r>
    </w:p>
    <w:p>
      <w:pPr>
        <w:spacing w:after="0"/>
        <w:ind w:left="0"/>
        <w:jc w:val="both"/>
      </w:pPr>
      <w:r>
        <w:rPr>
          <w:rFonts w:ascii="Times New Roman"/>
          <w:b w:val="false"/>
          <w:i w:val="false"/>
          <w:color w:val="000000"/>
          <w:sz w:val="28"/>
        </w:rPr>
        <w:t>
      ғимарат iшiндегi ошақтарды сөндiруді және материалдық құндылықтарды қорғауды жабық өрт оқпандарынан есiк және терезе ойықтарынан бүріккіш су беру арқылы жүргізуі;</w:t>
      </w:r>
    </w:p>
    <w:p>
      <w:pPr>
        <w:spacing w:after="0"/>
        <w:ind w:left="0"/>
        <w:jc w:val="both"/>
      </w:pPr>
      <w:r>
        <w:rPr>
          <w:rFonts w:ascii="Times New Roman"/>
          <w:b w:val="false"/>
          <w:i w:val="false"/>
          <w:color w:val="000000"/>
          <w:sz w:val="28"/>
        </w:rPr>
        <w:t>
      қабырға панелдерiн сөндiруге көп мөлшердегі су шығысымен қол өрт оқпандарын беруі;</w:t>
      </w:r>
    </w:p>
    <w:p>
      <w:pPr>
        <w:spacing w:after="0"/>
        <w:ind w:left="0"/>
        <w:jc w:val="both"/>
      </w:pPr>
      <w:r>
        <w:rPr>
          <w:rFonts w:ascii="Times New Roman"/>
          <w:b w:val="false"/>
          <w:i w:val="false"/>
          <w:color w:val="000000"/>
          <w:sz w:val="28"/>
        </w:rPr>
        <w:t>
      оттың аралас секциялар мен бөлiктерге белдеулер мен қоршағыш конструкциялар, өртке қарсы қабырғалар мен аражабындар арқылы өту мүмкiндiгiн ескеруі;</w:t>
      </w:r>
    </w:p>
    <w:p>
      <w:pPr>
        <w:spacing w:after="0"/>
        <w:ind w:left="0"/>
        <w:jc w:val="both"/>
      </w:pPr>
      <w:r>
        <w:rPr>
          <w:rFonts w:ascii="Times New Roman"/>
          <w:b w:val="false"/>
          <w:i w:val="false"/>
          <w:color w:val="000000"/>
          <w:sz w:val="28"/>
        </w:rPr>
        <w:t>
      жабындарда өрт сөндiру кезiнде тірек шеп ретiнде аэрациялық жарық шамдарын, желдеткiш каналдарын пайдалануы;</w:t>
      </w:r>
    </w:p>
    <w:p>
      <w:pPr>
        <w:spacing w:after="0"/>
        <w:ind w:left="0"/>
        <w:jc w:val="both"/>
      </w:pPr>
      <w:r>
        <w:rPr>
          <w:rFonts w:ascii="Times New Roman"/>
          <w:b w:val="false"/>
          <w:i w:val="false"/>
          <w:color w:val="000000"/>
          <w:sz w:val="28"/>
        </w:rPr>
        <w:t>
      өрттi сөндiру аяқталғаннан кейiн жану ошақтарын жою мақсатында қабырға және төбе панелдерiн ұқыпты тексеруі қажет.</w:t>
      </w:r>
    </w:p>
    <w:bookmarkStart w:name="z277" w:id="285"/>
    <w:p>
      <w:pPr>
        <w:spacing w:after="0"/>
        <w:ind w:left="0"/>
        <w:jc w:val="left"/>
      </w:pPr>
      <w:r>
        <w:rPr>
          <w:rFonts w:ascii="Times New Roman"/>
          <w:b/>
          <w:i w:val="false"/>
          <w:color w:val="000000"/>
        </w:rPr>
        <w:t xml:space="preserve"> 10-параграф. Тоқыма өнеркәсiбi кәсiпорындарындағы өртті сөндiру</w:t>
      </w:r>
    </w:p>
    <w:bookmarkEnd w:id="285"/>
    <w:bookmarkStart w:name="z278" w:id="286"/>
    <w:p>
      <w:pPr>
        <w:spacing w:after="0"/>
        <w:ind w:left="0"/>
        <w:jc w:val="both"/>
      </w:pPr>
      <w:r>
        <w:rPr>
          <w:rFonts w:ascii="Times New Roman"/>
          <w:b w:val="false"/>
          <w:i w:val="false"/>
          <w:color w:val="000000"/>
          <w:sz w:val="28"/>
        </w:rPr>
        <w:t>
      235. Тоқыма өнеркәсiбi кәсiпорындарындағы өртті сөндiру кезiнде ӨСБ:</w:t>
      </w:r>
    </w:p>
    <w:bookmarkEnd w:id="286"/>
    <w:p>
      <w:pPr>
        <w:spacing w:after="0"/>
        <w:ind w:left="0"/>
        <w:jc w:val="both"/>
      </w:pPr>
      <w:r>
        <w:rPr>
          <w:rFonts w:ascii="Times New Roman"/>
          <w:b w:val="false"/>
          <w:i w:val="false"/>
          <w:color w:val="000000"/>
          <w:sz w:val="28"/>
        </w:rPr>
        <w:t>
      ГТҚЖ-ның күшейтiлген буындарымен бiрнеше бағытта барлау жүргiзуі;</w:t>
      </w:r>
    </w:p>
    <w:p>
      <w:pPr>
        <w:spacing w:after="0"/>
        <w:ind w:left="0"/>
        <w:jc w:val="both"/>
      </w:pPr>
      <w:r>
        <w:rPr>
          <w:rFonts w:ascii="Times New Roman"/>
          <w:b w:val="false"/>
          <w:i w:val="false"/>
          <w:color w:val="000000"/>
          <w:sz w:val="28"/>
        </w:rPr>
        <w:t>
      өрт оқпандарын есiк, терезе және технологиялық ойықтар арқылы, саты торлары, көршi үй-жайлар жағынан бiруақытта төмен және жоғары орналасқан қабаттарды және аралас үй-жайларды, тозаң тұратын камералар мен шатыр үй-жайларын қорғауға жану мөлшері бойынша беруі;</w:t>
      </w:r>
    </w:p>
    <w:p>
      <w:pPr>
        <w:spacing w:after="0"/>
        <w:ind w:left="0"/>
        <w:jc w:val="both"/>
      </w:pPr>
      <w:r>
        <w:rPr>
          <w:rFonts w:ascii="Times New Roman"/>
          <w:b w:val="false"/>
          <w:i w:val="false"/>
          <w:color w:val="000000"/>
          <w:sz w:val="28"/>
        </w:rPr>
        <w:t>
      тозаң бар үй-жайларға су бүріккіш өрт оқпандарын қолдануға және тек үй-жайлар ылғалданғаннан кейiн ғана оны ықшамдалған ағынмен сөндiруі;</w:t>
      </w:r>
    </w:p>
    <w:p>
      <w:pPr>
        <w:spacing w:after="0"/>
        <w:ind w:left="0"/>
        <w:jc w:val="both"/>
      </w:pPr>
      <w:r>
        <w:rPr>
          <w:rFonts w:ascii="Times New Roman"/>
          <w:b w:val="false"/>
          <w:i w:val="false"/>
          <w:color w:val="000000"/>
          <w:sz w:val="28"/>
        </w:rPr>
        <w:t>
      ойықтарды қорғау үшiн дренчерлiк қондырғыларды қосуы;</w:t>
      </w:r>
    </w:p>
    <w:p>
      <w:pPr>
        <w:spacing w:after="0"/>
        <w:ind w:left="0"/>
        <w:jc w:val="both"/>
      </w:pPr>
      <w:r>
        <w:rPr>
          <w:rFonts w:ascii="Times New Roman"/>
          <w:b w:val="false"/>
          <w:i w:val="false"/>
          <w:color w:val="000000"/>
          <w:sz w:val="28"/>
        </w:rPr>
        <w:t>
      қондырғы болмаған жағдайда ойықтарды өрт оқпандарымен қорғауы;</w:t>
      </w:r>
    </w:p>
    <w:p>
      <w:pPr>
        <w:spacing w:after="0"/>
        <w:ind w:left="0"/>
        <w:jc w:val="both"/>
      </w:pPr>
      <w:r>
        <w:rPr>
          <w:rFonts w:ascii="Times New Roman"/>
          <w:b w:val="false"/>
          <w:i w:val="false"/>
          <w:color w:val="000000"/>
          <w:sz w:val="28"/>
        </w:rPr>
        <w:t>
      пневматикалық және монорельстiк көлiктiң желдеткiш жүйелерiн өшiруі, осы жүйелерде от тараған жағдайда оны сөндiру үшiн көбiктi қолдануы;</w:t>
      </w:r>
    </w:p>
    <w:p>
      <w:pPr>
        <w:spacing w:after="0"/>
        <w:ind w:left="0"/>
        <w:jc w:val="both"/>
      </w:pPr>
      <w:r>
        <w:rPr>
          <w:rFonts w:ascii="Times New Roman"/>
          <w:b w:val="false"/>
          <w:i w:val="false"/>
          <w:color w:val="000000"/>
          <w:sz w:val="28"/>
        </w:rPr>
        <w:t>
      техникалық шатырларда, "тозаңды жертөлелерде" және басқа жертөле үй-жайларында өрт шыққан кезде бүріккіш суды немесе көбiктi қолдануы қажет.</w:t>
      </w:r>
    </w:p>
    <w:bookmarkStart w:name="z279" w:id="287"/>
    <w:p>
      <w:pPr>
        <w:spacing w:after="0"/>
        <w:ind w:left="0"/>
        <w:jc w:val="left"/>
      </w:pPr>
      <w:r>
        <w:rPr>
          <w:rFonts w:ascii="Times New Roman"/>
          <w:b/>
          <w:i w:val="false"/>
          <w:color w:val="000000"/>
        </w:rPr>
        <w:t xml:space="preserve"> 11-параграф. Элеватор-қойма шаруашылығының объектiлерiндегі, диiрмен және құрама жем кәсiпорындарындағы өртті сөндiру</w:t>
      </w:r>
    </w:p>
    <w:bookmarkEnd w:id="287"/>
    <w:bookmarkStart w:name="z280" w:id="288"/>
    <w:p>
      <w:pPr>
        <w:spacing w:after="0"/>
        <w:ind w:left="0"/>
        <w:jc w:val="both"/>
      </w:pPr>
      <w:r>
        <w:rPr>
          <w:rFonts w:ascii="Times New Roman"/>
          <w:b w:val="false"/>
          <w:i w:val="false"/>
          <w:color w:val="000000"/>
          <w:sz w:val="28"/>
        </w:rPr>
        <w:t>
      236. Элеватор-қойма шаруашылығы объектiлерiндегi, диiрмен және құрама жем кәсiпорындарындағы өртті сөндiру кезiнде ӨСБ:</w:t>
      </w:r>
    </w:p>
    <w:bookmarkEnd w:id="288"/>
    <w:p>
      <w:pPr>
        <w:spacing w:after="0"/>
        <w:ind w:left="0"/>
        <w:jc w:val="both"/>
      </w:pPr>
      <w:r>
        <w:rPr>
          <w:rFonts w:ascii="Times New Roman"/>
          <w:b w:val="false"/>
          <w:i w:val="false"/>
          <w:color w:val="000000"/>
          <w:sz w:val="28"/>
        </w:rPr>
        <w:t>
      желдеткiш және аспирациялық жүйелердi тоқтатуға және жабуға, кәсiпорын жұмысын тоқтатуы, егер жабу қондырғысы деформацияланса, ауа өткiзгiштi ашып, оны көбiкпен толтыруы;</w:t>
      </w:r>
    </w:p>
    <w:p>
      <w:pPr>
        <w:spacing w:after="0"/>
        <w:ind w:left="0"/>
        <w:jc w:val="both"/>
      </w:pPr>
      <w:r>
        <w:rPr>
          <w:rFonts w:ascii="Times New Roman"/>
          <w:b w:val="false"/>
          <w:i w:val="false"/>
          <w:color w:val="000000"/>
          <w:sz w:val="28"/>
        </w:rPr>
        <w:t>
      сөндiруді және өнiмдi шығаруды сүрлем немесе бункер көлемiнде мiндеттi түрде ортаны көмiрқышқыл газбен немесе азотпен бәсеңдету арқылы жүзеге асыруы;</w:t>
      </w:r>
    </w:p>
    <w:p>
      <w:pPr>
        <w:spacing w:after="0"/>
        <w:ind w:left="0"/>
        <w:jc w:val="both"/>
      </w:pPr>
      <w:r>
        <w:rPr>
          <w:rFonts w:ascii="Times New Roman"/>
          <w:b w:val="false"/>
          <w:i w:val="false"/>
          <w:color w:val="000000"/>
          <w:sz w:val="28"/>
        </w:rPr>
        <w:t>
      элеватор мұнарасындағы өрттi сөндiруге өрт оқпандарын сүрлем үстiндегi үй-жайлар жағынан тұрақты сатылар арқылы және мұнараның төменгi жағынан - iшкi сатылар арқылы беруі, біруақытта мұнараны диiрменмен немесе басқа үй-жайлармен жалғастыратын галереяларды қорғауды қамтамасыз етуі;</w:t>
      </w:r>
    </w:p>
    <w:p>
      <w:pPr>
        <w:spacing w:after="0"/>
        <w:ind w:left="0"/>
        <w:jc w:val="both"/>
      </w:pPr>
      <w:r>
        <w:rPr>
          <w:rFonts w:ascii="Times New Roman"/>
          <w:b w:val="false"/>
          <w:i w:val="false"/>
          <w:color w:val="000000"/>
          <w:sz w:val="28"/>
        </w:rPr>
        <w:t>
      диiрмендердегi өрттi сөндiру кезiнде бүріккіш өрт оқпандарын бiрiншi кезекте өрт ошағына және жоғары орналасқан қабатқа, содан кейін өрт оқпанын төменгi қабатқа және ойықтарды қорғауға беруі;</w:t>
      </w:r>
    </w:p>
    <w:p>
      <w:pPr>
        <w:spacing w:after="0"/>
        <w:ind w:left="0"/>
        <w:jc w:val="both"/>
      </w:pPr>
      <w:r>
        <w:rPr>
          <w:rFonts w:ascii="Times New Roman"/>
          <w:b w:val="false"/>
          <w:i w:val="false"/>
          <w:color w:val="000000"/>
          <w:sz w:val="28"/>
        </w:rPr>
        <w:t>
      ұн және элеватор тозаңы бар және ұн төгiлген жайларда ТБҰ ұштары бар өрт оқпандарын пайдалануы;</w:t>
      </w:r>
    </w:p>
    <w:p>
      <w:pPr>
        <w:spacing w:after="0"/>
        <w:ind w:left="0"/>
        <w:jc w:val="both"/>
      </w:pPr>
      <w:r>
        <w:rPr>
          <w:rFonts w:ascii="Times New Roman"/>
          <w:b w:val="false"/>
          <w:i w:val="false"/>
          <w:color w:val="000000"/>
          <w:sz w:val="28"/>
        </w:rPr>
        <w:t>
      тек ылғалдандырғаннан кейін ықшамдалған ағынмен сөндiруі, оларды ашық ұн үйiндiлерiне бағыттауға жол бермеуі;</w:t>
      </w:r>
    </w:p>
    <w:p>
      <w:pPr>
        <w:spacing w:after="0"/>
        <w:ind w:left="0"/>
        <w:jc w:val="both"/>
      </w:pPr>
      <w:r>
        <w:rPr>
          <w:rFonts w:ascii="Times New Roman"/>
          <w:b w:val="false"/>
          <w:i w:val="false"/>
          <w:color w:val="000000"/>
          <w:sz w:val="28"/>
        </w:rPr>
        <w:t>
      жанбайтын аралас тозаңды үй-жайларда конструкциялардың бетiн және жабдықтарды бүріккіш ағындармен суландыруды жүргiзуі;</w:t>
      </w:r>
    </w:p>
    <w:p>
      <w:pPr>
        <w:spacing w:after="0"/>
        <w:ind w:left="0"/>
        <w:jc w:val="both"/>
      </w:pPr>
      <w:r>
        <w:rPr>
          <w:rFonts w:ascii="Times New Roman"/>
          <w:b w:val="false"/>
          <w:i w:val="false"/>
          <w:color w:val="000000"/>
          <w:sz w:val="28"/>
        </w:rPr>
        <w:t>
      жоғарғы қабаттарға су беру үшiн құрғақ құбырларды және сорғы-көтергiштерді қосумен, iшкi өрт сөндіру крандарын қолдануы;</w:t>
      </w:r>
    </w:p>
    <w:p>
      <w:pPr>
        <w:spacing w:after="0"/>
        <w:ind w:left="0"/>
        <w:jc w:val="both"/>
      </w:pPr>
      <w:r>
        <w:rPr>
          <w:rFonts w:ascii="Times New Roman"/>
          <w:b w:val="false"/>
          <w:i w:val="false"/>
          <w:color w:val="000000"/>
          <w:sz w:val="28"/>
        </w:rPr>
        <w:t>
      галереялар және транспортерлер бойынша оттың таралуын шектеу үшiн су перделерiн iске қосуы, сондай-ақ транспортер таспалары учаскелерін алып тастауы;</w:t>
      </w:r>
    </w:p>
    <w:p>
      <w:pPr>
        <w:spacing w:after="0"/>
        <w:ind w:left="0"/>
        <w:jc w:val="both"/>
      </w:pPr>
      <w:r>
        <w:rPr>
          <w:rFonts w:ascii="Times New Roman"/>
          <w:b w:val="false"/>
          <w:i w:val="false"/>
          <w:color w:val="000000"/>
          <w:sz w:val="28"/>
        </w:rPr>
        <w:t>
      жанбаған үй-жайларда дән мен ұнды судан қорғауды ұйымдастыруы қажет.</w:t>
      </w:r>
    </w:p>
    <w:bookmarkStart w:name="z281" w:id="289"/>
    <w:p>
      <w:pPr>
        <w:spacing w:after="0"/>
        <w:ind w:left="0"/>
        <w:jc w:val="both"/>
      </w:pPr>
      <w:r>
        <w:rPr>
          <w:rFonts w:ascii="Times New Roman"/>
          <w:b w:val="false"/>
          <w:i w:val="false"/>
          <w:color w:val="000000"/>
          <w:sz w:val="28"/>
        </w:rPr>
        <w:t>
      237. Дән кептiргiштерде шыққан өрт кезінде желдеткiштердiң жұмысын тоқтату, кептiру камерасына жылу тасымалдағыштың беруін, кептiргiштен қоймаға астық берудi тоқтату және кептiргiшке дымқыл дән берудi арттыру керек.</w:t>
      </w:r>
    </w:p>
    <w:bookmarkEnd w:id="289"/>
    <w:bookmarkStart w:name="z282" w:id="290"/>
    <w:p>
      <w:pPr>
        <w:spacing w:after="0"/>
        <w:ind w:left="0"/>
        <w:jc w:val="left"/>
      </w:pPr>
      <w:r>
        <w:rPr>
          <w:rFonts w:ascii="Times New Roman"/>
          <w:b/>
          <w:i w:val="false"/>
          <w:color w:val="000000"/>
        </w:rPr>
        <w:t xml:space="preserve"> 12-параграф. Ағаш өңдеу және целлюлоза-қағаз өнеркәсiбi кәсiпорындарындағы өртті сөндiру</w:t>
      </w:r>
    </w:p>
    <w:bookmarkEnd w:id="290"/>
    <w:bookmarkStart w:name="z283" w:id="291"/>
    <w:p>
      <w:pPr>
        <w:spacing w:after="0"/>
        <w:ind w:left="0"/>
        <w:jc w:val="both"/>
      </w:pPr>
      <w:r>
        <w:rPr>
          <w:rFonts w:ascii="Times New Roman"/>
          <w:b w:val="false"/>
          <w:i w:val="false"/>
          <w:color w:val="000000"/>
          <w:sz w:val="28"/>
        </w:rPr>
        <w:t>
      238. Ағаш өңдеу және целлюлоза-қағаз өнеркәсiбi кәсiпорындарындағы өрт кезiнде ӨСБ:</w:t>
      </w:r>
    </w:p>
    <w:bookmarkEnd w:id="291"/>
    <w:p>
      <w:pPr>
        <w:spacing w:after="0"/>
        <w:ind w:left="0"/>
        <w:jc w:val="both"/>
      </w:pPr>
      <w:r>
        <w:rPr>
          <w:rFonts w:ascii="Times New Roman"/>
          <w:b w:val="false"/>
          <w:i w:val="false"/>
          <w:color w:val="000000"/>
          <w:sz w:val="28"/>
        </w:rPr>
        <w:t>
      картон және қағаз жасау машиналарына біруақытта су өрт оқпандарын және көбiктi берумен бiрге масса берудi тоқтату шараларын қабылдауы;</w:t>
      </w:r>
    </w:p>
    <w:p>
      <w:pPr>
        <w:spacing w:after="0"/>
        <w:ind w:left="0"/>
        <w:jc w:val="both"/>
      </w:pPr>
      <w:r>
        <w:rPr>
          <w:rFonts w:ascii="Times New Roman"/>
          <w:b w:val="false"/>
          <w:i w:val="false"/>
          <w:color w:val="000000"/>
          <w:sz w:val="28"/>
        </w:rPr>
        <w:t>
      хлорды, хлор өнімдерін, күкiрт және басқа да уландырғыш заттар дайындайтын және сақтайтын жасайтын цехтарда, сондай-ақ оларды тасымалдауға арналған құрылыстарда жұмыс iстейтiн бүкiл жеке құрамды (өрт сөндіру автомобильдерінің жүргізушілерін қоса алғанда) қорғау құралдарымен қамтамасыз етуі;</w:t>
      </w:r>
    </w:p>
    <w:p>
      <w:pPr>
        <w:spacing w:after="0"/>
        <w:ind w:left="0"/>
        <w:jc w:val="both"/>
      </w:pPr>
      <w:r>
        <w:rPr>
          <w:rFonts w:ascii="Times New Roman"/>
          <w:b w:val="false"/>
          <w:i w:val="false"/>
          <w:color w:val="000000"/>
          <w:sz w:val="28"/>
        </w:rPr>
        <w:t>
      хлордың шығуымен байланысты болған авариялар жағдайында кәсiпорынның газдан құтқару қызметiмен бiрлесiп бiрiншi кезекте хлор бұлтын, оның таралу жолдарын бүріккен су ағындарымен жоюды және газдың шығуын жоюды қамтамасыз етуге, жеке құрамның ТОЖҚҚ және теріні қорғау құралдарындағы жұмысын қамтамасыз етуі;</w:t>
      </w:r>
    </w:p>
    <w:p>
      <w:pPr>
        <w:spacing w:after="0"/>
        <w:ind w:left="0"/>
        <w:jc w:val="both"/>
      </w:pPr>
      <w:r>
        <w:rPr>
          <w:rFonts w:ascii="Times New Roman"/>
          <w:b w:val="false"/>
          <w:i w:val="false"/>
          <w:color w:val="000000"/>
          <w:sz w:val="28"/>
        </w:rPr>
        <w:t>
      бункерлер мен транспортер таспаларын қорғау үшiн жаңқа беретiн жер асты бункерлерi галереясына өрт оқпандарын берудi, біруақытта бункерлердiң астында қарқынды су құюды қамтамасыз етуі, ал өршiген өрт кезiнде мүмкiндiгiнше сумен басуы;</w:t>
      </w:r>
    </w:p>
    <w:p>
      <w:pPr>
        <w:spacing w:after="0"/>
        <w:ind w:left="0"/>
        <w:jc w:val="both"/>
      </w:pPr>
      <w:r>
        <w:rPr>
          <w:rFonts w:ascii="Times New Roman"/>
          <w:b w:val="false"/>
          <w:i w:val="false"/>
          <w:color w:val="000000"/>
          <w:sz w:val="28"/>
        </w:rPr>
        <w:t>
      жаңқалар және қабықтар беретiн көлбеу галереяларда цех жағынан галереялардың жоғары бөлiгiнен өрт оқпандарын енгiзудi және өртті төменнен жоғары қарай сөндіруді ұйымдастыруы қажет.</w:t>
      </w:r>
    </w:p>
    <w:bookmarkStart w:name="z284" w:id="292"/>
    <w:p>
      <w:pPr>
        <w:spacing w:after="0"/>
        <w:ind w:left="0"/>
        <w:jc w:val="left"/>
      </w:pPr>
      <w:r>
        <w:rPr>
          <w:rFonts w:ascii="Times New Roman"/>
          <w:b/>
          <w:i w:val="false"/>
          <w:color w:val="000000"/>
        </w:rPr>
        <w:t xml:space="preserve"> 13-параграф. Металлургия кәсiпорындарындағы өртті сөндiру</w:t>
      </w:r>
    </w:p>
    <w:bookmarkEnd w:id="292"/>
    <w:bookmarkStart w:name="z285" w:id="293"/>
    <w:p>
      <w:pPr>
        <w:spacing w:after="0"/>
        <w:ind w:left="0"/>
        <w:jc w:val="both"/>
      </w:pPr>
      <w:r>
        <w:rPr>
          <w:rFonts w:ascii="Times New Roman"/>
          <w:b w:val="false"/>
          <w:i w:val="false"/>
          <w:color w:val="000000"/>
          <w:sz w:val="28"/>
        </w:rPr>
        <w:t>
      239. Өрттi барлау кезiнде негiзгi тапсырмаларды орындаудан басқа:</w:t>
      </w:r>
    </w:p>
    <w:bookmarkEnd w:id="293"/>
    <w:p>
      <w:pPr>
        <w:spacing w:after="0"/>
        <w:ind w:left="0"/>
        <w:jc w:val="both"/>
      </w:pPr>
      <w:r>
        <w:rPr>
          <w:rFonts w:ascii="Times New Roman"/>
          <w:b w:val="false"/>
          <w:i w:val="false"/>
          <w:color w:val="000000"/>
          <w:sz w:val="28"/>
        </w:rPr>
        <w:t>
      технологиялық жабдықтарды тоқтату және электр энергиясын өшiру мүмкiндiгiн;</w:t>
      </w:r>
    </w:p>
    <w:p>
      <w:pPr>
        <w:spacing w:after="0"/>
        <w:ind w:left="0"/>
        <w:jc w:val="both"/>
      </w:pPr>
      <w:r>
        <w:rPr>
          <w:rFonts w:ascii="Times New Roman"/>
          <w:b w:val="false"/>
          <w:i w:val="false"/>
          <w:color w:val="000000"/>
          <w:sz w:val="28"/>
        </w:rPr>
        <w:t>
      майды гидрожүйеге берудi, тез тұтанатын және жанатын сұйықтарды шахтаға үстеме ретiнде көмiр беретiн жолдарға берудi тоқтатудың мүмкiндiгi мен қажеттiлігiн;</w:t>
      </w:r>
    </w:p>
    <w:p>
      <w:pPr>
        <w:spacing w:after="0"/>
        <w:ind w:left="0"/>
        <w:jc w:val="both"/>
      </w:pPr>
      <w:r>
        <w:rPr>
          <w:rFonts w:ascii="Times New Roman"/>
          <w:b w:val="false"/>
          <w:i w:val="false"/>
          <w:color w:val="000000"/>
          <w:sz w:val="28"/>
        </w:rPr>
        <w:t>
      оттың тиейтiн тораптарда, транспортерлiк галереяларда, май және кәбілдiк тоннельдерде, жертөлелерде, машина залында таралу мүмкiндiгiн анықтауы қажет.</w:t>
      </w:r>
    </w:p>
    <w:bookmarkStart w:name="z286" w:id="294"/>
    <w:p>
      <w:pPr>
        <w:spacing w:after="0"/>
        <w:ind w:left="0"/>
        <w:jc w:val="both"/>
      </w:pPr>
      <w:r>
        <w:rPr>
          <w:rFonts w:ascii="Times New Roman"/>
          <w:b w:val="false"/>
          <w:i w:val="false"/>
          <w:color w:val="000000"/>
          <w:sz w:val="28"/>
        </w:rPr>
        <w:t>
      240. Металлургия кәсiпорнында өрт сөндiру кезiнде ӨСБ:</w:t>
      </w:r>
    </w:p>
    <w:bookmarkEnd w:id="294"/>
    <w:p>
      <w:pPr>
        <w:spacing w:after="0"/>
        <w:ind w:left="0"/>
        <w:jc w:val="both"/>
      </w:pPr>
      <w:r>
        <w:rPr>
          <w:rFonts w:ascii="Times New Roman"/>
          <w:b w:val="false"/>
          <w:i w:val="false"/>
          <w:color w:val="000000"/>
          <w:sz w:val="28"/>
        </w:rPr>
        <w:t>
      өртте жедел штабты ұйымдастыруы;</w:t>
      </w:r>
    </w:p>
    <w:p>
      <w:pPr>
        <w:spacing w:after="0"/>
        <w:ind w:left="0"/>
        <w:jc w:val="both"/>
      </w:pPr>
      <w:r>
        <w:rPr>
          <w:rFonts w:ascii="Times New Roman"/>
          <w:b w:val="false"/>
          <w:i w:val="false"/>
          <w:color w:val="000000"/>
          <w:sz w:val="28"/>
        </w:rPr>
        <w:t>
      жұмыс ауданындағы ауаны бақылау және оған талдау жасау үшiн объектiнiң газдан құтқару қызметiн тартуы, өртті сөндiру жөніндегі жұмысты ТАОЖҚҚ-мен жүргізуі;</w:t>
      </w:r>
    </w:p>
    <w:p>
      <w:pPr>
        <w:spacing w:after="0"/>
        <w:ind w:left="0"/>
        <w:jc w:val="both"/>
      </w:pPr>
      <w:r>
        <w:rPr>
          <w:rFonts w:ascii="Times New Roman"/>
          <w:b w:val="false"/>
          <w:i w:val="false"/>
          <w:color w:val="000000"/>
          <w:sz w:val="28"/>
        </w:rPr>
        <w:t>
      транспортерлiк галереялардағы өрттi сөндiру үшiн көтергіш конструкцияларды сөндiруге және қорғауға көп мөлшердегі су шығысымен өрт оқпандарын берудi ұйымдастыруы, галереялардың тиеу тораптарындағы және сүйейтін бағаналарына тірелуге қосылатын жерлердегi оқпаншылар шебін анықтауы;</w:t>
      </w:r>
    </w:p>
    <w:p>
      <w:pPr>
        <w:spacing w:after="0"/>
        <w:ind w:left="0"/>
        <w:jc w:val="both"/>
      </w:pPr>
      <w:r>
        <w:rPr>
          <w:rFonts w:ascii="Times New Roman"/>
          <w:b w:val="false"/>
          <w:i w:val="false"/>
          <w:color w:val="000000"/>
          <w:sz w:val="28"/>
        </w:rPr>
        <w:t>
      жалға беру орындарында өрт сөндiру үшiн әдеттегiдей, май өткiзгiштер тоннельдерiн қорғау үшiн де және энергетикалық өндірістердің электр машина залы жағынан да көбiк оқпандарын беруі;</w:t>
      </w:r>
    </w:p>
    <w:p>
      <w:pPr>
        <w:spacing w:after="0"/>
        <w:ind w:left="0"/>
        <w:jc w:val="both"/>
      </w:pPr>
      <w:r>
        <w:rPr>
          <w:rFonts w:ascii="Times New Roman"/>
          <w:b w:val="false"/>
          <w:i w:val="false"/>
          <w:color w:val="000000"/>
          <w:sz w:val="28"/>
        </w:rPr>
        <w:t xml:space="preserve">
      гидравлика жүйесiнен шығып жатқан майдың атқылап жануы кезiнде металл фермалардың жабындарын сөндiру және салқындату үшiн көп мөлшердегі су шығысымен өрт оқпандарын беруі; </w:t>
      </w:r>
    </w:p>
    <w:p>
      <w:pPr>
        <w:spacing w:after="0"/>
        <w:ind w:left="0"/>
        <w:jc w:val="both"/>
      </w:pPr>
      <w:r>
        <w:rPr>
          <w:rFonts w:ascii="Times New Roman"/>
          <w:b w:val="false"/>
          <w:i w:val="false"/>
          <w:color w:val="000000"/>
          <w:sz w:val="28"/>
        </w:rPr>
        <w:t>
      объектi әкiмшiлiгi арқылы май берудi тоқтатуға шаралар қабылдауы;</w:t>
      </w:r>
    </w:p>
    <w:p>
      <w:pPr>
        <w:spacing w:after="0"/>
        <w:ind w:left="0"/>
        <w:jc w:val="both"/>
      </w:pPr>
      <w:r>
        <w:rPr>
          <w:rFonts w:ascii="Times New Roman"/>
          <w:b w:val="false"/>
          <w:i w:val="false"/>
          <w:color w:val="000000"/>
          <w:sz w:val="28"/>
        </w:rPr>
        <w:t>
      әдеттегiдей, май бактарының және май өткiзгiш траншеяларын сөндiру және қорғау үшiн май жертөлелерiне көбiк оқпандарын беруі;</w:t>
      </w:r>
    </w:p>
    <w:p>
      <w:pPr>
        <w:spacing w:after="0"/>
        <w:ind w:left="0"/>
        <w:jc w:val="both"/>
      </w:pPr>
      <w:r>
        <w:rPr>
          <w:rFonts w:ascii="Times New Roman"/>
          <w:b w:val="false"/>
          <w:i w:val="false"/>
          <w:color w:val="000000"/>
          <w:sz w:val="28"/>
        </w:rPr>
        <w:t>
      авария кезінде май және қож төгiлуі салдарынан қасындағы көтергіш конструкцияларды салқындатуы қажет.</w:t>
      </w:r>
    </w:p>
    <w:bookmarkStart w:name="z287" w:id="295"/>
    <w:p>
      <w:pPr>
        <w:spacing w:after="0"/>
        <w:ind w:left="0"/>
        <w:jc w:val="left"/>
      </w:pPr>
      <w:r>
        <w:rPr>
          <w:rFonts w:ascii="Times New Roman"/>
          <w:b/>
          <w:i w:val="false"/>
          <w:color w:val="000000"/>
        </w:rPr>
        <w:t xml:space="preserve"> 14-параграф. Тоңазытқыштардағы өртті сөндiру</w:t>
      </w:r>
    </w:p>
    <w:bookmarkEnd w:id="295"/>
    <w:bookmarkStart w:name="z288" w:id="296"/>
    <w:p>
      <w:pPr>
        <w:spacing w:after="0"/>
        <w:ind w:left="0"/>
        <w:jc w:val="both"/>
      </w:pPr>
      <w:r>
        <w:rPr>
          <w:rFonts w:ascii="Times New Roman"/>
          <w:b w:val="false"/>
          <w:i w:val="false"/>
          <w:color w:val="000000"/>
          <w:sz w:val="28"/>
        </w:rPr>
        <w:t>
      241. Тоңазытқыштағы өрттi сөндiру кезiнде ӨСБ:</w:t>
      </w:r>
    </w:p>
    <w:bookmarkEnd w:id="296"/>
    <w:p>
      <w:pPr>
        <w:spacing w:after="0"/>
        <w:ind w:left="0"/>
        <w:jc w:val="both"/>
      </w:pPr>
      <w:r>
        <w:rPr>
          <w:rFonts w:ascii="Times New Roman"/>
          <w:b w:val="false"/>
          <w:i w:val="false"/>
          <w:color w:val="000000"/>
          <w:sz w:val="28"/>
        </w:rPr>
        <w:t>
      өртке қарсы белбеулер орналастырылуын анықтауы, құрылыс конструкциясы және сақталатын өнiмдер туралы мәлiмет алуы;</w:t>
      </w:r>
    </w:p>
    <w:p>
      <w:pPr>
        <w:spacing w:after="0"/>
        <w:ind w:left="0"/>
        <w:jc w:val="both"/>
      </w:pPr>
      <w:r>
        <w:rPr>
          <w:rFonts w:ascii="Times New Roman"/>
          <w:b w:val="false"/>
          <w:i w:val="false"/>
          <w:color w:val="000000"/>
          <w:sz w:val="28"/>
        </w:rPr>
        <w:t>
      аммиак бұлтын шашыранды су ағындарымен белсендi суаруы;</w:t>
      </w:r>
    </w:p>
    <w:p>
      <w:pPr>
        <w:spacing w:after="0"/>
        <w:ind w:left="0"/>
        <w:jc w:val="both"/>
      </w:pPr>
      <w:r>
        <w:rPr>
          <w:rFonts w:ascii="Times New Roman"/>
          <w:b w:val="false"/>
          <w:i w:val="false"/>
          <w:color w:val="000000"/>
          <w:sz w:val="28"/>
        </w:rPr>
        <w:t>
      желдеткiш жүйелерiнiң жұмысын және салқындатқыш заттарды жанған үй-жайларға беруді тоқтатуы, тоңазытқыш қондырғыларын өшiруі, өрт сөндіру бөлiмшелерiнiң жеке құрамы жұмыс iстеп жатқан аймаққа салқындатқыштардың шығуына жол бермеуге шаралар қабылдауы;</w:t>
      </w:r>
    </w:p>
    <w:p>
      <w:pPr>
        <w:spacing w:after="0"/>
        <w:ind w:left="0"/>
        <w:jc w:val="both"/>
      </w:pPr>
      <w:r>
        <w:rPr>
          <w:rFonts w:ascii="Times New Roman"/>
          <w:b w:val="false"/>
          <w:i w:val="false"/>
          <w:color w:val="000000"/>
          <w:sz w:val="28"/>
        </w:rPr>
        <w:t xml:space="preserve">
      оттың таралу шекарасын анықтау үшiн жылу оқшаулағышты оның бар тереңдігіне бақылау ашуын жүргiзуі; </w:t>
      </w:r>
    </w:p>
    <w:p>
      <w:pPr>
        <w:spacing w:after="0"/>
        <w:ind w:left="0"/>
        <w:jc w:val="both"/>
      </w:pPr>
      <w:r>
        <w:rPr>
          <w:rFonts w:ascii="Times New Roman"/>
          <w:b w:val="false"/>
          <w:i w:val="false"/>
          <w:color w:val="000000"/>
          <w:sz w:val="28"/>
        </w:rPr>
        <w:t>
      жылу оқшаулағышпен от тараған кезде механикаландырылған құрал-саймандардың көмегiмен онда өртке қарсы бөлу жасауы;</w:t>
      </w:r>
    </w:p>
    <w:p>
      <w:pPr>
        <w:spacing w:after="0"/>
        <w:ind w:left="0"/>
        <w:jc w:val="both"/>
      </w:pPr>
      <w:r>
        <w:rPr>
          <w:rFonts w:ascii="Times New Roman"/>
          <w:b w:val="false"/>
          <w:i w:val="false"/>
          <w:color w:val="000000"/>
          <w:sz w:val="28"/>
        </w:rPr>
        <w:t>
      тоңазытқыш камералар мен жылу оқшаулағыштарды сөндiру үшiн сулағышы бар шашыранды су ағынын және көбiктi пайдалануы қажет.</w:t>
      </w:r>
    </w:p>
    <w:bookmarkStart w:name="z289" w:id="297"/>
    <w:p>
      <w:pPr>
        <w:spacing w:after="0"/>
        <w:ind w:left="0"/>
        <w:jc w:val="left"/>
      </w:pPr>
      <w:r>
        <w:rPr>
          <w:rFonts w:ascii="Times New Roman"/>
          <w:b/>
          <w:i w:val="false"/>
          <w:color w:val="000000"/>
        </w:rPr>
        <w:t xml:space="preserve"> 15-параграф. Сауда кәсiпорындарындағы және тауар-материалдық құндылықтар қоймаларындағы өртті сөндiру</w:t>
      </w:r>
    </w:p>
    <w:bookmarkEnd w:id="297"/>
    <w:bookmarkStart w:name="z290" w:id="298"/>
    <w:p>
      <w:pPr>
        <w:spacing w:after="0"/>
        <w:ind w:left="0"/>
        <w:jc w:val="both"/>
      </w:pPr>
      <w:r>
        <w:rPr>
          <w:rFonts w:ascii="Times New Roman"/>
          <w:b w:val="false"/>
          <w:i w:val="false"/>
          <w:color w:val="000000"/>
          <w:sz w:val="28"/>
        </w:rPr>
        <w:t>
      242. Сауда кәсiпорындарындағы немесе тауар-материалдық құндылықтар қоймаларындағы өрттi сөндiру кезiнде ӨСБ:</w:t>
      </w:r>
    </w:p>
    <w:bookmarkEnd w:id="298"/>
    <w:p>
      <w:pPr>
        <w:spacing w:after="0"/>
        <w:ind w:left="0"/>
        <w:jc w:val="both"/>
      </w:pPr>
      <w:r>
        <w:rPr>
          <w:rFonts w:ascii="Times New Roman"/>
          <w:b w:val="false"/>
          <w:i w:val="false"/>
          <w:color w:val="000000"/>
          <w:sz w:val="28"/>
        </w:rPr>
        <w:t>
      адамдардың, материалдық құндылықтардың орналасқан орнын нақтылауы, тиеу-түсiру құралдарын пайдалана отырып, оларды эвакуациялау немесе қорғау тәртiбiн анықтауы және шаралар қабылдауы;</w:t>
      </w:r>
    </w:p>
    <w:p>
      <w:pPr>
        <w:spacing w:after="0"/>
        <w:ind w:left="0"/>
        <w:jc w:val="both"/>
      </w:pPr>
      <w:r>
        <w:rPr>
          <w:rFonts w:ascii="Times New Roman"/>
          <w:b w:val="false"/>
          <w:i w:val="false"/>
          <w:color w:val="000000"/>
          <w:sz w:val="28"/>
        </w:rPr>
        <w:t>
      сөндiру үшiн жабылмалы өрт оқпандарын, шашыранды суларды, көбiктi, өрт сөндiргiш ұнтақтарды және инерттi газдарды беруі;</w:t>
      </w:r>
    </w:p>
    <w:p>
      <w:pPr>
        <w:spacing w:after="0"/>
        <w:ind w:left="0"/>
        <w:jc w:val="both"/>
      </w:pPr>
      <w:r>
        <w:rPr>
          <w:rFonts w:ascii="Times New Roman"/>
          <w:b w:val="false"/>
          <w:i w:val="false"/>
          <w:color w:val="000000"/>
          <w:sz w:val="28"/>
        </w:rPr>
        <w:t>
      қасақана от қою белгілері немесе басқа себептер болған жағдайда өрттiң себебiн анықтауға шаралар қабылдауы, жедел-тергеу тобы келгенге дейiн заттай айғақтардың сақталуын қамтамасыз етуі қажет.</w:t>
      </w:r>
    </w:p>
    <w:bookmarkStart w:name="z291" w:id="299"/>
    <w:p>
      <w:pPr>
        <w:spacing w:after="0"/>
        <w:ind w:left="0"/>
        <w:jc w:val="left"/>
      </w:pPr>
      <w:r>
        <w:rPr>
          <w:rFonts w:ascii="Times New Roman"/>
          <w:b/>
          <w:i w:val="false"/>
          <w:color w:val="000000"/>
        </w:rPr>
        <w:t xml:space="preserve"> 7-тарау. Ашық жерлердегі өртті сөндіру </w:t>
      </w:r>
    </w:p>
    <w:bookmarkEnd w:id="299"/>
    <w:bookmarkStart w:name="z292" w:id="300"/>
    <w:p>
      <w:pPr>
        <w:spacing w:after="0"/>
        <w:ind w:left="0"/>
        <w:jc w:val="left"/>
      </w:pPr>
      <w:r>
        <w:rPr>
          <w:rFonts w:ascii="Times New Roman"/>
          <w:b/>
          <w:i w:val="false"/>
          <w:color w:val="000000"/>
        </w:rPr>
        <w:t xml:space="preserve"> 1 -параграф. Тез тұтанғыш, жанғыш сұйықтар және сұйытылған көмiртегi газдары сақталатын резервуар парктеріндегі өртті сөндiру </w:t>
      </w:r>
    </w:p>
    <w:bookmarkEnd w:id="300"/>
    <w:bookmarkStart w:name="z293" w:id="301"/>
    <w:p>
      <w:pPr>
        <w:spacing w:after="0"/>
        <w:ind w:left="0"/>
        <w:jc w:val="both"/>
      </w:pPr>
      <w:r>
        <w:rPr>
          <w:rFonts w:ascii="Times New Roman"/>
          <w:b w:val="false"/>
          <w:i w:val="false"/>
          <w:color w:val="000000"/>
          <w:sz w:val="28"/>
        </w:rPr>
        <w:t>
      243. Өрттi барлау кезiнде, жалпы мiндеттерiн орындаудан басқа:</w:t>
      </w:r>
    </w:p>
    <w:bookmarkEnd w:id="301"/>
    <w:p>
      <w:pPr>
        <w:spacing w:after="0"/>
        <w:ind w:left="0"/>
        <w:jc w:val="both"/>
      </w:pPr>
      <w:r>
        <w:rPr>
          <w:rFonts w:ascii="Times New Roman"/>
          <w:b w:val="false"/>
          <w:i w:val="false"/>
          <w:color w:val="000000"/>
          <w:sz w:val="28"/>
        </w:rPr>
        <w:t>
      жанып жатқан және көршi резервуардағы ТТС және ЖС-ның мөлшерi мен түрiн, толу деңгейiнiң, су көтермелерiнiң бар болуын, резервуарлар төбелерiнiң бұзылу сипатын;</w:t>
      </w:r>
    </w:p>
    <w:p>
      <w:pPr>
        <w:spacing w:after="0"/>
        <w:ind w:left="0"/>
        <w:jc w:val="both"/>
      </w:pPr>
      <w:r>
        <w:rPr>
          <w:rFonts w:ascii="Times New Roman"/>
          <w:b w:val="false"/>
          <w:i w:val="false"/>
          <w:color w:val="000000"/>
          <w:sz w:val="28"/>
        </w:rPr>
        <w:t>
      шұңқырлау жағдайын, резервуар бұзылғанда немесе шығарындылары кезiнде аралас құрылыстарды зақымдау қатерін, сұйықтардың ықтимал ағу жолдарын;</w:t>
      </w:r>
    </w:p>
    <w:p>
      <w:pPr>
        <w:spacing w:after="0"/>
        <w:ind w:left="0"/>
        <w:jc w:val="both"/>
      </w:pPr>
      <w:r>
        <w:rPr>
          <w:rFonts w:ascii="Times New Roman"/>
          <w:b w:val="false"/>
          <w:i w:val="false"/>
          <w:color w:val="000000"/>
          <w:sz w:val="28"/>
        </w:rPr>
        <w:t xml:space="preserve">
      өндiрiстiк және нөсер кәріздерінің, байқау құдықтары мен гидрожапқылардың болуы және жай-күйін; </w:t>
      </w:r>
    </w:p>
    <w:p>
      <w:pPr>
        <w:spacing w:after="0"/>
        <w:ind w:left="0"/>
        <w:jc w:val="both"/>
      </w:pPr>
      <w:r>
        <w:rPr>
          <w:rFonts w:ascii="Times New Roman"/>
          <w:b w:val="false"/>
          <w:i w:val="false"/>
          <w:color w:val="000000"/>
          <w:sz w:val="28"/>
        </w:rPr>
        <w:t>
      резервуардан мұнай өнiмдерiн сору немесе шығару және оларды сумен немесе бумен толтыру мүмкiндiгiн;</w:t>
      </w:r>
    </w:p>
    <w:p>
      <w:pPr>
        <w:spacing w:after="0"/>
        <w:ind w:left="0"/>
        <w:jc w:val="both"/>
      </w:pPr>
      <w:r>
        <w:rPr>
          <w:rFonts w:ascii="Times New Roman"/>
          <w:b w:val="false"/>
          <w:i w:val="false"/>
          <w:color w:val="000000"/>
          <w:sz w:val="28"/>
        </w:rPr>
        <w:t xml:space="preserve">
      өрт сөндiру құралдары мен қондырғыларының, сумен жабдықтаудың және көбiктүзгiш заттардың бар-жоғын және жай-күйін, көршi объектiлерден көбiктүзгiш заттарды тез жеткiзу мүмкiндiгiн анықтау қажет. </w:t>
      </w:r>
    </w:p>
    <w:bookmarkStart w:name="z294" w:id="302"/>
    <w:p>
      <w:pPr>
        <w:spacing w:after="0"/>
        <w:ind w:left="0"/>
        <w:jc w:val="both"/>
      </w:pPr>
      <w:r>
        <w:rPr>
          <w:rFonts w:ascii="Times New Roman"/>
          <w:b w:val="false"/>
          <w:i w:val="false"/>
          <w:color w:val="000000"/>
          <w:sz w:val="28"/>
        </w:rPr>
        <w:t>
      244. ӨСБ бірінші кезекте:</w:t>
      </w:r>
    </w:p>
    <w:bookmarkEnd w:id="302"/>
    <w:p>
      <w:pPr>
        <w:spacing w:after="0"/>
        <w:ind w:left="0"/>
        <w:jc w:val="both"/>
      </w:pPr>
      <w:r>
        <w:rPr>
          <w:rFonts w:ascii="Times New Roman"/>
          <w:b w:val="false"/>
          <w:i w:val="false"/>
          <w:color w:val="000000"/>
          <w:sz w:val="28"/>
        </w:rPr>
        <w:t>
      жанып жатқан және оған көршi резервуарларды қажеттi салқындатуды ұйымдастыруға;</w:t>
      </w:r>
    </w:p>
    <w:p>
      <w:pPr>
        <w:spacing w:after="0"/>
        <w:ind w:left="0"/>
        <w:jc w:val="both"/>
      </w:pPr>
      <w:r>
        <w:rPr>
          <w:rFonts w:ascii="Times New Roman"/>
          <w:b w:val="false"/>
          <w:i w:val="false"/>
          <w:color w:val="000000"/>
          <w:sz w:val="28"/>
        </w:rPr>
        <w:t xml:space="preserve">
      құрамына объектiнiң инженер-техникалық қызметкерлерiн және әкiмшiлiк өкiлдерiн мiндеттi түрде қосумен, өрт орнында өрт сөндіру жедел штабын құруға; </w:t>
      </w:r>
    </w:p>
    <w:p>
      <w:pPr>
        <w:spacing w:after="0"/>
        <w:ind w:left="0"/>
        <w:jc w:val="both"/>
      </w:pPr>
      <w:r>
        <w:rPr>
          <w:rFonts w:ascii="Times New Roman"/>
          <w:b w:val="false"/>
          <w:i w:val="false"/>
          <w:color w:val="000000"/>
          <w:sz w:val="28"/>
        </w:rPr>
        <w:t>
      техника қауiпсiздiгiнiң қажеттi талаптарын қамтамасыз етуге объектi мен өртке қарсы қызметiнің арнайы тағайындалған қызметкерлерінiң көмегімен жеке өзі шаралар қабылдауға;</w:t>
      </w:r>
    </w:p>
    <w:p>
      <w:pPr>
        <w:spacing w:after="0"/>
        <w:ind w:left="0"/>
        <w:jc w:val="both"/>
      </w:pPr>
      <w:r>
        <w:rPr>
          <w:rFonts w:ascii="Times New Roman"/>
          <w:b w:val="false"/>
          <w:i w:val="false"/>
          <w:color w:val="000000"/>
          <w:sz w:val="28"/>
        </w:rPr>
        <w:t>
      көбiк шабуылының дайындығын ұйымдастыруға;</w:t>
      </w:r>
    </w:p>
    <w:p>
      <w:pPr>
        <w:spacing w:after="0"/>
        <w:ind w:left="0"/>
        <w:jc w:val="both"/>
      </w:pPr>
      <w:r>
        <w:rPr>
          <w:rFonts w:ascii="Times New Roman"/>
          <w:b w:val="false"/>
          <w:i w:val="false"/>
          <w:color w:val="000000"/>
          <w:sz w:val="28"/>
        </w:rPr>
        <w:t>
      өрт сөндіру автомобильдерін алыс су көздерiне орналастырумен, көршi резервуарларды шұңқырлау бойынша қорғаудың екiншi шебiн құруға және көбiк генераторлары мен оқпандар қосылған резервтi магистральды жеңқұбыр жолдарын төсеуге мiндеттi.</w:t>
      </w:r>
    </w:p>
    <w:bookmarkStart w:name="z295" w:id="303"/>
    <w:p>
      <w:pPr>
        <w:spacing w:after="0"/>
        <w:ind w:left="0"/>
        <w:jc w:val="both"/>
      </w:pPr>
      <w:r>
        <w:rPr>
          <w:rFonts w:ascii="Times New Roman"/>
          <w:b w:val="false"/>
          <w:i w:val="false"/>
          <w:color w:val="000000"/>
          <w:sz w:val="28"/>
        </w:rPr>
        <w:t xml:space="preserve">
      245. Резервуардағы өртті сөндiру кезінде бөлiмшелердiң бiрiншi кезектегi iс-қимылдары су өрт оқпандарын беру, сондай-ақ жанып жатқан қажеттілігіне қарай көршi резервуарларды салқындату үшiн стационарлық қондырғыларды қосу болып табылады. </w:t>
      </w:r>
    </w:p>
    <w:bookmarkEnd w:id="303"/>
    <w:p>
      <w:pPr>
        <w:spacing w:after="0"/>
        <w:ind w:left="0"/>
        <w:jc w:val="both"/>
      </w:pPr>
      <w:r>
        <w:rPr>
          <w:rFonts w:ascii="Times New Roman"/>
          <w:b w:val="false"/>
          <w:i w:val="false"/>
          <w:color w:val="000000"/>
          <w:sz w:val="28"/>
        </w:rPr>
        <w:t>
      Бiрiншi өрт оқпандары жанып жатқан резервуарларды салқындатуға, содан кейiн желдiң бағытын есепке ала отырып, жанып жатқан екi нормативтiк ара қашықтықта орналасқан барлық көршi резервуарларды қорғауға және салқындатуға беріледі. Жанған резервуарға бiрiншi өрт оқпандарын резервуардың қабырғаларына желге қарсы және жел жағы учаскелерiне беру қажет.</w:t>
      </w:r>
    </w:p>
    <w:p>
      <w:pPr>
        <w:spacing w:after="0"/>
        <w:ind w:left="0"/>
        <w:jc w:val="both"/>
      </w:pPr>
      <w:r>
        <w:rPr>
          <w:rFonts w:ascii="Times New Roman"/>
          <w:b w:val="false"/>
          <w:i w:val="false"/>
          <w:color w:val="000000"/>
          <w:sz w:val="28"/>
        </w:rPr>
        <w:t>
      Жанып жатқан және көршi резервуарларды салқындату, сондай-ақ темiрбетонды резервуарлардың арматураларын қорғау үшiн көп мөлшердегі су шығысымен, оның ішінде лафеттi оқпандарды қолдану қажет. 10 000 текше метр және одан да үлкен көлемдегi резервуарларды салқындатуды лафеттi оқпандармен iске асырған жөн.</w:t>
      </w:r>
    </w:p>
    <w:p>
      <w:pPr>
        <w:spacing w:after="0"/>
        <w:ind w:left="0"/>
        <w:jc w:val="both"/>
      </w:pPr>
      <w:r>
        <w:rPr>
          <w:rFonts w:ascii="Times New Roman"/>
          <w:b w:val="false"/>
          <w:i w:val="false"/>
          <w:color w:val="000000"/>
          <w:sz w:val="28"/>
        </w:rPr>
        <w:t>
      Өрт оқпандарының саны, бiрақ жанбаған резервуарлар үшiн кемінде екі және жанып жатқан резервуарларға кемінде үш есебімен анықталады. Жанбаған резервуарлар үшiн есеп резервуарлар периметрiнiң жартысына жүргiзiледi.</w:t>
      </w:r>
    </w:p>
    <w:p>
      <w:pPr>
        <w:spacing w:after="0"/>
        <w:ind w:left="0"/>
        <w:jc w:val="both"/>
      </w:pPr>
      <w:r>
        <w:rPr>
          <w:rFonts w:ascii="Times New Roman"/>
          <w:b w:val="false"/>
          <w:i w:val="false"/>
          <w:color w:val="000000"/>
          <w:sz w:val="28"/>
        </w:rPr>
        <w:t xml:space="preserve">
      Жерасты темiрбетонды резервуарлардағы өрт кезiнде, тек тыныс алу және көршi тереңдетiлген темiрбетонды резервуардың төбесiне орналасқан басқа да арматуралар салқындатылады. </w:t>
      </w:r>
    </w:p>
    <w:p>
      <w:pPr>
        <w:spacing w:after="0"/>
        <w:ind w:left="0"/>
        <w:jc w:val="both"/>
      </w:pPr>
      <w:r>
        <w:rPr>
          <w:rFonts w:ascii="Times New Roman"/>
          <w:b w:val="false"/>
          <w:i w:val="false"/>
          <w:color w:val="000000"/>
          <w:sz w:val="28"/>
        </w:rPr>
        <w:t>
      Шұңқырлауда мұнай өнiмдерi жанғанда резервуарлар қабырғаларын салқындату тікелей жалын аймағында өзара іс-қимыл лафеттi оқпандармен жүзеге асырылады. Бұл ретте, басқару тораптарын түпкi ысырмамен және соқпандармен, сондай-ақ фланцеттiк қосылыстарды салқындату қажет.</w:t>
      </w:r>
    </w:p>
    <w:p>
      <w:pPr>
        <w:spacing w:after="0"/>
        <w:ind w:left="0"/>
        <w:jc w:val="both"/>
      </w:pPr>
      <w:r>
        <w:rPr>
          <w:rFonts w:ascii="Times New Roman"/>
          <w:b w:val="false"/>
          <w:i w:val="false"/>
          <w:color w:val="000000"/>
          <w:sz w:val="28"/>
        </w:rPr>
        <w:t>
      Көбiкті шабуыл кезiнде резервуардың қызған қабырғаларының барлық бетiн және көбiк көтергiш орналасқан орындарда қарқынды салқындату қажет. Резервуардағы қарқынды жану артынша төмендегеннен кейiн, су ағынын резервуар қабырғаларына сондағы мұнай өнiмдерiнiң деңгейiмен және жанармайдың жоғарғы қабаттарын салқындату үшін бiршама төмен деңгейде бағыттау қажет.</w:t>
      </w:r>
    </w:p>
    <w:p>
      <w:pPr>
        <w:spacing w:after="0"/>
        <w:ind w:left="0"/>
        <w:jc w:val="both"/>
      </w:pPr>
      <w:r>
        <w:rPr>
          <w:rFonts w:ascii="Times New Roman"/>
          <w:b w:val="false"/>
          <w:i w:val="false"/>
          <w:color w:val="000000"/>
          <w:sz w:val="28"/>
        </w:rPr>
        <w:t xml:space="preserve">
      Өртті жойғанға дейін және олар толығымен суығанша резервуар үзiлiссiз салқындатылады. </w:t>
      </w:r>
    </w:p>
    <w:bookmarkStart w:name="z296" w:id="304"/>
    <w:p>
      <w:pPr>
        <w:spacing w:after="0"/>
        <w:ind w:left="0"/>
        <w:jc w:val="both"/>
      </w:pPr>
      <w:r>
        <w:rPr>
          <w:rFonts w:ascii="Times New Roman"/>
          <w:b w:val="false"/>
          <w:i w:val="false"/>
          <w:color w:val="000000"/>
          <w:sz w:val="28"/>
        </w:rPr>
        <w:t>
      246. ӨСБ көбiкті шабуылдың дайындық барысын жеке өзi бақылап, көбiк көтергiштер орналасатын орындарды анықтайды, көбiк шабуылын өткiзiлуiне берiлген есептiң дұрыстығын тексередi.</w:t>
      </w:r>
    </w:p>
    <w:bookmarkEnd w:id="304"/>
    <w:bookmarkStart w:name="z297" w:id="305"/>
    <w:p>
      <w:pPr>
        <w:spacing w:after="0"/>
        <w:ind w:left="0"/>
        <w:jc w:val="both"/>
      </w:pPr>
      <w:r>
        <w:rPr>
          <w:rFonts w:ascii="Times New Roman"/>
          <w:b w:val="false"/>
          <w:i w:val="false"/>
          <w:color w:val="000000"/>
          <w:sz w:val="28"/>
        </w:rPr>
        <w:t>
      247. Көбiк шабуылын дайындау үшiн:</w:t>
      </w:r>
    </w:p>
    <w:bookmarkEnd w:id="305"/>
    <w:p>
      <w:pPr>
        <w:spacing w:after="0"/>
        <w:ind w:left="0"/>
        <w:jc w:val="both"/>
      </w:pPr>
      <w:r>
        <w:rPr>
          <w:rFonts w:ascii="Times New Roman"/>
          <w:b w:val="false"/>
          <w:i w:val="false"/>
          <w:color w:val="000000"/>
          <w:sz w:val="28"/>
        </w:rPr>
        <w:t>
      көбiк шабуылын дайындау және оны жүргiзу бойынша өртке қарсы қызметтiң басшы құрамы қатарынан ең тәжiрибелi тұлғаны бастық етiп тағайындау;</w:t>
      </w:r>
    </w:p>
    <w:p>
      <w:pPr>
        <w:spacing w:after="0"/>
        <w:ind w:left="0"/>
        <w:jc w:val="both"/>
      </w:pPr>
      <w:r>
        <w:rPr>
          <w:rFonts w:ascii="Times New Roman"/>
          <w:b w:val="false"/>
          <w:i w:val="false"/>
          <w:color w:val="000000"/>
          <w:sz w:val="28"/>
        </w:rPr>
        <w:t>
      өрт орнында күштер мен құралдардың өрт сөндіру есебі саны шоғырландырылады; көбiктүзгiш қор есептiк өрт сөндiру уақыты 15 минут кезінде үш еселенiп қабылданады (көбiктүзгiш қор көбiк берудi 45 минут бойы қамтамасыз етуі тиіс);</w:t>
      </w:r>
    </w:p>
    <w:p>
      <w:pPr>
        <w:spacing w:after="0"/>
        <w:ind w:left="0"/>
        <w:jc w:val="both"/>
      </w:pPr>
      <w:r>
        <w:rPr>
          <w:rFonts w:ascii="Times New Roman"/>
          <w:b w:val="false"/>
          <w:i w:val="false"/>
          <w:color w:val="000000"/>
          <w:sz w:val="28"/>
        </w:rPr>
        <w:t>
      көбiк берудің жиналған схемасын тиянақты тексерiп (көбiк генераторымен көбiк көтергiштiң ұшы шығып тұруы тиiс), автомобильдің жұмысын тексерiп көбiктiң сапасын көзбен анықтайды. (егер 1-2 минут ішінде сапалы көбiк болмаса, себептері анықтап және ақаулықты жояды);</w:t>
      </w:r>
    </w:p>
    <w:p>
      <w:pPr>
        <w:spacing w:after="0"/>
        <w:ind w:left="0"/>
        <w:jc w:val="both"/>
      </w:pPr>
      <w:r>
        <w:rPr>
          <w:rFonts w:ascii="Times New Roman"/>
          <w:b w:val="false"/>
          <w:i w:val="false"/>
          <w:color w:val="000000"/>
          <w:sz w:val="28"/>
        </w:rPr>
        <w:t xml:space="preserve">
      көбiк шабуылын бастау және тоқтату туралы дауыс зорайтқыш қондырғысынан жариялап және рация арқылы қайталайды. </w:t>
      </w:r>
    </w:p>
    <w:bookmarkStart w:name="z298" w:id="306"/>
    <w:p>
      <w:pPr>
        <w:spacing w:after="0"/>
        <w:ind w:left="0"/>
        <w:jc w:val="both"/>
      </w:pPr>
      <w:r>
        <w:rPr>
          <w:rFonts w:ascii="Times New Roman"/>
          <w:b w:val="false"/>
          <w:i w:val="false"/>
          <w:color w:val="000000"/>
          <w:sz w:val="28"/>
        </w:rPr>
        <w:t>
      248. Көбiк шабуылы барлық есептелген құралдармен бiр мезгiлде қызып кеткен сұйықтықты сөндiру кезіндегі мерзімді беруден басқа жағдайда жану толық тоқтатылғанша үздіксіз жүргiзiледi.</w:t>
      </w:r>
    </w:p>
    <w:bookmarkEnd w:id="306"/>
    <w:p>
      <w:pPr>
        <w:spacing w:after="0"/>
        <w:ind w:left="0"/>
        <w:jc w:val="both"/>
      </w:pPr>
      <w:r>
        <w:rPr>
          <w:rFonts w:ascii="Times New Roman"/>
          <w:b w:val="false"/>
          <w:i w:val="false"/>
          <w:color w:val="000000"/>
          <w:sz w:val="28"/>
        </w:rPr>
        <w:t>
      Мұнай өнiмдерiнiң қайтадан жануын алдын алу үшiн жану тоқтатылғаннан кейiн 3-5 минут ішінде резервуарға көбiк берудi жалғастыру қажет. Есептiк қарқындылығымен резервуар қабырғаларын салқындату, олар толығымен суығанынша жүргiзiлуi қажет.</w:t>
      </w:r>
    </w:p>
    <w:p>
      <w:pPr>
        <w:spacing w:after="0"/>
        <w:ind w:left="0"/>
        <w:jc w:val="both"/>
      </w:pPr>
      <w:r>
        <w:rPr>
          <w:rFonts w:ascii="Times New Roman"/>
          <w:b w:val="false"/>
          <w:i w:val="false"/>
          <w:color w:val="000000"/>
          <w:sz w:val="28"/>
        </w:rPr>
        <w:t>
      Егер көбiк шабуылы басталғаннан бастап 30 минут iшiнде жану толығымен сөнбесе, онда көбiк берудi тоқтатып, себебiн анықтау керек.</w:t>
      </w:r>
    </w:p>
    <w:bookmarkStart w:name="z299" w:id="307"/>
    <w:p>
      <w:pPr>
        <w:spacing w:after="0"/>
        <w:ind w:left="0"/>
        <w:jc w:val="both"/>
      </w:pPr>
      <w:r>
        <w:rPr>
          <w:rFonts w:ascii="Times New Roman"/>
          <w:b w:val="false"/>
          <w:i w:val="false"/>
          <w:color w:val="000000"/>
          <w:sz w:val="28"/>
        </w:rPr>
        <w:t xml:space="preserve">
      249. Бiрнеше резервуарлар жанған жағдайда және бiр уақытта сөндiру үшiн күштер мен құралдар жеткiлiксiз болғанда, барлық күштер мен құралдарды жел соғып тұрған жақта орналасқан бiр резервуарды немесе өрт бәрiнен бұрын өрт шалмаған көрші тұрған резервуарларға қауіп туғызатын резервуарды сөндіруге шоғырландырылады. Мұндағы өрттi толығымен сөндiргеннен кейiн, күштер мен құралдарды қалған резервуарлардағы өртті толық сөндiру үшiн топтастырылады. Өрттi сөндiрудi, бәрiнен бұрын, көршi тұрған резервуарларға, технологиялық жабдықтарға, ғимараттар мен құрылыстарға қауiп туғызатын резервуардан бастайды. </w:t>
      </w:r>
    </w:p>
    <w:bookmarkEnd w:id="307"/>
    <w:p>
      <w:pPr>
        <w:spacing w:after="0"/>
        <w:ind w:left="0"/>
        <w:jc w:val="both"/>
      </w:pPr>
      <w:r>
        <w:rPr>
          <w:rFonts w:ascii="Times New Roman"/>
          <w:b w:val="false"/>
          <w:i w:val="false"/>
          <w:color w:val="000000"/>
          <w:sz w:val="28"/>
        </w:rPr>
        <w:t xml:space="preserve">
      Күштер мен құралдар жетіспеген кезде ТТС мен ЖС сақтап қалу мақсатында (ерекше жағдайларда) біруақытта резервуарлардың қабырғалары салқындатыла отырып бақылау жасау арқылы олар сорғызылып алынады. </w:t>
      </w:r>
    </w:p>
    <w:bookmarkStart w:name="z300" w:id="308"/>
    <w:p>
      <w:pPr>
        <w:spacing w:after="0"/>
        <w:ind w:left="0"/>
        <w:jc w:val="both"/>
      </w:pPr>
      <w:r>
        <w:rPr>
          <w:rFonts w:ascii="Times New Roman"/>
          <w:b w:val="false"/>
          <w:i w:val="false"/>
          <w:color w:val="000000"/>
          <w:sz w:val="28"/>
        </w:rPr>
        <w:t>
      250. ЖЖС және ЖС жанған жағдайда резервуарда пайда болған "қалталарға" көбiк немесе ұнтақ оқпандарын пайдаланады, оны резервуардың қабырғасында жасалған тесiктерден беру қажет.</w:t>
      </w:r>
    </w:p>
    <w:bookmarkEnd w:id="308"/>
    <w:p>
      <w:pPr>
        <w:spacing w:after="0"/>
        <w:ind w:left="0"/>
        <w:jc w:val="both"/>
      </w:pPr>
      <w:r>
        <w:rPr>
          <w:rFonts w:ascii="Times New Roman"/>
          <w:b w:val="false"/>
          <w:i w:val="false"/>
          <w:color w:val="000000"/>
          <w:sz w:val="28"/>
        </w:rPr>
        <w:t>
      "Ұнтақ-көбiкпен" аралас сөндiру кезiнде жану ұнтақпен сөндiрiледi, содан соң қайта жануды болдырмау үшiн көбiк берiледi.</w:t>
      </w:r>
    </w:p>
    <w:bookmarkStart w:name="z301" w:id="309"/>
    <w:p>
      <w:pPr>
        <w:spacing w:after="0"/>
        <w:ind w:left="0"/>
        <w:jc w:val="both"/>
      </w:pPr>
      <w:r>
        <w:rPr>
          <w:rFonts w:ascii="Times New Roman"/>
          <w:b w:val="false"/>
          <w:i w:val="false"/>
          <w:color w:val="000000"/>
          <w:sz w:val="28"/>
        </w:rPr>
        <w:t>
      251. Қара мұнай өнiмдерi бар резервуарлардағы жану кезiнде шығарындылардың алдын алуға уақытында шаралар қабылдау мақсатында мұнай өнiмдерiнiң қызуына және резервуардың түбiнде судың бар-жоқтығын үзiлiссiз бақылап тұру, мерзімді оны сорады (түсіреді).</w:t>
      </w:r>
    </w:p>
    <w:bookmarkEnd w:id="309"/>
    <w:p>
      <w:pPr>
        <w:spacing w:after="0"/>
        <w:ind w:left="0"/>
        <w:jc w:val="both"/>
      </w:pPr>
      <w:r>
        <w:rPr>
          <w:rFonts w:ascii="Times New Roman"/>
          <w:b w:val="false"/>
          <w:i w:val="false"/>
          <w:color w:val="000000"/>
          <w:sz w:val="28"/>
        </w:rPr>
        <w:t>
      Қауiптi аймаққа (шұңқырлауға) өрт сөндiруге қатысы жоқ өрт сөндiру бөлiмiнiң жеке құрамын, объектiнiң қызмет көрсететiн персоналын, қауiптi аймақта (шұңқырлауға) адамдардың барынша аз болуы үшiн оқпаншыларды алмастыруды бiр мезгiлде жүргiзбейдi.</w:t>
      </w:r>
    </w:p>
    <w:p>
      <w:pPr>
        <w:spacing w:after="0"/>
        <w:ind w:left="0"/>
        <w:jc w:val="both"/>
      </w:pPr>
      <w:r>
        <w:rPr>
          <w:rFonts w:ascii="Times New Roman"/>
          <w:b w:val="false"/>
          <w:i w:val="false"/>
          <w:color w:val="000000"/>
          <w:sz w:val="28"/>
        </w:rPr>
        <w:t>
      ТТС және ЖС-ның жерасты резервуарлары жанған кезде жанған және көршi резервуардың периметрін белгiлейді.</w:t>
      </w:r>
    </w:p>
    <w:p>
      <w:pPr>
        <w:spacing w:after="0"/>
        <w:ind w:left="0"/>
        <w:jc w:val="both"/>
      </w:pPr>
      <w:r>
        <w:rPr>
          <w:rFonts w:ascii="Times New Roman"/>
          <w:b w:val="false"/>
          <w:i w:val="false"/>
          <w:color w:val="000000"/>
          <w:sz w:val="28"/>
        </w:rPr>
        <w:t>
      Өрт оқпандарымен жұмыс iстеушi жеке құрамды қорғау үшiн жылу шығылыстырғыш костюмдерді пайдаланады.</w:t>
      </w:r>
    </w:p>
    <w:p>
      <w:pPr>
        <w:spacing w:after="0"/>
        <w:ind w:left="0"/>
        <w:jc w:val="both"/>
      </w:pPr>
      <w:r>
        <w:rPr>
          <w:rFonts w:ascii="Times New Roman"/>
          <w:b w:val="false"/>
          <w:i w:val="false"/>
          <w:color w:val="000000"/>
          <w:sz w:val="28"/>
        </w:rPr>
        <w:t>
      Қайнау немесе жарылыс қатері туындаған кезде жеке құрамды эвакуациялауға сигнал ӨСБ-нің немесе жедел өрт сөндіру штабының бұйрығы бойынша өрт сөндіру автомобилінен ұзақ дабылмен беріледі. Өрттегі барлық сигналдар эвакуациялауға берілетін сигналдардан табанды түрде өзгеше болуы тиіс.</w:t>
      </w:r>
    </w:p>
    <w:bookmarkStart w:name="z302" w:id="310"/>
    <w:p>
      <w:pPr>
        <w:spacing w:after="0"/>
        <w:ind w:left="0"/>
        <w:jc w:val="both"/>
      </w:pPr>
      <w:r>
        <w:rPr>
          <w:rFonts w:ascii="Times New Roman"/>
          <w:b w:val="false"/>
          <w:i w:val="false"/>
          <w:color w:val="000000"/>
          <w:sz w:val="28"/>
        </w:rPr>
        <w:t>
      252. Төбесi жүзгiш резервуарлардағы өрттiң басталу сатысында, резервуар қабырғасы мен оның жүзгiш төбесi арасындағы мұнай өнiмдерi жанған кезде, келген күштер мен құралдардың санына қарамай дереу сөндiруге кiрiсу керек.</w:t>
      </w:r>
    </w:p>
    <w:bookmarkEnd w:id="310"/>
    <w:bookmarkStart w:name="z303" w:id="311"/>
    <w:p>
      <w:pPr>
        <w:spacing w:after="0"/>
        <w:ind w:left="0"/>
        <w:jc w:val="both"/>
      </w:pPr>
      <w:r>
        <w:rPr>
          <w:rFonts w:ascii="Times New Roman"/>
          <w:b w:val="false"/>
          <w:i w:val="false"/>
          <w:color w:val="000000"/>
          <w:sz w:val="28"/>
        </w:rPr>
        <w:t>
      253. Газ сақтау объектілерінде (газ толтыру станцияларында) өрттерді сөндіру кезінде:</w:t>
      </w:r>
    </w:p>
    <w:bookmarkEnd w:id="311"/>
    <w:p>
      <w:pPr>
        <w:spacing w:after="0"/>
        <w:ind w:left="0"/>
        <w:jc w:val="both"/>
      </w:pPr>
      <w:r>
        <w:rPr>
          <w:rFonts w:ascii="Times New Roman"/>
          <w:b w:val="false"/>
          <w:i w:val="false"/>
          <w:color w:val="000000"/>
          <w:sz w:val="28"/>
        </w:rPr>
        <w:t>
      алау газдың жануынан қуатты жылулық сәуле шығару;</w:t>
      </w:r>
    </w:p>
    <w:p>
      <w:pPr>
        <w:spacing w:after="0"/>
        <w:ind w:left="0"/>
        <w:jc w:val="both"/>
      </w:pPr>
      <w:r>
        <w:rPr>
          <w:rFonts w:ascii="Times New Roman"/>
          <w:b w:val="false"/>
          <w:i w:val="false"/>
          <w:color w:val="000000"/>
          <w:sz w:val="28"/>
        </w:rPr>
        <w:t>
      төгілген конденсатын үстімен тез таралуы;</w:t>
      </w:r>
    </w:p>
    <w:p>
      <w:pPr>
        <w:spacing w:after="0"/>
        <w:ind w:left="0"/>
        <w:jc w:val="both"/>
      </w:pPr>
      <w:r>
        <w:rPr>
          <w:rFonts w:ascii="Times New Roman"/>
          <w:b w:val="false"/>
          <w:i w:val="false"/>
          <w:color w:val="000000"/>
          <w:sz w:val="28"/>
        </w:rPr>
        <w:t>
      "от шарының" пайда болуы;</w:t>
      </w:r>
    </w:p>
    <w:p>
      <w:pPr>
        <w:spacing w:after="0"/>
        <w:ind w:left="0"/>
        <w:jc w:val="both"/>
      </w:pPr>
      <w:r>
        <w:rPr>
          <w:rFonts w:ascii="Times New Roman"/>
          <w:b w:val="false"/>
          <w:i w:val="false"/>
          <w:color w:val="000000"/>
          <w:sz w:val="28"/>
        </w:rPr>
        <w:t>
      пайда болған газ-ауа қоспаларының жарылыстары;</w:t>
      </w:r>
    </w:p>
    <w:p>
      <w:pPr>
        <w:spacing w:after="0"/>
        <w:ind w:left="0"/>
        <w:jc w:val="both"/>
      </w:pPr>
      <w:r>
        <w:rPr>
          <w:rFonts w:ascii="Times New Roman"/>
          <w:b w:val="false"/>
          <w:i w:val="false"/>
          <w:color w:val="000000"/>
          <w:sz w:val="28"/>
        </w:rPr>
        <w:t>
      аппараттар мен құбырлардың деформациясы және жарылуы;</w:t>
      </w:r>
    </w:p>
    <w:p>
      <w:pPr>
        <w:spacing w:after="0"/>
        <w:ind w:left="0"/>
        <w:jc w:val="both"/>
      </w:pPr>
      <w:r>
        <w:rPr>
          <w:rFonts w:ascii="Times New Roman"/>
          <w:b w:val="false"/>
          <w:i w:val="false"/>
          <w:color w:val="000000"/>
          <w:sz w:val="28"/>
        </w:rPr>
        <w:t>
      төгілген сұйытылған газды және алауды бір мезгілде сөндірудің қиындығы.</w:t>
      </w:r>
    </w:p>
    <w:p>
      <w:pPr>
        <w:spacing w:after="0"/>
        <w:ind w:left="0"/>
        <w:jc w:val="both"/>
      </w:pPr>
      <w:r>
        <w:rPr>
          <w:rFonts w:ascii="Times New Roman"/>
          <w:b w:val="false"/>
          <w:i w:val="false"/>
          <w:color w:val="000000"/>
          <w:sz w:val="28"/>
        </w:rPr>
        <w:t>
      Өрттерді сөндіру бойынша іс-қимылдарды жүргізу кезінде:</w:t>
      </w:r>
    </w:p>
    <w:p>
      <w:pPr>
        <w:spacing w:after="0"/>
        <w:ind w:left="0"/>
        <w:jc w:val="both"/>
      </w:pPr>
      <w:r>
        <w:rPr>
          <w:rFonts w:ascii="Times New Roman"/>
          <w:b w:val="false"/>
          <w:i w:val="false"/>
          <w:color w:val="000000"/>
          <w:sz w:val="28"/>
        </w:rPr>
        <w:t>
      жанып жатқан және көршілес ыдыстарда (газгольдерлерде, резервуарларда) сақталатын газдың түрін, желдің бағытын, газ бұлтының таралу жолдарын және пайда болған газдану аймақтарының қауіптілік дәрежесін белгілеу;</w:t>
      </w:r>
    </w:p>
    <w:p>
      <w:pPr>
        <w:spacing w:after="0"/>
        <w:ind w:left="0"/>
        <w:jc w:val="both"/>
      </w:pPr>
      <w:r>
        <w:rPr>
          <w:rFonts w:ascii="Times New Roman"/>
          <w:b w:val="false"/>
          <w:i w:val="false"/>
          <w:color w:val="000000"/>
          <w:sz w:val="28"/>
        </w:rPr>
        <w:t>
      өртті сөндіру бойынша жұмыстарды орындау үшін жеке құрамның ең аз санын тарту, қауіпті аймаққа өрт сөндіру бөлімдерінің жеке құрамын, сөндірумен айналыспайтын объектінің қызмет көрсетуші персоналын жібермеу;</w:t>
      </w:r>
    </w:p>
    <w:p>
      <w:pPr>
        <w:spacing w:after="0"/>
        <w:ind w:left="0"/>
        <w:jc w:val="both"/>
      </w:pPr>
      <w:r>
        <w:rPr>
          <w:rFonts w:ascii="Times New Roman"/>
          <w:b w:val="false"/>
          <w:i w:val="false"/>
          <w:color w:val="000000"/>
          <w:sz w:val="28"/>
        </w:rPr>
        <w:t xml:space="preserve">
      осы мақсат үшін объектіні және арнаулы қызмет қызметкерлерін тарта отырып, ықтимал жарылыс радиусын ескере отырып, өрт орнын қауіпсіз қашықтықта қоршауды ұйымдастыру, қажет болған жағдайда адамдарды жақын маңдағы тұрғын үйлер мен объектілерден эвакуациялауды ұйымдастыру; </w:t>
      </w:r>
    </w:p>
    <w:p>
      <w:pPr>
        <w:spacing w:after="0"/>
        <w:ind w:left="0"/>
        <w:jc w:val="both"/>
      </w:pPr>
      <w:r>
        <w:rPr>
          <w:rFonts w:ascii="Times New Roman"/>
          <w:b w:val="false"/>
          <w:i w:val="false"/>
          <w:color w:val="000000"/>
          <w:sz w:val="28"/>
        </w:rPr>
        <w:t>
      бар болса жанып жатқан изотермиялық резервуарлардағы стационарлық суару жүйесінің жұмыс қабілеттілігін анықтау;</w:t>
      </w:r>
    </w:p>
    <w:p>
      <w:pPr>
        <w:spacing w:after="0"/>
        <w:ind w:left="0"/>
        <w:jc w:val="both"/>
      </w:pPr>
      <w:r>
        <w:rPr>
          <w:rFonts w:ascii="Times New Roman"/>
          <w:b w:val="false"/>
          <w:i w:val="false"/>
          <w:color w:val="000000"/>
          <w:sz w:val="28"/>
        </w:rPr>
        <w:t>
      резервуарлар тобының үйіндісінің биіктігі мен күйін анықтау;</w:t>
      </w:r>
    </w:p>
    <w:p>
      <w:pPr>
        <w:spacing w:after="0"/>
        <w:ind w:left="0"/>
        <w:jc w:val="both"/>
      </w:pPr>
      <w:r>
        <w:rPr>
          <w:rFonts w:ascii="Times New Roman"/>
          <w:b w:val="false"/>
          <w:i w:val="false"/>
          <w:color w:val="000000"/>
          <w:sz w:val="28"/>
        </w:rPr>
        <w:t>
      өртке қарсы су құбырындағы судың қысымын және су перделерін жасау үшін бүріккіш саптамалары бар лафет оқпандарын пайдалану үшін оны ұлғайту мүмкіндігін анықтау;</w:t>
      </w:r>
    </w:p>
    <w:p>
      <w:pPr>
        <w:spacing w:after="0"/>
        <w:ind w:left="0"/>
        <w:jc w:val="both"/>
      </w:pPr>
      <w:r>
        <w:rPr>
          <w:rFonts w:ascii="Times New Roman"/>
          <w:b w:val="false"/>
          <w:i w:val="false"/>
          <w:color w:val="000000"/>
          <w:sz w:val="28"/>
        </w:rPr>
        <w:t>
      объектінің өкілдерін жедел штаб құрамына енгізе отырып, құру;</w:t>
      </w:r>
    </w:p>
    <w:p>
      <w:pPr>
        <w:spacing w:after="0"/>
        <w:ind w:left="0"/>
        <w:jc w:val="both"/>
      </w:pPr>
      <w:r>
        <w:rPr>
          <w:rFonts w:ascii="Times New Roman"/>
          <w:b w:val="false"/>
          <w:i w:val="false"/>
          <w:color w:val="000000"/>
          <w:sz w:val="28"/>
        </w:rPr>
        <w:t>
      объектінің объекті авариялық қызметімен, қаланың газ қызметімен өзара іс-қимылды ұйымдастыру;</w:t>
      </w:r>
    </w:p>
    <w:p>
      <w:pPr>
        <w:spacing w:after="0"/>
        <w:ind w:left="0"/>
        <w:jc w:val="both"/>
      </w:pPr>
      <w:r>
        <w:rPr>
          <w:rFonts w:ascii="Times New Roman"/>
          <w:b w:val="false"/>
          <w:i w:val="false"/>
          <w:color w:val="000000"/>
          <w:sz w:val="28"/>
        </w:rPr>
        <w:t>
      объектінің объекті соңдай-ақ өрт күзетінің арнайы тағайындалған қызметкерлерінің жеке және көмегімен еңбекті қорғаудың қажетті талаптарының орындалуын қамтамасыз ету шараларын қабылдау;</w:t>
      </w:r>
    </w:p>
    <w:p>
      <w:pPr>
        <w:spacing w:after="0"/>
        <w:ind w:left="0"/>
        <w:jc w:val="both"/>
      </w:pPr>
      <w:r>
        <w:rPr>
          <w:rFonts w:ascii="Times New Roman"/>
          <w:b w:val="false"/>
          <w:i w:val="false"/>
          <w:color w:val="000000"/>
          <w:sz w:val="28"/>
        </w:rPr>
        <w:t>
      қажетті су шығынын қамтамасыз етуге, тыныс алу органдарын қорғау құралдарының болуына, күштер мен құралдар резервін орналастыруға және қалыптастыруға жауапты тыл бастығын тағайындау.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253-тармақ жаңа редакцияда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253-1. Оқшаулау жану СКГ үшін және өнімнің күйіп кетуіне қауіпсіз жағдай жасау үшін МӨҚҚ бөлімшелері қажет:</w:t>
      </w:r>
    </w:p>
    <w:p>
      <w:pPr>
        <w:spacing w:after="0"/>
        <w:ind w:left="0"/>
        <w:jc w:val="both"/>
      </w:pPr>
      <w:r>
        <w:rPr>
          <w:rFonts w:ascii="Times New Roman"/>
          <w:b w:val="false"/>
          <w:i w:val="false"/>
          <w:color w:val="000000"/>
          <w:sz w:val="28"/>
        </w:rPr>
        <w:t>
      шұғыл шараларды қабылдауға міндетті тоқтату бойынша берілген өнімнің жану, жабуға келтірілген құбырлар және айдау мүмкіндігінше өнім резервтік сыйымдылықтар;</w:t>
      </w:r>
    </w:p>
    <w:p>
      <w:pPr>
        <w:spacing w:after="0"/>
        <w:ind w:left="0"/>
        <w:jc w:val="both"/>
      </w:pPr>
      <w:r>
        <w:rPr>
          <w:rFonts w:ascii="Times New Roman"/>
          <w:b w:val="false"/>
          <w:i w:val="false"/>
          <w:color w:val="000000"/>
          <w:sz w:val="28"/>
        </w:rPr>
        <w:t>
      бұғаз аймағын шектеу;</w:t>
      </w:r>
    </w:p>
    <w:p>
      <w:pPr>
        <w:spacing w:after="0"/>
        <w:ind w:left="0"/>
        <w:jc w:val="both"/>
      </w:pPr>
      <w:r>
        <w:rPr>
          <w:rFonts w:ascii="Times New Roman"/>
          <w:b w:val="false"/>
          <w:i w:val="false"/>
          <w:color w:val="000000"/>
          <w:sz w:val="28"/>
        </w:rPr>
        <w:t>
      қысымдағы аппараттар мен құбырларды анықтау және олардың деформациясы мен жарылуын болдырмау үшін шаралар қабылдау;</w:t>
      </w:r>
    </w:p>
    <w:p>
      <w:pPr>
        <w:spacing w:after="0"/>
        <w:ind w:left="0"/>
        <w:jc w:val="both"/>
      </w:pPr>
      <w:r>
        <w:rPr>
          <w:rFonts w:ascii="Times New Roman"/>
          <w:b w:val="false"/>
          <w:i w:val="false"/>
          <w:color w:val="000000"/>
          <w:sz w:val="28"/>
        </w:rPr>
        <w:t>
      жанып жатқан көршілес резервуарлар мен басқа да сыйымдылықтар мен құрылыстарды қорғау үшін өрт оқпандары мен жүйелерін үздіксіз сумен жабдықтауды қамтамасыз ету, бекіту арматурасы мен фланецті қосылыстарды қорғауға ерекше назар аудару;</w:t>
      </w:r>
    </w:p>
    <w:p>
      <w:pPr>
        <w:spacing w:after="0"/>
        <w:ind w:left="0"/>
        <w:jc w:val="both"/>
      </w:pPr>
      <w:r>
        <w:rPr>
          <w:rFonts w:ascii="Times New Roman"/>
          <w:b w:val="false"/>
          <w:i w:val="false"/>
          <w:color w:val="000000"/>
          <w:sz w:val="28"/>
        </w:rPr>
        <w:t>
      объектінің стационарлық жүйелерін тарту;</w:t>
      </w:r>
    </w:p>
    <w:p>
      <w:pPr>
        <w:spacing w:after="0"/>
        <w:ind w:left="0"/>
        <w:jc w:val="both"/>
      </w:pPr>
      <w:r>
        <w:rPr>
          <w:rFonts w:ascii="Times New Roman"/>
          <w:b w:val="false"/>
          <w:i w:val="false"/>
          <w:color w:val="000000"/>
          <w:sz w:val="28"/>
        </w:rPr>
        <w:t>
      жел жағында төгілген және жанып жатқан газды өрт сөндіргіш ұнтақпен, төмен және орташа көбейтілген көбікпен сөндіруге;</w:t>
      </w:r>
    </w:p>
    <w:p>
      <w:pPr>
        <w:spacing w:after="0"/>
        <w:ind w:left="0"/>
        <w:jc w:val="both"/>
      </w:pPr>
      <w:r>
        <w:rPr>
          <w:rFonts w:ascii="Times New Roman"/>
          <w:b w:val="false"/>
          <w:i w:val="false"/>
          <w:color w:val="000000"/>
          <w:sz w:val="28"/>
        </w:rPr>
        <w:t>
      факельді жануы тасқынды өткен соң өрт сөндіргіш ұнтақтар таратылсын, газ-су ағындары, көбік, бүріккіш және жинақы су ағындары;</w:t>
      </w:r>
    </w:p>
    <w:p>
      <w:pPr>
        <w:spacing w:after="0"/>
        <w:ind w:left="0"/>
        <w:jc w:val="both"/>
      </w:pPr>
      <w:r>
        <w:rPr>
          <w:rFonts w:ascii="Times New Roman"/>
          <w:b w:val="false"/>
          <w:i w:val="false"/>
          <w:color w:val="000000"/>
          <w:sz w:val="28"/>
        </w:rPr>
        <w:t>
      бөшкелер мен техниканы жылу сәулесінен қорғау үшін жылу шағылыстыратын костюмдер мен су перделерін пайдалану;</w:t>
      </w:r>
    </w:p>
    <w:p>
      <w:pPr>
        <w:spacing w:after="0"/>
        <w:ind w:left="0"/>
        <w:jc w:val="both"/>
      </w:pPr>
      <w:r>
        <w:rPr>
          <w:rFonts w:ascii="Times New Roman"/>
          <w:b w:val="false"/>
          <w:i w:val="false"/>
          <w:color w:val="000000"/>
          <w:sz w:val="28"/>
        </w:rPr>
        <w:t>
      қорғалатын объектінің алдына жалын майданынан 1,5 м жақын емес су перделерін орнату (ағындарды беру жұмыс қысымы 0,6 МПа, көкжиекке 50° бұрышпен жүзеге асырылады);</w:t>
      </w:r>
    </w:p>
    <w:p>
      <w:pPr>
        <w:spacing w:after="0"/>
        <w:ind w:left="0"/>
        <w:jc w:val="both"/>
      </w:pPr>
      <w:r>
        <w:rPr>
          <w:rFonts w:ascii="Times New Roman"/>
          <w:b w:val="false"/>
          <w:i w:val="false"/>
          <w:color w:val="000000"/>
          <w:sz w:val="28"/>
        </w:rPr>
        <w:t>
      жауынгерлік міндеттерді орындау процесінде жоғары температура аймағында жеке құрамның ауысымдық жұмысын және суаруды ұйымдастыру;</w:t>
      </w:r>
    </w:p>
    <w:p>
      <w:pPr>
        <w:spacing w:after="0"/>
        <w:ind w:left="0"/>
        <w:jc w:val="both"/>
      </w:pPr>
      <w:r>
        <w:rPr>
          <w:rFonts w:ascii="Times New Roman"/>
          <w:b w:val="false"/>
          <w:i w:val="false"/>
          <w:color w:val="000000"/>
          <w:sz w:val="28"/>
        </w:rPr>
        <w:t>
      өрт қауіпті аймақтарда техниканың жұмыс істеуіне жол бермей, газдану аймақтарының шекараларын айқындау. Жедел штабтың өкімі бойынша ғана қауіпті аймақтарда қозғалуға жол бере отырып, белгілер мен бекеттерді орнатуды ұйымдастыру;</w:t>
      </w:r>
    </w:p>
    <w:p>
      <w:pPr>
        <w:spacing w:after="0"/>
        <w:ind w:left="0"/>
        <w:jc w:val="both"/>
      </w:pPr>
      <w:r>
        <w:rPr>
          <w:rFonts w:ascii="Times New Roman"/>
          <w:b w:val="false"/>
          <w:i w:val="false"/>
          <w:color w:val="000000"/>
          <w:sz w:val="28"/>
        </w:rPr>
        <w:t>
      күштер мен құралдардың резервін қауіпсіз қашықтықта орналастыру;</w:t>
      </w:r>
    </w:p>
    <w:p>
      <w:pPr>
        <w:spacing w:after="0"/>
        <w:ind w:left="0"/>
        <w:jc w:val="both"/>
      </w:pPr>
      <w:r>
        <w:rPr>
          <w:rFonts w:ascii="Times New Roman"/>
          <w:b w:val="false"/>
          <w:i w:val="false"/>
          <w:color w:val="000000"/>
          <w:sz w:val="28"/>
        </w:rPr>
        <w:t>
      мүмкіндігінше қызмет көрсетуші персоналдың көмегімен газдарды жанып жатқан және көршілес резервуарлардан бос резервуарларға ауыстыруды немесе резервуарлардағы қысымды төмендету мақсатында газды алауға шығаруды ұйымдастыру;</w:t>
      </w:r>
    </w:p>
    <w:p>
      <w:pPr>
        <w:spacing w:after="0"/>
        <w:ind w:left="0"/>
        <w:jc w:val="both"/>
      </w:pPr>
      <w:r>
        <w:rPr>
          <w:rFonts w:ascii="Times New Roman"/>
          <w:b w:val="false"/>
          <w:i w:val="false"/>
          <w:color w:val="000000"/>
          <w:sz w:val="28"/>
        </w:rPr>
        <w:t>
      резервуарларды босату кезінде инертті газдармен немесе бумен толтыруға, босатылған ыдыстарды оларды инертті газдармен немесе бумен толтырмай салқындатуға болмайды.</w:t>
      </w:r>
    </w:p>
    <w:p>
      <w:pPr>
        <w:spacing w:after="0"/>
        <w:ind w:left="0"/>
        <w:jc w:val="both"/>
      </w:pPr>
      <w:r>
        <w:rPr>
          <w:rFonts w:ascii="Times New Roman"/>
          <w:b w:val="false"/>
          <w:i w:val="false"/>
          <w:color w:val="000000"/>
          <w:sz w:val="28"/>
        </w:rPr>
        <w:t>
      СКГ - ны сөндіру кезінде резервуарларда судың көп шығыны бар қолмен өрт оқпандарын беру, жанып жатқан және көршілес ыдыстар мен құбырларды салқындату үшін стационарлық лафеттік қондырғылар мен суару жүйелерін пайдалану қажет. Мүмкіндігінше газдарды жанып жатқан және көршілес ыдыстардан бос ыдыстарға ауыстыруды қамтамасыз ету немесе ыдыстардағы қысымды төмендету мақсатында газды алауға шығару.</w:t>
      </w:r>
    </w:p>
    <w:p>
      <w:pPr>
        <w:spacing w:after="0"/>
        <w:ind w:left="0"/>
        <w:jc w:val="both"/>
      </w:pPr>
      <w:r>
        <w:rPr>
          <w:rFonts w:ascii="Times New Roman"/>
          <w:b w:val="false"/>
          <w:i w:val="false"/>
          <w:color w:val="000000"/>
          <w:sz w:val="28"/>
        </w:rPr>
        <w:t>
      Сыйымдылықтарды босату кезінде мүмкіндігінше оларды инертті газбен толтыру.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253-тармақпен толықтырылды - ҚР Төтенше жағдайлар министрінің 13.03.2023 </w:t>
      </w:r>
      <w:r>
        <w:rPr>
          <w:rFonts w:ascii="Times New Roman"/>
          <w:b w:val="false"/>
          <w:i w:val="false"/>
          <w:color w:val="00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4" w:id="312"/>
    <w:p>
      <w:pPr>
        <w:spacing w:after="0"/>
        <w:ind w:left="0"/>
        <w:jc w:val="left"/>
      </w:pPr>
      <w:r>
        <w:rPr>
          <w:rFonts w:ascii="Times New Roman"/>
          <w:b/>
          <w:i w:val="false"/>
          <w:color w:val="000000"/>
        </w:rPr>
        <w:t xml:space="preserve"> 2-параграф. Газ және мұнай атқыламаларындағы өртті сөндiру</w:t>
      </w:r>
    </w:p>
    <w:bookmarkEnd w:id="312"/>
    <w:bookmarkStart w:name="z305" w:id="313"/>
    <w:p>
      <w:pPr>
        <w:spacing w:after="0"/>
        <w:ind w:left="0"/>
        <w:jc w:val="both"/>
      </w:pPr>
      <w:r>
        <w:rPr>
          <w:rFonts w:ascii="Times New Roman"/>
          <w:b w:val="false"/>
          <w:i w:val="false"/>
          <w:color w:val="000000"/>
          <w:sz w:val="28"/>
        </w:rPr>
        <w:t>
      254. Атқыламаларды сөндiру жөнiндегi өрт сөндіру бөлiмшелерiнiң барлық iс-қимылдары құрамына ӨСБ кiретiн ашық атқыламаларды жою жөнiндегi жұмыс штабы басшылығының шешiмдерi және нұсқауларын ескере отырып, жүзеге асырылады.</w:t>
      </w:r>
    </w:p>
    <w:bookmarkEnd w:id="313"/>
    <w:p>
      <w:pPr>
        <w:spacing w:after="0"/>
        <w:ind w:left="0"/>
        <w:jc w:val="both"/>
      </w:pPr>
      <w:r>
        <w:rPr>
          <w:rFonts w:ascii="Times New Roman"/>
          <w:b w:val="false"/>
          <w:i w:val="false"/>
          <w:color w:val="000000"/>
          <w:sz w:val="28"/>
        </w:rPr>
        <w:t>
      Атқыламаны жою үшін қажеттi жұмыстарды жүргiзуге: өртке қарсы, инженерлiк, медициналық, сумен жабдықтау, көлiкпен жабдықтау, тамақтандыру және бақылау-өткiзу сияқты түрлі қызметтер қатысады.</w:t>
      </w:r>
    </w:p>
    <w:bookmarkStart w:name="z306" w:id="314"/>
    <w:p>
      <w:pPr>
        <w:spacing w:after="0"/>
        <w:ind w:left="0"/>
        <w:jc w:val="both"/>
      </w:pPr>
      <w:r>
        <w:rPr>
          <w:rFonts w:ascii="Times New Roman"/>
          <w:b w:val="false"/>
          <w:i w:val="false"/>
          <w:color w:val="000000"/>
          <w:sz w:val="28"/>
        </w:rPr>
        <w:t>
      255. ӨСБ мен жедел штабтың өрттегi негiзгi мiндеттерi:</w:t>
      </w:r>
    </w:p>
    <w:bookmarkEnd w:id="314"/>
    <w:p>
      <w:pPr>
        <w:spacing w:after="0"/>
        <w:ind w:left="0"/>
        <w:jc w:val="both"/>
      </w:pPr>
      <w:r>
        <w:rPr>
          <w:rFonts w:ascii="Times New Roman"/>
          <w:b w:val="false"/>
          <w:i w:val="false"/>
          <w:color w:val="000000"/>
          <w:sz w:val="28"/>
        </w:rPr>
        <w:t>
      ұңғыма аузында жұмыс iстейтiн адамдарды қорғау үшiн су ағындарымен қамтамасыз ету;</w:t>
      </w:r>
    </w:p>
    <w:p>
      <w:pPr>
        <w:spacing w:after="0"/>
        <w:ind w:left="0"/>
        <w:jc w:val="both"/>
      </w:pPr>
      <w:r>
        <w:rPr>
          <w:rFonts w:ascii="Times New Roman"/>
          <w:b w:val="false"/>
          <w:i w:val="false"/>
          <w:color w:val="000000"/>
          <w:sz w:val="28"/>
        </w:rPr>
        <w:t>
      сөндiру тәсiлiн таңдау және күштер мен құралдардың қажеттi санын анықтау;</w:t>
      </w:r>
    </w:p>
    <w:p>
      <w:pPr>
        <w:spacing w:after="0"/>
        <w:ind w:left="0"/>
        <w:jc w:val="both"/>
      </w:pPr>
      <w:r>
        <w:rPr>
          <w:rFonts w:ascii="Times New Roman"/>
          <w:b w:val="false"/>
          <w:i w:val="false"/>
          <w:color w:val="000000"/>
          <w:sz w:val="28"/>
        </w:rPr>
        <w:t>
      тактикалық сөндiру жоспарын әзірлеу, өрттегі учаскелердi анықтау, байланысты ұйымдастыру, жағдайдың өзгеруiн ескере отырып жоспарды түзету;</w:t>
      </w:r>
    </w:p>
    <w:p>
      <w:pPr>
        <w:spacing w:after="0"/>
        <w:ind w:left="0"/>
        <w:jc w:val="both"/>
      </w:pPr>
      <w:r>
        <w:rPr>
          <w:rFonts w:ascii="Times New Roman"/>
          <w:b w:val="false"/>
          <w:i w:val="false"/>
          <w:color w:val="000000"/>
          <w:sz w:val="28"/>
        </w:rPr>
        <w:t>
      жұмыстың әрбiр кезеңiнде учаскелер бойынша күштер мен құралдарды орналастыру, бөлiмдердiң алдына мiндеттер қою;</w:t>
      </w:r>
    </w:p>
    <w:p>
      <w:pPr>
        <w:spacing w:after="0"/>
        <w:ind w:left="0"/>
        <w:jc w:val="both"/>
      </w:pPr>
      <w:r>
        <w:rPr>
          <w:rFonts w:ascii="Times New Roman"/>
          <w:b w:val="false"/>
          <w:i w:val="false"/>
          <w:color w:val="000000"/>
          <w:sz w:val="28"/>
        </w:rPr>
        <w:t>
      басқа қызметтермен өзара iс-қимыл жасауды қамтамасыз ету және өрт бөлiмшелерiнiң табысты жұмысына жағдай жасау үшiн оларға мiндеттер қою (сумен және ЖЖМ-мен, ұңғыма аузында дренаж қондырғысымен, арнайы киiмдермен және жеке қорғаудың басқа құралдарымен, тұрмыстық жағдайлармен және т.б. қамтамасыз ету);</w:t>
      </w:r>
    </w:p>
    <w:p>
      <w:pPr>
        <w:spacing w:after="0"/>
        <w:ind w:left="0"/>
        <w:jc w:val="both"/>
      </w:pPr>
      <w:r>
        <w:rPr>
          <w:rFonts w:ascii="Times New Roman"/>
          <w:b w:val="false"/>
          <w:i w:val="false"/>
          <w:color w:val="000000"/>
          <w:sz w:val="28"/>
        </w:rPr>
        <w:t>
      күнделiктi техникалық қызмет көрсетудi, өрт сөндіру автомобильдерiн жөндеудi ұйымдастыру;</w:t>
      </w:r>
    </w:p>
    <w:p>
      <w:pPr>
        <w:spacing w:after="0"/>
        <w:ind w:left="0"/>
        <w:jc w:val="both"/>
      </w:pPr>
      <w:r>
        <w:rPr>
          <w:rFonts w:ascii="Times New Roman"/>
          <w:b w:val="false"/>
          <w:i w:val="false"/>
          <w:color w:val="000000"/>
          <w:sz w:val="28"/>
        </w:rPr>
        <w:t>
      жеке құрамның қауiпсiз жұмысы үшiн жағдайды қамтамасыз ету.</w:t>
      </w:r>
    </w:p>
    <w:bookmarkStart w:name="z307" w:id="315"/>
    <w:p>
      <w:pPr>
        <w:spacing w:after="0"/>
        <w:ind w:left="0"/>
        <w:jc w:val="both"/>
      </w:pPr>
      <w:r>
        <w:rPr>
          <w:rFonts w:ascii="Times New Roman"/>
          <w:b w:val="false"/>
          <w:i w:val="false"/>
          <w:color w:val="000000"/>
          <w:sz w:val="28"/>
        </w:rPr>
        <w:t xml:space="preserve">
      256. Өрт сөндiруге дайындық мынадай: </w:t>
      </w:r>
    </w:p>
    <w:bookmarkEnd w:id="315"/>
    <w:p>
      <w:pPr>
        <w:spacing w:after="0"/>
        <w:ind w:left="0"/>
        <w:jc w:val="both"/>
      </w:pPr>
      <w:r>
        <w:rPr>
          <w:rFonts w:ascii="Times New Roman"/>
          <w:b w:val="false"/>
          <w:i w:val="false"/>
          <w:color w:val="000000"/>
          <w:sz w:val="28"/>
        </w:rPr>
        <w:t>
      су мен өрт сөндiргiш ұнтақтың есептiк (әрбiр кезеңде) қорын жасаудан;</w:t>
      </w:r>
    </w:p>
    <w:p>
      <w:pPr>
        <w:spacing w:after="0"/>
        <w:ind w:left="0"/>
        <w:jc w:val="both"/>
      </w:pPr>
      <w:r>
        <w:rPr>
          <w:rFonts w:ascii="Times New Roman"/>
          <w:b w:val="false"/>
          <w:i w:val="false"/>
          <w:color w:val="000000"/>
          <w:sz w:val="28"/>
        </w:rPr>
        <w:t>
      ұңғыманың аузын жабдықтардан, металл конструкциялардан және басқа материалдардан тазартудан;</w:t>
      </w:r>
    </w:p>
    <w:p>
      <w:pPr>
        <w:spacing w:after="0"/>
        <w:ind w:left="0"/>
        <w:jc w:val="both"/>
      </w:pPr>
      <w:r>
        <w:rPr>
          <w:rFonts w:ascii="Times New Roman"/>
          <w:b w:val="false"/>
          <w:i w:val="false"/>
          <w:color w:val="000000"/>
          <w:sz w:val="28"/>
        </w:rPr>
        <w:t>
      сөндiру құралдарын өрістету және оқпаншылар мен өрт сөндіру автомобилі үшiн алаң әзiрлеуден тұрады.</w:t>
      </w:r>
    </w:p>
    <w:bookmarkStart w:name="z308" w:id="316"/>
    <w:p>
      <w:pPr>
        <w:spacing w:after="0"/>
        <w:ind w:left="0"/>
        <w:jc w:val="both"/>
      </w:pPr>
      <w:r>
        <w:rPr>
          <w:rFonts w:ascii="Times New Roman"/>
          <w:b w:val="false"/>
          <w:i w:val="false"/>
          <w:color w:val="000000"/>
          <w:sz w:val="28"/>
        </w:rPr>
        <w:t>
      257. Сөндiру құралдарын өрістету кезiнде:</w:t>
      </w:r>
    </w:p>
    <w:bookmarkEnd w:id="316"/>
    <w:p>
      <w:pPr>
        <w:spacing w:after="0"/>
        <w:ind w:left="0"/>
        <w:jc w:val="both"/>
      </w:pPr>
      <w:r>
        <w:rPr>
          <w:rFonts w:ascii="Times New Roman"/>
          <w:b w:val="false"/>
          <w:i w:val="false"/>
          <w:color w:val="000000"/>
          <w:sz w:val="28"/>
        </w:rPr>
        <w:t>
      ұзаққа созылған өрт кезiнде су айдындарынан атқыламаға диаметрi 100-150 миллиметр металл құбыр өткiзгiштерiн жүргiзiп, оларды бастиектермен, ысырмалармен жабдықтау;</w:t>
      </w:r>
    </w:p>
    <w:p>
      <w:pPr>
        <w:spacing w:after="0"/>
        <w:ind w:left="0"/>
        <w:jc w:val="both"/>
      </w:pPr>
      <w:r>
        <w:rPr>
          <w:rFonts w:ascii="Times New Roman"/>
          <w:b w:val="false"/>
          <w:i w:val="false"/>
          <w:color w:val="000000"/>
          <w:sz w:val="28"/>
        </w:rPr>
        <w:t>
      су айдындарын әдетте, сағадан 150-200 метр ара қашықтықта күштi желге тiк бағытта ұңғыманың аузынан қарама-қарсы екi жағынан қауiпсiз жерде орналастыру, әр су айдынының қасынан 5-10 өрт сөндіру автомобилін орналастыру үшiн алаңдарды жабдықтау;</w:t>
      </w:r>
    </w:p>
    <w:p>
      <w:pPr>
        <w:spacing w:after="0"/>
        <w:ind w:left="0"/>
        <w:jc w:val="both"/>
      </w:pPr>
      <w:r>
        <w:rPr>
          <w:rFonts w:ascii="Times New Roman"/>
          <w:b w:val="false"/>
          <w:i w:val="false"/>
          <w:color w:val="000000"/>
          <w:sz w:val="28"/>
        </w:rPr>
        <w:t>
      әдетте, жоғары температура аймағында резеңкеленген тегеурінді өрт жеңқұбырларын салу;</w:t>
      </w:r>
    </w:p>
    <w:p>
      <w:pPr>
        <w:spacing w:after="0"/>
        <w:ind w:left="0"/>
        <w:jc w:val="both"/>
      </w:pPr>
      <w:r>
        <w:rPr>
          <w:rFonts w:ascii="Times New Roman"/>
          <w:b w:val="false"/>
          <w:i w:val="false"/>
          <w:color w:val="000000"/>
          <w:sz w:val="28"/>
        </w:rPr>
        <w:t>
      ұңғыманың аузына іргелес аумаққа жеңқұбыр желілері төсеу жер бетiн су ағынымен алдын ала салқындатқаннан кейін жүрігізілуі керек;</w:t>
      </w:r>
    </w:p>
    <w:p>
      <w:pPr>
        <w:spacing w:after="0"/>
        <w:ind w:left="0"/>
        <w:jc w:val="both"/>
      </w:pPr>
      <w:r>
        <w:rPr>
          <w:rFonts w:ascii="Times New Roman"/>
          <w:b w:val="false"/>
          <w:i w:val="false"/>
          <w:color w:val="000000"/>
          <w:sz w:val="28"/>
        </w:rPr>
        <w:t>
      жоғары температура жағдайында өрт сөндiрудiң таңдап алынған тәсiлiне байланысты жеке құрамның iс-қимылын пысықтау және оны жылу шағылыстырғыш қорғаныш костюмдерiмен және басқа қорғау құралдарымен қамтамасыз ету қажет.</w:t>
      </w:r>
    </w:p>
    <w:bookmarkStart w:name="z309" w:id="317"/>
    <w:p>
      <w:pPr>
        <w:spacing w:after="0"/>
        <w:ind w:left="0"/>
        <w:jc w:val="both"/>
      </w:pPr>
      <w:r>
        <w:rPr>
          <w:rFonts w:ascii="Times New Roman"/>
          <w:b w:val="false"/>
          <w:i w:val="false"/>
          <w:color w:val="000000"/>
          <w:sz w:val="28"/>
        </w:rPr>
        <w:t>
      258. Мұнайды бұру және жинау бойынша іс-шаралар:</w:t>
      </w:r>
    </w:p>
    <w:bookmarkEnd w:id="317"/>
    <w:p>
      <w:pPr>
        <w:spacing w:after="0"/>
        <w:ind w:left="0"/>
        <w:jc w:val="both"/>
      </w:pPr>
      <w:r>
        <w:rPr>
          <w:rFonts w:ascii="Times New Roman"/>
          <w:b w:val="false"/>
          <w:i w:val="false"/>
          <w:color w:val="000000"/>
          <w:sz w:val="28"/>
        </w:rPr>
        <w:t>
      шұңқырлаудың көмегiмен мұнай мен конденсаттар таралу аймағын шектеудi; шұңқырлаудан мұнай мен конденсаттарды жоғары температуралы аймақтан тыс орналасқан арнайы ыдыстарға (қамбаға) гидро қақпағы бар құбыр өткізгіштердің немесе көбікпен толтырылған траншеялардың көмегімен бұруды;</w:t>
      </w:r>
    </w:p>
    <w:p>
      <w:pPr>
        <w:spacing w:after="0"/>
        <w:ind w:left="0"/>
        <w:jc w:val="both"/>
      </w:pPr>
      <w:r>
        <w:rPr>
          <w:rFonts w:ascii="Times New Roman"/>
          <w:b w:val="false"/>
          <w:i w:val="false"/>
          <w:color w:val="000000"/>
          <w:sz w:val="28"/>
        </w:rPr>
        <w:t>
      мұнайды ыдыстардан (қамбадан) оның толуына қарай іріктеп алуды және оны өрт аймағынан тасымалдауды көздейдi.</w:t>
      </w:r>
    </w:p>
    <w:bookmarkStart w:name="z310" w:id="318"/>
    <w:p>
      <w:pPr>
        <w:spacing w:after="0"/>
        <w:ind w:left="0"/>
        <w:jc w:val="both"/>
      </w:pPr>
      <w:r>
        <w:rPr>
          <w:rFonts w:ascii="Times New Roman"/>
          <w:b w:val="false"/>
          <w:i w:val="false"/>
          <w:color w:val="000000"/>
          <w:sz w:val="28"/>
        </w:rPr>
        <w:t>
      259. Өрт сөндiру үш кезеңнен:</w:t>
      </w:r>
    </w:p>
    <w:bookmarkEnd w:id="318"/>
    <w:p>
      <w:pPr>
        <w:spacing w:after="0"/>
        <w:ind w:left="0"/>
        <w:jc w:val="both"/>
      </w:pPr>
      <w:r>
        <w:rPr>
          <w:rFonts w:ascii="Times New Roman"/>
          <w:b w:val="false"/>
          <w:i w:val="false"/>
          <w:color w:val="000000"/>
          <w:sz w:val="28"/>
        </w:rPr>
        <w:t>
      ауыздағы жабдықтарды және ұңғыма төңiрегiндегi металл конструкцияларды салқындату, iргелес аймақтарды салқындату, жылу бөлу қарқынын азайту мақсатында атқыламаларды суландыру, ұңғыма аузы төңiрегiндегi мұнай және конденсаттың жану ошақтарын сөндiруден:</w:t>
      </w:r>
    </w:p>
    <w:p>
      <w:pPr>
        <w:spacing w:after="0"/>
        <w:ind w:left="0"/>
        <w:jc w:val="both"/>
      </w:pPr>
      <w:r>
        <w:rPr>
          <w:rFonts w:ascii="Times New Roman"/>
          <w:b w:val="false"/>
          <w:i w:val="false"/>
          <w:color w:val="000000"/>
          <w:sz w:val="28"/>
        </w:rPr>
        <w:t>
      атқыламаны 1-кезеңдегi операциямен бiр мезгiлде жалғастырып тікелей сөндiруден;</w:t>
      </w:r>
    </w:p>
    <w:p>
      <w:pPr>
        <w:spacing w:after="0"/>
        <w:ind w:left="0"/>
        <w:jc w:val="both"/>
      </w:pPr>
      <w:r>
        <w:rPr>
          <w:rFonts w:ascii="Times New Roman"/>
          <w:b w:val="false"/>
          <w:i w:val="false"/>
          <w:color w:val="000000"/>
          <w:sz w:val="28"/>
        </w:rPr>
        <w:t>
      өрт сөндiргеннен кейiн ұңғыманың алдын салқындату және атқыламаны суландырудан тұрады.</w:t>
      </w:r>
    </w:p>
    <w:bookmarkStart w:name="z311" w:id="319"/>
    <w:p>
      <w:pPr>
        <w:spacing w:after="0"/>
        <w:ind w:left="0"/>
        <w:jc w:val="both"/>
      </w:pPr>
      <w:r>
        <w:rPr>
          <w:rFonts w:ascii="Times New Roman"/>
          <w:b w:val="false"/>
          <w:i w:val="false"/>
          <w:color w:val="000000"/>
          <w:sz w:val="28"/>
        </w:rPr>
        <w:t>
      260. Атқыламаның түрлерiне байланысты өрт сөндiрудi мына тәсiлдердiң бiрiмен жүргiзеді:</w:t>
      </w:r>
    </w:p>
    <w:bookmarkEnd w:id="319"/>
    <w:p>
      <w:pPr>
        <w:spacing w:after="0"/>
        <w:ind w:left="0"/>
        <w:jc w:val="both"/>
      </w:pPr>
      <w:r>
        <w:rPr>
          <w:rFonts w:ascii="Times New Roman"/>
          <w:b w:val="false"/>
          <w:i w:val="false"/>
          <w:color w:val="000000"/>
          <w:sz w:val="28"/>
        </w:rPr>
        <w:t>
      ұңғымаға су толтыру немесе превентордың және шығарындыға қарсы жабдықтың ысырмасын жабу арқылы;</w:t>
      </w:r>
    </w:p>
    <w:p>
      <w:pPr>
        <w:spacing w:after="0"/>
        <w:ind w:left="0"/>
        <w:jc w:val="both"/>
      </w:pPr>
      <w:r>
        <w:rPr>
          <w:rFonts w:ascii="Times New Roman"/>
          <w:b w:val="false"/>
          <w:i w:val="false"/>
          <w:color w:val="000000"/>
          <w:sz w:val="28"/>
        </w:rPr>
        <w:t>
      газ-сумен сөндiру автомобильдерінің ағындарымен;</w:t>
      </w:r>
    </w:p>
    <w:p>
      <w:pPr>
        <w:spacing w:after="0"/>
        <w:ind w:left="0"/>
        <w:jc w:val="both"/>
      </w:pPr>
      <w:r>
        <w:rPr>
          <w:rFonts w:ascii="Times New Roman"/>
          <w:b w:val="false"/>
          <w:i w:val="false"/>
          <w:color w:val="000000"/>
          <w:sz w:val="28"/>
        </w:rPr>
        <w:t>
      арнайы қондырғылармен ұнтақтарды импульстi беруiмен;</w:t>
      </w:r>
    </w:p>
    <w:p>
      <w:pPr>
        <w:spacing w:after="0"/>
        <w:ind w:left="0"/>
        <w:jc w:val="both"/>
      </w:pPr>
      <w:r>
        <w:rPr>
          <w:rFonts w:ascii="Times New Roman"/>
          <w:b w:val="false"/>
          <w:i w:val="false"/>
          <w:color w:val="000000"/>
          <w:sz w:val="28"/>
        </w:rPr>
        <w:t>
      лафеттi оқпандардың су ағындарымен;</w:t>
      </w:r>
    </w:p>
    <w:p>
      <w:pPr>
        <w:spacing w:after="0"/>
        <w:ind w:left="0"/>
        <w:jc w:val="both"/>
      </w:pPr>
      <w:r>
        <w:rPr>
          <w:rFonts w:ascii="Times New Roman"/>
          <w:b w:val="false"/>
          <w:i w:val="false"/>
          <w:color w:val="000000"/>
          <w:sz w:val="28"/>
        </w:rPr>
        <w:t>
      жарылғыш заттар зарядының жарылысымен;</w:t>
      </w:r>
    </w:p>
    <w:p>
      <w:pPr>
        <w:spacing w:after="0"/>
        <w:ind w:left="0"/>
        <w:jc w:val="both"/>
      </w:pPr>
      <w:r>
        <w:rPr>
          <w:rFonts w:ascii="Times New Roman"/>
          <w:b w:val="false"/>
          <w:i w:val="false"/>
          <w:color w:val="000000"/>
          <w:sz w:val="28"/>
        </w:rPr>
        <w:t>
      ұйытқыма ұнтақ тәсiлiмен;</w:t>
      </w:r>
    </w:p>
    <w:p>
      <w:pPr>
        <w:spacing w:after="0"/>
        <w:ind w:left="0"/>
        <w:jc w:val="both"/>
      </w:pPr>
      <w:r>
        <w:rPr>
          <w:rFonts w:ascii="Times New Roman"/>
          <w:b w:val="false"/>
          <w:i w:val="false"/>
          <w:color w:val="000000"/>
          <w:sz w:val="28"/>
        </w:rPr>
        <w:t>
      өрт сөндіру автомобильдерінің көмегi арқылы өрт сөндiргiш ұнтақтармен;</w:t>
      </w:r>
    </w:p>
    <w:p>
      <w:pPr>
        <w:spacing w:after="0"/>
        <w:ind w:left="0"/>
        <w:jc w:val="both"/>
      </w:pPr>
      <w:r>
        <w:rPr>
          <w:rFonts w:ascii="Times New Roman"/>
          <w:b w:val="false"/>
          <w:i w:val="false"/>
          <w:color w:val="000000"/>
          <w:sz w:val="28"/>
        </w:rPr>
        <w:t>
      құрама тәсiлмен;</w:t>
      </w:r>
    </w:p>
    <w:p>
      <w:pPr>
        <w:spacing w:after="0"/>
        <w:ind w:left="0"/>
        <w:jc w:val="both"/>
      </w:pPr>
      <w:r>
        <w:rPr>
          <w:rFonts w:ascii="Times New Roman"/>
          <w:b w:val="false"/>
          <w:i w:val="false"/>
          <w:color w:val="000000"/>
          <w:sz w:val="28"/>
        </w:rPr>
        <w:t>
      көлбеу ұңғыма бұрғылап және оған арнайы ерiтiндiнi толтырумен.</w:t>
      </w:r>
    </w:p>
    <w:bookmarkStart w:name="z312" w:id="320"/>
    <w:p>
      <w:pPr>
        <w:spacing w:after="0"/>
        <w:ind w:left="0"/>
        <w:jc w:val="both"/>
      </w:pPr>
      <w:r>
        <w:rPr>
          <w:rFonts w:ascii="Times New Roman"/>
          <w:b w:val="false"/>
          <w:i w:val="false"/>
          <w:color w:val="000000"/>
          <w:sz w:val="28"/>
        </w:rPr>
        <w:t>
      261. Превентордың ысырмасын жабу немесе суды ауыздағы қондырғы арқылы толтыру кезiнде ӨСБ:</w:t>
      </w:r>
    </w:p>
    <w:bookmarkEnd w:id="320"/>
    <w:p>
      <w:pPr>
        <w:spacing w:after="0"/>
        <w:ind w:left="0"/>
        <w:jc w:val="both"/>
      </w:pPr>
      <w:r>
        <w:rPr>
          <w:rFonts w:ascii="Times New Roman"/>
          <w:b w:val="false"/>
          <w:i w:val="false"/>
          <w:color w:val="000000"/>
          <w:sz w:val="28"/>
        </w:rPr>
        <w:t>
      ұңғыма аузындағы жабдықтардың салқындауын қамтамасыз етуге;</w:t>
      </w:r>
    </w:p>
    <w:p>
      <w:pPr>
        <w:spacing w:after="0"/>
        <w:ind w:left="0"/>
        <w:jc w:val="both"/>
      </w:pPr>
      <w:r>
        <w:rPr>
          <w:rFonts w:ascii="Times New Roman"/>
          <w:b w:val="false"/>
          <w:i w:val="false"/>
          <w:color w:val="000000"/>
          <w:sz w:val="28"/>
        </w:rPr>
        <w:t>
      ысырманы немесе превенторды жабу жұмыстарын атқарушылардың барлығын сумен барынша ылғалдандыруға және су ағынымен тұрақты қорғауға мiндеттi.</w:t>
      </w:r>
    </w:p>
    <w:bookmarkStart w:name="z313" w:id="321"/>
    <w:p>
      <w:pPr>
        <w:spacing w:after="0"/>
        <w:ind w:left="0"/>
        <w:jc w:val="both"/>
      </w:pPr>
      <w:r>
        <w:rPr>
          <w:rFonts w:ascii="Times New Roman"/>
          <w:b w:val="false"/>
          <w:i w:val="false"/>
          <w:color w:val="000000"/>
          <w:sz w:val="28"/>
        </w:rPr>
        <w:t>
      262. Атқыламаны жаппай су ағындарымен сөндiру кезiнде ӨСБ:</w:t>
      </w:r>
    </w:p>
    <w:bookmarkEnd w:id="321"/>
    <w:p>
      <w:pPr>
        <w:spacing w:after="0"/>
        <w:ind w:left="0"/>
        <w:jc w:val="both"/>
      </w:pPr>
      <w:r>
        <w:rPr>
          <w:rFonts w:ascii="Times New Roman"/>
          <w:b w:val="false"/>
          <w:i w:val="false"/>
          <w:color w:val="000000"/>
          <w:sz w:val="28"/>
        </w:rPr>
        <w:t xml:space="preserve">
      талап етілетін өрт оқпандары санын есептеуі; </w:t>
      </w:r>
    </w:p>
    <w:p>
      <w:pPr>
        <w:spacing w:after="0"/>
        <w:ind w:left="0"/>
        <w:jc w:val="both"/>
      </w:pPr>
      <w:r>
        <w:rPr>
          <w:rFonts w:ascii="Times New Roman"/>
          <w:b w:val="false"/>
          <w:i w:val="false"/>
          <w:color w:val="000000"/>
          <w:sz w:val="28"/>
        </w:rPr>
        <w:t xml:space="preserve">
      өрт оқпандарын ұңғыма аузынан 6-8 метр, алайда 15 метрден артық емес қашықтықта орналастыруы; </w:t>
      </w:r>
    </w:p>
    <w:p>
      <w:pPr>
        <w:spacing w:after="0"/>
        <w:ind w:left="0"/>
        <w:jc w:val="both"/>
      </w:pPr>
      <w:r>
        <w:rPr>
          <w:rFonts w:ascii="Times New Roman"/>
          <w:b w:val="false"/>
          <w:i w:val="false"/>
          <w:color w:val="000000"/>
          <w:sz w:val="28"/>
        </w:rPr>
        <w:t>
      су ағындарының оқпандарын атқылама алаулары шыққан жерге, содан соң әрбiр 1-2 метрден кейiн 30-50 секундқа тоқтатып, үйлестiре және баяу жоғары көтеруі;</w:t>
      </w:r>
    </w:p>
    <w:p>
      <w:pPr>
        <w:spacing w:after="0"/>
        <w:ind w:left="0"/>
        <w:jc w:val="both"/>
      </w:pPr>
      <w:r>
        <w:rPr>
          <w:rFonts w:ascii="Times New Roman"/>
          <w:b w:val="false"/>
          <w:i w:val="false"/>
          <w:color w:val="000000"/>
          <w:sz w:val="28"/>
        </w:rPr>
        <w:t>
      ағымдарды басқару үшiн бiр жетекшi өрт оқпанын, қалған басқа өрт оқпандары оған бағыт ұстау үшiн бөлуі қажет.</w:t>
      </w:r>
    </w:p>
    <w:bookmarkStart w:name="z314" w:id="322"/>
    <w:p>
      <w:pPr>
        <w:spacing w:after="0"/>
        <w:ind w:left="0"/>
        <w:jc w:val="both"/>
      </w:pPr>
      <w:r>
        <w:rPr>
          <w:rFonts w:ascii="Times New Roman"/>
          <w:b w:val="false"/>
          <w:i w:val="false"/>
          <w:color w:val="000000"/>
          <w:sz w:val="28"/>
        </w:rPr>
        <w:t>
      263. Газ-сумен сөндіру автомобильдері көмегiмен атқыламаны сөндiру кезiнде ӨСБ:</w:t>
      </w:r>
    </w:p>
    <w:bookmarkEnd w:id="322"/>
    <w:p>
      <w:pPr>
        <w:spacing w:after="0"/>
        <w:ind w:left="0"/>
        <w:jc w:val="both"/>
      </w:pPr>
      <w:r>
        <w:rPr>
          <w:rFonts w:ascii="Times New Roman"/>
          <w:b w:val="false"/>
          <w:i w:val="false"/>
          <w:color w:val="000000"/>
          <w:sz w:val="28"/>
        </w:rPr>
        <w:t>
      газ-сумен сөндiру автомобильдерінің су беретiн техникалардың және сақтандыруға арналған тракторлардың талап етілетін санын санап беруі;</w:t>
      </w:r>
    </w:p>
    <w:p>
      <w:pPr>
        <w:spacing w:after="0"/>
        <w:ind w:left="0"/>
        <w:jc w:val="both"/>
      </w:pPr>
      <w:r>
        <w:rPr>
          <w:rFonts w:ascii="Times New Roman"/>
          <w:b w:val="false"/>
          <w:i w:val="false"/>
          <w:color w:val="000000"/>
          <w:sz w:val="28"/>
        </w:rPr>
        <w:t xml:space="preserve">
      бiрнеше автомобильдер жұмыс iстеген кезде синхронды жұмысты қамтамасыз ету үшін жауапты адамды тағайындауы; </w:t>
      </w:r>
    </w:p>
    <w:p>
      <w:pPr>
        <w:spacing w:after="0"/>
        <w:ind w:left="0"/>
        <w:jc w:val="both"/>
      </w:pPr>
      <w:r>
        <w:rPr>
          <w:rFonts w:ascii="Times New Roman"/>
          <w:b w:val="false"/>
          <w:i w:val="false"/>
          <w:color w:val="000000"/>
          <w:sz w:val="28"/>
        </w:rPr>
        <w:t>
      газ-сумен сөндiру автомобильдерін ұңғыма аузынан 15 метр қашықтықта орналастыруға және оларды жұмысқа дайындауы;</w:t>
      </w:r>
    </w:p>
    <w:p>
      <w:pPr>
        <w:spacing w:after="0"/>
        <w:ind w:left="0"/>
        <w:jc w:val="both"/>
      </w:pPr>
      <w:r>
        <w:rPr>
          <w:rFonts w:ascii="Times New Roman"/>
          <w:b w:val="false"/>
          <w:i w:val="false"/>
          <w:color w:val="000000"/>
          <w:sz w:val="28"/>
        </w:rPr>
        <w:t>
      атқылама төңiрегiндегi жанудың жекелеген ошақтарын сөндiру басталар алдында жоюы;</w:t>
      </w:r>
    </w:p>
    <w:p>
      <w:pPr>
        <w:spacing w:after="0"/>
        <w:ind w:left="0"/>
        <w:jc w:val="both"/>
      </w:pPr>
      <w:r>
        <w:rPr>
          <w:rFonts w:ascii="Times New Roman"/>
          <w:b w:val="false"/>
          <w:i w:val="false"/>
          <w:color w:val="000000"/>
          <w:sz w:val="28"/>
        </w:rPr>
        <w:t>
      сөндiрудi қозғалтқыштың барынша көп айналысы кезiнде жүргiзуі қажет.</w:t>
      </w:r>
    </w:p>
    <w:bookmarkStart w:name="z315" w:id="323"/>
    <w:p>
      <w:pPr>
        <w:spacing w:after="0"/>
        <w:ind w:left="0"/>
        <w:jc w:val="both"/>
      </w:pPr>
      <w:r>
        <w:rPr>
          <w:rFonts w:ascii="Times New Roman"/>
          <w:b w:val="false"/>
          <w:i w:val="false"/>
          <w:color w:val="000000"/>
          <w:sz w:val="28"/>
        </w:rPr>
        <w:t xml:space="preserve">
      264. Осы Қағидалардың 260-тармағында көрсетiлген басқа тәсiлдермен сөндiру қолданыстағы ұсынымдар бойынша жүргiзiледi. </w:t>
      </w:r>
    </w:p>
    <w:bookmarkEnd w:id="323"/>
    <w:p>
      <w:pPr>
        <w:spacing w:after="0"/>
        <w:ind w:left="0"/>
        <w:jc w:val="both"/>
      </w:pPr>
      <w:r>
        <w:rPr>
          <w:rFonts w:ascii="Times New Roman"/>
          <w:b w:val="false"/>
          <w:i w:val="false"/>
          <w:color w:val="000000"/>
          <w:sz w:val="28"/>
        </w:rPr>
        <w:t>
      Жарылғыш заттардың жарылысымен сөндiру басқа тәсiлдер тиiмсiз болғанда тиiстi ұйымдардың келiсiмiмен арнайы әзірленген жоспар бойынша жүргізіледі.</w:t>
      </w:r>
    </w:p>
    <w:bookmarkStart w:name="z316" w:id="324"/>
    <w:p>
      <w:pPr>
        <w:spacing w:after="0"/>
        <w:ind w:left="0"/>
        <w:jc w:val="both"/>
      </w:pPr>
      <w:r>
        <w:rPr>
          <w:rFonts w:ascii="Times New Roman"/>
          <w:b w:val="false"/>
          <w:i w:val="false"/>
          <w:color w:val="000000"/>
          <w:sz w:val="28"/>
        </w:rPr>
        <w:t>
      265. Теңiз газ-мұнай кәсiптерiндегi атқыламаларды сөндiру кезiнде ӨСБ жалпы мiндеттердi атқарудан басқа:</w:t>
      </w:r>
    </w:p>
    <w:bookmarkEnd w:id="324"/>
    <w:p>
      <w:pPr>
        <w:spacing w:after="0"/>
        <w:ind w:left="0"/>
        <w:jc w:val="both"/>
      </w:pPr>
      <w:r>
        <w:rPr>
          <w:rFonts w:ascii="Times New Roman"/>
          <w:b w:val="false"/>
          <w:i w:val="false"/>
          <w:color w:val="000000"/>
          <w:sz w:val="28"/>
        </w:rPr>
        <w:t>
      метеорологиялық жағдайдың жай-күйіне байланысты өрт сөндіру кемелерiн қолданысқа енгiзуі;</w:t>
      </w:r>
    </w:p>
    <w:p>
      <w:pPr>
        <w:spacing w:after="0"/>
        <w:ind w:left="0"/>
        <w:jc w:val="both"/>
      </w:pPr>
      <w:r>
        <w:rPr>
          <w:rFonts w:ascii="Times New Roman"/>
          <w:b w:val="false"/>
          <w:i w:val="false"/>
          <w:color w:val="000000"/>
          <w:sz w:val="28"/>
        </w:rPr>
        <w:t>
      мұнайдың жанған қабатының таралуын болдырмау үшiн оның ауданын шектеу жөнiндегi іс-шараларды жүзеге асыруы;</w:t>
      </w:r>
    </w:p>
    <w:p>
      <w:pPr>
        <w:spacing w:after="0"/>
        <w:ind w:left="0"/>
        <w:jc w:val="both"/>
      </w:pPr>
      <w:r>
        <w:rPr>
          <w:rFonts w:ascii="Times New Roman"/>
          <w:b w:val="false"/>
          <w:i w:val="false"/>
          <w:color w:val="000000"/>
          <w:sz w:val="28"/>
        </w:rPr>
        <w:t>
      теңiздегi жекелеген негiзгi орындарға және эстакадалық алаңдар жанына өрт сөндіру десанттарын түсiру мүмкiндiгiн анықтауы;</w:t>
      </w:r>
    </w:p>
    <w:p>
      <w:pPr>
        <w:spacing w:after="0"/>
        <w:ind w:left="0"/>
        <w:jc w:val="both"/>
      </w:pPr>
      <w:r>
        <w:rPr>
          <w:rFonts w:ascii="Times New Roman"/>
          <w:b w:val="false"/>
          <w:i w:val="false"/>
          <w:color w:val="000000"/>
          <w:sz w:val="28"/>
        </w:rPr>
        <w:t>
      көмекке тартылған басқа қызметтермен өрт сөндіру бөлiмшелерiнiң өзара iс-қимылын ұйымдастыруы қажет.</w:t>
      </w:r>
    </w:p>
    <w:bookmarkStart w:name="z317" w:id="325"/>
    <w:p>
      <w:pPr>
        <w:spacing w:after="0"/>
        <w:ind w:left="0"/>
        <w:jc w:val="both"/>
      </w:pPr>
      <w:r>
        <w:rPr>
          <w:rFonts w:ascii="Times New Roman"/>
          <w:b w:val="false"/>
          <w:i w:val="false"/>
          <w:color w:val="000000"/>
          <w:sz w:val="28"/>
        </w:rPr>
        <w:t>
      266. Жеке құрамның қауiпсiздiгiн қамтамасыз ету мақсатында ӨСБ:</w:t>
      </w:r>
    </w:p>
    <w:bookmarkEnd w:id="325"/>
    <w:p>
      <w:pPr>
        <w:spacing w:after="0"/>
        <w:ind w:left="0"/>
        <w:jc w:val="both"/>
      </w:pPr>
      <w:r>
        <w:rPr>
          <w:rFonts w:ascii="Times New Roman"/>
          <w:b w:val="false"/>
          <w:i w:val="false"/>
          <w:color w:val="000000"/>
          <w:sz w:val="28"/>
        </w:rPr>
        <w:t>
      атқыламаларды сөндiру бойынша жұмыс iстеушiлерге қосымша шартты сигналдар мен командаларды белгiлеуі;</w:t>
      </w:r>
    </w:p>
    <w:p>
      <w:pPr>
        <w:spacing w:after="0"/>
        <w:ind w:left="0"/>
        <w:jc w:val="both"/>
      </w:pPr>
      <w:r>
        <w:rPr>
          <w:rFonts w:ascii="Times New Roman"/>
          <w:b w:val="false"/>
          <w:i w:val="false"/>
          <w:color w:val="000000"/>
          <w:sz w:val="28"/>
        </w:rPr>
        <w:t>
      жұмыс iстеушi жеке құрамды шуға қарсы құралдармен қамтамасыз етуі;</w:t>
      </w:r>
    </w:p>
    <w:p>
      <w:pPr>
        <w:spacing w:after="0"/>
        <w:ind w:left="0"/>
        <w:jc w:val="both"/>
      </w:pPr>
      <w:r>
        <w:rPr>
          <w:rFonts w:ascii="Times New Roman"/>
          <w:b w:val="false"/>
          <w:i w:val="false"/>
          <w:color w:val="000000"/>
          <w:sz w:val="28"/>
        </w:rPr>
        <w:t>
      жеке құрамның ұңғымада ық жағынан жұмыс iстеуiне тыйым салуы;</w:t>
      </w:r>
    </w:p>
    <w:p>
      <w:pPr>
        <w:spacing w:after="0"/>
        <w:ind w:left="0"/>
        <w:jc w:val="both"/>
      </w:pPr>
      <w:r>
        <w:rPr>
          <w:rFonts w:ascii="Times New Roman"/>
          <w:b w:val="false"/>
          <w:i w:val="false"/>
          <w:color w:val="000000"/>
          <w:sz w:val="28"/>
        </w:rPr>
        <w:t>
      желдің бағыты өзгерген кезде автомобиль ағыны жағына газ-сумен сөндiру автомобильдерiнің жұмыс iстеуіне жол бермеуі;</w:t>
      </w:r>
    </w:p>
    <w:p>
      <w:pPr>
        <w:spacing w:after="0"/>
        <w:ind w:left="0"/>
        <w:jc w:val="both"/>
      </w:pPr>
      <w:r>
        <w:rPr>
          <w:rFonts w:ascii="Times New Roman"/>
          <w:b w:val="false"/>
          <w:i w:val="false"/>
          <w:color w:val="000000"/>
          <w:sz w:val="28"/>
        </w:rPr>
        <w:t>
      теңiз-мұнай кәсiбiндегi атқыламаларды сөндiру кезiнде құтқару құралдарын (белдiктердi, шеңберлердi, жiптердi, т.б.) шоғырландыруға және құтқару қызметiнiң кезекшiлiгiн ұйымдастыруы қажет.</w:t>
      </w:r>
    </w:p>
    <w:bookmarkStart w:name="z318" w:id="326"/>
    <w:p>
      <w:pPr>
        <w:spacing w:after="0"/>
        <w:ind w:left="0"/>
        <w:jc w:val="left"/>
      </w:pPr>
      <w:r>
        <w:rPr>
          <w:rFonts w:ascii="Times New Roman"/>
          <w:b/>
          <w:i w:val="false"/>
          <w:color w:val="000000"/>
        </w:rPr>
        <w:t xml:space="preserve"> 3-параграф. Ағаш материалдары қоймаларындағы өртті сөндiру</w:t>
      </w:r>
    </w:p>
    <w:bookmarkEnd w:id="326"/>
    <w:bookmarkStart w:name="z319" w:id="327"/>
    <w:p>
      <w:pPr>
        <w:spacing w:after="0"/>
        <w:ind w:left="0"/>
        <w:jc w:val="both"/>
      </w:pPr>
      <w:r>
        <w:rPr>
          <w:rFonts w:ascii="Times New Roman"/>
          <w:b w:val="false"/>
          <w:i w:val="false"/>
          <w:color w:val="000000"/>
          <w:sz w:val="28"/>
        </w:rPr>
        <w:t>
      267. Ағаш материалдары қоймаларындағы өрттi сөндiру кезiнде ӨСБ:</w:t>
      </w:r>
    </w:p>
    <w:bookmarkEnd w:id="327"/>
    <w:p>
      <w:pPr>
        <w:spacing w:after="0"/>
        <w:ind w:left="0"/>
        <w:jc w:val="both"/>
      </w:pPr>
      <w:r>
        <w:rPr>
          <w:rFonts w:ascii="Times New Roman"/>
          <w:b w:val="false"/>
          <w:i w:val="false"/>
          <w:color w:val="000000"/>
          <w:sz w:val="28"/>
        </w:rPr>
        <w:t>
      өрттiң көлемiн, оның жайылу жолын, оттың көршi учаскелерге және ағаш қоймаларының орамдарына, елдi мекендерге және басқа объектiлерге өту қаупiн анықтауы, бұл үшiн барлық ықтимал қозғалыс құралдарын (iрi өрттерде - тiкұшақтарды) пайдалануы;</w:t>
      </w:r>
    </w:p>
    <w:p>
      <w:pPr>
        <w:spacing w:after="0"/>
        <w:ind w:left="0"/>
        <w:jc w:val="both"/>
      </w:pPr>
      <w:r>
        <w:rPr>
          <w:rFonts w:ascii="Times New Roman"/>
          <w:b w:val="false"/>
          <w:i w:val="false"/>
          <w:color w:val="000000"/>
          <w:sz w:val="28"/>
        </w:rPr>
        <w:t>
      өрттi оқшаулаудың негiзгi шептерiн және оларда қолданыстағы өрт оқпандарының шоғырлану мүмкiндiгiн (оқшаулау шептерi енi кемінде 25 метр өртке қарсы бөлiп тастау орны болуы мүмкiн) анықтауы;</w:t>
      </w:r>
    </w:p>
    <w:p>
      <w:pPr>
        <w:spacing w:after="0"/>
        <w:ind w:left="0"/>
        <w:jc w:val="both"/>
      </w:pPr>
      <w:r>
        <w:rPr>
          <w:rFonts w:ascii="Times New Roman"/>
          <w:b w:val="false"/>
          <w:i w:val="false"/>
          <w:color w:val="000000"/>
          <w:sz w:val="28"/>
        </w:rPr>
        <w:t>
      тұрақты лафеттi оқпандар мен өрт сөндіру машиналарының шығыстарын қамтамасыз ету бойынша су құбырының мүмкiндiгiн анықтауы;</w:t>
      </w:r>
    </w:p>
    <w:p>
      <w:pPr>
        <w:spacing w:after="0"/>
        <w:ind w:left="0"/>
        <w:jc w:val="both"/>
      </w:pPr>
      <w:r>
        <w:rPr>
          <w:rFonts w:ascii="Times New Roman"/>
          <w:b w:val="false"/>
          <w:i w:val="false"/>
          <w:color w:val="000000"/>
          <w:sz w:val="28"/>
        </w:rPr>
        <w:t>
      өрт аймағынан көтергіш-көлiк механизмдерiн басқа жаққа әкетудi, ал қажет болғанда оларды өртке қарсы бөлiп тастау орындарын, қатарларды ашуға пайдалануды ұйымдастыруы;</w:t>
      </w:r>
    </w:p>
    <w:p>
      <w:pPr>
        <w:spacing w:after="0"/>
        <w:ind w:left="0"/>
        <w:jc w:val="both"/>
      </w:pPr>
      <w:r>
        <w:rPr>
          <w:rFonts w:ascii="Times New Roman"/>
          <w:b w:val="false"/>
          <w:i w:val="false"/>
          <w:color w:val="000000"/>
          <w:sz w:val="28"/>
        </w:rPr>
        <w:t>
      қолданысқа көп мөлшердегі су шығысымен өрт оқпандарын, оның ішінде лафетті оқпандарды тез енгiзумен біруақытта көршi қатарларды, елдi мекендердi және басқа шаруашылық жүргізу объектiлерiн қорғауды қосымша қол өрт оқпандарын беру, бөлiп тастау орындарын және қатарлар жабындарын көбікпен толтыру, өрт сөндiру бастапқы құралдарымен өртке қарсы құралым мүшелерiнен бекетшiлер қою және құрылыстар мен қатарларды аша отырып, бөлiп тастауды жасау арқылы ұйымдастыруы;</w:t>
      </w:r>
    </w:p>
    <w:p>
      <w:pPr>
        <w:spacing w:after="0"/>
        <w:ind w:left="0"/>
        <w:jc w:val="both"/>
      </w:pPr>
      <w:r>
        <w:rPr>
          <w:rFonts w:ascii="Times New Roman"/>
          <w:b w:val="false"/>
          <w:i w:val="false"/>
          <w:color w:val="000000"/>
          <w:sz w:val="28"/>
        </w:rPr>
        <w:t>
      ағаш материалдары қоймасы өзен жағасына орналасқан кезде өрттi сөндiру үшiн жүзу құралдарын (кемелер мен катерлердi) пайдалануы;</w:t>
      </w:r>
    </w:p>
    <w:p>
      <w:pPr>
        <w:spacing w:after="0"/>
        <w:ind w:left="0"/>
        <w:jc w:val="both"/>
      </w:pPr>
      <w:r>
        <w:rPr>
          <w:rFonts w:ascii="Times New Roman"/>
          <w:b w:val="false"/>
          <w:i w:val="false"/>
          <w:color w:val="000000"/>
          <w:sz w:val="28"/>
        </w:rPr>
        <w:t>
      желдiң бағыты мен күшiн ескере отырып, шашыраған ұшқындар мен шоқтардан жаңа өрт ошақтарының туындауын болдырмас үшiн оның шекараларын белгiлеп, оған қажеттi мөлшерде күштер мен құралдар берiп өзiндiк учаске ұйымдастыруы;</w:t>
      </w:r>
    </w:p>
    <w:p>
      <w:pPr>
        <w:spacing w:after="0"/>
        <w:ind w:left="0"/>
        <w:jc w:val="both"/>
      </w:pPr>
      <w:r>
        <w:rPr>
          <w:rFonts w:ascii="Times New Roman"/>
          <w:b w:val="false"/>
          <w:i w:val="false"/>
          <w:color w:val="000000"/>
          <w:sz w:val="28"/>
        </w:rPr>
        <w:t>
      өрт сөндiргiш зат ретiнде сөндiру тиiмдiлiгiн арттыратын (бишофит, сулағыштар және т.б.) әртүрлi қоспалары бар суды қолдануы;</w:t>
      </w:r>
    </w:p>
    <w:p>
      <w:pPr>
        <w:spacing w:after="0"/>
        <w:ind w:left="0"/>
        <w:jc w:val="both"/>
      </w:pPr>
      <w:r>
        <w:rPr>
          <w:rFonts w:ascii="Times New Roman"/>
          <w:b w:val="false"/>
          <w:i w:val="false"/>
          <w:color w:val="000000"/>
          <w:sz w:val="28"/>
        </w:rPr>
        <w:t>
      өрт болған жерге өрт сөндiргiш заттарды берудi қамтамасыз ететiн тыл тобын құруы;</w:t>
      </w:r>
    </w:p>
    <w:p>
      <w:pPr>
        <w:spacing w:after="0"/>
        <w:ind w:left="0"/>
        <w:jc w:val="both"/>
      </w:pPr>
      <w:r>
        <w:rPr>
          <w:rFonts w:ascii="Times New Roman"/>
          <w:b w:val="false"/>
          <w:i w:val="false"/>
          <w:color w:val="000000"/>
          <w:sz w:val="28"/>
        </w:rPr>
        <w:t>
      ұшқындар мен шоқтардың ықтимал шашырау аймағында су көздерiне орнатылған өрт сөндіру машиналарын қорғауды, қажет болған жағдайда қайтадан орналастыруды көздеуі;</w:t>
      </w:r>
    </w:p>
    <w:p>
      <w:pPr>
        <w:spacing w:after="0"/>
        <w:ind w:left="0"/>
        <w:jc w:val="both"/>
      </w:pPr>
      <w:r>
        <w:rPr>
          <w:rFonts w:ascii="Times New Roman"/>
          <w:b w:val="false"/>
          <w:i w:val="false"/>
          <w:color w:val="000000"/>
          <w:sz w:val="28"/>
        </w:rPr>
        <w:t>
      жеке құрамды жылу сәулесiнiң әсерiнен қорғау үшiн жылу шағылыстырғыш костюмдердi және жылудан қорғайтын экрандарды, саптамалары бар өрт оқпандарынан шашыранды су ағынын және турбиналық шашыратқышты қолдануы қажет.</w:t>
      </w:r>
    </w:p>
    <w:bookmarkStart w:name="z320" w:id="328"/>
    <w:p>
      <w:pPr>
        <w:spacing w:after="0"/>
        <w:ind w:left="0"/>
        <w:jc w:val="both"/>
      </w:pPr>
      <w:r>
        <w:rPr>
          <w:rFonts w:ascii="Times New Roman"/>
          <w:b w:val="false"/>
          <w:i w:val="false"/>
          <w:color w:val="000000"/>
          <w:sz w:val="28"/>
        </w:rPr>
        <w:t xml:space="preserve">
      268. Кесілген бөренелер мен кесiлген ағаш материалдарды сөндiрудi қатарлардың жоғарғы жағынан, ал күштер мен құралдардың қосымша шоғырлануында қатарларды жинаудың ерекшелігін ескере отырып екi шетiнен бастауы қажет. </w:t>
      </w:r>
    </w:p>
    <w:bookmarkEnd w:id="328"/>
    <w:bookmarkStart w:name="z321" w:id="329"/>
    <w:p>
      <w:pPr>
        <w:spacing w:after="0"/>
        <w:ind w:left="0"/>
        <w:jc w:val="both"/>
      </w:pPr>
      <w:r>
        <w:rPr>
          <w:rFonts w:ascii="Times New Roman"/>
          <w:b w:val="false"/>
          <w:i w:val="false"/>
          <w:color w:val="000000"/>
          <w:sz w:val="28"/>
        </w:rPr>
        <w:t xml:space="preserve">
      269. Жанған ағаш ұнтақтарының үйiндiлерiн сөндiру кезiнде от сөндiргiш заттарды болжалды ошақтың үстiнен бередi және сонымен бiруақытта жану ошақтарын табу үшін үйiндiлердiң жану ошағын грейдерлермен, крандармен аршу ұйымдастырылады. </w:t>
      </w:r>
    </w:p>
    <w:bookmarkEnd w:id="329"/>
    <w:p>
      <w:pPr>
        <w:spacing w:after="0"/>
        <w:ind w:left="0"/>
        <w:jc w:val="both"/>
      </w:pPr>
      <w:r>
        <w:rPr>
          <w:rFonts w:ascii="Times New Roman"/>
          <w:b w:val="false"/>
          <w:i w:val="false"/>
          <w:color w:val="000000"/>
          <w:sz w:val="28"/>
        </w:rPr>
        <w:t>
      Технологиялық жаңқаның жанған үйiндiлерiн сөндiру кезiнде от сөндiргiш заттар жанудың алдыңғы жағынан берiледi.</w:t>
      </w:r>
    </w:p>
    <w:bookmarkStart w:name="z322" w:id="330"/>
    <w:p>
      <w:pPr>
        <w:spacing w:after="0"/>
        <w:ind w:left="0"/>
        <w:jc w:val="both"/>
      </w:pPr>
      <w:r>
        <w:rPr>
          <w:rFonts w:ascii="Times New Roman"/>
          <w:b w:val="false"/>
          <w:i w:val="false"/>
          <w:color w:val="000000"/>
          <w:sz w:val="28"/>
        </w:rPr>
        <w:t>
      270. Екi және одан да көп қатарларға өткен өртті сөндiру кезінде оқшаулау өртке қарсы бөлу сызығында қамтамасыз етiледi. Учаскелер оттың аса жылдамдықпен таралу бағыттарында, өрттiң даму көлемі бойынша ұйымдастырылады.</w:t>
      </w:r>
    </w:p>
    <w:bookmarkEnd w:id="330"/>
    <w:bookmarkStart w:name="z323" w:id="331"/>
    <w:p>
      <w:pPr>
        <w:spacing w:after="0"/>
        <w:ind w:left="0"/>
        <w:jc w:val="both"/>
      </w:pPr>
      <w:r>
        <w:rPr>
          <w:rFonts w:ascii="Times New Roman"/>
          <w:b w:val="false"/>
          <w:i w:val="false"/>
          <w:color w:val="000000"/>
          <w:sz w:val="28"/>
        </w:rPr>
        <w:t>
      271. Өрт өршіген кезде өрт сөндiргiш заттарды негiзiнен жанбаған қатарларға, үйiндiлерге, объектiлерге беру қажет, өрт оқпандарының бiр бөлiгi өрт сөндіру автомобильдерін суландыруға, оқпаншыларды қорғауға тасымалданады.</w:t>
      </w:r>
    </w:p>
    <w:bookmarkEnd w:id="331"/>
    <w:p>
      <w:pPr>
        <w:spacing w:after="0"/>
        <w:ind w:left="0"/>
        <w:jc w:val="both"/>
      </w:pPr>
      <w:r>
        <w:rPr>
          <w:rFonts w:ascii="Times New Roman"/>
          <w:b w:val="false"/>
          <w:i w:val="false"/>
          <w:color w:val="000000"/>
          <w:sz w:val="28"/>
        </w:rPr>
        <w:t>
      Өртке қарсы бөлiп тастау орнының сызығындағы өрттi оқшаулау кезiнде қатарлардың төбесi мен жоғарғы жағы тез қататын көбiктермен жабылады.</w:t>
      </w:r>
    </w:p>
    <w:bookmarkStart w:name="z324" w:id="332"/>
    <w:p>
      <w:pPr>
        <w:spacing w:after="0"/>
        <w:ind w:left="0"/>
        <w:jc w:val="left"/>
      </w:pPr>
      <w:r>
        <w:rPr>
          <w:rFonts w:ascii="Times New Roman"/>
          <w:b/>
          <w:i w:val="false"/>
          <w:color w:val="000000"/>
        </w:rPr>
        <w:t xml:space="preserve"> 4-параграф. Бумадағы және қатарланған мақта өртiн сөндiру</w:t>
      </w:r>
    </w:p>
    <w:bookmarkEnd w:id="332"/>
    <w:bookmarkStart w:name="z325" w:id="333"/>
    <w:p>
      <w:pPr>
        <w:spacing w:after="0"/>
        <w:ind w:left="0"/>
        <w:jc w:val="both"/>
      </w:pPr>
      <w:r>
        <w:rPr>
          <w:rFonts w:ascii="Times New Roman"/>
          <w:b w:val="false"/>
          <w:i w:val="false"/>
          <w:color w:val="000000"/>
          <w:sz w:val="28"/>
        </w:rPr>
        <w:t xml:space="preserve">
      272. Бумадағы немесе қатардағы мақта өртiн сөндiру кезiнде ӨСБ: </w:t>
      </w:r>
    </w:p>
    <w:bookmarkEnd w:id="333"/>
    <w:p>
      <w:pPr>
        <w:spacing w:after="0"/>
        <w:ind w:left="0"/>
        <w:jc w:val="both"/>
      </w:pPr>
      <w:r>
        <w:rPr>
          <w:rFonts w:ascii="Times New Roman"/>
          <w:b w:val="false"/>
          <w:i w:val="false"/>
          <w:color w:val="000000"/>
          <w:sz w:val="28"/>
        </w:rPr>
        <w:t>
      жанбаған қатарлар мен бумаларға өрт сөндiргiш заттарды бере отырып және оларды кейiннен дымқылдап, брезентпен жаба отырып қорғауды қамтамасыз етуі, сондай-ақ сөндiру құралдары бар бекетшiлер қоюы және шолғыншы жiберуі;</w:t>
      </w:r>
    </w:p>
    <w:p>
      <w:pPr>
        <w:spacing w:after="0"/>
        <w:ind w:left="0"/>
        <w:jc w:val="both"/>
      </w:pPr>
      <w:r>
        <w:rPr>
          <w:rFonts w:ascii="Times New Roman"/>
          <w:b w:val="false"/>
          <w:i w:val="false"/>
          <w:color w:val="000000"/>
          <w:sz w:val="28"/>
        </w:rPr>
        <w:t>
      сөндiрумен бiруақытта механикаландыру құралдарын пайдалана отырып, жанған қатарларды бөлшектеуді және мақта бумаларын қауiпсiз жерге әкетудi ұйымдастыруы, қатарларды аршу кезiнде әрбiр буманың сумен дымқылдануын, ал оның үстiнен бықсыған шағын ошақтардың алып тасталғандығын бақылауы;</w:t>
      </w:r>
    </w:p>
    <w:p>
      <w:pPr>
        <w:spacing w:after="0"/>
        <w:ind w:left="0"/>
        <w:jc w:val="both"/>
      </w:pPr>
      <w:r>
        <w:rPr>
          <w:rFonts w:ascii="Times New Roman"/>
          <w:b w:val="false"/>
          <w:i w:val="false"/>
          <w:color w:val="000000"/>
          <w:sz w:val="28"/>
        </w:rPr>
        <w:t>
      сөндiрудi дымқылдағыш су ерiтiндiлерiн пайдаланып, ағынды қатарлардың бетiне, содан кейін бумалар арасындағы тоннельдер мен саңылауларға бағыттай отырып көп мөлшердегі су шығысымен өрт оқпандарымен жүргiзуі;</w:t>
      </w:r>
    </w:p>
    <w:p>
      <w:pPr>
        <w:spacing w:after="0"/>
        <w:ind w:left="0"/>
        <w:jc w:val="both"/>
      </w:pPr>
      <w:r>
        <w:rPr>
          <w:rFonts w:ascii="Times New Roman"/>
          <w:b w:val="false"/>
          <w:i w:val="false"/>
          <w:color w:val="000000"/>
          <w:sz w:val="28"/>
        </w:rPr>
        <w:t>
      шикi мақта жанған кезде, тек бумалардың үстiнен ғана оларды қолдағы бар материалдармен бiруақытта жаба отырып, тоннельдердi өрт оқпандарымен қорғауды қамтамасыз етуі;</w:t>
      </w:r>
    </w:p>
    <w:p>
      <w:pPr>
        <w:spacing w:after="0"/>
        <w:ind w:left="0"/>
        <w:jc w:val="both"/>
      </w:pPr>
      <w:r>
        <w:rPr>
          <w:rFonts w:ascii="Times New Roman"/>
          <w:b w:val="false"/>
          <w:i w:val="false"/>
          <w:color w:val="000000"/>
          <w:sz w:val="28"/>
        </w:rPr>
        <w:t>
      шикi мақтаның жануын сөндiргеннен кейiн өртке қарсы құралымдардың, жұмысшылар мен қызметшiлердiң күштерімен тоннель қазатын машиналарды, металл айырлар мен тырмауыштардың көмегiмен, жанған бумаларды үйiндiнiң үстiндегi жанғандарын қарау бойынша жұмыстарды бiрден ұйымдастыруы қажет.</w:t>
      </w:r>
    </w:p>
    <w:bookmarkStart w:name="z326" w:id="334"/>
    <w:p>
      <w:pPr>
        <w:spacing w:after="0"/>
        <w:ind w:left="0"/>
        <w:jc w:val="left"/>
      </w:pPr>
      <w:r>
        <w:rPr>
          <w:rFonts w:ascii="Times New Roman"/>
          <w:b/>
          <w:i w:val="false"/>
          <w:color w:val="000000"/>
        </w:rPr>
        <w:t xml:space="preserve"> 5-параграф. Шымтезек алқаптары мен кен орындарындағы өрттi сөндiру </w:t>
      </w:r>
    </w:p>
    <w:bookmarkEnd w:id="334"/>
    <w:bookmarkStart w:name="z327" w:id="335"/>
    <w:p>
      <w:pPr>
        <w:spacing w:after="0"/>
        <w:ind w:left="0"/>
        <w:jc w:val="both"/>
      </w:pPr>
      <w:r>
        <w:rPr>
          <w:rFonts w:ascii="Times New Roman"/>
          <w:b w:val="false"/>
          <w:i w:val="false"/>
          <w:color w:val="000000"/>
          <w:sz w:val="28"/>
        </w:rPr>
        <w:t>
      273. Шымтезек алқаптары мен кен орындарындағы өрттi сөндiру кезiнде негiзгi күштер мен құралдарды:</w:t>
      </w:r>
    </w:p>
    <w:bookmarkEnd w:id="335"/>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объекті;</w:t>
      </w:r>
    </w:p>
    <w:p>
      <w:pPr>
        <w:spacing w:after="0"/>
        <w:ind w:left="0"/>
        <w:jc w:val="both"/>
      </w:pPr>
      <w:r>
        <w:rPr>
          <w:rFonts w:ascii="Times New Roman"/>
          <w:b w:val="false"/>
          <w:i w:val="false"/>
          <w:color w:val="000000"/>
          <w:sz w:val="28"/>
        </w:rPr>
        <w:t>
      негiзгi шымтезек алқабы (өндiру алқаптары);</w:t>
      </w:r>
    </w:p>
    <w:p>
      <w:pPr>
        <w:spacing w:after="0"/>
        <w:ind w:left="0"/>
        <w:jc w:val="both"/>
      </w:pPr>
      <w:r>
        <w:rPr>
          <w:rFonts w:ascii="Times New Roman"/>
          <w:b w:val="false"/>
          <w:i w:val="false"/>
          <w:color w:val="000000"/>
          <w:sz w:val="28"/>
        </w:rPr>
        <w:t>
      орман алқабы мен ауыл шаруашылығы жайылымдары тарапынан шоғырландыру қажет.</w:t>
      </w:r>
    </w:p>
    <w:bookmarkStart w:name="z328" w:id="336"/>
    <w:p>
      <w:pPr>
        <w:spacing w:after="0"/>
        <w:ind w:left="0"/>
        <w:jc w:val="both"/>
      </w:pPr>
      <w:r>
        <w:rPr>
          <w:rFonts w:ascii="Times New Roman"/>
          <w:b w:val="false"/>
          <w:i w:val="false"/>
          <w:color w:val="000000"/>
          <w:sz w:val="28"/>
        </w:rPr>
        <w:t>
      274. Шымтезек алқабының және кен орнының өртiн сөндiру кезiнде ӨСБ:</w:t>
      </w:r>
    </w:p>
    <w:bookmarkEnd w:id="336"/>
    <w:p>
      <w:pPr>
        <w:spacing w:after="0"/>
        <w:ind w:left="0"/>
        <w:jc w:val="both"/>
      </w:pPr>
      <w:r>
        <w:rPr>
          <w:rFonts w:ascii="Times New Roman"/>
          <w:b w:val="false"/>
          <w:i w:val="false"/>
          <w:color w:val="000000"/>
          <w:sz w:val="28"/>
        </w:rPr>
        <w:t>
      жергiлiктi атқарушы органдар өкiлдерiнiң қатысуымен өртте жедел штабты құруы;</w:t>
      </w:r>
    </w:p>
    <w:p>
      <w:pPr>
        <w:spacing w:after="0"/>
        <w:ind w:left="0"/>
        <w:jc w:val="both"/>
      </w:pPr>
      <w:r>
        <w:rPr>
          <w:rFonts w:ascii="Times New Roman"/>
          <w:b w:val="false"/>
          <w:i w:val="false"/>
          <w:color w:val="000000"/>
          <w:sz w:val="28"/>
        </w:rPr>
        <w:t>
      оттың жылжу бағыты мен шапшаңдығын, шымтезек қабатының қалыңдығын және оның бiр тектiлiгiн, айрықша қауiптi учаскелерiн, сондай-ақ құрылыстардың және оларға төнетін қауiптiң бар-жоқтығын анықтауы;</w:t>
      </w:r>
    </w:p>
    <w:p>
      <w:pPr>
        <w:spacing w:after="0"/>
        <w:ind w:left="0"/>
        <w:jc w:val="both"/>
      </w:pPr>
      <w:r>
        <w:rPr>
          <w:rFonts w:ascii="Times New Roman"/>
          <w:b w:val="false"/>
          <w:i w:val="false"/>
          <w:color w:val="000000"/>
          <w:sz w:val="28"/>
        </w:rPr>
        <w:t>
      су көздерiнiң барлық түрлерiнiң бар-жоқтығын, олардың көлемi мен өрттi сөндiруге пайдаланудың мүмкiндiгiн анықтауы;</w:t>
      </w:r>
    </w:p>
    <w:p>
      <w:pPr>
        <w:spacing w:after="0"/>
        <w:ind w:left="0"/>
        <w:jc w:val="both"/>
      </w:pPr>
      <w:r>
        <w:rPr>
          <w:rFonts w:ascii="Times New Roman"/>
          <w:b w:val="false"/>
          <w:i w:val="false"/>
          <w:color w:val="000000"/>
          <w:sz w:val="28"/>
        </w:rPr>
        <w:t>
      қажет болған жағдайда жаңа су айдындарын салу және каналдардағы су деңгейiн көтеру арқылы су қорын жасауы;</w:t>
      </w:r>
    </w:p>
    <w:p>
      <w:pPr>
        <w:spacing w:after="0"/>
        <w:ind w:left="0"/>
        <w:jc w:val="both"/>
      </w:pPr>
      <w:r>
        <w:rPr>
          <w:rFonts w:ascii="Times New Roman"/>
          <w:b w:val="false"/>
          <w:i w:val="false"/>
          <w:color w:val="000000"/>
          <w:sz w:val="28"/>
        </w:rPr>
        <w:t>
      оттың таралуын тоқтатуы қажет шегіндегi шекараларды белгiлеуі;</w:t>
      </w:r>
    </w:p>
    <w:p>
      <w:pPr>
        <w:spacing w:after="0"/>
        <w:ind w:left="0"/>
        <w:jc w:val="both"/>
      </w:pPr>
      <w:r>
        <w:rPr>
          <w:rFonts w:ascii="Times New Roman"/>
          <w:b w:val="false"/>
          <w:i w:val="false"/>
          <w:color w:val="000000"/>
          <w:sz w:val="28"/>
        </w:rPr>
        <w:t>
      өрт сөндiру мақсатына қайта жабдықталған және бейімделген автомобильдерді пайдалануды қамтамасыз етуі және оларды белгiленген шекаралар бойына бөлуі;</w:t>
      </w:r>
    </w:p>
    <w:p>
      <w:pPr>
        <w:spacing w:after="0"/>
        <w:ind w:left="0"/>
        <w:jc w:val="both"/>
      </w:pPr>
      <w:r>
        <w:rPr>
          <w:rFonts w:ascii="Times New Roman"/>
          <w:b w:val="false"/>
          <w:i w:val="false"/>
          <w:color w:val="000000"/>
          <w:sz w:val="28"/>
        </w:rPr>
        <w:t>
      қалыптасқан жағдайға сәйкес барлық өрт сөндіру бөлiмшелерiнiң, сөндiруге тартылған жұмысшылар мен халықтың iс-қимылдарын түзетуі;</w:t>
      </w:r>
    </w:p>
    <w:p>
      <w:pPr>
        <w:spacing w:after="0"/>
        <w:ind w:left="0"/>
        <w:jc w:val="both"/>
      </w:pPr>
      <w:r>
        <w:rPr>
          <w:rFonts w:ascii="Times New Roman"/>
          <w:b w:val="false"/>
          <w:i w:val="false"/>
          <w:color w:val="000000"/>
          <w:sz w:val="28"/>
        </w:rPr>
        <w:t>
      өрттiң елдi мекендерге, объектiлерге, егіс дақылдар алқаптарына таралу қаупi төнген кезде оларды қорғауды ұйымдастыруы, бұл үшін қажеттi мөлшерде өрт сөндіру автомобильдері мен адамдарды бөлуі;</w:t>
      </w:r>
    </w:p>
    <w:p>
      <w:pPr>
        <w:spacing w:after="0"/>
        <w:ind w:left="0"/>
        <w:jc w:val="both"/>
      </w:pPr>
      <w:r>
        <w:rPr>
          <w:rFonts w:ascii="Times New Roman"/>
          <w:b w:val="false"/>
          <w:i w:val="false"/>
          <w:color w:val="000000"/>
          <w:sz w:val="28"/>
        </w:rPr>
        <w:t>
      жұмысшы кенттерiне, сондай-ақ шымтезек кәсiпорындарынан немесе кен орындарынан, оттың ауысуы мүмкін орындарда халықтың және өртке қарсы құралымдардың күштерiмен тәулiк бойы бекет және бақылау қызметтерiн ұйымдастыруы;</w:t>
      </w:r>
    </w:p>
    <w:p>
      <w:pPr>
        <w:spacing w:after="0"/>
        <w:ind w:left="0"/>
        <w:jc w:val="both"/>
      </w:pPr>
      <w:r>
        <w:rPr>
          <w:rFonts w:ascii="Times New Roman"/>
          <w:b w:val="false"/>
          <w:i w:val="false"/>
          <w:color w:val="000000"/>
          <w:sz w:val="28"/>
        </w:rPr>
        <w:t>
      жұмысшы кентiнiң халқын эвакуациялау кезiнде тиiстi жоспарды басшылыққа алуы қажет.</w:t>
      </w:r>
    </w:p>
    <w:bookmarkStart w:name="z329" w:id="337"/>
    <w:p>
      <w:pPr>
        <w:spacing w:after="0"/>
        <w:ind w:left="0"/>
        <w:jc w:val="both"/>
      </w:pPr>
      <w:r>
        <w:rPr>
          <w:rFonts w:ascii="Times New Roman"/>
          <w:b w:val="false"/>
          <w:i w:val="false"/>
          <w:color w:val="000000"/>
          <w:sz w:val="28"/>
        </w:rPr>
        <w:t>
      275. Шымтезек алқаптарын сөндірудің негізгі тәсілі жанған аумақты минералды топыраққа дейін немесе жерасты суларына дейiн қазу, су өрт оқпандарын беру болып табылады. Фрезерлi шымтезектi сөндiру кезiнде шашыратқыш өрт оқпандарын беру, жанған жерге су құю, сондай-ақ шымтезектi культиваторлармен дымқыл қабатына дейiн қопсыту, соңынан оны бульдозерлермен, тығыздағыштармен немесе басқа техникамен таптау қолданылады.</w:t>
      </w:r>
    </w:p>
    <w:bookmarkEnd w:id="337"/>
    <w:bookmarkStart w:name="z330" w:id="338"/>
    <w:p>
      <w:pPr>
        <w:spacing w:after="0"/>
        <w:ind w:left="0"/>
        <w:jc w:val="both"/>
      </w:pPr>
      <w:r>
        <w:rPr>
          <w:rFonts w:ascii="Times New Roman"/>
          <w:b w:val="false"/>
          <w:i w:val="false"/>
          <w:color w:val="000000"/>
          <w:sz w:val="28"/>
        </w:rPr>
        <w:t>
      276. Шымтезек массивiнiң жануы кезiнде адамдардың және техниканың күюлерге, каналға түсіп кетуiн, қалың түтiндеген аймаққа тап болуын болдырмас үшiн қауiпсiздiк шараларын сақтауды қамтамасыз етуі қажет.</w:t>
      </w:r>
    </w:p>
    <w:bookmarkEnd w:id="338"/>
    <w:bookmarkStart w:name="z331" w:id="339"/>
    <w:p>
      <w:pPr>
        <w:spacing w:after="0"/>
        <w:ind w:left="0"/>
        <w:jc w:val="both"/>
      </w:pPr>
      <w:r>
        <w:rPr>
          <w:rFonts w:ascii="Times New Roman"/>
          <w:b w:val="false"/>
          <w:i w:val="false"/>
          <w:color w:val="000000"/>
          <w:sz w:val="28"/>
        </w:rPr>
        <w:t>
      277. Шымтезек қатарларында өрт сөндiру кезiнде ӨСБ:</w:t>
      </w:r>
    </w:p>
    <w:bookmarkEnd w:id="339"/>
    <w:p>
      <w:pPr>
        <w:spacing w:after="0"/>
        <w:ind w:left="0"/>
        <w:jc w:val="both"/>
      </w:pPr>
      <w:r>
        <w:rPr>
          <w:rFonts w:ascii="Times New Roman"/>
          <w:b w:val="false"/>
          <w:i w:val="false"/>
          <w:color w:val="000000"/>
          <w:sz w:val="28"/>
        </w:rPr>
        <w:t xml:space="preserve">
      жанбаған қатарларды шашыранды ағындармен мол дымқылдау жолымен, дымқыл шымтезек массасын лақтыру және өртке қарсы құралымдардың қатарынан бекетшiлер қою арқылы қорғауды ұйымдастыруы; </w:t>
      </w:r>
    </w:p>
    <w:p>
      <w:pPr>
        <w:spacing w:after="0"/>
        <w:ind w:left="0"/>
        <w:jc w:val="both"/>
      </w:pPr>
      <w:r>
        <w:rPr>
          <w:rFonts w:ascii="Times New Roman"/>
          <w:b w:val="false"/>
          <w:i w:val="false"/>
          <w:color w:val="000000"/>
          <w:sz w:val="28"/>
        </w:rPr>
        <w:t>
      жанған кесек шымтезек қатарларын күштi ағындармен, фрезерлiк шымтезек қатарларын - суландырғышымен шашыранды су ағындарымен бiр мезгiлде шымтезектiң жанған қабаттарын алып тастап (тарақтап) сөндiруі;</w:t>
      </w:r>
    </w:p>
    <w:p>
      <w:pPr>
        <w:spacing w:after="0"/>
        <w:ind w:left="0"/>
        <w:jc w:val="both"/>
      </w:pPr>
      <w:r>
        <w:rPr>
          <w:rFonts w:ascii="Times New Roman"/>
          <w:b w:val="false"/>
          <w:i w:val="false"/>
          <w:color w:val="000000"/>
          <w:sz w:val="28"/>
        </w:rPr>
        <w:t>
      өрттi шеңберге ала отырып, өрт оқпандарын жанбаған қатарлар жағынан беруі;</w:t>
      </w:r>
    </w:p>
    <w:p>
      <w:pPr>
        <w:spacing w:after="0"/>
        <w:ind w:left="0"/>
        <w:jc w:val="both"/>
      </w:pPr>
      <w:r>
        <w:rPr>
          <w:rFonts w:ascii="Times New Roman"/>
          <w:b w:val="false"/>
          <w:i w:val="false"/>
          <w:color w:val="000000"/>
          <w:sz w:val="28"/>
        </w:rPr>
        <w:t>
      өртке қарсы бөлiп тастау мен қатарларды бөлшектеуді жүргiзу үшiн шымтезек кәсiпорнында бар техникалық құралдарды пайдалануы қажет.</w:t>
      </w:r>
    </w:p>
    <w:bookmarkStart w:name="z332" w:id="340"/>
    <w:p>
      <w:pPr>
        <w:spacing w:after="0"/>
        <w:ind w:left="0"/>
        <w:jc w:val="both"/>
      </w:pPr>
      <w:r>
        <w:rPr>
          <w:rFonts w:ascii="Times New Roman"/>
          <w:b w:val="false"/>
          <w:i w:val="false"/>
          <w:color w:val="000000"/>
          <w:sz w:val="28"/>
        </w:rPr>
        <w:t>
      278. Шымтезек қатарларындағы өрттi сөндiргеннен кейiн аумаққа бекетшiлерді қойып, бақылау орнату керек.</w:t>
      </w:r>
    </w:p>
    <w:bookmarkEnd w:id="340"/>
    <w:bookmarkStart w:name="z333" w:id="341"/>
    <w:p>
      <w:pPr>
        <w:spacing w:after="0"/>
        <w:ind w:left="0"/>
        <w:jc w:val="left"/>
      </w:pPr>
      <w:r>
        <w:rPr>
          <w:rFonts w:ascii="Times New Roman"/>
          <w:b/>
          <w:i w:val="false"/>
          <w:color w:val="000000"/>
        </w:rPr>
        <w:t xml:space="preserve"> 6-параграф. Орман (ландшафтты) өртiн сөндiру</w:t>
      </w:r>
    </w:p>
    <w:bookmarkEnd w:id="341"/>
    <w:bookmarkStart w:name="z334" w:id="342"/>
    <w:p>
      <w:pPr>
        <w:spacing w:after="0"/>
        <w:ind w:left="0"/>
        <w:jc w:val="both"/>
      </w:pPr>
      <w:r>
        <w:rPr>
          <w:rFonts w:ascii="Times New Roman"/>
          <w:b w:val="false"/>
          <w:i w:val="false"/>
          <w:color w:val="000000"/>
          <w:sz w:val="28"/>
        </w:rPr>
        <w:t>
      279. Орман өртi оттың үлкен алаңға тез таралуымен, қою түтiндеуiмен және көп жылу бөлуiмен сипатталады.</w:t>
      </w:r>
    </w:p>
    <w:bookmarkEnd w:id="342"/>
    <w:p>
      <w:pPr>
        <w:spacing w:after="0"/>
        <w:ind w:left="0"/>
        <w:jc w:val="both"/>
      </w:pPr>
      <w:r>
        <w:rPr>
          <w:rFonts w:ascii="Times New Roman"/>
          <w:b w:val="false"/>
          <w:i w:val="false"/>
          <w:color w:val="000000"/>
          <w:sz w:val="28"/>
        </w:rPr>
        <w:t>
      Орман өртiнiң мынадай:</w:t>
      </w:r>
    </w:p>
    <w:p>
      <w:pPr>
        <w:spacing w:after="0"/>
        <w:ind w:left="0"/>
        <w:jc w:val="both"/>
      </w:pPr>
      <w:r>
        <w:rPr>
          <w:rFonts w:ascii="Times New Roman"/>
          <w:b w:val="false"/>
          <w:i w:val="false"/>
          <w:color w:val="000000"/>
          <w:sz w:val="28"/>
        </w:rPr>
        <w:t>
      үстiңгi;</w:t>
      </w:r>
    </w:p>
    <w:p>
      <w:pPr>
        <w:spacing w:after="0"/>
        <w:ind w:left="0"/>
        <w:jc w:val="both"/>
      </w:pPr>
      <w:r>
        <w:rPr>
          <w:rFonts w:ascii="Times New Roman"/>
          <w:b w:val="false"/>
          <w:i w:val="false"/>
          <w:color w:val="000000"/>
          <w:sz w:val="28"/>
        </w:rPr>
        <w:t>
      төменгi түрлерi болады.</w:t>
      </w:r>
    </w:p>
    <w:bookmarkStart w:name="z335" w:id="343"/>
    <w:p>
      <w:pPr>
        <w:spacing w:after="0"/>
        <w:ind w:left="0"/>
        <w:jc w:val="both"/>
      </w:pPr>
      <w:r>
        <w:rPr>
          <w:rFonts w:ascii="Times New Roman"/>
          <w:b w:val="false"/>
          <w:i w:val="false"/>
          <w:color w:val="000000"/>
          <w:sz w:val="28"/>
        </w:rPr>
        <w:t>
      280. Орман өртiн барлау, жергілікті жердi бiлетiн тұлғалардың және кез келген өрт сөндіруге жұмыдырылған орман шаруашылығы мамандарының ерiп жүруiмен ӨСБ сенімді және шапшаң қозғалысын қамтамасыз ететін өрттің барлық шебі бойынша өртті сөндіруге арналған көлік құралдарымен жүргiзiлуi тиiс.</w:t>
      </w:r>
    </w:p>
    <w:bookmarkEnd w:id="343"/>
    <w:p>
      <w:pPr>
        <w:spacing w:after="0"/>
        <w:ind w:left="0"/>
        <w:jc w:val="both"/>
      </w:pPr>
      <w:r>
        <w:rPr>
          <w:rFonts w:ascii="Times New Roman"/>
          <w:b w:val="false"/>
          <w:i w:val="false"/>
          <w:color w:val="000000"/>
          <w:sz w:val="28"/>
        </w:rPr>
        <w:t xml:space="preserve">
      Барлаудың аяқталуына дейін және өрт сөндіру жоспары туралы шешімнің қабылдануына дейін жеткен күштер мен құралдар өрттің таралуын уақытша тоқтату үшін аса қауіпті учаскелерде осы күштер мен құралдардың орналасқан жерінің маңында пайдаланады. </w:t>
      </w:r>
    </w:p>
    <w:p>
      <w:pPr>
        <w:spacing w:after="0"/>
        <w:ind w:left="0"/>
        <w:jc w:val="both"/>
      </w:pPr>
      <w:r>
        <w:rPr>
          <w:rFonts w:ascii="Times New Roman"/>
          <w:b w:val="false"/>
          <w:i w:val="false"/>
          <w:color w:val="000000"/>
          <w:sz w:val="28"/>
        </w:rPr>
        <w:t>
      Елді мекендер, кәсіпорындар мен ұйымдар, демалу және адамдардың болуы мүмкін аумақтар, қорықтар, құнды екпе ағаштар жақта оттың тез таралу жағдайында үлкен аумақты өрт кезінде өрттің таралуын барлау және бақылау, сондай-ақ оны сөндіру барысын тікұшақ, ұшақ және автокөлік көмегімен картографиялық материалдарды пайдалана отырып жүргiзiлуi тиіс.</w:t>
      </w:r>
    </w:p>
    <w:bookmarkStart w:name="z336" w:id="344"/>
    <w:p>
      <w:pPr>
        <w:spacing w:after="0"/>
        <w:ind w:left="0"/>
        <w:jc w:val="both"/>
      </w:pPr>
      <w:r>
        <w:rPr>
          <w:rFonts w:ascii="Times New Roman"/>
          <w:b w:val="false"/>
          <w:i w:val="false"/>
          <w:color w:val="000000"/>
          <w:sz w:val="28"/>
        </w:rPr>
        <w:t>
      281. Барлау кезiнде:</w:t>
      </w:r>
    </w:p>
    <w:bookmarkEnd w:id="344"/>
    <w:p>
      <w:pPr>
        <w:spacing w:after="0"/>
        <w:ind w:left="0"/>
        <w:jc w:val="both"/>
      </w:pPr>
      <w:r>
        <w:rPr>
          <w:rFonts w:ascii="Times New Roman"/>
          <w:b w:val="false"/>
          <w:i w:val="false"/>
          <w:color w:val="000000"/>
          <w:sz w:val="28"/>
        </w:rPr>
        <w:t>
      өрттiң түрi мен көлемiн, жер бедерiн, оттың тарау жылдамдығы мен бағытын, оны сөндiру кезеңiнде өрттiң күтілетін өршуін, оның елдi мекендерге, пансионаттарға, демалыс үйлеріне, ағаш дайындау объектiлерiне, шымтезек алқаптарына таралу мүмкiндiгiн;</w:t>
      </w:r>
    </w:p>
    <w:p>
      <w:pPr>
        <w:spacing w:after="0"/>
        <w:ind w:left="0"/>
        <w:jc w:val="both"/>
      </w:pPr>
      <w:r>
        <w:rPr>
          <w:rFonts w:ascii="Times New Roman"/>
          <w:b w:val="false"/>
          <w:i w:val="false"/>
          <w:color w:val="000000"/>
          <w:sz w:val="28"/>
        </w:rPr>
        <w:t>
      өрттiң барынша қарқынды өршуі мүмкін учаскелерiн (қылқан жапырақты жас ағаштар, орманның қоқысты учаскелерi, өрт қауiптi дақылдар алаңы, ағаш материалдарының уақытша қоймалары, шымтезек әзірлейтін жер және т.б.);</w:t>
      </w:r>
    </w:p>
    <w:p>
      <w:pPr>
        <w:spacing w:after="0"/>
        <w:ind w:left="0"/>
        <w:jc w:val="both"/>
      </w:pPr>
      <w:r>
        <w:rPr>
          <w:rFonts w:ascii="Times New Roman"/>
          <w:b w:val="false"/>
          <w:i w:val="false"/>
          <w:color w:val="000000"/>
          <w:sz w:val="28"/>
        </w:rPr>
        <w:t>
      отты тоқтатуға ықпал ететін ықтимал кедергiлер, қорғауды ұйымдастыру үшiн тиiмдi шептер, қарсы отты жіберу үшін тірек жолдары (жолдар, соқпақтар, өзендер, жыралар, бұлақтар, алаңқайлар, дымқылды ойпаттар және т.б.);</w:t>
      </w:r>
    </w:p>
    <w:p>
      <w:pPr>
        <w:spacing w:after="0"/>
        <w:ind w:left="0"/>
        <w:jc w:val="both"/>
      </w:pPr>
      <w:r>
        <w:rPr>
          <w:rFonts w:ascii="Times New Roman"/>
          <w:b w:val="false"/>
          <w:i w:val="false"/>
          <w:color w:val="000000"/>
          <w:sz w:val="28"/>
        </w:rPr>
        <w:t>
      оқшаулау және сөндірудің механикаландырылған құралдарын қолдану мақсатында орманның шетiне, өрт шекарасына кіреберіс мүмкiндiгi мен жолдарын;</w:t>
      </w:r>
    </w:p>
    <w:p>
      <w:pPr>
        <w:spacing w:after="0"/>
        <w:ind w:left="0"/>
        <w:jc w:val="both"/>
      </w:pPr>
      <w:r>
        <w:rPr>
          <w:rFonts w:ascii="Times New Roman"/>
          <w:b w:val="false"/>
          <w:i w:val="false"/>
          <w:color w:val="000000"/>
          <w:sz w:val="28"/>
        </w:rPr>
        <w:t>
      табиғи су көздерiнiң бар-жоқтығын және пайдалану мүмкiндiгiн;</w:t>
      </w:r>
    </w:p>
    <w:p>
      <w:pPr>
        <w:spacing w:after="0"/>
        <w:ind w:left="0"/>
        <w:jc w:val="both"/>
      </w:pPr>
      <w:r>
        <w:rPr>
          <w:rFonts w:ascii="Times New Roman"/>
          <w:b w:val="false"/>
          <w:i w:val="false"/>
          <w:color w:val="000000"/>
          <w:sz w:val="28"/>
        </w:rPr>
        <w:t>
      көлік құралдарының қауіпсіз тұрақ орындары мен өрттің өршу жағдайында адамдардың жасырын пана орындарына бару жолдарын анықтауы қажет.</w:t>
      </w:r>
    </w:p>
    <w:bookmarkStart w:name="z337" w:id="345"/>
    <w:p>
      <w:pPr>
        <w:spacing w:after="0"/>
        <w:ind w:left="0"/>
        <w:jc w:val="both"/>
      </w:pPr>
      <w:r>
        <w:rPr>
          <w:rFonts w:ascii="Times New Roman"/>
          <w:b w:val="false"/>
          <w:i w:val="false"/>
          <w:color w:val="000000"/>
          <w:sz w:val="28"/>
        </w:rPr>
        <w:t xml:space="preserve">
      282. Барлау мәліметтері жергілікті жердің толық карта-схемасына түрлі-түсті қарындаштармен түсіріледі. </w:t>
      </w:r>
    </w:p>
    <w:bookmarkEnd w:id="345"/>
    <w:p>
      <w:pPr>
        <w:spacing w:after="0"/>
        <w:ind w:left="0"/>
        <w:jc w:val="both"/>
      </w:pPr>
      <w:r>
        <w:rPr>
          <w:rFonts w:ascii="Times New Roman"/>
          <w:b w:val="false"/>
          <w:i w:val="false"/>
          <w:color w:val="000000"/>
          <w:sz w:val="28"/>
        </w:rPr>
        <w:t>
      Карта-схемада оттың таралу шекарасы мен бағыты, жел бағыты (көрсету белгісімен), автомобильдер және жеке құрамның санымен жауынгерлік учаскенің шекаралары мен нөмірлері, жеке құраммен өрт сөндіру жергілікті штабтың және резервті техниканың жеке құраммен орналасу орны, жергілікті картада жоқ қосымша бағдарлар, отты тоқтату үшін қолдануға болатын табиғи және жасанды кедергілер көрсетіледі.</w:t>
      </w:r>
    </w:p>
    <w:bookmarkStart w:name="z338" w:id="346"/>
    <w:p>
      <w:pPr>
        <w:spacing w:after="0"/>
        <w:ind w:left="0"/>
        <w:jc w:val="both"/>
      </w:pPr>
      <w:r>
        <w:rPr>
          <w:rFonts w:ascii="Times New Roman"/>
          <w:b w:val="false"/>
          <w:i w:val="false"/>
          <w:color w:val="000000"/>
          <w:sz w:val="28"/>
        </w:rPr>
        <w:t>
      283. Ірі орман өрттерін сөндіру кезінде ӨСБ:</w:t>
      </w:r>
    </w:p>
    <w:bookmarkEnd w:id="346"/>
    <w:p>
      <w:pPr>
        <w:spacing w:after="0"/>
        <w:ind w:left="0"/>
        <w:jc w:val="both"/>
      </w:pPr>
      <w:r>
        <w:rPr>
          <w:rFonts w:ascii="Times New Roman"/>
          <w:b w:val="false"/>
          <w:i w:val="false"/>
          <w:color w:val="000000"/>
          <w:sz w:val="28"/>
        </w:rPr>
        <w:t>
      өрт сөндіру штабын ұйымдастырады;</w:t>
      </w:r>
    </w:p>
    <w:p>
      <w:pPr>
        <w:spacing w:after="0"/>
        <w:ind w:left="0"/>
        <w:jc w:val="both"/>
      </w:pPr>
      <w:r>
        <w:rPr>
          <w:rFonts w:ascii="Times New Roman"/>
          <w:b w:val="false"/>
          <w:i w:val="false"/>
          <w:color w:val="000000"/>
          <w:sz w:val="28"/>
        </w:rPr>
        <w:t>
      учаскелердің бастықтарын тағайындайды;</w:t>
      </w:r>
    </w:p>
    <w:p>
      <w:pPr>
        <w:spacing w:after="0"/>
        <w:ind w:left="0"/>
        <w:jc w:val="both"/>
      </w:pPr>
      <w:r>
        <w:rPr>
          <w:rFonts w:ascii="Times New Roman"/>
          <w:b w:val="false"/>
          <w:i w:val="false"/>
          <w:color w:val="000000"/>
          <w:sz w:val="28"/>
        </w:rPr>
        <w:t>
      өрт сөндіруге қатысушылармен байланыс ұйымдастырады;</w:t>
      </w:r>
    </w:p>
    <w:p>
      <w:pPr>
        <w:spacing w:after="0"/>
        <w:ind w:left="0"/>
        <w:jc w:val="both"/>
      </w:pPr>
      <w:r>
        <w:rPr>
          <w:rFonts w:ascii="Times New Roman"/>
          <w:b w:val="false"/>
          <w:i w:val="false"/>
          <w:color w:val="000000"/>
          <w:sz w:val="28"/>
        </w:rPr>
        <w:t>
      өрттің түрі мен көлемін, өрттің таралу бағытын, аса қауіпті учаскелерді, учаскелердегі жұмылдырылған күштер және құралдардың санын, орналасқан жерін және жеткіліктілігін анықтайды;</w:t>
      </w:r>
    </w:p>
    <w:p>
      <w:pPr>
        <w:spacing w:after="0"/>
        <w:ind w:left="0"/>
        <w:jc w:val="both"/>
      </w:pPr>
      <w:r>
        <w:rPr>
          <w:rFonts w:ascii="Times New Roman"/>
          <w:b w:val="false"/>
          <w:i w:val="false"/>
          <w:color w:val="000000"/>
          <w:sz w:val="28"/>
        </w:rPr>
        <w:t>
      өрт сөндіру күштері мен құралдардың қарамағындағы қолда бар учаскелер бойынша бөледі;</w:t>
      </w:r>
    </w:p>
    <w:p>
      <w:pPr>
        <w:spacing w:after="0"/>
        <w:ind w:left="0"/>
        <w:jc w:val="both"/>
      </w:pPr>
      <w:r>
        <w:rPr>
          <w:rFonts w:ascii="Times New Roman"/>
          <w:b w:val="false"/>
          <w:i w:val="false"/>
          <w:color w:val="000000"/>
          <w:sz w:val="28"/>
        </w:rPr>
        <w:t>
      көлік құралдарының қауіпсіз тұрақ орындары мен оттың өршу жағдайында адамдардың жасырын пана орындарына бару жолдарын анықтайды және өрт сөндіруге қатысушыларға жеткізеді;</w:t>
      </w:r>
    </w:p>
    <w:p>
      <w:pPr>
        <w:spacing w:after="0"/>
        <w:ind w:left="0"/>
        <w:jc w:val="both"/>
      </w:pPr>
      <w:r>
        <w:rPr>
          <w:rFonts w:ascii="Times New Roman"/>
          <w:b w:val="false"/>
          <w:i w:val="false"/>
          <w:color w:val="000000"/>
          <w:sz w:val="28"/>
        </w:rPr>
        <w:t>
      УБ-ны құтқарушылардан, десантшылардан, орман шаруашылығы өкілдерінен тұратын тәжірибелі нұсқаушы-жолсеріктермен қамтамасыз етеді.</w:t>
      </w:r>
    </w:p>
    <w:bookmarkStart w:name="z339" w:id="347"/>
    <w:p>
      <w:pPr>
        <w:spacing w:after="0"/>
        <w:ind w:left="0"/>
        <w:jc w:val="both"/>
      </w:pPr>
      <w:r>
        <w:rPr>
          <w:rFonts w:ascii="Times New Roman"/>
          <w:b w:val="false"/>
          <w:i w:val="false"/>
          <w:color w:val="000000"/>
          <w:sz w:val="28"/>
        </w:rPr>
        <w:t>
      284. Орман өрттерiн сөндiру кезiнде негiзгi күштер мен құралдарды жағдайға байланысты:</w:t>
      </w:r>
    </w:p>
    <w:bookmarkEnd w:id="347"/>
    <w:p>
      <w:pPr>
        <w:spacing w:after="0"/>
        <w:ind w:left="0"/>
        <w:jc w:val="both"/>
      </w:pPr>
      <w:r>
        <w:rPr>
          <w:rFonts w:ascii="Times New Roman"/>
          <w:b w:val="false"/>
          <w:i w:val="false"/>
          <w:color w:val="000000"/>
          <w:sz w:val="28"/>
        </w:rPr>
        <w:t>
      елдi мекен, пансионат, демалыс үйi;</w:t>
      </w:r>
    </w:p>
    <w:p>
      <w:pPr>
        <w:spacing w:after="0"/>
        <w:ind w:left="0"/>
        <w:jc w:val="both"/>
      </w:pPr>
      <w:r>
        <w:rPr>
          <w:rFonts w:ascii="Times New Roman"/>
          <w:b w:val="false"/>
          <w:i w:val="false"/>
          <w:color w:val="000000"/>
          <w:sz w:val="28"/>
        </w:rPr>
        <w:t>
      ағаш әзірлейтін жер;</w:t>
      </w:r>
    </w:p>
    <w:p>
      <w:pPr>
        <w:spacing w:after="0"/>
        <w:ind w:left="0"/>
        <w:jc w:val="both"/>
      </w:pPr>
      <w:r>
        <w:rPr>
          <w:rFonts w:ascii="Times New Roman"/>
          <w:b w:val="false"/>
          <w:i w:val="false"/>
          <w:color w:val="000000"/>
          <w:sz w:val="28"/>
        </w:rPr>
        <w:t>
      орман алқабы;</w:t>
      </w:r>
    </w:p>
    <w:p>
      <w:pPr>
        <w:spacing w:after="0"/>
        <w:ind w:left="0"/>
        <w:jc w:val="both"/>
      </w:pPr>
      <w:r>
        <w:rPr>
          <w:rFonts w:ascii="Times New Roman"/>
          <w:b w:val="false"/>
          <w:i w:val="false"/>
          <w:color w:val="000000"/>
          <w:sz w:val="28"/>
        </w:rPr>
        <w:t>
      өнеркәсіптік және агроөнеркәсiптiк объектiлер жағынан шоғырландыру қажет.</w:t>
      </w:r>
    </w:p>
    <w:bookmarkStart w:name="z340" w:id="348"/>
    <w:p>
      <w:pPr>
        <w:spacing w:after="0"/>
        <w:ind w:left="0"/>
        <w:jc w:val="both"/>
      </w:pPr>
      <w:r>
        <w:rPr>
          <w:rFonts w:ascii="Times New Roman"/>
          <w:b w:val="false"/>
          <w:i w:val="false"/>
          <w:color w:val="000000"/>
          <w:sz w:val="28"/>
        </w:rPr>
        <w:t xml:space="preserve">
      285. Орман өртiн сөндiру үшiн мынадай сөндiру тәсiлдерi: </w:t>
      </w:r>
    </w:p>
    <w:bookmarkEnd w:id="348"/>
    <w:p>
      <w:pPr>
        <w:spacing w:after="0"/>
        <w:ind w:left="0"/>
        <w:jc w:val="both"/>
      </w:pPr>
      <w:r>
        <w:rPr>
          <w:rFonts w:ascii="Times New Roman"/>
          <w:b w:val="false"/>
          <w:i w:val="false"/>
          <w:color w:val="000000"/>
          <w:sz w:val="28"/>
        </w:rPr>
        <w:t>
      үстiңгi өрт жағдайында оттың таралу жолында өртке қарсы бөлiп тастау орнын (алаңқай) құру және өрттiң өршу шапшаңдығын ескере отырып, таңдап алынған ара қашықтықтан қарсы от қою;</w:t>
      </w:r>
    </w:p>
    <w:p>
      <w:pPr>
        <w:spacing w:after="0"/>
        <w:ind w:left="0"/>
        <w:jc w:val="both"/>
      </w:pPr>
      <w:r>
        <w:rPr>
          <w:rFonts w:ascii="Times New Roman"/>
          <w:b w:val="false"/>
          <w:i w:val="false"/>
          <w:color w:val="000000"/>
          <w:sz w:val="28"/>
        </w:rPr>
        <w:t>
      төменгi өрт кезiнде өрт сөндiргiш заттарды беру, отты сабалап сөндiру, жанған төсемдерді топырақпен көму, тiрек белдеуi маңынан орман бұта-шөптерiн жағу (өртеу) және минералдандырылған жолақтар жасау;</w:t>
      </w:r>
    </w:p>
    <w:p>
      <w:pPr>
        <w:spacing w:after="0"/>
        <w:ind w:left="0"/>
        <w:jc w:val="both"/>
      </w:pPr>
      <w:r>
        <w:rPr>
          <w:rFonts w:ascii="Times New Roman"/>
          <w:b w:val="false"/>
          <w:i w:val="false"/>
          <w:color w:val="000000"/>
          <w:sz w:val="28"/>
        </w:rPr>
        <w:t xml:space="preserve">
      ормандағы шымтезек өртi кезiнде минералды топыраққа дейiн жыралар қазу, сондай-ақ осы Қағидалардың 274-277-тармақтарына сәйкес басқа да iс-қимылдар жасау қолданылады. </w:t>
      </w:r>
    </w:p>
    <w:bookmarkStart w:name="z341" w:id="349"/>
    <w:p>
      <w:pPr>
        <w:spacing w:after="0"/>
        <w:ind w:left="0"/>
        <w:jc w:val="both"/>
      </w:pPr>
      <w:r>
        <w:rPr>
          <w:rFonts w:ascii="Times New Roman"/>
          <w:b w:val="false"/>
          <w:i w:val="false"/>
          <w:color w:val="000000"/>
          <w:sz w:val="28"/>
        </w:rPr>
        <w:t>
      286. Орман өртiн сөндiру кезінде электр беру желілері өтетін жерлерде жеке құрамның электр тогымен зақымдануын болдырмау бойынша шаралар қабылдау қажет.</w:t>
      </w:r>
    </w:p>
    <w:bookmarkEnd w:id="349"/>
    <w:bookmarkStart w:name="z342" w:id="350"/>
    <w:p>
      <w:pPr>
        <w:spacing w:after="0"/>
        <w:ind w:left="0"/>
        <w:jc w:val="both"/>
      </w:pPr>
      <w:r>
        <w:rPr>
          <w:rFonts w:ascii="Times New Roman"/>
          <w:b w:val="false"/>
          <w:i w:val="false"/>
          <w:color w:val="000000"/>
          <w:sz w:val="28"/>
        </w:rPr>
        <w:t>
      287. Оттың таралу жылдамдығына байланысты орман өрттерiн сөндiру кезiнде мына төмендегi тәсiлдердiң бiрi қолданылады:</w:t>
      </w:r>
    </w:p>
    <w:bookmarkEnd w:id="350"/>
    <w:p>
      <w:pPr>
        <w:spacing w:after="0"/>
        <w:ind w:left="0"/>
        <w:jc w:val="both"/>
      </w:pPr>
      <w:r>
        <w:rPr>
          <w:rFonts w:ascii="Times New Roman"/>
          <w:b w:val="false"/>
          <w:i w:val="false"/>
          <w:color w:val="000000"/>
          <w:sz w:val="28"/>
        </w:rPr>
        <w:t>
      оттың бүкiл шебiн бiр мезгiлде сөндiру немесе бөлшектеудi құру мақсатында барынша қауiптi ошақтарды қос қапталдан және тылдан бiр мезгiлде сөндiру және олардың жануын одан әрi сөндiру үшiн алаңды ұсақ учаскелерге бөлу. Бұл тәсiлдер үлкен аумақтағы өрттi сөндiру кезінде және жұмыс күшi жеткiлiктi болған кезде қолданылады;</w:t>
      </w:r>
    </w:p>
    <w:p>
      <w:pPr>
        <w:spacing w:after="0"/>
        <w:ind w:left="0"/>
        <w:jc w:val="both"/>
      </w:pPr>
      <w:r>
        <w:rPr>
          <w:rFonts w:ascii="Times New Roman"/>
          <w:b w:val="false"/>
          <w:i w:val="false"/>
          <w:color w:val="000000"/>
          <w:sz w:val="28"/>
        </w:rPr>
        <w:t>
      бiрiншi кезекте тылдағы жануды ық жақтан сөндiру және қос қапталмен бiртiндеп алға жылжу, от тарағаннан бұрын шапшаң жылдамдықпен өрт шебiне шығу;</w:t>
      </w:r>
    </w:p>
    <w:p>
      <w:pPr>
        <w:spacing w:after="0"/>
        <w:ind w:left="0"/>
        <w:jc w:val="both"/>
      </w:pPr>
      <w:r>
        <w:rPr>
          <w:rFonts w:ascii="Times New Roman"/>
          <w:b w:val="false"/>
          <w:i w:val="false"/>
          <w:color w:val="000000"/>
          <w:sz w:val="28"/>
        </w:rPr>
        <w:t>
      екi қапталдағы және тылдағы отты сөндiргеннен кейiн сөндiрудi орман шетiнен бастау (от майданының алдыңғы шебiнен);</w:t>
      </w:r>
    </w:p>
    <w:p>
      <w:pPr>
        <w:spacing w:after="0"/>
        <w:ind w:left="0"/>
        <w:jc w:val="both"/>
      </w:pPr>
      <w:r>
        <w:rPr>
          <w:rFonts w:ascii="Times New Roman"/>
          <w:b w:val="false"/>
          <w:i w:val="false"/>
          <w:color w:val="000000"/>
          <w:sz w:val="28"/>
        </w:rPr>
        <w:t>
      өрттiң бастапқы бөлiгiн бiртiндеп шектей отырып, өрттi бiрiншi кезекте екi қапталдан сөндiру;</w:t>
      </w:r>
    </w:p>
    <w:p>
      <w:pPr>
        <w:spacing w:after="0"/>
        <w:ind w:left="0"/>
        <w:jc w:val="both"/>
      </w:pPr>
      <w:r>
        <w:rPr>
          <w:rFonts w:ascii="Times New Roman"/>
          <w:b w:val="false"/>
          <w:i w:val="false"/>
          <w:color w:val="000000"/>
          <w:sz w:val="28"/>
        </w:rPr>
        <w:t>
      таулы ормандардың өртiн сөндiру кезiнде, тiрек белдеулерiн сала отырып өртеудi қолдану керек. Төмендегi әлсiз өрттi екi қапталдан қоршап және шебіне қарай жылжи отырып, арқаға аспалы орман шашыратқыштарын қолдана отырып шетiнен сабалау тәсiлiмен тоқтатады.</w:t>
      </w:r>
    </w:p>
    <w:bookmarkStart w:name="z343" w:id="351"/>
    <w:p>
      <w:pPr>
        <w:spacing w:after="0"/>
        <w:ind w:left="0"/>
        <w:jc w:val="both"/>
      </w:pPr>
      <w:r>
        <w:rPr>
          <w:rFonts w:ascii="Times New Roman"/>
          <w:b w:val="false"/>
          <w:i w:val="false"/>
          <w:color w:val="000000"/>
          <w:sz w:val="28"/>
        </w:rPr>
        <w:t>
      288. Орман өртiнiң қарқыны кешке және түн кезiнде саябырлайды. ӨСБ осы кезеңдi белсендi сөндiру үшiн барынша пайдалануы қажет.</w:t>
      </w:r>
    </w:p>
    <w:bookmarkEnd w:id="351"/>
    <w:bookmarkStart w:name="z344" w:id="352"/>
    <w:p>
      <w:pPr>
        <w:spacing w:after="0"/>
        <w:ind w:left="0"/>
        <w:jc w:val="both"/>
      </w:pPr>
      <w:r>
        <w:rPr>
          <w:rFonts w:ascii="Times New Roman"/>
          <w:b w:val="false"/>
          <w:i w:val="false"/>
          <w:color w:val="000000"/>
          <w:sz w:val="28"/>
        </w:rPr>
        <w:t>
      289. Өртеу және қарсы от қоюды мiндеттi түрде орман шаруашылығы өкiлiнiң қатысуымен күндiзгi кезде жүзеге асырған жөн, өртеу алдында УБ өртеу және өрт майданы шекарасының арасында адам қалмағанын тексеруі қажет.</w:t>
      </w:r>
    </w:p>
    <w:bookmarkEnd w:id="352"/>
    <w:bookmarkStart w:name="z345" w:id="353"/>
    <w:p>
      <w:pPr>
        <w:spacing w:after="0"/>
        <w:ind w:left="0"/>
        <w:jc w:val="both"/>
      </w:pPr>
      <w:r>
        <w:rPr>
          <w:rFonts w:ascii="Times New Roman"/>
          <w:b w:val="false"/>
          <w:i w:val="false"/>
          <w:color w:val="000000"/>
          <w:sz w:val="28"/>
        </w:rPr>
        <w:t>
      290. Орман өртiн сөндiру кезiнде арнайы қағидаларды сақтау қажет:</w:t>
      </w:r>
    </w:p>
    <w:bookmarkEnd w:id="353"/>
    <w:p>
      <w:pPr>
        <w:spacing w:after="0"/>
        <w:ind w:left="0"/>
        <w:jc w:val="both"/>
      </w:pPr>
      <w:r>
        <w:rPr>
          <w:rFonts w:ascii="Times New Roman"/>
          <w:b w:val="false"/>
          <w:i w:val="false"/>
          <w:color w:val="000000"/>
          <w:sz w:val="28"/>
        </w:rPr>
        <w:t>
      ӨСБ, УБ қойған міндеттерді қою кезінде жеке құрамға қауіпсіз жерлерді, сондай-ақ от кенеттен тараған жағдайда осы жерлерге жететін жолдарды көрсету қажет;</w:t>
      </w:r>
    </w:p>
    <w:p>
      <w:pPr>
        <w:spacing w:after="0"/>
        <w:ind w:left="0"/>
        <w:jc w:val="both"/>
      </w:pPr>
      <w:r>
        <w:rPr>
          <w:rFonts w:ascii="Times New Roman"/>
          <w:b w:val="false"/>
          <w:i w:val="false"/>
          <w:color w:val="000000"/>
          <w:sz w:val="28"/>
        </w:rPr>
        <w:t xml:space="preserve">
      жұмыс істеп жатқан жеке құрам мен автомобильдер оттың қоршауында қалмас үшін ӨСБ мен ЖУБ оттың бағыты мен оның таралу шапшаңдығын ұдайы бақылап отыруды ұйымдастырады; </w:t>
      </w:r>
    </w:p>
    <w:p>
      <w:pPr>
        <w:spacing w:after="0"/>
        <w:ind w:left="0"/>
        <w:jc w:val="both"/>
      </w:pPr>
      <w:r>
        <w:rPr>
          <w:rFonts w:ascii="Times New Roman"/>
          <w:b w:val="false"/>
          <w:i w:val="false"/>
          <w:color w:val="000000"/>
          <w:sz w:val="28"/>
        </w:rPr>
        <w:t xml:space="preserve">
      өртті сөндірумен айналысып жатқан жеке құрам бір-бірін көретіндей қашықтықта болуы қажет, ал құралымдардан алыстау жерде жұмыс істеп жүрген топтармен тұрақты радиобайланыс және бақылау ұйымдастырылады; </w:t>
      </w:r>
    </w:p>
    <w:p>
      <w:pPr>
        <w:spacing w:after="0"/>
        <w:ind w:left="0"/>
        <w:jc w:val="both"/>
      </w:pPr>
      <w:r>
        <w:rPr>
          <w:rFonts w:ascii="Times New Roman"/>
          <w:b w:val="false"/>
          <w:i w:val="false"/>
          <w:color w:val="000000"/>
          <w:sz w:val="28"/>
        </w:rPr>
        <w:t xml:space="preserve">
      жанбаған тiк беткейде (200 </w:t>
      </w:r>
      <w:r>
        <w:rPr>
          <w:rFonts w:ascii="Times New Roman"/>
          <w:b w:val="false"/>
          <w:i w:val="false"/>
          <w:color w:val="000000"/>
          <w:vertAlign w:val="superscript"/>
        </w:rPr>
        <w:t>биік</w:t>
      </w:r>
      <w:r>
        <w:rPr>
          <w:rFonts w:ascii="Times New Roman"/>
          <w:b w:val="false"/>
          <w:i w:val="false"/>
          <w:color w:val="000000"/>
          <w:sz w:val="28"/>
        </w:rPr>
        <w:t>) өрттiң шетiнен жоғары тұруға болмайды, өрт тез таралатын таудың екi тiзбегiнiң немесе тарамының арасындағы жазықтардың, тік қия ойпаттар мен ойықтардың аса қауiптi екендiгiн есте сақтау қажет;</w:t>
      </w:r>
    </w:p>
    <w:p>
      <w:pPr>
        <w:spacing w:after="0"/>
        <w:ind w:left="0"/>
        <w:jc w:val="both"/>
      </w:pPr>
      <w:r>
        <w:rPr>
          <w:rFonts w:ascii="Times New Roman"/>
          <w:b w:val="false"/>
          <w:i w:val="false"/>
          <w:color w:val="000000"/>
          <w:sz w:val="28"/>
        </w:rPr>
        <w:t>
      үстіңгі өртті сөндіру кезінде оттың секірмелі тез таралуына байланысты жеке құрам өрт шебінен 250 метр қашықтықтан кем емес жерде болуы тиіс;</w:t>
      </w:r>
    </w:p>
    <w:p>
      <w:pPr>
        <w:spacing w:after="0"/>
        <w:ind w:left="0"/>
        <w:jc w:val="both"/>
      </w:pPr>
      <w:r>
        <w:rPr>
          <w:rFonts w:ascii="Times New Roman"/>
          <w:b w:val="false"/>
          <w:i w:val="false"/>
          <w:color w:val="000000"/>
          <w:sz w:val="28"/>
        </w:rPr>
        <w:t>
      трактор, бульдозер және басқа техниканың көмегімен бөгет болатын жолақтарды жүргізу кезінде істен шыққан техника мен оның экипажын қауіпсіз жерге жеткізу үшін жұмыс істеп жатқан техниканың жанында тартқыш болуы тиіс;</w:t>
      </w:r>
    </w:p>
    <w:p>
      <w:pPr>
        <w:spacing w:after="0"/>
        <w:ind w:left="0"/>
        <w:jc w:val="both"/>
      </w:pPr>
      <w:r>
        <w:rPr>
          <w:rFonts w:ascii="Times New Roman"/>
          <w:b w:val="false"/>
          <w:i w:val="false"/>
          <w:color w:val="000000"/>
          <w:sz w:val="28"/>
        </w:rPr>
        <w:t>
      жеке құрамның демалу және қонатын орны өрттің оқшауланған бөлігінің (шетінің) шекарасынан 100 метр алыс жерде орналасуы тиіс және ені кемінде 2 метр (орманның шетінен 200 метрге дейінгі қашықтықта, жолдарға орман жолдарына жақын жерде) минералдандырылған (жанғыш материалдардан тазартылған) жолақтармен қоршалуы қажет;</w:t>
      </w:r>
    </w:p>
    <w:p>
      <w:pPr>
        <w:spacing w:after="0"/>
        <w:ind w:left="0"/>
        <w:jc w:val="both"/>
      </w:pPr>
      <w:r>
        <w:rPr>
          <w:rFonts w:ascii="Times New Roman"/>
          <w:b w:val="false"/>
          <w:i w:val="false"/>
          <w:color w:val="000000"/>
          <w:sz w:val="28"/>
        </w:rPr>
        <w:t>
      жанып жатқан орман алқаптарына түнеуге үзілді-кесілді тыйым салынады;</w:t>
      </w:r>
    </w:p>
    <w:p>
      <w:pPr>
        <w:spacing w:after="0"/>
        <w:ind w:left="0"/>
        <w:jc w:val="both"/>
      </w:pPr>
      <w:r>
        <w:rPr>
          <w:rFonts w:ascii="Times New Roman"/>
          <w:b w:val="false"/>
          <w:i w:val="false"/>
          <w:color w:val="000000"/>
          <w:sz w:val="28"/>
        </w:rPr>
        <w:t>
      өрт кенеттен жақындаған жағдайда, оған бөгет болатын жаңа жолақтарды жасау мүмкіндігін көздеу қажет.</w:t>
      </w:r>
    </w:p>
    <w:bookmarkStart w:name="z346" w:id="354"/>
    <w:p>
      <w:pPr>
        <w:spacing w:after="0"/>
        <w:ind w:left="0"/>
        <w:jc w:val="left"/>
      </w:pPr>
      <w:r>
        <w:rPr>
          <w:rFonts w:ascii="Times New Roman"/>
          <w:b/>
          <w:i w:val="false"/>
          <w:color w:val="000000"/>
        </w:rPr>
        <w:t xml:space="preserve"> 8-тарау. Көліктегі өртті сөндіру </w:t>
      </w:r>
    </w:p>
    <w:bookmarkEnd w:id="354"/>
    <w:bookmarkStart w:name="z347" w:id="355"/>
    <w:p>
      <w:pPr>
        <w:spacing w:after="0"/>
        <w:ind w:left="0"/>
        <w:jc w:val="left"/>
      </w:pPr>
      <w:r>
        <w:rPr>
          <w:rFonts w:ascii="Times New Roman"/>
          <w:b/>
          <w:i w:val="false"/>
          <w:color w:val="000000"/>
        </w:rPr>
        <w:t xml:space="preserve"> 1-параграф. Темiржол көлiгiнiң жылжымалы құрамдарындағы, тауар және іріктеу станцияларындағы өрттi сөндiру</w:t>
      </w:r>
    </w:p>
    <w:bookmarkEnd w:id="355"/>
    <w:bookmarkStart w:name="z348" w:id="356"/>
    <w:p>
      <w:pPr>
        <w:spacing w:after="0"/>
        <w:ind w:left="0"/>
        <w:jc w:val="both"/>
      </w:pPr>
      <w:r>
        <w:rPr>
          <w:rFonts w:ascii="Times New Roman"/>
          <w:b w:val="false"/>
          <w:i w:val="false"/>
          <w:color w:val="000000"/>
          <w:sz w:val="28"/>
        </w:rPr>
        <w:t>
      291. Өрт орнына баратын жолда ӨБОП (ББП) арқылы станция диспетчерінен:</w:t>
      </w:r>
    </w:p>
    <w:bookmarkEnd w:id="356"/>
    <w:p>
      <w:pPr>
        <w:spacing w:after="0"/>
        <w:ind w:left="0"/>
        <w:jc w:val="both"/>
      </w:pPr>
      <w:r>
        <w:rPr>
          <w:rFonts w:ascii="Times New Roman"/>
          <w:b w:val="false"/>
          <w:i w:val="false"/>
          <w:color w:val="000000"/>
          <w:sz w:val="28"/>
        </w:rPr>
        <w:t>
      жанған жылжымалы құрамның тұрған орнын, оған жолдың және кіреберіс жолдардың бар-жоғын;</w:t>
      </w:r>
    </w:p>
    <w:p>
      <w:pPr>
        <w:spacing w:after="0"/>
        <w:ind w:left="0"/>
        <w:jc w:val="both"/>
      </w:pPr>
      <w:r>
        <w:rPr>
          <w:rFonts w:ascii="Times New Roman"/>
          <w:b w:val="false"/>
          <w:i w:val="false"/>
          <w:color w:val="000000"/>
          <w:sz w:val="28"/>
        </w:rPr>
        <w:t>
      көрші вагондарды, поездарды ажыратуға және эвакуациялауға қабылданған шараларды;</w:t>
      </w:r>
    </w:p>
    <w:p>
      <w:pPr>
        <w:spacing w:after="0"/>
        <w:ind w:left="0"/>
        <w:jc w:val="both"/>
      </w:pPr>
      <w:r>
        <w:rPr>
          <w:rFonts w:ascii="Times New Roman"/>
          <w:b w:val="false"/>
          <w:i w:val="false"/>
          <w:color w:val="000000"/>
          <w:sz w:val="28"/>
        </w:rPr>
        <w:t>
      өрт орнының үстіндегі электр түйіспе сымдарының тоқтан ажыратылғанын;</w:t>
      </w:r>
    </w:p>
    <w:p>
      <w:pPr>
        <w:spacing w:after="0"/>
        <w:ind w:left="0"/>
        <w:jc w:val="both"/>
      </w:pPr>
      <w:r>
        <w:rPr>
          <w:rFonts w:ascii="Times New Roman"/>
          <w:b w:val="false"/>
          <w:i w:val="false"/>
          <w:color w:val="000000"/>
          <w:sz w:val="28"/>
        </w:rPr>
        <w:t>
      қалдық кернеудi алу үшiн бригаданың және маневр локомативiнiң жiберiлгендiгiн;</w:t>
      </w:r>
    </w:p>
    <w:p>
      <w:pPr>
        <w:spacing w:after="0"/>
        <w:ind w:left="0"/>
        <w:jc w:val="both"/>
      </w:pPr>
      <w:r>
        <w:rPr>
          <w:rFonts w:ascii="Times New Roman"/>
          <w:b w:val="false"/>
          <w:i w:val="false"/>
          <w:color w:val="000000"/>
          <w:sz w:val="28"/>
        </w:rPr>
        <w:t>
      өрт орнына өрт және жөндеу-қалпына келтiру поездарының жiберiлген уақытын нақтылауы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57"/>
    <w:p>
      <w:pPr>
        <w:spacing w:after="0"/>
        <w:ind w:left="0"/>
        <w:jc w:val="both"/>
      </w:pPr>
      <w:r>
        <w:rPr>
          <w:rFonts w:ascii="Times New Roman"/>
          <w:b w:val="false"/>
          <w:i w:val="false"/>
          <w:color w:val="000000"/>
          <w:sz w:val="28"/>
        </w:rPr>
        <w:t>
      292. Темiржол көлiгiнiң жылжымалы құрамында, тауар және іріктеу станцияларындағы өрттi сөндiру кезiнде ӨСБ:</w:t>
      </w:r>
    </w:p>
    <w:bookmarkEnd w:id="357"/>
    <w:p>
      <w:pPr>
        <w:spacing w:after="0"/>
        <w:ind w:left="0"/>
        <w:jc w:val="both"/>
      </w:pPr>
      <w:r>
        <w:rPr>
          <w:rFonts w:ascii="Times New Roman"/>
          <w:b w:val="false"/>
          <w:i w:val="false"/>
          <w:color w:val="000000"/>
          <w:sz w:val="28"/>
        </w:rPr>
        <w:t>
      жылжымалы құрамның тұрған орнын, жанған жүктiң түрiн анықтауы, көршi вагондарды ажыратуға және алып кетуге қабылданған шараларды, желінi тоқтан ажыратуы;</w:t>
      </w:r>
    </w:p>
    <w:p>
      <w:pPr>
        <w:spacing w:after="0"/>
        <w:ind w:left="0"/>
        <w:jc w:val="both"/>
      </w:pPr>
      <w:r>
        <w:rPr>
          <w:rFonts w:ascii="Times New Roman"/>
          <w:b w:val="false"/>
          <w:i w:val="false"/>
          <w:color w:val="000000"/>
          <w:sz w:val="28"/>
        </w:rPr>
        <w:t xml:space="preserve">
      түйiспе электр желілерi өтетiн аудандағы сөндiрудi бастағанға дейiн электр желілерінің диспетчерiнен кернеудi алғандығы туралы жазбаша түрде растауды талап етуі; </w:t>
      </w:r>
    </w:p>
    <w:p>
      <w:pPr>
        <w:spacing w:after="0"/>
        <w:ind w:left="0"/>
        <w:jc w:val="both"/>
      </w:pPr>
      <w:r>
        <w:rPr>
          <w:rFonts w:ascii="Times New Roman"/>
          <w:b w:val="false"/>
          <w:i w:val="false"/>
          <w:color w:val="000000"/>
          <w:sz w:val="28"/>
        </w:rPr>
        <w:t>
      поездардың қозғалысын немесе маневр жасауын ескере отырып, әдеттегiдей, жеңқұбыр жолдарын рельс астымен және жол бойымен салуды жүзеге асыруы;</w:t>
      </w:r>
    </w:p>
    <w:p>
      <w:pPr>
        <w:spacing w:after="0"/>
        <w:ind w:left="0"/>
        <w:jc w:val="both"/>
      </w:pPr>
      <w:r>
        <w:rPr>
          <w:rFonts w:ascii="Times New Roman"/>
          <w:b w:val="false"/>
          <w:i w:val="false"/>
          <w:color w:val="000000"/>
          <w:sz w:val="28"/>
        </w:rPr>
        <w:t>
      темiржол көлiгiнiң ерекшелiктерiн ескере отырып, техника қауiпсiздiгiн қамтамасыз етуге жауапты тұлғаны тағайындауы;</w:t>
      </w:r>
    </w:p>
    <w:p>
      <w:pPr>
        <w:spacing w:after="0"/>
        <w:ind w:left="0"/>
        <w:jc w:val="both"/>
      </w:pPr>
      <w:r>
        <w:rPr>
          <w:rFonts w:ascii="Times New Roman"/>
          <w:b w:val="false"/>
          <w:i w:val="false"/>
          <w:color w:val="000000"/>
          <w:sz w:val="28"/>
        </w:rPr>
        <w:t>
      жеке құрамды уландырғыш заттармен уланудан сақтанудан қорғауға шаралар қабылдауы;</w:t>
      </w:r>
    </w:p>
    <w:p>
      <w:pPr>
        <w:spacing w:after="0"/>
        <w:ind w:left="0"/>
        <w:jc w:val="both"/>
      </w:pPr>
      <w:r>
        <w:rPr>
          <w:rFonts w:ascii="Times New Roman"/>
          <w:b w:val="false"/>
          <w:i w:val="false"/>
          <w:color w:val="000000"/>
          <w:sz w:val="28"/>
        </w:rPr>
        <w:t>
      көршi поездарға қауiптiң бар жоғын анықтауы;</w:t>
      </w:r>
    </w:p>
    <w:p>
      <w:pPr>
        <w:spacing w:after="0"/>
        <w:ind w:left="0"/>
        <w:jc w:val="both"/>
      </w:pPr>
      <w:r>
        <w:rPr>
          <w:rFonts w:ascii="Times New Roman"/>
          <w:b w:val="false"/>
          <w:i w:val="false"/>
          <w:color w:val="000000"/>
          <w:sz w:val="28"/>
        </w:rPr>
        <w:t>
      бүкiл құрамды немесе жанған жеке вагондарды қауiпсiз орынға алып кетудiң мүмкiндiгiн анықтауы;</w:t>
      </w:r>
    </w:p>
    <w:p>
      <w:pPr>
        <w:spacing w:after="0"/>
        <w:ind w:left="0"/>
        <w:jc w:val="both"/>
      </w:pPr>
      <w:r>
        <w:rPr>
          <w:rFonts w:ascii="Times New Roman"/>
          <w:b w:val="false"/>
          <w:i w:val="false"/>
          <w:color w:val="000000"/>
          <w:sz w:val="28"/>
        </w:rPr>
        <w:t>
      қажет болғанда қауiптi аймақтан жанбаған вагондарды құрамнан немесе аралас жолдардан, бiрiншi кезекте адамдары бар, жарылғышы және уландырғыш заттары бар вагондарды, ТТС және ЖС бар цистерналарды қорғауды және әкетудi ұйымдастыруы;</w:t>
      </w:r>
    </w:p>
    <w:p>
      <w:pPr>
        <w:spacing w:after="0"/>
        <w:ind w:left="0"/>
        <w:jc w:val="both"/>
      </w:pPr>
      <w:r>
        <w:rPr>
          <w:rFonts w:ascii="Times New Roman"/>
          <w:b w:val="false"/>
          <w:i w:val="false"/>
          <w:color w:val="000000"/>
          <w:sz w:val="28"/>
        </w:rPr>
        <w:t>
      су жетпеген кезде суы бар темiржол цистерналарын берудi талап етуі қажет.</w:t>
      </w:r>
    </w:p>
    <w:bookmarkStart w:name="z350" w:id="358"/>
    <w:p>
      <w:pPr>
        <w:spacing w:after="0"/>
        <w:ind w:left="0"/>
        <w:jc w:val="both"/>
      </w:pPr>
      <w:r>
        <w:rPr>
          <w:rFonts w:ascii="Times New Roman"/>
          <w:b w:val="false"/>
          <w:i w:val="false"/>
          <w:color w:val="000000"/>
          <w:sz w:val="28"/>
        </w:rPr>
        <w:t>
      293. Жылжымалы құрамда, екі аралық жолдарда (бару жолында) өрт болған кезде, темiржолдың тиiстi қызметтерiнен өрт орнына маневр локомотивтерiн, өрт жөндеу-қалпына келтiру поездарын, өрт сөндіру автомобильдерiн, тиеу үшiн платформалар, өрт орнына су құйылған автомобильдердi және цистерналарды жеткiзудi, электр желілерiн тоқтан ажыратуды және түйiсу сымдарынан қалдықты кернеулердi алуды талап етуі қажет.</w:t>
      </w:r>
    </w:p>
    <w:bookmarkEnd w:id="358"/>
    <w:bookmarkStart w:name="z351" w:id="359"/>
    <w:p>
      <w:pPr>
        <w:spacing w:after="0"/>
        <w:ind w:left="0"/>
        <w:jc w:val="left"/>
      </w:pPr>
      <w:r>
        <w:rPr>
          <w:rFonts w:ascii="Times New Roman"/>
          <w:b/>
          <w:i w:val="false"/>
          <w:color w:val="000000"/>
        </w:rPr>
        <w:t xml:space="preserve"> 2-параграф. Метрополитеннiң жер асты құрылыстарындағы өрттi сөндiру</w:t>
      </w:r>
    </w:p>
    <w:bookmarkEnd w:id="359"/>
    <w:bookmarkStart w:name="z352" w:id="360"/>
    <w:p>
      <w:pPr>
        <w:spacing w:after="0"/>
        <w:ind w:left="0"/>
        <w:jc w:val="both"/>
      </w:pPr>
      <w:r>
        <w:rPr>
          <w:rFonts w:ascii="Times New Roman"/>
          <w:b w:val="false"/>
          <w:i w:val="false"/>
          <w:color w:val="000000"/>
          <w:sz w:val="28"/>
        </w:rPr>
        <w:t>
      294. Өрттi барлау кезiнде жалпы мiндеттердi орындаудан басқа:</w:t>
      </w:r>
    </w:p>
    <w:bookmarkEnd w:id="360"/>
    <w:p>
      <w:pPr>
        <w:spacing w:after="0"/>
        <w:ind w:left="0"/>
        <w:jc w:val="both"/>
      </w:pPr>
      <w:r>
        <w:rPr>
          <w:rFonts w:ascii="Times New Roman"/>
          <w:b w:val="false"/>
          <w:i w:val="false"/>
          <w:color w:val="000000"/>
          <w:sz w:val="28"/>
        </w:rPr>
        <w:t xml:space="preserve">
      жылжымалы құрамның тұрған орнын, онда адамдардың бар-жоғын, оларды эвакуациялаудың қысқа жолдары мен тәсілдерін; </w:t>
      </w:r>
    </w:p>
    <w:p>
      <w:pPr>
        <w:spacing w:after="0"/>
        <w:ind w:left="0"/>
        <w:jc w:val="both"/>
      </w:pPr>
      <w:r>
        <w:rPr>
          <w:rFonts w:ascii="Times New Roman"/>
          <w:b w:val="false"/>
          <w:i w:val="false"/>
          <w:color w:val="000000"/>
          <w:sz w:val="28"/>
        </w:rPr>
        <w:t>
      өрт ошағына ілгерілеу жолын;</w:t>
      </w:r>
    </w:p>
    <w:p>
      <w:pPr>
        <w:spacing w:after="0"/>
        <w:ind w:left="0"/>
        <w:jc w:val="both"/>
      </w:pPr>
      <w:r>
        <w:rPr>
          <w:rFonts w:ascii="Times New Roman"/>
          <w:b w:val="false"/>
          <w:i w:val="false"/>
          <w:color w:val="000000"/>
          <w:sz w:val="28"/>
        </w:rPr>
        <w:t xml:space="preserve">
      оттың және жану өнімдерінің таралуын болдырмау үшін ішкі өртке қарсы сумен жабдықтауды, арнайы құралдарды, желдеткіш жүйелерін пайдалану мүмкіндігін; </w:t>
      </w:r>
    </w:p>
    <w:p>
      <w:pPr>
        <w:spacing w:after="0"/>
        <w:ind w:left="0"/>
        <w:jc w:val="both"/>
      </w:pPr>
      <w:r>
        <w:rPr>
          <w:rFonts w:ascii="Times New Roman"/>
          <w:b w:val="false"/>
          <w:i w:val="false"/>
          <w:color w:val="000000"/>
          <w:sz w:val="28"/>
        </w:rPr>
        <w:t xml:space="preserve">
      метрополитеннiң жер асты құрылыстарынан оттың жер бетiне таралу қауiпiнiң бар-жоғын анықтау қажет. </w:t>
      </w:r>
    </w:p>
    <w:bookmarkStart w:name="z353" w:id="361"/>
    <w:p>
      <w:pPr>
        <w:spacing w:after="0"/>
        <w:ind w:left="0"/>
        <w:jc w:val="both"/>
      </w:pPr>
      <w:r>
        <w:rPr>
          <w:rFonts w:ascii="Times New Roman"/>
          <w:b w:val="false"/>
          <w:i w:val="false"/>
          <w:color w:val="000000"/>
          <w:sz w:val="28"/>
        </w:rPr>
        <w:t>
      295. Метрополитеннiң жер асты құрылыстарының өртiн сөндiру кезiнде ӨСБ:</w:t>
      </w:r>
    </w:p>
    <w:bookmarkEnd w:id="361"/>
    <w:p>
      <w:pPr>
        <w:spacing w:after="0"/>
        <w:ind w:left="0"/>
        <w:jc w:val="both"/>
      </w:pPr>
      <w:r>
        <w:rPr>
          <w:rFonts w:ascii="Times New Roman"/>
          <w:b w:val="false"/>
          <w:i w:val="false"/>
          <w:color w:val="000000"/>
          <w:sz w:val="28"/>
        </w:rPr>
        <w:t xml:space="preserve">
      метрополитеннiң жауапты өкiлдерiн мiндеттi түрде құрамына қосып, өртте жедел штабты ұйымдастыруы; </w:t>
      </w:r>
    </w:p>
    <w:p>
      <w:pPr>
        <w:spacing w:after="0"/>
        <w:ind w:left="0"/>
        <w:jc w:val="both"/>
      </w:pPr>
      <w:r>
        <w:rPr>
          <w:rFonts w:ascii="Times New Roman"/>
          <w:b w:val="false"/>
          <w:i w:val="false"/>
          <w:color w:val="000000"/>
          <w:sz w:val="28"/>
        </w:rPr>
        <w:t xml:space="preserve">
      барлық қызметтердiң iс-қимылын үйлестiрудi, өртте күштер мен құралдарды басқаруды қамтамасыз ету үшiн өрт орнында жедел штабты және аралас станцияларда штаб топтарын құруы; </w:t>
      </w:r>
    </w:p>
    <w:p>
      <w:pPr>
        <w:spacing w:after="0"/>
        <w:ind w:left="0"/>
        <w:jc w:val="both"/>
      </w:pPr>
      <w:r>
        <w:rPr>
          <w:rFonts w:ascii="Times New Roman"/>
          <w:b w:val="false"/>
          <w:i w:val="false"/>
          <w:color w:val="000000"/>
          <w:sz w:val="28"/>
        </w:rPr>
        <w:t>
      барлауды әртүрлi бағыттарда бiрнеше барлау топтарымен жүргiзуі;</w:t>
      </w:r>
    </w:p>
    <w:p>
      <w:pPr>
        <w:spacing w:after="0"/>
        <w:ind w:left="0"/>
        <w:jc w:val="both"/>
      </w:pPr>
      <w:r>
        <w:rPr>
          <w:rFonts w:ascii="Times New Roman"/>
          <w:b w:val="false"/>
          <w:i w:val="false"/>
          <w:color w:val="000000"/>
          <w:sz w:val="28"/>
        </w:rPr>
        <w:t xml:space="preserve">
      жол, эскалатор, желдеткiш және өтетiн тоннельдi бiрiншi кезекте, жанып жатқан үй-жайдың деңгейiнен төмен орналасқан эвакуациялау жолдарын және басқа станцияларға өтетiн жерлердi пайдалана отырып адамдарды эвакуациялауды және құтқаруды тез арада ұйымдастыруы; </w:t>
      </w:r>
    </w:p>
    <w:p>
      <w:pPr>
        <w:spacing w:after="0"/>
        <w:ind w:left="0"/>
        <w:jc w:val="both"/>
      </w:pPr>
      <w:r>
        <w:rPr>
          <w:rFonts w:ascii="Times New Roman"/>
          <w:b w:val="false"/>
          <w:i w:val="false"/>
          <w:color w:val="000000"/>
          <w:sz w:val="28"/>
        </w:rPr>
        <w:t>
      күш жабдықтарын, қондырғыларын және кәбілдердi ажыратуға шаралар қабылдауы;</w:t>
      </w:r>
    </w:p>
    <w:p>
      <w:pPr>
        <w:spacing w:after="0"/>
        <w:ind w:left="0"/>
        <w:jc w:val="both"/>
      </w:pPr>
      <w:r>
        <w:rPr>
          <w:rFonts w:ascii="Times New Roman"/>
          <w:b w:val="false"/>
          <w:i w:val="false"/>
          <w:color w:val="000000"/>
          <w:sz w:val="28"/>
        </w:rPr>
        <w:t xml:space="preserve">
      поездар тоқтағаннан кейін, түйіспе рельстегі кернеуді алып тастау, электр қондырғыларын ажырату, оларды жерге тұйықтағаннан және жазбаша рұқсатты ресімдеу, жоғары кернеудегі қондырғылар бар тоннельдер мен станция үй-жайларында өртті сөндіру жүзеге асырылады; </w:t>
      </w:r>
    </w:p>
    <w:p>
      <w:pPr>
        <w:spacing w:after="0"/>
        <w:ind w:left="0"/>
        <w:jc w:val="both"/>
      </w:pPr>
      <w:r>
        <w:rPr>
          <w:rFonts w:ascii="Times New Roman"/>
          <w:b w:val="false"/>
          <w:i w:val="false"/>
          <w:color w:val="000000"/>
          <w:sz w:val="28"/>
        </w:rPr>
        <w:t xml:space="preserve">
      жолаушыларды қауiпсiз эвакуациялау, оттың таралуын шектеу, түтiндi жою үшiн метрополитен қызметiмен бiрге қажеттi желдеткiш режимiн анықтауы және ұйымдастыруы; </w:t>
      </w:r>
    </w:p>
    <w:p>
      <w:pPr>
        <w:spacing w:after="0"/>
        <w:ind w:left="0"/>
        <w:jc w:val="both"/>
      </w:pPr>
      <w:r>
        <w:rPr>
          <w:rFonts w:ascii="Times New Roman"/>
          <w:b w:val="false"/>
          <w:i w:val="false"/>
          <w:color w:val="000000"/>
          <w:sz w:val="28"/>
        </w:rPr>
        <w:t xml:space="preserve">
      жылжымалы құрам бойымен жалынның тез таралуын болдырмау үшiн жанбаған вагондарды қауiптi аймақтан әкетудi ұйымдастырып, көбiктi вагондардың iшiне беруі; </w:t>
      </w:r>
    </w:p>
    <w:p>
      <w:pPr>
        <w:spacing w:after="0"/>
        <w:ind w:left="0"/>
        <w:jc w:val="both"/>
      </w:pPr>
      <w:r>
        <w:rPr>
          <w:rFonts w:ascii="Times New Roman"/>
          <w:b w:val="false"/>
          <w:i w:val="false"/>
          <w:color w:val="000000"/>
          <w:sz w:val="28"/>
        </w:rPr>
        <w:t>
      ГТҚҚ-ның бiр бөлiмшесiн магистралдық жеңқұбыр жолдарын тарамдарға дейiн тартуға, басқаларын - жұмыс жеңқұбыр жолдарын жеңқұбыр тарамынан өрт ошағына дейін және жеке iшкi өртке қарсы сумен жабдықтаудан тарту үшiн жiберуі;</w:t>
      </w:r>
    </w:p>
    <w:p>
      <w:pPr>
        <w:spacing w:after="0"/>
        <w:ind w:left="0"/>
        <w:jc w:val="both"/>
      </w:pPr>
      <w:r>
        <w:rPr>
          <w:rFonts w:ascii="Times New Roman"/>
          <w:b w:val="false"/>
          <w:i w:val="false"/>
          <w:color w:val="000000"/>
          <w:sz w:val="28"/>
        </w:rPr>
        <w:t>
      магистралдық жолдарды эскалатордың бiрi арқылы, басқаларын жолаушыларды басқа жаққа алып кету үшiн және жеке құрамды ауысуы үшiн пайдалана отырып салуы қажет.</w:t>
      </w:r>
    </w:p>
    <w:bookmarkStart w:name="z354" w:id="362"/>
    <w:p>
      <w:pPr>
        <w:spacing w:after="0"/>
        <w:ind w:left="0"/>
        <w:jc w:val="both"/>
      </w:pPr>
      <w:r>
        <w:rPr>
          <w:rFonts w:ascii="Times New Roman"/>
          <w:b w:val="false"/>
          <w:i w:val="false"/>
          <w:color w:val="000000"/>
          <w:sz w:val="28"/>
        </w:rPr>
        <w:t>
      296. Тоннельде тұрған жылжымалы құрамдағы өрттi сөндiру үшiн өрт сөндiргiш заттарды берудi жану ошағына желдеткiш ағынының қозғалысы жағынан ұйымдастыру қажет.</w:t>
      </w:r>
    </w:p>
    <w:bookmarkEnd w:id="362"/>
    <w:bookmarkStart w:name="z355" w:id="363"/>
    <w:p>
      <w:pPr>
        <w:spacing w:after="0"/>
        <w:ind w:left="0"/>
        <w:jc w:val="both"/>
      </w:pPr>
      <w:r>
        <w:rPr>
          <w:rFonts w:ascii="Times New Roman"/>
          <w:b w:val="false"/>
          <w:i w:val="false"/>
          <w:color w:val="000000"/>
          <w:sz w:val="28"/>
        </w:rPr>
        <w:t xml:space="preserve">
      297. Өрттi сөндiру үшiн сулы және көбікті қол оқпандарын, жеке құрамды қорғау үшiн шашыранды ағынның су перделерiн пайдалану қажет. </w:t>
      </w:r>
    </w:p>
    <w:bookmarkEnd w:id="363"/>
    <w:p>
      <w:pPr>
        <w:spacing w:after="0"/>
        <w:ind w:left="0"/>
        <w:jc w:val="both"/>
      </w:pPr>
      <w:r>
        <w:rPr>
          <w:rFonts w:ascii="Times New Roman"/>
          <w:b w:val="false"/>
          <w:i w:val="false"/>
          <w:color w:val="000000"/>
          <w:sz w:val="28"/>
        </w:rPr>
        <w:t>
      Эскалаторлық көлбеу тоннельдегi өрттi сөндiру үшін платформа астындағы үй-жайларда, кәбілді тоннельдерде және аралас тарту күшiн төмендететiн қосалқы станцияларда көбiктi пайдалану қажет.</w:t>
      </w:r>
    </w:p>
    <w:bookmarkStart w:name="z356" w:id="364"/>
    <w:p>
      <w:pPr>
        <w:spacing w:after="0"/>
        <w:ind w:left="0"/>
        <w:jc w:val="both"/>
      </w:pPr>
      <w:r>
        <w:rPr>
          <w:rFonts w:ascii="Times New Roman"/>
          <w:b w:val="false"/>
          <w:i w:val="false"/>
          <w:color w:val="000000"/>
          <w:sz w:val="28"/>
        </w:rPr>
        <w:t xml:space="preserve">
      298. Жер асты үй-жайларында (жол тоннельдерi, тұйықтар, аралас тарту күшiн төмендететiн кiшi станцияларда) өртке барлау, авариялық-құтқару жұмыстарын және өрт сөндiруді жүргiзу үшiн қорғаныш әрекетi кемiнде 4 сағаттық мерзiмге жететін ТОЖҚҚ пайдаланылады. Қорғаныш әрекеті одан да қысқа мерзімге арналған ТОЖҚҚ жерасты вестибюльдерi мен мiнiп-түсетiн платформалар шегінде орналасқан үй-жайларда, сондай-ақ станциядан 200 метрден артық емес ара қашықтықтағы тоннельдердегi жұмыстарды жүргiзу кезiнде пайдаланылады. ГТҚҚ-ның ҚӨБ-ін құрып (станцияларда, тоннельдерде), онда ГТҚҚ-ның резервтегі бөлімшелерін, ТОЖҚҚ-ның, жарық беру құралдарының және т.б. резерві шоғырландырылсын. </w:t>
      </w:r>
    </w:p>
    <w:bookmarkEnd w:id="364"/>
    <w:bookmarkStart w:name="z357" w:id="365"/>
    <w:p>
      <w:pPr>
        <w:spacing w:after="0"/>
        <w:ind w:left="0"/>
        <w:jc w:val="both"/>
      </w:pPr>
      <w:r>
        <w:rPr>
          <w:rFonts w:ascii="Times New Roman"/>
          <w:b w:val="false"/>
          <w:i w:val="false"/>
          <w:color w:val="000000"/>
          <w:sz w:val="28"/>
        </w:rPr>
        <w:t>
      299. Жағдайға қарай байланыс құралы ретiнде жергiлiктi телефон байланысын және метрополитеннiң дауыс зорайытқыш құлақтандыру қондырғыларын, құтқару қызметiнiң жарағындағы байланыс құралдарын, оның iшiнде мегафонды пайдалану қажет.</w:t>
      </w:r>
    </w:p>
    <w:bookmarkEnd w:id="365"/>
    <w:bookmarkStart w:name="z358" w:id="366"/>
    <w:p>
      <w:pPr>
        <w:spacing w:after="0"/>
        <w:ind w:left="0"/>
        <w:jc w:val="left"/>
      </w:pPr>
      <w:r>
        <w:rPr>
          <w:rFonts w:ascii="Times New Roman"/>
          <w:b/>
          <w:i w:val="false"/>
          <w:color w:val="000000"/>
        </w:rPr>
        <w:t xml:space="preserve"> 3-параграф. Жерде ұшу аппараттарының өртiн сөндiру</w:t>
      </w:r>
    </w:p>
    <w:bookmarkEnd w:id="366"/>
    <w:bookmarkStart w:name="z359" w:id="367"/>
    <w:p>
      <w:pPr>
        <w:spacing w:after="0"/>
        <w:ind w:left="0"/>
        <w:jc w:val="both"/>
      </w:pPr>
      <w:r>
        <w:rPr>
          <w:rFonts w:ascii="Times New Roman"/>
          <w:b w:val="false"/>
          <w:i w:val="false"/>
          <w:color w:val="000000"/>
          <w:sz w:val="28"/>
        </w:rPr>
        <w:t>
      300. Ұшу аппараттарының өртiн сөндiру кезiнде ӨСБ:</w:t>
      </w:r>
    </w:p>
    <w:bookmarkEnd w:id="367"/>
    <w:p>
      <w:pPr>
        <w:spacing w:after="0"/>
        <w:ind w:left="0"/>
        <w:jc w:val="both"/>
      </w:pPr>
      <w:r>
        <w:rPr>
          <w:rFonts w:ascii="Times New Roman"/>
          <w:b w:val="false"/>
          <w:i w:val="false"/>
          <w:color w:val="000000"/>
          <w:sz w:val="28"/>
        </w:rPr>
        <w:t>
      ұшу аппараты авариялық жағдайда қонған кезде ұшу-қону жолағында салалық қызметпен бірлесіп күштер мен құралдардың қажеттi санын шоғырландыруы, жеке құрамның жеке қорғау құралдарын (жылу өткізгіш костюмдердi, ТОЖҚҚ) дайындауы;</w:t>
      </w:r>
    </w:p>
    <w:p>
      <w:pPr>
        <w:spacing w:after="0"/>
        <w:ind w:left="0"/>
        <w:jc w:val="both"/>
      </w:pPr>
      <w:r>
        <w:rPr>
          <w:rFonts w:ascii="Times New Roman"/>
          <w:b w:val="false"/>
          <w:i w:val="false"/>
          <w:color w:val="000000"/>
          <w:sz w:val="28"/>
        </w:rPr>
        <w:t>
      әуежайдың авиациялық қауіпсіздік қызметiмен және ұшу басшысымен өзара iс-қимылды ұйымдастыруы;</w:t>
      </w:r>
    </w:p>
    <w:p>
      <w:pPr>
        <w:spacing w:after="0"/>
        <w:ind w:left="0"/>
        <w:jc w:val="both"/>
      </w:pPr>
      <w:r>
        <w:rPr>
          <w:rFonts w:ascii="Times New Roman"/>
          <w:b w:val="false"/>
          <w:i w:val="false"/>
          <w:color w:val="000000"/>
          <w:sz w:val="28"/>
        </w:rPr>
        <w:t>
      ең қысқа мерзiмде ұшу аппаратынан жолаушыларды қауiпсiз орынға эвакуациялауды ұйымдастыруы;</w:t>
      </w:r>
    </w:p>
    <w:p>
      <w:pPr>
        <w:spacing w:after="0"/>
        <w:ind w:left="0"/>
        <w:jc w:val="both"/>
      </w:pPr>
      <w:r>
        <w:rPr>
          <w:rFonts w:ascii="Times New Roman"/>
          <w:b w:val="false"/>
          <w:i w:val="false"/>
          <w:color w:val="000000"/>
          <w:sz w:val="28"/>
        </w:rPr>
        <w:t>
      көбiктi, ұнтақты немесе қуатты су ағындарын қолдана отырып және бiр мезгiлде ұшу аппаратының корпусын салқындата отырып, бiрiншi кезекте эвакуациялау есiктерi мен люктерi маңындағы фюзеляж астындағы отынның жануын сөндiруі;</w:t>
      </w:r>
    </w:p>
    <w:p>
      <w:pPr>
        <w:spacing w:after="0"/>
        <w:ind w:left="0"/>
        <w:jc w:val="both"/>
      </w:pPr>
      <w:r>
        <w:rPr>
          <w:rFonts w:ascii="Times New Roman"/>
          <w:b w:val="false"/>
          <w:i w:val="false"/>
          <w:color w:val="000000"/>
          <w:sz w:val="28"/>
        </w:rPr>
        <w:t>
      негiзгi және авариялық люктердi ашуды ұйымдастыруы, ал қажеттi жағдайда корпустағы арнайы белгiленген орындардағы оның сыртқы қаптамасын ашуы;</w:t>
      </w:r>
    </w:p>
    <w:p>
      <w:pPr>
        <w:spacing w:after="0"/>
        <w:ind w:left="0"/>
        <w:jc w:val="both"/>
      </w:pPr>
      <w:r>
        <w:rPr>
          <w:rFonts w:ascii="Times New Roman"/>
          <w:b w:val="false"/>
          <w:i w:val="false"/>
          <w:color w:val="000000"/>
          <w:sz w:val="28"/>
        </w:rPr>
        <w:t>
      өрттiң ұшу аппаратының корпусымен тез таралуын болдырмау үшiн өрт сөндiргiш заттарды бiрiншi кезекте ұшу аппаратының аса маңызды бөлiктерiне (қозғалтқыштарына, қозғалтқыштар гондолына, ұшқыштар кабинасына және фюзеляжға), сондай-ақ баллондар мен отын бактарының жарылысы болуы мүмкiн учаскелерге беруі;</w:t>
      </w:r>
    </w:p>
    <w:p>
      <w:pPr>
        <w:spacing w:after="0"/>
        <w:ind w:left="0"/>
        <w:jc w:val="both"/>
      </w:pPr>
      <w:r>
        <w:rPr>
          <w:rFonts w:ascii="Times New Roman"/>
          <w:b w:val="false"/>
          <w:i w:val="false"/>
          <w:color w:val="000000"/>
          <w:sz w:val="28"/>
        </w:rPr>
        <w:t>
      ұшу аппаратының астындағы отынның жануын қатты жел кезiнде су ағыны арқылы оны бетоннан қатты жерге немесе нөсер кәрізіне шаюы, ал жел болмаған жағдайда – төгiлген отынды көбiкпен, тоңазытатын заттармен, ұнтақтармен немесе көмiртегiнiң қос қышқылымен сөндiруі;</w:t>
      </w:r>
    </w:p>
    <w:p>
      <w:pPr>
        <w:spacing w:after="0"/>
        <w:ind w:left="0"/>
        <w:jc w:val="both"/>
      </w:pPr>
      <w:r>
        <w:rPr>
          <w:rFonts w:ascii="Times New Roman"/>
          <w:b w:val="false"/>
          <w:i w:val="false"/>
          <w:color w:val="000000"/>
          <w:sz w:val="28"/>
        </w:rPr>
        <w:t>
      ерiген магний қорытпасын шаю үшiн жанған шассилердi көп мөлшердегі су шығысымен өрт оқпандары арқылы көбiктүзгіш-ерiтiндiнiң тұтас ағынымен сөндiруі және оқпаншылардың жұмысын жанған орыннан қауiпсiз ара қашықтықта жылу шағылыстырғыш костюмдермен қамтамасыз етуі;</w:t>
      </w:r>
    </w:p>
    <w:p>
      <w:pPr>
        <w:spacing w:after="0"/>
        <w:ind w:left="0"/>
        <w:jc w:val="both"/>
      </w:pPr>
      <w:r>
        <w:rPr>
          <w:rFonts w:ascii="Times New Roman"/>
          <w:b w:val="false"/>
          <w:i w:val="false"/>
          <w:color w:val="000000"/>
          <w:sz w:val="28"/>
        </w:rPr>
        <w:t>
      қозғалтқыштың iшiндегi жануды ұнтақтармен, көмiртегiнiң қос қышқылымен, салқындатқыш заттармен немесе галоидті көмiрсутегiмен жүргiзуге, өрт сөндiргiш заттарды қозғалтқыштың жалын шығатын жерiнен және (немесе) гондолдан беруі;</w:t>
      </w:r>
    </w:p>
    <w:p>
      <w:pPr>
        <w:spacing w:after="0"/>
        <w:ind w:left="0"/>
        <w:jc w:val="both"/>
      </w:pPr>
      <w:r>
        <w:rPr>
          <w:rFonts w:ascii="Times New Roman"/>
          <w:b w:val="false"/>
          <w:i w:val="false"/>
          <w:color w:val="000000"/>
          <w:sz w:val="28"/>
        </w:rPr>
        <w:t>
      оттың желмен таралуын шектеу мақсатында жүк тартқыштар көмегiмен ұшу аппаратын бұруға;</w:t>
      </w:r>
    </w:p>
    <w:p>
      <w:pPr>
        <w:spacing w:after="0"/>
        <w:ind w:left="0"/>
        <w:jc w:val="both"/>
      </w:pPr>
      <w:r>
        <w:rPr>
          <w:rFonts w:ascii="Times New Roman"/>
          <w:b w:val="false"/>
          <w:i w:val="false"/>
          <w:color w:val="000000"/>
          <w:sz w:val="28"/>
        </w:rPr>
        <w:t>
      ұшу аппараттарының тұрақ орнындағы өртi кезiнде көршi жанбаған аппараттарды су ағынымен салқындатуға және оларды қауiпсiз аймаққа кешiктiрмей әкетудi ұйымдастыруы қажет.</w:t>
      </w:r>
    </w:p>
    <w:bookmarkStart w:name="z360" w:id="368"/>
    <w:p>
      <w:pPr>
        <w:spacing w:after="0"/>
        <w:ind w:left="0"/>
        <w:jc w:val="both"/>
      </w:pPr>
      <w:r>
        <w:rPr>
          <w:rFonts w:ascii="Times New Roman"/>
          <w:b w:val="false"/>
          <w:i w:val="false"/>
          <w:color w:val="000000"/>
          <w:sz w:val="28"/>
        </w:rPr>
        <w:t>
      301. Ұшу аппараттарының ангардағы және тұрақ орындарындағы өртiн сөндiру кезiнде:</w:t>
      </w:r>
    </w:p>
    <w:bookmarkEnd w:id="368"/>
    <w:p>
      <w:pPr>
        <w:spacing w:after="0"/>
        <w:ind w:left="0"/>
        <w:jc w:val="both"/>
      </w:pPr>
      <w:r>
        <w:rPr>
          <w:rFonts w:ascii="Times New Roman"/>
          <w:b w:val="false"/>
          <w:i w:val="false"/>
          <w:color w:val="000000"/>
          <w:sz w:val="28"/>
        </w:rPr>
        <w:t>
      өрт сөндiрудiң тұрақты қондырғыларын пайдалануы;</w:t>
      </w:r>
    </w:p>
    <w:p>
      <w:pPr>
        <w:spacing w:after="0"/>
        <w:ind w:left="0"/>
        <w:jc w:val="both"/>
      </w:pPr>
      <w:r>
        <w:rPr>
          <w:rFonts w:ascii="Times New Roman"/>
          <w:b w:val="false"/>
          <w:i w:val="false"/>
          <w:color w:val="000000"/>
          <w:sz w:val="28"/>
        </w:rPr>
        <w:t>
      ангардың негiзгi конструкцияларын салқындату үшiн қуатты су ағынын беруі;</w:t>
      </w:r>
    </w:p>
    <w:p>
      <w:pPr>
        <w:spacing w:after="0"/>
        <w:ind w:left="0"/>
        <w:jc w:val="both"/>
      </w:pPr>
      <w:r>
        <w:rPr>
          <w:rFonts w:ascii="Times New Roman"/>
          <w:b w:val="false"/>
          <w:i w:val="false"/>
          <w:color w:val="000000"/>
          <w:sz w:val="28"/>
        </w:rPr>
        <w:t>
      өрт оқпандарын беру үшiн баспалдақтарды, стапельдердi, басқыштарды және өрт сатыларын пайдалануы қажет.</w:t>
      </w:r>
    </w:p>
    <w:bookmarkStart w:name="z361" w:id="369"/>
    <w:p>
      <w:pPr>
        <w:spacing w:after="0"/>
        <w:ind w:left="0"/>
        <w:jc w:val="left"/>
      </w:pPr>
      <w:r>
        <w:rPr>
          <w:rFonts w:ascii="Times New Roman"/>
          <w:b/>
          <w:i w:val="false"/>
          <w:color w:val="000000"/>
        </w:rPr>
        <w:t xml:space="preserve"> 4-параграф. Айлақтағы, доктағы және шығанақтағы теңiз және өзен кемелерiндегі өртті сөндiру</w:t>
      </w:r>
    </w:p>
    <w:bookmarkEnd w:id="369"/>
    <w:bookmarkStart w:name="z362" w:id="370"/>
    <w:p>
      <w:pPr>
        <w:spacing w:after="0"/>
        <w:ind w:left="0"/>
        <w:jc w:val="both"/>
      </w:pPr>
      <w:r>
        <w:rPr>
          <w:rFonts w:ascii="Times New Roman"/>
          <w:b w:val="false"/>
          <w:i w:val="false"/>
          <w:color w:val="000000"/>
          <w:sz w:val="28"/>
        </w:rPr>
        <w:t>
      302. Айлақтағы</w:t>
      </w:r>
      <w:r>
        <w:rPr>
          <w:rFonts w:ascii="Times New Roman"/>
          <w:b/>
          <w:i w:val="false"/>
          <w:color w:val="000000"/>
          <w:sz w:val="28"/>
        </w:rPr>
        <w:t>,</w:t>
      </w:r>
      <w:r>
        <w:rPr>
          <w:rFonts w:ascii="Times New Roman"/>
          <w:b w:val="false"/>
          <w:i w:val="false"/>
          <w:color w:val="000000"/>
          <w:sz w:val="28"/>
        </w:rPr>
        <w:t xml:space="preserve"> доктағы және шығанақтағы теңiз және өзен кемелерiндегі өртті сөндiру кезiнде ӨСБ:</w:t>
      </w:r>
    </w:p>
    <w:bookmarkEnd w:id="370"/>
    <w:p>
      <w:pPr>
        <w:spacing w:after="0"/>
        <w:ind w:left="0"/>
        <w:jc w:val="both"/>
      </w:pPr>
      <w:r>
        <w:rPr>
          <w:rFonts w:ascii="Times New Roman"/>
          <w:b w:val="false"/>
          <w:i w:val="false"/>
          <w:color w:val="000000"/>
          <w:sz w:val="28"/>
        </w:rPr>
        <w:t>
      iс-қимылын кеме капитанымен, айлақ, кеме шаруашылығы әкiмшiлiгiмен келiсуі;</w:t>
      </w:r>
    </w:p>
    <w:p>
      <w:pPr>
        <w:spacing w:after="0"/>
        <w:ind w:left="0"/>
        <w:jc w:val="both"/>
      </w:pPr>
      <w:r>
        <w:rPr>
          <w:rFonts w:ascii="Times New Roman"/>
          <w:b w:val="false"/>
          <w:i w:val="false"/>
          <w:color w:val="000000"/>
          <w:sz w:val="28"/>
        </w:rPr>
        <w:t>
      айлақ диспетчерiмен, керуен капитанымен, өрт сөндiрудiң жедел штабымен және құтқару кемелерiмен тұрақты байланыс ұстауы;</w:t>
      </w:r>
    </w:p>
    <w:p>
      <w:pPr>
        <w:spacing w:after="0"/>
        <w:ind w:left="0"/>
        <w:jc w:val="both"/>
      </w:pPr>
      <w:r>
        <w:rPr>
          <w:rFonts w:ascii="Times New Roman"/>
          <w:b w:val="false"/>
          <w:i w:val="false"/>
          <w:color w:val="000000"/>
          <w:sz w:val="28"/>
        </w:rPr>
        <w:t>
      өрт сөндіру, адамдарды құтқару және кеме механизмдерінен жүктерді эвакуациялау кезінде, сондай-ақ айлақтық крандарды бар-жағын және пайдалану мүмкіндігін анықтауы;</w:t>
      </w:r>
    </w:p>
    <w:p>
      <w:pPr>
        <w:spacing w:after="0"/>
        <w:ind w:left="0"/>
        <w:jc w:val="both"/>
      </w:pPr>
      <w:r>
        <w:rPr>
          <w:rFonts w:ascii="Times New Roman"/>
          <w:b w:val="false"/>
          <w:i w:val="false"/>
          <w:color w:val="000000"/>
          <w:sz w:val="28"/>
        </w:rPr>
        <w:t>
      трюмдегi, машина-қазандық бөлiмшедегi және басқа үй-жайлардағы өрттi сөндiру үшiн көбiктi, шашыранды суды, сондай-ақ кеменiң бу қондырғысының немесе көршi кемеден буды пайдалануы;</w:t>
      </w:r>
    </w:p>
    <w:p>
      <w:pPr>
        <w:spacing w:after="0"/>
        <w:ind w:left="0"/>
        <w:jc w:val="both"/>
      </w:pPr>
      <w:r>
        <w:rPr>
          <w:rFonts w:ascii="Times New Roman"/>
          <w:b w:val="false"/>
          <w:i w:val="false"/>
          <w:color w:val="000000"/>
          <w:sz w:val="28"/>
        </w:rPr>
        <w:t>
      кеме капитанынан от пен түтiннiң таралуын ескертетін кемеде бар қондырғыны iске қосуды талап етуі;</w:t>
      </w:r>
    </w:p>
    <w:p>
      <w:pPr>
        <w:spacing w:after="0"/>
        <w:ind w:left="0"/>
        <w:jc w:val="both"/>
      </w:pPr>
      <w:r>
        <w:rPr>
          <w:rFonts w:ascii="Times New Roman"/>
          <w:b w:val="false"/>
          <w:i w:val="false"/>
          <w:color w:val="000000"/>
          <w:sz w:val="28"/>
        </w:rPr>
        <w:t>
      палуба құрылысы ашық жанғанда кеменi желдiң бағытын ескере отырып оның бойымен от тарамауы үшiн бұруы;</w:t>
      </w:r>
    </w:p>
    <w:p>
      <w:pPr>
        <w:spacing w:after="0"/>
        <w:ind w:left="0"/>
        <w:jc w:val="both"/>
      </w:pPr>
      <w:r>
        <w:rPr>
          <w:rFonts w:ascii="Times New Roman"/>
          <w:b w:val="false"/>
          <w:i w:val="false"/>
          <w:color w:val="000000"/>
          <w:sz w:val="28"/>
        </w:rPr>
        <w:t>
      кеменiң орнықтылығына бақылау қоюы, (оның жантаюы, отыруы және т.б.) қажет болғанда трюмнен суды сорып алуды ұйымдастыруы;</w:t>
      </w:r>
    </w:p>
    <w:p>
      <w:pPr>
        <w:spacing w:after="0"/>
        <w:ind w:left="0"/>
        <w:jc w:val="both"/>
      </w:pPr>
      <w:r>
        <w:rPr>
          <w:rFonts w:ascii="Times New Roman"/>
          <w:b w:val="false"/>
          <w:i w:val="false"/>
          <w:color w:val="000000"/>
          <w:sz w:val="28"/>
        </w:rPr>
        <w:t>
      жанған немесе көршi кемелердi тiркеуге алу және беру үшiн жүзетiн құралдарды пайдалануы қажет.</w:t>
      </w:r>
    </w:p>
    <w:bookmarkStart w:name="z363" w:id="371"/>
    <w:p>
      <w:pPr>
        <w:spacing w:after="0"/>
        <w:ind w:left="0"/>
        <w:jc w:val="both"/>
      </w:pPr>
      <w:r>
        <w:rPr>
          <w:rFonts w:ascii="Times New Roman"/>
          <w:b w:val="false"/>
          <w:i w:val="false"/>
          <w:color w:val="000000"/>
          <w:sz w:val="28"/>
        </w:rPr>
        <w:t>
      303. Мұнай құятын кемелердегi (танкерлердегi) өрттi сөндiру кезiнде ӨСБ бұдан басқа:</w:t>
      </w:r>
    </w:p>
    <w:bookmarkEnd w:id="371"/>
    <w:p>
      <w:pPr>
        <w:spacing w:after="0"/>
        <w:ind w:left="0"/>
        <w:jc w:val="both"/>
      </w:pPr>
      <w:r>
        <w:rPr>
          <w:rFonts w:ascii="Times New Roman"/>
          <w:b w:val="false"/>
          <w:i w:val="false"/>
          <w:color w:val="000000"/>
          <w:sz w:val="28"/>
        </w:rPr>
        <w:t>
      мұнай өнiмдерiнiң түрiн және олармен танктердiң толу деңгейiн анықтауы;</w:t>
      </w:r>
    </w:p>
    <w:p>
      <w:pPr>
        <w:spacing w:after="0"/>
        <w:ind w:left="0"/>
        <w:jc w:val="both"/>
      </w:pPr>
      <w:r>
        <w:rPr>
          <w:rFonts w:ascii="Times New Roman"/>
          <w:b w:val="false"/>
          <w:i w:val="false"/>
          <w:color w:val="000000"/>
          <w:sz w:val="28"/>
        </w:rPr>
        <w:t>
      мұнай өнiмдерiн құю немесе сору жөнiндегi барлық жұмысты тоқтатуы;</w:t>
      </w:r>
    </w:p>
    <w:p>
      <w:pPr>
        <w:spacing w:after="0"/>
        <w:ind w:left="0"/>
        <w:jc w:val="both"/>
      </w:pPr>
      <w:r>
        <w:rPr>
          <w:rFonts w:ascii="Times New Roman"/>
          <w:b w:val="false"/>
          <w:i w:val="false"/>
          <w:color w:val="000000"/>
          <w:sz w:val="28"/>
        </w:rPr>
        <w:t>
      танктерден төгу-құю құрылғыларын алып кетiп, жанбаған танктер люктерiнiң қақпақтарын ашуы;</w:t>
      </w:r>
    </w:p>
    <w:p>
      <w:pPr>
        <w:spacing w:after="0"/>
        <w:ind w:left="0"/>
        <w:jc w:val="both"/>
      </w:pPr>
      <w:r>
        <w:rPr>
          <w:rFonts w:ascii="Times New Roman"/>
          <w:b w:val="false"/>
          <w:i w:val="false"/>
          <w:color w:val="000000"/>
          <w:sz w:val="28"/>
        </w:rPr>
        <w:t>
      жанған танктердi, палубаны және кеме борттарын салқындатуды ұйымдастыруы;</w:t>
      </w:r>
    </w:p>
    <w:p>
      <w:pPr>
        <w:spacing w:after="0"/>
        <w:ind w:left="0"/>
        <w:jc w:val="both"/>
      </w:pPr>
      <w:r>
        <w:rPr>
          <w:rFonts w:ascii="Times New Roman"/>
          <w:b w:val="false"/>
          <w:i w:val="false"/>
          <w:color w:val="000000"/>
          <w:sz w:val="28"/>
        </w:rPr>
        <w:t>
      мүмкiндiгiнше бос танктердi сумен немесе инерттi газдармен толтыруы;</w:t>
      </w:r>
    </w:p>
    <w:p>
      <w:pPr>
        <w:spacing w:after="0"/>
        <w:ind w:left="0"/>
        <w:jc w:val="both"/>
      </w:pPr>
      <w:r>
        <w:rPr>
          <w:rFonts w:ascii="Times New Roman"/>
          <w:b w:val="false"/>
          <w:i w:val="false"/>
          <w:color w:val="000000"/>
          <w:sz w:val="28"/>
        </w:rPr>
        <w:t xml:space="preserve">
      өрт сөндіру автомобильдері мен жүзу құралдарын жанған кемеден өзеннiң ағысы бойымен жоғары орналастыруы; </w:t>
      </w:r>
    </w:p>
    <w:p>
      <w:pPr>
        <w:spacing w:after="0"/>
        <w:ind w:left="0"/>
        <w:jc w:val="both"/>
      </w:pPr>
      <w:r>
        <w:rPr>
          <w:rFonts w:ascii="Times New Roman"/>
          <w:b w:val="false"/>
          <w:i w:val="false"/>
          <w:color w:val="000000"/>
          <w:sz w:val="28"/>
        </w:rPr>
        <w:t>
      танктердiң қабырғалары бұзылып, жанған сұйықтар судың бетiмен аққан жағдайда кемелердi және жаға құрылыстарын қорғау жөнiндегi шараларды қолданып, қуатты су ағынын беруі;</w:t>
      </w:r>
    </w:p>
    <w:p>
      <w:pPr>
        <w:spacing w:after="0"/>
        <w:ind w:left="0"/>
        <w:jc w:val="both"/>
      </w:pPr>
      <w:r>
        <w:rPr>
          <w:rFonts w:ascii="Times New Roman"/>
          <w:b w:val="false"/>
          <w:i w:val="false"/>
          <w:color w:val="000000"/>
          <w:sz w:val="28"/>
        </w:rPr>
        <w:t>
      ТТС-тың және ЖС-тың сол акваторияға таралуын болдырмау үшiн бон қоршауларын ұйымдастыруы;</w:t>
      </w:r>
    </w:p>
    <w:p>
      <w:pPr>
        <w:spacing w:after="0"/>
        <w:ind w:left="0"/>
        <w:jc w:val="both"/>
      </w:pPr>
      <w:r>
        <w:rPr>
          <w:rFonts w:ascii="Times New Roman"/>
          <w:b w:val="false"/>
          <w:i w:val="false"/>
          <w:color w:val="000000"/>
          <w:sz w:val="28"/>
        </w:rPr>
        <w:t>
      көбiкпен атқыламаны әзiрлеу мен жүргiзудi осы Қағидалардың 247-249-тармақтарына сәйкес орындауы қажет.</w:t>
      </w:r>
    </w:p>
    <w:bookmarkStart w:name="z364" w:id="372"/>
    <w:p>
      <w:pPr>
        <w:spacing w:after="0"/>
        <w:ind w:left="0"/>
        <w:jc w:val="left"/>
      </w:pPr>
      <w:r>
        <w:rPr>
          <w:rFonts w:ascii="Times New Roman"/>
          <w:b/>
          <w:i w:val="false"/>
          <w:color w:val="000000"/>
        </w:rPr>
        <w:t xml:space="preserve"> 5-параграф. Гараждардағы, троллейбус және трамвай парктерiндегі өртті сөндiру </w:t>
      </w:r>
    </w:p>
    <w:bookmarkEnd w:id="372"/>
    <w:bookmarkStart w:name="z365" w:id="373"/>
    <w:p>
      <w:pPr>
        <w:spacing w:after="0"/>
        <w:ind w:left="0"/>
        <w:jc w:val="both"/>
      </w:pPr>
      <w:r>
        <w:rPr>
          <w:rFonts w:ascii="Times New Roman"/>
          <w:b w:val="false"/>
          <w:i w:val="false"/>
          <w:color w:val="000000"/>
          <w:sz w:val="28"/>
        </w:rPr>
        <w:t>
      304. Гараждағы, троллейбус немесе трамвай паркiндегi өрттi сөндiру кезiнде ӨСБ:</w:t>
      </w:r>
    </w:p>
    <w:bookmarkEnd w:id="373"/>
    <w:p>
      <w:pPr>
        <w:spacing w:after="0"/>
        <w:ind w:left="0"/>
        <w:jc w:val="both"/>
      </w:pPr>
      <w:r>
        <w:rPr>
          <w:rFonts w:ascii="Times New Roman"/>
          <w:b w:val="false"/>
          <w:i w:val="false"/>
          <w:color w:val="000000"/>
          <w:sz w:val="28"/>
        </w:rPr>
        <w:t xml:space="preserve">
      ғимаратты сөндірумен бір уақытта көлік құралдарын қорғауға өрт оқпандарын беру; </w:t>
      </w:r>
    </w:p>
    <w:p>
      <w:pPr>
        <w:spacing w:after="0"/>
        <w:ind w:left="0"/>
        <w:jc w:val="both"/>
      </w:pPr>
      <w:r>
        <w:rPr>
          <w:rFonts w:ascii="Times New Roman"/>
          <w:b w:val="false"/>
          <w:i w:val="false"/>
          <w:color w:val="000000"/>
          <w:sz w:val="28"/>
        </w:rPr>
        <w:t>
      бензин бактарының жарылысының алдын алуы;</w:t>
      </w:r>
    </w:p>
    <w:p>
      <w:pPr>
        <w:spacing w:after="0"/>
        <w:ind w:left="0"/>
        <w:jc w:val="both"/>
      </w:pPr>
      <w:r>
        <w:rPr>
          <w:rFonts w:ascii="Times New Roman"/>
          <w:b w:val="false"/>
          <w:i w:val="false"/>
          <w:color w:val="000000"/>
          <w:sz w:val="28"/>
        </w:rPr>
        <w:t>
      қажет болған жағдайда сөндiретін көбiк құралдарын қолдануы;</w:t>
      </w:r>
    </w:p>
    <w:p>
      <w:pPr>
        <w:spacing w:after="0"/>
        <w:ind w:left="0"/>
        <w:jc w:val="both"/>
      </w:pPr>
      <w:r>
        <w:rPr>
          <w:rFonts w:ascii="Times New Roman"/>
          <w:b w:val="false"/>
          <w:i w:val="false"/>
          <w:color w:val="000000"/>
          <w:sz w:val="28"/>
        </w:rPr>
        <w:t>
      трамвай депосында магистральды және жұмыс жеңқұбыр жолдарын трамвайдың жүрісін ескере отырып, жол бойымен және рельстiң астымен салуы;</w:t>
      </w:r>
    </w:p>
    <w:p>
      <w:pPr>
        <w:spacing w:after="0"/>
        <w:ind w:left="0"/>
        <w:jc w:val="both"/>
      </w:pPr>
      <w:r>
        <w:rPr>
          <w:rFonts w:ascii="Times New Roman"/>
          <w:b w:val="false"/>
          <w:i w:val="false"/>
          <w:color w:val="000000"/>
          <w:sz w:val="28"/>
        </w:rPr>
        <w:t xml:space="preserve">
      жүргiзушiлердiң, қызмет көрсетушiлердiң, өртке қарсы құрамның мүшелерiнiң көмегiмен үй-жайдан көлiк құралдарын жүк тартқыштарды және тракторларды пайдаланып эвакуациялауды ұйымдастыруы және қамтамасыз етуі; </w:t>
      </w:r>
    </w:p>
    <w:p>
      <w:pPr>
        <w:spacing w:after="0"/>
        <w:ind w:left="0"/>
        <w:jc w:val="both"/>
      </w:pPr>
      <w:r>
        <w:rPr>
          <w:rFonts w:ascii="Times New Roman"/>
          <w:b w:val="false"/>
          <w:i w:val="false"/>
          <w:color w:val="000000"/>
          <w:sz w:val="28"/>
        </w:rPr>
        <w:t>
      соңғылары болмаған жағдайда көлiк құралдарының өздерiн жүргiзiп немесе қолмен итерiп шығаруы қажет.</w:t>
      </w:r>
    </w:p>
    <w:bookmarkStart w:name="z366" w:id="374"/>
    <w:p>
      <w:pPr>
        <w:spacing w:after="0"/>
        <w:ind w:left="0"/>
        <w:jc w:val="both"/>
      </w:pPr>
      <w:r>
        <w:rPr>
          <w:rFonts w:ascii="Times New Roman"/>
          <w:b w:val="false"/>
          <w:i w:val="false"/>
          <w:color w:val="000000"/>
          <w:sz w:val="28"/>
        </w:rPr>
        <w:t xml:space="preserve">
      305. Жер асты гараждарындағы өрт жоғарыда орналасқан және төменде орналасқан қабаттармен оттың тез таралуымен, сөндiру құралдарын әсiресе төменгi қабаттарға берудiң күрделiлiгiмен сипатталады. </w:t>
      </w:r>
    </w:p>
    <w:bookmarkEnd w:id="374"/>
    <w:bookmarkStart w:name="z367" w:id="375"/>
    <w:p>
      <w:pPr>
        <w:spacing w:after="0"/>
        <w:ind w:left="0"/>
        <w:jc w:val="both"/>
      </w:pPr>
      <w:r>
        <w:rPr>
          <w:rFonts w:ascii="Times New Roman"/>
          <w:b w:val="false"/>
          <w:i w:val="false"/>
          <w:color w:val="000000"/>
          <w:sz w:val="28"/>
        </w:rPr>
        <w:t>
      306. Жер асты гараждарындағы өрттi сөндiру кезiнде ӨСБ:</w:t>
      </w:r>
    </w:p>
    <w:bookmarkEnd w:id="375"/>
    <w:p>
      <w:pPr>
        <w:spacing w:after="0"/>
        <w:ind w:left="0"/>
        <w:jc w:val="both"/>
      </w:pPr>
      <w:r>
        <w:rPr>
          <w:rFonts w:ascii="Times New Roman"/>
          <w:b w:val="false"/>
          <w:i w:val="false"/>
          <w:color w:val="000000"/>
          <w:sz w:val="28"/>
        </w:rPr>
        <w:t>
      сөндiрумен бiруақытта автокөлiктi эвакуациялауды ұйымдастыруы;</w:t>
      </w:r>
    </w:p>
    <w:p>
      <w:pPr>
        <w:spacing w:after="0"/>
        <w:ind w:left="0"/>
        <w:jc w:val="both"/>
      </w:pPr>
      <w:r>
        <w:rPr>
          <w:rFonts w:ascii="Times New Roman"/>
          <w:b w:val="false"/>
          <w:i w:val="false"/>
          <w:color w:val="000000"/>
          <w:sz w:val="28"/>
        </w:rPr>
        <w:t>
      сөндiрудi жоғарғы жанған қабаттан бастауы және жануды сөндiруге байланысты төмен орналасқан қабаттарға қарай жылжуы;</w:t>
      </w:r>
    </w:p>
    <w:p>
      <w:pPr>
        <w:spacing w:after="0"/>
        <w:ind w:left="0"/>
        <w:jc w:val="both"/>
      </w:pPr>
      <w:r>
        <w:rPr>
          <w:rFonts w:ascii="Times New Roman"/>
          <w:b w:val="false"/>
          <w:i w:val="false"/>
          <w:color w:val="000000"/>
          <w:sz w:val="28"/>
        </w:rPr>
        <w:t>
      конструкцияларды, әсiресе жамылғыларды, бағандарды тездетiп салқындатуы және түтiндi сыртқа шығаруы қажет.</w:t>
      </w:r>
    </w:p>
    <w:bookmarkStart w:name="z425" w:id="376"/>
    <w:p>
      <w:pPr>
        <w:spacing w:after="0"/>
        <w:ind w:left="0"/>
        <w:jc w:val="left"/>
      </w:pPr>
      <w:r>
        <w:rPr>
          <w:rFonts w:ascii="Times New Roman"/>
          <w:b/>
          <w:i w:val="false"/>
          <w:color w:val="000000"/>
        </w:rPr>
        <w:t xml:space="preserve"> Параграф 5-1. Электр автобустарындағы өрттерді сөндіру</w:t>
      </w:r>
    </w:p>
    <w:bookmarkEnd w:id="376"/>
    <w:p>
      <w:pPr>
        <w:spacing w:after="0"/>
        <w:ind w:left="0"/>
        <w:jc w:val="both"/>
      </w:pPr>
      <w:r>
        <w:rPr>
          <w:rFonts w:ascii="Times New Roman"/>
          <w:b w:val="false"/>
          <w:i w:val="false"/>
          <w:color w:val="ff0000"/>
          <w:sz w:val="28"/>
        </w:rPr>
        <w:t xml:space="preserve">
      Ескерту. 8-тарау 5-1-параграфпен толықтырылды - ҚР Төтенше жағдайлар министрінің 07.06.2024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26" w:id="377"/>
    <w:p>
      <w:pPr>
        <w:spacing w:after="0"/>
        <w:ind w:left="0"/>
        <w:jc w:val="both"/>
      </w:pPr>
      <w:r>
        <w:rPr>
          <w:rFonts w:ascii="Times New Roman"/>
          <w:b w:val="false"/>
          <w:i w:val="false"/>
          <w:color w:val="000000"/>
          <w:sz w:val="28"/>
        </w:rPr>
        <w:t>
      306-1. Электр автобустарындағы өрттің дамуы салонның тез және қатты түтініне, есікті ашу механизмінің ажыратылуына, өрттің тез таралуына және жолаушылар арасында дүрбелеңмен сипатталады.</w:t>
      </w:r>
    </w:p>
    <w:bookmarkEnd w:id="377"/>
    <w:p>
      <w:pPr>
        <w:spacing w:after="0"/>
        <w:ind w:left="0"/>
        <w:jc w:val="both"/>
      </w:pPr>
      <w:r>
        <w:rPr>
          <w:rFonts w:ascii="Times New Roman"/>
          <w:b w:val="false"/>
          <w:i w:val="false"/>
          <w:color w:val="000000"/>
          <w:sz w:val="28"/>
        </w:rPr>
        <w:t>
      Электробустың өрт қаупі конденсатордың жанғыш элементтерінің, электробус салонының пластикалық элементтерінің және электр өткізгіштердің орамасының болуына байланысты.</w:t>
      </w:r>
    </w:p>
    <w:p>
      <w:pPr>
        <w:spacing w:after="0"/>
        <w:ind w:left="0"/>
        <w:jc w:val="both"/>
      </w:pPr>
      <w:r>
        <w:rPr>
          <w:rFonts w:ascii="Times New Roman"/>
          <w:b w:val="false"/>
          <w:i w:val="false"/>
          <w:color w:val="000000"/>
          <w:sz w:val="28"/>
        </w:rPr>
        <w:t>
      Электр автобустарындағы өрттердің тән ерекшеліктері:</w:t>
      </w:r>
    </w:p>
    <w:p>
      <w:pPr>
        <w:spacing w:after="0"/>
        <w:ind w:left="0"/>
        <w:jc w:val="both"/>
      </w:pPr>
      <w:r>
        <w:rPr>
          <w:rFonts w:ascii="Times New Roman"/>
          <w:b w:val="false"/>
          <w:i w:val="false"/>
          <w:color w:val="000000"/>
          <w:sz w:val="28"/>
        </w:rPr>
        <w:t>
      1) электр автобусындағы адамдардың денсаулығына дүрбелең туындауға байланысты қауіптің болуы;</w:t>
      </w:r>
    </w:p>
    <w:p>
      <w:pPr>
        <w:spacing w:after="0"/>
        <w:ind w:left="0"/>
        <w:jc w:val="both"/>
      </w:pPr>
      <w:r>
        <w:rPr>
          <w:rFonts w:ascii="Times New Roman"/>
          <w:b w:val="false"/>
          <w:i w:val="false"/>
          <w:color w:val="000000"/>
          <w:sz w:val="28"/>
        </w:rPr>
        <w:t>
      2) салон ішінде және көрші көліктерге өрттің тез таралу ықтималдығы;</w:t>
      </w:r>
    </w:p>
    <w:p>
      <w:pPr>
        <w:spacing w:after="0"/>
        <w:ind w:left="0"/>
        <w:jc w:val="both"/>
      </w:pPr>
      <w:r>
        <w:rPr>
          <w:rFonts w:ascii="Times New Roman"/>
          <w:b w:val="false"/>
          <w:i w:val="false"/>
          <w:color w:val="000000"/>
          <w:sz w:val="28"/>
        </w:rPr>
        <w:t>
      3) электр автобусына кіреберістер мен кіреберістердің шектелуі, жеңдік желілерді төсеудегі күрделілік;</w:t>
      </w:r>
    </w:p>
    <w:p>
      <w:pPr>
        <w:spacing w:after="0"/>
        <w:ind w:left="0"/>
        <w:jc w:val="both"/>
      </w:pPr>
      <w:r>
        <w:rPr>
          <w:rFonts w:ascii="Times New Roman"/>
          <w:b w:val="false"/>
          <w:i w:val="false"/>
          <w:color w:val="000000"/>
          <w:sz w:val="28"/>
        </w:rPr>
        <w:t>
      4) су көздерінің қашықтығы;</w:t>
      </w:r>
    </w:p>
    <w:p>
      <w:pPr>
        <w:spacing w:after="0"/>
        <w:ind w:left="0"/>
        <w:jc w:val="both"/>
      </w:pPr>
      <w:r>
        <w:rPr>
          <w:rFonts w:ascii="Times New Roman"/>
          <w:b w:val="false"/>
          <w:i w:val="false"/>
          <w:color w:val="000000"/>
          <w:sz w:val="28"/>
        </w:rPr>
        <w:t>
      5) жоғары вольтты жабдықтар мен электр желілерінің болуы (электр автобусының зарядтау станциясында).</w:t>
      </w:r>
    </w:p>
    <w:bookmarkStart w:name="z427" w:id="378"/>
    <w:p>
      <w:pPr>
        <w:spacing w:after="0"/>
        <w:ind w:left="0"/>
        <w:jc w:val="both"/>
      </w:pPr>
      <w:r>
        <w:rPr>
          <w:rFonts w:ascii="Times New Roman"/>
          <w:b w:val="false"/>
          <w:i w:val="false"/>
          <w:color w:val="000000"/>
          <w:sz w:val="28"/>
        </w:rPr>
        <w:t>
      306-2. Өрт болған жерге барған кезде ӨСЖ ӨБОП диспетчерлері арқылы нақтылауы керек:</w:t>
      </w:r>
    </w:p>
    <w:bookmarkEnd w:id="378"/>
    <w:p>
      <w:pPr>
        <w:spacing w:after="0"/>
        <w:ind w:left="0"/>
        <w:jc w:val="both"/>
      </w:pPr>
      <w:r>
        <w:rPr>
          <w:rFonts w:ascii="Times New Roman"/>
          <w:b w:val="false"/>
          <w:i w:val="false"/>
          <w:color w:val="000000"/>
          <w:sz w:val="28"/>
        </w:rPr>
        <w:t>
      1) жанып жатқан электр автобусының орналасқан жері (жүру маршрут жолы бойынша, зарядтау станциясында), оған жолдар мен кіреберістердің болуы;</w:t>
      </w:r>
    </w:p>
    <w:p>
      <w:pPr>
        <w:spacing w:after="0"/>
        <w:ind w:left="0"/>
        <w:jc w:val="both"/>
      </w:pPr>
      <w:r>
        <w:rPr>
          <w:rFonts w:ascii="Times New Roman"/>
          <w:b w:val="false"/>
          <w:i w:val="false"/>
          <w:color w:val="000000"/>
          <w:sz w:val="28"/>
        </w:rPr>
        <w:t>
      2) жолаушылар мен жүргізушіні эвакуациялау бойынша қабылданған шаралар, олардың жай-күйі (эвакуацияланған, бұғатталған);</w:t>
      </w:r>
    </w:p>
    <w:p>
      <w:pPr>
        <w:spacing w:after="0"/>
        <w:ind w:left="0"/>
        <w:jc w:val="both"/>
      </w:pPr>
      <w:r>
        <w:rPr>
          <w:rFonts w:ascii="Times New Roman"/>
          <w:b w:val="false"/>
          <w:i w:val="false"/>
          <w:color w:val="000000"/>
          <w:sz w:val="28"/>
        </w:rPr>
        <w:t>
      3) электр желілерінің энергетикалық кәсіпорындардың (ұйымның) кезекші перосналының келу және кернеуді ажырату уақыты туралы ақпарат (зарядтау станциясында электр автобусы өртенген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306-2-тармақ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379"/>
    <w:p>
      <w:pPr>
        <w:spacing w:after="0"/>
        <w:ind w:left="0"/>
        <w:jc w:val="both"/>
      </w:pPr>
      <w:r>
        <w:rPr>
          <w:rFonts w:ascii="Times New Roman"/>
          <w:b w:val="false"/>
          <w:i w:val="false"/>
          <w:color w:val="000000"/>
          <w:sz w:val="28"/>
        </w:rPr>
        <w:t>
      306-3. Өрт орнына келгеннен кейін ӨСЖ көлік құралының электр жабдығын ажыратуына/ажырату көз жеткізу керек (негізгі ажыратқыштың ауыстырып-қосқышының орнын көзбен бағалау, "Off" жағдайына ауыстыру).</w:t>
      </w:r>
    </w:p>
    <w:bookmarkEnd w:id="379"/>
    <w:p>
      <w:pPr>
        <w:spacing w:after="0"/>
        <w:ind w:left="0"/>
        <w:jc w:val="both"/>
      </w:pPr>
      <w:r>
        <w:rPr>
          <w:rFonts w:ascii="Times New Roman"/>
          <w:b w:val="false"/>
          <w:i w:val="false"/>
          <w:color w:val="000000"/>
          <w:sz w:val="28"/>
        </w:rPr>
        <w:t>
      Өртті жою бойынша шаралар қабылданғанға дейін электр автобусының жолаушыларын эвакуациялау жүзеге асырылады. Сөндіруге жолаушылар толық эвакуацияланғаннан кейін кіріседі.</w:t>
      </w:r>
    </w:p>
    <w:bookmarkStart w:name="z429" w:id="380"/>
    <w:p>
      <w:pPr>
        <w:spacing w:after="0"/>
        <w:ind w:left="0"/>
        <w:jc w:val="both"/>
      </w:pPr>
      <w:r>
        <w:rPr>
          <w:rFonts w:ascii="Times New Roman"/>
          <w:b w:val="false"/>
          <w:i w:val="false"/>
          <w:color w:val="000000"/>
          <w:sz w:val="28"/>
        </w:rPr>
        <w:t>
      306-4. ӨСЖ электр автобустарында өртті сөндіру кезінде:</w:t>
      </w:r>
    </w:p>
    <w:bookmarkEnd w:id="380"/>
    <w:p>
      <w:pPr>
        <w:spacing w:after="0"/>
        <w:ind w:left="0"/>
        <w:jc w:val="both"/>
      </w:pPr>
      <w:r>
        <w:rPr>
          <w:rFonts w:ascii="Times New Roman"/>
          <w:b w:val="false"/>
          <w:i w:val="false"/>
          <w:color w:val="000000"/>
          <w:sz w:val="28"/>
        </w:rPr>
        <w:t>
      1) адамдардың бар-жоғын және жай-күйін анықтау, оларды эвакуациялау жөнінде шаралар қабылдау;</w:t>
      </w:r>
    </w:p>
    <w:p>
      <w:pPr>
        <w:spacing w:after="0"/>
        <w:ind w:left="0"/>
        <w:jc w:val="both"/>
      </w:pPr>
      <w:r>
        <w:rPr>
          <w:rFonts w:ascii="Times New Roman"/>
          <w:b w:val="false"/>
          <w:i w:val="false"/>
          <w:color w:val="000000"/>
          <w:sz w:val="28"/>
        </w:rPr>
        <w:t>
      2) байланыс электр желілері өтетін ауданда сөндіру басталғанға дейін 4-қосымшаға сәйкес нысан бойынша (оның ішінде зарядтау станциясында жанған кезде) белгіленген тәртіппен ресімделген жазбаша рұқсатты энергия кәсіпорындарының (ұйымның) кезекші персоналынан алуға;</w:t>
      </w:r>
    </w:p>
    <w:p>
      <w:pPr>
        <w:spacing w:after="0"/>
        <w:ind w:left="0"/>
        <w:jc w:val="both"/>
      </w:pPr>
      <w:r>
        <w:rPr>
          <w:rFonts w:ascii="Times New Roman"/>
          <w:b w:val="false"/>
          <w:i w:val="false"/>
          <w:color w:val="000000"/>
          <w:sz w:val="28"/>
        </w:rPr>
        <w:t>
      3) қауіпсіздік мақсатында өрт болған жерді қоршау;</w:t>
      </w:r>
    </w:p>
    <w:p>
      <w:pPr>
        <w:spacing w:after="0"/>
        <w:ind w:left="0"/>
        <w:jc w:val="both"/>
      </w:pPr>
      <w:r>
        <w:rPr>
          <w:rFonts w:ascii="Times New Roman"/>
          <w:b w:val="false"/>
          <w:i w:val="false"/>
          <w:color w:val="000000"/>
          <w:sz w:val="28"/>
        </w:rPr>
        <w:t>
      4) жеке құрамды электр тогының соғуынан қорғау шараларын қабылдау;</w:t>
      </w:r>
    </w:p>
    <w:p>
      <w:pPr>
        <w:spacing w:after="0"/>
        <w:ind w:left="0"/>
        <w:jc w:val="both"/>
      </w:pPr>
      <w:r>
        <w:rPr>
          <w:rFonts w:ascii="Times New Roman"/>
          <w:b w:val="false"/>
          <w:i w:val="false"/>
          <w:color w:val="000000"/>
          <w:sz w:val="28"/>
        </w:rPr>
        <w:t>
      5) электр автобусын электрмен жабдықтаудың ажыратылғанына, автобусының артқы жағындағы негізгі токтың электр беру қосқышы ажыратылғанына көз жеткізіңіз;</w:t>
      </w:r>
    </w:p>
    <w:p>
      <w:pPr>
        <w:spacing w:after="0"/>
        <w:ind w:left="0"/>
        <w:jc w:val="both"/>
      </w:pPr>
      <w:r>
        <w:rPr>
          <w:rFonts w:ascii="Times New Roman"/>
          <w:b w:val="false"/>
          <w:i w:val="false"/>
          <w:color w:val="000000"/>
          <w:sz w:val="28"/>
        </w:rPr>
        <w:t>
      6) электр автобуста жану ошағының орналасқан жерін анықтау;</w:t>
      </w:r>
    </w:p>
    <w:p>
      <w:pPr>
        <w:spacing w:after="0"/>
        <w:ind w:left="0"/>
        <w:jc w:val="both"/>
      </w:pPr>
      <w:r>
        <w:rPr>
          <w:rFonts w:ascii="Times New Roman"/>
          <w:b w:val="false"/>
          <w:i w:val="false"/>
          <w:color w:val="000000"/>
          <w:sz w:val="28"/>
        </w:rPr>
        <w:t>
      7) кері аялдамаларды орнату;</w:t>
      </w:r>
    </w:p>
    <w:p>
      <w:pPr>
        <w:spacing w:after="0"/>
        <w:ind w:left="0"/>
        <w:jc w:val="both"/>
      </w:pPr>
      <w:r>
        <w:rPr>
          <w:rFonts w:ascii="Times New Roman"/>
          <w:b w:val="false"/>
          <w:i w:val="false"/>
          <w:color w:val="000000"/>
          <w:sz w:val="28"/>
        </w:rPr>
        <w:t>
      8) жеңдік көпірлерді пайдалана отырып, жең құбыр желілерінің төсемін жүзеге асыра отырып, қозғалысты немесе маневр жасауды ескере отырып, жең құбыр желілерінің төсем жолдары мен тәсілдерін пайдалану;</w:t>
      </w:r>
    </w:p>
    <w:p>
      <w:pPr>
        <w:spacing w:after="0"/>
        <w:ind w:left="0"/>
        <w:jc w:val="both"/>
      </w:pPr>
      <w:r>
        <w:rPr>
          <w:rFonts w:ascii="Times New Roman"/>
          <w:b w:val="false"/>
          <w:i w:val="false"/>
          <w:color w:val="000000"/>
          <w:sz w:val="28"/>
        </w:rPr>
        <w:t>
      9) көршілес көлік құралдарына қауіптің болуын және оларды эвакуациялау тәсілдерін анықтау;</w:t>
      </w:r>
    </w:p>
    <w:p>
      <w:pPr>
        <w:spacing w:after="0"/>
        <w:ind w:left="0"/>
        <w:jc w:val="both"/>
      </w:pPr>
      <w:r>
        <w:rPr>
          <w:rFonts w:ascii="Times New Roman"/>
          <w:b w:val="false"/>
          <w:i w:val="false"/>
          <w:color w:val="000000"/>
          <w:sz w:val="28"/>
        </w:rPr>
        <w:t>
      10) жанбаған көлікті қорғауды және қауіпті аймақтан алып тастауды ұйымдастыру.</w:t>
      </w:r>
    </w:p>
    <w:p>
      <w:pPr>
        <w:spacing w:after="0"/>
        <w:ind w:left="0"/>
        <w:jc w:val="both"/>
      </w:pPr>
      <w:r>
        <w:rPr>
          <w:rFonts w:ascii="Times New Roman"/>
          <w:b w:val="false"/>
          <w:i w:val="false"/>
          <w:color w:val="000000"/>
          <w:sz w:val="28"/>
        </w:rPr>
        <w:t>
      Электр автобустарында шамалы өрт ошақтарын сөндіру ұнтақты немесе көмірқышқылды өрт сөндіргіштердің көмегімен жүзеге асырылады.</w:t>
      </w:r>
    </w:p>
    <w:bookmarkStart w:name="z430" w:id="381"/>
    <w:p>
      <w:pPr>
        <w:spacing w:after="0"/>
        <w:ind w:left="0"/>
        <w:jc w:val="both"/>
      </w:pPr>
      <w:r>
        <w:rPr>
          <w:rFonts w:ascii="Times New Roman"/>
          <w:b w:val="false"/>
          <w:i w:val="false"/>
          <w:color w:val="000000"/>
          <w:sz w:val="28"/>
        </w:rPr>
        <w:t>
      306-5. Жерге жеткілікті байланысы бар (оның ішінде су басу аймағындағы жол-көлік оқиғасы (бұдан әрі – ЖКО) нәтижесінде аударылған) электр автобусын сөндіру кезінде өрт сөндіру автомобильдерінен қол оқпандары арқылы автомобильдердің оқпандары мен өрт сорғыларының жерге тұйықтауын қамтамасыз етіледі.</w:t>
      </w:r>
    </w:p>
    <w:bookmarkEnd w:id="381"/>
    <w:bookmarkStart w:name="z431" w:id="382"/>
    <w:p>
      <w:pPr>
        <w:spacing w:after="0"/>
        <w:ind w:left="0"/>
        <w:jc w:val="both"/>
      </w:pPr>
      <w:r>
        <w:rPr>
          <w:rFonts w:ascii="Times New Roman"/>
          <w:b w:val="false"/>
          <w:i w:val="false"/>
          <w:color w:val="000000"/>
          <w:sz w:val="28"/>
        </w:rPr>
        <w:t>
      306-6. Электробустын қоректенетін желілердің зарядтау станцияларына қосылған кезінде жануды жою, қол оқпандары мен өрт сөндіру техникасын жерге тұйықтаудан басқа, электр автобусын сүйреу көзінің артына өрт сөндіру бөлімшесінің қарулануындағы жерге тұйықтау құрылғысымен жерге тұйықтауды жүргізу керек, диэлектрлік қорғаныс құралдарын қолдана отырып.</w:t>
      </w:r>
    </w:p>
    <w:bookmarkEnd w:id="382"/>
    <w:p>
      <w:pPr>
        <w:spacing w:after="0"/>
        <w:ind w:left="0"/>
        <w:jc w:val="both"/>
      </w:pPr>
      <w:r>
        <w:rPr>
          <w:rFonts w:ascii="Times New Roman"/>
          <w:b w:val="false"/>
          <w:i w:val="false"/>
          <w:color w:val="000000"/>
          <w:sz w:val="28"/>
        </w:rPr>
        <w:t>
      Электробусты қол оқпандарымен сөндіру кезінде жанып жатқан электробустан қолданылатын қол оқпандарының саптамаларына дейінгі қауіпсіз арақашықтықтардың сақталуы қамтамасыз етіледі.</w:t>
      </w:r>
    </w:p>
    <w:p>
      <w:pPr>
        <w:spacing w:after="0"/>
        <w:ind w:left="0"/>
        <w:jc w:val="both"/>
      </w:pPr>
      <w:r>
        <w:rPr>
          <w:rFonts w:ascii="Times New Roman"/>
          <w:b w:val="false"/>
          <w:i w:val="false"/>
          <w:color w:val="000000"/>
          <w:sz w:val="28"/>
        </w:rPr>
        <w:t>
      Су басу аймағындағы электр автобусын қол оқпандары арқылы сөндіру кезінде оқпандардың позициясы су айнасының сыртында айқындалады.</w:t>
      </w:r>
    </w:p>
    <w:p>
      <w:pPr>
        <w:spacing w:after="0"/>
        <w:ind w:left="0"/>
        <w:jc w:val="both"/>
      </w:pPr>
      <w:r>
        <w:rPr>
          <w:rFonts w:ascii="Times New Roman"/>
          <w:b w:val="false"/>
          <w:i w:val="false"/>
          <w:color w:val="000000"/>
          <w:sz w:val="28"/>
        </w:rPr>
        <w:t>
      Электрбусты электрмен жабдықтауды ажырату, қол оқпандары арқылы жануды жою жөніндегі жұмыстарды өрт сөндіру бөлімшелердің иелігіндегі диэлектрлік қорғау құралдарын (диэлектрлік ботылар, диэлектрлік қолғаптар) қоладан отырып жүзеге асыру.</w:t>
      </w:r>
    </w:p>
    <w:p>
      <w:pPr>
        <w:spacing w:after="0"/>
        <w:ind w:left="0"/>
        <w:jc w:val="both"/>
      </w:pPr>
      <w:r>
        <w:rPr>
          <w:rFonts w:ascii="Times New Roman"/>
          <w:b w:val="false"/>
          <w:i w:val="false"/>
          <w:color w:val="000000"/>
          <w:sz w:val="28"/>
        </w:rPr>
        <w:t>
      Өртке қарсы қызмет бөлімшелері өртті сөндіру бойынша жұмыстарды нақты жағдайды және өрт орнында қалыптасқан барлау нәтижелерін жан-жақты бағалауды ескере отырып жүзеге асырады.</w:t>
      </w:r>
    </w:p>
    <w:bookmarkStart w:name="z432" w:id="383"/>
    <w:p>
      <w:pPr>
        <w:spacing w:after="0"/>
        <w:ind w:left="0"/>
        <w:jc w:val="left"/>
      </w:pPr>
      <w:r>
        <w:rPr>
          <w:rFonts w:ascii="Times New Roman"/>
          <w:b/>
          <w:i w:val="false"/>
          <w:color w:val="000000"/>
        </w:rPr>
        <w:t xml:space="preserve"> Параграф 5-2. Электромобильдердегі өрттерді сөндіру</w:t>
      </w:r>
    </w:p>
    <w:bookmarkEnd w:id="383"/>
    <w:p>
      <w:pPr>
        <w:spacing w:after="0"/>
        <w:ind w:left="0"/>
        <w:jc w:val="both"/>
      </w:pPr>
      <w:r>
        <w:rPr>
          <w:rFonts w:ascii="Times New Roman"/>
          <w:b w:val="false"/>
          <w:i w:val="false"/>
          <w:color w:val="ff0000"/>
          <w:sz w:val="28"/>
        </w:rPr>
        <w:t xml:space="preserve">
      Ескерту. 8-тарау 5-2-параграфпен толықтырылды - ҚР Төтенше жағдайлар министрінің 07.06.2024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3" w:id="384"/>
    <w:p>
      <w:pPr>
        <w:spacing w:after="0"/>
        <w:ind w:left="0"/>
        <w:jc w:val="both"/>
      </w:pPr>
      <w:r>
        <w:rPr>
          <w:rFonts w:ascii="Times New Roman"/>
          <w:b w:val="false"/>
          <w:i w:val="false"/>
          <w:color w:val="000000"/>
          <w:sz w:val="28"/>
        </w:rPr>
        <w:t>
      306-7. Өрттерді сөндіру және электромобильдерде авариялық-құтқару жұмыстарын жүргізу кезінде қатысушылар жұмыстарды орындау кезектілігін сақтауы керек, (электромобиль қозғалтқышы жұмыс күйінде болуы мүмкін екенін есте ұстаған жөн), ол үшін:</w:t>
      </w:r>
    </w:p>
    <w:bookmarkEnd w:id="384"/>
    <w:p>
      <w:pPr>
        <w:spacing w:after="0"/>
        <w:ind w:left="0"/>
        <w:jc w:val="both"/>
      </w:pPr>
      <w:r>
        <w:rPr>
          <w:rFonts w:ascii="Times New Roman"/>
          <w:b w:val="false"/>
          <w:i w:val="false"/>
          <w:color w:val="000000"/>
          <w:sz w:val="28"/>
        </w:rPr>
        <w:t>
      1) кері қайтаруға қарсы аялдамаларды орнату арқылы көлік құралының қозғалысын болдырмау жөнінде шаралар қабылдау, қол тежегішін іске қосу және электромобильді "Р" (тұрақ) режиміне немесе бейтарап беріліске қою;</w:t>
      </w:r>
    </w:p>
    <w:p>
      <w:pPr>
        <w:spacing w:after="0"/>
        <w:ind w:left="0"/>
        <w:jc w:val="both"/>
      </w:pPr>
      <w:r>
        <w:rPr>
          <w:rFonts w:ascii="Times New Roman"/>
          <w:b w:val="false"/>
          <w:i w:val="false"/>
          <w:color w:val="000000"/>
          <w:sz w:val="28"/>
        </w:rPr>
        <w:t>
      2) тұтану кілтін алыңыз немесе "ақылды" кілтті алып тастаңыз (іске қосу түймесі бар машиналар үшін) және электромобильден кемінде 5 метр қашықтықта апару керек;</w:t>
      </w:r>
    </w:p>
    <w:p>
      <w:pPr>
        <w:spacing w:after="0"/>
        <w:ind w:left="0"/>
        <w:jc w:val="both"/>
      </w:pPr>
      <w:r>
        <w:rPr>
          <w:rFonts w:ascii="Times New Roman"/>
          <w:b w:val="false"/>
          <w:i w:val="false"/>
          <w:color w:val="000000"/>
          <w:sz w:val="28"/>
        </w:rPr>
        <w:t>
      3) 12 вольтік жүйені ажыратыңыз (клемді батареядан алыңыз немесе 12 вольтті қызмет ашасын алыңыз) немесе сақтандырғышты алыңыз және кабельді өндіруші көрсеткен жерде кесіңіз;</w:t>
      </w:r>
    </w:p>
    <w:p>
      <w:pPr>
        <w:spacing w:after="0"/>
        <w:ind w:left="0"/>
        <w:jc w:val="both"/>
      </w:pPr>
      <w:r>
        <w:rPr>
          <w:rFonts w:ascii="Times New Roman"/>
          <w:b w:val="false"/>
          <w:i w:val="false"/>
          <w:color w:val="000000"/>
          <w:sz w:val="28"/>
        </w:rPr>
        <w:t>
      4) жоғары вольтты жүйені ажырату (қызмет қосқышын немесе батарея ашқышын алу);</w:t>
      </w:r>
    </w:p>
    <w:p>
      <w:pPr>
        <w:spacing w:after="0"/>
        <w:ind w:left="0"/>
        <w:jc w:val="both"/>
      </w:pPr>
      <w:r>
        <w:rPr>
          <w:rFonts w:ascii="Times New Roman"/>
          <w:b w:val="false"/>
          <w:i w:val="false"/>
          <w:color w:val="000000"/>
          <w:sz w:val="28"/>
        </w:rPr>
        <w:t>
      5) сөндіруге кірісуге, суды үздіксіз беруді жүзеге асыру;</w:t>
      </w:r>
    </w:p>
    <w:p>
      <w:pPr>
        <w:spacing w:after="0"/>
        <w:ind w:left="0"/>
        <w:jc w:val="both"/>
      </w:pPr>
      <w:r>
        <w:rPr>
          <w:rFonts w:ascii="Times New Roman"/>
          <w:b w:val="false"/>
          <w:i w:val="false"/>
          <w:color w:val="000000"/>
          <w:sz w:val="28"/>
        </w:rPr>
        <w:t>
      6) 12 вольтты жүйені және жоғары вольтты жүйені ажырату жөніндегі іс-қимылдарды орындауға, электр қондырғыларын кернеумен сөндірудің ұқсастығы бойынша қауіпсіз қашықтықты сақтай отырып, жануды жою жөніндегі іс-қимылдарға кірісуге.</w:t>
      </w:r>
    </w:p>
    <w:bookmarkStart w:name="z434" w:id="385"/>
    <w:p>
      <w:pPr>
        <w:spacing w:after="0"/>
        <w:ind w:left="0"/>
        <w:jc w:val="both"/>
      </w:pPr>
      <w:r>
        <w:rPr>
          <w:rFonts w:ascii="Times New Roman"/>
          <w:b w:val="false"/>
          <w:i w:val="false"/>
          <w:color w:val="000000"/>
          <w:sz w:val="28"/>
        </w:rPr>
        <w:t>
      306-8. Электромобильді (гибридті) сөндіру кезінде өртке қарсы қызмет қызметкерлері тыныс алу органдарын қорғау құралдарын пайдалануы керек, өйткені батареялар улы түтіндерді – литий, никель, көміртек, мыс және кобальт оксидтерін, сондай-ақ күкірт қышқылын шығарады, электр оқшаулағыш қорғаныс құралдарында (диэлектрлік ботылар мен қолғаптар) жұмыс істейді, жанып жатқан электромобильден кемінде 4 метр қашықтықта орналасқан, өрт оқпаны, өрт сөндіру машинасының сорғысы міндетті түрде жерге тұйықталуы керек, өртті сөндіруге шашыратылған су ағындары берілуі керек. Өрт сөндіргіш ретінде шашыратылған су ағындарын, ұнтақ қосылыстарын және жанбайтын газдар, сондай-ақ аралас қосылыстар қолданылады. Ауа-механикалық көбіктің барлық түрлерін қолдануға жол берілмейді. Өрт сөндіру, авариялық-құтқару автомобильдері жанып жатқан электромобильден кемінде 40 метр қашықтықта орнатылады.</w:t>
      </w:r>
    </w:p>
    <w:bookmarkEnd w:id="385"/>
    <w:p>
      <w:pPr>
        <w:spacing w:after="0"/>
        <w:ind w:left="0"/>
        <w:jc w:val="both"/>
      </w:pPr>
      <w:r>
        <w:rPr>
          <w:rFonts w:ascii="Times New Roman"/>
          <w:b w:val="false"/>
          <w:i w:val="false"/>
          <w:color w:val="000000"/>
          <w:sz w:val="28"/>
        </w:rPr>
        <w:t>
      Қауіп туғызатын электр көлігінің түбінде немесе оның артқы жағында (магистральда) орналасқан батарея және қызғылт сары өрілген қуат сымдары.</w:t>
      </w:r>
    </w:p>
    <w:p>
      <w:pPr>
        <w:spacing w:after="0"/>
        <w:ind w:left="0"/>
        <w:jc w:val="both"/>
      </w:pPr>
      <w:r>
        <w:rPr>
          <w:rFonts w:ascii="Times New Roman"/>
          <w:b w:val="false"/>
          <w:i w:val="false"/>
          <w:color w:val="000000"/>
          <w:sz w:val="28"/>
        </w:rPr>
        <w:t>
      Қуатты литий-ионды аккумуляторларды сөндіру қиын, өйткені жану батарея жинағының ішінде орын алады, оған қол жеткізу қиын. Жанып жатқан батареяларды (салқындату керек) көп мөлшерде (кем дегенде 10000 литр) су қолдана отырып өшіру керек.</w:t>
      </w:r>
    </w:p>
    <w:bookmarkStart w:name="z435" w:id="386"/>
    <w:p>
      <w:pPr>
        <w:spacing w:after="0"/>
        <w:ind w:left="0"/>
        <w:jc w:val="both"/>
      </w:pPr>
      <w:r>
        <w:rPr>
          <w:rFonts w:ascii="Times New Roman"/>
          <w:b w:val="false"/>
          <w:i w:val="false"/>
          <w:color w:val="000000"/>
          <w:sz w:val="28"/>
        </w:rPr>
        <w:t>
      306-9. Зарядтау станциясының өзі және зарядталып жатқан электромобиль жанған кезде өрт орнына энергия кәсіпорындарының (ұйымның) кезекші персоналын шақыру керек.</w:t>
      </w:r>
    </w:p>
    <w:bookmarkEnd w:id="386"/>
    <w:bookmarkStart w:name="z436" w:id="387"/>
    <w:p>
      <w:pPr>
        <w:spacing w:after="0"/>
        <w:ind w:left="0"/>
        <w:jc w:val="both"/>
      </w:pPr>
      <w:r>
        <w:rPr>
          <w:rFonts w:ascii="Times New Roman"/>
          <w:b w:val="false"/>
          <w:i w:val="false"/>
          <w:color w:val="000000"/>
          <w:sz w:val="28"/>
        </w:rPr>
        <w:t>
      306-10. Зарядтау станциясындағы электромобильді сөндіру кезінде бірінші кезекте станцияның ажыратылғанына көз жеткізу ("өшіру" күйіндегі шұғыл тоқтату түймесі), коннекторды ажыратыңыз, электр қалқанындағы автоматтың ажыратылғанына көз жеткізініз, содан кейін ғана сөндіруге кірісіңіз.</w:t>
      </w:r>
    </w:p>
    <w:bookmarkEnd w:id="387"/>
    <w:p>
      <w:pPr>
        <w:spacing w:after="0"/>
        <w:ind w:left="0"/>
        <w:jc w:val="both"/>
      </w:pPr>
      <w:r>
        <w:rPr>
          <w:rFonts w:ascii="Times New Roman"/>
          <w:b w:val="false"/>
          <w:i w:val="false"/>
          <w:color w:val="000000"/>
          <w:sz w:val="28"/>
        </w:rPr>
        <w:t>
      Жану жойылғаннан кейін әр 15 минут сайын жылу түсіргіштің көмегімен батареяның температурасын бақылау жүзеге асырылады, ол жоғарлаған жағдайда одан әрі салқындату жүзеге асырылады.</w:t>
      </w:r>
    </w:p>
    <w:p>
      <w:pPr>
        <w:spacing w:after="0"/>
        <w:ind w:left="0"/>
        <w:jc w:val="both"/>
      </w:pPr>
      <w:r>
        <w:rPr>
          <w:rFonts w:ascii="Times New Roman"/>
          <w:b w:val="false"/>
          <w:i w:val="false"/>
          <w:color w:val="000000"/>
          <w:sz w:val="28"/>
        </w:rPr>
        <w:t>
      Электромобильдің қайта жануын болдырмау үшін жойылғаннан кейін кәдеге жарату сәтіне дейін кезекшілік қамтамасыз етіледі. Электромобильді ашық алаңда, басқа көлік құралдары мен объектілерден кемінде 20 метр қашықтықта орналастыру керек.</w:t>
      </w:r>
    </w:p>
    <w:bookmarkStart w:name="z437" w:id="388"/>
    <w:p>
      <w:pPr>
        <w:spacing w:after="0"/>
        <w:ind w:left="0"/>
        <w:jc w:val="both"/>
      </w:pPr>
      <w:r>
        <w:rPr>
          <w:rFonts w:ascii="Times New Roman"/>
          <w:b w:val="false"/>
          <w:i w:val="false"/>
          <w:color w:val="000000"/>
          <w:sz w:val="28"/>
        </w:rPr>
        <w:t>
      306-11. ЖКО салдарын жою кезінде электромобильді (гибридті) сөндіру кезіндегідей барлық бастапқы әрекеттер орындалады. Автомобильдің тартқыш қышқылды аккумулятор батареясының (бұдан әрі – ҚАБ) орналасқан жерін анықтау және оның беті электромобильді тұрақтандыру (көтеру) үшін пайдаланылмайды. Электр көлігінің ауырлық орталығы төменгі жағында орналасқан тартқыш ҚАБ арқасында ішкі жану қозғалтқышы бар әдеттегі автомобильдерден ерекшеленеді. ЖКО салдарын жою жөніндегі жұмыстарды сервистік қосқышты алып тастағаннан кейін диэлектрлік құралдарсыз орындауға жол беріледі.</w:t>
      </w:r>
    </w:p>
    <w:bookmarkEnd w:id="388"/>
    <w:p>
      <w:pPr>
        <w:spacing w:after="0"/>
        <w:ind w:left="0"/>
        <w:jc w:val="both"/>
      </w:pPr>
      <w:r>
        <w:rPr>
          <w:rFonts w:ascii="Times New Roman"/>
          <w:b w:val="false"/>
          <w:i w:val="false"/>
          <w:color w:val="000000"/>
          <w:sz w:val="28"/>
        </w:rPr>
        <w:t>
      Электромобильді көтеру және тұрақтандыру үшін авариялық-құтқару құралын сақтықпен қолдану. Электромобильдің тіректерін кесер алдында ішіндегі қаптаманы ашып, қауіпсіздік жастықтары үшін пневматикалық қондырғылардың жоқтығына көз жеткізу керек, жоғары вольтты кабельдер мен компоненттерді кездейсоқ кесуден аулақ болу.</w:t>
      </w:r>
    </w:p>
    <w:p>
      <w:pPr>
        <w:spacing w:after="0"/>
        <w:ind w:left="0"/>
        <w:jc w:val="both"/>
      </w:pPr>
      <w:r>
        <w:rPr>
          <w:rFonts w:ascii="Times New Roman"/>
          <w:b w:val="false"/>
          <w:i w:val="false"/>
          <w:color w:val="000000"/>
          <w:sz w:val="28"/>
        </w:rPr>
        <w:t>
      Жоғары кернеу көздерін анықтау үшін пластикалық панельдерді алып тастау.</w:t>
      </w:r>
    </w:p>
    <w:p>
      <w:pPr>
        <w:spacing w:after="0"/>
        <w:ind w:left="0"/>
        <w:jc w:val="both"/>
      </w:pPr>
      <w:r>
        <w:rPr>
          <w:rFonts w:ascii="Times New Roman"/>
          <w:b w:val="false"/>
          <w:i w:val="false"/>
          <w:color w:val="000000"/>
          <w:sz w:val="28"/>
        </w:rPr>
        <w:t>
      Жұмыс орнында қауіпсіздікті қамтамасыз ету үшін өрт сөндіру техникасын жолдың жүріс бөлігі арқылы орнатуға жол беріледі. Өтіп бара жатқан бөлікке өрт сөндіру техникасын орнату сигналдық конустар орнатыла отырып, ӨСЖ нұсқауы бойынша жүзеге асырылады. Бұл ретте көлік құралында жарық сигналдары қосылады. жол-патрульдік қызмет қызметкерлері тартылады.</w:t>
      </w:r>
    </w:p>
    <w:p>
      <w:pPr>
        <w:spacing w:after="0"/>
        <w:ind w:left="0"/>
        <w:jc w:val="both"/>
      </w:pPr>
      <w:r>
        <w:rPr>
          <w:rFonts w:ascii="Times New Roman"/>
          <w:b w:val="false"/>
          <w:i w:val="false"/>
          <w:color w:val="000000"/>
          <w:sz w:val="28"/>
        </w:rPr>
        <w:t>
      Авариялық-құтқару жұмыстарын жүргізу үшін тартылған өртке қарсы қызмет қызметкерлеріне көлік құралдарының соқтығысуын болдырмайтын орындарда көлік құралдарын, сондай-ақ өзге де техниканы орналастыру керек.</w:t>
      </w:r>
    </w:p>
    <w:p>
      <w:pPr>
        <w:spacing w:after="0"/>
        <w:ind w:left="0"/>
        <w:jc w:val="both"/>
      </w:pPr>
      <w:r>
        <w:rPr>
          <w:rFonts w:ascii="Times New Roman"/>
          <w:b w:val="false"/>
          <w:i w:val="false"/>
          <w:color w:val="000000"/>
          <w:sz w:val="28"/>
        </w:rPr>
        <w:t>
      Жұмыстарды тәуліктің қараңғы уақытында орындау кезінде жұмыс аймақтарын жарықтандыру ұйымдастырылады.</w:t>
      </w:r>
    </w:p>
    <w:p>
      <w:pPr>
        <w:spacing w:after="0"/>
        <w:ind w:left="0"/>
        <w:jc w:val="both"/>
      </w:pPr>
      <w:r>
        <w:rPr>
          <w:rFonts w:ascii="Times New Roman"/>
          <w:b w:val="false"/>
          <w:i w:val="false"/>
          <w:color w:val="000000"/>
          <w:sz w:val="28"/>
        </w:rPr>
        <w:t>
      АҚЖ жүргізу кезінде жұмыс істеген қауіпсіздік жастығының жарақаттануын болдырмау үшін қызметкерге руль (алдыңғы панель) мен зардап шеккендердің арасында болуға тыйым салынады. Рульдегі қауіпсіздік жастықшасының блокаторы қолданылады.</w:t>
      </w:r>
    </w:p>
    <w:p>
      <w:pPr>
        <w:spacing w:after="0"/>
        <w:ind w:left="0"/>
        <w:jc w:val="both"/>
      </w:pPr>
      <w:r>
        <w:rPr>
          <w:rFonts w:ascii="Times New Roman"/>
          <w:b w:val="false"/>
          <w:i w:val="false"/>
          <w:color w:val="000000"/>
          <w:sz w:val="28"/>
        </w:rPr>
        <w:t>
      Авария болған көлік құралының қауіпсіздік белдіктерінің механикалық керілу жүйесімен жабдықтау кезінде серіппемен жарақаттануды болдырмау үшін белдіктердің керілу механизмін және жүйені басқару механизмін кесуге, кесуге рұқсат етілмейді.</w:t>
      </w:r>
    </w:p>
    <w:p>
      <w:pPr>
        <w:spacing w:after="0"/>
        <w:ind w:left="0"/>
        <w:jc w:val="both"/>
      </w:pPr>
      <w:r>
        <w:rPr>
          <w:rFonts w:ascii="Times New Roman"/>
          <w:b w:val="false"/>
          <w:i w:val="false"/>
          <w:color w:val="000000"/>
          <w:sz w:val="28"/>
        </w:rPr>
        <w:t>
      Кесу орнын өндіруші көрсеткен жағдайларды қоспағанда, жоғары вольтты кабельдерді, компоненттерді (қызғылт сары түсті) кесуге тыйым салынады.</w:t>
      </w:r>
    </w:p>
    <w:p>
      <w:pPr>
        <w:spacing w:after="0"/>
        <w:ind w:left="0"/>
        <w:jc w:val="both"/>
      </w:pPr>
      <w:r>
        <w:rPr>
          <w:rFonts w:ascii="Times New Roman"/>
          <w:b w:val="false"/>
          <w:i w:val="false"/>
          <w:color w:val="000000"/>
          <w:sz w:val="28"/>
        </w:rPr>
        <w:t>
      Электр тогының соғуын болдырмау үшін батареяны кесуге, ашуға рұқсат етілмейді.</w:t>
      </w:r>
    </w:p>
    <w:bookmarkStart w:name="z368" w:id="389"/>
    <w:p>
      <w:pPr>
        <w:spacing w:after="0"/>
        <w:ind w:left="0"/>
        <w:jc w:val="left"/>
      </w:pPr>
      <w:r>
        <w:rPr>
          <w:rFonts w:ascii="Times New Roman"/>
          <w:b/>
          <w:i w:val="false"/>
          <w:color w:val="000000"/>
        </w:rPr>
        <w:t xml:space="preserve"> 9-тарау. Ауылдық елді мекендердегі өртті сөндіру </w:t>
      </w:r>
    </w:p>
    <w:bookmarkEnd w:id="389"/>
    <w:bookmarkStart w:name="z369" w:id="390"/>
    <w:p>
      <w:pPr>
        <w:spacing w:after="0"/>
        <w:ind w:left="0"/>
        <w:jc w:val="both"/>
      </w:pPr>
      <w:r>
        <w:rPr>
          <w:rFonts w:ascii="Times New Roman"/>
          <w:b w:val="false"/>
          <w:i w:val="false"/>
          <w:color w:val="000000"/>
          <w:sz w:val="28"/>
        </w:rPr>
        <w:t>
      307. Ауылдық жерлердегi өрттi сөндiру үшiн өрт сөндіру автомобильдерi және мотопомпалар, сондай-ақ бейімделген ауыл шаруашылығы техникалары пайдаланылады.</w:t>
      </w:r>
    </w:p>
    <w:bookmarkEnd w:id="390"/>
    <w:bookmarkStart w:name="z370" w:id="391"/>
    <w:p>
      <w:pPr>
        <w:spacing w:after="0"/>
        <w:ind w:left="0"/>
        <w:jc w:val="both"/>
      </w:pPr>
      <w:r>
        <w:rPr>
          <w:rFonts w:ascii="Times New Roman"/>
          <w:b w:val="false"/>
          <w:i w:val="false"/>
          <w:color w:val="000000"/>
          <w:sz w:val="28"/>
        </w:rPr>
        <w:t>
      308. Ауылдық елді мекенде өртті сөндіру кезінде ӨСЖ керек:</w:t>
      </w:r>
    </w:p>
    <w:bookmarkEnd w:id="391"/>
    <w:p>
      <w:pPr>
        <w:spacing w:after="0"/>
        <w:ind w:left="0"/>
        <w:jc w:val="both"/>
      </w:pPr>
      <w:r>
        <w:rPr>
          <w:rFonts w:ascii="Times New Roman"/>
          <w:b w:val="false"/>
          <w:i w:val="false"/>
          <w:color w:val="000000"/>
          <w:sz w:val="28"/>
        </w:rPr>
        <w:t>
      iшкi iстер бөлiмiнiң кезекшiсi, жергiлiктi байланыс торабы немесе ББП арқылы аудандық жоспарда көзделген күштер мен құралдарды уақытында шақыруды ұйымдастыруы, өрт туралы ӨБОП-ке хабарлауы;</w:t>
      </w:r>
    </w:p>
    <w:p>
      <w:pPr>
        <w:spacing w:after="0"/>
        <w:ind w:left="0"/>
        <w:jc w:val="both"/>
      </w:pPr>
      <w:r>
        <w:rPr>
          <w:rFonts w:ascii="Times New Roman"/>
          <w:b w:val="false"/>
          <w:i w:val="false"/>
          <w:color w:val="000000"/>
          <w:sz w:val="28"/>
        </w:rPr>
        <w:t>
      оттың таралуына жол бермеу жөнiндегi шараларды қабылдаумен бiруақытта адамдарды құтқаруды, малдарды және материалдық құндылықтарды эвакуациялауды ұйымдастыруы;</w:t>
      </w:r>
    </w:p>
    <w:p>
      <w:pPr>
        <w:spacing w:after="0"/>
        <w:ind w:left="0"/>
        <w:jc w:val="both"/>
      </w:pPr>
      <w:r>
        <w:rPr>
          <w:rFonts w:ascii="Times New Roman"/>
          <w:b w:val="false"/>
          <w:i w:val="false"/>
          <w:color w:val="000000"/>
          <w:sz w:val="28"/>
        </w:rPr>
        <w:t>
      оттың таралуы мүмкiн жолдарды бөлiп тастау үшiн тракторларды және бульдозерлердi пайдалану;</w:t>
      </w:r>
    </w:p>
    <w:p>
      <w:pPr>
        <w:spacing w:after="0"/>
        <w:ind w:left="0"/>
        <w:jc w:val="both"/>
      </w:pPr>
      <w:r>
        <w:rPr>
          <w:rFonts w:ascii="Times New Roman"/>
          <w:b w:val="false"/>
          <w:i w:val="false"/>
          <w:color w:val="000000"/>
          <w:sz w:val="28"/>
        </w:rPr>
        <w:t>
      өртке қарсы құралымдар мүшелерiнен және халықтан, жаңа жану ошақтары қатері төнген кезде, өрт сөндiргiштерi және су құйған шелектерi бар бекетшiлер қоюы;</w:t>
      </w:r>
    </w:p>
    <w:p>
      <w:pPr>
        <w:spacing w:after="0"/>
        <w:ind w:left="0"/>
        <w:jc w:val="both"/>
      </w:pPr>
      <w:r>
        <w:rPr>
          <w:rFonts w:ascii="Times New Roman"/>
          <w:b w:val="false"/>
          <w:i w:val="false"/>
          <w:color w:val="000000"/>
          <w:sz w:val="28"/>
        </w:rPr>
        <w:t>
      жергiлiктi атқарушы органдар арқылы ерікті өртке қарсы құралымдар, шаруашылық әкiмшiлiгi тараған өрттi сөндiруге шаруашылық жүргізуші объектiлерiнiң техникасы мен халқын жұмылдыруы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308-тармақ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392"/>
    <w:p>
      <w:pPr>
        <w:spacing w:after="0"/>
        <w:ind w:left="0"/>
        <w:jc w:val="both"/>
      </w:pPr>
      <w:r>
        <w:rPr>
          <w:rFonts w:ascii="Times New Roman"/>
          <w:b w:val="false"/>
          <w:i w:val="false"/>
          <w:color w:val="000000"/>
          <w:sz w:val="28"/>
        </w:rPr>
        <w:t>
      309. Мал шаруашылығы үй-жайларындағы өрттi сөндiру кезiнде ӨСБ:</w:t>
      </w:r>
    </w:p>
    <w:bookmarkEnd w:id="392"/>
    <w:p>
      <w:pPr>
        <w:spacing w:after="0"/>
        <w:ind w:left="0"/>
        <w:jc w:val="both"/>
      </w:pPr>
      <w:r>
        <w:rPr>
          <w:rFonts w:ascii="Times New Roman"/>
          <w:b w:val="false"/>
          <w:i w:val="false"/>
          <w:color w:val="000000"/>
          <w:sz w:val="28"/>
        </w:rPr>
        <w:t>
      малдарды эвакуациялауға шаралар қабылдауы, өрт оқпандарын отты сөндiруге және эвакуациялау жолдарын қорғауға енгiзуі, малдарды байлаудан босату үшiн қызмет көрсетушiлердi, өртке қарсы құралымдар мүшелерiн тартуы, малды эвакуациялауды тездету үшiн су ағындарын пайдалануы, ал оларды кiретiн есiктен түкпiрде орналасқан малдарға қарай беруі;</w:t>
      </w:r>
    </w:p>
    <w:p>
      <w:pPr>
        <w:spacing w:after="0"/>
        <w:ind w:left="0"/>
        <w:jc w:val="both"/>
      </w:pPr>
      <w:r>
        <w:rPr>
          <w:rFonts w:ascii="Times New Roman"/>
          <w:b w:val="false"/>
          <w:i w:val="false"/>
          <w:color w:val="000000"/>
          <w:sz w:val="28"/>
        </w:rPr>
        <w:t>
      көршi объектiлердi қорғауды ұйымдастыруы қажет.</w:t>
      </w:r>
    </w:p>
    <w:bookmarkStart w:name="z372" w:id="393"/>
    <w:p>
      <w:pPr>
        <w:spacing w:after="0"/>
        <w:ind w:left="0"/>
        <w:jc w:val="both"/>
      </w:pPr>
      <w:r>
        <w:rPr>
          <w:rFonts w:ascii="Times New Roman"/>
          <w:b w:val="false"/>
          <w:i w:val="false"/>
          <w:color w:val="000000"/>
          <w:sz w:val="28"/>
        </w:rPr>
        <w:t>
      310. Зығыр терiсiн, шөптi, маялаған, шөмеленген сабанды және ірі жем қоймасындағы өрттi сөндiру кезiнде ӨСБ:</w:t>
      </w:r>
    </w:p>
    <w:bookmarkEnd w:id="393"/>
    <w:p>
      <w:pPr>
        <w:spacing w:after="0"/>
        <w:ind w:left="0"/>
        <w:jc w:val="both"/>
      </w:pPr>
      <w:r>
        <w:rPr>
          <w:rFonts w:ascii="Times New Roman"/>
          <w:b w:val="false"/>
          <w:i w:val="false"/>
          <w:color w:val="000000"/>
          <w:sz w:val="28"/>
        </w:rPr>
        <w:t>
      ашық жалынды сөндiру үшiн судың шашыранды ағынын беруі, бөлшектеуді жүргiзуі, жануды сөндiруі және маяларды, шөмелелердi ауыл шаруашылығы техникаларын қолдана отырып, халықтың, өртке қарсы құралымдары мүшелерiнiң күшiмен жүргiзуі;</w:t>
      </w:r>
    </w:p>
    <w:p>
      <w:pPr>
        <w:spacing w:after="0"/>
        <w:ind w:left="0"/>
        <w:jc w:val="both"/>
      </w:pPr>
      <w:r>
        <w:rPr>
          <w:rFonts w:ascii="Times New Roman"/>
          <w:b w:val="false"/>
          <w:i w:val="false"/>
          <w:color w:val="000000"/>
          <w:sz w:val="28"/>
        </w:rPr>
        <w:t>
      зығыр өңдеу пункттерiндегi өрт кезiнде маяны белсендi желдетушi агрегат пен пневмокөлiктi өшiруге;</w:t>
      </w:r>
    </w:p>
    <w:p>
      <w:pPr>
        <w:spacing w:after="0"/>
        <w:ind w:left="0"/>
        <w:jc w:val="both"/>
      </w:pPr>
      <w:r>
        <w:rPr>
          <w:rFonts w:ascii="Times New Roman"/>
          <w:b w:val="false"/>
          <w:i w:val="false"/>
          <w:color w:val="000000"/>
          <w:sz w:val="28"/>
        </w:rPr>
        <w:t>
      өрт сөндiргеннен кейiн қайтадан жану мүмкiндiгiн болдырмау үшiн өрт сөндiру құралдарымен өртке қарсы құралымдар мүшелерiнiң кезекшiлiгiн ұйымдастыруы қажет.</w:t>
      </w:r>
    </w:p>
    <w:bookmarkStart w:name="z373" w:id="394"/>
    <w:p>
      <w:pPr>
        <w:spacing w:after="0"/>
        <w:ind w:left="0"/>
        <w:jc w:val="both"/>
      </w:pPr>
      <w:r>
        <w:rPr>
          <w:rFonts w:ascii="Times New Roman"/>
          <w:b w:val="false"/>
          <w:i w:val="false"/>
          <w:color w:val="000000"/>
          <w:sz w:val="28"/>
        </w:rPr>
        <w:t>
      311. Гербицидтер, улы химикаттар және тыңайтқыштар қоймаларындағы өрт кезiнде ӨСБ:</w:t>
      </w:r>
    </w:p>
    <w:bookmarkEnd w:id="394"/>
    <w:p>
      <w:pPr>
        <w:spacing w:after="0"/>
        <w:ind w:left="0"/>
        <w:jc w:val="both"/>
      </w:pPr>
      <w:r>
        <w:rPr>
          <w:rFonts w:ascii="Times New Roman"/>
          <w:b w:val="false"/>
          <w:i w:val="false"/>
          <w:color w:val="000000"/>
          <w:sz w:val="28"/>
        </w:rPr>
        <w:t xml:space="preserve">
      сақталатын заттардың атауы мен санын дәл анықтауға; </w:t>
      </w:r>
    </w:p>
    <w:p>
      <w:pPr>
        <w:spacing w:after="0"/>
        <w:ind w:left="0"/>
        <w:jc w:val="both"/>
      </w:pPr>
      <w:r>
        <w:rPr>
          <w:rFonts w:ascii="Times New Roman"/>
          <w:b w:val="false"/>
          <w:i w:val="false"/>
          <w:color w:val="000000"/>
          <w:sz w:val="28"/>
        </w:rPr>
        <w:t>
      жұмысқа улы химикаттардың қасиетiн жақсы бiлетiн мамандарды тартуы, сөндiру барысында олармен үнемi консультация алып отыруы;</w:t>
      </w:r>
    </w:p>
    <w:p>
      <w:pPr>
        <w:spacing w:after="0"/>
        <w:ind w:left="0"/>
        <w:jc w:val="both"/>
      </w:pPr>
      <w:r>
        <w:rPr>
          <w:rFonts w:ascii="Times New Roman"/>
          <w:b w:val="false"/>
          <w:i w:val="false"/>
          <w:color w:val="000000"/>
          <w:sz w:val="28"/>
        </w:rPr>
        <w:t>
      техника қауiпсiздiгi үшiн жауапты тұлғаны тағайындауы және алғашқы медициналық көмек пунктін ұйымдастыруы;</w:t>
      </w:r>
    </w:p>
    <w:p>
      <w:pPr>
        <w:spacing w:after="0"/>
        <w:ind w:left="0"/>
        <w:jc w:val="both"/>
      </w:pPr>
      <w:r>
        <w:rPr>
          <w:rFonts w:ascii="Times New Roman"/>
          <w:b w:val="false"/>
          <w:i w:val="false"/>
          <w:color w:val="000000"/>
          <w:sz w:val="28"/>
        </w:rPr>
        <w:t>
      сақталатын заттарды ескере отырып, өрт сөндiргiш заттарын және сөндiру тәсiлдерiн қолдануы;</w:t>
      </w:r>
    </w:p>
    <w:p>
      <w:pPr>
        <w:spacing w:after="0"/>
        <w:ind w:left="0"/>
        <w:jc w:val="both"/>
      </w:pPr>
      <w:r>
        <w:rPr>
          <w:rFonts w:ascii="Times New Roman"/>
          <w:b w:val="false"/>
          <w:i w:val="false"/>
          <w:color w:val="000000"/>
          <w:sz w:val="28"/>
        </w:rPr>
        <w:t>
      улы химикаттарды сумен сөндiру кезiнде олардың адамдар мен жануарлар үшiн қауiпсiз орынға ағуын көздеуі;</w:t>
      </w:r>
    </w:p>
    <w:p>
      <w:pPr>
        <w:spacing w:after="0"/>
        <w:ind w:left="0"/>
        <w:jc w:val="both"/>
      </w:pPr>
      <w:r>
        <w:rPr>
          <w:rFonts w:ascii="Times New Roman"/>
          <w:b w:val="false"/>
          <w:i w:val="false"/>
          <w:color w:val="000000"/>
          <w:sz w:val="28"/>
        </w:rPr>
        <w:t xml:space="preserve">
      оқпаншылардың шептерін мүмкiндiгiнше жел жағынан таңдап алуы; </w:t>
      </w:r>
    </w:p>
    <w:p>
      <w:pPr>
        <w:spacing w:after="0"/>
        <w:ind w:left="0"/>
        <w:jc w:val="both"/>
      </w:pPr>
      <w:r>
        <w:rPr>
          <w:rFonts w:ascii="Times New Roman"/>
          <w:b w:val="false"/>
          <w:i w:val="false"/>
          <w:color w:val="000000"/>
          <w:sz w:val="28"/>
        </w:rPr>
        <w:t>
      үй-жайдың iшiнде жұмыс iстейтiн жеке құрамды осы ортаға арналған ТОЖҚҚ қамтамасыз етуі;</w:t>
      </w:r>
    </w:p>
    <w:p>
      <w:pPr>
        <w:spacing w:after="0"/>
        <w:ind w:left="0"/>
        <w:jc w:val="both"/>
      </w:pPr>
      <w:r>
        <w:rPr>
          <w:rFonts w:ascii="Times New Roman"/>
          <w:b w:val="false"/>
          <w:i w:val="false"/>
          <w:color w:val="000000"/>
          <w:sz w:val="28"/>
        </w:rPr>
        <w:t>
      тұрғын құрылыстар мен мал шаруашылығы қора-жайларына қарай беттеген ық жақтан бұлт пайда болған кезде, адамдарды және малдарды эвакуациялауы, оларды басуды шашыранды су ағындарымен ұйымдастыруы;</w:t>
      </w:r>
    </w:p>
    <w:p>
      <w:pPr>
        <w:spacing w:after="0"/>
        <w:ind w:left="0"/>
        <w:jc w:val="both"/>
      </w:pPr>
      <w:r>
        <w:rPr>
          <w:rFonts w:ascii="Times New Roman"/>
          <w:b w:val="false"/>
          <w:i w:val="false"/>
          <w:color w:val="000000"/>
          <w:sz w:val="28"/>
        </w:rPr>
        <w:t>
      өрт кезiнде жану өнiмдерiнде улы заттардың жиналуына және оны сөндiргеннен кейiн бақылау өлшеуiн жүргiзу үшiн санитарлық-эпидемиологиялық қызметтi шақыруы;</w:t>
      </w:r>
    </w:p>
    <w:p>
      <w:pPr>
        <w:spacing w:after="0"/>
        <w:ind w:left="0"/>
        <w:jc w:val="both"/>
      </w:pPr>
      <w:r>
        <w:rPr>
          <w:rFonts w:ascii="Times New Roman"/>
          <w:b w:val="false"/>
          <w:i w:val="false"/>
          <w:color w:val="000000"/>
          <w:sz w:val="28"/>
        </w:rPr>
        <w:t>
      сөндiру аяқталғаннан кейiн барлық қатысушыларды тексеру үшiн медициналық мекемеге жiберуі;</w:t>
      </w:r>
    </w:p>
    <w:p>
      <w:pPr>
        <w:spacing w:after="0"/>
        <w:ind w:left="0"/>
        <w:jc w:val="both"/>
      </w:pPr>
      <w:r>
        <w:rPr>
          <w:rFonts w:ascii="Times New Roman"/>
          <w:b w:val="false"/>
          <w:i w:val="false"/>
          <w:color w:val="000000"/>
          <w:sz w:val="28"/>
        </w:rPr>
        <w:t xml:space="preserve">
      өртте қолданылған өрт сөндіру автомобильдерi мен ӨТЖ газсыздандыру жүргiзуі қажет. </w:t>
      </w:r>
    </w:p>
    <w:bookmarkStart w:name="z374" w:id="395"/>
    <w:p>
      <w:pPr>
        <w:spacing w:after="0"/>
        <w:ind w:left="0"/>
        <w:jc w:val="both"/>
      </w:pPr>
      <w:r>
        <w:rPr>
          <w:rFonts w:ascii="Times New Roman"/>
          <w:b w:val="false"/>
          <w:i w:val="false"/>
          <w:color w:val="000000"/>
          <w:sz w:val="28"/>
        </w:rPr>
        <w:t>
      312. Сабағында тұрған және дестеде жатқан астықтың өртiн сөндiру кезiнде ӨСБ:</w:t>
      </w:r>
    </w:p>
    <w:bookmarkEnd w:id="395"/>
    <w:p>
      <w:pPr>
        <w:spacing w:after="0"/>
        <w:ind w:left="0"/>
        <w:jc w:val="both"/>
      </w:pPr>
      <w:r>
        <w:rPr>
          <w:rFonts w:ascii="Times New Roman"/>
          <w:b w:val="false"/>
          <w:i w:val="false"/>
          <w:color w:val="000000"/>
          <w:sz w:val="28"/>
        </w:rPr>
        <w:t>
      өрттiң көлемiне, желдiң шапшаңдығына және күштер мен құралдардың санына қарай өрттi сөндiрудiң мына тәсiлдерiн қолдануы: сыпыртқылармен сабалауға, автоцистерналардың, бензин тасығыштардың, автосұйық шашқыштардың және басқа техникалардың көмегiмен оттың қарсы алдынан жер бетiндегi шөптердi дымқылдауы, трактор соқаларымен жырту арқылы қорғау жолақтарын жасауы;</w:t>
      </w:r>
    </w:p>
    <w:p>
      <w:pPr>
        <w:spacing w:after="0"/>
        <w:ind w:left="0"/>
        <w:jc w:val="both"/>
      </w:pPr>
      <w:r>
        <w:rPr>
          <w:rFonts w:ascii="Times New Roman"/>
          <w:b w:val="false"/>
          <w:i w:val="false"/>
          <w:color w:val="000000"/>
          <w:sz w:val="28"/>
        </w:rPr>
        <w:t>
      оттың таралуын тоқтату және адамдарға, механикаландырылған қырмандарға, елдi мекендерге, өндiрiстiк және мал шаруашылығы құрылыстарына қауiптi болдырмау үшiн күштер мен құралдарды шоғырландыруы;</w:t>
      </w:r>
    </w:p>
    <w:p>
      <w:pPr>
        <w:spacing w:after="0"/>
        <w:ind w:left="0"/>
        <w:jc w:val="both"/>
      </w:pPr>
      <w:r>
        <w:rPr>
          <w:rFonts w:ascii="Times New Roman"/>
          <w:b w:val="false"/>
          <w:i w:val="false"/>
          <w:color w:val="000000"/>
          <w:sz w:val="28"/>
        </w:rPr>
        <w:t>
      сөндiру барысында желдiң бағытын үнемi бақылап отыруы және ол өзгерген кезде күштер мен құралдардың орнын ауыстыруы қажет.</w:t>
      </w:r>
    </w:p>
    <w:bookmarkStart w:name="z375" w:id="396"/>
    <w:p>
      <w:pPr>
        <w:spacing w:after="0"/>
        <w:ind w:left="0"/>
        <w:jc w:val="left"/>
      </w:pPr>
      <w:r>
        <w:rPr>
          <w:rFonts w:ascii="Times New Roman"/>
          <w:b/>
          <w:i w:val="false"/>
          <w:color w:val="000000"/>
        </w:rPr>
        <w:t xml:space="preserve"> 10-тарау. Өндірісінде вирусты инфекциялар қолданылатын объектілердегі өрт сөндіру, аварияларды жою</w:t>
      </w:r>
    </w:p>
    <w:bookmarkEnd w:id="396"/>
    <w:bookmarkStart w:name="z376" w:id="397"/>
    <w:p>
      <w:pPr>
        <w:spacing w:after="0"/>
        <w:ind w:left="0"/>
        <w:jc w:val="both"/>
      </w:pPr>
      <w:r>
        <w:rPr>
          <w:rFonts w:ascii="Times New Roman"/>
          <w:b w:val="false"/>
          <w:i w:val="false"/>
          <w:color w:val="000000"/>
          <w:sz w:val="28"/>
        </w:rPr>
        <w:t>
      313. Вирустық инфекция бар объектiлердегi өрттi, аварияны жою кезiнде ӨСБ:</w:t>
      </w:r>
    </w:p>
    <w:bookmarkEnd w:id="397"/>
    <w:p>
      <w:pPr>
        <w:spacing w:after="0"/>
        <w:ind w:left="0"/>
        <w:jc w:val="both"/>
      </w:pPr>
      <w:r>
        <w:rPr>
          <w:rFonts w:ascii="Times New Roman"/>
          <w:b w:val="false"/>
          <w:i w:val="false"/>
          <w:color w:val="000000"/>
          <w:sz w:val="28"/>
        </w:rPr>
        <w:t>
      болған өрт, авариялар туралы санитарлық-эпидемиялық қызметке хабарлауы;</w:t>
      </w:r>
    </w:p>
    <w:p>
      <w:pPr>
        <w:spacing w:after="0"/>
        <w:ind w:left="0"/>
        <w:jc w:val="both"/>
      </w:pPr>
      <w:r>
        <w:rPr>
          <w:rFonts w:ascii="Times New Roman"/>
          <w:b w:val="false"/>
          <w:i w:val="false"/>
          <w:color w:val="000000"/>
          <w:sz w:val="28"/>
        </w:rPr>
        <w:t xml:space="preserve">
      мекеме мамандарымен және СЭС-пен бiрлесе отырып, инфекцияның түрiн, өрт сөндiру мен аварияны жоюда жеке құрам жұмысының мүмкiндiгiн анықтауы; </w:t>
      </w:r>
    </w:p>
    <w:p>
      <w:pPr>
        <w:spacing w:after="0"/>
        <w:ind w:left="0"/>
        <w:jc w:val="both"/>
      </w:pPr>
      <w:r>
        <w:rPr>
          <w:rFonts w:ascii="Times New Roman"/>
          <w:b w:val="false"/>
          <w:i w:val="false"/>
          <w:color w:val="000000"/>
          <w:sz w:val="28"/>
        </w:rPr>
        <w:t>
      өрттiң, аварияның ауқымына, жұмыс істейтін бөлiмшелердің санына қарамастан жедел өрт штаб құруы, оның құрамына өрт сөндiру мәселелерi бойынша жағдайды жедел анықтау үшін және консультация алу үшін мекемелер мен санитарлық-эпидемиологиялық қызмет мамандарын қосуы;</w:t>
      </w:r>
    </w:p>
    <w:p>
      <w:pPr>
        <w:spacing w:after="0"/>
        <w:ind w:left="0"/>
        <w:jc w:val="both"/>
      </w:pPr>
      <w:r>
        <w:rPr>
          <w:rFonts w:ascii="Times New Roman"/>
          <w:b w:val="false"/>
          <w:i w:val="false"/>
          <w:color w:val="000000"/>
          <w:sz w:val="28"/>
        </w:rPr>
        <w:t>
      объектi әкiмшiлiгi арқылы санитарлық өңдеудiң бақылау пункті мен өртке қарсы қызметтің жеке құрамына медициналық көмек көрсетудi ұйымдастыруы;</w:t>
      </w:r>
    </w:p>
    <w:p>
      <w:pPr>
        <w:spacing w:after="0"/>
        <w:ind w:left="0"/>
        <w:jc w:val="both"/>
      </w:pPr>
      <w:r>
        <w:rPr>
          <w:rFonts w:ascii="Times New Roman"/>
          <w:b w:val="false"/>
          <w:i w:val="false"/>
          <w:color w:val="000000"/>
          <w:sz w:val="28"/>
        </w:rPr>
        <w:t>
      жұмысты жеке құрамның мүмкiндiгiнше аз мөлшерiмен, оларды оқшаулағыш газтұтқыштармен, қорғаныс киiмдермен қамтамасыз ете отырып, орындауы;</w:t>
      </w:r>
    </w:p>
    <w:p>
      <w:pPr>
        <w:spacing w:after="0"/>
        <w:ind w:left="0"/>
        <w:jc w:val="both"/>
      </w:pPr>
      <w:r>
        <w:rPr>
          <w:rFonts w:ascii="Times New Roman"/>
          <w:b w:val="false"/>
          <w:i w:val="false"/>
          <w:color w:val="000000"/>
          <w:sz w:val="28"/>
        </w:rPr>
        <w:t>
      күштер мен құралдардың, ГТҚҚ буындарының, қорғаныш киiмдерiнiң резервiн жасақтауы;</w:t>
      </w:r>
    </w:p>
    <w:p>
      <w:pPr>
        <w:spacing w:after="0"/>
        <w:ind w:left="0"/>
        <w:jc w:val="both"/>
      </w:pPr>
      <w:r>
        <w:rPr>
          <w:rFonts w:ascii="Times New Roman"/>
          <w:b w:val="false"/>
          <w:i w:val="false"/>
          <w:color w:val="000000"/>
          <w:sz w:val="28"/>
        </w:rPr>
        <w:t>
      зақымдану аймағына кiре берiсте орта немесе кiшi басшы құрамынан жiберiлген тұлғаның басқаруымен қауiпсiздiк бекетiн орнатуғы;</w:t>
      </w:r>
    </w:p>
    <w:p>
      <w:pPr>
        <w:spacing w:after="0"/>
        <w:ind w:left="0"/>
        <w:jc w:val="both"/>
      </w:pPr>
      <w:r>
        <w:rPr>
          <w:rFonts w:ascii="Times New Roman"/>
          <w:b w:val="false"/>
          <w:i w:val="false"/>
          <w:color w:val="000000"/>
          <w:sz w:val="28"/>
        </w:rPr>
        <w:t>
      зақымдану аймағына бөгде адамдарды кiргiзбеу мақсатында өрт, авария болған орындарды қоршауға алуды ұйымдастыруы қажет.</w:t>
      </w:r>
    </w:p>
    <w:bookmarkStart w:name="z377" w:id="398"/>
    <w:p>
      <w:pPr>
        <w:spacing w:after="0"/>
        <w:ind w:left="0"/>
        <w:jc w:val="both"/>
      </w:pPr>
      <w:r>
        <w:rPr>
          <w:rFonts w:ascii="Times New Roman"/>
          <w:b w:val="false"/>
          <w:i w:val="false"/>
          <w:color w:val="000000"/>
          <w:sz w:val="28"/>
        </w:rPr>
        <w:t>
      314. Өрттен, авариядан кейiн ӨСБ:</w:t>
      </w:r>
    </w:p>
    <w:bookmarkEnd w:id="398"/>
    <w:p>
      <w:pPr>
        <w:spacing w:after="0"/>
        <w:ind w:left="0"/>
        <w:jc w:val="both"/>
      </w:pPr>
      <w:r>
        <w:rPr>
          <w:rFonts w:ascii="Times New Roman"/>
          <w:b w:val="false"/>
          <w:i w:val="false"/>
          <w:color w:val="000000"/>
          <w:sz w:val="28"/>
        </w:rPr>
        <w:t>
      қауiптi аймақта жұмыс iстеген жеке құрамды санитарлық өңдеу мен шыға берiстегi бақылауды ұйымдастыруы;</w:t>
      </w:r>
    </w:p>
    <w:p>
      <w:pPr>
        <w:spacing w:after="0"/>
        <w:ind w:left="0"/>
        <w:jc w:val="both"/>
      </w:pPr>
      <w:r>
        <w:rPr>
          <w:rFonts w:ascii="Times New Roman"/>
          <w:b w:val="false"/>
          <w:i w:val="false"/>
          <w:color w:val="000000"/>
          <w:sz w:val="28"/>
        </w:rPr>
        <w:t>
      жауынгерлік киім-кешекті, ӨТЖ, өрт сөндіру автомобильдерін активсіздендіруді жүргізуі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1-қосымша</w:t>
            </w:r>
          </w:p>
        </w:tc>
      </w:tr>
    </w:tbl>
    <w:bookmarkStart w:name="z379" w:id="399"/>
    <w:p>
      <w:pPr>
        <w:spacing w:after="0"/>
        <w:ind w:left="0"/>
        <w:jc w:val="left"/>
      </w:pPr>
      <w:r>
        <w:rPr>
          <w:rFonts w:ascii="Times New Roman"/>
          <w:b/>
          <w:i w:val="false"/>
          <w:color w:val="000000"/>
        </w:rPr>
        <w:t xml:space="preserve"> Автоцистернадағы бөлімшенің өрт сөндіру есептобының негізгі  міндеттерінің шамамен тәбілі</w:t>
      </w:r>
    </w:p>
    <w:bookmarkEnd w:id="399"/>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есептобының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Кезекшілікке түскен кезде қабылданатын өрт-техникалық жарақ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дабыл 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 есептоптың негізгі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радиостанцияны, бейнетіркегішті (экшн-камераны), электр шамдарды, планшетті және су көздерінің анықтамалығын, тыныс алу органдарын жеке қорғау құралдары (бұдан әрі – ТОЖҚҚ), резервтік ТОЖҚҚ, құтқару арқанын, тасымалды және тасымалданатын мотопомпаларды, электр генераторларын, гидравликалық жетегі бар механикаландырылған құрал-саймандарды (сорғы станциялары, қайшылар, қысқыш және көтергіш құрылғылар, домкраттар), пневможетегі бар қабылдайды (пневмодомкраттар, баллондар).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киімдер мен құрал-жабдықтарды киеді, жолдама, жедел жоспар немесе карточка алады, жеке құрамның автомобильге отыруын қадағалайды, жүргізушінің жанындағы кабинаға отырады, мекенжайын жариялайды және шығуға команда береді, анықтамалық бойынша жақын су көздерінің орналасуын нақтылайды, бейнетіркегішті (экшн-камераны) қосады.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құтқару, өртті сөндіру және мүлікті эвакуациялау жөніндегі бөлімшенің жұмысына басшылық жасайды, барлау жүргізеді, газ-түтіннен қорғау қызметі (бұдан әрі – ГТҚҚ) буынын басқарады, өрт гидрантына автоцистернаны (бұдан әрі – АЦ) орнатады.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өрт сөндіруші – құтқарушы (аға өрт сөндіруші-құтқарушы)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оқпан түрлерін, тасымалданатын лафеттік оқпанды, электр жетегі бар (электр ара), мото жетегі бар (бензинді кескіш, бензинмоторлы ара және т.б.) электр қорғау құралдарын (резеңке диэлектрлік қолғаптар, электр сымдарын кесетін оқшауланған тұтқасымен қайшылар, резеңке диэлектрлік галоштарды (ботылар), резеңке диэлектрлік кілемшелерді, тасымалданатын жерге тұйықтағыштар) қабылдайды, ТОЖКҚ.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киім мен құрал-жабдықты киеді, гараж есігін ашады, автомобильге сол жақтан отырады, оқпанды, құтқару арқанын, жеңқұбырлық кідірісті және шамды алады (түнде).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немесе жұмыс желісін салады, оқпанмен жұмыс істейді, адамдарды құтқару, конструкцияларды ашу және бөлшектеу жұмыстарын орындайды.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 өрт сөндіруші-құтқарушы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 66, 77 мм қысым жеңқұбырларын, жеңқұбыр кідірістерін және қысқыштарды қабылдайды. Жылу шағылыстыратын костюм, химиялық қорғау костюмі, "Л-1" үлгісіндегі жеңіл қорғаныш костюмі, құтқару жамылғысы, отқа төзімді кенеп, ТОЖҚҚ.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киім мен құрал-жабдықты киеді, гараж есігін ашады, көліктің оң жағына отырады, оқпан, шам (түнде) киеді және жеңқұбырлық кідірісті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немесе жұмыс желісін салады, оқпанмен жұмыс істейді. № 3 өрт сөндірушімен жылжымалы 3 иінді баспалдағын тасымалдайды және орнатады, электр сымдарын кесуге арналған құрал-саймандармен жұмыс істейді, адамдарды құтқару, конструкцияларды ашу және бөлшектеу жұмыстарын орындайды..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өрт сөндіруші-құтқарушы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баспалдақтарды, қол механикаландырылмаған құрал-сайманды (багралар, сүймендер, балталар, аралар, күректер, шанышқылар, ілмек, шелек, "Бұзақы" сүймені, шелек, қайла, балға), жол шпагатын, қауіпсіздік бекетінің чемоданын (ілінісу-арқанын, ГТКҚ буындарының жұмысын есепке алу журналы, фонарь, сағат, сигнализаторлар және т. б.) қабылдайды, құтқару қалпақшасы, ТОЖҚҚ.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жауынгерлік киім мен –құрал-жабдықты киіп, сол жақта екінші болып автомобильге отырады және оқпанды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желіні салуға көмектеседі, № 2 өрт сөндірушімен тармақталуды орнатады, 3 иінді баспалдағын тасымалдайды және орнатады, қауіпсіздік бекетінде қалады, қарапайым құралдармен жұмыс істейді, конструкцияларды бөлшектейді, адамдарды эвакуациялайды, жұмыс орнын жарықтандырады, оқпанмен жұмыс істейді,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 өрт сөндіруші-құтқарушы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және қысымды-сорғыш жеңқұбырларын, сорғыш торын, су жинағышты, өрт гидранттардан (бұдан әрі - ӨГ) жұмыс істеу үшін ұзындығы 4,5 м d-77 мм қысымды жеңқұбырларын, өтпелі бастиектерді, өрт бағанасын, гидроэлеваторды, тармақталуды, гидранттарды ашуға арналған кілтін, ӨГ құдығының қақпағын ашуға арналған ілгекті, сорғыш жеңқұбырлары мен қысымды қосуға арналған кілттерді, жеңқұбырлық көпірлерді қабылдайды, ТОЖКҚ.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Жауынгерлік киім мен құрал-жабдықты киіп оң жақтағы екінші болып автомобильге отырады және жеңқұбыр кідірісін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Жүргізушімен бірге көлікті су көзіне орнатады, магистральдық желі салады, тармақталуда жұмыс істейді, адамдарды құтқарады, конструкцияларды ашу және бөлшектеу бойынша жұмыстарды орындайды, жеңқұбырлық көпірлер орнатады, эжектор (гидроэлеватор) орнатады.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 жүргізуші- қызметкері (ПА аға жүргізуші- қызметкері, ПА жүргізу жөніндегі аға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(қозғалтқыш, қоректендіру, майлау, салқындату, ілінісу, электр жабдықтары, басқару механизмдері, қуат беру және жүріс бөлігі, шанақ, жақтау және өрік, өрт сорғысы жүйесі), жүргізуші құрал-сайманын, медициналық дәрі қобдишасын, автомобиль радиостанциясын, сүйреу кәбілін, дәнекерлеу шамын, аунауға қарсы тіректерді, авариялық тоқтату белгісін, жарықтандыру діңгектерін, қызмет көрсетуге арналған құрал-саймандар жиынтығы, жүргізушінің шағылыстыратын кеудешесі, бейнетіркегіш (экшн-камера), жанар-жағармай материалдары (бұдан әрі – ЖЖМ), су мен көбіктендіргіштің бар-жоғын, өрт сөндіргішті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Автомобильге отырады, қозғалтқышты іске қосады, артқы көру айналары арқылы шығу кезінде кедергілердің жоқтығына көз жеткізеді, бейнетіркегішті (экшн-камера) қосады, бөлім командирінің (қарауыл бастығының, аға инженердің) нұсқауы бойынша гараждан шығады.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өрт сөндірушімен автомобильді су көзіне орнатады, қозғалтқыштың жұмысын сорғыға ауыстырады, сорғыда жұмыс істейді, жеңқұбырға су (көбік түзгіш) үздіксіз жеткізілуін қамтамасыз етеді, өртте техникалық қызмет көрсетеді.</w:t>
            </w:r>
          </w:p>
        </w:tc>
      </w:tr>
    </w:tbl>
    <w:p>
      <w:pPr>
        <w:spacing w:after="0"/>
        <w:ind w:left="0"/>
        <w:jc w:val="left"/>
      </w:pPr>
      <w:r>
        <w:rPr>
          <w:rFonts w:ascii="Times New Roman"/>
          <w:b/>
          <w:i w:val="false"/>
          <w:color w:val="000000"/>
        </w:rPr>
        <w:t xml:space="preserve"> Өрт мотоцикліндегі өрт сөндіру есептобының негізгі міндеттерінің шамамен тәбілі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есептобының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Кезекшілікке түскен кезде қабылданатын өрт-техникалық жарақ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дабыл әрекеттері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 есептоптың негізгі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сөндіруші-</w:t>
            </w:r>
          </w:p>
          <w:p>
            <w:pPr>
              <w:spacing w:after="20"/>
              <w:ind w:left="20"/>
              <w:jc w:val="both"/>
            </w:pPr>
            <w:r>
              <w:rPr>
                <w:rFonts w:ascii="Times New Roman"/>
                <w:b w:val="false"/>
                <w:i w:val="false"/>
                <w:color w:val="000000"/>
                <w:sz w:val="20"/>
              </w:rPr>
              <w:t>
 мотоциклист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сигнализация құралдарын, өрт сөндірудің аспалы қондырғыларын, гидравликалық авариялық-құтқару құралдарын, өрт сөндіргіштерді, алғашқы медициналық көмек дәрі қобдишасын, құтқару арқанын, балтаны, электр сымдарын кесуге арналған қайшыларды, "Бұзақы" сүймендерін, шамды, құтқару қалпағын, сигнал-дауыс зорайтқыш құрылғы (бұдан әрі – СДЗҚ), GPS-навигацияны, өрт мотоциклін және оған техникалық қызмет көрсету құрал-саймандарын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құрал-жабдықты киеді, шығу үшін жолдама алады, Өрт мотоцикліне отырады, қозғалтқышты іске қосады, бейнетіркегішті (экшн-камераны) қосады, №2 өрт мотоциклистің дайындығы бойынша гараждан шығады.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бірге "Бұзақы" сүйменін, шамды, радиостанцияны және құтқару қалпағын алады. Аға лауазымды адамдар шақырту (өрт) орнына келгенге дейін адамдарды құтқару және эвакуациялау, өртті сөндіру және мүлікті эвакуациялау, жол көлік оқиғасында зардап шеккендерді блоктан шығару жөніндегі жұмысты басқарады және орындайды, барлау жүргізеді және жағдайды бағалайды, күштер мен құралдардың шешуші бағыты мен қажетті санын айқындайды, ақпаратты күштер мен құралдарды жедел басқару орталығына немесе байланыс пунктіне береді. Есіктерді ашу және конструкцияларды бөлшектеу жұмыстарын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 сөндіруші- мотоциклист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 мен құрал-жабдықты киеді, гараж есігін ашады, өрт мотоцикліне отырады, қозғалтқышты іске қосады, бейнетіркегіш (экшн-камера) қосады, дайындық туралы хабарлайды және №1 өрт мотоциклистің соңынан 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Өзімен бірге құтқару арқанын, радиостанцияны, құтқару қалпағын, гидравликалық авариялық-құтқару құрал-сайманын алады. №1 өрт сөндіруші-құтқарушы мотоциклистпен бірге барлау жүргізеді, адамдарды құтқару, өрт сөндіру рюкзактарымен өрттерді сөндіру, есіктерді ашу және конструкцияларды бөлшектеу, жол көлік оқиғасында зардап шеккендерді блоктан шығару бойынша жұмыстарды орындайды және зардап шеккендерге алғашқы көмек көрсетеді.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Мотоцикл экипажының кезекшілігіне түсу тәртібі Өртке қарсы қызмет гарнизоны бастығының бұйрығымен айқындалады. Кезекшілікке түсу екі экипаждың есептобымен жүзеге асырылады, бұл ретте мотоцикл экипажы кезекшілік кезеңінде қала көшелеріне берілген маршрут бойынша патрульдеу жүргізеді және өрт қауіпсіздігін қамтамасыз етуге қатысады.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2-қосымша</w:t>
            </w:r>
          </w:p>
        </w:tc>
      </w:tr>
    </w:tbl>
    <w:bookmarkStart w:name="z382" w:id="400"/>
    <w:p>
      <w:pPr>
        <w:spacing w:after="0"/>
        <w:ind w:left="0"/>
        <w:jc w:val="left"/>
      </w:pPr>
      <w:r>
        <w:rPr>
          <w:rFonts w:ascii="Times New Roman"/>
          <w:b/>
          <w:i w:val="false"/>
          <w:color w:val="000000"/>
        </w:rPr>
        <w:t xml:space="preserve"> №_____ өрт сөндіру бөлімінің (мамандандырылған өрт сөндіру бөлімінің) кезекші қарауылының______________ өртке шығу Жолдамасы </w:t>
      </w:r>
    </w:p>
    <w:bookmarkEnd w:id="400"/>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13.03.2023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Шақыру объектісінің мекенжайы______________________________________</w:t>
      </w:r>
    </w:p>
    <w:p>
      <w:pPr>
        <w:spacing w:after="0"/>
        <w:ind w:left="0"/>
        <w:jc w:val="both"/>
      </w:pPr>
      <w:r>
        <w:rPr>
          <w:rFonts w:ascii="Times New Roman"/>
          <w:b w:val="false"/>
          <w:i w:val="false"/>
          <w:color w:val="000000"/>
          <w:sz w:val="28"/>
        </w:rPr>
        <w:t>
      2. Объектінің атауы ______________________________________________</w:t>
      </w:r>
    </w:p>
    <w:p>
      <w:pPr>
        <w:spacing w:after="0"/>
        <w:ind w:left="0"/>
        <w:jc w:val="both"/>
      </w:pPr>
      <w:r>
        <w:rPr>
          <w:rFonts w:ascii="Times New Roman"/>
          <w:b w:val="false"/>
          <w:i w:val="false"/>
          <w:color w:val="000000"/>
          <w:sz w:val="28"/>
        </w:rPr>
        <w:t>
      3. Объектінің орналасқан орны туралы өзге де мәліметтер</w:t>
      </w:r>
    </w:p>
    <w:p>
      <w:pPr>
        <w:spacing w:after="0"/>
        <w:ind w:left="0"/>
        <w:jc w:val="both"/>
      </w:pPr>
      <w:r>
        <w:rPr>
          <w:rFonts w:ascii="Times New Roman"/>
          <w:b w:val="false"/>
          <w:i w:val="false"/>
          <w:color w:val="000000"/>
          <w:sz w:val="28"/>
        </w:rPr>
        <w:t>
      (қажет болған жағдайда толтырылады)_____________________________</w:t>
      </w:r>
    </w:p>
    <w:p>
      <w:pPr>
        <w:spacing w:after="0"/>
        <w:ind w:left="0"/>
        <w:jc w:val="both"/>
      </w:pPr>
      <w:r>
        <w:rPr>
          <w:rFonts w:ascii="Times New Roman"/>
          <w:b w:val="false"/>
          <w:i w:val="false"/>
          <w:color w:val="000000"/>
          <w:sz w:val="28"/>
        </w:rPr>
        <w:t>
      4. Не жанды және қайда жанды (немесе төтенше жағдай туралы өзге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Төтенше жағдай қай қабатта (немесе</w:t>
      </w:r>
    </w:p>
    <w:p>
      <w:pPr>
        <w:spacing w:after="0"/>
        <w:ind w:left="0"/>
        <w:jc w:val="both"/>
      </w:pPr>
      <w:r>
        <w:rPr>
          <w:rFonts w:ascii="Times New Roman"/>
          <w:b w:val="false"/>
          <w:i w:val="false"/>
          <w:color w:val="000000"/>
          <w:sz w:val="28"/>
        </w:rPr>
        <w:t>
      жертөледе)____________________________________________________________</w:t>
      </w:r>
    </w:p>
    <w:p>
      <w:pPr>
        <w:spacing w:after="0"/>
        <w:ind w:left="0"/>
        <w:jc w:val="both"/>
      </w:pPr>
      <w:r>
        <w:rPr>
          <w:rFonts w:ascii="Times New Roman"/>
          <w:b w:val="false"/>
          <w:i w:val="false"/>
          <w:color w:val="000000"/>
          <w:sz w:val="28"/>
        </w:rPr>
        <w:t>
      6. Ғимарат қанша қабатты (немесе биіктігі)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Адамдарға қатердің болуы____________________________________________</w:t>
      </w:r>
    </w:p>
    <w:p>
      <w:pPr>
        <w:spacing w:after="0"/>
        <w:ind w:left="0"/>
        <w:jc w:val="both"/>
      </w:pPr>
      <w:r>
        <w:rPr>
          <w:rFonts w:ascii="Times New Roman"/>
          <w:b w:val="false"/>
          <w:i w:val="false"/>
          <w:color w:val="000000"/>
          <w:sz w:val="28"/>
        </w:rPr>
        <w:t>
      8. Хабарлаған адамның тегі, телефон № және мекенжайы____________________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ТЖ туралы хабарламаны қабылдау уақыты ______ сағ. ____ мин.</w:t>
      </w:r>
    </w:p>
    <w:p>
      <w:pPr>
        <w:spacing w:after="0"/>
        <w:ind w:left="0"/>
        <w:jc w:val="both"/>
      </w:pPr>
      <w:r>
        <w:rPr>
          <w:rFonts w:ascii="Times New Roman"/>
          <w:b w:val="false"/>
          <w:i w:val="false"/>
          <w:color w:val="000000"/>
          <w:sz w:val="28"/>
        </w:rPr>
        <w:t>
      10. Өрт сөндіру бөліміне (мамндандырылған өрт сөндіру бөліміне) келу уақыты _____ сағ. _____ мин.</w:t>
      </w:r>
    </w:p>
    <w:p>
      <w:pPr>
        <w:spacing w:after="0"/>
        <w:ind w:left="0"/>
        <w:jc w:val="both"/>
      </w:pPr>
      <w:r>
        <w:rPr>
          <w:rFonts w:ascii="Times New Roman"/>
          <w:b w:val="false"/>
          <w:i w:val="false"/>
          <w:color w:val="000000"/>
          <w:sz w:val="28"/>
        </w:rPr>
        <w:t>
      _______________________ кезекші диспетчердің (радиотелефонистің) қолы, аты-жөні</w:t>
      </w:r>
    </w:p>
    <w:p>
      <w:pPr>
        <w:spacing w:after="0"/>
        <w:ind w:left="0"/>
        <w:jc w:val="both"/>
      </w:pPr>
      <w:r>
        <w:rPr>
          <w:rFonts w:ascii="Times New Roman"/>
          <w:b w:val="false"/>
          <w:i w:val="false"/>
          <w:color w:val="000000"/>
          <w:sz w:val="28"/>
        </w:rPr>
        <w:t>
      20__ ж. "____" ____________</w:t>
      </w:r>
    </w:p>
    <w:p>
      <w:pPr>
        <w:spacing w:after="0"/>
        <w:ind w:left="0"/>
        <w:jc w:val="both"/>
      </w:pPr>
      <w:r>
        <w:rPr>
          <w:rFonts w:ascii="Times New Roman"/>
          <w:b w:val="false"/>
          <w:i w:val="false"/>
          <w:color w:val="000000"/>
          <w:sz w:val="28"/>
        </w:rPr>
        <w:t>
      Ескертпе: Не жанып жатқаны туралы мағлұматтың және мәлімдеуші туралы мәліметтің</w:t>
      </w:r>
    </w:p>
    <w:p>
      <w:pPr>
        <w:spacing w:after="0"/>
        <w:ind w:left="0"/>
        <w:jc w:val="both"/>
      </w:pPr>
      <w:r>
        <w:rPr>
          <w:rFonts w:ascii="Times New Roman"/>
          <w:b w:val="false"/>
          <w:i w:val="false"/>
          <w:color w:val="000000"/>
          <w:sz w:val="28"/>
        </w:rPr>
        <w:t>
      болмауы қарауылдың өртке шығуын тоқтатпайды.</w:t>
      </w:r>
    </w:p>
    <w:p>
      <w:pPr>
        <w:spacing w:after="0"/>
        <w:ind w:left="0"/>
        <w:jc w:val="both"/>
      </w:pPr>
      <w:r>
        <w:rPr>
          <w:rFonts w:ascii="Times New Roman"/>
          <w:b w:val="false"/>
          <w:i w:val="false"/>
          <w:color w:val="000000"/>
          <w:sz w:val="28"/>
        </w:rPr>
        <w:t>
      Жолдама бөлімшенің барлық аумақтан тыс шығуларына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3-қосымша</w:t>
            </w:r>
          </w:p>
        </w:tc>
      </w:tr>
    </w:tbl>
    <w:bookmarkStart w:name="z385" w:id="401"/>
    <w:p>
      <w:pPr>
        <w:spacing w:after="0"/>
        <w:ind w:left="0"/>
        <w:jc w:val="left"/>
      </w:pPr>
      <w:r>
        <w:rPr>
          <w:rFonts w:ascii="Times New Roman"/>
          <w:b/>
          <w:i w:val="false"/>
          <w:color w:val="000000"/>
        </w:rPr>
        <w:t xml:space="preserve"> 1-тарау. Берілетін өрт сөндіргіш заттардың кестелері, физика-химиялық қасиеттері 1-бөлім. Заттар мен материалдарды сөндіру үшін қолданылатын өрт-сөндіргіш құралдары 1-кесте</w:t>
      </w:r>
    </w:p>
    <w:bookmarkEnd w:id="401"/>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13.03.2023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Салқындатқыш өрт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 суландырғышы бар су ерітіндісі, қатты көмірқышқыл газы (қар тәрізді көмірқышқыл газы), тұздардың сулы ерітінділері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Оқшаулаудың өрт сөндіру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өрт-сөндіргіш көбіктер: химиялық, ауа-механикалық; өрт сөндіргіш ұнтақ құрамдары (ӨСҰ);</w:t>
            </w:r>
          </w:p>
          <w:p>
            <w:pPr>
              <w:spacing w:after="20"/>
              <w:ind w:left="20"/>
              <w:jc w:val="both"/>
            </w:pPr>
            <w:r>
              <w:rPr>
                <w:rFonts w:ascii="Times New Roman"/>
                <w:b w:val="false"/>
                <w:i w:val="false"/>
                <w:color w:val="000000"/>
                <w:sz w:val="20"/>
              </w:rPr>
              <w:t>
- ПС, ПСБ-3, СИ-2, П-1А;</w:t>
            </w:r>
          </w:p>
          <w:p>
            <w:pPr>
              <w:spacing w:after="20"/>
              <w:ind w:left="20"/>
              <w:jc w:val="both"/>
            </w:pPr>
            <w:r>
              <w:rPr>
                <w:rFonts w:ascii="Times New Roman"/>
                <w:b w:val="false"/>
                <w:i w:val="false"/>
                <w:color w:val="000000"/>
                <w:sz w:val="20"/>
              </w:rPr>
              <w:t>
- жанбайтын сусымалы заттар: құм, жер, қождар, ағындар, графит;</w:t>
            </w:r>
          </w:p>
          <w:p>
            <w:pPr>
              <w:spacing w:after="20"/>
              <w:ind w:left="20"/>
              <w:jc w:val="both"/>
            </w:pPr>
            <w:r>
              <w:rPr>
                <w:rFonts w:ascii="Times New Roman"/>
                <w:b w:val="false"/>
                <w:i w:val="false"/>
                <w:color w:val="000000"/>
                <w:sz w:val="20"/>
              </w:rPr>
              <w:t>
- парақ материалдары, жамылғылар, қалқандар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Сұйылтатын өрт сөндіргіштер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газдар: көмірқышқыл газы, азот, аргон, түтін газдары, су буы, жұқа бүріккіш су, газ-су қоспалары, ЖЗ жарылыс өнімдері, көмірсутектердің ыдырауынан пайда болатын ұшпа ингибиторлар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 құралдары, химиялық тежеу реакциясы жану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галоид-көмірсутектер, бромды этил, хладондар 114В2 (тетрафтордибромэтан) және 13в1 (трифторбромэтан); галоид-көмірсутектер негізіндегі құрамдар 3,5; 4НД; 7; БМ, БФ-1, БФ-2; су-брометил ерітінділері (эмульсиялар); өрт сөндіретін ұнтақты құрамдар</w:t>
            </w:r>
          </w:p>
        </w:tc>
      </w:tr>
    </w:tbl>
    <w:bookmarkStart w:name="z404" w:id="402"/>
    <w:p>
      <w:pPr>
        <w:spacing w:after="0"/>
        <w:ind w:left="0"/>
        <w:jc w:val="left"/>
      </w:pPr>
      <w:r>
        <w:rPr>
          <w:rFonts w:ascii="Times New Roman"/>
          <w:b/>
          <w:i w:val="false"/>
          <w:color w:val="000000"/>
        </w:rPr>
        <w:t xml:space="preserve"> 2-бөлім. Сөндіру кезінде су мен оның негізінде басқа да өрт сөндіргіш құралдарын қолдану қауіпті заттар мен материалдар</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Қауіптілік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азиді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30%-ға дейін артқан кезде жарылады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магний, мырыш, мырыш шаңы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 бүлініп кететін суды оттегі мен сутегі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тасталуына жинақы ағыс және күшейту, жануға әкеледі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және сілтілі жер металдарының гидридтері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сутектің бөлінуімен сумен әрекеттеседі, жарылыс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гидросульфиті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ағынының әсерінен өздігінен жанады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Шартылдауық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ағынының соққысынан жарылады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темір (ферросилиций)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өздігінен тұтанатын фосфорлы сутегі бөлінеді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және натрий (фосфорлы)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сумен әрекеттесіп, ауада өздігінен тұтанатын фосфорлы сутекті шығарады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кальций, натрий, рубидий, металл цезий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сутектің бөлінуімен сумен әрекеттеседі, жарылыс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натрий</w:t>
            </w:r>
          </w:p>
          <w:p>
            <w:pPr>
              <w:spacing w:after="20"/>
              <w:ind w:left="20"/>
              <w:jc w:val="both"/>
            </w:pPr>
            <w:r>
              <w:rPr>
                <w:rFonts w:ascii="Times New Roman"/>
                <w:b w:val="false"/>
                <w:i w:val="false"/>
                <w:color w:val="000000"/>
                <w:sz w:val="20"/>
              </w:rPr>
              <w:t>
(пероксид)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кірген кезде жанудың жоғарылауымен жарылғыш шығарындылар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барий және кальций карбидтері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газдардың бөлінуімен ыдырайды, жарылыс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металл карбидтері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байланыста болған кезде олар жарылып кетеді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және оның қорытпалары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кезінде су сутегі мен оттегіге ыдырайды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күкірт және гидросерқышқыл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қатты қызады (4000С-тан жоғары), жанғыш заттардың өртенуіне, сондай-ақ теріге тиген кезде күйікке әкелуі мүмкін, жазылуы қиын жаралармен бірге жүреді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Сөндірілмеген әк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әрекеттесіп көп жылу шығарады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ағынының әсерінен жарылады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ағыс судың еру әкеледі қуатты взрывообразному тасталуына күшейту жану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ангидриді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тиген кезде жарылғыш шығарындылар болуы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Сесквилхлорид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жасау үшін сумен әрекеттеседі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сумен әрекеттесіп, ауада өздігінен тұтанатын сутегі кремнийін шығарады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Термит, титан және оның қорытпалары, тетрахлоридті титан, электрон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сумен әрекеттесіп, көп мөлшерде жылу шығарады, суды оттегі мен сутекке ыдыратады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Триэтилалюминий және хлорсульфон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жасау үшін сумен әрекеттесіңіз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емес, өртті сөндіру кезінде гидроциан қышқылы (цианид сутегі) бөлінуі мүмкін. Сөндіру кезінде ұнтақты өрт сөндіру құралдарын қолдану.</w:t>
            </w:r>
          </w:p>
        </w:tc>
      </w:tr>
    </w:tbl>
    <w:bookmarkStart w:name="z405" w:id="403"/>
    <w:p>
      <w:pPr>
        <w:spacing w:after="0"/>
        <w:ind w:left="0"/>
        <w:jc w:val="left"/>
      </w:pPr>
      <w:r>
        <w:rPr>
          <w:rFonts w:ascii="Times New Roman"/>
          <w:b/>
          <w:i w:val="false"/>
          <w:color w:val="000000"/>
        </w:rPr>
        <w:t xml:space="preserve"> 3-бөлім. Түрлі заттар мен материалдардың өрттерін сөндіру кезінде қолдануға рұқсат етілетін өрт-сөндіргіш құралдары</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Жанғыш зат және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Қолдануға рұқсат етілген өрт-сөндіргіш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әк, ингибиторлар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азот қышқылы және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ӨСҰ ингибиторлары, инертті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ұнтағы (ұнтақ)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Ингибиторлар, құрғақ құм, асбест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Амилацетат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ӨСҰ, инертті газдар, ингибиторлар, құм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 қышқылы және марганец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ингибиторлар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ӨСҰ, ингибиторлар, инертті газдар, құм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агрегаттық күйдегі су,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Ацетилен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көбік, ПО-1С негізіндегі ауа механикалық көбік, ингибиторлар, инертті газдар, су буы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сулағыштардың сулы ерітінділері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ингибиторлар, инертті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Каустикалық сілтілік ерітінділер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Бром ацетилен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өрт сөндіргіштер жарамды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қатарлардағы жарылғыш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шашыратылған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Вазелин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ӨСҰ, бүріккіш су, құм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(вискоза және лавсан)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сулағыштардың сулы ерітінділері,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инертті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пероксиді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Гудрон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агрегаттық күйдегі су, көбік, ОПС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Гексаметилентетрамин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сулағыштардың сулы ерітінділері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Граммонит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сулағыштардың сулы ерітінділері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өрт сөндіргіштер жарамды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металлический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ӨСҰ, ингибиторлар, құрғақ құм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ӨСҰ, ингибиторлар, құрғақ құм, сода күлі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Камфара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ӨСҰ, құм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ӨСҰ, құрғақ құм, ингибиторлар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сулағыштардың сулы ерітінділері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желім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су, көбік, ӨСҰ, инертті газдар, ингибиторлар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ӨСҰ, құм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ӨСҰ, құрғақ графит, сода күлі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инертті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кальций, натрий нитраты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ӨСҰ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натрий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ӨСҰ, ингибиторлар, құрғақ құм, кальцийленген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су, көбік, ӨСҰ, инертті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 бензин, керосин, мазуттар, майлар, дизель отыны және басқалар, кептіру майы, өсімдік майлары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ӨСҰ, жұқа бүріккіш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агрегаттық күйдегі су, ӨСҰ, көбік, құм, инертті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мол мөлшері, ӨСҰ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резеңке 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суландырғыштардың сулы ерітінділері, ӨСҰ,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су, сулағыштардың сулы ерітінділері,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сабан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агрегаттық күйдегі су, сулағыштардың сулы ерітінділері,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көбік, ӨСҰ, дымқыл құм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инертті газдар, ингибиторлар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агрегаттық күйдегі су, көбік, су буы, ӨСҰ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Скипидар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ӨСҰ, жұқа бүріккіш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70%-ға дейін алдын ала сұйылтумен ПО-1С негізіндегі химиялық көбік, орташа еселік ауа-механикалық көбік, спиртті 50% - ға дейін алдын ала сұйылтумен басқа көбік түзгіштер негізінде орташа еселік ауа-механикалық көбік, ӨСҰ, ингибиторлар, спиртті 28% жанбайтын концентрацияға дейін сұйылтумен қарапайым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агрегаттық күйдегі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ӨСҰ, құм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өрт сөндіргіштер жарамды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Тротил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сулағыштардың сулы ерітінділері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агрегаттық күйдегі су, сулы ерітінділер, сулағыштар, көбіктер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су, сулағыштардың сулы ерітінділері,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су, ӨСҰ, көбік, инертті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қызыл және сары,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ӨСҰ, дымқыл құм, көбік, инертті газ, ингибиторлар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 инертті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Целлулоид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мол мөлшері, ӨСҰ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Целлофан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шаңы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ӨСҰ, құм, ингибиторлар, жанбайтын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сулағыштардың сулы ерітінділері,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құрғақ құм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газдар, ингибиторлар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ӨСҰ, ингибиторлар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Ядохимикаты: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Гексохлоран 16%-ті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шашыратылған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ДНОК 40%-ті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көп мөлшері, препараттың кебуіне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 (техникалық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шашыратылған су,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Карбофос 30%-ті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бүріккіш су, ылғалдандырғыштардың сулы ерітінділері,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Метафос 30%-ті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Метилмеркаптофрос </w:t>
            </w:r>
          </w:p>
          <w:p>
            <w:pPr>
              <w:spacing w:after="20"/>
              <w:ind w:left="20"/>
              <w:jc w:val="both"/>
            </w:pPr>
            <w:r>
              <w:rPr>
                <w:rFonts w:ascii="Times New Roman"/>
                <w:b w:val="false"/>
                <w:i w:val="false"/>
                <w:color w:val="000000"/>
                <w:sz w:val="20"/>
              </w:rPr>
              <w:t>
30-%-ті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су,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Севин 85%-ті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Фозалон 35%-ті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ӨСҰ, көбік, инертті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Хлорпикрин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сулағыштардың сулы ерітінділері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хлорофос 80% - 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ТМТД 80%- 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су,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Цинеб 80%- 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ӨСҰ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Бутифос 70%- 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бутил эфирі</w:t>
            </w:r>
          </w:p>
          <w:p>
            <w:pPr>
              <w:spacing w:after="20"/>
              <w:ind w:left="20"/>
              <w:jc w:val="both"/>
            </w:pPr>
            <w:r>
              <w:rPr>
                <w:rFonts w:ascii="Times New Roman"/>
                <w:b w:val="false"/>
                <w:i w:val="false"/>
                <w:color w:val="000000"/>
                <w:sz w:val="20"/>
              </w:rPr>
              <w:t>
34 – 72%- 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щашыратылған су, көбік, инертті газдар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Дихлормочевина 50%- 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Линурон 50%- 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Суркопур 36%- 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ӨСҰ, бүріккіш су, көбік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Симазин 50%- 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цианамиді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ӨСҰ, құм, инертті газдар</w:t>
            </w:r>
          </w:p>
        </w:tc>
      </w:tr>
    </w:tbl>
    <w:bookmarkStart w:name="z406" w:id="404"/>
    <w:p>
      <w:pPr>
        <w:spacing w:after="0"/>
        <w:ind w:left="0"/>
        <w:jc w:val="left"/>
      </w:pPr>
      <w:r>
        <w:rPr>
          <w:rFonts w:ascii="Times New Roman"/>
          <w:b/>
          <w:i w:val="false"/>
          <w:color w:val="000000"/>
        </w:rPr>
        <w:t xml:space="preserve"> 2-тарау. Жанудың таралу жылдамдығы 1-бөлім. Жанудың таралу жылдамдығы (ғимараттар)</w:t>
      </w:r>
    </w:p>
    <w:bookmarkEnd w:id="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кітап қоймалары, мұрағат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кесетін цехтар (отқа төзімділігі I, II, III дәрежелі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 IV және V дәрежелі отқа төзімді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цехтардың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мен галереялар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құрылыстар (кәбілдерді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мен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өнеркәсібі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өндірісінің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конструкцияларда шаң қабаты болған кезде де солай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күйдегі талшықты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алаңдағы цехтардың жанғыш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мен шатырлардың жанғыш конструкциялары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зауыттарының кептіру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үйінділерінде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 талшықтары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резеңке-техникалық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 (ашық алаңдағы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Қатарлардағы дөңгелек орман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кезіндегі қатарлардағы ағаш (тақталар)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кезіндегі баланстық ағаш үйіндісі,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дәрежелі ғимараттардың отқа төзімділігі, құрғақ ауа-райы және қатты желдің тығыз құрылысы бар тұрғын үй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шатырлары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үй-жайларындағы қоқыс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мен мәдениет сарайлары (көріністер)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тауарлық құндылықтар қоймалары мен базалары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емдеу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дәрежелі отқа төзімді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bl>
    <w:bookmarkStart w:name="z407" w:id="405"/>
    <w:p>
      <w:pPr>
        <w:spacing w:after="0"/>
        <w:ind w:left="0"/>
        <w:jc w:val="left"/>
      </w:pPr>
      <w:r>
        <w:rPr>
          <w:rFonts w:ascii="Times New Roman"/>
          <w:b/>
          <w:i w:val="false"/>
          <w:color w:val="000000"/>
        </w:rPr>
        <w:t xml:space="preserve"> 2-бөлім. Жанудың таралу жылдамдығы (орман алқаптары)</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Орман алқаптары (желдің жылдамдығы 7-10 м/с және ылғалдылығы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рада-сфагнум қарағайы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долгомошник және зеленомошник шыршалары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қарағай (жидек)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қарағай-бор-белмошник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өрттер мен желдің жылдамдығы кезіндегі өсімдіктер, орман қоқысы, өскіндер, сүрекдіңдер,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 желдің жылдамдығы кезінде қапталдағы және артқы жағындағы жиек бойынша,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кезінде фрезерлік шымтезек (олжа алқаптарында),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bl>
    <w:bookmarkStart w:name="z408" w:id="406"/>
    <w:p>
      <w:pPr>
        <w:spacing w:after="0"/>
        <w:ind w:left="0"/>
        <w:jc w:val="left"/>
      </w:pPr>
      <w:r>
        <w:rPr>
          <w:rFonts w:ascii="Times New Roman"/>
          <w:b/>
          <w:i w:val="false"/>
          <w:color w:val="000000"/>
        </w:rPr>
        <w:t xml:space="preserve"> 3-бөлім. Көліктің жануының таралу жылдамдығы</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трамвай және троллейбус деполары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ангарларды жөндеу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өрт кезінде жанатын қондырма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өртте де солай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әрлеу және ашық саңылаулар болған кезде ішкі өрттер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bl>
    <w:bookmarkStart w:name="z409" w:id="407"/>
    <w:p>
      <w:pPr>
        <w:spacing w:after="0"/>
        <w:ind w:left="0"/>
        <w:jc w:val="left"/>
      </w:pPr>
      <w:r>
        <w:rPr>
          <w:rFonts w:ascii="Times New Roman"/>
          <w:b/>
          <w:i w:val="false"/>
          <w:color w:val="000000"/>
        </w:rPr>
        <w:t xml:space="preserve"> 3-тарау. Қарқындылығы (су) 1-бөлім. Өртті сөндіру кезінде су беру қарқындылығы, л/(м2с)</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7-кесте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дәрежелі отқа төзімділік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Ангарлар, гараждар, шеберханалар, трамвай және троллейбус деполары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мен қосалқы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дәрежелі отқа төзімділік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ғимараттары: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дәрежелі отқа төзімділік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мекемелері (театрлар, кинотеатрлар, клубтар, мәдениет сарайлары):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Диірмендер мен элеваторлар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 өндіріс санаты бар учаскелер мен цехтар: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дәрежелі отқа төзімділік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ғимараттардағы үлкен аумақтардың жанғыш жабындары: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ішінде төменнен сөндіру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Жабынның сыртынан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өршуі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және тауарлық-материалдық құндылықтар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туннельдер мен жартылай қабаттар (бүріккіш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залдары мен қазандық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беру галереялары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реакторлар, май ажыратқыштары (бүріккіш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автотұрақтардағы автомобильдер, трамвайлар, троллейбустар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мен тікұшақтар: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әрлеу (бүріккіш сумен қамтамасыз ету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қорытпалары бар конструкциялар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(құрғақ жүк және жолаушылар):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бүріккіш ағындарды беру кезінде қондырмалар (ішкі және сыртқы өрттер)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кезіндегі баланстық,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кезінде 1 топ шегіндегі қатарлардағы ағаш,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топтағы қатарлардағы дөңгелек орман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30-50% болатын үйінділердегі ағаш жоңқалары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(табиғи немесе жасанды), резеңке және резеңке 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зығыр оты (бүріккіш сумен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мата (маялар, бумалар)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термопластика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реактопласттар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 және олардан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текстолит, карболит, пластмасса қалдықтары, триацетат пленкасы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15....30% фрезерлік алқаптардағы шымтезек (судың меншікті шығыны 110 л....140 л/м2 және сөндіру уақыты 20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Фрезерлік шымтезек қатарларда (судың меншікті шығыны 235 л/м және сөндіру уақыты 20 мин болғанда)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және басқа талшықты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 және одан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тыңайтқыштар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bookmarkStart w:name="z410" w:id="408"/>
    <w:p>
      <w:pPr>
        <w:spacing w:after="0"/>
        <w:ind w:left="0"/>
        <w:jc w:val="left"/>
      </w:pPr>
      <w:r>
        <w:rPr>
          <w:rFonts w:ascii="Times New Roman"/>
          <w:b/>
          <w:i w:val="false"/>
          <w:color w:val="000000"/>
        </w:rPr>
        <w:t xml:space="preserve"> 2-бөлім. Жанып жатқан және олармен көршілес объектілерді салқындатуға (қорғауға) су беру қарқындылығы</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Объектілердің, ғимараттардың, аппараттардың және т. 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қарқындылығы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л/м2с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объектілері, мұнай, газдар: бағаналар, аппараттар, құбырлар және басқа да ыдыстар жану кезінде мұнай, мұнай өнімдері және 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солай, бірақ жанып жатқан көрші құрылғыларға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Төгу құю эстакадалары, мұнай өнімдері бар құбырлар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(металл конструкциялары)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Мәдени-ойын-сауық мекемелеріндегі өртке қарсы перделер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Қатарлардағы Дөңгелек ағаш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баланстық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Үйінділердегі чиптер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ЖТҚ және ЖЖ бар жерүсті металл резервуарлар: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тұрған резервуарды периметрі бойынша салқындату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маңдағы жанып тұрған резервуармен салқындату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ыдыстарды аймағында жану сұйықтықтың үйінділер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газдары бар резервуарлар (сыйымдылықтар, құбырлар, арматура)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компам ағын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ағындар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Шабуылды дайындау кезінде газ және мұнай субұрқақтары: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Жалынмен қапталған аумақтар мен металл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жатқан субұрқақтан 10-15 м қашықтықта орналасқан аумақтар мен металл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жасау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Жалынмен қапталған аумақтар мен металл конструкциялар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қосалқы станциялар (трансформаторлар мен май ажыратқыштары):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(периметрі бойынша салқындату)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Жанып тұрған көршілес (периметрі бойынша салқындату)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пошта-багаж, рефрижератор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Объектінің атауы, ғимараттар, аппараттар т.б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 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ТТЖ және ЖЖ бар жерасты темірбетонды резервуарлар (жанып тұрған және оларға іргелес) резервуардың сыйымдылығы кезінде (м3)шатырларда орнатылған тыныс алу және басқа арматураны салқындату: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30001-50000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411" w:id="409"/>
    <w:p>
      <w:pPr>
        <w:spacing w:after="0"/>
        <w:ind w:left="0"/>
        <w:jc w:val="left"/>
      </w:pPr>
      <w:r>
        <w:rPr>
          <w:rFonts w:ascii="Times New Roman"/>
          <w:b/>
          <w:i w:val="false"/>
          <w:color w:val="000000"/>
        </w:rPr>
        <w:t xml:space="preserve"> 4-тарау. Кейбір заттар мен материалдардың физикалық-химиялық қасиеттері және орташа жану жылдамдығы. 1-бөлім. Кейбір қатты материалдардың орташа жану жылдамдығы, олардың төмен жану жылуы және желдің әсерінсіз өрт жылуы</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Жанғыш материал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 жылдамдығы, кг/(м2мин)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w:t>
            </w:r>
          </w:p>
          <w:p>
            <w:pPr>
              <w:spacing w:after="20"/>
              <w:ind w:left="20"/>
              <w:jc w:val="both"/>
            </w:pPr>
            <w:r>
              <w:rPr>
                <w:rFonts w:ascii="Times New Roman"/>
                <w:b w:val="false"/>
                <w:i w:val="false"/>
                <w:color w:val="000000"/>
                <w:sz w:val="20"/>
              </w:rPr>
              <w:t>
кДж/кг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w:t>
            </w:r>
          </w:p>
          <w:p>
            <w:pPr>
              <w:spacing w:after="20"/>
              <w:ind w:left="20"/>
              <w:jc w:val="both"/>
            </w:pPr>
            <w:r>
              <w:rPr>
                <w:rFonts w:ascii="Times New Roman"/>
                <w:b w:val="false"/>
                <w:i w:val="false"/>
                <w:color w:val="000000"/>
                <w:sz w:val="20"/>
              </w:rPr>
              <w:t>
кДж/(м2мин)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штапельді талшық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Өнімдердегі ағаш (ылғалдылығы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Қатарлардағы ағаш (ағаш, қабаттың биіктігі 4-8 м, төсеу тығыздығы 0,2-0,3 және ылғалдылығы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Карболит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Сөрелердегі кітаптар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шыны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көбік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(өнімдерде)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Полиэлитен (өнімдерде)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Қатарлардағы шымтезек плиталары (ылғалдылығы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Керуендердегі шымтезек (ылғалдылығы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bl>
    <w:bookmarkStart w:name="z412" w:id="410"/>
    <w:p>
      <w:pPr>
        <w:spacing w:after="0"/>
        <w:ind w:left="0"/>
        <w:jc w:val="left"/>
      </w:pPr>
      <w:r>
        <w:rPr>
          <w:rFonts w:ascii="Times New Roman"/>
          <w:b/>
          <w:i w:val="false"/>
          <w:color w:val="000000"/>
        </w:rPr>
        <w:t xml:space="preserve"> 2-бөлім. Резервуарлардағы кейбір сұйықтықтардың орташа жану жылдамдығы, төмен жану жылуы және өрт жылуы</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Сұйықтық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Жылдамдық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см/мин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 </w:t>
            </w:r>
          </w:p>
          <w:p>
            <w:pPr>
              <w:spacing w:after="20"/>
              <w:ind w:left="20"/>
              <w:jc w:val="both"/>
            </w:pPr>
            <w:r>
              <w:rPr>
                <w:rFonts w:ascii="Times New Roman"/>
                <w:b w:val="false"/>
                <w:i w:val="false"/>
                <w:color w:val="000000"/>
                <w:sz w:val="20"/>
              </w:rPr>
              <w:t>
кДж/кг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w:t>
            </w:r>
          </w:p>
          <w:p>
            <w:pPr>
              <w:spacing w:after="20"/>
              <w:ind w:left="20"/>
              <w:jc w:val="both"/>
            </w:pPr>
            <w:r>
              <w:rPr>
                <w:rFonts w:ascii="Times New Roman"/>
                <w:b w:val="false"/>
                <w:i w:val="false"/>
                <w:color w:val="000000"/>
                <w:sz w:val="20"/>
              </w:rPr>
              <w:t>
кДж/</w:t>
            </w:r>
          </w:p>
          <w:p>
            <w:pPr>
              <w:spacing w:after="20"/>
              <w:ind w:left="20"/>
              <w:jc w:val="both"/>
            </w:pPr>
            <w:r>
              <w:rPr>
                <w:rFonts w:ascii="Times New Roman"/>
                <w:b w:val="false"/>
                <w:i w:val="false"/>
                <w:color w:val="000000"/>
                <w:sz w:val="20"/>
              </w:rPr>
              <w:t>
(м2мин)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кг/(м2мин)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r>
    </w:tbl>
    <w:bookmarkStart w:name="z413" w:id="411"/>
    <w:p>
      <w:pPr>
        <w:spacing w:after="0"/>
        <w:ind w:left="0"/>
        <w:jc w:val="left"/>
      </w:pPr>
      <w:r>
        <w:rPr>
          <w:rFonts w:ascii="Times New Roman"/>
          <w:b/>
          <w:i w:val="false"/>
          <w:color w:val="000000"/>
        </w:rPr>
        <w:t xml:space="preserve"> 3-бөлім. Кейбір заттар мен материалдар жанған кезде жалын температурасы</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 және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 температурасы 0С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 және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 температурасы 0С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(оттегіде)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(ауада)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субұрқағы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агрегаттық күйдегі ағаш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Сероуглерод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Стеарин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Целлулоид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около 3000</w:t>
            </w:r>
          </w:p>
        </w:tc>
      </w:tr>
    </w:tbl>
    <w:bookmarkStart w:name="z414" w:id="412"/>
    <w:p>
      <w:pPr>
        <w:spacing w:after="0"/>
        <w:ind w:left="0"/>
        <w:jc w:val="left"/>
      </w:pPr>
      <w:r>
        <w:rPr>
          <w:rFonts w:ascii="Times New Roman"/>
          <w:b/>
          <w:i w:val="false"/>
          <w:color w:val="000000"/>
        </w:rPr>
        <w:t xml:space="preserve"> 4-бөлім. Кейбір өрт жағдайларында химиялық заттардың бөлінуі</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әсерінен және жану аймақтарда орналасқан 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Жылу ыдырауы және жану кезінде түзілетін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 бар хош иісті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 меркаптандар, тиоэфирлер, тиофен, күкірт ангидриді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Аминопласттар (мипора)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Кетоны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Түтінсіз мылтық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нитрилдер, көміртегі оксиді, азот оксидтері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 антрацен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Винилпласт, пластикат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көміртегі тотығы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тері, мата, жүн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иісті өнімдер: пиридин, хинолин, цианид қосылыстары, құрамында күкірт бар қосылыстар, сондай-ақ күшті және өткір иісі бар газдар (альдегидтер, кетондар)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нитрон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хлорин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Шартылдауық сынап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эфирі, сірке қышқылы, азот қышқылы эфирлері, цианид сутегі, нитрилдер, сынап буы және ұшпа органикалық сынап қосылыстары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ацетальдегид, ацетальдегид, фурфурол, ацеталий, шайыр қышқылдары, спирттер, эфирлер, кетондар, фенолдар, аминдер, пиридин, метил-пиридин, көміртегі оксиді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сабындар, ет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химиялық заттардан басқа акролеин түзіледі. Акролеин концентрациясы шамамен 0,003% адам 1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Капрон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Каучук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 высшие непредельные углеводороды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Нитрилді резеңке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гидроциан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Полисульфидті резеңке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хлориді, күкірт газы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Хлоропренді резеңке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гидроциан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Лактар, құрамында нитроцеллюлоза бар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 көмірқышқыл газы, азот оксиді, гидроциан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релині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 күкіртті газ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Динафтил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Нитроглицерин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 көмірқышқыл газы, азот оксидтері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және көміртегі тотықтары, толуилендиизоцианид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Пенополиуретан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Гидроциан қышқылы, толуилендиизоцианид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целлулоид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 азот оксиді, цианид қосылыстары, хлорангидрид қышқылдары формальдегидтер, фенол, фторфосген, аммиак, фенол, ацетон, стирол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Скипидар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 гомологи бензола, антрацен және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 сутегі, формальдегидтер, ацетальдегидтер, метан, кротон альдегид, ацетилен және т. 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Фторопласт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сутегі, фторфосген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Целлулоид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гидроциан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этан, пероксид винил қосылыстары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қатардағы эфирлер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Альдегидтер</w:t>
            </w:r>
          </w:p>
        </w:tc>
      </w:tr>
    </w:tbl>
    <w:bookmarkStart w:name="z415" w:id="413"/>
    <w:p>
      <w:pPr>
        <w:spacing w:after="0"/>
        <w:ind w:left="0"/>
        <w:jc w:val="left"/>
      </w:pPr>
      <w:r>
        <w:rPr>
          <w:rFonts w:ascii="Times New Roman"/>
          <w:b/>
          <w:i w:val="false"/>
          <w:color w:val="000000"/>
        </w:rPr>
        <w:t xml:space="preserve"> 5-бөлім. Әр түрлі объектілердегі өрт кезінде желілік жану жылдамдығының таралуы</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Объектілер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Жанудың таралу жылдамдығы, м/мин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кітап қоймалары, мұрағат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кәсіпорындары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кесетін цехтар (отқа төзімділігі I, II, III дәрежелі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IV және V дәрежелі отқа төзімді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цехтары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цехтардың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мен галереялар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кәбілдік құрылыстар (кәбілдерді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алқаптары (желдің жылдамдығы 7-10 м / с және ылғалдылығы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рада-сфагнум қарағайы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және жасыл шырша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қарағай (жидек)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қарағай-бор-ақ қасқыр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орман қоқысы, өскіндер, ат үстіндегі өрттер кезіндегі сүрекдіңдер және желдің жылдамдығы, м /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 кезінде қапталдағы және артқы жағындағы жиек бойымен бірдей,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мен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объектілері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 трамвай және троллейбус деполары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ангарларды жөндеу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өзен 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өрт кезінде жанатын қондырма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өртте де жанатын қондырма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әрлеу және ашық саңылаулар болған кезде ішкі өрттер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пенополиуретан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өнеркәсібі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өндірісінің үй-жайлары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конструкцияларда шаң қабаты болған кезде де солай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талшықтар босатылған күйдегі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алаңдағы цехтардың жанғыш жабындары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мен шатырлардың жанғыш конструкциялары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үйінділерінде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талшықтары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ғимараттардағы резеңке-техникалық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техникалық бұйымдар (ашық алаңдағы қатарлар)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қатарлардағы дөңгелек орман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кезіндегі қатарлардағы ағаш (тақталар)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30-дан аса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 кезіндегі баланстық ағаш үйіндісі,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40-тан аса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зауыттарының кептіру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дәрежелі ғимараттардың отқа төзімділігі, құрғақ ауа-райы және қатты желдің тығыз құрылысы бар тұрғын үй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саман шатырлары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үй-жайларындағы қоқыс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мен мәдениет сарайлары (көріністер)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кәсіпорындары, тауарлық құндылықтар қоймалары мен базалары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типография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жылдамдығымен фрезерлік шымтезек (олжа алқаптарында) , 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емдеу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дәрежелі отқа төзімді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IV дәрежелі отқа төзімді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bl>
    <w:bookmarkStart w:name="z416" w:id="414"/>
    <w:p>
      <w:pPr>
        <w:spacing w:after="0"/>
        <w:ind w:left="0"/>
        <w:jc w:val="left"/>
      </w:pPr>
      <w:r>
        <w:rPr>
          <w:rFonts w:ascii="Times New Roman"/>
          <w:b/>
          <w:i w:val="false"/>
          <w:color w:val="000000"/>
        </w:rPr>
        <w:t xml:space="preserve"> 6-бөлім. Ағаш қатарлары әр түрлі қашықтықта жану кезінде олардан жалынның сәулелену қарқындылығы</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Қатарлардың биіктігі, м. ені 14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Жалынның максималды биіктігі,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Жалынның максималды температурасы, 0С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Жалынның сәулелену қарқындылығы, Вт/м.2, қашықтықта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bl>
    <w:bookmarkStart w:name="z417" w:id="415"/>
    <w:p>
      <w:pPr>
        <w:spacing w:after="0"/>
        <w:ind w:left="0"/>
        <w:jc w:val="left"/>
      </w:pPr>
      <w:r>
        <w:rPr>
          <w:rFonts w:ascii="Times New Roman"/>
          <w:b/>
          <w:i w:val="false"/>
          <w:color w:val="000000"/>
        </w:rPr>
        <w:t xml:space="preserve"> 7-бөлім. Ағаш қатарлары әр түрлі қашықтықта жану кезінде олардан жалынның сәулелену қарқындылығы.</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Сөндіру кезеңі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шығыны, л/с, субұрқақтың дебиті кезінде, млн м3/тәулік, газ немесе мың м3/тәулік,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субұрқақ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Бүріккіш субұрқақ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аумақты салқындату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Субұрқақты суару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аймағын салқындату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жану фонтан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 беру тәсіліне қарай қабылданады</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сағасын салқындату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Субұрқақты суару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бойынша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bookmarkStart w:name="z418" w:id="416"/>
    <w:p>
      <w:pPr>
        <w:spacing w:after="0"/>
        <w:ind w:left="0"/>
        <w:jc w:val="left"/>
      </w:pPr>
      <w:r>
        <w:rPr>
          <w:rFonts w:ascii="Times New Roman"/>
          <w:b/>
          <w:i w:val="false"/>
          <w:color w:val="000000"/>
        </w:rPr>
        <w:t xml:space="preserve"> 8-бөлім. Субұрқақтардың жануын жоюға арналған су шығындары.</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Сағаның диаметрі, 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Субұрқақтың дебиті кезінде су шығыны л/с млн. м</w:t>
            </w:r>
            <w:r>
              <w:rPr>
                <w:rFonts w:ascii="Times New Roman"/>
                <w:b w:val="false"/>
                <w:i w:val="false"/>
                <w:color w:val="000000"/>
                <w:vertAlign w:val="superscript"/>
              </w:rPr>
              <w:t>3</w:t>
            </w:r>
            <w:r>
              <w:rPr>
                <w:rFonts w:ascii="Times New Roman"/>
                <w:b/>
                <w:i w:val="false"/>
                <w:color w:val="000000"/>
                <w:sz w:val="20"/>
              </w:rPr>
              <w:t xml:space="preserve"> / тәулігіне. Газ немесе тәулігіне мың м</w:t>
            </w:r>
            <w:r>
              <w:rPr>
                <w:rFonts w:ascii="Times New Roman"/>
                <w:b w:val="false"/>
                <w:i w:val="false"/>
                <w:color w:val="000000"/>
                <w:vertAlign w:val="superscript"/>
              </w:rPr>
              <w:t>3</w:t>
            </w:r>
            <w:r>
              <w:rPr>
                <w:rFonts w:ascii="Times New Roman"/>
                <w:b/>
                <w:i w:val="false"/>
                <w:color w:val="000000"/>
                <w:sz w:val="20"/>
              </w:rPr>
              <w:t>.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19" w:id="417"/>
    <w:p>
      <w:pPr>
        <w:spacing w:after="0"/>
        <w:ind w:left="0"/>
        <w:jc w:val="left"/>
      </w:pPr>
      <w:r>
        <w:rPr>
          <w:rFonts w:ascii="Times New Roman"/>
          <w:b/>
          <w:i w:val="false"/>
          <w:color w:val="000000"/>
        </w:rPr>
        <w:t xml:space="preserve"> 9-бөлім. Субұрқақтың су ағындарымен жануын жоюға арналған су шығыстары</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Сағаның диаметрі,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шығыны л/с, субұрқақтың дебиті кезінде млн. м</w:t>
            </w:r>
            <w:r>
              <w:rPr>
                <w:rFonts w:ascii="Times New Roman"/>
                <w:b w:val="false"/>
                <w:i w:val="false"/>
                <w:color w:val="000000"/>
                <w:vertAlign w:val="superscript"/>
              </w:rPr>
              <w:t>3</w:t>
            </w:r>
            <w:r>
              <w:rPr>
                <w:rFonts w:ascii="Times New Roman"/>
                <w:b/>
                <w:i w:val="false"/>
                <w:color w:val="000000"/>
                <w:sz w:val="20"/>
              </w:rPr>
              <w:t xml:space="preserve"> / тәулігіне, газ немесе тәулігіне мың м</w:t>
            </w:r>
            <w:r>
              <w:rPr>
                <w:rFonts w:ascii="Times New Roman"/>
                <w:b w:val="false"/>
                <w:i w:val="false"/>
                <w:color w:val="000000"/>
                <w:vertAlign w:val="superscript"/>
              </w:rPr>
              <w:t>3</w:t>
            </w:r>
            <w:r>
              <w:rPr>
                <w:rFonts w:ascii="Times New Roman"/>
                <w:b/>
                <w:i w:val="false"/>
                <w:color w:val="000000"/>
                <w:sz w:val="20"/>
              </w:rPr>
              <w:t>.,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bookmarkStart w:name="z420" w:id="418"/>
    <w:p>
      <w:pPr>
        <w:spacing w:after="0"/>
        <w:ind w:left="0"/>
        <w:jc w:val="left"/>
      </w:pPr>
      <w:r>
        <w:rPr>
          <w:rFonts w:ascii="Times New Roman"/>
          <w:b/>
          <w:i w:val="false"/>
          <w:color w:val="000000"/>
        </w:rPr>
        <w:t xml:space="preserve"> 10-бөлім. Жанып жатқан және көршілес резервуарларды салқындату деректері</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Магистральдардың түрі. Резервуардың көлемі, мың м.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ПЛС-П 20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ПЛС-П 20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ПЛС-П 20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Магистральдардың түрі. Резервуардың көлемі, мың м. текше метр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РС-70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РС-70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4-қосымша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 _____________________________</w:t>
      </w:r>
    </w:p>
    <w:bookmarkStart w:name="z387" w:id="419"/>
    <w:p>
      <w:pPr>
        <w:spacing w:after="0"/>
        <w:ind w:left="0"/>
        <w:jc w:val="left"/>
      </w:pPr>
      <w:r>
        <w:rPr>
          <w:rFonts w:ascii="Times New Roman"/>
          <w:b/>
          <w:i w:val="false"/>
          <w:color w:val="000000"/>
        </w:rPr>
        <w:t xml:space="preserve"> Электр қондырғыларында өртті сөндіруге рұқсат № ___</w:t>
      </w:r>
    </w:p>
    <w:bookmarkEnd w:id="419"/>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13.03.2023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(энергия объектісінің, электр қондырғысының атауы)</w:t>
      </w:r>
    </w:p>
    <w:p>
      <w:pPr>
        <w:spacing w:after="0"/>
        <w:ind w:left="0"/>
        <w:jc w:val="both"/>
      </w:pPr>
      <w:r>
        <w:rPr>
          <w:rFonts w:ascii="Times New Roman"/>
          <w:b w:val="false"/>
          <w:i w:val="false"/>
          <w:color w:val="000000"/>
          <w:sz w:val="28"/>
        </w:rPr>
        <w:t>
      1. Өрт орны, кернеуді немесе кернеуді алып тастай отырып, өртті сөндіруге рұқсат етілетін ғимараттардың, үй-жайлардың, қондырғылардың, құрылғылардың, жабдықтардың атауы: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Өрт аймағында және оған жақындағанда мынадай қолданыстағы электр қондырғылары (жабдықтардың, шиналар секцияларының, ұяшықтардың, тарату қалқандарының, кәбілдік және әуе электр беру желілерінің атауы немесе нөмірлері және т. б.) ажыратылды: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3. Электр қондырғысының кернеуінде қалды (жабдықтың атауы, нөмірі және кернеу класы, шиналар секциялары, ұяшықтар, тарату қалқандары, кәбілдік және әуе электр беру желілері, оның ішінде күзет аймағында және т. б.):</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4. Электр қондырғысында өртті сөндіру кезінде электр қауіпсіздігін қамтамасыз ету жөніндегі нұсқаулар:</w:t>
      </w:r>
    </w:p>
    <w:p>
      <w:pPr>
        <w:spacing w:after="0"/>
        <w:ind w:left="0"/>
        <w:jc w:val="both"/>
      </w:pPr>
      <w:r>
        <w:rPr>
          <w:rFonts w:ascii="Times New Roman"/>
          <w:b w:val="false"/>
          <w:i w:val="false"/>
          <w:color w:val="000000"/>
          <w:sz w:val="28"/>
        </w:rPr>
        <w:t xml:space="preserve">
      1) Осы рұқсаттың 1-тармағында аталған қолданыстағы электр қондырғыларына дейінгі қауіпсіз қашықтықты сақтау. </w:t>
      </w:r>
    </w:p>
    <w:p>
      <w:pPr>
        <w:spacing w:after="0"/>
        <w:ind w:left="0"/>
        <w:jc w:val="both"/>
      </w:pPr>
      <w:r>
        <w:rPr>
          <w:rFonts w:ascii="Times New Roman"/>
          <w:b w:val="false"/>
          <w:i w:val="false"/>
          <w:color w:val="000000"/>
          <w:sz w:val="28"/>
        </w:rPr>
        <w:t xml:space="preserve">
      2) 10 кВ дейінгі кернеудегі электр қондырғыларында өртті сөндіру алдында БПҰ энергия объектісінің электротехникалық персоналымен бірлесіп, өрт оқпандарын, автомобиль сорғыларын сенімді жерге тұйықтауды жүргізсін. </w:t>
      </w:r>
    </w:p>
    <w:p>
      <w:pPr>
        <w:spacing w:after="0"/>
        <w:ind w:left="0"/>
        <w:jc w:val="both"/>
      </w:pPr>
      <w:r>
        <w:rPr>
          <w:rFonts w:ascii="Times New Roman"/>
          <w:b w:val="false"/>
          <w:i w:val="false"/>
          <w:color w:val="000000"/>
          <w:sz w:val="28"/>
        </w:rPr>
        <w:t xml:space="preserve">
      3) Электр қондырғыларында өртті кернеумен сөндіруді электр оқшаулағыш қолғаптарда және боттарда жүзеге асыру. </w:t>
      </w:r>
    </w:p>
    <w:p>
      <w:pPr>
        <w:spacing w:after="0"/>
        <w:ind w:left="0"/>
        <w:jc w:val="both"/>
      </w:pPr>
      <w:r>
        <w:rPr>
          <w:rFonts w:ascii="Times New Roman"/>
          <w:b w:val="false"/>
          <w:i w:val="false"/>
          <w:color w:val="000000"/>
          <w:sz w:val="28"/>
        </w:rPr>
        <w:t>
      4). Жергілікті жағдайларға байланысты басқа нұсқаулар.</w:t>
      </w:r>
    </w:p>
    <w:p>
      <w:pPr>
        <w:spacing w:after="0"/>
        <w:ind w:left="0"/>
        <w:jc w:val="both"/>
      </w:pPr>
      <w:r>
        <w:rPr>
          <w:rFonts w:ascii="Times New Roman"/>
          <w:b w:val="false"/>
          <w:i w:val="false"/>
          <w:color w:val="000000"/>
          <w:sz w:val="28"/>
        </w:rPr>
        <w:t>
      нұсқау жүргізілді және № ______ рұқсат берілді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(мамандығы, лауазымы) (жеке қолы) (сағат. мин., күні, айы, жылы) (аты-жөні, тегі)</w:t>
      </w:r>
    </w:p>
    <w:p>
      <w:pPr>
        <w:spacing w:after="0"/>
        <w:ind w:left="0"/>
        <w:jc w:val="both"/>
      </w:pPr>
      <w:r>
        <w:rPr>
          <w:rFonts w:ascii="Times New Roman"/>
          <w:b w:val="false"/>
          <w:i w:val="false"/>
          <w:color w:val="000000"/>
          <w:sz w:val="28"/>
        </w:rPr>
        <w:t>
      № ______ нұсқама және рұқсат 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(мамандығы, лауазымы) (жеке қолы), (аты-жөні, тегі)</w:t>
      </w:r>
    </w:p>
    <w:p>
      <w:pPr>
        <w:spacing w:after="0"/>
        <w:ind w:left="0"/>
        <w:jc w:val="both"/>
      </w:pPr>
      <w:r>
        <w:rPr>
          <w:rFonts w:ascii="Times New Roman"/>
          <w:b w:val="false"/>
          <w:i w:val="false"/>
          <w:color w:val="000000"/>
          <w:sz w:val="28"/>
        </w:rPr>
        <w:t>
      *Құжатты белгілі бір электр қондырғыларында өртті сөндіруге рұқсат беру құқығы берілген кәсіпорынның (энергия объектісінің) электротехникалық, Электротехнологиялық немесе әкімшілік-техникалық персоналының қызметкерлері 2 данада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5-қосымша</w:t>
            </w:r>
          </w:p>
        </w:tc>
      </w:tr>
    </w:tbl>
    <w:bookmarkStart w:name="z389" w:id="420"/>
    <w:p>
      <w:pPr>
        <w:spacing w:after="0"/>
        <w:ind w:left="0"/>
        <w:jc w:val="left"/>
      </w:pPr>
      <w:r>
        <w:rPr>
          <w:rFonts w:ascii="Times New Roman"/>
          <w:b/>
          <w:i w:val="false"/>
          <w:color w:val="000000"/>
        </w:rPr>
        <w:t xml:space="preserve"> Өрттегі күштер мен құралдарды есепке алу</w:t>
      </w:r>
    </w:p>
    <w:bookmarkEnd w:id="420"/>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13.03.2023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орнына келген бөлімшелер,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сөндіруші есептобының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Өртті сөндіру міндеті, учаске,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учаскесіндегі жағдай,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Өрт орнынан кеткен бөлімшелер, уақыт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5-бағанда уақытты белгілей отырып жүргізілген жұмыстың әрбір кезеңі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6-қосымша</w:t>
            </w:r>
          </w:p>
        </w:tc>
      </w:tr>
    </w:tbl>
    <w:bookmarkStart w:name="z391" w:id="421"/>
    <w:p>
      <w:pPr>
        <w:spacing w:after="0"/>
        <w:ind w:left="0"/>
        <w:jc w:val="left"/>
      </w:pPr>
      <w:r>
        <w:rPr>
          <w:rFonts w:ascii="Times New Roman"/>
          <w:b/>
          <w:i w:val="false"/>
          <w:color w:val="000000"/>
        </w:rPr>
        <w:t xml:space="preserve"> Учаскелерде (секторларда) күштер мен құралдарды орналастыру</w:t>
      </w:r>
    </w:p>
    <w:bookmarkEnd w:id="421"/>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13.03.2023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Учаске нөмірі, АТӘ 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Күштер мен құралдар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Оқпандар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техника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буындары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7-қосымша</w:t>
            </w:r>
          </w:p>
        </w:tc>
      </w:tr>
    </w:tbl>
    <w:bookmarkStart w:name="z393" w:id="422"/>
    <w:p>
      <w:pPr>
        <w:spacing w:after="0"/>
        <w:ind w:left="0"/>
        <w:jc w:val="left"/>
      </w:pPr>
      <w:r>
        <w:rPr>
          <w:rFonts w:ascii="Times New Roman"/>
          <w:b/>
          <w:i w:val="false"/>
          <w:color w:val="000000"/>
        </w:rPr>
        <w:t xml:space="preserve"> Өкімдер мен ақпаратты есепке алу журналы</w:t>
      </w:r>
    </w:p>
    <w:bookmarkEnd w:id="422"/>
    <w:p>
      <w:pPr>
        <w:spacing w:after="0"/>
        <w:ind w:left="0"/>
        <w:jc w:val="both"/>
      </w:pPr>
      <w:r>
        <w:rPr>
          <w:rFonts w:ascii="Times New Roman"/>
          <w:b w:val="false"/>
          <w:i w:val="false"/>
          <w:color w:val="ff0000"/>
          <w:sz w:val="28"/>
        </w:rPr>
        <w:t xml:space="preserve">
      Ескерту. 7-қосымша жаңа редакцияда - ҚР Төтенше жағдайлар министрінің 13.03.2023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Уақыт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мазмұны (өкімдер)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тапсырды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Кім қабылдады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8-қосымша</w:t>
            </w:r>
          </w:p>
        </w:tc>
      </w:tr>
    </w:tbl>
    <w:bookmarkStart w:name="z395" w:id="423"/>
    <w:p>
      <w:pPr>
        <w:spacing w:after="0"/>
        <w:ind w:left="0"/>
        <w:jc w:val="left"/>
      </w:pPr>
      <w:r>
        <w:rPr>
          <w:rFonts w:ascii="Times New Roman"/>
          <w:b/>
          <w:i w:val="false"/>
          <w:color w:val="000000"/>
        </w:rPr>
        <w:t xml:space="preserve"> Өртті сөндіру басшысына (ӨСБ), штаб бастығына (ШБ), тыл бастығына (ТБ), учаске бастығына (УБ) және байланысшыларға (С) арналған жеңқұбырлық таңғыш (ЖТ) - Сипаттамасы.</w:t>
      </w:r>
    </w:p>
    <w:bookmarkEnd w:id="423"/>
    <w:p>
      <w:pPr>
        <w:spacing w:after="0"/>
        <w:ind w:left="0"/>
        <w:jc w:val="both"/>
      </w:pPr>
      <w:r>
        <w:rPr>
          <w:rFonts w:ascii="Times New Roman"/>
          <w:b w:val="false"/>
          <w:i w:val="false"/>
          <w:color w:val="ff0000"/>
          <w:sz w:val="28"/>
        </w:rPr>
        <w:t xml:space="preserve">
      Ескерту. 8-қосымша жаңа редакцияда - ҚР Төтенше жағдайлар министрінің 13.03.2023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Өртті сөндіру басшысына, штаб бастығына, өрттегі учаске бастығына арналған жеңқұбырлық таңғыш қызыл материалдан жасалады, оған тиісті жазу жазылады: РТП, НМ, НУ, ақ түсті.</w:t>
      </w:r>
    </w:p>
    <w:p>
      <w:pPr>
        <w:spacing w:after="0"/>
        <w:ind w:left="0"/>
        <w:jc w:val="both"/>
      </w:pPr>
      <w:r>
        <w:rPr>
          <w:rFonts w:ascii="Times New Roman"/>
          <w:b w:val="false"/>
          <w:i w:val="false"/>
          <w:color w:val="000000"/>
          <w:sz w:val="28"/>
        </w:rPr>
        <w:t>
      Тыл бастығына және байланысшыларға арналған жеңқұбырлық таңғыш АҚ материалдан жасалады, оған қара түсті НТ тиісті жазуы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Мысалы:</w:t>
            </w:r>
          </w:p>
        </w:tc>
      </w:tr>
    </w:tbl>
    <w:p>
      <w:pPr>
        <w:spacing w:after="0"/>
        <w:ind w:left="0"/>
        <w:jc w:val="left"/>
      </w:pPr>
      <w:r>
        <w:rPr>
          <w:rFonts w:ascii="Times New Roman"/>
          <w:b/>
          <w:i w:val="false"/>
          <w:color w:val="000000"/>
        </w:rPr>
        <w:t xml:space="preserve"> а</w:t>
      </w:r>
    </w:p>
    <w:p>
      <w:pPr>
        <w:spacing w:after="0"/>
        <w:ind w:left="0"/>
        <w:jc w:val="left"/>
      </w:pPr>
      <w:r>
        <w:br/>
      </w:r>
    </w:p>
    <w:p>
      <w:pPr>
        <w:spacing w:after="0"/>
        <w:ind w:left="0"/>
        <w:jc w:val="both"/>
      </w:pPr>
      <w:r>
        <w:drawing>
          <wp:inline distT="0" distB="0" distL="0" distR="0">
            <wp:extent cx="76200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9-қосымша</w:t>
            </w:r>
          </w:p>
        </w:tc>
      </w:tr>
    </w:tbl>
    <w:p>
      <w:pPr>
        <w:spacing w:after="0"/>
        <w:ind w:left="0"/>
        <w:jc w:val="left"/>
      </w:pPr>
      <w:r>
        <w:rPr>
          <w:rFonts w:ascii="Times New Roman"/>
          <w:b/>
          <w:i w:val="false"/>
          <w:color w:val="000000"/>
        </w:rPr>
        <w:t xml:space="preserve"> Өрт дулығаларындағы (дулығалардағы) айырым белгілері</w:t>
      </w:r>
    </w:p>
    <w:p>
      <w:pPr>
        <w:spacing w:after="0"/>
        <w:ind w:left="0"/>
        <w:jc w:val="both"/>
      </w:pPr>
      <w:r>
        <w:rPr>
          <w:rFonts w:ascii="Times New Roman"/>
          <w:b w:val="false"/>
          <w:i w:val="false"/>
          <w:color w:val="ff0000"/>
          <w:sz w:val="28"/>
        </w:rPr>
        <w:t xml:space="preserve">
      Ескерту. Қағида 9-қосымшамен толықтырылды - ҚР Төтенше жағдайлар министрінің 13.03.2023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Қатардағы құрам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495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49500" cy="161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Бөлімше командирі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81300" cy="195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Қарауыл бастығы (аға инженер)</w:t>
            </w:r>
          </w:p>
          <w:p>
            <w:pPr>
              <w:spacing w:after="20"/>
              <w:ind w:left="20"/>
              <w:jc w:val="both"/>
            </w:pPr>
            <w:r>
              <w:rPr>
                <w:rFonts w:ascii="Times New Roman"/>
                <w:b w:val="false"/>
                <w:i w:val="false"/>
                <w:color w:val="000000"/>
                <w:sz w:val="20"/>
              </w:rPr>
              <w:t>
Шеңбердегі цифрлардың мөлшерін оңтайлы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95600" cy="208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Бөлім бастығының орынбасары </w:t>
            </w:r>
          </w:p>
          <w:p>
            <w:pPr>
              <w:spacing w:after="20"/>
              <w:ind w:left="20"/>
              <w:jc w:val="both"/>
            </w:pPr>
            <w:r>
              <w:rPr>
                <w:rFonts w:ascii="Times New Roman"/>
                <w:b w:val="false"/>
                <w:i w:val="false"/>
                <w:color w:val="000000"/>
                <w:sz w:val="20"/>
              </w:rPr>
              <w:t xml:space="preserve">
Үшбұрыштағы цифрлардың оңтайлы өлшемі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drawing>
                <wp:inline distT="0" distB="0" distL="0" distR="0">
                  <wp:extent cx="23876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387600" cy="2286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Бөлім бастығы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384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38400" cy="2552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Жасақ басшылығының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576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57600" cy="231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Уәкілетті органның аумақтық басшы құрамы (шеңбердің фоны қызыл)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165600" cy="224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аумақтық бөлімдерінің, бөлімшелерінің бастықтары</w:t>
            </w:r>
          </w:p>
          <w:p>
            <w:pPr>
              <w:spacing w:after="20"/>
              <w:ind w:left="20"/>
              <w:jc w:val="both"/>
            </w:pPr>
            <w:r>
              <w:rPr>
                <w:rFonts w:ascii="Times New Roman"/>
                <w:b w:val="false"/>
                <w:i w:val="false"/>
                <w:color w:val="000000"/>
                <w:sz w:val="20"/>
              </w:rPr>
              <w:t>
(үшбұрыштың фоны қара)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370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937000" cy="196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Уәкілетті органның аумақтық бөлімдерінің, бөлімшелерінің қызметкерлері (бас мамандар, аға инженерлер, инженерлер)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592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59200" cy="207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Төтенше жағдайлар министрлігінің басшылық құрамы </w:t>
            </w:r>
          </w:p>
          <w:p>
            <w:pPr>
              <w:spacing w:after="20"/>
              <w:ind w:left="20"/>
              <w:jc w:val="both"/>
            </w:pPr>
            <w:r>
              <w:rPr>
                <w:rFonts w:ascii="Times New Roman"/>
                <w:b w:val="false"/>
                <w:i w:val="false"/>
                <w:color w:val="000000"/>
                <w:sz w:val="20"/>
              </w:rPr>
              <w:t>
(Қызыл 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498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749800" cy="6134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070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0" cy="358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7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270500" cy="3581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трафарет дулығаның (дулығаның) екі жағына (алдыңғы және артқы) қара түспен симметриялы түрде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10-қосымша</w:t>
            </w:r>
          </w:p>
        </w:tc>
      </w:tr>
    </w:tbl>
    <w:p>
      <w:pPr>
        <w:spacing w:after="0"/>
        <w:ind w:left="0"/>
        <w:jc w:val="left"/>
      </w:pPr>
      <w:r>
        <w:rPr>
          <w:rFonts w:ascii="Times New Roman"/>
          <w:b/>
          <w:i w:val="false"/>
          <w:color w:val="000000"/>
        </w:rPr>
        <w:t xml:space="preserve"> Шартты белгілер</w:t>
      </w:r>
    </w:p>
    <w:p>
      <w:pPr>
        <w:spacing w:after="0"/>
        <w:ind w:left="0"/>
        <w:jc w:val="both"/>
      </w:pPr>
      <w:r>
        <w:rPr>
          <w:rFonts w:ascii="Times New Roman"/>
          <w:b w:val="false"/>
          <w:i w:val="false"/>
          <w:color w:val="ff0000"/>
          <w:sz w:val="28"/>
        </w:rPr>
        <w:t xml:space="preserve">
      Ескерту. Қағида 10-қосымшамен толықтырылды - ҚР Төтенше жағдайлар министрінің 13.03.2023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таңба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 мен арнайы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автоцистернасы (түсі - қызыл)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431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автосорғысы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431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авто-сатысы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431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автокөтергіші: иінді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431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автокөтергіші: телескопиялық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431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 өрт сөндіруші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098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байланыс және жарықтандыру автокөлігі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1971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 құтқару өрт сөндіру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1717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өрт сөндіру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431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шығаратын өрт сөндіру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955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станциясы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431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лафеттік оқпаны бар өрт сөндіру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81200" cy="1143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лафет оқпанды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981200" cy="990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Аэродромдық өрт сөндіру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431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сөндіру өрт сөндіру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955800" cy="850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өрт сөндіру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923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Су-аэрозольді сөндіру өрт сөндіру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9558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сөндіру өрт сөндіру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993900" cy="850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газын сөндіретін өрт сөндіру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574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Газ-сумен сөндіретін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638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638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Шынжыр табанды жүріс 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993900" cy="97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танкі (түсі қызыл)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0447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Газ-түтіннен қорғау қызметінің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098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Көп мақсатты өрт сөндіру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1209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Механикаландырылған сатысы бар өрт сөндіру автоцистернасы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9939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Судан қорғайтын өрт сөндіру автомобилі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098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Өрт сөндіру автозертханасы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57400" cy="1028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Штабтық өрт сөндіру автомобилі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431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Өрт сөндіруші тіркеме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70100" cy="1155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Өрт сөндіруші кеме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06600" cy="952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Өрт сөндіруші қайығы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143000" cy="1041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Өрт сөндіру пойызы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812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Өрт сөндіру ұшағы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06600" cy="1244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Өрт сөндіру теңіз ұшағы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066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тікұшағы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81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мотопомпасы: портативті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74800" cy="977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мотопомпасы: тіркеме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272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Тіркемелі өрт сөндіру ұнтағы (қызыл)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701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70100" cy="1155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Өрт сөндіру мақсатында бейімделген автомобиль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431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Өрт сөндіру мақсатында басқа да бейімделген техника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57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Доңғалақты инженерлік және арнайы машиналар </w:t>
            </w:r>
          </w:p>
          <w:p>
            <w:pPr>
              <w:spacing w:after="20"/>
              <w:ind w:left="20"/>
              <w:jc w:val="both"/>
            </w:pPr>
            <w:r>
              <w:rPr>
                <w:rFonts w:ascii="Times New Roman"/>
                <w:b w:val="false"/>
                <w:i w:val="false"/>
                <w:color w:val="000000"/>
                <w:sz w:val="20"/>
              </w:rPr>
              <w:t>
 (Б-бульдозер, Э-эвакуатор, К- кран, Г- грейдер, П-погрузчик, ПЭС- жылжымалы электр станциясы, С-самосвал, БЗ-бензин құюшы, А-автобус, 102-полиция, 103- жедел жәрдем).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0" cy="774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жарақ, арнайы және механикаландырылған құрал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Арынды өрт сөндіру жеңқұбыры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875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Өрт сорғыш жеңқұбыры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44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Арынды өрт сөндіру жеңқұбыры, төселген: домалақ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81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181100" cy="1028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"Аккордеонға" төселген арынды өрт сөндіру жеңқұбыры: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938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Жеңқұбырды су жинағыш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0414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жеңқұбырды тармақталым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1938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жеңқұбырды тармақталым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31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2319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жақты жеңқұбырды тармақтау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2446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жеңқұбыр катушкасы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5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574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жеңқұбыр катушкасы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460500" cy="58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Жеңқұбырды көпір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133600" cy="749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Гидроэлеватор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098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көбік араластырғыш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8542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бағанасы</w:t>
            </w:r>
          </w:p>
          <w:p>
            <w:pPr>
              <w:spacing w:after="20"/>
              <w:ind w:left="20"/>
              <w:jc w:val="both"/>
            </w:pPr>
            <w:r>
              <w:rPr>
                <w:rFonts w:ascii="Times New Roman"/>
                <w:b w:val="false"/>
                <w:i w:val="false"/>
                <w:color w:val="000000"/>
                <w:sz w:val="20"/>
              </w:rPr>
              <w:t>
Көбіктің орташа еселігін қалыптастыруға арналған оқпан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9398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өрт сөндіру оқпаны (жалпы белгілеу)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36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336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Әмбебап оқпан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907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диаметрі бар саптама бөшкесі (19,25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51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4511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диаметрі бар саптама бөшкесі (13,...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8415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Жұқа бүріккіш су (су аэрозоль) ағынын қалыптастыруға арналған оқпан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5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8542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ағынын қалыптастыруға арналған қоспалары бар оқпан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6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8669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оқпан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558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Көбіктің төмен жиілігін қалыптастыруға арналған оқпан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225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Көбіктің орташа жиілігін қалыптастыруға арналған оқпан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60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Кернеудегі электр қондырғыларын сөндіруге арналған оқпан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қабаттағы "Б" оқпаны: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446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Т-төбеде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843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 жертөледе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092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Ш-шатырда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3208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Маневрлік оқпан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2573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Жертөледе "Б" оқпаны бар ГТҚҚ буыны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6764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лафеттік өрт сөндіру оқпаны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841500" cy="355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саптамалары бар стационарлық өрт сөндіру лафеттік оқпаны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0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70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Ұнтақты лафеттік өрт сөндіру оқпаны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14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саптамалары бар стационарлық өрт сөндіру лафеттік оқпаны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145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өрт сөндіру лафеттік оқпаны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113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көтергіш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6891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ГПС-600 генераторларының тарағы бар көбік көтергіш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5748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түтін сорғышы: портативті тіркеме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7239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Таяқ – баспалдағы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510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Шабуыл - баспалдағы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3970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Тартылатын өрт сөндіру сатысы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2700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Механикаландырылған құрал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803400" cy="749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ұшу аппараты (дрон)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04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104900" cy="800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 (жарықтандыру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25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8255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қондырғылары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өрт сөндіру қондырғысы (автоматты іске қосылатын үй-жайды жалпы және жергілікті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8382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іске қосылатын стационарлық өрт сөндіру қондырғысы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850900" cy="1384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 өрт сөндіру қондырғысы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892300" cy="1358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өрт сөндіру қондырғысы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17700" cy="130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917700" cy="1308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аэрозольді өрт сөндіру қондырғысы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159000" cy="1295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станциясы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295400" cy="132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 өрт сөндіру станциясы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55800" cy="1473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газбен өрт сөндіру станциясы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727200" cy="125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аэрозольді өрт сөндіру қондырғысы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78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7780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өрт сөндіру қондырғысы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841500" cy="1244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Бумен өрт сөндіру қондырғысы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034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803400" cy="125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өрт сөндіргіш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914400" cy="673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9017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жоятын құрылғылар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жоятын құрылғылар</w:t>
            </w:r>
          </w:p>
          <w:p>
            <w:pPr>
              <w:spacing w:after="20"/>
              <w:ind w:left="20"/>
              <w:jc w:val="both"/>
            </w:pPr>
            <w:r>
              <w:rPr>
                <w:rFonts w:ascii="Times New Roman"/>
                <w:b w:val="false"/>
                <w:i w:val="false"/>
                <w:color w:val="000000"/>
                <w:sz w:val="20"/>
              </w:rPr>
              <w:t>
 (түтін шығаратын люк)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0922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жоятын құрылғылар</w:t>
            </w:r>
          </w:p>
          <w:p>
            <w:pPr>
              <w:spacing w:after="20"/>
              <w:ind w:left="20"/>
              <w:jc w:val="both"/>
            </w:pPr>
            <w:r>
              <w:rPr>
                <w:rFonts w:ascii="Times New Roman"/>
                <w:b w:val="false"/>
                <w:i w:val="false"/>
                <w:color w:val="000000"/>
                <w:sz w:val="20"/>
              </w:rPr>
              <w:t>
(түтін қақпағы)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0668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желдетуді қолмен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0922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пункттері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Штаб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7747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ГТҚҚ буыны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96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6096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БӨП бақылау-өткізу пункті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939800" cy="838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Өрттегі учаске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752600" cy="66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Р-реттеуші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461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өрт сөндіру құрылғылары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өрт сөндіру қарапайым жүйелері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171700" cy="1079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Рюкзакты механикалық бүріккіштер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159000" cy="1066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даму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8415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 әрекеттерінің шешуші бағыты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41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841500" cy="571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шыққан жер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079500" cy="1181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радиостанция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89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889000" cy="762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радиостанция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0033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қоршау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0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09900" cy="368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қоршау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62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1623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қоршау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86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861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943100" cy="901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05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905000" cy="1079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тоғаны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511300" cy="1270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тасымалдау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43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1430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өрт сөндіру краны</w:t>
            </w:r>
          </w:p>
          <w:p>
            <w:pPr>
              <w:spacing w:after="20"/>
              <w:ind w:left="20"/>
              <w:jc w:val="both"/>
            </w:pPr>
            <w:r>
              <w:rPr>
                <w:rFonts w:ascii="Times New Roman"/>
                <w:b w:val="false"/>
                <w:i w:val="false"/>
                <w:color w:val="000000"/>
                <w:sz w:val="20"/>
              </w:rPr>
              <w:t>
(нөмір)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876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3876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гидранты</w:t>
            </w:r>
          </w:p>
          <w:p>
            <w:pPr>
              <w:spacing w:after="20"/>
              <w:ind w:left="20"/>
              <w:jc w:val="both"/>
            </w:pPr>
            <w:r>
              <w:rPr>
                <w:rFonts w:ascii="Times New Roman"/>
                <w:b w:val="false"/>
                <w:i w:val="false"/>
                <w:color w:val="000000"/>
                <w:sz w:val="20"/>
              </w:rPr>
              <w:t>
(желі нөмірі, түрі және диаметрі)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4986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308100" cy="1193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041400" cy="92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қысымды мұнарасы (ұңғыма)</w:t>
            </w:r>
          </w:p>
          <w:p>
            <w:pPr>
              <w:spacing w:after="20"/>
              <w:ind w:left="20"/>
              <w:jc w:val="both"/>
            </w:pPr>
            <w:r>
              <w:rPr>
                <w:rFonts w:ascii="Times New Roman"/>
                <w:b w:val="false"/>
                <w:i w:val="false"/>
                <w:color w:val="000000"/>
                <w:sz w:val="20"/>
              </w:rPr>
              <w:t>
V= 5 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52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9525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Шекаралардың қирау ықтимал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346200" cy="711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конструкцияларының құлауы, үйіндісі, қирауы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304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 қаза тапқандар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28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828800" cy="825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7399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438" w:id="424"/>
    <w:p>
      <w:pPr>
        <w:spacing w:after="0"/>
        <w:ind w:left="0"/>
        <w:jc w:val="left"/>
      </w:pPr>
      <w:r>
        <w:rPr>
          <w:rFonts w:ascii="Times New Roman"/>
          <w:b/>
          <w:i w:val="false"/>
          <w:color w:val="000000"/>
        </w:rPr>
        <w:t xml:space="preserve"> Қажетті күштер мен құралдардың есептеу формулалары</w:t>
      </w:r>
    </w:p>
    <w:bookmarkEnd w:id="424"/>
    <w:p>
      <w:pPr>
        <w:spacing w:after="0"/>
        <w:ind w:left="0"/>
        <w:jc w:val="both"/>
      </w:pPr>
      <w:r>
        <w:rPr>
          <w:rFonts w:ascii="Times New Roman"/>
          <w:b w:val="false"/>
          <w:i w:val="false"/>
          <w:color w:val="ff0000"/>
          <w:sz w:val="28"/>
        </w:rPr>
        <w:t xml:space="preserve">
      Ескерту. Қағида 11-қосымшамен толықтырылды - ҚР Төтенше жағдайлар министрінің 13.03.2023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Төтенше жағдайлар министрінің 07.06.2024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0" w:id="425"/>
    <w:p>
      <w:pPr>
        <w:spacing w:after="0"/>
        <w:ind w:left="0"/>
        <w:jc w:val="left"/>
      </w:pPr>
      <w:r>
        <w:rPr>
          <w:rFonts w:ascii="Times New Roman"/>
          <w:b/>
          <w:i w:val="false"/>
          <w:color w:val="000000"/>
        </w:rPr>
        <w:t xml:space="preserve"> 1. Негізгі көрсеткіштерді анықтауға арналған формулалар. Есептеу формулалары</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p>
            <w:pPr>
              <w:spacing w:after="20"/>
              <w:ind w:left="20"/>
              <w:jc w:val="both"/>
            </w:pPr>
            <w:r>
              <w:rPr>
                <w:rFonts w:ascii="Times New Roman"/>
                <w:b w:val="false"/>
                <w:i w:val="false"/>
                <w:color w:val="000000"/>
                <w:sz w:val="20"/>
              </w:rPr>
              <w:t>
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Формулаға кіретін шамалардың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өлшем бірлігі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еркін даму уақыты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49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149600" cy="723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анықтау уақыты, мин. (келесі факторларды ескере отырып, ерікті түрде қабылданады – өрт дабылының болуы (өрт сөндіру), күзеттің болуы, өрттің тәулік уақыты, адамдардың өтуі, объектінің орналасқан жері (яғни өрт фактісін анықтау үшін көзбен шолып бақылау) және т.б.).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хабарлау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хабарлау уақыты, мин. (телефон, (ұялы) байланысқа байланысты ерікті түрде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ақпараты 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уақыты, мин. (диспетчер үшін уақыт-орташа есеппен 0,5-тен 1-ге дейін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бойынша жеке құрамды жинау уақыты-1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уақыты,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кқо.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құралдарды орналастыру уақыты, мин. - ӨҚД нормативтері бойынша:</w:t>
            </w:r>
          </w:p>
          <w:p>
            <w:pPr>
              <w:spacing w:after="20"/>
              <w:ind w:left="20"/>
              <w:jc w:val="both"/>
            </w:pPr>
            <w:r>
              <w:rPr>
                <w:rFonts w:ascii="Times New Roman"/>
                <w:b w:val="false"/>
                <w:i w:val="false"/>
                <w:color w:val="000000"/>
                <w:sz w:val="20"/>
              </w:rPr>
              <w:t>
3 мин — жазғы кезең үшін;</w:t>
            </w:r>
          </w:p>
          <w:p>
            <w:pPr>
              <w:spacing w:after="20"/>
              <w:ind w:left="20"/>
              <w:jc w:val="both"/>
            </w:pPr>
            <w:r>
              <w:rPr>
                <w:rFonts w:ascii="Times New Roman"/>
                <w:b w:val="false"/>
                <w:i w:val="false"/>
                <w:color w:val="000000"/>
                <w:sz w:val="20"/>
              </w:rPr>
              <w:t>
6-8 мин — қысқы кезең үшін. Уақытты орташа формула бойынша есептеуге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рс. =0,035 * Lр, мұндағы Lр-жең сызығының ұзындығы.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ж. = L*60/ Vж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бөлімінен объектінің кіреберіс қақпасына дейінгі арақашықтық, ПА ең қысқа жүру бағыты бойынша,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 қозғалысының орташа жылдамдығы, км/сағ, 40 км/сағ қатты жолдармен;</w:t>
            </w:r>
          </w:p>
          <w:p>
            <w:pPr>
              <w:spacing w:after="20"/>
              <w:ind w:left="20"/>
              <w:jc w:val="both"/>
            </w:pPr>
            <w:r>
              <w:rPr>
                <w:rFonts w:ascii="Times New Roman"/>
                <w:b w:val="false"/>
                <w:i w:val="false"/>
                <w:color w:val="000000"/>
                <w:sz w:val="20"/>
              </w:rPr>
              <w:t>
Дала жолдары бойынша 25 км/сағ</w:t>
            </w:r>
          </w:p>
          <w:p>
            <w:pPr>
              <w:spacing w:after="20"/>
              <w:ind w:left="20"/>
              <w:jc w:val="both"/>
            </w:pPr>
            <w:r>
              <w:rPr>
                <w:rFonts w:ascii="Times New Roman"/>
                <w:b w:val="false"/>
                <w:i w:val="false"/>
                <w:color w:val="000000"/>
                <w:sz w:val="20"/>
              </w:rPr>
              <w:t>
Автожолдар бойынша рұқсат етілген жылдамдықпен</w:t>
            </w:r>
          </w:p>
          <w:p>
            <w:pPr>
              <w:spacing w:after="20"/>
              <w:ind w:left="20"/>
              <w:jc w:val="both"/>
            </w:pPr>
            <w:r>
              <w:rPr>
                <w:rFonts w:ascii="Times New Roman"/>
                <w:b w:val="false"/>
                <w:i w:val="false"/>
                <w:color w:val="000000"/>
                <w:sz w:val="20"/>
              </w:rPr>
              <w:t>
Шеру кезінде колонна құрамында 30 км/сағ.</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шарпыған жолдың ұзындығы, (м)</w:t>
            </w:r>
          </w:p>
          <w:p>
            <w:pPr>
              <w:spacing w:after="20"/>
              <w:ind w:left="20"/>
              <w:jc w:val="both"/>
            </w:pPr>
            <w:r>
              <w:rPr>
                <w:rFonts w:ascii="Times New Roman"/>
                <w:b w:val="false"/>
                <w:i w:val="false"/>
                <w:color w:val="000000"/>
                <w:sz w:val="20"/>
              </w:rPr>
              <w:t>
10 минутқа дейін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Rп = 0,5 Vл × </w:t>
            </w:r>
            <w:r>
              <w:rPr>
                <w:rFonts w:ascii="Times New Roman"/>
                <w:b w:val="false"/>
                <w:i w:val="false"/>
                <w:color w:val="000000"/>
                <w:sz w:val="20"/>
              </w:rPr>
              <w:t>t</w:t>
            </w:r>
            <w:r>
              <w:rPr>
                <w:rFonts w:ascii="Times New Roman"/>
                <w:b w:val="false"/>
                <w:i w:val="false"/>
                <w:color w:val="000000"/>
                <w:sz w:val="20"/>
              </w:rPr>
              <w:t>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жанудың таралу жылдамдығы, м/мин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еркін даму уақыты, мин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мин аса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Rп = 0,5 Vл × 10 + Vл (</w:t>
            </w:r>
            <w:r>
              <w:rPr>
                <w:rFonts w:ascii="Times New Roman"/>
                <w:b w:val="false"/>
                <w:i w:val="false"/>
                <w:color w:val="000000"/>
                <w:sz w:val="20"/>
              </w:rPr>
              <w:t>t</w:t>
            </w:r>
            <w:r>
              <w:rPr>
                <w:rFonts w:ascii="Times New Roman"/>
                <w:b w:val="false"/>
                <w:i w:val="false"/>
                <w:color w:val="000000"/>
                <w:sz w:val="20"/>
              </w:rPr>
              <w:t>св- 10) =</w:t>
            </w:r>
          </w:p>
          <w:p>
            <w:pPr>
              <w:spacing w:after="20"/>
              <w:ind w:left="20"/>
              <w:jc w:val="both"/>
            </w:pPr>
            <w:r>
              <w:rPr>
                <w:rFonts w:ascii="Times New Roman"/>
                <w:b w:val="false"/>
                <w:i w:val="false"/>
                <w:color w:val="000000"/>
                <w:sz w:val="20"/>
              </w:rPr>
              <w:t>
Vл * (</w:t>
            </w:r>
            <w:r>
              <w:rPr>
                <w:rFonts w:ascii="Times New Roman"/>
                <w:b w:val="false"/>
                <w:i w:val="false"/>
                <w:color w:val="000000"/>
                <w:sz w:val="20"/>
              </w:rPr>
              <w:t>t</w:t>
            </w:r>
            <w:r>
              <w:rPr>
                <w:rFonts w:ascii="Times New Roman"/>
                <w:b w:val="false"/>
                <w:i w:val="false"/>
                <w:color w:val="000000"/>
                <w:sz w:val="20"/>
              </w:rPr>
              <w:t>св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таралуының желілік жылдамдығы, м/мин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еркін даму уақыты, мин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алаңы, (м2)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нысан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SП = </w:t>
            </w:r>
            <w:r>
              <w:rPr>
                <w:rFonts w:ascii="Times New Roman"/>
                <w:b w:val="false"/>
                <w:i w:val="false"/>
                <w:color w:val="000000"/>
                <w:sz w:val="20"/>
              </w:rPr>
              <w:t>p</w:t>
            </w:r>
            <w:r>
              <w:rPr>
                <w:rFonts w:ascii="Times New Roman"/>
                <w:b w:val="false"/>
                <w:i w:val="false"/>
                <w:color w:val="000000"/>
                <w:sz w:val="20"/>
              </w:rPr>
              <w:t>R2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шарпыған жолдың ұзындығы (өрт радиусы)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шеңбер нысан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 = 0,5*</w:t>
            </w:r>
            <w:r>
              <w:rPr>
                <w:rFonts w:ascii="Times New Roman"/>
                <w:b w:val="false"/>
                <w:i w:val="false"/>
                <w:color w:val="000000"/>
                <w:sz w:val="20"/>
              </w:rPr>
              <w:t>p</w:t>
            </w:r>
            <w:r>
              <w:rPr>
                <w:rFonts w:ascii="Times New Roman"/>
                <w:b w:val="false"/>
                <w:i w:val="false"/>
                <w:color w:val="000000"/>
                <w:sz w:val="20"/>
              </w:rPr>
              <w:t>R2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дамуы болатын бұрыш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пішін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 = 0,25*</w:t>
            </w:r>
            <w:r>
              <w:rPr>
                <w:rFonts w:ascii="Times New Roman"/>
                <w:b w:val="false"/>
                <w:i w:val="false"/>
                <w:color w:val="000000"/>
                <w:sz w:val="20"/>
              </w:rPr>
              <w:t>p</w:t>
            </w:r>
            <w:r>
              <w:rPr>
                <w:rFonts w:ascii="Times New Roman"/>
                <w:b w:val="false"/>
                <w:i w:val="false"/>
                <w:color w:val="000000"/>
                <w:sz w:val="20"/>
              </w:rPr>
              <w:t>R2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Тікбұрышты нгысан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 = n* 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жанудың таралу бағыттарының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(ғимараттың) ені, 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 алаңы (м2)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 = </w:t>
            </w:r>
            <w:r>
              <w:rPr>
                <w:rFonts w:ascii="Times New Roman"/>
                <w:b w:val="false"/>
                <w:i w:val="false"/>
                <w:color w:val="000000"/>
                <w:sz w:val="20"/>
              </w:rPr>
              <w:t>p</w:t>
            </w:r>
            <w:r>
              <w:rPr>
                <w:rFonts w:ascii="Times New Roman"/>
                <w:b w:val="false"/>
                <w:i w:val="false"/>
                <w:color w:val="000000"/>
                <w:sz w:val="20"/>
              </w:rPr>
              <w:t>h(2R-h)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оқпанды сөндіру тереңдігі:</w:t>
            </w:r>
          </w:p>
          <w:p>
            <w:pPr>
              <w:spacing w:after="20"/>
              <w:ind w:left="20"/>
              <w:jc w:val="both"/>
            </w:pPr>
            <w:r>
              <w:rPr>
                <w:rFonts w:ascii="Times New Roman"/>
                <w:b w:val="false"/>
                <w:i w:val="false"/>
                <w:color w:val="000000"/>
                <w:sz w:val="20"/>
              </w:rPr>
              <w:t>
қол оқпандары үшін-5 м;</w:t>
            </w:r>
          </w:p>
          <w:p>
            <w:pPr>
              <w:spacing w:after="20"/>
              <w:ind w:left="20"/>
              <w:jc w:val="both"/>
            </w:pPr>
            <w:r>
              <w:rPr>
                <w:rFonts w:ascii="Times New Roman"/>
                <w:b w:val="false"/>
                <w:i w:val="false"/>
                <w:color w:val="000000"/>
                <w:sz w:val="20"/>
              </w:rPr>
              <w:t>
лафетті үшін - 10 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90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 = 0,25</w:t>
            </w:r>
            <w:r>
              <w:rPr>
                <w:rFonts w:ascii="Times New Roman"/>
                <w:b w:val="false"/>
                <w:i w:val="false"/>
                <w:color w:val="000000"/>
                <w:sz w:val="20"/>
              </w:rPr>
              <w:t>p</w:t>
            </w:r>
            <w:r>
              <w:rPr>
                <w:rFonts w:ascii="Times New Roman"/>
                <w:b w:val="false"/>
                <w:i w:val="false"/>
                <w:color w:val="000000"/>
                <w:sz w:val="20"/>
              </w:rPr>
              <w:t>h х (2R-h)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 майданының 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180о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 = 0,5</w:t>
            </w:r>
            <w:r>
              <w:rPr>
                <w:rFonts w:ascii="Times New Roman"/>
                <w:b w:val="false"/>
                <w:i w:val="false"/>
                <w:color w:val="000000"/>
                <w:sz w:val="20"/>
              </w:rPr>
              <w:t>p</w:t>
            </w:r>
            <w:r>
              <w:rPr>
                <w:rFonts w:ascii="Times New Roman"/>
                <w:b w:val="false"/>
                <w:i w:val="false"/>
                <w:color w:val="000000"/>
                <w:sz w:val="20"/>
              </w:rPr>
              <w:t>h х (2R-h)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шарпыған жолдың ұзындығы (өрт радиусы)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270о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Sт = 0,75 </w:t>
            </w:r>
            <w:r>
              <w:rPr>
                <w:rFonts w:ascii="Times New Roman"/>
                <w:b w:val="false"/>
                <w:i w:val="false"/>
                <w:color w:val="000000"/>
                <w:sz w:val="20"/>
              </w:rPr>
              <w:t>p</w:t>
            </w:r>
            <w:r>
              <w:rPr>
                <w:rFonts w:ascii="Times New Roman"/>
                <w:b w:val="false"/>
                <w:i w:val="false"/>
                <w:color w:val="000000"/>
                <w:sz w:val="20"/>
              </w:rPr>
              <w:t>h х (2R-h)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майданының бүйір жақтары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жағынан тікбұрышты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 = 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қарама қарсы жағынан тікбұрышты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 = 2ha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сөндіру шығыс (л/с, кг/с, м3/с)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Qтр.т = Sп × Iтр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сөндірудің есептік параметрі:</w:t>
            </w:r>
          </w:p>
          <w:p>
            <w:pPr>
              <w:spacing w:after="20"/>
              <w:ind w:left="20"/>
              <w:jc w:val="both"/>
            </w:pPr>
            <w:r>
              <w:rPr>
                <w:rFonts w:ascii="Times New Roman"/>
                <w:b w:val="false"/>
                <w:i w:val="false"/>
                <w:color w:val="000000"/>
                <w:sz w:val="20"/>
              </w:rPr>
              <w:t>
(ауданы-м2,</w:t>
            </w:r>
          </w:p>
          <w:p>
            <w:pPr>
              <w:spacing w:after="20"/>
              <w:ind w:left="20"/>
              <w:jc w:val="both"/>
            </w:pPr>
            <w:r>
              <w:rPr>
                <w:rFonts w:ascii="Times New Roman"/>
                <w:b w:val="false"/>
                <w:i w:val="false"/>
                <w:color w:val="000000"/>
                <w:sz w:val="20"/>
              </w:rPr>
              <w:t>
көлемі-м3, периметрі / алдыңғы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үшін өрт сөндіргішті беру қарқындылығы: беттік-л / (м2×с), кг / (м2×с), көлемдік-кг / (м3 с), м3/(м3 с) сызықтық — л / (м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талап етілетін шығысы (л/с)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Qтр.т = Sз × Iтр.з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параметрдің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Iтр.з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үшін өрт сөндіргішті беру қарқындылығы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 заттарды беру аспаптарының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оқпаны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Nств.в = Qтр / qств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сөндіруге қажетті шығын,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оқпандары -беттік сөндіру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Nств.п = Sт / Sпс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 алаңы, м2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оқпанын сөндіру алаңы, м2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оқпандары -көлемді сөндіру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Nств.п =(Vп × kз) / (qпс × </w:t>
            </w:r>
            <w:r>
              <w:rPr>
                <w:rFonts w:ascii="Times New Roman"/>
                <w:b w:val="false"/>
                <w:i w:val="false"/>
                <w:color w:val="000000"/>
                <w:sz w:val="20"/>
              </w:rPr>
              <w:t>t</w:t>
            </w:r>
            <w:r>
              <w:rPr>
                <w:rFonts w:ascii="Times New Roman"/>
                <w:b w:val="false"/>
                <w:i w:val="false"/>
                <w:color w:val="000000"/>
                <w:sz w:val="20"/>
              </w:rPr>
              <w:t>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бөлменің көлемі,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көбіктің бұзылу коэффициенті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оқпанын тұтыну, м3/мин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сөндіру уақыты-15 мин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оқпандардың жұмыс уақыты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 орнатусыз ПА-дан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раб= (Vц - NрVр) / (Nст × qст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цистернасындағы су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жұмыс желілеріндегі жеңқұбырлар саны,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жеңқұбырлар су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өрт сөндіру машинасынан жұмыс істейтін су оқпандарының саны,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Оқпанның су шығыны, л/с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қоры бар су көзіне орнатумен ӨСА-дан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 xml:space="preserve"> = (0,9 VВ - NрVр) / (NПР × QПР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қоймасындағы су қоры,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және жұмыс желілеріндегі жеңқұбырлар саны, 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жеңқұбырдағы су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су көзіне орнатылған барлық өрт сөндіру машиналарынан берілген аспаптардың (оқпандардың, генераторлардың)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құрылғының су шығыны, л / 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ОКГ-600 (мин)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Көбіктүзгіш бойынша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 xml:space="preserve"> = Vпо / qокг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qГПС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ОКГ шығыны -600: </w:t>
            </w:r>
          </w:p>
          <w:p>
            <w:pPr>
              <w:spacing w:after="20"/>
              <w:ind w:left="20"/>
              <w:jc w:val="both"/>
            </w:pPr>
            <w:r>
              <w:rPr>
                <w:rFonts w:ascii="Times New Roman"/>
                <w:b w:val="false"/>
                <w:i w:val="false"/>
                <w:color w:val="000000"/>
                <w:sz w:val="20"/>
              </w:rPr>
              <w:t>
Су-5,64 л/с;</w:t>
            </w:r>
          </w:p>
          <w:p>
            <w:pPr>
              <w:spacing w:after="20"/>
              <w:ind w:left="20"/>
              <w:jc w:val="both"/>
            </w:pPr>
            <w:r>
              <w:rPr>
                <w:rFonts w:ascii="Times New Roman"/>
                <w:b w:val="false"/>
                <w:i w:val="false"/>
                <w:color w:val="000000"/>
                <w:sz w:val="20"/>
              </w:rPr>
              <w:t>
Көбіктүзгіш -0,36 л/с; </w:t>
            </w:r>
          </w:p>
          <w:p>
            <w:pPr>
              <w:spacing w:after="20"/>
              <w:ind w:left="20"/>
              <w:jc w:val="both"/>
            </w:pPr>
            <w:r>
              <w:rPr>
                <w:rFonts w:ascii="Times New Roman"/>
                <w:b w:val="false"/>
                <w:i w:val="false"/>
                <w:color w:val="000000"/>
                <w:sz w:val="20"/>
              </w:rPr>
              <w:t>
Ерітінді -6 л/с.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бойынша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 xml:space="preserve"> = Vв / qокг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Qокг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ОКГ шығыны -600: </w:t>
            </w:r>
          </w:p>
          <w:p>
            <w:pPr>
              <w:spacing w:after="20"/>
              <w:ind w:left="20"/>
              <w:jc w:val="both"/>
            </w:pPr>
            <w:r>
              <w:rPr>
                <w:rFonts w:ascii="Times New Roman"/>
                <w:b w:val="false"/>
                <w:i w:val="false"/>
                <w:color w:val="000000"/>
                <w:sz w:val="20"/>
              </w:rPr>
              <w:t>
Су-5,64 л/с;</w:t>
            </w:r>
          </w:p>
          <w:p>
            <w:pPr>
              <w:spacing w:after="20"/>
              <w:ind w:left="20"/>
              <w:jc w:val="both"/>
            </w:pPr>
            <w:r>
              <w:rPr>
                <w:rFonts w:ascii="Times New Roman"/>
                <w:b w:val="false"/>
                <w:i w:val="false"/>
                <w:color w:val="000000"/>
                <w:sz w:val="20"/>
              </w:rPr>
              <w:t>
Көбіктүзгіш -0,36 л/с; </w:t>
            </w:r>
          </w:p>
          <w:p>
            <w:pPr>
              <w:spacing w:after="20"/>
              <w:ind w:left="20"/>
              <w:jc w:val="both"/>
            </w:pPr>
            <w:r>
              <w:rPr>
                <w:rFonts w:ascii="Times New Roman"/>
                <w:b w:val="false"/>
                <w:i w:val="false"/>
                <w:color w:val="000000"/>
                <w:sz w:val="20"/>
              </w:rPr>
              <w:t>
Ерітінді -6 л/с..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көбейтілген көбіктің мүмкін мөлшері (ПСК) (м3)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 = Vпо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 көлемі, м3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 = Vводы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 м3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сөндіру алаңы ТЖС және ЖС (ПСК) (м2)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Көбіктүзгіш бойынша (ТЖС)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 Vпо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 бойынша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 Vпо /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Көбіктүзгіш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бойынша (ТЖС)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 Vв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бойынша (ЖС)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 Vв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бойынша ТЖС және ЖС сөндіру алаңы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 = VР-PA / ISt × </w:t>
            </w:r>
            <w:r>
              <w:rPr>
                <w:rFonts w:ascii="Times New Roman"/>
                <w:b w:val="false"/>
                <w:i w:val="false"/>
                <w:color w:val="000000"/>
                <w:sz w:val="20"/>
              </w:rPr>
              <w:t>t</w:t>
            </w:r>
            <w:r>
              <w:rPr>
                <w:rFonts w:ascii="Times New Roman"/>
                <w:b w:val="false"/>
                <w:i w:val="false"/>
                <w:color w:val="000000"/>
                <w:sz w:val="20"/>
              </w:rPr>
              <w:t>P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өртті сөндіруге ерітіндіні берудің нормативтік қарқындылығы, </w:t>
            </w:r>
          </w:p>
          <w:p>
            <w:pPr>
              <w:spacing w:after="20"/>
              <w:ind w:left="20"/>
              <w:jc w:val="both"/>
            </w:pPr>
            <w:r>
              <w:rPr>
                <w:rFonts w:ascii="Times New Roman"/>
                <w:b w:val="false"/>
                <w:i w:val="false"/>
                <w:color w:val="000000"/>
                <w:sz w:val="20"/>
              </w:rPr>
              <w:t>
л / (м2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сөндірудің есептік уақыты,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VР-PA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түзетін Сулы ерітіндінің мөлшері, 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желінің су көзінен өртке дейінгі шекті ұзындығы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Lпр = [Нн - (Нпр ± Zм ± Zпр) / SQ2]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сорғыдағы қысым,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тармақталудағы, лафеттік оқпандардағы, көбік генераторларындағы қысым (барлық жағдайларда екі - үш жеңқұбыр шегіндегі тармақталудан жұмыс желілеріндегі қысымның жоғалуы 10 м - ден аспайды, сондықтан тармақталудағы қысым осы тармақталуға қосылған оқпан саптамасындағы қысымнан 10 м артық болуы керек),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арақашықтықта жер бедерінің ең жоғары көтерілу (+) немесе түсу (-)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аспаптарын (оқпандарды, көбік генераторларын) өрттегі тармақталу орнынан немесе іргелес жерлерден көтерудің немесе түсірудің ең жоғары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өрт жеңқұбырының кедергісі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жүктелген бір магистральдық жеңқұбыр желісінің су шығыны, л /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мақсаттағы АЦ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Nотд = Nл.с / Nбр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Nл.с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жеке құрамның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есепте жеке құрамның саны, адам (орта есеппен - 4 адам)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 сумен жанармай құю жылдамдығы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зап= Vц / (Qп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 толтыратын сорғының орташа су беруі, л /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өрттегі АО-дан су ағынының уақыты (мин)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РАСХ= Vц / (Nпр × Qпр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 көлемі, 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АЦ-дан берілген аспаптардың (оқпандардың, генераторлардың)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құрылғының су шығыны, л /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сатысының шекті қашықтығы (м)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Lст = [НН - (НВХ ± ZM) / SQ2]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сорғыдағы қысым,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сатысының магистральдық желісінің соңындағы қысым,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арақашықтықта жер бедерінің ең жоғары көтерілу (+) немесе түсу (-)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өрт жеңқұбырының кедергісі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жүктелген бір магистральдық жеңқұбыр желісінің су шығыны, л / 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желінің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Lм=L×1,2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 өрт орнына дейінгі қашықтық, 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сатыларының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 = Lм - Lгол / Lст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көзінен өрт орнына дейінгі магистральдық желінің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Lгол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орнынан қашықтық,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сатыларының ұзындығы, 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айдауға арналған АЦ жалпы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 = Nст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сатыларының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көлік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оқпандардың қалыпты жұмыс істеуі үшін қысымы қажет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лафетті және басқалар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сөндіру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ОКГ-600 үшін орташа есеппен 1000 л көбік түзгіш қажет. Ылғалдағышпен су беру кезінде қарқындылық 2 есе төмендейді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ПО және 9,4 л су</w:t>
            </w:r>
          </w:p>
        </w:tc>
      </w:tr>
    </w:tbl>
    <w:bookmarkStart w:name="z442" w:id="426"/>
    <w:p>
      <w:pPr>
        <w:spacing w:after="0"/>
        <w:ind w:left="0"/>
        <w:jc w:val="left"/>
      </w:pPr>
      <w:r>
        <w:rPr>
          <w:rFonts w:ascii="Times New Roman"/>
          <w:b/>
          <w:i w:val="false"/>
          <w:color w:val="000000"/>
        </w:rPr>
        <w:t xml:space="preserve"> 2. Газ және мұнай атқыламаларының өрттерін сөндірудің негізгі көрсеткіштерін анықтауға арналған формулалар</w:t>
      </w:r>
    </w:p>
    <w:bookmarkEnd w:id="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Формулаға кіретін шамалардың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өлшем бірлігі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машиналарының саны</w:t>
            </w:r>
          </w:p>
          <w:p>
            <w:pPr>
              <w:spacing w:after="20"/>
              <w:ind w:left="20"/>
              <w:jc w:val="both"/>
            </w:pPr>
            <w:r>
              <w:rPr>
                <w:rFonts w:ascii="Times New Roman"/>
                <w:b w:val="false"/>
                <w:i w:val="false"/>
                <w:color w:val="000000"/>
                <w:sz w:val="20"/>
              </w:rPr>
              <w:t>
атқыламаны сөндірудің бірінші кезеңінде операцияларды орындау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 1= Q1 / NCT.А схQСТ.А+ Q2/N схQСТ.Л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бірінші кезеңіндегі өрт сөндіру машиналарының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Сөндірудің бірінші кезеңінде жабдықты, Металл конструкцияларды және аумақты салқындатуға арналған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Сөндірудің бірінші кезеңінде субұрқақты суаруға арналған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Nсх СТ.А</w:t>
            </w:r>
          </w:p>
          <w:p>
            <w:pPr>
              <w:spacing w:after="20"/>
              <w:ind w:left="20"/>
              <w:jc w:val="both"/>
            </w:pPr>
            <w:r>
              <w:rPr>
                <w:rFonts w:ascii="Times New Roman"/>
                <w:b w:val="false"/>
                <w:i w:val="false"/>
                <w:color w:val="000000"/>
                <w:sz w:val="20"/>
              </w:rPr>
              <w:t>
NсхСТ.Л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күштер мен құралдарды орналастыру схемасындағы А және лафет оқпандарының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QСТ.А</w:t>
            </w:r>
          </w:p>
          <w:p>
            <w:pPr>
              <w:spacing w:after="20"/>
              <w:ind w:left="20"/>
              <w:jc w:val="both"/>
            </w:pPr>
            <w:r>
              <w:rPr>
                <w:rFonts w:ascii="Times New Roman"/>
                <w:b w:val="false"/>
                <w:i w:val="false"/>
                <w:color w:val="000000"/>
                <w:sz w:val="20"/>
              </w:rPr>
              <w:t>
 Qст.л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А (немесе лафетті) оқпанынан 40 м қысыммен 25 мм саптамамен және оқпанмен 60 м, л/с қысыммен 28 мм саптамасы бар лафетті су шығыны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сөндірудің екінші кезеңінде операцияларды орындауға арналған өрт сөндіру машиналарының саны:</w:t>
            </w:r>
          </w:p>
          <w:p>
            <w:pPr>
              <w:spacing w:after="20"/>
              <w:ind w:left="20"/>
              <w:jc w:val="both"/>
            </w:pPr>
            <w:r>
              <w:rPr>
                <w:rFonts w:ascii="Times New Roman"/>
                <w:b w:val="false"/>
                <w:i w:val="false"/>
                <w:color w:val="000000"/>
                <w:sz w:val="20"/>
              </w:rPr>
              <w:t>
2.1. Су ағындарымен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Nм2=Nм1+Q4/NсхРС-АQСТ.Л+0,5NТСТ.Л</w:t>
            </w:r>
          </w:p>
          <w:p>
            <w:pPr>
              <w:spacing w:after="20"/>
              <w:ind w:left="20"/>
              <w:jc w:val="both"/>
            </w:pPr>
            <w:r>
              <w:rPr>
                <w:rFonts w:ascii="Times New Roman"/>
                <w:b w:val="false"/>
                <w:i w:val="false"/>
                <w:color w:val="000000"/>
                <w:sz w:val="20"/>
              </w:rPr>
              <w:t>
QРС-А/NСХРС-АQСХРС-А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екінші кезеңіндегі өрт сөндіру машиналарының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сөндіруге арналған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сөндіруге арналған лафеттік оқпандар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NсхРС-А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Күштер мен құралдарды орналастыру схемасындағы МС-а оқпандарының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QсхРС-А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Магистральдан су шығыны МС-а оқпандағы қысым кезінде 40 м, л/с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Газ-су ағындарымен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Nм2=Nм1+NАГВТQтАГВТ/Qн +NсхРС-А QзАГВТ /NсхСТ.АQСТ.А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сөндіруге қатысатын газ-су сөндіру автомобильдерінің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 үшін АГВТ-қа берілетін су шығыны (АГВТ-100 үшін 60 л/с және АГВТ-150 үшін 90 л/с қабылданады)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QзАГВТ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АГВТ қорғау үшін су шығыны (қабылданады</w:t>
            </w:r>
          </w:p>
          <w:p>
            <w:pPr>
              <w:spacing w:after="20"/>
              <w:ind w:left="20"/>
              <w:jc w:val="both"/>
            </w:pPr>
            <w:r>
              <w:rPr>
                <w:rFonts w:ascii="Times New Roman"/>
                <w:b w:val="false"/>
                <w:i w:val="false"/>
                <w:color w:val="000000"/>
                <w:sz w:val="20"/>
              </w:rPr>
              <w:t>
15 л 20 л/с)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сорғыларынан АГВТ-қа нақты су беру, л/с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Ұңғымаға су айдау арқылы</w:t>
            </w:r>
          </w:p>
          <w:p>
            <w:pPr>
              <w:spacing w:after="20"/>
              <w:ind w:left="20"/>
              <w:jc w:val="both"/>
            </w:pPr>
            <w:r>
              <w:rPr>
                <w:rFonts w:ascii="Times New Roman"/>
                <w:b w:val="false"/>
                <w:i w:val="false"/>
                <w:color w:val="000000"/>
                <w:sz w:val="20"/>
              </w:rPr>
              <w:t>
(агрегаттар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Nагр = Qтр / Qагр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құю агрегаттарының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суатқыламаны сөндіру үшін қажетті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Qагр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 беру, л /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Атқыламанысөндірудің үшінші кезеңінде операцияларды орындауға арналған өрт сөндіру машиналарының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N=Qб/NсхQ+Q/NсхQ</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үшінші кезеңіндегі өрт сөндіру машиналарының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 Q7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Сағаны салқындату үшін су шығыны</w:t>
            </w:r>
          </w:p>
          <w:p>
            <w:pPr>
              <w:spacing w:after="20"/>
              <w:ind w:left="20"/>
              <w:jc w:val="both"/>
            </w:pPr>
            <w:r>
              <w:rPr>
                <w:rFonts w:ascii="Times New Roman"/>
                <w:b w:val="false"/>
                <w:i w:val="false"/>
                <w:color w:val="000000"/>
                <w:sz w:val="20"/>
              </w:rPr>
              <w:t>
ұңғымалар және атқыламаны суару, л / 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шығыны:</w:t>
            </w:r>
          </w:p>
          <w:p>
            <w:pPr>
              <w:spacing w:after="20"/>
              <w:ind w:left="20"/>
              <w:jc w:val="both"/>
            </w:pPr>
            <w:r>
              <w:rPr>
                <w:rFonts w:ascii="Times New Roman"/>
                <w:b w:val="false"/>
                <w:i w:val="false"/>
                <w:color w:val="000000"/>
                <w:sz w:val="20"/>
              </w:rPr>
              <w:t>
4.1. Қауіпті жылу әсер ету аймағында жеке құрамды және жеңқұбыр желілерін суаруға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 = NРС-АQРС-А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 желілерінде қауіпті жылу әсер ету аймағында жұмыс істейтін жеке құрамды суаруға берілетін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берілген МС-А немесе МС-Б. бүріккіш оқпандарының саны (сөндіру бойынша жұмыс істейтін екі лафеттік оқпанға бір бүріккіш қабылданады),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Оқпандағы қысым кезінде МСА-А немесе МС-Б бүріккіш оқпаннан су шығыны 40 м,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Газ-су ағындарын жасау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 NАГВТ Qт 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Газ-су ағындары ғимаратынан берілетін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формуласын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АГВТ қорғау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 = NАГВТ QзАГВТ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Газ-су сөндіру автомобильдерін қорғау үшін берілетін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QзАГВТ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формуласы (2.2)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АГВТ жеткіліксіз болған кезде су ағындарымен сөндіруге жататын субұрқақ дебитінің бір бөлігі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Qфост = Qфон QфАГВТ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Qфост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 оқпандарымен сөндіруге жататын атқылама дебитінің бір бөлігі, млн м3/тәулігіне. газ немесе тәулігіне мың м3.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Атқыламаның нақты дебиті, млн м3/тәулігіне. газ немесе тәулігіне мың м3. мұнай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QфАГВТ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АГВТ, млн м3/тәулік сөндіретін атқыламаның шекті дебиті. газ немесе тәулігіне мың м3 мұнай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оқпандарынің саны:</w:t>
            </w:r>
          </w:p>
          <w:p>
            <w:pPr>
              <w:spacing w:after="20"/>
              <w:ind w:left="20"/>
              <w:jc w:val="both"/>
            </w:pPr>
            <w:r>
              <w:rPr>
                <w:rFonts w:ascii="Times New Roman"/>
                <w:b w:val="false"/>
                <w:i w:val="false"/>
                <w:color w:val="000000"/>
                <w:sz w:val="20"/>
              </w:rPr>
              <w:t>
6.1. Атқыламаны сөндіру кезеңдерінде операцияларды орындау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Nст.л = Qтр / Qст.л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сөндіру кезеңінде операцияларды орындау үшін берілетін лафеттік оқпандар саны (немесе 25 мм саптамасы бар),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сөндіру сатысында операцияларды орындау үшін қажетті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 оқпанынан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Қауіпті жылу әсер ету аймағында жеке құрамды және жеңқұбыр желілерін суаруға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0,5N тРС-А 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PCA немесе MS-B бүріккіш оқпандарынің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тст.л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жылу әсер ету аймағында жұмыс істейтін лафет оқпандарының саны, штрих.</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АГВТ жеткіліксіз болған жағдайда қалдық атап айтқанда атқыламаны сөндіру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Nтрст.л = Q4/ Kз Qст.л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Nтрст.л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Атқыламаның қалдық бөлігін сөндіру үшін лафеттік оқпандардың қажетті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дебит кезінде атқыламаны сөндіруге арналған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Оқпандар жұмысының тиімділік коэффициенті 0,7-ге тең</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қоймаларындағы су қоры:</w:t>
            </w:r>
          </w:p>
          <w:p>
            <w:pPr>
              <w:spacing w:after="20"/>
              <w:ind w:left="20"/>
              <w:jc w:val="both"/>
            </w:pPr>
            <w:r>
              <w:rPr>
                <w:rFonts w:ascii="Times New Roman"/>
                <w:b w:val="false"/>
                <w:i w:val="false"/>
                <w:color w:val="000000"/>
                <w:sz w:val="20"/>
              </w:rPr>
              <w:t>
7.1. Атқыламаны су ағындарымен сөндіру кезінде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VB = K (Q1 + Q2 . + Q7 )</w:t>
            </w:r>
            <w:r>
              <w:rPr>
                <w:rFonts w:ascii="Times New Roman"/>
                <w:b w:val="false"/>
                <w:i w:val="false"/>
                <w:color w:val="000000"/>
                <w:sz w:val="20"/>
              </w:rPr>
              <w:t>t</w:t>
            </w:r>
            <w:r>
              <w:rPr>
                <w:rFonts w:ascii="Times New Roman"/>
                <w:b w:val="false"/>
                <w:i w:val="false"/>
                <w:color w:val="000000"/>
                <w:sz w:val="20"/>
              </w:rPr>
              <w:t>1 - 7 ×</w:t>
            </w:r>
          </w:p>
          <w:p>
            <w:pPr>
              <w:spacing w:after="20"/>
              <w:ind w:left="20"/>
              <w:jc w:val="both"/>
            </w:pPr>
            <w:r>
              <w:rPr>
                <w:rFonts w:ascii="Times New Roman"/>
                <w:b w:val="false"/>
                <w:i w:val="false"/>
                <w:color w:val="000000"/>
                <w:sz w:val="20"/>
              </w:rPr>
              <w:t>
×(1 - Qводопр / Q1 + Q2 ... + Q7 )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(резервуарлардың) жалпы сыйымдылығы,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 Q2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атқыламаны сөндірудің бірінші кезеңіндегі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 , Q4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атқыламаны сөндірудің екінші кезеңінде өрт аймағын салқындатуға арналған су шығыны,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жылу әсер ету аймағында және жеңқұбыр желілерінде жұмыс істейтін жеке құрамды суаруға арналған су шығыны, л/с (4.1 формуланы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 , Q7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ұңғыманың аузын салқындатуға және атқыламаны суаруға арналған су шығындары,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Атқыламаны газ-су ағындарымен сөндіру кезінде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VB = K (Q1 + Q2 ... + Q7 )</w:t>
            </w:r>
            <w:r>
              <w:rPr>
                <w:rFonts w:ascii="Times New Roman"/>
                <w:b w:val="false"/>
                <w:i w:val="false"/>
                <w:color w:val="000000"/>
                <w:sz w:val="20"/>
              </w:rPr>
              <w:t>t</w:t>
            </w:r>
            <w:r>
              <w:rPr>
                <w:rFonts w:ascii="Times New Roman"/>
                <w:b w:val="false"/>
                <w:i w:val="false"/>
                <w:color w:val="000000"/>
                <w:sz w:val="20"/>
              </w:rPr>
              <w:t>1 - 7 +</w:t>
            </w:r>
          </w:p>
          <w:p>
            <w:pPr>
              <w:spacing w:after="20"/>
              <w:ind w:left="20"/>
              <w:jc w:val="both"/>
            </w:pPr>
            <w:r>
              <w:rPr>
                <w:rFonts w:ascii="Times New Roman"/>
                <w:b w:val="false"/>
                <w:i w:val="false"/>
                <w:color w:val="000000"/>
                <w:sz w:val="20"/>
              </w:rPr>
              <w:t>
+(Q8 + Q9 )</w:t>
            </w:r>
            <w:r>
              <w:rPr>
                <w:rFonts w:ascii="Times New Roman"/>
                <w:b w:val="false"/>
                <w:i w:val="false"/>
                <w:color w:val="000000"/>
                <w:sz w:val="20"/>
              </w:rPr>
              <w:t>t</w:t>
            </w:r>
            <w:r>
              <w:rPr>
                <w:rFonts w:ascii="Times New Roman"/>
                <w:b w:val="false"/>
                <w:i w:val="false"/>
                <w:color w:val="000000"/>
                <w:sz w:val="20"/>
              </w:rPr>
              <w:t xml:space="preserve"> 8 - 9 + (1 - Qводопр /</w:t>
            </w:r>
          </w:p>
          <w:p>
            <w:pPr>
              <w:spacing w:after="20"/>
              <w:ind w:left="20"/>
              <w:jc w:val="both"/>
            </w:pPr>
            <w:r>
              <w:rPr>
                <w:rFonts w:ascii="Times New Roman"/>
                <w:b w:val="false"/>
                <w:i w:val="false"/>
                <w:color w:val="000000"/>
                <w:sz w:val="20"/>
              </w:rPr>
              <w:t>
/Q1 + Q2 ... + Q9 )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 , Q9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газ-су ағындарымен сөндірудің екінші кезеңіндегі су шығыны [формулаларды қараңыз (4.2), (4.3)], л / 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t</w:t>
            </w:r>
            <w:r>
              <w:rPr>
                <w:rFonts w:ascii="Times New Roman"/>
                <w:b w:val="false"/>
                <w:i w:val="false"/>
                <w:color w:val="000000"/>
                <w:sz w:val="20"/>
              </w:rPr>
              <w:t>1 - 9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Атқыламаны сөндіру кезеңдерінде жүргізілетін операциялардың ұзақтығы (бөлімді қараңыз. 2.3), 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Сүзуге және өлі қалдыққа судың шығынын ескеретін Коэффициент (қабылданады: жер су қоймалары үшін -1,5; болат және бетон үшін-1,2)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Qводопр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толықтыратын құбырдан су шығыны, м3 / сағ</w:t>
            </w:r>
          </w:p>
        </w:tc>
      </w:tr>
    </w:tbl>
    <w:bookmarkStart w:name="z444" w:id="427"/>
    <w:p>
      <w:pPr>
        <w:spacing w:after="0"/>
        <w:ind w:left="0"/>
        <w:jc w:val="left"/>
      </w:pPr>
      <w:r>
        <w:rPr>
          <w:rFonts w:ascii="Times New Roman"/>
          <w:b/>
          <w:i w:val="false"/>
          <w:color w:val="000000"/>
        </w:rPr>
        <w:t xml:space="preserve"> 3. Ауаның температурасы мен ылғалдылығына байланысты ТОЖҚҚ-да өрт сөндіруші-газ-түтіннен қорғаушылардың рұқсат етілген жұмыс уақыты</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уақыт, мин, салыстырмалы ылғалдылықта,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46" w:id="428"/>
    <w:p>
      <w:pPr>
        <w:spacing w:after="0"/>
        <w:ind w:left="0"/>
        <w:jc w:val="left"/>
      </w:pPr>
      <w:r>
        <w:rPr>
          <w:rFonts w:ascii="Times New Roman"/>
          <w:b/>
          <w:i w:val="false"/>
          <w:color w:val="000000"/>
        </w:rPr>
        <w:t xml:space="preserve"> 4. Төмен температурада ТОЖҚҚ-да рұқсат етілген жұмыс уақыты</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ұзақтығы, 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Демалу ұзақтығы,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ден -15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ден -30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ден -45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Өртті сөндіруді ұйымдастыру</w:t>
            </w:r>
            <w:r>
              <w:br/>
            </w:r>
            <w:r>
              <w:rPr>
                <w:rFonts w:ascii="Times New Roman"/>
                <w:b w:val="false"/>
                <w:i w:val="false"/>
                <w:color w:val="000000"/>
                <w:sz w:val="20"/>
              </w:rPr>
              <w:t>қағидаларына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Өрт туралы акт – Акт о пожаре (кемінде 2 данада жасалады – составляется не менее чем в 2-х экземплярах)</w:t>
      </w:r>
    </w:p>
    <w:p>
      <w:pPr>
        <w:spacing w:after="0"/>
        <w:ind w:left="0"/>
        <w:jc w:val="both"/>
      </w:pPr>
      <w:r>
        <w:rPr>
          <w:rFonts w:ascii="Times New Roman"/>
          <w:b w:val="false"/>
          <w:i w:val="false"/>
          <w:color w:val="ff0000"/>
          <w:sz w:val="28"/>
        </w:rPr>
        <w:t xml:space="preserve">
      Ескерту. Қағида 12-қосымшамен толықтырылды - ҚР Төтенше жағдайлар министрінің 13.03.2023 </w:t>
      </w:r>
      <w:r>
        <w:rPr>
          <w:rFonts w:ascii="Times New Roman"/>
          <w:b w:val="false"/>
          <w:i w:val="false"/>
          <w:color w:val="ff0000"/>
          <w:sz w:val="28"/>
        </w:rPr>
        <w:t>№ 109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Төтенше жағдайлар министрінің 28.08.2025 </w:t>
      </w:r>
      <w:r>
        <w:rPr>
          <w:rFonts w:ascii="Times New Roman"/>
          <w:b w:val="false"/>
          <w:i w:val="false"/>
          <w:color w:val="ff0000"/>
          <w:sz w:val="28"/>
        </w:rPr>
        <w:t>№ 376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 "____"_________________жыл/год</w:t>
      </w:r>
    </w:p>
    <w:p>
      <w:pPr>
        <w:spacing w:after="0"/>
        <w:ind w:left="0"/>
        <w:jc w:val="both"/>
      </w:pPr>
      <w:r>
        <w:rPr>
          <w:rFonts w:ascii="Times New Roman"/>
          <w:b w:val="false"/>
          <w:i w:val="false"/>
          <w:color w:val="000000"/>
          <w:sz w:val="28"/>
        </w:rPr>
        <w:t>
      қала, село, аудан – город, село, район</w:t>
      </w:r>
    </w:p>
    <w:p>
      <w:pPr>
        <w:spacing w:after="0"/>
        <w:ind w:left="0"/>
        <w:jc w:val="both"/>
      </w:pPr>
      <w:r>
        <w:rPr>
          <w:rFonts w:ascii="Times New Roman"/>
          <w:b w:val="false"/>
          <w:i w:val="false"/>
          <w:color w:val="000000"/>
          <w:sz w:val="28"/>
        </w:rPr>
        <w:t>
      Комиссия құрамында: мемлекеттік өртке қарсы қызметтен___________________</w:t>
      </w:r>
    </w:p>
    <w:p>
      <w:pPr>
        <w:spacing w:after="0"/>
        <w:ind w:left="0"/>
        <w:jc w:val="both"/>
      </w:pPr>
      <w:r>
        <w:rPr>
          <w:rFonts w:ascii="Times New Roman"/>
          <w:b w:val="false"/>
          <w:i w:val="false"/>
          <w:color w:val="000000"/>
          <w:sz w:val="28"/>
        </w:rPr>
        <w:t>
      Комиссия в составе: от государственной противопожарной службы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өрт сөндіру басшысы, төтенше жағдайлар басқарма қызметкері – руководитель</w:t>
      </w:r>
    </w:p>
    <w:p>
      <w:pPr>
        <w:spacing w:after="0"/>
        <w:ind w:left="0"/>
        <w:jc w:val="both"/>
      </w:pPr>
      <w:r>
        <w:rPr>
          <w:rFonts w:ascii="Times New Roman"/>
          <w:b w:val="false"/>
          <w:i w:val="false"/>
          <w:color w:val="000000"/>
          <w:sz w:val="28"/>
        </w:rPr>
        <w:t>
      тушения пожара, сотрудник отдела по чрезвычайным ситуациям/управления по чрезвычайным ситуациям____________________________________________________</w:t>
      </w:r>
    </w:p>
    <w:p>
      <w:pPr>
        <w:spacing w:after="0"/>
        <w:ind w:left="0"/>
        <w:jc w:val="both"/>
      </w:pPr>
      <w:r>
        <w:rPr>
          <w:rFonts w:ascii="Times New Roman"/>
          <w:b w:val="false"/>
          <w:i w:val="false"/>
          <w:color w:val="000000"/>
          <w:sz w:val="28"/>
        </w:rPr>
        <w:t>
      объект әкімшілігінен – от администрации объекта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органдарының, сақтандыру өкілдері – представители органов внутренних дел, страхования</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қоғамдық ұйымдардан және басқа да тұлғалар – от общественных организаций и другие лица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болған өрт туралы осы актіні жасаған</w:t>
      </w:r>
    </w:p>
    <w:p>
      <w:pPr>
        <w:spacing w:after="0"/>
        <w:ind w:left="0"/>
        <w:jc w:val="both"/>
      </w:pPr>
      <w:r>
        <w:rPr>
          <w:rFonts w:ascii="Times New Roman"/>
          <w:b w:val="false"/>
          <w:i w:val="false"/>
          <w:color w:val="000000"/>
          <w:sz w:val="28"/>
        </w:rPr>
        <w:t>
      составил настоящий акт о происшедшем пожаре "____"_________________жыл/год</w:t>
      </w:r>
    </w:p>
    <w:p>
      <w:pPr>
        <w:spacing w:after="0"/>
        <w:ind w:left="0"/>
        <w:jc w:val="both"/>
      </w:pPr>
      <w:r>
        <w:rPr>
          <w:rFonts w:ascii="Times New Roman"/>
          <w:b w:val="false"/>
          <w:i w:val="false"/>
          <w:color w:val="000000"/>
          <w:sz w:val="28"/>
        </w:rPr>
        <w:t>
      Объектінің атауы (толық)_____________________________________________</w:t>
      </w:r>
    </w:p>
    <w:p>
      <w:pPr>
        <w:spacing w:after="0"/>
        <w:ind w:left="0"/>
        <w:jc w:val="both"/>
      </w:pPr>
      <w:r>
        <w:rPr>
          <w:rFonts w:ascii="Times New Roman"/>
          <w:b w:val="false"/>
          <w:i w:val="false"/>
          <w:color w:val="000000"/>
          <w:sz w:val="28"/>
        </w:rPr>
        <w:t>
      Наименование объекта (полное)</w:t>
      </w:r>
    </w:p>
    <w:p>
      <w:pPr>
        <w:spacing w:after="0"/>
        <w:ind w:left="0"/>
        <w:jc w:val="both"/>
      </w:pPr>
      <w:r>
        <w:rPr>
          <w:rFonts w:ascii="Times New Roman"/>
          <w:b w:val="false"/>
          <w:i w:val="false"/>
          <w:color w:val="000000"/>
          <w:sz w:val="28"/>
        </w:rPr>
        <w:t>
      Объектінің тиесілігі, меншік нысаны__________________________________</w:t>
      </w:r>
    </w:p>
    <w:p>
      <w:pPr>
        <w:spacing w:after="0"/>
        <w:ind w:left="0"/>
        <w:jc w:val="both"/>
      </w:pPr>
      <w:r>
        <w:rPr>
          <w:rFonts w:ascii="Times New Roman"/>
          <w:b w:val="false"/>
          <w:i w:val="false"/>
          <w:color w:val="000000"/>
          <w:sz w:val="28"/>
        </w:rPr>
        <w:t>
      Принадлежность объекта, форма собственности</w:t>
      </w:r>
    </w:p>
    <w:p>
      <w:pPr>
        <w:spacing w:after="0"/>
        <w:ind w:left="0"/>
        <w:jc w:val="both"/>
      </w:pPr>
      <w:r>
        <w:rPr>
          <w:rFonts w:ascii="Times New Roman"/>
          <w:b w:val="false"/>
          <w:i w:val="false"/>
          <w:color w:val="000000"/>
          <w:sz w:val="28"/>
        </w:rPr>
        <w:t>
      Ғимараттың, құрылыстың қабаттылығы_________________________________</w:t>
      </w:r>
    </w:p>
    <w:p>
      <w:pPr>
        <w:spacing w:after="0"/>
        <w:ind w:left="0"/>
        <w:jc w:val="both"/>
      </w:pPr>
      <w:r>
        <w:rPr>
          <w:rFonts w:ascii="Times New Roman"/>
          <w:b w:val="false"/>
          <w:i w:val="false"/>
          <w:color w:val="000000"/>
          <w:sz w:val="28"/>
        </w:rPr>
        <w:t>
      Этажность здания, сооружения</w:t>
      </w:r>
    </w:p>
    <w:p>
      <w:pPr>
        <w:spacing w:after="0"/>
        <w:ind w:left="0"/>
        <w:jc w:val="both"/>
      </w:pPr>
      <w:r>
        <w:rPr>
          <w:rFonts w:ascii="Times New Roman"/>
          <w:b w:val="false"/>
          <w:i w:val="false"/>
          <w:color w:val="000000"/>
          <w:sz w:val="28"/>
        </w:rPr>
        <w:t>
      Объектінің мекенжайы________________________________________________</w:t>
      </w:r>
    </w:p>
    <w:p>
      <w:pPr>
        <w:spacing w:after="0"/>
        <w:ind w:left="0"/>
        <w:jc w:val="both"/>
      </w:pPr>
      <w:r>
        <w:rPr>
          <w:rFonts w:ascii="Times New Roman"/>
          <w:b w:val="false"/>
          <w:i w:val="false"/>
          <w:color w:val="000000"/>
          <w:sz w:val="28"/>
        </w:rPr>
        <w:t>
      Адрес объекта</w:t>
      </w:r>
    </w:p>
    <w:p>
      <w:pPr>
        <w:spacing w:after="0"/>
        <w:ind w:left="0"/>
        <w:jc w:val="both"/>
      </w:pPr>
      <w:r>
        <w:rPr>
          <w:rFonts w:ascii="Times New Roman"/>
          <w:b w:val="false"/>
          <w:i w:val="false"/>
          <w:color w:val="000000"/>
          <w:sz w:val="28"/>
        </w:rPr>
        <w:t>
      Өрт орнынан бастап жақын маңда орналасқан ӨСБ, МӨСБ дейін қашықтық_________</w:t>
      </w:r>
    </w:p>
    <w:p>
      <w:pPr>
        <w:spacing w:after="0"/>
        <w:ind w:left="0"/>
        <w:jc w:val="both"/>
      </w:pPr>
      <w:r>
        <w:rPr>
          <w:rFonts w:ascii="Times New Roman"/>
          <w:b w:val="false"/>
          <w:i w:val="false"/>
          <w:color w:val="000000"/>
          <w:sz w:val="28"/>
        </w:rPr>
        <w:t>
      Расстояние от места пожара до ближайшей ПЧ, СПЧ</w:t>
      </w:r>
    </w:p>
    <w:p>
      <w:pPr>
        <w:spacing w:after="0"/>
        <w:ind w:left="0"/>
        <w:jc w:val="both"/>
      </w:pPr>
      <w:r>
        <w:rPr>
          <w:rFonts w:ascii="Times New Roman"/>
          <w:b w:val="false"/>
          <w:i w:val="false"/>
          <w:color w:val="000000"/>
          <w:sz w:val="28"/>
        </w:rPr>
        <w:t>
      Өртті байқаған күні__________және уақыты__________сағ.__________мин.</w:t>
      </w:r>
    </w:p>
    <w:p>
      <w:pPr>
        <w:spacing w:after="0"/>
        <w:ind w:left="0"/>
        <w:jc w:val="both"/>
      </w:pPr>
      <w:r>
        <w:rPr>
          <w:rFonts w:ascii="Times New Roman"/>
          <w:b w:val="false"/>
          <w:i w:val="false"/>
          <w:color w:val="000000"/>
          <w:sz w:val="28"/>
        </w:rPr>
        <w:t>
      Дата и время обнаружения пожара час мин.</w:t>
      </w:r>
    </w:p>
    <w:p>
      <w:pPr>
        <w:spacing w:after="0"/>
        <w:ind w:left="0"/>
        <w:jc w:val="both"/>
      </w:pPr>
      <w:r>
        <w:rPr>
          <w:rFonts w:ascii="Times New Roman"/>
          <w:b w:val="false"/>
          <w:i w:val="false"/>
          <w:color w:val="000000"/>
          <w:sz w:val="28"/>
        </w:rPr>
        <w:t>
      Өрт шыққан (болжалды) орын__________________________________________</w:t>
      </w:r>
    </w:p>
    <w:p>
      <w:pPr>
        <w:spacing w:after="0"/>
        <w:ind w:left="0"/>
        <w:jc w:val="both"/>
      </w:pPr>
      <w:r>
        <w:rPr>
          <w:rFonts w:ascii="Times New Roman"/>
          <w:b w:val="false"/>
          <w:i w:val="false"/>
          <w:color w:val="000000"/>
          <w:sz w:val="28"/>
        </w:rPr>
        <w:t>
      Место возникновения пожара (предполагаемое)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Кім өртті байқады және ол туралы өртке қарсы қызметке қалай хабарлаған, тел. № -</w:t>
      </w:r>
    </w:p>
    <w:p>
      <w:pPr>
        <w:spacing w:after="0"/>
        <w:ind w:left="0"/>
        <w:jc w:val="both"/>
      </w:pPr>
      <w:r>
        <w:rPr>
          <w:rFonts w:ascii="Times New Roman"/>
          <w:b w:val="false"/>
          <w:i w:val="false"/>
          <w:color w:val="000000"/>
          <w:sz w:val="28"/>
        </w:rPr>
        <w:t>
      Кто обнаружил пожар и каким образом сообщил о нем в противопожарную службу, телефон №</w:t>
      </w:r>
    </w:p>
    <w:p>
      <w:pPr>
        <w:spacing w:after="0"/>
        <w:ind w:left="0"/>
        <w:jc w:val="both"/>
      </w:pPr>
      <w:r>
        <w:rPr>
          <w:rFonts w:ascii="Times New Roman"/>
          <w:b w:val="false"/>
          <w:i w:val="false"/>
          <w:color w:val="000000"/>
          <w:sz w:val="28"/>
        </w:rPr>
        <w:t>
      Облыстық, қалалық ТЖД КҚЖБО-ға, бөлімшелерінің ББП-ға өрт туралы</w:t>
      </w:r>
    </w:p>
    <w:p>
      <w:pPr>
        <w:spacing w:after="0"/>
        <w:ind w:left="0"/>
        <w:jc w:val="both"/>
      </w:pPr>
      <w:r>
        <w:rPr>
          <w:rFonts w:ascii="Times New Roman"/>
          <w:b w:val="false"/>
          <w:i w:val="false"/>
          <w:color w:val="000000"/>
          <w:sz w:val="28"/>
        </w:rPr>
        <w:t>
      хабарламаның түскен күні ________ және уақыты_______сағ._______мин.</w:t>
      </w:r>
    </w:p>
    <w:p>
      <w:pPr>
        <w:spacing w:after="0"/>
        <w:ind w:left="0"/>
        <w:jc w:val="both"/>
      </w:pPr>
      <w:r>
        <w:rPr>
          <w:rFonts w:ascii="Times New Roman"/>
          <w:b w:val="false"/>
          <w:i w:val="false"/>
          <w:color w:val="000000"/>
          <w:sz w:val="28"/>
        </w:rPr>
        <w:t>
      Дата ___________ и время _______час_______ мин. поступления сообщения о пожаре</w:t>
      </w:r>
    </w:p>
    <w:p>
      <w:pPr>
        <w:spacing w:after="0"/>
        <w:ind w:left="0"/>
        <w:jc w:val="both"/>
      </w:pPr>
      <w:r>
        <w:rPr>
          <w:rFonts w:ascii="Times New Roman"/>
          <w:b w:val="false"/>
          <w:i w:val="false"/>
          <w:color w:val="000000"/>
          <w:sz w:val="28"/>
        </w:rPr>
        <w:t xml:space="preserve">
      на ЦОУСС, ПСЧ подразделений ДЧС города, области </w:t>
      </w:r>
    </w:p>
    <w:p>
      <w:pPr>
        <w:spacing w:after="0"/>
        <w:ind w:left="0"/>
        <w:jc w:val="both"/>
      </w:pPr>
      <w:r>
        <w:rPr>
          <w:rFonts w:ascii="Times New Roman"/>
          <w:b w:val="false"/>
          <w:i w:val="false"/>
          <w:color w:val="000000"/>
          <w:sz w:val="28"/>
        </w:rPr>
        <w:t>
      1-ші бөлімшенің келген уақыты __________сағ._________мин.</w:t>
      </w:r>
    </w:p>
    <w:p>
      <w:pPr>
        <w:spacing w:after="0"/>
        <w:ind w:left="0"/>
        <w:jc w:val="both"/>
      </w:pPr>
      <w:r>
        <w:rPr>
          <w:rFonts w:ascii="Times New Roman"/>
          <w:b w:val="false"/>
          <w:i w:val="false"/>
          <w:color w:val="000000"/>
          <w:sz w:val="28"/>
        </w:rPr>
        <w:t>
      Время прибытия 1-го подразделения час мин.</w:t>
      </w:r>
    </w:p>
    <w:p>
      <w:pPr>
        <w:spacing w:after="0"/>
        <w:ind w:left="0"/>
        <w:jc w:val="both"/>
      </w:pPr>
      <w:r>
        <w:rPr>
          <w:rFonts w:ascii="Times New Roman"/>
          <w:b w:val="false"/>
          <w:i w:val="false"/>
          <w:color w:val="000000"/>
          <w:sz w:val="28"/>
        </w:rPr>
        <w:t>
      Өртті оқшаулау күні ____________ және уақыты _________сағ.__________мин.</w:t>
      </w:r>
    </w:p>
    <w:p>
      <w:pPr>
        <w:spacing w:after="0"/>
        <w:ind w:left="0"/>
        <w:jc w:val="both"/>
      </w:pPr>
      <w:r>
        <w:rPr>
          <w:rFonts w:ascii="Times New Roman"/>
          <w:b w:val="false"/>
          <w:i w:val="false"/>
          <w:color w:val="000000"/>
          <w:sz w:val="28"/>
        </w:rPr>
        <w:t>
      Дата и время локализации пожара час мин.</w:t>
      </w:r>
    </w:p>
    <w:p>
      <w:pPr>
        <w:spacing w:after="0"/>
        <w:ind w:left="0"/>
        <w:jc w:val="both"/>
      </w:pPr>
      <w:r>
        <w:rPr>
          <w:rFonts w:ascii="Times New Roman"/>
          <w:b w:val="false"/>
          <w:i w:val="false"/>
          <w:color w:val="000000"/>
          <w:sz w:val="28"/>
        </w:rPr>
        <w:t>
      Өртті жою күні _____________ және уақыты __________сағ.________мин.</w:t>
      </w:r>
    </w:p>
    <w:p>
      <w:pPr>
        <w:spacing w:after="0"/>
        <w:ind w:left="0"/>
        <w:jc w:val="both"/>
      </w:pPr>
      <w:r>
        <w:rPr>
          <w:rFonts w:ascii="Times New Roman"/>
          <w:b w:val="false"/>
          <w:i w:val="false"/>
          <w:color w:val="000000"/>
          <w:sz w:val="28"/>
        </w:rPr>
        <w:t>
      Дата и время ликвидации пожара в час мин.</w:t>
      </w:r>
    </w:p>
    <w:p>
      <w:pPr>
        <w:spacing w:after="0"/>
        <w:ind w:left="0"/>
        <w:jc w:val="left"/>
      </w:pPr>
      <w:r>
        <w:rPr>
          <w:rFonts w:ascii="Times New Roman"/>
          <w:b/>
          <w:i w:val="false"/>
          <w:color w:val="000000"/>
        </w:rPr>
        <w:t xml:space="preserve"> Өртке қарсы қызмет бөлімшесінің келген сәтіндегі жағдай Обстановка к моменту прибытия подразделения противопожарной службы</w:t>
      </w:r>
    </w:p>
    <w:p>
      <w:pPr>
        <w:spacing w:after="0"/>
        <w:ind w:left="0"/>
        <w:jc w:val="both"/>
      </w:pPr>
      <w:r>
        <w:rPr>
          <w:rFonts w:ascii="Times New Roman"/>
          <w:b w:val="false"/>
          <w:i w:val="false"/>
          <w:color w:val="000000"/>
          <w:sz w:val="28"/>
        </w:rPr>
        <w:t>
      Өрттің ауданы, оның таралу жолдары мен жылдамдығы, жанатын толымы, адамдарға, жануарларға төнген қауіп, құлау және жарылу қауіптілігі, тұрғындардың, ЕӨСҚ-ның</w:t>
      </w:r>
    </w:p>
    <w:p>
      <w:pPr>
        <w:spacing w:after="0"/>
        <w:ind w:left="0"/>
        <w:jc w:val="both"/>
      </w:pPr>
      <w:r>
        <w:rPr>
          <w:rFonts w:ascii="Times New Roman"/>
          <w:b w:val="false"/>
          <w:i w:val="false"/>
          <w:color w:val="000000"/>
          <w:sz w:val="28"/>
        </w:rPr>
        <w:t>
      қимылдары көрсетіледі_________________________________________________</w:t>
      </w:r>
    </w:p>
    <w:p>
      <w:pPr>
        <w:spacing w:after="0"/>
        <w:ind w:left="0"/>
        <w:jc w:val="both"/>
      </w:pPr>
      <w:r>
        <w:rPr>
          <w:rFonts w:ascii="Times New Roman"/>
          <w:b w:val="false"/>
          <w:i w:val="false"/>
          <w:color w:val="000000"/>
          <w:sz w:val="28"/>
        </w:rPr>
        <w:t>
      Указывается площадь пожара, пути и скорость его распространения, горючая загрузка, угроза людям, животным, опасность обрушений и взрывов, действия населения,</w:t>
      </w:r>
    </w:p>
    <w:p>
      <w:pPr>
        <w:spacing w:after="0"/>
        <w:ind w:left="0"/>
        <w:jc w:val="both"/>
      </w:pPr>
      <w:r>
        <w:rPr>
          <w:rFonts w:ascii="Times New Roman"/>
          <w:b w:val="false"/>
          <w:i w:val="false"/>
          <w:color w:val="000000"/>
          <w:sz w:val="28"/>
        </w:rPr>
        <w:t>
      ДПФ__________________________________________________________________</w:t>
      </w:r>
    </w:p>
    <w:p>
      <w:pPr>
        <w:spacing w:after="0"/>
        <w:ind w:left="0"/>
        <w:jc w:val="left"/>
      </w:pPr>
      <w:r>
        <w:rPr>
          <w:rFonts w:ascii="Times New Roman"/>
          <w:b/>
          <w:i w:val="false"/>
          <w:color w:val="000000"/>
        </w:rPr>
        <w:t xml:space="preserve"> Өртті сөндіру кезінде пайдаланған күштер мен құралдар: Силы и средства, применявшиеся при тушении пожара:</w:t>
      </w:r>
    </w:p>
    <w:p>
      <w:pPr>
        <w:spacing w:after="0"/>
        <w:ind w:left="0"/>
        <w:jc w:val="both"/>
      </w:pPr>
      <w:r>
        <w:rPr>
          <w:rFonts w:ascii="Times New Roman"/>
          <w:b w:val="false"/>
          <w:i w:val="false"/>
          <w:color w:val="000000"/>
          <w:sz w:val="28"/>
        </w:rPr>
        <w:t>
      Өрт сөндіруге қатысқандар және олардың саны: ____________________________</w:t>
      </w:r>
    </w:p>
    <w:p>
      <w:pPr>
        <w:spacing w:after="0"/>
        <w:ind w:left="0"/>
        <w:jc w:val="both"/>
      </w:pPr>
      <w:r>
        <w:rPr>
          <w:rFonts w:ascii="Times New Roman"/>
          <w:b w:val="false"/>
          <w:i w:val="false"/>
          <w:color w:val="000000"/>
          <w:sz w:val="28"/>
        </w:rPr>
        <w:t>
      участники тушения пожара, включая взаимодействующие службы с указанием их количества: _________________________________________________________________</w:t>
      </w:r>
    </w:p>
    <w:p>
      <w:pPr>
        <w:spacing w:after="0"/>
        <w:ind w:left="0"/>
        <w:jc w:val="both"/>
      </w:pPr>
      <w:r>
        <w:rPr>
          <w:rFonts w:ascii="Times New Roman"/>
          <w:b w:val="false"/>
          <w:i w:val="false"/>
          <w:color w:val="000000"/>
          <w:sz w:val="28"/>
        </w:rPr>
        <w:t>
      Өрт сөндіру бөлімінің №, ГТҚҚ бөлімшелерінің, звеноларының саны - № пожарной части, количество отделений, звеньев ГДЗС</w:t>
      </w:r>
    </w:p>
    <w:p>
      <w:pPr>
        <w:spacing w:after="0"/>
        <w:ind w:left="0"/>
        <w:jc w:val="both"/>
      </w:pPr>
      <w:r>
        <w:rPr>
          <w:rFonts w:ascii="Times New Roman"/>
          <w:b w:val="false"/>
          <w:i w:val="false"/>
          <w:color w:val="000000"/>
          <w:sz w:val="28"/>
        </w:rPr>
        <w:t>
      ГТҚҚ бөлімшелерінің, звеноларының жұмысының жалпы уақыты_____________</w:t>
      </w:r>
    </w:p>
    <w:p>
      <w:pPr>
        <w:spacing w:after="0"/>
        <w:ind w:left="0"/>
        <w:jc w:val="both"/>
      </w:pPr>
      <w:r>
        <w:rPr>
          <w:rFonts w:ascii="Times New Roman"/>
          <w:b w:val="false"/>
          <w:i w:val="false"/>
          <w:color w:val="000000"/>
          <w:sz w:val="28"/>
        </w:rPr>
        <w:t>
      Суммарное время работы отделений, звеньев ГДЗС</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Өрт сөндіргенде пайдаланған өрт техникасының түрі, саны – тип, количество</w:t>
      </w:r>
    </w:p>
    <w:p>
      <w:pPr>
        <w:spacing w:after="0"/>
        <w:ind w:left="0"/>
        <w:jc w:val="both"/>
      </w:pPr>
      <w:r>
        <w:rPr>
          <w:rFonts w:ascii="Times New Roman"/>
          <w:b w:val="false"/>
          <w:i w:val="false"/>
          <w:color w:val="000000"/>
          <w:sz w:val="28"/>
        </w:rPr>
        <w:t>
      пожарной техники, использованной при тушении пожара</w:t>
      </w:r>
    </w:p>
    <w:p>
      <w:pPr>
        <w:spacing w:after="0"/>
        <w:ind w:left="0"/>
        <w:jc w:val="both"/>
      </w:pPr>
      <w:r>
        <w:rPr>
          <w:rFonts w:ascii="Times New Roman"/>
          <w:b w:val="false"/>
          <w:i w:val="false"/>
          <w:color w:val="000000"/>
          <w:sz w:val="28"/>
        </w:rPr>
        <w:t>
      Өрт сөндіргенде берілген оқпандардың түрі мен саны:_______________________</w:t>
      </w:r>
    </w:p>
    <w:p>
      <w:pPr>
        <w:spacing w:after="0"/>
        <w:ind w:left="0"/>
        <w:jc w:val="both"/>
      </w:pPr>
      <w:r>
        <w:rPr>
          <w:rFonts w:ascii="Times New Roman"/>
          <w:b w:val="false"/>
          <w:i w:val="false"/>
          <w:color w:val="000000"/>
          <w:sz w:val="28"/>
        </w:rPr>
        <w:t>
      Вид и количество стволов, поданных при тушении пожара: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Өрт сөндіргенде қолданған өрт сөндіргіш құралдардың түрі және саны – виды и количество огнетушащих средств, применявшихся при тушении пожара</w:t>
      </w:r>
    </w:p>
    <w:p>
      <w:pPr>
        <w:spacing w:after="0"/>
        <w:ind w:left="0"/>
        <w:jc w:val="both"/>
      </w:pPr>
      <w:r>
        <w:rPr>
          <w:rFonts w:ascii="Times New Roman"/>
          <w:b w:val="false"/>
          <w:i w:val="false"/>
          <w:color w:val="000000"/>
          <w:sz w:val="28"/>
        </w:rPr>
        <w:t>
      Өрт сөндіргенде қолданған су көздерінің түрі (қажеттіні толтыру керек):</w:t>
      </w:r>
    </w:p>
    <w:p>
      <w:pPr>
        <w:spacing w:after="0"/>
        <w:ind w:left="0"/>
        <w:jc w:val="both"/>
      </w:pPr>
      <w:r>
        <w:rPr>
          <w:rFonts w:ascii="Times New Roman"/>
          <w:b w:val="false"/>
          <w:i w:val="false"/>
          <w:color w:val="000000"/>
          <w:sz w:val="28"/>
        </w:rPr>
        <w:t>
      Виды водоисточников, использованных при тушении пожара (нужное заполнить):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w:t>
            </w:r>
          </w:p>
          <w:p>
            <w:pPr>
              <w:spacing w:after="20"/>
              <w:ind w:left="20"/>
              <w:jc w:val="both"/>
            </w:pPr>
            <w:r>
              <w:rPr>
                <w:rFonts w:ascii="Times New Roman"/>
                <w:b w:val="false"/>
                <w:i w:val="false"/>
                <w:color w:val="000000"/>
                <w:sz w:val="20"/>
              </w:rPr>
              <w:t>
водоисточники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гидранттың, суқоймасының №</w:t>
            </w:r>
          </w:p>
          <w:p>
            <w:pPr>
              <w:spacing w:after="20"/>
              <w:ind w:left="20"/>
              <w:jc w:val="both"/>
            </w:pPr>
            <w:r>
              <w:rPr>
                <w:rFonts w:ascii="Times New Roman"/>
                <w:b w:val="false"/>
                <w:i w:val="false"/>
                <w:color w:val="000000"/>
                <w:sz w:val="20"/>
              </w:rPr>
              <w:t>
Название, № гидранта, водоема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мекенжайы</w:t>
            </w:r>
          </w:p>
          <w:p>
            <w:pPr>
              <w:spacing w:after="20"/>
              <w:ind w:left="20"/>
              <w:jc w:val="both"/>
            </w:pPr>
            <w:r>
              <w:rPr>
                <w:rFonts w:ascii="Times New Roman"/>
                <w:b w:val="false"/>
                <w:i w:val="false"/>
                <w:color w:val="000000"/>
                <w:sz w:val="20"/>
              </w:rPr>
              <w:t>
Адрес водоисточника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орнынан қашықтығы</w:t>
            </w:r>
          </w:p>
          <w:p>
            <w:pPr>
              <w:spacing w:after="20"/>
              <w:ind w:left="20"/>
              <w:jc w:val="both"/>
            </w:pPr>
            <w:r>
              <w:rPr>
                <w:rFonts w:ascii="Times New Roman"/>
                <w:b w:val="false"/>
                <w:i w:val="false"/>
                <w:color w:val="000000"/>
                <w:sz w:val="20"/>
              </w:rPr>
              <w:t>
Расстояние от места пожара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ӨҚСЖ</w:t>
            </w:r>
          </w:p>
          <w:p>
            <w:pPr>
              <w:spacing w:after="20"/>
              <w:ind w:left="20"/>
              <w:jc w:val="both"/>
            </w:pPr>
            <w:r>
              <w:rPr>
                <w:rFonts w:ascii="Times New Roman"/>
                <w:b w:val="false"/>
                <w:i w:val="false"/>
                <w:color w:val="000000"/>
                <w:sz w:val="20"/>
              </w:rPr>
              <w:t>
Внутренний ППВ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ӨҚСЖ</w:t>
            </w:r>
          </w:p>
          <w:p>
            <w:pPr>
              <w:spacing w:after="20"/>
              <w:ind w:left="20"/>
              <w:jc w:val="both"/>
            </w:pPr>
            <w:r>
              <w:rPr>
                <w:rFonts w:ascii="Times New Roman"/>
                <w:b w:val="false"/>
                <w:i w:val="false"/>
                <w:color w:val="000000"/>
                <w:sz w:val="20"/>
              </w:rPr>
              <w:t>
Наружный ППВ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суқоймасы</w:t>
            </w:r>
          </w:p>
          <w:p>
            <w:pPr>
              <w:spacing w:after="20"/>
              <w:ind w:left="20"/>
              <w:jc w:val="both"/>
            </w:pPr>
            <w:r>
              <w:rPr>
                <w:rFonts w:ascii="Times New Roman"/>
                <w:b w:val="false"/>
                <w:i w:val="false"/>
                <w:color w:val="000000"/>
                <w:sz w:val="20"/>
              </w:rPr>
              <w:t>
Водоем искусственный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суқоймасы</w:t>
            </w:r>
          </w:p>
          <w:p>
            <w:pPr>
              <w:spacing w:after="20"/>
              <w:ind w:left="20"/>
              <w:jc w:val="both"/>
            </w:pPr>
            <w:r>
              <w:rPr>
                <w:rFonts w:ascii="Times New Roman"/>
                <w:b w:val="false"/>
                <w:i w:val="false"/>
                <w:color w:val="000000"/>
                <w:sz w:val="20"/>
              </w:rPr>
              <w:t>
Водоем естественный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Өрт сөндіру жетекшісі (лауазымы ТАӘ):</w:t>
      </w:r>
    </w:p>
    <w:p>
      <w:pPr>
        <w:spacing w:after="0"/>
        <w:ind w:left="0"/>
        <w:jc w:val="both"/>
      </w:pPr>
      <w:r>
        <w:rPr>
          <w:rFonts w:ascii="Times New Roman"/>
          <w:b w:val="false"/>
          <w:i w:val="false"/>
          <w:color w:val="000000"/>
          <w:sz w:val="28"/>
        </w:rPr>
        <w:t>
      Руководитель тушения (должность, ФИО):</w:t>
      </w:r>
    </w:p>
    <w:p>
      <w:pPr>
        <w:spacing w:after="0"/>
        <w:ind w:left="0"/>
        <w:jc w:val="left"/>
      </w:pPr>
      <w:r>
        <w:rPr>
          <w:rFonts w:ascii="Times New Roman"/>
          <w:b/>
          <w:i w:val="false"/>
          <w:color w:val="000000"/>
        </w:rPr>
        <w:t xml:space="preserve"> Өрттің зардаптары: Последствия пожара:</w:t>
      </w:r>
    </w:p>
    <w:p>
      <w:pPr>
        <w:spacing w:after="0"/>
        <w:ind w:left="0"/>
        <w:jc w:val="both"/>
      </w:pPr>
      <w:r>
        <w:rPr>
          <w:rFonts w:ascii="Times New Roman"/>
          <w:b w:val="false"/>
          <w:i w:val="false"/>
          <w:color w:val="000000"/>
          <w:sz w:val="28"/>
        </w:rPr>
        <w:t>
      Өлген адамдар: барлығы _______, оның ішінде балалар ______, өртке қарсы қызмет қызметкерлері_________.</w:t>
      </w:r>
    </w:p>
    <w:p>
      <w:pPr>
        <w:spacing w:after="0"/>
        <w:ind w:left="0"/>
        <w:jc w:val="both"/>
      </w:pPr>
      <w:r>
        <w:rPr>
          <w:rFonts w:ascii="Times New Roman"/>
          <w:b w:val="false"/>
          <w:i w:val="false"/>
          <w:color w:val="000000"/>
          <w:sz w:val="28"/>
        </w:rPr>
        <w:t>
      Погибло людей: _____, в т.ч. детей ____, сотрудников противопожарной службы __________ .</w:t>
      </w:r>
    </w:p>
    <w:p>
      <w:pPr>
        <w:spacing w:after="0"/>
        <w:ind w:left="0"/>
        <w:jc w:val="both"/>
      </w:pPr>
      <w:r>
        <w:rPr>
          <w:rFonts w:ascii="Times New Roman"/>
          <w:b w:val="false"/>
          <w:i w:val="false"/>
          <w:color w:val="000000"/>
          <w:sz w:val="28"/>
        </w:rPr>
        <w:t>
      Жарақаттанғандар туралы мәлімет:_______________________________________</w:t>
      </w:r>
    </w:p>
    <w:p>
      <w:pPr>
        <w:spacing w:after="0"/>
        <w:ind w:left="0"/>
        <w:jc w:val="both"/>
      </w:pPr>
      <w:r>
        <w:rPr>
          <w:rFonts w:ascii="Times New Roman"/>
          <w:b w:val="false"/>
          <w:i w:val="false"/>
          <w:color w:val="000000"/>
          <w:sz w:val="28"/>
        </w:rPr>
        <w:t>
      Сведения о травмированных</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Өрттен жойылған (зақымдалған) құрылыс, тұрғын үй пәтерлерінің бірлігі</w:t>
      </w:r>
    </w:p>
    <w:p>
      <w:pPr>
        <w:spacing w:after="0"/>
        <w:ind w:left="0"/>
        <w:jc w:val="both"/>
      </w:pPr>
      <w:r>
        <w:rPr>
          <w:rFonts w:ascii="Times New Roman"/>
          <w:b w:val="false"/>
          <w:i w:val="false"/>
          <w:color w:val="000000"/>
          <w:sz w:val="28"/>
        </w:rPr>
        <w:t>
      Уничтожено (повреждено) пожаром, площадь_______________________________</w:t>
      </w:r>
    </w:p>
    <w:p>
      <w:pPr>
        <w:spacing w:after="0"/>
        <w:ind w:left="0"/>
        <w:jc w:val="both"/>
      </w:pPr>
      <w:r>
        <w:rPr>
          <w:rFonts w:ascii="Times New Roman"/>
          <w:b w:val="false"/>
          <w:i w:val="false"/>
          <w:color w:val="000000"/>
          <w:sz w:val="28"/>
        </w:rPr>
        <w:t>
      өлген жануарлар________________________________________________________</w:t>
      </w:r>
    </w:p>
    <w:p>
      <w:pPr>
        <w:spacing w:after="0"/>
        <w:ind w:left="0"/>
        <w:jc w:val="both"/>
      </w:pPr>
      <w:r>
        <w:rPr>
          <w:rFonts w:ascii="Times New Roman"/>
          <w:b w:val="false"/>
          <w:i w:val="false"/>
          <w:color w:val="000000"/>
          <w:sz w:val="28"/>
        </w:rPr>
        <w:t>
      погибло животных (түрі және саны – вид и количество)</w:t>
      </w:r>
    </w:p>
    <w:p>
      <w:pPr>
        <w:spacing w:after="0"/>
        <w:ind w:left="0"/>
        <w:jc w:val="both"/>
      </w:pPr>
      <w:r>
        <w:rPr>
          <w:rFonts w:ascii="Times New Roman"/>
          <w:b w:val="false"/>
          <w:i w:val="false"/>
          <w:color w:val="000000"/>
          <w:sz w:val="28"/>
        </w:rPr>
        <w:t>
      Өрттің залалы (белгіленген немесе бағдарланған)________________________ теңге</w:t>
      </w:r>
    </w:p>
    <w:p>
      <w:pPr>
        <w:spacing w:after="0"/>
        <w:ind w:left="0"/>
        <w:jc w:val="both"/>
      </w:pPr>
      <w:r>
        <w:rPr>
          <w:rFonts w:ascii="Times New Roman"/>
          <w:b w:val="false"/>
          <w:i w:val="false"/>
          <w:color w:val="000000"/>
          <w:sz w:val="28"/>
        </w:rPr>
        <w:t>
      Ущерб от пожара (установленный или ориентированный)</w:t>
      </w:r>
    </w:p>
    <w:p>
      <w:pPr>
        <w:spacing w:after="0"/>
        <w:ind w:left="0"/>
        <w:jc w:val="both"/>
      </w:pPr>
      <w:r>
        <w:rPr>
          <w:rFonts w:ascii="Times New Roman"/>
          <w:b w:val="false"/>
          <w:i w:val="false"/>
          <w:color w:val="000000"/>
          <w:sz w:val="28"/>
        </w:rPr>
        <w:t>
      Өрттің себебі (белгіленген немесе болжанған)_______________________________</w:t>
      </w:r>
    </w:p>
    <w:p>
      <w:pPr>
        <w:spacing w:after="0"/>
        <w:ind w:left="0"/>
        <w:jc w:val="both"/>
      </w:pPr>
      <w:r>
        <w:rPr>
          <w:rFonts w:ascii="Times New Roman"/>
          <w:b w:val="false"/>
          <w:i w:val="false"/>
          <w:color w:val="000000"/>
          <w:sz w:val="28"/>
        </w:rPr>
        <w:t>
      Причина пожара (установленная или предполагаемая)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Өрттің пайда болуына кінәлі тұлғалар______________________________________</w:t>
      </w:r>
    </w:p>
    <w:p>
      <w:pPr>
        <w:spacing w:after="0"/>
        <w:ind w:left="0"/>
        <w:jc w:val="both"/>
      </w:pPr>
      <w:r>
        <w:rPr>
          <w:rFonts w:ascii="Times New Roman"/>
          <w:b w:val="false"/>
          <w:i w:val="false"/>
          <w:color w:val="000000"/>
          <w:sz w:val="28"/>
        </w:rPr>
        <w:t>
      Лица, виновные в возникновении пожара</w:t>
      </w:r>
    </w:p>
    <w:p>
      <w:pPr>
        <w:spacing w:after="0"/>
        <w:ind w:left="0"/>
        <w:jc w:val="both"/>
      </w:pPr>
      <w:r>
        <w:rPr>
          <w:rFonts w:ascii="Times New Roman"/>
          <w:b w:val="false"/>
          <w:i w:val="false"/>
          <w:color w:val="000000"/>
          <w:sz w:val="28"/>
        </w:rPr>
        <w:t>
      Өртте құтқарылған – спасено при пожаре:</w:t>
      </w:r>
    </w:p>
    <w:p>
      <w:pPr>
        <w:spacing w:after="0"/>
        <w:ind w:left="0"/>
        <w:jc w:val="both"/>
      </w:pPr>
      <w:r>
        <w:rPr>
          <w:rFonts w:ascii="Times New Roman"/>
          <w:b w:val="false"/>
          <w:i w:val="false"/>
          <w:color w:val="000000"/>
          <w:sz w:val="28"/>
        </w:rPr>
        <w:t>
      Жұрт___________адам. Техникалар __________ бірлік</w:t>
      </w:r>
    </w:p>
    <w:p>
      <w:pPr>
        <w:spacing w:after="0"/>
        <w:ind w:left="0"/>
        <w:jc w:val="both"/>
      </w:pPr>
      <w:r>
        <w:rPr>
          <w:rFonts w:ascii="Times New Roman"/>
          <w:b w:val="false"/>
          <w:i w:val="false"/>
          <w:color w:val="000000"/>
          <w:sz w:val="28"/>
        </w:rPr>
        <w:t>
      Людей чел. Техники ед.</w:t>
      </w:r>
    </w:p>
    <w:p>
      <w:pPr>
        <w:spacing w:after="0"/>
        <w:ind w:left="0"/>
        <w:jc w:val="both"/>
      </w:pPr>
      <w:r>
        <w:rPr>
          <w:rFonts w:ascii="Times New Roman"/>
          <w:b w:val="false"/>
          <w:i w:val="false"/>
          <w:color w:val="000000"/>
          <w:sz w:val="28"/>
        </w:rPr>
        <w:t>
      Мал басының бірлігі_________________</w:t>
      </w:r>
    </w:p>
    <w:p>
      <w:pPr>
        <w:spacing w:after="0"/>
        <w:ind w:left="0"/>
        <w:jc w:val="both"/>
      </w:pPr>
      <w:r>
        <w:rPr>
          <w:rFonts w:ascii="Times New Roman"/>
          <w:b w:val="false"/>
          <w:i w:val="false"/>
          <w:color w:val="000000"/>
          <w:sz w:val="28"/>
        </w:rPr>
        <w:t>
      голов скота</w:t>
      </w:r>
    </w:p>
    <w:p>
      <w:pPr>
        <w:spacing w:after="0"/>
        <w:ind w:left="0"/>
        <w:jc w:val="both"/>
      </w:pPr>
      <w:r>
        <w:rPr>
          <w:rFonts w:ascii="Times New Roman"/>
          <w:b w:val="false"/>
          <w:i w:val="false"/>
          <w:color w:val="000000"/>
          <w:sz w:val="28"/>
        </w:rPr>
        <w:t>
      Материалдық құндылықтар______________________________________мың теңге</w:t>
      </w:r>
    </w:p>
    <w:p>
      <w:pPr>
        <w:spacing w:after="0"/>
        <w:ind w:left="0"/>
        <w:jc w:val="both"/>
      </w:pPr>
      <w:r>
        <w:rPr>
          <w:rFonts w:ascii="Times New Roman"/>
          <w:b w:val="false"/>
          <w:i w:val="false"/>
          <w:color w:val="000000"/>
          <w:sz w:val="28"/>
        </w:rPr>
        <w:t>
      Материальных ценностей тыс. Тенге</w:t>
      </w:r>
    </w:p>
    <w:p>
      <w:pPr>
        <w:spacing w:after="0"/>
        <w:ind w:left="0"/>
        <w:jc w:val="both"/>
      </w:pPr>
      <w:r>
        <w:rPr>
          <w:rFonts w:ascii="Times New Roman"/>
          <w:b w:val="false"/>
          <w:i w:val="false"/>
          <w:color w:val="000000"/>
          <w:sz w:val="28"/>
        </w:rPr>
        <w:t>
      Өрт туралы акт тексерілуге жіберілді_______________________________________</w:t>
      </w:r>
    </w:p>
    <w:p>
      <w:pPr>
        <w:spacing w:after="0"/>
        <w:ind w:left="0"/>
        <w:jc w:val="both"/>
      </w:pPr>
      <w:r>
        <w:rPr>
          <w:rFonts w:ascii="Times New Roman"/>
          <w:b w:val="false"/>
          <w:i w:val="false"/>
          <w:color w:val="000000"/>
          <w:sz w:val="28"/>
        </w:rPr>
        <w:t xml:space="preserve">
      Акт о пожаре направлен для рассмотрения в </w:t>
      </w:r>
    </w:p>
    <w:p>
      <w:pPr>
        <w:spacing w:after="0"/>
        <w:ind w:left="0"/>
        <w:jc w:val="both"/>
      </w:pPr>
      <w:r>
        <w:rPr>
          <w:rFonts w:ascii="Times New Roman"/>
          <w:b w:val="false"/>
          <w:i w:val="false"/>
          <w:color w:val="000000"/>
          <w:sz w:val="28"/>
        </w:rPr>
        <w:t>
      Комиссияның айрықша ескертпелері_______________________________________</w:t>
      </w:r>
    </w:p>
    <w:p>
      <w:pPr>
        <w:spacing w:after="0"/>
        <w:ind w:left="0"/>
        <w:jc w:val="both"/>
      </w:pPr>
      <w:r>
        <w:rPr>
          <w:rFonts w:ascii="Times New Roman"/>
          <w:b w:val="false"/>
          <w:i w:val="false"/>
          <w:color w:val="000000"/>
          <w:sz w:val="28"/>
        </w:rPr>
        <w:t>
      Особые замечания комиссии</w:t>
      </w:r>
    </w:p>
    <w:p>
      <w:pPr>
        <w:spacing w:after="0"/>
        <w:ind w:left="0"/>
        <w:jc w:val="both"/>
      </w:pPr>
      <w:r>
        <w:rPr>
          <w:rFonts w:ascii="Times New Roman"/>
          <w:b w:val="false"/>
          <w:i w:val="false"/>
          <w:color w:val="000000"/>
          <w:sz w:val="28"/>
        </w:rPr>
        <w:t>
      Комиссия мүшелерінің қолы:_____________________________________________</w:t>
      </w:r>
    </w:p>
    <w:p>
      <w:pPr>
        <w:spacing w:after="0"/>
        <w:ind w:left="0"/>
        <w:jc w:val="both"/>
      </w:pPr>
      <w:r>
        <w:rPr>
          <w:rFonts w:ascii="Times New Roman"/>
          <w:b w:val="false"/>
          <w:i w:val="false"/>
          <w:color w:val="000000"/>
          <w:sz w:val="28"/>
        </w:rPr>
        <w:t>
      Подписи членов комиссии: (аты-жөні - фамилия, имя, отчество)</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Актінің данасын алғандар: _______________________________________________</w:t>
      </w:r>
    </w:p>
    <w:p>
      <w:pPr>
        <w:spacing w:after="0"/>
        <w:ind w:left="0"/>
        <w:jc w:val="both"/>
      </w:pPr>
      <w:r>
        <w:rPr>
          <w:rFonts w:ascii="Times New Roman"/>
          <w:b w:val="false"/>
          <w:i w:val="false"/>
          <w:color w:val="000000"/>
          <w:sz w:val="28"/>
        </w:rPr>
        <w:t>
      Экземпляры акта получили 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