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1b90" w14:textId="a981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420 бұйрығы. Қазақстан Республикасының Әділет министрлігінде 2017 жылғы 3 тамызда № 15427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14-бабының </w:t>
      </w:r>
      <w:r>
        <w:rPr>
          <w:rFonts w:ascii="Times New Roman"/>
          <w:b w:val="false"/>
          <w:i w:val="false"/>
          <w:color w:val="000000"/>
          <w:sz w:val="28"/>
        </w:rPr>
        <w:t>41-18)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авиацияда аэронавигациялық ақпаратпен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"Әуе кемелерінің пайдаланушыларын аэронавигациялық ақпаратпен қамтамасыз ету ережесін бекіту туралы" Қазақстан Республикасы Инвестициялар және даму министрінің міндетін атқарушының 2015 жылғы 24 ақпандағы № 169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10605 болып тіркелген, "Әділет" ақпараттық-құқықтық жүйесінде 2015 жылғы 13 сәуірде жарияланған);</w:t>
      </w:r>
    </w:p>
    <w:bookmarkEnd w:id="3"/>
    <w:bookmarkStart w:name="z5" w:id="4"/>
    <w:p>
      <w:pPr>
        <w:spacing w:after="0"/>
        <w:ind w:left="0"/>
        <w:jc w:val="both"/>
      </w:pPr>
      <w:r>
        <w:rPr>
          <w:rFonts w:ascii="Times New Roman"/>
          <w:b w:val="false"/>
          <w:i w:val="false"/>
          <w:color w:val="000000"/>
          <w:sz w:val="28"/>
        </w:rPr>
        <w:t xml:space="preserve">
      2) "Әуе кемелерін пайдаланушыларды аэронавигациялық ақпаратпен қамтамасыз ету қағидаларын бекіту туралы" Қазақстан Республикасы Инвестициялар және даму министрінің міндетін атқарушының 2015 жылғы 24 ақпандағы № 169 бұйрығына өзгеріс пен толықтыру енгізу туралы" Қазақстан Республикасы Инвестициялар және даму министрінің міндетін атқарушының 2016 жылғы 28 қарашадағы № 818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14580 болып тіркелген, Қазақстан Республикасы нормативтік құқықтық актілерінің эталондық бақылау банкінде 2017 жылғы 11 қантарда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420 бұйрығымен бекітілген</w:t>
            </w:r>
          </w:p>
        </w:tc>
      </w:tr>
    </w:tbl>
    <w:bookmarkStart w:name="z10" w:id="8"/>
    <w:p>
      <w:pPr>
        <w:spacing w:after="0"/>
        <w:ind w:left="0"/>
        <w:jc w:val="left"/>
      </w:pPr>
      <w:r>
        <w:rPr>
          <w:rFonts w:ascii="Times New Roman"/>
          <w:b/>
          <w:i w:val="false"/>
          <w:color w:val="000000"/>
        </w:rPr>
        <w:t xml:space="preserve"> Азаматтық авиацияда аэронавигациялық ақпаратпен қамтамасыз 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авиацияда аэронавигациялық ақпаратпен қамтамасыз ету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41-18) тармақшасына</w:t>
      </w:r>
      <w:r>
        <w:rPr>
          <w:rFonts w:ascii="Times New Roman"/>
          <w:b w:val="false"/>
          <w:i w:val="false"/>
          <w:color w:val="000000"/>
          <w:sz w:val="28"/>
        </w:rPr>
        <w:t xml:space="preserve"> сәйкес әзірленді және азаматтық авиацияда аэронавигациялық ақпаратпен қамтамасыз ету тәртібін айқындайды.</w:t>
      </w:r>
    </w:p>
    <w:bookmarkEnd w:id="10"/>
    <w:p>
      <w:pPr>
        <w:spacing w:after="0"/>
        <w:ind w:left="0"/>
        <w:jc w:val="both"/>
      </w:pPr>
      <w:r>
        <w:rPr>
          <w:rFonts w:ascii="Times New Roman"/>
          <w:b w:val="false"/>
          <w:i w:val="false"/>
          <w:color w:val="000000"/>
          <w:sz w:val="28"/>
        </w:rPr>
        <w:t>
      Осы Қағидалар аэронавигациялық ақпарат өнімдерінде жарияланатын өңделген аэронавигациялық ақпарат (аэронавигациялық деректер) негізінде жасалған, әртүрлі ақпаратты/деректерді (электрондық және/немесе қағаз жеткізгіштегі мәтіндік және/немесе картографиялық түрде) беретін жеке немесе заңды тұлғаларға қолданылмайды, оларды беруді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аэронавигациялық ақпарат қызметі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1"/>
    <w:bookmarkStart w:name="z315" w:id="12"/>
    <w:p>
      <w:pPr>
        <w:spacing w:after="0"/>
        <w:ind w:left="0"/>
        <w:jc w:val="both"/>
      </w:pPr>
      <w:r>
        <w:rPr>
          <w:rFonts w:ascii="Times New Roman"/>
          <w:b w:val="false"/>
          <w:i w:val="false"/>
          <w:color w:val="000000"/>
          <w:sz w:val="28"/>
        </w:rPr>
        <w:t>
      1) абсолюттік биіктік – теңіздің орта деңгейінен нүктенің немесе нүкте деп есептелген объектінің деңгейіне дейінгі тік қашықтық;</w:t>
      </w:r>
    </w:p>
    <w:bookmarkEnd w:id="12"/>
    <w:bookmarkStart w:name="z316" w:id="13"/>
    <w:p>
      <w:pPr>
        <w:spacing w:after="0"/>
        <w:ind w:left="0"/>
        <w:jc w:val="both"/>
      </w:pPr>
      <w:r>
        <w:rPr>
          <w:rFonts w:ascii="Times New Roman"/>
          <w:b w:val="false"/>
          <w:i w:val="false"/>
          <w:color w:val="000000"/>
          <w:sz w:val="28"/>
        </w:rPr>
        <w:t>
      2) схеманың абсолюттік/салыстырмалы биіктігі - кедергілерден ұшып өтудің ең аз абсолюттік/салыстырмалы биіктігінде немесе ол белгіленген жерден жоғары ұшу схемасының тік профилін айқындау кезінде пайдаланылатын жарияланған абсолюттік / салыстырмалы биіктік;</w:t>
      </w:r>
    </w:p>
    <w:bookmarkEnd w:id="13"/>
    <w:bookmarkStart w:name="z317" w:id="14"/>
    <w:p>
      <w:pPr>
        <w:spacing w:after="0"/>
        <w:ind w:left="0"/>
        <w:jc w:val="both"/>
      </w:pPr>
      <w:r>
        <w:rPr>
          <w:rFonts w:ascii="Times New Roman"/>
          <w:b w:val="false"/>
          <w:i w:val="false"/>
          <w:color w:val="000000"/>
          <w:sz w:val="28"/>
        </w:rPr>
        <w:t>
      3) авиациялық белгіленген қызметі - негізінен аэронавигацияның қауіпсіздігін, сондай-ақ әуе қатынастарының тұрақтылығын, тиімділігін және үнемділігін қамтамасыз етуге арналған белгілі бір тіркелген пункттер арасындағы электр байланысы қызметі;</w:t>
      </w:r>
    </w:p>
    <w:bookmarkEnd w:id="14"/>
    <w:bookmarkStart w:name="z318" w:id="15"/>
    <w:p>
      <w:pPr>
        <w:spacing w:after="0"/>
        <w:ind w:left="0"/>
        <w:jc w:val="both"/>
      </w:pPr>
      <w:r>
        <w:rPr>
          <w:rFonts w:ascii="Times New Roman"/>
          <w:b w:val="false"/>
          <w:i w:val="false"/>
          <w:color w:val="000000"/>
          <w:sz w:val="28"/>
        </w:rPr>
        <w:t>
      4) ақпараттық өнімнің сипаттамасы - деректер массивінің немесе деректер массивтерінің жиынтығының егжей-тегжейлі сипаттамасы, сондай-ақ оларды құруға, екінші тарапқа қоюға және екінші тараптың пайдалануына мүмкіндік беретін қосымша ақпарат;</w:t>
      </w:r>
    </w:p>
    <w:bookmarkEnd w:id="15"/>
    <w:bookmarkStart w:name="z319" w:id="16"/>
    <w:p>
      <w:pPr>
        <w:spacing w:after="0"/>
        <w:ind w:left="0"/>
        <w:jc w:val="both"/>
      </w:pPr>
      <w:r>
        <w:rPr>
          <w:rFonts w:ascii="Times New Roman"/>
          <w:b w:val="false"/>
          <w:i w:val="false"/>
          <w:color w:val="000000"/>
          <w:sz w:val="28"/>
        </w:rPr>
        <w:t>
      5) ауысу нүктесі - әуе кемесі барлық жаққа бағытталған ӨЖЖ-радиомаяктарға бағдардың көмегімен айқындалатын әуе қозғалысына қызмет көрсету маршрутының учаскесі бойынша ұшқан кезде негізгі навигациялық бағдарды әуе кемесінің артындағы құралдан оның алдындағы келесі құралға ауыстыру күтілетін нүкте;</w:t>
      </w:r>
    </w:p>
    <w:bookmarkEnd w:id="16"/>
    <w:bookmarkStart w:name="z320" w:id="17"/>
    <w:p>
      <w:pPr>
        <w:spacing w:after="0"/>
        <w:ind w:left="0"/>
        <w:jc w:val="both"/>
      </w:pPr>
      <w:r>
        <w:rPr>
          <w:rFonts w:ascii="Times New Roman"/>
          <w:b w:val="false"/>
          <w:i w:val="false"/>
          <w:color w:val="000000"/>
          <w:sz w:val="28"/>
        </w:rPr>
        <w:t>
      6) адами фактордың аспектілері – жоспарлау, сертификаттау, кадрларды даярлау, техникалық қызмет көрсету және авиациядағы пайдалану қызметтері процестеріне қолданылатын және адамның мүмкіндіктерін тиісті түрде есептеу арқылы адам мен жүйенің басқа компоненттері арасындағы қауіпсіз өзара іс-қимылды қамтамасыз етуге бағытталған қағидаттар;</w:t>
      </w:r>
    </w:p>
    <w:bookmarkEnd w:id="17"/>
    <w:bookmarkStart w:name="z321" w:id="18"/>
    <w:p>
      <w:pPr>
        <w:spacing w:after="0"/>
        <w:ind w:left="0"/>
        <w:jc w:val="both"/>
      </w:pPr>
      <w:r>
        <w:rPr>
          <w:rFonts w:ascii="Times New Roman"/>
          <w:b w:val="false"/>
          <w:i w:val="false"/>
          <w:color w:val="000000"/>
          <w:sz w:val="28"/>
        </w:rPr>
        <w:t>
      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bookmarkEnd w:id="18"/>
    <w:bookmarkStart w:name="z322" w:id="19"/>
    <w:p>
      <w:pPr>
        <w:spacing w:after="0"/>
        <w:ind w:left="0"/>
        <w:jc w:val="both"/>
      </w:pPr>
      <w:r>
        <w:rPr>
          <w:rFonts w:ascii="Times New Roman"/>
          <w:b w:val="false"/>
          <w:i w:val="false"/>
          <w:color w:val="000000"/>
          <w:sz w:val="28"/>
        </w:rPr>
        <w:t>
      8) аэронавигациялық ақпаратты басқару қызметі – нақты белгіленген әрекет ету аймағында құрылған қызмет, ол әуе навигациясының қауіпсіздігін, тұрақтылығы мен тиімділігін қамтамасыз ету үшін қажетті аэронавигациялық ақпараттардың (аэронавигациялық деректердің) ұсынылуына жауапты;</w:t>
      </w:r>
    </w:p>
    <w:bookmarkEnd w:id="19"/>
    <w:bookmarkStart w:name="z323" w:id="20"/>
    <w:p>
      <w:pPr>
        <w:spacing w:after="0"/>
        <w:ind w:left="0"/>
        <w:jc w:val="both"/>
      </w:pPr>
      <w:r>
        <w:rPr>
          <w:rFonts w:ascii="Times New Roman"/>
          <w:b w:val="false"/>
          <w:i w:val="false"/>
          <w:color w:val="000000"/>
          <w:sz w:val="28"/>
        </w:rPr>
        <w:t>
      9) аэронавигациялық ақпараттар жинағы – аэронавигация үшін елеулі маңызы бар ұзақ мерзімді аэронавигациялық ақпаратты қамтитын Қазақстан Республикасы шығарған немесе бекіткен жарияланым;</w:t>
      </w:r>
    </w:p>
    <w:bookmarkEnd w:id="20"/>
    <w:bookmarkStart w:name="z324" w:id="21"/>
    <w:p>
      <w:pPr>
        <w:spacing w:after="0"/>
        <w:ind w:left="0"/>
        <w:jc w:val="both"/>
      </w:pPr>
      <w:r>
        <w:rPr>
          <w:rFonts w:ascii="Times New Roman"/>
          <w:b w:val="false"/>
          <w:i w:val="false"/>
          <w:color w:val="000000"/>
          <w:sz w:val="28"/>
        </w:rPr>
        <w:t>
      10) аэронавигациялық ақпарат жинағына қосымша – аэронавигациялық ақпараттар жинағындағы ақпаратқа енгізілетін және жеке парақтарда ұсынылатын уақытша өзгерістер;</w:t>
      </w:r>
    </w:p>
    <w:bookmarkEnd w:id="21"/>
    <w:bookmarkStart w:name="z325" w:id="22"/>
    <w:p>
      <w:pPr>
        <w:spacing w:after="0"/>
        <w:ind w:left="0"/>
        <w:jc w:val="both"/>
      </w:pPr>
      <w:r>
        <w:rPr>
          <w:rFonts w:ascii="Times New Roman"/>
          <w:b w:val="false"/>
          <w:i w:val="false"/>
          <w:color w:val="000000"/>
          <w:sz w:val="28"/>
        </w:rPr>
        <w:t>
      11) аэронавигациялық ақпараттар жинағында жасалатын түзетулер – аэронавигациялық ақпараттар жинағындағы ақпаратқа енгізілетін тұрақты өзгерістер;</w:t>
      </w:r>
    </w:p>
    <w:bookmarkEnd w:id="22"/>
    <w:bookmarkStart w:name="z326" w:id="23"/>
    <w:p>
      <w:pPr>
        <w:spacing w:after="0"/>
        <w:ind w:left="0"/>
        <w:jc w:val="both"/>
      </w:pPr>
      <w:r>
        <w:rPr>
          <w:rFonts w:ascii="Times New Roman"/>
          <w:b w:val="false"/>
          <w:i w:val="false"/>
          <w:color w:val="000000"/>
          <w:sz w:val="28"/>
        </w:rPr>
        <w:t>
      12) аэронавигациялық ақпараттың циркуляры – NОТАМ шығаруды немесе оны аэронавигациялық ақпарат жинағына енгізуді қажет етпейтін, бірақ ұшулардың қауіпсіздігі мәселелеріне немесе аэронавигациялық, техникалық, әкімшілік және заңдық мәселелерге қатысты ақпаратты қамтитын хабарлама;</w:t>
      </w:r>
    </w:p>
    <w:bookmarkEnd w:id="23"/>
    <w:bookmarkStart w:name="z327" w:id="24"/>
    <w:p>
      <w:pPr>
        <w:spacing w:after="0"/>
        <w:ind w:left="0"/>
        <w:jc w:val="both"/>
      </w:pPr>
      <w:r>
        <w:rPr>
          <w:rFonts w:ascii="Times New Roman"/>
          <w:b w:val="false"/>
          <w:i w:val="false"/>
          <w:color w:val="000000"/>
          <w:sz w:val="28"/>
        </w:rPr>
        <w:t>
      13) аэронавигациялық ақпараттың электрондық жинағы – электрондық тасушыда немесе компьютер экранында бейнелеуге және қағазға басып шығаруға мүмкіндік беретін форматтағы интернет-ресурс арқылы берілетін аэронавигациялық ақпарат жинағы;</w:t>
      </w:r>
    </w:p>
    <w:bookmarkEnd w:id="24"/>
    <w:bookmarkStart w:name="z328" w:id="25"/>
    <w:p>
      <w:pPr>
        <w:spacing w:after="0"/>
        <w:ind w:left="0"/>
        <w:jc w:val="both"/>
      </w:pPr>
      <w:r>
        <w:rPr>
          <w:rFonts w:ascii="Times New Roman"/>
          <w:b w:val="false"/>
          <w:i w:val="false"/>
          <w:color w:val="000000"/>
          <w:sz w:val="28"/>
        </w:rPr>
        <w:t>
      14) аэронавигациялық деректер – аэронавигациялық нақты деректерді, тұжырымдамаларды немесе нұсқаулықтарды байланыс, түсіндіру немесе өңдеу үшін ыңғайлы формальді тәртіппен баяндау;</w:t>
      </w:r>
    </w:p>
    <w:bookmarkEnd w:id="25"/>
    <w:bookmarkStart w:name="z329" w:id="26"/>
    <w:p>
      <w:pPr>
        <w:spacing w:after="0"/>
        <w:ind w:left="0"/>
        <w:jc w:val="both"/>
      </w:pPr>
      <w:r>
        <w:rPr>
          <w:rFonts w:ascii="Times New Roman"/>
          <w:b w:val="false"/>
          <w:i w:val="false"/>
          <w:color w:val="000000"/>
          <w:sz w:val="28"/>
        </w:rPr>
        <w:t>
      15) аэронавигациялық карта – аэронавигация үшін арнайы тағайындалған жер бетінің учаскесі, оның бедері және жасанды құрылыстары бейнеленген шартты бейне;</w:t>
      </w:r>
    </w:p>
    <w:bookmarkEnd w:id="26"/>
    <w:bookmarkStart w:name="z330" w:id="27"/>
    <w:p>
      <w:pPr>
        <w:spacing w:after="0"/>
        <w:ind w:left="0"/>
        <w:jc w:val="both"/>
      </w:pPr>
      <w:r>
        <w:rPr>
          <w:rFonts w:ascii="Times New Roman"/>
          <w:b w:val="false"/>
          <w:i w:val="false"/>
          <w:color w:val="000000"/>
          <w:sz w:val="28"/>
        </w:rPr>
        <w:t>
      16) аэронавигациялық қызмет көрсетудің жеткізушісі – әуе қозғалысын ұйымдастыруды және (немесе) басқа аэронавигациялық қызмет көрсетуді қамтамасыз ететін заңды тұлға;</w:t>
      </w:r>
    </w:p>
    <w:bookmarkEnd w:id="27"/>
    <w:bookmarkStart w:name="z331" w:id="28"/>
    <w:p>
      <w:pPr>
        <w:spacing w:after="0"/>
        <w:ind w:left="0"/>
        <w:jc w:val="both"/>
      </w:pPr>
      <w:r>
        <w:rPr>
          <w:rFonts w:ascii="Times New Roman"/>
          <w:b w:val="false"/>
          <w:i w:val="false"/>
          <w:color w:val="000000"/>
          <w:sz w:val="28"/>
        </w:rPr>
        <w:t>
      17) деректер ажыратымдылығы – қолданылатын өлшенген немесе есептелген мәннің тәртібін анықтайтын бірліктердің немесе цифрлардың саны;</w:t>
      </w:r>
    </w:p>
    <w:bookmarkEnd w:id="28"/>
    <w:bookmarkStart w:name="z332" w:id="29"/>
    <w:p>
      <w:pPr>
        <w:spacing w:after="0"/>
        <w:ind w:left="0"/>
        <w:jc w:val="both"/>
      </w:pPr>
      <w:r>
        <w:rPr>
          <w:rFonts w:ascii="Times New Roman"/>
          <w:b w:val="false"/>
          <w:i w:val="false"/>
          <w:color w:val="000000"/>
          <w:sz w:val="28"/>
        </w:rPr>
        <w:t>
      18)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bookmarkEnd w:id="29"/>
    <w:bookmarkStart w:name="z333" w:id="30"/>
    <w:p>
      <w:pPr>
        <w:spacing w:after="0"/>
        <w:ind w:left="0"/>
        <w:jc w:val="both"/>
      </w:pPr>
      <w:r>
        <w:rPr>
          <w:rFonts w:ascii="Times New Roman"/>
          <w:b w:val="false"/>
          <w:i w:val="false"/>
          <w:color w:val="000000"/>
          <w:sz w:val="28"/>
        </w:rPr>
        <w:t>
      19)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End w:id="30"/>
    <w:bookmarkStart w:name="z334" w:id="31"/>
    <w:p>
      <w:pPr>
        <w:spacing w:after="0"/>
        <w:ind w:left="0"/>
        <w:jc w:val="both"/>
      </w:pPr>
      <w:r>
        <w:rPr>
          <w:rFonts w:ascii="Times New Roman"/>
          <w:b w:val="false"/>
          <w:i w:val="false"/>
          <w:color w:val="000000"/>
          <w:sz w:val="28"/>
        </w:rPr>
        <w:t>
      20) аймақтық навигация – әуе кемелеріне кез келген траектория бойынша жер үсті немесе спутниктік навигациялық құралдардың әрекет аймақтары шегінде және автономды құралдардың немесе олардың құрамдастарының мүмкіндіктерімен анықталатын шектерінде ұшу жасауға мүмкіндік беретін навигация әдісі;</w:t>
      </w:r>
    </w:p>
    <w:bookmarkEnd w:id="31"/>
    <w:bookmarkStart w:name="z335" w:id="32"/>
    <w:p>
      <w:pPr>
        <w:spacing w:after="0"/>
        <w:ind w:left="0"/>
        <w:jc w:val="both"/>
      </w:pPr>
      <w:r>
        <w:rPr>
          <w:rFonts w:ascii="Times New Roman"/>
          <w:b w:val="false"/>
          <w:i w:val="false"/>
          <w:color w:val="000000"/>
          <w:sz w:val="28"/>
        </w:rPr>
        <w:t>
      21) аймақтағы ұшудың ең төменгі абсолюттік биіктігі – аспаптық метеорологиялық жағдайларда пайдаланылуға тиісті және әдетте паралельдермен және меридиандармен айқындалатын белгіленген аймақ шегіндегі кедергілердің үстінен ең төменгі биіктік қорын қамтамасыз ететін ең төменгі абсолюттік биіктік;</w:t>
      </w:r>
    </w:p>
    <w:bookmarkEnd w:id="32"/>
    <w:bookmarkStart w:name="z336" w:id="33"/>
    <w:p>
      <w:pPr>
        <w:spacing w:after="0"/>
        <w:ind w:left="0"/>
        <w:jc w:val="both"/>
      </w:pPr>
      <w:r>
        <w:rPr>
          <w:rFonts w:ascii="Times New Roman"/>
          <w:b w:val="false"/>
          <w:i w:val="false"/>
          <w:color w:val="000000"/>
          <w:sz w:val="28"/>
        </w:rPr>
        <w:t>
      22) ақпарат өнімі – деректер шоғыры немесе ақпарат өнімінің ерекшеліктеріне жауап беретін деректер шоғырының жиынтығы;</w:t>
      </w:r>
    </w:p>
    <w:bookmarkEnd w:id="33"/>
    <w:bookmarkStart w:name="z337" w:id="34"/>
    <w:p>
      <w:pPr>
        <w:spacing w:after="0"/>
        <w:ind w:left="0"/>
        <w:jc w:val="both"/>
      </w:pPr>
      <w:r>
        <w:rPr>
          <w:rFonts w:ascii="Times New Roman"/>
          <w:b w:val="false"/>
          <w:i w:val="false"/>
          <w:color w:val="000000"/>
          <w:sz w:val="28"/>
        </w:rPr>
        <w:t>
      23) аспаптар бойынша қонуға кіру схемасы – кедергілермен соқтығысуды болдырмауды көздейтін белгіленген талаптарды сақтаған жағдайда,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нүктеге дейін, ал егер қону орындалмаған болса, күту аймағында немесе маршрутта кедергілердің үстінен ұшып өту өлшемшарттары қолданылып басталатын нүктеге дейін пилотаждық аспаптар бойынша орындалатын алдын ала белгіленген маневрлер сериясы;</w:t>
      </w:r>
    </w:p>
    <w:bookmarkEnd w:id="34"/>
    <w:bookmarkStart w:name="z338" w:id="35"/>
    <w:p>
      <w:pPr>
        <w:spacing w:after="0"/>
        <w:ind w:left="0"/>
        <w:jc w:val="both"/>
      </w:pPr>
      <w:r>
        <w:rPr>
          <w:rFonts w:ascii="Times New Roman"/>
          <w:b w:val="false"/>
          <w:i w:val="false"/>
          <w:color w:val="000000"/>
          <w:sz w:val="28"/>
        </w:rPr>
        <w:t>
      24) асып кету – тік бойынша теңіздің орта деңгейінен жер бетінің немесе онымен байланысты объектінің нүктесіне немесе деңгейіне дейінгі арақашықтық;</w:t>
      </w:r>
    </w:p>
    <w:bookmarkEnd w:id="35"/>
    <w:bookmarkStart w:name="z339" w:id="36"/>
    <w:p>
      <w:pPr>
        <w:spacing w:after="0"/>
        <w:ind w:left="0"/>
        <w:jc w:val="both"/>
      </w:pPr>
      <w:r>
        <w:rPr>
          <w:rFonts w:ascii="Times New Roman"/>
          <w:b w:val="false"/>
          <w:i w:val="false"/>
          <w:color w:val="000000"/>
          <w:sz w:val="28"/>
        </w:rPr>
        <w:t>
      25) әуеайлақ ауданына келудің абсолюттік биіктігі – радиусы 46 километр (25 теңіз мильдер) айналым доғасы жармасында орналасқан барлық объектілердің үстінен 300 метр (1000 фут) болатын ең төменгі биіктік қорын қамтамасыз ететін, орталығы қонуға кірудің бастапқы кезеңінің бақылау нүктесінде немесе, егер қонуға кірудің бастапқы кезеңінің нүктесі жоқ болса, осы доғаның ұштарын қонуға кірудің аралық кезеңінің нүктесімен қосатын тура сызықтармен шектелген қонуға кірудің аралық кезеңінің бақылау нүктесінде болатын ең аз абсолюттік биіктік;</w:t>
      </w:r>
    </w:p>
    <w:bookmarkEnd w:id="36"/>
    <w:bookmarkStart w:name="z340" w:id="37"/>
    <w:p>
      <w:pPr>
        <w:spacing w:after="0"/>
        <w:ind w:left="0"/>
        <w:jc w:val="both"/>
      </w:pPr>
      <w:r>
        <w:rPr>
          <w:rFonts w:ascii="Times New Roman"/>
          <w:b w:val="false"/>
          <w:i w:val="false"/>
          <w:color w:val="000000"/>
          <w:sz w:val="28"/>
        </w:rPr>
        <w:t>
      26) әуемен жүріп-тұруға арналған маршрут - тікұшақтардың әуемен жүріп-тұруының белгіленген маршруты;</w:t>
      </w:r>
    </w:p>
    <w:bookmarkEnd w:id="37"/>
    <w:bookmarkStart w:name="z341" w:id="38"/>
    <w:p>
      <w:pPr>
        <w:spacing w:after="0"/>
        <w:ind w:left="0"/>
        <w:jc w:val="both"/>
      </w:pPr>
      <w:r>
        <w:rPr>
          <w:rFonts w:ascii="Times New Roman"/>
          <w:b w:val="false"/>
          <w:i w:val="false"/>
          <w:color w:val="000000"/>
          <w:sz w:val="28"/>
        </w:rPr>
        <w:t>
      27) әуеайлақ – әуе кемелерінің толық немесе ішінара келуі, кетуі және сол жазықтықтағы қозғалысына арналған жер немесе су бетіндегі (кез келген ғимараттарды, құрылыстарды және жабдықтарды қоса алғанда) белгіленген учаскесі;</w:t>
      </w:r>
    </w:p>
    <w:bookmarkEnd w:id="38"/>
    <w:bookmarkStart w:name="z342" w:id="39"/>
    <w:p>
      <w:pPr>
        <w:spacing w:after="0"/>
        <w:ind w:left="0"/>
        <w:jc w:val="both"/>
      </w:pPr>
      <w:r>
        <w:rPr>
          <w:rFonts w:ascii="Times New Roman"/>
          <w:b w:val="false"/>
          <w:i w:val="false"/>
          <w:color w:val="000000"/>
          <w:sz w:val="28"/>
        </w:rPr>
        <w:t>
      28) әуе трассасы – дәліз түрiндегi бақыланатын әуе кеңiстiгi (немесе оның бір бөлігі);</w:t>
      </w:r>
    </w:p>
    <w:bookmarkEnd w:id="39"/>
    <w:bookmarkStart w:name="z343" w:id="40"/>
    <w:p>
      <w:pPr>
        <w:spacing w:after="0"/>
        <w:ind w:left="0"/>
        <w:jc w:val="both"/>
      </w:pPr>
      <w:r>
        <w:rPr>
          <w:rFonts w:ascii="Times New Roman"/>
          <w:b w:val="false"/>
          <w:i w:val="false"/>
          <w:color w:val="000000"/>
          <w:sz w:val="28"/>
        </w:rPr>
        <w:t>
      29) әуеайлақтың бақылау нүктесі – әуеайлақтың географиялық орналасқан жерін айқындайтын нүкте;</w:t>
      </w:r>
    </w:p>
    <w:bookmarkEnd w:id="40"/>
    <w:bookmarkStart w:name="z344" w:id="41"/>
    <w:p>
      <w:pPr>
        <w:spacing w:after="0"/>
        <w:ind w:left="0"/>
        <w:jc w:val="both"/>
      </w:pPr>
      <w:r>
        <w:rPr>
          <w:rFonts w:ascii="Times New Roman"/>
          <w:b w:val="false"/>
          <w:i w:val="false"/>
          <w:color w:val="000000"/>
          <w:sz w:val="28"/>
        </w:rPr>
        <w:t>
      30) әуе қозғалысына қызмет көрсету маршруты – әуе қозғалысына қызмет көрсетуді қамтамасыз ету мақсатында қозғалыс ағынын бағыттауға арналған белгіленген маршрут;</w:t>
      </w:r>
    </w:p>
    <w:bookmarkEnd w:id="41"/>
    <w:bookmarkStart w:name="z345" w:id="42"/>
    <w:p>
      <w:pPr>
        <w:spacing w:after="0"/>
        <w:ind w:left="0"/>
        <w:jc w:val="both"/>
      </w:pPr>
      <w:r>
        <w:rPr>
          <w:rFonts w:ascii="Times New Roman"/>
          <w:b w:val="false"/>
          <w:i w:val="false"/>
          <w:color w:val="000000"/>
          <w:sz w:val="28"/>
        </w:rPr>
        <w:t>
      31) әуе кемесіне қызмет көрсету – тиісті жағдайларда ұшу-ақпараттық қызмет көрсетуді, авариялық хабарлауды, әуе кемесіне консультациялық қызмет көрсетуді, әуе қозғалысына диспетчерлік қызмет көрсетуді (аудандық диспетчерлік қызмет көрсету, жақындау кезінде диспетчерлік қызмет көрсету немесе әуеайлақтық диспетчерлік қызмет көрсету) білдіретін жалпы термин;</w:t>
      </w:r>
    </w:p>
    <w:bookmarkEnd w:id="42"/>
    <w:bookmarkStart w:name="z346" w:id="43"/>
    <w:p>
      <w:pPr>
        <w:spacing w:after="0"/>
        <w:ind w:left="0"/>
        <w:jc w:val="both"/>
      </w:pPr>
      <w:r>
        <w:rPr>
          <w:rFonts w:ascii="Times New Roman"/>
          <w:b w:val="false"/>
          <w:i w:val="false"/>
          <w:color w:val="000000"/>
          <w:sz w:val="28"/>
        </w:rPr>
        <w:t>
      32) әуеайлақтың картографиялық деректері - әуеайлақтық картографиялық ақпаратты жасау мақсатында жиналатын деректер;</w:t>
      </w:r>
    </w:p>
    <w:bookmarkEnd w:id="43"/>
    <w:bookmarkStart w:name="z347" w:id="44"/>
    <w:p>
      <w:pPr>
        <w:spacing w:after="0"/>
        <w:ind w:left="0"/>
        <w:jc w:val="both"/>
      </w:pPr>
      <w:r>
        <w:rPr>
          <w:rFonts w:ascii="Times New Roman"/>
          <w:b w:val="false"/>
          <w:i w:val="false"/>
          <w:color w:val="000000"/>
          <w:sz w:val="28"/>
        </w:rPr>
        <w:t>
      33) әуеайлақтың картографиялық дерекқоры - жүйелендірілген және құрылымдалған деректердің жиынтығы түрінде ұсынылған әуеайлақтың картографиялық деректерін іріктеу;</w:t>
      </w:r>
    </w:p>
    <w:bookmarkEnd w:id="44"/>
    <w:bookmarkStart w:name="z348" w:id="45"/>
    <w:p>
      <w:pPr>
        <w:spacing w:after="0"/>
        <w:ind w:left="0"/>
        <w:jc w:val="both"/>
      </w:pPr>
      <w:r>
        <w:rPr>
          <w:rFonts w:ascii="Times New Roman"/>
          <w:b w:val="false"/>
          <w:i w:val="false"/>
          <w:color w:val="000000"/>
          <w:sz w:val="28"/>
        </w:rPr>
        <w:t>
      34) әуеайлақтан асып кету – қону алаңының ең жоғары нүктесінен асып кету;</w:t>
      </w:r>
    </w:p>
    <w:bookmarkEnd w:id="45"/>
    <w:bookmarkStart w:name="z349" w:id="46"/>
    <w:p>
      <w:pPr>
        <w:spacing w:after="0"/>
        <w:ind w:left="0"/>
        <w:jc w:val="both"/>
      </w:pPr>
      <w:r>
        <w:rPr>
          <w:rFonts w:ascii="Times New Roman"/>
          <w:b w:val="false"/>
          <w:i w:val="false"/>
          <w:color w:val="000000"/>
          <w:sz w:val="28"/>
        </w:rPr>
        <w:t>
      35) әуеайлақтың пайдалану минимумдары – төмендегілер үшін әуеайлақты пайдалануға шектеу қою:</w:t>
      </w:r>
    </w:p>
    <w:bookmarkEnd w:id="46"/>
    <w:p>
      <w:pPr>
        <w:spacing w:after="0"/>
        <w:ind w:left="0"/>
        <w:jc w:val="both"/>
      </w:pPr>
      <w:r>
        <w:rPr>
          <w:rFonts w:ascii="Times New Roman"/>
          <w:b w:val="false"/>
          <w:i w:val="false"/>
          <w:color w:val="000000"/>
          <w:sz w:val="28"/>
        </w:rPr>
        <w:t>
      ұшу-қону жолағындағы көріну ұзақтығы және/немесе көріну мәндерімен және қажет болған жағдайда, бұлттылық параметрлерімен белгіленетін ұшып көтерілу үшін;</w:t>
      </w:r>
    </w:p>
    <w:p>
      <w:pPr>
        <w:spacing w:after="0"/>
        <w:ind w:left="0"/>
        <w:jc w:val="both"/>
      </w:pPr>
      <w:r>
        <w:rPr>
          <w:rFonts w:ascii="Times New Roman"/>
          <w:b w:val="false"/>
          <w:i w:val="false"/>
          <w:color w:val="000000"/>
          <w:sz w:val="28"/>
        </w:rPr>
        <w:t>
      қонуға дәл кіруді орындау кезінде қондыру және ұшу-қону жолағында көріну және/немесе көрінудің алыстығы және пайдалану санаттарына сәйкес шешім қабылдаудың абсолюттік/салыстырмалы биіктігі мәндерімен белгіленетін қонулар үшін;</w:t>
      </w:r>
    </w:p>
    <w:p>
      <w:pPr>
        <w:spacing w:after="0"/>
        <w:ind w:left="0"/>
        <w:jc w:val="both"/>
      </w:pPr>
      <w:r>
        <w:rPr>
          <w:rFonts w:ascii="Times New Roman"/>
          <w:b w:val="false"/>
          <w:i w:val="false"/>
          <w:color w:val="000000"/>
          <w:sz w:val="28"/>
        </w:rPr>
        <w:t>
      қонуға кіруді орындау кезінде қону және ұшу-қону жолағында көріну және/немесе көріну алыстығы және шешім қабылдаудың абсолюттік/салыстырмалы биіктігі мәндерімен белгіленетін тік жазықтыққа дәлдеумен қонулар үшін;</w:t>
      </w:r>
    </w:p>
    <w:p>
      <w:pPr>
        <w:spacing w:after="0"/>
        <w:ind w:left="0"/>
        <w:jc w:val="both"/>
      </w:pPr>
      <w:r>
        <w:rPr>
          <w:rFonts w:ascii="Times New Roman"/>
          <w:b w:val="false"/>
          <w:i w:val="false"/>
          <w:color w:val="000000"/>
          <w:sz w:val="28"/>
        </w:rPr>
        <w:t>
      қонуға дәл емес кіруді орындау кезінде қону және ұшу-қону жолағында көріну және/немесе көрінудің алыстығы, төмендеудің ең төменгі абсолюттік/салыстырмалы биіктігі мәндерімен және қажет болған жағдайда бұлттылық параметрлерімен белгіленетін қонулар үшін;</w:t>
      </w:r>
    </w:p>
    <w:bookmarkStart w:name="z350" w:id="47"/>
    <w:p>
      <w:pPr>
        <w:spacing w:after="0"/>
        <w:ind w:left="0"/>
        <w:jc w:val="both"/>
      </w:pPr>
      <w:r>
        <w:rPr>
          <w:rFonts w:ascii="Times New Roman"/>
          <w:b w:val="false"/>
          <w:i w:val="false"/>
          <w:color w:val="000000"/>
          <w:sz w:val="28"/>
        </w:rPr>
        <w:t>
      36) база – басқа шамаларды есептеудің басы немесе негізі ретінде қызмет ететін кез келген шама немесе шамалар қатары;</w:t>
      </w:r>
    </w:p>
    <w:bookmarkEnd w:id="47"/>
    <w:bookmarkStart w:name="z351" w:id="48"/>
    <w:p>
      <w:pPr>
        <w:spacing w:after="0"/>
        <w:ind w:left="0"/>
        <w:jc w:val="both"/>
      </w:pPr>
      <w:r>
        <w:rPr>
          <w:rFonts w:ascii="Times New Roman"/>
          <w:b w:val="false"/>
          <w:i w:val="false"/>
          <w:color w:val="000000"/>
          <w:sz w:val="28"/>
        </w:rPr>
        <w:t>
      37) бедер – аэронавигациялық карталарда горизонтальдармен, реңктік гипсометриямен, бояу жуумен немесе биіктік белгілерімен берілген жер бетінің тегіс емес жерлері;</w:t>
      </w:r>
    </w:p>
    <w:bookmarkEnd w:id="48"/>
    <w:bookmarkStart w:name="z352" w:id="49"/>
    <w:p>
      <w:pPr>
        <w:spacing w:after="0"/>
        <w:ind w:left="0"/>
        <w:jc w:val="both"/>
      </w:pPr>
      <w:r>
        <w:rPr>
          <w:rFonts w:ascii="Times New Roman"/>
          <w:b w:val="false"/>
          <w:i w:val="false"/>
          <w:color w:val="000000"/>
          <w:sz w:val="28"/>
        </w:rPr>
        <w:t>
      38) белгілер – әуе кемелерінің және/немесе көлік құралдарының әуеайлақта жер үсті қозғалысын ұйымдастыруға арналған жер деңгейіне сай орнатылған және ондағы жазбалар, символдар, әріптер немесе сандар немесе олардың комбинациясы түріндегі ақпаратты олардың панелінде көрсететін құрылғылар. Олар жағдайға қарай тек бір ғана хабарламаны жіберетін сондай-ақ бірнеше алдын ала белгіленген хабарламалардың жіберілуін қамтамасыз ететін ауыспалы ақпарат бере алатын немесе қажет болса қандай да бір ақпараттың жіберілуін тоқтата алады;</w:t>
      </w:r>
    </w:p>
    <w:bookmarkEnd w:id="49"/>
    <w:bookmarkStart w:name="z353" w:id="50"/>
    <w:p>
      <w:pPr>
        <w:spacing w:after="0"/>
        <w:ind w:left="0"/>
        <w:jc w:val="both"/>
      </w:pPr>
      <w:r>
        <w:rPr>
          <w:rFonts w:ascii="Times New Roman"/>
          <w:b w:val="false"/>
          <w:i w:val="false"/>
          <w:color w:val="000000"/>
          <w:sz w:val="28"/>
        </w:rPr>
        <w:t>
      39) аэронавигациялық ақпарат өнімі - цифрлық деректер массивтері түрінде немесе стандартталған форматта баспа түрінде немесе электрондық тасығыштарда ұсынылатын аэронавигациялық деректер және аэронавигациялық ақпарат. Аэронавигациялық ақпарат өнімдеріне мыналар кіреді:</w:t>
      </w:r>
    </w:p>
    <w:bookmarkEnd w:id="50"/>
    <w:p>
      <w:pPr>
        <w:spacing w:after="0"/>
        <w:ind w:left="0"/>
        <w:jc w:val="both"/>
      </w:pPr>
      <w:r>
        <w:rPr>
          <w:rFonts w:ascii="Times New Roman"/>
          <w:b w:val="false"/>
          <w:i w:val="false"/>
          <w:color w:val="000000"/>
          <w:sz w:val="28"/>
        </w:rPr>
        <w:t>
      аэронавигациялық ақпараттар жинағы, өзгерістер мен толықтыруларды қоса алғанда;</w:t>
      </w:r>
    </w:p>
    <w:p>
      <w:pPr>
        <w:spacing w:after="0"/>
        <w:ind w:left="0"/>
        <w:jc w:val="both"/>
      </w:pPr>
      <w:r>
        <w:rPr>
          <w:rFonts w:ascii="Times New Roman"/>
          <w:b w:val="false"/>
          <w:i w:val="false"/>
          <w:color w:val="000000"/>
          <w:sz w:val="28"/>
        </w:rPr>
        <w:t>
      аэронавигациялық ақпараттың циркуляры;</w:t>
      </w:r>
    </w:p>
    <w:p>
      <w:pPr>
        <w:spacing w:after="0"/>
        <w:ind w:left="0"/>
        <w:jc w:val="both"/>
      </w:pPr>
      <w:r>
        <w:rPr>
          <w:rFonts w:ascii="Times New Roman"/>
          <w:b w:val="false"/>
          <w:i w:val="false"/>
          <w:color w:val="000000"/>
          <w:sz w:val="28"/>
        </w:rPr>
        <w:t>
      аэронавигациялық карталар;</w:t>
      </w:r>
    </w:p>
    <w:p>
      <w:pPr>
        <w:spacing w:after="0"/>
        <w:ind w:left="0"/>
        <w:jc w:val="both"/>
      </w:pPr>
      <w:r>
        <w:rPr>
          <w:rFonts w:ascii="Times New Roman"/>
          <w:b w:val="false"/>
          <w:i w:val="false"/>
          <w:color w:val="000000"/>
          <w:sz w:val="28"/>
        </w:rPr>
        <w:t>
      NOTAM;</w:t>
      </w:r>
    </w:p>
    <w:p>
      <w:pPr>
        <w:spacing w:after="0"/>
        <w:ind w:left="0"/>
        <w:jc w:val="both"/>
      </w:pPr>
      <w:r>
        <w:rPr>
          <w:rFonts w:ascii="Times New Roman"/>
          <w:b w:val="false"/>
          <w:i w:val="false"/>
          <w:color w:val="000000"/>
          <w:sz w:val="28"/>
        </w:rPr>
        <w:t>
      сандық деректер массиві;</w:t>
      </w:r>
    </w:p>
    <w:bookmarkStart w:name="z354" w:id="51"/>
    <w:p>
      <w:pPr>
        <w:spacing w:after="0"/>
        <w:ind w:left="0"/>
        <w:jc w:val="both"/>
      </w:pPr>
      <w:r>
        <w:rPr>
          <w:rFonts w:ascii="Times New Roman"/>
          <w:b w:val="false"/>
          <w:i w:val="false"/>
          <w:color w:val="000000"/>
          <w:sz w:val="28"/>
        </w:rPr>
        <w:t>
      40) валидация - нақты болжамды пайдалануға немесе қолдануға арналған талаптардың орындалғаны туралы объективті куәліктерді ұсыну арқылы растау;</w:t>
      </w:r>
    </w:p>
    <w:bookmarkEnd w:id="51"/>
    <w:bookmarkStart w:name="z355" w:id="52"/>
    <w:p>
      <w:pPr>
        <w:spacing w:after="0"/>
        <w:ind w:left="0"/>
        <w:jc w:val="both"/>
      </w:pPr>
      <w:r>
        <w:rPr>
          <w:rFonts w:ascii="Times New Roman"/>
          <w:b w:val="false"/>
          <w:i w:val="false"/>
          <w:color w:val="000000"/>
          <w:sz w:val="28"/>
        </w:rPr>
        <w:t>
      41) векторлау – әуе кемелерін ӘҚҚ бақылау жүйелерін қолдану негізінде белгілі бір курстарды көрсету арқылы навигациялық бағыттауды қамтамасыз ету;</w:t>
      </w:r>
    </w:p>
    <w:bookmarkEnd w:id="52"/>
    <w:bookmarkStart w:name="z356" w:id="53"/>
    <w:p>
      <w:pPr>
        <w:spacing w:after="0"/>
        <w:ind w:left="0"/>
        <w:jc w:val="both"/>
      </w:pPr>
      <w:r>
        <w:rPr>
          <w:rFonts w:ascii="Times New Roman"/>
          <w:b w:val="false"/>
          <w:i w:val="false"/>
          <w:color w:val="000000"/>
          <w:sz w:val="28"/>
        </w:rPr>
        <w:t>
      42) верификация - белгіленген талаптардың орындалғаны туралы объективті куәліктерді ұсыну арқылы растау;</w:t>
      </w:r>
    </w:p>
    <w:bookmarkEnd w:id="53"/>
    <w:bookmarkStart w:name="z357" w:id="54"/>
    <w:p>
      <w:pPr>
        <w:spacing w:after="0"/>
        <w:ind w:left="0"/>
        <w:jc w:val="both"/>
      </w:pPr>
      <w:r>
        <w:rPr>
          <w:rFonts w:ascii="Times New Roman"/>
          <w:b w:val="false"/>
          <w:i w:val="false"/>
          <w:color w:val="000000"/>
          <w:sz w:val="28"/>
        </w:rPr>
        <w:t>
      43) геоид толқыны (геоид биіктігі) – геоид беті мен математикалық тұрғыдан анықталған референц-эллипсоид беті арасындағы қашықтық (оң немесе теріс мағына);</w:t>
      </w:r>
    </w:p>
    <w:bookmarkEnd w:id="54"/>
    <w:bookmarkStart w:name="z358" w:id="55"/>
    <w:p>
      <w:pPr>
        <w:spacing w:after="0"/>
        <w:ind w:left="0"/>
        <w:jc w:val="both"/>
      </w:pPr>
      <w:r>
        <w:rPr>
          <w:rFonts w:ascii="Times New Roman"/>
          <w:b w:val="false"/>
          <w:i w:val="false"/>
          <w:color w:val="000000"/>
          <w:sz w:val="28"/>
        </w:rPr>
        <w:t>
      44) геоид – Жердің гравитациялық өрісіндегі теңіздің бекітілген орта деңгейі мен оның материктер алып жатқан жалғасына сәйкес келетін баламалы әлеуетті беті. Жергілікті гравитациялық ауытқулардың салдарынан геоид пішіні дұрыс емес қалыптасқан, сондықтан ауыртпалық күшінің бағыты кез келген нүктеде геоид бетіне перпендикуляр;</w:t>
      </w:r>
    </w:p>
    <w:bookmarkEnd w:id="55"/>
    <w:bookmarkStart w:name="z359" w:id="56"/>
    <w:p>
      <w:pPr>
        <w:spacing w:after="0"/>
        <w:ind w:left="0"/>
        <w:jc w:val="both"/>
      </w:pPr>
      <w:r>
        <w:rPr>
          <w:rFonts w:ascii="Times New Roman"/>
          <w:b w:val="false"/>
          <w:i w:val="false"/>
          <w:color w:val="000000"/>
          <w:sz w:val="28"/>
        </w:rPr>
        <w:t>
      45) геодезиялық координаталар жүйесі-жергілікті сілтеме жүйесінің ғаламдық сілтеме/координат жүйесіне қатысты орналасуы мен бағытын анықтау үшін қажетті параметрлердің ең аз жиынтығы;</w:t>
      </w:r>
    </w:p>
    <w:bookmarkEnd w:id="56"/>
    <w:bookmarkStart w:name="z360" w:id="57"/>
    <w:p>
      <w:pPr>
        <w:spacing w:after="0"/>
        <w:ind w:left="0"/>
        <w:jc w:val="both"/>
      </w:pPr>
      <w:r>
        <w:rPr>
          <w:rFonts w:ascii="Times New Roman"/>
          <w:b w:val="false"/>
          <w:i w:val="false"/>
          <w:color w:val="000000"/>
          <w:sz w:val="28"/>
        </w:rPr>
        <w:t>
      46) геодезиялық қашықтық - математикалық анықталған эллипсоид бетіндегі кез келген екі нүктенің арасындағы ең кіші қашықтық;</w:t>
      </w:r>
    </w:p>
    <w:bookmarkEnd w:id="57"/>
    <w:bookmarkStart w:name="z361" w:id="58"/>
    <w:p>
      <w:pPr>
        <w:spacing w:after="0"/>
        <w:ind w:left="0"/>
        <w:jc w:val="both"/>
      </w:pPr>
      <w:r>
        <w:rPr>
          <w:rFonts w:ascii="Times New Roman"/>
          <w:b w:val="false"/>
          <w:i w:val="false"/>
          <w:color w:val="000000"/>
          <w:sz w:val="28"/>
        </w:rPr>
        <w:t>
      47) глиссада – қонуға кірудің соңғы кезеңінде тік бағыттау үшін орнатылған төмендеу пішіні;</w:t>
      </w:r>
    </w:p>
    <w:bookmarkEnd w:id="58"/>
    <w:bookmarkStart w:name="z362" w:id="59"/>
    <w:p>
      <w:pPr>
        <w:spacing w:after="0"/>
        <w:ind w:left="0"/>
        <w:jc w:val="both"/>
      </w:pPr>
      <w:r>
        <w:rPr>
          <w:rFonts w:ascii="Times New Roman"/>
          <w:b w:val="false"/>
          <w:i w:val="false"/>
          <w:color w:val="000000"/>
          <w:sz w:val="28"/>
        </w:rPr>
        <w:t>
      48) григориандық күнтізбе – көпшілік қабылдаған күнтізбе; алғашқы рет юлиандық күнтізбемен салыстырғанда тропикалық жылға барынша сәйкес келетін жылды анықтау үшін 1582 жылы енгізілген;</w:t>
      </w:r>
    </w:p>
    <w:bookmarkEnd w:id="59"/>
    <w:bookmarkStart w:name="z363" w:id="60"/>
    <w:p>
      <w:pPr>
        <w:spacing w:after="0"/>
        <w:ind w:left="0"/>
        <w:jc w:val="both"/>
      </w:pPr>
      <w:r>
        <w:rPr>
          <w:rFonts w:ascii="Times New Roman"/>
          <w:b w:val="false"/>
          <w:i w:val="false"/>
          <w:color w:val="000000"/>
          <w:sz w:val="28"/>
        </w:rPr>
        <w:t>
      49) дәлдік – есептеу немесе өлшеу мәнінің нақты мәнге сәйкес келу дәрежесі. Тұрған жерді өлшеу дәлдігі, әдетте, нақты тұрған жері анықталған ықтимал дәрежесімен белгіленген шектегі хабарланған жерінен бергі қашықтықпен беріледі;</w:t>
      </w:r>
    </w:p>
    <w:bookmarkEnd w:id="60"/>
    <w:bookmarkStart w:name="z364" w:id="61"/>
    <w:p>
      <w:pPr>
        <w:spacing w:after="0"/>
        <w:ind w:left="0"/>
        <w:jc w:val="both"/>
      </w:pPr>
      <w:r>
        <w:rPr>
          <w:rFonts w:ascii="Times New Roman"/>
          <w:b w:val="false"/>
          <w:i w:val="false"/>
          <w:color w:val="000000"/>
          <w:sz w:val="28"/>
        </w:rPr>
        <w:t>
      50) деңгей - ұшудағы әуе кемесінің тік жазықтықтағы жағдайына қатысты және тиісті жағдайларда салыстырмалы биіктікті, абсолюттік биіктікті немесе ұшу эшелонын білдіретін жалпы термин;</w:t>
      </w:r>
    </w:p>
    <w:bookmarkEnd w:id="61"/>
    <w:bookmarkStart w:name="z365" w:id="62"/>
    <w:p>
      <w:pPr>
        <w:spacing w:after="0"/>
        <w:ind w:left="0"/>
        <w:jc w:val="both"/>
      </w:pPr>
      <w:r>
        <w:rPr>
          <w:rFonts w:ascii="Times New Roman"/>
          <w:b w:val="false"/>
          <w:i w:val="false"/>
          <w:color w:val="000000"/>
          <w:sz w:val="28"/>
        </w:rPr>
        <w:t>
      51) деректер сапасы – ұсынылған деректердің нақтылық, ажыратымдылық, тұтастық (немесе кепілдіктердің баламалы деңгейі), қадағалануын, уақтылылығын, толықтығын және форматын тұрғысынан деректерді пайдаланушы қоятын талаптарға жауап бере алатындығының дәрежесі немесе деңгейі;</w:t>
      </w:r>
    </w:p>
    <w:bookmarkEnd w:id="62"/>
    <w:bookmarkStart w:name="z366" w:id="63"/>
    <w:p>
      <w:pPr>
        <w:spacing w:after="0"/>
        <w:ind w:left="0"/>
        <w:jc w:val="both"/>
      </w:pPr>
      <w:r>
        <w:rPr>
          <w:rFonts w:ascii="Times New Roman"/>
          <w:b w:val="false"/>
          <w:i w:val="false"/>
          <w:color w:val="000000"/>
          <w:sz w:val="28"/>
        </w:rPr>
        <w:t>
      52) деректер шоғырының жиынтығы - өнімнің бірдей ерекшеліктеріне сәйкес келетін деректер шоғырының жиынтығы;</w:t>
      </w:r>
    </w:p>
    <w:bookmarkEnd w:id="63"/>
    <w:bookmarkStart w:name="z367" w:id="64"/>
    <w:p>
      <w:pPr>
        <w:spacing w:after="0"/>
        <w:ind w:left="0"/>
        <w:jc w:val="both"/>
      </w:pPr>
      <w:r>
        <w:rPr>
          <w:rFonts w:ascii="Times New Roman"/>
          <w:b w:val="false"/>
          <w:i w:val="false"/>
          <w:color w:val="000000"/>
          <w:sz w:val="28"/>
        </w:rPr>
        <w:t>
      53) деректер шоғыры - деректердің белгілі бір жиынтығы;</w:t>
      </w:r>
    </w:p>
    <w:bookmarkEnd w:id="64"/>
    <w:bookmarkStart w:name="z368" w:id="65"/>
    <w:p>
      <w:pPr>
        <w:spacing w:after="0"/>
        <w:ind w:left="0"/>
        <w:jc w:val="both"/>
      </w:pPr>
      <w:r>
        <w:rPr>
          <w:rFonts w:ascii="Times New Roman"/>
          <w:b w:val="false"/>
          <w:i w:val="false"/>
          <w:color w:val="000000"/>
          <w:sz w:val="28"/>
        </w:rPr>
        <w:t>
      54) деректерді беру желісі бойынша "диспетчер-пилот" байланысы - деректерді беру желісін қолдану арқылы әуе қозғалысына қызмет көрсету мақсатында диспетчер мен пилот арасындағы байланыс құралы;</w:t>
      </w:r>
    </w:p>
    <w:bookmarkEnd w:id="65"/>
    <w:bookmarkStart w:name="z369" w:id="66"/>
    <w:p>
      <w:pPr>
        <w:spacing w:after="0"/>
        <w:ind w:left="0"/>
        <w:jc w:val="both"/>
      </w:pPr>
      <w:r>
        <w:rPr>
          <w:rFonts w:ascii="Times New Roman"/>
          <w:b w:val="false"/>
          <w:i w:val="false"/>
          <w:color w:val="000000"/>
          <w:sz w:val="28"/>
        </w:rPr>
        <w:t>
      55) деректердің қадағалануы - жүйе немесе ақпараттық өнім осы өнімге енгізілген өзгерістерді тіркей алады, бұл соңғы пайдаланушыдан құрастырушыға дейін түпкілікті тексеруге мүмкіндік береді;</w:t>
      </w:r>
    </w:p>
    <w:bookmarkEnd w:id="66"/>
    <w:bookmarkStart w:name="z370" w:id="67"/>
    <w:p>
      <w:pPr>
        <w:spacing w:after="0"/>
        <w:ind w:left="0"/>
        <w:jc w:val="both"/>
      </w:pPr>
      <w:r>
        <w:rPr>
          <w:rFonts w:ascii="Times New Roman"/>
          <w:b w:val="false"/>
          <w:i w:val="false"/>
          <w:color w:val="000000"/>
          <w:sz w:val="28"/>
        </w:rPr>
        <w:t>
      56) деректер форматы - деректер элементтерінің, есептік жазбалардың және файлдардың стандарттарға, ерекшеліктерге немесе деректер сапасына қойылатын талаптарға сәйкестігі үшін ұйымдастырылған құрылымы;</w:t>
      </w:r>
    </w:p>
    <w:bookmarkEnd w:id="67"/>
    <w:bookmarkStart w:name="z371" w:id="68"/>
    <w:p>
      <w:pPr>
        <w:spacing w:after="0"/>
        <w:ind w:left="0"/>
        <w:jc w:val="both"/>
      </w:pPr>
      <w:r>
        <w:rPr>
          <w:rFonts w:ascii="Times New Roman"/>
          <w:b w:val="false"/>
          <w:i w:val="false"/>
          <w:color w:val="000000"/>
          <w:sz w:val="28"/>
        </w:rPr>
        <w:t>
      57) деректердің толықтығы - болжамды пайдалануды қамтамасыз ету үшін қажетті барлық деректердің берілу ықтималдығының дәрежесі;</w:t>
      </w:r>
    </w:p>
    <w:bookmarkEnd w:id="68"/>
    <w:bookmarkStart w:name="z372" w:id="69"/>
    <w:p>
      <w:pPr>
        <w:spacing w:after="0"/>
        <w:ind w:left="0"/>
        <w:jc w:val="both"/>
      </w:pPr>
      <w:r>
        <w:rPr>
          <w:rFonts w:ascii="Times New Roman"/>
          <w:b w:val="false"/>
          <w:i w:val="false"/>
          <w:color w:val="000000"/>
          <w:sz w:val="28"/>
        </w:rPr>
        <w:t>
      58) деректердің уақтылығы - деректердің оларды болжамды пайдалану кезеңіне қолданылуы ықтималдығының дәрежесі;</w:t>
      </w:r>
    </w:p>
    <w:bookmarkEnd w:id="69"/>
    <w:bookmarkStart w:name="z373" w:id="70"/>
    <w:p>
      <w:pPr>
        <w:spacing w:after="0"/>
        <w:ind w:left="0"/>
        <w:jc w:val="both"/>
      </w:pPr>
      <w:r>
        <w:rPr>
          <w:rFonts w:ascii="Times New Roman"/>
          <w:b w:val="false"/>
          <w:i w:val="false"/>
          <w:color w:val="000000"/>
          <w:sz w:val="28"/>
        </w:rPr>
        <w:t>
      59) екінші айналымға кету схемасы – қонуға кіруді жалғастыру мүмкін болмаған жағдайда ұстануға тиісті тәртіп;</w:t>
      </w:r>
    </w:p>
    <w:bookmarkEnd w:id="70"/>
    <w:bookmarkStart w:name="z374" w:id="71"/>
    <w:p>
      <w:pPr>
        <w:spacing w:after="0"/>
        <w:ind w:left="0"/>
        <w:jc w:val="both"/>
      </w:pPr>
      <w:r>
        <w:rPr>
          <w:rFonts w:ascii="Times New Roman"/>
          <w:b w:val="false"/>
          <w:i w:val="false"/>
          <w:color w:val="000000"/>
          <w:sz w:val="28"/>
        </w:rPr>
        <w:t>
      60) екінші айналымға кету нүктесі – аспаптар бойынша қонуға кіру схемасындағы кедергілердің үстінен биіктіктің ең төменгі қорын қамтамасыз ету үшін екінші айналымға кетудің алдын ала жасалған схемасы бойынша ұшу басталған немесе оған дейін ұшу басталған нүкте;</w:t>
      </w:r>
    </w:p>
    <w:bookmarkEnd w:id="71"/>
    <w:bookmarkStart w:name="z375" w:id="72"/>
    <w:p>
      <w:pPr>
        <w:spacing w:after="0"/>
        <w:ind w:left="0"/>
        <w:jc w:val="both"/>
      </w:pPr>
      <w:r>
        <w:rPr>
          <w:rFonts w:ascii="Times New Roman"/>
          <w:b w:val="false"/>
          <w:i w:val="false"/>
          <w:color w:val="000000"/>
          <w:sz w:val="28"/>
        </w:rPr>
        <w:t>
      61) жерге қону аймағы – жерге қонатын ұшақтар ұшу-қону жолағына бірінші жанасуға арналған ұшу-қону жолағы табалдырығының алдындағы учаскесі;</w:t>
      </w:r>
    </w:p>
    <w:bookmarkEnd w:id="72"/>
    <w:bookmarkStart w:name="z376" w:id="73"/>
    <w:p>
      <w:pPr>
        <w:spacing w:after="0"/>
        <w:ind w:left="0"/>
        <w:jc w:val="both"/>
      </w:pPr>
      <w:r>
        <w:rPr>
          <w:rFonts w:ascii="Times New Roman"/>
          <w:b w:val="false"/>
          <w:i w:val="false"/>
          <w:color w:val="000000"/>
          <w:sz w:val="28"/>
        </w:rPr>
        <w:t>
      62) жерге қону мен жер үстінен көтерілу аймағы – тікұшақ жерге қонуды немесе жер үстінен көтерілуді орындай алатын жүктеме түсетін алаң;</w:t>
      </w:r>
    </w:p>
    <w:bookmarkEnd w:id="73"/>
    <w:bookmarkStart w:name="z377" w:id="74"/>
    <w:p>
      <w:pPr>
        <w:spacing w:after="0"/>
        <w:ind w:left="0"/>
        <w:jc w:val="both"/>
      </w:pPr>
      <w:r>
        <w:rPr>
          <w:rFonts w:ascii="Times New Roman"/>
          <w:b w:val="false"/>
          <w:i w:val="false"/>
          <w:color w:val="000000"/>
          <w:sz w:val="28"/>
        </w:rPr>
        <w:t>
      63) жергілікті жер – жасанды кедергілерден басқа тау, төбешік, жота, алап, су шоғыры, мәңгілік мұз бен қар тәрізді табиғи элементтері бар жер беті;</w:t>
      </w:r>
    </w:p>
    <w:bookmarkEnd w:id="74"/>
    <w:bookmarkStart w:name="z378" w:id="75"/>
    <w:p>
      <w:pPr>
        <w:spacing w:after="0"/>
        <w:ind w:left="0"/>
        <w:jc w:val="both"/>
      </w:pPr>
      <w:r>
        <w:rPr>
          <w:rFonts w:ascii="Times New Roman"/>
          <w:b w:val="false"/>
          <w:i w:val="false"/>
          <w:color w:val="000000"/>
          <w:sz w:val="28"/>
        </w:rPr>
        <w:t>
      64) жергілікті жердегі кедергілер туралы деректерді есепке алу шегі – кедергілер (жергілікті жер) туралы деректер жасау мақсатында қолданылатын белгілі шек;</w:t>
      </w:r>
    </w:p>
    <w:bookmarkEnd w:id="75"/>
    <w:bookmarkStart w:name="z379" w:id="76"/>
    <w:p>
      <w:pPr>
        <w:spacing w:after="0"/>
        <w:ind w:left="0"/>
        <w:jc w:val="both"/>
      </w:pPr>
      <w:r>
        <w:rPr>
          <w:rFonts w:ascii="Times New Roman"/>
          <w:b w:val="false"/>
          <w:i w:val="false"/>
          <w:color w:val="000000"/>
          <w:sz w:val="28"/>
        </w:rPr>
        <w:t>
      65) жолдың нүктелері – аймақтық навигация маршрутын немесе аймақтық навигацияны қолданатын әуе кемесінің ұшу траекториясын анықтау үшін қолданылатын нақты географиялық пункт. Жолдың нүктелері төмендегідей белгіленеді:</w:t>
      </w:r>
    </w:p>
    <w:bookmarkEnd w:id="76"/>
    <w:p>
      <w:pPr>
        <w:spacing w:after="0"/>
        <w:ind w:left="0"/>
        <w:jc w:val="both"/>
      </w:pPr>
      <w:r>
        <w:rPr>
          <w:rFonts w:ascii="Times New Roman"/>
          <w:b w:val="false"/>
          <w:i w:val="false"/>
          <w:color w:val="000000"/>
          <w:sz w:val="28"/>
        </w:rPr>
        <w:t>
      "флай-бай" жол нүктесі – маршруттың немесе схеманың мынадай учаскесіне шығуды қамтамасыз ету үшін алдын ала бұрылуды көздейтін жол нүктесі; немесе</w:t>
      </w:r>
    </w:p>
    <w:p>
      <w:pPr>
        <w:spacing w:after="0"/>
        <w:ind w:left="0"/>
        <w:jc w:val="both"/>
      </w:pPr>
      <w:r>
        <w:rPr>
          <w:rFonts w:ascii="Times New Roman"/>
          <w:b w:val="false"/>
          <w:i w:val="false"/>
          <w:color w:val="000000"/>
          <w:sz w:val="28"/>
        </w:rPr>
        <w:t>
      "флайовер" жол нүктесі – маршруттың немесе схеманың мынадай учаскесіне шығу мақсатында бұрылуды бастайтын жол нүктесі;</w:t>
      </w:r>
    </w:p>
    <w:bookmarkStart w:name="z380" w:id="77"/>
    <w:p>
      <w:pPr>
        <w:spacing w:after="0"/>
        <w:ind w:left="0"/>
        <w:jc w:val="both"/>
      </w:pPr>
      <w:r>
        <w:rPr>
          <w:rFonts w:ascii="Times New Roman"/>
          <w:b w:val="false"/>
          <w:i w:val="false"/>
          <w:color w:val="000000"/>
          <w:sz w:val="28"/>
        </w:rPr>
        <w:t>
      66) жолдың сызығы – әуе кемесінің жер бетіне ұшу траекториясының әдетте бағыты кез келген нүктеде солтүстік бағыттан (ақиқат, магниттік немесе бұрыштық меридиандардан) санап шығарылатын бұрыш градустарымен белгіленетін проекциясы;</w:t>
      </w:r>
    </w:p>
    <w:bookmarkEnd w:id="77"/>
    <w:bookmarkStart w:name="z381" w:id="78"/>
    <w:p>
      <w:pPr>
        <w:spacing w:after="0"/>
        <w:ind w:left="0"/>
        <w:jc w:val="both"/>
      </w:pPr>
      <w:r>
        <w:rPr>
          <w:rFonts w:ascii="Times New Roman"/>
          <w:b w:val="false"/>
          <w:i w:val="false"/>
          <w:color w:val="000000"/>
          <w:sz w:val="28"/>
        </w:rPr>
        <w:t>
      67) жұмыс алаңы - әуеайлақтың маневрлеу алаңы мен перроннан (перрондардан) тұратын әуе кемелерінің ұшып көтерілуіне, қонуына және рульдеуге арналған бөлігі;</w:t>
      </w:r>
    </w:p>
    <w:bookmarkEnd w:id="78"/>
    <w:bookmarkStart w:name="z382" w:id="79"/>
    <w:p>
      <w:pPr>
        <w:spacing w:after="0"/>
        <w:ind w:left="0"/>
        <w:jc w:val="both"/>
      </w:pPr>
      <w:r>
        <w:rPr>
          <w:rFonts w:ascii="Times New Roman"/>
          <w:b w:val="false"/>
          <w:i w:val="false"/>
          <w:color w:val="000000"/>
          <w:sz w:val="28"/>
        </w:rPr>
        <w:t>
      68) жылжытылған ұшу-қону жолағының табалдырығы – ұшу-қону жолағының басталған жерінде орналаспаған табалдырық;</w:t>
      </w:r>
    </w:p>
    <w:bookmarkEnd w:id="79"/>
    <w:bookmarkStart w:name="z383" w:id="80"/>
    <w:p>
      <w:pPr>
        <w:spacing w:after="0"/>
        <w:ind w:left="0"/>
        <w:jc w:val="both"/>
      </w:pPr>
      <w:r>
        <w:rPr>
          <w:rFonts w:ascii="Times New Roman"/>
          <w:b w:val="false"/>
          <w:i w:val="false"/>
          <w:color w:val="000000"/>
          <w:sz w:val="28"/>
        </w:rPr>
        <w:t>
      69) изогон - белгілі бір дәуірдегі барлық нүктелерді бірдей магниттік ауытқумен байланыстыратын картадағы немесе схемадағы сызық;</w:t>
      </w:r>
    </w:p>
    <w:bookmarkEnd w:id="80"/>
    <w:bookmarkStart w:name="z384" w:id="81"/>
    <w:p>
      <w:pPr>
        <w:spacing w:after="0"/>
        <w:ind w:left="0"/>
        <w:jc w:val="both"/>
      </w:pPr>
      <w:r>
        <w:rPr>
          <w:rFonts w:ascii="Times New Roman"/>
          <w:b w:val="false"/>
          <w:i w:val="false"/>
          <w:color w:val="000000"/>
          <w:sz w:val="28"/>
        </w:rPr>
        <w:t>
      70) кедергілерді ұшып өтудің абсолюттік биіктігі – ұшу-қону жолағының тиісті шегін асып түсу үстіндегі немесе тиісті жағдайларда кедергілерді ұшып өтудің тиісті өлшемшарттарын сақтауды қамтамасыз ету үшін қолданылатын әуеайлақтан асып түсу үстіндегі ең кіші абсолюттік биіктік;</w:t>
      </w:r>
    </w:p>
    <w:bookmarkEnd w:id="81"/>
    <w:bookmarkStart w:name="z385" w:id="82"/>
    <w:p>
      <w:pPr>
        <w:spacing w:after="0"/>
        <w:ind w:left="0"/>
        <w:jc w:val="both"/>
      </w:pPr>
      <w:r>
        <w:rPr>
          <w:rFonts w:ascii="Times New Roman"/>
          <w:b w:val="false"/>
          <w:i w:val="false"/>
          <w:color w:val="000000"/>
          <w:sz w:val="28"/>
        </w:rPr>
        <w:t>
      71) кедергілерді ұшып өтудің салыстырмалы биіктігі – ұшу-қону жолағының тиісті шегін асып түсу үстіндегі немесе тиісті жағдайларда кедергілерді ұшып өтудің тиісті өлшемшарттарын сақтауды қамтамасыз ету үшін қолданылатын әуеайлақтан асып түсу үстіндегі ең кіші салыстырмалы биіктік;</w:t>
      </w:r>
    </w:p>
    <w:bookmarkEnd w:id="82"/>
    <w:bookmarkStart w:name="z386" w:id="83"/>
    <w:p>
      <w:pPr>
        <w:spacing w:after="0"/>
        <w:ind w:left="0"/>
        <w:jc w:val="both"/>
      </w:pPr>
      <w:r>
        <w:rPr>
          <w:rFonts w:ascii="Times New Roman"/>
          <w:b w:val="false"/>
          <w:i w:val="false"/>
          <w:color w:val="000000"/>
          <w:sz w:val="28"/>
        </w:rPr>
        <w:t>
      72) кедергілерден бос аймақ – қонуға кірудің ішкі бетінің, ауыспалы ішкі беттерінің және үзілген қону кезінде екінші айналымға кету бетінің және осы беттермен шектелген ұшу жолағы бөлігінің үстіндегі, салмағы жеңіл және аэронавигация мақсатында қажетті берік емес негіздегі ешбір қозғалмайтын кедергі шығып тұрмайтын әуе кеңістігі;</w:t>
      </w:r>
    </w:p>
    <w:bookmarkEnd w:id="83"/>
    <w:bookmarkStart w:name="z387" w:id="84"/>
    <w:p>
      <w:pPr>
        <w:spacing w:after="0"/>
        <w:ind w:left="0"/>
        <w:jc w:val="both"/>
      </w:pPr>
      <w:r>
        <w:rPr>
          <w:rFonts w:ascii="Times New Roman"/>
          <w:b w:val="false"/>
          <w:i w:val="false"/>
          <w:color w:val="000000"/>
          <w:sz w:val="28"/>
        </w:rPr>
        <w:t>
      73) кедергілердің үстінен ұшып өтудің ең төменгі абсолюттік биіктігі – белгілі учаскедегі кедергілердің үстінен қажетті биіктік қорын қамтамасыз ететін ұшудың ең төменгі абсолюттік биіктігі;</w:t>
      </w:r>
    </w:p>
    <w:bookmarkEnd w:id="84"/>
    <w:bookmarkStart w:name="z388" w:id="85"/>
    <w:p>
      <w:pPr>
        <w:spacing w:after="0"/>
        <w:ind w:left="0"/>
        <w:jc w:val="both"/>
      </w:pPr>
      <w:r>
        <w:rPr>
          <w:rFonts w:ascii="Times New Roman"/>
          <w:b w:val="false"/>
          <w:i w:val="false"/>
          <w:color w:val="000000"/>
          <w:sz w:val="28"/>
        </w:rPr>
        <w:t>
      74) кедергілерден бос жолақ – ұшақ соның үстінен белгіленген биіктікке дейін бастапқы биіктіктің бір бөлігіне көтерілуі үшін жарамды учаске ретінде таңдап алынған немесе дайындалған, тиісті уәкілетті органның бақылауындағы жер немесе су бетіндегі тік бұрышты учаскесі;</w:t>
      </w:r>
    </w:p>
    <w:bookmarkEnd w:id="85"/>
    <w:bookmarkStart w:name="z389" w:id="86"/>
    <w:p>
      <w:pPr>
        <w:spacing w:after="0"/>
        <w:ind w:left="0"/>
        <w:jc w:val="both"/>
      </w:pPr>
      <w:r>
        <w:rPr>
          <w:rFonts w:ascii="Times New Roman"/>
          <w:b w:val="false"/>
          <w:i w:val="false"/>
          <w:color w:val="000000"/>
          <w:sz w:val="28"/>
        </w:rPr>
        <w:t>
      75) кедергі - барлық жылжымайтын (уақытша немесе тұрақты) және жылжитын нысандар немесе олардың мына жерлердегі бөлігі:</w:t>
      </w:r>
    </w:p>
    <w:bookmarkEnd w:id="86"/>
    <w:p>
      <w:pPr>
        <w:spacing w:after="0"/>
        <w:ind w:left="0"/>
        <w:jc w:val="both"/>
      </w:pPr>
      <w:r>
        <w:rPr>
          <w:rFonts w:ascii="Times New Roman"/>
          <w:b w:val="false"/>
          <w:i w:val="false"/>
          <w:color w:val="000000"/>
          <w:sz w:val="28"/>
        </w:rPr>
        <w:t>
      әуе кемелерінің жер бетінде қозғалуына арналған аймақта орналасқан;</w:t>
      </w:r>
    </w:p>
    <w:p>
      <w:pPr>
        <w:spacing w:after="0"/>
        <w:ind w:left="0"/>
        <w:jc w:val="both"/>
      </w:pPr>
      <w:r>
        <w:rPr>
          <w:rFonts w:ascii="Times New Roman"/>
          <w:b w:val="false"/>
          <w:i w:val="false"/>
          <w:color w:val="000000"/>
          <w:sz w:val="28"/>
        </w:rPr>
        <w:t>
      ұшып бара жатқан әуе кемелерінің қауіпсіздігін қамтамасыз ету үшін белгілі бір жерде тұрғызылған;</w:t>
      </w:r>
    </w:p>
    <w:p>
      <w:pPr>
        <w:spacing w:after="0"/>
        <w:ind w:left="0"/>
        <w:jc w:val="both"/>
      </w:pPr>
      <w:r>
        <w:rPr>
          <w:rFonts w:ascii="Times New Roman"/>
          <w:b w:val="false"/>
          <w:i w:val="false"/>
          <w:color w:val="000000"/>
          <w:sz w:val="28"/>
        </w:rPr>
        <w:t>
      осы жерлер шегінде орналасқан және әуе навигациясы үшін қауіп төндіретін деп бағаланған;</w:t>
      </w:r>
    </w:p>
    <w:bookmarkStart w:name="z390" w:id="87"/>
    <w:p>
      <w:pPr>
        <w:spacing w:after="0"/>
        <w:ind w:left="0"/>
        <w:jc w:val="both"/>
      </w:pPr>
      <w:r>
        <w:rPr>
          <w:rFonts w:ascii="Times New Roman"/>
          <w:b w:val="false"/>
          <w:i w:val="false"/>
          <w:color w:val="000000"/>
          <w:sz w:val="28"/>
        </w:rPr>
        <w:t>
      76) келесі болжамды пайдаланушы - аэронавигациялық ақпаратты немесе ақпаратты аэронавигациялық ақпарат қызметінен алатын ұйым;</w:t>
      </w:r>
    </w:p>
    <w:bookmarkEnd w:id="87"/>
    <w:bookmarkStart w:name="z391" w:id="88"/>
    <w:p>
      <w:pPr>
        <w:spacing w:after="0"/>
        <w:ind w:left="0"/>
        <w:jc w:val="both"/>
      </w:pPr>
      <w:r>
        <w:rPr>
          <w:rFonts w:ascii="Times New Roman"/>
          <w:b w:val="false"/>
          <w:i w:val="false"/>
          <w:color w:val="000000"/>
          <w:sz w:val="28"/>
        </w:rPr>
        <w:t>
      77) кері схема – әуе кемесіне аспаптар бойынша қонуға кіру схемасының бастапқы учаскесінде бағытты өзгертуге мүмкіндік беретін схема. Бұл маневр стандартты бұрылу немесе қонатын сызыққа бұрылуды қамтуы мүмкін;</w:t>
      </w:r>
    </w:p>
    <w:bookmarkEnd w:id="88"/>
    <w:bookmarkStart w:name="z392" w:id="89"/>
    <w:p>
      <w:pPr>
        <w:spacing w:after="0"/>
        <w:ind w:left="0"/>
        <w:jc w:val="both"/>
      </w:pPr>
      <w:r>
        <w:rPr>
          <w:rFonts w:ascii="Times New Roman"/>
          <w:b w:val="false"/>
          <w:i w:val="false"/>
          <w:color w:val="000000"/>
          <w:sz w:val="28"/>
        </w:rPr>
        <w:t>
      78) көлденең – бірдей асып түсу нүктесін байланыстыратын картадағы немесе схемадағы сызық;</w:t>
      </w:r>
    </w:p>
    <w:bookmarkEnd w:id="89"/>
    <w:bookmarkStart w:name="z393" w:id="90"/>
    <w:p>
      <w:pPr>
        <w:spacing w:after="0"/>
        <w:ind w:left="0"/>
        <w:jc w:val="both"/>
      </w:pPr>
      <w:r>
        <w:rPr>
          <w:rFonts w:ascii="Times New Roman"/>
          <w:b w:val="false"/>
          <w:i w:val="false"/>
          <w:color w:val="000000"/>
          <w:sz w:val="28"/>
        </w:rPr>
        <w:t>
      79) көріну - адамдарға ақпарат беру;</w:t>
      </w:r>
    </w:p>
    <w:bookmarkEnd w:id="90"/>
    <w:bookmarkStart w:name="z394" w:id="91"/>
    <w:p>
      <w:pPr>
        <w:spacing w:after="0"/>
        <w:ind w:left="0"/>
        <w:jc w:val="both"/>
      </w:pPr>
      <w:r>
        <w:rPr>
          <w:rFonts w:ascii="Times New Roman"/>
          <w:b w:val="false"/>
          <w:i w:val="false"/>
          <w:color w:val="000000"/>
          <w:sz w:val="28"/>
        </w:rPr>
        <w:t>
      80) күту аймағындағы ұшу схемасы – әуе кемесіне келесі шешімді күту үшін белгілі бір әуе кеңістігі шеңберінде бола тұруға мүмкіндік беретін алдын ала белгіленген маневр;</w:t>
      </w:r>
    </w:p>
    <w:bookmarkEnd w:id="91"/>
    <w:bookmarkStart w:name="z395" w:id="92"/>
    <w:p>
      <w:pPr>
        <w:spacing w:after="0"/>
        <w:ind w:left="0"/>
        <w:jc w:val="both"/>
      </w:pPr>
      <w:r>
        <w:rPr>
          <w:rFonts w:ascii="Times New Roman"/>
          <w:b w:val="false"/>
          <w:i w:val="false"/>
          <w:color w:val="000000"/>
          <w:sz w:val="28"/>
        </w:rPr>
        <w:t>
      81) қадағалануы - қарастырылатын нәрсенің тарихын, қолданылуын немесе орналасқан жерін бақылау мүмкіндігі;</w:t>
      </w:r>
    </w:p>
    <w:bookmarkEnd w:id="92"/>
    <w:bookmarkStart w:name="z396" w:id="93"/>
    <w:p>
      <w:pPr>
        <w:spacing w:after="0"/>
        <w:ind w:left="0"/>
        <w:jc w:val="both"/>
      </w:pPr>
      <w:r>
        <w:rPr>
          <w:rFonts w:ascii="Times New Roman"/>
          <w:b w:val="false"/>
          <w:i w:val="false"/>
          <w:color w:val="000000"/>
          <w:sz w:val="28"/>
        </w:rPr>
        <w:t>
      82) қауіпті аймақ – соның шегінде белгілі бір уақыт аралығында әуе кемелерінің ұшуына қауіп төндіретін қызмет жүзеге асырылуы мүмкін белгілі ауқымдағы әуе кеңістігі;</w:t>
      </w:r>
    </w:p>
    <w:bookmarkEnd w:id="93"/>
    <w:bookmarkStart w:name="z397" w:id="94"/>
    <w:p>
      <w:pPr>
        <w:spacing w:after="0"/>
        <w:ind w:left="0"/>
        <w:jc w:val="both"/>
      </w:pPr>
      <w:r>
        <w:rPr>
          <w:rFonts w:ascii="Times New Roman"/>
          <w:b w:val="false"/>
          <w:i w:val="false"/>
          <w:color w:val="000000"/>
          <w:sz w:val="28"/>
        </w:rPr>
        <w:t>
      83) қауіпті учаске - ұшу-қону жолағына соқтығысу немесе санкцияланбаған шығу орын алған немесе осындай жағдайлардың әлеуетті қаупі бар және ұшқыштардың/жүргізушілердің жоғары назарын талап ететін әуеайлақтың жұмыс алаңындағы учаске;</w:t>
      </w:r>
    </w:p>
    <w:bookmarkEnd w:id="94"/>
    <w:bookmarkStart w:name="z398" w:id="95"/>
    <w:p>
      <w:pPr>
        <w:spacing w:after="0"/>
        <w:ind w:left="0"/>
        <w:jc w:val="both"/>
      </w:pPr>
      <w:r>
        <w:rPr>
          <w:rFonts w:ascii="Times New Roman"/>
          <w:b w:val="false"/>
          <w:i w:val="false"/>
          <w:color w:val="000000"/>
          <w:sz w:val="28"/>
        </w:rPr>
        <w:t>
      84) қолдану - пайдаланушының талаптарын ескере отырып, деректерді басқару және өңдеу;</w:t>
      </w:r>
    </w:p>
    <w:bookmarkEnd w:id="95"/>
    <w:bookmarkStart w:name="z399" w:id="96"/>
    <w:p>
      <w:pPr>
        <w:spacing w:after="0"/>
        <w:ind w:left="0"/>
        <w:jc w:val="both"/>
      </w:pPr>
      <w:r>
        <w:rPr>
          <w:rFonts w:ascii="Times New Roman"/>
          <w:b w:val="false"/>
          <w:i w:val="false"/>
          <w:color w:val="000000"/>
          <w:sz w:val="28"/>
        </w:rPr>
        <w:t>
      85) қону бағытының көрсеткіші - қазіргі сәтте белгіленген ұшу және қону бағытын көзбен шолып көрсетуге арналған құрылғы;</w:t>
      </w:r>
    </w:p>
    <w:bookmarkEnd w:id="96"/>
    <w:bookmarkStart w:name="z400" w:id="97"/>
    <w:p>
      <w:pPr>
        <w:spacing w:after="0"/>
        <w:ind w:left="0"/>
        <w:jc w:val="both"/>
      </w:pPr>
      <w:r>
        <w:rPr>
          <w:rFonts w:ascii="Times New Roman"/>
          <w:b w:val="false"/>
          <w:i w:val="false"/>
          <w:color w:val="000000"/>
          <w:sz w:val="28"/>
        </w:rPr>
        <w:t>
      86) қонуға кіру мен ұшып көтерілудің соңғы кезеңінің аймағы – үстінен қонуға кіру маневрінен бастап әуеде қалқып тұру режиміне дейінгі соңғы кезең немесе қону орындалатын және ұшып көтерілу маневрі басталатын белгіленген аймақ. Қонуға кіру мен ұшып көтерілудің соңғы кезеңінің аймағы 1-класты ұшу-техникалық сипаттамалары бар ұшақтар пайдаланатын жағдайларда бұл белгіленген аймақ үзілген ұшып көтерілудің орналастырылған аймағын қамтиды;</w:t>
      </w:r>
    </w:p>
    <w:bookmarkEnd w:id="97"/>
    <w:bookmarkStart w:name="z401" w:id="98"/>
    <w:p>
      <w:pPr>
        <w:spacing w:after="0"/>
        <w:ind w:left="0"/>
        <w:jc w:val="both"/>
      </w:pPr>
      <w:r>
        <w:rPr>
          <w:rFonts w:ascii="Times New Roman"/>
          <w:b w:val="false"/>
          <w:i w:val="false"/>
          <w:color w:val="000000"/>
          <w:sz w:val="28"/>
        </w:rPr>
        <w:t>
      87) қонуға кірудің соңғы учаскесі – соның шегінде ұшу-қону жолағының жармасына шығу және қонуға төмендеу жүргізілетін аспаптар бойынша қонуға кіру схемасының учаскесі;</w:t>
      </w:r>
    </w:p>
    <w:bookmarkEnd w:id="98"/>
    <w:bookmarkStart w:name="z402" w:id="99"/>
    <w:p>
      <w:pPr>
        <w:spacing w:after="0"/>
        <w:ind w:left="0"/>
        <w:jc w:val="both"/>
      </w:pPr>
      <w:r>
        <w:rPr>
          <w:rFonts w:ascii="Times New Roman"/>
          <w:b w:val="false"/>
          <w:i w:val="false"/>
          <w:color w:val="000000"/>
          <w:sz w:val="28"/>
        </w:rPr>
        <w:t>
      88) қонуға кірудің соңғы кезеңі – қонуға кірудің соңғы кезеңінің белгіленген бақылау нүктесінде (немесе нүктесінде) немесе осындай нүкте жоқ болған жағдайда:</w:t>
      </w:r>
    </w:p>
    <w:bookmarkEnd w:id="99"/>
    <w:p>
      <w:pPr>
        <w:spacing w:after="0"/>
        <w:ind w:left="0"/>
        <w:jc w:val="both"/>
      </w:pPr>
      <w:r>
        <w:rPr>
          <w:rFonts w:ascii="Times New Roman"/>
          <w:b w:val="false"/>
          <w:i w:val="false"/>
          <w:color w:val="000000"/>
          <w:sz w:val="28"/>
        </w:rPr>
        <w:t>
      егер ондай көзделген болса, "ипподром" үлгісіндегі схемада ең соңғы стандартты бұрылу, қонатын сызыққа бұрылу немесе жақындау жолының сызығына бұрылу соңында; немесе</w:t>
      </w:r>
    </w:p>
    <w:p>
      <w:pPr>
        <w:spacing w:after="0"/>
        <w:ind w:left="0"/>
        <w:jc w:val="both"/>
      </w:pPr>
      <w:r>
        <w:rPr>
          <w:rFonts w:ascii="Times New Roman"/>
          <w:b w:val="false"/>
          <w:i w:val="false"/>
          <w:color w:val="000000"/>
          <w:sz w:val="28"/>
        </w:rPr>
        <w:t>
      қонуға кіру схемасындағы жолдың ең соңғы сызығына шығу нүктесінде басталып, әуеайлақ ауданындағы қону орындалуы немесе екінші айналымға кету басталуы мүмкін нүктеде аяқталады;</w:t>
      </w:r>
    </w:p>
    <w:bookmarkStart w:name="z403" w:id="100"/>
    <w:p>
      <w:pPr>
        <w:spacing w:after="0"/>
        <w:ind w:left="0"/>
        <w:jc w:val="both"/>
      </w:pPr>
      <w:r>
        <w:rPr>
          <w:rFonts w:ascii="Times New Roman"/>
          <w:b w:val="false"/>
          <w:i w:val="false"/>
          <w:color w:val="000000"/>
          <w:sz w:val="28"/>
        </w:rPr>
        <w:t>
      89) қонуға кірудің соңғы кезеңінің бақылау нүктесі (немесе нүктесі) –аспаптар бойынша қонуға кіру схемасының қонуға кірудің соңғы кезеңінің учаскесі басталатын бақылау нүктесі (немесе нүктесі);</w:t>
      </w:r>
    </w:p>
    <w:bookmarkEnd w:id="100"/>
    <w:bookmarkStart w:name="z404" w:id="101"/>
    <w:p>
      <w:pPr>
        <w:spacing w:after="0"/>
        <w:ind w:left="0"/>
        <w:jc w:val="both"/>
      </w:pPr>
      <w:r>
        <w:rPr>
          <w:rFonts w:ascii="Times New Roman"/>
          <w:b w:val="false"/>
          <w:i w:val="false"/>
          <w:color w:val="000000"/>
          <w:sz w:val="28"/>
        </w:rPr>
        <w:t>
      90) қонуға кірудің бастапқы учаскесі – аспаптар бойынша қонуға кіру схемасының қонуға кірудің бастапқы кезеңінің бақылау нүктесі мен қонуға кірудің аралық кезеңінің бақылау нүктесі арасындағы немесе, тиісті жағдайларда, қонуға кірудің соңғы кезеңінің бақылау нүктесі (немесе нүктелері) арасындағы учаскесі;</w:t>
      </w:r>
    </w:p>
    <w:bookmarkEnd w:id="101"/>
    <w:bookmarkStart w:name="z405" w:id="102"/>
    <w:p>
      <w:pPr>
        <w:spacing w:after="0"/>
        <w:ind w:left="0"/>
        <w:jc w:val="both"/>
      </w:pPr>
      <w:r>
        <w:rPr>
          <w:rFonts w:ascii="Times New Roman"/>
          <w:b w:val="false"/>
          <w:i w:val="false"/>
          <w:color w:val="000000"/>
          <w:sz w:val="28"/>
        </w:rPr>
        <w:t>
      91) жерге қону алаңы – әуе кемелерінің қонуына және ұшып көтерілуіне арналған жұмыс алаңының бір бөлігі;</w:t>
      </w:r>
    </w:p>
    <w:bookmarkEnd w:id="102"/>
    <w:bookmarkStart w:name="z406" w:id="103"/>
    <w:p>
      <w:pPr>
        <w:spacing w:after="0"/>
        <w:ind w:left="0"/>
        <w:jc w:val="both"/>
      </w:pPr>
      <w:r>
        <w:rPr>
          <w:rFonts w:ascii="Times New Roman"/>
          <w:b w:val="false"/>
          <w:i w:val="false"/>
          <w:color w:val="000000"/>
          <w:sz w:val="28"/>
        </w:rPr>
        <w:t>
      92) қонуға кірудің аралық учаскесі – аспаптар бойынша қонуға кіру схемасының тиісінше қонуға кірудің аралық кезеңінің бақылау нүктесі мен қонуға кірудің соңғы кезеңі нүктесінің (немесе нүктесінің) бақылау нүктесі немесе кері схеманың, "ипподром" үлгісіндегі схеманың немесе есептеу әдісімен салынатын жол сызығының соңы және қонуға кірудің соңғы кезеңінің бақылау нүктесі (немесе нүктесі) аралығындағы учаскесі;</w:t>
      </w:r>
    </w:p>
    <w:bookmarkEnd w:id="103"/>
    <w:bookmarkStart w:name="z407" w:id="104"/>
    <w:p>
      <w:pPr>
        <w:spacing w:after="0"/>
        <w:ind w:left="0"/>
        <w:jc w:val="both"/>
      </w:pPr>
      <w:r>
        <w:rPr>
          <w:rFonts w:ascii="Times New Roman"/>
          <w:b w:val="false"/>
          <w:i w:val="false"/>
          <w:color w:val="000000"/>
          <w:sz w:val="28"/>
        </w:rPr>
        <w:t>
      93) қонуға визуалды кіру схемасы – визуалды бағдар бойынша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және, егер қону орындалмаған болса, одан кейін екінші шеңберге кету схемасы орындалуы мүмкін алдын ала белгіленген маневрлер сериясы;</w:t>
      </w:r>
    </w:p>
    <w:bookmarkEnd w:id="104"/>
    <w:bookmarkStart w:name="z408" w:id="105"/>
    <w:p>
      <w:pPr>
        <w:spacing w:after="0"/>
        <w:ind w:left="0"/>
        <w:jc w:val="both"/>
      </w:pPr>
      <w:r>
        <w:rPr>
          <w:rFonts w:ascii="Times New Roman"/>
          <w:b w:val="false"/>
          <w:i w:val="false"/>
          <w:color w:val="000000"/>
          <w:sz w:val="28"/>
        </w:rPr>
        <w:t>
      94) қонуға дәл кіру схемасы – ILS немесе РАR беретін азимут және глиссада туралы ақпаратты пайдалана отырып, аспаптар бойынша қонуға кіру схемасы;</w:t>
      </w:r>
    </w:p>
    <w:bookmarkEnd w:id="105"/>
    <w:bookmarkStart w:name="z409" w:id="106"/>
    <w:p>
      <w:pPr>
        <w:spacing w:after="0"/>
        <w:ind w:left="0"/>
        <w:jc w:val="both"/>
      </w:pPr>
      <w:r>
        <w:rPr>
          <w:rFonts w:ascii="Times New Roman"/>
          <w:b w:val="false"/>
          <w:i w:val="false"/>
          <w:color w:val="000000"/>
          <w:sz w:val="28"/>
        </w:rPr>
        <w:t>
      95) қосылу мекенжайы – деректерді әуе қозғалысына қызмет көрсету органына беру желісін қосу үшін қолданылатын орнатылған код;</w:t>
      </w:r>
    </w:p>
    <w:bookmarkEnd w:id="106"/>
    <w:bookmarkStart w:name="z410" w:id="107"/>
    <w:p>
      <w:pPr>
        <w:spacing w:after="0"/>
        <w:ind w:left="0"/>
        <w:jc w:val="both"/>
      </w:pPr>
      <w:r>
        <w:rPr>
          <w:rFonts w:ascii="Times New Roman"/>
          <w:b w:val="false"/>
          <w:i w:val="false"/>
          <w:color w:val="000000"/>
          <w:sz w:val="28"/>
        </w:rPr>
        <w:t>
      96) құрастыру (бастапқы аэронавигациялық деректерді немесе аэронавигациялық ақпаратты) - жаңа деректермен немесе ақпаратпен байланысты параметрлерді қалыптастыру немесе қолда бар деректер немесе ақпарат параметрлерін өзгерту;</w:t>
      </w:r>
    </w:p>
    <w:bookmarkEnd w:id="107"/>
    <w:bookmarkStart w:name="z411" w:id="108"/>
    <w:p>
      <w:pPr>
        <w:spacing w:after="0"/>
        <w:ind w:left="0"/>
        <w:jc w:val="both"/>
      </w:pPr>
      <w:r>
        <w:rPr>
          <w:rFonts w:ascii="Times New Roman"/>
          <w:b w:val="false"/>
          <w:i w:val="false"/>
          <w:color w:val="000000"/>
          <w:sz w:val="28"/>
        </w:rPr>
        <w:t>
      97) құрастырушы (бастапқы аэронавигациялық деректерді немесе аэронавигациялық ақпаратты) - деректерді немесе ақпаратты қалыптастыруға жауап беретін және одан аэронавигациялық ақпарат қызметінің органы аэронавигациялық деректер мен аэронавигациялық ақпаратты алатын ұйым;</w:t>
      </w:r>
    </w:p>
    <w:bookmarkEnd w:id="108"/>
    <w:bookmarkStart w:name="z412" w:id="109"/>
    <w:p>
      <w:pPr>
        <w:spacing w:after="0"/>
        <w:ind w:left="0"/>
        <w:jc w:val="both"/>
      </w:pPr>
      <w:r>
        <w:rPr>
          <w:rFonts w:ascii="Times New Roman"/>
          <w:b w:val="false"/>
          <w:i w:val="false"/>
          <w:color w:val="000000"/>
          <w:sz w:val="28"/>
        </w:rPr>
        <w:t>
      98) магниттік ауытқу – ақиқат және магниттік меридианның солтүстік бағыты арасындағы бұрыш;</w:t>
      </w:r>
    </w:p>
    <w:bookmarkEnd w:id="109"/>
    <w:bookmarkStart w:name="z413" w:id="110"/>
    <w:p>
      <w:pPr>
        <w:spacing w:after="0"/>
        <w:ind w:left="0"/>
        <w:jc w:val="both"/>
      </w:pPr>
      <w:r>
        <w:rPr>
          <w:rFonts w:ascii="Times New Roman"/>
          <w:b w:val="false"/>
          <w:i w:val="false"/>
          <w:color w:val="000000"/>
          <w:sz w:val="28"/>
        </w:rPr>
        <w:t>
      99) маршрут бойынша ұшудың ең төменгі абсолюттік биіктігі – маршрут учаскесіндегі тиісті навигациялық құралдар мен әуе қозғалысына қызмет көрсету байланыс құралдарының сигналдарын барабар қабылдауды қамтамасыз ететін, әуе кеңістігінің құрылымына сәйкес келетін және кедергілердің үстінен қажетті биіктік қорын қамтамасыз ететін ұшудың ең төменгі абсолюттік биіктігі;</w:t>
      </w:r>
    </w:p>
    <w:bookmarkEnd w:id="110"/>
    <w:bookmarkStart w:name="z414" w:id="111"/>
    <w:p>
      <w:pPr>
        <w:spacing w:after="0"/>
        <w:ind w:left="0"/>
        <w:jc w:val="both"/>
      </w:pPr>
      <w:r>
        <w:rPr>
          <w:rFonts w:ascii="Times New Roman"/>
          <w:b w:val="false"/>
          <w:i w:val="false"/>
          <w:color w:val="000000"/>
          <w:sz w:val="28"/>
        </w:rPr>
        <w:t>
      100) маршруттың кезеңі - аралық қонусыз ұшып өтетін маршрут (немесе оның бөлігі);</w:t>
      </w:r>
    </w:p>
    <w:bookmarkEnd w:id="111"/>
    <w:bookmarkStart w:name="z415" w:id="112"/>
    <w:p>
      <w:pPr>
        <w:spacing w:after="0"/>
        <w:ind w:left="0"/>
        <w:jc w:val="both"/>
      </w:pPr>
      <w:r>
        <w:rPr>
          <w:rFonts w:ascii="Times New Roman"/>
          <w:b w:val="false"/>
          <w:i w:val="false"/>
          <w:color w:val="000000"/>
          <w:sz w:val="28"/>
        </w:rPr>
        <w:t>
      101) маневрлеу алаңы – әуеайлақтың әуе кемелерінің ұшып көтерілуіне, қонуына және рульдеуіне арналған перроннан басқа бөлігі;</w:t>
      </w:r>
    </w:p>
    <w:bookmarkEnd w:id="112"/>
    <w:bookmarkStart w:name="z416" w:id="113"/>
    <w:p>
      <w:pPr>
        <w:spacing w:after="0"/>
        <w:ind w:left="0"/>
        <w:jc w:val="both"/>
      </w:pPr>
      <w:r>
        <w:rPr>
          <w:rFonts w:ascii="Times New Roman"/>
          <w:b w:val="false"/>
          <w:i w:val="false"/>
          <w:color w:val="000000"/>
          <w:sz w:val="28"/>
        </w:rPr>
        <w:t>
      102) метадеректер - деректер туралы деректер;</w:t>
      </w:r>
    </w:p>
    <w:bookmarkEnd w:id="113"/>
    <w:bookmarkStart w:name="z417" w:id="114"/>
    <w:p>
      <w:pPr>
        <w:spacing w:after="0"/>
        <w:ind w:left="0"/>
        <w:jc w:val="both"/>
      </w:pPr>
      <w:r>
        <w:rPr>
          <w:rFonts w:ascii="Times New Roman"/>
          <w:b w:val="false"/>
          <w:i w:val="false"/>
          <w:color w:val="000000"/>
          <w:sz w:val="28"/>
        </w:rPr>
        <w:t>
      103) навигациялық ерекшелік - белгіленген әуе кеңістігі шегінде сипаттамаларға негізделген навигация жағдайларында ұшуды қамтамасыз ету үшін қажетті әуе кемесіне және ұшу экипажына қойылатын талаптар жиынтығы. Навигациялық ерекшеліктердің екі түрі бар:</w:t>
      </w:r>
    </w:p>
    <w:bookmarkEnd w:id="114"/>
    <w:p>
      <w:pPr>
        <w:spacing w:after="0"/>
        <w:ind w:left="0"/>
        <w:jc w:val="both"/>
      </w:pPr>
      <w:r>
        <w:rPr>
          <w:rFonts w:ascii="Times New Roman"/>
          <w:b w:val="false"/>
          <w:i w:val="false"/>
          <w:color w:val="000000"/>
          <w:sz w:val="28"/>
        </w:rPr>
        <w:t>
      Навигациялық сипаттамаларды қажет ететін ерекшелік. Аймақтық навигацияға негізделген навигациялық ерекшелік, оның құрамына RNP префиксімен белгіленген сипаттамалардың сақталмауы туралы ескертулердің сақталуы және берілуі туралы талаптар кіреді, мысалы, RNP 4, RNP АРСН.</w:t>
      </w:r>
    </w:p>
    <w:p>
      <w:pPr>
        <w:spacing w:after="0"/>
        <w:ind w:left="0"/>
        <w:jc w:val="both"/>
      </w:pPr>
      <w:r>
        <w:rPr>
          <w:rFonts w:ascii="Times New Roman"/>
          <w:b w:val="false"/>
          <w:i w:val="false"/>
          <w:color w:val="000000"/>
          <w:sz w:val="28"/>
        </w:rPr>
        <w:t>
      Аймақтық навигацияның ерекшеліктері. Аймақтық навигацияға негізделген навигациялық ерекшелік, ол RNAV префиксімен белгіленген сипаттамалардың сақталуы және сақталмауы туралы ескертулерді беру туралы талапты қамтымайды, мысалы RNAV 5, RNAV 1;</w:t>
      </w:r>
    </w:p>
    <w:bookmarkStart w:name="z418" w:id="115"/>
    <w:p>
      <w:pPr>
        <w:spacing w:after="0"/>
        <w:ind w:left="0"/>
        <w:jc w:val="both"/>
      </w:pPr>
      <w:r>
        <w:rPr>
          <w:rFonts w:ascii="Times New Roman"/>
          <w:b w:val="false"/>
          <w:i w:val="false"/>
          <w:color w:val="000000"/>
          <w:sz w:val="28"/>
        </w:rPr>
        <w:t>
      104) негізгі нүкте - әуе қозғалысына қызмет көрсету маршрутын, әуе кемесінің ұшу траекториясын айқындау үшін және навигацияның және әуе қозғалысына қызмет көрсетудің басқа да мақсаттары үшін пайдаланылатын белгіленген географиялық орын;</w:t>
      </w:r>
    </w:p>
    <w:bookmarkEnd w:id="115"/>
    <w:bookmarkStart w:name="z419" w:id="116"/>
    <w:p>
      <w:pPr>
        <w:spacing w:after="0"/>
        <w:ind w:left="0"/>
        <w:jc w:val="both"/>
      </w:pPr>
      <w:r>
        <w:rPr>
          <w:rFonts w:ascii="Times New Roman"/>
          <w:b w:val="false"/>
          <w:i w:val="false"/>
          <w:color w:val="000000"/>
          <w:sz w:val="28"/>
        </w:rPr>
        <w:t>
      105) орналасқан жер (географиялық) - нүктенің жер бетіндегі орналасқан жерін анықтайтын математикалық тұрғыдан анықталған референц-эллипсоид арқылы берілетін координаттар (ені мен ұзындығы);</w:t>
      </w:r>
    </w:p>
    <w:bookmarkEnd w:id="116"/>
    <w:bookmarkStart w:name="z420" w:id="117"/>
    <w:p>
      <w:pPr>
        <w:spacing w:after="0"/>
        <w:ind w:left="0"/>
        <w:jc w:val="both"/>
      </w:pPr>
      <w:r>
        <w:rPr>
          <w:rFonts w:ascii="Times New Roman"/>
          <w:b w:val="false"/>
          <w:i w:val="false"/>
          <w:color w:val="000000"/>
          <w:sz w:val="28"/>
        </w:rPr>
        <w:t>
      106) ортометриялық биіктік - геоид бетінен жоғары нүктенің биіктігі, әдетте, теңіздің орташа деңгейінен асып кетуді білдіреді;</w:t>
      </w:r>
    </w:p>
    <w:bookmarkEnd w:id="117"/>
    <w:bookmarkStart w:name="z421" w:id="118"/>
    <w:p>
      <w:pPr>
        <w:spacing w:after="0"/>
        <w:ind w:left="0"/>
        <w:jc w:val="both"/>
      </w:pPr>
      <w:r>
        <w:rPr>
          <w:rFonts w:ascii="Times New Roman"/>
          <w:b w:val="false"/>
          <w:i w:val="false"/>
          <w:color w:val="000000"/>
          <w:sz w:val="28"/>
        </w:rPr>
        <w:t>
      107) өткелдің абсолюттік биіктігі – әуе кемесінің абсолюттік биіктікте немесе одан төмен тұрған жері тік жазықтықта абсолюттік биіктік шамасында беріледі;</w:t>
      </w:r>
    </w:p>
    <w:bookmarkEnd w:id="118"/>
    <w:bookmarkStart w:name="z422" w:id="119"/>
    <w:p>
      <w:pPr>
        <w:spacing w:after="0"/>
        <w:ind w:left="0"/>
        <w:jc w:val="both"/>
      </w:pPr>
      <w:r>
        <w:rPr>
          <w:rFonts w:ascii="Times New Roman"/>
          <w:b w:val="false"/>
          <w:i w:val="false"/>
          <w:color w:val="000000"/>
          <w:sz w:val="28"/>
        </w:rPr>
        <w:t>
      108) перрон – жолаушыларды отырғызу немесе түсіру, пошта немесе жүкті тиеу немесе түсіру, май құю, тұрақтау немесе техникалық қызмет көрсету мақсатында әуе кемелерін орналастыруға арналған құрлықтағы әуеайлақ алаңының белгілі аумағы;</w:t>
      </w:r>
    </w:p>
    <w:bookmarkEnd w:id="119"/>
    <w:bookmarkStart w:name="z423" w:id="120"/>
    <w:p>
      <w:pPr>
        <w:spacing w:after="0"/>
        <w:ind w:left="0"/>
        <w:jc w:val="both"/>
      </w:pPr>
      <w:r>
        <w:rPr>
          <w:rFonts w:ascii="Times New Roman"/>
          <w:b w:val="false"/>
          <w:i w:val="false"/>
          <w:color w:val="000000"/>
          <w:sz w:val="28"/>
        </w:rPr>
        <w:t>
      109) посттар арасындағы аралық - екі көршілес биіктік белгілерінің арасындағы бұрыштық немесе сызықтық қашықтық;</w:t>
      </w:r>
    </w:p>
    <w:bookmarkEnd w:id="120"/>
    <w:bookmarkStart w:name="z424" w:id="121"/>
    <w:p>
      <w:pPr>
        <w:spacing w:after="0"/>
        <w:ind w:left="0"/>
        <w:jc w:val="both"/>
      </w:pPr>
      <w:r>
        <w:rPr>
          <w:rFonts w:ascii="Times New Roman"/>
          <w:b w:val="false"/>
          <w:i w:val="false"/>
          <w:color w:val="000000"/>
          <w:sz w:val="28"/>
        </w:rPr>
        <w:t>
      110) реңктік гипсометрия – жер бетінен асып кету деңгейін көрсету үшін қолданылатын түстер мен олардың реңктерінің жүйелік градациясы;</w:t>
      </w:r>
    </w:p>
    <w:bookmarkEnd w:id="121"/>
    <w:bookmarkStart w:name="z425" w:id="122"/>
    <w:p>
      <w:pPr>
        <w:spacing w:after="0"/>
        <w:ind w:left="0"/>
        <w:jc w:val="both"/>
      </w:pPr>
      <w:r>
        <w:rPr>
          <w:rFonts w:ascii="Times New Roman"/>
          <w:b w:val="false"/>
          <w:i w:val="false"/>
          <w:color w:val="000000"/>
          <w:sz w:val="28"/>
        </w:rPr>
        <w:t>
      111) рульдеу маршруттары – тікұшақтардың түкұшақ алаңының бір бөлігінен екінші бөлігіне жүруінің белгіленген траекториясы. Рульдеу маршруты рульдеу маршрутының осьтік сызығының бойымен өтетін, түкұшақтарды бұруға арналған әуедегі немесе жердегі рульдеу жолын қамтиды;</w:t>
      </w:r>
    </w:p>
    <w:bookmarkEnd w:id="122"/>
    <w:bookmarkStart w:name="z426" w:id="123"/>
    <w:p>
      <w:pPr>
        <w:spacing w:after="0"/>
        <w:ind w:left="0"/>
        <w:jc w:val="both"/>
      </w:pPr>
      <w:r>
        <w:rPr>
          <w:rFonts w:ascii="Times New Roman"/>
          <w:b w:val="false"/>
          <w:i w:val="false"/>
          <w:color w:val="000000"/>
          <w:sz w:val="28"/>
        </w:rPr>
        <w:t>
      112) рульдеу жолы – құрлықтағы әуеайлақтағы әуе кемелерінің бұрылуы үшін орнатылған және әуеайлақтың бір бөлігін екіншісімен қосуға арналған белгілі бір жол, оның ішінде:</w:t>
      </w:r>
    </w:p>
    <w:bookmarkEnd w:id="123"/>
    <w:p>
      <w:pPr>
        <w:spacing w:after="0"/>
        <w:ind w:left="0"/>
        <w:jc w:val="both"/>
      </w:pPr>
      <w:r>
        <w:rPr>
          <w:rFonts w:ascii="Times New Roman"/>
          <w:b w:val="false"/>
          <w:i w:val="false"/>
          <w:color w:val="000000"/>
          <w:sz w:val="28"/>
        </w:rPr>
        <w:t>
      әуе кемесінің тұрақтағы рульдеу жолағы – рульдеу жолы ретінде белгіленген және тек әуе кемелерінің тұрақ орындарына жақындауды қамтамасыз етуге арналған перрон бөлігі;</w:t>
      </w:r>
    </w:p>
    <w:p>
      <w:pPr>
        <w:spacing w:after="0"/>
        <w:ind w:left="0"/>
        <w:jc w:val="both"/>
      </w:pPr>
      <w:r>
        <w:rPr>
          <w:rFonts w:ascii="Times New Roman"/>
          <w:b w:val="false"/>
          <w:i w:val="false"/>
          <w:color w:val="000000"/>
          <w:sz w:val="28"/>
        </w:rPr>
        <w:t>
      перрондық рульдеу жолы. Перронда орналасқан және перрон арқылы рульдеу маршрутын қамтамасыз етуге арналған рульдеу жолдары жүйесінің бір бөлігі;</w:t>
      </w:r>
    </w:p>
    <w:p>
      <w:pPr>
        <w:spacing w:after="0"/>
        <w:ind w:left="0"/>
        <w:jc w:val="both"/>
      </w:pPr>
      <w:r>
        <w:rPr>
          <w:rFonts w:ascii="Times New Roman"/>
          <w:b w:val="false"/>
          <w:i w:val="false"/>
          <w:color w:val="000000"/>
          <w:sz w:val="28"/>
        </w:rPr>
        <w:t>
      жылдамдықты рульдеу жолы – ұшу-қону жолағымен сүйір бұрыш арқылы жалғанған және қонған ұшаққа басқа шықпа рульдеу жолдарында қол жеткізілетін жылдамдықтарға қарағанда жоғарырақ жылдамдықпен ұшу-қону жолағынан шығып кетуге және соның арқасында ұшу-қону жолағында болу уақытын барынша азайтуға мүмкіндік беретін рульдеу жолы;</w:t>
      </w:r>
    </w:p>
    <w:bookmarkStart w:name="z427" w:id="124"/>
    <w:p>
      <w:pPr>
        <w:spacing w:after="0"/>
        <w:ind w:left="0"/>
        <w:jc w:val="both"/>
      </w:pPr>
      <w:r>
        <w:rPr>
          <w:rFonts w:ascii="Times New Roman"/>
          <w:b w:val="false"/>
          <w:i w:val="false"/>
          <w:color w:val="000000"/>
          <w:sz w:val="28"/>
        </w:rPr>
        <w:t>
      113) сандық асып кету моделі - белгілі бір тордың барлық түйіндеріндегі асып кету мәндерінің жалпы базасынан есептелетін үздіксіз қатар түрінде жер бетінің көрінісі;</w:t>
      </w:r>
    </w:p>
    <w:bookmarkEnd w:id="124"/>
    <w:bookmarkStart w:name="z428" w:id="125"/>
    <w:p>
      <w:pPr>
        <w:spacing w:after="0"/>
        <w:ind w:left="0"/>
        <w:jc w:val="both"/>
      </w:pPr>
      <w:r>
        <w:rPr>
          <w:rFonts w:ascii="Times New Roman"/>
          <w:b w:val="false"/>
          <w:i w:val="false"/>
          <w:color w:val="000000"/>
          <w:sz w:val="28"/>
        </w:rPr>
        <w:t>
      114) сапа – меншікті сипаттамалар жиынтығының қойылған талаптарды орындау дәрежесі;</w:t>
      </w:r>
    </w:p>
    <w:bookmarkEnd w:id="125"/>
    <w:bookmarkStart w:name="z429" w:id="126"/>
    <w:p>
      <w:pPr>
        <w:spacing w:after="0"/>
        <w:ind w:left="0"/>
        <w:jc w:val="both"/>
      </w:pPr>
      <w:r>
        <w:rPr>
          <w:rFonts w:ascii="Times New Roman"/>
          <w:b w:val="false"/>
          <w:i w:val="false"/>
          <w:color w:val="000000"/>
          <w:sz w:val="28"/>
        </w:rPr>
        <w:t>
      115) сапаны бақылау - сапа талаптарын орындауға бағытталған сапа менеджментінің бөлігі;</w:t>
      </w:r>
    </w:p>
    <w:bookmarkEnd w:id="126"/>
    <w:bookmarkStart w:name="z430" w:id="127"/>
    <w:p>
      <w:pPr>
        <w:spacing w:after="0"/>
        <w:ind w:left="0"/>
        <w:jc w:val="both"/>
      </w:pPr>
      <w:r>
        <w:rPr>
          <w:rFonts w:ascii="Times New Roman"/>
          <w:b w:val="false"/>
          <w:i w:val="false"/>
          <w:color w:val="000000"/>
          <w:sz w:val="28"/>
        </w:rPr>
        <w:t>
      116) сапа менеджменті – ұйымның сапаға қатысты басшылық ету және басқару жөніндегі үйлестірілген қызметі;</w:t>
      </w:r>
    </w:p>
    <w:bookmarkEnd w:id="127"/>
    <w:bookmarkStart w:name="z431" w:id="128"/>
    <w:p>
      <w:pPr>
        <w:spacing w:after="0"/>
        <w:ind w:left="0"/>
        <w:jc w:val="both"/>
      </w:pPr>
      <w:r>
        <w:rPr>
          <w:rFonts w:ascii="Times New Roman"/>
          <w:b w:val="false"/>
          <w:i w:val="false"/>
          <w:color w:val="000000"/>
          <w:sz w:val="28"/>
        </w:rPr>
        <w:t>
      117) сапаны қамтамасыз ету – сапаға қойылатын талаптардың орындалатынына сенім туғызуға бағытталған сапа менеджментінің бөлігі;</w:t>
      </w:r>
    </w:p>
    <w:bookmarkEnd w:id="128"/>
    <w:bookmarkStart w:name="z432" w:id="129"/>
    <w:p>
      <w:pPr>
        <w:spacing w:after="0"/>
        <w:ind w:left="0"/>
        <w:jc w:val="both"/>
      </w:pPr>
      <w:r>
        <w:rPr>
          <w:rFonts w:ascii="Times New Roman"/>
          <w:b w:val="false"/>
          <w:i w:val="false"/>
          <w:color w:val="000000"/>
          <w:sz w:val="28"/>
        </w:rPr>
        <w:t>
      118) аэронавигациялық ақпаратты басқару - кепілдендірілген сападағы цифрлық аэронавигациялық деректерді ұсыну және оларды барлық тараптармен ынтымақтастықта алмасу жолымен аэронавигациялық ақпаратты серпінді, кешенді басқару;</w:t>
      </w:r>
    </w:p>
    <w:bookmarkEnd w:id="129"/>
    <w:bookmarkStart w:name="z433" w:id="130"/>
    <w:p>
      <w:pPr>
        <w:spacing w:after="0"/>
        <w:ind w:left="0"/>
        <w:jc w:val="both"/>
      </w:pPr>
      <w:r>
        <w:rPr>
          <w:rFonts w:ascii="Times New Roman"/>
          <w:b w:val="false"/>
          <w:i w:val="false"/>
          <w:color w:val="000000"/>
          <w:sz w:val="28"/>
        </w:rPr>
        <w:t>
      119) салыстырмалы биіктік – тік бойынша көрсетілген бастапқы деңгейден бастап, нүкте ретінде қабылданған деңгейге, нүктеге немесе объектіге дейінгі арақашықтық;</w:t>
      </w:r>
    </w:p>
    <w:bookmarkEnd w:id="130"/>
    <w:bookmarkStart w:name="z434" w:id="131"/>
    <w:p>
      <w:pPr>
        <w:spacing w:after="0"/>
        <w:ind w:left="0"/>
        <w:jc w:val="both"/>
      </w:pPr>
      <w:r>
        <w:rPr>
          <w:rFonts w:ascii="Times New Roman"/>
          <w:b w:val="false"/>
          <w:i w:val="false"/>
          <w:color w:val="000000"/>
          <w:sz w:val="28"/>
        </w:rPr>
        <w:t>
      120) сенімділік деңгейі - параметрдің шын мәні оның бағалау мәні айналасындағы белгілі бір аралықтың шегінде болу ықтималдығы;</w:t>
      </w:r>
    </w:p>
    <w:bookmarkEnd w:id="131"/>
    <w:bookmarkStart w:name="z435" w:id="132"/>
    <w:p>
      <w:pPr>
        <w:spacing w:after="0"/>
        <w:ind w:left="0"/>
        <w:jc w:val="both"/>
      </w:pPr>
      <w:r>
        <w:rPr>
          <w:rFonts w:ascii="Times New Roman"/>
          <w:b w:val="false"/>
          <w:i w:val="false"/>
          <w:color w:val="000000"/>
          <w:sz w:val="28"/>
        </w:rPr>
        <w:t>
      121) сектордағы ең төменгі абсолюттік биіктік – пайдаланылуы мүмкін және ортасында негізгі нүкте, әуеайлақтың бақылау нүктесі немесе тікұшақ айлағының бақылау нүктесі орналасқан радиусы 46 километр (25 теңіз мильдер) шеңбер секторындағы барлық объектілердің үстінен ең төмен дегенде 300 метр (1000 фут) артық биіктікті қамтамасыз ететін ең аз абсолюттік биіктік;</w:t>
      </w:r>
    </w:p>
    <w:bookmarkEnd w:id="132"/>
    <w:bookmarkStart w:name="z436" w:id="133"/>
    <w:p>
      <w:pPr>
        <w:spacing w:after="0"/>
        <w:ind w:left="0"/>
        <w:jc w:val="both"/>
      </w:pPr>
      <w:r>
        <w:rPr>
          <w:rFonts w:ascii="Times New Roman"/>
          <w:b w:val="false"/>
          <w:i w:val="false"/>
          <w:color w:val="000000"/>
          <w:sz w:val="28"/>
        </w:rPr>
        <w:t>
      122) тежеудің ақырғы жолағы – екпіннің орналасқан ұзындығының соңындағы үзілген ұшып көтерілу орын алған жағдайда әуе кемесін тоқтату үшін жарамды учаске ретінде дайындалған жер бетінің белгілі бір тік бұрышты учаскесі;</w:t>
      </w:r>
    </w:p>
    <w:bookmarkEnd w:id="133"/>
    <w:bookmarkStart w:name="z437" w:id="134"/>
    <w:p>
      <w:pPr>
        <w:spacing w:after="0"/>
        <w:ind w:left="0"/>
        <w:jc w:val="both"/>
      </w:pPr>
      <w:r>
        <w:rPr>
          <w:rFonts w:ascii="Times New Roman"/>
          <w:b w:val="false"/>
          <w:i w:val="false"/>
          <w:color w:val="000000"/>
          <w:sz w:val="28"/>
        </w:rPr>
        <w:t>
      123) техногенді орта – жер бетіндегі барлық жасанды құрылыстар, мәселен, қалалар, теміржолдар және арналар;</w:t>
      </w:r>
    </w:p>
    <w:bookmarkEnd w:id="134"/>
    <w:bookmarkStart w:name="z438" w:id="135"/>
    <w:p>
      <w:pPr>
        <w:spacing w:after="0"/>
        <w:ind w:left="0"/>
        <w:jc w:val="both"/>
      </w:pPr>
      <w:r>
        <w:rPr>
          <w:rFonts w:ascii="Times New Roman"/>
          <w:b w:val="false"/>
          <w:i w:val="false"/>
          <w:color w:val="000000"/>
          <w:sz w:val="28"/>
        </w:rPr>
        <w:t>
      124) тұрақ орны - перрондағы әуе кемесін қою үшін арнайы бөлінген учаске;</w:t>
      </w:r>
    </w:p>
    <w:bookmarkEnd w:id="135"/>
    <w:bookmarkStart w:name="z439" w:id="136"/>
    <w:p>
      <w:pPr>
        <w:spacing w:after="0"/>
        <w:ind w:left="0"/>
        <w:jc w:val="both"/>
      </w:pPr>
      <w:r>
        <w:rPr>
          <w:rFonts w:ascii="Times New Roman"/>
          <w:b w:val="false"/>
          <w:i w:val="false"/>
          <w:color w:val="000000"/>
          <w:sz w:val="28"/>
        </w:rPr>
        <w:t>
      125) деректердің тұтастығы (кепілдіктер деңгейі) – аэронавигациялық деректердің және олардың параметрлерінің түзетулер дайындалған немесе санкцияланған енгізілген сәттен бастап жоғалмағанының немесе өзгермегенінің анықталған кепілі;</w:t>
      </w:r>
    </w:p>
    <w:bookmarkEnd w:id="136"/>
    <w:bookmarkStart w:name="z440" w:id="137"/>
    <w:p>
      <w:pPr>
        <w:spacing w:after="0"/>
        <w:ind w:left="0"/>
        <w:jc w:val="both"/>
      </w:pPr>
      <w:r>
        <w:rPr>
          <w:rFonts w:ascii="Times New Roman"/>
          <w:b w:val="false"/>
          <w:i w:val="false"/>
          <w:color w:val="000000"/>
          <w:sz w:val="28"/>
        </w:rPr>
        <w:t>
      126) тұтастықты жіктеу (аэронавигациялық деректер) - бұрмаланған деректерді пайдаланудың әлеуетті тәуекеліне негізделген жіктеу. Аэронавигациялық деректердің мынадай сыныптамасы қолданылады:</w:t>
      </w:r>
    </w:p>
    <w:bookmarkEnd w:id="137"/>
    <w:p>
      <w:pPr>
        <w:spacing w:after="0"/>
        <w:ind w:left="0"/>
        <w:jc w:val="both"/>
      </w:pPr>
      <w:r>
        <w:rPr>
          <w:rFonts w:ascii="Times New Roman"/>
          <w:b w:val="false"/>
          <w:i w:val="false"/>
          <w:color w:val="000000"/>
          <w:sz w:val="28"/>
        </w:rPr>
        <w:t>
       қалыпты деректер: бұрмаланған жай деректерді пайдалану кезінде ұшуды қауіпсіз жалғастыру және әуе кемесінің қонуы елеулі тәуекелмен және апат мүмкіндігімен ұштасатын өте аз ықтималдық бар;</w:t>
      </w:r>
    </w:p>
    <w:p>
      <w:pPr>
        <w:spacing w:after="0"/>
        <w:ind w:left="0"/>
        <w:jc w:val="both"/>
      </w:pPr>
      <w:r>
        <w:rPr>
          <w:rFonts w:ascii="Times New Roman"/>
          <w:b w:val="false"/>
          <w:i w:val="false"/>
          <w:color w:val="000000"/>
          <w:sz w:val="28"/>
        </w:rPr>
        <w:t>
       маңызды деректер: бұрмаланған маңызды деректерді пайдалану кезінде ұшуды қауіпсіз жалғастыру және әуе кемесінің қонуы елеулі тәуекелмен және апат мүмкіндігімен ұштасатын аз ықтималдық бар;</w:t>
      </w:r>
    </w:p>
    <w:p>
      <w:pPr>
        <w:spacing w:after="0"/>
        <w:ind w:left="0"/>
        <w:jc w:val="both"/>
      </w:pPr>
      <w:r>
        <w:rPr>
          <w:rFonts w:ascii="Times New Roman"/>
          <w:b w:val="false"/>
          <w:i w:val="false"/>
          <w:color w:val="000000"/>
          <w:sz w:val="28"/>
        </w:rPr>
        <w:t>
      сындарлы деректер: бұрмаланған сыни деректерді пайдалану кезінде ұшуды қауіпсіз жалғастыру және әуе кемесінің қонуы елеулі тәуекелмен және апат мүмкіндігімен ұштасатын үлкен ықтималдық бар;</w:t>
      </w:r>
    </w:p>
    <w:bookmarkStart w:name="z441" w:id="138"/>
    <w:p>
      <w:pPr>
        <w:spacing w:after="0"/>
        <w:ind w:left="0"/>
        <w:jc w:val="both"/>
      </w:pPr>
      <w:r>
        <w:rPr>
          <w:rFonts w:ascii="Times New Roman"/>
          <w:b w:val="false"/>
          <w:i w:val="false"/>
          <w:color w:val="000000"/>
          <w:sz w:val="28"/>
        </w:rPr>
        <w:t>
      127) тұтастыру - көптеген көздерден алынған деректерді дерекқорға біріктіру және кейіннен өңдеу үшін негіз құру процесі;</w:t>
      </w:r>
    </w:p>
    <w:bookmarkEnd w:id="138"/>
    <w:bookmarkStart w:name="z442" w:id="139"/>
    <w:p>
      <w:pPr>
        <w:spacing w:after="0"/>
        <w:ind w:left="0"/>
        <w:jc w:val="both"/>
      </w:pPr>
      <w:r>
        <w:rPr>
          <w:rFonts w:ascii="Times New Roman"/>
          <w:b w:val="false"/>
          <w:i w:val="false"/>
          <w:color w:val="000000"/>
          <w:sz w:val="28"/>
        </w:rPr>
        <w:t>
      128) тыйым салу аймағы – әуе кемелерінің ұшуына тыйым салынған мемлекет аумағында немесе аумақтық сулар үстіндегі белгіленген өлшемдегі әуе кеңістігі;</w:t>
      </w:r>
    </w:p>
    <w:bookmarkEnd w:id="139"/>
    <w:bookmarkStart w:name="z443" w:id="140"/>
    <w:p>
      <w:pPr>
        <w:spacing w:after="0"/>
        <w:ind w:left="0"/>
        <w:jc w:val="both"/>
      </w:pPr>
      <w:r>
        <w:rPr>
          <w:rFonts w:ascii="Times New Roman"/>
          <w:b w:val="false"/>
          <w:i w:val="false"/>
          <w:color w:val="000000"/>
          <w:sz w:val="28"/>
        </w:rPr>
        <w:t>
      129) тікұшақ айлағы – тікұшақтардың толық немесе жартылай келуі, кетуі және сол жазықтықтағы қозғалысына арналған әуеайлақ немесе құрылыстағы белгілі бір бет учаскесі;</w:t>
      </w:r>
    </w:p>
    <w:bookmarkEnd w:id="140"/>
    <w:bookmarkStart w:name="z444" w:id="141"/>
    <w:p>
      <w:pPr>
        <w:spacing w:after="0"/>
        <w:ind w:left="0"/>
        <w:jc w:val="both"/>
      </w:pPr>
      <w:r>
        <w:rPr>
          <w:rFonts w:ascii="Times New Roman"/>
          <w:b w:val="false"/>
          <w:i w:val="false"/>
          <w:color w:val="000000"/>
          <w:sz w:val="28"/>
        </w:rPr>
        <w:t>
      130) ұшу-қону жолағындағы көріну алыстығы – ұшу-қону жолағының осьтік сызығында орналасқан әуе кемесінің пилоты ұшу-қону жолағында үстіндегі таңбалау белгілерін немесе ұшу-қону жолағы шектейтін немесе оның осьтік желісін белгілейтін оттарды көре алатын арақашықтық;</w:t>
      </w:r>
    </w:p>
    <w:bookmarkEnd w:id="141"/>
    <w:bookmarkStart w:name="z445" w:id="142"/>
    <w:p>
      <w:pPr>
        <w:spacing w:after="0"/>
        <w:ind w:left="0"/>
        <w:jc w:val="both"/>
      </w:pPr>
      <w:r>
        <w:rPr>
          <w:rFonts w:ascii="Times New Roman"/>
          <w:b w:val="false"/>
          <w:i w:val="false"/>
          <w:color w:val="000000"/>
          <w:sz w:val="28"/>
        </w:rPr>
        <w:t>
      131) ұшу-қону жолағының жанындағы күту орны – ұшу-қону жолағының, кедергілерді шектеу бетін немесе, егер тиісті диспетчерлік пункттен басқа нұсқау болмаса, бұрылатын әуе кемелері мен көлік құралдары тоқтап және күтіп тұратын әсер сезгіш/шекті аспаптар бойынша қонуға кіру жүйелері/микротолқынды қону жүйелері аймағын қорғауға арналған белгілі бір орын;</w:t>
      </w:r>
    </w:p>
    <w:bookmarkEnd w:id="142"/>
    <w:bookmarkStart w:name="z446" w:id="143"/>
    <w:p>
      <w:pPr>
        <w:spacing w:after="0"/>
        <w:ind w:left="0"/>
        <w:jc w:val="both"/>
      </w:pPr>
      <w:r>
        <w:rPr>
          <w:rFonts w:ascii="Times New Roman"/>
          <w:b w:val="false"/>
          <w:i w:val="false"/>
          <w:color w:val="000000"/>
          <w:sz w:val="28"/>
        </w:rPr>
        <w:t>
      132) ұшу-қону жолағының табалдырығы – қону үшін пайдаланылу мүмкін ұшу-қону жолағы учаскесінің бас жағы;</w:t>
      </w:r>
    </w:p>
    <w:bookmarkEnd w:id="143"/>
    <w:bookmarkStart w:name="z447" w:id="144"/>
    <w:p>
      <w:pPr>
        <w:spacing w:after="0"/>
        <w:ind w:left="0"/>
        <w:jc w:val="both"/>
      </w:pPr>
      <w:r>
        <w:rPr>
          <w:rFonts w:ascii="Times New Roman"/>
          <w:b w:val="false"/>
          <w:i w:val="false"/>
          <w:color w:val="000000"/>
          <w:sz w:val="28"/>
        </w:rPr>
        <w:t>
      133) ұшу алдындағы ақпарат бюллетені – ұшу алдында дайындалған, айрықша пайдаланылу маңызы бар ағымдағы NОТАМ ақпараты;</w:t>
      </w:r>
    </w:p>
    <w:bookmarkEnd w:id="144"/>
    <w:bookmarkStart w:name="z448" w:id="145"/>
    <w:p>
      <w:pPr>
        <w:spacing w:after="0"/>
        <w:ind w:left="0"/>
        <w:jc w:val="both"/>
      </w:pPr>
      <w:r>
        <w:rPr>
          <w:rFonts w:ascii="Times New Roman"/>
          <w:b w:val="false"/>
          <w:i w:val="false"/>
          <w:color w:val="000000"/>
          <w:sz w:val="28"/>
        </w:rPr>
        <w:t>
      134) ұшу-қону жолағы – әуе кемелерінің қонуы мен ұшуы үшін дайындалған құрлықтағы әуеайлақтың белгілі бір тік бұрышты учаске;</w:t>
      </w:r>
    </w:p>
    <w:bookmarkEnd w:id="145"/>
    <w:bookmarkStart w:name="z449" w:id="146"/>
    <w:p>
      <w:pPr>
        <w:spacing w:after="0"/>
        <w:ind w:left="0"/>
        <w:jc w:val="both"/>
      </w:pPr>
      <w:r>
        <w:rPr>
          <w:rFonts w:ascii="Times New Roman"/>
          <w:b w:val="false"/>
          <w:i w:val="false"/>
          <w:color w:val="000000"/>
          <w:sz w:val="28"/>
        </w:rPr>
        <w:t>
      135) ұшуды шектеу аймағы – әуе кемелерінің ұшуы белгілі шарттармен шектелген аумақ немесе аумақтық сулар үстіндегі белгіленген өлшемдегі әуе кеңістігі;</w:t>
      </w:r>
    </w:p>
    <w:bookmarkEnd w:id="146"/>
    <w:bookmarkStart w:name="z450" w:id="147"/>
    <w:p>
      <w:pPr>
        <w:spacing w:after="0"/>
        <w:ind w:left="0"/>
        <w:jc w:val="both"/>
      </w:pPr>
      <w:r>
        <w:rPr>
          <w:rFonts w:ascii="Times New Roman"/>
          <w:b w:val="false"/>
          <w:i w:val="false"/>
          <w:color w:val="000000"/>
          <w:sz w:val="28"/>
        </w:rPr>
        <w:t>
      136) ұшып келу маршруттары – аспаптар бойынша қонуға кіру схемасында көрсетілген, маршрут бойынша ұшу кезеңі аяқталғаннан кейін әуе кемелері қонуға кірудің бастапқы кезеңініің бақылау нүктесіне шыға алатын маршруттар;</w:t>
      </w:r>
    </w:p>
    <w:bookmarkEnd w:id="147"/>
    <w:bookmarkStart w:name="z451" w:id="148"/>
    <w:p>
      <w:pPr>
        <w:spacing w:after="0"/>
        <w:ind w:left="0"/>
        <w:jc w:val="both"/>
      </w:pPr>
      <w:r>
        <w:rPr>
          <w:rFonts w:ascii="Times New Roman"/>
          <w:b w:val="false"/>
          <w:i w:val="false"/>
          <w:color w:val="000000"/>
          <w:sz w:val="28"/>
        </w:rPr>
        <w:t>
      137) ұшу эшелоны – қысымының белгіленген 1013,2 гектопаскаль (гПа) мәніне жатқызылған және басқа да осындай беттерден белгіленген қысым интервалдарының мәніне алыс тұрған тұрақты атмосфералық қысымның беткі жағы;</w:t>
      </w:r>
    </w:p>
    <w:bookmarkEnd w:id="148"/>
    <w:bookmarkStart w:name="z452" w:id="149"/>
    <w:p>
      <w:pPr>
        <w:spacing w:after="0"/>
        <w:ind w:left="0"/>
        <w:jc w:val="both"/>
      </w:pPr>
      <w:r>
        <w:rPr>
          <w:rFonts w:ascii="Times New Roman"/>
          <w:b w:val="false"/>
          <w:i w:val="false"/>
          <w:color w:val="000000"/>
          <w:sz w:val="28"/>
        </w:rPr>
        <w:t>
      138) циклдық артық кодты пайдалану арқылы бақылау – деректерді жоғалып кетуден немесе өзгеруден қорғаудың белгілі деңгейін қамтамасыз ететін, деректердің цифрлық мәніне қатысты қолданылатын математикалық алгоритм;</w:t>
      </w:r>
    </w:p>
    <w:bookmarkEnd w:id="149"/>
    <w:bookmarkStart w:name="z453" w:id="150"/>
    <w:p>
      <w:pPr>
        <w:spacing w:after="0"/>
        <w:ind w:left="0"/>
        <w:jc w:val="both"/>
      </w:pPr>
      <w:r>
        <w:rPr>
          <w:rFonts w:ascii="Times New Roman"/>
          <w:b w:val="false"/>
          <w:i w:val="false"/>
          <w:color w:val="000000"/>
          <w:sz w:val="28"/>
        </w:rPr>
        <w:t>
      139) элемент - нақты әлем құбылыстарын білдіретін дерексіз ұғым;</w:t>
      </w:r>
    </w:p>
    <w:bookmarkEnd w:id="150"/>
    <w:bookmarkStart w:name="z454" w:id="151"/>
    <w:p>
      <w:pPr>
        <w:spacing w:after="0"/>
        <w:ind w:left="0"/>
        <w:jc w:val="both"/>
      </w:pPr>
      <w:r>
        <w:rPr>
          <w:rFonts w:ascii="Times New Roman"/>
          <w:b w:val="false"/>
          <w:i w:val="false"/>
          <w:color w:val="000000"/>
          <w:sz w:val="28"/>
        </w:rPr>
        <w:t>
      140) элемент атрибуты - элемент сипаттамасы, деректер түрі және онымен байланысты мәндер аймағын қамтитын сипаттамасы;</w:t>
      </w:r>
    </w:p>
    <w:bookmarkEnd w:id="151"/>
    <w:bookmarkStart w:name="z455" w:id="152"/>
    <w:p>
      <w:pPr>
        <w:spacing w:after="0"/>
        <w:ind w:left="0"/>
        <w:jc w:val="both"/>
      </w:pPr>
      <w:r>
        <w:rPr>
          <w:rFonts w:ascii="Times New Roman"/>
          <w:b w:val="false"/>
          <w:i w:val="false"/>
          <w:color w:val="000000"/>
          <w:sz w:val="28"/>
        </w:rPr>
        <w:t>
      141) элемент әрекеті - тиісті типтегі әрбір элемент орындай алатын әрекет;</w:t>
      </w:r>
    </w:p>
    <w:bookmarkEnd w:id="152"/>
    <w:bookmarkStart w:name="z456" w:id="153"/>
    <w:p>
      <w:pPr>
        <w:spacing w:after="0"/>
        <w:ind w:left="0"/>
        <w:jc w:val="both"/>
      </w:pPr>
      <w:r>
        <w:rPr>
          <w:rFonts w:ascii="Times New Roman"/>
          <w:b w:val="false"/>
          <w:i w:val="false"/>
          <w:color w:val="000000"/>
          <w:sz w:val="28"/>
        </w:rPr>
        <w:t>
      142) элементтердің өзара байланысы - бір типтегі элементтер мен бір немесе басқа типтегі элементтер арасындағы байланыс;</w:t>
      </w:r>
    </w:p>
    <w:bookmarkEnd w:id="153"/>
    <w:bookmarkStart w:name="z457" w:id="154"/>
    <w:p>
      <w:pPr>
        <w:spacing w:after="0"/>
        <w:ind w:left="0"/>
        <w:jc w:val="both"/>
      </w:pPr>
      <w:r>
        <w:rPr>
          <w:rFonts w:ascii="Times New Roman"/>
          <w:b w:val="false"/>
          <w:i w:val="false"/>
          <w:color w:val="000000"/>
          <w:sz w:val="28"/>
        </w:rPr>
        <w:t>
      143) элемент түрі - жалпы қасиеттері бар нақты әлем құбылыстарының класы;</w:t>
      </w:r>
    </w:p>
    <w:bookmarkEnd w:id="154"/>
    <w:bookmarkStart w:name="z458" w:id="155"/>
    <w:p>
      <w:pPr>
        <w:spacing w:after="0"/>
        <w:ind w:left="0"/>
        <w:jc w:val="both"/>
      </w:pPr>
      <w:r>
        <w:rPr>
          <w:rFonts w:ascii="Times New Roman"/>
          <w:b w:val="false"/>
          <w:i w:val="false"/>
          <w:color w:val="000000"/>
          <w:sz w:val="28"/>
        </w:rPr>
        <w:t>
      144) эллипсоидқа қатысты биіктік (геодезиялық биіктік) - референц-эллипсоидтың бетіне қатысты қаралып отырған нүкте арқылы жүргізілген эллипсоидке нормаль бойымен өлшенген биіктік;</w:t>
      </w:r>
    </w:p>
    <w:bookmarkEnd w:id="155"/>
    <w:bookmarkStart w:name="z459" w:id="156"/>
    <w:p>
      <w:pPr>
        <w:spacing w:after="0"/>
        <w:ind w:left="0"/>
        <w:jc w:val="both"/>
      </w:pPr>
      <w:r>
        <w:rPr>
          <w:rFonts w:ascii="Times New Roman"/>
          <w:b w:val="false"/>
          <w:i w:val="false"/>
          <w:color w:val="000000"/>
          <w:sz w:val="28"/>
        </w:rPr>
        <w:t>
      145) AIRAC – күшіне енудің жалпы күндерінің негізінде пайдалану тәжірибесіне маңызды өзгерістер енгізу қажеттілігін тудыратын жағдайлар туралы алдын ала хабарлауға арналған жүйені бiлдiретiн қысқарту;</w:t>
      </w:r>
    </w:p>
    <w:bookmarkEnd w:id="156"/>
    <w:bookmarkStart w:name="z460" w:id="157"/>
    <w:p>
      <w:pPr>
        <w:spacing w:after="0"/>
        <w:ind w:left="0"/>
        <w:jc w:val="both"/>
      </w:pPr>
      <w:r>
        <w:rPr>
          <w:rFonts w:ascii="Times New Roman"/>
          <w:b w:val="false"/>
          <w:i w:val="false"/>
          <w:color w:val="000000"/>
          <w:sz w:val="28"/>
        </w:rPr>
        <w:t>
      146) NОТАМ – электр байланысы құралдарымен таралатын және уақтылы ескертілген жағдайда, ұшуларды орындаумен байланысты персонал үшін маңызды болып табылатын кез келген азронавигациялық жабдықты іске қосу, оның жай-күйі немесе өзгеруі, қызмет көрсету және қағидалар немесе қауіп-қатер туралы ақпаратты қамтитын хабарлама;</w:t>
      </w:r>
    </w:p>
    <w:bookmarkEnd w:id="157"/>
    <w:bookmarkStart w:name="z461" w:id="158"/>
    <w:p>
      <w:pPr>
        <w:spacing w:after="0"/>
        <w:ind w:left="0"/>
        <w:jc w:val="both"/>
      </w:pPr>
      <w:r>
        <w:rPr>
          <w:rFonts w:ascii="Times New Roman"/>
          <w:b w:val="false"/>
          <w:i w:val="false"/>
          <w:color w:val="000000"/>
          <w:sz w:val="28"/>
        </w:rPr>
        <w:t>
      147) SNOWTAM – әуеайлақтың жұмыс алаңында қардың, мұздың, батпақтың, қыраудың, тұрып қалған судың немесе қардың, батпақтың, мұздың немесе қыраудың еруі нәтижесінде пайда болған судың болуына байланысты қауіпті жағдайлардың болуы немесе тоқтатылуы туралы хабарлауды, ұшу-қону жолағы бетінің жай-күйі туралы хабарламаны қамтитын стандартты форматта берілетін арнайы сериялы NOTAM.</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59"/>
    <w:p>
      <w:pPr>
        <w:spacing w:after="0"/>
        <w:ind w:left="0"/>
        <w:jc w:val="both"/>
      </w:pPr>
      <w:r>
        <w:rPr>
          <w:rFonts w:ascii="Times New Roman"/>
          <w:b w:val="false"/>
          <w:i w:val="false"/>
          <w:color w:val="000000"/>
          <w:sz w:val="28"/>
        </w:rPr>
        <w:t>
      3. Осы Қағидаларда мынадай қысқартулар қолданылады:</w:t>
      </w:r>
    </w:p>
    <w:bookmarkEnd w:id="159"/>
    <w:p>
      <w:pPr>
        <w:spacing w:after="0"/>
        <w:ind w:left="0"/>
        <w:jc w:val="both"/>
      </w:pPr>
      <w:r>
        <w:rPr>
          <w:rFonts w:ascii="Times New Roman"/>
          <w:b w:val="false"/>
          <w:i w:val="false"/>
          <w:color w:val="000000"/>
          <w:sz w:val="28"/>
        </w:rPr>
        <w:t>
      ААҚ – аэронавигациялық ақпаратты басқару қызметі;</w:t>
      </w:r>
    </w:p>
    <w:p>
      <w:pPr>
        <w:spacing w:after="0"/>
        <w:ind w:left="0"/>
        <w:jc w:val="both"/>
      </w:pPr>
      <w:r>
        <w:rPr>
          <w:rFonts w:ascii="Times New Roman"/>
          <w:b w:val="false"/>
          <w:i w:val="false"/>
          <w:color w:val="000000"/>
          <w:sz w:val="28"/>
        </w:rPr>
        <w:t>
      АҚК – аэронавигациялық қызмет көрсету;</w:t>
      </w:r>
    </w:p>
    <w:p>
      <w:pPr>
        <w:spacing w:after="0"/>
        <w:ind w:left="0"/>
        <w:jc w:val="both"/>
      </w:pPr>
      <w:r>
        <w:rPr>
          <w:rFonts w:ascii="Times New Roman"/>
          <w:b w:val="false"/>
          <w:i w:val="false"/>
          <w:color w:val="000000"/>
          <w:sz w:val="28"/>
        </w:rPr>
        <w:t>
      АҰЕ – аспаптар бойынша ұшу ережелері;</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ӘҚҰ – әуе қозғалысын ұйымдастыру;</w:t>
      </w:r>
    </w:p>
    <w:p>
      <w:pPr>
        <w:spacing w:after="0"/>
        <w:ind w:left="0"/>
        <w:jc w:val="both"/>
      </w:pPr>
      <w:r>
        <w:rPr>
          <w:rFonts w:ascii="Times New Roman"/>
          <w:b w:val="false"/>
          <w:i w:val="false"/>
          <w:color w:val="000000"/>
          <w:sz w:val="28"/>
        </w:rPr>
        <w:t>
      ӘШҚ – әуе шабуылына қарсы қорғаныс;</w:t>
      </w:r>
    </w:p>
    <w:p>
      <w:pPr>
        <w:spacing w:after="0"/>
        <w:ind w:left="0"/>
        <w:jc w:val="both"/>
      </w:pPr>
      <w:r>
        <w:rPr>
          <w:rFonts w:ascii="Times New Roman"/>
          <w:b w:val="false"/>
          <w:i w:val="false"/>
          <w:color w:val="000000"/>
          <w:sz w:val="28"/>
        </w:rPr>
        <w:t>
      ИКАО – Халықаралық азаматтық авиация ұйымы;</w:t>
      </w:r>
    </w:p>
    <w:p>
      <w:pPr>
        <w:spacing w:after="0"/>
        <w:ind w:left="0"/>
        <w:jc w:val="both"/>
      </w:pPr>
      <w:r>
        <w:rPr>
          <w:rFonts w:ascii="Times New Roman"/>
          <w:b w:val="false"/>
          <w:i w:val="false"/>
          <w:color w:val="000000"/>
          <w:sz w:val="28"/>
        </w:rPr>
        <w:t>
      ӨЖЖ – өте жоғары жиілік;</w:t>
      </w:r>
    </w:p>
    <w:p>
      <w:pPr>
        <w:spacing w:after="0"/>
        <w:ind w:left="0"/>
        <w:jc w:val="both"/>
      </w:pPr>
      <w:r>
        <w:rPr>
          <w:rFonts w:ascii="Times New Roman"/>
          <w:b w:val="false"/>
          <w:i w:val="false"/>
          <w:color w:val="000000"/>
          <w:sz w:val="28"/>
        </w:rPr>
        <w:t>
      РЖ – рульдеу жолы;</w:t>
      </w:r>
    </w:p>
    <w:p>
      <w:pPr>
        <w:spacing w:after="0"/>
        <w:ind w:left="0"/>
        <w:jc w:val="both"/>
      </w:pPr>
      <w:r>
        <w:rPr>
          <w:rFonts w:ascii="Times New Roman"/>
          <w:b w:val="false"/>
          <w:i w:val="false"/>
          <w:color w:val="000000"/>
          <w:sz w:val="28"/>
        </w:rPr>
        <w:t>
      ТО – тұрақ орны;</w:t>
      </w:r>
    </w:p>
    <w:p>
      <w:pPr>
        <w:spacing w:after="0"/>
        <w:ind w:left="0"/>
        <w:jc w:val="both"/>
      </w:pPr>
      <w:r>
        <w:rPr>
          <w:rFonts w:ascii="Times New Roman"/>
          <w:b w:val="false"/>
          <w:i w:val="false"/>
          <w:color w:val="000000"/>
          <w:sz w:val="28"/>
        </w:rPr>
        <w:t>
      ТСЖ – тежеудің соңғы жолағы;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AD – әуеайлақтар;</w:t>
      </w:r>
    </w:p>
    <w:p>
      <w:pPr>
        <w:spacing w:after="0"/>
        <w:ind w:left="0"/>
        <w:jc w:val="both"/>
      </w:pPr>
      <w:r>
        <w:rPr>
          <w:rFonts w:ascii="Times New Roman"/>
          <w:b w:val="false"/>
          <w:i w:val="false"/>
          <w:color w:val="000000"/>
          <w:sz w:val="28"/>
        </w:rPr>
        <w:t>
      ADIZ – әуе шабуылына қарсы қорғанысын тану аймағы;</w:t>
      </w:r>
    </w:p>
    <w:p>
      <w:pPr>
        <w:spacing w:after="0"/>
        <w:ind w:left="0"/>
        <w:jc w:val="both"/>
      </w:pPr>
      <w:r>
        <w:rPr>
          <w:rFonts w:ascii="Times New Roman"/>
          <w:b w:val="false"/>
          <w:i w:val="false"/>
          <w:color w:val="000000"/>
          <w:sz w:val="28"/>
        </w:rPr>
        <w:t>
      AFS – авиациялық белгіленген қызметі;</w:t>
      </w:r>
    </w:p>
    <w:p>
      <w:pPr>
        <w:spacing w:after="0"/>
        <w:ind w:left="0"/>
        <w:jc w:val="both"/>
      </w:pPr>
      <w:r>
        <w:rPr>
          <w:rFonts w:ascii="Times New Roman"/>
          <w:b w:val="false"/>
          <w:i w:val="false"/>
          <w:color w:val="000000"/>
          <w:sz w:val="28"/>
        </w:rPr>
        <w:t>
      AFTN – электр байланыстың бекітілген авиациялық желісі;</w:t>
      </w:r>
    </w:p>
    <w:p>
      <w:pPr>
        <w:spacing w:after="0"/>
        <w:ind w:left="0"/>
        <w:jc w:val="both"/>
      </w:pPr>
      <w:r>
        <w:rPr>
          <w:rFonts w:ascii="Times New Roman"/>
          <w:b w:val="false"/>
          <w:i w:val="false"/>
          <w:color w:val="000000"/>
          <w:sz w:val="28"/>
        </w:rPr>
        <w:t>
      AIC – аэронавигациялық ақпарат циркуляры;</w:t>
      </w:r>
    </w:p>
    <w:p>
      <w:pPr>
        <w:spacing w:after="0"/>
        <w:ind w:left="0"/>
        <w:jc w:val="both"/>
      </w:pPr>
      <w:r>
        <w:rPr>
          <w:rFonts w:ascii="Times New Roman"/>
          <w:b w:val="false"/>
          <w:i w:val="false"/>
          <w:color w:val="000000"/>
          <w:sz w:val="28"/>
        </w:rPr>
        <w:t>
      AIP – аэронавигациялық ақпарат жинағы;</w:t>
      </w:r>
    </w:p>
    <w:p>
      <w:pPr>
        <w:spacing w:after="0"/>
        <w:ind w:left="0"/>
        <w:jc w:val="both"/>
      </w:pPr>
      <w:r>
        <w:rPr>
          <w:rFonts w:ascii="Times New Roman"/>
          <w:b w:val="false"/>
          <w:i w:val="false"/>
          <w:color w:val="000000"/>
          <w:sz w:val="28"/>
        </w:rPr>
        <w:t>
      AMA – аймақтағы ең төменгі абсолюттік ұшу биіктігі;</w:t>
      </w:r>
    </w:p>
    <w:p>
      <w:pPr>
        <w:spacing w:after="0"/>
        <w:ind w:left="0"/>
        <w:jc w:val="both"/>
      </w:pPr>
      <w:r>
        <w:rPr>
          <w:rFonts w:ascii="Times New Roman"/>
          <w:b w:val="false"/>
          <w:i w:val="false"/>
          <w:color w:val="000000"/>
          <w:sz w:val="28"/>
        </w:rPr>
        <w:t>
      ARP – әуеайлақтың бақылау нүктесі;</w:t>
      </w:r>
    </w:p>
    <w:p>
      <w:pPr>
        <w:spacing w:after="0"/>
        <w:ind w:left="0"/>
        <w:jc w:val="both"/>
      </w:pPr>
      <w:r>
        <w:rPr>
          <w:rFonts w:ascii="Times New Roman"/>
          <w:b w:val="false"/>
          <w:i w:val="false"/>
          <w:color w:val="000000"/>
          <w:sz w:val="28"/>
        </w:rPr>
        <w:t>
      CRC – циклдық артық код;</w:t>
      </w:r>
    </w:p>
    <w:p>
      <w:pPr>
        <w:spacing w:after="0"/>
        <w:ind w:left="0"/>
        <w:jc w:val="both"/>
      </w:pPr>
      <w:r>
        <w:rPr>
          <w:rFonts w:ascii="Times New Roman"/>
          <w:b w:val="false"/>
          <w:i w:val="false"/>
          <w:color w:val="000000"/>
          <w:sz w:val="28"/>
        </w:rPr>
        <w:t>
      CTA – диспетчерлік аудан;</w:t>
      </w:r>
    </w:p>
    <w:p>
      <w:pPr>
        <w:spacing w:after="0"/>
        <w:ind w:left="0"/>
        <w:jc w:val="both"/>
      </w:pPr>
      <w:r>
        <w:rPr>
          <w:rFonts w:ascii="Times New Roman"/>
          <w:b w:val="false"/>
          <w:i w:val="false"/>
          <w:color w:val="000000"/>
          <w:sz w:val="28"/>
        </w:rPr>
        <w:t>
      CTR – диспетчерлік аймақ;</w:t>
      </w:r>
    </w:p>
    <w:p>
      <w:pPr>
        <w:spacing w:after="0"/>
        <w:ind w:left="0"/>
        <w:jc w:val="both"/>
      </w:pPr>
      <w:r>
        <w:rPr>
          <w:rFonts w:ascii="Times New Roman"/>
          <w:b w:val="false"/>
          <w:i w:val="false"/>
          <w:color w:val="000000"/>
          <w:sz w:val="28"/>
        </w:rPr>
        <w:t>
      DME – қашықтықты өлшейтін жабдық;</w:t>
      </w:r>
    </w:p>
    <w:p>
      <w:pPr>
        <w:spacing w:after="0"/>
        <w:ind w:left="0"/>
        <w:jc w:val="both"/>
      </w:pPr>
      <w:r>
        <w:rPr>
          <w:rFonts w:ascii="Times New Roman"/>
          <w:b w:val="false"/>
          <w:i w:val="false"/>
          <w:color w:val="000000"/>
          <w:sz w:val="28"/>
        </w:rPr>
        <w:t>
      ENR – бағыт;</w:t>
      </w:r>
    </w:p>
    <w:p>
      <w:pPr>
        <w:spacing w:after="0"/>
        <w:ind w:left="0"/>
        <w:jc w:val="both"/>
      </w:pPr>
      <w:r>
        <w:rPr>
          <w:rFonts w:ascii="Times New Roman"/>
          <w:b w:val="false"/>
          <w:i w:val="false"/>
          <w:color w:val="000000"/>
          <w:sz w:val="28"/>
        </w:rPr>
        <w:t>
      FATO – қонуға кірудің және ұшудың соңғы кезеңінің аймағы;</w:t>
      </w:r>
    </w:p>
    <w:p>
      <w:pPr>
        <w:spacing w:after="0"/>
        <w:ind w:left="0"/>
        <w:jc w:val="both"/>
      </w:pPr>
      <w:r>
        <w:rPr>
          <w:rFonts w:ascii="Times New Roman"/>
          <w:b w:val="false"/>
          <w:i w:val="false"/>
          <w:color w:val="000000"/>
          <w:sz w:val="28"/>
        </w:rPr>
        <w:t>
      FAF/FAP – қонуға кірудің соңғы кезеңінің бақылау нүктесі;</w:t>
      </w:r>
    </w:p>
    <w:p>
      <w:pPr>
        <w:spacing w:after="0"/>
        <w:ind w:left="0"/>
        <w:jc w:val="both"/>
      </w:pPr>
      <w:r>
        <w:rPr>
          <w:rFonts w:ascii="Times New Roman"/>
          <w:b w:val="false"/>
          <w:i w:val="false"/>
          <w:color w:val="000000"/>
          <w:sz w:val="28"/>
        </w:rPr>
        <w:t>
      GEN – жалпы ережелер;</w:t>
      </w:r>
    </w:p>
    <w:p>
      <w:pPr>
        <w:spacing w:after="0"/>
        <w:ind w:left="0"/>
        <w:jc w:val="both"/>
      </w:pPr>
      <w:r>
        <w:rPr>
          <w:rFonts w:ascii="Times New Roman"/>
          <w:b w:val="false"/>
          <w:i w:val="false"/>
          <w:color w:val="000000"/>
          <w:sz w:val="28"/>
        </w:rPr>
        <w:t>
      GNSS – жаһандық навигациялық спутниктік жүйе;</w:t>
      </w:r>
    </w:p>
    <w:p>
      <w:pPr>
        <w:spacing w:after="0"/>
        <w:ind w:left="0"/>
        <w:jc w:val="both"/>
      </w:pPr>
      <w:r>
        <w:rPr>
          <w:rFonts w:ascii="Times New Roman"/>
          <w:b w:val="false"/>
          <w:i w:val="false"/>
          <w:color w:val="000000"/>
          <w:sz w:val="28"/>
        </w:rPr>
        <w:t>
      HRP – тікұшақ айлағының бақылау нүктесі;</w:t>
      </w:r>
    </w:p>
    <w:p>
      <w:pPr>
        <w:spacing w:after="0"/>
        <w:ind w:left="0"/>
        <w:jc w:val="both"/>
      </w:pPr>
      <w:r>
        <w:rPr>
          <w:rFonts w:ascii="Times New Roman"/>
          <w:b w:val="false"/>
          <w:i w:val="false"/>
          <w:color w:val="000000"/>
          <w:sz w:val="28"/>
        </w:rPr>
        <w:t>
      IAF – қонуға кірудің бастапқы кезеңінің нүктесі;</w:t>
      </w:r>
    </w:p>
    <w:p>
      <w:pPr>
        <w:spacing w:after="0"/>
        <w:ind w:left="0"/>
        <w:jc w:val="both"/>
      </w:pPr>
      <w:r>
        <w:rPr>
          <w:rFonts w:ascii="Times New Roman"/>
          <w:b w:val="false"/>
          <w:i w:val="false"/>
          <w:color w:val="000000"/>
          <w:sz w:val="28"/>
        </w:rPr>
        <w:t>
      IF – қонуға кірудің аралық кезеңінің нүктесі;</w:t>
      </w:r>
    </w:p>
    <w:p>
      <w:pPr>
        <w:spacing w:after="0"/>
        <w:ind w:left="0"/>
        <w:jc w:val="both"/>
      </w:pPr>
      <w:r>
        <w:rPr>
          <w:rFonts w:ascii="Times New Roman"/>
          <w:b w:val="false"/>
          <w:i w:val="false"/>
          <w:color w:val="000000"/>
          <w:sz w:val="28"/>
        </w:rPr>
        <w:t>
      ILS – аспаптар бойынша қонуға кіру жүйесі;</w:t>
      </w:r>
    </w:p>
    <w:p>
      <w:pPr>
        <w:spacing w:after="0"/>
        <w:ind w:left="0"/>
        <w:jc w:val="both"/>
      </w:pPr>
      <w:r>
        <w:rPr>
          <w:rFonts w:ascii="Times New Roman"/>
          <w:b w:val="false"/>
          <w:i w:val="false"/>
          <w:color w:val="000000"/>
          <w:sz w:val="28"/>
        </w:rPr>
        <w:t>
      INS – инерциялық навигациялық жүйе;</w:t>
      </w:r>
    </w:p>
    <w:p>
      <w:pPr>
        <w:spacing w:after="0"/>
        <w:ind w:left="0"/>
        <w:jc w:val="both"/>
      </w:pPr>
      <w:r>
        <w:rPr>
          <w:rFonts w:ascii="Times New Roman"/>
          <w:b w:val="false"/>
          <w:i w:val="false"/>
          <w:color w:val="000000"/>
          <w:sz w:val="28"/>
        </w:rPr>
        <w:t>
      MAPt – екінші айналымға кету нүктесі;</w:t>
      </w:r>
    </w:p>
    <w:p>
      <w:pPr>
        <w:spacing w:after="0"/>
        <w:ind w:left="0"/>
        <w:jc w:val="both"/>
      </w:pPr>
      <w:r>
        <w:rPr>
          <w:rFonts w:ascii="Times New Roman"/>
          <w:b w:val="false"/>
          <w:i w:val="false"/>
          <w:color w:val="000000"/>
          <w:sz w:val="28"/>
        </w:rPr>
        <w:t>
      MDA/H – төмендеудің ең төменгі абсолюттік/салыстырмалы биіктігі;</w:t>
      </w:r>
    </w:p>
    <w:p>
      <w:pPr>
        <w:spacing w:after="0"/>
        <w:ind w:left="0"/>
        <w:jc w:val="both"/>
      </w:pPr>
      <w:r>
        <w:rPr>
          <w:rFonts w:ascii="Times New Roman"/>
          <w:b w:val="false"/>
          <w:i w:val="false"/>
          <w:color w:val="000000"/>
          <w:sz w:val="28"/>
        </w:rPr>
        <w:t>
      MEA – бағыт бойынша ұшудың ең төменгі абсолюттік биіктігі;</w:t>
      </w:r>
    </w:p>
    <w:p>
      <w:pPr>
        <w:spacing w:after="0"/>
        <w:ind w:left="0"/>
        <w:jc w:val="both"/>
      </w:pPr>
      <w:r>
        <w:rPr>
          <w:rFonts w:ascii="Times New Roman"/>
          <w:b w:val="false"/>
          <w:i w:val="false"/>
          <w:color w:val="000000"/>
          <w:sz w:val="28"/>
        </w:rPr>
        <w:t>
      MLS – қонуға кірудің қысқа толқынды жүйесі;</w:t>
      </w:r>
    </w:p>
    <w:p>
      <w:pPr>
        <w:spacing w:after="0"/>
        <w:ind w:left="0"/>
        <w:jc w:val="both"/>
      </w:pPr>
      <w:r>
        <w:rPr>
          <w:rFonts w:ascii="Times New Roman"/>
          <w:b w:val="false"/>
          <w:i w:val="false"/>
          <w:color w:val="000000"/>
          <w:sz w:val="28"/>
        </w:rPr>
        <w:t>
      MOCA – кедергілерді ұшып өтудің ең төменгі абсолюттік биіктігі;</w:t>
      </w:r>
    </w:p>
    <w:p>
      <w:pPr>
        <w:spacing w:after="0"/>
        <w:ind w:left="0"/>
        <w:jc w:val="both"/>
      </w:pPr>
      <w:r>
        <w:rPr>
          <w:rFonts w:ascii="Times New Roman"/>
          <w:b w:val="false"/>
          <w:i w:val="false"/>
          <w:color w:val="000000"/>
          <w:sz w:val="28"/>
        </w:rPr>
        <w:t>
      MSL – теңіздің орташа деңгейі;</w:t>
      </w:r>
    </w:p>
    <w:p>
      <w:pPr>
        <w:spacing w:after="0"/>
        <w:ind w:left="0"/>
        <w:jc w:val="both"/>
      </w:pPr>
      <w:r>
        <w:rPr>
          <w:rFonts w:ascii="Times New Roman"/>
          <w:b w:val="false"/>
          <w:i w:val="false"/>
          <w:color w:val="000000"/>
          <w:sz w:val="28"/>
        </w:rPr>
        <w:t>
      NAVAID – навигациялық құрал;</w:t>
      </w:r>
    </w:p>
    <w:p>
      <w:pPr>
        <w:spacing w:after="0"/>
        <w:ind w:left="0"/>
        <w:jc w:val="both"/>
      </w:pPr>
      <w:r>
        <w:rPr>
          <w:rFonts w:ascii="Times New Roman"/>
          <w:b w:val="false"/>
          <w:i w:val="false"/>
          <w:color w:val="000000"/>
          <w:sz w:val="28"/>
        </w:rPr>
        <w:t>
      NDB – бағытталмаған радиомаяк;</w:t>
      </w:r>
    </w:p>
    <w:p>
      <w:pPr>
        <w:spacing w:after="0"/>
        <w:ind w:left="0"/>
        <w:jc w:val="both"/>
      </w:pPr>
      <w:r>
        <w:rPr>
          <w:rFonts w:ascii="Times New Roman"/>
          <w:b w:val="false"/>
          <w:i w:val="false"/>
          <w:color w:val="000000"/>
          <w:sz w:val="28"/>
        </w:rPr>
        <w:t>
      NIL – ақпараттың жоқтығы;</w:t>
      </w:r>
    </w:p>
    <w:p>
      <w:pPr>
        <w:spacing w:after="0"/>
        <w:ind w:left="0"/>
        <w:jc w:val="both"/>
      </w:pPr>
      <w:r>
        <w:rPr>
          <w:rFonts w:ascii="Times New Roman"/>
          <w:b w:val="false"/>
          <w:i w:val="false"/>
          <w:color w:val="000000"/>
          <w:sz w:val="28"/>
        </w:rPr>
        <w:t>
      OCA/H – кедергілерді ұшып өтудің абсолюттік/салыстырмалы биіктігі;</w:t>
      </w:r>
    </w:p>
    <w:p>
      <w:pPr>
        <w:spacing w:after="0"/>
        <w:ind w:left="0"/>
        <w:jc w:val="both"/>
      </w:pPr>
      <w:r>
        <w:rPr>
          <w:rFonts w:ascii="Times New Roman"/>
          <w:b w:val="false"/>
          <w:i w:val="false"/>
          <w:color w:val="000000"/>
          <w:sz w:val="28"/>
        </w:rPr>
        <w:t>
      OFZ – кедергілерден бос аймақ;</w:t>
      </w:r>
    </w:p>
    <w:p>
      <w:pPr>
        <w:spacing w:after="0"/>
        <w:ind w:left="0"/>
        <w:jc w:val="both"/>
      </w:pPr>
      <w:r>
        <w:rPr>
          <w:rFonts w:ascii="Times New Roman"/>
          <w:b w:val="false"/>
          <w:i w:val="false"/>
          <w:color w:val="000000"/>
          <w:sz w:val="28"/>
        </w:rPr>
        <w:t>
      PBN – сипаттамаларға негізделген навигация;</w:t>
      </w:r>
    </w:p>
    <w:p>
      <w:pPr>
        <w:spacing w:after="0"/>
        <w:ind w:left="0"/>
        <w:jc w:val="both"/>
      </w:pPr>
      <w:r>
        <w:rPr>
          <w:rFonts w:ascii="Times New Roman"/>
          <w:b w:val="false"/>
          <w:i w:val="false"/>
          <w:color w:val="000000"/>
          <w:sz w:val="28"/>
        </w:rPr>
        <w:t>
      RNAV – аймақтық навигация;</w:t>
      </w:r>
    </w:p>
    <w:p>
      <w:pPr>
        <w:spacing w:after="0"/>
        <w:ind w:left="0"/>
        <w:jc w:val="both"/>
      </w:pPr>
      <w:r>
        <w:rPr>
          <w:rFonts w:ascii="Times New Roman"/>
          <w:b w:val="false"/>
          <w:i w:val="false"/>
          <w:color w:val="000000"/>
          <w:sz w:val="28"/>
        </w:rPr>
        <w:t>
      RVR – ұшу-қону жолағындағы көріну қашықтығы;</w:t>
      </w:r>
    </w:p>
    <w:p>
      <w:pPr>
        <w:spacing w:after="0"/>
        <w:ind w:left="0"/>
        <w:jc w:val="both"/>
      </w:pPr>
      <w:r>
        <w:rPr>
          <w:rFonts w:ascii="Times New Roman"/>
          <w:b w:val="false"/>
          <w:i w:val="false"/>
          <w:color w:val="000000"/>
          <w:sz w:val="28"/>
        </w:rPr>
        <w:t>
      SID – аспаптар бойынша стандарттық ұшу;</w:t>
      </w:r>
    </w:p>
    <w:p>
      <w:pPr>
        <w:spacing w:after="0"/>
        <w:ind w:left="0"/>
        <w:jc w:val="both"/>
      </w:pPr>
      <w:r>
        <w:rPr>
          <w:rFonts w:ascii="Times New Roman"/>
          <w:b w:val="false"/>
          <w:i w:val="false"/>
          <w:color w:val="000000"/>
          <w:sz w:val="28"/>
        </w:rPr>
        <w:t>
      STAR – аспаптар бойынша келудің стандарттық схемасы;</w:t>
      </w:r>
    </w:p>
    <w:p>
      <w:pPr>
        <w:spacing w:after="0"/>
        <w:ind w:left="0"/>
        <w:jc w:val="both"/>
      </w:pPr>
      <w:r>
        <w:rPr>
          <w:rFonts w:ascii="Times New Roman"/>
          <w:b w:val="false"/>
          <w:i w:val="false"/>
          <w:color w:val="000000"/>
          <w:sz w:val="28"/>
        </w:rPr>
        <w:t>
      TAA – әуеайлақ маңына ұшып келудің абсолюттік биіктігі;</w:t>
      </w:r>
    </w:p>
    <w:p>
      <w:pPr>
        <w:spacing w:after="0"/>
        <w:ind w:left="0"/>
        <w:jc w:val="both"/>
      </w:pPr>
      <w:r>
        <w:rPr>
          <w:rFonts w:ascii="Times New Roman"/>
          <w:b w:val="false"/>
          <w:i w:val="false"/>
          <w:color w:val="000000"/>
          <w:sz w:val="28"/>
        </w:rPr>
        <w:t>
      TLOF – жерге қону және көтерілу аймағы;</w:t>
      </w:r>
    </w:p>
    <w:p>
      <w:pPr>
        <w:spacing w:after="0"/>
        <w:ind w:left="0"/>
        <w:jc w:val="both"/>
      </w:pPr>
      <w:r>
        <w:rPr>
          <w:rFonts w:ascii="Times New Roman"/>
          <w:b w:val="false"/>
          <w:i w:val="false"/>
          <w:color w:val="000000"/>
          <w:sz w:val="28"/>
        </w:rPr>
        <w:t>
      UTC – дүниежүзілік үйлестіру уақыты;</w:t>
      </w:r>
    </w:p>
    <w:p>
      <w:pPr>
        <w:spacing w:after="0"/>
        <w:ind w:left="0"/>
        <w:jc w:val="both"/>
      </w:pPr>
      <w:r>
        <w:rPr>
          <w:rFonts w:ascii="Times New Roman"/>
          <w:b w:val="false"/>
          <w:i w:val="false"/>
          <w:color w:val="000000"/>
          <w:sz w:val="28"/>
        </w:rPr>
        <w:t>
      VOR– көп бағытты ӨЖЖ радиомаяк;</w:t>
      </w:r>
    </w:p>
    <w:p>
      <w:pPr>
        <w:spacing w:after="0"/>
        <w:ind w:left="0"/>
        <w:jc w:val="both"/>
      </w:pPr>
      <w:r>
        <w:rPr>
          <w:rFonts w:ascii="Times New Roman"/>
          <w:b w:val="false"/>
          <w:i w:val="false"/>
          <w:color w:val="000000"/>
          <w:sz w:val="28"/>
        </w:rPr>
        <w:t>
      WGS-84 – 1984 жылғы дүниежүзілік геодезиялық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0"/>
    <w:p>
      <w:pPr>
        <w:spacing w:after="0"/>
        <w:ind w:left="0"/>
        <w:jc w:val="both"/>
      </w:pPr>
      <w:r>
        <w:rPr>
          <w:rFonts w:ascii="Times New Roman"/>
          <w:b w:val="false"/>
          <w:i w:val="false"/>
          <w:color w:val="000000"/>
          <w:sz w:val="28"/>
        </w:rPr>
        <w:t>
      4. Көлденең жазықтықта есептеу жүйесі (геодезиялық) ретінде аэронавигациялық ақпаратпен қамтамасыз ету мақсатында 1984 (WGS-84) Дүниежүзілік геодезиялық жүйесі қолданылады. Ені мен бойлықты білдіретін географиялық координаталар (WGS-84) Дүниежүзілік геодезиялық жүйесіне қатысты көрсетіледі.</w:t>
      </w:r>
    </w:p>
    <w:bookmarkEnd w:id="160"/>
    <w:bookmarkStart w:name="z16" w:id="161"/>
    <w:p>
      <w:pPr>
        <w:spacing w:after="0"/>
        <w:ind w:left="0"/>
        <w:jc w:val="both"/>
      </w:pPr>
      <w:r>
        <w:rPr>
          <w:rFonts w:ascii="Times New Roman"/>
          <w:b w:val="false"/>
          <w:i w:val="false"/>
          <w:color w:val="000000"/>
          <w:sz w:val="28"/>
        </w:rPr>
        <w:t xml:space="preserve">
      5. Жұлдызшамен (*) WGS-84 координаталарына өзгертілген географиялық координаталар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көрсетілген аэронавигациялық деректердің сапасына сай келмейтін геодезиялық түсіру дәлдігі белгіленеді.</w:t>
      </w:r>
    </w:p>
    <w:bookmarkEnd w:id="161"/>
    <w:bookmarkStart w:name="z17" w:id="162"/>
    <w:p>
      <w:pPr>
        <w:spacing w:after="0"/>
        <w:ind w:left="0"/>
        <w:jc w:val="both"/>
      </w:pPr>
      <w:r>
        <w:rPr>
          <w:rFonts w:ascii="Times New Roman"/>
          <w:b w:val="false"/>
          <w:i w:val="false"/>
          <w:color w:val="000000"/>
          <w:sz w:val="28"/>
        </w:rPr>
        <w:t>
      6. Аэронавигациялық ақпаратпен қамтамасыз ету мақсаттары үшін тік жазықтықта есептеу жүйесі ретінде теңіздің орташа деңгейі (MSL) және Халықаралық азаматтық авиация туралы конвенцияның "Аэронавигациялық ақпарат қызметі" 15-қосымшасына сәйкес Жердің гравитациялық үлгісі қолданылады.</w:t>
      </w:r>
    </w:p>
    <w:bookmarkEnd w:id="162"/>
    <w:p>
      <w:pPr>
        <w:spacing w:after="0"/>
        <w:ind w:left="0"/>
        <w:jc w:val="both"/>
      </w:pPr>
      <w:r>
        <w:rPr>
          <w:rFonts w:ascii="Times New Roman"/>
          <w:b w:val="false"/>
          <w:i w:val="false"/>
          <w:color w:val="000000"/>
          <w:sz w:val="28"/>
        </w:rPr>
        <w:t>
      Осы позициялар үшін нақты түсірілетін жерүсті позицияларының MSL қатысты асып түсу мәндеріне қосымша геоид толқыны туралы ақпарат (WGS-84 элипсоиді бетіне қатысты)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3"/>
    <w:p>
      <w:pPr>
        <w:spacing w:after="0"/>
        <w:ind w:left="0"/>
        <w:jc w:val="both"/>
      </w:pPr>
      <w:r>
        <w:rPr>
          <w:rFonts w:ascii="Times New Roman"/>
          <w:b w:val="false"/>
          <w:i w:val="false"/>
          <w:color w:val="000000"/>
          <w:sz w:val="28"/>
        </w:rPr>
        <w:t>
      7. Аэронавигациялық ақпаратпен қамтамасыз ету мақсаттары үшін уақытты есептеу жүйесі ретінде григориан күнтізбесі мен UTC қолданылады.</w:t>
      </w:r>
    </w:p>
    <w:bookmarkEnd w:id="163"/>
    <w:bookmarkStart w:name="z19" w:id="164"/>
    <w:p>
      <w:pPr>
        <w:spacing w:after="0"/>
        <w:ind w:left="0"/>
        <w:jc w:val="both"/>
      </w:pPr>
      <w:r>
        <w:rPr>
          <w:rFonts w:ascii="Times New Roman"/>
          <w:b w:val="false"/>
          <w:i w:val="false"/>
          <w:color w:val="000000"/>
          <w:sz w:val="28"/>
        </w:rPr>
        <w:t>
      8. Азаматтық авиация саласындағы уәкілетті ұйым Қазақстан Республикасының аумағында, сондай-ақ әуе қозғалысына қызмет көрсету үшін Қазақстан Республикасы жауапты болатын аудандарда ұсынылатын аэронавигациялық ақпараттың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сондай-ақ "Аэронавигациялық қызмет көрсету қағидалары. Аэронавигациялық ақпаратты басқару" ИКАО PANS-AIM (Doc 10066) құжатына сәйкес болуын қамтамасыз ету үшін қажет барлық шараларды қабылдайды.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5"/>
    <w:p>
      <w:pPr>
        <w:spacing w:after="0"/>
        <w:ind w:left="0"/>
        <w:jc w:val="both"/>
      </w:pPr>
      <w:r>
        <w:rPr>
          <w:rFonts w:ascii="Times New Roman"/>
          <w:b w:val="false"/>
          <w:i w:val="false"/>
          <w:color w:val="000000"/>
          <w:sz w:val="28"/>
        </w:rPr>
        <w:t>
      9. Азаматтық авиация саласындағы уәкілетті ұйым ұсынылатын аэронавигациялық ақпараттың дәйектілігін, дәлдігін және уақтылығын қамтамасыз етуді бақылайды.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14.06.2019 </w:t>
      </w:r>
      <w:r>
        <w:rPr>
          <w:rFonts w:ascii="Times New Roman"/>
          <w:b w:val="false"/>
          <w:i w:val="false"/>
          <w:color w:val="000000"/>
          <w:sz w:val="28"/>
        </w:rPr>
        <w:t>№ 397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 w:id="166"/>
    <w:p>
      <w:pPr>
        <w:spacing w:after="0"/>
        <w:ind w:left="0"/>
        <w:jc w:val="both"/>
      </w:pPr>
      <w:r>
        <w:rPr>
          <w:rFonts w:ascii="Times New Roman"/>
          <w:b w:val="false"/>
          <w:i w:val="false"/>
          <w:color w:val="000000"/>
          <w:sz w:val="28"/>
        </w:rPr>
        <w:t>
      10. Аэронавигациялық ақпаратты ұсынуды азаматтық авиация саласындағы уәкілетті органның ведомстволық бағынысты мемлекеттік кәсіпорын болып табылатын АНҚ берушісінің аэронавигациялық ақпарат қызметі қамтамасыз етеді.</w:t>
      </w:r>
    </w:p>
    <w:bookmarkEnd w:id="166"/>
    <w:p>
      <w:pPr>
        <w:spacing w:after="0"/>
        <w:ind w:left="0"/>
        <w:jc w:val="both"/>
      </w:pPr>
      <w:r>
        <w:rPr>
          <w:rFonts w:ascii="Times New Roman"/>
          <w:b w:val="false"/>
          <w:i w:val="false"/>
          <w:color w:val="000000"/>
          <w:sz w:val="28"/>
        </w:rPr>
        <w:t>
      ААҚ басқа мемлекеттер ұсынатын аэронавигациялық ақпарат өнімдерінің барлық элементтері жіберілетін орган болып табылады. Қажет болған кезде ААҚ басқа мемлекеттер ұсынатын аэронавигациялық деректер мен аэронавигациялық ақпаратты алуға сұрау салуды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7"/>
    <w:p>
      <w:pPr>
        <w:spacing w:after="0"/>
        <w:ind w:left="0"/>
        <w:jc w:val="both"/>
      </w:pPr>
      <w:r>
        <w:rPr>
          <w:rFonts w:ascii="Times New Roman"/>
          <w:b w:val="false"/>
          <w:i w:val="false"/>
          <w:color w:val="000000"/>
          <w:sz w:val="28"/>
        </w:rPr>
        <w:t>
      11. Аспаптар бойынша ұшу (ұшып шығу, ұшып келу және қонуға кіру) схемаларын әзірлеуді, сондай-ақ көзбен шолып ұшу карталары мен аэронавигациялық карталарды дайындауды ААҚ жүзеге асырады.</w:t>
      </w:r>
    </w:p>
    <w:bookmarkEnd w:id="167"/>
    <w:bookmarkStart w:name="z23" w:id="168"/>
    <w:p>
      <w:pPr>
        <w:spacing w:after="0"/>
        <w:ind w:left="0"/>
        <w:jc w:val="both"/>
      </w:pPr>
      <w:r>
        <w:rPr>
          <w:rFonts w:ascii="Times New Roman"/>
          <w:b w:val="false"/>
          <w:i w:val="false"/>
          <w:color w:val="000000"/>
          <w:sz w:val="28"/>
        </w:rPr>
        <w:t>
      12. ААҚ ұшулардың қауіпсіздігі, тұрақтылығы және тиімді орындалуы үшін қажет ақпараттар (деректер) ағынын қамтамасыз етеді.</w:t>
      </w:r>
    </w:p>
    <w:bookmarkEnd w:id="168"/>
    <w:bookmarkStart w:name="z24" w:id="169"/>
    <w:p>
      <w:pPr>
        <w:spacing w:after="0"/>
        <w:ind w:left="0"/>
        <w:jc w:val="both"/>
      </w:pPr>
      <w:r>
        <w:rPr>
          <w:rFonts w:ascii="Times New Roman"/>
          <w:b w:val="false"/>
          <w:i w:val="false"/>
          <w:color w:val="000000"/>
          <w:sz w:val="28"/>
        </w:rPr>
        <w:t>
      13. ААҚ Қазақстан Республикасының бүкіл аумағына, сондай-ақ егемендігі айқындалмаған әуе кеңістігі, онда Қазақстан Республикасы әуе қозғалысына қызмет көрсетуді қамтамасыз етуге жауапты болатын, аэронавигациялық ақпаратты мен деректерді алады немесе жасайды, тексереді, жинақтайды, редакциялайды, пішімге келтіреді, басып шығарады, сақтайды және таратады.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3" w:id="170"/>
    <w:p>
      <w:pPr>
        <w:spacing w:after="0"/>
        <w:ind w:left="0"/>
        <w:jc w:val="both"/>
      </w:pPr>
      <w:r>
        <w:rPr>
          <w:rFonts w:ascii="Times New Roman"/>
          <w:b w:val="false"/>
          <w:i w:val="false"/>
          <w:color w:val="000000"/>
          <w:sz w:val="28"/>
        </w:rPr>
        <w:t>
      13-1. Аэронавигациялық деректермен және аэронавигациялық ақпаратпен қамтамасыз ету мақсатында ААҚ қызметтің жеделдігін, сапасы мен тиімділігін қамтамасыз ететін автоматтандыру құралдарын пайдаланады.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13-1-тармақпен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 w:id="171"/>
    <w:p>
      <w:pPr>
        <w:spacing w:after="0"/>
        <w:ind w:left="0"/>
        <w:jc w:val="both"/>
      </w:pPr>
      <w:r>
        <w:rPr>
          <w:rFonts w:ascii="Times New Roman"/>
          <w:b w:val="false"/>
          <w:i w:val="false"/>
          <w:color w:val="000000"/>
          <w:sz w:val="28"/>
        </w:rPr>
        <w:t>
      13-2. ААҚ қызметі автоматтандыру құралдарын енгізу кезінде аэронавигациялық деректер мен аэронавигациялық ақпараттың тұтастығына назар аударады және олар анықталған кезінде тәуекел факторларын жою бойынша шаралар қабылдайды.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13-2-тармақпен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172"/>
    <w:p>
      <w:pPr>
        <w:spacing w:after="0"/>
        <w:ind w:left="0"/>
        <w:jc w:val="both"/>
      </w:pPr>
      <w:r>
        <w:rPr>
          <w:rFonts w:ascii="Times New Roman"/>
          <w:b w:val="false"/>
          <w:i w:val="false"/>
          <w:color w:val="000000"/>
          <w:sz w:val="28"/>
        </w:rPr>
        <w:t>
      13-3. Аэронавигациялық деректердің сапасына қойылатын талаптарды сақтау үшін автоматтандыру құралдары:</w:t>
      </w:r>
    </w:p>
    <w:bookmarkEnd w:id="172"/>
    <w:p>
      <w:pPr>
        <w:spacing w:after="0"/>
        <w:ind w:left="0"/>
        <w:jc w:val="both"/>
      </w:pPr>
      <w:r>
        <w:rPr>
          <w:rFonts w:ascii="Times New Roman"/>
          <w:b w:val="false"/>
          <w:i w:val="false"/>
          <w:color w:val="000000"/>
          <w:sz w:val="28"/>
        </w:rPr>
        <w:t>
      1) деректерді өңдеуге тартылған тараптар арасында аэронавигациялық деректермен алмасуды жүзеге асыруға мүмкіндік береді;</w:t>
      </w:r>
    </w:p>
    <w:p>
      <w:pPr>
        <w:spacing w:after="0"/>
        <w:ind w:left="0"/>
        <w:jc w:val="both"/>
      </w:pPr>
      <w:r>
        <w:rPr>
          <w:rFonts w:ascii="Times New Roman"/>
          <w:b w:val="false"/>
          <w:i w:val="false"/>
          <w:color w:val="000000"/>
          <w:sz w:val="28"/>
        </w:rPr>
        <w:t>
      2) аэронавигациялық ақпарат алмасу модельдерін және жаһандық функционалдық үйлесімділікке есептелген деректер алмасу модельдерін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13-3-тармақпен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73"/>
    <w:p>
      <w:pPr>
        <w:spacing w:after="0"/>
        <w:ind w:left="0"/>
        <w:jc w:val="both"/>
      </w:pPr>
      <w:r>
        <w:rPr>
          <w:rFonts w:ascii="Times New Roman"/>
          <w:b w:val="false"/>
          <w:i w:val="false"/>
          <w:color w:val="000000"/>
          <w:sz w:val="28"/>
        </w:rPr>
        <w:t>
      13-4. Автоматтандыру құралдарын пайдалану мүмкін болмаған жағдайда ААҚ аэронавигациялық деректер мен аэронавигациялық ақпарат ағынының үздіксіздігін қамтамасыз ету үшін қажетті шараларды қабылдайды.</w:t>
      </w:r>
    </w:p>
    <w:bookmarkEnd w:id="173"/>
    <w:p>
      <w:pPr>
        <w:spacing w:after="0"/>
        <w:ind w:left="0"/>
        <w:jc w:val="both"/>
      </w:pPr>
      <w:r>
        <w:rPr>
          <w:rFonts w:ascii="Times New Roman"/>
          <w:b w:val="false"/>
          <w:i w:val="false"/>
          <w:color w:val="000000"/>
          <w:sz w:val="28"/>
        </w:rPr>
        <w:t>
      ААҚ персоналының күтпеген жағдайлар және автоматтандыру құралдарын пайдалану мүмкін болмаған жағдайдағы іс-әрекеттері сай-дың тиісті рәсімдерінде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13-4-тармақпен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4"/>
    <w:p>
      <w:pPr>
        <w:spacing w:after="0"/>
        <w:ind w:left="0"/>
        <w:jc w:val="both"/>
      </w:pPr>
      <w:r>
        <w:rPr>
          <w:rFonts w:ascii="Times New Roman"/>
          <w:b w:val="false"/>
          <w:i w:val="false"/>
          <w:color w:val="000000"/>
          <w:sz w:val="28"/>
        </w:rPr>
        <w:t>
      14. Аэронавигациялық ақпарат аэронавигациялық ақпарат өнімдері және олармен байланысты қызметтер түрінде ұсынылады.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 w:id="175"/>
    <w:p>
      <w:pPr>
        <w:spacing w:after="0"/>
        <w:ind w:left="0"/>
        <w:jc w:val="both"/>
      </w:pPr>
      <w:r>
        <w:rPr>
          <w:rFonts w:ascii="Times New Roman"/>
          <w:b w:val="false"/>
          <w:i w:val="false"/>
          <w:color w:val="000000"/>
          <w:sz w:val="28"/>
        </w:rPr>
        <w:t>
      14-1. Аэронавигациялық деректер мен аэронавигациялық ақпарат әртүрлі форматта ұсынылған жағдайларда деректер мен ақпараттың әртүрлі форматта келісілуін қамтамасыз ету процестері енгізіледі.</w:t>
      </w:r>
    </w:p>
    <w:bookmarkEnd w:id="175"/>
    <w:p>
      <w:pPr>
        <w:spacing w:after="0"/>
        <w:ind w:left="0"/>
        <w:jc w:val="both"/>
      </w:pPr>
      <w:r>
        <w:rPr>
          <w:rFonts w:ascii="Times New Roman"/>
          <w:b w:val="false"/>
          <w:i w:val="false"/>
          <w:color w:val="000000"/>
          <w:sz w:val="28"/>
        </w:rPr>
        <w:t>
      ААҚ қызметі ұсынатын аэронавигациялық деректер мен аэронавигациялық ақпараттың форматы "Аэронавигациялық қызмет көрсету қағидалары. Аэронавигациялық ақпаратты басқару" ИКАО PANS-AIM (Doc 10066) құжатының ережелеріне сәйкес келеді және оларды болжамды пайдалану үшін қолайлы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6"/>
    <w:p>
      <w:pPr>
        <w:spacing w:after="0"/>
        <w:ind w:left="0"/>
        <w:jc w:val="both"/>
      </w:pPr>
      <w:r>
        <w:rPr>
          <w:rFonts w:ascii="Times New Roman"/>
          <w:b w:val="false"/>
          <w:i w:val="false"/>
          <w:color w:val="000000"/>
          <w:sz w:val="28"/>
        </w:rPr>
        <w:t>
      15. ААҚ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сәйкес, сондай-ақ "Аэронавигациялық қызмет көрсету қағидалары. Аэронавигациялық ақпаратты басқару" ИКАО PANS-AIM құжатына (Doc 10066) сәйкес аэронавигациялық ақпарат өнімдері жариялануын қамтамасыз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7"/>
    <w:p>
      <w:pPr>
        <w:spacing w:after="0"/>
        <w:ind w:left="0"/>
        <w:jc w:val="both"/>
      </w:pPr>
      <w:r>
        <w:rPr>
          <w:rFonts w:ascii="Times New Roman"/>
          <w:b w:val="false"/>
          <w:i w:val="false"/>
          <w:color w:val="000000"/>
          <w:sz w:val="28"/>
        </w:rPr>
        <w:t>
      16. Тәулік бойғы қызмет көрсету қамтамасыз етілмеген жағдайларда, оны ААҚ ӘҚҚ көрсетуге жауапты аудандарда толық ұшу барысында, сондай-ақ ұшу алдында және одан кейін екі сағат ішінде ұсынады. Қызмет көрсету тиісті ұйымның сұрауы бойынша кез келген басқа уақытта ұсынылады.</w:t>
      </w:r>
    </w:p>
    <w:bookmarkEnd w:id="177"/>
    <w:bookmarkStart w:name="z28" w:id="178"/>
    <w:p>
      <w:pPr>
        <w:spacing w:after="0"/>
        <w:ind w:left="0"/>
        <w:jc w:val="both"/>
      </w:pPr>
      <w:r>
        <w:rPr>
          <w:rFonts w:ascii="Times New Roman"/>
          <w:b w:val="false"/>
          <w:i w:val="false"/>
          <w:color w:val="000000"/>
          <w:sz w:val="28"/>
        </w:rPr>
        <w:t>
      17. ААҚ-ін ұйымдастыру кезінде, сондай-ақ аэронавигациялық ақпаратты (аэронавигациялық деректерді) құрастыру, мазмұнын белгілеу, өңдеу және тарату кезінде оларды тиімді пайдалануға әкелетін адами факторлардың аспектілері ескеріледі.</w:t>
      </w:r>
    </w:p>
    <w:bookmarkEnd w:id="178"/>
    <w:p>
      <w:pPr>
        <w:spacing w:after="0"/>
        <w:ind w:left="0"/>
        <w:jc w:val="both"/>
      </w:pPr>
      <w:r>
        <w:rPr>
          <w:rFonts w:ascii="Times New Roman"/>
          <w:b w:val="false"/>
          <w:i w:val="false"/>
          <w:color w:val="000000"/>
          <w:sz w:val="28"/>
        </w:rPr>
        <w:t>
      Ақпараттың бүтіндігін ескере отырып, адамдар арасында өзара іс-қимыл жасау талап етілген жағдайларда, және тәуекел факторлары анықталған кезде оларды жою бойынша шаралар қолданылады.</w:t>
      </w:r>
    </w:p>
    <w:bookmarkStart w:name="z29" w:id="179"/>
    <w:p>
      <w:pPr>
        <w:spacing w:after="0"/>
        <w:ind w:left="0"/>
        <w:jc w:val="both"/>
      </w:pPr>
      <w:r>
        <w:rPr>
          <w:rFonts w:ascii="Times New Roman"/>
          <w:b w:val="false"/>
          <w:i w:val="false"/>
          <w:color w:val="000000"/>
          <w:sz w:val="28"/>
        </w:rPr>
        <w:t>
      18. ААҚ аэронавигацияның қауіпсіздігін, тұрақтылығын және тиімділігін ӘҚҰ қауымдастығы, оның ішінде:</w:t>
      </w:r>
    </w:p>
    <w:bookmarkEnd w:id="179"/>
    <w:p>
      <w:pPr>
        <w:spacing w:after="0"/>
        <w:ind w:left="0"/>
        <w:jc w:val="both"/>
      </w:pPr>
      <w:r>
        <w:rPr>
          <w:rFonts w:ascii="Times New Roman"/>
          <w:b w:val="false"/>
          <w:i w:val="false"/>
          <w:color w:val="000000"/>
          <w:sz w:val="28"/>
        </w:rPr>
        <w:t>
      1) ұшуды жоспарлау кезінде және пилотаждық жаттығу құрылғысында ұшу экипаждарын қоса алғанда, ұшуды жүргізумен байланысты персонал;</w:t>
      </w:r>
    </w:p>
    <w:p>
      <w:pPr>
        <w:spacing w:after="0"/>
        <w:ind w:left="0"/>
        <w:jc w:val="both"/>
      </w:pPr>
      <w:r>
        <w:rPr>
          <w:rFonts w:ascii="Times New Roman"/>
          <w:b w:val="false"/>
          <w:i w:val="false"/>
          <w:color w:val="000000"/>
          <w:sz w:val="28"/>
        </w:rPr>
        <w:t>
      2) ұшу-ақпараттық қызмет көрсетуге жауапты ӘҚҚ органы және ұшу алдындағы ақпарат үшін жауапты қызметтер қоятын пайдалану талаптарына жауап беретін нысанда қамтамасыз етуге қажетті аэронавигациялық ақпаратты (аэронавигациялық деректерді) ұсынады.</w:t>
      </w:r>
    </w:p>
    <w:bookmarkStart w:name="z478" w:id="180"/>
    <w:p>
      <w:pPr>
        <w:spacing w:after="0"/>
        <w:ind w:left="0"/>
        <w:jc w:val="both"/>
      </w:pPr>
      <w:r>
        <w:rPr>
          <w:rFonts w:ascii="Times New Roman"/>
          <w:b w:val="false"/>
          <w:i w:val="false"/>
          <w:color w:val="000000"/>
          <w:sz w:val="28"/>
        </w:rPr>
        <w:t>
      18-1. ААҚ ақпаратты басқару процестерін айқындайды, ал азаматтық авиация саласындағы уәкілетті органға ведомстволық бағынысты мемлекеттік кәсіпорын болып табылатын АҚК берушісі ӘҚҰ жүйесінің шеңберінде кепілдік берілген сападағы аэронавигациялық деректер мен аэронавигациялық ақпаратты уақтылы жинауды, өңдеуді, сақтауды, біріктіруді, алмасуды және жеткізуді қамтамасыз ету мақсатында ААҚ-ны ресурстармен (персонал, жабдық, бағдарламалық қамтамасыз ету, қаржыландыру) қамтамасыз 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81"/>
    <w:p>
      <w:pPr>
        <w:spacing w:after="0"/>
        <w:ind w:left="0"/>
        <w:jc w:val="left"/>
      </w:pPr>
      <w:r>
        <w:rPr>
          <w:rFonts w:ascii="Times New Roman"/>
          <w:b/>
          <w:i w:val="false"/>
          <w:color w:val="000000"/>
        </w:rPr>
        <w:t xml:space="preserve"> 2-тарау. Азаматтық авиацияда аэронавигациялық ақпаратпен қамтамасыз ету тәртібі</w:t>
      </w:r>
    </w:p>
    <w:bookmarkEnd w:id="181"/>
    <w:bookmarkStart w:name="z31" w:id="182"/>
    <w:p>
      <w:pPr>
        <w:spacing w:after="0"/>
        <w:ind w:left="0"/>
        <w:jc w:val="left"/>
      </w:pPr>
      <w:r>
        <w:rPr>
          <w:rFonts w:ascii="Times New Roman"/>
          <w:b/>
          <w:i w:val="false"/>
          <w:color w:val="000000"/>
        </w:rPr>
        <w:t xml:space="preserve"> 1-параграф. Аэронавигациялық ақпаратты жинау, талдау және өңдеу</w:t>
      </w:r>
    </w:p>
    <w:bookmarkEnd w:id="182"/>
    <w:bookmarkStart w:name="z32" w:id="183"/>
    <w:p>
      <w:pPr>
        <w:spacing w:after="0"/>
        <w:ind w:left="0"/>
        <w:jc w:val="both"/>
      </w:pPr>
      <w:r>
        <w:rPr>
          <w:rFonts w:ascii="Times New Roman"/>
          <w:b w:val="false"/>
          <w:i w:val="false"/>
          <w:color w:val="000000"/>
          <w:sz w:val="28"/>
        </w:rPr>
        <w:t>
      19. Әуе кемелерінің ұшуын қамтамасыз ету, әуе қозғалысына қызмет көрсету және әуе қозғалысын басқару мақсаттары үшін ұсынылатын аэронавигациялық ақпарат (аэронавигациялық деректер) өнімдеріне цифрлық деректер массивтері түрінде немесе стандартталған форматта баспа түрінде немесе электрондық жеткізгіштерде немесе азаматтық авиация саласындағы уәкілетті органға ведомстволық бағынысты мемлекеттік кәсіпорын болып табылатын АҚК берушісінің сайтында жарияланатын, мыналар жатады:</w:t>
      </w:r>
    </w:p>
    <w:bookmarkEnd w:id="183"/>
    <w:p>
      <w:pPr>
        <w:spacing w:after="0"/>
        <w:ind w:left="0"/>
        <w:jc w:val="both"/>
      </w:pPr>
      <w:r>
        <w:rPr>
          <w:rFonts w:ascii="Times New Roman"/>
          <w:b w:val="false"/>
          <w:i w:val="false"/>
          <w:color w:val="000000"/>
          <w:sz w:val="28"/>
        </w:rPr>
        <w:t>
      1) AIP, өзгерістер мен толықтыруларды қоса алғанда;</w:t>
      </w:r>
    </w:p>
    <w:p>
      <w:pPr>
        <w:spacing w:after="0"/>
        <w:ind w:left="0"/>
        <w:jc w:val="both"/>
      </w:pPr>
      <w:r>
        <w:rPr>
          <w:rFonts w:ascii="Times New Roman"/>
          <w:b w:val="false"/>
          <w:i w:val="false"/>
          <w:color w:val="000000"/>
          <w:sz w:val="28"/>
        </w:rPr>
        <w:t>
      2) AIC;</w:t>
      </w:r>
    </w:p>
    <w:p>
      <w:pPr>
        <w:spacing w:after="0"/>
        <w:ind w:left="0"/>
        <w:jc w:val="both"/>
      </w:pPr>
      <w:r>
        <w:rPr>
          <w:rFonts w:ascii="Times New Roman"/>
          <w:b w:val="false"/>
          <w:i w:val="false"/>
          <w:color w:val="000000"/>
          <w:sz w:val="28"/>
        </w:rPr>
        <w:t>
      3) аэронавигациялық карталар;</w:t>
      </w:r>
    </w:p>
    <w:p>
      <w:pPr>
        <w:spacing w:after="0"/>
        <w:ind w:left="0"/>
        <w:jc w:val="both"/>
      </w:pPr>
      <w:r>
        <w:rPr>
          <w:rFonts w:ascii="Times New Roman"/>
          <w:b w:val="false"/>
          <w:i w:val="false"/>
          <w:color w:val="000000"/>
          <w:sz w:val="28"/>
        </w:rPr>
        <w:t>
      4) NOTAM;</w:t>
      </w:r>
    </w:p>
    <w:p>
      <w:pPr>
        <w:spacing w:after="0"/>
        <w:ind w:left="0"/>
        <w:jc w:val="both"/>
      </w:pPr>
      <w:r>
        <w:rPr>
          <w:rFonts w:ascii="Times New Roman"/>
          <w:b w:val="false"/>
          <w:i w:val="false"/>
          <w:color w:val="000000"/>
          <w:sz w:val="28"/>
        </w:rPr>
        <w:t>
      5) сандық деректер массивтері.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184"/>
    <w:p>
      <w:pPr>
        <w:spacing w:after="0"/>
        <w:ind w:left="0"/>
        <w:jc w:val="both"/>
      </w:pPr>
      <w:r>
        <w:rPr>
          <w:rFonts w:ascii="Times New Roman"/>
          <w:b w:val="false"/>
          <w:i w:val="false"/>
          <w:color w:val="000000"/>
          <w:sz w:val="28"/>
        </w:rPr>
        <w:t>
      19-1. Осы Қағидалардың 19-тармағында көрсетілген аэронавигациялық ақпараттың әртүрлі өнімдерінде бірдей аэронавигациялық деректер немесе аэронавигациялық ақпарат қайталанған жағдайларда, ААҚ рәсімдерді белгілейді және жарияланатын аэронавигациялық деректердің немесе аэронавигациялық ақпараттың келісілуін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85"/>
    <w:p>
      <w:pPr>
        <w:spacing w:after="0"/>
        <w:ind w:left="0"/>
        <w:jc w:val="both"/>
      </w:pPr>
      <w:r>
        <w:rPr>
          <w:rFonts w:ascii="Times New Roman"/>
          <w:b w:val="false"/>
          <w:i w:val="false"/>
          <w:color w:val="000000"/>
          <w:sz w:val="28"/>
        </w:rPr>
        <w:t>
      20. Азаматтық авиация саласындағы уәкілетті ұйым азаматтық авиация ұйымдары мен өздерінің құрылымдық бөлімшелері арасында ААҚ AIP, өзгерістер мен толықтыруларды қоса алғанда, AIC, аэронавигациялық карталардағы, NOTAM және цифрлық деректер массивтеріндегі жариялау үшін талап етілетін бастапқы деректерді дайындау міндеттерін бөледі.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86"/>
    <w:p>
      <w:pPr>
        <w:spacing w:after="0"/>
        <w:ind w:left="0"/>
        <w:jc w:val="both"/>
      </w:pPr>
      <w:r>
        <w:rPr>
          <w:rFonts w:ascii="Times New Roman"/>
          <w:b w:val="false"/>
          <w:i w:val="false"/>
          <w:color w:val="000000"/>
          <w:sz w:val="28"/>
        </w:rPr>
        <w:t>
      21. Аэронавигациялық ақпаратты жедел және дәл таратуды қамтамасыз ету үшін ААҚ аэронавигациялық ақпараттарымен (аэронавигациялық деректерді) қамту үшін жауапты әрбір ұйым мен қызметте ААҚ-мен тікелей және тұрақты байланысты қолдау үшін жауапты лауазымды адамдар тағайындалады.</w:t>
      </w:r>
    </w:p>
    <w:bookmarkEnd w:id="186"/>
    <w:p>
      <w:pPr>
        <w:spacing w:after="0"/>
        <w:ind w:left="0"/>
        <w:jc w:val="both"/>
      </w:pPr>
      <w:r>
        <w:rPr>
          <w:rFonts w:ascii="Times New Roman"/>
          <w:b w:val="false"/>
          <w:i w:val="false"/>
          <w:color w:val="000000"/>
          <w:sz w:val="28"/>
        </w:rPr>
        <w:t>
      ААҚ жылына бір рет бастапқы аэронавигациялық ақпарат (аэронавигациялық деректерді) құрастырушылар үшін ААҚ-ға бастапқы аэронавигациялық ақпаратты (аэронавигациялық деректерді) ұсыну тәртібін түсіндірумен оқыту семинарларын ұйымдастырып,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7"/>
    <w:p>
      <w:pPr>
        <w:spacing w:after="0"/>
        <w:ind w:left="0"/>
        <w:jc w:val="both"/>
      </w:pPr>
      <w:r>
        <w:rPr>
          <w:rFonts w:ascii="Times New Roman"/>
          <w:b w:val="false"/>
          <w:i w:val="false"/>
          <w:color w:val="000000"/>
          <w:sz w:val="28"/>
        </w:rPr>
        <w:t xml:space="preserve">
      23. Бастапқы аэронавигациялық ақпаратты (аэронавигациялық деректерді) құрастырушылар аэронавигациялық деректерді,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аэронавигациялық ақпарат сапасына қойылатын талаптарға сәйкес ұсынады.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88"/>
    <w:p>
      <w:pPr>
        <w:spacing w:after="0"/>
        <w:ind w:left="0"/>
        <w:jc w:val="both"/>
      </w:pPr>
      <w:r>
        <w:rPr>
          <w:rFonts w:ascii="Times New Roman"/>
          <w:b w:val="false"/>
          <w:i w:val="false"/>
          <w:color w:val="000000"/>
          <w:sz w:val="28"/>
        </w:rPr>
        <w:t>
      24. Бастапқы аэронавигациялық ақпаратты (аэронавигациялық деректерді) құрастырушылар бастапқы деректердің дұрыстығын, дәлдігін және уақытылығын қамтамасыз етеді.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89"/>
    <w:p>
      <w:pPr>
        <w:spacing w:after="0"/>
        <w:ind w:left="0"/>
        <w:jc w:val="both"/>
      </w:pPr>
      <w:r>
        <w:rPr>
          <w:rFonts w:ascii="Times New Roman"/>
          <w:b w:val="false"/>
          <w:i w:val="false"/>
          <w:color w:val="000000"/>
          <w:sz w:val="28"/>
        </w:rPr>
        <w:t>
      25. Азаматтық авиация ұйымдары мен олардың қызметтері (басқармалары, бөлімдері) ААҚ-мен байланысу арналарын қамтамасыз етеді.</w:t>
      </w:r>
    </w:p>
    <w:bookmarkEnd w:id="189"/>
    <w:bookmarkStart w:name="z39" w:id="190"/>
    <w:p>
      <w:pPr>
        <w:spacing w:after="0"/>
        <w:ind w:left="0"/>
        <w:jc w:val="both"/>
      </w:pPr>
      <w:r>
        <w:rPr>
          <w:rFonts w:ascii="Times New Roman"/>
          <w:b w:val="false"/>
          <w:i w:val="false"/>
          <w:color w:val="000000"/>
          <w:sz w:val="28"/>
        </w:rPr>
        <w:t>
      26. Бастапқы аэронавигациялық ақпарат пен аэронавигациялық деректерді құрастырушылар ААҚ-мен тікелей және тұрақты байланысты ұстап тұру мақсатында ААҚ-ға мынадай деректерді жібереді:</w:t>
      </w:r>
    </w:p>
    <w:bookmarkEnd w:id="190"/>
    <w:p>
      <w:pPr>
        <w:spacing w:after="0"/>
        <w:ind w:left="0"/>
        <w:jc w:val="both"/>
      </w:pPr>
      <w:r>
        <w:rPr>
          <w:rFonts w:ascii="Times New Roman"/>
          <w:b w:val="false"/>
          <w:i w:val="false"/>
          <w:color w:val="000000"/>
          <w:sz w:val="28"/>
        </w:rPr>
        <w:t>
      1) бастапқы аэронавигациялық ақпаратты құрастырушылардың атауы;</w:t>
      </w:r>
    </w:p>
    <w:p>
      <w:pPr>
        <w:spacing w:after="0"/>
        <w:ind w:left="0"/>
        <w:jc w:val="both"/>
      </w:pPr>
      <w:r>
        <w:rPr>
          <w:rFonts w:ascii="Times New Roman"/>
          <w:b w:val="false"/>
          <w:i w:val="false"/>
          <w:color w:val="000000"/>
          <w:sz w:val="28"/>
        </w:rPr>
        <w:t>
      2) аэронавигациялық ақпаратты (аэронавигациялық деректерді) құрастырушылардың заңды және нақты мекенжайы;</w:t>
      </w:r>
    </w:p>
    <w:p>
      <w:pPr>
        <w:spacing w:after="0"/>
        <w:ind w:left="0"/>
        <w:jc w:val="both"/>
      </w:pPr>
      <w:r>
        <w:rPr>
          <w:rFonts w:ascii="Times New Roman"/>
          <w:b w:val="false"/>
          <w:i w:val="false"/>
          <w:color w:val="000000"/>
          <w:sz w:val="28"/>
        </w:rPr>
        <w:t>
      3) байланысатын адамның тегі, аты, әкесінің аты (болған кезде), лауазымы, телефоны, факс, AFTN (болған кезде) нөмірі және электрондық поштасы.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91"/>
    <w:p>
      <w:pPr>
        <w:spacing w:after="0"/>
        <w:ind w:left="0"/>
        <w:jc w:val="both"/>
      </w:pPr>
      <w:r>
        <w:rPr>
          <w:rFonts w:ascii="Times New Roman"/>
          <w:b w:val="false"/>
          <w:i w:val="false"/>
          <w:color w:val="000000"/>
          <w:sz w:val="28"/>
        </w:rPr>
        <w:t>
      27. Бастапқы аэронавигациялық ақпаратты және аэронавигациялық деректерді құрастырушылар ААҚ-мен тікелей және тұрақты байланысты ұстап тұруға жауапты лауазымды адамдар туралы деректер өзгерген кезде, сондай-ақ мынадай жағдайларда:</w:t>
      </w:r>
    </w:p>
    <w:bookmarkEnd w:id="191"/>
    <w:p>
      <w:pPr>
        <w:spacing w:after="0"/>
        <w:ind w:left="0"/>
        <w:jc w:val="both"/>
      </w:pPr>
      <w:r>
        <w:rPr>
          <w:rFonts w:ascii="Times New Roman"/>
          <w:b w:val="false"/>
          <w:i w:val="false"/>
          <w:color w:val="000000"/>
          <w:sz w:val="28"/>
        </w:rPr>
        <w:t>
      1) әуе кемелерінің ұшу қауіпсіздігімен байланысты жаңа ұйым немесе қызмет құрылған;</w:t>
      </w:r>
    </w:p>
    <w:p>
      <w:pPr>
        <w:spacing w:after="0"/>
        <w:ind w:left="0"/>
        <w:jc w:val="both"/>
      </w:pPr>
      <w:r>
        <w:rPr>
          <w:rFonts w:ascii="Times New Roman"/>
          <w:b w:val="false"/>
          <w:i w:val="false"/>
          <w:color w:val="000000"/>
          <w:sz w:val="28"/>
        </w:rPr>
        <w:t>
      2) бұрын ААҚ-мен келісім жасасқан ұйым немесе қызмет таратқан;</w:t>
      </w:r>
    </w:p>
    <w:p>
      <w:pPr>
        <w:spacing w:after="0"/>
        <w:ind w:left="0"/>
        <w:jc w:val="both"/>
      </w:pPr>
      <w:r>
        <w:rPr>
          <w:rFonts w:ascii="Times New Roman"/>
          <w:b w:val="false"/>
          <w:i w:val="false"/>
          <w:color w:val="000000"/>
          <w:sz w:val="28"/>
        </w:rPr>
        <w:t>
      3) бұрын ААҚ-мен келісім жасасқан ұйым немесе қызмет туралы ақпарат өзгерген жағдайда ААҚ-ны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92"/>
    <w:p>
      <w:pPr>
        <w:spacing w:after="0"/>
        <w:ind w:left="0"/>
        <w:jc w:val="both"/>
      </w:pPr>
      <w:r>
        <w:rPr>
          <w:rFonts w:ascii="Times New Roman"/>
          <w:b w:val="false"/>
          <w:i w:val="false"/>
          <w:color w:val="000000"/>
          <w:sz w:val="28"/>
        </w:rPr>
        <w:t>
      28. Бастапқы аэронавигациялық ақпарат пен аэронавигациялық деректерді құрастырушылар ААҚ-мен келісім жасасады, онда беру мерзімдері, алу және алмасу әдістері, ААҚ-да аэронавигациялық ақпарат пен аэронавигациялық деректерді беруге жауапты тұлғалар, сондай-ақ аэронавигациялық ақпарат пен аэронавигациялық деректердің көлемі мен сапасына қойылатын талаптар айқындалады.</w:t>
      </w:r>
    </w:p>
    <w:bookmarkEnd w:id="192"/>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құрастырушылар:</w:t>
      </w:r>
    </w:p>
    <w:p>
      <w:pPr>
        <w:spacing w:after="0"/>
        <w:ind w:left="0"/>
        <w:jc w:val="both"/>
      </w:pPr>
      <w:r>
        <w:rPr>
          <w:rFonts w:ascii="Times New Roman"/>
          <w:b w:val="false"/>
          <w:i w:val="false"/>
          <w:color w:val="000000"/>
          <w:sz w:val="28"/>
        </w:rPr>
        <w:t xml:space="preserve">
      1) егер аэронавигациялық ақпарат AIP-те жариялауға арналған болса,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AIP-ке өзгертуге арналған өтінім. Өтінім азаматтық авиация саласындағы уәкілетті органға ведомстволық бағынысты мемлекеттік кәсіпорын болып табылатын АҚК берушісінің ресми интернет-ресурсы арқылы беріледі не электрондық пошта арқылы жіберіледі;</w:t>
      </w:r>
    </w:p>
    <w:p>
      <w:pPr>
        <w:spacing w:after="0"/>
        <w:ind w:left="0"/>
        <w:jc w:val="both"/>
      </w:pPr>
      <w:r>
        <w:rPr>
          <w:rFonts w:ascii="Times New Roman"/>
          <w:b w:val="false"/>
          <w:i w:val="false"/>
          <w:color w:val="000000"/>
          <w:sz w:val="28"/>
        </w:rPr>
        <w:t xml:space="preserve">
      2) егер аэронавигациялық ақпарат NOTAM хабарламасы түрінде жариялауға арналған болса,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NOTAM басылымына арналған өтінім. Өтінім AFTN желісі бойынша немесе AFTN желісі болмаған немесе жұмыс істемеген жағдайда электрондық пошта арқылы жіберіледі.</w:t>
      </w:r>
    </w:p>
    <w:p>
      <w:pPr>
        <w:spacing w:after="0"/>
        <w:ind w:left="0"/>
        <w:jc w:val="both"/>
      </w:pPr>
      <w:r>
        <w:rPr>
          <w:rFonts w:ascii="Times New Roman"/>
          <w:b w:val="false"/>
          <w:i w:val="false"/>
          <w:color w:val="000000"/>
          <w:sz w:val="28"/>
        </w:rPr>
        <w:t xml:space="preserve">
      ААҚ қажет болған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AIP-тың бөлімдеріне сәйкес бастапқы аэронавигациялық ақпаратты және аэронавигациялық деректерді басқа құрастырушылардың құзыретіне кіретін бастапқы аэронавигациялық ақпаратты және аэронавигациялық деректерді құрастырушының функцияларын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193"/>
    <w:p>
      <w:pPr>
        <w:spacing w:after="0"/>
        <w:ind w:left="0"/>
        <w:jc w:val="both"/>
      </w:pPr>
      <w:r>
        <w:rPr>
          <w:rFonts w:ascii="Times New Roman"/>
          <w:b w:val="false"/>
          <w:i w:val="false"/>
          <w:color w:val="000000"/>
          <w:sz w:val="28"/>
        </w:rPr>
        <w:t>
      29-1. Сертификатталмаған әуеайлақтардың (тікұшақ айлақтарының), уақытша әуеайлақтардың (тікұшақ айлақтарының) және қону алаңдарының пайдаланушылары азаматтық авиация саласындағы уәкілетті органға ведомстволық бағынысты мемлекеттік кәсіпорын болып табылатын АҚК берушісінің ресми интернет-ресурсында одан әрі жариялау үшін олар бойынша ААҚ-ға аэронавигациялық ақпарат пен аэронавигациялық деректерді ұсынады.</w:t>
      </w:r>
    </w:p>
    <w:bookmarkEnd w:id="193"/>
    <w:p>
      <w:pPr>
        <w:spacing w:after="0"/>
        <w:ind w:left="0"/>
        <w:jc w:val="both"/>
      </w:pPr>
      <w:r>
        <w:rPr>
          <w:rFonts w:ascii="Times New Roman"/>
          <w:b w:val="false"/>
          <w:i w:val="false"/>
          <w:color w:val="000000"/>
          <w:sz w:val="28"/>
        </w:rPr>
        <w:t>
      Аэронавигациялық ақпарат пен аэронавигациялық деректерді ұсыну форматы осы Қағидалардың талаптарына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29-1-тармақпен толықтырылды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94"/>
    <w:p>
      <w:pPr>
        <w:spacing w:after="0"/>
        <w:ind w:left="0"/>
        <w:jc w:val="both"/>
      </w:pPr>
      <w:r>
        <w:rPr>
          <w:rFonts w:ascii="Times New Roman"/>
          <w:b w:val="false"/>
          <w:i w:val="false"/>
          <w:color w:val="000000"/>
          <w:sz w:val="28"/>
        </w:rPr>
        <w:t>
      30. Басқа мемлекеттердің аэронавигациялық қызметтерінен алынған аэронавигациялық ақпаратты тарату кезінде, оны берген мемлекеттің рұқсатымен жарияланғанына нақты сілтеме жасалады.</w:t>
      </w:r>
    </w:p>
    <w:bookmarkEnd w:id="194"/>
    <w:bookmarkStart w:name="z44" w:id="195"/>
    <w:p>
      <w:pPr>
        <w:spacing w:after="0"/>
        <w:ind w:left="0"/>
        <w:jc w:val="both"/>
      </w:pPr>
      <w:r>
        <w:rPr>
          <w:rFonts w:ascii="Times New Roman"/>
          <w:b w:val="false"/>
          <w:i w:val="false"/>
          <w:color w:val="000000"/>
          <w:sz w:val="28"/>
        </w:rPr>
        <w:t>
      31. Басқа қолжетімді дереккөздерден алынған аэронавигациялық ақпарат (аэронавигациялық деректер) таратылар алдында тексеріледі.</w:t>
      </w:r>
    </w:p>
    <w:bookmarkEnd w:id="195"/>
    <w:p>
      <w:pPr>
        <w:spacing w:after="0"/>
        <w:ind w:left="0"/>
        <w:jc w:val="both"/>
      </w:pPr>
      <w:r>
        <w:rPr>
          <w:rFonts w:ascii="Times New Roman"/>
          <w:b w:val="false"/>
          <w:i w:val="false"/>
          <w:color w:val="000000"/>
          <w:sz w:val="28"/>
        </w:rPr>
        <w:t>
      Тексеру жүргізілмеген жағдайда, ақпаратты таратқан кезде оған тексеру жүргізілмегені көрсетіледі.</w:t>
      </w:r>
    </w:p>
    <w:bookmarkStart w:name="z45" w:id="196"/>
    <w:p>
      <w:pPr>
        <w:spacing w:after="0"/>
        <w:ind w:left="0"/>
        <w:jc w:val="both"/>
      </w:pPr>
      <w:r>
        <w:rPr>
          <w:rFonts w:ascii="Times New Roman"/>
          <w:b w:val="false"/>
          <w:i w:val="false"/>
          <w:color w:val="000000"/>
          <w:sz w:val="28"/>
        </w:rPr>
        <w:t>
      32. ААҚ бастапқы аэронавигациялық ақпаратты (аэронавигациялық деректерді) құрастырушының осы Қағидаларына белгіленген талаптарға жауап бермейтін аэронавигациялық ақпаратын (аэронавигациялық деректерді) өңдеуге қабылдамайды.</w:t>
      </w:r>
    </w:p>
    <w:bookmarkEnd w:id="196"/>
    <w:p>
      <w:pPr>
        <w:spacing w:after="0"/>
        <w:ind w:left="0"/>
        <w:jc w:val="both"/>
      </w:pPr>
      <w:r>
        <w:rPr>
          <w:rFonts w:ascii="Times New Roman"/>
          <w:b w:val="false"/>
          <w:i w:val="false"/>
          <w:color w:val="000000"/>
          <w:sz w:val="28"/>
        </w:rPr>
        <w:t>
      ААҚ алынатын аэронавигациялық деректер мен аэронавигациялық ақпараттың сапасына қойылатын талаптардың сақталуын қамтамасыз ету мақсатында верификация және валидация рәсімдерін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97"/>
    <w:p>
      <w:pPr>
        <w:spacing w:after="0"/>
        <w:ind w:left="0"/>
        <w:jc w:val="both"/>
      </w:pPr>
      <w:r>
        <w:rPr>
          <w:rFonts w:ascii="Times New Roman"/>
          <w:b w:val="false"/>
          <w:i w:val="false"/>
          <w:color w:val="000000"/>
          <w:sz w:val="28"/>
        </w:rPr>
        <w:t>
      33. ААҚ жыл сайын төртінші тоқсанда азаматтық авиация саласындағы уәкілетті органға ведомстволық бағынысты мемлекеттік кәсіпорын болып табылатын АҚК берушісінің ресми интернет-ресурсында AIP-қа түзетулердің күшіне ену күндерінің тізбесін жариялайды.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98"/>
    <w:p>
      <w:pPr>
        <w:spacing w:after="0"/>
        <w:ind w:left="0"/>
        <w:jc w:val="both"/>
      </w:pPr>
      <w:r>
        <w:rPr>
          <w:rFonts w:ascii="Times New Roman"/>
          <w:b w:val="false"/>
          <w:i w:val="false"/>
          <w:color w:val="000000"/>
          <w:sz w:val="28"/>
        </w:rPr>
        <w:t>
      34. Халықаралық таратуға арналған, ашық мәтінде жасалған аэронавигациялық ақпарат өнімдері ағылшын тілінде ұсынылады.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99"/>
    <w:p>
      <w:pPr>
        <w:spacing w:after="0"/>
        <w:ind w:left="0"/>
        <w:jc w:val="both"/>
      </w:pPr>
      <w:r>
        <w:rPr>
          <w:rFonts w:ascii="Times New Roman"/>
          <w:b w:val="false"/>
          <w:i w:val="false"/>
          <w:color w:val="000000"/>
          <w:sz w:val="28"/>
        </w:rPr>
        <w:t>
      35. ААҚ аэронавигациялық ақпараттың (аэронавигациялық деректердің) таралуын жеңілдету мақсатында қысқартулар қолданады.</w:t>
      </w:r>
    </w:p>
    <w:bookmarkEnd w:id="199"/>
    <w:bookmarkStart w:name="z49" w:id="200"/>
    <w:p>
      <w:pPr>
        <w:spacing w:after="0"/>
        <w:ind w:left="0"/>
        <w:jc w:val="both"/>
      </w:pPr>
      <w:r>
        <w:rPr>
          <w:rFonts w:ascii="Times New Roman"/>
          <w:b w:val="false"/>
          <w:i w:val="false"/>
          <w:color w:val="000000"/>
          <w:sz w:val="28"/>
        </w:rPr>
        <w:t>
      36. ААҚ келіп түскен бастапқы аэронавигациялық ақпараттың (аэронавигациялық деректердің) арнайы журналда тіркелуін қамтамасыз етеді. Онда мыналар көрсетіледі:</w:t>
      </w:r>
    </w:p>
    <w:bookmarkEnd w:id="200"/>
    <w:p>
      <w:pPr>
        <w:spacing w:after="0"/>
        <w:ind w:left="0"/>
        <w:jc w:val="both"/>
      </w:pPr>
      <w:r>
        <w:rPr>
          <w:rFonts w:ascii="Times New Roman"/>
          <w:b w:val="false"/>
          <w:i w:val="false"/>
          <w:color w:val="000000"/>
          <w:sz w:val="28"/>
        </w:rPr>
        <w:t>
      1) бастапқы аэронавигациялық ақпараттың (аэронавигациялық деректердің) келіп түскен күні мен уақыты;</w:t>
      </w:r>
    </w:p>
    <w:p>
      <w:pPr>
        <w:spacing w:after="0"/>
        <w:ind w:left="0"/>
        <w:jc w:val="both"/>
      </w:pPr>
      <w:r>
        <w:rPr>
          <w:rFonts w:ascii="Times New Roman"/>
          <w:b w:val="false"/>
          <w:i w:val="false"/>
          <w:color w:val="000000"/>
          <w:sz w:val="28"/>
        </w:rPr>
        <w:t>
      2) бастапқы аэронавигациялық ақпаратты (аэронавигациялық деректерді) құрастырушының атауы, байланысатын адамның тегі, аты,әкесінің аты (болған кезде);</w:t>
      </w:r>
    </w:p>
    <w:p>
      <w:pPr>
        <w:spacing w:after="0"/>
        <w:ind w:left="0"/>
        <w:jc w:val="both"/>
      </w:pPr>
      <w:r>
        <w:rPr>
          <w:rFonts w:ascii="Times New Roman"/>
          <w:b w:val="false"/>
          <w:i w:val="false"/>
          <w:color w:val="000000"/>
          <w:sz w:val="28"/>
        </w:rPr>
        <w:t>
      3) бастапқы аэронавигациялық ақпарат (аэронавигациялық деректер) ұсынылған АІР бөлімі;</w:t>
      </w:r>
    </w:p>
    <w:p>
      <w:pPr>
        <w:spacing w:after="0"/>
        <w:ind w:left="0"/>
        <w:jc w:val="both"/>
      </w:pPr>
      <w:r>
        <w:rPr>
          <w:rFonts w:ascii="Times New Roman"/>
          <w:b w:val="false"/>
          <w:i w:val="false"/>
          <w:color w:val="000000"/>
          <w:sz w:val="28"/>
        </w:rPr>
        <w:t>
       4) бастапқы аэронавигациялық ақпаратты (аэронавигациялық деректерді) алғаннан кейін онымен жасалған әрбір әрекет, сондай-ақ аэронавигациялық ақпаратты дайындау барысында жасалған өзгерістер туралы белгілер.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201"/>
    <w:p>
      <w:pPr>
        <w:spacing w:after="0"/>
        <w:ind w:left="0"/>
        <w:jc w:val="both"/>
      </w:pPr>
      <w:r>
        <w:rPr>
          <w:rFonts w:ascii="Times New Roman"/>
          <w:b w:val="false"/>
          <w:i w:val="false"/>
          <w:color w:val="000000"/>
          <w:sz w:val="28"/>
        </w:rPr>
        <w:t>
      36-1. ААҚ метадеректерді аэронавигациялық ақпаратты (аэронавигациялық деректерді) өңдеудің бүкіл тізбегі бойында деректерді жасаған сәттен бастап оларды келесі болжамды пайдаланушыға жібергенге дейін жинауды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02"/>
    <w:p>
      <w:pPr>
        <w:spacing w:after="0"/>
        <w:ind w:left="0"/>
        <w:jc w:val="both"/>
      </w:pPr>
      <w:r>
        <w:rPr>
          <w:rFonts w:ascii="Times New Roman"/>
          <w:b w:val="false"/>
          <w:i w:val="false"/>
          <w:color w:val="000000"/>
          <w:sz w:val="28"/>
        </w:rPr>
        <w:t>
      37. ААҚ бастапқы аэронавигациялық ақпаратты (деректерді) тіркеу алдында тексереді, қажет болған жағдайда, анықтаулар енгізеді және бастапқы аэронавигациялық ақпаратты (аэронавигациялық деректерді) құрастырушымен қайта келіседі.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03"/>
    <w:p>
      <w:pPr>
        <w:spacing w:after="0"/>
        <w:ind w:left="0"/>
        <w:jc w:val="both"/>
      </w:pPr>
      <w:r>
        <w:rPr>
          <w:rFonts w:ascii="Times New Roman"/>
          <w:b w:val="false"/>
          <w:i w:val="false"/>
          <w:color w:val="000000"/>
          <w:sz w:val="28"/>
        </w:rPr>
        <w:t>
      39. ААҚ құрастырушылар, егер кең таралған аэронавигациялық ақпарат (аэронавигациялық деректер) өзекті болып табылса, ұсынған бастапқы аэронавигациялық ақпарат (аэронавигациялық деректерді) өзекті болған жағдайда сақтайды.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04"/>
    <w:p>
      <w:pPr>
        <w:spacing w:after="0"/>
        <w:ind w:left="0"/>
        <w:jc w:val="both"/>
      </w:pPr>
      <w:r>
        <w:rPr>
          <w:rFonts w:ascii="Times New Roman"/>
          <w:b w:val="false"/>
          <w:i w:val="false"/>
          <w:color w:val="000000"/>
          <w:sz w:val="28"/>
        </w:rPr>
        <w:t>
      40. Ақпараттың өзектілігі жоғалған жағдайда, бастапқы аэронавигациялық ақпаратты (аэронавигациялық деректер) құрастырушы оның өзектілігін ұзарту немесе тоқтату туралы шешім қабылдап, бұл туралы ААҚ-ға хабарлайды.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5"/>
    <w:p>
      <w:pPr>
        <w:spacing w:after="0"/>
        <w:ind w:left="0"/>
        <w:jc w:val="left"/>
      </w:pPr>
      <w:r>
        <w:rPr>
          <w:rFonts w:ascii="Times New Roman"/>
          <w:b/>
          <w:i w:val="false"/>
          <w:color w:val="000000"/>
        </w:rPr>
        <w:t xml:space="preserve"> 2-параграф. Аэронавигациялық ақпарат жинағы (AIP)</w:t>
      </w:r>
    </w:p>
    <w:bookmarkEnd w:id="205"/>
    <w:bookmarkStart w:name="z55" w:id="206"/>
    <w:p>
      <w:pPr>
        <w:spacing w:after="0"/>
        <w:ind w:left="0"/>
        <w:jc w:val="both"/>
      </w:pPr>
      <w:r>
        <w:rPr>
          <w:rFonts w:ascii="Times New Roman"/>
          <w:b w:val="false"/>
          <w:i w:val="false"/>
          <w:color w:val="000000"/>
          <w:sz w:val="28"/>
        </w:rPr>
        <w:t>
      41. AIP аэронавигациялық ақпарат құжаты болып табылады және стандартталған электрондық деректерді сақтау мен іздеу мүмкіндігі үшін сәйкестендірілген белгілермен жабдықталған үш бөлімдер, тараулар және бөлімшелермен қамтылған.</w:t>
      </w:r>
    </w:p>
    <w:bookmarkEnd w:id="206"/>
    <w:bookmarkStart w:name="z56" w:id="207"/>
    <w:p>
      <w:pPr>
        <w:spacing w:after="0"/>
        <w:ind w:left="0"/>
        <w:jc w:val="both"/>
      </w:pPr>
      <w:r>
        <w:rPr>
          <w:rFonts w:ascii="Times New Roman"/>
          <w:b w:val="false"/>
          <w:i w:val="false"/>
          <w:color w:val="000000"/>
          <w:sz w:val="28"/>
        </w:rPr>
        <w:t>
      42. AIP-тың "Жалпы ережелер" (GEN) 1-бөлімінде әр бөлімінің тиісті орындарында мыналар қамтылған:</w:t>
      </w:r>
    </w:p>
    <w:bookmarkEnd w:id="207"/>
    <w:p>
      <w:pPr>
        <w:spacing w:after="0"/>
        <w:ind w:left="0"/>
        <w:jc w:val="both"/>
      </w:pPr>
      <w:r>
        <w:rPr>
          <w:rFonts w:ascii="Times New Roman"/>
          <w:b w:val="false"/>
          <w:i w:val="false"/>
          <w:color w:val="000000"/>
          <w:sz w:val="28"/>
        </w:rPr>
        <w:t>
      1) аэронавигациялық құралдарға, қызмет көрсетуге немесе рәсімдерге жауапты құзыретті органның атауы, олар туралы ақпараттар AIP сақталған;</w:t>
      </w:r>
    </w:p>
    <w:p>
      <w:pPr>
        <w:spacing w:after="0"/>
        <w:ind w:left="0"/>
        <w:jc w:val="both"/>
      </w:pPr>
      <w:r>
        <w:rPr>
          <w:rFonts w:ascii="Times New Roman"/>
          <w:b w:val="false"/>
          <w:i w:val="false"/>
          <w:color w:val="000000"/>
          <w:sz w:val="28"/>
        </w:rPr>
        <w:t>
      2) халықаралық пайдалану үшін қызмет көрсетуді немесе құралдарды ұсынудың жалпы талаптары;</w:t>
      </w:r>
    </w:p>
    <w:p>
      <w:pPr>
        <w:spacing w:after="0"/>
        <w:ind w:left="0"/>
        <w:jc w:val="both"/>
      </w:pPr>
      <w:r>
        <w:rPr>
          <w:rFonts w:ascii="Times New Roman"/>
          <w:b w:val="false"/>
          <w:i w:val="false"/>
          <w:color w:val="000000"/>
          <w:sz w:val="28"/>
        </w:rPr>
        <w:t>
      3) ұлттық қағидалар мен мемлекет тәжірибесі мен пайдаланушыға мемлекет талаптары және ИКАО-ның тиісті талаптары арасындағы айырмашылықты жылдам белгілеуге мүмкіндік беретін ИКАО-ның ұсынылатын тәжірибесінің тиісті стандарттары арасындағы маңызды айырмашылықтар тізбесі.</w:t>
      </w:r>
    </w:p>
    <w:p>
      <w:pPr>
        <w:spacing w:after="0"/>
        <w:ind w:left="0"/>
        <w:jc w:val="both"/>
      </w:pPr>
      <w:r>
        <w:rPr>
          <w:rFonts w:ascii="Times New Roman"/>
          <w:b w:val="false"/>
          <w:i w:val="false"/>
          <w:color w:val="000000"/>
          <w:sz w:val="28"/>
        </w:rPr>
        <w:t>
      Схемалар, карталар немесе диаграммалар қажет болған жағдайда, толықтыру үшін немесе кестенің немесе AIP мәтінінің орнына қолданылады.</w:t>
      </w:r>
    </w:p>
    <w:bookmarkStart w:name="z57" w:id="208"/>
    <w:p>
      <w:pPr>
        <w:spacing w:after="0"/>
        <w:ind w:left="0"/>
        <w:jc w:val="both"/>
      </w:pPr>
      <w:r>
        <w:rPr>
          <w:rFonts w:ascii="Times New Roman"/>
          <w:b w:val="false"/>
          <w:i w:val="false"/>
          <w:color w:val="000000"/>
          <w:sz w:val="28"/>
        </w:rPr>
        <w:t>
      43. AIP дербес құжат болып табылады және оның кіріспесі болады.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09"/>
    <w:p>
      <w:pPr>
        <w:spacing w:after="0"/>
        <w:ind w:left="0"/>
        <w:jc w:val="both"/>
      </w:pPr>
      <w:r>
        <w:rPr>
          <w:rFonts w:ascii="Times New Roman"/>
          <w:b w:val="false"/>
          <w:i w:val="false"/>
          <w:color w:val="000000"/>
          <w:sz w:val="28"/>
        </w:rPr>
        <w:t>
      46. Пайдаланушыға жинақ ақпаратының жаңаруына көмектесу үшін AIP сериясының әр бетінің қолданылатын күндерінің соңғы тізбесі үнемі басылып шығарылады. Беттің нөмірі/картаның атауы және соңғы тізбенің шығу күні ең соңғы тізбеде көрсетіледі.</w:t>
      </w:r>
    </w:p>
    <w:bookmarkEnd w:id="209"/>
    <w:bookmarkStart w:name="z61" w:id="210"/>
    <w:p>
      <w:pPr>
        <w:spacing w:after="0"/>
        <w:ind w:left="0"/>
        <w:jc w:val="both"/>
      </w:pPr>
      <w:r>
        <w:rPr>
          <w:rFonts w:ascii="Times New Roman"/>
          <w:b w:val="false"/>
          <w:i w:val="false"/>
          <w:color w:val="000000"/>
          <w:sz w:val="28"/>
        </w:rPr>
        <w:t>
      47. Әрбір AIP және қосымша беттер ретінде шығарылатын жинақтың әр бетінде мыналар нақты көрсетілген ескертпелер болады:</w:t>
      </w:r>
    </w:p>
    <w:bookmarkEnd w:id="210"/>
    <w:p>
      <w:pPr>
        <w:spacing w:after="0"/>
        <w:ind w:left="0"/>
        <w:jc w:val="both"/>
      </w:pPr>
      <w:r>
        <w:rPr>
          <w:rFonts w:ascii="Times New Roman"/>
          <w:b w:val="false"/>
          <w:i w:val="false"/>
          <w:color w:val="000000"/>
          <w:sz w:val="28"/>
        </w:rPr>
        <w:t>
      1) AIP белгісі;</w:t>
      </w:r>
    </w:p>
    <w:p>
      <w:pPr>
        <w:spacing w:after="0"/>
        <w:ind w:left="0"/>
        <w:jc w:val="both"/>
      </w:pPr>
      <w:r>
        <w:rPr>
          <w:rFonts w:ascii="Times New Roman"/>
          <w:b w:val="false"/>
          <w:i w:val="false"/>
          <w:color w:val="000000"/>
          <w:sz w:val="28"/>
        </w:rPr>
        <w:t>
      2) осы жинақта қамтылған аумақ, және қажет болған жағдайда, бұл аумақтың бөліктері;</w:t>
      </w:r>
    </w:p>
    <w:p>
      <w:pPr>
        <w:spacing w:after="0"/>
        <w:ind w:left="0"/>
        <w:jc w:val="both"/>
      </w:pPr>
      <w:r>
        <w:rPr>
          <w:rFonts w:ascii="Times New Roman"/>
          <w:b w:val="false"/>
          <w:i w:val="false"/>
          <w:color w:val="000000"/>
          <w:sz w:val="28"/>
        </w:rPr>
        <w:t>
      3) жинақты шығаратын мемлекеттің, атауы, және жинақты басып шығаратын ұйымның немесе органның атауы;</w:t>
      </w:r>
    </w:p>
    <w:p>
      <w:pPr>
        <w:spacing w:after="0"/>
        <w:ind w:left="0"/>
        <w:jc w:val="both"/>
      </w:pPr>
      <w:r>
        <w:rPr>
          <w:rFonts w:ascii="Times New Roman"/>
          <w:b w:val="false"/>
          <w:i w:val="false"/>
          <w:color w:val="000000"/>
          <w:sz w:val="28"/>
        </w:rPr>
        <w:t>
      4) беттердің нөмірі/карталардың атауы;</w:t>
      </w:r>
    </w:p>
    <w:p>
      <w:pPr>
        <w:spacing w:after="0"/>
        <w:ind w:left="0"/>
        <w:jc w:val="both"/>
      </w:pPr>
      <w:r>
        <w:rPr>
          <w:rFonts w:ascii="Times New Roman"/>
          <w:b w:val="false"/>
          <w:i w:val="false"/>
          <w:color w:val="000000"/>
          <w:sz w:val="28"/>
        </w:rPr>
        <w:t>
      5) егер ақпарат күмән тудырса, дұрыстығының дәрежесі.</w:t>
      </w:r>
    </w:p>
    <w:bookmarkStart w:name="z62" w:id="211"/>
    <w:p>
      <w:pPr>
        <w:spacing w:after="0"/>
        <w:ind w:left="0"/>
        <w:jc w:val="both"/>
      </w:pPr>
      <w:r>
        <w:rPr>
          <w:rFonts w:ascii="Times New Roman"/>
          <w:b w:val="false"/>
          <w:i w:val="false"/>
          <w:color w:val="000000"/>
          <w:sz w:val="28"/>
        </w:rPr>
        <w:t>
      48. AIP-қа барлық өзгерістер немесе қайта басылып шығарылған беттердегі жаңа ақпарат ескертпемен нақты көрсетіледі және тіркеледі.</w:t>
      </w:r>
    </w:p>
    <w:bookmarkEnd w:id="211"/>
    <w:bookmarkStart w:name="z63" w:id="212"/>
    <w:p>
      <w:pPr>
        <w:spacing w:after="0"/>
        <w:ind w:left="0"/>
        <w:jc w:val="both"/>
      </w:pPr>
      <w:r>
        <w:rPr>
          <w:rFonts w:ascii="Times New Roman"/>
          <w:b w:val="false"/>
          <w:i w:val="false"/>
          <w:color w:val="000000"/>
          <w:sz w:val="28"/>
        </w:rPr>
        <w:t>
      49. AIP-қа енгізілген пайдалану сипаттағы маңызды өзгерістер AIRAC қағидаларына сәйкес жарияланады және AIRAC қысқартуларымен нақты белгіленеді.</w:t>
      </w:r>
    </w:p>
    <w:bookmarkEnd w:id="212"/>
    <w:bookmarkStart w:name="z64" w:id="213"/>
    <w:p>
      <w:pPr>
        <w:spacing w:after="0"/>
        <w:ind w:left="0"/>
        <w:jc w:val="both"/>
      </w:pPr>
      <w:r>
        <w:rPr>
          <w:rFonts w:ascii="Times New Roman"/>
          <w:b w:val="false"/>
          <w:i w:val="false"/>
          <w:color w:val="000000"/>
          <w:sz w:val="28"/>
        </w:rPr>
        <w:t xml:space="preserve">
      50. AIP оларды жаңарту үшін қажетті тұрақты уақыт интервалын сақтап өзгертіледі немесе қайта басып шығарылады. </w:t>
      </w:r>
    </w:p>
    <w:bookmarkEnd w:id="213"/>
    <w:bookmarkStart w:name="z65" w:id="214"/>
    <w:p>
      <w:pPr>
        <w:spacing w:after="0"/>
        <w:ind w:left="0"/>
        <w:jc w:val="both"/>
      </w:pPr>
      <w:r>
        <w:rPr>
          <w:rFonts w:ascii="Times New Roman"/>
          <w:b w:val="false"/>
          <w:i w:val="false"/>
          <w:color w:val="000000"/>
          <w:sz w:val="28"/>
        </w:rPr>
        <w:t>
      51. AIP-қа тұрақты өзгерістер AIP-қа түзетулер ретінде жарияланады.</w:t>
      </w:r>
    </w:p>
    <w:bookmarkEnd w:id="214"/>
    <w:bookmarkStart w:name="z66" w:id="215"/>
    <w:p>
      <w:pPr>
        <w:spacing w:after="0"/>
        <w:ind w:left="0"/>
        <w:jc w:val="both"/>
      </w:pPr>
      <w:r>
        <w:rPr>
          <w:rFonts w:ascii="Times New Roman"/>
          <w:b w:val="false"/>
          <w:i w:val="false"/>
          <w:color w:val="000000"/>
          <w:sz w:val="28"/>
        </w:rPr>
        <w:t>
      52. AIP-қа әрбір түзетуге жүйеді нөмірде реттік нөмір беріледі.</w:t>
      </w:r>
    </w:p>
    <w:bookmarkEnd w:id="215"/>
    <w:bookmarkStart w:name="z67" w:id="216"/>
    <w:p>
      <w:pPr>
        <w:spacing w:after="0"/>
        <w:ind w:left="0"/>
        <w:jc w:val="both"/>
      </w:pPr>
      <w:r>
        <w:rPr>
          <w:rFonts w:ascii="Times New Roman"/>
          <w:b w:val="false"/>
          <w:i w:val="false"/>
          <w:color w:val="000000"/>
          <w:sz w:val="28"/>
        </w:rPr>
        <w:t>
      53. AIP-ке түзетулердің титул парағында жарияланған күні көрсетіледі.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17"/>
    <w:p>
      <w:pPr>
        <w:spacing w:after="0"/>
        <w:ind w:left="0"/>
        <w:jc w:val="both"/>
      </w:pPr>
      <w:r>
        <w:rPr>
          <w:rFonts w:ascii="Times New Roman"/>
          <w:b w:val="false"/>
          <w:i w:val="false"/>
          <w:color w:val="000000"/>
          <w:sz w:val="28"/>
        </w:rPr>
        <w:t>
      54. Бас бетті қоса, AIP-қа түзетулердің әрбір бетінде AIRAC сәйкес күшіне енген күні көрсетіледі. Күшіне енген күні 0000 UTC-дан өзге уақыт көрсетілген жағдайларда, бұл уақыт бас бетінде көрсетіледі.</w:t>
      </w:r>
    </w:p>
    <w:bookmarkEnd w:id="217"/>
    <w:bookmarkStart w:name="z69" w:id="218"/>
    <w:p>
      <w:pPr>
        <w:spacing w:after="0"/>
        <w:ind w:left="0"/>
        <w:jc w:val="both"/>
      </w:pPr>
      <w:r>
        <w:rPr>
          <w:rFonts w:ascii="Times New Roman"/>
          <w:b w:val="false"/>
          <w:i w:val="false"/>
          <w:color w:val="000000"/>
          <w:sz w:val="28"/>
        </w:rPr>
        <w:t>
      55. AIP-ке түзетулер шығарылған жағдайда, ол AIP-ке толықтырулардың реттік нөмірлеріне немесе түзетуге енгізілген NOTAM сериялары мен нөмірлеріне сілтемелерді қамтиды.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19"/>
    <w:p>
      <w:pPr>
        <w:spacing w:after="0"/>
        <w:ind w:left="0"/>
        <w:jc w:val="both"/>
      </w:pPr>
      <w:r>
        <w:rPr>
          <w:rFonts w:ascii="Times New Roman"/>
          <w:b w:val="false"/>
          <w:i w:val="false"/>
          <w:color w:val="000000"/>
          <w:sz w:val="28"/>
        </w:rPr>
        <w:t>
      56. AIP-қа түзетулердің бас бетінде түзетулерде қозғалған мәселелер қысқаша түрде көрсетіледі.</w:t>
      </w:r>
    </w:p>
    <w:bookmarkEnd w:id="219"/>
    <w:bookmarkStart w:name="z71" w:id="220"/>
    <w:p>
      <w:pPr>
        <w:spacing w:after="0"/>
        <w:ind w:left="0"/>
        <w:jc w:val="both"/>
      </w:pPr>
      <w:r>
        <w:rPr>
          <w:rFonts w:ascii="Times New Roman"/>
          <w:b w:val="false"/>
          <w:i w:val="false"/>
          <w:color w:val="000000"/>
          <w:sz w:val="28"/>
        </w:rPr>
        <w:t>
      57. АIRАС жүйесі бойынша күнге ешқандай ақпарат ұсынылмаған жағдайларда NIL хабарламасы NOТАМ бақылау тізбесі арқылы AIRAC жүйесі бойынша тиісті күшіне ену күніне дейін бір циклдан кешіктірілмей жіберіледі.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21"/>
    <w:p>
      <w:pPr>
        <w:spacing w:after="0"/>
        <w:ind w:left="0"/>
        <w:jc w:val="both"/>
      </w:pPr>
      <w:r>
        <w:rPr>
          <w:rFonts w:ascii="Times New Roman"/>
          <w:b w:val="false"/>
          <w:i w:val="false"/>
          <w:color w:val="000000"/>
          <w:sz w:val="28"/>
        </w:rPr>
        <w:t>
      58. Ұзақ мерзімді сипаттағы уақытша өзгерістер (3 ай немесе одан көп) және ауқымды мәтіндік және/немесе графикалық материалдарды қамтитын қысқа мерзімді сипаттағы ақпарат AIP-қа толықтырулар ретінде жарияланады.</w:t>
      </w:r>
    </w:p>
    <w:bookmarkEnd w:id="221"/>
    <w:bookmarkStart w:name="z73" w:id="222"/>
    <w:p>
      <w:pPr>
        <w:spacing w:after="0"/>
        <w:ind w:left="0"/>
        <w:jc w:val="both"/>
      </w:pPr>
      <w:r>
        <w:rPr>
          <w:rFonts w:ascii="Times New Roman"/>
          <w:b w:val="false"/>
          <w:i w:val="false"/>
          <w:color w:val="000000"/>
          <w:sz w:val="28"/>
        </w:rPr>
        <w:t>
      59. AIP-қа әрбір толықтыруға күнтізбелік жыл бойы кезекпен өсіп отыратын реттік нөмір беріледі.</w:t>
      </w:r>
    </w:p>
    <w:bookmarkEnd w:id="222"/>
    <w:bookmarkStart w:name="z74" w:id="223"/>
    <w:p>
      <w:pPr>
        <w:spacing w:after="0"/>
        <w:ind w:left="0"/>
        <w:jc w:val="both"/>
      </w:pPr>
      <w:r>
        <w:rPr>
          <w:rFonts w:ascii="Times New Roman"/>
          <w:b w:val="false"/>
          <w:i w:val="false"/>
          <w:color w:val="000000"/>
          <w:sz w:val="28"/>
        </w:rPr>
        <w:t>
      60. AIP-қа қосымшалардың беттері AIP-та сақталады, олардың мазмұны толық немесе жартылай күшінде қалғанға дейін.</w:t>
      </w:r>
    </w:p>
    <w:bookmarkEnd w:id="223"/>
    <w:bookmarkStart w:name="z75" w:id="224"/>
    <w:p>
      <w:pPr>
        <w:spacing w:after="0"/>
        <w:ind w:left="0"/>
        <w:jc w:val="both"/>
      </w:pPr>
      <w:r>
        <w:rPr>
          <w:rFonts w:ascii="Times New Roman"/>
          <w:b w:val="false"/>
          <w:i w:val="false"/>
          <w:color w:val="000000"/>
          <w:sz w:val="28"/>
        </w:rPr>
        <w:t>
      61. AIP-қа қосымшада қате табылған кезде немесе AIP-қа толықтырулардың әрекет ету кезеңі өзгертілген жағдайда, оның орнына AIP-қа жаңа толықтырулар шығарылады.</w:t>
      </w:r>
    </w:p>
    <w:bookmarkEnd w:id="224"/>
    <w:bookmarkStart w:name="z76" w:id="225"/>
    <w:p>
      <w:pPr>
        <w:spacing w:after="0"/>
        <w:ind w:left="0"/>
        <w:jc w:val="both"/>
      </w:pPr>
      <w:r>
        <w:rPr>
          <w:rFonts w:ascii="Times New Roman"/>
          <w:b w:val="false"/>
          <w:i w:val="false"/>
          <w:color w:val="000000"/>
          <w:sz w:val="28"/>
        </w:rPr>
        <w:t>
      62. AIP-қа толықтырулар NОТАМ-ның орнына таратылғанда, оған NОТАМ-ның реттік нөміріне сілтеме қосылады.</w:t>
      </w:r>
    </w:p>
    <w:bookmarkEnd w:id="225"/>
    <w:bookmarkStart w:name="z77" w:id="226"/>
    <w:p>
      <w:pPr>
        <w:spacing w:after="0"/>
        <w:ind w:left="0"/>
        <w:jc w:val="both"/>
      </w:pPr>
      <w:r>
        <w:rPr>
          <w:rFonts w:ascii="Times New Roman"/>
          <w:b w:val="false"/>
          <w:i w:val="false"/>
          <w:color w:val="000000"/>
          <w:sz w:val="28"/>
        </w:rPr>
        <w:t>
      63. АIР-қа қолданыстағы толықтырулардың бақылау тізбесі бір айдан аспайтын аралықпен шығарылады. Бұл ақпарат ай сайын ашық мәтінмен жарияланатын қолданыстағы NОТАМ тізбесі арқылы таратылады.</w:t>
      </w:r>
    </w:p>
    <w:bookmarkEnd w:id="226"/>
    <w:bookmarkStart w:name="z78" w:id="227"/>
    <w:p>
      <w:pPr>
        <w:spacing w:after="0"/>
        <w:ind w:left="0"/>
        <w:jc w:val="both"/>
      </w:pPr>
      <w:r>
        <w:rPr>
          <w:rFonts w:ascii="Times New Roman"/>
          <w:b w:val="false"/>
          <w:i w:val="false"/>
          <w:color w:val="000000"/>
          <w:sz w:val="28"/>
        </w:rPr>
        <w:t>
      64. Электрондық AIP мазмұны және құрылымы осы Қағидалардың, Халықаралық азаматтық авиация туралы конвенцияның "Аэронавигациялық ақпарат қызметтері" 15-қосымшасының, Аэронавигациялық ақпарат қызметтері жөніндегі нұсқаулықтың (Dос 8126, ИКАО құжаты) және "Аэронавигациялық қызмет көрсету қағидалары. Аэронавигациялық ақпаратты басқару" ИКАО PANS-AIM құжатының (Doc 10066) талаптарына сәйкес келеді және қағаз бетіне шығару мүмкіндігін қамтамасыз ететін файлдарды қамтиды.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28"/>
    <w:p>
      <w:pPr>
        <w:spacing w:after="0"/>
        <w:ind w:left="0"/>
        <w:jc w:val="both"/>
      </w:pPr>
      <w:r>
        <w:rPr>
          <w:rFonts w:ascii="Times New Roman"/>
          <w:b w:val="false"/>
          <w:i w:val="false"/>
          <w:color w:val="000000"/>
          <w:sz w:val="28"/>
        </w:rPr>
        <w:t>
      65. Электрондық AIP ұсынған жағдайда, оған Интернет желісі арқылы қол жеткізуді қамтамасыз ету қажет.</w:t>
      </w:r>
    </w:p>
    <w:bookmarkEnd w:id="228"/>
    <w:bookmarkStart w:name="z80" w:id="229"/>
    <w:p>
      <w:pPr>
        <w:spacing w:after="0"/>
        <w:ind w:left="0"/>
        <w:jc w:val="left"/>
      </w:pPr>
      <w:r>
        <w:rPr>
          <w:rFonts w:ascii="Times New Roman"/>
          <w:b/>
          <w:i w:val="false"/>
          <w:color w:val="000000"/>
        </w:rPr>
        <w:t xml:space="preserve"> 3-параграф. Аэронавигациялық карталарды жариялау</w:t>
      </w:r>
    </w:p>
    <w:bookmarkEnd w:id="229"/>
    <w:p>
      <w:pPr>
        <w:spacing w:after="0"/>
        <w:ind w:left="0"/>
        <w:jc w:val="both"/>
      </w:pPr>
      <w:r>
        <w:rPr>
          <w:rFonts w:ascii="Times New Roman"/>
          <w:b w:val="false"/>
          <w:i w:val="false"/>
          <w:color w:val="ff0000"/>
          <w:sz w:val="28"/>
        </w:rPr>
        <w:t xml:space="preserve">
      Ескерту. 3-параграфтың тақырыбы жаңа редакцияда - ҚР Көлік министрінің м.а.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230"/>
    <w:p>
      <w:pPr>
        <w:spacing w:after="0"/>
        <w:ind w:left="0"/>
        <w:jc w:val="both"/>
      </w:pPr>
      <w:r>
        <w:rPr>
          <w:rFonts w:ascii="Times New Roman"/>
          <w:b w:val="false"/>
          <w:i w:val="false"/>
          <w:color w:val="000000"/>
          <w:sz w:val="28"/>
        </w:rPr>
        <w:t>
      66. Қазақстан Республикасының АІР-ында мынадай аэронавигациялық карталар жарияланады:</w:t>
      </w:r>
    </w:p>
    <w:bookmarkEnd w:id="230"/>
    <w:p>
      <w:pPr>
        <w:spacing w:after="0"/>
        <w:ind w:left="0"/>
        <w:jc w:val="both"/>
      </w:pPr>
      <w:r>
        <w:rPr>
          <w:rFonts w:ascii="Times New Roman"/>
          <w:b w:val="false"/>
          <w:i w:val="false"/>
          <w:color w:val="000000"/>
          <w:sz w:val="28"/>
        </w:rPr>
        <w:t>
      1) әуеайлақ картасы (ИКАО);</w:t>
      </w:r>
    </w:p>
    <w:p>
      <w:pPr>
        <w:spacing w:after="0"/>
        <w:ind w:left="0"/>
        <w:jc w:val="both"/>
      </w:pPr>
      <w:r>
        <w:rPr>
          <w:rFonts w:ascii="Times New Roman"/>
          <w:b w:val="false"/>
          <w:i w:val="false"/>
          <w:color w:val="000000"/>
          <w:sz w:val="28"/>
        </w:rPr>
        <w:t>
      2) әуе кемесі айлағының (айлаққа қою) картасы (ИКАО);</w:t>
      </w:r>
    </w:p>
    <w:p>
      <w:pPr>
        <w:spacing w:after="0"/>
        <w:ind w:left="0"/>
        <w:jc w:val="both"/>
      </w:pPr>
      <w:r>
        <w:rPr>
          <w:rFonts w:ascii="Times New Roman"/>
          <w:b w:val="false"/>
          <w:i w:val="false"/>
          <w:color w:val="000000"/>
          <w:sz w:val="28"/>
        </w:rPr>
        <w:t>
      3) жерүсті әуеайлағындағы қозғалыс картасы (ИКАО);</w:t>
      </w:r>
    </w:p>
    <w:p>
      <w:pPr>
        <w:spacing w:after="0"/>
        <w:ind w:left="0"/>
        <w:jc w:val="both"/>
      </w:pPr>
      <w:r>
        <w:rPr>
          <w:rFonts w:ascii="Times New Roman"/>
          <w:b w:val="false"/>
          <w:i w:val="false"/>
          <w:color w:val="000000"/>
          <w:sz w:val="28"/>
        </w:rPr>
        <w:t>
      4) А типіндегі, әуеайлақ кедергілерінің картасы (ИКАО);</w:t>
      </w:r>
    </w:p>
    <w:p>
      <w:pPr>
        <w:spacing w:after="0"/>
        <w:ind w:left="0"/>
        <w:jc w:val="both"/>
      </w:pPr>
      <w:r>
        <w:rPr>
          <w:rFonts w:ascii="Times New Roman"/>
          <w:b w:val="false"/>
          <w:i w:val="false"/>
          <w:color w:val="000000"/>
          <w:sz w:val="28"/>
        </w:rPr>
        <w:t>
      5) қонуға дәл кіру орнының картасы (ИКАО) (II және III санаттағы жабдықталған ҰҚЖ үшін);</w:t>
      </w:r>
    </w:p>
    <w:p>
      <w:pPr>
        <w:spacing w:after="0"/>
        <w:ind w:left="0"/>
        <w:jc w:val="both"/>
      </w:pPr>
      <w:r>
        <w:rPr>
          <w:rFonts w:ascii="Times New Roman"/>
          <w:b w:val="false"/>
          <w:i w:val="false"/>
          <w:color w:val="000000"/>
          <w:sz w:val="28"/>
        </w:rPr>
        <w:t>
      6) аудан картасы (ИКАО);</w:t>
      </w:r>
    </w:p>
    <w:p>
      <w:pPr>
        <w:spacing w:after="0"/>
        <w:ind w:left="0"/>
        <w:jc w:val="both"/>
      </w:pPr>
      <w:r>
        <w:rPr>
          <w:rFonts w:ascii="Times New Roman"/>
          <w:b w:val="false"/>
          <w:i w:val="false"/>
          <w:color w:val="000000"/>
          <w:sz w:val="28"/>
        </w:rPr>
        <w:t>
      7) аспаптар бойынша стандартты ұшып шығу картасы (SID) (ИКАО);</w:t>
      </w:r>
    </w:p>
    <w:p>
      <w:pPr>
        <w:spacing w:after="0"/>
        <w:ind w:left="0"/>
        <w:jc w:val="both"/>
      </w:pPr>
      <w:r>
        <w:rPr>
          <w:rFonts w:ascii="Times New Roman"/>
          <w:b w:val="false"/>
          <w:i w:val="false"/>
          <w:color w:val="000000"/>
          <w:sz w:val="28"/>
        </w:rPr>
        <w:t>
      8) аспаптар бойынша стандартты ұшып келу картасы (STAR) (ИКАО);</w:t>
      </w:r>
    </w:p>
    <w:p>
      <w:pPr>
        <w:spacing w:after="0"/>
        <w:ind w:left="0"/>
        <w:jc w:val="both"/>
      </w:pPr>
      <w:r>
        <w:rPr>
          <w:rFonts w:ascii="Times New Roman"/>
          <w:b w:val="false"/>
          <w:i w:val="false"/>
          <w:color w:val="000000"/>
          <w:sz w:val="28"/>
        </w:rPr>
        <w:t>
      9) аспаптар бойынша қонуға кіру картасы (ИКАО);</w:t>
      </w:r>
    </w:p>
    <w:p>
      <w:pPr>
        <w:spacing w:after="0"/>
        <w:ind w:left="0"/>
        <w:jc w:val="both"/>
      </w:pPr>
      <w:r>
        <w:rPr>
          <w:rFonts w:ascii="Times New Roman"/>
          <w:b w:val="false"/>
          <w:i w:val="false"/>
          <w:color w:val="000000"/>
          <w:sz w:val="28"/>
        </w:rPr>
        <w:t>
      10) көзбен шолып қонуға кіру картасы (ИКАО);</w:t>
      </w:r>
    </w:p>
    <w:p>
      <w:pPr>
        <w:spacing w:after="0"/>
        <w:ind w:left="0"/>
        <w:jc w:val="both"/>
      </w:pPr>
      <w:r>
        <w:rPr>
          <w:rFonts w:ascii="Times New Roman"/>
          <w:b w:val="false"/>
          <w:i w:val="false"/>
          <w:color w:val="000000"/>
          <w:sz w:val="28"/>
        </w:rPr>
        <w:t>
      11) ӘҚК (ИКАО) ең төмен абсолюттік биіктігін шолу картасы;</w:t>
      </w:r>
    </w:p>
    <w:p>
      <w:pPr>
        <w:spacing w:after="0"/>
        <w:ind w:left="0"/>
        <w:jc w:val="both"/>
      </w:pPr>
      <w:r>
        <w:rPr>
          <w:rFonts w:ascii="Times New Roman"/>
          <w:b w:val="false"/>
          <w:i w:val="false"/>
          <w:color w:val="000000"/>
          <w:sz w:val="28"/>
        </w:rPr>
        <w:t>
      12) маршрут картасы (ИКАО).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231"/>
    <w:p>
      <w:pPr>
        <w:spacing w:after="0"/>
        <w:ind w:left="0"/>
        <w:jc w:val="both"/>
      </w:pPr>
      <w:r>
        <w:rPr>
          <w:rFonts w:ascii="Times New Roman"/>
          <w:b w:val="false"/>
          <w:i w:val="false"/>
          <w:color w:val="000000"/>
          <w:sz w:val="28"/>
        </w:rPr>
        <w:t xml:space="preserve">
      66-1. 1:500 000 масштабтағы аэронавигациялық карта (ИКАО) аэронавигациялық ақпарат өнімі түрінде ұсынылады,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жасалады және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интернет-ресурсында орналастырылады.</w:t>
      </w:r>
    </w:p>
    <w:bookmarkEnd w:id="2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14-параграфына сәйкес 1:500 000 масштабтағы аэронавигациялық картаға (ИКАО) түсірілуге жататын аэронавигациялық ақпаратқа (аэронавигациялық деректерге) тұрақты өзгерістер енгізілген кезде көрсетілген карта AIRAC мерзімдеріне сәйкес қайта шығарылуға жатады. Жаңартылған карта AIP түзетулері арқылы жарияланатын тұрақты өзгерістермен бірге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66-1-тармақпен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232"/>
    <w:p>
      <w:pPr>
        <w:spacing w:after="0"/>
        <w:ind w:left="0"/>
        <w:jc w:val="both"/>
      </w:pPr>
      <w:r>
        <w:rPr>
          <w:rFonts w:ascii="Times New Roman"/>
          <w:b w:val="false"/>
          <w:i w:val="false"/>
          <w:color w:val="000000"/>
          <w:sz w:val="28"/>
        </w:rPr>
        <w:t xml:space="preserve">
      67. Осы Қағидалардың 66-тармағында санамаланған аэронавигациялық карталар Халықаралық азаматтық авиация туралы конвенцияға "Аэронавигациялық карталар" деген 4-қосымшаның талаптарына сәйкес келетін,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p>
    <w:bookmarkEnd w:id="232"/>
    <w:p>
      <w:pPr>
        <w:spacing w:after="0"/>
        <w:ind w:left="0"/>
        <w:jc w:val="both"/>
      </w:pPr>
      <w:r>
        <w:rPr>
          <w:rFonts w:ascii="Times New Roman"/>
          <w:b w:val="false"/>
          <w:i w:val="false"/>
          <w:color w:val="000000"/>
          <w:sz w:val="28"/>
        </w:rPr>
        <w:t>
      Азаматтық авиация саласындағы уәкілетті ұйым Қазақстан Республикасының аумағында ұсынылатын аэронавигациялық карталардың осы Қағидаларға 4-қосымшаның белгіленген талаптарына сәйкестігін, сондай-ақ жаңартудың дәлдігі мен уақтылығын қамтамасыз ету үшін барлық қажетті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33"/>
    <w:p>
      <w:pPr>
        <w:spacing w:after="0"/>
        <w:ind w:left="0"/>
        <w:jc w:val="both"/>
      </w:pPr>
      <w:r>
        <w:rPr>
          <w:rFonts w:ascii="Times New Roman"/>
          <w:b w:val="false"/>
          <w:i w:val="false"/>
          <w:color w:val="000000"/>
          <w:sz w:val="28"/>
        </w:rPr>
        <w:t>
      68. Әр картаның бетінде аэронавигациялық ақпараттың енгізілген күні жазылады.</w:t>
      </w:r>
    </w:p>
    <w:bookmarkEnd w:id="233"/>
    <w:bookmarkStart w:name="z84" w:id="234"/>
    <w:p>
      <w:pPr>
        <w:spacing w:after="0"/>
        <w:ind w:left="0"/>
        <w:jc w:val="both"/>
      </w:pPr>
      <w:r>
        <w:rPr>
          <w:rFonts w:ascii="Times New Roman"/>
          <w:b w:val="false"/>
          <w:i w:val="false"/>
          <w:color w:val="000000"/>
          <w:sz w:val="28"/>
        </w:rPr>
        <w:t>
      69. Мекендердің атаулары олардың айтылуына сәйкес латын әліпбиінің әріптерімен жазылады.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35"/>
    <w:p>
      <w:pPr>
        <w:spacing w:after="0"/>
        <w:ind w:left="0"/>
        <w:jc w:val="left"/>
      </w:pPr>
      <w:r>
        <w:rPr>
          <w:rFonts w:ascii="Times New Roman"/>
          <w:b/>
          <w:i w:val="false"/>
          <w:color w:val="000000"/>
        </w:rPr>
        <w:t xml:space="preserve"> 4-параграф. Аэронавигациялық ақпарат циркуляры (AIC)</w:t>
      </w:r>
    </w:p>
    <w:bookmarkEnd w:id="235"/>
    <w:bookmarkStart w:name="z86" w:id="236"/>
    <w:p>
      <w:pPr>
        <w:spacing w:after="0"/>
        <w:ind w:left="0"/>
        <w:jc w:val="both"/>
      </w:pPr>
      <w:r>
        <w:rPr>
          <w:rFonts w:ascii="Times New Roman"/>
          <w:b w:val="false"/>
          <w:i w:val="false"/>
          <w:color w:val="000000"/>
          <w:sz w:val="28"/>
        </w:rPr>
        <w:t>
      70. АIС:</w:t>
      </w:r>
    </w:p>
    <w:bookmarkEnd w:id="236"/>
    <w:p>
      <w:pPr>
        <w:spacing w:after="0"/>
        <w:ind w:left="0"/>
        <w:jc w:val="both"/>
      </w:pPr>
      <w:r>
        <w:rPr>
          <w:rFonts w:ascii="Times New Roman"/>
          <w:b w:val="false"/>
          <w:i w:val="false"/>
          <w:color w:val="000000"/>
          <w:sz w:val="28"/>
        </w:rPr>
        <w:t>
      1) осы Қағидалардың 2-тарауының 2-параграфында баяндалған AIP талаптарына;</w:t>
      </w:r>
    </w:p>
    <w:p>
      <w:pPr>
        <w:spacing w:after="0"/>
        <w:ind w:left="0"/>
        <w:jc w:val="both"/>
      </w:pPr>
      <w:r>
        <w:rPr>
          <w:rFonts w:ascii="Times New Roman"/>
          <w:b w:val="false"/>
          <w:i w:val="false"/>
          <w:color w:val="000000"/>
          <w:sz w:val="28"/>
        </w:rPr>
        <w:t>
      2) осы Қағидалардың 2-тарауының 6-параграфында баяндалған NОТАМ талаптарына жауап бермейтін аэронавигациялық ақпаратты тарату қажет болғанда, барлық жағдайларда құрастырылады.</w:t>
      </w:r>
    </w:p>
    <w:bookmarkStart w:name="z87" w:id="237"/>
    <w:p>
      <w:pPr>
        <w:spacing w:after="0"/>
        <w:ind w:left="0"/>
        <w:jc w:val="both"/>
      </w:pPr>
      <w:r>
        <w:rPr>
          <w:rFonts w:ascii="Times New Roman"/>
          <w:b w:val="false"/>
          <w:i w:val="false"/>
          <w:color w:val="000000"/>
          <w:sz w:val="28"/>
        </w:rPr>
        <w:t>
      71. АIС:</w:t>
      </w:r>
    </w:p>
    <w:bookmarkEnd w:id="237"/>
    <w:p>
      <w:pPr>
        <w:spacing w:after="0"/>
        <w:ind w:left="0"/>
        <w:jc w:val="both"/>
      </w:pPr>
      <w:r>
        <w:rPr>
          <w:rFonts w:ascii="Times New Roman"/>
          <w:b w:val="false"/>
          <w:i w:val="false"/>
          <w:color w:val="000000"/>
          <w:sz w:val="28"/>
        </w:rPr>
        <w:t>
      1) заңнаманың, ұйғарымдардың, қағидалардың немесе құралдардың кез келген едәуір өзгерістеріне қатысты ұзақмерзімді болжамды туралы ақпаратты;</w:t>
      </w:r>
    </w:p>
    <w:p>
      <w:pPr>
        <w:spacing w:after="0"/>
        <w:ind w:left="0"/>
        <w:jc w:val="both"/>
      </w:pPr>
      <w:r>
        <w:rPr>
          <w:rFonts w:ascii="Times New Roman"/>
          <w:b w:val="false"/>
          <w:i w:val="false"/>
          <w:color w:val="000000"/>
          <w:sz w:val="28"/>
        </w:rPr>
        <w:t>
      2) ұшу қауіпсіздігіне әсер етуі мүмкін түсіндірмелік немесе консультациялық сипаттағы ақпаратты;</w:t>
      </w:r>
    </w:p>
    <w:p>
      <w:pPr>
        <w:spacing w:after="0"/>
        <w:ind w:left="0"/>
        <w:jc w:val="both"/>
      </w:pPr>
      <w:r>
        <w:rPr>
          <w:rFonts w:ascii="Times New Roman"/>
          <w:b w:val="false"/>
          <w:i w:val="false"/>
          <w:color w:val="000000"/>
          <w:sz w:val="28"/>
        </w:rPr>
        <w:t>
      3) техникалық, заңнамалық немесе әкімшілік мәселелерге қатысты түсіндірмелік немесе консультациялық сипаттағы ақпаратты немесе хабарламаларды шығару үшін жасалады.</w:t>
      </w:r>
    </w:p>
    <w:bookmarkStart w:name="z88" w:id="238"/>
    <w:p>
      <w:pPr>
        <w:spacing w:after="0"/>
        <w:ind w:left="0"/>
        <w:jc w:val="both"/>
      </w:pPr>
      <w:r>
        <w:rPr>
          <w:rFonts w:ascii="Times New Roman"/>
          <w:b w:val="false"/>
          <w:i w:val="false"/>
          <w:color w:val="000000"/>
          <w:sz w:val="28"/>
        </w:rPr>
        <w:t>
      72. Осы Қағидалардың 71-тармағында көрсетілген ақпаратқа мыналар жатады:</w:t>
      </w:r>
    </w:p>
    <w:bookmarkEnd w:id="238"/>
    <w:p>
      <w:pPr>
        <w:spacing w:after="0"/>
        <w:ind w:left="0"/>
        <w:jc w:val="both"/>
      </w:pPr>
      <w:r>
        <w:rPr>
          <w:rFonts w:ascii="Times New Roman"/>
          <w:b w:val="false"/>
          <w:i w:val="false"/>
          <w:color w:val="000000"/>
          <w:sz w:val="28"/>
        </w:rPr>
        <w:t>
      1) аэронавигациялық қағидалардың, қызмет көрсетудің және құралдардың маңызды өзгерістеріне қатысты болжамдар;</w:t>
      </w:r>
    </w:p>
    <w:p>
      <w:pPr>
        <w:spacing w:after="0"/>
        <w:ind w:left="0"/>
        <w:jc w:val="both"/>
      </w:pPr>
      <w:r>
        <w:rPr>
          <w:rFonts w:ascii="Times New Roman"/>
          <w:b w:val="false"/>
          <w:i w:val="false"/>
          <w:color w:val="000000"/>
          <w:sz w:val="28"/>
        </w:rPr>
        <w:t>
      2) жаңа навигациялық жүйелерді қатарға енгізуге қатысты болжамдар;</w:t>
      </w:r>
    </w:p>
    <w:p>
      <w:pPr>
        <w:spacing w:after="0"/>
        <w:ind w:left="0"/>
        <w:jc w:val="both"/>
      </w:pPr>
      <w:r>
        <w:rPr>
          <w:rFonts w:ascii="Times New Roman"/>
          <w:b w:val="false"/>
          <w:i w:val="false"/>
          <w:color w:val="000000"/>
          <w:sz w:val="28"/>
        </w:rPr>
        <w:t>
      3) ұшу қауіпсіздігіне қатысы бар авиациялық оқиғалар/жағдайларды тексеру нәтижесінде алынған маңызды ақпарат;</w:t>
      </w:r>
    </w:p>
    <w:p>
      <w:pPr>
        <w:spacing w:after="0"/>
        <w:ind w:left="0"/>
        <w:jc w:val="both"/>
      </w:pPr>
      <w:r>
        <w:rPr>
          <w:rFonts w:ascii="Times New Roman"/>
          <w:b w:val="false"/>
          <w:i w:val="false"/>
          <w:color w:val="000000"/>
          <w:sz w:val="28"/>
        </w:rPr>
        <w:t>
      4) заңсыз араласу актілерінен халықаралық азаматтық авиацияны қорғауға байланысты қағидалар туралы ақпарат;</w:t>
      </w:r>
    </w:p>
    <w:p>
      <w:pPr>
        <w:spacing w:after="0"/>
        <w:ind w:left="0"/>
        <w:jc w:val="both"/>
      </w:pPr>
      <w:r>
        <w:rPr>
          <w:rFonts w:ascii="Times New Roman"/>
          <w:b w:val="false"/>
          <w:i w:val="false"/>
          <w:color w:val="000000"/>
          <w:sz w:val="28"/>
        </w:rPr>
        <w:t>
      5) ұшқыштар үшін ерекше мүддесін білдіретін медициналық мәселелер бойынша кеңестер;</w:t>
      </w:r>
    </w:p>
    <w:p>
      <w:pPr>
        <w:spacing w:after="0"/>
        <w:ind w:left="0"/>
        <w:jc w:val="both"/>
      </w:pPr>
      <w:r>
        <w:rPr>
          <w:rFonts w:ascii="Times New Roman"/>
          <w:b w:val="false"/>
          <w:i w:val="false"/>
          <w:color w:val="000000"/>
          <w:sz w:val="28"/>
        </w:rPr>
        <w:t>
      6) ұшқыштарға физикалық қауіптен құтылу үшін бағытталған ескерту;</w:t>
      </w:r>
    </w:p>
    <w:p>
      <w:pPr>
        <w:spacing w:after="0"/>
        <w:ind w:left="0"/>
        <w:jc w:val="both"/>
      </w:pPr>
      <w:r>
        <w:rPr>
          <w:rFonts w:ascii="Times New Roman"/>
          <w:b w:val="false"/>
          <w:i w:val="false"/>
          <w:color w:val="000000"/>
          <w:sz w:val="28"/>
        </w:rPr>
        <w:t>
      7) ұшуды орындауға белгілі бір ауа райы құбылыстарының әсері туралы ақпарат;</w:t>
      </w:r>
    </w:p>
    <w:p>
      <w:pPr>
        <w:spacing w:after="0"/>
        <w:ind w:left="0"/>
        <w:jc w:val="both"/>
      </w:pPr>
      <w:r>
        <w:rPr>
          <w:rFonts w:ascii="Times New Roman"/>
          <w:b w:val="false"/>
          <w:i w:val="false"/>
          <w:color w:val="000000"/>
          <w:sz w:val="28"/>
        </w:rPr>
        <w:t>
      8) әуе кемелерін пилоттық етушілік техникасына әсер ететін жаңа қауіп түрлері туралы ақпарат;</w:t>
      </w:r>
    </w:p>
    <w:p>
      <w:pPr>
        <w:spacing w:after="0"/>
        <w:ind w:left="0"/>
        <w:jc w:val="both"/>
      </w:pPr>
      <w:r>
        <w:rPr>
          <w:rFonts w:ascii="Times New Roman"/>
          <w:b w:val="false"/>
          <w:i w:val="false"/>
          <w:color w:val="000000"/>
          <w:sz w:val="28"/>
        </w:rPr>
        <w:t>
      9) шектеулер белгіленген тасымалдарға қатысты азаматтық әуе кемелерінде қауіпті жүктерді әуеде тасымалдау қағидалары;</w:t>
      </w:r>
    </w:p>
    <w:p>
      <w:pPr>
        <w:spacing w:after="0"/>
        <w:ind w:left="0"/>
        <w:jc w:val="both"/>
      </w:pPr>
      <w:r>
        <w:rPr>
          <w:rFonts w:ascii="Times New Roman"/>
          <w:b w:val="false"/>
          <w:i w:val="false"/>
          <w:color w:val="000000"/>
          <w:sz w:val="28"/>
        </w:rPr>
        <w:t>
      10) ұлттық заңнамада көзделген талаптарға сілтемелер, және олардағы өзгерістерді жариялау;</w:t>
      </w:r>
    </w:p>
    <w:p>
      <w:pPr>
        <w:spacing w:after="0"/>
        <w:ind w:left="0"/>
        <w:jc w:val="both"/>
      </w:pPr>
      <w:r>
        <w:rPr>
          <w:rFonts w:ascii="Times New Roman"/>
          <w:b w:val="false"/>
          <w:i w:val="false"/>
          <w:color w:val="000000"/>
          <w:sz w:val="28"/>
        </w:rPr>
        <w:t>
      11) авиация персоналы куәлiктерiн беру және олардың қолданылу мерзімін ұзарту қағидалары;</w:t>
      </w:r>
    </w:p>
    <w:p>
      <w:pPr>
        <w:spacing w:after="0"/>
        <w:ind w:left="0"/>
        <w:jc w:val="both"/>
      </w:pPr>
      <w:r>
        <w:rPr>
          <w:rFonts w:ascii="Times New Roman"/>
          <w:b w:val="false"/>
          <w:i w:val="false"/>
          <w:color w:val="000000"/>
          <w:sz w:val="28"/>
        </w:rPr>
        <w:t>
      12) авиациялық персоналды даярлау туралы ақпарат;</w:t>
      </w:r>
    </w:p>
    <w:p>
      <w:pPr>
        <w:spacing w:after="0"/>
        <w:ind w:left="0"/>
        <w:jc w:val="both"/>
      </w:pPr>
      <w:r>
        <w:rPr>
          <w:rFonts w:ascii="Times New Roman"/>
          <w:b w:val="false"/>
          <w:i w:val="false"/>
          <w:color w:val="000000"/>
          <w:sz w:val="28"/>
        </w:rPr>
        <w:t>
      13) ұлттық заңнамада көзделген талаптарды орындау туралы немесе орындаудан босату туралы ақпарат;</w:t>
      </w:r>
    </w:p>
    <w:p>
      <w:pPr>
        <w:spacing w:after="0"/>
        <w:ind w:left="0"/>
        <w:jc w:val="both"/>
      </w:pPr>
      <w:r>
        <w:rPr>
          <w:rFonts w:ascii="Times New Roman"/>
          <w:b w:val="false"/>
          <w:i w:val="false"/>
          <w:color w:val="000000"/>
          <w:sz w:val="28"/>
        </w:rPr>
        <w:t>
      14) жабдықтың нақты үлгілерін қолдануға немесе қызмет көрсетуге қатысты кеңестер;</w:t>
      </w:r>
    </w:p>
    <w:p>
      <w:pPr>
        <w:spacing w:after="0"/>
        <w:ind w:left="0"/>
        <w:jc w:val="both"/>
      </w:pPr>
      <w:r>
        <w:rPr>
          <w:rFonts w:ascii="Times New Roman"/>
          <w:b w:val="false"/>
          <w:i w:val="false"/>
          <w:color w:val="000000"/>
          <w:sz w:val="28"/>
        </w:rPr>
        <w:t>
      15) аэронавигациялық карталардың нақты немесе жоспарланған жаңа немесе өңделген басылымдардың бар болуы туралы ақпарат;</w:t>
      </w:r>
    </w:p>
    <w:p>
      <w:pPr>
        <w:spacing w:after="0"/>
        <w:ind w:left="0"/>
        <w:jc w:val="both"/>
      </w:pPr>
      <w:r>
        <w:rPr>
          <w:rFonts w:ascii="Times New Roman"/>
          <w:b w:val="false"/>
          <w:i w:val="false"/>
          <w:color w:val="000000"/>
          <w:sz w:val="28"/>
        </w:rPr>
        <w:t>
      16) әуе кемелерінде орнатуға жататын байланыс жабдығы туралы ақпарат;</w:t>
      </w:r>
    </w:p>
    <w:p>
      <w:pPr>
        <w:spacing w:after="0"/>
        <w:ind w:left="0"/>
        <w:jc w:val="both"/>
      </w:pPr>
      <w:r>
        <w:rPr>
          <w:rFonts w:ascii="Times New Roman"/>
          <w:b w:val="false"/>
          <w:i w:val="false"/>
          <w:color w:val="000000"/>
          <w:sz w:val="28"/>
        </w:rPr>
        <w:t>
      17) шудың азаюына қатысты түсіндірме ақпарат;</w:t>
      </w:r>
    </w:p>
    <w:p>
      <w:pPr>
        <w:spacing w:after="0"/>
        <w:ind w:left="0"/>
        <w:jc w:val="both"/>
      </w:pPr>
      <w:r>
        <w:rPr>
          <w:rFonts w:ascii="Times New Roman"/>
          <w:b w:val="false"/>
          <w:i w:val="false"/>
          <w:color w:val="000000"/>
          <w:sz w:val="28"/>
        </w:rPr>
        <w:t>
      18) ұшу жарамдылығына қатасты бөлек тапсырмалар;</w:t>
      </w:r>
    </w:p>
    <w:p>
      <w:pPr>
        <w:spacing w:after="0"/>
        <w:ind w:left="0"/>
        <w:jc w:val="both"/>
      </w:pPr>
      <w:r>
        <w:rPr>
          <w:rFonts w:ascii="Times New Roman"/>
          <w:b w:val="false"/>
          <w:i w:val="false"/>
          <w:color w:val="000000"/>
          <w:sz w:val="28"/>
        </w:rPr>
        <w:t>
      19) NОТАМ серияларында немесе таратылымдағы өзгерістер, жаңа АIР жинақтарын басып шығару немесе олардың мазмұны, көлемі немесе пішімінің елеулі өзгеруі;</w:t>
      </w:r>
    </w:p>
    <w:p>
      <w:pPr>
        <w:spacing w:after="0"/>
        <w:ind w:left="0"/>
        <w:jc w:val="both"/>
      </w:pPr>
      <w:r>
        <w:rPr>
          <w:rFonts w:ascii="Times New Roman"/>
          <w:b w:val="false"/>
          <w:i w:val="false"/>
          <w:color w:val="000000"/>
          <w:sz w:val="28"/>
        </w:rPr>
        <w:t>
      20) осы Қағидалардың 73-тармағында көрсетілген қардың түсу жағдайының жоспары туралы алғашқы ақпарат;</w:t>
      </w:r>
    </w:p>
    <w:p>
      <w:pPr>
        <w:spacing w:after="0"/>
        <w:ind w:left="0"/>
        <w:jc w:val="both"/>
      </w:pPr>
      <w:r>
        <w:rPr>
          <w:rFonts w:ascii="Times New Roman"/>
          <w:b w:val="false"/>
          <w:i w:val="false"/>
          <w:color w:val="000000"/>
          <w:sz w:val="28"/>
        </w:rPr>
        <w:t>
      21) осы сияқты сипаттағы өзге де ақпарат.</w:t>
      </w:r>
    </w:p>
    <w:bookmarkStart w:name="z89" w:id="239"/>
    <w:p>
      <w:pPr>
        <w:spacing w:after="0"/>
        <w:ind w:left="0"/>
        <w:jc w:val="both"/>
      </w:pPr>
      <w:r>
        <w:rPr>
          <w:rFonts w:ascii="Times New Roman"/>
          <w:b w:val="false"/>
          <w:i w:val="false"/>
          <w:color w:val="000000"/>
          <w:sz w:val="28"/>
        </w:rPr>
        <w:t>
      73. Қар жауған жағдайдағы жоспар қыс басталғанға дейін (қар басқаны анықталғанға дейін бір ай бұрын) алдын ала таратылуға тиіс маусымдық сипаттағы ақпаратпен толықтырылады және төменде көрсетілген ақпаратты қамтиды:</w:t>
      </w:r>
    </w:p>
    <w:bookmarkEnd w:id="239"/>
    <w:p>
      <w:pPr>
        <w:spacing w:after="0"/>
        <w:ind w:left="0"/>
        <w:jc w:val="both"/>
      </w:pPr>
      <w:r>
        <w:rPr>
          <w:rFonts w:ascii="Times New Roman"/>
          <w:b w:val="false"/>
          <w:i w:val="false"/>
          <w:color w:val="000000"/>
          <w:sz w:val="28"/>
        </w:rPr>
        <w:t>
      1) ҰҚЖ мен РЖ жүйелерін немесе ҰҚЖ-дан ауытқумен қардан тазалаудың жоспарлы схемасын көрсете отырып (ҰҚЖ ұзындығы, ені және саны, қамтылатын РЖ мен перрондар немесе олардың учаскелері), алдағы қыста қардан тазалау жұмыстарын жүргізу күтіліп отырған әуеайлақтардың (тікұшақтардың) тізбесі;</w:t>
      </w:r>
    </w:p>
    <w:p>
      <w:pPr>
        <w:spacing w:after="0"/>
        <w:ind w:left="0"/>
        <w:jc w:val="both"/>
      </w:pPr>
      <w:r>
        <w:rPr>
          <w:rFonts w:ascii="Times New Roman"/>
          <w:b w:val="false"/>
          <w:i w:val="false"/>
          <w:color w:val="000000"/>
          <w:sz w:val="28"/>
        </w:rPr>
        <w:t>
      2) қардан тазалау жұмыстары барысы туралы және ҰҚЖ, РЖ және перрондардың жай-күйлері туралы ағымдағы ақпаратты үйлестіруге арналған кез келген орталыққа қатысты мәліметтер;</w:t>
      </w:r>
    </w:p>
    <w:p>
      <w:pPr>
        <w:spacing w:after="0"/>
        <w:ind w:left="0"/>
        <w:jc w:val="both"/>
      </w:pPr>
      <w:r>
        <w:rPr>
          <w:rFonts w:ascii="Times New Roman"/>
          <w:b w:val="false"/>
          <w:i w:val="false"/>
          <w:color w:val="000000"/>
          <w:sz w:val="28"/>
        </w:rPr>
        <w:t>
      3) NОТАМ-ды артық таратудан арылу мақсатында SNОWТАМ таратылым тізбелері бойынша әуеайлақтарды (тікұшақ айлақтарын) тарату;</w:t>
      </w:r>
    </w:p>
    <w:p>
      <w:pPr>
        <w:spacing w:after="0"/>
        <w:ind w:left="0"/>
        <w:jc w:val="both"/>
      </w:pPr>
      <w:r>
        <w:rPr>
          <w:rFonts w:ascii="Times New Roman"/>
          <w:b w:val="false"/>
          <w:i w:val="false"/>
          <w:color w:val="000000"/>
          <w:sz w:val="28"/>
        </w:rPr>
        <w:t>
      4) қажет болған жағдайда, қолданыстағы қардың түсу жағдайының жоспарына шамалы өзгерістерді көрсету;</w:t>
      </w:r>
    </w:p>
    <w:p>
      <w:pPr>
        <w:spacing w:after="0"/>
        <w:ind w:left="0"/>
        <w:jc w:val="both"/>
      </w:pPr>
      <w:r>
        <w:rPr>
          <w:rFonts w:ascii="Times New Roman"/>
          <w:b w:val="false"/>
          <w:i w:val="false"/>
          <w:color w:val="000000"/>
          <w:sz w:val="28"/>
        </w:rPr>
        <w:t>
      5) қардан тазалайтын жабдықтың сипаттамасы бар тізбе;</w:t>
      </w:r>
    </w:p>
    <w:p>
      <w:pPr>
        <w:spacing w:after="0"/>
        <w:ind w:left="0"/>
        <w:jc w:val="both"/>
      </w:pPr>
      <w:r>
        <w:rPr>
          <w:rFonts w:ascii="Times New Roman"/>
          <w:b w:val="false"/>
          <w:i w:val="false"/>
          <w:color w:val="000000"/>
          <w:sz w:val="28"/>
        </w:rPr>
        <w:t>
      6) әрбір әуеайлаққа (тікұшақ айлағына) омбы қардың ең критикалық биіктігі қандей екенін және хабарлауға жататынын көрсету.</w:t>
      </w:r>
    </w:p>
    <w:bookmarkStart w:name="z90" w:id="240"/>
    <w:p>
      <w:pPr>
        <w:spacing w:after="0"/>
        <w:ind w:left="0"/>
        <w:jc w:val="both"/>
      </w:pPr>
      <w:r>
        <w:rPr>
          <w:rFonts w:ascii="Times New Roman"/>
          <w:b w:val="false"/>
          <w:i w:val="false"/>
          <w:color w:val="000000"/>
          <w:sz w:val="28"/>
        </w:rPr>
        <w:t>
      74. ААҚ халықаралық таратуға жататын АIР-қа ұқсас АIС таңдайды.</w:t>
      </w:r>
    </w:p>
    <w:bookmarkEnd w:id="240"/>
    <w:bookmarkStart w:name="z91" w:id="241"/>
    <w:p>
      <w:pPr>
        <w:spacing w:after="0"/>
        <w:ind w:left="0"/>
        <w:jc w:val="both"/>
      </w:pPr>
      <w:r>
        <w:rPr>
          <w:rFonts w:ascii="Times New Roman"/>
          <w:b w:val="false"/>
          <w:i w:val="false"/>
          <w:color w:val="000000"/>
          <w:sz w:val="28"/>
        </w:rPr>
        <w:t>
      75. Әрбір АIС-қа реттік нөмір беріледі. Нөмірлер күнтізбелік жыл бойы өседі.</w:t>
      </w:r>
    </w:p>
    <w:bookmarkEnd w:id="241"/>
    <w:bookmarkStart w:name="z92" w:id="242"/>
    <w:p>
      <w:pPr>
        <w:spacing w:after="0"/>
        <w:ind w:left="0"/>
        <w:jc w:val="both"/>
      </w:pPr>
      <w:r>
        <w:rPr>
          <w:rFonts w:ascii="Times New Roman"/>
          <w:b w:val="false"/>
          <w:i w:val="false"/>
          <w:color w:val="000000"/>
          <w:sz w:val="28"/>
        </w:rPr>
        <w:t>
      76. АIС-тың бір сериясынан артығы таратылған жағдайда, әрбір серия бөлек әріппен белгіленеді.</w:t>
      </w:r>
    </w:p>
    <w:bookmarkEnd w:id="242"/>
    <w:bookmarkStart w:name="z93" w:id="243"/>
    <w:p>
      <w:pPr>
        <w:spacing w:after="0"/>
        <w:ind w:left="0"/>
        <w:jc w:val="both"/>
      </w:pPr>
      <w:r>
        <w:rPr>
          <w:rFonts w:ascii="Times New Roman"/>
          <w:b w:val="false"/>
          <w:i w:val="false"/>
          <w:color w:val="000000"/>
          <w:sz w:val="28"/>
        </w:rPr>
        <w:t>
      77. Қолданыстағы АIС-тың соңғы тізбесі соңғы шама бойынша жылына бір рет басылып шағыралады және АIС-қа ұқсас түрде таратылады.</w:t>
      </w:r>
    </w:p>
    <w:bookmarkEnd w:id="243"/>
    <w:bookmarkStart w:name="z507" w:id="244"/>
    <w:p>
      <w:pPr>
        <w:spacing w:after="0"/>
        <w:ind w:left="0"/>
        <w:jc w:val="both"/>
      </w:pPr>
      <w:r>
        <w:rPr>
          <w:rFonts w:ascii="Times New Roman"/>
          <w:b w:val="false"/>
          <w:i w:val="false"/>
          <w:color w:val="000000"/>
          <w:sz w:val="28"/>
        </w:rPr>
        <w:t>
      77-1. Қолданыстағы AIC-тегі аэронавигациялық ақпараттың немесе аэронавигациялық деректердің өзектілігін ААҚ қызметі жылына кемінде бір рет қайта қарайды.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77-1-тармақпен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45"/>
    <w:p>
      <w:pPr>
        <w:spacing w:after="0"/>
        <w:ind w:left="0"/>
        <w:jc w:val="left"/>
      </w:pPr>
      <w:r>
        <w:rPr>
          <w:rFonts w:ascii="Times New Roman"/>
          <w:b/>
          <w:i w:val="false"/>
          <w:color w:val="000000"/>
        </w:rPr>
        <w:t xml:space="preserve"> 5-параграф. Ұшу алдындағы және ұшқаннан кейінгі ақпарат</w:t>
      </w:r>
    </w:p>
    <w:bookmarkEnd w:id="245"/>
    <w:p>
      <w:pPr>
        <w:spacing w:after="0"/>
        <w:ind w:left="0"/>
        <w:jc w:val="both"/>
      </w:pPr>
      <w:r>
        <w:rPr>
          <w:rFonts w:ascii="Times New Roman"/>
          <w:b w:val="false"/>
          <w:i w:val="false"/>
          <w:color w:val="ff0000"/>
          <w:sz w:val="28"/>
        </w:rPr>
        <w:t xml:space="preserve">
      Ескерту. 5-параграфтың тақырыбы жаңа редакцияда - ҚР Көлік министрінің м.а.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246"/>
    <w:p>
      <w:pPr>
        <w:spacing w:after="0"/>
        <w:ind w:left="0"/>
        <w:jc w:val="both"/>
      </w:pPr>
      <w:r>
        <w:rPr>
          <w:rFonts w:ascii="Times New Roman"/>
          <w:b w:val="false"/>
          <w:i w:val="false"/>
          <w:color w:val="000000"/>
          <w:sz w:val="28"/>
        </w:rPr>
        <w:t>
      78. Ұшу алдындағы ақпарат беруді ААҚ немесе ӘҚҚ органы немесе аэронавигациялық ақпаратпен қамтамасыз ету саласына даярлықтан өткен басқа да маман (әуе қозғалысының қарқындылығы аз әуеайлақтарда) жүзеге асырады.</w:t>
      </w:r>
    </w:p>
    <w:bookmarkEnd w:id="246"/>
    <w:bookmarkStart w:name="z96" w:id="247"/>
    <w:p>
      <w:pPr>
        <w:spacing w:after="0"/>
        <w:ind w:left="0"/>
        <w:jc w:val="both"/>
      </w:pPr>
      <w:r>
        <w:rPr>
          <w:rFonts w:ascii="Times New Roman"/>
          <w:b w:val="false"/>
          <w:i w:val="false"/>
          <w:color w:val="000000"/>
          <w:sz w:val="28"/>
        </w:rPr>
        <w:t>
      79. Аэронавигацияның қауіпсіздігін, тұрақтылығын және тиімділігін қамтамасыз ету үшін қажетті және аталған әуеайлақтан/ұшақ айлағынан басталатын маршруттардың сатыларына қатысты аэронавигациялық ақпарат ұшу экипажы мен қызметін қоса ұшуды орындауға қатысты персоналға немесе ӘҚ экипажының ұшу алдындағы дайындығына жауапты ретінде пайдаланушы тағайындаған тұлғаларға беріледі.</w:t>
      </w:r>
    </w:p>
    <w:bookmarkEnd w:id="247"/>
    <w:bookmarkStart w:name="z479" w:id="248"/>
    <w:p>
      <w:pPr>
        <w:spacing w:after="0"/>
        <w:ind w:left="0"/>
        <w:jc w:val="both"/>
      </w:pPr>
      <w:r>
        <w:rPr>
          <w:rFonts w:ascii="Times New Roman"/>
          <w:b w:val="false"/>
          <w:i w:val="false"/>
          <w:color w:val="000000"/>
          <w:sz w:val="28"/>
        </w:rPr>
        <w:t>
      79-1. Ұшу алдындағы жоспарлау мақсатында ұсынылатын аэронавигациялық ақпарат аэронавигациялық ақпарат өнімдерінің элементтерінен пайдалану мәні бар ақпаратты қамтиды.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249"/>
    <w:p>
      <w:pPr>
        <w:spacing w:after="0"/>
        <w:ind w:left="0"/>
        <w:jc w:val="both"/>
      </w:pPr>
      <w:r>
        <w:rPr>
          <w:rFonts w:ascii="Times New Roman"/>
          <w:b w:val="false"/>
          <w:i w:val="false"/>
          <w:color w:val="000000"/>
          <w:sz w:val="28"/>
        </w:rPr>
        <w:t>
      80. Олар туралы ақпарат AIP жарияланбаған және оларға қатысты NOTAM шығарылмайтын әуеайлақтар, осы Қағидалардың 79-тармағында көрсетілген тұлғалар, сондай-ақ ұшып көтерілетін әуеайлаққа қатысты қосымша ағымдағы ақпарат (болған жағдайда) және мыналарға қатысты ақпарат беріледі:</w:t>
      </w:r>
    </w:p>
    <w:bookmarkEnd w:id="249"/>
    <w:p>
      <w:pPr>
        <w:spacing w:after="0"/>
        <w:ind w:left="0"/>
        <w:jc w:val="both"/>
      </w:pPr>
      <w:r>
        <w:rPr>
          <w:rFonts w:ascii="Times New Roman"/>
          <w:b w:val="false"/>
          <w:i w:val="false"/>
          <w:color w:val="000000"/>
          <w:sz w:val="28"/>
        </w:rPr>
        <w:t>
      1) маневрлеу алаңында жүргізіліп жатқан құрылыс немесе жөндеу жұмыстары (қауіпсіздіктің бүйірлік жолақтарын есепке ала отырып);</w:t>
      </w:r>
    </w:p>
    <w:p>
      <w:pPr>
        <w:spacing w:after="0"/>
        <w:ind w:left="0"/>
        <w:jc w:val="both"/>
      </w:pPr>
      <w:r>
        <w:rPr>
          <w:rFonts w:ascii="Times New Roman"/>
          <w:b w:val="false"/>
          <w:i w:val="false"/>
          <w:color w:val="000000"/>
          <w:sz w:val="28"/>
        </w:rPr>
        <w:t>
      2) ҰҚЖ және беткі қабаты уатылған РЖ учаскелерін қоса маневрлеу алаңының кез келген учаскелеріндегі (белгі қойылған, сондай-ақ белгі қойылмаған) тегіс емес жерлер;</w:t>
      </w:r>
    </w:p>
    <w:p>
      <w:pPr>
        <w:spacing w:after="0"/>
        <w:ind w:left="0"/>
        <w:jc w:val="both"/>
      </w:pPr>
      <w:r>
        <w:rPr>
          <w:rFonts w:ascii="Times New Roman"/>
          <w:b w:val="false"/>
          <w:i w:val="false"/>
          <w:color w:val="000000"/>
          <w:sz w:val="28"/>
        </w:rPr>
        <w:t>
      3) SNOWTAM арқылы жарияланған ақпарат (ҰҚЖ және РЖ қар қабатының, мұз немесе судың болуы және тереңдігі және олардың тежеу тиімділігіне әсері), ҰҚЖ және РЖ күртік қардың болуы немесе қар жиналу (қауіпсіздіктің бүйірлік жолағын есепке ала отырып);</w:t>
      </w:r>
    </w:p>
    <w:p>
      <w:pPr>
        <w:spacing w:after="0"/>
        <w:ind w:left="0"/>
        <w:jc w:val="both"/>
      </w:pPr>
      <w:r>
        <w:rPr>
          <w:rFonts w:ascii="Times New Roman"/>
          <w:b w:val="false"/>
          <w:i w:val="false"/>
          <w:color w:val="000000"/>
          <w:sz w:val="28"/>
        </w:rPr>
        <w:t>
      4) басқа да уақыт қауіпінің болуы;</w:t>
      </w:r>
    </w:p>
    <w:p>
      <w:pPr>
        <w:spacing w:after="0"/>
        <w:ind w:left="0"/>
        <w:jc w:val="both"/>
      </w:pPr>
      <w:r>
        <w:rPr>
          <w:rFonts w:ascii="Times New Roman"/>
          <w:b w:val="false"/>
          <w:i w:val="false"/>
          <w:color w:val="000000"/>
          <w:sz w:val="28"/>
        </w:rPr>
        <w:t>
      5) әуе кемелерін пайдалану әлеуетті қауіп төндіретін құстардың болуы;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88-тармағының</w:t>
      </w:r>
      <w:r>
        <w:rPr>
          <w:rFonts w:ascii="Times New Roman"/>
          <w:b w:val="false"/>
          <w:i w:val="false"/>
          <w:color w:val="000000"/>
          <w:sz w:val="28"/>
        </w:rPr>
        <w:t xml:space="preserve"> 4) тармақшасында көрсетілген әуеайлақты жарық техникалық жабдықтау жүйелерінің негізгі бөліктерін пайдалануды уақытша тоқтату немесе жаңарту;</w:t>
      </w:r>
    </w:p>
    <w:p>
      <w:pPr>
        <w:spacing w:after="0"/>
        <w:ind w:left="0"/>
        <w:jc w:val="both"/>
      </w:pPr>
      <w:r>
        <w:rPr>
          <w:rFonts w:ascii="Times New Roman"/>
          <w:b w:val="false"/>
          <w:i w:val="false"/>
          <w:color w:val="000000"/>
          <w:sz w:val="28"/>
        </w:rPr>
        <w:t>
      7) ұшуды және байланысты радиотехникалық қамтамасыз ету құралдарының, RVR бақылауға арналған датчиктердің пайдалану жағдайындағы өзгерістер, істен шығу және жұмыс тұрақсыздығы;</w:t>
      </w:r>
    </w:p>
    <w:p>
      <w:pPr>
        <w:spacing w:after="0"/>
        <w:ind w:left="0"/>
        <w:jc w:val="both"/>
      </w:pPr>
      <w:r>
        <w:rPr>
          <w:rFonts w:ascii="Times New Roman"/>
          <w:b w:val="false"/>
          <w:i w:val="false"/>
          <w:color w:val="000000"/>
          <w:sz w:val="28"/>
        </w:rPr>
        <w:t xml:space="preserve">
      8) гуманитарлық көмек көрсету миссиясының жұмысына қатысу, соың ішінде осыған байланысты қолданылатын кез келген процедураларды және/немесе шектеулерді көрсете отырып Біріккен Ұлттар Ұйымының тарапы бойынша. </w:t>
      </w:r>
    </w:p>
    <w:bookmarkStart w:name="z310" w:id="250"/>
    <w:p>
      <w:pPr>
        <w:spacing w:after="0"/>
        <w:ind w:left="0"/>
        <w:jc w:val="both"/>
      </w:pPr>
      <w:r>
        <w:rPr>
          <w:rFonts w:ascii="Times New Roman"/>
          <w:b w:val="false"/>
          <w:i w:val="false"/>
          <w:color w:val="000000"/>
          <w:sz w:val="28"/>
        </w:rPr>
        <w:t xml:space="preserve">
      81. Осы Қағидалардың 80-тармағында көрсетілген ақпарат, ол ААҚ болған жағдайда ұшу алдындағы ақпарат бюллетені түрінде беріледі. Осы Қағидалардың 80-тармағында көрсетілген ұшу алдындағы ақпаратты ӘҚҚ органдарының беруі Қазақстан Республикасы Көлік және коммуникация министрінің міндетін атқарушының 2011 жылғы 16 мамырдағы № 279 бұйрығымен бекітілген (Нормативтік құқықтық актілердің мемлекеттік тіркеу тізбесінде № 7006 тіркелген) Әуе қозғалысын ұйымдастыру және оған қызмет көрсету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End w:id="250"/>
    <w:bookmarkStart w:name="z98" w:id="251"/>
    <w:p>
      <w:pPr>
        <w:spacing w:after="0"/>
        <w:ind w:left="0"/>
        <w:jc w:val="both"/>
      </w:pPr>
      <w:r>
        <w:rPr>
          <w:rFonts w:ascii="Times New Roman"/>
          <w:b w:val="false"/>
          <w:i w:val="false"/>
          <w:color w:val="000000"/>
          <w:sz w:val="28"/>
        </w:rPr>
        <w:t>
      82. Ұшу алдындағы ақпараттың автоматтандырылған жүйесін егер ол болған жағдайда ұшу экипажының мүшелерімен қоса пайдалану персоналына аэронавигациялық деректер мен аэронавигациялық ақпаратты беру үшін пайдалануға болады.</w:t>
      </w:r>
    </w:p>
    <w:bookmarkEnd w:id="251"/>
    <w:bookmarkStart w:name="z99" w:id="252"/>
    <w:p>
      <w:pPr>
        <w:spacing w:after="0"/>
        <w:ind w:left="0"/>
        <w:jc w:val="both"/>
      </w:pPr>
      <w:r>
        <w:rPr>
          <w:rFonts w:ascii="Times New Roman"/>
          <w:b w:val="false"/>
          <w:i w:val="false"/>
          <w:color w:val="000000"/>
          <w:sz w:val="28"/>
        </w:rPr>
        <w:t>
      83. Егер ұшу экипажы мен ұшу алдындағы ақпаратқа жауапты қызметтерді қоса ұшуды орындаумен байланысты персоналда ұшу алдындағы ақпараттың автоматтандырылған жүйесіне тікелей рұқсаты болса оны олар ААҚ баруды, ӘҚҚ органын немесе ұшу алдындағы ақпаратты қамтамасыз ету саласында даярлықтан өткен басқа маманды қажет етпей өзін басқару үшін пайдалануға болады.</w:t>
      </w:r>
    </w:p>
    <w:bookmarkEnd w:id="252"/>
    <w:bookmarkStart w:name="z100" w:id="253"/>
    <w:p>
      <w:pPr>
        <w:spacing w:after="0"/>
        <w:ind w:left="0"/>
        <w:jc w:val="both"/>
      </w:pPr>
      <w:r>
        <w:rPr>
          <w:rFonts w:ascii="Times New Roman"/>
          <w:b w:val="false"/>
          <w:i w:val="false"/>
          <w:color w:val="000000"/>
          <w:sz w:val="28"/>
        </w:rPr>
        <w:t>
      84. Аэронавигациялық деректер мен аэронавигациялық ақпаратты беретін ұшу алдындағы ақпараттың автоматтандырылған жүйесі:</w:t>
      </w:r>
    </w:p>
    <w:bookmarkEnd w:id="253"/>
    <w:p>
      <w:pPr>
        <w:spacing w:after="0"/>
        <w:ind w:left="0"/>
        <w:jc w:val="both"/>
      </w:pPr>
      <w:r>
        <w:rPr>
          <w:rFonts w:ascii="Times New Roman"/>
          <w:b w:val="false"/>
          <w:i w:val="false"/>
          <w:color w:val="000000"/>
          <w:sz w:val="28"/>
        </w:rPr>
        <w:t>
      1) аталған жүйелердің базасын тұрақты және уақытында жаңартуды, сондай-ақ сақталатын аэронавигациялық деректердің қолданыс мерзімі мен сапасын бақылауды қамтамасыз етеді;</w:t>
      </w:r>
    </w:p>
    <w:p>
      <w:pPr>
        <w:spacing w:after="0"/>
        <w:ind w:left="0"/>
        <w:jc w:val="both"/>
      </w:pPr>
      <w:r>
        <w:rPr>
          <w:rFonts w:ascii="Times New Roman"/>
          <w:b w:val="false"/>
          <w:i w:val="false"/>
          <w:color w:val="000000"/>
          <w:sz w:val="28"/>
        </w:rPr>
        <w:t>
      2) пайдалану персоналының, соның ішінде ұшу экипажы мүшелерінің, басқа да мүдделі авиациялық персоналдың және басқа да авиациялық пайдаланушылардың жүйеге ыңғайлы электрбайланысы құралдарының көмегімен қосылу мүмкіндігін көздейді;</w:t>
      </w:r>
    </w:p>
    <w:p>
      <w:pPr>
        <w:spacing w:after="0"/>
        <w:ind w:left="0"/>
        <w:jc w:val="both"/>
      </w:pPr>
      <w:r>
        <w:rPr>
          <w:rFonts w:ascii="Times New Roman"/>
          <w:b w:val="false"/>
          <w:i w:val="false"/>
          <w:color w:val="000000"/>
          <w:sz w:val="28"/>
        </w:rPr>
        <w:t>
      3) қажет болған жағдайда ізделіп отырған аэронавигациялық деректер мен аэронавигациялық ақпаратты қағазға басып шығарылған түрде беруді қамтамасыз етеді.</w:t>
      </w:r>
    </w:p>
    <w:bookmarkStart w:name="z101" w:id="254"/>
    <w:p>
      <w:pPr>
        <w:spacing w:after="0"/>
        <w:ind w:left="0"/>
        <w:jc w:val="both"/>
      </w:pPr>
      <w:r>
        <w:rPr>
          <w:rFonts w:ascii="Times New Roman"/>
          <w:b w:val="false"/>
          <w:i w:val="false"/>
          <w:color w:val="000000"/>
          <w:sz w:val="28"/>
        </w:rPr>
        <w:t>
      85. Ұшу алдындағы ақпараттың автоматтандырылған жүйесін пайдаланған жағдайда АНҚ өнім берушісі берілетін аэронавигациялық ақпараттың (аэронавигациялық деректердің) сапасын, сондай-ақ уақыты берілуін қамтамасыз етеді.</w:t>
      </w:r>
    </w:p>
    <w:bookmarkEnd w:id="254"/>
    <w:bookmarkStart w:name="z102" w:id="255"/>
    <w:p>
      <w:pPr>
        <w:spacing w:after="0"/>
        <w:ind w:left="0"/>
        <w:jc w:val="both"/>
      </w:pPr>
      <w:r>
        <w:rPr>
          <w:rFonts w:ascii="Times New Roman"/>
          <w:b w:val="false"/>
          <w:i w:val="false"/>
          <w:color w:val="000000"/>
          <w:sz w:val="28"/>
        </w:rPr>
        <w:t>
      86. Әуеайлақтарда (тікұшақ айлақтарында) ұшу экипажының мүшелерінен аэронавигациялық құралдар мен қызметтердің жағдайы мен жұмысы туралы ақпаратты немесе әуеайлақ маңында құстардың болуы туралы, сондай-ақ жабайы жануарлар тудыратын қауіптің бар-жоғы туралы ақпаратты қабылдау қамтамасыз етеді және қажеттілікке сәйкес кейіннен тарату үшін осы ақпаратты АҚК берушісіне беруді қамтамасыз етеді.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256"/>
    <w:p>
      <w:pPr>
        <w:spacing w:after="0"/>
        <w:ind w:left="0"/>
        <w:jc w:val="left"/>
      </w:pPr>
      <w:r>
        <w:rPr>
          <w:rFonts w:ascii="Times New Roman"/>
          <w:b/>
          <w:i w:val="false"/>
          <w:color w:val="000000"/>
        </w:rPr>
        <w:t xml:space="preserve"> 6-параграф. NОТАМ хабарламалары</w:t>
      </w:r>
    </w:p>
    <w:bookmarkEnd w:id="256"/>
    <w:bookmarkStart w:name="z104" w:id="257"/>
    <w:p>
      <w:pPr>
        <w:spacing w:after="0"/>
        <w:ind w:left="0"/>
        <w:jc w:val="both"/>
      </w:pPr>
      <w:r>
        <w:rPr>
          <w:rFonts w:ascii="Times New Roman"/>
          <w:b w:val="false"/>
          <w:i w:val="false"/>
          <w:color w:val="000000"/>
          <w:sz w:val="28"/>
        </w:rPr>
        <w:t>
      87. NОТАМ мына жағдайларда тез арада жасалып, шығарылады:</w:t>
      </w:r>
    </w:p>
    <w:bookmarkEnd w:id="257"/>
    <w:p>
      <w:pPr>
        <w:spacing w:after="0"/>
        <w:ind w:left="0"/>
        <w:jc w:val="both"/>
      </w:pPr>
      <w:r>
        <w:rPr>
          <w:rFonts w:ascii="Times New Roman"/>
          <w:b w:val="false"/>
          <w:i w:val="false"/>
          <w:color w:val="000000"/>
          <w:sz w:val="28"/>
        </w:rPr>
        <w:t>
      1) таратуға жататын ақпарат уақытша және қысқа мерзімді сипатта болған жағдайда;</w:t>
      </w:r>
    </w:p>
    <w:p>
      <w:pPr>
        <w:spacing w:after="0"/>
        <w:ind w:left="0"/>
        <w:jc w:val="both"/>
      </w:pPr>
      <w:r>
        <w:rPr>
          <w:rFonts w:ascii="Times New Roman"/>
          <w:b w:val="false"/>
          <w:i w:val="false"/>
          <w:color w:val="000000"/>
          <w:sz w:val="28"/>
        </w:rPr>
        <w:t>
      2) пайдалану тұрғысынан маңызды, ұзақ мерзімді сипаттағы тұрақты немесе уақытша өзгерістерді жедел тәртіппен енгізген жағдайда.</w:t>
      </w:r>
    </w:p>
    <w:p>
      <w:pPr>
        <w:spacing w:after="0"/>
        <w:ind w:left="0"/>
        <w:jc w:val="both"/>
      </w:pPr>
      <w:r>
        <w:rPr>
          <w:rFonts w:ascii="Times New Roman"/>
          <w:b w:val="false"/>
          <w:i w:val="false"/>
          <w:color w:val="000000"/>
          <w:sz w:val="28"/>
        </w:rPr>
        <w:t>
      NОТАМ жасаған кезде ауқымды мәтіндік және (немесе) графикалық материал қолданылмайды.</w:t>
      </w:r>
    </w:p>
    <w:bookmarkStart w:name="z105" w:id="258"/>
    <w:p>
      <w:pPr>
        <w:spacing w:after="0"/>
        <w:ind w:left="0"/>
        <w:jc w:val="both"/>
      </w:pPr>
      <w:r>
        <w:rPr>
          <w:rFonts w:ascii="Times New Roman"/>
          <w:b w:val="false"/>
          <w:i w:val="false"/>
          <w:color w:val="000000"/>
          <w:sz w:val="28"/>
        </w:rPr>
        <w:t>
      88. NOTAM төмендегілермен байланысты ақпаратқа қатысты жасалады және үш айдан аспайтын қолданылу мерзіміне шығарылады:</w:t>
      </w:r>
    </w:p>
    <w:bookmarkEnd w:id="258"/>
    <w:p>
      <w:pPr>
        <w:spacing w:after="0"/>
        <w:ind w:left="0"/>
        <w:jc w:val="both"/>
      </w:pPr>
      <w:r>
        <w:rPr>
          <w:rFonts w:ascii="Times New Roman"/>
          <w:b w:val="false"/>
          <w:i w:val="false"/>
          <w:color w:val="000000"/>
          <w:sz w:val="28"/>
        </w:rPr>
        <w:t>
      1) әуеайлақты (тікұшақ айлағын) немесе ҰҚЖ пайдалануды бастау немесе тоқтату немесе оларды пайдалану режимін өзгерту;</w:t>
      </w:r>
    </w:p>
    <w:p>
      <w:pPr>
        <w:spacing w:after="0"/>
        <w:ind w:left="0"/>
        <w:jc w:val="both"/>
      </w:pPr>
      <w:r>
        <w:rPr>
          <w:rFonts w:ascii="Times New Roman"/>
          <w:b w:val="false"/>
          <w:i w:val="false"/>
          <w:color w:val="000000"/>
          <w:sz w:val="28"/>
        </w:rPr>
        <w:t>
      2) ұшуды қамтамасыз етумен байланысты қызметтердің (әуеайлақ қызметі, ААҚ, РТЖБП қызметі, метеоқамтамасыз ету, ұшуды іздестіру және авариялық-құтқарумен қамтамасыз ету қызметі) немесе олардың жұмыс режимін өзгерту;</w:t>
      </w:r>
    </w:p>
    <w:p>
      <w:pPr>
        <w:spacing w:after="0"/>
        <w:ind w:left="0"/>
        <w:jc w:val="both"/>
      </w:pPr>
      <w:r>
        <w:rPr>
          <w:rFonts w:ascii="Times New Roman"/>
          <w:b w:val="false"/>
          <w:i w:val="false"/>
          <w:color w:val="000000"/>
          <w:sz w:val="28"/>
        </w:rPr>
        <w:t>
      3) радионавигациялық қызметтер мен "ауа – жер" байланыс қызметтерінің жұмыс істеуінің басталуы, тоқтатылуы немесе олардың жұмыс режимінің елеулі өзгеруі. Бұған пайдалануды уақытша тоқтату немесе қайта бастау, жиілікті, жарияланған жұмыс уақытын, тану сигналын, бағдарын (бағытталған құралдарды), орналасқан жерін өзгерту, қуатты 50%-ға немесе одан да көп ұлғайту немесе азайту, радиохабар беру кестесінің немесе мазмұнының өзгеруі, кез келген радионавигациялық қызметтер мен "ауа – жер" байланыс қызметтері жұмысының тұрақсыздығы немесе сенімсіздігі немесе ретрансляциялық станциялардың жұмысындағы пайдалану салдарын, қозғалған қызмет көрсетуді, жиілік пен аймақты қоса алғанда шектеулер;</w:t>
      </w:r>
    </w:p>
    <w:p>
      <w:pPr>
        <w:spacing w:after="0"/>
        <w:ind w:left="0"/>
        <w:jc w:val="both"/>
      </w:pPr>
      <w:r>
        <w:rPr>
          <w:rFonts w:ascii="Times New Roman"/>
          <w:b w:val="false"/>
          <w:i w:val="false"/>
          <w:color w:val="000000"/>
          <w:sz w:val="28"/>
        </w:rPr>
        <w:t>
      4) тікелей пайдалану салдарлары бар резервтік және қосалқы жүйелердің болмауы;</w:t>
      </w:r>
    </w:p>
    <w:p>
      <w:pPr>
        <w:spacing w:after="0"/>
        <w:ind w:left="0"/>
        <w:jc w:val="both"/>
      </w:pPr>
      <w:r>
        <w:rPr>
          <w:rFonts w:ascii="Times New Roman"/>
          <w:b w:val="false"/>
          <w:i w:val="false"/>
          <w:color w:val="000000"/>
          <w:sz w:val="28"/>
        </w:rPr>
        <w:t>
      5) көзбен шолу құралдарын пайдалануды бастау, тоқтату немесе олардың елеулі өзгеруі (мысалы, міндетті нұсқаулар, таңбалау және маркерлер бар белгілер);</w:t>
      </w:r>
    </w:p>
    <w:p>
      <w:pPr>
        <w:spacing w:after="0"/>
        <w:ind w:left="0"/>
        <w:jc w:val="both"/>
      </w:pPr>
      <w:r>
        <w:rPr>
          <w:rFonts w:ascii="Times New Roman"/>
          <w:b w:val="false"/>
          <w:i w:val="false"/>
          <w:color w:val="000000"/>
          <w:sz w:val="28"/>
        </w:rPr>
        <w:t>
      6) құрамына мыналар кіретін әуеайлақты жарық-техникалық жабдықтау жүйелерінің негізгі компоненттерін пайдалануды уақытша тоқтату немесе жаңарту:</w:t>
      </w:r>
    </w:p>
    <w:p>
      <w:pPr>
        <w:spacing w:after="0"/>
        <w:ind w:left="0"/>
        <w:jc w:val="both"/>
      </w:pPr>
      <w:r>
        <w:rPr>
          <w:rFonts w:ascii="Times New Roman"/>
          <w:b w:val="false"/>
          <w:i w:val="false"/>
          <w:color w:val="000000"/>
          <w:sz w:val="28"/>
        </w:rPr>
        <w:t>
      жақындау жарықтары жүйесі;</w:t>
      </w:r>
    </w:p>
    <w:p>
      <w:pPr>
        <w:spacing w:after="0"/>
        <w:ind w:left="0"/>
        <w:jc w:val="both"/>
      </w:pPr>
      <w:r>
        <w:rPr>
          <w:rFonts w:ascii="Times New Roman"/>
          <w:b w:val="false"/>
          <w:i w:val="false"/>
          <w:color w:val="000000"/>
          <w:sz w:val="28"/>
        </w:rPr>
        <w:t>
      аэронавигациялық маяктар;</w:t>
      </w:r>
    </w:p>
    <w:p>
      <w:pPr>
        <w:spacing w:after="0"/>
        <w:ind w:left="0"/>
        <w:jc w:val="both"/>
      </w:pPr>
      <w:r>
        <w:rPr>
          <w:rFonts w:ascii="Times New Roman"/>
          <w:b w:val="false"/>
          <w:i w:val="false"/>
          <w:color w:val="000000"/>
          <w:sz w:val="28"/>
        </w:rPr>
        <w:t>
      ҰҚЖ осьтік желі оттары;</w:t>
      </w:r>
    </w:p>
    <w:p>
      <w:pPr>
        <w:spacing w:after="0"/>
        <w:ind w:left="0"/>
        <w:jc w:val="both"/>
      </w:pPr>
      <w:r>
        <w:rPr>
          <w:rFonts w:ascii="Times New Roman"/>
          <w:b w:val="false"/>
          <w:i w:val="false"/>
          <w:color w:val="000000"/>
          <w:sz w:val="28"/>
        </w:rPr>
        <w:t>
      қонуға бағыт көрсету оттары;</w:t>
      </w:r>
    </w:p>
    <w:p>
      <w:pPr>
        <w:spacing w:after="0"/>
        <w:ind w:left="0"/>
        <w:jc w:val="both"/>
      </w:pPr>
      <w:r>
        <w:rPr>
          <w:rFonts w:ascii="Times New Roman"/>
          <w:b w:val="false"/>
          <w:i w:val="false"/>
          <w:color w:val="000000"/>
          <w:sz w:val="28"/>
        </w:rPr>
        <w:t>
      ҰҚЖ қондыру оттары;</w:t>
      </w:r>
    </w:p>
    <w:p>
      <w:pPr>
        <w:spacing w:after="0"/>
        <w:ind w:left="0"/>
        <w:jc w:val="both"/>
      </w:pPr>
      <w:r>
        <w:rPr>
          <w:rFonts w:ascii="Times New Roman"/>
          <w:b w:val="false"/>
          <w:i w:val="false"/>
          <w:color w:val="000000"/>
          <w:sz w:val="28"/>
        </w:rPr>
        <w:t>
      жүгірмелі жарқыл оттар;</w:t>
      </w:r>
    </w:p>
    <w:p>
      <w:pPr>
        <w:spacing w:after="0"/>
        <w:ind w:left="0"/>
        <w:jc w:val="both"/>
      </w:pPr>
      <w:r>
        <w:rPr>
          <w:rFonts w:ascii="Times New Roman"/>
          <w:b w:val="false"/>
          <w:i w:val="false"/>
          <w:color w:val="000000"/>
          <w:sz w:val="28"/>
        </w:rPr>
        <w:t>
      пилоттар басқаратын аэронавигациялық оттар жүйесі;</w:t>
      </w:r>
    </w:p>
    <w:p>
      <w:pPr>
        <w:spacing w:after="0"/>
        <w:ind w:left="0"/>
        <w:jc w:val="both"/>
      </w:pPr>
      <w:r>
        <w:rPr>
          <w:rFonts w:ascii="Times New Roman"/>
          <w:b w:val="false"/>
          <w:i w:val="false"/>
          <w:color w:val="000000"/>
          <w:sz w:val="28"/>
        </w:rPr>
        <w:t>
      жүрдек шығару РЖ көрсеткішінің оттары;</w:t>
      </w:r>
    </w:p>
    <w:p>
      <w:pPr>
        <w:spacing w:after="0"/>
        <w:ind w:left="0"/>
        <w:jc w:val="both"/>
      </w:pPr>
      <w:r>
        <w:rPr>
          <w:rFonts w:ascii="Times New Roman"/>
          <w:b w:val="false"/>
          <w:i w:val="false"/>
          <w:color w:val="000000"/>
          <w:sz w:val="28"/>
        </w:rPr>
        <w:t>
      ҰҚЖ шектеуші тану оттары;</w:t>
      </w:r>
    </w:p>
    <w:p>
      <w:pPr>
        <w:spacing w:after="0"/>
        <w:ind w:left="0"/>
        <w:jc w:val="both"/>
      </w:pPr>
      <w:r>
        <w:rPr>
          <w:rFonts w:ascii="Times New Roman"/>
          <w:b w:val="false"/>
          <w:i w:val="false"/>
          <w:color w:val="000000"/>
          <w:sz w:val="28"/>
        </w:rPr>
        <w:t>
      ҰҚЖ жармаға кіруді көрсету оттары;</w:t>
      </w:r>
    </w:p>
    <w:p>
      <w:pPr>
        <w:spacing w:after="0"/>
        <w:ind w:left="0"/>
        <w:jc w:val="both"/>
      </w:pPr>
      <w:r>
        <w:rPr>
          <w:rFonts w:ascii="Times New Roman"/>
          <w:b w:val="false"/>
          <w:i w:val="false"/>
          <w:color w:val="000000"/>
          <w:sz w:val="28"/>
        </w:rPr>
        <w:t>
      санатқа жақындау оттары жүйесінің компоненттері;</w:t>
      </w:r>
    </w:p>
    <w:p>
      <w:pPr>
        <w:spacing w:after="0"/>
        <w:ind w:left="0"/>
        <w:jc w:val="both"/>
      </w:pPr>
      <w:r>
        <w:rPr>
          <w:rFonts w:ascii="Times New Roman"/>
          <w:b w:val="false"/>
          <w:i w:val="false"/>
          <w:color w:val="000000"/>
          <w:sz w:val="28"/>
        </w:rPr>
        <w:t>
      қарқындылығы аз ҰҚЖ оттары;</w:t>
      </w:r>
    </w:p>
    <w:p>
      <w:pPr>
        <w:spacing w:after="0"/>
        <w:ind w:left="0"/>
        <w:jc w:val="both"/>
      </w:pPr>
      <w:r>
        <w:rPr>
          <w:rFonts w:ascii="Times New Roman"/>
          <w:b w:val="false"/>
          <w:i w:val="false"/>
          <w:color w:val="000000"/>
          <w:sz w:val="28"/>
        </w:rPr>
        <w:t>
      қарқындылығы орташа ҰҚЖ оттары;</w:t>
      </w:r>
    </w:p>
    <w:p>
      <w:pPr>
        <w:spacing w:after="0"/>
        <w:ind w:left="0"/>
        <w:jc w:val="both"/>
      </w:pPr>
      <w:r>
        <w:rPr>
          <w:rFonts w:ascii="Times New Roman"/>
          <w:b w:val="false"/>
          <w:i w:val="false"/>
          <w:color w:val="000000"/>
          <w:sz w:val="28"/>
        </w:rPr>
        <w:t>
      қонуға дәл кіру траекторияларының көрсеткіштері;</w:t>
      </w:r>
    </w:p>
    <w:p>
      <w:pPr>
        <w:spacing w:after="0"/>
        <w:ind w:left="0"/>
        <w:jc w:val="both"/>
      </w:pPr>
      <w:r>
        <w:rPr>
          <w:rFonts w:ascii="Times New Roman"/>
          <w:b w:val="false"/>
          <w:i w:val="false"/>
          <w:color w:val="000000"/>
          <w:sz w:val="28"/>
        </w:rPr>
        <w:t>
      қондыру алаңының толық жарық-техникалық жабдығы;</w:t>
      </w:r>
    </w:p>
    <w:p>
      <w:pPr>
        <w:spacing w:after="0"/>
        <w:ind w:left="0"/>
        <w:jc w:val="both"/>
      </w:pPr>
      <w:r>
        <w:rPr>
          <w:rFonts w:ascii="Times New Roman"/>
          <w:b w:val="false"/>
          <w:i w:val="false"/>
          <w:color w:val="000000"/>
          <w:sz w:val="28"/>
        </w:rPr>
        <w:t>
      қауіпсіздіктің соңғы жолағының оттары;</w:t>
      </w:r>
    </w:p>
    <w:p>
      <w:pPr>
        <w:spacing w:after="0"/>
        <w:ind w:left="0"/>
        <w:jc w:val="both"/>
      </w:pPr>
      <w:r>
        <w:rPr>
          <w:rFonts w:ascii="Times New Roman"/>
          <w:b w:val="false"/>
          <w:i w:val="false"/>
          <w:color w:val="000000"/>
          <w:sz w:val="28"/>
        </w:rPr>
        <w:t>
      тікұшақтың қонуға кіру траекторияларының көрсеткіші;</w:t>
      </w:r>
    </w:p>
    <w:p>
      <w:pPr>
        <w:spacing w:after="0"/>
        <w:ind w:left="0"/>
        <w:jc w:val="both"/>
      </w:pPr>
      <w:r>
        <w:rPr>
          <w:rFonts w:ascii="Times New Roman"/>
          <w:b w:val="false"/>
          <w:i w:val="false"/>
          <w:color w:val="000000"/>
          <w:sz w:val="28"/>
        </w:rPr>
        <w:t>
      глиссаданың көзбен шолу индикациясы жүйесі;</w:t>
      </w:r>
    </w:p>
    <w:p>
      <w:pPr>
        <w:spacing w:after="0"/>
        <w:ind w:left="0"/>
        <w:jc w:val="both"/>
      </w:pPr>
      <w:r>
        <w:rPr>
          <w:rFonts w:ascii="Times New Roman"/>
          <w:b w:val="false"/>
          <w:i w:val="false"/>
          <w:color w:val="000000"/>
          <w:sz w:val="28"/>
        </w:rPr>
        <w:t>
      РЖ осьтік желі оттары;</w:t>
      </w:r>
    </w:p>
    <w:p>
      <w:pPr>
        <w:spacing w:after="0"/>
        <w:ind w:left="0"/>
        <w:jc w:val="both"/>
      </w:pPr>
      <w:r>
        <w:rPr>
          <w:rFonts w:ascii="Times New Roman"/>
          <w:b w:val="false"/>
          <w:i w:val="false"/>
          <w:color w:val="000000"/>
          <w:sz w:val="28"/>
        </w:rPr>
        <w:t>
      рульдеу оттары;</w:t>
      </w:r>
    </w:p>
    <w:p>
      <w:pPr>
        <w:spacing w:after="0"/>
        <w:ind w:left="0"/>
        <w:jc w:val="both"/>
      </w:pPr>
      <w:r>
        <w:rPr>
          <w:rFonts w:ascii="Times New Roman"/>
          <w:b w:val="false"/>
          <w:i w:val="false"/>
          <w:color w:val="000000"/>
          <w:sz w:val="28"/>
        </w:rPr>
        <w:t>
      жерге қону аймағының оттары;</w:t>
      </w:r>
    </w:p>
    <w:p>
      <w:pPr>
        <w:spacing w:after="0"/>
        <w:ind w:left="0"/>
        <w:jc w:val="both"/>
      </w:pPr>
      <w:r>
        <w:rPr>
          <w:rFonts w:ascii="Times New Roman"/>
          <w:b w:val="false"/>
          <w:i w:val="false"/>
          <w:color w:val="000000"/>
          <w:sz w:val="28"/>
        </w:rPr>
        <w:t>
      7) аэронавигациялық қызмет көрсету рәсімдерін енгізу, жою немесе өзгерту;</w:t>
      </w:r>
    </w:p>
    <w:p>
      <w:pPr>
        <w:spacing w:after="0"/>
        <w:ind w:left="0"/>
        <w:jc w:val="both"/>
      </w:pPr>
      <w:r>
        <w:rPr>
          <w:rFonts w:ascii="Times New Roman"/>
          <w:b w:val="false"/>
          <w:i w:val="false"/>
          <w:color w:val="000000"/>
          <w:sz w:val="28"/>
        </w:rPr>
        <w:t>
      8) маневрлеу алаңы шегінде (перрон, БРЖ, тұрақ орындары және перрондағы рульдеу бағыттары) күрделі ақаулықтардың немесе кедергілердің туындауы немесе өзгеруі);</w:t>
      </w:r>
    </w:p>
    <w:p>
      <w:pPr>
        <w:spacing w:after="0"/>
        <w:ind w:left="0"/>
        <w:jc w:val="both"/>
      </w:pPr>
      <w:r>
        <w:rPr>
          <w:rFonts w:ascii="Times New Roman"/>
          <w:b w:val="false"/>
          <w:i w:val="false"/>
          <w:color w:val="000000"/>
          <w:sz w:val="28"/>
        </w:rPr>
        <w:t>
      9) әуеайлақта отынның, майлар, қышқылдың немесе мұз қатуға қарсы сұйықтықтың болуына қатысты өзгерістер мен шектеулер;</w:t>
      </w:r>
    </w:p>
    <w:p>
      <w:pPr>
        <w:spacing w:after="0"/>
        <w:ind w:left="0"/>
        <w:jc w:val="both"/>
      </w:pPr>
      <w:r>
        <w:rPr>
          <w:rFonts w:ascii="Times New Roman"/>
          <w:b w:val="false"/>
          <w:i w:val="false"/>
          <w:color w:val="000000"/>
          <w:sz w:val="28"/>
        </w:rPr>
        <w:t>
      10) Қазақстан Республикасының AIP-та жарияланған қолда бар іздеу және құтқару құралдары мен қызметтеріне қатысты айтарлықтай өзгерістер;</w:t>
      </w:r>
    </w:p>
    <w:p>
      <w:pPr>
        <w:spacing w:after="0"/>
        <w:ind w:left="0"/>
        <w:jc w:val="both"/>
      </w:pPr>
      <w:r>
        <w:rPr>
          <w:rFonts w:ascii="Times New Roman"/>
          <w:b w:val="false"/>
          <w:i w:val="false"/>
          <w:color w:val="000000"/>
          <w:sz w:val="28"/>
        </w:rPr>
        <w:t>
      11) аэронавигация үшін кедергілерді таңбалайтын бөгегіш оттар пайдалануды бастау немесе тоқтату;</w:t>
      </w:r>
    </w:p>
    <w:p>
      <w:pPr>
        <w:spacing w:after="0"/>
        <w:ind w:left="0"/>
        <w:jc w:val="both"/>
      </w:pPr>
      <w:r>
        <w:rPr>
          <w:rFonts w:ascii="Times New Roman"/>
          <w:b w:val="false"/>
          <w:i w:val="false"/>
          <w:color w:val="000000"/>
          <w:sz w:val="28"/>
        </w:rPr>
        <w:t>
      12) әуе кеңістігін пайдалануға шектеулер енгізу талап етілуі мүмкін іздестіру-құтқару жұмыстарын жүргізу;</w:t>
      </w:r>
    </w:p>
    <w:p>
      <w:pPr>
        <w:spacing w:after="0"/>
        <w:ind w:left="0"/>
        <w:jc w:val="both"/>
      </w:pPr>
      <w:r>
        <w:rPr>
          <w:rFonts w:ascii="Times New Roman"/>
          <w:b w:val="false"/>
          <w:i w:val="false"/>
          <w:color w:val="000000"/>
          <w:sz w:val="28"/>
        </w:rPr>
        <w:t>
      13) аэронавигация үшін қауіп көздерінің болуы (мысалы, әскери оқу-жаттығулар, көрсету ұшулары (эксперименттік авиация ұшулары), салюттер (ұшыру биіктігі КҰЕ бойынша ұшу үшін белгіленген ең төменгі қауіпсіз биіктіктен асатын), зымырандар сынықтарының құлауы, әуе жарысы және парашютпен жаппай секіру);</w:t>
      </w:r>
    </w:p>
    <w:p>
      <w:pPr>
        <w:spacing w:after="0"/>
        <w:ind w:left="0"/>
        <w:jc w:val="both"/>
      </w:pPr>
      <w:r>
        <w:rPr>
          <w:rFonts w:ascii="Times New Roman"/>
          <w:b w:val="false"/>
          <w:i w:val="false"/>
          <w:color w:val="000000"/>
          <w:sz w:val="28"/>
        </w:rPr>
        <w:t>
      14) аэронавигацияға әсер ететін ӘҚҚ ұйымдастыру үшін Қазақстан Республикасы жауапты болатын әуе кеңістігі шегіндегі жанжалдар аймақтары (жанжалға байланысты қауіптердің сипаты мен ауқымы және оның азаматтық авиация үшін салдары туралы неғұрлым нақты ақпаратты қосу үшін);</w:t>
      </w:r>
    </w:p>
    <w:p>
      <w:pPr>
        <w:spacing w:after="0"/>
        <w:ind w:left="0"/>
        <w:jc w:val="both"/>
      </w:pPr>
      <w:r>
        <w:rPr>
          <w:rFonts w:ascii="Times New Roman"/>
          <w:b w:val="false"/>
          <w:i w:val="false"/>
          <w:color w:val="000000"/>
          <w:sz w:val="28"/>
        </w:rPr>
        <w:t>
      15) жоспарланған лазерлік сәуле, лазерлік демонстрациялар және жарық шамдары, егер бұл пилоттардың визуалды қабылдауын бұзуы мүмкін болса;</w:t>
      </w:r>
    </w:p>
    <w:p>
      <w:pPr>
        <w:spacing w:after="0"/>
        <w:ind w:left="0"/>
        <w:jc w:val="both"/>
      </w:pPr>
      <w:r>
        <w:rPr>
          <w:rFonts w:ascii="Times New Roman"/>
          <w:b w:val="false"/>
          <w:i w:val="false"/>
          <w:color w:val="000000"/>
          <w:sz w:val="28"/>
        </w:rPr>
        <w:t>
      16) ұшып көтерілу/биіктікті алу, екінші айналымға кету, қонуға кіру аймақтарында және ұшу жолағында аэронавигация үшін кедергілерді тұрғызу, жою немесе өзгерту;</w:t>
      </w:r>
    </w:p>
    <w:p>
      <w:pPr>
        <w:spacing w:after="0"/>
        <w:ind w:left="0"/>
        <w:jc w:val="both"/>
      </w:pPr>
      <w:r>
        <w:rPr>
          <w:rFonts w:ascii="Times New Roman"/>
          <w:b w:val="false"/>
          <w:i w:val="false"/>
          <w:color w:val="000000"/>
          <w:sz w:val="28"/>
        </w:rPr>
        <w:t>
      17) тыйым салынған аймақтарды, қауіпті аймақтарды немесе ұшуды шектеу аймақтарын белгілеу немесе жою (оның ішінде тиісті қызметтің басталуы немесе тоқтатылуы) немесе осы аймақтардың мәртебесін өзгерту;</w:t>
      </w:r>
    </w:p>
    <w:p>
      <w:pPr>
        <w:spacing w:after="0"/>
        <w:ind w:left="0"/>
        <w:jc w:val="both"/>
      </w:pPr>
      <w:r>
        <w:rPr>
          <w:rFonts w:ascii="Times New Roman"/>
          <w:b w:val="false"/>
          <w:i w:val="false"/>
          <w:color w:val="000000"/>
          <w:sz w:val="28"/>
        </w:rPr>
        <w:t>
      18) орналасқан жер индекстерін беру, алып тастау немесе өзгерту;</w:t>
      </w:r>
    </w:p>
    <w:p>
      <w:pPr>
        <w:spacing w:after="0"/>
        <w:ind w:left="0"/>
        <w:jc w:val="both"/>
      </w:pPr>
      <w:r>
        <w:rPr>
          <w:rFonts w:ascii="Times New Roman"/>
          <w:b w:val="false"/>
          <w:i w:val="false"/>
          <w:color w:val="000000"/>
          <w:sz w:val="28"/>
        </w:rPr>
        <w:t>
      19) әуеайлақтың талап етілетін өрт қорғанысының белгіленген деңгейін өзгерту;</w:t>
      </w:r>
    </w:p>
    <w:p>
      <w:pPr>
        <w:spacing w:after="0"/>
        <w:ind w:left="0"/>
        <w:jc w:val="both"/>
      </w:pPr>
      <w:r>
        <w:rPr>
          <w:rFonts w:ascii="Times New Roman"/>
          <w:b w:val="false"/>
          <w:i w:val="false"/>
          <w:color w:val="000000"/>
          <w:sz w:val="28"/>
        </w:rPr>
        <w:t>
      20) әуеайлақтың маневрлеу алаңындағы қармен, батпақпен немесе мұзбен, сумен, радиоактивті материалмен, уытты химиялық заттармен, жанартау күлінің тұндыруымен байланысты қауіпті жағдайлардың болуы, оларды жою немесе айтарлықтай өзгерту;</w:t>
      </w:r>
    </w:p>
    <w:p>
      <w:pPr>
        <w:spacing w:after="0"/>
        <w:ind w:left="0"/>
        <w:jc w:val="both"/>
      </w:pPr>
      <w:r>
        <w:rPr>
          <w:rFonts w:ascii="Times New Roman"/>
          <w:b w:val="false"/>
          <w:i w:val="false"/>
          <w:color w:val="000000"/>
          <w:sz w:val="28"/>
        </w:rPr>
        <w:t>
      21) егулер немесе карантиндік шаралар туралы бұрын жарияланған талаптарға өзгерістер енгізу қажеттілігін туындататын эпидемиялардың өршуі;</w:t>
      </w:r>
    </w:p>
    <w:p>
      <w:pPr>
        <w:spacing w:after="0"/>
        <w:ind w:left="0"/>
        <w:jc w:val="both"/>
      </w:pPr>
      <w:r>
        <w:rPr>
          <w:rFonts w:ascii="Times New Roman"/>
          <w:b w:val="false"/>
          <w:i w:val="false"/>
          <w:color w:val="000000"/>
          <w:sz w:val="28"/>
        </w:rPr>
        <w:t>
      22) ғарыштық ауа райы құбылыстарының бақылаулары немесе болжамдары, олардың туындау күні мен уақыты, ұшу эшелондары (осындай ақпарат болған кезде) және осы құбылыстар әсер етуі мүмкін әуе кеңістігінің учаскелері;</w:t>
      </w:r>
    </w:p>
    <w:p>
      <w:pPr>
        <w:spacing w:after="0"/>
        <w:ind w:left="0"/>
        <w:jc w:val="both"/>
      </w:pPr>
      <w:r>
        <w:rPr>
          <w:rFonts w:ascii="Times New Roman"/>
          <w:b w:val="false"/>
          <w:i w:val="false"/>
          <w:color w:val="000000"/>
          <w:sz w:val="28"/>
        </w:rPr>
        <w:t>
      23) пайдалану тұрғысынан маңызды, атқылауға дейінгі жанартау әрекетінің өзгеруі, жанартау атқылауының орналасқан жері, күні мен уақыты және/немесе жанартау күлінің бұлтының көлденең және тік өлшемдері, оның ішінде қозғалыс бағыты, ұшу эшелондары және маршруттар немесе осы бұлт әсер етуі мүмкін бағыттардың бөліктері;</w:t>
      </w:r>
    </w:p>
    <w:p>
      <w:pPr>
        <w:spacing w:after="0"/>
        <w:ind w:left="0"/>
        <w:jc w:val="both"/>
      </w:pPr>
      <w:r>
        <w:rPr>
          <w:rFonts w:ascii="Times New Roman"/>
          <w:b w:val="false"/>
          <w:i w:val="false"/>
          <w:color w:val="000000"/>
          <w:sz w:val="28"/>
        </w:rPr>
        <w:t>
      24) ядролық немесе химиялық қатерден кейін радиоактивті материалдардың немесе уытты химиялық заттардың атмосфераға таралуы, осы қатердің орын алған жері, күні мен уақыты, әсерге ұшырауы мүмкін ұшу эшелондары және маршруттар немесе олардың бөлігі және қозғалыс бағыты;</w:t>
      </w:r>
    </w:p>
    <w:p>
      <w:pPr>
        <w:spacing w:after="0"/>
        <w:ind w:left="0"/>
        <w:jc w:val="both"/>
      </w:pPr>
      <w:r>
        <w:rPr>
          <w:rFonts w:ascii="Times New Roman"/>
          <w:b w:val="false"/>
          <w:i w:val="false"/>
          <w:color w:val="000000"/>
          <w:sz w:val="28"/>
        </w:rPr>
        <w:t>
      25) гуманитарлық көмек көрсету миссияларының қызметі, оның ішінде аэронавигацияға әсер ететін рәсімдерді және/немесе шектеулерді көрсете отырып, Біріккен Ұлттар Ұйымының желісі бойынша;</w:t>
      </w:r>
    </w:p>
    <w:p>
      <w:pPr>
        <w:spacing w:after="0"/>
        <w:ind w:left="0"/>
        <w:jc w:val="both"/>
      </w:pPr>
      <w:r>
        <w:rPr>
          <w:rFonts w:ascii="Times New Roman"/>
          <w:b w:val="false"/>
          <w:i w:val="false"/>
          <w:color w:val="000000"/>
          <w:sz w:val="28"/>
        </w:rPr>
        <w:t>
      26) ӘҚҚ бұзылуына немесе ішінара бұзылуына байланысты, төтенше жағдайлардағы қысқа мерзімді іс-шараларды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259"/>
    <w:p>
      <w:pPr>
        <w:spacing w:after="0"/>
        <w:ind w:left="0"/>
        <w:jc w:val="both"/>
      </w:pPr>
      <w:r>
        <w:rPr>
          <w:rFonts w:ascii="Times New Roman"/>
          <w:b w:val="false"/>
          <w:i w:val="false"/>
          <w:color w:val="000000"/>
          <w:sz w:val="28"/>
        </w:rPr>
        <w:t>
      88-1. Әуеайлақ/тікұшақ айлағы жамылғысында қар, батпақ, мұз, қар, тұрып қалған су немесе қардың еруі нәтижесінде пайда болған су туралы ақпарат әуеайлақ пайдаланушысынан SNOWTAM басылымына тиісті өтінім берілген жағдайда SNOWTAM арқылы жіберіледі.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88-1-тармақпен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260"/>
    <w:p>
      <w:pPr>
        <w:spacing w:after="0"/>
        <w:ind w:left="0"/>
        <w:jc w:val="both"/>
      </w:pPr>
      <w:r>
        <w:rPr>
          <w:rFonts w:ascii="Times New Roman"/>
          <w:b w:val="false"/>
          <w:i w:val="false"/>
          <w:color w:val="000000"/>
          <w:sz w:val="28"/>
        </w:rPr>
        <w:t>
      89. Азаматтық авиация саласындағы уәкілетті ұйымның нұсқауы бойынша қосымша NОТАМ шығару ұшулардың қауіпсіз орындалуына ықпал ететін өзге жағдайларда жүзеге асырылады.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Индустрия және инфрақұрылымдық даму министрінің 14.06.2019 </w:t>
      </w:r>
      <w:r>
        <w:rPr>
          <w:rFonts w:ascii="Times New Roman"/>
          <w:b w:val="false"/>
          <w:i w:val="false"/>
          <w:color w:val="000000"/>
          <w:sz w:val="28"/>
        </w:rPr>
        <w:t>№ 397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7" w:id="261"/>
    <w:p>
      <w:pPr>
        <w:spacing w:after="0"/>
        <w:ind w:left="0"/>
        <w:jc w:val="both"/>
      </w:pPr>
      <w:r>
        <w:rPr>
          <w:rFonts w:ascii="Times New Roman"/>
          <w:b w:val="false"/>
          <w:i w:val="false"/>
          <w:color w:val="000000"/>
          <w:sz w:val="28"/>
        </w:rPr>
        <w:t>
      90. NOTAM төмендегілерге байланысты ақпаратқа қатысты шығарылады:</w:t>
      </w:r>
    </w:p>
    <w:bookmarkEnd w:id="261"/>
    <w:p>
      <w:pPr>
        <w:spacing w:after="0"/>
        <w:ind w:left="0"/>
        <w:jc w:val="both"/>
      </w:pPr>
      <w:r>
        <w:rPr>
          <w:rFonts w:ascii="Times New Roman"/>
          <w:b w:val="false"/>
          <w:i w:val="false"/>
          <w:color w:val="000000"/>
          <w:sz w:val="28"/>
        </w:rPr>
        <w:t>
      1) ҰҚЖ, РЖ, тұрақтарды және перронда рульдеу маршруттарын жабуды талап етпейтін және әуе кемелерінің қауіпсіз қозғалуына әсер етпейтін перрондар мен рульдеу жолдарында техникалық қызмет көрсетудің ағымдағы жұмыстарына;</w:t>
      </w:r>
    </w:p>
    <w:p>
      <w:pPr>
        <w:spacing w:after="0"/>
        <w:ind w:left="0"/>
        <w:jc w:val="both"/>
      </w:pPr>
      <w:r>
        <w:rPr>
          <w:rFonts w:ascii="Times New Roman"/>
          <w:b w:val="false"/>
          <w:i w:val="false"/>
          <w:color w:val="000000"/>
          <w:sz w:val="28"/>
        </w:rPr>
        <w:t>
      2) әуе кемесі қолданыстағы басқа ҰҚЖ-ны қауіпсіз пайдалана алатын немесе мұндай жұмыстар үшін қолданылатын жабдықты қажетіне қарай жоюға болса, ҰҚЖ-ны таңбалау жұмыстарына;</w:t>
      </w:r>
    </w:p>
    <w:p>
      <w:pPr>
        <w:spacing w:after="0"/>
        <w:ind w:left="0"/>
        <w:jc w:val="both"/>
      </w:pPr>
      <w:r>
        <w:rPr>
          <w:rFonts w:ascii="Times New Roman"/>
          <w:b w:val="false"/>
          <w:i w:val="false"/>
          <w:color w:val="000000"/>
          <w:sz w:val="28"/>
        </w:rPr>
        <w:t>
      3) OCH/A әсер етпейтін әуеайлақ (тікұшақ айлағы) маңайындағы уақытша кедергілерге;</w:t>
      </w:r>
    </w:p>
    <w:p>
      <w:pPr>
        <w:spacing w:after="0"/>
        <w:ind w:left="0"/>
        <w:jc w:val="both"/>
      </w:pPr>
      <w:r>
        <w:rPr>
          <w:rFonts w:ascii="Times New Roman"/>
          <w:b w:val="false"/>
          <w:i w:val="false"/>
          <w:color w:val="000000"/>
          <w:sz w:val="28"/>
        </w:rPr>
        <w:t>
      4) осы Қағидалардың 88-тармағының 6) тармақшасында көрсетілген компоненттерді қоспағанда, жарық-техникалық жабдық жүйесі компоненттерінің резервтік қуат көздерін қоса алғанда, әуеайлақтың (тікұшақ айлағының) жарық-техникалық жабдығы жүйесінің жартылай істен шығуына;</w:t>
      </w:r>
    </w:p>
    <w:p>
      <w:pPr>
        <w:spacing w:after="0"/>
        <w:ind w:left="0"/>
        <w:jc w:val="both"/>
      </w:pPr>
      <w:r>
        <w:rPr>
          <w:rFonts w:ascii="Times New Roman"/>
          <w:b w:val="false"/>
          <w:i w:val="false"/>
          <w:color w:val="000000"/>
          <w:sz w:val="28"/>
        </w:rPr>
        <w:t>
      5) тиісті резервтік жиіліктердің және оларды пайдалану мүмкіндігінің бары белгілі болса, "әуе-жер" байланыс құралдарының уақытша жартылай істен шығуына;</w:t>
      </w:r>
    </w:p>
    <w:p>
      <w:pPr>
        <w:spacing w:after="0"/>
        <w:ind w:left="0"/>
        <w:jc w:val="both"/>
      </w:pPr>
      <w:r>
        <w:rPr>
          <w:rFonts w:ascii="Times New Roman"/>
          <w:b w:val="false"/>
          <w:i w:val="false"/>
          <w:color w:val="000000"/>
          <w:sz w:val="28"/>
        </w:rPr>
        <w:t>
      6) перрондарға диспетчерлік қызмет көрсетуді және қозғалысты реттеуді қамтамасыз етудің жеткіліксіздігіне;</w:t>
      </w:r>
    </w:p>
    <w:p>
      <w:pPr>
        <w:spacing w:after="0"/>
        <w:ind w:left="0"/>
        <w:jc w:val="both"/>
      </w:pPr>
      <w:r>
        <w:rPr>
          <w:rFonts w:ascii="Times New Roman"/>
          <w:b w:val="false"/>
          <w:i w:val="false"/>
          <w:color w:val="000000"/>
          <w:sz w:val="28"/>
        </w:rPr>
        <w:t>
      7) әуеайлақтың жұмыс алаңындағы көрсеткіш белгілердің ақаулығы;</w:t>
      </w:r>
    </w:p>
    <w:p>
      <w:pPr>
        <w:spacing w:after="0"/>
        <w:ind w:left="0"/>
        <w:jc w:val="both"/>
      </w:pPr>
      <w:r>
        <w:rPr>
          <w:rFonts w:ascii="Times New Roman"/>
          <w:b w:val="false"/>
          <w:i w:val="false"/>
          <w:color w:val="000000"/>
          <w:sz w:val="28"/>
        </w:rPr>
        <w:t>
      8) жердегі бөлімшелердің оқу-жаттығу қызметі (мысалы, өртке қарсы қызметтің оқу-жаттығулары, авиациялық қауіпсіздік қызметінің оқу-жаттығулары);</w:t>
      </w:r>
    </w:p>
    <w:p>
      <w:pPr>
        <w:spacing w:after="0"/>
        <w:ind w:left="0"/>
        <w:jc w:val="both"/>
      </w:pPr>
      <w:r>
        <w:rPr>
          <w:rFonts w:ascii="Times New Roman"/>
          <w:b w:val="false"/>
          <w:i w:val="false"/>
          <w:color w:val="000000"/>
          <w:sz w:val="28"/>
        </w:rPr>
        <w:t>
      9) егер оның пайдалану салдарлары болмаса, резервтік және қосалқы жүйелердің болмауы;</w:t>
      </w:r>
    </w:p>
    <w:p>
      <w:pPr>
        <w:spacing w:after="0"/>
        <w:ind w:left="0"/>
        <w:jc w:val="both"/>
      </w:pPr>
      <w:r>
        <w:rPr>
          <w:rFonts w:ascii="Times New Roman"/>
          <w:b w:val="false"/>
          <w:i w:val="false"/>
          <w:color w:val="000000"/>
          <w:sz w:val="28"/>
        </w:rPr>
        <w:t>
      10) пайдалану салдарлары жоқ аэронавигациялық құралдардың немесе жалпы қызметтердің шектеулерін;</w:t>
      </w:r>
    </w:p>
    <w:p>
      <w:pPr>
        <w:spacing w:after="0"/>
        <w:ind w:left="0"/>
        <w:jc w:val="both"/>
      </w:pPr>
      <w:r>
        <w:rPr>
          <w:rFonts w:ascii="Times New Roman"/>
          <w:b w:val="false"/>
          <w:i w:val="false"/>
          <w:color w:val="000000"/>
          <w:sz w:val="28"/>
        </w:rPr>
        <w:t>
      11) пайдалану салдарлары жоқ ықтимал/ықтимал шектеулер туралы хабарландырулар немесе ескертулер;</w:t>
      </w:r>
    </w:p>
    <w:p>
      <w:pPr>
        <w:spacing w:after="0"/>
        <w:ind w:left="0"/>
        <w:jc w:val="both"/>
      </w:pPr>
      <w:r>
        <w:rPr>
          <w:rFonts w:ascii="Times New Roman"/>
          <w:b w:val="false"/>
          <w:i w:val="false"/>
          <w:color w:val="000000"/>
          <w:sz w:val="28"/>
        </w:rPr>
        <w:t>
      12) әуе кеңістігі мен құралдарын пайдаланушылар үшін пайдалану салдарларын көрсетпей, жерүсті бөлімшелері үшін жабдықтың болуы;</w:t>
      </w:r>
    </w:p>
    <w:p>
      <w:pPr>
        <w:spacing w:after="0"/>
        <w:ind w:left="0"/>
        <w:jc w:val="both"/>
      </w:pPr>
      <w:r>
        <w:rPr>
          <w:rFonts w:ascii="Times New Roman"/>
          <w:b w:val="false"/>
          <w:i w:val="false"/>
          <w:color w:val="000000"/>
          <w:sz w:val="28"/>
        </w:rPr>
        <w:t>
      13) ұшуларды орындаудың ең аз биіктігінен төмен пайдалану салдарларынсыз және отшашуларсыз лазерлік сәулелену туралы ақпарат;</w:t>
      </w:r>
    </w:p>
    <w:p>
      <w:pPr>
        <w:spacing w:after="0"/>
        <w:ind w:left="0"/>
        <w:jc w:val="both"/>
      </w:pPr>
      <w:r>
        <w:rPr>
          <w:rFonts w:ascii="Times New Roman"/>
          <w:b w:val="false"/>
          <w:i w:val="false"/>
          <w:color w:val="000000"/>
          <w:sz w:val="28"/>
        </w:rPr>
        <w:t>
      14) ұшу қауіпсіздігіне әсер етпейтін ұзақтығы бір сағаттан кем жергілікті деңгейде үйлестірілетін жоспарланған жұмыстарды жүргізуге байланысты жұмыс алаңы учаскелерін жабу;</w:t>
      </w:r>
    </w:p>
    <w:p>
      <w:pPr>
        <w:spacing w:after="0"/>
        <w:ind w:left="0"/>
        <w:jc w:val="both"/>
      </w:pPr>
      <w:r>
        <w:rPr>
          <w:rFonts w:ascii="Times New Roman"/>
          <w:b w:val="false"/>
          <w:i w:val="false"/>
          <w:color w:val="000000"/>
          <w:sz w:val="28"/>
        </w:rPr>
        <w:t>
      15) әуеайлақтың (тікұшақ айлағының) жұмыс сағаты шеңберінен тыс әуеайлақты (тікұшақ айлағын) жабу немесе пайдалану мүмкін еместігі немесе пайдаланудағы өзгерістер).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 w:id="262"/>
    <w:p>
      <w:pPr>
        <w:spacing w:after="0"/>
        <w:ind w:left="0"/>
        <w:jc w:val="both"/>
      </w:pPr>
      <w:r>
        <w:rPr>
          <w:rFonts w:ascii="Times New Roman"/>
          <w:b w:val="false"/>
          <w:i w:val="false"/>
          <w:color w:val="000000"/>
          <w:sz w:val="28"/>
        </w:rPr>
        <w:t xml:space="preserve">
      91. Белгіленген қауіпті және тыйым салынған аймақтарға, сондай-ақ ұшуларды шектеу аймақтары және авариялық-құтқару іс-шаралары кезіндегі шектеулерден өзгеше әуе кеңістігіндегі уақытша шектеулермен байланысты қызметтер туралы ережені қолданысқа енгізу туралы хабарлама,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қағидасында көрсетілген күтпеген мән-жайлар туындаған кездегі жағдайларды қоспағанда, күнтізбелік 7 күн ішінде жіберіледі.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63"/>
    <w:p>
      <w:pPr>
        <w:spacing w:after="0"/>
        <w:ind w:left="0"/>
        <w:jc w:val="both"/>
      </w:pPr>
      <w:r>
        <w:rPr>
          <w:rFonts w:ascii="Times New Roman"/>
          <w:b w:val="false"/>
          <w:i w:val="false"/>
          <w:color w:val="000000"/>
          <w:sz w:val="28"/>
        </w:rPr>
        <w:t>
      92. Аэронавигациялық құрал, құрылғы немесе байланыс қызметтерінің жарамсыздығы туралы хабарлайтын NОТАМ хабарында осы құралдардың жарамсыздық уақытының болжамды кезеңі немесе оларды пайдалануды жалғастырудың болжамды уақыты көрсетіледі.</w:t>
      </w:r>
    </w:p>
    <w:bookmarkEnd w:id="263"/>
    <w:bookmarkStart w:name="z110" w:id="264"/>
    <w:p>
      <w:pPr>
        <w:spacing w:after="0"/>
        <w:ind w:left="0"/>
        <w:jc w:val="both"/>
      </w:pPr>
      <w:r>
        <w:rPr>
          <w:rFonts w:ascii="Times New Roman"/>
          <w:b w:val="false"/>
          <w:i w:val="false"/>
          <w:color w:val="000000"/>
          <w:sz w:val="28"/>
        </w:rPr>
        <w:t>
      93. АIР-қа енгізілетін түзету немесе толықтыру АIRАС қағидаларына сәйкес жарияланған жағдайда, осы түзетудің немесе толықтырудың қысқаша мазмұнымен, күшіне ену күні және уақытымен, реттік нөмірімен NОТАМ жасалады. Аталған NОТАМ түзету немесе толықтыру күшіне енген күн мен уақытта күшіне енеді және ұшу алдындағы ақпарат бюллетенінде күнтізбелік 14 күн бойы қалады.</w:t>
      </w:r>
    </w:p>
    <w:bookmarkEnd w:id="264"/>
    <w:p>
      <w:pPr>
        <w:spacing w:after="0"/>
        <w:ind w:left="0"/>
        <w:jc w:val="both"/>
      </w:pPr>
      <w:r>
        <w:rPr>
          <w:rFonts w:ascii="Times New Roman"/>
          <w:b w:val="false"/>
          <w:i w:val="false"/>
          <w:color w:val="000000"/>
          <w:sz w:val="28"/>
        </w:rPr>
        <w:t xml:space="preserve">
      14 күннен кем әрекет ететін AIP-ке толықтыру болған жағдайда, көрсетілген NOTAM AIP-ке толықтырудың барлық қолданылу мерзімі ішінде күшінде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265"/>
    <w:p>
      <w:pPr>
        <w:spacing w:after="0"/>
        <w:ind w:left="0"/>
        <w:jc w:val="both"/>
      </w:pPr>
      <w:r>
        <w:rPr>
          <w:rFonts w:ascii="Times New Roman"/>
          <w:b w:val="false"/>
          <w:i w:val="false"/>
          <w:color w:val="000000"/>
          <w:sz w:val="28"/>
        </w:rPr>
        <w:t xml:space="preserve">
      94. NOTAM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пішімге сәйкес толтырылады.</w:t>
      </w:r>
    </w:p>
    <w:bookmarkEnd w:id="265"/>
    <w:bookmarkStart w:name="z481" w:id="266"/>
    <w:p>
      <w:pPr>
        <w:spacing w:after="0"/>
        <w:ind w:left="0"/>
        <w:jc w:val="both"/>
      </w:pPr>
      <w:r>
        <w:rPr>
          <w:rFonts w:ascii="Times New Roman"/>
          <w:b w:val="false"/>
          <w:i w:val="false"/>
          <w:color w:val="000000"/>
          <w:sz w:val="28"/>
        </w:rPr>
        <w:t>
      94-1. SNOWTAM осы Қағидаларға 5-1-қосымшада көрсетілген форматқа сәйкес толтырылады.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267"/>
    <w:p>
      <w:pPr>
        <w:spacing w:after="0"/>
        <w:ind w:left="0"/>
        <w:jc w:val="both"/>
      </w:pPr>
      <w:r>
        <w:rPr>
          <w:rFonts w:ascii="Times New Roman"/>
          <w:b w:val="false"/>
          <w:i w:val="false"/>
          <w:color w:val="000000"/>
          <w:sz w:val="28"/>
        </w:rPr>
        <w:t>
      95. NОТАМ мәтіні ИКАО қысқартуларымен, индекстермен, анықтағыштармен, көрсеткіштермен, дабылдармен, жиіліктермен, цифрлармен және ашық мәтінмен толықтырылған, NОТАМ ИКАО коды үшін жазылған қысқарған (бірдей) сөз тіркестерін пайдалана отырып жасалады. Қысқарған (бірдей) сөз тіркестері мен ИКАО қысқартулары кіретін NОТАМ ИКАО коды РАNS-АВС құжатында (Dос 8400, ИКАО құжаты) қамтылған.</w:t>
      </w:r>
    </w:p>
    <w:bookmarkEnd w:id="267"/>
    <w:bookmarkStart w:name="z113" w:id="268"/>
    <w:p>
      <w:pPr>
        <w:spacing w:after="0"/>
        <w:ind w:left="0"/>
        <w:jc w:val="both"/>
      </w:pPr>
      <w:r>
        <w:rPr>
          <w:rFonts w:ascii="Times New Roman"/>
          <w:b w:val="false"/>
          <w:i w:val="false"/>
          <w:color w:val="000000"/>
          <w:sz w:val="28"/>
        </w:rPr>
        <w:t>
      96. NОТАМ сериялармен таратылады. NОТАМ сериясын белгілеу үшін S және Т әріптерін қоспағанда, А-Z әріптері қолданылады.</w:t>
      </w:r>
    </w:p>
    <w:bookmarkEnd w:id="268"/>
    <w:bookmarkStart w:name="z114" w:id="269"/>
    <w:p>
      <w:pPr>
        <w:spacing w:after="0"/>
        <w:ind w:left="0"/>
        <w:jc w:val="both"/>
      </w:pPr>
      <w:r>
        <w:rPr>
          <w:rFonts w:ascii="Times New Roman"/>
          <w:b w:val="false"/>
          <w:i w:val="false"/>
          <w:color w:val="000000"/>
          <w:sz w:val="28"/>
        </w:rPr>
        <w:t>
      97. Әр NОТАМ-ға әріп түрінде серия және төрт цифрдан тұратын нөмір беріледі, бұл нөмірден кейін бөлшек және жылдың екі цифры тұрады. Төрт цифрдан тұратын нөмір, күнтізбелік жыл ішінде біртіндеп көбейе береді.</w:t>
      </w:r>
    </w:p>
    <w:bookmarkEnd w:id="269"/>
    <w:bookmarkStart w:name="z115" w:id="270"/>
    <w:p>
      <w:pPr>
        <w:spacing w:after="0"/>
        <w:ind w:left="0"/>
        <w:jc w:val="both"/>
      </w:pPr>
      <w:r>
        <w:rPr>
          <w:rFonts w:ascii="Times New Roman"/>
          <w:b w:val="false"/>
          <w:i w:val="false"/>
          <w:color w:val="000000"/>
          <w:sz w:val="28"/>
        </w:rPr>
        <w:t>
      98. NОТАМ-да қателіктер болған жағдайда, қатесі бар NОТАМ-ның орнына жаңа нөмірмен басқа NОТАМ шығарылады.</w:t>
      </w:r>
    </w:p>
    <w:bookmarkEnd w:id="270"/>
    <w:bookmarkStart w:name="z116" w:id="271"/>
    <w:p>
      <w:pPr>
        <w:spacing w:after="0"/>
        <w:ind w:left="0"/>
        <w:jc w:val="both"/>
      </w:pPr>
      <w:r>
        <w:rPr>
          <w:rFonts w:ascii="Times New Roman"/>
          <w:b w:val="false"/>
          <w:i w:val="false"/>
          <w:color w:val="000000"/>
          <w:sz w:val="28"/>
        </w:rPr>
        <w:t>
      99. Бұрынғы NОТАМ-ды жоятын немесе ауыстыратын NОТАМ шығарылған жағдайда, бұрынғы NОТАМ-ның сериясы мен нөмірі қойылады. Екі NОТАМ-ның да сериясы, орналасқан орнының индексі (Q-кодының 2 және 3 әрпі) мен мәні бірдей болуы тиіс. Тек бір NОТАМ ғана жойылып немесе екіншісімен алмастырылып отырады.</w:t>
      </w:r>
    </w:p>
    <w:bookmarkEnd w:id="271"/>
    <w:bookmarkStart w:name="z117" w:id="272"/>
    <w:p>
      <w:pPr>
        <w:spacing w:after="0"/>
        <w:ind w:left="0"/>
        <w:jc w:val="both"/>
      </w:pPr>
      <w:r>
        <w:rPr>
          <w:rFonts w:ascii="Times New Roman"/>
          <w:b w:val="false"/>
          <w:i w:val="false"/>
          <w:color w:val="000000"/>
          <w:sz w:val="28"/>
        </w:rPr>
        <w:t>
      100. Әрбір NОТАМ бір мәселеге ғана және осы мәселеге қатысты бір талапқа ғана қатысты болады.</w:t>
      </w:r>
    </w:p>
    <w:bookmarkEnd w:id="272"/>
    <w:bookmarkStart w:name="z118" w:id="273"/>
    <w:p>
      <w:pPr>
        <w:spacing w:after="0"/>
        <w:ind w:left="0"/>
        <w:jc w:val="both"/>
      </w:pPr>
      <w:r>
        <w:rPr>
          <w:rFonts w:ascii="Times New Roman"/>
          <w:b w:val="false"/>
          <w:i w:val="false"/>
          <w:color w:val="000000"/>
          <w:sz w:val="28"/>
        </w:rPr>
        <w:t>
      101. Әрбір NОТАМ мағынасы түсінікті және басқа құжатқа сілтемені талап етпейтін өте қысқа нысанда жасалады.</w:t>
      </w:r>
    </w:p>
    <w:bookmarkEnd w:id="273"/>
    <w:bookmarkStart w:name="z119" w:id="274"/>
    <w:p>
      <w:pPr>
        <w:spacing w:after="0"/>
        <w:ind w:left="0"/>
        <w:jc w:val="both"/>
      </w:pPr>
      <w:r>
        <w:rPr>
          <w:rFonts w:ascii="Times New Roman"/>
          <w:b w:val="false"/>
          <w:i w:val="false"/>
          <w:color w:val="000000"/>
          <w:sz w:val="28"/>
        </w:rPr>
        <w:t>
      102. Әрбір NОТАМ бір электр байланысы хабарламасы ретінде таратылады.</w:t>
      </w:r>
    </w:p>
    <w:bookmarkEnd w:id="274"/>
    <w:bookmarkStart w:name="z120" w:id="275"/>
    <w:p>
      <w:pPr>
        <w:spacing w:after="0"/>
        <w:ind w:left="0"/>
        <w:jc w:val="both"/>
      </w:pPr>
      <w:r>
        <w:rPr>
          <w:rFonts w:ascii="Times New Roman"/>
          <w:b w:val="false"/>
          <w:i w:val="false"/>
          <w:color w:val="000000"/>
          <w:sz w:val="28"/>
        </w:rPr>
        <w:t>
      103. Тұрақты немесе уақытша сипаттағы ұзақ мерзімді ақпараттан тұратын NОТАМ-ның АІР-қа немесе оған жасалған толықтыруға сілтемесі болады.</w:t>
      </w:r>
    </w:p>
    <w:bookmarkEnd w:id="275"/>
    <w:bookmarkStart w:name="z482" w:id="276"/>
    <w:p>
      <w:pPr>
        <w:spacing w:after="0"/>
        <w:ind w:left="0"/>
        <w:jc w:val="both"/>
      </w:pPr>
      <w:r>
        <w:rPr>
          <w:rFonts w:ascii="Times New Roman"/>
          <w:b w:val="false"/>
          <w:i w:val="false"/>
          <w:color w:val="000000"/>
          <w:sz w:val="28"/>
        </w:rPr>
        <w:t>
      103-1. Осы NOTAM-да қамтылған тұрақты сипаттағы ақпараты бар NOTAM шығарылған сәттен бастап үш ай ішінде ақпарат аэронавигациялық ақпараттың тиісті өнімдеріне енгізіледі.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277"/>
    <w:p>
      <w:pPr>
        <w:spacing w:after="0"/>
        <w:ind w:left="0"/>
        <w:jc w:val="both"/>
      </w:pPr>
      <w:r>
        <w:rPr>
          <w:rFonts w:ascii="Times New Roman"/>
          <w:b w:val="false"/>
          <w:i w:val="false"/>
          <w:color w:val="000000"/>
          <w:sz w:val="28"/>
        </w:rPr>
        <w:t>
      103-2. Егер күтпеген мән-жайлар бойынша NOTAM-тың қолданылу мерзімі болжамды үш айлық кезеңнен асып кетсе, онда шарттың күтілетін ұзақтығы AIP-қа толықтыруды шығаруды талап ететін үш айдан асатын жағдайларды қоспағанда, оны алмастыратын NOTAM шығарылады.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103-2-тармақпен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278"/>
    <w:p>
      <w:pPr>
        <w:spacing w:after="0"/>
        <w:ind w:left="0"/>
        <w:jc w:val="both"/>
      </w:pPr>
      <w:r>
        <w:rPr>
          <w:rFonts w:ascii="Times New Roman"/>
          <w:b w:val="false"/>
          <w:i w:val="false"/>
          <w:color w:val="000000"/>
          <w:sz w:val="28"/>
        </w:rPr>
        <w:t>
      104. NOTAM мәтініне енгізілетін орналасу жерлерінің индекстері құжатта көрсетілген "Орналасқан жер көрсеткіштеріне (индекстеріне)" (Doc 7910, ИКАО құжатына) сәйкес келеді және қысқармайды. Пунктке ИКАО-ның орналасқан орнының индексі берілмеген жағдайда, оның атауы ашық мәтінмен беріледі.</w:t>
      </w:r>
    </w:p>
    <w:bookmarkEnd w:id="278"/>
    <w:bookmarkStart w:name="z122" w:id="279"/>
    <w:p>
      <w:pPr>
        <w:spacing w:after="0"/>
        <w:ind w:left="0"/>
        <w:jc w:val="both"/>
      </w:pPr>
      <w:r>
        <w:rPr>
          <w:rFonts w:ascii="Times New Roman"/>
          <w:b w:val="false"/>
          <w:i w:val="false"/>
          <w:color w:val="000000"/>
          <w:sz w:val="28"/>
        </w:rPr>
        <w:t xml:space="preserve">
      105. Қолданыстағы NОТАМ-ның бақылау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NОТАМ нысанын пайдалана отырып, айына кем дегенде бір рет (немесе өтініш бойынша) белгіленген байланыс арналары арқылы аэронавигациялық ақпарат өнімдерін алушыларға беріледі. Әр серияға бір NОТАМ шығарылады.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280"/>
    <w:p>
      <w:pPr>
        <w:spacing w:after="0"/>
        <w:ind w:left="0"/>
        <w:jc w:val="both"/>
      </w:pPr>
      <w:r>
        <w:rPr>
          <w:rFonts w:ascii="Times New Roman"/>
          <w:b w:val="false"/>
          <w:i w:val="false"/>
          <w:color w:val="000000"/>
          <w:sz w:val="28"/>
        </w:rPr>
        <w:t>
      106. Қолданыстағы NОТАМ-ның бақылау тізбесінде соңғы АІР-қа түзетулер, АІР, деректер массивіне және АІС-қа жасалған толықтыруға сілтеме болуы тиіс.</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281"/>
    <w:p>
      <w:pPr>
        <w:spacing w:after="0"/>
        <w:ind w:left="0"/>
        <w:jc w:val="both"/>
      </w:pPr>
      <w:r>
        <w:rPr>
          <w:rFonts w:ascii="Times New Roman"/>
          <w:b w:val="false"/>
          <w:i w:val="false"/>
          <w:color w:val="000000"/>
          <w:sz w:val="28"/>
        </w:rPr>
        <w:t>
      107. NОТАМ сауал салу бойынша таратылады. Тарату үшін мүмкіндігінше AFS желісі қолданылады.</w:t>
      </w:r>
    </w:p>
    <w:bookmarkEnd w:id="281"/>
    <w:bookmarkStart w:name="z125" w:id="282"/>
    <w:p>
      <w:pPr>
        <w:spacing w:after="0"/>
        <w:ind w:left="0"/>
        <w:jc w:val="both"/>
      </w:pPr>
      <w:r>
        <w:rPr>
          <w:rFonts w:ascii="Times New Roman"/>
          <w:b w:val="false"/>
          <w:i w:val="false"/>
          <w:color w:val="000000"/>
          <w:sz w:val="28"/>
        </w:rPr>
        <w:t>
      108. NОТАМ-мен халықаралық алмасу, сондай-ақ халықаралық таратуға жататындардан өзгеше NOTAM серияларын тарату, тиісті халықаралық NОТАМ органдары арасында өзара келісім бойынша жүзеге асырылады.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283"/>
    <w:p>
      <w:pPr>
        <w:spacing w:after="0"/>
        <w:ind w:left="0"/>
        <w:jc w:val="both"/>
      </w:pPr>
      <w:r>
        <w:rPr>
          <w:rFonts w:ascii="Times New Roman"/>
          <w:b w:val="false"/>
          <w:i w:val="false"/>
          <w:color w:val="000000"/>
          <w:sz w:val="28"/>
        </w:rPr>
        <w:t>
      109. Мүмкін болған жағдайда AFS желісі бойынша алдын ала белгіленген NОТАМ тарату жүйесі қолданылады.</w:t>
      </w:r>
    </w:p>
    <w:bookmarkEnd w:id="283"/>
    <w:bookmarkStart w:name="z127" w:id="284"/>
    <w:p>
      <w:pPr>
        <w:spacing w:after="0"/>
        <w:ind w:left="0"/>
        <w:jc w:val="left"/>
      </w:pPr>
      <w:r>
        <w:rPr>
          <w:rFonts w:ascii="Times New Roman"/>
          <w:b/>
          <w:i w:val="false"/>
          <w:color w:val="000000"/>
        </w:rPr>
        <w:t xml:space="preserve"> 7-параграф. Сандық деректер массиві</w:t>
      </w:r>
    </w:p>
    <w:bookmarkEnd w:id="284"/>
    <w:p>
      <w:pPr>
        <w:spacing w:after="0"/>
        <w:ind w:left="0"/>
        <w:jc w:val="both"/>
      </w:pPr>
      <w:r>
        <w:rPr>
          <w:rFonts w:ascii="Times New Roman"/>
          <w:b w:val="false"/>
          <w:i w:val="false"/>
          <w:color w:val="ff0000"/>
          <w:sz w:val="28"/>
        </w:rPr>
        <w:t xml:space="preserve">
      Ескерту. 7-параграфтың атауы жаңа редакцияда - ҚР Индустрия және инфрақұрылымдық даму министрінің 21.02.2023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285"/>
    <w:p>
      <w:pPr>
        <w:spacing w:after="0"/>
        <w:ind w:left="0"/>
        <w:jc w:val="both"/>
      </w:pPr>
      <w:r>
        <w:rPr>
          <w:rFonts w:ascii="Times New Roman"/>
          <w:b w:val="false"/>
          <w:i w:val="false"/>
          <w:color w:val="000000"/>
          <w:sz w:val="28"/>
        </w:rPr>
        <w:t>
      110. Мүдделі пайдаланушыларына, сондай-ақ басқа мемлекеттердің ААҚ, цифрлық деректер массиві түріндегі аэронавигациялық ақпаратты (аэронавигациялық деректерді) ұсынған кезде ААҚ мен мүдделі пайдаланушылары немесе басқа мемлекеттердің ААҚ арасында жасалған келісімдер ұсынудың негізі болып табылады.</w:t>
      </w:r>
    </w:p>
    <w:bookmarkEnd w:id="285"/>
    <w:p>
      <w:pPr>
        <w:spacing w:after="0"/>
        <w:ind w:left="0"/>
        <w:jc w:val="both"/>
      </w:pPr>
      <w:r>
        <w:rPr>
          <w:rFonts w:ascii="Times New Roman"/>
          <w:b w:val="false"/>
          <w:i w:val="false"/>
          <w:color w:val="000000"/>
          <w:sz w:val="28"/>
        </w:rPr>
        <w:t>
      ААҚ ұсынған тараптың келісімінсіз кез келген үшінші тарапқа басқа мемлекеттің ААҚ-нан алынған цифрлық деректер массивін ұсынбайды.</w:t>
      </w:r>
    </w:p>
    <w:p>
      <w:pPr>
        <w:spacing w:after="0"/>
        <w:ind w:left="0"/>
        <w:jc w:val="both"/>
      </w:pPr>
      <w:r>
        <w:rPr>
          <w:rFonts w:ascii="Times New Roman"/>
          <w:b w:val="false"/>
          <w:i w:val="false"/>
          <w:color w:val="000000"/>
          <w:sz w:val="28"/>
        </w:rPr>
        <w:t>
      Осындай цифрлық деректер мынадай цифрлық деректер массиві түрінде ұсынылуы мүмкін:</w:t>
      </w:r>
    </w:p>
    <w:p>
      <w:pPr>
        <w:spacing w:after="0"/>
        <w:ind w:left="0"/>
        <w:jc w:val="both"/>
      </w:pPr>
      <w:r>
        <w:rPr>
          <w:rFonts w:ascii="Times New Roman"/>
          <w:b w:val="false"/>
          <w:i w:val="false"/>
          <w:color w:val="000000"/>
          <w:sz w:val="28"/>
        </w:rPr>
        <w:t>
      1) AIP деректер массиві;</w:t>
      </w:r>
    </w:p>
    <w:p>
      <w:pPr>
        <w:spacing w:after="0"/>
        <w:ind w:left="0"/>
        <w:jc w:val="both"/>
      </w:pPr>
      <w:r>
        <w:rPr>
          <w:rFonts w:ascii="Times New Roman"/>
          <w:b w:val="false"/>
          <w:i w:val="false"/>
          <w:color w:val="000000"/>
          <w:sz w:val="28"/>
        </w:rPr>
        <w:t>
      2) жергілікті жер туралы деректер массиві;</w:t>
      </w:r>
    </w:p>
    <w:p>
      <w:pPr>
        <w:spacing w:after="0"/>
        <w:ind w:left="0"/>
        <w:jc w:val="both"/>
      </w:pPr>
      <w:r>
        <w:rPr>
          <w:rFonts w:ascii="Times New Roman"/>
          <w:b w:val="false"/>
          <w:i w:val="false"/>
          <w:color w:val="000000"/>
          <w:sz w:val="28"/>
        </w:rPr>
        <w:t>
      3) кедергілер туралы деректердің массиві;</w:t>
      </w:r>
    </w:p>
    <w:p>
      <w:pPr>
        <w:spacing w:after="0"/>
        <w:ind w:left="0"/>
        <w:jc w:val="both"/>
      </w:pPr>
      <w:r>
        <w:rPr>
          <w:rFonts w:ascii="Times New Roman"/>
          <w:b w:val="false"/>
          <w:i w:val="false"/>
          <w:color w:val="000000"/>
          <w:sz w:val="28"/>
        </w:rPr>
        <w:t>
      4) әуеайлақтың картографиялық деректерінің массиві;</w:t>
      </w:r>
    </w:p>
    <w:p>
      <w:pPr>
        <w:spacing w:after="0"/>
        <w:ind w:left="0"/>
        <w:jc w:val="both"/>
      </w:pPr>
      <w:r>
        <w:rPr>
          <w:rFonts w:ascii="Times New Roman"/>
          <w:b w:val="false"/>
          <w:i w:val="false"/>
          <w:color w:val="000000"/>
          <w:sz w:val="28"/>
        </w:rPr>
        <w:t>
      5) аспаптар бойынша ұшу схемалары туралы деректердің массиві.</w:t>
      </w:r>
    </w:p>
    <w:p>
      <w:pPr>
        <w:spacing w:after="0"/>
        <w:ind w:left="0"/>
        <w:jc w:val="both"/>
      </w:pPr>
      <w:r>
        <w:rPr>
          <w:rFonts w:ascii="Times New Roman"/>
          <w:b w:val="false"/>
          <w:i w:val="false"/>
          <w:color w:val="000000"/>
          <w:sz w:val="28"/>
        </w:rPr>
        <w:t>
      Мүдделі пайдаланушыға берілетін әрбір деректер жиынтығы метадеректер жиынтығымен бірге қамтамасыз етіледі, ол бақылауды қамтамасыз етеді және кем дегенде мыналарды қамтиды:</w:t>
      </w:r>
    </w:p>
    <w:p>
      <w:pPr>
        <w:spacing w:after="0"/>
        <w:ind w:left="0"/>
        <w:jc w:val="both"/>
      </w:pPr>
      <w:r>
        <w:rPr>
          <w:rFonts w:ascii="Times New Roman"/>
          <w:b w:val="false"/>
          <w:i w:val="false"/>
          <w:color w:val="000000"/>
          <w:sz w:val="28"/>
        </w:rPr>
        <w:t>
      1) деректерді жасау, беру немесе өңдеу жөніндегі кез келген іс-әрекетті орындайтын ұйымдардың немесе органдардың атауы;</w:t>
      </w:r>
    </w:p>
    <w:p>
      <w:pPr>
        <w:spacing w:after="0"/>
        <w:ind w:left="0"/>
        <w:jc w:val="both"/>
      </w:pPr>
      <w:r>
        <w:rPr>
          <w:rFonts w:ascii="Times New Roman"/>
          <w:b w:val="false"/>
          <w:i w:val="false"/>
          <w:color w:val="000000"/>
          <w:sz w:val="28"/>
        </w:rPr>
        <w:t>
      2) қабылданған әрекеттердің сипаттамасы;</w:t>
      </w:r>
    </w:p>
    <w:p>
      <w:pPr>
        <w:spacing w:after="0"/>
        <w:ind w:left="0"/>
        <w:jc w:val="both"/>
      </w:pPr>
      <w:r>
        <w:rPr>
          <w:rFonts w:ascii="Times New Roman"/>
          <w:b w:val="false"/>
          <w:i w:val="false"/>
          <w:color w:val="000000"/>
          <w:sz w:val="28"/>
        </w:rPr>
        <w:t>
      3) қабылданған іс-қимылдардың күні мен уақыты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86"/>
    <w:p>
      <w:pPr>
        <w:spacing w:after="0"/>
        <w:ind w:left="0"/>
        <w:jc w:val="both"/>
      </w:pPr>
      <w:r>
        <w:rPr>
          <w:rFonts w:ascii="Times New Roman"/>
          <w:b w:val="false"/>
          <w:i w:val="false"/>
          <w:color w:val="000000"/>
          <w:sz w:val="28"/>
        </w:rPr>
        <w:t>
      110-1. AIP деректерінің шоғыры аэронавигация мақсаттары үшін маңызды ұзақ сипаттағы (тұрақты ақпарат және ұзақ сипаттағы уақытша өзгерістер) аэронавигациялық ақпаратты (аэронавигациялық деректерді) цифрлық ұсынуды қамтиды.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110-1-тармақпен толықтырылды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287"/>
    <w:p>
      <w:pPr>
        <w:spacing w:after="0"/>
        <w:ind w:left="0"/>
        <w:jc w:val="both"/>
      </w:pPr>
      <w:r>
        <w:rPr>
          <w:rFonts w:ascii="Times New Roman"/>
          <w:b w:val="false"/>
          <w:i w:val="false"/>
          <w:color w:val="000000"/>
          <w:sz w:val="28"/>
        </w:rPr>
        <w:t>
      110-2. AIP жаңартуларын, AIP деректер массивтерін және аспаптар бойынша ұшу схемалары туралы деректер массивтерін шығару синхрондалады.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110-2-тармақпен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288"/>
    <w:p>
      <w:pPr>
        <w:spacing w:after="0"/>
        <w:ind w:left="0"/>
        <w:jc w:val="both"/>
      </w:pPr>
      <w:r>
        <w:rPr>
          <w:rFonts w:ascii="Times New Roman"/>
          <w:b w:val="false"/>
          <w:i w:val="false"/>
          <w:color w:val="000000"/>
          <w:sz w:val="28"/>
        </w:rPr>
        <w:t>
      110-3. Деректер ауқымын ұсыну үшін жаһандық функционалдық үйлесімділікті қамтамасыз ететін аэронавигациялық деректер мен аэронавигациялық ақпарат алмасу модельдері пайдаланылады.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110-3-тармақпен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289"/>
    <w:p>
      <w:pPr>
        <w:spacing w:after="0"/>
        <w:ind w:left="0"/>
        <w:jc w:val="both"/>
      </w:pPr>
      <w:r>
        <w:rPr>
          <w:rFonts w:ascii="Times New Roman"/>
          <w:b w:val="false"/>
          <w:i w:val="false"/>
          <w:color w:val="000000"/>
          <w:sz w:val="28"/>
        </w:rPr>
        <w:t>
      110-4. Сандық деректер түрінде ұсынылатын ұзақ мерзімді сипаттағы тұрақты өзгерістер мен уақытша өзгерістер (үш ай немесе одан да көп) туралы ақпарат толық массив немесе бұрын шығарылған толық деректер массивінен тек айырмашылықтары бар мәліметтер кіші массиві түрінде шығарылады.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110-4-тармақпен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290"/>
    <w:p>
      <w:pPr>
        <w:spacing w:after="0"/>
        <w:ind w:left="0"/>
        <w:jc w:val="both"/>
      </w:pPr>
      <w:r>
        <w:rPr>
          <w:rFonts w:ascii="Times New Roman"/>
          <w:b w:val="false"/>
          <w:i w:val="false"/>
          <w:color w:val="000000"/>
          <w:sz w:val="28"/>
        </w:rPr>
        <w:t>
      111. Жергілікті жер туралы деректер массиві кедергілерді қоспағанда, тау, төбе, жота, алқап, судың жиналуы, мәңгілік мұз бен қар сияқты табиғи элементтері бар Жер бетінің кеңістіктік (орналасу жері және асып түсуі), мәндік және уақытша аспектілерді сипаттайды.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91"/>
    <w:p>
      <w:pPr>
        <w:spacing w:after="0"/>
        <w:ind w:left="0"/>
        <w:jc w:val="both"/>
      </w:pPr>
      <w:r>
        <w:rPr>
          <w:rFonts w:ascii="Times New Roman"/>
          <w:b w:val="false"/>
          <w:i w:val="false"/>
          <w:color w:val="000000"/>
          <w:sz w:val="28"/>
        </w:rPr>
        <w:t>
      111-1. Жергілікті жер туралы деректер массивтерінде белгілі бір тордың барлық тораптарында (нүктелерінде) асып кету мәндерінің жалпы базасынан есептелетін үздіксіз қатар түрінде жергілікті жер беті туралы ақпараттың сандық ұсынылуы болады.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92"/>
    <w:p>
      <w:pPr>
        <w:spacing w:after="0"/>
        <w:ind w:left="0"/>
        <w:jc w:val="both"/>
      </w:pPr>
      <w:r>
        <w:rPr>
          <w:rFonts w:ascii="Times New Roman"/>
          <w:b w:val="false"/>
          <w:i w:val="false"/>
          <w:color w:val="000000"/>
          <w:sz w:val="28"/>
        </w:rPr>
        <w:t>
      112. Аэронавиагациялық деректермен бірге тиісті жағдайларда қолданылатын жергілікті жер мен кедергілер туралы деректер массиві ұшуларды орындау мен ӘҚК қатысты мынадай қолданыс түрлерін қамтамасыз етеді:</w:t>
      </w:r>
    </w:p>
    <w:bookmarkEnd w:id="292"/>
    <w:p>
      <w:pPr>
        <w:spacing w:after="0"/>
        <w:ind w:left="0"/>
        <w:jc w:val="both"/>
      </w:pPr>
      <w:r>
        <w:rPr>
          <w:rFonts w:ascii="Times New Roman"/>
          <w:b w:val="false"/>
          <w:i w:val="false"/>
          <w:color w:val="000000"/>
          <w:sz w:val="28"/>
        </w:rPr>
        <w:t>
      1) ұшу бағытындағы жер бедерін бағалау функциясы бар, жердің жақын екені туралы ескерту жүйесі және ең төменгі қауіпсіз абсолюттік биіктік туралы ескерту жүйесі (МSАW);</w:t>
      </w:r>
    </w:p>
    <w:p>
      <w:pPr>
        <w:spacing w:after="0"/>
        <w:ind w:left="0"/>
        <w:jc w:val="both"/>
      </w:pPr>
      <w:r>
        <w:rPr>
          <w:rFonts w:ascii="Times New Roman"/>
          <w:b w:val="false"/>
          <w:i w:val="false"/>
          <w:color w:val="000000"/>
          <w:sz w:val="28"/>
        </w:rPr>
        <w:t>
      2) екінші айналымға кететін немесе ұшып шығатын кезде авариялық жағдайда қолданылатын қосалқы схемаларды анықтау;</w:t>
      </w:r>
    </w:p>
    <w:p>
      <w:pPr>
        <w:spacing w:after="0"/>
        <w:ind w:left="0"/>
        <w:jc w:val="both"/>
      </w:pPr>
      <w:r>
        <w:rPr>
          <w:rFonts w:ascii="Times New Roman"/>
          <w:b w:val="false"/>
          <w:i w:val="false"/>
          <w:color w:val="000000"/>
          <w:sz w:val="28"/>
        </w:rPr>
        <w:t>
      3) әуе кемесінің пайдалану шектеулерін талдау;</w:t>
      </w:r>
    </w:p>
    <w:p>
      <w:pPr>
        <w:spacing w:after="0"/>
        <w:ind w:left="0"/>
        <w:jc w:val="both"/>
      </w:pPr>
      <w:r>
        <w:rPr>
          <w:rFonts w:ascii="Times New Roman"/>
          <w:b w:val="false"/>
          <w:i w:val="false"/>
          <w:color w:val="000000"/>
          <w:sz w:val="28"/>
        </w:rPr>
        <w:t>
      4) аспаптар бойынша ұшу схемаларының құрылымы (айналып ұшу схемасын қоса);</w:t>
      </w:r>
    </w:p>
    <w:p>
      <w:pPr>
        <w:spacing w:after="0"/>
        <w:ind w:left="0"/>
        <w:jc w:val="both"/>
      </w:pPr>
      <w:r>
        <w:rPr>
          <w:rFonts w:ascii="Times New Roman"/>
          <w:b w:val="false"/>
          <w:i w:val="false"/>
          <w:color w:val="000000"/>
          <w:sz w:val="28"/>
        </w:rPr>
        <w:t>
      5) бағыт бойынша ұшу кезінде төмендету рәсімдерін және авариялық жағдайда қону орнын анықтау;</w:t>
      </w:r>
    </w:p>
    <w:p>
      <w:pPr>
        <w:spacing w:after="0"/>
        <w:ind w:left="0"/>
        <w:jc w:val="both"/>
      </w:pPr>
      <w:r>
        <w:rPr>
          <w:rFonts w:ascii="Times New Roman"/>
          <w:b w:val="false"/>
          <w:i w:val="false"/>
          <w:color w:val="000000"/>
          <w:sz w:val="28"/>
        </w:rPr>
        <w:t>
      6) жерүсті қозғалысын басқару және оны бақылаудың жетілдірілген жүйесі (А-SМGСS);</w:t>
      </w:r>
    </w:p>
    <w:p>
      <w:pPr>
        <w:spacing w:after="0"/>
        <w:ind w:left="0"/>
        <w:jc w:val="both"/>
      </w:pPr>
      <w:r>
        <w:rPr>
          <w:rFonts w:ascii="Times New Roman"/>
          <w:b w:val="false"/>
          <w:i w:val="false"/>
          <w:color w:val="000000"/>
          <w:sz w:val="28"/>
        </w:rPr>
        <w:t>
      7) аэронавигациялық карталарды және борттық деректер базасын жасау;</w:t>
      </w:r>
    </w:p>
    <w:p>
      <w:pPr>
        <w:spacing w:after="0"/>
        <w:ind w:left="0"/>
        <w:jc w:val="both"/>
      </w:pPr>
      <w:r>
        <w:rPr>
          <w:rFonts w:ascii="Times New Roman"/>
          <w:b w:val="false"/>
          <w:i w:val="false"/>
          <w:color w:val="000000"/>
          <w:sz w:val="28"/>
        </w:rPr>
        <w:t>
      8) ұшу тренажеры;</w:t>
      </w:r>
    </w:p>
    <w:p>
      <w:pPr>
        <w:spacing w:after="0"/>
        <w:ind w:left="0"/>
        <w:jc w:val="both"/>
      </w:pPr>
      <w:r>
        <w:rPr>
          <w:rFonts w:ascii="Times New Roman"/>
          <w:b w:val="false"/>
          <w:i w:val="false"/>
          <w:color w:val="000000"/>
          <w:sz w:val="28"/>
        </w:rPr>
        <w:t>
      9) әуеайлақтағы (тікұшақ айлағындағы) кедергілерді шектеу және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293"/>
    <w:p>
      <w:pPr>
        <w:spacing w:after="0"/>
        <w:ind w:left="0"/>
        <w:jc w:val="both"/>
      </w:pPr>
      <w:r>
        <w:rPr>
          <w:rFonts w:ascii="Times New Roman"/>
          <w:b w:val="false"/>
          <w:i w:val="false"/>
          <w:color w:val="000000"/>
          <w:sz w:val="28"/>
        </w:rPr>
        <w:t xml:space="preserve">
      113.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айтылған аэронавиагциялық жүйелерді немесе функцияларды қолдануға байланысты талаптарды орындау мақсатында, жергілікті жер және кедергілер туралы деректер шоғыры төмендегі аудандарға бөлінеді:</w:t>
      </w:r>
    </w:p>
    <w:bookmarkEnd w:id="293"/>
    <w:p>
      <w:pPr>
        <w:spacing w:after="0"/>
        <w:ind w:left="0"/>
        <w:jc w:val="both"/>
      </w:pPr>
      <w:r>
        <w:rPr>
          <w:rFonts w:ascii="Times New Roman"/>
          <w:b w:val="false"/>
          <w:i w:val="false"/>
          <w:color w:val="000000"/>
          <w:sz w:val="28"/>
        </w:rPr>
        <w:t>
      1) 1-аудан: мемлекеттің бүкіл аумағы;</w:t>
      </w:r>
    </w:p>
    <w:p>
      <w:pPr>
        <w:spacing w:after="0"/>
        <w:ind w:left="0"/>
        <w:jc w:val="both"/>
      </w:pPr>
      <w:r>
        <w:rPr>
          <w:rFonts w:ascii="Times New Roman"/>
          <w:b w:val="false"/>
          <w:i w:val="false"/>
          <w:color w:val="000000"/>
          <w:sz w:val="28"/>
        </w:rPr>
        <w:t>
      2) 2-аудан: әуеайлақ ауданында:</w:t>
      </w:r>
    </w:p>
    <w:p>
      <w:pPr>
        <w:spacing w:after="0"/>
        <w:ind w:left="0"/>
        <w:jc w:val="both"/>
      </w:pPr>
      <w:r>
        <w:rPr>
          <w:rFonts w:ascii="Times New Roman"/>
          <w:b w:val="false"/>
          <w:i w:val="false"/>
          <w:color w:val="000000"/>
          <w:sz w:val="28"/>
        </w:rPr>
        <w:t>
      - 2а ауданы: ұшу жолағын және кедергілерден бос кез келген қолда бар жолақты қамтитын ҰҚЖ айналасындағы тік бұрышты аймақ;</w:t>
      </w:r>
    </w:p>
    <w:p>
      <w:pPr>
        <w:spacing w:after="0"/>
        <w:ind w:left="0"/>
        <w:jc w:val="both"/>
      </w:pPr>
      <w:r>
        <w:rPr>
          <w:rFonts w:ascii="Times New Roman"/>
          <w:b w:val="false"/>
          <w:i w:val="false"/>
          <w:color w:val="000000"/>
          <w:sz w:val="28"/>
        </w:rPr>
        <w:t>
      - 2b ауданы: 2а ауданының ұшынан 10 км қашықтыққа ұшып шығу бағытында әр жаққа 15% ауытқумен созылатын аймақ;</w:t>
      </w:r>
    </w:p>
    <w:p>
      <w:pPr>
        <w:spacing w:after="0"/>
        <w:ind w:left="0"/>
        <w:jc w:val="both"/>
      </w:pPr>
      <w:r>
        <w:rPr>
          <w:rFonts w:ascii="Times New Roman"/>
          <w:b w:val="false"/>
          <w:i w:val="false"/>
          <w:color w:val="000000"/>
          <w:sz w:val="28"/>
        </w:rPr>
        <w:t>
      - 2c ауданы: 2а ауданының және 2b ауданының сыртқы жағынан 2а ауданының шекарасынан 10 км-ден аспайтын қашықтыққа созылатын аймақ;</w:t>
      </w:r>
    </w:p>
    <w:p>
      <w:pPr>
        <w:spacing w:after="0"/>
        <w:ind w:left="0"/>
        <w:jc w:val="both"/>
      </w:pPr>
      <w:r>
        <w:rPr>
          <w:rFonts w:ascii="Times New Roman"/>
          <w:b w:val="false"/>
          <w:i w:val="false"/>
          <w:color w:val="000000"/>
          <w:sz w:val="28"/>
        </w:rPr>
        <w:t>
      - 2d ауданы: 2а, 2b және 2с аудандарының сыртқы жағынан әуеайлақтың бақылау нүктесінен 45 км дейінгі қашықтыққа немесе қайсысы жақын екеніне байланысты қолданыстағы ТМА шекарасына дейін созылатын аймақ;</w:t>
      </w:r>
    </w:p>
    <w:p>
      <w:pPr>
        <w:spacing w:after="0"/>
        <w:ind w:left="0"/>
        <w:jc w:val="both"/>
      </w:pPr>
      <w:r>
        <w:rPr>
          <w:rFonts w:ascii="Times New Roman"/>
          <w:b w:val="false"/>
          <w:i w:val="false"/>
          <w:color w:val="000000"/>
          <w:sz w:val="28"/>
        </w:rPr>
        <w:t>
      3) 3-аудан: әуеайлақтың жұмыс алаңына жанасатын, ҰҚЖ-ның бүйір жиегінен ҰҚЖ-ның осьтік желісінен 90 м қашықтыққа және әуеайлақтың жұмыс алаңының барлық басқа бөліктерінің бүйір жиегінен 50м қашықтыққа көлденең бағытта созылатын аймақ;</w:t>
      </w:r>
    </w:p>
    <w:p>
      <w:pPr>
        <w:spacing w:after="0"/>
        <w:ind w:left="0"/>
        <w:jc w:val="both"/>
      </w:pPr>
      <w:r>
        <w:rPr>
          <w:rFonts w:ascii="Times New Roman"/>
          <w:b w:val="false"/>
          <w:i w:val="false"/>
          <w:color w:val="000000"/>
          <w:sz w:val="28"/>
        </w:rPr>
        <w:t>
      4) 4-аудан: ҰҚЖ табалдырығынан 900 м және ҰҚЖ-ға қонуға кіру бағытында ҰҚЖ-ның ұзартылған осьтік желісінің әрбір жағынан 60 м қашықтыққа созылатын, II немесе III санат бойынша қонуға нақты кіруді орындау үшін жабдықталған аймақ.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294"/>
    <w:p>
      <w:pPr>
        <w:spacing w:after="0"/>
        <w:ind w:left="0"/>
        <w:jc w:val="both"/>
      </w:pPr>
      <w:r>
        <w:rPr>
          <w:rFonts w:ascii="Times New Roman"/>
          <w:b w:val="false"/>
          <w:i w:val="false"/>
          <w:color w:val="000000"/>
          <w:sz w:val="28"/>
        </w:rPr>
        <w:t>
      114. Жергілікті жер туралы деректер 1-аудан үшін ұсынылады.</w:t>
      </w:r>
    </w:p>
    <w:bookmarkEnd w:id="294"/>
    <w:p>
      <w:pPr>
        <w:spacing w:after="0"/>
        <w:ind w:left="0"/>
        <w:jc w:val="both"/>
      </w:pPr>
      <w:r>
        <w:rPr>
          <w:rFonts w:ascii="Times New Roman"/>
          <w:b w:val="false"/>
          <w:i w:val="false"/>
          <w:color w:val="000000"/>
          <w:sz w:val="28"/>
        </w:rPr>
        <w:t>
      Кедергілер туралы деректер жерден биіктігі 100 метр немесе одан жоғары 1-аудандағы кедергілерге қатысты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1" w:id="295"/>
    <w:p>
      <w:pPr>
        <w:spacing w:after="0"/>
        <w:ind w:left="0"/>
        <w:jc w:val="both"/>
      </w:pPr>
      <w:r>
        <w:rPr>
          <w:rFonts w:ascii="Times New Roman"/>
          <w:b w:val="false"/>
          <w:i w:val="false"/>
          <w:color w:val="000000"/>
          <w:sz w:val="28"/>
        </w:rPr>
        <w:t>
      114-1. Қазақстан Республикасының AIP-те жарияланған барлық әуеайлақтарға қатысты: 2а-ауданы, ұшу траекториясының аймағы және әуеайлақтың кедергілерді шектеу беттерінің бүйір шекаралары шегіндегі аймақ үшін жергілікті жер туралы деректер ұсынылады.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114-1-тармақпен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296"/>
    <w:p>
      <w:pPr>
        <w:spacing w:after="0"/>
        <w:ind w:left="0"/>
        <w:jc w:val="both"/>
      </w:pPr>
      <w:r>
        <w:rPr>
          <w:rFonts w:ascii="Times New Roman"/>
          <w:b w:val="false"/>
          <w:i w:val="false"/>
          <w:color w:val="000000"/>
          <w:sz w:val="28"/>
        </w:rPr>
        <w:t>
      114-2. II немесе III санат бойынша қонуға дәл кіруді орындау үшін жабдықталған әуеайлақтарға қатысты 4-аудан үшін жергілікті жер туралы деректер ұсынылады.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114-2-тармақпен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297"/>
    <w:p>
      <w:pPr>
        <w:spacing w:after="0"/>
        <w:ind w:left="0"/>
        <w:jc w:val="both"/>
      </w:pPr>
      <w:r>
        <w:rPr>
          <w:rFonts w:ascii="Times New Roman"/>
          <w:b w:val="false"/>
          <w:i w:val="false"/>
          <w:color w:val="000000"/>
          <w:sz w:val="28"/>
        </w:rPr>
        <w:t>
      114-3. Қазақстан Республикасының AIP-те жарияланған барлық әуеайлақтарына қатысты ҰҚЖ айналасындағы тікбұрышты аймақ болып табылатын, ұшу жолағын және кедергілерден бос кез келген бар жолақты қамтитын кедергілер туралы деректерді есепке алу шегінен шығатын кедергілерге қатысты 2а-ауданы үшін кедергілер туралы деректер ұсынылады. 2а-ауданының кедергілерді есепке алу шегі ҰҚЖ-ның осьтік сызығы бойымен өлшенген ең жақын ҰҚЖ-дан асыра отырып 3 метр биіктікте, ал кедергілерден бос жолаққа жататын аймақтарда, егер бар болса, ҰҚЖ-ның ең жақын шетінен асып кетуге сәйкес келетін деңгейде орналасқан.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114-3-тармақпен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298"/>
    <w:p>
      <w:pPr>
        <w:spacing w:after="0"/>
        <w:ind w:left="0"/>
        <w:jc w:val="both"/>
      </w:pPr>
      <w:r>
        <w:rPr>
          <w:rFonts w:ascii="Times New Roman"/>
          <w:b w:val="false"/>
          <w:i w:val="false"/>
          <w:color w:val="000000"/>
          <w:sz w:val="28"/>
        </w:rPr>
        <w:t>
      114-4. Қазақстан Республикасының AIP-те жарияланған барлық әуеайлақтарға қатысты ұшу траекториясы аймағындағы 1,2% еңісі бар және ұшу траекториясы аймағымен жалпы басталуы бар жазық бетінен жоғары көтерілетін объектілер үшін кедергілер туралы деректер ұсынылады.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114-4-тармақпен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299"/>
    <w:p>
      <w:pPr>
        <w:spacing w:after="0"/>
        <w:ind w:left="0"/>
        <w:jc w:val="both"/>
      </w:pPr>
      <w:r>
        <w:rPr>
          <w:rFonts w:ascii="Times New Roman"/>
          <w:b w:val="false"/>
          <w:i w:val="false"/>
          <w:color w:val="000000"/>
          <w:sz w:val="28"/>
        </w:rPr>
        <w:t>
      114-5. Қазақстан Республикасының AIP-те жарияланған барлық әуеайлақтарға қатысты әуеайлақтың кедергілерін шектеу беттерінен тыс шығатын кедергілер туралы деректер ұсынылады.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114-5-тармақпен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300"/>
    <w:p>
      <w:pPr>
        <w:spacing w:after="0"/>
        <w:ind w:left="0"/>
        <w:jc w:val="both"/>
      </w:pPr>
      <w:r>
        <w:rPr>
          <w:rFonts w:ascii="Times New Roman"/>
          <w:b w:val="false"/>
          <w:i w:val="false"/>
          <w:color w:val="000000"/>
          <w:sz w:val="28"/>
        </w:rPr>
        <w:t>
      114-6. II немесе III санат бойынша қонуға дәл кіруді орындау үшін жабдықталған әуеайлақтарға қатысты 4-аудан үшін кедергілер туралы деректер ұсынылады.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114-6-тармақпен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301"/>
    <w:p>
      <w:pPr>
        <w:spacing w:after="0"/>
        <w:ind w:left="0"/>
        <w:jc w:val="both"/>
      </w:pPr>
      <w:r>
        <w:rPr>
          <w:rFonts w:ascii="Times New Roman"/>
          <w:b w:val="false"/>
          <w:i w:val="false"/>
          <w:color w:val="000000"/>
          <w:sz w:val="28"/>
        </w:rPr>
        <w:t xml:space="preserve">
      115.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аудандардың графикалық суреттері PANS-AIM "Аэронавигациялық қызмет көрсету қағидалары. Аэронавигациялық ақпаратты басқару" (Doc 10066) ИКАО құжатта қамтылған.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302"/>
    <w:p>
      <w:pPr>
        <w:spacing w:after="0"/>
        <w:ind w:left="0"/>
        <w:jc w:val="both"/>
      </w:pPr>
      <w:r>
        <w:rPr>
          <w:rFonts w:ascii="Times New Roman"/>
          <w:b w:val="false"/>
          <w:i w:val="false"/>
          <w:color w:val="000000"/>
          <w:sz w:val="28"/>
        </w:rPr>
        <w:t xml:space="preserve">
      116. Қамтылатын тиісті аудандарға арналған жергілікті жер туралы деректер массиві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1-кестесінде көрсетілген жергілікті жер туралы деректерге қойылатын сандық талаптарға сәйкес келеді, ал кедергілер туралы деректер осы Қағидаларға 6-қосымшаның 2-кестесінде көрсетілген кедергілер туралы деректерге қойылатын сандық талаптарға сәйкес келеді.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303"/>
    <w:p>
      <w:pPr>
        <w:spacing w:after="0"/>
        <w:ind w:left="0"/>
        <w:jc w:val="both"/>
      </w:pPr>
      <w:r>
        <w:rPr>
          <w:rFonts w:ascii="Times New Roman"/>
          <w:b w:val="false"/>
          <w:i w:val="false"/>
          <w:color w:val="000000"/>
          <w:sz w:val="28"/>
        </w:rPr>
        <w:t>
      117. Жергілікті жер туралы деректер, жергілікті жер туралы деректерді есепке алу шегі мен графикалық суреттерде келтірілген критерийлерді қолдану арқылы, сондай-ақ осы Қағидаларға 6-қосымшасының 1-кестесіндегі жергілікті жер туралы деректерге қойылатын сандық талаптарға сәйкес, осы Қағидалардың 113-тармағында көрсетілген аудандар үшін жасалады.</w:t>
      </w:r>
    </w:p>
    <w:bookmarkEnd w:id="303"/>
    <w:bookmarkStart w:name="z136" w:id="304"/>
    <w:p>
      <w:pPr>
        <w:spacing w:after="0"/>
        <w:ind w:left="0"/>
        <w:jc w:val="both"/>
      </w:pPr>
      <w:r>
        <w:rPr>
          <w:rFonts w:ascii="Times New Roman"/>
          <w:b w:val="false"/>
          <w:i w:val="false"/>
          <w:color w:val="000000"/>
          <w:sz w:val="28"/>
        </w:rPr>
        <w:t>
      118. Кедергілер туралы деректерде кедергілер туралы цифрлық деректер шоғыры бар, оған жапсарлас және қоршаған элементтерден жоғары және ұшуларды орындау мақсаттары үшін қауіпті саналатын элементтер кіреді. Кедергілер туралы деректер жасанды нысандардың тік және көлденең көлемінің цифрлық көрінісін береді.</w:t>
      </w:r>
    </w:p>
    <w:bookmarkEnd w:id="304"/>
    <w:bookmarkStart w:name="z137" w:id="305"/>
    <w:p>
      <w:pPr>
        <w:spacing w:after="0"/>
        <w:ind w:left="0"/>
        <w:jc w:val="both"/>
      </w:pPr>
      <w:r>
        <w:rPr>
          <w:rFonts w:ascii="Times New Roman"/>
          <w:b w:val="false"/>
          <w:i w:val="false"/>
          <w:color w:val="000000"/>
          <w:sz w:val="28"/>
        </w:rPr>
        <w:t>
      119. Жылжымайтын (тұрақты немесе уақытша) немесе жылжитын кедергілер, графикалық суреттерге сәйкес, кедергілер туралы деректерді есепке алу шегі мен келтірілген критерийлер негізінде осы Қағидалардың 113-тармағында көрсетілген аудандар шегінде анықталады, олар туралы деректер осы Қағидалардың 6-қосымшаның 2-кестесіндегі кедергілер туралы деректерге қойылатын сандық талаптарға сәйкес жасалады.</w:t>
      </w:r>
    </w:p>
    <w:bookmarkEnd w:id="305"/>
    <w:bookmarkStart w:name="z138" w:id="306"/>
    <w:p>
      <w:pPr>
        <w:spacing w:after="0"/>
        <w:ind w:left="0"/>
        <w:jc w:val="both"/>
      </w:pPr>
      <w:r>
        <w:rPr>
          <w:rFonts w:ascii="Times New Roman"/>
          <w:b w:val="false"/>
          <w:i w:val="false"/>
          <w:color w:val="000000"/>
          <w:sz w:val="28"/>
        </w:rPr>
        <w:t>
      120. Жергілікті жер туралы деректерге осы Қағидаларға 6-қосымшаның 3-кестесінде келтірілген жергілікті жерінің атрибуттарға сәйкес сипатталатын элементтердің барлық типтері енгізіледі.</w:t>
      </w:r>
    </w:p>
    <w:bookmarkEnd w:id="306"/>
    <w:bookmarkStart w:name="z139" w:id="307"/>
    <w:p>
      <w:pPr>
        <w:spacing w:after="0"/>
        <w:ind w:left="0"/>
        <w:jc w:val="both"/>
      </w:pPr>
      <w:r>
        <w:rPr>
          <w:rFonts w:ascii="Times New Roman"/>
          <w:b w:val="false"/>
          <w:i w:val="false"/>
          <w:color w:val="000000"/>
          <w:sz w:val="28"/>
        </w:rPr>
        <w:t>
      121. Кедергілер туралы деректерге осы Қағидаларға 6-қосымшаның 4-кестесінде келтірілген кедергілерінің атрибуттарға сәйкес сипатталатын, кедергілер ретінде анықталған элементтердің барлық типтері енгізіледі.</w:t>
      </w:r>
    </w:p>
    <w:bookmarkEnd w:id="307"/>
    <w:bookmarkStart w:name="z140" w:id="308"/>
    <w:p>
      <w:pPr>
        <w:spacing w:after="0"/>
        <w:ind w:left="0"/>
        <w:jc w:val="both"/>
      </w:pPr>
      <w:r>
        <w:rPr>
          <w:rFonts w:ascii="Times New Roman"/>
          <w:b w:val="false"/>
          <w:i w:val="false"/>
          <w:color w:val="000000"/>
          <w:sz w:val="28"/>
        </w:rPr>
        <w:t>
      122. Жергілікті жер туралы деректер бар ақпарат өнімдерінің ерекшеліктеріне қолданылатын дереккөздер мен жергілікті жер туралы деректерді алу процестері туралы жалпы ақпарат қамтылған деректерді алу әдісінің сипаттамасы қосылады.</w:t>
      </w:r>
    </w:p>
    <w:bookmarkEnd w:id="308"/>
    <w:bookmarkStart w:name="z313" w:id="309"/>
    <w:p>
      <w:pPr>
        <w:spacing w:after="0"/>
        <w:ind w:left="0"/>
        <w:jc w:val="both"/>
      </w:pPr>
      <w:r>
        <w:rPr>
          <w:rFonts w:ascii="Times New Roman"/>
          <w:b w:val="false"/>
          <w:i w:val="false"/>
          <w:color w:val="000000"/>
          <w:sz w:val="28"/>
        </w:rPr>
        <w:t>
      122-1. Әуеайлақтың картографиялық деректер шоғыры әуеайлақ элементтерін цифрлық ұсынуды қамтиды.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122-1-тармақпен толықтырылды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310"/>
    <w:p>
      <w:pPr>
        <w:spacing w:after="0"/>
        <w:ind w:left="0"/>
        <w:jc w:val="both"/>
      </w:pPr>
      <w:r>
        <w:rPr>
          <w:rFonts w:ascii="Times New Roman"/>
          <w:b w:val="false"/>
          <w:i w:val="false"/>
          <w:color w:val="000000"/>
          <w:sz w:val="28"/>
        </w:rPr>
        <w:t>
      122-2. Аспаптар бойынша ұшу схемалары туралы деректер шоғыры аспаптар бойынша ұшу схемаларын цифрлық ұсынуды қамтиды.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122-2-тармақпен толықтырылды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311"/>
    <w:p>
      <w:pPr>
        <w:spacing w:after="0"/>
        <w:ind w:left="0"/>
        <w:jc w:val="both"/>
      </w:pPr>
      <w:r>
        <w:rPr>
          <w:rFonts w:ascii="Times New Roman"/>
          <w:b w:val="false"/>
          <w:i w:val="false"/>
          <w:color w:val="000000"/>
          <w:sz w:val="28"/>
        </w:rPr>
        <w:t xml:space="preserve">
      122-3. Осы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көрсетілген цифрлық деректер массивтері бойынша құрастырушы АҚК берушісі болып табылады.</w:t>
      </w:r>
    </w:p>
    <w:bookmarkEnd w:id="311"/>
    <w:p>
      <w:pPr>
        <w:spacing w:after="0"/>
        <w:ind w:left="0"/>
        <w:jc w:val="both"/>
      </w:pPr>
      <w:r>
        <w:rPr>
          <w:rFonts w:ascii="Times New Roman"/>
          <w:b w:val="false"/>
          <w:i w:val="false"/>
          <w:color w:val="000000"/>
          <w:sz w:val="28"/>
        </w:rPr>
        <w:t>
      2 (2a, 2b, 2c, 2d), 3 және 4-аудандардағы кедергілер бойынша деректер массивтерін жаңарту әуеайлақ пайдаланушыларынан тиісті деректер ұсынылғаннан кейін, бірақ кемінде 5 жылда бір рет жүзеге асырылады.</w:t>
      </w:r>
    </w:p>
    <w:p>
      <w:pPr>
        <w:spacing w:after="0"/>
        <w:ind w:left="0"/>
        <w:jc w:val="both"/>
      </w:pPr>
      <w:r>
        <w:rPr>
          <w:rFonts w:ascii="Times New Roman"/>
          <w:b w:val="false"/>
          <w:i w:val="false"/>
          <w:color w:val="000000"/>
          <w:sz w:val="28"/>
        </w:rPr>
        <w:t>
      1-аудандағы кедергілер бойынша деректер массивтерін жаңартуды АҚК берушісі Қазақстан Республикасының мүдделі мемлекеттік органдарына сұрау салу арқылы кемінде 2 жылда бір рет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122-3-тармақпен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312"/>
    <w:p>
      <w:pPr>
        <w:spacing w:after="0"/>
        <w:ind w:left="0"/>
        <w:jc w:val="left"/>
      </w:pPr>
      <w:r>
        <w:rPr>
          <w:rFonts w:ascii="Times New Roman"/>
          <w:b/>
          <w:i w:val="false"/>
          <w:color w:val="000000"/>
        </w:rPr>
        <w:t xml:space="preserve"> 8-параграф. Электр байланысын пайдалану</w:t>
      </w:r>
    </w:p>
    <w:bookmarkEnd w:id="312"/>
    <w:bookmarkStart w:name="z142" w:id="313"/>
    <w:p>
      <w:pPr>
        <w:spacing w:after="0"/>
        <w:ind w:left="0"/>
        <w:jc w:val="both"/>
      </w:pPr>
      <w:r>
        <w:rPr>
          <w:rFonts w:ascii="Times New Roman"/>
          <w:b w:val="false"/>
          <w:i w:val="false"/>
          <w:color w:val="000000"/>
          <w:sz w:val="28"/>
        </w:rPr>
        <w:t>
      123. NОТАМ органдары АFS-ға қосылған және әріп басатын байланыспен қамтамасыз етілген болуға тиіс.</w:t>
      </w:r>
    </w:p>
    <w:bookmarkEnd w:id="313"/>
    <w:bookmarkStart w:name="z143" w:id="314"/>
    <w:p>
      <w:pPr>
        <w:spacing w:after="0"/>
        <w:ind w:left="0"/>
        <w:jc w:val="both"/>
      </w:pPr>
      <w:r>
        <w:rPr>
          <w:rFonts w:ascii="Times New Roman"/>
          <w:b w:val="false"/>
          <w:i w:val="false"/>
          <w:color w:val="000000"/>
          <w:sz w:val="28"/>
        </w:rPr>
        <w:t>
      124. NОТАМ органдары АFS-мен мына пункттерге:</w:t>
      </w:r>
    </w:p>
    <w:bookmarkEnd w:id="314"/>
    <w:p>
      <w:pPr>
        <w:spacing w:after="0"/>
        <w:ind w:left="0"/>
        <w:jc w:val="both"/>
      </w:pPr>
      <w:r>
        <w:rPr>
          <w:rFonts w:ascii="Times New Roman"/>
          <w:b w:val="false"/>
          <w:i w:val="false"/>
          <w:color w:val="000000"/>
          <w:sz w:val="28"/>
        </w:rPr>
        <w:t>
      1) барлық аудандық диспетчерлік орталықтарына және ұшу ақпараты орталықтарына;</w:t>
      </w:r>
    </w:p>
    <w:p>
      <w:pPr>
        <w:spacing w:after="0"/>
        <w:ind w:left="0"/>
        <w:jc w:val="both"/>
      </w:pPr>
      <w:r>
        <w:rPr>
          <w:rFonts w:ascii="Times New Roman"/>
          <w:b w:val="false"/>
          <w:i w:val="false"/>
          <w:color w:val="000000"/>
          <w:sz w:val="28"/>
        </w:rPr>
        <w:t>
      2) ұшу алдындағы ақпараттық қызмет көрсету ұйымдастырылған әуеайлақтарға (тікұшақ айлақтарына) қосылған.</w:t>
      </w:r>
    </w:p>
    <w:bookmarkStart w:name="z144" w:id="315"/>
    <w:p>
      <w:pPr>
        <w:spacing w:after="0"/>
        <w:ind w:left="0"/>
        <w:jc w:val="left"/>
      </w:pPr>
      <w:r>
        <w:rPr>
          <w:rFonts w:ascii="Times New Roman"/>
          <w:b/>
          <w:i w:val="false"/>
          <w:color w:val="000000"/>
        </w:rPr>
        <w:t xml:space="preserve"> 9-параграф. Аэронавигациялық ақпаратпен (аэронавигациялық деректермен) алмасу</w:t>
      </w:r>
    </w:p>
    <w:bookmarkEnd w:id="315"/>
    <w:bookmarkStart w:name="z145" w:id="316"/>
    <w:p>
      <w:pPr>
        <w:spacing w:after="0"/>
        <w:ind w:left="0"/>
        <w:jc w:val="both"/>
      </w:pPr>
      <w:r>
        <w:rPr>
          <w:rFonts w:ascii="Times New Roman"/>
          <w:b w:val="false"/>
          <w:i w:val="false"/>
          <w:color w:val="000000"/>
          <w:sz w:val="28"/>
        </w:rPr>
        <w:t>
      125. ААҚ ұшу қауіпсіздігін, аэронавигацияның тұрақтылығы мен тиімділігін қамтамасыз ету мақсатында шетел мемлекеттердің ААҚ сұрау салуы бойынша Қазақстан Республикасының бүкіл аумағына, сондай-ақ егемендігі айқындалмаған әуе кеңістігіне қатысты, Қазақстан Республикасы әуе қозғалысына қызмет көрсетуді қамтамасыз етуге жауапты болатын аэронавигациялық деректер мен аэронавигациялық ақпаратты дереу береді.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17"/>
    <w:p>
      <w:pPr>
        <w:spacing w:after="0"/>
        <w:ind w:left="0"/>
        <w:jc w:val="both"/>
      </w:pPr>
      <w:r>
        <w:rPr>
          <w:rFonts w:ascii="Times New Roman"/>
          <w:b w:val="false"/>
          <w:i w:val="false"/>
          <w:color w:val="000000"/>
          <w:sz w:val="28"/>
        </w:rPr>
        <w:t>
      126. Аэронавигациялық ақпаратпен халықаралық алмасуды жеңілдету мақсатында ААҚ басқа мемлекеттердің аэронавигациялық ақпарат (аэронавигациялық деректер) қызметтерімен тікелей байланыс орнатады.</w:t>
      </w:r>
    </w:p>
    <w:bookmarkEnd w:id="317"/>
    <w:bookmarkStart w:name="z147" w:id="318"/>
    <w:p>
      <w:pPr>
        <w:spacing w:after="0"/>
        <w:ind w:left="0"/>
        <w:jc w:val="both"/>
      </w:pPr>
      <w:r>
        <w:rPr>
          <w:rFonts w:ascii="Times New Roman"/>
          <w:b w:val="false"/>
          <w:i w:val="false"/>
          <w:color w:val="000000"/>
          <w:sz w:val="28"/>
        </w:rPr>
        <w:t>
      127. ААҚ аэронавигациялық ақпаратты (аэронавигациялық деректер) тексергеннен кейін оны Халықаралық аэронавигациялық ақпараттың (аэронавигациялық деректердің) деректер базасына орналастырады.</w:t>
      </w:r>
    </w:p>
    <w:bookmarkEnd w:id="318"/>
    <w:bookmarkStart w:name="z148" w:id="319"/>
    <w:p>
      <w:pPr>
        <w:spacing w:after="0"/>
        <w:ind w:left="0"/>
        <w:jc w:val="both"/>
      </w:pPr>
      <w:r>
        <w:rPr>
          <w:rFonts w:ascii="Times New Roman"/>
          <w:b w:val="false"/>
          <w:i w:val="false"/>
          <w:color w:val="000000"/>
          <w:sz w:val="28"/>
        </w:rPr>
        <w:t>
      128. Басқа ИКАО Уағдаласушы мемлекеттерінің ААҚ, авиакомпаниялар немесе аэронавигациялық карталарды дайындаумен, ұшуды орындаумен немесе қамтамасыз етумен байланысты басқа ұйымдар сұратқан төменде санамаланған аэронавигациялық ақпарат өнімдерінің әрқайсысының бір данасы (бар болса) өзара келісілген нысанда немесе форматта өтеусіз негізде ұсынылады:</w:t>
      </w:r>
    </w:p>
    <w:bookmarkEnd w:id="319"/>
    <w:p>
      <w:pPr>
        <w:spacing w:after="0"/>
        <w:ind w:left="0"/>
        <w:jc w:val="both"/>
      </w:pPr>
      <w:r>
        <w:rPr>
          <w:rFonts w:ascii="Times New Roman"/>
          <w:b w:val="false"/>
          <w:i w:val="false"/>
          <w:color w:val="000000"/>
          <w:sz w:val="28"/>
        </w:rPr>
        <w:t>
      1) AIP, өзгерістер мен толықтыруларды қоса алғанда;</w:t>
      </w:r>
    </w:p>
    <w:p>
      <w:pPr>
        <w:spacing w:after="0"/>
        <w:ind w:left="0"/>
        <w:jc w:val="both"/>
      </w:pPr>
      <w:r>
        <w:rPr>
          <w:rFonts w:ascii="Times New Roman"/>
          <w:b w:val="false"/>
          <w:i w:val="false"/>
          <w:color w:val="000000"/>
          <w:sz w:val="28"/>
        </w:rPr>
        <w:t>
      2) AIC;</w:t>
      </w:r>
    </w:p>
    <w:p>
      <w:pPr>
        <w:spacing w:after="0"/>
        <w:ind w:left="0"/>
        <w:jc w:val="both"/>
      </w:pPr>
      <w:r>
        <w:rPr>
          <w:rFonts w:ascii="Times New Roman"/>
          <w:b w:val="false"/>
          <w:i w:val="false"/>
          <w:color w:val="000000"/>
          <w:sz w:val="28"/>
        </w:rPr>
        <w:t>
      3) аэронавигациялық карталар;</w:t>
      </w:r>
    </w:p>
    <w:p>
      <w:pPr>
        <w:spacing w:after="0"/>
        <w:ind w:left="0"/>
        <w:jc w:val="both"/>
      </w:pPr>
      <w:r>
        <w:rPr>
          <w:rFonts w:ascii="Times New Roman"/>
          <w:b w:val="false"/>
          <w:i w:val="false"/>
          <w:color w:val="000000"/>
          <w:sz w:val="28"/>
        </w:rPr>
        <w:t>
      4) NOTAM;</w:t>
      </w:r>
    </w:p>
    <w:p>
      <w:pPr>
        <w:spacing w:after="0"/>
        <w:ind w:left="0"/>
        <w:jc w:val="both"/>
      </w:pPr>
      <w:r>
        <w:rPr>
          <w:rFonts w:ascii="Times New Roman"/>
          <w:b w:val="false"/>
          <w:i w:val="false"/>
          <w:color w:val="000000"/>
          <w:sz w:val="28"/>
        </w:rPr>
        <w:t>
      5) сандық деректер массивтері.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320"/>
    <w:p>
      <w:pPr>
        <w:spacing w:after="0"/>
        <w:ind w:left="0"/>
        <w:jc w:val="left"/>
      </w:pPr>
      <w:r>
        <w:rPr>
          <w:rFonts w:ascii="Times New Roman"/>
          <w:b/>
          <w:i w:val="false"/>
          <w:color w:val="000000"/>
        </w:rPr>
        <w:t xml:space="preserve"> 10-параграф. Аэронавигациялық ақпаратты ұсыну және тарату</w:t>
      </w:r>
    </w:p>
    <w:bookmarkEnd w:id="320"/>
    <w:bookmarkStart w:name="z150" w:id="321"/>
    <w:p>
      <w:pPr>
        <w:spacing w:after="0"/>
        <w:ind w:left="0"/>
        <w:jc w:val="both"/>
      </w:pPr>
      <w:r>
        <w:rPr>
          <w:rFonts w:ascii="Times New Roman"/>
          <w:b w:val="false"/>
          <w:i w:val="false"/>
          <w:color w:val="000000"/>
          <w:sz w:val="28"/>
        </w:rPr>
        <w:t xml:space="preserve">
      129.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АІRАС жүйесі арқылы таратуға жататын ақпарат ААҚ алдын ала белгілеген күндер бойынша таратылады. Белгілеу, жою немесе едәуір өзгерту күнтізбелік 28 күн аралығымен бір күнде күшіне ену қағидатына негізделеді. Көрсетілген ақпарат уақытша болған және бүкіл кезең бойы сақталмайтын болған жағдайдан басқа жағдайларда, күшіне енген күнінен кейінгі күнтізбелік 28 күн бойы өзгертілмейді. </w:t>
      </w:r>
    </w:p>
    <w:bookmarkEnd w:id="321"/>
    <w:bookmarkStart w:name="z151" w:id="322"/>
    <w:p>
      <w:pPr>
        <w:spacing w:after="0"/>
        <w:ind w:left="0"/>
        <w:jc w:val="both"/>
      </w:pPr>
      <w:r>
        <w:rPr>
          <w:rFonts w:ascii="Times New Roman"/>
          <w:b w:val="false"/>
          <w:i w:val="false"/>
          <w:color w:val="000000"/>
          <w:sz w:val="28"/>
        </w:rPr>
        <w:t>
      130. ИКАО-ның бағыт карталарын және (немесе) әуеайлақ карталары мен схемаларын қайта шығаруды талап ететін ақпарат, әуе кеңістігін пайдаланушыларға мұндай ақпаратты ол күшіне енгенге дейін 56 күн бұрын жеткізу мақсатында, ААҚ АІRАС-тың 4 циклынан бұрын (күнтізбелік 112 күн) өңделуге ұсынылуы тиіс. Басқа жағдайларда АIRАС-тың 3 циклынан бұрын (күнтізбелік 84 күн).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323"/>
    <w:p>
      <w:pPr>
        <w:spacing w:after="0"/>
        <w:ind w:left="0"/>
        <w:jc w:val="both"/>
      </w:pPr>
      <w:r>
        <w:rPr>
          <w:rFonts w:ascii="Times New Roman"/>
          <w:b w:val="false"/>
          <w:i w:val="false"/>
          <w:color w:val="000000"/>
          <w:sz w:val="28"/>
        </w:rPr>
        <w:t>
      131. АІRАС циклында өзгерістердің АІRАС жүйесі шеңберінде күшіне ену күндері ретінде 21 желтоқсан мен 17 қаңтарды қоса алғандағы аралық ішіндегі күндер қолданылмайды.</w:t>
      </w:r>
    </w:p>
    <w:bookmarkEnd w:id="323"/>
    <w:bookmarkStart w:name="z153" w:id="324"/>
    <w:p>
      <w:pPr>
        <w:spacing w:after="0"/>
        <w:ind w:left="0"/>
        <w:jc w:val="both"/>
      </w:pPr>
      <w:r>
        <w:rPr>
          <w:rFonts w:ascii="Times New Roman"/>
          <w:b w:val="false"/>
          <w:i w:val="false"/>
          <w:color w:val="000000"/>
          <w:sz w:val="28"/>
        </w:rPr>
        <w:t>
      132. AIRAC жүйесі арқылы таратылатын аэронавигациялық ақпаратты ААҚ, азаматтық авиация саласындағы уәкілетті органға ведомстволық бағынысты мемлекеттік кәсіпорын болып табылатын АҚК берушісінің интернет-ресурсында күшіне енген күнге дейін кем дегенде күнтізбелік 42 күн бұрын орналастырады.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Көлік министрінің м.а. 04.01.2024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25"/>
    <w:p>
      <w:pPr>
        <w:spacing w:after="0"/>
        <w:ind w:left="0"/>
        <w:jc w:val="both"/>
      </w:pPr>
      <w:r>
        <w:rPr>
          <w:rFonts w:ascii="Times New Roman"/>
          <w:b w:val="false"/>
          <w:i w:val="false"/>
          <w:color w:val="000000"/>
          <w:sz w:val="28"/>
        </w:rPr>
        <w:t>
      133-1. AIP-тың бөлімдеріне (кіші бөлімдеріне, тармақтарына) сәйкес осы Қағидаларға 8-қосымшада көрсетілген ұйымдар аэронавигациялық ақпарат өнімдерін жариялау үшін ААҚ талап ететін бастапқы аэронавигациялық ақпарат пен аэронавигациялық деректердің құрастырушылары болып табылады.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133-1-тармақпен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326"/>
    <w:p>
      <w:pPr>
        <w:spacing w:after="0"/>
        <w:ind w:left="0"/>
        <w:jc w:val="left"/>
      </w:pPr>
      <w:r>
        <w:rPr>
          <w:rFonts w:ascii="Times New Roman"/>
          <w:b/>
          <w:i w:val="false"/>
          <w:color w:val="000000"/>
        </w:rPr>
        <w:t xml:space="preserve"> 11-параграф. Аэронавигациялық ақпараттардың (деректердің) сапасын бақылау жүйесі</w:t>
      </w:r>
    </w:p>
    <w:bookmarkEnd w:id="326"/>
    <w:bookmarkStart w:name="z156" w:id="327"/>
    <w:p>
      <w:pPr>
        <w:spacing w:after="0"/>
        <w:ind w:left="0"/>
        <w:jc w:val="both"/>
      </w:pPr>
      <w:r>
        <w:rPr>
          <w:rFonts w:ascii="Times New Roman"/>
          <w:b w:val="false"/>
          <w:i w:val="false"/>
          <w:color w:val="000000"/>
          <w:sz w:val="28"/>
        </w:rPr>
        <w:t>
      134. Таратылатын аэронавигациялық ақпараттың осы Қағидаларда белгіленген деректер сапасына қойылатын талаптарға сәйкестігі мақсатында АҚК берушісі аэронавигациялық ақпаратпен қамтамасыз етудің политика, процестері мен рәсімдерін қамтитын, оның ішінде аэронавигациялық ақпарат деректерінің барлық тізбегі бойынша аэронавигациялық деректердің қадағалануын қамтамасыз ету және тексеру мақсатында метадеректерді пайдалануға арналған сапаны басқару жүйесін құруды және оның жұмыс істеуін қолдауды қамтамасыз етеді, оларды түзету және олар туралы тиісті пайдаланушыларды хабардар ету.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328"/>
    <w:p>
      <w:pPr>
        <w:spacing w:after="0"/>
        <w:ind w:left="0"/>
        <w:jc w:val="both"/>
      </w:pPr>
      <w:r>
        <w:rPr>
          <w:rFonts w:ascii="Times New Roman"/>
          <w:b w:val="false"/>
          <w:i w:val="false"/>
          <w:color w:val="000000"/>
          <w:sz w:val="28"/>
        </w:rPr>
        <w:t>
      134-1. ААҚ персоналы сапаны басқару жүйесінің ажырамас бөлігі болып табылатын аэронавигациялық ақпаратты қамтамасыз ету рәсімдерімен танысады және басшылыққа алады.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134-1-тармақпен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29"/>
    <w:p>
      <w:pPr>
        <w:spacing w:after="0"/>
        <w:ind w:left="0"/>
        <w:jc w:val="both"/>
      </w:pPr>
      <w:r>
        <w:rPr>
          <w:rFonts w:ascii="Times New Roman"/>
          <w:b w:val="false"/>
          <w:i w:val="false"/>
          <w:color w:val="000000"/>
          <w:sz w:val="28"/>
        </w:rPr>
        <w:t>
      134-2. Аэронавигациялық қызмет көрсетуді беруші сапаны басқарудың қолданыстағы жүйесіне сәйкестікті қамтамасыз етуге ішкі бақылауды жүзеге асырады.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134-2-тармақпен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6" w:id="330"/>
    <w:p>
      <w:pPr>
        <w:spacing w:after="0"/>
        <w:ind w:left="0"/>
        <w:jc w:val="both"/>
      </w:pPr>
      <w:r>
        <w:rPr>
          <w:rFonts w:ascii="Times New Roman"/>
          <w:b w:val="false"/>
          <w:i w:val="false"/>
          <w:color w:val="000000"/>
          <w:sz w:val="28"/>
        </w:rPr>
        <w:t>
      134-3. Сапаны басқару жүйесінің қойылатын талаптарға сәйкестігін растау сыртқы немесе ішкі тексерулер жүргізу арқылы жүзеге асырылады. Сәйкессіздік анықталған жағдайда оның себебі айқындалады және негізсіз кідіріссіз осындай сәйкессіздікті жою үшін тиісті іс-қимылдар қолданылады. Тексеру қорытындылары бойынша барлық тұжырымдар мен кемшіліктерді жою жөніндегі іс-қимылдар фактілермен расталады және тиісті түрде құжатталады.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134-3-тармақпен толықтырылды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331"/>
    <w:p>
      <w:pPr>
        <w:spacing w:after="0"/>
        <w:ind w:left="0"/>
        <w:jc w:val="both"/>
      </w:pPr>
      <w:r>
        <w:rPr>
          <w:rFonts w:ascii="Times New Roman"/>
          <w:b w:val="false"/>
          <w:i w:val="false"/>
          <w:color w:val="000000"/>
          <w:sz w:val="28"/>
        </w:rPr>
        <w:t>
      135. Құрылған сапаны басқару жүйесі Халықаралық стандарттау ұйымының (ISO) 9001 сериясындағы сапа кепілдігі стандарттарына сәйкес келуге тиіс.</w:t>
      </w:r>
    </w:p>
    <w:bookmarkEnd w:id="331"/>
    <w:bookmarkStart w:name="z469" w:id="332"/>
    <w:p>
      <w:pPr>
        <w:spacing w:after="0"/>
        <w:ind w:left="0"/>
        <w:jc w:val="both"/>
      </w:pPr>
      <w:r>
        <w:rPr>
          <w:rFonts w:ascii="Times New Roman"/>
          <w:b w:val="false"/>
          <w:i w:val="false"/>
          <w:color w:val="000000"/>
          <w:sz w:val="28"/>
        </w:rPr>
        <w:t>
      135-1. Құрылған сапа менеджменті жүйесінің шеңберінде әр функцияны орындау үшін қажетті құзыреттіліктер мен байланысты білім, дағдылар мен қабілеттер анықталады, ал осы функцияларды орындау үшін тағайындалған аэронавигациялық ақпаратпен қамтамасыз ету бойынша қызметкерлер тиісті дайындыққа ие болады.</w:t>
      </w:r>
    </w:p>
    <w:bookmarkEnd w:id="332"/>
    <w:p>
      <w:pPr>
        <w:spacing w:after="0"/>
        <w:ind w:left="0"/>
        <w:jc w:val="both"/>
      </w:pPr>
      <w:r>
        <w:rPr>
          <w:rFonts w:ascii="Times New Roman"/>
          <w:b w:val="false"/>
          <w:i w:val="false"/>
          <w:color w:val="000000"/>
          <w:sz w:val="28"/>
        </w:rPr>
        <w:t>
      Аэронавигациялық ақпаратпен қамтамасыз ету бойынша қызметкерлердің біліктілігін растауға мүмкіндік беретін тиісті есеп жүргізіледі, сондай-ақ бастапқы және мерзімді тексерулер ұйымдастырылады, олардың барысында аэронавигациялық ақпаратпен қамтамасыз ету бойынша қызметкерлерден қажетті құзыреттерді иеленуді көрсету талап етіледі. Аэронавигациялық ақпаратпен қамтамасыз ету бойынша қызметкерлерді үш жылда бір рет жүргізілетін кезеңдік тексерулер білімдегі, икемділіктегі және қабілеттіліктегі кемшіліктерді анықтау және жою құралы ретінде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135-1-тармақпен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333"/>
    <w:p>
      <w:pPr>
        <w:spacing w:after="0"/>
        <w:ind w:left="0"/>
        <w:jc w:val="both"/>
      </w:pPr>
      <w:r>
        <w:rPr>
          <w:rFonts w:ascii="Times New Roman"/>
          <w:b w:val="false"/>
          <w:i w:val="false"/>
          <w:color w:val="000000"/>
          <w:sz w:val="28"/>
        </w:rPr>
        <w:t>
      136. Аэронавигациялық деректердің қадағалануы осы деректерді пайдаланудың бүкіл кезеңі ішінде қамтамасыз етіледі және сақталады.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334"/>
    <w:p>
      <w:pPr>
        <w:spacing w:after="0"/>
        <w:ind w:left="0"/>
        <w:jc w:val="both"/>
      </w:pPr>
      <w:r>
        <w:rPr>
          <w:rFonts w:ascii="Times New Roman"/>
          <w:b w:val="false"/>
          <w:i w:val="false"/>
          <w:color w:val="000000"/>
          <w:sz w:val="28"/>
        </w:rPr>
        <w:t>
      136-1. Аэронавигациялық деректердің толықтығы олардың болжамды пайдаланылуын қолдау мақсатында қамтамасыз етіледі.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335"/>
    <w:p>
      <w:pPr>
        <w:spacing w:after="0"/>
        <w:ind w:left="0"/>
        <w:jc w:val="both"/>
      </w:pPr>
      <w:r>
        <w:rPr>
          <w:rFonts w:ascii="Times New Roman"/>
          <w:b w:val="false"/>
          <w:i w:val="false"/>
          <w:color w:val="000000"/>
          <w:sz w:val="28"/>
        </w:rPr>
        <w:t>
      137. ААҚ ажыратымдылық дәрежесі аэронавигациялық деректердің сапасына қойылатын талаптарға сәйкес келетін аэронавигациялық деректердің жариялануын қамтамасыз етеді.</w:t>
      </w:r>
    </w:p>
    <w:bookmarkEnd w:id="335"/>
    <w:bookmarkStart w:name="z160" w:id="336"/>
    <w:p>
      <w:pPr>
        <w:spacing w:after="0"/>
        <w:ind w:left="0"/>
        <w:jc w:val="both"/>
      </w:pPr>
      <w:r>
        <w:rPr>
          <w:rFonts w:ascii="Times New Roman"/>
          <w:b w:val="false"/>
          <w:i w:val="false"/>
          <w:color w:val="000000"/>
          <w:sz w:val="28"/>
        </w:rPr>
        <w:t>
      138. Аэронавигациялық деректердің тұтастығын сақтау оларды құрастыру сәтінен бастап келесі болжамды пайдаланушыға жібергенге дейінгі бүкіл ақпараттық процес бойы қамтамасыз етіледі.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337"/>
    <w:p>
      <w:pPr>
        <w:spacing w:after="0"/>
        <w:ind w:left="0"/>
        <w:jc w:val="both"/>
      </w:pPr>
      <w:r>
        <w:rPr>
          <w:rFonts w:ascii="Times New Roman"/>
          <w:b w:val="false"/>
          <w:i w:val="false"/>
          <w:color w:val="000000"/>
          <w:sz w:val="28"/>
        </w:rPr>
        <w:t>
      139. Қолданылатын тұтастық сыныптамасына байланысты валидация және верификация рәсімдері енгізіледі, олар:</w:t>
      </w:r>
    </w:p>
    <w:bookmarkEnd w:id="337"/>
    <w:p>
      <w:pPr>
        <w:spacing w:after="0"/>
        <w:ind w:left="0"/>
        <w:jc w:val="both"/>
      </w:pPr>
      <w:r>
        <w:rPr>
          <w:rFonts w:ascii="Times New Roman"/>
          <w:b w:val="false"/>
          <w:i w:val="false"/>
          <w:color w:val="000000"/>
          <w:sz w:val="28"/>
        </w:rPr>
        <w:t>
      1) қалыпты деректерге қатысты: деректерді өңдеу сатысында бұрмалануды болдырмайды;</w:t>
      </w:r>
    </w:p>
    <w:p>
      <w:pPr>
        <w:spacing w:after="0"/>
        <w:ind w:left="0"/>
        <w:jc w:val="both"/>
      </w:pPr>
      <w:r>
        <w:rPr>
          <w:rFonts w:ascii="Times New Roman"/>
          <w:b w:val="false"/>
          <w:i w:val="false"/>
          <w:color w:val="000000"/>
          <w:sz w:val="28"/>
        </w:rPr>
        <w:t>
      2) маңызды деректерге қатысты: бұрмаланудың деректерді өңдеу процесінің кез келген кезеңінде (жинау, өңдеу, сақтау, интеграциялау, алмасу және беру) орын алмауын қамтамасыз етеді және қажет болған жағдайда осы деректердің тұтастығын осы деңгейде одан әрі қамтамасыз ету мақсатында аэронавигациялық деректерді өңдеудің жалпы процесінде ықтимал тәуекелдерді жою үшін қосымша шаралар немесе қадамдар көздеуі мүмкін;</w:t>
      </w:r>
    </w:p>
    <w:p>
      <w:pPr>
        <w:spacing w:after="0"/>
        <w:ind w:left="0"/>
        <w:jc w:val="both"/>
      </w:pPr>
      <w:r>
        <w:rPr>
          <w:rFonts w:ascii="Times New Roman"/>
          <w:b w:val="false"/>
          <w:i w:val="false"/>
          <w:color w:val="000000"/>
          <w:sz w:val="28"/>
        </w:rPr>
        <w:t>
      3) сыни деректерге қатысты: бұрмаланудың деректерді өңдеу процесінің кез келген кезеңінде (жинау, өңдеу, сақтау, интеграциялау, алмасу және беру) орын алмауын қамтамасыз етеді және қателер қаупін жою үшін деректердің тұтастығына кепілдік берудің қосымша рәсімдерін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338"/>
    <w:p>
      <w:pPr>
        <w:spacing w:after="0"/>
        <w:ind w:left="0"/>
        <w:jc w:val="both"/>
      </w:pPr>
      <w:r>
        <w:rPr>
          <w:rFonts w:ascii="Times New Roman"/>
          <w:b w:val="false"/>
          <w:i w:val="false"/>
          <w:color w:val="000000"/>
          <w:sz w:val="28"/>
        </w:rPr>
        <w:t>
      140. Болжамды пайдаланушыға аэронавигациялық ақпарат және (немесе) аэронавигациялық деректерімен тарату немесе алмасу төмендегі тәсілмен жүзеге асырылады:</w:t>
      </w:r>
    </w:p>
    <w:bookmarkEnd w:id="338"/>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АҚК берушісінің интернет-ресурсында орналастыру арқылы;</w:t>
      </w:r>
    </w:p>
    <w:p>
      <w:pPr>
        <w:spacing w:after="0"/>
        <w:ind w:left="0"/>
        <w:jc w:val="both"/>
      </w:pPr>
      <w:r>
        <w:rPr>
          <w:rFonts w:ascii="Times New Roman"/>
          <w:b w:val="false"/>
          <w:i w:val="false"/>
          <w:color w:val="000000"/>
          <w:sz w:val="28"/>
        </w:rPr>
        <w:t>
      2) курьерлік қызмет (пошта қызметі) арқылы жеткізумен электрондық тасығыштарда тарату арқылы;</w:t>
      </w:r>
    </w:p>
    <w:p>
      <w:pPr>
        <w:spacing w:after="0"/>
        <w:ind w:left="0"/>
        <w:jc w:val="both"/>
      </w:pPr>
      <w:r>
        <w:rPr>
          <w:rFonts w:ascii="Times New Roman"/>
          <w:b w:val="false"/>
          <w:i w:val="false"/>
          <w:color w:val="000000"/>
          <w:sz w:val="28"/>
        </w:rPr>
        <w:t>
      3) ААҚ мен болжамды пайдаланушы арасындағы тікелей электрондық байланыс, мысалы электрондық пошта немесе AFTN байланыс арналары бойынша аэронавигациялық ақпаратты (аэронавигациялық деректерді) автоматты таратуды қамтамасыз ететін тікелей электрондық тарату арқылы;</w:t>
      </w:r>
    </w:p>
    <w:p>
      <w:pPr>
        <w:spacing w:after="0"/>
        <w:ind w:left="0"/>
        <w:jc w:val="both"/>
      </w:pPr>
      <w:r>
        <w:rPr>
          <w:rFonts w:ascii="Times New Roman"/>
          <w:b w:val="false"/>
          <w:i w:val="false"/>
          <w:color w:val="000000"/>
          <w:sz w:val="28"/>
        </w:rPr>
        <w:t>
      4) электрондық пошта мекенжайына жіберу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339"/>
    <w:p>
      <w:pPr>
        <w:spacing w:after="0"/>
        <w:ind w:left="0"/>
        <w:jc w:val="both"/>
      </w:pPr>
      <w:r>
        <w:rPr>
          <w:rFonts w:ascii="Times New Roman"/>
          <w:b w:val="false"/>
          <w:i w:val="false"/>
          <w:color w:val="000000"/>
          <w:sz w:val="28"/>
        </w:rPr>
        <w:t>
      141. Электрондық тасымалдағыштардағы аэронавигациялық деректер шоғырын сақтау кезінде қорғау, деректер шоғырына арналған қосымшада келтірілген 32-биттік циклдық артық кодты (СRС) қолданып бақылау арқылы қамтамасыз етіледі.</w:t>
      </w:r>
    </w:p>
    <w:bookmarkEnd w:id="339"/>
    <w:bookmarkStart w:name="z164" w:id="340"/>
    <w:p>
      <w:pPr>
        <w:spacing w:after="0"/>
        <w:ind w:left="0"/>
        <w:jc w:val="both"/>
      </w:pPr>
      <w:r>
        <w:rPr>
          <w:rFonts w:ascii="Times New Roman"/>
          <w:b w:val="false"/>
          <w:i w:val="false"/>
          <w:color w:val="000000"/>
          <w:sz w:val="28"/>
        </w:rPr>
        <w:t>
      142. ААҚ ұсыну алдында аэронавигациялық ақпарат өнімінің бір бөлігі ретінде енгізілетін шығарылуға жататын материал оның барлық қажетті ақпаратты қамтуын және барлық бөлшектерде дұрыс болуын қамтамасыз ету үшін толық тексеріледі.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341"/>
    <w:p>
      <w:pPr>
        <w:spacing w:after="0"/>
        <w:ind w:left="0"/>
        <w:jc w:val="left"/>
      </w:pPr>
      <w:r>
        <w:rPr>
          <w:rFonts w:ascii="Times New Roman"/>
          <w:b/>
          <w:i w:val="false"/>
          <w:color w:val="000000"/>
        </w:rPr>
        <w:t xml:space="preserve"> 12-параграф. Аэронавигациялық ақпараттағы (аэронавигациялық деректер) қателерді анықтау және талдау</w:t>
      </w:r>
    </w:p>
    <w:bookmarkEnd w:id="341"/>
    <w:p>
      <w:pPr>
        <w:spacing w:after="0"/>
        <w:ind w:left="0"/>
        <w:jc w:val="both"/>
      </w:pPr>
      <w:r>
        <w:rPr>
          <w:rFonts w:ascii="Times New Roman"/>
          <w:b w:val="false"/>
          <w:i w:val="false"/>
          <w:color w:val="ff0000"/>
          <w:sz w:val="28"/>
        </w:rPr>
        <w:t xml:space="preserve">
      Ескерту. Қағидалар 12-параграфпен толықтырылды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9" w:id="342"/>
    <w:p>
      <w:pPr>
        <w:spacing w:after="0"/>
        <w:ind w:left="0"/>
        <w:jc w:val="both"/>
      </w:pPr>
      <w:r>
        <w:rPr>
          <w:rFonts w:ascii="Times New Roman"/>
          <w:b w:val="false"/>
          <w:i w:val="false"/>
          <w:color w:val="000000"/>
          <w:sz w:val="28"/>
        </w:rPr>
        <w:t>
      143. Аэронавигациялық ақпаратпен (аэронавигациялық деректермен) қамтамасыз ету кезінде қателерді анықтау процесі сапаны басқару жүйесінің ажырамас бөлігі болып табылады.</w:t>
      </w:r>
    </w:p>
    <w:bookmarkEnd w:id="342"/>
    <w:p>
      <w:pPr>
        <w:spacing w:after="0"/>
        <w:ind w:left="0"/>
        <w:jc w:val="both"/>
      </w:pPr>
      <w:r>
        <w:rPr>
          <w:rFonts w:ascii="Times New Roman"/>
          <w:b w:val="false"/>
          <w:i w:val="false"/>
          <w:color w:val="000000"/>
          <w:sz w:val="28"/>
        </w:rPr>
        <w:t>
      Аэронавигациялық ақпараттағы (аэронавигациялық деректердегі) қателерді анықтау және есептерді жасау рәсімдері деректерді верификациялау және валидациялау нәтижесінде қате анықталған кезде қолданылады. Қатені аэронавигациялық деректерді өңдеу процесінде (жарияланғанға дейін тексеру кезінде) немесе жарияланған өнімді немесе деректер жиынтығын пайдаланатын пайдаланушы анықтауы мүмкін.</w:t>
      </w:r>
    </w:p>
    <w:p>
      <w:pPr>
        <w:spacing w:after="0"/>
        <w:ind w:left="0"/>
        <w:jc w:val="both"/>
      </w:pPr>
      <w:r>
        <w:rPr>
          <w:rFonts w:ascii="Times New Roman"/>
          <w:b w:val="false"/>
          <w:i w:val="false"/>
          <w:color w:val="000000"/>
          <w:sz w:val="28"/>
        </w:rPr>
        <w:t xml:space="preserve">
      Тұрақты сипаттағы деректерде анықталған әрбір қате талдауға жатады және осы Қағидалардың </w:t>
      </w:r>
      <w:r>
        <w:rPr>
          <w:rFonts w:ascii="Times New Roman"/>
          <w:b w:val="false"/>
          <w:i w:val="false"/>
          <w:color w:val="000000"/>
          <w:sz w:val="28"/>
        </w:rPr>
        <w:t>146-тармағына</w:t>
      </w:r>
      <w:r>
        <w:rPr>
          <w:rFonts w:ascii="Times New Roman"/>
          <w:b w:val="false"/>
          <w:i w:val="false"/>
          <w:color w:val="000000"/>
          <w:sz w:val="28"/>
        </w:rPr>
        <w:t xml:space="preserve"> сәйкес іс-әрекеттер қабылданады.</w:t>
      </w:r>
    </w:p>
    <w:bookmarkStart w:name="z520" w:id="343"/>
    <w:p>
      <w:pPr>
        <w:spacing w:after="0"/>
        <w:ind w:left="0"/>
        <w:jc w:val="both"/>
      </w:pPr>
      <w:r>
        <w:rPr>
          <w:rFonts w:ascii="Times New Roman"/>
          <w:b w:val="false"/>
          <w:i w:val="false"/>
          <w:color w:val="000000"/>
          <w:sz w:val="28"/>
        </w:rPr>
        <w:t>
      144. Аэронавигациялық деректерде қателер анықталған кезде қабылданатын ААҚ әрекеттері мынадай өлшемшарттарға байланысты болады:</w:t>
      </w:r>
    </w:p>
    <w:bookmarkEnd w:id="343"/>
    <w:bookmarkStart w:name="z521" w:id="344"/>
    <w:p>
      <w:pPr>
        <w:spacing w:after="0"/>
        <w:ind w:left="0"/>
        <w:jc w:val="both"/>
      </w:pPr>
      <w:r>
        <w:rPr>
          <w:rFonts w:ascii="Times New Roman"/>
          <w:b w:val="false"/>
          <w:i w:val="false"/>
          <w:color w:val="000000"/>
          <w:sz w:val="28"/>
        </w:rPr>
        <w:t>
      1) қате санаты;</w:t>
      </w:r>
    </w:p>
    <w:bookmarkEnd w:id="344"/>
    <w:bookmarkStart w:name="z522" w:id="345"/>
    <w:p>
      <w:pPr>
        <w:spacing w:after="0"/>
        <w:ind w:left="0"/>
        <w:jc w:val="both"/>
      </w:pPr>
      <w:r>
        <w:rPr>
          <w:rFonts w:ascii="Times New Roman"/>
          <w:b w:val="false"/>
          <w:i w:val="false"/>
          <w:color w:val="000000"/>
          <w:sz w:val="28"/>
        </w:rPr>
        <w:t>
      2) қатенің пайда болу себептері (аэронавигациялық деректердегі немесе өңдеу кезіндегі қате);</w:t>
      </w:r>
    </w:p>
    <w:bookmarkEnd w:id="345"/>
    <w:bookmarkStart w:name="z523" w:id="346"/>
    <w:p>
      <w:pPr>
        <w:spacing w:after="0"/>
        <w:ind w:left="0"/>
        <w:jc w:val="both"/>
      </w:pPr>
      <w:r>
        <w:rPr>
          <w:rFonts w:ascii="Times New Roman"/>
          <w:b w:val="false"/>
          <w:i w:val="false"/>
          <w:color w:val="000000"/>
          <w:sz w:val="28"/>
        </w:rPr>
        <w:t>
      3) анықталған қатенің мән-жайлары (қате аэронавигациялық ақпарат (аэронавигациялық деректер) жарияланғанға дейін немесе жарияланғаннан кейін анықталды ма;</w:t>
      </w:r>
    </w:p>
    <w:bookmarkEnd w:id="346"/>
    <w:bookmarkStart w:name="z524" w:id="347"/>
    <w:p>
      <w:pPr>
        <w:spacing w:after="0"/>
        <w:ind w:left="0"/>
        <w:jc w:val="both"/>
      </w:pPr>
      <w:r>
        <w:rPr>
          <w:rFonts w:ascii="Times New Roman"/>
          <w:b w:val="false"/>
          <w:i w:val="false"/>
          <w:color w:val="000000"/>
          <w:sz w:val="28"/>
        </w:rPr>
        <w:t>
      4) қатені түзетуге кететін уақыт.</w:t>
      </w:r>
    </w:p>
    <w:bookmarkEnd w:id="347"/>
    <w:bookmarkStart w:name="z525" w:id="348"/>
    <w:p>
      <w:pPr>
        <w:spacing w:after="0"/>
        <w:ind w:left="0"/>
        <w:jc w:val="both"/>
      </w:pPr>
      <w:r>
        <w:rPr>
          <w:rFonts w:ascii="Times New Roman"/>
          <w:b w:val="false"/>
          <w:i w:val="false"/>
          <w:color w:val="000000"/>
          <w:sz w:val="28"/>
        </w:rPr>
        <w:t>
      145. Қате санаты мынадай тәртіппен айқындалады:</w:t>
      </w:r>
    </w:p>
    <w:bookmarkEnd w:id="348"/>
    <w:bookmarkStart w:name="z526" w:id="349"/>
    <w:p>
      <w:pPr>
        <w:spacing w:after="0"/>
        <w:ind w:left="0"/>
        <w:jc w:val="both"/>
      </w:pPr>
      <w:r>
        <w:rPr>
          <w:rFonts w:ascii="Times New Roman"/>
          <w:b w:val="false"/>
          <w:i w:val="false"/>
          <w:color w:val="000000"/>
          <w:sz w:val="28"/>
        </w:rPr>
        <w:t>
      1) сыни қателік – аэронавигация қауіпсіздігіне тікелей әсер ететін аэронавигациялық деректердегі қателік (мысалы: аспаптар бойынша қонуға кіру схемасына қатысты дұрыс емес деректер, әуеайлақтың кедергілері мен асып кетулерінің дұрыс емес биіктіктері, ұшу-қону жолағының табалдырықтары, ӘҚҚ маршруттарына қатысты дұрыс емес деректер, әуе кеңістігіне қатысты дұрыс емес деректер);</w:t>
      </w:r>
    </w:p>
    <w:bookmarkEnd w:id="349"/>
    <w:bookmarkStart w:name="z527" w:id="350"/>
    <w:p>
      <w:pPr>
        <w:spacing w:after="0"/>
        <w:ind w:left="0"/>
        <w:jc w:val="both"/>
      </w:pPr>
      <w:r>
        <w:rPr>
          <w:rFonts w:ascii="Times New Roman"/>
          <w:b w:val="false"/>
          <w:i w:val="false"/>
          <w:color w:val="000000"/>
          <w:sz w:val="28"/>
        </w:rPr>
        <w:t>
      2) маңызды қателік – аэронавигациялық ақпараттағы (аэронавигациялық деректердегі) қателік немесе байланыс немесе аэронавигация мақсатында жарияланатын мұндай ақпараттың (деректердің) болмауы (мысалы: ӘҚҚ органының қате жарияланған жиілігі немесе оның болмауы);</w:t>
      </w:r>
    </w:p>
    <w:bookmarkEnd w:id="350"/>
    <w:bookmarkStart w:name="z528" w:id="351"/>
    <w:p>
      <w:pPr>
        <w:spacing w:after="0"/>
        <w:ind w:left="0"/>
        <w:jc w:val="both"/>
      </w:pPr>
      <w:r>
        <w:rPr>
          <w:rFonts w:ascii="Times New Roman"/>
          <w:b w:val="false"/>
          <w:i w:val="false"/>
          <w:color w:val="000000"/>
          <w:sz w:val="28"/>
        </w:rPr>
        <w:t>
      3) кішігірім қате - бұл аэронавигация жұмысына әсер етпейтін қате (кез келген типографиялық, грамматикалық, баспа немесе форматтау кемшілігі, бұл жұмыста қиындық тудырмайды).</w:t>
      </w:r>
    </w:p>
    <w:bookmarkEnd w:id="351"/>
    <w:bookmarkStart w:name="z529" w:id="352"/>
    <w:p>
      <w:pPr>
        <w:spacing w:after="0"/>
        <w:ind w:left="0"/>
        <w:jc w:val="both"/>
      </w:pPr>
      <w:r>
        <w:rPr>
          <w:rFonts w:ascii="Times New Roman"/>
          <w:b w:val="false"/>
          <w:i w:val="false"/>
          <w:color w:val="000000"/>
          <w:sz w:val="28"/>
        </w:rPr>
        <w:t>
      146. Тұрақты сипаттағы аэронавигациялық ақпаратта (аэронавигациялық деректерде) қате анықталғаннан кейін ААҚ қабылдайтын шаралар:</w:t>
      </w:r>
    </w:p>
    <w:bookmarkEnd w:id="352"/>
    <w:bookmarkStart w:name="z530" w:id="353"/>
    <w:p>
      <w:pPr>
        <w:spacing w:after="0"/>
        <w:ind w:left="0"/>
        <w:jc w:val="both"/>
      </w:pPr>
      <w:r>
        <w:rPr>
          <w:rFonts w:ascii="Times New Roman"/>
          <w:b w:val="false"/>
          <w:i w:val="false"/>
          <w:color w:val="000000"/>
          <w:sz w:val="28"/>
        </w:rPr>
        <w:t>
      1) қатені тіркеу;</w:t>
      </w:r>
    </w:p>
    <w:bookmarkEnd w:id="353"/>
    <w:bookmarkStart w:name="z531" w:id="354"/>
    <w:p>
      <w:pPr>
        <w:spacing w:after="0"/>
        <w:ind w:left="0"/>
        <w:jc w:val="both"/>
      </w:pPr>
      <w:r>
        <w:rPr>
          <w:rFonts w:ascii="Times New Roman"/>
          <w:b w:val="false"/>
          <w:i w:val="false"/>
          <w:color w:val="000000"/>
          <w:sz w:val="28"/>
        </w:rPr>
        <w:t>
      2) қатені талдау (қате жарияланды ма, қаншалықты маңызды, бұл аэронавигациялық деректердегі қателік пе, бастапқы аэронавигациялық ақпаратты (аэронавигациялық деректерді) құрастырушыға хабарлау қажет пе;</w:t>
      </w:r>
    </w:p>
    <w:bookmarkEnd w:id="354"/>
    <w:bookmarkStart w:name="z532" w:id="355"/>
    <w:p>
      <w:pPr>
        <w:spacing w:after="0"/>
        <w:ind w:left="0"/>
        <w:jc w:val="both"/>
      </w:pPr>
      <w:r>
        <w:rPr>
          <w:rFonts w:ascii="Times New Roman"/>
          <w:b w:val="false"/>
          <w:i w:val="false"/>
          <w:color w:val="000000"/>
          <w:sz w:val="28"/>
        </w:rPr>
        <w:t>
      3) қатенің туындау себептерін анықтау;</w:t>
      </w:r>
    </w:p>
    <w:bookmarkEnd w:id="355"/>
    <w:bookmarkStart w:name="z533" w:id="356"/>
    <w:p>
      <w:pPr>
        <w:spacing w:after="0"/>
        <w:ind w:left="0"/>
        <w:jc w:val="both"/>
      </w:pPr>
      <w:r>
        <w:rPr>
          <w:rFonts w:ascii="Times New Roman"/>
          <w:b w:val="false"/>
          <w:i w:val="false"/>
          <w:color w:val="000000"/>
          <w:sz w:val="28"/>
        </w:rPr>
        <w:t>
      4) түзету іс-қимылдарын орындау (мысалы: қате анықталған аэронавигациялық ақпаратты (аэронавигациялық деректерді) өңдеу процесін немесе аэронавигациялық ақпаратты (аэронавигациялық деректерді) өңдеудің автоматтандырылған жүйесін жаңарту);</w:t>
      </w:r>
    </w:p>
    <w:bookmarkEnd w:id="356"/>
    <w:bookmarkStart w:name="z534" w:id="357"/>
    <w:p>
      <w:pPr>
        <w:spacing w:after="0"/>
        <w:ind w:left="0"/>
        <w:jc w:val="both"/>
      </w:pPr>
      <w:r>
        <w:rPr>
          <w:rFonts w:ascii="Times New Roman"/>
          <w:b w:val="false"/>
          <w:i w:val="false"/>
          <w:color w:val="000000"/>
          <w:sz w:val="28"/>
        </w:rPr>
        <w:t>
      5) қатені қамтитын аэронавигациялық ақпарат өнімін жаңарту;</w:t>
      </w:r>
    </w:p>
    <w:bookmarkEnd w:id="357"/>
    <w:bookmarkStart w:name="z535" w:id="358"/>
    <w:p>
      <w:pPr>
        <w:spacing w:after="0"/>
        <w:ind w:left="0"/>
        <w:jc w:val="both"/>
      </w:pPr>
      <w:r>
        <w:rPr>
          <w:rFonts w:ascii="Times New Roman"/>
          <w:b w:val="false"/>
          <w:i w:val="false"/>
          <w:color w:val="000000"/>
          <w:sz w:val="28"/>
        </w:rPr>
        <w:t>
      6) қатені жою және қабылданған әрекеттер туралы тиісті жазба.</w:t>
      </w:r>
    </w:p>
    <w:bookmarkEnd w:id="358"/>
    <w:bookmarkStart w:name="z536" w:id="359"/>
    <w:p>
      <w:pPr>
        <w:spacing w:after="0"/>
        <w:ind w:left="0"/>
        <w:jc w:val="both"/>
      </w:pPr>
      <w:r>
        <w:rPr>
          <w:rFonts w:ascii="Times New Roman"/>
          <w:b w:val="false"/>
          <w:i w:val="false"/>
          <w:color w:val="000000"/>
          <w:sz w:val="28"/>
        </w:rPr>
        <w:t>
      147. Жарияланған аэронавигациялық ақпаратта (аэронавигациялық деректерде) ААҚ сыни қатесі анықталған сәттен бастап мынадай шұғыл әрекеттер қабылданады:</w:t>
      </w:r>
    </w:p>
    <w:bookmarkEnd w:id="359"/>
    <w:bookmarkStart w:name="z537" w:id="360"/>
    <w:p>
      <w:pPr>
        <w:spacing w:after="0"/>
        <w:ind w:left="0"/>
        <w:jc w:val="both"/>
      </w:pPr>
      <w:r>
        <w:rPr>
          <w:rFonts w:ascii="Times New Roman"/>
          <w:b w:val="false"/>
          <w:i w:val="false"/>
          <w:color w:val="000000"/>
          <w:sz w:val="28"/>
        </w:rPr>
        <w:t>
      1) шығарылған NOTAM қолданылу мерзімі аяқталғанға дейін AIP-ке түзетудің жариялануы күтілетін жағдайда, тұрақты қолданылу мерзімі бар NOTAM хабарламасы шығарылады;</w:t>
      </w:r>
    </w:p>
    <w:bookmarkEnd w:id="360"/>
    <w:bookmarkStart w:name="z538" w:id="361"/>
    <w:p>
      <w:pPr>
        <w:spacing w:after="0"/>
        <w:ind w:left="0"/>
        <w:jc w:val="both"/>
      </w:pPr>
      <w:r>
        <w:rPr>
          <w:rFonts w:ascii="Times New Roman"/>
          <w:b w:val="false"/>
          <w:i w:val="false"/>
          <w:color w:val="000000"/>
          <w:sz w:val="28"/>
        </w:rPr>
        <w:t>
      2) егер 90 күн ішінде AIP түзетуін жариялау жоспарланбаған болса немесе қатені тек AIP қосымшасы (кең мәтін немесе графикалық ақпарат) арқылы түзетуге болатын болса, AIP қосымшасы жарияланады.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аваицияда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66" w:id="362"/>
    <w:p>
      <w:pPr>
        <w:spacing w:after="0"/>
        <w:ind w:left="0"/>
        <w:jc w:val="left"/>
      </w:pPr>
      <w:r>
        <w:rPr>
          <w:rFonts w:ascii="Times New Roman"/>
          <w:b/>
          <w:i w:val="false"/>
          <w:color w:val="000000"/>
        </w:rPr>
        <w:t xml:space="preserve"> Аэронавигациялық деректердің сапасы</w:t>
      </w:r>
    </w:p>
    <w:bookmarkEnd w:id="362"/>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21.02.2023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Ені мен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Ені мен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Дәлдік/деректердің түрі, километр / метр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Жарияланатын деректердің дәлдігі, минутта / секундта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дәлдігі, секундта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ақпаратының ауданы шекараларының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шекараларынан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CTA/CTR шекараларының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NAVAID бағыттары мен бақылау нүктелері, күту пункті, STAR/SID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түсіру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1-аудандағы кедергілері (мемлекеттің бүкіл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Әуеайлақтың/тікұшақ айлағының бақылау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Әеуайлақта/тікұшақ айлағында орналасқан NAVAID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соңғы кірудің бақылау нүктелері/пункттері және аспаптар бойынша қону сұлбасын жасайтын басқа да манызды бақылау нүктелері/пункттері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түсірудің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соңы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білік сызығының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білік сызығының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РЖ білік сызығының нүктелері; әуеде рульдеу үшін және транзиттік бағыттардың РЖ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кемелері/тікұшақ тұрақтарының нүктелері/ INS тексеру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TLOF геометриялық орталығы немесе FATO шегі (тікұшақ айлақтары)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bl>
    <w:p>
      <w:pPr>
        <w:spacing w:after="0"/>
        <w:ind w:left="0"/>
        <w:jc w:val="both"/>
      </w:pPr>
      <w:r>
        <w:rPr>
          <w:rFonts w:ascii="Times New Roman"/>
          <w:b w:val="false"/>
          <w:i w:val="false"/>
          <w:color w:val="000000"/>
          <w:sz w:val="28"/>
        </w:rPr>
        <w:t>
      2-кесте. Асып кету, абсолютті биіктік, салыстырмалы биіктік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кету/абсолютті биіктік/салыстырмалы биіктік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 деректердің түрі,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Жарияланатын деректердің дәлдігі,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дәлдігі,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 жеріндегі WGS-84 геоид толқыны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емес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емес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 немесе 0,1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ұшып өтудің абсолютті/салыстырмалы биіктігі (ОСА/Н)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құжатында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 қиылысуының салыстырмалы биіктігі (тірек нүктенің салыстырмалы биіктігі), қонуға дәл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ұшып көтерілу аймақтарындағы кедіргілер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және әуеайлақта/ тікұшақ айлағында ұшу аймақтарындағы кедергілер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кедергілерден асып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 жабдығы/ дәлдігі (DME/P)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 жабдықтың артуы (DME)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схемасының абсолюттік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құжатында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абсолютті биіктіктер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both"/>
      </w:pPr>
      <w:r>
        <w:rPr>
          <w:rFonts w:ascii="Times New Roman"/>
          <w:b w:val="false"/>
          <w:i w:val="false"/>
          <w:color w:val="000000"/>
          <w:sz w:val="28"/>
        </w:rPr>
        <w:t>
      3-кесте. Ауытқу және магниттік ауытқу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түсү/магниттік төмен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Дәлдік/деректердің түрі,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Жарияланатын деректердің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техникалық күйге келтіру үшін қолданылатын NAVAID ӨЖЖ станциясының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NAVAID құралының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курстік радиомаяк антеннасының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MLS-тің азимуталды антеннасының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4-кесте. Пеленг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Дәлдік/деректердің түрі,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Жарияланатын деректердің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Бағыттардағы және әуеайлақ ауданындағы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ILS-тың курстық радиомаяктың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нөлдік азимутын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және FATO пеленгі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both"/>
      </w:pPr>
      <w:r>
        <w:rPr>
          <w:rFonts w:ascii="Times New Roman"/>
          <w:b w:val="false"/>
          <w:i w:val="false"/>
          <w:color w:val="000000"/>
          <w:sz w:val="28"/>
        </w:rPr>
        <w:t>
      5-кесте. Ұзындық, қашықтық,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Ұзындық/қашықтық/өлшем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Дәлдік/деректердің түрі,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Жарияланатын деректердің дәлдігі,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дәлдігі,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учаскелерінің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 және әуеайлақ ауданындағы бақылау нүктелерін белгілеу үшін қолданылатын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 учаскелерінің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және әуеайлақ ауданындағы бақылау нүктелерін белгілеу үшін қолданылатын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FATO немесе ҰҚЖ ұзындығы, TLOF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шеткі жолағының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(АОС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Орналастыратын қону арақашықтығы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ILS-тың курстық радиомаяк антеннасы мен ҰҚЖ-тың немесе FATO-ның соңы аралығындағы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глиссадалық радиомаягінің антеннасы мен ҰҚЖ табалдырықтың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таңбалағыштары мен ҰҚЖ шегі арасындағы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ILS антеннасы мен ҰҚЖ шегі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азимуттық антеннасы мен ҰҚЖ мен FATO-ның соңы аралығындағы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 бұрыштық - өңірлік антеннасы мен ҰҚЖ табалдырығы арасындағы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DME/P MLS-тың антеннасы мен ҰҚЖ табалдырығының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68" w:id="363"/>
    <w:p>
      <w:pPr>
        <w:spacing w:after="0"/>
        <w:ind w:left="0"/>
        <w:jc w:val="left"/>
      </w:pPr>
      <w:r>
        <w:rPr>
          <w:rFonts w:ascii="Times New Roman"/>
          <w:b/>
          <w:i w:val="false"/>
          <w:color w:val="000000"/>
        </w:rPr>
        <w:t xml:space="preserve"> AIP-ке өзгеріс енгізуге өтінім</w:t>
      </w:r>
    </w:p>
    <w:bookmarkEnd w:id="363"/>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w:t>
      </w:r>
    </w:p>
    <w:p>
      <w:pPr>
        <w:spacing w:after="0"/>
        <w:ind w:left="0"/>
        <w:jc w:val="both"/>
      </w:pPr>
      <w:r>
        <w:rPr>
          <w:rFonts w:ascii="Times New Roman"/>
          <w:b w:val="false"/>
          <w:i w:val="false"/>
          <w:color w:val="000000"/>
          <w:sz w:val="28"/>
        </w:rPr>
        <w:t>
      Тегі, аты, әкесінің аты (бар болса): ______________________</w:t>
      </w:r>
    </w:p>
    <w:p>
      <w:pPr>
        <w:spacing w:after="0"/>
        <w:ind w:left="0"/>
        <w:jc w:val="both"/>
      </w:pPr>
      <w:r>
        <w:rPr>
          <w:rFonts w:ascii="Times New Roman"/>
          <w:b w:val="false"/>
          <w:i w:val="false"/>
          <w:color w:val="000000"/>
          <w:sz w:val="28"/>
        </w:rPr>
        <w:t>
      Телефоны: __________________</w:t>
      </w:r>
    </w:p>
    <w:p>
      <w:pPr>
        <w:spacing w:after="0"/>
        <w:ind w:left="0"/>
        <w:jc w:val="both"/>
      </w:pPr>
      <w:r>
        <w:rPr>
          <w:rFonts w:ascii="Times New Roman"/>
          <w:b w:val="false"/>
          <w:i w:val="false"/>
          <w:color w:val="000000"/>
          <w:sz w:val="28"/>
        </w:rPr>
        <w:t>
      Лауазымы: _________________________________</w:t>
      </w:r>
    </w:p>
    <w:p>
      <w:pPr>
        <w:spacing w:after="0"/>
        <w:ind w:left="0"/>
        <w:jc w:val="both"/>
      </w:pPr>
      <w:r>
        <w:rPr>
          <w:rFonts w:ascii="Times New Roman"/>
          <w:b w:val="false"/>
          <w:i w:val="false"/>
          <w:color w:val="000000"/>
          <w:sz w:val="28"/>
        </w:rPr>
        <w:t>
      Электрондық пошта: ____________________</w:t>
      </w:r>
    </w:p>
    <w:p>
      <w:pPr>
        <w:spacing w:after="0"/>
        <w:ind w:left="0"/>
        <w:jc w:val="both"/>
      </w:pPr>
      <w:r>
        <w:rPr>
          <w:rFonts w:ascii="Times New Roman"/>
          <w:b w:val="false"/>
          <w:i w:val="false"/>
          <w:color w:val="000000"/>
          <w:sz w:val="28"/>
        </w:rPr>
        <w:t>
      Ұйым: ________________________________</w:t>
      </w:r>
    </w:p>
    <w:p>
      <w:pPr>
        <w:spacing w:after="0"/>
        <w:ind w:left="0"/>
        <w:jc w:val="both"/>
      </w:pPr>
      <w:r>
        <w:rPr>
          <w:rFonts w:ascii="Times New Roman"/>
          <w:b w:val="false"/>
          <w:i w:val="false"/>
          <w:color w:val="000000"/>
          <w:sz w:val="28"/>
        </w:rPr>
        <w:t>
      Толтырылған күні: __________________</w:t>
      </w:r>
    </w:p>
    <w:p>
      <w:pPr>
        <w:spacing w:after="0"/>
        <w:ind w:left="0"/>
        <w:jc w:val="both"/>
      </w:pPr>
      <w:r>
        <w:rPr>
          <w:rFonts w:ascii="Times New Roman"/>
          <w:b w:val="false"/>
          <w:i w:val="false"/>
          <w:color w:val="000000"/>
          <w:sz w:val="28"/>
        </w:rPr>
        <w:t>
      Қолы: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AIP-ке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АІР-ке жарияланатын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редакцияны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редакцияны көрсету</w:t>
            </w:r>
          </w:p>
        </w:tc>
      </w:tr>
    </w:tbl>
    <w:p>
      <w:pPr>
        <w:spacing w:after="0"/>
        <w:ind w:left="0"/>
        <w:jc w:val="both"/>
      </w:pPr>
      <w:r>
        <w:rPr>
          <w:rFonts w:ascii="Times New Roman"/>
          <w:b w:val="false"/>
          <w:i w:val="false"/>
          <w:color w:val="000000"/>
          <w:sz w:val="28"/>
        </w:rPr>
        <w:t>
      Өзгерістер күшіне енген күн: _____________</w:t>
      </w:r>
    </w:p>
    <w:p>
      <w:pPr>
        <w:spacing w:after="0"/>
        <w:ind w:left="0"/>
        <w:jc w:val="both"/>
      </w:pPr>
      <w:r>
        <w:rPr>
          <w:rFonts w:ascii="Times New Roman"/>
          <w:b w:val="false"/>
          <w:i w:val="false"/>
          <w:color w:val="000000"/>
          <w:sz w:val="28"/>
        </w:rPr>
        <w:t>
      Қосымша 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70" w:id="364"/>
    <w:p>
      <w:pPr>
        <w:spacing w:after="0"/>
        <w:ind w:left="0"/>
        <w:jc w:val="left"/>
      </w:pPr>
      <w:r>
        <w:rPr>
          <w:rFonts w:ascii="Times New Roman"/>
          <w:b/>
          <w:i w:val="false"/>
          <w:color w:val="000000"/>
        </w:rPr>
        <w:t xml:space="preserve"> NOTAM басып шығаруға өтінім</w:t>
      </w:r>
    </w:p>
    <w:bookmarkEnd w:id="364"/>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0" w:id="365"/>
    <w:p>
      <w:pPr>
        <w:spacing w:after="0"/>
        <w:ind w:left="0"/>
        <w:jc w:val="left"/>
      </w:pPr>
      <w:r>
        <w:rPr>
          <w:rFonts w:ascii="Times New Roman"/>
          <w:b/>
          <w:i w:val="false"/>
          <w:color w:val="000000"/>
        </w:rPr>
        <w:t xml:space="preserve"> AFTN желісі арқылы ұсынылатын NOTAM хабарламасын шығаруға өтінім</w:t>
      </w:r>
    </w:p>
    <w:bookmarkEnd w:id="365"/>
    <w:p>
      <w:pPr>
        <w:spacing w:after="0"/>
        <w:ind w:left="0"/>
        <w:jc w:val="both"/>
      </w:pPr>
      <w:r>
        <w:rPr>
          <w:rFonts w:ascii="Times New Roman"/>
          <w:b w:val="false"/>
          <w:i w:val="false"/>
          <w:color w:val="000000"/>
          <w:sz w:val="28"/>
        </w:rPr>
        <w:t>
      * Қажетті сериялардың NOTAM хабарламасын шығаруыңызды сұраймын:</w:t>
      </w:r>
    </w:p>
    <w:p>
      <w:pPr>
        <w:spacing w:after="0"/>
        <w:ind w:left="0"/>
        <w:jc w:val="both"/>
      </w:pPr>
      <w:r>
        <w:rPr>
          <w:rFonts w:ascii="Times New Roman"/>
          <w:b w:val="false"/>
          <w:i w:val="false"/>
          <w:color w:val="000000"/>
          <w:sz w:val="28"/>
        </w:rPr>
        <w:t>
      *А) Әуеайлақ индексі/ҰАА *Б) ЖЖААККССММ *Ц) ЖЖААККССММ (ЕСЕП)</w:t>
      </w:r>
    </w:p>
    <w:p>
      <w:pPr>
        <w:spacing w:after="0"/>
        <w:ind w:left="0"/>
        <w:jc w:val="both"/>
      </w:pPr>
      <w:r>
        <w:rPr>
          <w:rFonts w:ascii="Times New Roman"/>
          <w:b w:val="false"/>
          <w:i w:val="false"/>
          <w:color w:val="000000"/>
          <w:sz w:val="28"/>
        </w:rPr>
        <w:t>
      Д) Кесте (қажет болса)</w:t>
      </w:r>
    </w:p>
    <w:p>
      <w:pPr>
        <w:spacing w:after="0"/>
        <w:ind w:left="0"/>
        <w:jc w:val="both"/>
      </w:pPr>
      <w:r>
        <w:rPr>
          <w:rFonts w:ascii="Times New Roman"/>
          <w:b w:val="false"/>
          <w:i w:val="false"/>
          <w:color w:val="000000"/>
          <w:sz w:val="28"/>
        </w:rPr>
        <w:t>
      *Е) Себептері көрсетілген хабарлама мәтіні (қажет болса).</w:t>
      </w:r>
    </w:p>
    <w:p>
      <w:pPr>
        <w:spacing w:after="0"/>
        <w:ind w:left="0"/>
        <w:jc w:val="both"/>
      </w:pPr>
      <w:r>
        <w:rPr>
          <w:rFonts w:ascii="Times New Roman"/>
          <w:b w:val="false"/>
          <w:i w:val="false"/>
          <w:color w:val="000000"/>
          <w:sz w:val="28"/>
        </w:rPr>
        <w:t>
      * Лауазымы және Тегі, аты, әкесінің аты (бар болса) деректер құрастырушы (орындаушы)</w:t>
      </w:r>
    </w:p>
    <w:p>
      <w:pPr>
        <w:spacing w:after="0"/>
        <w:ind w:left="0"/>
        <w:jc w:val="both"/>
      </w:pPr>
      <w:r>
        <w:rPr>
          <w:rFonts w:ascii="Times New Roman"/>
          <w:b w:val="false"/>
          <w:i w:val="false"/>
          <w:color w:val="000000"/>
          <w:sz w:val="28"/>
        </w:rPr>
        <w:t>
      * Кері байланыс үшін байланыс телефоны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Толтыру үшін міндетті өрістер;</w:t>
      </w:r>
    </w:p>
    <w:p>
      <w:pPr>
        <w:spacing w:after="0"/>
        <w:ind w:left="0"/>
        <w:jc w:val="both"/>
      </w:pPr>
      <w:r>
        <w:rPr>
          <w:rFonts w:ascii="Times New Roman"/>
          <w:b w:val="false"/>
          <w:i w:val="false"/>
          <w:color w:val="000000"/>
          <w:sz w:val="28"/>
        </w:rPr>
        <w:t>
      Өріс А): әуеайлақтың немесе ұшу ақпараты ауданының (ИКАО) 4-әріптік индексі көрсетіледі;</w:t>
      </w:r>
    </w:p>
    <w:p>
      <w:pPr>
        <w:spacing w:after="0"/>
        <w:ind w:left="0"/>
        <w:jc w:val="both"/>
      </w:pPr>
      <w:r>
        <w:rPr>
          <w:rFonts w:ascii="Times New Roman"/>
          <w:b w:val="false"/>
          <w:i w:val="false"/>
          <w:color w:val="000000"/>
          <w:sz w:val="28"/>
        </w:rPr>
        <w:t>
      Өріс Б): оқиғаның басталу күні көрсетіледі, онда ЖЖ-жыл, АА-ай, КК-күн, СС-сағат, ММ-минут;</w:t>
      </w:r>
    </w:p>
    <w:p>
      <w:pPr>
        <w:spacing w:after="0"/>
        <w:ind w:left="0"/>
        <w:jc w:val="both"/>
      </w:pPr>
      <w:r>
        <w:rPr>
          <w:rFonts w:ascii="Times New Roman"/>
          <w:b w:val="false"/>
          <w:i w:val="false"/>
          <w:color w:val="000000"/>
          <w:sz w:val="28"/>
        </w:rPr>
        <w:t>
      Өріс Ц): оқиғаның аяқталу күні көрсетіледі, онда ЖЖ-жыл, АА-ай, КК-күн, СС-сағат, ММ-минут, ЕСЕП – есептелген (егер оқиғаның нақты аяқталу күні белгісіз болса);</w:t>
      </w:r>
    </w:p>
    <w:p>
      <w:pPr>
        <w:spacing w:after="0"/>
        <w:ind w:left="0"/>
        <w:jc w:val="both"/>
      </w:pPr>
      <w:r>
        <w:rPr>
          <w:rFonts w:ascii="Times New Roman"/>
          <w:b w:val="false"/>
          <w:i w:val="false"/>
          <w:color w:val="000000"/>
          <w:sz w:val="28"/>
        </w:rPr>
        <w:t>
      Өріс Д): кесте қажет болған жағдайда шектеу шектеу басталған сәттен бастап белгілі бір уақыт кезеңдерінде жұмыс істеген жағдайда көрсетіледі.</w:t>
      </w:r>
    </w:p>
    <w:p>
      <w:pPr>
        <w:spacing w:after="0"/>
        <w:ind w:left="0"/>
        <w:jc w:val="left"/>
      </w:pPr>
      <w:r>
        <w:rPr>
          <w:rFonts w:ascii="Times New Roman"/>
          <w:b/>
          <w:i w:val="false"/>
          <w:color w:val="000000"/>
        </w:rPr>
        <w:t xml:space="preserve"> Электрондық пошта арқылы берілетін NOTAM хабарламасын жариялауға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Әуеайлақ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Әуеайлақ индексі/ҰАА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ЖЖААККССММ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аяқталуы (есепті,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ЖЖААККССММ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(оқиға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шегі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шегі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аэронавигациялық ақпаратты құрастырушы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72" w:id="366"/>
    <w:p>
      <w:pPr>
        <w:spacing w:after="0"/>
        <w:ind w:left="0"/>
        <w:jc w:val="left"/>
      </w:pPr>
      <w:r>
        <w:rPr>
          <w:rFonts w:ascii="Times New Roman"/>
          <w:b/>
          <w:i w:val="false"/>
          <w:color w:val="000000"/>
        </w:rPr>
        <w:t xml:space="preserve"> Қазақстан Республикасының AIР қосуға жататын аэронавигациялық карталарды жасау</w:t>
      </w:r>
    </w:p>
    <w:bookmarkEnd w:id="366"/>
    <w:bookmarkStart w:name="z173" w:id="367"/>
    <w:p>
      <w:pPr>
        <w:spacing w:after="0"/>
        <w:ind w:left="0"/>
        <w:jc w:val="left"/>
      </w:pPr>
      <w:r>
        <w:rPr>
          <w:rFonts w:ascii="Times New Roman"/>
          <w:b/>
          <w:i w:val="false"/>
          <w:color w:val="000000"/>
        </w:rPr>
        <w:t xml:space="preserve"> 1-параграф. Жалпы ережелер</w:t>
      </w:r>
    </w:p>
    <w:bookmarkEnd w:id="367"/>
    <w:bookmarkStart w:name="z174" w:id="368"/>
    <w:p>
      <w:pPr>
        <w:spacing w:after="0"/>
        <w:ind w:left="0"/>
        <w:jc w:val="both"/>
      </w:pPr>
      <w:r>
        <w:rPr>
          <w:rFonts w:ascii="Times New Roman"/>
          <w:b w:val="false"/>
          <w:i w:val="false"/>
          <w:color w:val="000000"/>
          <w:sz w:val="28"/>
        </w:rPr>
        <w:t xml:space="preserve">
      1. Карталарға қойылатын пайдалану талаптары. </w:t>
      </w:r>
    </w:p>
    <w:bookmarkEnd w:id="368"/>
    <w:p>
      <w:pPr>
        <w:spacing w:after="0"/>
        <w:ind w:left="0"/>
        <w:jc w:val="both"/>
      </w:pPr>
      <w:r>
        <w:rPr>
          <w:rFonts w:ascii="Times New Roman"/>
          <w:b w:val="false"/>
          <w:i w:val="false"/>
          <w:color w:val="000000"/>
          <w:sz w:val="28"/>
        </w:rPr>
        <w:t xml:space="preserve">
      Әрбір үлгінің картасы картаның міндетіне сәйкес ақпаратты қамтиды және картаны тиімді пайдалануды қамтамасыз ететін адами фактор аспектілерін ескере отырып құрастырылады. </w:t>
      </w:r>
    </w:p>
    <w:p>
      <w:pPr>
        <w:spacing w:after="0"/>
        <w:ind w:left="0"/>
        <w:jc w:val="both"/>
      </w:pPr>
      <w:r>
        <w:rPr>
          <w:rFonts w:ascii="Times New Roman"/>
          <w:b w:val="false"/>
          <w:i w:val="false"/>
          <w:color w:val="000000"/>
          <w:sz w:val="28"/>
        </w:rPr>
        <w:t xml:space="preserve">
      Әрбір үлгінің картасы әуе кемесі ұшуды қауіпсіз және жылдам орындау мақсатында ұшу кезеңі үшін қжетті ақпаратты қамтиды. </w:t>
      </w:r>
    </w:p>
    <w:p>
      <w:pPr>
        <w:spacing w:after="0"/>
        <w:ind w:left="0"/>
        <w:jc w:val="both"/>
      </w:pPr>
      <w:r>
        <w:rPr>
          <w:rFonts w:ascii="Times New Roman"/>
          <w:b w:val="false"/>
          <w:i w:val="false"/>
          <w:color w:val="000000"/>
          <w:sz w:val="28"/>
        </w:rPr>
        <w:t xml:space="preserve">
      Ақпаратты беру ұшуды орындаудың барлық қалыпты жағдайлары кезінде екі мәнділікті және жеңіл оқылатындықты жоққа шығаратын нақты, бұрмаланбаған және қысқаша болып табылады. </w:t>
      </w:r>
    </w:p>
    <w:p>
      <w:pPr>
        <w:spacing w:after="0"/>
        <w:ind w:left="0"/>
        <w:jc w:val="both"/>
      </w:pPr>
      <w:r>
        <w:rPr>
          <w:rFonts w:ascii="Times New Roman"/>
          <w:b w:val="false"/>
          <w:i w:val="false"/>
          <w:color w:val="000000"/>
          <w:sz w:val="28"/>
        </w:rPr>
        <w:t xml:space="preserve">
      Түрлі түсті бояу немесе оның реңктері және үлгілік өлшемі табиғи және жасанды жарық түсіру кезінде ұшқыштың картаны жеңіл оқуы мен түсінуін қамтамасыз ету үшін жасалған. </w:t>
      </w:r>
    </w:p>
    <w:p>
      <w:pPr>
        <w:spacing w:after="0"/>
        <w:ind w:left="0"/>
        <w:jc w:val="both"/>
      </w:pPr>
      <w:r>
        <w:rPr>
          <w:rFonts w:ascii="Times New Roman"/>
          <w:b w:val="false"/>
          <w:i w:val="false"/>
          <w:color w:val="000000"/>
          <w:sz w:val="28"/>
        </w:rPr>
        <w:t xml:space="preserve">
      Ақпарат жұмыс жүктемесі мен ұшуды орындау жағдайларымен келісетін жүйелі уақыт аралығында ұшқыштың оны қабылдауын қамтамасыз ететін түрде ұсынылады. </w:t>
      </w:r>
    </w:p>
    <w:p>
      <w:pPr>
        <w:spacing w:after="0"/>
        <w:ind w:left="0"/>
        <w:jc w:val="both"/>
      </w:pPr>
      <w:r>
        <w:rPr>
          <w:rFonts w:ascii="Times New Roman"/>
          <w:b w:val="false"/>
          <w:i w:val="false"/>
          <w:color w:val="000000"/>
          <w:sz w:val="28"/>
        </w:rPr>
        <w:t xml:space="preserve">
      Ақпаратты әрбір үлгінің картасында ұсыну ұшу кезеңіне сәйкес бір картадан екінші картаға біртіндеп өту рұқсат етіледі. </w:t>
      </w:r>
    </w:p>
    <w:bookmarkStart w:name="z175" w:id="369"/>
    <w:p>
      <w:pPr>
        <w:spacing w:after="0"/>
        <w:ind w:left="0"/>
        <w:jc w:val="both"/>
      </w:pPr>
      <w:r>
        <w:rPr>
          <w:rFonts w:ascii="Times New Roman"/>
          <w:b w:val="false"/>
          <w:i w:val="false"/>
          <w:color w:val="000000"/>
          <w:sz w:val="28"/>
        </w:rPr>
        <w:t>
      2. Карталардың атауы.</w:t>
      </w:r>
    </w:p>
    <w:bookmarkEnd w:id="369"/>
    <w:p>
      <w:pPr>
        <w:spacing w:after="0"/>
        <w:ind w:left="0"/>
        <w:jc w:val="both"/>
      </w:pPr>
      <w:r>
        <w:rPr>
          <w:rFonts w:ascii="Times New Roman"/>
          <w:b w:val="false"/>
          <w:i w:val="false"/>
          <w:color w:val="000000"/>
          <w:sz w:val="28"/>
        </w:rPr>
        <w:t>
      Осы Қосымшаларда қамтылған талаптарға сәйкес құрастырылған және картаның мақсатына сәйкестендіруге арналған картаның атауы немесе карталардың сериясы тиісті параграфтың тақырыбына ұқсас болып табылады және осы параграфта қамтылған өзге талаптарды қолдануға байланысты өзгереді. Егер карта осы параграфта баяндалған барлық талаптарға, және нақты картаға қатысты кез келген талаптарға сәйкес келмесе, оның атауына "ИКАО" деген сөз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370"/>
    <w:p>
      <w:pPr>
        <w:spacing w:after="0"/>
        <w:ind w:left="0"/>
        <w:jc w:val="both"/>
      </w:pPr>
      <w:r>
        <w:rPr>
          <w:rFonts w:ascii="Times New Roman"/>
          <w:b w:val="false"/>
          <w:i w:val="false"/>
          <w:color w:val="000000"/>
          <w:sz w:val="28"/>
        </w:rPr>
        <w:t>
      3. Басқа да ақпарат.</w:t>
      </w:r>
    </w:p>
    <w:bookmarkEnd w:id="370"/>
    <w:p>
      <w:pPr>
        <w:spacing w:after="0"/>
        <w:ind w:left="0"/>
        <w:jc w:val="both"/>
      </w:pPr>
      <w:r>
        <w:rPr>
          <w:rFonts w:ascii="Times New Roman"/>
          <w:b w:val="false"/>
          <w:i w:val="false"/>
          <w:color w:val="000000"/>
          <w:sz w:val="28"/>
        </w:rPr>
        <w:t>
      Нақты картаның талаптарында арнайы ескерту болмаған кезде, әрбір картаның бетінде мынадай мәліметтер қамтылады:</w:t>
      </w:r>
    </w:p>
    <w:p>
      <w:pPr>
        <w:spacing w:after="0"/>
        <w:ind w:left="0"/>
        <w:jc w:val="both"/>
      </w:pPr>
      <w:r>
        <w:rPr>
          <w:rFonts w:ascii="Times New Roman"/>
          <w:b w:val="false"/>
          <w:i w:val="false"/>
          <w:color w:val="000000"/>
          <w:sz w:val="28"/>
        </w:rPr>
        <w:t>
      карталар сериясының белгісі немесе атауы;</w:t>
      </w:r>
    </w:p>
    <w:p>
      <w:pPr>
        <w:spacing w:after="0"/>
        <w:ind w:left="0"/>
        <w:jc w:val="both"/>
      </w:pPr>
      <w:r>
        <w:rPr>
          <w:rFonts w:ascii="Times New Roman"/>
          <w:b w:val="false"/>
          <w:i w:val="false"/>
          <w:color w:val="000000"/>
          <w:sz w:val="28"/>
        </w:rPr>
        <w:t>
      парақтың атауы немесе аумақтық бағыныштылығы;</w:t>
      </w:r>
    </w:p>
    <w:p>
      <w:pPr>
        <w:spacing w:after="0"/>
        <w:ind w:left="0"/>
        <w:jc w:val="both"/>
      </w:pPr>
      <w:r>
        <w:rPr>
          <w:rFonts w:ascii="Times New Roman"/>
          <w:b w:val="false"/>
          <w:i w:val="false"/>
          <w:color w:val="000000"/>
          <w:sz w:val="28"/>
        </w:rPr>
        <w:t>
      шектес парақтар туралы карта жолдарындағы ақпарат (егер ол болса).</w:t>
      </w:r>
    </w:p>
    <w:p>
      <w:pPr>
        <w:spacing w:after="0"/>
        <w:ind w:left="0"/>
        <w:jc w:val="both"/>
      </w:pPr>
      <w:r>
        <w:rPr>
          <w:rFonts w:ascii="Times New Roman"/>
          <w:b w:val="false"/>
          <w:i w:val="false"/>
          <w:color w:val="000000"/>
          <w:sz w:val="28"/>
        </w:rPr>
        <w:t xml:space="preserve">
      Карта пайдаланылатын шартты белгілер мен қысқартулардың түсіндірме сөздер кестесімен жабдықталады. Түсіндірме сөздер орынды үнемдеу мақсатында бөлек жарияланатын жағдайларды қоспағанда, түсіндірме сөздер әрбір картаның немесе артқы бетінде орналастырылады. </w:t>
      </w:r>
    </w:p>
    <w:p>
      <w:pPr>
        <w:spacing w:after="0"/>
        <w:ind w:left="0"/>
        <w:jc w:val="both"/>
      </w:pPr>
      <w:r>
        <w:rPr>
          <w:rFonts w:ascii="Times New Roman"/>
          <w:b w:val="false"/>
          <w:i w:val="false"/>
          <w:color w:val="000000"/>
          <w:sz w:val="28"/>
        </w:rPr>
        <w:t>
      Карта аэронавигациялық құжаттың бөлігі ретінде жарияланса және бұл ақпарат құжаттың басында берілуі мүмкін жағдайларды қоспағанда, картаны жариялаған мекеменің атауы мен тиісті мекенжайы картаның шеткі жолында көрсетіледі.</w:t>
      </w:r>
    </w:p>
    <w:bookmarkStart w:name="z177" w:id="371"/>
    <w:p>
      <w:pPr>
        <w:spacing w:after="0"/>
        <w:ind w:left="0"/>
        <w:jc w:val="both"/>
      </w:pPr>
      <w:r>
        <w:rPr>
          <w:rFonts w:ascii="Times New Roman"/>
          <w:b w:val="false"/>
          <w:i w:val="false"/>
          <w:color w:val="000000"/>
          <w:sz w:val="28"/>
        </w:rPr>
        <w:t>
      4. Шартты белгілер.</w:t>
      </w:r>
    </w:p>
    <w:bookmarkEnd w:id="371"/>
    <w:p>
      <w:pPr>
        <w:spacing w:after="0"/>
        <w:ind w:left="0"/>
        <w:jc w:val="both"/>
      </w:pPr>
      <w:r>
        <w:rPr>
          <w:rFonts w:ascii="Times New Roman"/>
          <w:b w:val="false"/>
          <w:i w:val="false"/>
          <w:color w:val="000000"/>
          <w:sz w:val="28"/>
        </w:rPr>
        <w:t xml:space="preserve">
      Аэронавигациялық картада қазіргі уақытта ИКАО-да шартты белгілері жоқ азаматтық авиация үшін арнайы маңызды элементтерді немесе мәліметтерді көрсеткен жағдайларды қоспағанда, қолданылатын шартты белгілер Халықаралық азаматтық авиация туралы конвенцияға 4-қосымшаның 2-үстемеде көрсетілген белгілерге сәйкес келеді. Мұндай жағдайларда ИКАО-да қабылданған және картаны оқу қиындық тудырмайтын кез келген маңызды шартты белгілерден ерекшеленетін жағдайлар кезінде кез келген лайықты шертты белгілер қолданылады. </w:t>
      </w:r>
    </w:p>
    <w:p>
      <w:pPr>
        <w:spacing w:after="0"/>
        <w:ind w:left="0"/>
        <w:jc w:val="both"/>
      </w:pPr>
      <w:r>
        <w:rPr>
          <w:rFonts w:ascii="Times New Roman"/>
          <w:b w:val="false"/>
          <w:i w:val="false"/>
          <w:color w:val="000000"/>
          <w:sz w:val="28"/>
        </w:rPr>
        <w:t xml:space="preserve">
      Жер үсті навигациялық құралдар, қиылысулар мен жолдардың нүктелері барлық карталарда бірдей негізгі шартты белгілермен белгіленеді, олар картаның мақсатына тәуелсіз түрде түсіріледі. </w:t>
      </w:r>
    </w:p>
    <w:p>
      <w:pPr>
        <w:spacing w:after="0"/>
        <w:ind w:left="0"/>
        <w:jc w:val="both"/>
      </w:pPr>
      <w:r>
        <w:rPr>
          <w:rFonts w:ascii="Times New Roman"/>
          <w:b w:val="false"/>
          <w:i w:val="false"/>
          <w:color w:val="000000"/>
          <w:sz w:val="28"/>
        </w:rPr>
        <w:t xml:space="preserve">
      Негізгі нүктелерге арналған шартты белгі шартты белгілердің иерархиясына негізделеді және мынадай тәртіппен таңдалады: </w:t>
      </w:r>
    </w:p>
    <w:p>
      <w:pPr>
        <w:spacing w:after="0"/>
        <w:ind w:left="0"/>
        <w:jc w:val="both"/>
      </w:pPr>
      <w:r>
        <w:rPr>
          <w:rFonts w:ascii="Times New Roman"/>
          <w:b w:val="false"/>
          <w:i w:val="false"/>
          <w:color w:val="000000"/>
          <w:sz w:val="28"/>
        </w:rPr>
        <w:t xml:space="preserve">
      1) жер үсті навигациялық құралдың шартты белгісі; </w:t>
      </w:r>
    </w:p>
    <w:p>
      <w:pPr>
        <w:spacing w:after="0"/>
        <w:ind w:left="0"/>
        <w:jc w:val="both"/>
      </w:pPr>
      <w:r>
        <w:rPr>
          <w:rFonts w:ascii="Times New Roman"/>
          <w:b w:val="false"/>
          <w:i w:val="false"/>
          <w:color w:val="000000"/>
          <w:sz w:val="28"/>
        </w:rPr>
        <w:t>
      2) қиылысудың шартты белгісі;</w:t>
      </w:r>
    </w:p>
    <w:p>
      <w:pPr>
        <w:spacing w:after="0"/>
        <w:ind w:left="0"/>
        <w:jc w:val="both"/>
      </w:pPr>
      <w:r>
        <w:rPr>
          <w:rFonts w:ascii="Times New Roman"/>
          <w:b w:val="false"/>
          <w:i w:val="false"/>
          <w:color w:val="000000"/>
          <w:sz w:val="28"/>
        </w:rPr>
        <w:t>
      3) жол нүктесінің шартты белгісі.</w:t>
      </w:r>
    </w:p>
    <w:p>
      <w:pPr>
        <w:spacing w:after="0"/>
        <w:ind w:left="0"/>
        <w:jc w:val="both"/>
      </w:pPr>
      <w:r>
        <w:rPr>
          <w:rFonts w:ascii="Times New Roman"/>
          <w:b w:val="false"/>
          <w:i w:val="false"/>
          <w:color w:val="000000"/>
          <w:sz w:val="28"/>
        </w:rPr>
        <w:t xml:space="preserve">
      Жол нүктесінің шартты белгісі нақты негізгі нүкте жер үсті навигациялық құралдың немесе қиылысудың орналасқан жері бойынша белгіленбеген жағдайда ғана қолданылады. </w:t>
      </w:r>
    </w:p>
    <w:bookmarkStart w:name="z178" w:id="372"/>
    <w:p>
      <w:pPr>
        <w:spacing w:after="0"/>
        <w:ind w:left="0"/>
        <w:jc w:val="both"/>
      </w:pPr>
      <w:r>
        <w:rPr>
          <w:rFonts w:ascii="Times New Roman"/>
          <w:b w:val="false"/>
          <w:i w:val="false"/>
          <w:color w:val="000000"/>
          <w:sz w:val="28"/>
        </w:rPr>
        <w:t>
      5. Өлшем бірлігі.</w:t>
      </w:r>
    </w:p>
    <w:bookmarkEnd w:id="372"/>
    <w:p>
      <w:pPr>
        <w:spacing w:after="0"/>
        <w:ind w:left="0"/>
        <w:jc w:val="both"/>
      </w:pPr>
      <w:r>
        <w:rPr>
          <w:rFonts w:ascii="Times New Roman"/>
          <w:b w:val="false"/>
          <w:i w:val="false"/>
          <w:color w:val="000000"/>
          <w:sz w:val="28"/>
        </w:rPr>
        <w:t xml:space="preserve">
      Қашықтықтар геодезиялық қашықтық ретінде белгіленеді. </w:t>
      </w:r>
    </w:p>
    <w:p>
      <w:pPr>
        <w:spacing w:after="0"/>
        <w:ind w:left="0"/>
        <w:jc w:val="both"/>
      </w:pPr>
      <w:r>
        <w:rPr>
          <w:rFonts w:ascii="Times New Roman"/>
          <w:b w:val="false"/>
          <w:i w:val="false"/>
          <w:color w:val="000000"/>
          <w:sz w:val="28"/>
        </w:rPr>
        <w:t xml:space="preserve">
      Қашықтықтар километр немесе теңіз милясында немесе өлшем бірліктердің нақты шектеу жағдайы кезінде сол және басқа өлшем бірліктерде көрсетіледі. </w:t>
      </w:r>
    </w:p>
    <w:p>
      <w:pPr>
        <w:spacing w:after="0"/>
        <w:ind w:left="0"/>
        <w:jc w:val="both"/>
      </w:pPr>
      <w:r>
        <w:rPr>
          <w:rFonts w:ascii="Times New Roman"/>
          <w:b w:val="false"/>
          <w:i w:val="false"/>
          <w:color w:val="000000"/>
          <w:sz w:val="28"/>
        </w:rPr>
        <w:t xml:space="preserve">
      Абсолюттік биіктік, асып түсулер және салыстырмалы биіктік метр немесе футта немесе өлшем бірліктердің нақты шектеу жағдайы кезінде сол және басқа өлшем бірлікте көрсетіледі. </w:t>
      </w:r>
    </w:p>
    <w:p>
      <w:pPr>
        <w:spacing w:after="0"/>
        <w:ind w:left="0"/>
        <w:jc w:val="both"/>
      </w:pPr>
      <w:r>
        <w:rPr>
          <w:rFonts w:ascii="Times New Roman"/>
          <w:b w:val="false"/>
          <w:i w:val="false"/>
          <w:color w:val="000000"/>
          <w:sz w:val="28"/>
        </w:rPr>
        <w:t xml:space="preserve">
      Әуеайлақтарға жататын сызық өлшемі және қысқа қашықтар метрмен көрсетіледі. </w:t>
      </w:r>
    </w:p>
    <w:p>
      <w:pPr>
        <w:spacing w:after="0"/>
        <w:ind w:left="0"/>
        <w:jc w:val="both"/>
      </w:pPr>
      <w:r>
        <w:rPr>
          <w:rFonts w:ascii="Times New Roman"/>
          <w:b w:val="false"/>
          <w:i w:val="false"/>
          <w:color w:val="000000"/>
          <w:sz w:val="28"/>
        </w:rPr>
        <w:t xml:space="preserve">
      Қашықтық, өлшемдер, асып түсулер және биіктіктер бойынша рұқсат ету дәрежелері нақты картада көрсетілген талаптарға сәйкес келеді. </w:t>
      </w:r>
    </w:p>
    <w:p>
      <w:pPr>
        <w:spacing w:after="0"/>
        <w:ind w:left="0"/>
        <w:jc w:val="both"/>
      </w:pPr>
      <w:r>
        <w:rPr>
          <w:rFonts w:ascii="Times New Roman"/>
          <w:b w:val="false"/>
          <w:i w:val="false"/>
          <w:color w:val="000000"/>
          <w:sz w:val="28"/>
        </w:rPr>
        <w:t xml:space="preserve">
      Қашықтықты, абсолюттік биіктікті, асып түсулерді және салыстырмалы биіктікті белгілеу үшін қолданылатын өлшем бірліктері әрбір картаның бетінде көрсетіледі. </w:t>
      </w:r>
    </w:p>
    <w:p>
      <w:pPr>
        <w:spacing w:after="0"/>
        <w:ind w:left="0"/>
        <w:jc w:val="both"/>
      </w:pPr>
      <w:r>
        <w:rPr>
          <w:rFonts w:ascii="Times New Roman"/>
          <w:b w:val="false"/>
          <w:i w:val="false"/>
          <w:color w:val="000000"/>
          <w:sz w:val="28"/>
        </w:rPr>
        <w:t xml:space="preserve">
      Өлшем бірліктерді ауыстыру кестесі (километрлер/теңіз милясы, метрлер/футтар) қашықтықтар, асып түсулер немесе абсолюттік биіктік көрсетілген әрбір картада беріледі. Өлшем бірліктерді ауыстыру кестесі әрбір картаның бетінде көрсетіледі. </w:t>
      </w:r>
    </w:p>
    <w:bookmarkStart w:name="z179" w:id="373"/>
    <w:p>
      <w:pPr>
        <w:spacing w:after="0"/>
        <w:ind w:left="0"/>
        <w:jc w:val="both"/>
      </w:pPr>
      <w:r>
        <w:rPr>
          <w:rFonts w:ascii="Times New Roman"/>
          <w:b w:val="false"/>
          <w:i w:val="false"/>
          <w:color w:val="000000"/>
          <w:sz w:val="28"/>
        </w:rPr>
        <w:t>
      6. Масштаб және кескін.</w:t>
      </w:r>
    </w:p>
    <w:bookmarkEnd w:id="373"/>
    <w:p>
      <w:pPr>
        <w:spacing w:after="0"/>
        <w:ind w:left="0"/>
        <w:jc w:val="both"/>
      </w:pPr>
      <w:r>
        <w:rPr>
          <w:rFonts w:ascii="Times New Roman"/>
          <w:b w:val="false"/>
          <w:i w:val="false"/>
          <w:color w:val="000000"/>
          <w:sz w:val="28"/>
        </w:rPr>
        <w:t xml:space="preserve">
      Ірі аудандардың карталарында атауы, негізгі параметрлері және кескіннің масштабы көрсетіледі. </w:t>
      </w:r>
    </w:p>
    <w:p>
      <w:pPr>
        <w:spacing w:after="0"/>
        <w:ind w:left="0"/>
        <w:jc w:val="both"/>
      </w:pPr>
      <w:r>
        <w:rPr>
          <w:rFonts w:ascii="Times New Roman"/>
          <w:b w:val="false"/>
          <w:i w:val="false"/>
          <w:color w:val="000000"/>
          <w:sz w:val="28"/>
        </w:rPr>
        <w:t>
      Кіші аудандардың карталарында тек сызықты масштаб көрсетіледі.</w:t>
      </w:r>
    </w:p>
    <w:p>
      <w:pPr>
        <w:spacing w:after="0"/>
        <w:ind w:left="0"/>
        <w:jc w:val="both"/>
      </w:pPr>
      <w:r>
        <w:rPr>
          <w:rFonts w:ascii="Times New Roman"/>
          <w:b w:val="false"/>
          <w:i w:val="false"/>
          <w:color w:val="000000"/>
          <w:sz w:val="28"/>
        </w:rPr>
        <w:t xml:space="preserve">
      Аэронавигациялық ақпараттың күнін көрсету. </w:t>
      </w:r>
    </w:p>
    <w:p>
      <w:pPr>
        <w:spacing w:after="0"/>
        <w:ind w:left="0"/>
        <w:jc w:val="both"/>
      </w:pPr>
      <w:r>
        <w:rPr>
          <w:rFonts w:ascii="Times New Roman"/>
          <w:b w:val="false"/>
          <w:i w:val="false"/>
          <w:color w:val="000000"/>
          <w:sz w:val="28"/>
        </w:rPr>
        <w:t>
      Әр картаның бетінде аэронавигациялық ақпараттың енгізілген күні жазылады.</w:t>
      </w:r>
    </w:p>
    <w:bookmarkStart w:name="z180" w:id="374"/>
    <w:p>
      <w:pPr>
        <w:spacing w:after="0"/>
        <w:ind w:left="0"/>
        <w:jc w:val="both"/>
      </w:pPr>
      <w:r>
        <w:rPr>
          <w:rFonts w:ascii="Times New Roman"/>
          <w:b w:val="false"/>
          <w:i w:val="false"/>
          <w:color w:val="000000"/>
          <w:sz w:val="28"/>
        </w:rPr>
        <w:t xml:space="preserve">
      7. Гегографиялық атауларды жазу. </w:t>
      </w:r>
    </w:p>
    <w:bookmarkEnd w:id="374"/>
    <w:p>
      <w:pPr>
        <w:spacing w:after="0"/>
        <w:ind w:left="0"/>
        <w:jc w:val="both"/>
      </w:pPr>
      <w:r>
        <w:rPr>
          <w:rFonts w:ascii="Times New Roman"/>
          <w:b w:val="false"/>
          <w:i w:val="false"/>
          <w:color w:val="000000"/>
          <w:sz w:val="28"/>
        </w:rPr>
        <w:t>
      Барлық жазбалар үшін латын алфавитінің белгілері қолданылады.</w:t>
      </w:r>
    </w:p>
    <w:p>
      <w:pPr>
        <w:spacing w:after="0"/>
        <w:ind w:left="0"/>
        <w:jc w:val="both"/>
      </w:pPr>
      <w:r>
        <w:rPr>
          <w:rFonts w:ascii="Times New Roman"/>
          <w:b w:val="false"/>
          <w:i w:val="false"/>
          <w:color w:val="000000"/>
          <w:sz w:val="28"/>
        </w:rPr>
        <w:t xml:space="preserve">
      Латын әліпбиінің түрлері ресми қолданылатын елдерде жер атаулары мен географиялық элементтер тиісті әліпбилердегі екпіндермен диакритикалық белгілерді қолдана отырып, олардың ресми жазылуы көрсетіледі. </w:t>
      </w:r>
    </w:p>
    <w:p>
      <w:pPr>
        <w:spacing w:after="0"/>
        <w:ind w:left="0"/>
        <w:jc w:val="both"/>
      </w:pPr>
      <w:r>
        <w:rPr>
          <w:rFonts w:ascii="Times New Roman"/>
          <w:b w:val="false"/>
          <w:i w:val="false"/>
          <w:color w:val="000000"/>
          <w:sz w:val="28"/>
        </w:rPr>
        <w:t xml:space="preserve">
      Кез кеген нақты картада қысқартуларды "мүйіс", "нүкте", "шығанақ", "өзен" сияқты графикалық терминдерді қолданған кезде, осы сөздердің әрқайсысы мысал ретінде оның қолданылатын маңызды жерінде картаны басып шығарған тілде жазылады. Картада қолданылатын қысқартуларда тыныс белгілері қойылмайды. </w:t>
      </w:r>
    </w:p>
    <w:bookmarkStart w:name="z181" w:id="375"/>
    <w:p>
      <w:pPr>
        <w:spacing w:after="0"/>
        <w:ind w:left="0"/>
        <w:jc w:val="both"/>
      </w:pPr>
      <w:r>
        <w:rPr>
          <w:rFonts w:ascii="Times New Roman"/>
          <w:b w:val="false"/>
          <w:i w:val="false"/>
          <w:color w:val="000000"/>
          <w:sz w:val="28"/>
        </w:rPr>
        <w:t>
      8. Қысқартулар.</w:t>
      </w:r>
    </w:p>
    <w:bookmarkEnd w:id="375"/>
    <w:p>
      <w:pPr>
        <w:spacing w:after="0"/>
        <w:ind w:left="0"/>
        <w:jc w:val="both"/>
      </w:pPr>
      <w:r>
        <w:rPr>
          <w:rFonts w:ascii="Times New Roman"/>
          <w:b w:val="false"/>
          <w:i w:val="false"/>
          <w:color w:val="000000"/>
          <w:sz w:val="28"/>
        </w:rPr>
        <w:t xml:space="preserve">
      Қажет болған жағдайда аэронавигациялық карталарда қысқартулар қолданылады. </w:t>
      </w:r>
    </w:p>
    <w:bookmarkStart w:name="z182" w:id="376"/>
    <w:p>
      <w:pPr>
        <w:spacing w:after="0"/>
        <w:ind w:left="0"/>
        <w:jc w:val="both"/>
      </w:pPr>
      <w:r>
        <w:rPr>
          <w:rFonts w:ascii="Times New Roman"/>
          <w:b w:val="false"/>
          <w:i w:val="false"/>
          <w:color w:val="000000"/>
          <w:sz w:val="28"/>
        </w:rPr>
        <w:t>
      9. Мемлекеттік шекаралар.</w:t>
      </w:r>
    </w:p>
    <w:bookmarkEnd w:id="376"/>
    <w:p>
      <w:pPr>
        <w:spacing w:after="0"/>
        <w:ind w:left="0"/>
        <w:jc w:val="both"/>
      </w:pPr>
      <w:r>
        <w:rPr>
          <w:rFonts w:ascii="Times New Roman"/>
          <w:b w:val="false"/>
          <w:i w:val="false"/>
          <w:color w:val="000000"/>
          <w:sz w:val="28"/>
        </w:rPr>
        <w:t xml:space="preserve">
      Карталарда мемлекеттік шекаралар белгіленеді, алайда олар аса маңызды ақпаратты оқуды қиындатса, алынып тасталуы мүмкін. </w:t>
      </w:r>
    </w:p>
    <w:p>
      <w:pPr>
        <w:spacing w:after="0"/>
        <w:ind w:left="0"/>
        <w:jc w:val="both"/>
      </w:pPr>
      <w:r>
        <w:rPr>
          <w:rFonts w:ascii="Times New Roman"/>
          <w:b w:val="false"/>
          <w:i w:val="false"/>
          <w:color w:val="000000"/>
          <w:sz w:val="28"/>
        </w:rPr>
        <w:t xml:space="preserve">
      Картада екі немесе одан да көп мемлекеттердің шекаралары белгіленген жағдайда, елдердің атаулары көрсетіледі. </w:t>
      </w:r>
    </w:p>
    <w:bookmarkStart w:name="z183" w:id="377"/>
    <w:p>
      <w:pPr>
        <w:spacing w:after="0"/>
        <w:ind w:left="0"/>
        <w:jc w:val="both"/>
      </w:pPr>
      <w:r>
        <w:rPr>
          <w:rFonts w:ascii="Times New Roman"/>
          <w:b w:val="false"/>
          <w:i w:val="false"/>
          <w:color w:val="000000"/>
          <w:sz w:val="28"/>
        </w:rPr>
        <w:t>
      10. Жер бедері.</w:t>
      </w:r>
    </w:p>
    <w:bookmarkEnd w:id="377"/>
    <w:p>
      <w:pPr>
        <w:spacing w:after="0"/>
        <w:ind w:left="0"/>
        <w:jc w:val="both"/>
      </w:pPr>
      <w:r>
        <w:rPr>
          <w:rFonts w:ascii="Times New Roman"/>
          <w:b w:val="false"/>
          <w:i w:val="false"/>
          <w:color w:val="000000"/>
          <w:sz w:val="28"/>
        </w:rPr>
        <w:t>
      Картада жер бедері көрсетілген жағдайда, ол картаны мынадай мақсаттарда пайдаланушылардың қажетін қанағаттандыру үшін бейнеледеді:</w:t>
      </w:r>
    </w:p>
    <w:p>
      <w:pPr>
        <w:spacing w:after="0"/>
        <w:ind w:left="0"/>
        <w:jc w:val="both"/>
      </w:pPr>
      <w:r>
        <w:rPr>
          <w:rFonts w:ascii="Times New Roman"/>
          <w:b w:val="false"/>
          <w:i w:val="false"/>
          <w:color w:val="000000"/>
          <w:sz w:val="28"/>
        </w:rPr>
        <w:t>
      1) бағдарлау мен тану;</w:t>
      </w:r>
    </w:p>
    <w:p>
      <w:pPr>
        <w:spacing w:after="0"/>
        <w:ind w:left="0"/>
        <w:jc w:val="both"/>
      </w:pPr>
      <w:r>
        <w:rPr>
          <w:rFonts w:ascii="Times New Roman"/>
          <w:b w:val="false"/>
          <w:i w:val="false"/>
          <w:color w:val="000000"/>
          <w:sz w:val="28"/>
        </w:rPr>
        <w:t>
      2) орынның үстінде ұшып өтудің қауіпсіз биіктігін анықтау;</w:t>
      </w:r>
    </w:p>
    <w:p>
      <w:pPr>
        <w:spacing w:after="0"/>
        <w:ind w:left="0"/>
        <w:jc w:val="both"/>
      </w:pPr>
      <w:r>
        <w:rPr>
          <w:rFonts w:ascii="Times New Roman"/>
          <w:b w:val="false"/>
          <w:i w:val="false"/>
          <w:color w:val="000000"/>
          <w:sz w:val="28"/>
        </w:rPr>
        <w:t>
      3) аэронавигациялық ақпаратты айқын түсiнудi, көрсетілген кезде;</w:t>
      </w:r>
    </w:p>
    <w:p>
      <w:pPr>
        <w:spacing w:after="0"/>
        <w:ind w:left="0"/>
        <w:jc w:val="both"/>
      </w:pPr>
      <w:r>
        <w:rPr>
          <w:rFonts w:ascii="Times New Roman"/>
          <w:b w:val="false"/>
          <w:i w:val="false"/>
          <w:color w:val="000000"/>
          <w:sz w:val="28"/>
        </w:rPr>
        <w:t>
      4) жоспарлау.</w:t>
      </w:r>
    </w:p>
    <w:p>
      <w:pPr>
        <w:spacing w:after="0"/>
        <w:ind w:left="0"/>
        <w:jc w:val="both"/>
      </w:pPr>
      <w:r>
        <w:rPr>
          <w:rFonts w:ascii="Times New Roman"/>
          <w:b w:val="false"/>
          <w:i w:val="false"/>
          <w:color w:val="000000"/>
          <w:sz w:val="28"/>
        </w:rPr>
        <w:t xml:space="preserve">
      Картада белгіленген жоғары белгілер бөлек критикалық нүктелерді білдіреді. </w:t>
      </w:r>
    </w:p>
    <w:p>
      <w:pPr>
        <w:spacing w:after="0"/>
        <w:ind w:left="0"/>
        <w:jc w:val="both"/>
      </w:pPr>
      <w:r>
        <w:rPr>
          <w:rFonts w:ascii="Times New Roman"/>
          <w:b w:val="false"/>
          <w:i w:val="false"/>
          <w:color w:val="000000"/>
          <w:sz w:val="28"/>
        </w:rPr>
        <w:t xml:space="preserve">
      Биіктік белгілердің нақты емес мәндері ± белгісімен қоса беріледі. </w:t>
      </w:r>
    </w:p>
    <w:bookmarkStart w:name="z184" w:id="378"/>
    <w:p>
      <w:pPr>
        <w:spacing w:after="0"/>
        <w:ind w:left="0"/>
        <w:jc w:val="both"/>
      </w:pPr>
      <w:r>
        <w:rPr>
          <w:rFonts w:ascii="Times New Roman"/>
          <w:b w:val="false"/>
          <w:i w:val="false"/>
          <w:color w:val="000000"/>
          <w:sz w:val="28"/>
        </w:rPr>
        <w:t>
      11. Тыйым салынған аймақтары, ұшуларды шектеу аймақтары және қауіпті аймақтар.</w:t>
      </w:r>
    </w:p>
    <w:bookmarkEnd w:id="378"/>
    <w:p>
      <w:pPr>
        <w:spacing w:after="0"/>
        <w:ind w:left="0"/>
        <w:jc w:val="both"/>
      </w:pPr>
      <w:r>
        <w:rPr>
          <w:rFonts w:ascii="Times New Roman"/>
          <w:b w:val="false"/>
          <w:i w:val="false"/>
          <w:color w:val="000000"/>
          <w:sz w:val="28"/>
        </w:rPr>
        <w:t xml:space="preserve">
      Егер картада тыйым салынған аймақтар, ұшуларды шектеу аймағы немесе қауіпті аймақтар белгіленсе, ол сонымен қатар стандартты немесе басқа белгілермен белгіленеді, алайда, ұлттық тиістілігінің әріптік белгілері жазылмауы мүмкін. </w:t>
      </w:r>
    </w:p>
    <w:bookmarkStart w:name="z185" w:id="379"/>
    <w:p>
      <w:pPr>
        <w:spacing w:after="0"/>
        <w:ind w:left="0"/>
        <w:jc w:val="both"/>
      </w:pPr>
      <w:r>
        <w:rPr>
          <w:rFonts w:ascii="Times New Roman"/>
          <w:b w:val="false"/>
          <w:i w:val="false"/>
          <w:color w:val="000000"/>
          <w:sz w:val="28"/>
        </w:rPr>
        <w:t>
      12. ӘҚҚ әуе кеңістігінің түрлері.</w:t>
      </w:r>
    </w:p>
    <w:bookmarkEnd w:id="379"/>
    <w:p>
      <w:pPr>
        <w:spacing w:after="0"/>
        <w:ind w:left="0"/>
        <w:jc w:val="both"/>
      </w:pPr>
      <w:r>
        <w:rPr>
          <w:rFonts w:ascii="Times New Roman"/>
          <w:b w:val="false"/>
          <w:i w:val="false"/>
          <w:color w:val="000000"/>
          <w:sz w:val="28"/>
        </w:rPr>
        <w:t xml:space="preserve">
      ӘҚҚ әуе кеңістігін картада бейнелеу кезінде оның сыныбы, үлгісі, атауы немесе дабылдары, тік шекарасы және қолданылуға жататын радиобайланыс жиілігі (жиіліктері), сондай-ақ көлденең шекаралары көрсетіледі. </w:t>
      </w:r>
    </w:p>
    <w:bookmarkStart w:name="z186" w:id="380"/>
    <w:p>
      <w:pPr>
        <w:spacing w:after="0"/>
        <w:ind w:left="0"/>
        <w:jc w:val="both"/>
      </w:pPr>
      <w:r>
        <w:rPr>
          <w:rFonts w:ascii="Times New Roman"/>
          <w:b w:val="false"/>
          <w:i w:val="false"/>
          <w:color w:val="000000"/>
          <w:sz w:val="28"/>
        </w:rPr>
        <w:t>
      13. Магниттік ауытқуы.</w:t>
      </w:r>
    </w:p>
    <w:bookmarkEnd w:id="380"/>
    <w:p>
      <w:pPr>
        <w:spacing w:after="0"/>
        <w:ind w:left="0"/>
        <w:jc w:val="both"/>
      </w:pPr>
      <w:r>
        <w:rPr>
          <w:rFonts w:ascii="Times New Roman"/>
          <w:b w:val="false"/>
          <w:i w:val="false"/>
          <w:color w:val="000000"/>
          <w:sz w:val="28"/>
        </w:rPr>
        <w:t xml:space="preserve">
      Карталарда ақиқат меридианның солтүстік бағыттары және магниттік ауытқуы көрсетіледі. Магниттік ауытқу бойынша ажырату қабілетінің дәрежесі нақты картада көрсетілген талаптарға сәйкес келеді. </w:t>
      </w:r>
    </w:p>
    <w:bookmarkStart w:name="z187" w:id="381"/>
    <w:p>
      <w:pPr>
        <w:spacing w:after="0"/>
        <w:ind w:left="0"/>
        <w:jc w:val="both"/>
      </w:pPr>
      <w:r>
        <w:rPr>
          <w:rFonts w:ascii="Times New Roman"/>
          <w:b w:val="false"/>
          <w:i w:val="false"/>
          <w:color w:val="000000"/>
          <w:sz w:val="28"/>
        </w:rPr>
        <w:t>
      14. Аэронавигациялық деректер.</w:t>
      </w:r>
    </w:p>
    <w:bookmarkEnd w:id="381"/>
    <w:p>
      <w:pPr>
        <w:spacing w:after="0"/>
        <w:ind w:left="0"/>
        <w:jc w:val="both"/>
      </w:pPr>
      <w:r>
        <w:rPr>
          <w:rFonts w:ascii="Times New Roman"/>
          <w:b w:val="false"/>
          <w:i w:val="false"/>
          <w:color w:val="000000"/>
          <w:sz w:val="28"/>
        </w:rPr>
        <w:t xml:space="preserve">
      Аэронавигациялық деректер осы Қағидалардың 2-тарауының 11-параграфы </w:t>
      </w:r>
      <w:r>
        <w:rPr>
          <w:rFonts w:ascii="Times New Roman"/>
          <w:b w:val="false"/>
          <w:i w:val="false"/>
          <w:color w:val="000000"/>
          <w:sz w:val="28"/>
        </w:rPr>
        <w:t>134-тармағының</w:t>
      </w:r>
      <w:r>
        <w:rPr>
          <w:rFonts w:ascii="Times New Roman"/>
          <w:b w:val="false"/>
          <w:i w:val="false"/>
          <w:color w:val="000000"/>
          <w:sz w:val="28"/>
        </w:rPr>
        <w:t xml:space="preserve"> ережелеріне сәйкес беріледі.</w:t>
      </w:r>
    </w:p>
    <w:p>
      <w:pPr>
        <w:spacing w:after="0"/>
        <w:ind w:left="0"/>
        <w:jc w:val="both"/>
      </w:pPr>
      <w:r>
        <w:rPr>
          <w:rFonts w:ascii="Times New Roman"/>
          <w:b w:val="false"/>
          <w:i w:val="false"/>
          <w:color w:val="000000"/>
          <w:sz w:val="28"/>
        </w:rPr>
        <w:t>
      Картадағы географиялық координаттардың, асып кету мәндерінің және геоид толқынының рұқсат ету қабілетінің дәрежесі нақты карта үшін белгіленген талаптарға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382"/>
    <w:p>
      <w:pPr>
        <w:spacing w:after="0"/>
        <w:ind w:left="0"/>
        <w:jc w:val="both"/>
      </w:pPr>
      <w:r>
        <w:rPr>
          <w:rFonts w:ascii="Times New Roman"/>
          <w:b w:val="false"/>
          <w:i w:val="false"/>
          <w:color w:val="000000"/>
          <w:sz w:val="28"/>
        </w:rPr>
        <w:t>
      14-1. Азаматтық авиация саласындағы уәкілетті ұйым карталардағы аэронавигациялық деректердің рұқсат ету дәрежесінің нақты карта үшін белгіленген талаптарға сәйкес келуін қамтамасыз етуді бақылауды жүзеге асырады.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14-1-тармақпен толықтырылды - ҚР Индустрия және инфрақұрылымдық даму министрінің 21.02.2023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383"/>
    <w:p>
      <w:pPr>
        <w:spacing w:after="0"/>
        <w:ind w:left="0"/>
        <w:jc w:val="left"/>
      </w:pPr>
      <w:r>
        <w:rPr>
          <w:rFonts w:ascii="Times New Roman"/>
          <w:b/>
          <w:i w:val="false"/>
          <w:color w:val="000000"/>
        </w:rPr>
        <w:t xml:space="preserve"> 2-параграф. Әуеайлақтың / тікұшақ айлағының картасын жасау</w:t>
      </w:r>
    </w:p>
    <w:bookmarkEnd w:id="383"/>
    <w:bookmarkStart w:name="z189" w:id="384"/>
    <w:p>
      <w:pPr>
        <w:spacing w:after="0"/>
        <w:ind w:left="0"/>
        <w:jc w:val="both"/>
      </w:pPr>
      <w:r>
        <w:rPr>
          <w:rFonts w:ascii="Times New Roman"/>
          <w:b w:val="false"/>
          <w:i w:val="false"/>
          <w:color w:val="000000"/>
          <w:sz w:val="28"/>
        </w:rPr>
        <w:t>
      15. Мақсаты.</w:t>
      </w:r>
    </w:p>
    <w:bookmarkEnd w:id="384"/>
    <w:p>
      <w:pPr>
        <w:spacing w:after="0"/>
        <w:ind w:left="0"/>
        <w:jc w:val="both"/>
      </w:pPr>
      <w:r>
        <w:rPr>
          <w:rFonts w:ascii="Times New Roman"/>
          <w:b w:val="false"/>
          <w:i w:val="false"/>
          <w:color w:val="000000"/>
          <w:sz w:val="28"/>
        </w:rPr>
        <w:t>
      Осы ұшу экипаждарына арналған картада әуе кемелерінің жер үсті қозғалысын жүзеге асыруға көмектесетін ақпарат қамтылған:</w:t>
      </w:r>
    </w:p>
    <w:p>
      <w:pPr>
        <w:spacing w:after="0"/>
        <w:ind w:left="0"/>
        <w:jc w:val="both"/>
      </w:pPr>
      <w:r>
        <w:rPr>
          <w:rFonts w:ascii="Times New Roman"/>
          <w:b w:val="false"/>
          <w:i w:val="false"/>
          <w:color w:val="000000"/>
          <w:sz w:val="28"/>
        </w:rPr>
        <w:t>
      1) тұрақ орнынан ҰҚЖ дейін және</w:t>
      </w:r>
    </w:p>
    <w:p>
      <w:pPr>
        <w:spacing w:after="0"/>
        <w:ind w:left="0"/>
        <w:jc w:val="both"/>
      </w:pPr>
      <w:r>
        <w:rPr>
          <w:rFonts w:ascii="Times New Roman"/>
          <w:b w:val="false"/>
          <w:i w:val="false"/>
          <w:color w:val="000000"/>
          <w:sz w:val="28"/>
        </w:rPr>
        <w:t>
      2) ҰҚЖ-дан тұрақ орнына дейін және</w:t>
      </w:r>
    </w:p>
    <w:p>
      <w:pPr>
        <w:spacing w:after="0"/>
        <w:ind w:left="0"/>
        <w:jc w:val="both"/>
      </w:pPr>
      <w:r>
        <w:rPr>
          <w:rFonts w:ascii="Times New Roman"/>
          <w:b w:val="false"/>
          <w:i w:val="false"/>
          <w:color w:val="000000"/>
          <w:sz w:val="28"/>
        </w:rPr>
        <w:t>
      3) түкұшақтардың қозғалысы:</w:t>
      </w:r>
    </w:p>
    <w:p>
      <w:pPr>
        <w:spacing w:after="0"/>
        <w:ind w:left="0"/>
        <w:jc w:val="both"/>
      </w:pPr>
      <w:r>
        <w:rPr>
          <w:rFonts w:ascii="Times New Roman"/>
          <w:b w:val="false"/>
          <w:i w:val="false"/>
          <w:color w:val="000000"/>
          <w:sz w:val="28"/>
        </w:rPr>
        <w:t>
      тікұшақтың тұрақ орнынан жерге қону және жер үстінен көтерілу аймағына дейін және қонуға кіру мен ұшып көтерілудің соңғы кезеңі аймағына дейін;</w:t>
      </w:r>
    </w:p>
    <w:p>
      <w:pPr>
        <w:spacing w:after="0"/>
        <w:ind w:left="0"/>
        <w:jc w:val="both"/>
      </w:pPr>
      <w:r>
        <w:rPr>
          <w:rFonts w:ascii="Times New Roman"/>
          <w:b w:val="false"/>
          <w:i w:val="false"/>
          <w:color w:val="000000"/>
          <w:sz w:val="28"/>
        </w:rPr>
        <w:t>
      қонуға кіру мен ұшып көтерілудің соңғы кезеңі аймағынан жерге қону және жер үстінен көтерілу аймағына дейін және тікұшақ тұрағы орнына дейін;</w:t>
      </w:r>
    </w:p>
    <w:p>
      <w:pPr>
        <w:spacing w:after="0"/>
        <w:ind w:left="0"/>
        <w:jc w:val="both"/>
      </w:pPr>
      <w:r>
        <w:rPr>
          <w:rFonts w:ascii="Times New Roman"/>
          <w:b w:val="false"/>
          <w:i w:val="false"/>
          <w:color w:val="000000"/>
          <w:sz w:val="28"/>
        </w:rPr>
        <w:t>
      жер үсті РЖ үшін және тікұшақтарға арналған әуеде рульдеуі үшін РЖ;</w:t>
      </w:r>
    </w:p>
    <w:p>
      <w:pPr>
        <w:spacing w:after="0"/>
        <w:ind w:left="0"/>
        <w:jc w:val="both"/>
      </w:pPr>
      <w:r>
        <w:rPr>
          <w:rFonts w:ascii="Times New Roman"/>
          <w:b w:val="false"/>
          <w:i w:val="false"/>
          <w:color w:val="000000"/>
          <w:sz w:val="28"/>
        </w:rPr>
        <w:t>
      әуеде қозғалуға арналған маршруттар бойынша;</w:t>
      </w:r>
    </w:p>
    <w:p>
      <w:pPr>
        <w:spacing w:after="0"/>
        <w:ind w:left="0"/>
        <w:jc w:val="both"/>
      </w:pPr>
      <w:r>
        <w:rPr>
          <w:rFonts w:ascii="Times New Roman"/>
          <w:b w:val="false"/>
          <w:i w:val="false"/>
          <w:color w:val="000000"/>
          <w:sz w:val="28"/>
        </w:rPr>
        <w:t>
      онда сондай-ақ әуеайлақ/тікұшақ айлағы бойынша маңызды пайдалану деректері қамтылған.</w:t>
      </w:r>
    </w:p>
    <w:bookmarkStart w:name="z190" w:id="385"/>
    <w:p>
      <w:pPr>
        <w:spacing w:after="0"/>
        <w:ind w:left="0"/>
        <w:jc w:val="both"/>
      </w:pPr>
      <w:r>
        <w:rPr>
          <w:rFonts w:ascii="Times New Roman"/>
          <w:b w:val="false"/>
          <w:i w:val="false"/>
          <w:color w:val="000000"/>
          <w:sz w:val="28"/>
        </w:rPr>
        <w:t>
      16. Бар болуы.</w:t>
      </w:r>
    </w:p>
    <w:bookmarkEnd w:id="385"/>
    <w:p>
      <w:pPr>
        <w:spacing w:after="0"/>
        <w:ind w:left="0"/>
        <w:jc w:val="both"/>
      </w:pPr>
      <w:r>
        <w:rPr>
          <w:rFonts w:ascii="Times New Roman"/>
          <w:b w:val="false"/>
          <w:i w:val="false"/>
          <w:color w:val="000000"/>
          <w:sz w:val="28"/>
        </w:rPr>
        <w:t xml:space="preserve">
      Әуайлақ (тікұшақ айлағы) картасы халықаралық азаматтық авиацияны жиі пайдаланатын барлық әуеайлақтар (тікұшақ айлақтары) үшін ұсынылады. </w:t>
      </w:r>
    </w:p>
    <w:bookmarkStart w:name="z191" w:id="386"/>
    <w:p>
      <w:pPr>
        <w:spacing w:after="0"/>
        <w:ind w:left="0"/>
        <w:jc w:val="both"/>
      </w:pPr>
      <w:r>
        <w:rPr>
          <w:rFonts w:ascii="Times New Roman"/>
          <w:b w:val="false"/>
          <w:i w:val="false"/>
          <w:color w:val="000000"/>
          <w:sz w:val="28"/>
        </w:rPr>
        <w:t>
      17. Картаға түсірілетін аудан мен масштаб.</w:t>
      </w:r>
    </w:p>
    <w:bookmarkEnd w:id="386"/>
    <w:p>
      <w:pPr>
        <w:spacing w:after="0"/>
        <w:ind w:left="0"/>
        <w:jc w:val="both"/>
      </w:pPr>
      <w:r>
        <w:rPr>
          <w:rFonts w:ascii="Times New Roman"/>
          <w:b w:val="false"/>
          <w:i w:val="false"/>
          <w:color w:val="000000"/>
          <w:sz w:val="28"/>
        </w:rPr>
        <w:t xml:space="preserve">
      Картаға түсірілетін аудан мен масштабтың өлшемдері барлық элементтердің анық көрсетілуін қамтамасыз етеді. </w:t>
      </w:r>
    </w:p>
    <w:p>
      <w:pPr>
        <w:spacing w:after="0"/>
        <w:ind w:left="0"/>
        <w:jc w:val="both"/>
      </w:pPr>
      <w:r>
        <w:rPr>
          <w:rFonts w:ascii="Times New Roman"/>
          <w:b w:val="false"/>
          <w:i w:val="false"/>
          <w:color w:val="000000"/>
          <w:sz w:val="28"/>
        </w:rPr>
        <w:t xml:space="preserve">
      Картада сызықтық масштаб көретіледі. </w:t>
      </w:r>
    </w:p>
    <w:bookmarkStart w:name="z192" w:id="387"/>
    <w:p>
      <w:pPr>
        <w:spacing w:after="0"/>
        <w:ind w:left="0"/>
        <w:jc w:val="both"/>
      </w:pPr>
      <w:r>
        <w:rPr>
          <w:rFonts w:ascii="Times New Roman"/>
          <w:b w:val="false"/>
          <w:i w:val="false"/>
          <w:color w:val="000000"/>
          <w:sz w:val="28"/>
        </w:rPr>
        <w:t>
      18. Белгілер.</w:t>
      </w:r>
    </w:p>
    <w:bookmarkEnd w:id="387"/>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және сол әуеайлақтың (тікұшақ айлағының) атауы көрсетіледі.</w:t>
      </w:r>
    </w:p>
    <w:bookmarkStart w:name="z193" w:id="388"/>
    <w:p>
      <w:pPr>
        <w:spacing w:after="0"/>
        <w:ind w:left="0"/>
        <w:jc w:val="both"/>
      </w:pPr>
      <w:r>
        <w:rPr>
          <w:rFonts w:ascii="Times New Roman"/>
          <w:b w:val="false"/>
          <w:i w:val="false"/>
          <w:color w:val="000000"/>
          <w:sz w:val="28"/>
        </w:rPr>
        <w:t xml:space="preserve">
      19. Магниттік ауытқу. </w:t>
      </w:r>
    </w:p>
    <w:bookmarkEnd w:id="388"/>
    <w:p>
      <w:pPr>
        <w:spacing w:after="0"/>
        <w:ind w:left="0"/>
        <w:jc w:val="both"/>
      </w:pPr>
      <w:r>
        <w:rPr>
          <w:rFonts w:ascii="Times New Roman"/>
          <w:b w:val="false"/>
          <w:i w:val="false"/>
          <w:color w:val="000000"/>
          <w:sz w:val="28"/>
        </w:rPr>
        <w:t xml:space="preserve">
      Картада ақиқат және магниттік солтүстік стрелкалары, ең жақын градусқа дейінгі дәлдікпен магниттік ауытқуы, сондай-ақ магниттік ауытқудың жылдың өзгеруі көрсетіледі. </w:t>
      </w:r>
    </w:p>
    <w:bookmarkStart w:name="z194" w:id="389"/>
    <w:p>
      <w:pPr>
        <w:spacing w:after="0"/>
        <w:ind w:left="0"/>
        <w:jc w:val="both"/>
      </w:pPr>
      <w:r>
        <w:rPr>
          <w:rFonts w:ascii="Times New Roman"/>
          <w:b w:val="false"/>
          <w:i w:val="false"/>
          <w:color w:val="000000"/>
          <w:sz w:val="28"/>
        </w:rPr>
        <w:t xml:space="preserve">
      20. Әуеайлақ (тікұшақ айлағы) туралы мәліметтер. </w:t>
      </w:r>
    </w:p>
    <w:bookmarkEnd w:id="389"/>
    <w:p>
      <w:pPr>
        <w:spacing w:after="0"/>
        <w:ind w:left="0"/>
        <w:jc w:val="both"/>
      </w:pPr>
      <w:r>
        <w:rPr>
          <w:rFonts w:ascii="Times New Roman"/>
          <w:b w:val="false"/>
          <w:i w:val="false"/>
          <w:color w:val="000000"/>
          <w:sz w:val="28"/>
        </w:rPr>
        <w:t>
      Бұл картада мыналар көрсетіледі:</w:t>
      </w:r>
    </w:p>
    <w:p>
      <w:pPr>
        <w:spacing w:after="0"/>
        <w:ind w:left="0"/>
        <w:jc w:val="both"/>
      </w:pPr>
      <w:r>
        <w:rPr>
          <w:rFonts w:ascii="Times New Roman"/>
          <w:b w:val="false"/>
          <w:i w:val="false"/>
          <w:color w:val="000000"/>
          <w:sz w:val="28"/>
        </w:rPr>
        <w:t>
      1) әуеайлақтың (тікұшақ айлағының) бақылау нүктесінің географиялық координаталары градустарда, минуттарда және секундтарда;</w:t>
      </w:r>
    </w:p>
    <w:p>
      <w:pPr>
        <w:spacing w:after="0"/>
        <w:ind w:left="0"/>
        <w:jc w:val="both"/>
      </w:pPr>
      <w:r>
        <w:rPr>
          <w:rFonts w:ascii="Times New Roman"/>
          <w:b w:val="false"/>
          <w:i w:val="false"/>
          <w:color w:val="000000"/>
          <w:sz w:val="28"/>
        </w:rPr>
        <w:t>
      2) әуеайлақтың (тікұшақ айлағының) және тиісті жағдайларда перронның (биіктікті өлшеу құралдарын тексеру пункттерінің) ең жақын метр немесе футқа дейінгі дәлдікпен есептелген артып кетуі; </w:t>
      </w:r>
    </w:p>
    <w:p>
      <w:pPr>
        <w:spacing w:after="0"/>
        <w:ind w:left="0"/>
        <w:jc w:val="both"/>
      </w:pPr>
      <w:r>
        <w:rPr>
          <w:rFonts w:ascii="Times New Roman"/>
          <w:b w:val="false"/>
          <w:i w:val="false"/>
          <w:color w:val="000000"/>
          <w:sz w:val="28"/>
        </w:rPr>
        <w:t>
      3) ал қонуға дәл кірмеу үшін – ҰҚЖ шегі мен жерге қону және жер үстінен көтерілу аймағының геометриялық орталығы үшін есептелген артып кетуі мен геоид толқыны;</w:t>
      </w:r>
    </w:p>
    <w:p>
      <w:pPr>
        <w:spacing w:after="0"/>
        <w:ind w:left="0"/>
        <w:jc w:val="both"/>
      </w:pPr>
      <w:r>
        <w:rPr>
          <w:rFonts w:ascii="Times New Roman"/>
          <w:b w:val="false"/>
          <w:i w:val="false"/>
          <w:color w:val="000000"/>
          <w:sz w:val="28"/>
        </w:rPr>
        <w:t>
      4) қонуға дәл кіру үшін жабдықталған ҰҚЖ шегінің, жерге қону және жер үстінен көтерілу аймағының геометриялық орталығының және қонуға дәл кіру үшін жабдықталған ҰҚЖ-ға қону аймағының ең жоғары нүктесінің ең жақын метр немесе футқа дейінгі дәлдікпен есептелген артып кетуі мен геоид толқыны;</w:t>
      </w:r>
    </w:p>
    <w:p>
      <w:pPr>
        <w:spacing w:after="0"/>
        <w:ind w:left="0"/>
        <w:jc w:val="both"/>
      </w:pPr>
      <w:r>
        <w:rPr>
          <w:rFonts w:ascii="Times New Roman"/>
          <w:b w:val="false"/>
          <w:i w:val="false"/>
          <w:color w:val="000000"/>
          <w:sz w:val="28"/>
        </w:rPr>
        <w:t>
      5) нөмірі, ең жақын метрге дейінгі дәлдікпен ұзындығы және ені, көтергіштік қабілеті, ығысу шектері, соңғы тежеу жолақтары, кедергіден бос жолақтар, магниттік меридианға қатысты ең жақын градус мәніне дейінгі дәлдікпен ҰҚЖ бағыттары, ҰҚЖ бетінің түрі мен таңбалануы көрсетілген барлық ҰҚЖ, оның ішінде жаңадан салынып жатқаны;</w:t>
      </w:r>
    </w:p>
    <w:p>
      <w:pPr>
        <w:spacing w:after="0"/>
        <w:ind w:left="0"/>
        <w:jc w:val="both"/>
      </w:pPr>
      <w:r>
        <w:rPr>
          <w:rFonts w:ascii="Times New Roman"/>
          <w:b w:val="false"/>
          <w:i w:val="false"/>
          <w:color w:val="000000"/>
          <w:sz w:val="28"/>
        </w:rPr>
        <w:t>
      6) әуе кемелері/тікұшақ тұрақтарының орны бар барлық перрондар және тиісті жағдайларда, тұраққа көзбен шолып қою жүйелерінің орналасқан жері мен түрін, егер көтергіштік қабілеті тиісті ҰҚЖ-ның көтергіштік қабілетінен төмен болса, тікұшақ айлақтары үшін жер бетінің түрін және көтергіштік қабілеті немесе әуе кемелерінің түрлері бойынша шектеулерді қоса, жарық-сигналды құралдар, таңбалау және басқа да көзбен шолып бағыттау және басқару құралдары;</w:t>
      </w:r>
    </w:p>
    <w:p>
      <w:pPr>
        <w:spacing w:after="0"/>
        <w:ind w:left="0"/>
        <w:jc w:val="both"/>
      </w:pPr>
      <w:r>
        <w:rPr>
          <w:rFonts w:ascii="Times New Roman"/>
          <w:b w:val="false"/>
          <w:i w:val="false"/>
          <w:color w:val="000000"/>
          <w:sz w:val="28"/>
        </w:rPr>
        <w:t>
      7) ҰҚЖ шектері, жерге қону және жерден көтерілу аймағының геометриялық орталығы және/немесе қонуға кіру мен ұшып көтерілудің соңғы кезеңі аймағының шектері (қажеттілігіне қарай) үшін географиялық координаталар;</w:t>
      </w:r>
    </w:p>
    <w:p>
      <w:pPr>
        <w:spacing w:after="0"/>
        <w:ind w:left="0"/>
        <w:jc w:val="both"/>
      </w:pPr>
      <w:r>
        <w:rPr>
          <w:rFonts w:ascii="Times New Roman"/>
          <w:b w:val="false"/>
          <w:i w:val="false"/>
          <w:color w:val="000000"/>
          <w:sz w:val="28"/>
        </w:rPr>
        <w:t>
      8) жер бетінің түрі көрсетілген тікұшақтарға арналған барлық рулеждік жолдар, әуе және жерүсті РЖ, егер аралық күту орындары орнатылған болса, ҰҚЖ жанындағы күту орындарын қоса алғанда, белгілері, ені, жарық-сигналды құралдар, таңбалау көрсетілген тікұшақтардың әуеде қозғалу бағыттары және "тоқта" сызықтарының оты, басқа көзбен шолып бағыттау мен басқару құралдары, егер көтергіштік қабілеті тиісті ҰҚЖ-ның көтергіштік қабілетінен төмен болса, әуе кемелерінің түрлері бойынша көтергіштік қабілеті немесе шектеулері;</w:t>
      </w:r>
    </w:p>
    <w:p>
      <w:pPr>
        <w:spacing w:after="0"/>
        <w:ind w:left="0"/>
        <w:jc w:val="both"/>
      </w:pPr>
      <w:r>
        <w:rPr>
          <w:rFonts w:ascii="Times New Roman"/>
          <w:b w:val="false"/>
          <w:i w:val="false"/>
          <w:color w:val="000000"/>
          <w:sz w:val="28"/>
        </w:rPr>
        <w:t>
      9)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10) РЖ тиісті осьтік сызығы мен әуе кемелерінің тұрақ орындары нүктелерінің градустардағы, минуттардағы, секундтардағы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11) егер мұндай бағыттар белгіленген болса, бұрылатын әуе кемелеріне арналған көрсеткіштері бар стандартты бағыттар;</w:t>
      </w:r>
    </w:p>
    <w:p>
      <w:pPr>
        <w:spacing w:after="0"/>
        <w:ind w:left="0"/>
        <w:jc w:val="both"/>
      </w:pPr>
      <w:r>
        <w:rPr>
          <w:rFonts w:ascii="Times New Roman"/>
          <w:b w:val="false"/>
          <w:i w:val="false"/>
          <w:color w:val="000000"/>
          <w:sz w:val="28"/>
        </w:rPr>
        <w:t>
      12) әуе қозғалысына диспетчерлік қызмет көрсету шекаралары;</w:t>
      </w:r>
    </w:p>
    <w:p>
      <w:pPr>
        <w:spacing w:after="0"/>
        <w:ind w:left="0"/>
        <w:jc w:val="both"/>
      </w:pPr>
      <w:r>
        <w:rPr>
          <w:rFonts w:ascii="Times New Roman"/>
          <w:b w:val="false"/>
          <w:i w:val="false"/>
          <w:color w:val="000000"/>
          <w:sz w:val="28"/>
        </w:rPr>
        <w:t>
      13) ҰҚЖ-да көріну қашықтығын бақылау нүктелерінің орналасуы (RVR);</w:t>
      </w:r>
    </w:p>
    <w:p>
      <w:pPr>
        <w:spacing w:after="0"/>
        <w:ind w:left="0"/>
        <w:jc w:val="both"/>
      </w:pPr>
      <w:r>
        <w:rPr>
          <w:rFonts w:ascii="Times New Roman"/>
          <w:b w:val="false"/>
          <w:i w:val="false"/>
          <w:color w:val="000000"/>
          <w:sz w:val="28"/>
        </w:rPr>
        <w:t>
      14) жақындау оттары мен ҰҚЖ оттары жүйесі;</w:t>
      </w:r>
    </w:p>
    <w:p>
      <w:pPr>
        <w:spacing w:after="0"/>
        <w:ind w:left="0"/>
        <w:jc w:val="both"/>
      </w:pPr>
      <w:r>
        <w:rPr>
          <w:rFonts w:ascii="Times New Roman"/>
          <w:b w:val="false"/>
          <w:i w:val="false"/>
          <w:color w:val="000000"/>
          <w:sz w:val="28"/>
        </w:rPr>
        <w:t>
      15) глиссаданың көзбен шолу индикациясы жүйесінің орналасқан жері және түрі, олар үшін номиналды глиссада бұрыш(тар)ымен, ұшқыштың "глиссададағы" сигналды көретін ҰҚЖ шегі үстінен көру деңгейінің ең төменгі биіктігімен, ал егер жүйенің осі ҰҚЖ осьтік желісіне параллель болмаса, ығысу бұрышы және бағытымен, яғни сол жаққа немесе оң жаққа қарай;</w:t>
      </w:r>
    </w:p>
    <w:p>
      <w:pPr>
        <w:spacing w:after="0"/>
        <w:ind w:left="0"/>
        <w:jc w:val="both"/>
      </w:pPr>
      <w:r>
        <w:rPr>
          <w:rFonts w:ascii="Times New Roman"/>
          <w:b w:val="false"/>
          <w:i w:val="false"/>
          <w:color w:val="000000"/>
          <w:sz w:val="28"/>
        </w:rPr>
        <w:t>
      16) арналары және қажетті жағдайда, қосылу мекенжайлары көрсетілген тиісті байланыс құралдары;</w:t>
      </w:r>
    </w:p>
    <w:p>
      <w:pPr>
        <w:spacing w:after="0"/>
        <w:ind w:left="0"/>
        <w:jc w:val="both"/>
      </w:pPr>
      <w:r>
        <w:rPr>
          <w:rFonts w:ascii="Times New Roman"/>
          <w:b w:val="false"/>
          <w:i w:val="false"/>
          <w:color w:val="000000"/>
          <w:sz w:val="28"/>
        </w:rPr>
        <w:t>
      17) рульдеу кедергілері;</w:t>
      </w:r>
    </w:p>
    <w:p>
      <w:pPr>
        <w:spacing w:after="0"/>
        <w:ind w:left="0"/>
        <w:jc w:val="both"/>
      </w:pPr>
      <w:r>
        <w:rPr>
          <w:rFonts w:ascii="Times New Roman"/>
          <w:b w:val="false"/>
          <w:i w:val="false"/>
          <w:color w:val="000000"/>
          <w:sz w:val="28"/>
        </w:rPr>
        <w:t>
      18)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19) VОR тексеру пункті және осы құралдың радиожиілігі;</w:t>
      </w:r>
    </w:p>
    <w:p>
      <w:pPr>
        <w:spacing w:after="0"/>
        <w:ind w:left="0"/>
        <w:jc w:val="both"/>
      </w:pPr>
      <w:r>
        <w:rPr>
          <w:rFonts w:ascii="Times New Roman"/>
          <w:b w:val="false"/>
          <w:i w:val="false"/>
          <w:color w:val="000000"/>
          <w:sz w:val="28"/>
        </w:rPr>
        <w:t>
      20) бейнеленетін жұмыс алаңының әуе кемелерінің пайдалануына тұрақты түрде жарамсыз болатын кез келген бөлігі анық белгіленеді.</w:t>
      </w:r>
    </w:p>
    <w:p>
      <w:pPr>
        <w:spacing w:after="0"/>
        <w:ind w:left="0"/>
        <w:jc w:val="both"/>
      </w:pPr>
      <w:r>
        <w:rPr>
          <w:rFonts w:ascii="Times New Roman"/>
          <w:b w:val="false"/>
          <w:i w:val="false"/>
          <w:color w:val="000000"/>
          <w:sz w:val="28"/>
        </w:rPr>
        <w:t>
      Тікұшақ айлақтарына қатысты әуеайлақтар үшін көрсетілген элементтерден басқа картада мыналар көрсетіледі:</w:t>
      </w:r>
    </w:p>
    <w:p>
      <w:pPr>
        <w:spacing w:after="0"/>
        <w:ind w:left="0"/>
        <w:jc w:val="both"/>
      </w:pPr>
      <w:r>
        <w:rPr>
          <w:rFonts w:ascii="Times New Roman"/>
          <w:b w:val="false"/>
          <w:i w:val="false"/>
          <w:color w:val="000000"/>
          <w:sz w:val="28"/>
        </w:rPr>
        <w:t>
      21) тікұшақ айлағының түрі;</w:t>
      </w:r>
    </w:p>
    <w:p>
      <w:pPr>
        <w:spacing w:after="0"/>
        <w:ind w:left="0"/>
        <w:jc w:val="both"/>
      </w:pPr>
      <w:r>
        <w:rPr>
          <w:rFonts w:ascii="Times New Roman"/>
          <w:b w:val="false"/>
          <w:i w:val="false"/>
          <w:color w:val="000000"/>
          <w:sz w:val="28"/>
        </w:rPr>
        <w:t>
      22) ең жақын метрге дейінгі дәлдікпен өлшемдері, еңкіштігі, жерүстінің түрі, тоннадағы көтергіштік қабілеті көрсетілген жерге қону және жерден ажырау аймағы;</w:t>
      </w:r>
    </w:p>
    <w:p>
      <w:pPr>
        <w:spacing w:after="0"/>
        <w:ind w:left="0"/>
        <w:jc w:val="both"/>
      </w:pPr>
      <w:r>
        <w:rPr>
          <w:rFonts w:ascii="Times New Roman"/>
          <w:b w:val="false"/>
          <w:i w:val="false"/>
          <w:color w:val="000000"/>
          <w:sz w:val="28"/>
        </w:rPr>
        <w:t>
      23) түрі, ең жақын градусқа дейінгі дәлдікпен нақты пеленгі, белгілейтін нөмірі (егер көзделген болса), ең жақын метрге дейінгі дәлдікпен ұзындығы және ені, еңкіштігі және жер бетінің түрі көрсетілген қонуға кірудің және ұшып көтерілудің соңғы кезең аймағы;</w:t>
      </w:r>
    </w:p>
    <w:p>
      <w:pPr>
        <w:spacing w:after="0"/>
        <w:ind w:left="0"/>
        <w:jc w:val="both"/>
      </w:pPr>
      <w:r>
        <w:rPr>
          <w:rFonts w:ascii="Times New Roman"/>
          <w:b w:val="false"/>
          <w:i w:val="false"/>
          <w:color w:val="000000"/>
          <w:sz w:val="28"/>
        </w:rPr>
        <w:t>
      24) жер бетінің ұзындығы, ені және түрі көрсетілген қауіпсіздік аймағы;</w:t>
      </w:r>
    </w:p>
    <w:p>
      <w:pPr>
        <w:spacing w:after="0"/>
        <w:ind w:left="0"/>
        <w:jc w:val="both"/>
      </w:pPr>
      <w:r>
        <w:rPr>
          <w:rFonts w:ascii="Times New Roman"/>
          <w:b w:val="false"/>
          <w:i w:val="false"/>
          <w:color w:val="000000"/>
          <w:sz w:val="28"/>
        </w:rPr>
        <w:t>
      25) жер бетінің ұзындығы және пішіні көрсетілген тікұшақтарға арналған кедергілерден бос жолақ;</w:t>
      </w:r>
    </w:p>
    <w:p>
      <w:pPr>
        <w:spacing w:after="0"/>
        <w:ind w:left="0"/>
        <w:jc w:val="both"/>
      </w:pPr>
      <w:r>
        <w:rPr>
          <w:rFonts w:ascii="Times New Roman"/>
          <w:b w:val="false"/>
          <w:i w:val="false"/>
          <w:color w:val="000000"/>
          <w:sz w:val="28"/>
        </w:rPr>
        <w:t>
      26) түрі және метрге немесе футқа дейінгі дәлдікпен барынша артып кетуі (ең жақын жоғары мәнге дейінгі) көрсетілген кедергілер;</w:t>
      </w:r>
    </w:p>
    <w:p>
      <w:pPr>
        <w:spacing w:after="0"/>
        <w:ind w:left="0"/>
        <w:jc w:val="both"/>
      </w:pPr>
      <w:r>
        <w:rPr>
          <w:rFonts w:ascii="Times New Roman"/>
          <w:b w:val="false"/>
          <w:i w:val="false"/>
          <w:color w:val="000000"/>
          <w:sz w:val="28"/>
        </w:rPr>
        <w:t>
      27) қонуға кіру схемаларына арналған көзбен шолу құралдары, қонуға кіру және ұшып көтерілудің соңғы кезең аймағының, сондай-ақ жерге қону мен жер бетінен ажырау аймағының таңбалануы мен оттары;</w:t>
      </w:r>
    </w:p>
    <w:p>
      <w:pPr>
        <w:spacing w:after="0"/>
        <w:ind w:left="0"/>
        <w:jc w:val="both"/>
      </w:pPr>
      <w:r>
        <w:rPr>
          <w:rFonts w:ascii="Times New Roman"/>
          <w:b w:val="false"/>
          <w:i w:val="false"/>
          <w:color w:val="000000"/>
          <w:sz w:val="28"/>
        </w:rPr>
        <w:t>
      28) тікұшақ айлақтарына арналған жарияланған қашықтықтар (тиісті жағдайларда ең жақын метрге дейінгі дәлдікпен), оның ішінде:</w:t>
      </w:r>
    </w:p>
    <w:p>
      <w:pPr>
        <w:spacing w:after="0"/>
        <w:ind w:left="0"/>
        <w:jc w:val="both"/>
      </w:pPr>
      <w:r>
        <w:rPr>
          <w:rFonts w:ascii="Times New Roman"/>
          <w:b w:val="false"/>
          <w:i w:val="false"/>
          <w:color w:val="000000"/>
          <w:sz w:val="28"/>
        </w:rPr>
        <w:t>
      орналастырылған ұшып-көтерілу арақашықтығы;</w:t>
      </w:r>
    </w:p>
    <w:p>
      <w:pPr>
        <w:spacing w:after="0"/>
        <w:ind w:left="0"/>
        <w:jc w:val="both"/>
      </w:pPr>
      <w:r>
        <w:rPr>
          <w:rFonts w:ascii="Times New Roman"/>
          <w:b w:val="false"/>
          <w:i w:val="false"/>
          <w:color w:val="000000"/>
          <w:sz w:val="28"/>
        </w:rPr>
        <w:t>
      орналастырылған үзілген ұшып-көтерілу арақашықтығы;</w:t>
      </w:r>
    </w:p>
    <w:p>
      <w:pPr>
        <w:spacing w:after="0"/>
        <w:ind w:left="0"/>
        <w:jc w:val="both"/>
      </w:pPr>
      <w:r>
        <w:rPr>
          <w:rFonts w:ascii="Times New Roman"/>
          <w:b w:val="false"/>
          <w:i w:val="false"/>
          <w:color w:val="000000"/>
          <w:sz w:val="28"/>
        </w:rPr>
        <w:t>
      орналастырылған қону арақашықтығы.</w:t>
      </w:r>
    </w:p>
    <w:bookmarkStart w:name="z195" w:id="390"/>
    <w:p>
      <w:pPr>
        <w:spacing w:after="0"/>
        <w:ind w:left="0"/>
        <w:jc w:val="left"/>
      </w:pPr>
      <w:r>
        <w:rPr>
          <w:rFonts w:ascii="Times New Roman"/>
          <w:b/>
          <w:i w:val="false"/>
          <w:color w:val="000000"/>
        </w:rPr>
        <w:t xml:space="preserve"> 3-параграф. Жердегі әуеайлақ қозғалысы картасын жасау</w:t>
      </w:r>
    </w:p>
    <w:bookmarkEnd w:id="390"/>
    <w:bookmarkStart w:name="z196" w:id="391"/>
    <w:p>
      <w:pPr>
        <w:spacing w:after="0"/>
        <w:ind w:left="0"/>
        <w:jc w:val="both"/>
      </w:pPr>
      <w:r>
        <w:rPr>
          <w:rFonts w:ascii="Times New Roman"/>
          <w:b w:val="false"/>
          <w:i w:val="false"/>
          <w:color w:val="000000"/>
          <w:sz w:val="28"/>
        </w:rPr>
        <w:t>
      21. Мақсаты.</w:t>
      </w:r>
    </w:p>
    <w:bookmarkEnd w:id="391"/>
    <w:p>
      <w:pPr>
        <w:spacing w:after="0"/>
        <w:ind w:left="0"/>
        <w:jc w:val="both"/>
      </w:pPr>
      <w:r>
        <w:rPr>
          <w:rFonts w:ascii="Times New Roman"/>
          <w:b w:val="false"/>
          <w:i w:val="false"/>
          <w:color w:val="000000"/>
          <w:sz w:val="28"/>
        </w:rPr>
        <w:t>
      Осы картада ұшу экипаждары үшін әуе кемелерінің РЖ тұрақ орындарына және тұрақ орындарынан жер үсті қозғалысын жүзеге асыруға және әуе кемелерін тұрақта орналастыруға/тұраққа қоюға көмектесетін ақпарат қамтылған.</w:t>
      </w:r>
    </w:p>
    <w:bookmarkStart w:name="z197" w:id="392"/>
    <w:p>
      <w:pPr>
        <w:spacing w:after="0"/>
        <w:ind w:left="0"/>
        <w:jc w:val="both"/>
      </w:pPr>
      <w:r>
        <w:rPr>
          <w:rFonts w:ascii="Times New Roman"/>
          <w:b w:val="false"/>
          <w:i w:val="false"/>
          <w:color w:val="000000"/>
          <w:sz w:val="28"/>
        </w:rPr>
        <w:t xml:space="preserve">
      22. Картаға түсірілетін аудан мен масштаб. </w:t>
      </w:r>
    </w:p>
    <w:bookmarkEnd w:id="392"/>
    <w:p>
      <w:pPr>
        <w:spacing w:after="0"/>
        <w:ind w:left="0"/>
        <w:jc w:val="both"/>
      </w:pPr>
      <w:r>
        <w:rPr>
          <w:rFonts w:ascii="Times New Roman"/>
          <w:b w:val="false"/>
          <w:i w:val="false"/>
          <w:color w:val="000000"/>
          <w:sz w:val="28"/>
        </w:rPr>
        <w:t>
      Картаға түсірілетін аудан мен масштаб барлық элементтердің анық көрсетілуін қамтамасыз етеді.</w:t>
      </w:r>
    </w:p>
    <w:bookmarkStart w:name="z198" w:id="393"/>
    <w:p>
      <w:pPr>
        <w:spacing w:after="0"/>
        <w:ind w:left="0"/>
        <w:jc w:val="both"/>
      </w:pPr>
      <w:r>
        <w:rPr>
          <w:rFonts w:ascii="Times New Roman"/>
          <w:b w:val="false"/>
          <w:i w:val="false"/>
          <w:color w:val="000000"/>
          <w:sz w:val="28"/>
        </w:rPr>
        <w:t>
      23. Белгілер.</w:t>
      </w:r>
    </w:p>
    <w:bookmarkEnd w:id="393"/>
    <w:p>
      <w:pPr>
        <w:spacing w:after="0"/>
        <w:ind w:left="0"/>
        <w:jc w:val="both"/>
      </w:pPr>
      <w:r>
        <w:rPr>
          <w:rFonts w:ascii="Times New Roman"/>
          <w:b w:val="false"/>
          <w:i w:val="false"/>
          <w:color w:val="000000"/>
          <w:sz w:val="28"/>
        </w:rPr>
        <w:t>
      Картада осы әуеайлақ қызмет көрсететін қаланың немесе елді мекеннің және сол әуеайлақтың атауы көрсетіледі.</w:t>
      </w:r>
    </w:p>
    <w:bookmarkStart w:name="z199" w:id="394"/>
    <w:p>
      <w:pPr>
        <w:spacing w:after="0"/>
        <w:ind w:left="0"/>
        <w:jc w:val="both"/>
      </w:pPr>
      <w:r>
        <w:rPr>
          <w:rFonts w:ascii="Times New Roman"/>
          <w:b w:val="false"/>
          <w:i w:val="false"/>
          <w:color w:val="000000"/>
          <w:sz w:val="28"/>
        </w:rPr>
        <w:t>
      24. Магниттік ауытқу.</w:t>
      </w:r>
    </w:p>
    <w:bookmarkEnd w:id="394"/>
    <w:p>
      <w:pPr>
        <w:spacing w:after="0"/>
        <w:ind w:left="0"/>
        <w:jc w:val="both"/>
      </w:pPr>
      <w:r>
        <w:rPr>
          <w:rFonts w:ascii="Times New Roman"/>
          <w:b w:val="false"/>
          <w:i w:val="false"/>
          <w:color w:val="000000"/>
          <w:sz w:val="28"/>
        </w:rPr>
        <w:t>
      Ақиқат солтүстік стрелкасы көрсетіледі.</w:t>
      </w:r>
    </w:p>
    <w:bookmarkStart w:name="z200" w:id="395"/>
    <w:p>
      <w:pPr>
        <w:spacing w:after="0"/>
        <w:ind w:left="0"/>
        <w:jc w:val="both"/>
      </w:pPr>
      <w:r>
        <w:rPr>
          <w:rFonts w:ascii="Times New Roman"/>
          <w:b w:val="false"/>
          <w:i w:val="false"/>
          <w:color w:val="000000"/>
          <w:sz w:val="28"/>
        </w:rPr>
        <w:t>
      25. Әуеайлақ туралы мәліметтер.</w:t>
      </w:r>
    </w:p>
    <w:bookmarkEnd w:id="395"/>
    <w:p>
      <w:pPr>
        <w:spacing w:after="0"/>
        <w:ind w:left="0"/>
        <w:jc w:val="both"/>
      </w:pPr>
      <w:r>
        <w:rPr>
          <w:rFonts w:ascii="Times New Roman"/>
          <w:b w:val="false"/>
          <w:i w:val="false"/>
          <w:color w:val="000000"/>
          <w:sz w:val="28"/>
        </w:rPr>
        <w:t>
      Осы картада бейнеленетін аймаққа қатысты әуеайлақ (тікұшақ айлағы) картасында қамтылған барлық ақпарат соған ұқсас көрсетіледі, соның ішінде:</w:t>
      </w:r>
    </w:p>
    <w:p>
      <w:pPr>
        <w:spacing w:after="0"/>
        <w:ind w:left="0"/>
        <w:jc w:val="both"/>
      </w:pPr>
      <w:r>
        <w:rPr>
          <w:rFonts w:ascii="Times New Roman"/>
          <w:b w:val="false"/>
          <w:i w:val="false"/>
          <w:color w:val="000000"/>
          <w:sz w:val="28"/>
        </w:rPr>
        <w:t>
      1) ең жақын метрге немесе футқа дейінгі дәлдікпен перроннан артып кету шамасы;</w:t>
      </w:r>
    </w:p>
    <w:p>
      <w:pPr>
        <w:spacing w:after="0"/>
        <w:ind w:left="0"/>
        <w:jc w:val="both"/>
      </w:pPr>
      <w:r>
        <w:rPr>
          <w:rFonts w:ascii="Times New Roman"/>
          <w:b w:val="false"/>
          <w:i w:val="false"/>
          <w:color w:val="000000"/>
          <w:sz w:val="28"/>
        </w:rPr>
        <w:t>
      2)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да көзбен шолып бағыттау мен басқару құралдары;</w:t>
      </w:r>
    </w:p>
    <w:p>
      <w:pPr>
        <w:spacing w:after="0"/>
        <w:ind w:left="0"/>
        <w:jc w:val="both"/>
      </w:pPr>
      <w:r>
        <w:rPr>
          <w:rFonts w:ascii="Times New Roman"/>
          <w:b w:val="false"/>
          <w:i w:val="false"/>
          <w:color w:val="000000"/>
          <w:sz w:val="28"/>
        </w:rPr>
        <w:t>
      3) тұрақ орындарының градустағы, минуттағы, секундтағы және секундтың ондық үлестеріндегі географиялық координаталары;</w:t>
      </w:r>
    </w:p>
    <w:p>
      <w:pPr>
        <w:spacing w:after="0"/>
        <w:ind w:left="0"/>
        <w:jc w:val="both"/>
      </w:pPr>
      <w:r>
        <w:rPr>
          <w:rFonts w:ascii="Times New Roman"/>
          <w:b w:val="false"/>
          <w:i w:val="false"/>
          <w:color w:val="000000"/>
          <w:sz w:val="28"/>
        </w:rPr>
        <w:t>
      4) белгілері ең жақын метрге дейінгі дәлдікпен, ені, көтергіштік қабілеті немесе қажеттілігіне қарай әуе кемелерінің түрлері бойынша шектеулер, егер аралық күту орындары орнатылған болса, ҰҚЖ жанында күту орындары қоса алғанда, жарық-сигналды құралдар, таңбалау көрсетілген рулеждік жолақтары және "тоқта" сызықтарының оттары және басқа да көзбен шолып бағыттау мен басқару құралдары;</w:t>
      </w:r>
    </w:p>
    <w:p>
      <w:pPr>
        <w:spacing w:after="0"/>
        <w:ind w:left="0"/>
        <w:jc w:val="both"/>
      </w:pPr>
      <w:r>
        <w:rPr>
          <w:rFonts w:ascii="Times New Roman"/>
          <w:b w:val="false"/>
          <w:i w:val="false"/>
          <w:color w:val="000000"/>
          <w:sz w:val="28"/>
        </w:rPr>
        <w:t>
      5)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6) егер мұндай бағыттар белгіленген болса, бұрылатын әуе кемелері үшін көрсеткіштері бар стандартты бағыттар;</w:t>
      </w:r>
    </w:p>
    <w:p>
      <w:pPr>
        <w:spacing w:after="0"/>
        <w:ind w:left="0"/>
        <w:jc w:val="both"/>
      </w:pPr>
      <w:r>
        <w:rPr>
          <w:rFonts w:ascii="Times New Roman"/>
          <w:b w:val="false"/>
          <w:i w:val="false"/>
          <w:color w:val="000000"/>
          <w:sz w:val="28"/>
        </w:rPr>
        <w:t>
      7) РЖ тиісті осьтік сызығы нүктелерініңградустағы, минуттағы, секундтағы және секундтың ондың үлесіндегі географиялық координаталары;</w:t>
      </w:r>
    </w:p>
    <w:p>
      <w:pPr>
        <w:spacing w:after="0"/>
        <w:ind w:left="0"/>
        <w:jc w:val="both"/>
      </w:pPr>
      <w:r>
        <w:rPr>
          <w:rFonts w:ascii="Times New Roman"/>
          <w:b w:val="false"/>
          <w:i w:val="false"/>
          <w:color w:val="000000"/>
          <w:sz w:val="28"/>
        </w:rPr>
        <w:t>
      8) әуе қозғалысына диспетчерлік қызмет көрсету шекаралары;</w:t>
      </w:r>
    </w:p>
    <w:p>
      <w:pPr>
        <w:spacing w:after="0"/>
        <w:ind w:left="0"/>
        <w:jc w:val="both"/>
      </w:pPr>
      <w:r>
        <w:rPr>
          <w:rFonts w:ascii="Times New Roman"/>
          <w:b w:val="false"/>
          <w:i w:val="false"/>
          <w:color w:val="000000"/>
          <w:sz w:val="28"/>
        </w:rPr>
        <w:t>
      9) арналары және қажеттілігіне қарай қосылу мекенжайлары көрсетілген тиісті байланыс құралдары;</w:t>
      </w:r>
    </w:p>
    <w:p>
      <w:pPr>
        <w:spacing w:after="0"/>
        <w:ind w:left="0"/>
        <w:jc w:val="both"/>
      </w:pPr>
      <w:r>
        <w:rPr>
          <w:rFonts w:ascii="Times New Roman"/>
          <w:b w:val="false"/>
          <w:i w:val="false"/>
          <w:color w:val="000000"/>
          <w:sz w:val="28"/>
        </w:rPr>
        <w:t>
      10) жермен жүру кедергілері;</w:t>
      </w:r>
    </w:p>
    <w:p>
      <w:pPr>
        <w:spacing w:after="0"/>
        <w:ind w:left="0"/>
        <w:jc w:val="both"/>
      </w:pPr>
      <w:r>
        <w:rPr>
          <w:rFonts w:ascii="Times New Roman"/>
          <w:b w:val="false"/>
          <w:i w:val="false"/>
          <w:color w:val="000000"/>
          <w:sz w:val="28"/>
        </w:rPr>
        <w:t>
      11)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12) VОR тексеру пункті және осы құралдың радиожиілігі;</w:t>
      </w:r>
    </w:p>
    <w:p>
      <w:pPr>
        <w:spacing w:after="0"/>
        <w:ind w:left="0"/>
        <w:jc w:val="both"/>
      </w:pPr>
      <w:r>
        <w:rPr>
          <w:rFonts w:ascii="Times New Roman"/>
          <w:b w:val="false"/>
          <w:i w:val="false"/>
          <w:color w:val="000000"/>
          <w:sz w:val="28"/>
        </w:rPr>
        <w:t>
      13) бейнеленетін жұмыс алаңының әуе кемелерінің пайдалануына тұрақты түрде жарамсыз болатын кез келген бөлігі анық белгіленеді.</w:t>
      </w:r>
    </w:p>
    <w:bookmarkStart w:name="z201" w:id="396"/>
    <w:p>
      <w:pPr>
        <w:spacing w:after="0"/>
        <w:ind w:left="0"/>
        <w:jc w:val="left"/>
      </w:pPr>
      <w:r>
        <w:rPr>
          <w:rFonts w:ascii="Times New Roman"/>
          <w:b/>
          <w:i w:val="false"/>
          <w:color w:val="000000"/>
        </w:rPr>
        <w:t xml:space="preserve"> 4-параграф. Тұрақтың / әуе кемесін тұраққа қоюдың картасын жасау </w:t>
      </w:r>
    </w:p>
    <w:bookmarkEnd w:id="396"/>
    <w:bookmarkStart w:name="z202" w:id="397"/>
    <w:p>
      <w:pPr>
        <w:spacing w:after="0"/>
        <w:ind w:left="0"/>
        <w:jc w:val="both"/>
      </w:pPr>
      <w:r>
        <w:rPr>
          <w:rFonts w:ascii="Times New Roman"/>
          <w:b w:val="false"/>
          <w:i w:val="false"/>
          <w:color w:val="000000"/>
          <w:sz w:val="28"/>
        </w:rPr>
        <w:t>
      26. Мақсаты.</w:t>
      </w:r>
    </w:p>
    <w:bookmarkEnd w:id="397"/>
    <w:p>
      <w:pPr>
        <w:spacing w:after="0"/>
        <w:ind w:left="0"/>
        <w:jc w:val="both"/>
      </w:pPr>
      <w:r>
        <w:rPr>
          <w:rFonts w:ascii="Times New Roman"/>
          <w:b w:val="false"/>
          <w:i w:val="false"/>
          <w:color w:val="000000"/>
          <w:sz w:val="28"/>
        </w:rPr>
        <w:t>
      Осы қосымша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ақпарат қамтылған.</w:t>
      </w:r>
    </w:p>
    <w:bookmarkStart w:name="z203" w:id="398"/>
    <w:p>
      <w:pPr>
        <w:spacing w:after="0"/>
        <w:ind w:left="0"/>
        <w:jc w:val="both"/>
      </w:pPr>
      <w:r>
        <w:rPr>
          <w:rFonts w:ascii="Times New Roman"/>
          <w:b w:val="false"/>
          <w:i w:val="false"/>
          <w:color w:val="000000"/>
          <w:sz w:val="28"/>
        </w:rPr>
        <w:t>
      27. Картаға түсірілетін аудан мен масштаб. </w:t>
      </w:r>
    </w:p>
    <w:bookmarkEnd w:id="398"/>
    <w:p>
      <w:pPr>
        <w:spacing w:after="0"/>
        <w:ind w:left="0"/>
        <w:jc w:val="both"/>
      </w:pPr>
      <w:r>
        <w:rPr>
          <w:rFonts w:ascii="Times New Roman"/>
          <w:b w:val="false"/>
          <w:i w:val="false"/>
          <w:color w:val="000000"/>
          <w:sz w:val="28"/>
        </w:rPr>
        <w:t xml:space="preserve">
      Картаға түсірілетін аудан мен масштаб барлық элементтердің анық көрсетілуін қамтамасыз етеді. </w:t>
      </w:r>
    </w:p>
    <w:bookmarkStart w:name="z204" w:id="399"/>
    <w:p>
      <w:pPr>
        <w:spacing w:after="0"/>
        <w:ind w:left="0"/>
        <w:jc w:val="both"/>
      </w:pPr>
      <w:r>
        <w:rPr>
          <w:rFonts w:ascii="Times New Roman"/>
          <w:b w:val="false"/>
          <w:i w:val="false"/>
          <w:color w:val="000000"/>
          <w:sz w:val="28"/>
        </w:rPr>
        <w:t xml:space="preserve">
      28. Белгілер. </w:t>
      </w:r>
    </w:p>
    <w:bookmarkEnd w:id="399"/>
    <w:p>
      <w:pPr>
        <w:spacing w:after="0"/>
        <w:ind w:left="0"/>
        <w:jc w:val="both"/>
      </w:pPr>
      <w:r>
        <w:rPr>
          <w:rFonts w:ascii="Times New Roman"/>
          <w:b w:val="false"/>
          <w:i w:val="false"/>
          <w:color w:val="000000"/>
          <w:sz w:val="28"/>
        </w:rPr>
        <w:t>
      Картада осы әуеайлақ қызмет көрсететін қаланың немесе елді мекеннің және сол әуеайлақтың атауы көрсетіледі.</w:t>
      </w:r>
    </w:p>
    <w:bookmarkStart w:name="z205" w:id="400"/>
    <w:p>
      <w:pPr>
        <w:spacing w:after="0"/>
        <w:ind w:left="0"/>
        <w:jc w:val="both"/>
      </w:pPr>
      <w:r>
        <w:rPr>
          <w:rFonts w:ascii="Times New Roman"/>
          <w:b w:val="false"/>
          <w:i w:val="false"/>
          <w:color w:val="000000"/>
          <w:sz w:val="28"/>
        </w:rPr>
        <w:t>
      29. Магниттік ауытқу.</w:t>
      </w:r>
    </w:p>
    <w:bookmarkEnd w:id="400"/>
    <w:p>
      <w:pPr>
        <w:spacing w:after="0"/>
        <w:ind w:left="0"/>
        <w:jc w:val="both"/>
      </w:pPr>
      <w:r>
        <w:rPr>
          <w:rFonts w:ascii="Times New Roman"/>
          <w:b w:val="false"/>
          <w:i w:val="false"/>
          <w:color w:val="000000"/>
          <w:sz w:val="28"/>
        </w:rPr>
        <w:t>
      Ақиқат солтүстік стрелкасы көрсетіледі.</w:t>
      </w:r>
    </w:p>
    <w:bookmarkStart w:name="z206" w:id="401"/>
    <w:p>
      <w:pPr>
        <w:spacing w:after="0"/>
        <w:ind w:left="0"/>
        <w:jc w:val="both"/>
      </w:pPr>
      <w:r>
        <w:rPr>
          <w:rFonts w:ascii="Times New Roman"/>
          <w:b w:val="false"/>
          <w:i w:val="false"/>
          <w:color w:val="000000"/>
          <w:sz w:val="28"/>
        </w:rPr>
        <w:t>
      30. Әуеайлақ туралы мәліметтер.</w:t>
      </w:r>
    </w:p>
    <w:bookmarkEnd w:id="401"/>
    <w:p>
      <w:pPr>
        <w:spacing w:after="0"/>
        <w:ind w:left="0"/>
        <w:jc w:val="both"/>
      </w:pPr>
      <w:r>
        <w:rPr>
          <w:rFonts w:ascii="Times New Roman"/>
          <w:b w:val="false"/>
          <w:i w:val="false"/>
          <w:color w:val="000000"/>
          <w:sz w:val="28"/>
        </w:rPr>
        <w:t>
      Осы картада бейнеленетін аймаққа қатысты әуеайлақ (тікұшақ айлағы) картасында қамтылған барлық ақпарат соған ұқсас көрсетіледі, соның ішінде:</w:t>
      </w:r>
    </w:p>
    <w:p>
      <w:pPr>
        <w:spacing w:after="0"/>
        <w:ind w:left="0"/>
        <w:jc w:val="both"/>
      </w:pPr>
      <w:r>
        <w:rPr>
          <w:rFonts w:ascii="Times New Roman"/>
          <w:b w:val="false"/>
          <w:i w:val="false"/>
          <w:color w:val="000000"/>
          <w:sz w:val="28"/>
        </w:rPr>
        <w:t>
      1) ең жақын метр немесе футқа дейінгі дәлдікпен перронның артып кету шамасы;</w:t>
      </w:r>
    </w:p>
    <w:p>
      <w:pPr>
        <w:spacing w:after="0"/>
        <w:ind w:left="0"/>
        <w:jc w:val="both"/>
      </w:pPr>
      <w:r>
        <w:rPr>
          <w:rFonts w:ascii="Times New Roman"/>
          <w:b w:val="false"/>
          <w:i w:val="false"/>
          <w:color w:val="000000"/>
          <w:sz w:val="28"/>
        </w:rPr>
        <w:t>
      2)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көзбен шолып бағыттау мен басқару құралдары;</w:t>
      </w:r>
    </w:p>
    <w:p>
      <w:pPr>
        <w:spacing w:after="0"/>
        <w:ind w:left="0"/>
        <w:jc w:val="both"/>
      </w:pPr>
      <w:r>
        <w:rPr>
          <w:rFonts w:ascii="Times New Roman"/>
          <w:b w:val="false"/>
          <w:i w:val="false"/>
          <w:color w:val="000000"/>
          <w:sz w:val="28"/>
        </w:rPr>
        <w:t>
      3) тұрақ орындарының градустағы, минуттағы, секундтағы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4) ҰҚЖ жанында күту орындарын қоса алғанда, белгілерді көрсетумен рулеждік жолдарына кіру және егер орнатылған болса, аралық күту орындары, сондай-ақ "тоқта" сызықтарының оттары;</w:t>
      </w:r>
    </w:p>
    <w:p>
      <w:pPr>
        <w:spacing w:after="0"/>
        <w:ind w:left="0"/>
        <w:jc w:val="both"/>
      </w:pPr>
      <w:r>
        <w:rPr>
          <w:rFonts w:ascii="Times New Roman"/>
          <w:b w:val="false"/>
          <w:i w:val="false"/>
          <w:color w:val="000000"/>
          <w:sz w:val="28"/>
        </w:rPr>
        <w:t>
      5) егер мұндай учаскелер белгіленген болса, тиісті түрде қосымша ақпарат енгізілген қауіпті учаскелердің орналасқан жері;</w:t>
      </w:r>
    </w:p>
    <w:p>
      <w:pPr>
        <w:spacing w:after="0"/>
        <w:ind w:left="0"/>
        <w:jc w:val="both"/>
      </w:pPr>
      <w:r>
        <w:rPr>
          <w:rFonts w:ascii="Times New Roman"/>
          <w:b w:val="false"/>
          <w:i w:val="false"/>
          <w:color w:val="000000"/>
          <w:sz w:val="28"/>
        </w:rPr>
        <w:t>
      6) РЖ тиісті осьтік сызығы нүктелерінің градустағы, минуттағы, секундтағы және секундтың ондық үлесіндегі географиялық координаталары;</w:t>
      </w:r>
    </w:p>
    <w:p>
      <w:pPr>
        <w:spacing w:after="0"/>
        <w:ind w:left="0"/>
        <w:jc w:val="both"/>
      </w:pPr>
      <w:r>
        <w:rPr>
          <w:rFonts w:ascii="Times New Roman"/>
          <w:b w:val="false"/>
          <w:i w:val="false"/>
          <w:color w:val="000000"/>
          <w:sz w:val="28"/>
        </w:rPr>
        <w:t>
      7) әуе қозғалысына диспетчерлік қызмет көрсету шекаралары;</w:t>
      </w:r>
    </w:p>
    <w:p>
      <w:pPr>
        <w:spacing w:after="0"/>
        <w:ind w:left="0"/>
        <w:jc w:val="both"/>
      </w:pPr>
      <w:r>
        <w:rPr>
          <w:rFonts w:ascii="Times New Roman"/>
          <w:b w:val="false"/>
          <w:i w:val="false"/>
          <w:color w:val="000000"/>
          <w:sz w:val="28"/>
        </w:rPr>
        <w:t>
      8) арналары және қажетті жағдайда, қосылу мекенжайлары көрсетілген тиісті байланыс құралдары;</w:t>
      </w:r>
    </w:p>
    <w:p>
      <w:pPr>
        <w:spacing w:after="0"/>
        <w:ind w:left="0"/>
        <w:jc w:val="both"/>
      </w:pPr>
      <w:r>
        <w:rPr>
          <w:rFonts w:ascii="Times New Roman"/>
          <w:b w:val="false"/>
          <w:i w:val="false"/>
          <w:color w:val="000000"/>
          <w:sz w:val="28"/>
        </w:rPr>
        <w:t>
      9) рульдеу кедергілері;</w:t>
      </w:r>
    </w:p>
    <w:p>
      <w:pPr>
        <w:spacing w:after="0"/>
        <w:ind w:left="0"/>
        <w:jc w:val="both"/>
      </w:pPr>
      <w:r>
        <w:rPr>
          <w:rFonts w:ascii="Times New Roman"/>
          <w:b w:val="false"/>
          <w:i w:val="false"/>
          <w:color w:val="000000"/>
          <w:sz w:val="28"/>
        </w:rPr>
        <w:t>
      10) әуе кемелеріне қызмет көрсету алаңдары және пайдалану мақсаттарына арналған құрылыстар;</w:t>
      </w:r>
    </w:p>
    <w:p>
      <w:pPr>
        <w:spacing w:after="0"/>
        <w:ind w:left="0"/>
        <w:jc w:val="both"/>
      </w:pPr>
      <w:r>
        <w:rPr>
          <w:rFonts w:ascii="Times New Roman"/>
          <w:b w:val="false"/>
          <w:i w:val="false"/>
          <w:color w:val="000000"/>
          <w:sz w:val="28"/>
        </w:rPr>
        <w:t>
      11) VОR тексеру пункті және осы құралдың радиожиілігі;</w:t>
      </w:r>
    </w:p>
    <w:p>
      <w:pPr>
        <w:spacing w:after="0"/>
        <w:ind w:left="0"/>
        <w:jc w:val="both"/>
      </w:pPr>
      <w:r>
        <w:rPr>
          <w:rFonts w:ascii="Times New Roman"/>
          <w:b w:val="false"/>
          <w:i w:val="false"/>
          <w:color w:val="000000"/>
          <w:sz w:val="28"/>
        </w:rPr>
        <w:t>
      12) бейнеленетін жұмыс алаңының әуе кемелерін пайдалану үшін тұрақты түрде жарамсыз болатын кез келген бөлігі анық белгіленеді.</w:t>
      </w:r>
    </w:p>
    <w:bookmarkStart w:name="z207" w:id="402"/>
    <w:p>
      <w:pPr>
        <w:spacing w:after="0"/>
        <w:ind w:left="0"/>
        <w:jc w:val="left"/>
      </w:pPr>
      <w:r>
        <w:rPr>
          <w:rFonts w:ascii="Times New Roman"/>
          <w:b/>
          <w:i w:val="false"/>
          <w:color w:val="000000"/>
        </w:rPr>
        <w:t xml:space="preserve"> 5-параграф. Әуеайлақтық кедергілердің картасын жасау, А түрі</w:t>
      </w:r>
    </w:p>
    <w:bookmarkEnd w:id="402"/>
    <w:bookmarkStart w:name="z208" w:id="403"/>
    <w:p>
      <w:pPr>
        <w:spacing w:after="0"/>
        <w:ind w:left="0"/>
        <w:jc w:val="both"/>
      </w:pPr>
      <w:r>
        <w:rPr>
          <w:rFonts w:ascii="Times New Roman"/>
          <w:b w:val="false"/>
          <w:i w:val="false"/>
          <w:color w:val="000000"/>
          <w:sz w:val="28"/>
        </w:rPr>
        <w:t>
      31. Мақсаты.</w:t>
      </w:r>
    </w:p>
    <w:bookmarkEnd w:id="403"/>
    <w:p>
      <w:pPr>
        <w:spacing w:after="0"/>
        <w:ind w:left="0"/>
        <w:jc w:val="both"/>
      </w:pPr>
      <w:r>
        <w:rPr>
          <w:rFonts w:ascii="Times New Roman"/>
          <w:b w:val="false"/>
          <w:i w:val="false"/>
          <w:color w:val="000000"/>
          <w:sz w:val="28"/>
        </w:rPr>
        <w:t>
      Осындай үлгідегі карта АІР-та жарияланған тиісті ақпаратпен бірге пайдаланушыны пайдалану шектеулерін сақтау үшін қажетті мәліметтермен қамтамасыз етеді.</w:t>
      </w:r>
    </w:p>
    <w:bookmarkStart w:name="z209" w:id="404"/>
    <w:p>
      <w:pPr>
        <w:spacing w:after="0"/>
        <w:ind w:left="0"/>
        <w:jc w:val="both"/>
      </w:pPr>
      <w:r>
        <w:rPr>
          <w:rFonts w:ascii="Times New Roman"/>
          <w:b w:val="false"/>
          <w:i w:val="false"/>
          <w:color w:val="000000"/>
          <w:sz w:val="28"/>
        </w:rPr>
        <w:t>
      32. Бар болуы.</w:t>
      </w:r>
    </w:p>
    <w:bookmarkEnd w:id="404"/>
    <w:p>
      <w:pPr>
        <w:spacing w:after="0"/>
        <w:ind w:left="0"/>
        <w:jc w:val="both"/>
      </w:pPr>
      <w:r>
        <w:rPr>
          <w:rFonts w:ascii="Times New Roman"/>
          <w:b w:val="false"/>
          <w:i w:val="false"/>
          <w:color w:val="000000"/>
          <w:sz w:val="28"/>
        </w:rPr>
        <w:t xml:space="preserve">
      "А" түріндегі әуеайлақтық кедергілердің картасы ұшып көтерілу кезінде биіктікті жинау траекториясының аймағында кедергілердің болмайтын әуеайлақтарын қоспағанда, халықаралық азаматтық авиация жиі қолданатын барлық әуеайлақтар үшін ұсынылады. </w:t>
      </w:r>
    </w:p>
    <w:p>
      <w:pPr>
        <w:spacing w:after="0"/>
        <w:ind w:left="0"/>
        <w:jc w:val="both"/>
      </w:pPr>
      <w:r>
        <w:rPr>
          <w:rFonts w:ascii="Times New Roman"/>
          <w:b w:val="false"/>
          <w:i w:val="false"/>
          <w:color w:val="000000"/>
          <w:sz w:val="28"/>
        </w:rPr>
        <w:t>
      Егер ұшып көтерілу кезінде биіктікті жинау траекториясының аймағында кедергілердің болмауына байланысты, картаның қажеттілі болмаса, ол туралы AIP-қа арнайы хабарлама жіберіледі.</w:t>
      </w:r>
    </w:p>
    <w:bookmarkStart w:name="z210" w:id="405"/>
    <w:p>
      <w:pPr>
        <w:spacing w:after="0"/>
        <w:ind w:left="0"/>
        <w:jc w:val="both"/>
      </w:pPr>
      <w:r>
        <w:rPr>
          <w:rFonts w:ascii="Times New Roman"/>
          <w:b w:val="false"/>
          <w:i w:val="false"/>
          <w:color w:val="000000"/>
          <w:sz w:val="28"/>
        </w:rPr>
        <w:t>
      33. Өлшем бірлігі.</w:t>
      </w:r>
    </w:p>
    <w:bookmarkEnd w:id="405"/>
    <w:p>
      <w:pPr>
        <w:spacing w:after="0"/>
        <w:ind w:left="0"/>
        <w:jc w:val="both"/>
      </w:pPr>
      <w:r>
        <w:rPr>
          <w:rFonts w:ascii="Times New Roman"/>
          <w:b w:val="false"/>
          <w:i w:val="false"/>
          <w:color w:val="000000"/>
          <w:sz w:val="28"/>
        </w:rPr>
        <w:t xml:space="preserve">
      Асып түсулер метр немесе футқа дейінгі дәлдікпен көрсетіледі. </w:t>
      </w:r>
    </w:p>
    <w:p>
      <w:pPr>
        <w:spacing w:after="0"/>
        <w:ind w:left="0"/>
        <w:jc w:val="both"/>
      </w:pPr>
      <w:r>
        <w:rPr>
          <w:rFonts w:ascii="Times New Roman"/>
          <w:b w:val="false"/>
          <w:i w:val="false"/>
          <w:color w:val="000000"/>
          <w:sz w:val="28"/>
        </w:rPr>
        <w:t xml:space="preserve">
      Сызықтық өлшемдер жарты метр дәлдікпен көрсетіледі. </w:t>
      </w:r>
    </w:p>
    <w:bookmarkStart w:name="z211" w:id="406"/>
    <w:p>
      <w:pPr>
        <w:spacing w:after="0"/>
        <w:ind w:left="0"/>
        <w:jc w:val="both"/>
      </w:pPr>
      <w:r>
        <w:rPr>
          <w:rFonts w:ascii="Times New Roman"/>
          <w:b w:val="false"/>
          <w:i w:val="false"/>
          <w:color w:val="000000"/>
          <w:sz w:val="28"/>
        </w:rPr>
        <w:t>
      34. Картаға түсірілетін аудан мен масштаб. </w:t>
      </w:r>
    </w:p>
    <w:bookmarkEnd w:id="406"/>
    <w:p>
      <w:pPr>
        <w:spacing w:after="0"/>
        <w:ind w:left="0"/>
        <w:jc w:val="both"/>
      </w:pPr>
      <w:r>
        <w:rPr>
          <w:rFonts w:ascii="Times New Roman"/>
          <w:b w:val="false"/>
          <w:i w:val="false"/>
          <w:color w:val="000000"/>
          <w:sz w:val="28"/>
        </w:rPr>
        <w:t>
      Әрбір картаның көлемі барлық кедергілерді енгізуге жеткілікті.</w:t>
      </w:r>
    </w:p>
    <w:p>
      <w:pPr>
        <w:spacing w:after="0"/>
        <w:ind w:left="0"/>
        <w:jc w:val="both"/>
      </w:pPr>
      <w:r>
        <w:rPr>
          <w:rFonts w:ascii="Times New Roman"/>
          <w:b w:val="false"/>
          <w:i w:val="false"/>
          <w:color w:val="000000"/>
          <w:sz w:val="28"/>
        </w:rPr>
        <w:t>
      Көлденең масштаб 1:10 000 мен 1:15 000 шегінде таңдалады.</w:t>
      </w:r>
    </w:p>
    <w:p>
      <w:pPr>
        <w:spacing w:after="0"/>
        <w:ind w:left="0"/>
        <w:jc w:val="both"/>
      </w:pPr>
      <w:r>
        <w:rPr>
          <w:rFonts w:ascii="Times New Roman"/>
          <w:b w:val="false"/>
          <w:i w:val="false"/>
          <w:color w:val="000000"/>
          <w:sz w:val="28"/>
        </w:rPr>
        <w:t>
      Тік масштаб көлденең масштабтан он есе ірі болады.</w:t>
      </w:r>
    </w:p>
    <w:p>
      <w:pPr>
        <w:spacing w:after="0"/>
        <w:ind w:left="0"/>
        <w:jc w:val="both"/>
      </w:pPr>
      <w:r>
        <w:rPr>
          <w:rFonts w:ascii="Times New Roman"/>
          <w:b w:val="false"/>
          <w:i w:val="false"/>
          <w:color w:val="000000"/>
          <w:sz w:val="28"/>
        </w:rPr>
        <w:t xml:space="preserve">
      Сызықтық масштабтар. Көлденең және тік сызықтық масштабтар карталарда метрмен және/немесе футпен белгіленеді. </w:t>
      </w:r>
    </w:p>
    <w:bookmarkStart w:name="z212" w:id="407"/>
    <w:p>
      <w:pPr>
        <w:spacing w:after="0"/>
        <w:ind w:left="0"/>
        <w:jc w:val="both"/>
      </w:pPr>
      <w:r>
        <w:rPr>
          <w:rFonts w:ascii="Times New Roman"/>
          <w:b w:val="false"/>
          <w:i w:val="false"/>
          <w:color w:val="000000"/>
          <w:sz w:val="28"/>
        </w:rPr>
        <w:t xml:space="preserve">
      35. Формат. </w:t>
      </w:r>
    </w:p>
    <w:bookmarkEnd w:id="407"/>
    <w:p>
      <w:pPr>
        <w:spacing w:after="0"/>
        <w:ind w:left="0"/>
        <w:jc w:val="both"/>
      </w:pPr>
      <w:r>
        <w:rPr>
          <w:rFonts w:ascii="Times New Roman"/>
          <w:b w:val="false"/>
          <w:i w:val="false"/>
          <w:color w:val="000000"/>
          <w:sz w:val="28"/>
        </w:rPr>
        <w:t>
      Карталарға әрбір ҰҚЖ, оған шектес шекті тежеу жолағының немесе кедергіден бос жолақтың, ұшып көтерілу траекториясы мен маңызды кедергілер аймағының жоспары мен пішіні салынады.</w:t>
      </w:r>
    </w:p>
    <w:p>
      <w:pPr>
        <w:spacing w:after="0"/>
        <w:ind w:left="0"/>
        <w:jc w:val="both"/>
      </w:pPr>
      <w:r>
        <w:rPr>
          <w:rFonts w:ascii="Times New Roman"/>
          <w:b w:val="false"/>
          <w:i w:val="false"/>
          <w:color w:val="000000"/>
          <w:sz w:val="28"/>
        </w:rPr>
        <w:t>
      Әрбір ҰҚЖ, оған шекті тежеу жолағының, кедергіден және ұшып көтерілу траекториясы аймағынан бос шекті жолағының пішіні әрбір элементтің тиісті жоспарының үстінде бейнеленеді. ұшып көтерілу траекториясы қосалқы аймағының пішіні барлық ұшып көтерілу траекториясының сызықтық проекциясын қамтиды және ақпаратты барынша тез түсіну нысанындағы оның тиісті жоспарының үстінде орналастырылады.</w:t>
      </w:r>
    </w:p>
    <w:p>
      <w:pPr>
        <w:spacing w:after="0"/>
        <w:ind w:left="0"/>
        <w:jc w:val="both"/>
      </w:pPr>
      <w:r>
        <w:rPr>
          <w:rFonts w:ascii="Times New Roman"/>
          <w:b w:val="false"/>
          <w:i w:val="false"/>
          <w:color w:val="000000"/>
          <w:sz w:val="28"/>
        </w:rPr>
        <w:t xml:space="preserve">
      Пішіннің торы ҰҚЖ-ны қоспағанда, пішіннің барлық ауданына жазылады. Тік есептеуге арналған нөлдік мәні теңіздің орта деңгейі болып табылады. Көлденең есептеуге арналған нөлдік мәні ұшып көтерілу траекториясының тиісті аймағынан қарама-қарсы жағындағы ҰҚЖ-ның соңы болып табылады. Аралықтары көрсетілген тордың бөлшектерін дәйектеу тордың бойымен және тік торларға енгізіледі. </w:t>
      </w:r>
    </w:p>
    <w:p>
      <w:pPr>
        <w:spacing w:after="0"/>
        <w:ind w:left="0"/>
        <w:jc w:val="both"/>
      </w:pPr>
      <w:r>
        <w:rPr>
          <w:rFonts w:ascii="Times New Roman"/>
          <w:b w:val="false"/>
          <w:i w:val="false"/>
          <w:color w:val="000000"/>
          <w:sz w:val="28"/>
        </w:rPr>
        <w:t>
      Картада мыналар көзделеді:</w:t>
      </w:r>
    </w:p>
    <w:p>
      <w:pPr>
        <w:spacing w:after="0"/>
        <w:ind w:left="0"/>
        <w:jc w:val="both"/>
      </w:pPr>
      <w:r>
        <w:rPr>
          <w:rFonts w:ascii="Times New Roman"/>
          <w:b w:val="false"/>
          <w:i w:val="false"/>
          <w:color w:val="000000"/>
          <w:sz w:val="28"/>
        </w:rPr>
        <w:t>
      1) пайдалану құжаттарын тіркеуге арналған жиектеме;</w:t>
      </w:r>
    </w:p>
    <w:p>
      <w:pPr>
        <w:spacing w:after="0"/>
        <w:ind w:left="0"/>
        <w:jc w:val="both"/>
      </w:pPr>
      <w:r>
        <w:rPr>
          <w:rFonts w:ascii="Times New Roman"/>
          <w:b w:val="false"/>
          <w:i w:val="false"/>
          <w:color w:val="000000"/>
          <w:sz w:val="28"/>
        </w:rPr>
        <w:t>
      2) түзетулер мен оларды енгізу күндерін тіркеуге арналған жиектеме.</w:t>
      </w:r>
    </w:p>
    <w:bookmarkStart w:name="z213" w:id="408"/>
    <w:p>
      <w:pPr>
        <w:spacing w:after="0"/>
        <w:ind w:left="0"/>
        <w:jc w:val="both"/>
      </w:pPr>
      <w:r>
        <w:rPr>
          <w:rFonts w:ascii="Times New Roman"/>
          <w:b w:val="false"/>
          <w:i w:val="false"/>
          <w:color w:val="000000"/>
          <w:sz w:val="28"/>
        </w:rPr>
        <w:t xml:space="preserve">
      36. Белгілер. </w:t>
      </w:r>
    </w:p>
    <w:bookmarkEnd w:id="408"/>
    <w:p>
      <w:pPr>
        <w:spacing w:after="0"/>
        <w:ind w:left="0"/>
        <w:jc w:val="both"/>
      </w:pPr>
      <w:r>
        <w:rPr>
          <w:rFonts w:ascii="Times New Roman"/>
          <w:b w:val="false"/>
          <w:i w:val="false"/>
          <w:color w:val="000000"/>
          <w:sz w:val="28"/>
        </w:rPr>
        <w:t>
      Картада әуеайлақ орналасқан мемлекеттің, осы әуеайлақ қызмет көрсететін қаланың атауы, елді мекеннің немесе ауданның атауы, сол әуеайлақтың атауы ҰҚЖ белгісі (белгілері) көрсетіледі.</w:t>
      </w:r>
    </w:p>
    <w:bookmarkStart w:name="z214" w:id="409"/>
    <w:p>
      <w:pPr>
        <w:spacing w:after="0"/>
        <w:ind w:left="0"/>
        <w:jc w:val="both"/>
      </w:pPr>
      <w:r>
        <w:rPr>
          <w:rFonts w:ascii="Times New Roman"/>
          <w:b w:val="false"/>
          <w:i w:val="false"/>
          <w:color w:val="000000"/>
          <w:sz w:val="28"/>
        </w:rPr>
        <w:t>
      37. Магниттік ауытқу.</w:t>
      </w:r>
    </w:p>
    <w:bookmarkEnd w:id="409"/>
    <w:p>
      <w:pPr>
        <w:spacing w:after="0"/>
        <w:ind w:left="0"/>
        <w:jc w:val="both"/>
      </w:pPr>
      <w:r>
        <w:rPr>
          <w:rFonts w:ascii="Times New Roman"/>
          <w:b w:val="false"/>
          <w:i w:val="false"/>
          <w:color w:val="000000"/>
          <w:sz w:val="28"/>
        </w:rPr>
        <w:t xml:space="preserve">
      Картада бір градусқа дейінгі дәлдікпен магниттік ауытқуы және ақпарат күні көрсетіледі. </w:t>
      </w:r>
    </w:p>
    <w:bookmarkStart w:name="z215" w:id="410"/>
    <w:p>
      <w:pPr>
        <w:spacing w:after="0"/>
        <w:ind w:left="0"/>
        <w:jc w:val="both"/>
      </w:pPr>
      <w:r>
        <w:rPr>
          <w:rFonts w:ascii="Times New Roman"/>
          <w:b w:val="false"/>
          <w:i w:val="false"/>
          <w:color w:val="000000"/>
          <w:sz w:val="28"/>
        </w:rPr>
        <w:t>
      38. Аэронавигациялық деректер.</w:t>
      </w:r>
    </w:p>
    <w:bookmarkEnd w:id="410"/>
    <w:p>
      <w:pPr>
        <w:spacing w:after="0"/>
        <w:ind w:left="0"/>
        <w:jc w:val="both"/>
      </w:pPr>
      <w:r>
        <w:rPr>
          <w:rFonts w:ascii="Times New Roman"/>
          <w:b w:val="false"/>
          <w:i w:val="false"/>
          <w:color w:val="000000"/>
          <w:sz w:val="28"/>
        </w:rPr>
        <w:t>
      Кедергілер.</w:t>
      </w:r>
    </w:p>
    <w:p>
      <w:pPr>
        <w:spacing w:after="0"/>
        <w:ind w:left="0"/>
        <w:jc w:val="both"/>
      </w:pPr>
      <w:r>
        <w:rPr>
          <w:rFonts w:ascii="Times New Roman"/>
          <w:b w:val="false"/>
          <w:i w:val="false"/>
          <w:color w:val="000000"/>
          <w:sz w:val="28"/>
        </w:rPr>
        <w:t>
      Жазықтық үстінде тұрған, еңістігі 1,2 % болатын және ұшып көтерілу траекториясы аймағымен бірдей бастамасы бар ұшып көтерілу траекториясы аймағындағы объектілер басқа кедергілермен толық көлеңкеленген және картада белгілене алмайтын жағдайларды қоспағанда, кедергілер ретінде қарастырылады. Жазықтық үстінде тұрған, еңістігі 1,2 % болатын кемелер, теміржол құрамы, автомашиналар және т.с.с. қозғалатын объектілер кедергілер болып есептеледі, бірақ көлеңкеленуге әкелетін кедергілер болып есептелмейді.</w:t>
      </w:r>
    </w:p>
    <w:p>
      <w:pPr>
        <w:spacing w:after="0"/>
        <w:ind w:left="0"/>
        <w:jc w:val="both"/>
      </w:pPr>
      <w:r>
        <w:rPr>
          <w:rFonts w:ascii="Times New Roman"/>
          <w:b w:val="false"/>
          <w:i w:val="false"/>
          <w:color w:val="000000"/>
          <w:sz w:val="28"/>
        </w:rPr>
        <w:t xml:space="preserve">
      Кедергінің көлеңкесі көлденең сызықтан басталатын, кедергінің басынан ұшып көтерілу траекториясы аймағының осьтік сызығына перпендикуляр өтететін жазықтық болып табылады. Бұл жазықтық ұшып көтерілу траекториясы аймағының барлық енін қамтиды және еңістігі 1,2% болатын жазықтыққа дейін немесе егер одан да биік кедергі жақын орналасса, соған дейін созылады. Ұшып көтерілу траекториясы аймағының бірінші 300 метр (1000 фут) бойымен көлеңке жазықтықтар көлденең орналасады, ал осы нүктеден кейін олардың еңістігі жоғарыға қарай 1,2 % болады. </w:t>
      </w:r>
    </w:p>
    <w:p>
      <w:pPr>
        <w:spacing w:after="0"/>
        <w:ind w:left="0"/>
        <w:jc w:val="both"/>
      </w:pPr>
      <w:r>
        <w:rPr>
          <w:rFonts w:ascii="Times New Roman"/>
          <w:b w:val="false"/>
          <w:i w:val="false"/>
          <w:color w:val="000000"/>
          <w:sz w:val="28"/>
        </w:rPr>
        <w:t xml:space="preserve">
      Егер көлеңке тудыратын кедергілер жойылса, осының нәтижесінде кедергі болатын басқа объектілер картаға енгізіледі. </w:t>
      </w:r>
    </w:p>
    <w:bookmarkStart w:name="z216" w:id="411"/>
    <w:p>
      <w:pPr>
        <w:spacing w:after="0"/>
        <w:ind w:left="0"/>
        <w:jc w:val="both"/>
      </w:pPr>
      <w:r>
        <w:rPr>
          <w:rFonts w:ascii="Times New Roman"/>
          <w:b w:val="false"/>
          <w:i w:val="false"/>
          <w:color w:val="000000"/>
          <w:sz w:val="28"/>
        </w:rPr>
        <w:t>
      39. Ұшып көтерілу траекториясының аймағы.</w:t>
      </w:r>
    </w:p>
    <w:bookmarkEnd w:id="411"/>
    <w:p>
      <w:pPr>
        <w:spacing w:after="0"/>
        <w:ind w:left="0"/>
        <w:jc w:val="both"/>
      </w:pPr>
      <w:r>
        <w:rPr>
          <w:rFonts w:ascii="Times New Roman"/>
          <w:b w:val="false"/>
          <w:i w:val="false"/>
          <w:color w:val="000000"/>
          <w:sz w:val="28"/>
        </w:rPr>
        <w:t>
      Ұшып көтерілу траекториясының аймағы ұшып көтерілу траекториясының астында жатқан және оған қарағанда симметриялы түрде орналасқан жер бетіндегі төртбұрышты кеңістікті құрайды. Бұл аймақтың мынадай сипаттамалары бар:</w:t>
      </w:r>
    </w:p>
    <w:p>
      <w:pPr>
        <w:spacing w:after="0"/>
        <w:ind w:left="0"/>
        <w:jc w:val="both"/>
      </w:pPr>
      <w:r>
        <w:rPr>
          <w:rFonts w:ascii="Times New Roman"/>
          <w:b w:val="false"/>
          <w:i w:val="false"/>
          <w:color w:val="000000"/>
          <w:sz w:val="28"/>
        </w:rPr>
        <w:t>
      1) ол ұшып көтерілуге жарамды деп танылған аймақтың (яғни, жағдайларға қатысты кедергілерден бос ҰҚЖ соңында немесе шеткі жолағында) соңында басталады;</w:t>
      </w:r>
    </w:p>
    <w:p>
      <w:pPr>
        <w:spacing w:after="0"/>
        <w:ind w:left="0"/>
        <w:jc w:val="both"/>
      </w:pPr>
      <w:r>
        <w:rPr>
          <w:rFonts w:ascii="Times New Roman"/>
          <w:b w:val="false"/>
          <w:i w:val="false"/>
          <w:color w:val="000000"/>
          <w:sz w:val="28"/>
        </w:rPr>
        <w:t>
      2) бастапқы нүктедегі оның ені 180 метр (600 фут) құрайды және 0,25D кезеңінде асады да, ең үлкен 1800 метр (6000 фут) еніне дейін жетеді, D мөлшері бастапқы нүктеден басталатын қашықтықты білдіреді;</w:t>
      </w:r>
    </w:p>
    <w:p>
      <w:pPr>
        <w:spacing w:after="0"/>
        <w:ind w:left="0"/>
        <w:jc w:val="both"/>
      </w:pPr>
      <w:r>
        <w:rPr>
          <w:rFonts w:ascii="Times New Roman"/>
          <w:b w:val="false"/>
          <w:i w:val="false"/>
          <w:color w:val="000000"/>
          <w:sz w:val="28"/>
        </w:rPr>
        <w:t>
      3) ол кедергілері жоқ нүктеге дейін немесе 10,0 километр (5,4 м. мили) белгісіне дейін осы қашықтықтардың қайсысы аз екеніне байланысты созылады.</w:t>
      </w:r>
    </w:p>
    <w:p>
      <w:pPr>
        <w:spacing w:after="0"/>
        <w:ind w:left="0"/>
        <w:jc w:val="both"/>
      </w:pPr>
      <w:r>
        <w:rPr>
          <w:rFonts w:ascii="Times New Roman"/>
          <w:b w:val="false"/>
          <w:i w:val="false"/>
          <w:color w:val="000000"/>
          <w:sz w:val="28"/>
        </w:rPr>
        <w:t xml:space="preserve">
      Пайдалану шектеулері бар, олардың кемінде 1,2 % градиентімен ұшуды орындау мүмкіндігі бар әуе кемелері пайдаланатын ҰҚЖ-да ұшып көтерілу траекториясы аймағының ұзындығы кемінде 12,0 километр (6,5 м. миль) дейін артады, ал жазық беттің еңісі 1 % немесе одан төменге төмендейді. </w:t>
      </w:r>
    </w:p>
    <w:bookmarkStart w:name="z217" w:id="412"/>
    <w:p>
      <w:pPr>
        <w:spacing w:after="0"/>
        <w:ind w:left="0"/>
        <w:jc w:val="both"/>
      </w:pPr>
      <w:r>
        <w:rPr>
          <w:rFonts w:ascii="Times New Roman"/>
          <w:b w:val="false"/>
          <w:i w:val="false"/>
          <w:color w:val="000000"/>
          <w:sz w:val="28"/>
        </w:rPr>
        <w:t>
      40. Белгіленген қашықтықтар.</w:t>
      </w:r>
    </w:p>
    <w:bookmarkEnd w:id="412"/>
    <w:p>
      <w:pPr>
        <w:spacing w:after="0"/>
        <w:ind w:left="0"/>
        <w:jc w:val="both"/>
      </w:pPr>
      <w:r>
        <w:rPr>
          <w:rFonts w:ascii="Times New Roman"/>
          <w:b w:val="false"/>
          <w:i w:val="false"/>
          <w:color w:val="000000"/>
          <w:sz w:val="28"/>
        </w:rPr>
        <w:t>
      Әрбір ҰҚЖ-ның әрбір бағыттары үшін тиісті орында картада мынадай ақпарат көрсетіледі:</w:t>
      </w:r>
    </w:p>
    <w:p>
      <w:pPr>
        <w:spacing w:after="0"/>
        <w:ind w:left="0"/>
        <w:jc w:val="both"/>
      </w:pPr>
      <w:r>
        <w:rPr>
          <w:rFonts w:ascii="Times New Roman"/>
          <w:b w:val="false"/>
          <w:i w:val="false"/>
          <w:color w:val="000000"/>
          <w:sz w:val="28"/>
        </w:rPr>
        <w:t>
      1) екпіннің бар болған ұзындығы;</w:t>
      </w:r>
    </w:p>
    <w:p>
      <w:pPr>
        <w:spacing w:after="0"/>
        <w:ind w:left="0"/>
        <w:jc w:val="both"/>
      </w:pPr>
      <w:r>
        <w:rPr>
          <w:rFonts w:ascii="Times New Roman"/>
          <w:b w:val="false"/>
          <w:i w:val="false"/>
          <w:color w:val="000000"/>
          <w:sz w:val="28"/>
        </w:rPr>
        <w:t>
      2) үзілген ұшып көтерілудің бар болған арақашықтығы;</w:t>
      </w:r>
    </w:p>
    <w:p>
      <w:pPr>
        <w:spacing w:after="0"/>
        <w:ind w:left="0"/>
        <w:jc w:val="both"/>
      </w:pPr>
      <w:r>
        <w:rPr>
          <w:rFonts w:ascii="Times New Roman"/>
          <w:b w:val="false"/>
          <w:i w:val="false"/>
          <w:color w:val="000000"/>
          <w:sz w:val="28"/>
        </w:rPr>
        <w:t>
      3) бар болған ұшып көтерілу арақашықтығы;</w:t>
      </w:r>
    </w:p>
    <w:p>
      <w:pPr>
        <w:spacing w:after="0"/>
        <w:ind w:left="0"/>
        <w:jc w:val="both"/>
      </w:pPr>
      <w:r>
        <w:rPr>
          <w:rFonts w:ascii="Times New Roman"/>
          <w:b w:val="false"/>
          <w:i w:val="false"/>
          <w:color w:val="000000"/>
          <w:sz w:val="28"/>
        </w:rPr>
        <w:t>
      4) бар болған қондыру арақашықтығы.</w:t>
      </w:r>
    </w:p>
    <w:bookmarkStart w:name="z218" w:id="413"/>
    <w:p>
      <w:pPr>
        <w:spacing w:after="0"/>
        <w:ind w:left="0"/>
        <w:jc w:val="both"/>
      </w:pPr>
      <w:r>
        <w:rPr>
          <w:rFonts w:ascii="Times New Roman"/>
          <w:b w:val="false"/>
          <w:i w:val="false"/>
          <w:color w:val="000000"/>
          <w:sz w:val="28"/>
        </w:rPr>
        <w:t>
      41. Жоспардағы түрі мен пішіні.</w:t>
      </w:r>
    </w:p>
    <w:bookmarkEnd w:id="413"/>
    <w:p>
      <w:pPr>
        <w:spacing w:after="0"/>
        <w:ind w:left="0"/>
        <w:jc w:val="both"/>
      </w:pPr>
      <w:r>
        <w:rPr>
          <w:rFonts w:ascii="Times New Roman"/>
          <w:b w:val="false"/>
          <w:i w:val="false"/>
          <w:color w:val="000000"/>
          <w:sz w:val="28"/>
        </w:rPr>
        <w:t>
      Жоспардағы түрде мыналар көрсетіледі:</w:t>
      </w:r>
    </w:p>
    <w:p>
      <w:pPr>
        <w:spacing w:after="0"/>
        <w:ind w:left="0"/>
        <w:jc w:val="both"/>
      </w:pPr>
      <w:r>
        <w:rPr>
          <w:rFonts w:ascii="Times New Roman"/>
          <w:b w:val="false"/>
          <w:i w:val="false"/>
          <w:color w:val="000000"/>
          <w:sz w:val="28"/>
        </w:rPr>
        <w:t>
      1) тұтас сызықтықпен ҰҚЖ-ның контуры, оның ішінде ұзындығы мен ені, бір градусқа дейінгі дәлдікпен магниттік пеленг және ҰҚЖ нөмірі;</w:t>
      </w:r>
    </w:p>
    <w:p>
      <w:pPr>
        <w:spacing w:after="0"/>
        <w:ind w:left="0"/>
        <w:jc w:val="both"/>
      </w:pPr>
      <w:r>
        <w:rPr>
          <w:rFonts w:ascii="Times New Roman"/>
          <w:b w:val="false"/>
          <w:i w:val="false"/>
          <w:color w:val="000000"/>
          <w:sz w:val="28"/>
        </w:rPr>
        <w:t>
      2) сызықшалармен ұзындығы мен белгілерді қоса, кедергілерден бос жолақтар;</w:t>
      </w:r>
    </w:p>
    <w:p>
      <w:pPr>
        <w:spacing w:after="0"/>
        <w:ind w:left="0"/>
        <w:jc w:val="both"/>
      </w:pPr>
      <w:r>
        <w:rPr>
          <w:rFonts w:ascii="Times New Roman"/>
          <w:b w:val="false"/>
          <w:i w:val="false"/>
          <w:color w:val="000000"/>
          <w:sz w:val="28"/>
        </w:rPr>
        <w:t>
      3) үзік сызықтармен – ұшып көтерілу траекториясының аймағы және кезек-кезек берілген қысқа және ұзын сызықшалары бар жіңішке үзік сызықпен – осьтік сызық;</w:t>
      </w:r>
    </w:p>
    <w:p>
      <w:pPr>
        <w:spacing w:after="0"/>
        <w:ind w:left="0"/>
        <w:jc w:val="both"/>
      </w:pPr>
      <w:r>
        <w:rPr>
          <w:rFonts w:ascii="Times New Roman"/>
          <w:b w:val="false"/>
          <w:i w:val="false"/>
          <w:color w:val="000000"/>
          <w:sz w:val="28"/>
        </w:rPr>
        <w:t>
      4) ұшып көтерілу траекториясының қосалқы аймағы. ҰҚЖ осьтік сызықтың жалғасуына қатысты симметриялы орналасқан ұшып көтерілудің қосалқы аймағы көрсетілген жағдайда, осындай аймақтардың мәні түсіндірілетін ескертпелер көзделеді;</w:t>
      </w:r>
    </w:p>
    <w:p>
      <w:pPr>
        <w:spacing w:after="0"/>
        <w:ind w:left="0"/>
        <w:jc w:val="both"/>
      </w:pPr>
      <w:r>
        <w:rPr>
          <w:rFonts w:ascii="Times New Roman"/>
          <w:b w:val="false"/>
          <w:i w:val="false"/>
          <w:color w:val="000000"/>
          <w:sz w:val="28"/>
        </w:rPr>
        <w:t>
      5) кедергілер, оның ішінде:</w:t>
      </w:r>
    </w:p>
    <w:p>
      <w:pPr>
        <w:spacing w:after="0"/>
        <w:ind w:left="0"/>
        <w:jc w:val="both"/>
      </w:pPr>
      <w:r>
        <w:rPr>
          <w:rFonts w:ascii="Times New Roman"/>
          <w:b w:val="false"/>
          <w:i w:val="false"/>
          <w:color w:val="000000"/>
          <w:sz w:val="28"/>
        </w:rPr>
        <w:t>
      кедергінің үлгісін сипаттайтын шартты белгісі қоса берілген әрбір кедергінің нақты орналасқан жері;</w:t>
      </w:r>
    </w:p>
    <w:p>
      <w:pPr>
        <w:spacing w:after="0"/>
        <w:ind w:left="0"/>
        <w:jc w:val="both"/>
      </w:pPr>
      <w:r>
        <w:rPr>
          <w:rFonts w:ascii="Times New Roman"/>
          <w:b w:val="false"/>
          <w:i w:val="false"/>
          <w:color w:val="000000"/>
          <w:sz w:val="28"/>
        </w:rPr>
        <w:t>
      әрбір кедергінің асуы және белгісі;</w:t>
      </w:r>
    </w:p>
    <w:p>
      <w:pPr>
        <w:spacing w:after="0"/>
        <w:ind w:left="0"/>
        <w:jc w:val="both"/>
      </w:pPr>
      <w:r>
        <w:rPr>
          <w:rFonts w:ascii="Times New Roman"/>
          <w:b w:val="false"/>
          <w:i w:val="false"/>
          <w:color w:val="000000"/>
          <w:sz w:val="28"/>
        </w:rPr>
        <w:t>
      түсінік сөздері берілген үлкен көлемдегі кедергілер төбелерінің шегі.</w:t>
      </w:r>
    </w:p>
    <w:p>
      <w:pPr>
        <w:spacing w:after="0"/>
        <w:ind w:left="0"/>
        <w:jc w:val="both"/>
      </w:pPr>
      <w:r>
        <w:rPr>
          <w:rFonts w:ascii="Times New Roman"/>
          <w:b w:val="false"/>
          <w:i w:val="false"/>
          <w:color w:val="000000"/>
          <w:sz w:val="28"/>
        </w:rPr>
        <w:t xml:space="preserve">
      Соңғы тежеу жолақтары бейнеленген кезде әрбір соңғы тежеу жолақтарының ұзындығы көрсетіледі. </w:t>
      </w:r>
    </w:p>
    <w:p>
      <w:pPr>
        <w:spacing w:after="0"/>
        <w:ind w:left="0"/>
        <w:jc w:val="both"/>
      </w:pPr>
      <w:r>
        <w:rPr>
          <w:rFonts w:ascii="Times New Roman"/>
          <w:b w:val="false"/>
          <w:i w:val="false"/>
          <w:color w:val="000000"/>
          <w:sz w:val="28"/>
        </w:rPr>
        <w:t>
      Пішінде мыналар көрсетіледі:</w:t>
      </w:r>
    </w:p>
    <w:p>
      <w:pPr>
        <w:spacing w:after="0"/>
        <w:ind w:left="0"/>
        <w:jc w:val="both"/>
      </w:pPr>
      <w:r>
        <w:rPr>
          <w:rFonts w:ascii="Times New Roman"/>
          <w:b w:val="false"/>
          <w:i w:val="false"/>
          <w:color w:val="000000"/>
          <w:sz w:val="28"/>
        </w:rPr>
        <w:t>
      6) тұтас сызықтықпен – ҰҚЖ осьтік сызық пішіні мен үзік сызықтармен – кедергілерден бос соңғы кез келген тиісті тежеу жолақтары мен жолақтардың осьтік сызықтарының пішіні;</w:t>
      </w:r>
    </w:p>
    <w:p>
      <w:pPr>
        <w:spacing w:after="0"/>
        <w:ind w:left="0"/>
        <w:jc w:val="both"/>
      </w:pPr>
      <w:r>
        <w:rPr>
          <w:rFonts w:ascii="Times New Roman"/>
          <w:b w:val="false"/>
          <w:i w:val="false"/>
          <w:color w:val="000000"/>
          <w:sz w:val="28"/>
        </w:rPr>
        <w:t>
      7) ҰҚЖ әрбір соңында, соңғы тежеу жолағында және ұшып көтерілудің әрбір аймағының басында осьтік сызықтан асу, сондай-ақ ҰҚЖ бұрышының және соңғы тежеу жолағының біршама өзгеруі;</w:t>
      </w:r>
    </w:p>
    <w:p>
      <w:pPr>
        <w:spacing w:after="0"/>
        <w:ind w:left="0"/>
        <w:jc w:val="both"/>
      </w:pPr>
      <w:r>
        <w:rPr>
          <w:rFonts w:ascii="Times New Roman"/>
          <w:b w:val="false"/>
          <w:i w:val="false"/>
          <w:color w:val="000000"/>
          <w:sz w:val="28"/>
        </w:rPr>
        <w:t>
      8) кедергілер, оның ішінде:</w:t>
      </w:r>
    </w:p>
    <w:p>
      <w:pPr>
        <w:spacing w:after="0"/>
        <w:ind w:left="0"/>
        <w:jc w:val="both"/>
      </w:pPr>
      <w:r>
        <w:rPr>
          <w:rFonts w:ascii="Times New Roman"/>
          <w:b w:val="false"/>
          <w:i w:val="false"/>
          <w:color w:val="000000"/>
          <w:sz w:val="28"/>
        </w:rPr>
        <w:t>
      әрбір кедергі – тордың тиісті сызығынан басталатын және тордың келесі сызығы арқылы кедергінің жоғарғы нүктесіне дейін соңғы шама бойынша өтетін тұтас тік сызықпен;</w:t>
      </w:r>
    </w:p>
    <w:p>
      <w:pPr>
        <w:spacing w:after="0"/>
        <w:ind w:left="0"/>
        <w:jc w:val="both"/>
      </w:pPr>
      <w:r>
        <w:rPr>
          <w:rFonts w:ascii="Times New Roman"/>
          <w:b w:val="false"/>
          <w:i w:val="false"/>
          <w:color w:val="000000"/>
          <w:sz w:val="28"/>
        </w:rPr>
        <w:t>
      әрбір кедергінің белгісі;</w:t>
      </w:r>
    </w:p>
    <w:p>
      <w:pPr>
        <w:spacing w:after="0"/>
        <w:ind w:left="0"/>
        <w:jc w:val="both"/>
      </w:pPr>
      <w:r>
        <w:rPr>
          <w:rFonts w:ascii="Times New Roman"/>
          <w:b w:val="false"/>
          <w:i w:val="false"/>
          <w:color w:val="000000"/>
          <w:sz w:val="28"/>
        </w:rPr>
        <w:t>
      түсінік сөздері берілген үлкен көлемдегі кедергілер төбелерінің шегі.</w:t>
      </w:r>
    </w:p>
    <w:bookmarkStart w:name="z219" w:id="414"/>
    <w:p>
      <w:pPr>
        <w:spacing w:after="0"/>
        <w:ind w:left="0"/>
        <w:jc w:val="both"/>
      </w:pPr>
      <w:r>
        <w:rPr>
          <w:rFonts w:ascii="Times New Roman"/>
          <w:b w:val="false"/>
          <w:i w:val="false"/>
          <w:color w:val="000000"/>
          <w:sz w:val="28"/>
        </w:rPr>
        <w:t xml:space="preserve">
      42. Дәлдігі. </w:t>
      </w:r>
    </w:p>
    <w:bookmarkEnd w:id="414"/>
    <w:p>
      <w:pPr>
        <w:spacing w:after="0"/>
        <w:ind w:left="0"/>
        <w:jc w:val="both"/>
      </w:pPr>
      <w:r>
        <w:rPr>
          <w:rFonts w:ascii="Times New Roman"/>
          <w:b w:val="false"/>
          <w:i w:val="false"/>
          <w:color w:val="000000"/>
          <w:sz w:val="28"/>
        </w:rPr>
        <w:t xml:space="preserve">
      Картада қол жеткізілетін дәлдік дәрежесі көрсетіледі. </w:t>
      </w:r>
    </w:p>
    <w:p>
      <w:pPr>
        <w:spacing w:after="0"/>
        <w:ind w:left="0"/>
        <w:jc w:val="both"/>
      </w:pPr>
      <w:r>
        <w:rPr>
          <w:rFonts w:ascii="Times New Roman"/>
          <w:b w:val="false"/>
          <w:i w:val="false"/>
          <w:color w:val="000000"/>
          <w:sz w:val="28"/>
        </w:rPr>
        <w:t>
      Бастапқы дәреже. Түсірілім кезінде тік жазықтықтағы есептеуде нақты бастапқы дәреже туралы мәлімет болмаған жағдайда, қабылданды деген белгісі бар қолданылатын бастапқы дәреженің асуы көрсетіледі.</w:t>
      </w:r>
    </w:p>
    <w:bookmarkStart w:name="z220" w:id="415"/>
    <w:p>
      <w:pPr>
        <w:spacing w:after="0"/>
        <w:ind w:left="0"/>
        <w:jc w:val="left"/>
      </w:pPr>
      <w:r>
        <w:rPr>
          <w:rFonts w:ascii="Times New Roman"/>
          <w:b/>
          <w:i w:val="false"/>
          <w:color w:val="000000"/>
        </w:rPr>
        <w:t xml:space="preserve"> 6-параграф. Қонуға дәл кіру үшін аймақтың картасын жасау </w:t>
      </w:r>
    </w:p>
    <w:bookmarkEnd w:id="415"/>
    <w:bookmarkStart w:name="z221" w:id="416"/>
    <w:p>
      <w:pPr>
        <w:spacing w:after="0"/>
        <w:ind w:left="0"/>
        <w:jc w:val="both"/>
      </w:pPr>
      <w:r>
        <w:rPr>
          <w:rFonts w:ascii="Times New Roman"/>
          <w:b w:val="false"/>
          <w:i w:val="false"/>
          <w:color w:val="000000"/>
          <w:sz w:val="28"/>
        </w:rPr>
        <w:t>
      43. Мақсаты.</w:t>
      </w:r>
    </w:p>
    <w:bookmarkEnd w:id="416"/>
    <w:p>
      <w:pPr>
        <w:spacing w:after="0"/>
        <w:ind w:left="0"/>
        <w:jc w:val="both"/>
      </w:pPr>
      <w:r>
        <w:rPr>
          <w:rFonts w:ascii="Times New Roman"/>
          <w:b w:val="false"/>
          <w:i w:val="false"/>
          <w:color w:val="000000"/>
          <w:sz w:val="28"/>
        </w:rPr>
        <w:t>
      Осы карта ұшуды пайдалану кәсіпорындарына биіктікті өлшеу радиоқұралдарын пайдалану кезінде шешім қабылдау үшін биіктікті айқындауға жергілікті жердің қаншалықты ықпал ететіндігін бағалау мүмкіндігін беру мақсатында жергілікті жердің қонуға кірудің соңғы кезеңінің берілген учаскесі шегіндегі пішіні толық ақпаратты қамтиды.</w:t>
      </w:r>
    </w:p>
    <w:bookmarkStart w:name="z222" w:id="417"/>
    <w:p>
      <w:pPr>
        <w:spacing w:after="0"/>
        <w:ind w:left="0"/>
        <w:jc w:val="both"/>
      </w:pPr>
      <w:r>
        <w:rPr>
          <w:rFonts w:ascii="Times New Roman"/>
          <w:b w:val="false"/>
          <w:i w:val="false"/>
          <w:color w:val="000000"/>
          <w:sz w:val="28"/>
        </w:rPr>
        <w:t>
      44. Бар болуы.</w:t>
      </w:r>
    </w:p>
    <w:bookmarkEnd w:id="417"/>
    <w:p>
      <w:pPr>
        <w:spacing w:after="0"/>
        <w:ind w:left="0"/>
        <w:jc w:val="both"/>
      </w:pPr>
      <w:r>
        <w:rPr>
          <w:rFonts w:ascii="Times New Roman"/>
          <w:b w:val="false"/>
          <w:i w:val="false"/>
          <w:color w:val="000000"/>
          <w:sz w:val="28"/>
        </w:rPr>
        <w:t xml:space="preserve">
      Қажетті ақпарат жердің картасында және әуеайлақ ауданындағы кедергілер (электрондық) берілген жағдайларды қоспағанда, қонуға дәл кіруге арналған жердің картасы халықаралық азаматтық авиациясы пайдаланатын әуеайлақтардағы ІІ және ІІІ санаттар бойынша дәл қонуға кіру үшін жабдықталған барлық ҰҚЖ үшін беріледі. </w:t>
      </w:r>
    </w:p>
    <w:p>
      <w:pPr>
        <w:spacing w:after="0"/>
        <w:ind w:left="0"/>
        <w:jc w:val="both"/>
      </w:pPr>
      <w:r>
        <w:rPr>
          <w:rFonts w:ascii="Times New Roman"/>
          <w:b w:val="false"/>
          <w:i w:val="false"/>
          <w:color w:val="000000"/>
          <w:sz w:val="28"/>
        </w:rPr>
        <w:t xml:space="preserve">
      Қонуға дәл кіруге арналған жердің картасы кез келген маңызды өзгерістер болған кезде қайта қаралады. </w:t>
      </w:r>
    </w:p>
    <w:bookmarkStart w:name="z223" w:id="418"/>
    <w:p>
      <w:pPr>
        <w:spacing w:after="0"/>
        <w:ind w:left="0"/>
        <w:jc w:val="both"/>
      </w:pPr>
      <w:r>
        <w:rPr>
          <w:rFonts w:ascii="Times New Roman"/>
          <w:b w:val="false"/>
          <w:i w:val="false"/>
          <w:color w:val="000000"/>
          <w:sz w:val="28"/>
        </w:rPr>
        <w:t xml:space="preserve">
      45. Белгілер. </w:t>
      </w:r>
    </w:p>
    <w:bookmarkEnd w:id="418"/>
    <w:p>
      <w:pPr>
        <w:spacing w:after="0"/>
        <w:ind w:left="0"/>
        <w:jc w:val="both"/>
      </w:pPr>
      <w:r>
        <w:rPr>
          <w:rFonts w:ascii="Times New Roman"/>
          <w:b w:val="false"/>
          <w:i w:val="false"/>
          <w:color w:val="000000"/>
          <w:sz w:val="28"/>
        </w:rPr>
        <w:t xml:space="preserve">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көрсетіледі. </w:t>
      </w:r>
    </w:p>
    <w:bookmarkStart w:name="z224" w:id="419"/>
    <w:p>
      <w:pPr>
        <w:spacing w:after="0"/>
        <w:ind w:left="0"/>
        <w:jc w:val="both"/>
      </w:pPr>
      <w:r>
        <w:rPr>
          <w:rFonts w:ascii="Times New Roman"/>
          <w:b w:val="false"/>
          <w:i w:val="false"/>
          <w:color w:val="000000"/>
          <w:sz w:val="28"/>
        </w:rPr>
        <w:t>
      46. Жоспар мен пішін туралы ақпарат.</w:t>
      </w:r>
    </w:p>
    <w:bookmarkEnd w:id="419"/>
    <w:p>
      <w:pPr>
        <w:spacing w:after="0"/>
        <w:ind w:left="0"/>
        <w:jc w:val="both"/>
      </w:pPr>
      <w:r>
        <w:rPr>
          <w:rFonts w:ascii="Times New Roman"/>
          <w:b w:val="false"/>
          <w:i w:val="false"/>
          <w:color w:val="000000"/>
          <w:sz w:val="28"/>
        </w:rPr>
        <w:t>
      Карта мыналарды қамтиды:</w:t>
      </w:r>
    </w:p>
    <w:p>
      <w:pPr>
        <w:spacing w:after="0"/>
        <w:ind w:left="0"/>
        <w:jc w:val="both"/>
      </w:pPr>
      <w:r>
        <w:rPr>
          <w:rFonts w:ascii="Times New Roman"/>
          <w:b w:val="false"/>
          <w:i w:val="false"/>
          <w:color w:val="000000"/>
          <w:sz w:val="28"/>
        </w:rPr>
        <w:t>
      1) ҰҚЖ осьтік сызығы жалғасынан екі жаққа қарай 60 метр (200 фут) учаскеде 1 метр (3 фут) аралығымен пішін шектерінде жасалған жергілікті жердің жоспары, бұл ретте көлденең бағыты ҰҚЖ шегінің деңгейіне қатысты белгіленеді;</w:t>
      </w:r>
    </w:p>
    <w:p>
      <w:pPr>
        <w:spacing w:after="0"/>
        <w:ind w:left="0"/>
        <w:jc w:val="both"/>
      </w:pPr>
      <w:r>
        <w:rPr>
          <w:rFonts w:ascii="Times New Roman"/>
          <w:b w:val="false"/>
          <w:i w:val="false"/>
          <w:color w:val="000000"/>
          <w:sz w:val="28"/>
        </w:rPr>
        <w:t>
      2) жергілікті жердің немесе жоспарда белгіленген кез келген объектінің биіктігі осы тармақтың 1) тармақшасында көрсетілген учаскелерді ±3 метр белгілеу жақындау оттарын орнату, бірақ олар толығымен немесе ішінара осьтік сызық пішінінен ±3 метр (10 футқа) ерекшеленетін;</w:t>
      </w:r>
    </w:p>
    <w:p>
      <w:pPr>
        <w:spacing w:after="0"/>
        <w:ind w:left="0"/>
        <w:jc w:val="both"/>
      </w:pPr>
      <w:r>
        <w:rPr>
          <w:rFonts w:ascii="Times New Roman"/>
          <w:b w:val="false"/>
          <w:i w:val="false"/>
          <w:color w:val="000000"/>
          <w:sz w:val="28"/>
        </w:rPr>
        <w:t>
      3) жергілікті жердің шектен ҰҚЖ осьтік желісінің жалғасы бойымен 900 метр (3000 фут) шегіндегі пішіні орнатылады.</w:t>
      </w:r>
    </w:p>
    <w:bookmarkStart w:name="z225" w:id="420"/>
    <w:p>
      <w:pPr>
        <w:spacing w:after="0"/>
        <w:ind w:left="0"/>
        <w:jc w:val="left"/>
      </w:pPr>
      <w:r>
        <w:rPr>
          <w:rFonts w:ascii="Times New Roman"/>
          <w:b/>
          <w:i w:val="false"/>
          <w:color w:val="000000"/>
        </w:rPr>
        <w:t xml:space="preserve"> 7-параграф. Ауданның картасын жасау</w:t>
      </w:r>
    </w:p>
    <w:bookmarkEnd w:id="420"/>
    <w:bookmarkStart w:name="z226" w:id="421"/>
    <w:p>
      <w:pPr>
        <w:spacing w:after="0"/>
        <w:ind w:left="0"/>
        <w:jc w:val="both"/>
      </w:pPr>
      <w:r>
        <w:rPr>
          <w:rFonts w:ascii="Times New Roman"/>
          <w:b w:val="false"/>
          <w:i w:val="false"/>
          <w:color w:val="000000"/>
          <w:sz w:val="28"/>
        </w:rPr>
        <w:t xml:space="preserve">
      47. Мақсаты. </w:t>
      </w:r>
    </w:p>
    <w:bookmarkEnd w:id="421"/>
    <w:p>
      <w:pPr>
        <w:spacing w:after="0"/>
        <w:ind w:left="0"/>
        <w:jc w:val="both"/>
      </w:pPr>
      <w:r>
        <w:rPr>
          <w:rFonts w:ascii="Times New Roman"/>
          <w:b w:val="false"/>
          <w:i w:val="false"/>
          <w:color w:val="000000"/>
          <w:sz w:val="28"/>
        </w:rPr>
        <w:t>
      Осы картада ұшу экипажына келесі кезеңдерде аспаптар бойынша ұшуды орындауға көмектесетін ақпарат қамтылады:</w:t>
      </w:r>
    </w:p>
    <w:p>
      <w:pPr>
        <w:spacing w:after="0"/>
        <w:ind w:left="0"/>
        <w:jc w:val="both"/>
      </w:pPr>
      <w:r>
        <w:rPr>
          <w:rFonts w:ascii="Times New Roman"/>
          <w:b w:val="false"/>
          <w:i w:val="false"/>
          <w:color w:val="000000"/>
          <w:sz w:val="28"/>
        </w:rPr>
        <w:t>
      1) бағыт бойынша ұшу кезеңінен әуеайлаққа қонуға кіру кезеңіне ауысу;</w:t>
      </w:r>
    </w:p>
    <w:p>
      <w:pPr>
        <w:spacing w:after="0"/>
        <w:ind w:left="0"/>
        <w:jc w:val="both"/>
      </w:pPr>
      <w:r>
        <w:rPr>
          <w:rFonts w:ascii="Times New Roman"/>
          <w:b w:val="false"/>
          <w:i w:val="false"/>
          <w:color w:val="000000"/>
          <w:sz w:val="28"/>
        </w:rPr>
        <w:t>
      2) ұшып көтерілу/екінші айналымға кету кезеңінен бағыт бойынша кезеңіне ауысу;</w:t>
      </w:r>
    </w:p>
    <w:p>
      <w:pPr>
        <w:spacing w:after="0"/>
        <w:ind w:left="0"/>
        <w:jc w:val="both"/>
      </w:pPr>
      <w:r>
        <w:rPr>
          <w:rFonts w:ascii="Times New Roman"/>
          <w:b w:val="false"/>
          <w:i w:val="false"/>
          <w:color w:val="000000"/>
          <w:sz w:val="28"/>
        </w:rPr>
        <w:t>
      3) ӘҚҚ күрделі бағыттары немесе әуе кеңістігінің күрделі құрылымы бар аудандарда ұшу.</w:t>
      </w:r>
    </w:p>
    <w:bookmarkStart w:name="z227" w:id="422"/>
    <w:p>
      <w:pPr>
        <w:spacing w:after="0"/>
        <w:ind w:left="0"/>
        <w:jc w:val="both"/>
      </w:pPr>
      <w:r>
        <w:rPr>
          <w:rFonts w:ascii="Times New Roman"/>
          <w:b w:val="false"/>
          <w:i w:val="false"/>
          <w:color w:val="000000"/>
          <w:sz w:val="28"/>
        </w:rPr>
        <w:t>
      48. Бар болуы.</w:t>
      </w:r>
    </w:p>
    <w:bookmarkEnd w:id="422"/>
    <w:p>
      <w:pPr>
        <w:spacing w:after="0"/>
        <w:ind w:left="0"/>
        <w:jc w:val="both"/>
      </w:pPr>
      <w:r>
        <w:rPr>
          <w:rFonts w:ascii="Times New Roman"/>
          <w:b w:val="false"/>
          <w:i w:val="false"/>
          <w:color w:val="000000"/>
          <w:sz w:val="28"/>
        </w:rPr>
        <w:t>
      Аудан картасы әуе қозғалысына қызмет көрсету бағыттары немесе орналасқан жері туралы хабарламаға қойылатын талаптар күрделі болған кезде немесе бағыттық картада тиісті түрде көрсетіле алмайтын кезде беріледі.</w:t>
      </w:r>
    </w:p>
    <w:p>
      <w:pPr>
        <w:spacing w:after="0"/>
        <w:ind w:left="0"/>
        <w:jc w:val="both"/>
      </w:pPr>
      <w:r>
        <w:rPr>
          <w:rFonts w:ascii="Times New Roman"/>
          <w:b w:val="false"/>
          <w:i w:val="false"/>
          <w:color w:val="000000"/>
          <w:sz w:val="28"/>
        </w:rPr>
        <w:t xml:space="preserve">
      Ұшып келген немесе ұшып көтерілген әуе кемелері үшін бір картада нақты көрсетуге мүмкін емес ӘҚҚ түрлі бағыттары немесе әуе кемелерінің орналасқан жері туралы хабарламаға қойылатын талаптар белгіленген жағдайда, бөлек карталар көзделеді. </w:t>
      </w:r>
    </w:p>
    <w:bookmarkStart w:name="z228" w:id="423"/>
    <w:p>
      <w:pPr>
        <w:spacing w:after="0"/>
        <w:ind w:left="0"/>
        <w:jc w:val="both"/>
      </w:pPr>
      <w:r>
        <w:rPr>
          <w:rFonts w:ascii="Times New Roman"/>
          <w:b w:val="false"/>
          <w:i w:val="false"/>
          <w:color w:val="000000"/>
          <w:sz w:val="28"/>
        </w:rPr>
        <w:t>
      49. Картаға түсірілетін аудан мен масштаб.</w:t>
      </w:r>
    </w:p>
    <w:bookmarkEnd w:id="423"/>
    <w:p>
      <w:pPr>
        <w:spacing w:after="0"/>
        <w:ind w:left="0"/>
        <w:jc w:val="both"/>
      </w:pPr>
      <w:r>
        <w:rPr>
          <w:rFonts w:ascii="Times New Roman"/>
          <w:b w:val="false"/>
          <w:i w:val="false"/>
          <w:color w:val="000000"/>
          <w:sz w:val="28"/>
        </w:rPr>
        <w:t xml:space="preserve">
      Әрбір картада бейнеленген аудан ұшып шығу және ұшып келу бағыттарын нақты белгілейтін нүктелерді қамтиды. </w:t>
      </w:r>
    </w:p>
    <w:p>
      <w:pPr>
        <w:spacing w:after="0"/>
        <w:ind w:left="0"/>
        <w:jc w:val="both"/>
      </w:pPr>
      <w:r>
        <w:rPr>
          <w:rFonts w:ascii="Times New Roman"/>
          <w:b w:val="false"/>
          <w:i w:val="false"/>
          <w:color w:val="000000"/>
          <w:sz w:val="28"/>
        </w:rPr>
        <w:t xml:space="preserve">
      Бұл картада сызықтық масштабы көрсетілген масштабта құрастырылады. </w:t>
      </w:r>
    </w:p>
    <w:bookmarkStart w:name="z229" w:id="424"/>
    <w:p>
      <w:pPr>
        <w:spacing w:after="0"/>
        <w:ind w:left="0"/>
        <w:jc w:val="both"/>
      </w:pPr>
      <w:r>
        <w:rPr>
          <w:rFonts w:ascii="Times New Roman"/>
          <w:b w:val="false"/>
          <w:i w:val="false"/>
          <w:color w:val="000000"/>
          <w:sz w:val="28"/>
        </w:rPr>
        <w:t>
      50. Жобалау.</w:t>
      </w:r>
    </w:p>
    <w:bookmarkEnd w:id="424"/>
    <w:p>
      <w:pPr>
        <w:spacing w:after="0"/>
        <w:ind w:left="0"/>
        <w:jc w:val="both"/>
      </w:pPr>
      <w:r>
        <w:rPr>
          <w:rFonts w:ascii="Times New Roman"/>
          <w:b w:val="false"/>
          <w:i w:val="false"/>
          <w:color w:val="000000"/>
          <w:sz w:val="28"/>
        </w:rPr>
        <w:t xml:space="preserve">
      Параллельдер мен меридиандар тиісті аралықта белгіленеді. </w:t>
      </w:r>
    </w:p>
    <w:p>
      <w:pPr>
        <w:spacing w:after="0"/>
        <w:ind w:left="0"/>
        <w:jc w:val="both"/>
      </w:pPr>
      <w:r>
        <w:rPr>
          <w:rFonts w:ascii="Times New Roman"/>
          <w:b w:val="false"/>
          <w:i w:val="false"/>
          <w:color w:val="000000"/>
          <w:sz w:val="28"/>
        </w:rPr>
        <w:t xml:space="preserve">
      Градусы көрсетілген штрихтар ішкі жиек сызығының бойымен тұрақты аралықта белгіленеді. </w:t>
      </w:r>
    </w:p>
    <w:bookmarkStart w:name="z230" w:id="425"/>
    <w:p>
      <w:pPr>
        <w:spacing w:after="0"/>
        <w:ind w:left="0"/>
        <w:jc w:val="both"/>
      </w:pPr>
      <w:r>
        <w:rPr>
          <w:rFonts w:ascii="Times New Roman"/>
          <w:b w:val="false"/>
          <w:i w:val="false"/>
          <w:color w:val="000000"/>
          <w:sz w:val="28"/>
        </w:rPr>
        <w:t>
      51. Белгілер.</w:t>
      </w:r>
    </w:p>
    <w:bookmarkEnd w:id="425"/>
    <w:p>
      <w:pPr>
        <w:spacing w:after="0"/>
        <w:ind w:left="0"/>
        <w:jc w:val="both"/>
      </w:pPr>
      <w:r>
        <w:rPr>
          <w:rFonts w:ascii="Times New Roman"/>
          <w:b w:val="false"/>
          <w:i w:val="false"/>
          <w:color w:val="000000"/>
          <w:sz w:val="28"/>
        </w:rPr>
        <w:t xml:space="preserve">
      Әрбір картада бейнеленетін әуе кеңістігінің атауы көрсетіледі. </w:t>
      </w:r>
    </w:p>
    <w:bookmarkStart w:name="z231" w:id="426"/>
    <w:p>
      <w:pPr>
        <w:spacing w:after="0"/>
        <w:ind w:left="0"/>
        <w:jc w:val="both"/>
      </w:pPr>
      <w:r>
        <w:rPr>
          <w:rFonts w:ascii="Times New Roman"/>
          <w:b w:val="false"/>
          <w:i w:val="false"/>
          <w:color w:val="000000"/>
          <w:sz w:val="28"/>
        </w:rPr>
        <w:t>
      52. Техногенді орта және топография.</w:t>
      </w:r>
    </w:p>
    <w:bookmarkEnd w:id="426"/>
    <w:p>
      <w:pPr>
        <w:spacing w:after="0"/>
        <w:ind w:left="0"/>
        <w:jc w:val="both"/>
      </w:pPr>
      <w:r>
        <w:rPr>
          <w:rFonts w:ascii="Times New Roman"/>
          <w:b w:val="false"/>
          <w:i w:val="false"/>
          <w:color w:val="000000"/>
          <w:sz w:val="28"/>
        </w:rPr>
        <w:t>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сызылады.</w:t>
      </w:r>
    </w:p>
    <w:bookmarkStart w:name="z232" w:id="427"/>
    <w:p>
      <w:pPr>
        <w:spacing w:after="0"/>
        <w:ind w:left="0"/>
        <w:jc w:val="both"/>
      </w:pPr>
      <w:r>
        <w:rPr>
          <w:rFonts w:ascii="Times New Roman"/>
          <w:b w:val="false"/>
          <w:i w:val="false"/>
          <w:color w:val="000000"/>
          <w:sz w:val="28"/>
        </w:rPr>
        <w:t>
      53. Магниттік ауытқу.</w:t>
      </w:r>
    </w:p>
    <w:bookmarkEnd w:id="427"/>
    <w:p>
      <w:pPr>
        <w:spacing w:after="0"/>
        <w:ind w:left="0"/>
        <w:jc w:val="both"/>
      </w:pPr>
      <w:r>
        <w:rPr>
          <w:rFonts w:ascii="Times New Roman"/>
          <w:b w:val="false"/>
          <w:i w:val="false"/>
          <w:color w:val="000000"/>
          <w:sz w:val="28"/>
        </w:rPr>
        <w:t xml:space="preserve">
      Картада ең жақын градусқа дейінгі дәлдікпен магниттік ауытқуы көрсетіледі. </w:t>
      </w:r>
    </w:p>
    <w:bookmarkStart w:name="z233" w:id="428"/>
    <w:p>
      <w:pPr>
        <w:spacing w:after="0"/>
        <w:ind w:left="0"/>
        <w:jc w:val="both"/>
      </w:pPr>
      <w:r>
        <w:rPr>
          <w:rFonts w:ascii="Times New Roman"/>
          <w:b w:val="false"/>
          <w:i w:val="false"/>
          <w:color w:val="000000"/>
          <w:sz w:val="28"/>
        </w:rPr>
        <w:t>
      54. Пеленгтер, жол сызықтары және радиалдар.</w:t>
      </w:r>
    </w:p>
    <w:bookmarkEnd w:id="428"/>
    <w:p>
      <w:pPr>
        <w:spacing w:after="0"/>
        <w:ind w:left="0"/>
        <w:jc w:val="both"/>
      </w:pPr>
      <w:r>
        <w:rPr>
          <w:rFonts w:ascii="Times New Roman"/>
          <w:b w:val="false"/>
          <w:i w:val="false"/>
          <w:color w:val="000000"/>
          <w:sz w:val="28"/>
        </w:rPr>
        <w:t>
      Картада биік ендіктер ауданында тиісті өкілетті орган магниттік солтүстік бойынша бағыттау мүмкін емес екенін анықтаған жағдайда, басқа қолайлы бағдарды, яғни ақиқат солтүстікті немесе координаталар торы бойынша солтүстік бағытты пайдалану керек жағдайларын қоспағанда, магниттік пеленгтер, жол сызықтары және радиалдар белгіленеді. Егер RNAV қатысушылары үшін пеленгтер мен жол сызықтарының ақиқат мәндері қосымша келтірілсе, олар 0,1° дейінгі дәлдікпен жақша ішінде көрсетіледі, мысалы 290° (294,9°Т).</w:t>
      </w:r>
    </w:p>
    <w:p>
      <w:pPr>
        <w:spacing w:after="0"/>
        <w:ind w:left="0"/>
        <w:jc w:val="both"/>
      </w:pPr>
      <w:r>
        <w:rPr>
          <w:rFonts w:ascii="Times New Roman"/>
          <w:b w:val="false"/>
          <w:i w:val="false"/>
          <w:color w:val="000000"/>
          <w:sz w:val="28"/>
        </w:rPr>
        <w:t xml:space="preserve">
      Магниттік пеленгтер, жол сызықтары және радиалдар ақиқат немесе шартты меридианның солтүстік бағыттарымен бағдарланатын жағдайда, ол нақты түрде картада көрсетіледі. Шартты меридианның солтүстік бағытын қолданған кезде, тірек шартты меридиан келтіріледі. </w:t>
      </w:r>
    </w:p>
    <w:bookmarkStart w:name="z234" w:id="429"/>
    <w:p>
      <w:pPr>
        <w:spacing w:after="0"/>
        <w:ind w:left="0"/>
        <w:jc w:val="both"/>
      </w:pPr>
      <w:r>
        <w:rPr>
          <w:rFonts w:ascii="Times New Roman"/>
          <w:b w:val="false"/>
          <w:i w:val="false"/>
          <w:color w:val="000000"/>
          <w:sz w:val="28"/>
        </w:rPr>
        <w:t xml:space="preserve">
      55. Аэронавигациялық деректер. </w:t>
      </w:r>
    </w:p>
    <w:bookmarkEnd w:id="429"/>
    <w:p>
      <w:pPr>
        <w:spacing w:after="0"/>
        <w:ind w:left="0"/>
        <w:jc w:val="both"/>
      </w:pPr>
      <w:r>
        <w:rPr>
          <w:rFonts w:ascii="Times New Roman"/>
          <w:b w:val="false"/>
          <w:i w:val="false"/>
          <w:color w:val="000000"/>
          <w:sz w:val="28"/>
        </w:rPr>
        <w:t xml:space="preserve">
      Әуеайлақтар. Осы әуеайлақ ауданындағы бағыттар жүйесіне әсер ететін барлық әуеайлақтар көрсетіледі. Қажет болған жағдайда, ҰҚЖ орналасқан жерінің индексі көрсетіледі. </w:t>
      </w:r>
    </w:p>
    <w:p>
      <w:pPr>
        <w:spacing w:after="0"/>
        <w:ind w:left="0"/>
        <w:jc w:val="both"/>
      </w:pPr>
      <w:r>
        <w:rPr>
          <w:rFonts w:ascii="Times New Roman"/>
          <w:b w:val="false"/>
          <w:i w:val="false"/>
          <w:color w:val="000000"/>
          <w:sz w:val="28"/>
        </w:rPr>
        <w:t xml:space="preserve">
      Тыйым салынған аймақтар, ұшуға шектелген аймақтар мен қауіпті аймақтар. Белгілері мен тік шекараларын көрсетумен тыйым салынған аймақтар, ұшуға шектелген аймақтар мен қауіпті аймақтар көрсетіледі. </w:t>
      </w:r>
    </w:p>
    <w:p>
      <w:pPr>
        <w:spacing w:after="0"/>
        <w:ind w:left="0"/>
        <w:jc w:val="both"/>
      </w:pPr>
      <w:r>
        <w:rPr>
          <w:rFonts w:ascii="Times New Roman"/>
          <w:b w:val="false"/>
          <w:i w:val="false"/>
          <w:color w:val="000000"/>
          <w:sz w:val="28"/>
        </w:rPr>
        <w:t xml:space="preserve">
      Аймақтағы ұшудың ең төменгі абсолюттік биіктіктері. Аймақтағы ұшудың ең төменгі абсолюттік биіктіктері параллельдер мен меридиандар құрайтын квадрат шегінде көрсетіледі. </w:t>
      </w:r>
    </w:p>
    <w:p>
      <w:pPr>
        <w:spacing w:after="0"/>
        <w:ind w:left="0"/>
        <w:jc w:val="both"/>
      </w:pPr>
      <w:r>
        <w:rPr>
          <w:rFonts w:ascii="Times New Roman"/>
          <w:b w:val="false"/>
          <w:i w:val="false"/>
          <w:color w:val="000000"/>
          <w:sz w:val="28"/>
        </w:rPr>
        <w:t xml:space="preserve">
      Әуе қозғалысына қызмет көрсету жүйесі. Картада тиісті орнатылған әуе қозғалысына қызмет көрсету жүйесінің құрамдас бөліктері көрсетіледі. </w:t>
      </w:r>
    </w:p>
    <w:p>
      <w:pPr>
        <w:spacing w:after="0"/>
        <w:ind w:left="0"/>
        <w:jc w:val="both"/>
      </w:pPr>
      <w:r>
        <w:rPr>
          <w:rFonts w:ascii="Times New Roman"/>
          <w:b w:val="false"/>
          <w:i w:val="false"/>
          <w:color w:val="000000"/>
          <w:sz w:val="28"/>
        </w:rPr>
        <w:t>
      Мұндай құрамдас бөліктер мыналарды қамтиды:</w:t>
      </w:r>
    </w:p>
    <w:p>
      <w:pPr>
        <w:spacing w:after="0"/>
        <w:ind w:left="0"/>
        <w:jc w:val="both"/>
      </w:pPr>
      <w:r>
        <w:rPr>
          <w:rFonts w:ascii="Times New Roman"/>
          <w:b w:val="false"/>
          <w:i w:val="false"/>
          <w:color w:val="000000"/>
          <w:sz w:val="28"/>
        </w:rPr>
        <w:t>
      1) әуе қозғалысына қызмет көрсету жүйесімен байланысты радионавигациялық құралдар, олардың атаулары, белгілері, жиіліктері және географиялық координаталары градустарда, минуттарда және секундтарда көрсетіледі;</w:t>
      </w:r>
    </w:p>
    <w:p>
      <w:pPr>
        <w:spacing w:after="0"/>
        <w:ind w:left="0"/>
        <w:jc w:val="both"/>
      </w:pPr>
      <w:r>
        <w:rPr>
          <w:rFonts w:ascii="Times New Roman"/>
          <w:b w:val="false"/>
          <w:i w:val="false"/>
          <w:color w:val="000000"/>
          <w:sz w:val="28"/>
        </w:rPr>
        <w:t>
      2) DМЕ қатысты – 30 метр (100 фут) дейінгі дәлдікпен DМЕ тарату антеннасын қосымша арттыру;</w:t>
      </w:r>
    </w:p>
    <w:p>
      <w:pPr>
        <w:spacing w:after="0"/>
        <w:ind w:left="0"/>
        <w:jc w:val="both"/>
      </w:pPr>
      <w:r>
        <w:rPr>
          <w:rFonts w:ascii="Times New Roman"/>
          <w:b w:val="false"/>
          <w:i w:val="false"/>
          <w:color w:val="000000"/>
          <w:sz w:val="28"/>
        </w:rPr>
        <w:t>
      3) ұшып көтерілу мен ұшып келу үшін және күту аймағында ұшу үшін қажетті әуеайлақтық радиоқұралдар;</w:t>
      </w:r>
    </w:p>
    <w:p>
      <w:pPr>
        <w:spacing w:after="0"/>
        <w:ind w:left="0"/>
        <w:jc w:val="both"/>
      </w:pPr>
      <w:r>
        <w:rPr>
          <w:rFonts w:ascii="Times New Roman"/>
          <w:b w:val="false"/>
          <w:i w:val="false"/>
          <w:color w:val="000000"/>
          <w:sz w:val="28"/>
        </w:rPr>
        <w:t>
      4) барлық белгіленген әуе кеңістігінің бүйірлік және тік бағытты шекаралары және әуе кеңістігінің тиісті класы;</w:t>
      </w:r>
    </w:p>
    <w:p>
      <w:pPr>
        <w:spacing w:after="0"/>
        <w:ind w:left="0"/>
        <w:jc w:val="both"/>
      </w:pPr>
      <w:r>
        <w:rPr>
          <w:rFonts w:ascii="Times New Roman"/>
          <w:b w:val="false"/>
          <w:i w:val="false"/>
          <w:color w:val="000000"/>
          <w:sz w:val="28"/>
        </w:rPr>
        <w:t>
      5) навигациялық ерекшелік (ерекшеліктер) белгісі, оның ішінде кез келген шектеулер, егер олар белгілеген болса;</w:t>
      </w:r>
    </w:p>
    <w:p>
      <w:pPr>
        <w:spacing w:after="0"/>
        <w:ind w:left="0"/>
        <w:jc w:val="both"/>
      </w:pPr>
      <w:r>
        <w:rPr>
          <w:rFonts w:ascii="Times New Roman"/>
          <w:b w:val="false"/>
          <w:i w:val="false"/>
          <w:color w:val="000000"/>
          <w:sz w:val="28"/>
        </w:rPr>
        <w:t>
      6) бағыт индекстері бар күту схемалары мен әуеайлақ ауданындағы бағыттар және әуеайлақ ауданындағы белгіленген әуе трассалары мен бағыттарының әрбір учаскесі бойымен жол бұрышы жақын бұрышына дейінгі градус дәлдікпен;</w:t>
      </w:r>
    </w:p>
    <w:p>
      <w:pPr>
        <w:spacing w:after="0"/>
        <w:ind w:left="0"/>
        <w:jc w:val="both"/>
      </w:pPr>
      <w:r>
        <w:rPr>
          <w:rFonts w:ascii="Times New Roman"/>
          <w:b w:val="false"/>
          <w:i w:val="false"/>
          <w:color w:val="000000"/>
          <w:sz w:val="28"/>
        </w:rPr>
        <w:t>
      7) әуеайлақ ауданындағы бағыттарды белгілейтін радионавигациялық құралдың орналасқан жері бойынша белгіленбеген барлық негізгі нүктелер, олардың кодтық атаулары мен географиялық координаталары градустарда, минуттарда және секундтарда көрсетіледі;</w:t>
      </w:r>
    </w:p>
    <w:p>
      <w:pPr>
        <w:spacing w:after="0"/>
        <w:ind w:left="0"/>
        <w:jc w:val="both"/>
      </w:pPr>
      <w:r>
        <w:rPr>
          <w:rFonts w:ascii="Times New Roman"/>
          <w:b w:val="false"/>
          <w:i w:val="false"/>
          <w:color w:val="000000"/>
          <w:sz w:val="28"/>
        </w:rPr>
        <w:t>
      8) VОR/DМЕ аймақтық навигация бағыттарын белгілейтін бағыттар нүктелеріне қатысты қосымша:</w:t>
      </w:r>
    </w:p>
    <w:p>
      <w:pPr>
        <w:spacing w:after="0"/>
        <w:ind w:left="0"/>
        <w:jc w:val="both"/>
      </w:pPr>
      <w:r>
        <w:rPr>
          <w:rFonts w:ascii="Times New Roman"/>
          <w:b w:val="false"/>
          <w:i w:val="false"/>
          <w:color w:val="000000"/>
          <w:sz w:val="28"/>
        </w:rPr>
        <w:t>
      тірек VОR/DМЕ орналасқан жері мен радиожиілігінің белгісі;</w:t>
      </w:r>
    </w:p>
    <w:p>
      <w:pPr>
        <w:spacing w:after="0"/>
        <w:ind w:left="0"/>
        <w:jc w:val="both"/>
      </w:pPr>
      <w:r>
        <w:rPr>
          <w:rFonts w:ascii="Times New Roman"/>
          <w:b w:val="false"/>
          <w:i w:val="false"/>
          <w:color w:val="000000"/>
          <w:sz w:val="28"/>
        </w:rPr>
        <w:t>
      егер бағыттың нүктелері оның орналасқан жерімен сәйкес келсе, 0,1º дейінгі дәлдікпен пеленг және 0,2 километрге (0,1 т. миль) дейінгі дәлдікпен тірек VОR/DМЕ басталған қашықтық;</w:t>
      </w:r>
    </w:p>
    <w:p>
      <w:pPr>
        <w:spacing w:after="0"/>
        <w:ind w:left="0"/>
        <w:jc w:val="both"/>
      </w:pPr>
      <w:r>
        <w:rPr>
          <w:rFonts w:ascii="Times New Roman"/>
          <w:b w:val="false"/>
          <w:i w:val="false"/>
          <w:color w:val="000000"/>
          <w:sz w:val="28"/>
        </w:rPr>
        <w:t>
      9) жеткізулерді және "сұрау салу бойынша" міндетті тарату үшін барлық соңғы пункттердің тапсырмасы;</w:t>
      </w:r>
    </w:p>
    <w:p>
      <w:pPr>
        <w:spacing w:after="0"/>
        <w:ind w:left="0"/>
        <w:jc w:val="both"/>
      </w:pPr>
      <w:r>
        <w:rPr>
          <w:rFonts w:ascii="Times New Roman"/>
          <w:b w:val="false"/>
          <w:i w:val="false"/>
          <w:color w:val="000000"/>
          <w:sz w:val="28"/>
        </w:rPr>
        <w:t>
      10) айналу немесе соңғы пункттерді білдіретін негізгі нүктелер арасындағы ең жақын километр немесе теңіздік мильге дейінгі дәлдігі бар қашықтық;</w:t>
      </w:r>
    </w:p>
    <w:p>
      <w:pPr>
        <w:spacing w:after="0"/>
        <w:ind w:left="0"/>
        <w:jc w:val="both"/>
      </w:pPr>
      <w:r>
        <w:rPr>
          <w:rFonts w:ascii="Times New Roman"/>
          <w:b w:val="false"/>
          <w:i w:val="false"/>
          <w:color w:val="000000"/>
          <w:sz w:val="28"/>
        </w:rPr>
        <w:t>
      11) ең жақын километр немесе теңіздік мильге дейінгі дәлдігі бар радионавигациялық құралдарға дейінгі қашақтық көрсетілген жан жаққа бағытталған ӨЖЖ радиомаяктың көмегімен анықталатын бағыттар учаскесіне ауысу нүктелері;</w:t>
      </w:r>
    </w:p>
    <w:p>
      <w:pPr>
        <w:spacing w:after="0"/>
        <w:ind w:left="0"/>
        <w:jc w:val="both"/>
      </w:pPr>
      <w:r>
        <w:rPr>
          <w:rFonts w:ascii="Times New Roman"/>
          <w:b w:val="false"/>
          <w:i w:val="false"/>
          <w:color w:val="000000"/>
          <w:sz w:val="28"/>
        </w:rPr>
        <w:t>
      12) ең жақын мәнге дейін дөңгелектенген ең жақын 50 метрге немесе 100 футқа дейінгі дәлдікпен бағыт ӘҚҚ бағыты бойынша ұшудың ең төменгі абсолюттік биіктігі және бағыттағы кедергіні ұшып өтудің ең төменгі абсолюттік биіктігі;</w:t>
      </w:r>
    </w:p>
    <w:p>
      <w:pPr>
        <w:spacing w:after="0"/>
        <w:ind w:left="0"/>
        <w:jc w:val="both"/>
      </w:pPr>
      <w:r>
        <w:rPr>
          <w:rFonts w:ascii="Times New Roman"/>
          <w:b w:val="false"/>
          <w:i w:val="false"/>
          <w:color w:val="000000"/>
          <w:sz w:val="28"/>
        </w:rPr>
        <w:t>
      13) ең жақын мәнге дейін дөңгелектенген ең жақын 50 метрге немесе 100 футқа дейінгі дәлдікпен векторлаудың нақты белгіленген ең төмен абсолюттік биіктігі;</w:t>
      </w:r>
    </w:p>
    <w:p>
      <w:pPr>
        <w:spacing w:after="0"/>
        <w:ind w:left="0"/>
        <w:jc w:val="both"/>
      </w:pPr>
      <w:r>
        <w:rPr>
          <w:rFonts w:ascii="Times New Roman"/>
          <w:b w:val="false"/>
          <w:i w:val="false"/>
          <w:color w:val="000000"/>
          <w:sz w:val="28"/>
        </w:rPr>
        <w:t>
      14) аймақтағы жылдамдық бойынша немесе деңгей/абсолюттік биіктік бойынша шектеулер, егер олар белгілеген болса;</w:t>
      </w:r>
    </w:p>
    <w:p>
      <w:pPr>
        <w:spacing w:after="0"/>
        <w:ind w:left="0"/>
        <w:jc w:val="both"/>
      </w:pPr>
      <w:r>
        <w:rPr>
          <w:rFonts w:ascii="Times New Roman"/>
          <w:b w:val="false"/>
          <w:i w:val="false"/>
          <w:color w:val="000000"/>
          <w:sz w:val="28"/>
        </w:rPr>
        <w:t>
      15) каналдары көрсетілген байланыс құралдары, қажет болған жағдайда, қосылу адрестері;</w:t>
      </w:r>
    </w:p>
    <w:p>
      <w:pPr>
        <w:spacing w:after="0"/>
        <w:ind w:left="0"/>
        <w:jc w:val="both"/>
      </w:pPr>
      <w:r>
        <w:rPr>
          <w:rFonts w:ascii="Times New Roman"/>
          <w:b w:val="false"/>
          <w:i w:val="false"/>
          <w:color w:val="000000"/>
          <w:sz w:val="28"/>
        </w:rPr>
        <w:t>
      16) "флайовер" негізгі нүктелерін көрсету.</w:t>
      </w:r>
    </w:p>
    <w:bookmarkStart w:name="z235" w:id="430"/>
    <w:p>
      <w:pPr>
        <w:spacing w:after="0"/>
        <w:ind w:left="0"/>
        <w:jc w:val="left"/>
      </w:pPr>
      <w:r>
        <w:rPr>
          <w:rFonts w:ascii="Times New Roman"/>
          <w:b/>
          <w:i w:val="false"/>
          <w:color w:val="000000"/>
        </w:rPr>
        <w:t xml:space="preserve"> 8-параграф. Аспаптар (SID) бойынша стандартты ұшып шығу картасын жасау </w:t>
      </w:r>
    </w:p>
    <w:bookmarkEnd w:id="430"/>
    <w:bookmarkStart w:name="z236" w:id="431"/>
    <w:p>
      <w:pPr>
        <w:spacing w:after="0"/>
        <w:ind w:left="0"/>
        <w:jc w:val="both"/>
      </w:pPr>
      <w:r>
        <w:rPr>
          <w:rFonts w:ascii="Times New Roman"/>
          <w:b w:val="false"/>
          <w:i w:val="false"/>
          <w:color w:val="000000"/>
          <w:sz w:val="28"/>
        </w:rPr>
        <w:t>
      56. Мақсаты.</w:t>
      </w:r>
    </w:p>
    <w:bookmarkEnd w:id="431"/>
    <w:p>
      <w:pPr>
        <w:spacing w:after="0"/>
        <w:ind w:left="0"/>
        <w:jc w:val="both"/>
      </w:pPr>
      <w:r>
        <w:rPr>
          <w:rFonts w:ascii="Times New Roman"/>
          <w:b w:val="false"/>
          <w:i w:val="false"/>
          <w:color w:val="000000"/>
          <w:sz w:val="28"/>
        </w:rPr>
        <w:t>
      Осы карта ұшу экипажын аспаптар бойынша белгіленген ұшып шығудың стандартты бағыттарының ұшып көтерілу кезеңінен бастап бағыт бойынша ұшу кезеңіне дейінгі ережелерін орындау мүмкіндігін беретін ақпаратпен қамтамасыз етеді.</w:t>
      </w:r>
    </w:p>
    <w:bookmarkStart w:name="z237" w:id="432"/>
    <w:p>
      <w:pPr>
        <w:spacing w:after="0"/>
        <w:ind w:left="0"/>
        <w:jc w:val="both"/>
      </w:pPr>
      <w:r>
        <w:rPr>
          <w:rFonts w:ascii="Times New Roman"/>
          <w:b w:val="false"/>
          <w:i w:val="false"/>
          <w:color w:val="000000"/>
          <w:sz w:val="28"/>
        </w:rPr>
        <w:t>
      57. Бар болуы.</w:t>
      </w:r>
    </w:p>
    <w:bookmarkEnd w:id="432"/>
    <w:p>
      <w:pPr>
        <w:spacing w:after="0"/>
        <w:ind w:left="0"/>
        <w:jc w:val="both"/>
      </w:pPr>
      <w:r>
        <w:rPr>
          <w:rFonts w:ascii="Times New Roman"/>
          <w:b w:val="false"/>
          <w:i w:val="false"/>
          <w:color w:val="000000"/>
          <w:sz w:val="28"/>
        </w:rPr>
        <w:t xml:space="preserve">
      Аспаптар бойынша стандартты ұшып шығу картасы (SID) аспаптар бойынша стандартты ұшып көтерілу белгіленген барлық жағдайларда және оны аудан картасында нақты көрсетуге болатын жағдайларда ұсынылады. </w:t>
      </w:r>
    </w:p>
    <w:bookmarkStart w:name="z238" w:id="433"/>
    <w:p>
      <w:pPr>
        <w:spacing w:after="0"/>
        <w:ind w:left="0"/>
        <w:jc w:val="both"/>
      </w:pPr>
      <w:r>
        <w:rPr>
          <w:rFonts w:ascii="Times New Roman"/>
          <w:b w:val="false"/>
          <w:i w:val="false"/>
          <w:color w:val="000000"/>
          <w:sz w:val="28"/>
        </w:rPr>
        <w:t xml:space="preserve">
      58. Картаға түсірілетін аудан мен масштаб. </w:t>
      </w:r>
    </w:p>
    <w:bookmarkEnd w:id="433"/>
    <w:p>
      <w:pPr>
        <w:spacing w:after="0"/>
        <w:ind w:left="0"/>
        <w:jc w:val="both"/>
      </w:pPr>
      <w:r>
        <w:rPr>
          <w:rFonts w:ascii="Times New Roman"/>
          <w:b w:val="false"/>
          <w:i w:val="false"/>
          <w:color w:val="000000"/>
          <w:sz w:val="28"/>
        </w:rPr>
        <w:t xml:space="preserve">
      Картаға түсірілетін аудан ұшып шығу бағыты басталатын нүктені көрсету үшін жеткілікті және ӘҚҚ белгіленген бағыты бойындағы бағыты бойынша ұшу кезеңі басталуы мүмкін негізгі нүктемен ескертілген болып табылады. </w:t>
      </w:r>
    </w:p>
    <w:p>
      <w:pPr>
        <w:spacing w:after="0"/>
        <w:ind w:left="0"/>
        <w:jc w:val="both"/>
      </w:pPr>
      <w:r>
        <w:rPr>
          <w:rFonts w:ascii="Times New Roman"/>
          <w:b w:val="false"/>
          <w:i w:val="false"/>
          <w:color w:val="000000"/>
          <w:sz w:val="28"/>
        </w:rPr>
        <w:t xml:space="preserve">
      Егер карта масштабта орындалған болса, графикалық масштабы көрсетіледі. </w:t>
      </w:r>
    </w:p>
    <w:p>
      <w:pPr>
        <w:spacing w:after="0"/>
        <w:ind w:left="0"/>
        <w:jc w:val="both"/>
      </w:pPr>
      <w:r>
        <w:rPr>
          <w:rFonts w:ascii="Times New Roman"/>
          <w:b w:val="false"/>
          <w:i w:val="false"/>
          <w:color w:val="000000"/>
          <w:sz w:val="28"/>
        </w:rPr>
        <w:t xml:space="preserve">
      Егер карта масштабта орындалмаған болса, оларды масштабта көрсету үшін өте үлкен көлемдері бар "МАСШТАБТА ЕМЕС" ескертпелері мен жол сызықтарында және картаның басқа бөлшектер масштабтың болмауы шартты белгілер көрсетіледі. </w:t>
      </w:r>
    </w:p>
    <w:bookmarkStart w:name="z239" w:id="434"/>
    <w:p>
      <w:pPr>
        <w:spacing w:after="0"/>
        <w:ind w:left="0"/>
        <w:jc w:val="both"/>
      </w:pPr>
      <w:r>
        <w:rPr>
          <w:rFonts w:ascii="Times New Roman"/>
          <w:b w:val="false"/>
          <w:i w:val="false"/>
          <w:color w:val="000000"/>
          <w:sz w:val="28"/>
        </w:rPr>
        <w:t>
      59. Проекция.</w:t>
      </w:r>
    </w:p>
    <w:bookmarkEnd w:id="434"/>
    <w:p>
      <w:pPr>
        <w:spacing w:after="0"/>
        <w:ind w:left="0"/>
        <w:jc w:val="both"/>
      </w:pPr>
      <w:r>
        <w:rPr>
          <w:rFonts w:ascii="Times New Roman"/>
          <w:b w:val="false"/>
          <w:i w:val="false"/>
          <w:color w:val="000000"/>
          <w:sz w:val="28"/>
        </w:rPr>
        <w:t xml:space="preserve">
      Картада ішкі шеңбер бойымен тиісті жерлерде тұрақты аралықтарымен бірге дәйектеу сызықшалары көрсетіледі. </w:t>
      </w:r>
    </w:p>
    <w:bookmarkStart w:name="z240" w:id="435"/>
    <w:p>
      <w:pPr>
        <w:spacing w:after="0"/>
        <w:ind w:left="0"/>
        <w:jc w:val="both"/>
      </w:pPr>
      <w:r>
        <w:rPr>
          <w:rFonts w:ascii="Times New Roman"/>
          <w:b w:val="false"/>
          <w:i w:val="false"/>
          <w:color w:val="000000"/>
          <w:sz w:val="28"/>
        </w:rPr>
        <w:t xml:space="preserve">
      60. Белгілер. </w:t>
      </w:r>
    </w:p>
    <w:bookmarkEnd w:id="435"/>
    <w:p>
      <w:pPr>
        <w:spacing w:after="0"/>
        <w:ind w:left="0"/>
        <w:jc w:val="both"/>
      </w:pPr>
      <w:r>
        <w:rPr>
          <w:rFonts w:ascii="Times New Roman"/>
          <w:b w:val="false"/>
          <w:i w:val="false"/>
          <w:color w:val="000000"/>
          <w:sz w:val="28"/>
        </w:rPr>
        <w:t xml:space="preserve">
      Картада осы әуеайлақ қызмет көрсететін қаланың, елді мекеннің немесе ауданның атауы, әуеайлақтың атауы және аспаптар бойынша ұшып шығудың стандартты бағытының (бағыттарының) белгісі (белгілері) көрсетіледі. </w:t>
      </w:r>
    </w:p>
    <w:bookmarkStart w:name="z241" w:id="436"/>
    <w:p>
      <w:pPr>
        <w:spacing w:after="0"/>
        <w:ind w:left="0"/>
        <w:jc w:val="both"/>
      </w:pPr>
      <w:r>
        <w:rPr>
          <w:rFonts w:ascii="Times New Roman"/>
          <w:b w:val="false"/>
          <w:i w:val="false"/>
          <w:color w:val="000000"/>
          <w:sz w:val="28"/>
        </w:rPr>
        <w:t xml:space="preserve">
      61. Техногенді орта және топография. </w:t>
      </w:r>
    </w:p>
    <w:bookmarkEnd w:id="436"/>
    <w:p>
      <w:pPr>
        <w:spacing w:after="0"/>
        <w:ind w:left="0"/>
        <w:jc w:val="both"/>
      </w:pPr>
      <w:r>
        <w:rPr>
          <w:rFonts w:ascii="Times New Roman"/>
          <w:b w:val="false"/>
          <w:i w:val="false"/>
          <w:color w:val="000000"/>
          <w:sz w:val="28"/>
        </w:rPr>
        <w:t xml:space="preserve">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сызылады. </w:t>
      </w:r>
    </w:p>
    <w:bookmarkStart w:name="z242" w:id="437"/>
    <w:p>
      <w:pPr>
        <w:spacing w:after="0"/>
        <w:ind w:left="0"/>
        <w:jc w:val="both"/>
      </w:pPr>
      <w:r>
        <w:rPr>
          <w:rFonts w:ascii="Times New Roman"/>
          <w:b w:val="false"/>
          <w:i w:val="false"/>
          <w:color w:val="000000"/>
          <w:sz w:val="28"/>
        </w:rPr>
        <w:t xml:space="preserve">
      62. Магниттік ауытқу. </w:t>
      </w:r>
    </w:p>
    <w:bookmarkEnd w:id="437"/>
    <w:p>
      <w:pPr>
        <w:spacing w:after="0"/>
        <w:ind w:left="0"/>
        <w:jc w:val="both"/>
      </w:pPr>
      <w:r>
        <w:rPr>
          <w:rFonts w:ascii="Times New Roman"/>
          <w:b w:val="false"/>
          <w:i w:val="false"/>
          <w:color w:val="000000"/>
          <w:sz w:val="28"/>
        </w:rPr>
        <w:t>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көрсетіледі.</w:t>
      </w:r>
    </w:p>
    <w:bookmarkStart w:name="z243" w:id="438"/>
    <w:p>
      <w:pPr>
        <w:spacing w:after="0"/>
        <w:ind w:left="0"/>
        <w:jc w:val="both"/>
      </w:pPr>
      <w:r>
        <w:rPr>
          <w:rFonts w:ascii="Times New Roman"/>
          <w:b w:val="false"/>
          <w:i w:val="false"/>
          <w:color w:val="000000"/>
          <w:sz w:val="28"/>
        </w:rPr>
        <w:t>
      63. Пеленгтер, жол сызықтары және радиалдар.</w:t>
      </w:r>
    </w:p>
    <w:bookmarkEnd w:id="438"/>
    <w:p>
      <w:pPr>
        <w:spacing w:after="0"/>
        <w:ind w:left="0"/>
        <w:jc w:val="both"/>
      </w:pPr>
      <w:r>
        <w:rPr>
          <w:rFonts w:ascii="Times New Roman"/>
          <w:b w:val="false"/>
          <w:i w:val="false"/>
          <w:color w:val="000000"/>
          <w:sz w:val="28"/>
        </w:rPr>
        <w:t xml:space="preserve">
      Тиісті еннің биік аудандарында өкілетті орган магниттік меридианның солтүстік бағыты бойынша бағдарлау мүмкін емес деп белгілеген жағдайда, басқа ұқсас бағдарды, мысалы, ақиқат немесе шартты меридианның солтүстік бағытын қолданғанды қоспағанда, пеленгтер, жол сызықтары және радиалдар магниттік болып табылады. Егер RNAV қатысушылары үшін пеленгтер, жол сызықтарының ақиқат мәндері қосымша келтірілсе, олар жақша ішінде 0,1° дейінгі дәлдікпен, мысалы 290° (294,9°Т) көрсетіледі. </w:t>
      </w:r>
    </w:p>
    <w:p>
      <w:pPr>
        <w:spacing w:after="0"/>
        <w:ind w:left="0"/>
        <w:jc w:val="both"/>
      </w:pPr>
      <w:r>
        <w:rPr>
          <w:rFonts w:ascii="Times New Roman"/>
          <w:b w:val="false"/>
          <w:i w:val="false"/>
          <w:color w:val="000000"/>
          <w:sz w:val="28"/>
        </w:rPr>
        <w:t xml:space="preserve">
      Пеленгтер, жол сызықтары және радиалдар ақиқат немесе шартты меридианның солтүстік бағытталуымен көрсетілген жағдайда, ол картада нақты көрсетіледі. Шартты меридианның солтүстік бағыты қолданылған жағдайда, тірек шартты меридиан көрсетіледі. </w:t>
      </w:r>
    </w:p>
    <w:bookmarkStart w:name="z244" w:id="439"/>
    <w:p>
      <w:pPr>
        <w:spacing w:after="0"/>
        <w:ind w:left="0"/>
        <w:jc w:val="both"/>
      </w:pPr>
      <w:r>
        <w:rPr>
          <w:rFonts w:ascii="Times New Roman"/>
          <w:b w:val="false"/>
          <w:i w:val="false"/>
          <w:color w:val="000000"/>
          <w:sz w:val="28"/>
        </w:rPr>
        <w:t>
      64. Аэронавигациялық деректер.</w:t>
      </w:r>
    </w:p>
    <w:bookmarkEnd w:id="439"/>
    <w:p>
      <w:pPr>
        <w:spacing w:after="0"/>
        <w:ind w:left="0"/>
        <w:jc w:val="both"/>
      </w:pPr>
      <w:r>
        <w:rPr>
          <w:rFonts w:ascii="Times New Roman"/>
          <w:b w:val="false"/>
          <w:i w:val="false"/>
          <w:color w:val="000000"/>
          <w:sz w:val="28"/>
        </w:rPr>
        <w:t>
      Әуеайлақтар. Ұшып шығу әуеайлағы ҰҚЖ орналасқан жерінің схемасының суретімен белгіленеді.</w:t>
      </w:r>
    </w:p>
    <w:p>
      <w:pPr>
        <w:spacing w:after="0"/>
        <w:ind w:left="0"/>
        <w:jc w:val="both"/>
      </w:pPr>
      <w:r>
        <w:rPr>
          <w:rFonts w:ascii="Times New Roman"/>
          <w:b w:val="false"/>
          <w:i w:val="false"/>
          <w:color w:val="000000"/>
          <w:sz w:val="28"/>
        </w:rPr>
        <w:t>
      Аспаптар бойынша алдын ала жазылған стандартты ұшып шығуға әсер ететін барлық әуеайлақтар көрсетіледі немесе белгіленеді. Қажет болған жағдайда, әуеайлақтағы ҰҚЖ-ның орналасқан жері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Сектордағы ең төмен абсолюттік биіктік. Картаға секторы нақты көрсетілген секторда белгіленген ең төмен абсолюттік биіктік белгіленеді.</w:t>
      </w:r>
    </w:p>
    <w:p>
      <w:pPr>
        <w:spacing w:after="0"/>
        <w:ind w:left="0"/>
        <w:jc w:val="both"/>
      </w:pPr>
      <w:r>
        <w:rPr>
          <w:rFonts w:ascii="Times New Roman"/>
          <w:b w:val="false"/>
          <w:i w:val="false"/>
          <w:color w:val="000000"/>
          <w:sz w:val="28"/>
        </w:rPr>
        <w:t>
      Егер сектордағы ең төмен абсолюттік биіктік белгіленбесе, карта масштабта көрсетіледі және аймақтағы ұшудың ең төмен абсолюттік биіктіктері параллельдермен және меридиандармен құралатын квадрат шегінде көрсетіледі. Аймақтағы ұшудың ең төмен абсолюттік биіктігі ең төмен абсолюттік биіктік белгіленген сектормен қамтылмаған картаның бөліктерінде көрсетіледі.</w:t>
      </w:r>
    </w:p>
    <w:p>
      <w:pPr>
        <w:spacing w:after="0"/>
        <w:ind w:left="0"/>
        <w:jc w:val="both"/>
      </w:pPr>
      <w:r>
        <w:rPr>
          <w:rFonts w:ascii="Times New Roman"/>
          <w:b w:val="false"/>
          <w:i w:val="false"/>
          <w:color w:val="000000"/>
          <w:sz w:val="28"/>
        </w:rPr>
        <w:t>
      ӘҚҚ жүйесі. Картада тиісті белгіленген ӘҚҚ-ның жүйелерінің құрауыштары көрсетіледі.</w:t>
      </w:r>
    </w:p>
    <w:p>
      <w:pPr>
        <w:spacing w:after="0"/>
        <w:ind w:left="0"/>
        <w:jc w:val="both"/>
      </w:pPr>
      <w:r>
        <w:rPr>
          <w:rFonts w:ascii="Times New Roman"/>
          <w:b w:val="false"/>
          <w:i w:val="false"/>
          <w:color w:val="000000"/>
          <w:sz w:val="28"/>
        </w:rPr>
        <w:t>
      Мұндай құрауыштар мыналарды қамтиды:</w:t>
      </w:r>
    </w:p>
    <w:p>
      <w:pPr>
        <w:spacing w:after="0"/>
        <w:ind w:left="0"/>
        <w:jc w:val="both"/>
      </w:pPr>
      <w:r>
        <w:rPr>
          <w:rFonts w:ascii="Times New Roman"/>
          <w:b w:val="false"/>
          <w:i w:val="false"/>
          <w:color w:val="000000"/>
          <w:sz w:val="28"/>
        </w:rPr>
        <w:t>
      1) әрбір аспаптар бойынша ұшып шығу стандартты бағытының графикалық сипаттамасы, оның ішінде:</w:t>
      </w:r>
    </w:p>
    <w:p>
      <w:pPr>
        <w:spacing w:after="0"/>
        <w:ind w:left="0"/>
        <w:jc w:val="both"/>
      </w:pPr>
      <w:r>
        <w:rPr>
          <w:rFonts w:ascii="Times New Roman"/>
          <w:b w:val="false"/>
          <w:i w:val="false"/>
          <w:color w:val="000000"/>
          <w:sz w:val="28"/>
        </w:rPr>
        <w:t>
      бағыт индексі;</w:t>
      </w:r>
    </w:p>
    <w:p>
      <w:pPr>
        <w:spacing w:after="0"/>
        <w:ind w:left="0"/>
        <w:jc w:val="both"/>
      </w:pPr>
      <w:r>
        <w:rPr>
          <w:rFonts w:ascii="Times New Roman"/>
          <w:b w:val="false"/>
          <w:i w:val="false"/>
          <w:color w:val="000000"/>
          <w:sz w:val="28"/>
        </w:rPr>
        <w:t>
      бағыттарды белгілейтін негізгі нүктелер;</w:t>
      </w:r>
    </w:p>
    <w:p>
      <w:pPr>
        <w:spacing w:after="0"/>
        <w:ind w:left="0"/>
        <w:jc w:val="both"/>
      </w:pPr>
      <w:r>
        <w:rPr>
          <w:rFonts w:ascii="Times New Roman"/>
          <w:b w:val="false"/>
          <w:i w:val="false"/>
          <w:color w:val="000000"/>
          <w:sz w:val="28"/>
        </w:rPr>
        <w:t>
      ең жақын градусқа дейінгі дәлдікпен бағыттың әрбір учаскесі бойындағы жол сызықтары немесе радиал;</w:t>
      </w:r>
    </w:p>
    <w:p>
      <w:pPr>
        <w:spacing w:after="0"/>
        <w:ind w:left="0"/>
        <w:jc w:val="both"/>
      </w:pPr>
      <w:r>
        <w:rPr>
          <w:rFonts w:ascii="Times New Roman"/>
          <w:b w:val="false"/>
          <w:i w:val="false"/>
          <w:color w:val="000000"/>
          <w:sz w:val="28"/>
        </w:rPr>
        <w:t>
      ең жақын километр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бағыттағы немесе бағыт учаскесіндегі кедергілерді ұшып өтудің ең төмен абсолюттік биіктігі және ең үлкен мәнге дейін дөңгелектенген ең жақын 50 м немесе 100 футқа дейінгі дәлдікпен схемада көзделген абсолюттік биіктік және ұшу эшелондарына қатысты шектеулер, егер ондайлар белгіленген болса;</w:t>
      </w:r>
    </w:p>
    <w:p>
      <w:pPr>
        <w:spacing w:after="0"/>
        <w:ind w:left="0"/>
        <w:jc w:val="both"/>
      </w:pPr>
      <w:r>
        <w:rPr>
          <w:rFonts w:ascii="Times New Roman"/>
          <w:b w:val="false"/>
          <w:i w:val="false"/>
          <w:color w:val="000000"/>
          <w:sz w:val="28"/>
        </w:rPr>
        <w:t>
      карта масштабта орындалса және ұшып шығу кезінде ең үлкен мәнге дейін дөңгелектенген ең жақын 50 метрге немесе 100 футқа дейінгі дәлдікпен векторлаудың белгі қойып белгіленген ең төмен абсолюттік биіктіктер радиолокациялық бағыттауды қамтамасыз етеді.</w:t>
      </w:r>
    </w:p>
    <w:p>
      <w:pPr>
        <w:spacing w:after="0"/>
        <w:ind w:left="0"/>
        <w:jc w:val="both"/>
      </w:pPr>
      <w:r>
        <w:rPr>
          <w:rFonts w:ascii="Times New Roman"/>
          <w:b w:val="false"/>
          <w:i w:val="false"/>
          <w:color w:val="000000"/>
          <w:sz w:val="28"/>
        </w:rPr>
        <w:t>
      2) бағытпен (бағыттармен) байланысты радионавигациялық құрал (құралдар), оның ішінде:</w:t>
      </w:r>
    </w:p>
    <w:p>
      <w:pPr>
        <w:spacing w:after="0"/>
        <w:ind w:left="0"/>
        <w:jc w:val="both"/>
      </w:pPr>
      <w:r>
        <w:rPr>
          <w:rFonts w:ascii="Times New Roman"/>
          <w:b w:val="false"/>
          <w:i w:val="false"/>
          <w:color w:val="000000"/>
          <w:sz w:val="28"/>
        </w:rPr>
        <w:t>
      егер радионавигациялық құрал қалыпты навигация үшін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Морзе коды;</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DМЕ үшін, 30 метрге (100 фут) дейінгі дәлдікпен тарататын DМЕ антеннасының арналары мен асып түсуі;</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3) радионавигациялық құралдың орналасқан жері бойынша белгіленбеген негізгі нүктелер, соның ішінде:</w:t>
      </w:r>
    </w:p>
    <w:p>
      <w:pPr>
        <w:spacing w:after="0"/>
        <w:ind w:left="0"/>
        <w:jc w:val="both"/>
      </w:pPr>
      <w:r>
        <w:rPr>
          <w:rFonts w:ascii="Times New Roman"/>
          <w:b w:val="false"/>
          <w:i w:val="false"/>
          <w:color w:val="000000"/>
          <w:sz w:val="28"/>
        </w:rPr>
        <w:t>
      егер негізгі нүкте қалыпты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тірек радионавигациялық құралдан 0,1º дейінгі дәлдікпен пеленг;</w:t>
      </w:r>
    </w:p>
    <w:p>
      <w:pPr>
        <w:spacing w:after="0"/>
        <w:ind w:left="0"/>
        <w:jc w:val="both"/>
      </w:pPr>
      <w:r>
        <w:rPr>
          <w:rFonts w:ascii="Times New Roman"/>
          <w:b w:val="false"/>
          <w:i w:val="false"/>
          <w:color w:val="000000"/>
          <w:sz w:val="28"/>
        </w:rPr>
        <w:t>
      тірек радионавигациялық құралдан 0,2 км (0,1 т. миль) дейінгі дәлдікпен қашықтық;</w:t>
      </w:r>
    </w:p>
    <w:p>
      <w:pPr>
        <w:spacing w:after="0"/>
        <w:ind w:left="0"/>
        <w:jc w:val="both"/>
      </w:pPr>
      <w:r>
        <w:rPr>
          <w:rFonts w:ascii="Times New Roman"/>
          <w:b w:val="false"/>
          <w:i w:val="false"/>
          <w:color w:val="000000"/>
          <w:sz w:val="28"/>
        </w:rPr>
        <w:t>
      тірек радионавигациялық құралдың белгіленуі;</w:t>
      </w:r>
    </w:p>
    <w:p>
      <w:pPr>
        <w:spacing w:after="0"/>
        <w:ind w:left="0"/>
        <w:jc w:val="both"/>
      </w:pPr>
      <w:r>
        <w:rPr>
          <w:rFonts w:ascii="Times New Roman"/>
          <w:b w:val="false"/>
          <w:i w:val="false"/>
          <w:color w:val="000000"/>
          <w:sz w:val="28"/>
        </w:rPr>
        <w:t>
      егер негізгі нүкте аймақтық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4) күту аймағындағы қолданылатын ұшу схемалары;</w:t>
      </w:r>
    </w:p>
    <w:p>
      <w:pPr>
        <w:spacing w:after="0"/>
        <w:ind w:left="0"/>
        <w:jc w:val="both"/>
      </w:pPr>
      <w:r>
        <w:rPr>
          <w:rFonts w:ascii="Times New Roman"/>
          <w:b w:val="false"/>
          <w:i w:val="false"/>
          <w:color w:val="000000"/>
          <w:sz w:val="28"/>
        </w:rPr>
        <w:t>
      5) ең үлкен мәнге дейін дөңгелектенген ең жақын 300 метрге немесе 1000 футқа дейінгі дәлдікпен ауысудың абсолюттік/қатыстық биіктігі;</w:t>
      </w:r>
    </w:p>
    <w:p>
      <w:pPr>
        <w:spacing w:after="0"/>
        <w:ind w:left="0"/>
        <w:jc w:val="both"/>
      </w:pPr>
      <w:r>
        <w:rPr>
          <w:rFonts w:ascii="Times New Roman"/>
          <w:b w:val="false"/>
          <w:i w:val="false"/>
          <w:color w:val="000000"/>
          <w:sz w:val="28"/>
        </w:rPr>
        <w:t>
      6) кедергілерді белгілеу жазықтығы (OIS) үшін шығатын, жақын орналасқан кедергілердің орналасқан жері мен қатысты биіктігі. Схеманың жарияланған градиентін есептеу кезінде ескерілмеген, OIS үшін шығатын жақын орналасқан кедергілер бар болған кезде тиісті ескертпелер беріледі.</w:t>
      </w:r>
    </w:p>
    <w:p>
      <w:pPr>
        <w:spacing w:after="0"/>
        <w:ind w:left="0"/>
        <w:jc w:val="both"/>
      </w:pPr>
      <w:r>
        <w:rPr>
          <w:rFonts w:ascii="Times New Roman"/>
          <w:b w:val="false"/>
          <w:i w:val="false"/>
          <w:color w:val="000000"/>
          <w:sz w:val="28"/>
        </w:rPr>
        <w:t>
      7) аймақта жылдамдық бойынша шектеулер, егер олар белгіленсе;</w:t>
      </w:r>
    </w:p>
    <w:p>
      <w:pPr>
        <w:spacing w:after="0"/>
        <w:ind w:left="0"/>
        <w:jc w:val="both"/>
      </w:pPr>
      <w:r>
        <w:rPr>
          <w:rFonts w:ascii="Times New Roman"/>
          <w:b w:val="false"/>
          <w:i w:val="false"/>
          <w:color w:val="000000"/>
          <w:sz w:val="28"/>
        </w:rPr>
        <w:t>
      8) PBN схемалары жағдайында - PBN талаптары туралы ақпарат бар жақтауды (кез келген шектеулерді қоса алғанда, егер олар орнатылған болса);</w:t>
      </w:r>
    </w:p>
    <w:p>
      <w:pPr>
        <w:spacing w:after="0"/>
        <w:ind w:left="0"/>
        <w:jc w:val="both"/>
      </w:pPr>
      <w:r>
        <w:rPr>
          <w:rFonts w:ascii="Times New Roman"/>
          <w:b w:val="false"/>
          <w:i w:val="false"/>
          <w:color w:val="000000"/>
          <w:sz w:val="28"/>
        </w:rPr>
        <w:t>
      9) жеткізулер мен "сұрау салу бойынша" жеткізулерді міндетті таратуға арналған барлық соңғы пункттер;</w:t>
      </w:r>
    </w:p>
    <w:p>
      <w:pPr>
        <w:spacing w:after="0"/>
        <w:ind w:left="0"/>
        <w:jc w:val="both"/>
      </w:pPr>
      <w:r>
        <w:rPr>
          <w:rFonts w:ascii="Times New Roman"/>
          <w:b w:val="false"/>
          <w:i w:val="false"/>
          <w:color w:val="000000"/>
          <w:sz w:val="28"/>
        </w:rPr>
        <w:t>
      10) радиобайланыс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 (шақыру белгілері);</w:t>
      </w:r>
    </w:p>
    <w:p>
      <w:pPr>
        <w:spacing w:after="0"/>
        <w:ind w:left="0"/>
        <w:jc w:val="both"/>
      </w:pPr>
      <w:r>
        <w:rPr>
          <w:rFonts w:ascii="Times New Roman"/>
          <w:b w:val="false"/>
          <w:i w:val="false"/>
          <w:color w:val="000000"/>
          <w:sz w:val="28"/>
        </w:rPr>
        <w:t>
      жиіліктер;</w:t>
      </w:r>
    </w:p>
    <w:p>
      <w:pPr>
        <w:spacing w:after="0"/>
        <w:ind w:left="0"/>
        <w:jc w:val="both"/>
      </w:pPr>
      <w:r>
        <w:rPr>
          <w:rFonts w:ascii="Times New Roman"/>
          <w:b w:val="false"/>
          <w:i w:val="false"/>
          <w:color w:val="000000"/>
          <w:sz w:val="28"/>
        </w:rPr>
        <w:t>
      қажет болған жағдайда, қабылдағыш-таратқыштардың деректерін енгізу;</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Деректер базасын кодтауды қамтамасыз ететін тиісті деректер картаның артқы бетінде немесе тиісті сілтемелермен бір бетте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5" w:id="440"/>
    <w:p>
      <w:pPr>
        <w:spacing w:after="0"/>
        <w:ind w:left="0"/>
        <w:jc w:val="left"/>
      </w:pPr>
      <w:r>
        <w:rPr>
          <w:rFonts w:ascii="Times New Roman"/>
          <w:b/>
          <w:i w:val="false"/>
          <w:color w:val="000000"/>
        </w:rPr>
        <w:t xml:space="preserve"> 9-параграф. Аспаптар (STAR) бойынша стандартты ұшып келу картасын жасау </w:t>
      </w:r>
    </w:p>
    <w:bookmarkEnd w:id="440"/>
    <w:bookmarkStart w:name="z246" w:id="441"/>
    <w:p>
      <w:pPr>
        <w:spacing w:after="0"/>
        <w:ind w:left="0"/>
        <w:jc w:val="both"/>
      </w:pPr>
      <w:r>
        <w:rPr>
          <w:rFonts w:ascii="Times New Roman"/>
          <w:b w:val="false"/>
          <w:i w:val="false"/>
          <w:color w:val="000000"/>
          <w:sz w:val="28"/>
        </w:rPr>
        <w:t>
      65. Мақсаты.</w:t>
      </w:r>
    </w:p>
    <w:bookmarkEnd w:id="441"/>
    <w:p>
      <w:pPr>
        <w:spacing w:after="0"/>
        <w:ind w:left="0"/>
        <w:jc w:val="both"/>
      </w:pPr>
      <w:r>
        <w:rPr>
          <w:rFonts w:ascii="Times New Roman"/>
          <w:b w:val="false"/>
          <w:i w:val="false"/>
          <w:color w:val="000000"/>
          <w:sz w:val="28"/>
        </w:rPr>
        <w:t>
      Осы карта ұшу экипажын аспаптар бойынша белгіленген ұшып келудің стандартты бағыттарының бағыт бойынша ұшу кезеңінен қонуға кіру кезеңіне дейінгі ережелерін орындау мүмкіндігін беретін ақпаратпен қамтамасыз етеді.</w:t>
      </w:r>
    </w:p>
    <w:bookmarkStart w:name="z247" w:id="442"/>
    <w:p>
      <w:pPr>
        <w:spacing w:after="0"/>
        <w:ind w:left="0"/>
        <w:jc w:val="both"/>
      </w:pPr>
      <w:r>
        <w:rPr>
          <w:rFonts w:ascii="Times New Roman"/>
          <w:b w:val="false"/>
          <w:i w:val="false"/>
          <w:color w:val="000000"/>
          <w:sz w:val="28"/>
        </w:rPr>
        <w:t>
      66. Бар болуы.</w:t>
      </w:r>
    </w:p>
    <w:bookmarkEnd w:id="442"/>
    <w:p>
      <w:pPr>
        <w:spacing w:after="0"/>
        <w:ind w:left="0"/>
        <w:jc w:val="both"/>
      </w:pPr>
      <w:r>
        <w:rPr>
          <w:rFonts w:ascii="Times New Roman"/>
          <w:b w:val="false"/>
          <w:i w:val="false"/>
          <w:color w:val="000000"/>
          <w:sz w:val="28"/>
        </w:rPr>
        <w:t>
      Аспаптар бойынша стандартты ұшып келу картасы (STAR) аспаптар бойынша стандартты ұшып келу белгіленген және оны аудан картасында жеткілікті көрсету мүмкін болмаған жағдайларда ұсынылады.</w:t>
      </w:r>
    </w:p>
    <w:bookmarkStart w:name="z248" w:id="443"/>
    <w:p>
      <w:pPr>
        <w:spacing w:after="0"/>
        <w:ind w:left="0"/>
        <w:jc w:val="both"/>
      </w:pPr>
      <w:r>
        <w:rPr>
          <w:rFonts w:ascii="Times New Roman"/>
          <w:b w:val="false"/>
          <w:i w:val="false"/>
          <w:color w:val="000000"/>
          <w:sz w:val="28"/>
        </w:rPr>
        <w:t xml:space="preserve">
      67. Картаға түсірілетін аудан мен масштаб. </w:t>
      </w:r>
    </w:p>
    <w:bookmarkEnd w:id="443"/>
    <w:p>
      <w:pPr>
        <w:spacing w:after="0"/>
        <w:ind w:left="0"/>
        <w:jc w:val="both"/>
      </w:pPr>
      <w:r>
        <w:rPr>
          <w:rFonts w:ascii="Times New Roman"/>
          <w:b w:val="false"/>
          <w:i w:val="false"/>
          <w:color w:val="000000"/>
          <w:sz w:val="28"/>
        </w:rPr>
        <w:t xml:space="preserve">
      Картаға түсірілетін аудан маршрут бойынша ұшу кезеңі аяқталып, қонуға кіру кезеңі басталатын нүктелерді көрсету үшін жеткілікті болып табылады. </w:t>
      </w:r>
    </w:p>
    <w:p>
      <w:pPr>
        <w:spacing w:after="0"/>
        <w:ind w:left="0"/>
        <w:jc w:val="both"/>
      </w:pPr>
      <w:r>
        <w:rPr>
          <w:rFonts w:ascii="Times New Roman"/>
          <w:b w:val="false"/>
          <w:i w:val="false"/>
          <w:color w:val="000000"/>
          <w:sz w:val="28"/>
        </w:rPr>
        <w:t>
      Егер карта масштабта орындалған болса, графикалық масштабы көрсетіледі.</w:t>
      </w:r>
    </w:p>
    <w:p>
      <w:pPr>
        <w:spacing w:after="0"/>
        <w:ind w:left="0"/>
        <w:jc w:val="both"/>
      </w:pPr>
      <w:r>
        <w:rPr>
          <w:rFonts w:ascii="Times New Roman"/>
          <w:b w:val="false"/>
          <w:i w:val="false"/>
          <w:color w:val="000000"/>
          <w:sz w:val="28"/>
        </w:rPr>
        <w:t>
      Егер карта масштабта орындалмаған болса, "МАСШТАБТА ЕМЕС" ескертпесі мен жол сызықтарында масштабтың жоқ болуы туралы шартты белгі және картаның масштабта көрсету үшін көлемдері тым үлкен басқа детальдары келтіріледі.</w:t>
      </w:r>
    </w:p>
    <w:bookmarkStart w:name="z249" w:id="444"/>
    <w:p>
      <w:pPr>
        <w:spacing w:after="0"/>
        <w:ind w:left="0"/>
        <w:jc w:val="both"/>
      </w:pPr>
      <w:r>
        <w:rPr>
          <w:rFonts w:ascii="Times New Roman"/>
          <w:b w:val="false"/>
          <w:i w:val="false"/>
          <w:color w:val="000000"/>
          <w:sz w:val="28"/>
        </w:rPr>
        <w:t xml:space="preserve">
      68. Проекция. </w:t>
      </w:r>
    </w:p>
    <w:bookmarkEnd w:id="444"/>
    <w:p>
      <w:pPr>
        <w:spacing w:after="0"/>
        <w:ind w:left="0"/>
        <w:jc w:val="both"/>
      </w:pPr>
      <w:r>
        <w:rPr>
          <w:rFonts w:ascii="Times New Roman"/>
          <w:b w:val="false"/>
          <w:i w:val="false"/>
          <w:color w:val="000000"/>
          <w:sz w:val="28"/>
        </w:rPr>
        <w:t>
      Картада ішкі шеңбер бойымен тиісті жерлерде тұрақты аралықтарымен бірге дәйектеу сызықшалары көрсетіледі.</w:t>
      </w:r>
    </w:p>
    <w:bookmarkStart w:name="z250" w:id="445"/>
    <w:p>
      <w:pPr>
        <w:spacing w:after="0"/>
        <w:ind w:left="0"/>
        <w:jc w:val="both"/>
      </w:pPr>
      <w:r>
        <w:rPr>
          <w:rFonts w:ascii="Times New Roman"/>
          <w:b w:val="false"/>
          <w:i w:val="false"/>
          <w:color w:val="000000"/>
          <w:sz w:val="28"/>
        </w:rPr>
        <w:t xml:space="preserve">
      69. Белгілер. </w:t>
      </w:r>
    </w:p>
    <w:bookmarkEnd w:id="445"/>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аспаптар бойынша стандартты ұшып келу маршрутының (маршураттарының) белгісі (белгілері) көрсетіледі.</w:t>
      </w:r>
    </w:p>
    <w:bookmarkStart w:name="z251" w:id="446"/>
    <w:p>
      <w:pPr>
        <w:spacing w:after="0"/>
        <w:ind w:left="0"/>
        <w:jc w:val="both"/>
      </w:pPr>
      <w:r>
        <w:rPr>
          <w:rFonts w:ascii="Times New Roman"/>
          <w:b w:val="false"/>
          <w:i w:val="false"/>
          <w:color w:val="000000"/>
          <w:sz w:val="28"/>
        </w:rPr>
        <w:t xml:space="preserve">
      70. Техногенді орта және топография. </w:t>
      </w:r>
    </w:p>
    <w:bookmarkEnd w:id="446"/>
    <w:p>
      <w:pPr>
        <w:spacing w:after="0"/>
        <w:ind w:left="0"/>
        <w:jc w:val="both"/>
      </w:pPr>
      <w:r>
        <w:rPr>
          <w:rFonts w:ascii="Times New Roman"/>
          <w:b w:val="false"/>
          <w:i w:val="false"/>
          <w:color w:val="000000"/>
          <w:sz w:val="28"/>
        </w:rPr>
        <w:t>
      Егер карта масштабта орындалған болса және картаның қолданылу мақсаты үшін маңыздырақ басқа ақпаратты түсінуді қиындататын болмаса, картаға барлық ашық су кеңістіктерінің, ірі көлдер мен өзендердің жағалау сызықтарының жалпы контурлары сызылады.</w:t>
      </w:r>
    </w:p>
    <w:bookmarkStart w:name="z252" w:id="447"/>
    <w:p>
      <w:pPr>
        <w:spacing w:after="0"/>
        <w:ind w:left="0"/>
        <w:jc w:val="both"/>
      </w:pPr>
      <w:r>
        <w:rPr>
          <w:rFonts w:ascii="Times New Roman"/>
          <w:b w:val="false"/>
          <w:i w:val="false"/>
          <w:color w:val="000000"/>
          <w:sz w:val="28"/>
        </w:rPr>
        <w:t xml:space="preserve">
      71. Магниттік ауытқу. </w:t>
      </w:r>
    </w:p>
    <w:bookmarkEnd w:id="447"/>
    <w:p>
      <w:pPr>
        <w:spacing w:after="0"/>
        <w:ind w:left="0"/>
        <w:jc w:val="both"/>
      </w:pPr>
      <w:r>
        <w:rPr>
          <w:rFonts w:ascii="Times New Roman"/>
          <w:b w:val="false"/>
          <w:i w:val="false"/>
          <w:color w:val="000000"/>
          <w:sz w:val="28"/>
        </w:rPr>
        <w:t>
      Картада магниттік пеленгтерді, жол сызықтары мен радиалдарды анықтау кезінде қолданылатын магниттік ауытқуы ең жақын градусқа дейінгі дәлдікпен көрсетіледі.</w:t>
      </w:r>
    </w:p>
    <w:bookmarkStart w:name="z253" w:id="448"/>
    <w:p>
      <w:pPr>
        <w:spacing w:after="0"/>
        <w:ind w:left="0"/>
        <w:jc w:val="both"/>
      </w:pPr>
      <w:r>
        <w:rPr>
          <w:rFonts w:ascii="Times New Roman"/>
          <w:b w:val="false"/>
          <w:i w:val="false"/>
          <w:color w:val="000000"/>
          <w:sz w:val="28"/>
        </w:rPr>
        <w:t xml:space="preserve">
      72. Пеленгтер, жол сызықтары және радиалдар. </w:t>
      </w:r>
    </w:p>
    <w:bookmarkEnd w:id="448"/>
    <w:p>
      <w:pPr>
        <w:spacing w:after="0"/>
        <w:ind w:left="0"/>
        <w:jc w:val="both"/>
      </w:pPr>
      <w:r>
        <w:rPr>
          <w:rFonts w:ascii="Times New Roman"/>
          <w:b w:val="false"/>
          <w:i w:val="false"/>
          <w:color w:val="000000"/>
          <w:sz w:val="28"/>
        </w:rPr>
        <w:t xml:space="preserve">
      Тиісті уәкілетті орган магниттік меридианның сол жақ бағыты бойынша бағдарлау мүмкін емес деп белгілеген жағдайларда, жоғары ендік аудандарында басқа сәйкес келетін бағдарды, мәселен ақиқат немесе шартты меридианның солтүстік бағытын пайдалану қажет болған жағдайларды қоспағанда, пеленгтер, жол сызықтары және радиалдар магниттік болып табылады. Егер RNAV учаскелері үшін пеленгтер мен жол сызықтарының ақиқат мәндері қосымша келтірілген болса, олар 0,1° дейінгі дәлдікпен, мысалы 290° (294,9°Т) жақшаның ішінде көрсетіледі. </w:t>
      </w:r>
    </w:p>
    <w:p>
      <w:pPr>
        <w:spacing w:after="0"/>
        <w:ind w:left="0"/>
        <w:jc w:val="both"/>
      </w:pPr>
      <w:r>
        <w:rPr>
          <w:rFonts w:ascii="Times New Roman"/>
          <w:b w:val="false"/>
          <w:i w:val="false"/>
          <w:color w:val="000000"/>
          <w:sz w:val="28"/>
        </w:rPr>
        <w:t>
      Пеленгтер, жол сызықтары және радиалдар ақиқат немесе шартты меридианның солтүстік бағдарымен келтірілсе, ол картада анық көрсетіледі. Шартты меридианның солтүстік бағытын пайдаланған жағдайда, тірек шартты меридиан келтіріледі.</w:t>
      </w:r>
    </w:p>
    <w:bookmarkStart w:name="z254" w:id="449"/>
    <w:p>
      <w:pPr>
        <w:spacing w:after="0"/>
        <w:ind w:left="0"/>
        <w:jc w:val="both"/>
      </w:pPr>
      <w:r>
        <w:rPr>
          <w:rFonts w:ascii="Times New Roman"/>
          <w:b w:val="false"/>
          <w:i w:val="false"/>
          <w:color w:val="000000"/>
          <w:sz w:val="28"/>
        </w:rPr>
        <w:t>
      73. Аэронавигациялық деректер.</w:t>
      </w:r>
    </w:p>
    <w:bookmarkEnd w:id="449"/>
    <w:p>
      <w:pPr>
        <w:spacing w:after="0"/>
        <w:ind w:left="0"/>
        <w:jc w:val="both"/>
      </w:pPr>
      <w:r>
        <w:rPr>
          <w:rFonts w:ascii="Times New Roman"/>
          <w:b w:val="false"/>
          <w:i w:val="false"/>
          <w:color w:val="000000"/>
          <w:sz w:val="28"/>
        </w:rPr>
        <w:t>
      Әуеайлақтар. Қону әуеайлағы ҰҚЖ орналасу схемасының бейнесімен белгіленеді.</w:t>
      </w:r>
    </w:p>
    <w:p>
      <w:pPr>
        <w:spacing w:after="0"/>
        <w:ind w:left="0"/>
        <w:jc w:val="both"/>
      </w:pPr>
      <w:r>
        <w:rPr>
          <w:rFonts w:ascii="Times New Roman"/>
          <w:b w:val="false"/>
          <w:i w:val="false"/>
          <w:color w:val="000000"/>
          <w:sz w:val="28"/>
        </w:rPr>
        <w:t>
      Аспаптар бойынша стандартты ұшып келудің алдын ала белгіленген бағытына әсер ететін барлық әуеайлақтар көрсетіледі немесе белгіленеді. Қажет болған жағдайда, әуеайлақтағы ҰҚЖ орналасуы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мен қауіпті аймақтар. Ұшу схемасының орындалуына әсер етуі мүмкін тыйым салынған аймақтар, ұшуға шектелген аймақтар мен қауіпті аймақтар өзінің белгілерімен және тік шекараларымен бірге көрсетіледі.</w:t>
      </w:r>
    </w:p>
    <w:p>
      <w:pPr>
        <w:spacing w:after="0"/>
        <w:ind w:left="0"/>
        <w:jc w:val="both"/>
      </w:pPr>
      <w:r>
        <w:rPr>
          <w:rFonts w:ascii="Times New Roman"/>
          <w:b w:val="false"/>
          <w:i w:val="false"/>
          <w:color w:val="000000"/>
          <w:sz w:val="28"/>
        </w:rPr>
        <w:t>
      Сектордағы ең төменгі абсолюттік биіктік. Картаға өзі кіретін секторды анық көрсететін секторда белгіленген ең төменгі абсолюттік биіктік енгізіледі.</w:t>
      </w:r>
    </w:p>
    <w:p>
      <w:pPr>
        <w:spacing w:after="0"/>
        <w:ind w:left="0"/>
        <w:jc w:val="both"/>
      </w:pPr>
      <w:r>
        <w:rPr>
          <w:rFonts w:ascii="Times New Roman"/>
          <w:b w:val="false"/>
          <w:i w:val="false"/>
          <w:color w:val="000000"/>
          <w:sz w:val="28"/>
        </w:rPr>
        <w:t>
      Егер сектордағы ең төменгі абсолюттік биіктік белгіленбеген болса, карта масштабта жасалады және аймақтағы ұшудың ең төменгі абсолюттік биіктіктері параллельдер және меридиандармен жасалатын квадраттардың шегінде көрсетіледі. Сондай-ақ, аймақтағы ұшудың ең төменгі абсолюттік биіктіктері картаның ең төменгі абсолюттік биіктігі белгіленбеген секторға кірмейтін бөліктері көрсетіледі.</w:t>
      </w:r>
    </w:p>
    <w:p>
      <w:pPr>
        <w:spacing w:after="0"/>
        <w:ind w:left="0"/>
        <w:jc w:val="both"/>
      </w:pPr>
      <w:r>
        <w:rPr>
          <w:rFonts w:ascii="Times New Roman"/>
          <w:b w:val="false"/>
          <w:i w:val="false"/>
          <w:color w:val="000000"/>
          <w:sz w:val="28"/>
        </w:rPr>
        <w:t>
      ӘҚҚ жүйесі. Картада ӘҚҚ тиісті орнатылған ӘҚҚ жүйесінің құрауштары көрсетіледі.</w:t>
      </w:r>
    </w:p>
    <w:p>
      <w:pPr>
        <w:spacing w:after="0"/>
        <w:ind w:left="0"/>
        <w:jc w:val="both"/>
      </w:pPr>
      <w:r>
        <w:rPr>
          <w:rFonts w:ascii="Times New Roman"/>
          <w:b w:val="false"/>
          <w:i w:val="false"/>
          <w:color w:val="000000"/>
          <w:sz w:val="28"/>
        </w:rPr>
        <w:t>
      Мұндай құрауштарға:</w:t>
      </w:r>
    </w:p>
    <w:p>
      <w:pPr>
        <w:spacing w:after="0"/>
        <w:ind w:left="0"/>
        <w:jc w:val="both"/>
      </w:pPr>
      <w:r>
        <w:rPr>
          <w:rFonts w:ascii="Times New Roman"/>
          <w:b w:val="false"/>
          <w:i w:val="false"/>
          <w:color w:val="000000"/>
          <w:sz w:val="28"/>
        </w:rPr>
        <w:t>
      1) аспаптар бойынша стандартты ұшып келудің әрбір маршрутының графикалық сипаттамасы, оның ішінде:</w:t>
      </w:r>
    </w:p>
    <w:p>
      <w:pPr>
        <w:spacing w:after="0"/>
        <w:ind w:left="0"/>
        <w:jc w:val="both"/>
      </w:pPr>
      <w:r>
        <w:rPr>
          <w:rFonts w:ascii="Times New Roman"/>
          <w:b w:val="false"/>
          <w:i w:val="false"/>
          <w:color w:val="000000"/>
          <w:sz w:val="28"/>
        </w:rPr>
        <w:t>
      маршруттың индексі;</w:t>
      </w:r>
    </w:p>
    <w:p>
      <w:pPr>
        <w:spacing w:after="0"/>
        <w:ind w:left="0"/>
        <w:jc w:val="both"/>
      </w:pPr>
      <w:r>
        <w:rPr>
          <w:rFonts w:ascii="Times New Roman"/>
          <w:b w:val="false"/>
          <w:i w:val="false"/>
          <w:color w:val="000000"/>
          <w:sz w:val="28"/>
        </w:rPr>
        <w:t>
      маршрутты айқындайтын негізгі нүктелер;</w:t>
      </w:r>
    </w:p>
    <w:p>
      <w:pPr>
        <w:spacing w:after="0"/>
        <w:ind w:left="0"/>
        <w:jc w:val="both"/>
      </w:pPr>
      <w:r>
        <w:rPr>
          <w:rFonts w:ascii="Times New Roman"/>
          <w:b w:val="false"/>
          <w:i w:val="false"/>
          <w:color w:val="000000"/>
          <w:sz w:val="28"/>
        </w:rPr>
        <w:t>
      ең жақын градусқа дейінгі дәлдікпен маршруттың (маршруттардың әрбір учаскесінің бойындағы жол сызығы немесе радиал;</w:t>
      </w:r>
    </w:p>
    <w:p>
      <w:pPr>
        <w:spacing w:after="0"/>
        <w:ind w:left="0"/>
        <w:jc w:val="both"/>
      </w:pPr>
      <w:r>
        <w:rPr>
          <w:rFonts w:ascii="Times New Roman"/>
          <w:b w:val="false"/>
          <w:i w:val="false"/>
          <w:color w:val="000000"/>
          <w:sz w:val="28"/>
        </w:rPr>
        <w:t>
      ең жақын километрге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маршруттағы немесе маршрут учаскелеріндегі кедергілерден ұшып өтудің ең төменгі абсолюттік биіктіктері және көбірек мәнге дейін дөңгелектелген ең жақын 50 метрге немесе 100 футқа дейінгі дәлдіктегі схемада көзделген абсолюттік биіктіктер және, егер белгіленген болса, ұшу эшелондарына қатысты шектеулер;</w:t>
      </w:r>
    </w:p>
    <w:p>
      <w:pPr>
        <w:spacing w:after="0"/>
        <w:ind w:left="0"/>
        <w:jc w:val="both"/>
      </w:pPr>
      <w:r>
        <w:rPr>
          <w:rFonts w:ascii="Times New Roman"/>
          <w:b w:val="false"/>
          <w:i w:val="false"/>
          <w:color w:val="000000"/>
          <w:sz w:val="28"/>
        </w:rPr>
        <w:t>
      егер карта масштабта орындалса және ұшып келу кезінде радиолокациялық бағыттау қамтамасыз етілсе, көбірек мәнге дейін дөңгелектелген ең жақын 50 метрге немесе 100 футқа дейінгі дәлдіктегі анық белгі қойып белгіленген ең төменгі абсолюттік биіктіктер;</w:t>
      </w:r>
    </w:p>
    <w:p>
      <w:pPr>
        <w:spacing w:after="0"/>
        <w:ind w:left="0"/>
        <w:jc w:val="both"/>
      </w:pPr>
      <w:r>
        <w:rPr>
          <w:rFonts w:ascii="Times New Roman"/>
          <w:b w:val="false"/>
          <w:i w:val="false"/>
          <w:color w:val="000000"/>
          <w:sz w:val="28"/>
        </w:rPr>
        <w:t>
      2) маршрутпен (маршруттармен) байланысты радионавигациялық құрал (радионавигациялық құралдар), оның ішінде:</w:t>
      </w:r>
    </w:p>
    <w:p>
      <w:pPr>
        <w:spacing w:after="0"/>
        <w:ind w:left="0"/>
        <w:jc w:val="both"/>
      </w:pPr>
      <w:r>
        <w:rPr>
          <w:rFonts w:ascii="Times New Roman"/>
          <w:b w:val="false"/>
          <w:i w:val="false"/>
          <w:color w:val="000000"/>
          <w:sz w:val="28"/>
        </w:rPr>
        <w:t>
      егер радионавигациялық құрал қалыпты навигация үшін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Морзе коды;</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DМЕ үшін, 30 метрге (100 фут) дейінгі дәлдікпен тарататын DМЕ антеннасының арналары мен асып түсуі;</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3) радионавигациялық құралдың орналасқан жері бойынша белгіленбеген негізгі нүктелер, соның ішінде:</w:t>
      </w:r>
    </w:p>
    <w:p>
      <w:pPr>
        <w:spacing w:after="0"/>
        <w:ind w:left="0"/>
        <w:jc w:val="both"/>
      </w:pPr>
      <w:r>
        <w:rPr>
          <w:rFonts w:ascii="Times New Roman"/>
          <w:b w:val="false"/>
          <w:i w:val="false"/>
          <w:color w:val="000000"/>
          <w:sz w:val="28"/>
        </w:rPr>
        <w:t>
      егер негізгі нүкте қалыпты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тірек радионавигациялық құралдан 0,1 º дейінгі дәлдікпен пеленг;</w:t>
      </w:r>
    </w:p>
    <w:p>
      <w:pPr>
        <w:spacing w:after="0"/>
        <w:ind w:left="0"/>
        <w:jc w:val="both"/>
      </w:pPr>
      <w:r>
        <w:rPr>
          <w:rFonts w:ascii="Times New Roman"/>
          <w:b w:val="false"/>
          <w:i w:val="false"/>
          <w:color w:val="000000"/>
          <w:sz w:val="28"/>
        </w:rPr>
        <w:t>
      тірек радионавигациялық құралдан 0,2 км (0,1 т. миль) дейінгі дәлдікпен қашықтық;</w:t>
      </w:r>
    </w:p>
    <w:p>
      <w:pPr>
        <w:spacing w:after="0"/>
        <w:ind w:left="0"/>
        <w:jc w:val="both"/>
      </w:pPr>
      <w:r>
        <w:rPr>
          <w:rFonts w:ascii="Times New Roman"/>
          <w:b w:val="false"/>
          <w:i w:val="false"/>
          <w:color w:val="000000"/>
          <w:sz w:val="28"/>
        </w:rPr>
        <w:t>
      тірек радионавигациялық құралдың белгіленуі;</w:t>
      </w:r>
    </w:p>
    <w:p>
      <w:pPr>
        <w:spacing w:after="0"/>
        <w:ind w:left="0"/>
        <w:jc w:val="both"/>
      </w:pPr>
      <w:r>
        <w:rPr>
          <w:rFonts w:ascii="Times New Roman"/>
          <w:b w:val="false"/>
          <w:i w:val="false"/>
          <w:color w:val="000000"/>
          <w:sz w:val="28"/>
        </w:rPr>
        <w:t>
      егер негізгі нүкте аймақтық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4) күту аймағында қолданылатын ұшу схемалары;</w:t>
      </w:r>
    </w:p>
    <w:p>
      <w:pPr>
        <w:spacing w:after="0"/>
        <w:ind w:left="0"/>
        <w:jc w:val="both"/>
      </w:pPr>
      <w:r>
        <w:rPr>
          <w:rFonts w:ascii="Times New Roman"/>
          <w:b w:val="false"/>
          <w:i w:val="false"/>
          <w:color w:val="000000"/>
          <w:sz w:val="28"/>
        </w:rPr>
        <w:t>
      5) көбірек мәнге дейін дөңгелектелген ең жақын 50 метрге немесе 100 футқа дейінгі дәлдіктегі ауысудың абсолюттік/салыстырмалы биіктігі;</w:t>
      </w:r>
    </w:p>
    <w:p>
      <w:pPr>
        <w:spacing w:after="0"/>
        <w:ind w:left="0"/>
        <w:jc w:val="both"/>
      </w:pPr>
      <w:r>
        <w:rPr>
          <w:rFonts w:ascii="Times New Roman"/>
          <w:b w:val="false"/>
          <w:i w:val="false"/>
          <w:color w:val="000000"/>
          <w:sz w:val="28"/>
        </w:rPr>
        <w:t>
      6) егер олар белгіленген болса, аймақтағы жылдамдық бойынша шектеулер;</w:t>
      </w:r>
    </w:p>
    <w:p>
      <w:pPr>
        <w:spacing w:after="0"/>
        <w:ind w:left="0"/>
        <w:jc w:val="both"/>
      </w:pPr>
      <w:r>
        <w:rPr>
          <w:rFonts w:ascii="Times New Roman"/>
          <w:b w:val="false"/>
          <w:i w:val="false"/>
          <w:color w:val="000000"/>
          <w:sz w:val="28"/>
        </w:rPr>
        <w:t>
      7) PBN схемалары жағдайында - PBN талаптары туралы ақпарат бар жақтауды (кез келген шектеулерді қоса алғанда, егер олар орнатылған болса);</w:t>
      </w:r>
    </w:p>
    <w:p>
      <w:pPr>
        <w:spacing w:after="0"/>
        <w:ind w:left="0"/>
        <w:jc w:val="both"/>
      </w:pPr>
      <w:r>
        <w:rPr>
          <w:rFonts w:ascii="Times New Roman"/>
          <w:b w:val="false"/>
          <w:i w:val="false"/>
          <w:color w:val="000000"/>
          <w:sz w:val="28"/>
        </w:rPr>
        <w:t>
      8) хабарламалар мен "сұрау салу бойынша" хабарламаларды міндетті таратудың барлық бақылау пункттері;</w:t>
      </w:r>
    </w:p>
    <w:p>
      <w:pPr>
        <w:spacing w:after="0"/>
        <w:ind w:left="0"/>
        <w:jc w:val="both"/>
      </w:pPr>
      <w:r>
        <w:rPr>
          <w:rFonts w:ascii="Times New Roman"/>
          <w:b w:val="false"/>
          <w:i w:val="false"/>
          <w:color w:val="000000"/>
          <w:sz w:val="28"/>
        </w:rPr>
        <w:t>
      9) 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қажет болған жағдайда, қабылдау және жауап беру деректерін енгізу;</w:t>
      </w:r>
    </w:p>
    <w:p>
      <w:pPr>
        <w:spacing w:after="0"/>
        <w:ind w:left="0"/>
        <w:jc w:val="both"/>
      </w:pPr>
      <w:r>
        <w:rPr>
          <w:rFonts w:ascii="Times New Roman"/>
          <w:b w:val="false"/>
          <w:i w:val="false"/>
          <w:color w:val="000000"/>
          <w:sz w:val="28"/>
        </w:rPr>
        <w:t>
      10)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Навигациялық деректер қорын кодтауды қамтамасыз ететін тиісті деректер картаның арғы бетіне немесе тиісті сілтемелері көрсетіле отырып, жеке парақта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5" w:id="450"/>
    <w:p>
      <w:pPr>
        <w:spacing w:after="0"/>
        <w:ind w:left="0"/>
        <w:jc w:val="left"/>
      </w:pPr>
      <w:r>
        <w:rPr>
          <w:rFonts w:ascii="Times New Roman"/>
          <w:b/>
          <w:i w:val="false"/>
          <w:color w:val="000000"/>
        </w:rPr>
        <w:t xml:space="preserve"> 10-параграф. Аспаптар бойынша стандартты қонуға кірудің картасын жасау </w:t>
      </w:r>
    </w:p>
    <w:bookmarkEnd w:id="450"/>
    <w:bookmarkStart w:name="z256" w:id="451"/>
    <w:p>
      <w:pPr>
        <w:spacing w:after="0"/>
        <w:ind w:left="0"/>
        <w:jc w:val="both"/>
      </w:pPr>
      <w:r>
        <w:rPr>
          <w:rFonts w:ascii="Times New Roman"/>
          <w:b w:val="false"/>
          <w:i w:val="false"/>
          <w:color w:val="000000"/>
          <w:sz w:val="28"/>
        </w:rPr>
        <w:t>
      74. Мақсаты.</w:t>
      </w:r>
    </w:p>
    <w:bookmarkEnd w:id="451"/>
    <w:p>
      <w:pPr>
        <w:spacing w:after="0"/>
        <w:ind w:left="0"/>
        <w:jc w:val="both"/>
      </w:pPr>
      <w:r>
        <w:rPr>
          <w:rFonts w:ascii="Times New Roman"/>
          <w:b w:val="false"/>
          <w:i w:val="false"/>
          <w:color w:val="000000"/>
          <w:sz w:val="28"/>
        </w:rPr>
        <w:t>
      Осы үлгідегі карта ұшу экипаждарын ұшуды межелі ҰҚЖ-ға аспаптар бойынша қонуға кірудің бекітілген схемасына сәйкес орындауға, соның ішінде екінші айналымға кету және тиісті жағдайларда, күту аймағындағы белгіленген ұшу схемасына сәйкес орындауға мүмкіндік беретін ақпаратпен қамтамасыз етеді.</w:t>
      </w:r>
    </w:p>
    <w:bookmarkStart w:name="z257" w:id="452"/>
    <w:p>
      <w:pPr>
        <w:spacing w:after="0"/>
        <w:ind w:left="0"/>
        <w:jc w:val="both"/>
      </w:pPr>
      <w:r>
        <w:rPr>
          <w:rFonts w:ascii="Times New Roman"/>
          <w:b w:val="false"/>
          <w:i w:val="false"/>
          <w:color w:val="000000"/>
          <w:sz w:val="28"/>
        </w:rPr>
        <w:t>
      75. Бар болуы.</w:t>
      </w:r>
    </w:p>
    <w:bookmarkEnd w:id="452"/>
    <w:p>
      <w:pPr>
        <w:spacing w:after="0"/>
        <w:ind w:left="0"/>
        <w:jc w:val="both"/>
      </w:pPr>
      <w:r>
        <w:rPr>
          <w:rFonts w:ascii="Times New Roman"/>
          <w:b w:val="false"/>
          <w:i w:val="false"/>
          <w:color w:val="000000"/>
          <w:sz w:val="28"/>
        </w:rPr>
        <w:t>
      Аспаптар бойынша қонуға кіру картасы тиісті мемлекет аспаптар бойынша қонуға кіру тәртібін белгілеген, халықаралық азаматтық авиация қолданатын барлық әуеайлақтар үшін беріледі.</w:t>
      </w:r>
    </w:p>
    <w:p>
      <w:pPr>
        <w:spacing w:after="0"/>
        <w:ind w:left="0"/>
        <w:jc w:val="both"/>
      </w:pPr>
      <w:r>
        <w:rPr>
          <w:rFonts w:ascii="Times New Roman"/>
          <w:b w:val="false"/>
          <w:i w:val="false"/>
          <w:color w:val="000000"/>
          <w:sz w:val="28"/>
        </w:rPr>
        <w:t xml:space="preserve">
      Аспаптар бойынша қонуға кірудің бөлек картасы мемлекет белгілеген қонуға дәл кірудің әрбір схемасы үшін көзделеді. </w:t>
      </w:r>
    </w:p>
    <w:p>
      <w:pPr>
        <w:spacing w:after="0"/>
        <w:ind w:left="0"/>
        <w:jc w:val="both"/>
      </w:pPr>
      <w:r>
        <w:rPr>
          <w:rFonts w:ascii="Times New Roman"/>
          <w:b w:val="false"/>
          <w:i w:val="false"/>
          <w:color w:val="000000"/>
          <w:sz w:val="28"/>
        </w:rPr>
        <w:t>
      Аспаптар бойынша қонуға кірудің бөлек картасы мемлекет белгілеген қонуға дәл емес кірудің әрбір схемасы үшін көзделеді.</w:t>
      </w:r>
    </w:p>
    <w:p>
      <w:pPr>
        <w:spacing w:after="0"/>
        <w:ind w:left="0"/>
        <w:jc w:val="both"/>
      </w:pPr>
      <w:r>
        <w:rPr>
          <w:rFonts w:ascii="Times New Roman"/>
          <w:b w:val="false"/>
          <w:i w:val="false"/>
          <w:color w:val="000000"/>
          <w:sz w:val="28"/>
        </w:rPr>
        <w:t xml:space="preserve">
      Егер жол сызықтарының, уақыттың және абсолюттік биіктіктің мәні аспаптар бойынша қонуға кіру схемасының соңғы учаскесінде емес, әуе кемелерінің категорияларына қатысты ерекшеленеді, және осындай ерекшеліктерді бір картада көрсету тәртіпсіздікке әкелуі мүмкін немесе шатастыруы мүмкін, сондықтан бір картадан көп карта көзделеді. </w:t>
      </w:r>
    </w:p>
    <w:p>
      <w:pPr>
        <w:spacing w:after="0"/>
        <w:ind w:left="0"/>
        <w:jc w:val="both"/>
      </w:pPr>
      <w:r>
        <w:rPr>
          <w:rFonts w:ascii="Times New Roman"/>
          <w:b w:val="false"/>
          <w:i w:val="false"/>
          <w:color w:val="000000"/>
          <w:sz w:val="28"/>
        </w:rPr>
        <w:t>
      Аспаптар бойынша қонуға кіру картасы ұшуды қауіпсіз орындау үшін қажетті ақпарат ескірген әрбір жағдайда жаңартылады.</w:t>
      </w:r>
    </w:p>
    <w:bookmarkStart w:name="z258" w:id="453"/>
    <w:p>
      <w:pPr>
        <w:spacing w:after="0"/>
        <w:ind w:left="0"/>
        <w:jc w:val="both"/>
      </w:pPr>
      <w:r>
        <w:rPr>
          <w:rFonts w:ascii="Times New Roman"/>
          <w:b w:val="false"/>
          <w:i w:val="false"/>
          <w:color w:val="000000"/>
          <w:sz w:val="28"/>
        </w:rPr>
        <w:t xml:space="preserve">
      76. Картаға түсірілетін аудан мен масштаб. </w:t>
      </w:r>
    </w:p>
    <w:bookmarkEnd w:id="453"/>
    <w:p>
      <w:pPr>
        <w:spacing w:after="0"/>
        <w:ind w:left="0"/>
        <w:jc w:val="both"/>
      </w:pPr>
      <w:r>
        <w:rPr>
          <w:rFonts w:ascii="Times New Roman"/>
          <w:b w:val="false"/>
          <w:i w:val="false"/>
          <w:color w:val="000000"/>
          <w:sz w:val="28"/>
        </w:rPr>
        <w:t>
      Картаға түсірілетін аудан аспаптар бойынша қонуға кіру схемасының барлық учаскелерін және осындай қонуға кіру үлгісіне қажет болуы мүмкін осындай қосымша аймақтарды кіргізу үшін жеткілікті болады.</w:t>
      </w:r>
    </w:p>
    <w:p>
      <w:pPr>
        <w:spacing w:after="0"/>
        <w:ind w:left="0"/>
        <w:jc w:val="both"/>
      </w:pPr>
      <w:r>
        <w:rPr>
          <w:rFonts w:ascii="Times New Roman"/>
          <w:b w:val="false"/>
          <w:i w:val="false"/>
          <w:color w:val="000000"/>
          <w:sz w:val="28"/>
        </w:rPr>
        <w:t>
      Таңдалған масштаб мыналарға сәйкес картаның тиімді оқылуын қамтамасыз етеді:</w:t>
      </w:r>
    </w:p>
    <w:p>
      <w:pPr>
        <w:spacing w:after="0"/>
        <w:ind w:left="0"/>
        <w:jc w:val="both"/>
      </w:pPr>
      <w:r>
        <w:rPr>
          <w:rFonts w:ascii="Times New Roman"/>
          <w:b w:val="false"/>
          <w:i w:val="false"/>
          <w:color w:val="000000"/>
          <w:sz w:val="28"/>
        </w:rPr>
        <w:t>
      1) картада көрсетілген қонуға кіру тәртібі;</w:t>
      </w:r>
    </w:p>
    <w:p>
      <w:pPr>
        <w:spacing w:after="0"/>
        <w:ind w:left="0"/>
        <w:jc w:val="both"/>
      </w:pPr>
      <w:r>
        <w:rPr>
          <w:rFonts w:ascii="Times New Roman"/>
          <w:b w:val="false"/>
          <w:i w:val="false"/>
          <w:color w:val="000000"/>
          <w:sz w:val="28"/>
        </w:rPr>
        <w:t>
      2) парақ өлшемі.</w:t>
      </w:r>
    </w:p>
    <w:p>
      <w:pPr>
        <w:spacing w:after="0"/>
        <w:ind w:left="0"/>
        <w:jc w:val="both"/>
      </w:pPr>
      <w:r>
        <w:rPr>
          <w:rFonts w:ascii="Times New Roman"/>
          <w:b w:val="false"/>
          <w:i w:val="false"/>
          <w:color w:val="000000"/>
          <w:sz w:val="28"/>
        </w:rPr>
        <w:t>
      Картада масштаб көрсетіледі.</w:t>
      </w:r>
    </w:p>
    <w:p>
      <w:pPr>
        <w:spacing w:after="0"/>
        <w:ind w:left="0"/>
        <w:jc w:val="both"/>
      </w:pPr>
      <w:r>
        <w:rPr>
          <w:rFonts w:ascii="Times New Roman"/>
          <w:b w:val="false"/>
          <w:i w:val="false"/>
          <w:color w:val="000000"/>
          <w:sz w:val="28"/>
        </w:rPr>
        <w:t>
      Оны орындау мүмкін болмайтын жағдайларды қоспағанда, әуеайлақта немесе оған жақын жерде орналасқан DМЕ сәйкес орталығы бар, радиусі 20 километр (10 т. миль) болатын қашықтық шеңбері көрсетіледі немесе әуеайлақтың соңғы нүктесінің орталығы бар, тиісті DМЕ болмаса, оның радиусі шеңберінде көрсетіледі.</w:t>
      </w:r>
    </w:p>
    <w:bookmarkStart w:name="z259" w:id="454"/>
    <w:p>
      <w:pPr>
        <w:spacing w:after="0"/>
        <w:ind w:left="0"/>
        <w:jc w:val="both"/>
      </w:pPr>
      <w:r>
        <w:rPr>
          <w:rFonts w:ascii="Times New Roman"/>
          <w:b w:val="false"/>
          <w:i w:val="false"/>
          <w:color w:val="000000"/>
          <w:sz w:val="28"/>
        </w:rPr>
        <w:t xml:space="preserve">
      77. Проекция. </w:t>
      </w:r>
    </w:p>
    <w:bookmarkEnd w:id="454"/>
    <w:p>
      <w:pPr>
        <w:spacing w:after="0"/>
        <w:ind w:left="0"/>
        <w:jc w:val="both"/>
      </w:pPr>
      <w:r>
        <w:rPr>
          <w:rFonts w:ascii="Times New Roman"/>
          <w:b w:val="false"/>
          <w:i w:val="false"/>
          <w:color w:val="000000"/>
          <w:sz w:val="28"/>
        </w:rPr>
        <w:t>
      Тік сызық ортодромияға сәйкес келетін, қолданылатын тең бұрышты проекция.</w:t>
      </w:r>
    </w:p>
    <w:bookmarkStart w:name="z260" w:id="455"/>
    <w:p>
      <w:pPr>
        <w:spacing w:after="0"/>
        <w:ind w:left="0"/>
        <w:jc w:val="both"/>
      </w:pPr>
      <w:r>
        <w:rPr>
          <w:rFonts w:ascii="Times New Roman"/>
          <w:b w:val="false"/>
          <w:i w:val="false"/>
          <w:color w:val="000000"/>
          <w:sz w:val="28"/>
        </w:rPr>
        <w:t>
      78. 78. Белгілер.</w:t>
      </w:r>
    </w:p>
    <w:bookmarkEnd w:id="455"/>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ИКАО Doc 8168 "Әуе кемелерінің ұшуын жүргізу "Аэронавигациялық қызмет көрсету қағидалары" (PANS-OPS) құжатына сәйкес аспаптар бойынша қонуға кіру схемасының белгісі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456"/>
    <w:p>
      <w:pPr>
        <w:spacing w:after="0"/>
        <w:ind w:left="0"/>
        <w:jc w:val="both"/>
      </w:pPr>
      <w:r>
        <w:rPr>
          <w:rFonts w:ascii="Times New Roman"/>
          <w:b w:val="false"/>
          <w:i w:val="false"/>
          <w:color w:val="000000"/>
          <w:sz w:val="28"/>
        </w:rPr>
        <w:t>
      79. Техногенді орта және топография.</w:t>
      </w:r>
    </w:p>
    <w:bookmarkEnd w:id="456"/>
    <w:p>
      <w:pPr>
        <w:spacing w:after="0"/>
        <w:ind w:left="0"/>
        <w:jc w:val="both"/>
      </w:pPr>
      <w:r>
        <w:rPr>
          <w:rFonts w:ascii="Times New Roman"/>
          <w:b w:val="false"/>
          <w:i w:val="false"/>
          <w:color w:val="000000"/>
          <w:sz w:val="28"/>
        </w:rPr>
        <w:t>
      Картаға екінші айналымға кетуді, тиісті күту схемасында және, егер белгіленген болса, көзбен шолып маневрлеу (айналып ұшу) схемасы бойынша ұшуды қоса алғанда, аспаптар бойынша қонуға кіру схемасын қауіпсіз орындау үшін қажетті жасанды құрылыстар мен топография туралы ақпарат жазылады.</w:t>
      </w:r>
    </w:p>
    <w:p>
      <w:pPr>
        <w:spacing w:after="0"/>
        <w:ind w:left="0"/>
        <w:jc w:val="both"/>
      </w:pPr>
      <w:r>
        <w:rPr>
          <w:rFonts w:ascii="Times New Roman"/>
          <w:b w:val="false"/>
          <w:i w:val="false"/>
          <w:color w:val="000000"/>
          <w:sz w:val="28"/>
        </w:rPr>
        <w:t>
      Топографиялық ақпарат тек қажет болған жағдайда ғана түсіндірме жазбалармен сүйемелденеді және оны түсінуді оңайлату үшін, кем дегенде, жерүсті және ірі көлдер мен өзендердің учаске шекаралары суреттеледі.</w:t>
      </w:r>
    </w:p>
    <w:p>
      <w:pPr>
        <w:spacing w:after="0"/>
        <w:ind w:left="0"/>
        <w:jc w:val="both"/>
      </w:pPr>
      <w:r>
        <w:rPr>
          <w:rFonts w:ascii="Times New Roman"/>
          <w:b w:val="false"/>
          <w:i w:val="false"/>
          <w:color w:val="000000"/>
          <w:sz w:val="28"/>
        </w:rPr>
        <w:t xml:space="preserve">
      Жер бедерінің элементтері аталған аудандағы асып түсулердің нақты сипаттамалары ескерілген ең қолайлы әдіспен суреттеледі. Картаға түсірілетін аудан шегінде әуеайлақтан асып түсу үстінен 1200 метр (4000 фут) асатын немесе әуеайлақтың соңғы нүктесінен 11 километр (6 т. миль) шегінде 600 метр (2000 фут), немесе қонуға кіру немесе екінші айналымға кетудің соңғы кезеңі схемасының градиенті жергілікті жағдай үшін оңтайлы мықты болған жағдайда, әуеайлақтың асып түсуі үстінен 150 метр (500 фут) асатын жер бедерінің барлық элементтері мәндерін көрсете отырып және тондық гипсометрияны қолдана отырып жайылған көлденеңдер арқылы қоңыр түсте суреттеледі. Бұдан басқа, жоғарғы көлденеңмен сызылған әрбір ауданның шегінде ең үлкен асып түсуді қоса, тиісті биіктік белгілері қара түсте көрсетіледі. </w:t>
      </w:r>
    </w:p>
    <w:bookmarkStart w:name="z262" w:id="457"/>
    <w:p>
      <w:pPr>
        <w:spacing w:after="0"/>
        <w:ind w:left="0"/>
        <w:jc w:val="both"/>
      </w:pPr>
      <w:r>
        <w:rPr>
          <w:rFonts w:ascii="Times New Roman"/>
          <w:b w:val="false"/>
          <w:i w:val="false"/>
          <w:color w:val="000000"/>
          <w:sz w:val="28"/>
        </w:rPr>
        <w:t>
      80. Магниттік ауытқу.</w:t>
      </w:r>
    </w:p>
    <w:bookmarkEnd w:id="457"/>
    <w:p>
      <w:pPr>
        <w:spacing w:after="0"/>
        <w:ind w:left="0"/>
        <w:jc w:val="both"/>
      </w:pPr>
      <w:r>
        <w:rPr>
          <w:rFonts w:ascii="Times New Roman"/>
          <w:b w:val="false"/>
          <w:i w:val="false"/>
          <w:color w:val="000000"/>
          <w:sz w:val="28"/>
        </w:rPr>
        <w:t xml:space="preserve">
      Картада магниттік пеленгтерді, жол сызықтарын және радиалдарды айқындау кезінде қолданылатын магниттік ауытқуы ең жақын градусқа дейінгі дәлдікпен көрсетіледі. </w:t>
      </w:r>
    </w:p>
    <w:bookmarkStart w:name="z263" w:id="458"/>
    <w:p>
      <w:pPr>
        <w:spacing w:after="0"/>
        <w:ind w:left="0"/>
        <w:jc w:val="both"/>
      </w:pPr>
      <w:r>
        <w:rPr>
          <w:rFonts w:ascii="Times New Roman"/>
          <w:b w:val="false"/>
          <w:i w:val="false"/>
          <w:color w:val="000000"/>
          <w:sz w:val="28"/>
        </w:rPr>
        <w:t>
      81. Пеленгтер, жол сызықтары және радиалдар.</w:t>
      </w:r>
    </w:p>
    <w:bookmarkEnd w:id="458"/>
    <w:p>
      <w:pPr>
        <w:spacing w:after="0"/>
        <w:ind w:left="0"/>
        <w:jc w:val="both"/>
      </w:pPr>
      <w:r>
        <w:rPr>
          <w:rFonts w:ascii="Times New Roman"/>
          <w:b w:val="false"/>
          <w:i w:val="false"/>
          <w:color w:val="000000"/>
          <w:sz w:val="28"/>
        </w:rPr>
        <w:t>
      Тиісті еннің биік аудандарында өкілетті орган магниттік меридианның солтүстік бағыты бойынша бағдарлау мүмкін емес деп белгілеген жағдайда, басқа ұқсас бағдарды, мысалы, ақиқат немесе шартты меридианның солтүстік бағытын қолданғанды қоспағанда, пеленгтер, жол сызықтары және радиалдар магниттік болып табылады. Егер RNAV қатысушылары үшін пеленгтер, жол сызықтарының ақиқат мәндері қосымша келтірілсе, олар жақша ішінде 0,1° дейінгі дәлдікпен, мысалы 290° (294,9°Т) көрсетіледі.</w:t>
      </w:r>
    </w:p>
    <w:p>
      <w:pPr>
        <w:spacing w:after="0"/>
        <w:ind w:left="0"/>
        <w:jc w:val="both"/>
      </w:pPr>
      <w:r>
        <w:rPr>
          <w:rFonts w:ascii="Times New Roman"/>
          <w:b w:val="false"/>
          <w:i w:val="false"/>
          <w:color w:val="000000"/>
          <w:sz w:val="28"/>
        </w:rPr>
        <w:t>
      Пеленгтер, жол сызықтары және радиалдар ақиқат немесе шартты меридианның солтүстік бағытталуымен көрсетілген жағдайда, ол картада нақты көрсетіледі. Шартты меридианның солтүстік бағыты қолданылған жағдайда, тірек шартты меридиан көрсетіледі.</w:t>
      </w:r>
    </w:p>
    <w:bookmarkStart w:name="z264" w:id="459"/>
    <w:p>
      <w:pPr>
        <w:spacing w:after="0"/>
        <w:ind w:left="0"/>
        <w:jc w:val="both"/>
      </w:pPr>
      <w:r>
        <w:rPr>
          <w:rFonts w:ascii="Times New Roman"/>
          <w:b w:val="false"/>
          <w:i w:val="false"/>
          <w:color w:val="000000"/>
          <w:sz w:val="28"/>
        </w:rPr>
        <w:t>
      82. Аэронавигациялық деректер.</w:t>
      </w:r>
    </w:p>
    <w:bookmarkEnd w:id="459"/>
    <w:p>
      <w:pPr>
        <w:spacing w:after="0"/>
        <w:ind w:left="0"/>
        <w:jc w:val="both"/>
      </w:pPr>
      <w:r>
        <w:rPr>
          <w:rFonts w:ascii="Times New Roman"/>
          <w:b w:val="false"/>
          <w:i w:val="false"/>
          <w:color w:val="000000"/>
          <w:sz w:val="28"/>
        </w:rPr>
        <w:t>
      Әуеайлақтар. Сипаттық белгілері әуеден жақсы көрінетін барлық әуеайлақтар тиісті шартты белгімен белгіленеді. Қараусыз қалған әуеайлақтардың белгісі "Қараусыз қалған" белгісімен қоса жүреді.</w:t>
      </w:r>
    </w:p>
    <w:p>
      <w:pPr>
        <w:spacing w:after="0"/>
        <w:ind w:left="0"/>
        <w:jc w:val="both"/>
      </w:pPr>
      <w:r>
        <w:rPr>
          <w:rFonts w:ascii="Times New Roman"/>
          <w:b w:val="false"/>
          <w:i w:val="false"/>
          <w:color w:val="000000"/>
          <w:sz w:val="28"/>
        </w:rPr>
        <w:t>
      ҰҚЖ схемасы мыналар үшін (жеткілікті түрде үлкен масштабта көрнекіліктер үшін) келтіріледі:</w:t>
      </w:r>
    </w:p>
    <w:p>
      <w:pPr>
        <w:spacing w:after="0"/>
        <w:ind w:left="0"/>
        <w:jc w:val="both"/>
      </w:pPr>
      <w:r>
        <w:rPr>
          <w:rFonts w:ascii="Times New Roman"/>
          <w:b w:val="false"/>
          <w:i w:val="false"/>
          <w:color w:val="000000"/>
          <w:sz w:val="28"/>
        </w:rPr>
        <w:t>
      1) аталған тәртіп қолданылатын әуеайлақ;</w:t>
      </w:r>
    </w:p>
    <w:p>
      <w:pPr>
        <w:spacing w:after="0"/>
        <w:ind w:left="0"/>
        <w:jc w:val="both"/>
      </w:pPr>
      <w:r>
        <w:rPr>
          <w:rFonts w:ascii="Times New Roman"/>
          <w:b w:val="false"/>
          <w:i w:val="false"/>
          <w:color w:val="000000"/>
          <w:sz w:val="28"/>
        </w:rPr>
        <w:t>
      2) әуе қозғалысының схемасына әсер ететін немесе қолайсыз ауа райы жағдайларында олар межелі әуеайлақ деп есептелуі мүмкін болып орналасқан әуеайлақтар.</w:t>
      </w:r>
    </w:p>
    <w:p>
      <w:pPr>
        <w:spacing w:after="0"/>
        <w:ind w:left="0"/>
        <w:jc w:val="both"/>
      </w:pPr>
      <w:r>
        <w:rPr>
          <w:rFonts w:ascii="Times New Roman"/>
          <w:b w:val="false"/>
          <w:i w:val="false"/>
          <w:color w:val="000000"/>
          <w:sz w:val="28"/>
        </w:rPr>
        <w:t>
      Әуеайлақтың асып түсуі ең жақын метр немесе фунтқа дейінгі дәлдікпен картаның ашық жерінде көрсетіледі.</w:t>
      </w:r>
    </w:p>
    <w:p>
      <w:pPr>
        <w:spacing w:after="0"/>
        <w:ind w:left="0"/>
        <w:jc w:val="both"/>
      </w:pPr>
      <w:r>
        <w:rPr>
          <w:rFonts w:ascii="Times New Roman"/>
          <w:b w:val="false"/>
          <w:i w:val="false"/>
          <w:color w:val="000000"/>
          <w:sz w:val="28"/>
        </w:rPr>
        <w:t>
      Картада ҰҚЖ табалдырығының артуы немесе, тиісті жағдайларда, ең жақын метр немесе фунтқа дейінгі дәлдікпен қону аймағы артуының ең үлкен мәні көрсетіледі.</w:t>
      </w:r>
    </w:p>
    <w:p>
      <w:pPr>
        <w:spacing w:after="0"/>
        <w:ind w:left="0"/>
        <w:jc w:val="both"/>
      </w:pPr>
      <w:r>
        <w:rPr>
          <w:rFonts w:ascii="Times New Roman"/>
          <w:b w:val="false"/>
          <w:i w:val="false"/>
          <w:color w:val="000000"/>
          <w:sz w:val="28"/>
        </w:rPr>
        <w:t>
      Кедергілер. Карта жоспарының түрінде кедергілер көрсетіледі.</w:t>
      </w:r>
    </w:p>
    <w:p>
      <w:pPr>
        <w:spacing w:after="0"/>
        <w:ind w:left="0"/>
        <w:jc w:val="both"/>
      </w:pPr>
      <w:r>
        <w:rPr>
          <w:rFonts w:ascii="Times New Roman"/>
          <w:b w:val="false"/>
          <w:i w:val="false"/>
          <w:color w:val="000000"/>
          <w:sz w:val="28"/>
        </w:rPr>
        <w:t>
      Кедергілердің жоғарғы нүктелерінің артуы бір метр немесе бір фунтқа дейінгі дәлдікпен көрсетіледі (дөңгелектеу арту жағында жүргізіледі).</w:t>
      </w:r>
    </w:p>
    <w:p>
      <w:pPr>
        <w:spacing w:after="0"/>
        <w:ind w:left="0"/>
        <w:jc w:val="both"/>
      </w:pPr>
      <w:r>
        <w:rPr>
          <w:rFonts w:ascii="Times New Roman"/>
          <w:b w:val="false"/>
          <w:i w:val="false"/>
          <w:color w:val="000000"/>
          <w:sz w:val="28"/>
        </w:rPr>
        <w:t>
      Орташа теңіз деңгейіне емес, өзге бастапқы деңгейге қатысты, бастапқы есептік деңгей үшін кедергілердің биіктіктерін белгілеу кезінде әуеайлақтың артуы қолданылады; табалдырықтың артуы 2 метр (7 фут) аспайтын жабдықталған ҰҚЖ бар әуеайлақтарда әуеайлақтың асып түсу мәнінен аз болған жағдайда, бастапқы есептік деңгей үшін ҰҚЖ табалдырығының артуы қолданылады, оған аспаптар бойынша қонуға кіру жүргізіледі.</w:t>
      </w:r>
    </w:p>
    <w:p>
      <w:pPr>
        <w:spacing w:after="0"/>
        <w:ind w:left="0"/>
        <w:jc w:val="both"/>
      </w:pPr>
      <w:r>
        <w:rPr>
          <w:rFonts w:ascii="Times New Roman"/>
          <w:b w:val="false"/>
          <w:i w:val="false"/>
          <w:color w:val="000000"/>
          <w:sz w:val="28"/>
        </w:rPr>
        <w:t>
      Теңіздің орта деңгейінен басқа бастапқы деңгей қолданылған жағдайда, ол туралы картаның ашық жерінде тиісті белгілер қойылады.</w:t>
      </w:r>
    </w:p>
    <w:p>
      <w:pPr>
        <w:spacing w:after="0"/>
        <w:ind w:left="0"/>
        <w:jc w:val="both"/>
      </w:pPr>
      <w:r>
        <w:rPr>
          <w:rFonts w:ascii="Times New Roman"/>
          <w:b w:val="false"/>
          <w:i w:val="false"/>
          <w:color w:val="000000"/>
          <w:sz w:val="28"/>
        </w:rPr>
        <w:t>
      1-санат бойынша қонуға дәл кіру үшін жабдықталған ҰҚЖ үшін кедергілерден бос аймақ белгіленбеген жағдайда, ол туралы көрсетіледі.</w:t>
      </w:r>
    </w:p>
    <w:p>
      <w:pPr>
        <w:spacing w:after="0"/>
        <w:ind w:left="0"/>
        <w:jc w:val="both"/>
      </w:pPr>
      <w:r>
        <w:rPr>
          <w:rFonts w:ascii="Times New Roman"/>
          <w:b w:val="false"/>
          <w:i w:val="false"/>
          <w:color w:val="000000"/>
          <w:sz w:val="28"/>
        </w:rPr>
        <w:t>
      Көзбен шолу учаскенің (VSS) бетінен шығатын кедергілер картада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Радиобайланыс құралдары және навигациялық құралдар. Картада аспаптар бойынша қонуға кіру үшін қажетті радионавигациялық құралдар, олардың жиіліктері, жол сызықтары бойынша белгілері мен бағыттау сипаттамалары, егер ондайлар бар болса, көрсетіледі. Бірнеше станциялар орналасқан қонуға кірудің соңғы учаскесінің жол сызығындағы схемалар болған жағдайда, картада жол сызығы бойымен бағыттау үшін қолдануға жататын құрал көрсетіледі. Бұдан басқа, мүмкін болған жағдайда, қонуға кіру картасынан схемада қолданылмайтын құралдар алынып тасталады.</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 тек оның атауы ашық мәтінмен және белгіленуі көрсетіледі.</w:t>
      </w:r>
    </w:p>
    <w:p>
      <w:pPr>
        <w:spacing w:after="0"/>
        <w:ind w:left="0"/>
        <w:jc w:val="both"/>
      </w:pPr>
      <w:r>
        <w:rPr>
          <w:rFonts w:ascii="Times New Roman"/>
          <w:b w:val="false"/>
          <w:i w:val="false"/>
          <w:color w:val="000000"/>
          <w:sz w:val="28"/>
        </w:rPr>
        <w:t>
      Картаға қонуға кіру бастапқы кезеңінің соңғы нүктесі (IAF), қонуға кіру аралық кезеңінің соңғы нүктесі (IF), қонуға кіру соңғы кезеңінің соңы нүктесі (FAF) (немесе ILS бойынша қонуға кіру схемасына арналған қонуға кіру соңғы кезеңінің нүктесі (FAP), екінші айналымға кету нүктесі (MAPt), егер ол болса, және басқа да соңғы нүктелер немесе схемаға кіретін нүктелер белгіленеді және көрсетіледі.</w:t>
      </w:r>
    </w:p>
    <w:p>
      <w:pPr>
        <w:spacing w:after="0"/>
        <w:ind w:left="0"/>
        <w:jc w:val="both"/>
      </w:pPr>
      <w:r>
        <w:rPr>
          <w:rFonts w:ascii="Times New Roman"/>
          <w:b w:val="false"/>
          <w:i w:val="false"/>
          <w:color w:val="000000"/>
          <w:sz w:val="28"/>
        </w:rPr>
        <w:t>
      Картаға жол сызықтары болған жағдайда оған бағыттау сипаттамаларын көрсете отырып, қосымша әуеайлаққа кету кезінде пайдаланылуы мүмкін радионавигациялық құралдар түседі немесе көрсетіледі.</w:t>
      </w:r>
    </w:p>
    <w:p>
      <w:pPr>
        <w:spacing w:after="0"/>
        <w:ind w:left="0"/>
        <w:jc w:val="both"/>
      </w:pPr>
      <w:r>
        <w:rPr>
          <w:rFonts w:ascii="Times New Roman"/>
          <w:b w:val="false"/>
          <w:i w:val="false"/>
          <w:color w:val="000000"/>
          <w:sz w:val="28"/>
        </w:rPr>
        <w:t>
      Картада аспаптар бойынша қонуға кіруді орындау үшін қажетті радиобайланыс құралдарының жиіліктері және шақыру белгілері көрсетіледі.</w:t>
      </w:r>
    </w:p>
    <w:p>
      <w:pPr>
        <w:spacing w:after="0"/>
        <w:ind w:left="0"/>
        <w:jc w:val="both"/>
      </w:pPr>
      <w:r>
        <w:rPr>
          <w:rFonts w:ascii="Times New Roman"/>
          <w:b w:val="false"/>
          <w:i w:val="false"/>
          <w:color w:val="000000"/>
          <w:sz w:val="28"/>
        </w:rPr>
        <w:t>
      Картада егер деректер аспаптар бойынша қонуға кіру үшін қажет болса әрбір радионавигациялық құралдан әуеайлаққа дейінгі арақашықтық ең жақын километрге немесе теңіздік мильға дейінгі дәлдікпен көрсетіледі. Егер жол сызықтары бойынша бағыттау құралдарының еш бірі әуеайлаққа пеленгті көрсетпесе ол да картада ең жақын градустағы дәлдікпен көрсетіледі.</w:t>
      </w:r>
    </w:p>
    <w:p>
      <w:pPr>
        <w:spacing w:after="0"/>
        <w:ind w:left="0"/>
        <w:jc w:val="both"/>
      </w:pPr>
      <w:r>
        <w:rPr>
          <w:rFonts w:ascii="Times New Roman"/>
          <w:b w:val="false"/>
          <w:i w:val="false"/>
          <w:color w:val="000000"/>
          <w:sz w:val="28"/>
        </w:rPr>
        <w:t>
      Сектордағы ең төменгі абсолюттік биіктігі немесе әуеайлақ ауданына келудің абсолюттік биіктігі. Картада қай секторға жататындығы анық көрсетіле отырып өкілетті орган белгілеген сектордағы ең төмен абсолюттік биіктігі немесе әуеайлақ ауданына келудің абсолюттік биіктігі көрсетіледі.</w:t>
      </w:r>
    </w:p>
    <w:p>
      <w:pPr>
        <w:spacing w:after="0"/>
        <w:ind w:left="0"/>
        <w:jc w:val="both"/>
      </w:pPr>
      <w:r>
        <w:rPr>
          <w:rFonts w:ascii="Times New Roman"/>
          <w:b w:val="false"/>
          <w:i w:val="false"/>
          <w:color w:val="000000"/>
          <w:sz w:val="28"/>
        </w:rPr>
        <w:t>
      Схеманың жол сызықтарының бейнеленуі. Жоспардағы көрінісі мынадай әдістермен бейнеленетін төменде аталған мәліметтерден тұрады:</w:t>
      </w:r>
    </w:p>
    <w:p>
      <w:pPr>
        <w:spacing w:after="0"/>
        <w:ind w:left="0"/>
        <w:jc w:val="both"/>
      </w:pPr>
      <w:r>
        <w:rPr>
          <w:rFonts w:ascii="Times New Roman"/>
          <w:b w:val="false"/>
          <w:i w:val="false"/>
          <w:color w:val="000000"/>
          <w:sz w:val="28"/>
        </w:rPr>
        <w:t>
      3) ұшу бағытын көрсететін бағыттауыштары бар тұтас сызықтар арқылы қонуға кіру кезіндегі жол сызықтары;</w:t>
      </w:r>
    </w:p>
    <w:p>
      <w:pPr>
        <w:spacing w:after="0"/>
        <w:ind w:left="0"/>
        <w:jc w:val="both"/>
      </w:pPr>
      <w:r>
        <w:rPr>
          <w:rFonts w:ascii="Times New Roman"/>
          <w:b w:val="false"/>
          <w:i w:val="false"/>
          <w:color w:val="000000"/>
          <w:sz w:val="28"/>
        </w:rPr>
        <w:t>
      4) стрелкалары бар үзік сызықтар арқылы екінші айналымға кету кезіндегі жол сызықтары;</w:t>
      </w:r>
    </w:p>
    <w:p>
      <w:pPr>
        <w:spacing w:after="0"/>
        <w:ind w:left="0"/>
        <w:jc w:val="both"/>
      </w:pPr>
      <w:r>
        <w:rPr>
          <w:rFonts w:ascii="Times New Roman"/>
          <w:b w:val="false"/>
          <w:i w:val="false"/>
          <w:color w:val="000000"/>
          <w:sz w:val="28"/>
        </w:rPr>
        <w:t>
      5) нүктелі үзік сызықтар және бағыттауыштар арқылы схеманың кез келген қосымша жол сызықтары;</w:t>
      </w:r>
    </w:p>
    <w:p>
      <w:pPr>
        <w:spacing w:after="0"/>
        <w:ind w:left="0"/>
        <w:jc w:val="both"/>
      </w:pPr>
      <w:r>
        <w:rPr>
          <w:rFonts w:ascii="Times New Roman"/>
          <w:b w:val="false"/>
          <w:i w:val="false"/>
          <w:color w:val="000000"/>
          <w:sz w:val="28"/>
        </w:rPr>
        <w:t>
      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7) жол сызықтары бойынша бағыттау радиоқұралдары болмаған жағдайда қонуға кірудің соңғы кезеңінде пайдаланылатын радионавигациялық құралдардан әуеайлақтағы магнитті пеленгтің ең жақын градусына дейінгі дәлдікпен көрсетіледі;</w:t>
      </w:r>
    </w:p>
    <w:p>
      <w:pPr>
        <w:spacing w:after="0"/>
        <w:ind w:left="0"/>
        <w:jc w:val="both"/>
      </w:pPr>
      <w:r>
        <w:rPr>
          <w:rFonts w:ascii="Times New Roman"/>
          <w:b w:val="false"/>
          <w:i w:val="false"/>
          <w:color w:val="000000"/>
          <w:sz w:val="28"/>
        </w:rPr>
        <w:t>
      8) көзбен шолу маневрлеріне (айналып ұшу) тыйым салынатын кез келген сектордың шекаралары;</w:t>
      </w:r>
    </w:p>
    <w:p>
      <w:pPr>
        <w:spacing w:after="0"/>
        <w:ind w:left="0"/>
        <w:jc w:val="both"/>
      </w:pPr>
      <w:r>
        <w:rPr>
          <w:rFonts w:ascii="Times New Roman"/>
          <w:b w:val="false"/>
          <w:i w:val="false"/>
          <w:color w:val="000000"/>
          <w:sz w:val="28"/>
        </w:rPr>
        <w:t>
      9) белгілі жағдайларда күту аймағында ұшу схемасы және қонуға кіру мен екінші айналымға кетуге байланысты ұшу аймағында ұшудың ең төмен абсолюттік/салыстырмалы биіктігі;</w:t>
      </w:r>
    </w:p>
    <w:p>
      <w:pPr>
        <w:spacing w:after="0"/>
        <w:ind w:left="0"/>
        <w:jc w:val="both"/>
      </w:pPr>
      <w:r>
        <w:rPr>
          <w:rFonts w:ascii="Times New Roman"/>
          <w:b w:val="false"/>
          <w:i w:val="false"/>
          <w:color w:val="000000"/>
          <w:sz w:val="28"/>
        </w:rPr>
        <w:t>
      10) қажеттілігіне қарай картаның бетінде көрінетін жерінде көрсетілетін тиісті ескертулер;</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Пішін, әдетте, жоспардағы бейнесінен кіші болып бейнеленуі және мына мәліметтерді қамтуы тиіс:</w:t>
      </w:r>
    </w:p>
    <w:p>
      <w:pPr>
        <w:spacing w:after="0"/>
        <w:ind w:left="0"/>
        <w:jc w:val="both"/>
      </w:pPr>
      <w:r>
        <w:rPr>
          <w:rFonts w:ascii="Times New Roman"/>
          <w:b w:val="false"/>
          <w:i w:val="false"/>
          <w:color w:val="000000"/>
          <w:sz w:val="28"/>
        </w:rPr>
        <w:t>
      12) әуеайлақ – әуеайлақтан асу деңгейінде тұтас тікбұрыш түрінде;</w:t>
      </w:r>
    </w:p>
    <w:p>
      <w:pPr>
        <w:spacing w:after="0"/>
        <w:ind w:left="0"/>
        <w:jc w:val="both"/>
      </w:pPr>
      <w:r>
        <w:rPr>
          <w:rFonts w:ascii="Times New Roman"/>
          <w:b w:val="false"/>
          <w:i w:val="false"/>
          <w:color w:val="000000"/>
          <w:sz w:val="28"/>
        </w:rPr>
        <w:t>
      13) қонуға кіру схемасының учаскелер пішіні – ұшу бағытын көрсететін бағыттауыштары бар тұтас сызықтар;</w:t>
      </w:r>
    </w:p>
    <w:p>
      <w:pPr>
        <w:spacing w:after="0"/>
        <w:ind w:left="0"/>
        <w:jc w:val="both"/>
      </w:pPr>
      <w:r>
        <w:rPr>
          <w:rFonts w:ascii="Times New Roman"/>
          <w:b w:val="false"/>
          <w:i w:val="false"/>
          <w:color w:val="000000"/>
          <w:sz w:val="28"/>
        </w:rPr>
        <w:t>
      14) екінші айналымға кету схемасының учаскелер пішіні – бағыттауыштарымен және схеманың сипаттамасымен үзік сызықтар;</w:t>
      </w:r>
    </w:p>
    <w:p>
      <w:pPr>
        <w:spacing w:after="0"/>
        <w:ind w:left="0"/>
        <w:jc w:val="both"/>
      </w:pPr>
      <w:r>
        <w:rPr>
          <w:rFonts w:ascii="Times New Roman"/>
          <w:b w:val="false"/>
          <w:i w:val="false"/>
          <w:color w:val="000000"/>
          <w:sz w:val="28"/>
        </w:rPr>
        <w:t>
      15) схеманың кез келген қосымша учаскесінің пішіні – бағыттауыштары бар үзік сызықтар;</w:t>
      </w:r>
    </w:p>
    <w:p>
      <w:pPr>
        <w:spacing w:after="0"/>
        <w:ind w:left="0"/>
        <w:jc w:val="both"/>
      </w:pPr>
      <w:r>
        <w:rPr>
          <w:rFonts w:ascii="Times New Roman"/>
          <w:b w:val="false"/>
          <w:i w:val="false"/>
          <w:color w:val="000000"/>
          <w:sz w:val="28"/>
        </w:rPr>
        <w:t>
      16)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17) ауысудың абсолюттік биіктігін, схеманың абсолюттік/салыстырмалы биіктігін қоса осы схемалар үшін қажетті абсолюттік/салыстырмалы биіктіктер және белгіленген жерлердегі тікұшақ айлақтары қиылысуының (НСН) салыстырмалы биіктігі;</w:t>
      </w:r>
    </w:p>
    <w:p>
      <w:pPr>
        <w:spacing w:after="0"/>
        <w:ind w:left="0"/>
        <w:jc w:val="both"/>
      </w:pPr>
      <w:r>
        <w:rPr>
          <w:rFonts w:ascii="Times New Roman"/>
          <w:b w:val="false"/>
          <w:i w:val="false"/>
          <w:color w:val="000000"/>
          <w:sz w:val="28"/>
        </w:rPr>
        <w:t>
      18) келісілген жағдайларда жақын километр немесе теңіздік мильге дейін дәлдікпен стандартты бұрылуды орындау кезіндегі шекті арақашықтық;</w:t>
      </w:r>
    </w:p>
    <w:p>
      <w:pPr>
        <w:spacing w:after="0"/>
        <w:ind w:left="0"/>
        <w:jc w:val="both"/>
      </w:pPr>
      <w:r>
        <w:rPr>
          <w:rFonts w:ascii="Times New Roman"/>
          <w:b w:val="false"/>
          <w:i w:val="false"/>
          <w:color w:val="000000"/>
          <w:sz w:val="28"/>
        </w:rPr>
        <w:t>
      19) 180° бұрылуға рұқсат берілмейтін схемалар үшін қонуға кірудің аралық кезеңінің нүктесі немесе бақылау нүктесі туралы деректер;</w:t>
      </w:r>
    </w:p>
    <w:p>
      <w:pPr>
        <w:spacing w:after="0"/>
        <w:ind w:left="0"/>
        <w:jc w:val="both"/>
      </w:pPr>
      <w:r>
        <w:rPr>
          <w:rFonts w:ascii="Times New Roman"/>
          <w:b w:val="false"/>
          <w:i w:val="false"/>
          <w:color w:val="000000"/>
          <w:sz w:val="28"/>
        </w:rPr>
        <w:t>
      20) тиісті жағдайларда әуеайлақтан асуды немесе ҰҚЖ табалдырығы орналасқан нүктеден басталатын ұзындық масштабымен қоса картаның барлық ені бойынша өтетін ҰҚЖ табалдырығынан асуды көрсететін сызық.</w:t>
      </w:r>
    </w:p>
    <w:p>
      <w:pPr>
        <w:spacing w:after="0"/>
        <w:ind w:left="0"/>
        <w:jc w:val="both"/>
      </w:pPr>
      <w:r>
        <w:rPr>
          <w:rFonts w:ascii="Times New Roman"/>
          <w:b w:val="false"/>
          <w:i w:val="false"/>
          <w:color w:val="000000"/>
          <w:sz w:val="28"/>
        </w:rPr>
        <w:t>
      Әуеайлақтың пайдалану минимумдары. Картада егер мемлекетпен белгіленген болса әуеайлақтың пайдалану минимумдары көрсетіледі.</w:t>
      </w:r>
    </w:p>
    <w:p>
      <w:pPr>
        <w:spacing w:after="0"/>
        <w:ind w:left="0"/>
        <w:jc w:val="both"/>
      </w:pPr>
      <w:r>
        <w:rPr>
          <w:rFonts w:ascii="Times New Roman"/>
          <w:b w:val="false"/>
          <w:i w:val="false"/>
          <w:color w:val="000000"/>
          <w:sz w:val="28"/>
        </w:rPr>
        <w:t>
      Схема есептелген әуе кемелерінің санаты үшін кедергілерді ұшып өтудің абсолюттік/салыстырмалы биіктіктері көрсетіледі; қонуға дәл кіру схемасы жарияланатын жағдайда қажеттілігіне қарай DL санатындағы әуе кемелері үшін (қанатының көлемі 65–80 метр және/немесе дөңгелек траекториясы мен глиссадалық антеннаның арасындағы тік аралық 7–8 метр) қосымша ОСА/Н.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460"/>
    <w:p>
      <w:pPr>
        <w:spacing w:after="0"/>
        <w:ind w:left="0"/>
        <w:jc w:val="both"/>
      </w:pPr>
      <w:r>
        <w:rPr>
          <w:rFonts w:ascii="Times New Roman"/>
          <w:b w:val="false"/>
          <w:i w:val="false"/>
          <w:color w:val="000000"/>
          <w:sz w:val="28"/>
        </w:rPr>
        <w:t>
      83. Қосымша ақпарат.</w:t>
      </w:r>
    </w:p>
    <w:bookmarkEnd w:id="460"/>
    <w:p>
      <w:pPr>
        <w:spacing w:after="0"/>
        <w:ind w:left="0"/>
        <w:jc w:val="both"/>
      </w:pPr>
      <w:r>
        <w:rPr>
          <w:rFonts w:ascii="Times New Roman"/>
          <w:b w:val="false"/>
          <w:i w:val="false"/>
          <w:color w:val="000000"/>
          <w:sz w:val="28"/>
        </w:rPr>
        <w:t>
      Егер екінші айналымға кетуді бастау нүктесі құрал немесе бақылау нүктесі мен қонуға кірудің соңғы кезеңіндегі бақылау нүктесінен тиісті қашықтықпен қонуға кірудің соңғы кезеңіндегі бақылау нүктесінен қашықтық бойынша анықталса ең жақын оннан екі километрге немесе оннан бір теңіздік мильге дейінгі дәлдікпен қашықтық және қонуға кірудің соңғы кезеңіндегі бақылау нүктесінен екінші айналымға кету нүктесіне дейінгі жол жылдамдығы мен ұшу уақыты көрсетіледі.</w:t>
      </w:r>
    </w:p>
    <w:p>
      <w:pPr>
        <w:spacing w:after="0"/>
        <w:ind w:left="0"/>
        <w:jc w:val="both"/>
      </w:pPr>
      <w:r>
        <w:rPr>
          <w:rFonts w:ascii="Times New Roman"/>
          <w:b w:val="false"/>
          <w:i w:val="false"/>
          <w:color w:val="000000"/>
          <w:sz w:val="28"/>
        </w:rPr>
        <w:t>
      Қонуға кірудің соңғы учаскесінде DМЕ пайдаланылуы тиіс болған жағдайда сәйкесінше әрбір 2 километр немесе 1 т.миль үшін абсолюттік/салыстырмалы биіктік кестесі келтіріледі.</w:t>
      </w:r>
    </w:p>
    <w:p>
      <w:pPr>
        <w:spacing w:after="0"/>
        <w:ind w:left="0"/>
        <w:jc w:val="both"/>
      </w:pPr>
      <w:r>
        <w:rPr>
          <w:rFonts w:ascii="Times New Roman"/>
          <w:b w:val="false"/>
          <w:i w:val="false"/>
          <w:color w:val="000000"/>
          <w:sz w:val="28"/>
        </w:rPr>
        <w:t>
      Қонуға кірудің соңғы кезеңіндегі бақылау нүктесінен қонуға дәл емес кіру схемаларында пайыздың ең жақын оныншы үлесіне дейінгі дәлдікпен төмендеу градиенті және жақшаның ішінде қонуға кірудің соңғы учаскесіндегі пайдаланылатын градустың ең жақын оныншы үлесіне дейінгі дәлдікпен төмендеу бұрышы көрсетіледі.</w:t>
      </w:r>
    </w:p>
    <w:p>
      <w:pPr>
        <w:spacing w:after="0"/>
        <w:ind w:left="0"/>
        <w:jc w:val="both"/>
      </w:pPr>
      <w:r>
        <w:rPr>
          <w:rFonts w:ascii="Times New Roman"/>
          <w:b w:val="false"/>
          <w:i w:val="false"/>
          <w:color w:val="000000"/>
          <w:sz w:val="28"/>
        </w:rPr>
        <w:t>
      Қонуға дәл кіру сұлбаларында және тік бағыттаумен қонуға кіру схемаларында ең жақын жарты метр немесе футқа дейінгі дәлдікпен тірек нүктесінің биіктігі және градустың ең жақын оныншы үлесіне дейінгі дәлдікпен тік жазықтықтағы траекторияның глиссада/орын бұрышы/бұрыш иілу бұрышы.</w:t>
      </w:r>
    </w:p>
    <w:p>
      <w:pPr>
        <w:spacing w:after="0"/>
        <w:ind w:left="0"/>
        <w:jc w:val="both"/>
      </w:pPr>
      <w:r>
        <w:rPr>
          <w:rFonts w:ascii="Times New Roman"/>
          <w:b w:val="false"/>
          <w:i w:val="false"/>
          <w:color w:val="000000"/>
          <w:sz w:val="28"/>
        </w:rPr>
        <w:t>
      Егер қонуға кірудің соңғы кезеңіндегі бақылау нүктесі ILS арналған қонуға кірудің соңғы кезеңіндегі нүкте бойынша анықталатын болса оның ILS жүйесіне, тиісті схемаға тек ILS курстық радиомаягының негізінде немесе оның да басқаның да негізінде қолданылатыны анық келісіледі. MLS қатысты егер FAF қонуға кірудің соңғы кезеңіндегі нүктеде көрсетілсе нақты нұсқау беріледі.</w:t>
      </w:r>
    </w:p>
    <w:p>
      <w:pPr>
        <w:spacing w:after="0"/>
        <w:ind w:left="0"/>
        <w:jc w:val="both"/>
      </w:pPr>
      <w:r>
        <w:rPr>
          <w:rFonts w:ascii="Times New Roman"/>
          <w:b w:val="false"/>
          <w:i w:val="false"/>
          <w:color w:val="000000"/>
          <w:sz w:val="28"/>
        </w:rPr>
        <w:t>
      Аспаптар бойынша қонуға кіру схемаларының кез келген түрі бойынша қонуға кірудің соңғы учаскесінде төмендеу градиент/бұрышы ең үлкен мәнінен асса ескертетін ескертпе қосылады.</w:t>
      </w:r>
    </w:p>
    <w:p>
      <w:pPr>
        <w:spacing w:after="0"/>
        <w:ind w:left="0"/>
        <w:jc w:val="both"/>
      </w:pPr>
      <w:r>
        <w:rPr>
          <w:rFonts w:ascii="Times New Roman"/>
          <w:b w:val="false"/>
          <w:i w:val="false"/>
          <w:color w:val="000000"/>
          <w:sz w:val="28"/>
        </w:rPr>
        <w:t>
      Картада бір мезгілде тәуелсіз немесе тәуелді операциялар үшін рұқсат етілген қонуға кіру схемалары көрсетілген ескертпе келтіріледі. Ескертпе пайдаланылатын ҰҚЖ-ны және олардың жақын орналасқандығы туралы ақпаратты қамтиды.</w:t>
      </w:r>
    </w:p>
    <w:p>
      <w:pPr>
        <w:spacing w:after="0"/>
        <w:ind w:left="0"/>
        <w:jc w:val="both"/>
      </w:pPr>
      <w:r>
        <w:rPr>
          <w:rFonts w:ascii="Times New Roman"/>
          <w:b w:val="false"/>
          <w:i w:val="false"/>
          <w:color w:val="000000"/>
          <w:sz w:val="28"/>
        </w:rPr>
        <w:t>
      PBN учаскелері бар қону схемалары жағдайында PBN талаптары туралы ақпарат бар жақтауда беріледі.</w:t>
      </w:r>
    </w:p>
    <w:p>
      <w:pPr>
        <w:spacing w:after="0"/>
        <w:ind w:left="0"/>
        <w:jc w:val="both"/>
      </w:pPr>
      <w:r>
        <w:rPr>
          <w:rFonts w:ascii="Times New Roman"/>
          <w:b w:val="false"/>
          <w:i w:val="false"/>
          <w:color w:val="000000"/>
          <w:sz w:val="28"/>
        </w:rPr>
        <w:t>
      Аэронавигациялық деректер базасына қойылатын талаптар. Навигациялық деректер базасын кодтауды қамтамасыз ететін тиісті деректер картаның артқы бетіне немесе жеке парақта тиісті сілтемелерімен RNAV пайдалана отырып ұшу схемалары үшін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13.10.2021 </w:t>
      </w:r>
      <w:r>
        <w:rPr>
          <w:rFonts w:ascii="Times New Roman"/>
          <w:b w:val="false"/>
          <w:i w:val="false"/>
          <w:color w:val="00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08.11.2024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5" w:id="461"/>
    <w:p>
      <w:pPr>
        <w:spacing w:after="0"/>
        <w:ind w:left="0"/>
        <w:jc w:val="left"/>
      </w:pPr>
      <w:r>
        <w:rPr>
          <w:rFonts w:ascii="Times New Roman"/>
          <w:b/>
          <w:i w:val="false"/>
          <w:color w:val="000000"/>
        </w:rPr>
        <w:t xml:space="preserve"> 11-параграф. Көзбен шолып қонуға кіру картасын жасау </w:t>
      </w:r>
    </w:p>
    <w:bookmarkEnd w:id="461"/>
    <w:bookmarkStart w:name="z266" w:id="462"/>
    <w:p>
      <w:pPr>
        <w:spacing w:after="0"/>
        <w:ind w:left="0"/>
        <w:jc w:val="both"/>
      </w:pPr>
      <w:r>
        <w:rPr>
          <w:rFonts w:ascii="Times New Roman"/>
          <w:b w:val="false"/>
          <w:i w:val="false"/>
          <w:color w:val="000000"/>
          <w:sz w:val="28"/>
        </w:rPr>
        <w:t>
      84. Мақсаты.</w:t>
      </w:r>
    </w:p>
    <w:bookmarkEnd w:id="462"/>
    <w:p>
      <w:pPr>
        <w:spacing w:after="0"/>
        <w:ind w:left="0"/>
        <w:jc w:val="both"/>
      </w:pPr>
      <w:r>
        <w:rPr>
          <w:rFonts w:ascii="Times New Roman"/>
          <w:b w:val="false"/>
          <w:i w:val="false"/>
          <w:color w:val="000000"/>
          <w:sz w:val="28"/>
        </w:rPr>
        <w:t>
      Осы картада ұшу экипаждарына көзбен шолу бағдарымен бағыт бойынша ұшуға/қонуға кіруге төмендеу кезеңінен белгіленген ҰҚЖ-ға қонуға кіру кезеңіне ауысуды жүзеге асыруға көмектесетін ақпарат қамтылған.</w:t>
      </w:r>
    </w:p>
    <w:bookmarkStart w:name="z268" w:id="463"/>
    <w:p>
      <w:pPr>
        <w:spacing w:after="0"/>
        <w:ind w:left="0"/>
        <w:jc w:val="both"/>
      </w:pPr>
      <w:r>
        <w:rPr>
          <w:rFonts w:ascii="Times New Roman"/>
          <w:b w:val="false"/>
          <w:i w:val="false"/>
          <w:color w:val="000000"/>
          <w:sz w:val="28"/>
        </w:rPr>
        <w:t>
      85. Қолда болуы.</w:t>
      </w:r>
    </w:p>
    <w:bookmarkEnd w:id="463"/>
    <w:p>
      <w:pPr>
        <w:spacing w:after="0"/>
        <w:ind w:left="0"/>
        <w:jc w:val="both"/>
      </w:pPr>
      <w:r>
        <w:rPr>
          <w:rFonts w:ascii="Times New Roman"/>
          <w:b w:val="false"/>
          <w:i w:val="false"/>
          <w:color w:val="000000"/>
          <w:sz w:val="28"/>
        </w:rPr>
        <w:t>
      Көзбен шолып қонуға кіру картасы барлық пайдаланатын халықаралық азаматтық авиация әуеайлақтарында көзделген, оларда:</w:t>
      </w:r>
    </w:p>
    <w:p>
      <w:pPr>
        <w:spacing w:after="0"/>
        <w:ind w:left="0"/>
        <w:jc w:val="both"/>
      </w:pPr>
      <w:r>
        <w:rPr>
          <w:rFonts w:ascii="Times New Roman"/>
          <w:b w:val="false"/>
          <w:i w:val="false"/>
          <w:color w:val="000000"/>
          <w:sz w:val="28"/>
        </w:rPr>
        <w:t>
      1) тек шектеулі навигациялық құралдар бар; немесе</w:t>
      </w:r>
    </w:p>
    <w:p>
      <w:pPr>
        <w:spacing w:after="0"/>
        <w:ind w:left="0"/>
        <w:jc w:val="both"/>
      </w:pPr>
      <w:r>
        <w:rPr>
          <w:rFonts w:ascii="Times New Roman"/>
          <w:b w:val="false"/>
          <w:i w:val="false"/>
          <w:color w:val="000000"/>
          <w:sz w:val="28"/>
        </w:rPr>
        <w:t>
      2) радиобайланыс құралдары жоқ; немесе</w:t>
      </w:r>
    </w:p>
    <w:p>
      <w:pPr>
        <w:spacing w:after="0"/>
        <w:ind w:left="0"/>
        <w:jc w:val="both"/>
      </w:pPr>
      <w:r>
        <w:rPr>
          <w:rFonts w:ascii="Times New Roman"/>
          <w:b w:val="false"/>
          <w:i w:val="false"/>
          <w:color w:val="000000"/>
          <w:sz w:val="28"/>
        </w:rPr>
        <w:t>
      3) сондай әуеайлақ пен оның төңірегінің 1:500 000 масштабымен немесе одан да ірі масштабымен тиісті аэронавигациялық карталары жоқ; немесе</w:t>
      </w:r>
    </w:p>
    <w:p>
      <w:pPr>
        <w:spacing w:after="0"/>
        <w:ind w:left="0"/>
        <w:jc w:val="both"/>
      </w:pPr>
      <w:r>
        <w:rPr>
          <w:rFonts w:ascii="Times New Roman"/>
          <w:b w:val="false"/>
          <w:i w:val="false"/>
          <w:color w:val="000000"/>
          <w:sz w:val="28"/>
        </w:rPr>
        <w:t>
      4) көзбен шолып қонуға беттеу қағидалары орнатылған.</w:t>
      </w:r>
    </w:p>
    <w:bookmarkStart w:name="z269" w:id="464"/>
    <w:p>
      <w:pPr>
        <w:spacing w:after="0"/>
        <w:ind w:left="0"/>
        <w:jc w:val="both"/>
      </w:pPr>
      <w:r>
        <w:rPr>
          <w:rFonts w:ascii="Times New Roman"/>
          <w:b w:val="false"/>
          <w:i w:val="false"/>
          <w:color w:val="000000"/>
          <w:sz w:val="28"/>
        </w:rPr>
        <w:t>
      86. Масштаб.</w:t>
      </w:r>
    </w:p>
    <w:bookmarkEnd w:id="464"/>
    <w:p>
      <w:pPr>
        <w:spacing w:after="0"/>
        <w:ind w:left="0"/>
        <w:jc w:val="both"/>
      </w:pPr>
      <w:r>
        <w:rPr>
          <w:rFonts w:ascii="Times New Roman"/>
          <w:b w:val="false"/>
          <w:i w:val="false"/>
          <w:color w:val="000000"/>
          <w:sz w:val="28"/>
        </w:rPr>
        <w:t>
      Бедер мен әуеайлақ жоспарының маңызды элементтерінің бейнелеу үшін жеткілікті ірі масштаб қолданылады.</w:t>
      </w:r>
    </w:p>
    <w:bookmarkStart w:name="z270" w:id="465"/>
    <w:p>
      <w:pPr>
        <w:spacing w:after="0"/>
        <w:ind w:left="0"/>
        <w:jc w:val="both"/>
      </w:pPr>
      <w:r>
        <w:rPr>
          <w:rFonts w:ascii="Times New Roman"/>
          <w:b w:val="false"/>
          <w:i w:val="false"/>
          <w:color w:val="000000"/>
          <w:sz w:val="28"/>
        </w:rPr>
        <w:t>
      87. Проекция.</w:t>
      </w:r>
    </w:p>
    <w:bookmarkEnd w:id="465"/>
    <w:p>
      <w:pPr>
        <w:spacing w:after="0"/>
        <w:ind w:left="0"/>
        <w:jc w:val="both"/>
      </w:pPr>
      <w:r>
        <w:rPr>
          <w:rFonts w:ascii="Times New Roman"/>
          <w:b w:val="false"/>
          <w:i w:val="false"/>
          <w:color w:val="000000"/>
          <w:sz w:val="28"/>
        </w:rPr>
        <w:t xml:space="preserve">
      Тік сызығы шамамен ортодромияға сәйкес тең бұрышты проекция қолданылады. </w:t>
      </w:r>
    </w:p>
    <w:bookmarkStart w:name="z271" w:id="466"/>
    <w:p>
      <w:pPr>
        <w:spacing w:after="0"/>
        <w:ind w:left="0"/>
        <w:jc w:val="both"/>
      </w:pPr>
      <w:r>
        <w:rPr>
          <w:rFonts w:ascii="Times New Roman"/>
          <w:b w:val="false"/>
          <w:i w:val="false"/>
          <w:color w:val="000000"/>
          <w:sz w:val="28"/>
        </w:rPr>
        <w:t>
      88. Белгілеу.</w:t>
      </w:r>
    </w:p>
    <w:bookmarkEnd w:id="466"/>
    <w:p>
      <w:pPr>
        <w:spacing w:after="0"/>
        <w:ind w:left="0"/>
        <w:jc w:val="both"/>
      </w:pPr>
      <w:r>
        <w:rPr>
          <w:rFonts w:ascii="Times New Roman"/>
          <w:b w:val="false"/>
          <w:i w:val="false"/>
          <w:color w:val="000000"/>
          <w:sz w:val="28"/>
        </w:rPr>
        <w:t xml:space="preserve">
      Картада әуеайлақ қызмет көрсететін қаланың немесе елді мекеннің атауы және әуеайлақтың атауы көрсетіледі. </w:t>
      </w:r>
    </w:p>
    <w:bookmarkStart w:name="z272" w:id="467"/>
    <w:p>
      <w:pPr>
        <w:spacing w:after="0"/>
        <w:ind w:left="0"/>
        <w:jc w:val="both"/>
      </w:pPr>
      <w:r>
        <w:rPr>
          <w:rFonts w:ascii="Times New Roman"/>
          <w:b w:val="false"/>
          <w:i w:val="false"/>
          <w:color w:val="000000"/>
          <w:sz w:val="28"/>
        </w:rPr>
        <w:t>
      89. Техногендік орта мен топография.</w:t>
      </w:r>
    </w:p>
    <w:bookmarkEnd w:id="467"/>
    <w:p>
      <w:pPr>
        <w:spacing w:after="0"/>
        <w:ind w:left="0"/>
        <w:jc w:val="both"/>
      </w:pPr>
      <w:r>
        <w:rPr>
          <w:rFonts w:ascii="Times New Roman"/>
          <w:b w:val="false"/>
          <w:i w:val="false"/>
          <w:color w:val="000000"/>
          <w:sz w:val="28"/>
        </w:rPr>
        <w:t>
      Картада табиғи және жасанды жер объектілері және (мысалы, жартастар, құздар, құмды дөңдер, қалалар, жолдар, темір жолдар, бөлек тұрған маяктар) көрсетіледі.</w:t>
      </w:r>
    </w:p>
    <w:p>
      <w:pPr>
        <w:spacing w:after="0"/>
        <w:ind w:left="0"/>
        <w:jc w:val="both"/>
      </w:pPr>
      <w:r>
        <w:rPr>
          <w:rFonts w:ascii="Times New Roman"/>
          <w:b w:val="false"/>
          <w:i w:val="false"/>
          <w:color w:val="000000"/>
          <w:sz w:val="28"/>
        </w:rPr>
        <w:t>
      Жағалық сызықтар, көлдер, өзендер мен бұлақтар көрсетіледі.</w:t>
      </w:r>
    </w:p>
    <w:p>
      <w:pPr>
        <w:spacing w:after="0"/>
        <w:ind w:left="0"/>
        <w:jc w:val="both"/>
      </w:pPr>
      <w:r>
        <w:rPr>
          <w:rFonts w:ascii="Times New Roman"/>
          <w:b w:val="false"/>
          <w:i w:val="false"/>
          <w:color w:val="000000"/>
          <w:sz w:val="28"/>
        </w:rPr>
        <w:t>
      Бедерлер картаға түсіру ауданда жоғарлатулар мен кедергілердің арнаулы сипаттамаларын ең жақсы жағынан көрсететіндей тәсілмен белгіленеді.</w:t>
      </w:r>
    </w:p>
    <w:p>
      <w:pPr>
        <w:spacing w:after="0"/>
        <w:ind w:left="0"/>
        <w:jc w:val="both"/>
      </w:pPr>
      <w:r>
        <w:rPr>
          <w:rFonts w:ascii="Times New Roman"/>
          <w:b w:val="false"/>
          <w:i w:val="false"/>
          <w:color w:val="000000"/>
          <w:sz w:val="28"/>
        </w:rPr>
        <w:t>
      Есептеудің әртүрлі бастапқы деңгейінің цирфлық мағынасы дифференциалданған тәсілмен белгіленеді.</w:t>
      </w:r>
    </w:p>
    <w:bookmarkStart w:name="z273" w:id="468"/>
    <w:p>
      <w:pPr>
        <w:spacing w:after="0"/>
        <w:ind w:left="0"/>
        <w:jc w:val="both"/>
      </w:pPr>
      <w:r>
        <w:rPr>
          <w:rFonts w:ascii="Times New Roman"/>
          <w:b w:val="false"/>
          <w:i w:val="false"/>
          <w:color w:val="000000"/>
          <w:sz w:val="28"/>
        </w:rPr>
        <w:t>
      90. Магниттік бұрылу.</w:t>
      </w:r>
    </w:p>
    <w:bookmarkEnd w:id="468"/>
    <w:p>
      <w:pPr>
        <w:spacing w:after="0"/>
        <w:ind w:left="0"/>
        <w:jc w:val="both"/>
      </w:pPr>
      <w:r>
        <w:rPr>
          <w:rFonts w:ascii="Times New Roman"/>
          <w:b w:val="false"/>
          <w:i w:val="false"/>
          <w:color w:val="000000"/>
          <w:sz w:val="28"/>
        </w:rPr>
        <w:t>
      Магниттік бұрылу көрсетіледі.</w:t>
      </w:r>
    </w:p>
    <w:bookmarkStart w:name="z274" w:id="469"/>
    <w:p>
      <w:pPr>
        <w:spacing w:after="0"/>
        <w:ind w:left="0"/>
        <w:jc w:val="both"/>
      </w:pPr>
      <w:r>
        <w:rPr>
          <w:rFonts w:ascii="Times New Roman"/>
          <w:b w:val="false"/>
          <w:i w:val="false"/>
          <w:color w:val="000000"/>
          <w:sz w:val="28"/>
        </w:rPr>
        <w:t>
      91. Пеленгтер, жол сызықтары мен радиалдар.</w:t>
      </w:r>
    </w:p>
    <w:bookmarkEnd w:id="469"/>
    <w:p>
      <w:pPr>
        <w:spacing w:after="0"/>
        <w:ind w:left="0"/>
        <w:jc w:val="both"/>
      </w:pPr>
      <w:r>
        <w:rPr>
          <w:rFonts w:ascii="Times New Roman"/>
          <w:b w:val="false"/>
          <w:i w:val="false"/>
          <w:color w:val="000000"/>
          <w:sz w:val="28"/>
        </w:rPr>
        <w:t>
      Картада магниттік пеленгтер, жол сызықтары мен радиалдар көрсетіледі.</w:t>
      </w:r>
    </w:p>
    <w:p>
      <w:pPr>
        <w:spacing w:after="0"/>
        <w:ind w:left="0"/>
        <w:jc w:val="both"/>
      </w:pPr>
      <w:r>
        <w:rPr>
          <w:rFonts w:ascii="Times New Roman"/>
          <w:b w:val="false"/>
          <w:i w:val="false"/>
          <w:color w:val="000000"/>
          <w:sz w:val="28"/>
        </w:rPr>
        <w:t xml:space="preserve">
      Пеленгтер, жол сызықтары мен радиалдар шынайы немесе шартты меридианның солтүстік бағытына бағдарлануымен келтірілген жағдайда, оны картада нақты көрсетеді. Шартты меридианның солтүстік бағыттағысы қолданған жағдайда, тіректі шартты меридиан келтіріледі. </w:t>
      </w:r>
    </w:p>
    <w:bookmarkStart w:name="z275" w:id="470"/>
    <w:p>
      <w:pPr>
        <w:spacing w:after="0"/>
        <w:ind w:left="0"/>
        <w:jc w:val="both"/>
      </w:pPr>
      <w:r>
        <w:rPr>
          <w:rFonts w:ascii="Times New Roman"/>
          <w:b w:val="false"/>
          <w:i w:val="false"/>
          <w:color w:val="000000"/>
          <w:sz w:val="28"/>
        </w:rPr>
        <w:t>
      92. Аэронавигациялық деректер.</w:t>
      </w:r>
    </w:p>
    <w:bookmarkEnd w:id="470"/>
    <w:p>
      <w:pPr>
        <w:spacing w:after="0"/>
        <w:ind w:left="0"/>
        <w:jc w:val="both"/>
      </w:pPr>
      <w:r>
        <w:rPr>
          <w:rFonts w:ascii="Times New Roman"/>
          <w:b w:val="false"/>
          <w:i w:val="false"/>
          <w:color w:val="000000"/>
          <w:sz w:val="28"/>
        </w:rPr>
        <w:t>
      Әуеайлақтар. Барлық әуеайлақтар ҰҚЖ орналасуы бойынша белгіленеді. Қонуға кірудің бағытына қатысты шектеулер көрсетіледі. Егер екі көрші әуеайлақтарды шатастырып алуға қандай да бір қауіп болса, ол картада көрсетіледі. "Қараусыз қалған" әуеайлақтарды "қараусыз қалған" болып көрсетіледі. Әуеайлақтың жоғарлатуы картаның көрінетін жерінде көрсетіледі.</w:t>
      </w:r>
    </w:p>
    <w:p>
      <w:pPr>
        <w:spacing w:after="0"/>
        <w:ind w:left="0"/>
        <w:jc w:val="both"/>
      </w:pPr>
      <w:r>
        <w:rPr>
          <w:rFonts w:ascii="Times New Roman"/>
          <w:b w:val="false"/>
          <w:i w:val="false"/>
          <w:color w:val="000000"/>
          <w:sz w:val="28"/>
        </w:rPr>
        <w:t>
      Кедергілер. Картада кедергілер көрсетіледі және белгіленеді. Кедергілердің жоғарғы нүктесінің жоғарлануы дәлдігі метрдің немесе футтың жақындағы үлкен мәніне дейін көрсетіледі. Кедергілердің салыстырмалы биіктігін белгілеген кезде биіктіктің есептеу нүктесі көрсетіледі, ал салыстырмалы биіктіктің мәні картада жақшада беріледі.</w:t>
      </w:r>
    </w:p>
    <w:p>
      <w:pPr>
        <w:spacing w:after="0"/>
        <w:ind w:left="0"/>
        <w:jc w:val="both"/>
      </w:pPr>
      <w:r>
        <w:rPr>
          <w:rFonts w:ascii="Times New Roman"/>
          <w:b w:val="false"/>
          <w:i w:val="false"/>
          <w:color w:val="000000"/>
          <w:sz w:val="28"/>
        </w:rPr>
        <w:t>
      Тыйым салынатын аймақтар, ұшуларды шектеу аймақтар мен қауіпті аймақтар. Тыйым салынатын аймақтар, ұшуларды шектеу аймақтар мен қауіпті аймақтар өздерінің белгілеулері мен тік шекараларымен көрсетіледі.</w:t>
      </w:r>
    </w:p>
    <w:p>
      <w:pPr>
        <w:spacing w:after="0"/>
        <w:ind w:left="0"/>
        <w:jc w:val="both"/>
      </w:pPr>
      <w:r>
        <w:rPr>
          <w:rFonts w:ascii="Times New Roman"/>
          <w:b w:val="false"/>
          <w:i w:val="false"/>
          <w:color w:val="000000"/>
          <w:sz w:val="28"/>
        </w:rPr>
        <w:t>
      Тағайындалған әуе кеңістігі. Қажеттілігі бойынша диспетчерлік аймақтар мен әуеайлақтық қозғалыс аймақтары олардың тік шекаралары мен әуе кеңістігінің тиісті класын белгілеуімен түсіріледі.</w:t>
      </w:r>
    </w:p>
    <w:p>
      <w:pPr>
        <w:spacing w:after="0"/>
        <w:ind w:left="0"/>
        <w:jc w:val="both"/>
      </w:pPr>
      <w:r>
        <w:rPr>
          <w:rFonts w:ascii="Times New Roman"/>
          <w:b w:val="false"/>
          <w:i w:val="false"/>
          <w:color w:val="000000"/>
          <w:sz w:val="28"/>
        </w:rPr>
        <w:t>
      Көзбен шолып қонуға кіру туралы ақпарат. Қолданылған жағдайда, көзбен шолып қонуға кіру схемалары көрсетіледі. Қажетіне қарай, көзбен шолудың навигациялық құралдары көрсетіледі. Глиссаданың атаулы бұрышын, пилоттың ҰҚЖ үстімен қарағанда "глиссадағы" сигналды көруінің ең төменгі биіктігін, ал егер жүйенің осі ҰҚЖ-ның осьтік сызығына параллель болса – солға немесе оңға ығысу бұрышын және бағытын көрсете отырып, глиссаданың орналасқан жері мен көзбен шолып индикациялау жүйелерінің үлгісі көрсетіледі.</w:t>
      </w:r>
    </w:p>
    <w:p>
      <w:pPr>
        <w:spacing w:after="0"/>
        <w:ind w:left="0"/>
        <w:jc w:val="both"/>
      </w:pPr>
      <w:r>
        <w:rPr>
          <w:rFonts w:ascii="Times New Roman"/>
          <w:b w:val="false"/>
          <w:i w:val="false"/>
          <w:color w:val="000000"/>
          <w:sz w:val="28"/>
        </w:rPr>
        <w:t>
      Қосымша ақпарат. Қажетіне қарай, радионавигациялық құралдар, сондай-ақ олардың жиіліктері мен белгілері көрсетіледі. Қажетіне қарай, радиобайланыс құралдары мен олардың жиіліктері көрсетіледі.</w:t>
      </w:r>
    </w:p>
    <w:bookmarkStart w:name="z276" w:id="471"/>
    <w:p>
      <w:pPr>
        <w:spacing w:after="0"/>
        <w:ind w:left="0"/>
        <w:jc w:val="left"/>
      </w:pPr>
      <w:r>
        <w:rPr>
          <w:rFonts w:ascii="Times New Roman"/>
          <w:b/>
          <w:i w:val="false"/>
          <w:color w:val="000000"/>
        </w:rPr>
        <w:t xml:space="preserve"> 12-параграф. ӘҚҚ ең төменгі абсолюттік биіктіктерінің шолулық картасын жасау </w:t>
      </w:r>
    </w:p>
    <w:bookmarkEnd w:id="471"/>
    <w:bookmarkStart w:name="z277" w:id="472"/>
    <w:p>
      <w:pPr>
        <w:spacing w:after="0"/>
        <w:ind w:left="0"/>
        <w:jc w:val="both"/>
      </w:pPr>
      <w:r>
        <w:rPr>
          <w:rFonts w:ascii="Times New Roman"/>
          <w:b w:val="false"/>
          <w:i w:val="false"/>
          <w:color w:val="000000"/>
          <w:sz w:val="28"/>
        </w:rPr>
        <w:t>
      93. Мақсаты.</w:t>
      </w:r>
    </w:p>
    <w:bookmarkEnd w:id="472"/>
    <w:p>
      <w:pPr>
        <w:spacing w:after="0"/>
        <w:ind w:left="0"/>
        <w:jc w:val="both"/>
      </w:pPr>
      <w:r>
        <w:rPr>
          <w:rFonts w:ascii="Times New Roman"/>
          <w:b w:val="false"/>
          <w:i w:val="false"/>
          <w:color w:val="000000"/>
          <w:sz w:val="28"/>
        </w:rPr>
        <w:t>
      Осы қосымша картада ұшу экипаждарына ӘҚҚ бақылау жүйелерін пайдалана отырып диспетчер белгілеген абсолюттік биіктіктерді бақылауды және оларды екі жақты тексеруді жүзеге асыру мүмкіндігін беретін ақпарат қамтылған.</w:t>
      </w:r>
    </w:p>
    <w:p>
      <w:pPr>
        <w:spacing w:after="0"/>
        <w:ind w:left="0"/>
        <w:jc w:val="both"/>
      </w:pPr>
      <w:r>
        <w:rPr>
          <w:rFonts w:ascii="Times New Roman"/>
          <w:b w:val="false"/>
          <w:i w:val="false"/>
          <w:color w:val="000000"/>
          <w:sz w:val="28"/>
        </w:rPr>
        <w:t>
      Картаның беткі жағында осы карта әуе кемесі танылған кезде тағайындалған абсолюттік биіктіктерді айқаспалы тексеру үшін ғана пайдаланылуы мүмкін екендігі көрсетілген ескертпе анық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473"/>
    <w:p>
      <w:pPr>
        <w:spacing w:after="0"/>
        <w:ind w:left="0"/>
        <w:jc w:val="both"/>
      </w:pPr>
      <w:r>
        <w:rPr>
          <w:rFonts w:ascii="Times New Roman"/>
          <w:b w:val="false"/>
          <w:i w:val="false"/>
          <w:color w:val="000000"/>
          <w:sz w:val="28"/>
        </w:rPr>
        <w:t>
      94. Картаға түсірілетін аудан мен масштаб.</w:t>
      </w:r>
    </w:p>
    <w:bookmarkEnd w:id="473"/>
    <w:p>
      <w:pPr>
        <w:spacing w:after="0"/>
        <w:ind w:left="0"/>
        <w:jc w:val="both"/>
      </w:pPr>
      <w:r>
        <w:rPr>
          <w:rFonts w:ascii="Times New Roman"/>
          <w:b w:val="false"/>
          <w:i w:val="false"/>
          <w:color w:val="000000"/>
          <w:sz w:val="28"/>
        </w:rPr>
        <w:t>
      Картаға түсірілетін аудан векторлау схемаларына қатысты ақпаратты көрнекі көрсету үшін жеткілікті болып табылады.</w:t>
      </w:r>
    </w:p>
    <w:p>
      <w:pPr>
        <w:spacing w:after="0"/>
        <w:ind w:left="0"/>
        <w:jc w:val="both"/>
      </w:pPr>
      <w:r>
        <w:rPr>
          <w:rFonts w:ascii="Times New Roman"/>
          <w:b w:val="false"/>
          <w:i w:val="false"/>
          <w:color w:val="000000"/>
          <w:sz w:val="28"/>
        </w:rPr>
        <w:t>
      Карта масштабта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474"/>
    <w:p>
      <w:pPr>
        <w:spacing w:after="0"/>
        <w:ind w:left="0"/>
        <w:jc w:val="both"/>
      </w:pPr>
      <w:r>
        <w:rPr>
          <w:rFonts w:ascii="Times New Roman"/>
          <w:b w:val="false"/>
          <w:i w:val="false"/>
          <w:color w:val="000000"/>
          <w:sz w:val="28"/>
        </w:rPr>
        <w:t>
      94-1. Әрбір картада векторлау схемасы белгіленген әуеайлақтың атауы немесе схемалар бірнеше әуеайлаққа жататын болса, көрсетілетін әуе кеңістігімен байланысты атау көрсетіледі.</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94-1-тармақпен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475"/>
    <w:p>
      <w:pPr>
        <w:spacing w:after="0"/>
        <w:ind w:left="0"/>
        <w:jc w:val="both"/>
      </w:pPr>
      <w:r>
        <w:rPr>
          <w:rFonts w:ascii="Times New Roman"/>
          <w:b w:val="false"/>
          <w:i w:val="false"/>
          <w:color w:val="000000"/>
          <w:sz w:val="28"/>
        </w:rPr>
        <w:t>
      94-2. Картаға барлық ашық су кеңістіктерінің, ірі көлдер мен өзендердің жағалау сызықтарының жалпы контурлары, егер олар картаның мақсаты үшін неғұрлым Тән басқа ақпаратты түсінуді қиындатпаса түсіріледі.</w:t>
      </w:r>
    </w:p>
    <w:bookmarkEnd w:id="475"/>
    <w:p>
      <w:pPr>
        <w:spacing w:after="0"/>
        <w:ind w:left="0"/>
        <w:jc w:val="both"/>
      </w:pPr>
      <w:r>
        <w:rPr>
          <w:rFonts w:ascii="Times New Roman"/>
          <w:b w:val="false"/>
          <w:i w:val="false"/>
          <w:color w:val="000000"/>
          <w:sz w:val="28"/>
        </w:rPr>
        <w:t>
      Тиісті биіктік белгілері мен кедергілер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94-2-тармақпен толықтырылды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476"/>
    <w:p>
      <w:pPr>
        <w:spacing w:after="0"/>
        <w:ind w:left="0"/>
        <w:jc w:val="both"/>
      </w:pPr>
      <w:r>
        <w:rPr>
          <w:rFonts w:ascii="Times New Roman"/>
          <w:b w:val="false"/>
          <w:i w:val="false"/>
          <w:color w:val="000000"/>
          <w:sz w:val="28"/>
        </w:rPr>
        <w:t>
      95. Магниттік ауытқу.</w:t>
      </w:r>
    </w:p>
    <w:bookmarkEnd w:id="476"/>
    <w:p>
      <w:pPr>
        <w:spacing w:after="0"/>
        <w:ind w:left="0"/>
        <w:jc w:val="both"/>
      </w:pPr>
      <w:r>
        <w:rPr>
          <w:rFonts w:ascii="Times New Roman"/>
          <w:b w:val="false"/>
          <w:i w:val="false"/>
          <w:color w:val="000000"/>
          <w:sz w:val="28"/>
        </w:rPr>
        <w:t>
      Картаға түсірілген ауданның орташа магниттік ауытқуы ең жақын градусқа дейінгі дәлдікпен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477"/>
    <w:p>
      <w:pPr>
        <w:spacing w:after="0"/>
        <w:ind w:left="0"/>
        <w:jc w:val="both"/>
      </w:pPr>
      <w:r>
        <w:rPr>
          <w:rFonts w:ascii="Times New Roman"/>
          <w:b w:val="false"/>
          <w:i w:val="false"/>
          <w:color w:val="000000"/>
          <w:sz w:val="28"/>
        </w:rPr>
        <w:t>
      96. Пеленгтер, жол сызықтары және радиалдар.</w:t>
      </w:r>
    </w:p>
    <w:bookmarkEnd w:id="477"/>
    <w:p>
      <w:pPr>
        <w:spacing w:after="0"/>
        <w:ind w:left="0"/>
        <w:jc w:val="both"/>
      </w:pPr>
      <w:r>
        <w:rPr>
          <w:rFonts w:ascii="Times New Roman"/>
          <w:b w:val="false"/>
          <w:i w:val="false"/>
          <w:color w:val="000000"/>
          <w:sz w:val="28"/>
        </w:rPr>
        <w:t>
      Картада ені биік аудандарда тиісті өкілетті орган магниттік солтүстік бойынша бағдарлау мүмкін емес, басқа қолайлы бағдарды яғни ақиқат солтүстікті және координат торы бойынша солтүстік бағытты пайдаланған дұрыс деп белгіленген жағдайларды қоспағанда магниттік пеленгтер, жол сызықтары және радиалдар белгіленеді.</w:t>
      </w:r>
    </w:p>
    <w:p>
      <w:pPr>
        <w:spacing w:after="0"/>
        <w:ind w:left="0"/>
        <w:jc w:val="both"/>
      </w:pPr>
      <w:r>
        <w:rPr>
          <w:rFonts w:ascii="Times New Roman"/>
          <w:b w:val="false"/>
          <w:i w:val="false"/>
          <w:color w:val="000000"/>
          <w:sz w:val="28"/>
        </w:rPr>
        <w:t>
      Егер пеленгтер, жол сызықтары немесе радиалдар ақиқат және шартты меридианның солтүстік бағытына бағдарланып келтірілсе бұл картада анық көрсетіледі. Шартты меридианның солтүстік бағытын пайдаланға жағдайда тірек шартты меридиан келтіріледі.</w:t>
      </w:r>
    </w:p>
    <w:bookmarkStart w:name="z281" w:id="478"/>
    <w:p>
      <w:pPr>
        <w:spacing w:after="0"/>
        <w:ind w:left="0"/>
        <w:jc w:val="both"/>
      </w:pPr>
      <w:r>
        <w:rPr>
          <w:rFonts w:ascii="Times New Roman"/>
          <w:b w:val="false"/>
          <w:i w:val="false"/>
          <w:color w:val="000000"/>
          <w:sz w:val="28"/>
        </w:rPr>
        <w:t>
      97. Аэронавигациялық деректер.</w:t>
      </w:r>
    </w:p>
    <w:bookmarkEnd w:id="478"/>
    <w:p>
      <w:pPr>
        <w:spacing w:after="0"/>
        <w:ind w:left="0"/>
        <w:jc w:val="both"/>
      </w:pPr>
      <w:r>
        <w:rPr>
          <w:rFonts w:ascii="Times New Roman"/>
          <w:b w:val="false"/>
          <w:i w:val="false"/>
          <w:color w:val="000000"/>
          <w:sz w:val="28"/>
        </w:rPr>
        <w:t>
      Әуеайлақтар. Аталған әуеайлақ ауданындағы бағыттар жүйесіне әсер ететін барлық әуейлақтар көрсетіледі. Қажеттілігі бойынша ҰҚЖ орналасу индексі пайдаланылады.</w:t>
      </w:r>
    </w:p>
    <w:p>
      <w:pPr>
        <w:spacing w:after="0"/>
        <w:ind w:left="0"/>
        <w:jc w:val="both"/>
      </w:pPr>
      <w:r>
        <w:rPr>
          <w:rFonts w:ascii="Times New Roman"/>
          <w:b w:val="false"/>
          <w:i w:val="false"/>
          <w:color w:val="000000"/>
          <w:sz w:val="28"/>
        </w:rPr>
        <w:t>
      Негізгі әуеайлақта ең жақын метр немесе футқа дейінгі дәлдікпен асу көрсетіледі.</w:t>
      </w:r>
    </w:p>
    <w:p>
      <w:pPr>
        <w:spacing w:after="0"/>
        <w:ind w:left="0"/>
        <w:jc w:val="both"/>
      </w:pPr>
      <w:r>
        <w:rPr>
          <w:rFonts w:ascii="Times New Roman"/>
          <w:b w:val="false"/>
          <w:i w:val="false"/>
          <w:color w:val="000000"/>
          <w:sz w:val="28"/>
        </w:rPr>
        <w:t>
      Тыйым салынған аймақтар, ұшуға шектеу қойылған аймақтар және қауіпті аймақтар. Тыйым салынған аймақтар, ұшуға шектеу қойылған аймақтар және қауіпті аймақтар олардың белгілері көрсетіліп салынады.</w:t>
      </w:r>
    </w:p>
    <w:p>
      <w:pPr>
        <w:spacing w:after="0"/>
        <w:ind w:left="0"/>
        <w:jc w:val="both"/>
      </w:pPr>
      <w:r>
        <w:rPr>
          <w:rFonts w:ascii="Times New Roman"/>
          <w:b w:val="false"/>
          <w:i w:val="false"/>
          <w:color w:val="000000"/>
          <w:sz w:val="28"/>
        </w:rPr>
        <w:t>
      Әуе қозғалысына қызмет көрсету жүйесі. Картада мыналарды қоса:</w:t>
      </w:r>
    </w:p>
    <w:p>
      <w:pPr>
        <w:spacing w:after="0"/>
        <w:ind w:left="0"/>
        <w:jc w:val="both"/>
      </w:pPr>
      <w:r>
        <w:rPr>
          <w:rFonts w:ascii="Times New Roman"/>
          <w:b w:val="false"/>
          <w:i w:val="false"/>
          <w:color w:val="000000"/>
          <w:sz w:val="28"/>
        </w:rPr>
        <w:t>
      1) олардың белгілері көрсетілген радионавигациялық құралдар;</w:t>
      </w:r>
    </w:p>
    <w:p>
      <w:pPr>
        <w:spacing w:after="0"/>
        <w:ind w:left="0"/>
        <w:jc w:val="both"/>
      </w:pPr>
      <w:r>
        <w:rPr>
          <w:rFonts w:ascii="Times New Roman"/>
          <w:b w:val="false"/>
          <w:i w:val="false"/>
          <w:color w:val="000000"/>
          <w:sz w:val="28"/>
        </w:rPr>
        <w:t>
      2) тиісті белгіленген әуе кеңістігінің бүйірлік шекаралары;</w:t>
      </w:r>
    </w:p>
    <w:p>
      <w:pPr>
        <w:spacing w:after="0"/>
        <w:ind w:left="0"/>
        <w:jc w:val="both"/>
      </w:pPr>
      <w:r>
        <w:rPr>
          <w:rFonts w:ascii="Times New Roman"/>
          <w:b w:val="false"/>
          <w:i w:val="false"/>
          <w:color w:val="000000"/>
          <w:sz w:val="28"/>
        </w:rPr>
        <w:t>
      3) аспаптар бойынша стандартты ұшып шығу және ұшып келу схемаларындағы жол нүктелері;</w:t>
      </w:r>
    </w:p>
    <w:p>
      <w:pPr>
        <w:spacing w:after="0"/>
        <w:ind w:left="0"/>
        <w:jc w:val="both"/>
      </w:pPr>
      <w:r>
        <w:rPr>
          <w:rFonts w:ascii="Times New Roman"/>
          <w:b w:val="false"/>
          <w:i w:val="false"/>
          <w:color w:val="000000"/>
          <w:sz w:val="28"/>
        </w:rPr>
        <w:t>
      4) егер ондай белгіленген болса ауысудың абсолюттік биіктігі;</w:t>
      </w:r>
    </w:p>
    <w:p>
      <w:pPr>
        <w:spacing w:after="0"/>
        <w:ind w:left="0"/>
        <w:jc w:val="both"/>
      </w:pPr>
      <w:r>
        <w:rPr>
          <w:rFonts w:ascii="Times New Roman"/>
          <w:b w:val="false"/>
          <w:i w:val="false"/>
          <w:color w:val="000000"/>
          <w:sz w:val="28"/>
        </w:rPr>
        <w:t>
      5) векторлауға байланысты ақпараттар, оның ішінде:</w:t>
      </w:r>
    </w:p>
    <w:p>
      <w:pPr>
        <w:spacing w:after="0"/>
        <w:ind w:left="0"/>
        <w:jc w:val="both"/>
      </w:pPr>
      <w:r>
        <w:rPr>
          <w:rFonts w:ascii="Times New Roman"/>
          <w:b w:val="false"/>
          <w:i w:val="false"/>
          <w:color w:val="000000"/>
          <w:sz w:val="28"/>
        </w:rPr>
        <w:t>
      үлкен мәнге дейін дөңгелектей отырып ең жақын 50 м немесе 100 футқа дейінгі дәлдікпен векторлаудың нақты белгіленген ең төмен абсолюттік биіктігі;</w:t>
      </w:r>
    </w:p>
    <w:p>
      <w:pPr>
        <w:spacing w:after="0"/>
        <w:ind w:left="0"/>
        <w:jc w:val="both"/>
      </w:pPr>
      <w:r>
        <w:rPr>
          <w:rFonts w:ascii="Times New Roman"/>
          <w:b w:val="false"/>
          <w:i w:val="false"/>
          <w:color w:val="000000"/>
          <w:sz w:val="28"/>
        </w:rPr>
        <w:t>
      радионавигациялық құралдарға немесе ең жақын градусқа дейінгі</w:t>
      </w:r>
    </w:p>
    <w:p>
      <w:pPr>
        <w:spacing w:after="0"/>
        <w:ind w:left="0"/>
        <w:jc w:val="both"/>
      </w:pPr>
      <w:r>
        <w:rPr>
          <w:rFonts w:ascii="Times New Roman"/>
          <w:b w:val="false"/>
          <w:i w:val="false"/>
          <w:color w:val="000000"/>
          <w:sz w:val="28"/>
        </w:rPr>
        <w:t>
      дәлдікпен пеленгтермен және радиалдармен немесе егер қолданылмайтын болса градуста, минутта және секундта көрсетілетін және белгіленген секторларды нақты бөлу үшін қалың сызықтармен белгіленетін географиялық координаттармен анықталатын векторлаудың ең төмен абсолюттік биіктігі белгіленген секторлардың бүйірлік шекарасы;</w:t>
      </w:r>
    </w:p>
    <w:p>
      <w:pPr>
        <w:spacing w:after="0"/>
        <w:ind w:left="0"/>
        <w:jc w:val="both"/>
      </w:pPr>
      <w:r>
        <w:rPr>
          <w:rFonts w:ascii="Times New Roman"/>
          <w:b w:val="false"/>
          <w:i w:val="false"/>
          <w:color w:val="000000"/>
          <w:sz w:val="28"/>
        </w:rPr>
        <w:t>
      20 км немесе 10 т. миль аралықтармен немесе ол қолданылатын болса 10 км немесе 5 т. миль аралықтармен, жұқа үзік сызықтармен, радиуспен белгіленген, белгіленген әуеайлақтық негізгі VOR радионавигациялық құралы орналасқан жердің айналасында және ортасында немесе егер ондай болмаған жағдайда әуеайлақтың немесе тікұшақ айлағының бақылау нүктесінде көрсетілген бірдей қашықтық айналымдары;</w:t>
      </w:r>
    </w:p>
    <w:p>
      <w:pPr>
        <w:spacing w:after="0"/>
        <w:ind w:left="0"/>
        <w:jc w:val="both"/>
      </w:pPr>
      <w:r>
        <w:rPr>
          <w:rFonts w:ascii="Times New Roman"/>
          <w:b w:val="false"/>
          <w:i w:val="false"/>
          <w:color w:val="000000"/>
          <w:sz w:val="28"/>
        </w:rPr>
        <w:t>
      түзетуге қатысты ескертпе, тиісті жағдайларда төмен температураның әсеріне;</w:t>
      </w:r>
    </w:p>
    <w:p>
      <w:pPr>
        <w:spacing w:after="0"/>
        <w:ind w:left="0"/>
        <w:jc w:val="both"/>
      </w:pPr>
      <w:r>
        <w:rPr>
          <w:rFonts w:ascii="Times New Roman"/>
          <w:b w:val="false"/>
          <w:i w:val="false"/>
          <w:color w:val="000000"/>
          <w:sz w:val="28"/>
        </w:rPr>
        <w:t>
      тиісті ӘҚБ органының (органдарының) шақыру арнасымен (арналарымен) қоса радиобайланыс қағидаларын қоса алғанда, әуе қозғалысына қызмет көрсетудің белгіленген жүйесінің компоненттері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479"/>
    <w:p>
      <w:pPr>
        <w:spacing w:after="0"/>
        <w:ind w:left="0"/>
        <w:jc w:val="left"/>
      </w:pPr>
      <w:r>
        <w:rPr>
          <w:rFonts w:ascii="Times New Roman"/>
          <w:b/>
          <w:i w:val="false"/>
          <w:color w:val="000000"/>
        </w:rPr>
        <w:t xml:space="preserve"> 13-параграф. Бағыттық картаны жасау</w:t>
      </w:r>
    </w:p>
    <w:bookmarkEnd w:id="479"/>
    <w:bookmarkStart w:name="z283" w:id="480"/>
    <w:p>
      <w:pPr>
        <w:spacing w:after="0"/>
        <w:ind w:left="0"/>
        <w:jc w:val="both"/>
      </w:pPr>
      <w:r>
        <w:rPr>
          <w:rFonts w:ascii="Times New Roman"/>
          <w:b w:val="false"/>
          <w:i w:val="false"/>
          <w:color w:val="000000"/>
          <w:sz w:val="28"/>
        </w:rPr>
        <w:t>
      98. Мақсаты.</w:t>
      </w:r>
    </w:p>
    <w:bookmarkEnd w:id="480"/>
    <w:p>
      <w:pPr>
        <w:spacing w:after="0"/>
        <w:ind w:left="0"/>
        <w:jc w:val="both"/>
      </w:pPr>
      <w:r>
        <w:rPr>
          <w:rFonts w:ascii="Times New Roman"/>
          <w:b w:val="false"/>
          <w:i w:val="false"/>
          <w:color w:val="000000"/>
          <w:sz w:val="28"/>
        </w:rPr>
        <w:t>
      Осы картада ӘҚҚ қағидаларына сәйкес ӘҚҚ бағыттары бойынша ұшу экипаждарына ұшақ жүргізуге көмектесетін ақпарат бар.</w:t>
      </w:r>
    </w:p>
    <w:bookmarkStart w:name="z284" w:id="481"/>
    <w:p>
      <w:pPr>
        <w:spacing w:after="0"/>
        <w:ind w:left="0"/>
        <w:jc w:val="both"/>
      </w:pPr>
      <w:r>
        <w:rPr>
          <w:rFonts w:ascii="Times New Roman"/>
          <w:b w:val="false"/>
          <w:i w:val="false"/>
          <w:color w:val="000000"/>
          <w:sz w:val="28"/>
        </w:rPr>
        <w:t>
      99. Бар болуы.</w:t>
      </w:r>
    </w:p>
    <w:bookmarkEnd w:id="481"/>
    <w:p>
      <w:pPr>
        <w:spacing w:after="0"/>
        <w:ind w:left="0"/>
        <w:jc w:val="both"/>
      </w:pPr>
      <w:r>
        <w:rPr>
          <w:rFonts w:ascii="Times New Roman"/>
          <w:b w:val="false"/>
          <w:i w:val="false"/>
          <w:color w:val="000000"/>
          <w:sz w:val="28"/>
        </w:rPr>
        <w:t>
      Бағыт картасы ұшу ақпарат аудандары орнатылған барлық аудандар үшін беріледі.</w:t>
      </w:r>
    </w:p>
    <w:p>
      <w:pPr>
        <w:spacing w:after="0"/>
        <w:ind w:left="0"/>
        <w:jc w:val="both"/>
      </w:pPr>
      <w:r>
        <w:rPr>
          <w:rFonts w:ascii="Times New Roman"/>
          <w:b w:val="false"/>
          <w:i w:val="false"/>
          <w:color w:val="000000"/>
          <w:sz w:val="28"/>
        </w:rPr>
        <w:t>
      Әуе кеңістігінің әртүрлі қабаттарында әртүрлі ӘҚҚ бағыттары орналасқан жағдайда, әуе кемесі орналасқан жерінемесе ұшу ақпарат аудандары мен диспетчерлік аудандардың бүйірлік шекарасы туралы хабарламаға талаптарды бір картада едәуір анық көрсетуге мүмкіндік болмаса жеке карталар көзделеді.</w:t>
      </w:r>
    </w:p>
    <w:bookmarkStart w:name="z285" w:id="482"/>
    <w:p>
      <w:pPr>
        <w:spacing w:after="0"/>
        <w:ind w:left="0"/>
        <w:jc w:val="both"/>
      </w:pPr>
      <w:r>
        <w:rPr>
          <w:rFonts w:ascii="Times New Roman"/>
          <w:b w:val="false"/>
          <w:i w:val="false"/>
          <w:color w:val="000000"/>
          <w:sz w:val="28"/>
        </w:rPr>
        <w:t>
      100. Картографияланған аудан мен масштаб.</w:t>
      </w:r>
    </w:p>
    <w:bookmarkEnd w:id="482"/>
    <w:p>
      <w:pPr>
        <w:spacing w:after="0"/>
        <w:ind w:left="0"/>
        <w:jc w:val="both"/>
      </w:pPr>
      <w:r>
        <w:rPr>
          <w:rFonts w:ascii="Times New Roman"/>
          <w:b w:val="false"/>
          <w:i w:val="false"/>
          <w:color w:val="000000"/>
          <w:sz w:val="28"/>
        </w:rPr>
        <w:t>
      Жеке аудандарда деректердің қанықтық дәрежесіне байланысты осы түрдегі карталар үшін бір масштаб белгілеуге мүмкін емес.</w:t>
      </w:r>
    </w:p>
    <w:p>
      <w:pPr>
        <w:spacing w:after="0"/>
        <w:ind w:left="0"/>
        <w:jc w:val="both"/>
      </w:pPr>
      <w:r>
        <w:rPr>
          <w:rFonts w:ascii="Times New Roman"/>
          <w:b w:val="false"/>
          <w:i w:val="false"/>
          <w:color w:val="000000"/>
          <w:sz w:val="28"/>
        </w:rPr>
        <w:t>
      Құрылымдық бағдарлардың жалғасы көрсетілген көрші аудандар карталарының масштабында көп айырмашылықтарға жол берілмейді.</w:t>
      </w:r>
    </w:p>
    <w:p>
      <w:pPr>
        <w:spacing w:after="0"/>
        <w:ind w:left="0"/>
        <w:jc w:val="both"/>
      </w:pPr>
      <w:r>
        <w:rPr>
          <w:rFonts w:ascii="Times New Roman"/>
          <w:b w:val="false"/>
          <w:i w:val="false"/>
          <w:color w:val="000000"/>
          <w:sz w:val="28"/>
        </w:rPr>
        <w:t>
      Навигацияның үздіксіздігін қамтамасыз ету үшін тиісті карта жабуы көзделген.</w:t>
      </w:r>
    </w:p>
    <w:bookmarkStart w:name="z286" w:id="483"/>
    <w:p>
      <w:pPr>
        <w:spacing w:after="0"/>
        <w:ind w:left="0"/>
        <w:jc w:val="both"/>
      </w:pPr>
      <w:r>
        <w:rPr>
          <w:rFonts w:ascii="Times New Roman"/>
          <w:b w:val="false"/>
          <w:i w:val="false"/>
          <w:color w:val="000000"/>
          <w:sz w:val="28"/>
        </w:rPr>
        <w:t>
      101. Проекция.</w:t>
      </w:r>
    </w:p>
    <w:bookmarkEnd w:id="483"/>
    <w:p>
      <w:pPr>
        <w:spacing w:after="0"/>
        <w:ind w:left="0"/>
        <w:jc w:val="both"/>
      </w:pPr>
      <w:r>
        <w:rPr>
          <w:rFonts w:ascii="Times New Roman"/>
          <w:b w:val="false"/>
          <w:i w:val="false"/>
          <w:color w:val="000000"/>
          <w:sz w:val="28"/>
        </w:rPr>
        <w:t>
      Параллельдермен меридиандар тиісті интервалдармен түсіріледі.</w:t>
      </w:r>
    </w:p>
    <w:p>
      <w:pPr>
        <w:spacing w:after="0"/>
        <w:ind w:left="0"/>
        <w:jc w:val="both"/>
      </w:pPr>
      <w:r>
        <w:rPr>
          <w:rFonts w:ascii="Times New Roman"/>
          <w:b w:val="false"/>
          <w:i w:val="false"/>
          <w:color w:val="000000"/>
          <w:sz w:val="28"/>
        </w:rPr>
        <w:t>
      Сатыланған штрихтер тұрақты интервалдармен бөлек параллельдермен меридиандардың бойында түсіріледі</w:t>
      </w:r>
    </w:p>
    <w:bookmarkStart w:name="z287" w:id="484"/>
    <w:p>
      <w:pPr>
        <w:spacing w:after="0"/>
        <w:ind w:left="0"/>
        <w:jc w:val="both"/>
      </w:pPr>
      <w:r>
        <w:rPr>
          <w:rFonts w:ascii="Times New Roman"/>
          <w:b w:val="false"/>
          <w:i w:val="false"/>
          <w:color w:val="000000"/>
          <w:sz w:val="28"/>
        </w:rPr>
        <w:t>
      102. Белгілеу.</w:t>
      </w:r>
    </w:p>
    <w:bookmarkEnd w:id="484"/>
    <w:p>
      <w:pPr>
        <w:spacing w:after="0"/>
        <w:ind w:left="0"/>
        <w:jc w:val="both"/>
      </w:pPr>
      <w:r>
        <w:rPr>
          <w:rFonts w:ascii="Times New Roman"/>
          <w:b w:val="false"/>
          <w:i w:val="false"/>
          <w:color w:val="000000"/>
          <w:sz w:val="28"/>
        </w:rPr>
        <w:t>
      Әр парақта картаның сериясы мен нөмірі көрсетіледі.</w:t>
      </w:r>
    </w:p>
    <w:bookmarkStart w:name="z288" w:id="485"/>
    <w:p>
      <w:pPr>
        <w:spacing w:after="0"/>
        <w:ind w:left="0"/>
        <w:jc w:val="both"/>
      </w:pPr>
      <w:r>
        <w:rPr>
          <w:rFonts w:ascii="Times New Roman"/>
          <w:b w:val="false"/>
          <w:i w:val="false"/>
          <w:color w:val="000000"/>
          <w:sz w:val="28"/>
        </w:rPr>
        <w:t>
      103. Техногендік орта мен топография.</w:t>
      </w:r>
    </w:p>
    <w:bookmarkEnd w:id="485"/>
    <w:p>
      <w:pPr>
        <w:spacing w:after="0"/>
        <w:ind w:left="0"/>
        <w:jc w:val="both"/>
      </w:pPr>
      <w:r>
        <w:rPr>
          <w:rFonts w:ascii="Times New Roman"/>
          <w:b w:val="false"/>
          <w:i w:val="false"/>
          <w:color w:val="000000"/>
          <w:sz w:val="28"/>
        </w:rPr>
        <w:t>
      Картаға барлық ашық су кеңістігінің, ірі көлдер мен өзендердің, егер олар басқа ақпаратқа картаның мақсатына сәйкестеу түсінігіне қиыншылық туғызбаса, жалпы контуры түсіріледі.</w:t>
      </w:r>
    </w:p>
    <w:p>
      <w:pPr>
        <w:spacing w:after="0"/>
        <w:ind w:left="0"/>
        <w:jc w:val="both"/>
      </w:pPr>
      <w:r>
        <w:rPr>
          <w:rFonts w:ascii="Times New Roman"/>
          <w:b w:val="false"/>
          <w:i w:val="false"/>
          <w:color w:val="000000"/>
          <w:sz w:val="28"/>
        </w:rPr>
        <w:t>
      Параллельдермен меридиандармен пайда болған әр төртбұрышта ЕАБ мәні көрсетіледі.</w:t>
      </w:r>
    </w:p>
    <w:p>
      <w:pPr>
        <w:spacing w:after="0"/>
        <w:ind w:left="0"/>
        <w:jc w:val="both"/>
      </w:pPr>
      <w:r>
        <w:rPr>
          <w:rFonts w:ascii="Times New Roman"/>
          <w:b w:val="false"/>
          <w:i w:val="false"/>
          <w:color w:val="000000"/>
          <w:sz w:val="28"/>
        </w:rPr>
        <w:t>
      Карталар ңақты солтүстікке бағдарланбаған кезде, бұл анық белгіленеді, сондай-ақ таңталған бағдарлау көрсетіледі.</w:t>
      </w:r>
    </w:p>
    <w:bookmarkStart w:name="z289" w:id="486"/>
    <w:p>
      <w:pPr>
        <w:spacing w:after="0"/>
        <w:ind w:left="0"/>
        <w:jc w:val="both"/>
      </w:pPr>
      <w:r>
        <w:rPr>
          <w:rFonts w:ascii="Times New Roman"/>
          <w:b w:val="false"/>
          <w:i w:val="false"/>
          <w:color w:val="000000"/>
          <w:sz w:val="28"/>
        </w:rPr>
        <w:t>
      104. Пеленгтер, жол сызықтары мен радиалдар.</w:t>
      </w:r>
    </w:p>
    <w:bookmarkEnd w:id="486"/>
    <w:p>
      <w:pPr>
        <w:spacing w:after="0"/>
        <w:ind w:left="0"/>
        <w:jc w:val="both"/>
      </w:pPr>
      <w:r>
        <w:rPr>
          <w:rFonts w:ascii="Times New Roman"/>
          <w:b w:val="false"/>
          <w:i w:val="false"/>
          <w:color w:val="000000"/>
          <w:sz w:val="28"/>
        </w:rPr>
        <w:t>
      Картада магниттік пеленгтер, жол сызықтары мен радиалдар көрсетіледі. Егер RNAV учаскесі үшін қосымша пеленгтер мен жол сызықтары шынайы мәні келтірілген жағдайда, олар 0,1°-ке дейін дәлдігімен жақшада көрсетіледі, мысалы 290° (294,9°Т).</w:t>
      </w:r>
    </w:p>
    <w:p>
      <w:pPr>
        <w:spacing w:after="0"/>
        <w:ind w:left="0"/>
        <w:jc w:val="both"/>
      </w:pPr>
      <w:r>
        <w:rPr>
          <w:rFonts w:ascii="Times New Roman"/>
          <w:b w:val="false"/>
          <w:i w:val="false"/>
          <w:color w:val="000000"/>
          <w:sz w:val="28"/>
        </w:rPr>
        <w:t>
      Пеленгтер, жол сызықтары мен радиалдар шынайы немесе шартты меридианның солтүстік бағытына бағдарлануымен келтірілсе, оны картада нақты көрсетеді. Шартты меридианның солтүстік бағыттағысы қолданған жағдайда, тіректі шартты меридиан келтіріледі.</w:t>
      </w:r>
    </w:p>
    <w:bookmarkStart w:name="z290" w:id="487"/>
    <w:p>
      <w:pPr>
        <w:spacing w:after="0"/>
        <w:ind w:left="0"/>
        <w:jc w:val="both"/>
      </w:pPr>
      <w:r>
        <w:rPr>
          <w:rFonts w:ascii="Times New Roman"/>
          <w:b w:val="false"/>
          <w:i w:val="false"/>
          <w:color w:val="000000"/>
          <w:sz w:val="28"/>
        </w:rPr>
        <w:t>
      105. Аэронавигациялық деректер.</w:t>
      </w:r>
    </w:p>
    <w:bookmarkEnd w:id="487"/>
    <w:p>
      <w:pPr>
        <w:spacing w:after="0"/>
        <w:ind w:left="0"/>
        <w:jc w:val="both"/>
      </w:pPr>
      <w:r>
        <w:rPr>
          <w:rFonts w:ascii="Times New Roman"/>
          <w:b w:val="false"/>
          <w:i w:val="false"/>
          <w:color w:val="000000"/>
          <w:sz w:val="28"/>
        </w:rPr>
        <w:t>
      Әуеайлақтар. Аспаптар бойынша қонуға кіруді жүзеге асыруға рұқсат етілген халықаралық азаматтық авиацияда қолданылатын барлық әуеайлақтар көрсетіледі.</w:t>
      </w:r>
    </w:p>
    <w:p>
      <w:pPr>
        <w:spacing w:after="0"/>
        <w:ind w:left="0"/>
        <w:jc w:val="both"/>
      </w:pPr>
      <w:r>
        <w:rPr>
          <w:rFonts w:ascii="Times New Roman"/>
          <w:b w:val="false"/>
          <w:i w:val="false"/>
          <w:color w:val="000000"/>
          <w:sz w:val="28"/>
        </w:rPr>
        <w:t>
      Тыйым салынған аймақтар, ұшулар шектелген аумақтар және қауіпті аймақтар. Берілген әуе кеңістігі аймағына жататын тыйым салынған аймақтар, ұшулар шектелген аумақтар және қауіпті аймақтар да, олардың тік шекаралары көрсетіліп, түсіріледі және белгіленеді.</w:t>
      </w:r>
    </w:p>
    <w:p>
      <w:pPr>
        <w:spacing w:after="0"/>
        <w:ind w:left="0"/>
        <w:jc w:val="both"/>
      </w:pPr>
      <w:r>
        <w:rPr>
          <w:rFonts w:ascii="Times New Roman"/>
          <w:b w:val="false"/>
          <w:i w:val="false"/>
          <w:color w:val="000000"/>
          <w:sz w:val="28"/>
        </w:rPr>
        <w:t>
      ӘҚҚ жүйесі. Қажеттілігіне қарай картаға ӘҚҚ жүйесінің орнатылған құрауыштары түсіріледі.</w:t>
      </w:r>
    </w:p>
    <w:p>
      <w:pPr>
        <w:spacing w:after="0"/>
        <w:ind w:left="0"/>
        <w:jc w:val="both"/>
      </w:pPr>
      <w:r>
        <w:rPr>
          <w:rFonts w:ascii="Times New Roman"/>
          <w:b w:val="false"/>
          <w:i w:val="false"/>
          <w:color w:val="000000"/>
          <w:sz w:val="28"/>
        </w:rPr>
        <w:t>
      Сондай құрауыштар мыналарды қамтиды:</w:t>
      </w:r>
    </w:p>
    <w:p>
      <w:pPr>
        <w:spacing w:after="0"/>
        <w:ind w:left="0"/>
        <w:jc w:val="both"/>
      </w:pPr>
      <w:r>
        <w:rPr>
          <w:rFonts w:ascii="Times New Roman"/>
          <w:b w:val="false"/>
          <w:i w:val="false"/>
          <w:color w:val="000000"/>
          <w:sz w:val="28"/>
        </w:rPr>
        <w:t>
      1) ӘҚҚ жүйесімен байланысты олардың атауы, белгілері, жиіліктері мен географиялық координаттары градуста, минутта және секундта көрсетілген радионавигациялық құралдарды;</w:t>
      </w:r>
    </w:p>
    <w:p>
      <w:pPr>
        <w:spacing w:after="0"/>
        <w:ind w:left="0"/>
        <w:jc w:val="both"/>
      </w:pPr>
      <w:r>
        <w:rPr>
          <w:rFonts w:ascii="Times New Roman"/>
          <w:b w:val="false"/>
          <w:i w:val="false"/>
          <w:color w:val="000000"/>
          <w:sz w:val="28"/>
        </w:rPr>
        <w:t>
      2) DМЕ-ге қатысты – дәлдігі 30 метрге (100 футке) дейін DМЕ таратқыш антеннаның қосымша арттыру;</w:t>
      </w:r>
    </w:p>
    <w:p>
      <w:pPr>
        <w:spacing w:after="0"/>
        <w:ind w:left="0"/>
        <w:jc w:val="both"/>
      </w:pPr>
      <w:r>
        <w:rPr>
          <w:rFonts w:ascii="Times New Roman"/>
          <w:b w:val="false"/>
          <w:i w:val="false"/>
          <w:color w:val="000000"/>
          <w:sz w:val="28"/>
        </w:rPr>
        <w:t>
      3) барлық белгіленген әуе кеңістігін көрсету, оның ішінде бүйірлік және тік шекаралары мен әуе кеңістігінің тиісті класы;</w:t>
      </w:r>
    </w:p>
    <w:p>
      <w:pPr>
        <w:spacing w:after="0"/>
        <w:ind w:left="0"/>
        <w:jc w:val="both"/>
      </w:pPr>
      <w:r>
        <w:rPr>
          <w:rFonts w:ascii="Times New Roman"/>
          <w:b w:val="false"/>
          <w:i w:val="false"/>
          <w:color w:val="000000"/>
          <w:sz w:val="28"/>
        </w:rPr>
        <w:t>
      4) бағыттардың индекстері, жақындағы градусқа дейін бағыттың әр учаскесінің бойында екі бағыттағы жолға қатысты бұрышты қосқанда және енгізілген жерге навигациялық сипаттаманың (лардың) белгілеуі, кез келген шектеулерді, және әуе қозғалысы ағымының бағытын қоса алғанда, бағытпен ұшу үшін ӘҚҚ-ның барлық бағыттары;</w:t>
      </w:r>
    </w:p>
    <w:p>
      <w:pPr>
        <w:spacing w:after="0"/>
        <w:ind w:left="0"/>
        <w:jc w:val="both"/>
      </w:pPr>
      <w:r>
        <w:rPr>
          <w:rFonts w:ascii="Times New Roman"/>
          <w:b w:val="false"/>
          <w:i w:val="false"/>
          <w:color w:val="000000"/>
          <w:sz w:val="28"/>
        </w:rPr>
        <w:t>
      5) ӘҚҚ бағыттарын анықтайтын және радионавигациялық құралдардың орналасқан жері белгіленбеген, олардың кодтық атаулары мен географиялық координаттарын градуста, минутта және секундта көрсетілген барлық негізгі нүктелер;</w:t>
      </w:r>
    </w:p>
    <w:p>
      <w:pPr>
        <w:spacing w:after="0"/>
        <w:ind w:left="0"/>
        <w:jc w:val="both"/>
      </w:pPr>
      <w:r>
        <w:rPr>
          <w:rFonts w:ascii="Times New Roman"/>
          <w:b w:val="false"/>
          <w:i w:val="false"/>
          <w:color w:val="000000"/>
          <w:sz w:val="28"/>
        </w:rPr>
        <w:t>
      6) аймақтық VОR/DМЕ навигацияның бағытын анықтайтын бағыт нүктелеріне қатысты қосымша:</w:t>
      </w:r>
    </w:p>
    <w:p>
      <w:pPr>
        <w:spacing w:after="0"/>
        <w:ind w:left="0"/>
        <w:jc w:val="both"/>
      </w:pPr>
      <w:r>
        <w:rPr>
          <w:rFonts w:ascii="Times New Roman"/>
          <w:b w:val="false"/>
          <w:i w:val="false"/>
          <w:color w:val="000000"/>
          <w:sz w:val="28"/>
        </w:rPr>
        <w:t>
      тіректі VОR/DМЕ орналасқан жері мен радиожиіліктерін белгілеу;</w:t>
      </w:r>
    </w:p>
    <w:p>
      <w:pPr>
        <w:spacing w:after="0"/>
        <w:ind w:left="0"/>
        <w:jc w:val="both"/>
      </w:pPr>
      <w:r>
        <w:rPr>
          <w:rFonts w:ascii="Times New Roman"/>
          <w:b w:val="false"/>
          <w:i w:val="false"/>
          <w:color w:val="000000"/>
          <w:sz w:val="28"/>
        </w:rPr>
        <w:t>
      дәлдігі 0,1º дейін пеленг және егер бағыт нүктесі оның орналасқан жерімен сәйкес келмесе, тіректі VОR/DМЕ-ден арасы дәлдігі 0,2 километрге (0,1 теңіз миліне) дейін.</w:t>
      </w:r>
    </w:p>
    <w:p>
      <w:pPr>
        <w:spacing w:after="0"/>
        <w:ind w:left="0"/>
        <w:jc w:val="both"/>
      </w:pPr>
      <w:r>
        <w:rPr>
          <w:rFonts w:ascii="Times New Roman"/>
          <w:b w:val="false"/>
          <w:i w:val="false"/>
          <w:color w:val="000000"/>
          <w:sz w:val="28"/>
        </w:rPr>
        <w:t>
      7) хабарламалар мен "сұрау салу бойынша" міндетті түрде жеткізу үшін барлық бақылау пункттерін және ӘҚҚ/МЕТ бақылау пункттерін белгілеу;</w:t>
      </w:r>
    </w:p>
    <w:p>
      <w:pPr>
        <w:spacing w:after="0"/>
        <w:ind w:left="0"/>
        <w:jc w:val="both"/>
      </w:pPr>
      <w:r>
        <w:rPr>
          <w:rFonts w:ascii="Times New Roman"/>
          <w:b w:val="false"/>
          <w:i w:val="false"/>
          <w:color w:val="000000"/>
          <w:sz w:val="28"/>
        </w:rPr>
        <w:t>
      8) бұрылушы немесе бақылау пункттерін білдіретін негізгі нүктелері арасындағы дәлдігі жақындағы километрге немесе теңіз миліне дейінгі қашықтық;</w:t>
      </w:r>
    </w:p>
    <w:p>
      <w:pPr>
        <w:spacing w:after="0"/>
        <w:ind w:left="0"/>
        <w:jc w:val="both"/>
      </w:pPr>
      <w:r>
        <w:rPr>
          <w:rFonts w:ascii="Times New Roman"/>
          <w:b w:val="false"/>
          <w:i w:val="false"/>
          <w:color w:val="000000"/>
          <w:sz w:val="28"/>
        </w:rPr>
        <w:t>
      9) навигациялық құралға дейін дәлдігі жақындағы километрге немесе теңіз миліне дейінгі қашықтықтарды белгілеуімен бар бағытты ӨЖЖ радиомаяктермен анықталатын бағыттың учаскелерінде ауыстыру нүктелері;</w:t>
      </w:r>
    </w:p>
    <w:p>
      <w:pPr>
        <w:spacing w:after="0"/>
        <w:ind w:left="0"/>
        <w:jc w:val="both"/>
      </w:pPr>
      <w:r>
        <w:rPr>
          <w:rFonts w:ascii="Times New Roman"/>
          <w:b w:val="false"/>
          <w:i w:val="false"/>
          <w:color w:val="000000"/>
          <w:sz w:val="28"/>
        </w:rPr>
        <w:t>
      10) үлкен мәніне дейін дөңгелектеумен жақындағы 50 метрге немесе 100 футқа дейін дәлдігімен бағыт бойынша ұшудың ең аз абсолюттік биіктері мен ӘҚҚ бағыттарында кедергілердің ұшуының ең аз абсолюттік биіктері;</w:t>
      </w:r>
    </w:p>
    <w:p>
      <w:pPr>
        <w:spacing w:after="0"/>
        <w:ind w:left="0"/>
        <w:jc w:val="both"/>
      </w:pPr>
      <w:r>
        <w:rPr>
          <w:rFonts w:ascii="Times New Roman"/>
          <w:b w:val="false"/>
          <w:i w:val="false"/>
          <w:color w:val="000000"/>
          <w:sz w:val="28"/>
        </w:rPr>
        <w:t>
      11) арналары мен, қажет болса, қосу мекенжайы көрсетілген байланыс құралдары;</w:t>
      </w:r>
    </w:p>
    <w:p>
      <w:pPr>
        <w:spacing w:after="0"/>
        <w:ind w:left="0"/>
        <w:jc w:val="both"/>
      </w:pPr>
      <w:r>
        <w:rPr>
          <w:rFonts w:ascii="Times New Roman"/>
          <w:b w:val="false"/>
          <w:i w:val="false"/>
          <w:color w:val="000000"/>
          <w:sz w:val="28"/>
        </w:rPr>
        <w:t>
      12) ӘШҚ тану белгілері (ADIZ) тиісті түрде белгіленеді.</w:t>
      </w:r>
    </w:p>
    <w:p>
      <w:pPr>
        <w:spacing w:after="0"/>
        <w:ind w:left="0"/>
        <w:jc w:val="both"/>
      </w:pPr>
      <w:r>
        <w:rPr>
          <w:rFonts w:ascii="Times New Roman"/>
          <w:b w:val="false"/>
          <w:i w:val="false"/>
          <w:color w:val="000000"/>
          <w:sz w:val="28"/>
        </w:rPr>
        <w:t>
      Қосымша ақпарат. Ұшу мен келу бағыттарының элементтері және әуеайлақ аудандарында, егер олар аудан карталарында, аспаптар бойынша стандарттық ұшу (SID) карталарында немесе аспаптар бойынша келудің стандарттық (SТАR) карталарында белгіленбесе, күтудің тиісті схемаларының элементтері көрсетіледі.</w:t>
      </w:r>
    </w:p>
    <w:p>
      <w:pPr>
        <w:spacing w:after="0"/>
        <w:ind w:left="0"/>
        <w:jc w:val="both"/>
      </w:pPr>
      <w:r>
        <w:rPr>
          <w:rFonts w:ascii="Times New Roman"/>
          <w:b w:val="false"/>
          <w:i w:val="false"/>
          <w:color w:val="000000"/>
          <w:sz w:val="28"/>
        </w:rPr>
        <w:t>
      Бұл көзделген жерде картада биіктік өлшегіш шкаласын орнату аудандары көрсетіледі және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03.02.2021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488"/>
    <w:p>
      <w:pPr>
        <w:spacing w:after="0"/>
        <w:ind w:left="0"/>
        <w:jc w:val="left"/>
      </w:pPr>
      <w:r>
        <w:rPr>
          <w:rFonts w:ascii="Times New Roman"/>
          <w:b/>
          <w:i w:val="false"/>
          <w:color w:val="000000"/>
        </w:rPr>
        <w:t xml:space="preserve"> 14-параграф. Масштабы 1:500 000 аэронавигациялық картаны жасау</w:t>
      </w:r>
    </w:p>
    <w:bookmarkEnd w:id="488"/>
    <w:bookmarkStart w:name="z292" w:id="489"/>
    <w:p>
      <w:pPr>
        <w:spacing w:after="0"/>
        <w:ind w:left="0"/>
        <w:jc w:val="both"/>
      </w:pPr>
      <w:r>
        <w:rPr>
          <w:rFonts w:ascii="Times New Roman"/>
          <w:b w:val="false"/>
          <w:i w:val="false"/>
          <w:color w:val="000000"/>
          <w:sz w:val="28"/>
        </w:rPr>
        <w:t>
      106. Мақсаты.</w:t>
      </w:r>
    </w:p>
    <w:bookmarkEnd w:id="489"/>
    <w:p>
      <w:pPr>
        <w:spacing w:after="0"/>
        <w:ind w:left="0"/>
        <w:jc w:val="both"/>
      </w:pPr>
      <w:r>
        <w:rPr>
          <w:rFonts w:ascii="Times New Roman"/>
          <w:b w:val="false"/>
          <w:i w:val="false"/>
          <w:color w:val="000000"/>
          <w:sz w:val="28"/>
        </w:rPr>
        <w:t>
      Осы картада болмашы жылдамдықта, аз және орта биіктікте қысқа немесе орта қашықтықта ұшу барысында көзбен шолу ұшуы аэронавигацияның талаптарын сақтау үшін қажетті ақпарат бар.</w:t>
      </w:r>
    </w:p>
    <w:bookmarkStart w:name="z293" w:id="490"/>
    <w:p>
      <w:pPr>
        <w:spacing w:after="0"/>
        <w:ind w:left="0"/>
        <w:jc w:val="both"/>
      </w:pPr>
      <w:r>
        <w:rPr>
          <w:rFonts w:ascii="Times New Roman"/>
          <w:b w:val="false"/>
          <w:i w:val="false"/>
          <w:color w:val="000000"/>
          <w:sz w:val="28"/>
        </w:rPr>
        <w:t>
      107. Масштабтар.</w:t>
      </w:r>
    </w:p>
    <w:bookmarkEnd w:id="490"/>
    <w:p>
      <w:pPr>
        <w:spacing w:after="0"/>
        <w:ind w:left="0"/>
        <w:jc w:val="both"/>
      </w:pPr>
      <w:r>
        <w:rPr>
          <w:rFonts w:ascii="Times New Roman"/>
          <w:b w:val="false"/>
          <w:i w:val="false"/>
          <w:color w:val="000000"/>
          <w:sz w:val="28"/>
        </w:rPr>
        <w:t>
      Жиектемеде сызықтық масштабтары километрде және теңіз милінде мына тәртіпте көрсетіледі:</w:t>
      </w:r>
    </w:p>
    <w:p>
      <w:pPr>
        <w:spacing w:after="0"/>
        <w:ind w:left="0"/>
        <w:jc w:val="both"/>
      </w:pPr>
      <w:r>
        <w:rPr>
          <w:rFonts w:ascii="Times New Roman"/>
          <w:b w:val="false"/>
          <w:i w:val="false"/>
          <w:color w:val="000000"/>
          <w:sz w:val="28"/>
        </w:rPr>
        <w:t>
      1) километр;</w:t>
      </w:r>
    </w:p>
    <w:p>
      <w:pPr>
        <w:spacing w:after="0"/>
        <w:ind w:left="0"/>
        <w:jc w:val="both"/>
      </w:pPr>
      <w:r>
        <w:rPr>
          <w:rFonts w:ascii="Times New Roman"/>
          <w:b w:val="false"/>
          <w:i w:val="false"/>
          <w:color w:val="000000"/>
          <w:sz w:val="28"/>
        </w:rPr>
        <w:t>
      2) теңіз милі.</w:t>
      </w:r>
    </w:p>
    <w:p>
      <w:pPr>
        <w:spacing w:after="0"/>
        <w:ind w:left="0"/>
        <w:jc w:val="both"/>
      </w:pPr>
      <w:r>
        <w:rPr>
          <w:rFonts w:ascii="Times New Roman"/>
          <w:b w:val="false"/>
          <w:i w:val="false"/>
          <w:color w:val="000000"/>
          <w:sz w:val="28"/>
        </w:rPr>
        <w:t xml:space="preserve">
      Бұған қоса нөлдік мәндері бір тік сызықта орналасқан. </w:t>
      </w:r>
    </w:p>
    <w:bookmarkStart w:name="z294" w:id="491"/>
    <w:p>
      <w:pPr>
        <w:spacing w:after="0"/>
        <w:ind w:left="0"/>
        <w:jc w:val="both"/>
      </w:pPr>
      <w:r>
        <w:rPr>
          <w:rFonts w:ascii="Times New Roman"/>
          <w:b w:val="false"/>
          <w:i w:val="false"/>
          <w:color w:val="000000"/>
          <w:sz w:val="28"/>
        </w:rPr>
        <w:t>
      108. Жиектемеде өлшеу бірлігін ауыстыру (метр/фут) кестесі көрсетіледі.</w:t>
      </w:r>
    </w:p>
    <w:bookmarkEnd w:id="491"/>
    <w:bookmarkStart w:name="z295" w:id="492"/>
    <w:p>
      <w:pPr>
        <w:spacing w:after="0"/>
        <w:ind w:left="0"/>
        <w:jc w:val="both"/>
      </w:pPr>
      <w:r>
        <w:rPr>
          <w:rFonts w:ascii="Times New Roman"/>
          <w:b w:val="false"/>
          <w:i w:val="false"/>
          <w:color w:val="000000"/>
          <w:sz w:val="28"/>
        </w:rPr>
        <w:t>
      109. Формат.</w:t>
      </w:r>
    </w:p>
    <w:bookmarkEnd w:id="492"/>
    <w:p>
      <w:pPr>
        <w:spacing w:after="0"/>
        <w:ind w:left="0"/>
        <w:jc w:val="both"/>
      </w:pPr>
      <w:r>
        <w:rPr>
          <w:rFonts w:ascii="Times New Roman"/>
          <w:b w:val="false"/>
          <w:i w:val="false"/>
          <w:color w:val="000000"/>
          <w:sz w:val="28"/>
        </w:rPr>
        <w:t>
      Картаның атауы мен жиектемеден тыс түсініктемелер ИКАО-ның жұмыс тілдерінің бірінде беріледі.</w:t>
      </w:r>
    </w:p>
    <w:p>
      <w:pPr>
        <w:spacing w:after="0"/>
        <w:ind w:left="0"/>
        <w:jc w:val="both"/>
      </w:pPr>
      <w:r>
        <w:rPr>
          <w:rFonts w:ascii="Times New Roman"/>
          <w:b w:val="false"/>
          <w:i w:val="false"/>
          <w:color w:val="000000"/>
          <w:sz w:val="28"/>
        </w:rPr>
        <w:t>
      Шектес парақтар мен жоғарлатуларды белгілеу үшін қолданылатын өлшеу бірліктерінің номенклатурасы туралы деректер картаның бүктелген парағында жақсы көрінетіндей болып орналастырылады.</w:t>
      </w:r>
    </w:p>
    <w:bookmarkStart w:name="z296" w:id="493"/>
    <w:p>
      <w:pPr>
        <w:spacing w:after="0"/>
        <w:ind w:left="0"/>
        <w:jc w:val="both"/>
      </w:pPr>
      <w:r>
        <w:rPr>
          <w:rFonts w:ascii="Times New Roman"/>
          <w:b w:val="false"/>
          <w:i w:val="false"/>
          <w:color w:val="000000"/>
          <w:sz w:val="28"/>
        </w:rPr>
        <w:t>
      110. Проекция.</w:t>
      </w:r>
    </w:p>
    <w:bookmarkEnd w:id="493"/>
    <w:p>
      <w:pPr>
        <w:spacing w:after="0"/>
        <w:ind w:left="0"/>
        <w:jc w:val="both"/>
      </w:pPr>
      <w:r>
        <w:rPr>
          <w:rFonts w:ascii="Times New Roman"/>
          <w:b w:val="false"/>
          <w:i w:val="false"/>
          <w:color w:val="000000"/>
          <w:sz w:val="28"/>
        </w:rPr>
        <w:t>
      Карта үшін конформды (тең бұрыштық) проекция қолданылады.</w:t>
      </w:r>
    </w:p>
    <w:p>
      <w:pPr>
        <w:spacing w:after="0"/>
        <w:ind w:left="0"/>
        <w:jc w:val="both"/>
      </w:pPr>
      <w:r>
        <w:rPr>
          <w:rFonts w:ascii="Times New Roman"/>
          <w:b w:val="false"/>
          <w:i w:val="false"/>
          <w:color w:val="000000"/>
          <w:sz w:val="28"/>
        </w:rPr>
        <w:t>
      Параллельдер 30′ интервалымен түсіріледі.</w:t>
      </w:r>
    </w:p>
    <w:p>
      <w:pPr>
        <w:spacing w:after="0"/>
        <w:ind w:left="0"/>
        <w:jc w:val="both"/>
      </w:pPr>
      <w:r>
        <w:rPr>
          <w:rFonts w:ascii="Times New Roman"/>
          <w:b w:val="false"/>
          <w:i w:val="false"/>
          <w:color w:val="000000"/>
          <w:sz w:val="28"/>
        </w:rPr>
        <w:t>
      Меридиандар, әдеттегідей, 30′ интервалымен түсіріледі.</w:t>
      </w:r>
    </w:p>
    <w:p>
      <w:pPr>
        <w:spacing w:after="0"/>
        <w:ind w:left="0"/>
        <w:jc w:val="both"/>
      </w:pPr>
      <w:r>
        <w:rPr>
          <w:rFonts w:ascii="Times New Roman"/>
          <w:b w:val="false"/>
          <w:i w:val="false"/>
          <w:color w:val="000000"/>
          <w:sz w:val="28"/>
        </w:rPr>
        <w:t>
      1′ интервалымен сатыланған шрихтер бүтін градус мәні бар әр меридиан мен параллельдің бойында түсіріледі және гринвич меридианы мен экваторға қарама-қарсы жаққа бағытталады. 10′ интервалымен шрихтер картографиялық тор сызықтың екі жағы бойынша түсіріледі.</w:t>
      </w:r>
    </w:p>
    <w:p>
      <w:pPr>
        <w:spacing w:after="0"/>
        <w:ind w:left="0"/>
        <w:jc w:val="both"/>
      </w:pPr>
      <w:r>
        <w:rPr>
          <w:rFonts w:ascii="Times New Roman"/>
          <w:b w:val="false"/>
          <w:i w:val="false"/>
          <w:color w:val="000000"/>
          <w:sz w:val="28"/>
        </w:rPr>
        <w:t>
      Барлық меридиандар мен параллельдер картаның жиектемесінің ішінде цифрланады.</w:t>
      </w:r>
    </w:p>
    <w:p>
      <w:pPr>
        <w:spacing w:after="0"/>
        <w:ind w:left="0"/>
        <w:jc w:val="both"/>
      </w:pPr>
      <w:r>
        <w:rPr>
          <w:rFonts w:ascii="Times New Roman"/>
          <w:b w:val="false"/>
          <w:i w:val="false"/>
          <w:color w:val="000000"/>
          <w:sz w:val="28"/>
        </w:rPr>
        <w:t>
      Жиектемеде проекцияның атауы мен негізгі параметрлері көрсетіледі.</w:t>
      </w:r>
    </w:p>
    <w:bookmarkStart w:name="z297" w:id="494"/>
    <w:p>
      <w:pPr>
        <w:spacing w:after="0"/>
        <w:ind w:left="0"/>
        <w:jc w:val="both"/>
      </w:pPr>
      <w:r>
        <w:rPr>
          <w:rFonts w:ascii="Times New Roman"/>
          <w:b w:val="false"/>
          <w:i w:val="false"/>
          <w:color w:val="000000"/>
          <w:sz w:val="28"/>
        </w:rPr>
        <w:t>
      111. Белгілер.</w:t>
      </w:r>
    </w:p>
    <w:bookmarkEnd w:id="494"/>
    <w:p>
      <w:pPr>
        <w:spacing w:after="0"/>
        <w:ind w:left="0"/>
        <w:jc w:val="both"/>
      </w:pPr>
      <w:r>
        <w:rPr>
          <w:rFonts w:ascii="Times New Roman"/>
          <w:b w:val="false"/>
          <w:i w:val="false"/>
          <w:color w:val="000000"/>
          <w:sz w:val="28"/>
        </w:rPr>
        <w:t>
      Картаның әр парағында негізгі елді мекеннің атауына немесе сол парақта суреттелген өзіндік географиялық элементіне сәйкес атауы бар.</w:t>
      </w:r>
    </w:p>
    <w:bookmarkStart w:name="z298" w:id="495"/>
    <w:p>
      <w:pPr>
        <w:spacing w:after="0"/>
        <w:ind w:left="0"/>
        <w:jc w:val="both"/>
      </w:pPr>
      <w:r>
        <w:rPr>
          <w:rFonts w:ascii="Times New Roman"/>
          <w:b w:val="false"/>
          <w:i w:val="false"/>
          <w:color w:val="000000"/>
          <w:sz w:val="28"/>
        </w:rPr>
        <w:t>
      112. Техногендік орта мен топография.</w:t>
      </w:r>
    </w:p>
    <w:bookmarkEnd w:id="495"/>
    <w:p>
      <w:pPr>
        <w:spacing w:after="0"/>
        <w:ind w:left="0"/>
        <w:jc w:val="both"/>
      </w:pPr>
      <w:r>
        <w:rPr>
          <w:rFonts w:ascii="Times New Roman"/>
          <w:b w:val="false"/>
          <w:i w:val="false"/>
          <w:color w:val="000000"/>
          <w:sz w:val="28"/>
        </w:rPr>
        <w:t>
      Құрылыс ауданы. Картада белгілеу үшін қалаларды, кенттер мен ауылдарды таңдау көзбен шолу ұшуы аэронавигация үшін салыстырмалы маңыздылығына байланысты.</w:t>
      </w:r>
    </w:p>
    <w:p>
      <w:pPr>
        <w:spacing w:after="0"/>
        <w:ind w:left="0"/>
        <w:jc w:val="both"/>
      </w:pPr>
      <w:r>
        <w:rPr>
          <w:rFonts w:ascii="Times New Roman"/>
          <w:b w:val="false"/>
          <w:i w:val="false"/>
          <w:color w:val="000000"/>
          <w:sz w:val="28"/>
        </w:rPr>
        <w:t>
      Теміржолдар. Картада өзіндік жер үстіндегі бағдар ретінде білдіретін барлық теміржолдар көрсетіледі.</w:t>
      </w:r>
    </w:p>
    <w:p>
      <w:pPr>
        <w:spacing w:after="0"/>
        <w:ind w:left="0"/>
        <w:jc w:val="both"/>
      </w:pPr>
      <w:r>
        <w:rPr>
          <w:rFonts w:ascii="Times New Roman"/>
          <w:b w:val="false"/>
          <w:i w:val="false"/>
          <w:color w:val="000000"/>
          <w:sz w:val="28"/>
        </w:rPr>
        <w:t>
      Картада туннельдер егер өзін өзіндік жер үстіндегі бағдар ретінде білдірсе көрсетіледі.</w:t>
      </w:r>
    </w:p>
    <w:p>
      <w:pPr>
        <w:spacing w:after="0"/>
        <w:ind w:left="0"/>
        <w:jc w:val="both"/>
      </w:pPr>
      <w:r>
        <w:rPr>
          <w:rFonts w:ascii="Times New Roman"/>
          <w:b w:val="false"/>
          <w:i w:val="false"/>
          <w:color w:val="000000"/>
          <w:sz w:val="28"/>
        </w:rPr>
        <w:t>
      Тас және басқа жолдар. Картада жол торабы әуеден көрінетіндей оның маңызды ерекшеліктері жеткілікті жете көрсетіледі.</w:t>
      </w:r>
    </w:p>
    <w:p>
      <w:pPr>
        <w:spacing w:after="0"/>
        <w:ind w:left="0"/>
        <w:jc w:val="both"/>
      </w:pPr>
      <w:r>
        <w:rPr>
          <w:rFonts w:ascii="Times New Roman"/>
          <w:b w:val="false"/>
          <w:i w:val="false"/>
          <w:color w:val="000000"/>
          <w:sz w:val="28"/>
        </w:rPr>
        <w:t>
      Жер үстіндегі бағдарлар. Картада табиғи және жасанды жер үстіндегі бағдарлар, мысалы, көзбен шолу ұшуы аэронавигация үшін маңызды бағдар болатын көпірлерді, ірі электр жеткізу желілерді, стационарлық фуникулерлерді, желтурбиналарын, тау-кен құрылыстарды, форттарды, қираған орындарды, дамбаларды, құбыр желілерді, құздарды, жартастарды, құмды дөңдерді, бөлек тұрған маяктар мен қалқымалы маяктарды көрсету қажет.</w:t>
      </w:r>
    </w:p>
    <w:p>
      <w:pPr>
        <w:spacing w:after="0"/>
        <w:ind w:left="0"/>
        <w:jc w:val="both"/>
      </w:pPr>
      <w:r>
        <w:rPr>
          <w:rFonts w:ascii="Times New Roman"/>
          <w:b w:val="false"/>
          <w:i w:val="false"/>
          <w:color w:val="000000"/>
          <w:sz w:val="28"/>
        </w:rPr>
        <w:t>
      Мемлекеттік шекара. Картада мемлекеттік шекара көрсетіледі. Демаркацияланбаған және белгісіз шекаралар түсіндірме жазбалармен сүйемелденеді.</w:t>
      </w:r>
    </w:p>
    <w:p>
      <w:pPr>
        <w:spacing w:after="0"/>
        <w:ind w:left="0"/>
        <w:jc w:val="both"/>
      </w:pPr>
      <w:r>
        <w:rPr>
          <w:rFonts w:ascii="Times New Roman"/>
          <w:b w:val="false"/>
          <w:i w:val="false"/>
          <w:color w:val="000000"/>
          <w:sz w:val="28"/>
        </w:rPr>
        <w:t>
      Гидрография. Картаға оның масштабына сәйкес гидрографияның барлық элементтері, сонымен қатар жағалық сызықтар, көлдер, өзендер мен бұлақтар (соның ішінде құрғап қалатындарда), тұзды көлдер, мұздықтар мен мұздық жамылғылар түсіріледі.</w:t>
      </w:r>
    </w:p>
    <w:p>
      <w:pPr>
        <w:spacing w:after="0"/>
        <w:ind w:left="0"/>
        <w:jc w:val="both"/>
      </w:pPr>
      <w:r>
        <w:rPr>
          <w:rFonts w:ascii="Times New Roman"/>
          <w:b w:val="false"/>
          <w:i w:val="false"/>
          <w:color w:val="000000"/>
          <w:sz w:val="28"/>
        </w:rPr>
        <w:t>
      Гидрография.</w:t>
      </w:r>
    </w:p>
    <w:p>
      <w:pPr>
        <w:spacing w:after="0"/>
        <w:ind w:left="0"/>
        <w:jc w:val="both"/>
      </w:pPr>
      <w:r>
        <w:rPr>
          <w:rFonts w:ascii="Times New Roman"/>
          <w:b w:val="false"/>
          <w:i w:val="false"/>
          <w:color w:val="000000"/>
          <w:sz w:val="28"/>
        </w:rPr>
        <w:t>
      Горизонталь. Картаға горизонтальдар түсіріледі. Бедер қимасының биіктігін таңдау аэронавигацияның қажеттіліктерін ескере отырып, бедер элементтерінің анық суретін қамтамасыз ететін талаптарға сай белгіленеді.</w:t>
      </w:r>
    </w:p>
    <w:p>
      <w:pPr>
        <w:spacing w:after="0"/>
        <w:ind w:left="0"/>
        <w:jc w:val="both"/>
      </w:pPr>
      <w:r>
        <w:rPr>
          <w:rFonts w:ascii="Times New Roman"/>
          <w:b w:val="false"/>
          <w:i w:val="false"/>
          <w:color w:val="000000"/>
          <w:sz w:val="28"/>
        </w:rPr>
        <w:t>
      Картаға бедер қимасының қабылданған биіктігінің мөлшері көрсетіледі.</w:t>
      </w:r>
    </w:p>
    <w:p>
      <w:pPr>
        <w:spacing w:after="0"/>
        <w:ind w:left="0"/>
        <w:jc w:val="both"/>
      </w:pPr>
      <w:r>
        <w:rPr>
          <w:rFonts w:ascii="Times New Roman"/>
          <w:b w:val="false"/>
          <w:i w:val="false"/>
          <w:color w:val="000000"/>
          <w:sz w:val="28"/>
        </w:rPr>
        <w:t>
      Үндік гипсометрия. Үндік гипсометрияны пайдалану барысында картаға үндік гипсометриялық биіктік шкаласы келтіріледі.</w:t>
      </w:r>
    </w:p>
    <w:p>
      <w:pPr>
        <w:spacing w:after="0"/>
        <w:ind w:left="0"/>
        <w:jc w:val="both"/>
      </w:pPr>
      <w:r>
        <w:rPr>
          <w:rFonts w:ascii="Times New Roman"/>
          <w:b w:val="false"/>
          <w:i w:val="false"/>
          <w:color w:val="000000"/>
          <w:sz w:val="28"/>
        </w:rPr>
        <w:t xml:space="preserve">
      Жиектемеде картада қолданылатын үндік гипсометриялық биіктік шкаласы көрсетіледі. </w:t>
      </w:r>
    </w:p>
    <w:p>
      <w:pPr>
        <w:spacing w:after="0"/>
        <w:ind w:left="0"/>
        <w:jc w:val="both"/>
      </w:pPr>
      <w:r>
        <w:rPr>
          <w:rFonts w:ascii="Times New Roman"/>
          <w:b w:val="false"/>
          <w:i w:val="false"/>
          <w:color w:val="000000"/>
          <w:sz w:val="28"/>
        </w:rPr>
        <w:t xml:space="preserve">
      Биіктік белгілер. Жеке сыни нүктелер биіктік белгілермен көрсетіледі. Таңдалған жоғарылатулар қоршаған жердегі әрқашан да ең үлкені және әдеттегідей шынның басы, жотаның басы және т.б. жатады. Картада сондай-ақ алқаптардағы жоғарылатулармен аэронавигация үшін маңызды көлдердің бетіндегі кемер белгілері көрсетіледі. Әр жеке жоғарылатудың орналасқан жері нүктемен белгіленеді. </w:t>
      </w:r>
    </w:p>
    <w:p>
      <w:pPr>
        <w:spacing w:after="0"/>
        <w:ind w:left="0"/>
        <w:jc w:val="both"/>
      </w:pPr>
      <w:r>
        <w:rPr>
          <w:rFonts w:ascii="Times New Roman"/>
          <w:b w:val="false"/>
          <w:i w:val="false"/>
          <w:color w:val="000000"/>
          <w:sz w:val="28"/>
        </w:rPr>
        <w:t xml:space="preserve">
      Жиектемеде жоғарылатудың картадағы ең жоғары нүктесі (метрде немесе футта) және дәлдігі 5 минутке дейін географиялық координаттары көрсетіледі. </w:t>
      </w:r>
    </w:p>
    <w:p>
      <w:pPr>
        <w:spacing w:after="0"/>
        <w:ind w:left="0"/>
        <w:jc w:val="both"/>
      </w:pPr>
      <w:r>
        <w:rPr>
          <w:rFonts w:ascii="Times New Roman"/>
          <w:b w:val="false"/>
          <w:i w:val="false"/>
          <w:color w:val="000000"/>
          <w:sz w:val="28"/>
        </w:rPr>
        <w:t>
      Бедер туралы толық емес немесе дұрыс емес ақпарат. Бедер түсірілмеген аудандарды "бедер туралы деректер толық емес" деген жазумен белгіленеді.</w:t>
      </w:r>
    </w:p>
    <w:p>
      <w:pPr>
        <w:spacing w:after="0"/>
        <w:ind w:left="0"/>
        <w:jc w:val="both"/>
      </w:pPr>
      <w:r>
        <w:rPr>
          <w:rFonts w:ascii="Times New Roman"/>
          <w:b w:val="false"/>
          <w:i w:val="false"/>
          <w:color w:val="000000"/>
          <w:sz w:val="28"/>
        </w:rPr>
        <w:t>
      Биіктік белгілер толық белгіленбеген карталар картаның шетінде анық ерекшелінген және аэронавигациялық ақпаратты түсіру үшін қолданылатын түстегі ескерту хатымен сүйемелденеді, мысалы: "Назар аударыңыз. Осы картадағы бедер туралы ақпарат жеткілікті толдық емес, жоғарылату туралы деректерді абайлап пайдалану қажет"</w:t>
      </w:r>
    </w:p>
    <w:p>
      <w:pPr>
        <w:spacing w:after="0"/>
        <w:ind w:left="0"/>
        <w:jc w:val="both"/>
      </w:pPr>
      <w:r>
        <w:rPr>
          <w:rFonts w:ascii="Times New Roman"/>
          <w:b w:val="false"/>
          <w:i w:val="false"/>
          <w:color w:val="000000"/>
          <w:sz w:val="28"/>
        </w:rPr>
        <w:t>
      Орман алқаптары. Белгілеген кезде орманның болжалды солтүстік немесе оңтүстік шекаралары қара штрихті сызықтармен бейнеленеді және тиісті түсініктеме қоса беріледі.</w:t>
      </w:r>
    </w:p>
    <w:p>
      <w:pPr>
        <w:spacing w:after="0"/>
        <w:ind w:left="0"/>
        <w:jc w:val="both"/>
      </w:pPr>
      <w:r>
        <w:rPr>
          <w:rFonts w:ascii="Times New Roman"/>
          <w:b w:val="false"/>
          <w:i w:val="false"/>
          <w:color w:val="000000"/>
          <w:sz w:val="28"/>
        </w:rPr>
        <w:t xml:space="preserve">
      Топографиялық ақпараттың күні. Жиекшеде топографиялық негізге кіргізілген ақпараттың соңғы датасы көрсетіледі. </w:t>
      </w:r>
    </w:p>
    <w:bookmarkStart w:name="z299" w:id="496"/>
    <w:p>
      <w:pPr>
        <w:spacing w:after="0"/>
        <w:ind w:left="0"/>
        <w:jc w:val="both"/>
      </w:pPr>
      <w:r>
        <w:rPr>
          <w:rFonts w:ascii="Times New Roman"/>
          <w:b w:val="false"/>
          <w:i w:val="false"/>
          <w:color w:val="000000"/>
          <w:sz w:val="28"/>
        </w:rPr>
        <w:t>
      113. Магниттік ауытқу.</w:t>
      </w:r>
    </w:p>
    <w:bookmarkEnd w:id="496"/>
    <w:p>
      <w:pPr>
        <w:spacing w:after="0"/>
        <w:ind w:left="0"/>
        <w:jc w:val="both"/>
      </w:pPr>
      <w:r>
        <w:rPr>
          <w:rFonts w:ascii="Times New Roman"/>
          <w:b w:val="false"/>
          <w:i w:val="false"/>
          <w:color w:val="000000"/>
          <w:sz w:val="28"/>
        </w:rPr>
        <w:t>
      Картаға изогондар көрсетіледі. Жиектемеде изогон туралы ақпараттың күні көрсетіледі.</w:t>
      </w:r>
    </w:p>
    <w:bookmarkStart w:name="z300" w:id="497"/>
    <w:p>
      <w:pPr>
        <w:spacing w:after="0"/>
        <w:ind w:left="0"/>
        <w:jc w:val="both"/>
      </w:pPr>
      <w:r>
        <w:rPr>
          <w:rFonts w:ascii="Times New Roman"/>
          <w:b w:val="false"/>
          <w:i w:val="false"/>
          <w:color w:val="000000"/>
          <w:sz w:val="28"/>
        </w:rPr>
        <w:t>
      114. Аэронавигациялық деректер.</w:t>
      </w:r>
    </w:p>
    <w:bookmarkEnd w:id="497"/>
    <w:p>
      <w:pPr>
        <w:spacing w:after="0"/>
        <w:ind w:left="0"/>
        <w:jc w:val="both"/>
      </w:pPr>
      <w:r>
        <w:rPr>
          <w:rFonts w:ascii="Times New Roman"/>
          <w:b w:val="false"/>
          <w:i w:val="false"/>
          <w:color w:val="000000"/>
          <w:sz w:val="28"/>
        </w:rPr>
        <w:t xml:space="preserve">
      Картаға аэронавигациялық ақпарат картаның міндетіне сәйкес және жаңартудың мерзімділігін ескере отырып түсіріледі. </w:t>
      </w:r>
    </w:p>
    <w:p>
      <w:pPr>
        <w:spacing w:after="0"/>
        <w:ind w:left="0"/>
        <w:jc w:val="both"/>
      </w:pPr>
      <w:r>
        <w:rPr>
          <w:rFonts w:ascii="Times New Roman"/>
          <w:b w:val="false"/>
          <w:i w:val="false"/>
          <w:color w:val="000000"/>
          <w:sz w:val="28"/>
        </w:rPr>
        <w:t xml:space="preserve">
      Әуеайлақтар. Атаулары бар әуеайлақтар, гидроәуеайлақтар мен тікұшақ айлақтары карталарды артық жүктемейтіндей көлемде көрсетіледі, бұған қоса белгілеген кезде басымдылық аэронавигацияға аса маңыздыларға беріледі. </w:t>
      </w:r>
    </w:p>
    <w:p>
      <w:pPr>
        <w:spacing w:after="0"/>
        <w:ind w:left="0"/>
        <w:jc w:val="both"/>
      </w:pPr>
      <w:r>
        <w:rPr>
          <w:rFonts w:ascii="Times New Roman"/>
          <w:b w:val="false"/>
          <w:i w:val="false"/>
          <w:color w:val="000000"/>
          <w:sz w:val="28"/>
        </w:rPr>
        <w:t>
      Картада осы картаны мына деректер аса жүктемейді деген шартпен әуеайлақтың әр қайсысы үшін қысқартылған түрде әуеайлақтың жоғарылатуы, оның жарықсигналды жүйелері, ҰҚЖ төсемінің түрі және ең ұзын ҰҚЖ немесе гидроәуеайлақтардың ұшу жолағының ұзындығы түсіріледі.</w:t>
      </w:r>
    </w:p>
    <w:p>
      <w:pPr>
        <w:spacing w:after="0"/>
        <w:ind w:left="0"/>
        <w:jc w:val="both"/>
      </w:pPr>
      <w:r>
        <w:rPr>
          <w:rFonts w:ascii="Times New Roman"/>
          <w:b w:val="false"/>
          <w:i w:val="false"/>
          <w:color w:val="000000"/>
          <w:sz w:val="28"/>
        </w:rPr>
        <w:t>
      Картада әуеде бұрынғыдай әуежай ретінде көріну мүмкін әуежайларда бейнеленеді және "қараусыз қалған" деген жазумен көрсетіледі.</w:t>
      </w:r>
    </w:p>
    <w:p>
      <w:pPr>
        <w:spacing w:after="0"/>
        <w:ind w:left="0"/>
        <w:jc w:val="both"/>
      </w:pPr>
      <w:r>
        <w:rPr>
          <w:rFonts w:ascii="Times New Roman"/>
          <w:b w:val="false"/>
          <w:i w:val="false"/>
          <w:color w:val="000000"/>
          <w:sz w:val="28"/>
        </w:rPr>
        <w:t>
      Кедергілер. Картада кедергілер көрсетіледі.</w:t>
      </w:r>
    </w:p>
    <w:p>
      <w:pPr>
        <w:spacing w:after="0"/>
        <w:ind w:left="0"/>
        <w:jc w:val="both"/>
      </w:pPr>
      <w:r>
        <w:rPr>
          <w:rFonts w:ascii="Times New Roman"/>
          <w:b w:val="false"/>
          <w:i w:val="false"/>
          <w:color w:val="000000"/>
          <w:sz w:val="28"/>
        </w:rPr>
        <w:t>
      Көзбен шолу ұшуы үшін маңызды болып саналатын жағдайда кедергі болып табылатын ірі электр жеткізу желілері мен стационарлық аспалы арқанжол мен жел турбиналары көрсетіледі.</w:t>
      </w:r>
    </w:p>
    <w:p>
      <w:pPr>
        <w:spacing w:after="0"/>
        <w:ind w:left="0"/>
        <w:jc w:val="both"/>
      </w:pPr>
      <w:r>
        <w:rPr>
          <w:rFonts w:ascii="Times New Roman"/>
          <w:b w:val="false"/>
          <w:i w:val="false"/>
          <w:color w:val="000000"/>
          <w:sz w:val="28"/>
        </w:rPr>
        <w:t>
      Тыйым салынатын аймақтар, ұшуларды шектеу аймақтар мен қауіпті аймақтар. Картада тыйым салынатын аймақтар, ұшуларды шектеу аймақтар мен қауіпті аймақтар көрсетіледі.</w:t>
      </w:r>
    </w:p>
    <w:p>
      <w:pPr>
        <w:spacing w:after="0"/>
        <w:ind w:left="0"/>
        <w:jc w:val="both"/>
      </w:pPr>
      <w:r>
        <w:rPr>
          <w:rFonts w:ascii="Times New Roman"/>
          <w:b w:val="false"/>
          <w:i w:val="false"/>
          <w:color w:val="000000"/>
          <w:sz w:val="28"/>
        </w:rPr>
        <w:t>
      ӘҚҚ жүйесі. Картада ӘҚҚ жүйесінің маңызды элементтері көрсетіледі соның ішінде ол мүмкін болған жерлерде диспетчерлік аймақтар, әуеайлақтық қозғалыс аймақтары, диспетчерлік аудандар, ұшу ақпарат аудандары және КҰҚ бойынша ұшу жасалатын басқа әуе кеңістігінің түрлері, және сонымен қоса әуе кеңістігінің тиісті класы көрсетіледі.</w:t>
      </w:r>
    </w:p>
    <w:p>
      <w:pPr>
        <w:spacing w:after="0"/>
        <w:ind w:left="0"/>
        <w:jc w:val="both"/>
      </w:pPr>
      <w:r>
        <w:rPr>
          <w:rFonts w:ascii="Times New Roman"/>
          <w:b w:val="false"/>
          <w:i w:val="false"/>
          <w:color w:val="000000"/>
          <w:sz w:val="28"/>
        </w:rPr>
        <w:t>
      ӘШҚ танытқыш аймақ түсіріледі және қажетті жерлерде тиісті түрде белгіленеді.</w:t>
      </w:r>
    </w:p>
    <w:p>
      <w:pPr>
        <w:spacing w:after="0"/>
        <w:ind w:left="0"/>
        <w:jc w:val="both"/>
      </w:pPr>
      <w:r>
        <w:rPr>
          <w:rFonts w:ascii="Times New Roman"/>
          <w:b w:val="false"/>
          <w:i w:val="false"/>
          <w:color w:val="000000"/>
          <w:sz w:val="28"/>
        </w:rPr>
        <w:t>
      Радионавигациялық құралдар. Картада тиісті шартты белгілеулермен белгіленген олардың атаулары берілген радионавигациялық құралдар көрсетіледі, алайда егер картаға түсірілетін ақпараттың барлығы немесе оның бөлігі картаның жаңа басылымын шығару арқылы жаңартылмаса, олардың жиіліктері, кодталған индекстері, жұмыс уақыты мен басқа да сипаттамалары көрсетілмей беріледі.</w:t>
      </w:r>
    </w:p>
    <w:p>
      <w:pPr>
        <w:spacing w:after="0"/>
        <w:ind w:left="0"/>
        <w:jc w:val="both"/>
      </w:pPr>
      <w:r>
        <w:rPr>
          <w:rFonts w:ascii="Times New Roman"/>
          <w:b w:val="false"/>
          <w:i w:val="false"/>
          <w:color w:val="000000"/>
          <w:sz w:val="28"/>
        </w:rPr>
        <w:t>
      Қосымша ақпарат. Картада жер үстіндегі аэронавигациялық жарықтар олардың сипаттамаларымен, немесе белгілеулерімен, немесе онымен де басқамен де бірге көрсетіледі.</w:t>
      </w:r>
    </w:p>
    <w:p>
      <w:pPr>
        <w:spacing w:after="0"/>
        <w:ind w:left="0"/>
        <w:jc w:val="both"/>
      </w:pPr>
      <w:r>
        <w:rPr>
          <w:rFonts w:ascii="Times New Roman"/>
          <w:b w:val="false"/>
          <w:i w:val="false"/>
          <w:color w:val="000000"/>
          <w:sz w:val="28"/>
        </w:rPr>
        <w:t>
      Картада жағалық сызықтың шығыңқы учаскелеріндегі немесе көріну қашықтығы 25 километрден (15 теңіз милінен) кем емес жеке объектілердегі теңіз жарықтары егер:</w:t>
      </w:r>
    </w:p>
    <w:p>
      <w:pPr>
        <w:spacing w:after="0"/>
        <w:ind w:left="0"/>
        <w:jc w:val="both"/>
      </w:pPr>
      <w:r>
        <w:rPr>
          <w:rFonts w:ascii="Times New Roman"/>
          <w:b w:val="false"/>
          <w:i w:val="false"/>
          <w:color w:val="000000"/>
          <w:sz w:val="28"/>
        </w:rPr>
        <w:t>
      1) олар осы аудандағы аса қуатты теңіз жарықтардан көрі айырмашылығы аз емес болса;</w:t>
      </w:r>
    </w:p>
    <w:p>
      <w:pPr>
        <w:spacing w:after="0"/>
        <w:ind w:left="0"/>
        <w:jc w:val="both"/>
      </w:pPr>
      <w:r>
        <w:rPr>
          <w:rFonts w:ascii="Times New Roman"/>
          <w:b w:val="false"/>
          <w:i w:val="false"/>
          <w:color w:val="000000"/>
          <w:sz w:val="28"/>
        </w:rPr>
        <w:t>
      2) жаға құрылысы аудандырының маңындағы өзге түрдегі басқа теңіз жарықтарынан оларды айыру жеңіл болса;</w:t>
      </w:r>
    </w:p>
    <w:p>
      <w:pPr>
        <w:spacing w:after="0"/>
        <w:ind w:left="0"/>
        <w:jc w:val="both"/>
      </w:pPr>
      <w:r>
        <w:rPr>
          <w:rFonts w:ascii="Times New Roman"/>
          <w:b w:val="false"/>
          <w:i w:val="false"/>
          <w:color w:val="000000"/>
          <w:sz w:val="28"/>
        </w:rPr>
        <w:t>
      3) олар маңызды жалғыз жарық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302" w:id="498"/>
    <w:p>
      <w:pPr>
        <w:spacing w:after="0"/>
        <w:ind w:left="0"/>
        <w:jc w:val="left"/>
      </w:pPr>
      <w:r>
        <w:rPr>
          <w:rFonts w:ascii="Times New Roman"/>
          <w:b/>
          <w:i w:val="false"/>
          <w:color w:val="000000"/>
        </w:rPr>
        <w:t xml:space="preserve"> NOTAM нысаны</w:t>
      </w:r>
    </w:p>
    <w:bookmarkEnd w:id="498"/>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13.10.2021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жағдайларда алып тасталсын.</w:t>
      </w:r>
    </w:p>
    <w:bookmarkStart w:name="z487" w:id="499"/>
    <w:p>
      <w:pPr>
        <w:spacing w:after="0"/>
        <w:ind w:left="0"/>
        <w:jc w:val="left"/>
      </w:pPr>
      <w:r>
        <w:rPr>
          <w:rFonts w:ascii="Times New Roman"/>
          <w:b/>
          <w:i w:val="false"/>
          <w:color w:val="000000"/>
        </w:rPr>
        <w:t xml:space="preserve"> NОТАМ толтыру</w:t>
      </w:r>
    </w:p>
    <w:bookmarkEnd w:id="499"/>
    <w:bookmarkStart w:name="z488" w:id="500"/>
    <w:p>
      <w:pPr>
        <w:spacing w:after="0"/>
        <w:ind w:left="0"/>
        <w:jc w:val="both"/>
      </w:pPr>
      <w:r>
        <w:rPr>
          <w:rFonts w:ascii="Times New Roman"/>
          <w:b w:val="false"/>
          <w:i w:val="false"/>
          <w:color w:val="000000"/>
          <w:sz w:val="28"/>
        </w:rPr>
        <w:t>
      1. Жалпы ережелер.</w:t>
      </w:r>
    </w:p>
    <w:bookmarkEnd w:id="500"/>
    <w:p>
      <w:pPr>
        <w:spacing w:after="0"/>
        <w:ind w:left="0"/>
        <w:jc w:val="both"/>
      </w:pPr>
      <w:r>
        <w:rPr>
          <w:rFonts w:ascii="Times New Roman"/>
          <w:b w:val="false"/>
          <w:i w:val="false"/>
          <w:color w:val="000000"/>
          <w:sz w:val="28"/>
        </w:rPr>
        <w:t>
      Анықтауыштар жолы (Q-тармағы) және форматта көрсетілген барлық тармақтар (А-дан) G-ге дейін) қоса алғанда) ақпаратты қамтымайтындардан басқа, жабылатын жақшамен беріледі.</w:t>
      </w:r>
    </w:p>
    <w:bookmarkStart w:name="z489" w:id="501"/>
    <w:p>
      <w:pPr>
        <w:spacing w:after="0"/>
        <w:ind w:left="0"/>
        <w:jc w:val="both"/>
      </w:pPr>
      <w:r>
        <w:rPr>
          <w:rFonts w:ascii="Times New Roman"/>
          <w:b w:val="false"/>
          <w:i w:val="false"/>
          <w:color w:val="000000"/>
          <w:sz w:val="28"/>
        </w:rPr>
        <w:t>
      2. NOTAM нөмірленуі.</w:t>
      </w:r>
    </w:p>
    <w:bookmarkEnd w:id="501"/>
    <w:p>
      <w:pPr>
        <w:spacing w:after="0"/>
        <w:ind w:left="0"/>
        <w:jc w:val="both"/>
      </w:pPr>
      <w:r>
        <w:rPr>
          <w:rFonts w:ascii="Times New Roman"/>
          <w:b w:val="false"/>
          <w:i w:val="false"/>
          <w:color w:val="000000"/>
          <w:sz w:val="28"/>
        </w:rPr>
        <w:t>
      Әрбір NOTAM-қа төрт саннан тұратын әріппен және нөмірмен белгіленетін серия беріледі, одан кейін бөлшек белгісі және жылды білдіретін екі саннан тұратын нөмір беріледі (мысалы, А0023/03). Әр серия 1 қаңтарда 0001 нөмірінен басталады.</w:t>
      </w:r>
    </w:p>
    <w:bookmarkStart w:name="z490" w:id="502"/>
    <w:p>
      <w:pPr>
        <w:spacing w:after="0"/>
        <w:ind w:left="0"/>
        <w:jc w:val="both"/>
      </w:pPr>
      <w:r>
        <w:rPr>
          <w:rFonts w:ascii="Times New Roman"/>
          <w:b w:val="false"/>
          <w:i w:val="false"/>
          <w:color w:val="000000"/>
          <w:sz w:val="28"/>
        </w:rPr>
        <w:t>
      3. Анықтауыштар (Q-тармағы).</w:t>
      </w:r>
    </w:p>
    <w:bookmarkEnd w:id="502"/>
    <w:p>
      <w:pPr>
        <w:spacing w:after="0"/>
        <w:ind w:left="0"/>
        <w:jc w:val="both"/>
      </w:pPr>
      <w:r>
        <w:rPr>
          <w:rFonts w:ascii="Times New Roman"/>
          <w:b w:val="false"/>
          <w:i w:val="false"/>
          <w:color w:val="000000"/>
          <w:sz w:val="28"/>
        </w:rPr>
        <w:t>
      Q-тармағында сегіз өріс бар, олардың әрқайсысы бөлшек белгісімен бөлінген. Ақпарат әр өріске енгізіледі. Өрістерді толтыру мысалдары Аэронавигациялық ақпарат қызметтері жөніндегі нұсқаулықта (Doc 8126) келтірілген. Әр өрістің анықтамасы төменде келтірілген:</w:t>
      </w:r>
    </w:p>
    <w:p>
      <w:pPr>
        <w:spacing w:after="0"/>
        <w:ind w:left="0"/>
        <w:jc w:val="both"/>
      </w:pPr>
      <w:r>
        <w:rPr>
          <w:rFonts w:ascii="Times New Roman"/>
          <w:b w:val="false"/>
          <w:i w:val="false"/>
          <w:color w:val="000000"/>
          <w:sz w:val="28"/>
        </w:rPr>
        <w:t>
      1) ҰАА</w:t>
      </w:r>
    </w:p>
    <w:p>
      <w:pPr>
        <w:spacing w:after="0"/>
        <w:ind w:left="0"/>
        <w:jc w:val="both"/>
      </w:pPr>
      <w:r>
        <w:rPr>
          <w:rFonts w:ascii="Times New Roman"/>
          <w:b w:val="false"/>
          <w:i w:val="false"/>
          <w:color w:val="000000"/>
          <w:sz w:val="28"/>
        </w:rPr>
        <w:t>
      Егер хабарламаның географиялық мәні бір ҰАА шегінде орналасқан болса, онда тиісті ҰАА үшін ИКАО орналасқан жерінің индексі (көрсеткіші) көрсетіледі. Әуеайлақ басқа мемлекеттің жабатын ҰАА шегінде орналасқан жағдайда, бірінші жолда осы жабатын ҰАА коды (мысалы, Q) LFRR/...А) EGJJ көрсетіледі);</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хабарламаның географиялық мәні бірнеше ҰАА шегінде орналасса, ҰАА жолында ИКАО-да қабылданған NOTAM шығаратын мемлекеттің ұлттық тиесілілігінің әріптері, одан кейін ХХ топ көрсетіледі. (Жабылатын жоғары ҰАА орналасқан жерінің индексі (көрсеткіші) пайдаланылмайды). А)-тармағында тиісті ҰАА үшін ИКАО орналасқан жерінің индекстері (көрсеткіштері) немесе бірнеше мемлекеттерде навигациялық қызмет көрсетуді қамтамасыз етуге жауап беретін мемлекеттің немесе үкіметтік емес агенттіктің индексі (көрсеткіші) көрсетіледі.</w:t>
      </w:r>
    </w:p>
    <w:p>
      <w:pPr>
        <w:spacing w:after="0"/>
        <w:ind w:left="0"/>
        <w:jc w:val="both"/>
      </w:pPr>
      <w:r>
        <w:rPr>
          <w:rFonts w:ascii="Times New Roman"/>
          <w:b w:val="false"/>
          <w:i w:val="false"/>
          <w:color w:val="000000"/>
          <w:sz w:val="28"/>
        </w:rPr>
        <w:t>
      2) NОТАМ коды</w:t>
      </w:r>
    </w:p>
    <w:p>
      <w:pPr>
        <w:spacing w:after="0"/>
        <w:ind w:left="0"/>
        <w:jc w:val="both"/>
      </w:pPr>
      <w:r>
        <w:rPr>
          <w:rFonts w:ascii="Times New Roman"/>
          <w:b w:val="false"/>
          <w:i w:val="false"/>
          <w:color w:val="000000"/>
          <w:sz w:val="28"/>
        </w:rPr>
        <w:t>
      Екінші және үшінші әріптер хабарлама тақырыбын анықтайды, ал төртінші және бесінші әріптер хабарлама тақырыбының мәртебесі мен шарттарын көрсетеді. Хабарламалар мен шарттардың заттарын белгілеуге арналған екі әріптік кодтар PANS-АВС-та (Doc 8400) келтіріледі. Екінші және үшінші, төртінші және бесінші әріптердің тіркесімдері үшін Doc 8126 құжатында келтірілген NOTAM элементтерін таңдау критерийлерін қараңыз немесе қажет болған жағдайда келесі комбинациялардың бірін қосыңыз:</w:t>
      </w:r>
    </w:p>
    <w:p>
      <w:pPr>
        <w:spacing w:after="0"/>
        <w:ind w:left="0"/>
        <w:jc w:val="both"/>
      </w:pPr>
      <w:r>
        <w:rPr>
          <w:rFonts w:ascii="Times New Roman"/>
          <w:b w:val="false"/>
          <w:i w:val="false"/>
          <w:color w:val="000000"/>
          <w:sz w:val="28"/>
        </w:rPr>
        <w:t>
      2-1) егер мәселе NОТАМ (PANS-АВС, Doc 8400) кодында немесе NОТАМ (Doc 8126) элементтерін іріктеу критерийлерінде болмаса, екінші және үшінші әріптер ретінде ХХ топты қосу; егер "XX" пәні болса, шартты белгілеу үшін "XX" қолданыңыз (мысалы, QXXXX).</w:t>
      </w:r>
    </w:p>
    <w:p>
      <w:pPr>
        <w:spacing w:after="0"/>
        <w:ind w:left="0"/>
        <w:jc w:val="both"/>
      </w:pPr>
      <w:r>
        <w:rPr>
          <w:rFonts w:ascii="Times New Roman"/>
          <w:b w:val="false"/>
          <w:i w:val="false"/>
          <w:color w:val="000000"/>
          <w:sz w:val="28"/>
        </w:rPr>
        <w:t>
      2-2) егер сұрақ шарттары NОТАМ кодында (Doc 8400) немесе NОТАМ элементтерін іріктеу критерийлерінде (Doc 8126) болмаса, төртінші және бесінші әріптер ретінде ХХ топты (мысалы, QFAXX) қосыңыз);</w:t>
      </w:r>
    </w:p>
    <w:p>
      <w:pPr>
        <w:spacing w:after="0"/>
        <w:ind w:left="0"/>
        <w:jc w:val="both"/>
      </w:pPr>
      <w:r>
        <w:rPr>
          <w:rFonts w:ascii="Times New Roman"/>
          <w:b w:val="false"/>
          <w:i w:val="false"/>
          <w:color w:val="000000"/>
          <w:sz w:val="28"/>
        </w:rPr>
        <w:t>
      2-3) "Аэронавигациялық ақпарат қызметтері" ИКАО-ның 15-қосымшасының 6.2.1-тармағының ережелеріне сәйкес пайдалану тұрғысынан маңызды ақпаратты қамтитын NОТАМ шығарылған және ол AIRAC ережелеріне сәйкес жасалатын АІР-ға түзетулердің немесе толықтырулардың болуын көрсету үшін пайдаланылған жағдайларда, NOTAM кодының төртінші және бесінші әріптері ретінде ТТ тобы қосылады;</w:t>
      </w:r>
    </w:p>
    <w:p>
      <w:pPr>
        <w:spacing w:after="0"/>
        <w:ind w:left="0"/>
        <w:jc w:val="both"/>
      </w:pPr>
      <w:r>
        <w:rPr>
          <w:rFonts w:ascii="Times New Roman"/>
          <w:b w:val="false"/>
          <w:i w:val="false"/>
          <w:color w:val="000000"/>
          <w:sz w:val="28"/>
        </w:rPr>
        <w:t>
      2-4) қолданыстағы NОТАМ-ның бақылау тізбесі бар NОТАМ шығарылған жағдайларда екінші, үшінші, төртінші және бесінші әріптер ретінде КККК тобы енгізіледі;</w:t>
      </w:r>
    </w:p>
    <w:p>
      <w:pPr>
        <w:spacing w:after="0"/>
        <w:ind w:left="0"/>
        <w:jc w:val="both"/>
      </w:pPr>
      <w:r>
        <w:rPr>
          <w:rFonts w:ascii="Times New Roman"/>
          <w:b w:val="false"/>
          <w:i w:val="false"/>
          <w:color w:val="000000"/>
          <w:sz w:val="28"/>
        </w:rPr>
        <w:t>
      2-5) NOTAM жою кезінде NOTAM кодының келесі төртінші және бесінші әріптері қолданылады:</w:t>
      </w:r>
    </w:p>
    <w:p>
      <w:pPr>
        <w:spacing w:after="0"/>
        <w:ind w:left="0"/>
        <w:jc w:val="both"/>
      </w:pPr>
      <w:r>
        <w:rPr>
          <w:rFonts w:ascii="Times New Roman"/>
          <w:b w:val="false"/>
          <w:i w:val="false"/>
          <w:color w:val="000000"/>
          <w:sz w:val="28"/>
        </w:rPr>
        <w:t>
      АК – ҚАЛЫПТЫ ЖҰМЫС ҚАЛПЫНА КЕЛТІРІЛДІ;</w:t>
      </w:r>
    </w:p>
    <w:p>
      <w:pPr>
        <w:spacing w:after="0"/>
        <w:ind w:left="0"/>
        <w:jc w:val="both"/>
      </w:pPr>
      <w:r>
        <w:rPr>
          <w:rFonts w:ascii="Times New Roman"/>
          <w:b w:val="false"/>
          <w:i w:val="false"/>
          <w:color w:val="000000"/>
          <w:sz w:val="28"/>
        </w:rPr>
        <w:t>
      АL – БҰРЫН ЖАРИЯЛАНҒАН ШЕКТЕУЛЕРДІ/ ШАРТТАРДЫ САҚТАЙ ОТЫРЫП, ЖҰМЫС ЖАҒДАЙЫНДА (НЕМЕСЕ ҚАЛЫПТЫ ЖҰМЫСТЫ ҚАЙТА БАСТАУ);</w:t>
      </w:r>
    </w:p>
    <w:p>
      <w:pPr>
        <w:spacing w:after="0"/>
        <w:ind w:left="0"/>
        <w:jc w:val="both"/>
      </w:pPr>
      <w:r>
        <w:rPr>
          <w:rFonts w:ascii="Times New Roman"/>
          <w:b w:val="false"/>
          <w:i w:val="false"/>
          <w:color w:val="000000"/>
          <w:sz w:val="28"/>
        </w:rPr>
        <w:t>
      АО – ЖҰМЫС ЖАҒДАЙЫНДА;</w:t>
      </w:r>
    </w:p>
    <w:p>
      <w:pPr>
        <w:spacing w:after="0"/>
        <w:ind w:left="0"/>
        <w:jc w:val="both"/>
      </w:pPr>
      <w:r>
        <w:rPr>
          <w:rFonts w:ascii="Times New Roman"/>
          <w:b w:val="false"/>
          <w:i w:val="false"/>
          <w:color w:val="000000"/>
          <w:sz w:val="28"/>
        </w:rPr>
        <w:t>
      СС – АЯҚТАЛДЫ;</w:t>
      </w:r>
    </w:p>
    <w:p>
      <w:pPr>
        <w:spacing w:after="0"/>
        <w:ind w:left="0"/>
        <w:jc w:val="both"/>
      </w:pPr>
      <w:r>
        <w:rPr>
          <w:rFonts w:ascii="Times New Roman"/>
          <w:b w:val="false"/>
          <w:i w:val="false"/>
          <w:color w:val="000000"/>
          <w:sz w:val="28"/>
        </w:rPr>
        <w:t>
      CN – ЖОЙЫЛУЫ;</w:t>
      </w:r>
    </w:p>
    <w:p>
      <w:pPr>
        <w:spacing w:after="0"/>
        <w:ind w:left="0"/>
        <w:jc w:val="both"/>
      </w:pPr>
      <w:r>
        <w:rPr>
          <w:rFonts w:ascii="Times New Roman"/>
          <w:b w:val="false"/>
          <w:i w:val="false"/>
          <w:color w:val="000000"/>
          <w:sz w:val="28"/>
        </w:rPr>
        <w:t>
      HV – ЖҰМЫСТАР АЯҚТАЛДЫ;</w:t>
      </w:r>
    </w:p>
    <w:p>
      <w:pPr>
        <w:spacing w:after="0"/>
        <w:ind w:left="0"/>
        <w:jc w:val="both"/>
      </w:pPr>
      <w:r>
        <w:rPr>
          <w:rFonts w:ascii="Times New Roman"/>
          <w:b w:val="false"/>
          <w:i w:val="false"/>
          <w:color w:val="000000"/>
          <w:sz w:val="28"/>
        </w:rPr>
        <w:t>
      ХХ – АШЫҚ МӘТІН.</w:t>
      </w:r>
    </w:p>
    <w:p>
      <w:pPr>
        <w:spacing w:after="0"/>
        <w:ind w:left="0"/>
        <w:jc w:val="both"/>
      </w:pPr>
      <w:r>
        <w:rPr>
          <w:rFonts w:ascii="Times New Roman"/>
          <w:b w:val="false"/>
          <w:i w:val="false"/>
          <w:color w:val="000000"/>
          <w:sz w:val="28"/>
        </w:rPr>
        <w:t>
      Жабдықтың немесе қызмет көрсету түрінің жұмыс істемегені туралы қолданыстағы NOTAM - ты жою туралы NOTAM - ты шығару кезінде Q - - АО = "ЖҰМЫС ЖАҒДАЙЫНДА" коды пайдаланылады, ал NOTAM-ты жаңа жабдық немесе қызмет көрсету түрі туралы ақпаратпен шығару кезінде Q - - CS = "ОРНАТЫЛҒАН" кодының келесі төртінші және бесінші әріптері пайдаланылады.</w:t>
      </w:r>
    </w:p>
    <w:p>
      <w:pPr>
        <w:spacing w:after="0"/>
        <w:ind w:left="0"/>
        <w:jc w:val="both"/>
      </w:pPr>
      <w:r>
        <w:rPr>
          <w:rFonts w:ascii="Times New Roman"/>
          <w:b w:val="false"/>
          <w:i w:val="false"/>
          <w:color w:val="000000"/>
          <w:sz w:val="28"/>
        </w:rPr>
        <w:t>
      Q - - CN = "ЖОЙЫЛДЫ" коды жоспарланған іс - әрекеттің күшін жою үшін қолданылады, мысалы, навигациялық ескертулерде, ал Q - - HV = "ЖҰМЫСТАР АЯҚТАЛДЫ" орындалған жұмыс туралы хабарламаларды болдырмау үшін қолданылады.</w:t>
      </w:r>
    </w:p>
    <w:p>
      <w:pPr>
        <w:spacing w:after="0"/>
        <w:ind w:left="0"/>
        <w:jc w:val="both"/>
      </w:pPr>
      <w:r>
        <w:rPr>
          <w:rFonts w:ascii="Times New Roman"/>
          <w:b w:val="false"/>
          <w:i w:val="false"/>
          <w:color w:val="000000"/>
          <w:sz w:val="28"/>
        </w:rPr>
        <w:t>
      3) ҚОЗҒАЛЫСЫ</w:t>
      </w:r>
    </w:p>
    <w:p>
      <w:pPr>
        <w:spacing w:after="0"/>
        <w:ind w:left="0"/>
        <w:jc w:val="both"/>
      </w:pPr>
      <w:r>
        <w:rPr>
          <w:rFonts w:ascii="Times New Roman"/>
          <w:b w:val="false"/>
          <w:i w:val="false"/>
          <w:color w:val="000000"/>
          <w:sz w:val="28"/>
        </w:rPr>
        <w:t>
      I – АҰҚ;</w:t>
      </w:r>
    </w:p>
    <w:p>
      <w:pPr>
        <w:spacing w:after="0"/>
        <w:ind w:left="0"/>
        <w:jc w:val="both"/>
      </w:pPr>
      <w:r>
        <w:rPr>
          <w:rFonts w:ascii="Times New Roman"/>
          <w:b w:val="false"/>
          <w:i w:val="false"/>
          <w:color w:val="000000"/>
          <w:sz w:val="28"/>
        </w:rPr>
        <w:t>
      V – КҰҚ;</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4) МАҚСАТ</w:t>
      </w:r>
    </w:p>
    <w:p>
      <w:pPr>
        <w:spacing w:after="0"/>
        <w:ind w:left="0"/>
        <w:jc w:val="both"/>
      </w:pPr>
      <w:r>
        <w:rPr>
          <w:rFonts w:ascii="Times New Roman"/>
          <w:b w:val="false"/>
          <w:i w:val="false"/>
          <w:color w:val="000000"/>
          <w:sz w:val="28"/>
        </w:rPr>
        <w:t>
      N – ұшу экипажының мүшелеріне дереу хабарлау үшін іріктелген NОТАМ;</w:t>
      </w:r>
    </w:p>
    <w:p>
      <w:pPr>
        <w:spacing w:after="0"/>
        <w:ind w:left="0"/>
        <w:jc w:val="both"/>
      </w:pPr>
      <w:r>
        <w:rPr>
          <w:rFonts w:ascii="Times New Roman"/>
          <w:b w:val="false"/>
          <w:i w:val="false"/>
          <w:color w:val="000000"/>
          <w:sz w:val="28"/>
        </w:rPr>
        <w:t>
      В – Пайдалану мәні бар және РІВ-қа қосу үшін іріктелген NОТАМ;</w:t>
      </w:r>
    </w:p>
    <w:p>
      <w:pPr>
        <w:spacing w:after="0"/>
        <w:ind w:left="0"/>
        <w:jc w:val="both"/>
      </w:pPr>
      <w:r>
        <w:rPr>
          <w:rFonts w:ascii="Times New Roman"/>
          <w:b w:val="false"/>
          <w:i w:val="false"/>
          <w:color w:val="000000"/>
          <w:sz w:val="28"/>
        </w:rPr>
        <w:t>
      О – ұшуды жүргізуге қатысты NOTAM;</w:t>
      </w:r>
    </w:p>
    <w:p>
      <w:pPr>
        <w:spacing w:after="0"/>
        <w:ind w:left="0"/>
        <w:jc w:val="both"/>
      </w:pPr>
      <w:r>
        <w:rPr>
          <w:rFonts w:ascii="Times New Roman"/>
          <w:b w:val="false"/>
          <w:i w:val="false"/>
          <w:color w:val="000000"/>
          <w:sz w:val="28"/>
        </w:rPr>
        <w:t>
      М – басқа NОТАМ; ұшу алдындағы нұсқаулық үшін міндетті емес, бірақ сұраныс бойынша беріледі;</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5) ҚОЛДАНЫЛУ АЯСЫ</w:t>
      </w:r>
    </w:p>
    <w:p>
      <w:pPr>
        <w:spacing w:after="0"/>
        <w:ind w:left="0"/>
        <w:jc w:val="both"/>
      </w:pPr>
      <w:r>
        <w:rPr>
          <w:rFonts w:ascii="Times New Roman"/>
          <w:b w:val="false"/>
          <w:i w:val="false"/>
          <w:color w:val="000000"/>
          <w:sz w:val="28"/>
        </w:rPr>
        <w:t>
      А – әуеайлақ;</w:t>
      </w:r>
    </w:p>
    <w:p>
      <w:pPr>
        <w:spacing w:after="0"/>
        <w:ind w:left="0"/>
        <w:jc w:val="both"/>
      </w:pPr>
      <w:r>
        <w:rPr>
          <w:rFonts w:ascii="Times New Roman"/>
          <w:b w:val="false"/>
          <w:i w:val="false"/>
          <w:color w:val="000000"/>
          <w:sz w:val="28"/>
        </w:rPr>
        <w:t>
      Е – бағыт;</w:t>
      </w:r>
    </w:p>
    <w:p>
      <w:pPr>
        <w:spacing w:after="0"/>
        <w:ind w:left="0"/>
        <w:jc w:val="both"/>
      </w:pPr>
      <w:r>
        <w:rPr>
          <w:rFonts w:ascii="Times New Roman"/>
          <w:b w:val="false"/>
          <w:i w:val="false"/>
          <w:color w:val="000000"/>
          <w:sz w:val="28"/>
        </w:rPr>
        <w:t>
      W – навигациялық ескерту;</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Егер хабарлама нысанасы АЕ ретінде айқындалса, А)-тармағында әуеайлақтың орналасқан жерінің индексі көрсетіледі.</w:t>
      </w:r>
    </w:p>
    <w:p>
      <w:pPr>
        <w:spacing w:after="0"/>
        <w:ind w:left="0"/>
        <w:jc w:val="both"/>
      </w:pPr>
      <w:r>
        <w:rPr>
          <w:rFonts w:ascii="Times New Roman"/>
          <w:b w:val="false"/>
          <w:i w:val="false"/>
          <w:color w:val="000000"/>
          <w:sz w:val="28"/>
        </w:rPr>
        <w:t>
      6) и 7) ТӨМЕНГІ/ЖОҒАРҒЫ ШЕКАРА</w:t>
      </w:r>
    </w:p>
    <w:p>
      <w:pPr>
        <w:spacing w:after="0"/>
        <w:ind w:left="0"/>
        <w:jc w:val="both"/>
      </w:pPr>
      <w:r>
        <w:rPr>
          <w:rFonts w:ascii="Times New Roman"/>
          <w:b w:val="false"/>
          <w:i w:val="false"/>
          <w:color w:val="000000"/>
          <w:sz w:val="28"/>
        </w:rPr>
        <w:t>
      Төменгі және жоғарғы шекаралардың жиектері ұшу эшелондары (ЭП) түрінде ғана ұсынылады және қосымша буферлік аймақтарсыз іс-қимыл аймағының нақты тік шектерін белгілейді. Әуе кеңістігінің навигациялық ескертулері мен шектеулері жағдайында енгізілетін мәндер F) және G)-тармақшаларында көрсетілгендерге сәйкес келеді.</w:t>
      </w:r>
    </w:p>
    <w:p>
      <w:pPr>
        <w:spacing w:after="0"/>
        <w:ind w:left="0"/>
        <w:jc w:val="both"/>
      </w:pPr>
      <w:r>
        <w:rPr>
          <w:rFonts w:ascii="Times New Roman"/>
          <w:b w:val="false"/>
          <w:i w:val="false"/>
          <w:color w:val="000000"/>
          <w:sz w:val="28"/>
        </w:rPr>
        <w:t>
      Егер сұрақта салыстырмалы биіктік туралы нақты ақпарат болмаса, төменгі шекара үшін "000" тобы және жоғарғы шекара үшін "999" тобы әдепкі мәндер ретінде қосылады.</w:t>
      </w:r>
    </w:p>
    <w:p>
      <w:pPr>
        <w:spacing w:after="0"/>
        <w:ind w:left="0"/>
        <w:jc w:val="both"/>
      </w:pPr>
      <w:r>
        <w:rPr>
          <w:rFonts w:ascii="Times New Roman"/>
          <w:b w:val="false"/>
          <w:i w:val="false"/>
          <w:color w:val="000000"/>
          <w:sz w:val="28"/>
        </w:rPr>
        <w:t>
      8) КООРДИНАТТАР, РАДИУСЫ</w:t>
      </w:r>
    </w:p>
    <w:p>
      <w:pPr>
        <w:spacing w:after="0"/>
        <w:ind w:left="0"/>
        <w:jc w:val="both"/>
      </w:pPr>
      <w:r>
        <w:rPr>
          <w:rFonts w:ascii="Times New Roman"/>
          <w:b w:val="false"/>
          <w:i w:val="false"/>
          <w:color w:val="000000"/>
          <w:sz w:val="28"/>
        </w:rPr>
        <w:t>
      Ендік және бойлық бір минутқа дейінгі дәлдікпен, сондай-ақ теңіз миліндегі әсер ету радиусын айқындайтын қашықтықтың үш мәнді шамасы (мысалы, 4700N01140Е043). Координаттар шеңбердің шамамен ортасын анықтайды, оның радиусы бүкіл диапазонды сипаттайды, ал егер бұл NOTAM бір ҰАА немесе жоғары ҰАА немесе бірнеше ҰАА немесе жоғары ҰАА-да толығымен қамтыса, радиустың әдепкі мәні "999" енгізіледі.</w:t>
      </w:r>
    </w:p>
    <w:bookmarkStart w:name="z491" w:id="503"/>
    <w:p>
      <w:pPr>
        <w:spacing w:after="0"/>
        <w:ind w:left="0"/>
        <w:jc w:val="both"/>
      </w:pPr>
      <w:r>
        <w:rPr>
          <w:rFonts w:ascii="Times New Roman"/>
          <w:b w:val="false"/>
          <w:i w:val="false"/>
          <w:color w:val="000000"/>
          <w:sz w:val="28"/>
        </w:rPr>
        <w:t>
      4. А)-тармағы</w:t>
      </w:r>
    </w:p>
    <w:bookmarkEnd w:id="503"/>
    <w:p>
      <w:pPr>
        <w:spacing w:after="0"/>
        <w:ind w:left="0"/>
        <w:jc w:val="both"/>
      </w:pPr>
      <w:r>
        <w:rPr>
          <w:rFonts w:ascii="Times New Roman"/>
          <w:b w:val="false"/>
          <w:i w:val="false"/>
          <w:color w:val="000000"/>
          <w:sz w:val="28"/>
        </w:rPr>
        <w:t>
      Құрал, әуе кеңістігі орналасқан немесе қатынас мәні болып табылатын жағдайлары бар әуеайлақ немесе ҰАА үшін ИКАО Doc 7910-да көрсетілген орналасу орнының индексін енгізу. Қажет болған жағдайда біреуден артық ҰАА немесе жоғары ҰАА көрсетуге болады. Егер ИКАО орналасқан жерінің индексі болмаса, ИКАО Dос 7910, плюс ХХ құжаттың 2-бөлігінен ИКАО-да қабылданған ұлттық тиесілілік әріптерін пайдалану, содан кейін Е)-тармағында ашық мәтінмен атауы көрсетіледі.</w:t>
      </w:r>
    </w:p>
    <w:p>
      <w:pPr>
        <w:spacing w:after="0"/>
        <w:ind w:left="0"/>
        <w:jc w:val="both"/>
      </w:pPr>
      <w:r>
        <w:rPr>
          <w:rFonts w:ascii="Times New Roman"/>
          <w:b w:val="false"/>
          <w:i w:val="false"/>
          <w:color w:val="000000"/>
          <w:sz w:val="28"/>
        </w:rPr>
        <w:t>
      Егер ақпарат GNSS-ке қатысты болса, GNSS элементіне қатысты ИКАО орналасқан жердің тиісті индексін (көрсеткішін) немесе барлық GNSS элементтеріне (GBAS қоспағанда) қатысты орналасқан жердің жалпы индексін (көрсеткішін) енгізіңіз.</w:t>
      </w:r>
    </w:p>
    <w:bookmarkStart w:name="z492" w:id="504"/>
    <w:p>
      <w:pPr>
        <w:spacing w:after="0"/>
        <w:ind w:left="0"/>
        <w:jc w:val="both"/>
      </w:pPr>
      <w:r>
        <w:rPr>
          <w:rFonts w:ascii="Times New Roman"/>
          <w:b w:val="false"/>
          <w:i w:val="false"/>
          <w:color w:val="000000"/>
          <w:sz w:val="28"/>
        </w:rPr>
        <w:t>
      5. В)-тармағы</w:t>
      </w:r>
    </w:p>
    <w:bookmarkEnd w:id="504"/>
    <w:p>
      <w:pPr>
        <w:spacing w:after="0"/>
        <w:ind w:left="0"/>
        <w:jc w:val="both"/>
      </w:pPr>
      <w:r>
        <w:rPr>
          <w:rFonts w:ascii="Times New Roman"/>
          <w:b w:val="false"/>
          <w:i w:val="false"/>
          <w:color w:val="000000"/>
          <w:sz w:val="28"/>
        </w:rPr>
        <w:t>
      "Күн/уақыт" тобы үшін UТС бойынша жылды, айды, күнді, сағатты және минутты білдіретін он саннан тұратын топты пайдалану қажет. Бұл ақпарат NОТАМN күшіне ену уақыты мен күнін білдіреді. NOTAMR және NOTAMС жағдайында "күн – уақыт" тобы NOTAM жасаудың нақты күні мен уақытын білдіреді. Күннің басталуы "0000" деп белгіленеді.</w:t>
      </w:r>
    </w:p>
    <w:bookmarkStart w:name="z493" w:id="505"/>
    <w:p>
      <w:pPr>
        <w:spacing w:after="0"/>
        <w:ind w:left="0"/>
        <w:jc w:val="both"/>
      </w:pPr>
      <w:r>
        <w:rPr>
          <w:rFonts w:ascii="Times New Roman"/>
          <w:b w:val="false"/>
          <w:i w:val="false"/>
          <w:color w:val="000000"/>
          <w:sz w:val="28"/>
        </w:rPr>
        <w:t>
      6. С)-тармағы</w:t>
      </w:r>
    </w:p>
    <w:bookmarkEnd w:id="505"/>
    <w:p>
      <w:pPr>
        <w:spacing w:after="0"/>
        <w:ind w:left="0"/>
        <w:jc w:val="both"/>
      </w:pPr>
      <w:r>
        <w:rPr>
          <w:rFonts w:ascii="Times New Roman"/>
          <w:b w:val="false"/>
          <w:i w:val="false"/>
          <w:color w:val="000000"/>
          <w:sz w:val="28"/>
        </w:rPr>
        <w:t>
      NОТАМС қоспағанда, ақпарат тұрақты сипатта болатын жағдайларды қоспағанда, ақпараттың қолданылу ұзақтығын көрсететін "күн-уақыт" тобы (UTC бойынша жылды, айды, күнді, сағатты және минутты білдіретін он саннан тұратын) пайдаланылады, содан кейін PERM қысқартуы қосылады. Күннің соңы "2359" деп белгіленеді (яғни "2400" қолданылмайды). Егер мерзімдер туралы ақпарат белгісіз болып табылса, "күн – уақыт" тобының көмегімен шамамен ұзақтығы көрсетіледі, одан кейін ЕЅТ қысқартылады. ЕЅТ белгісі бар кез келген NОТАМ С)-тармағында көрсетілген күн мен уақытқа дейін жойылады немесе ауыстырылады.</w:t>
      </w:r>
    </w:p>
    <w:bookmarkStart w:name="z494" w:id="506"/>
    <w:p>
      <w:pPr>
        <w:spacing w:after="0"/>
        <w:ind w:left="0"/>
        <w:jc w:val="both"/>
      </w:pPr>
      <w:r>
        <w:rPr>
          <w:rFonts w:ascii="Times New Roman"/>
          <w:b w:val="false"/>
          <w:i w:val="false"/>
          <w:color w:val="000000"/>
          <w:sz w:val="28"/>
        </w:rPr>
        <w:t>
      7. D)-тармағы</w:t>
      </w:r>
    </w:p>
    <w:bookmarkEnd w:id="506"/>
    <w:p>
      <w:pPr>
        <w:spacing w:after="0"/>
        <w:ind w:left="0"/>
        <w:jc w:val="both"/>
      </w:pPr>
      <w:r>
        <w:rPr>
          <w:rFonts w:ascii="Times New Roman"/>
          <w:b w:val="false"/>
          <w:i w:val="false"/>
          <w:color w:val="000000"/>
          <w:sz w:val="28"/>
        </w:rPr>
        <w:t>
      Егер құралдардың қауіптілігі, пайдалану жай-күйі немесе жұмыс режимі туралы ақпарат В) және С)-тармақшаларында көрсетілген уақыт сәттері арасындағы ерекше кестеге сәйкес әрекет ететін болса, мұндай ақпаратты D)-тармағына енгізу қажет. Егер D)-тармағының ақпараты 200 белгіден асатын болса, мұндай деректерді кейіннен жеке NОТAM беру туралы мәселені қарау қажет.</w:t>
      </w:r>
    </w:p>
    <w:bookmarkStart w:name="z495" w:id="507"/>
    <w:p>
      <w:pPr>
        <w:spacing w:after="0"/>
        <w:ind w:left="0"/>
        <w:jc w:val="both"/>
      </w:pPr>
      <w:r>
        <w:rPr>
          <w:rFonts w:ascii="Times New Roman"/>
          <w:b w:val="false"/>
          <w:i w:val="false"/>
          <w:color w:val="000000"/>
          <w:sz w:val="28"/>
        </w:rPr>
        <w:t>
      8. Е)-тармағы</w:t>
      </w:r>
    </w:p>
    <w:bookmarkEnd w:id="507"/>
    <w:p>
      <w:pPr>
        <w:spacing w:after="0"/>
        <w:ind w:left="0"/>
        <w:jc w:val="both"/>
      </w:pPr>
      <w:r>
        <w:rPr>
          <w:rFonts w:ascii="Times New Roman"/>
          <w:b w:val="false"/>
          <w:i w:val="false"/>
          <w:color w:val="000000"/>
          <w:sz w:val="28"/>
        </w:rPr>
        <w:t>
      Қажет болған жағдайда ИКАО қысқартулары, индекстер, анықтауыштар, көрсеткіштер, шақыру белгілері, жиіліктер, сандар және ашық мәтін есебінен толықтырылған NОТАМ декодталған кодын пайдалану. Егер NOTAM халықаралық тарату үшін таңдалса, ашық мәтінмен баяндалған бөлікте ағылшын тіліндегі мәтін енгізіледі. Мұнда көрсетілген ақпарат РІВ-қа енгізілуі үшін қысқа және түсінікті болып табылады. NОТАМС-қа ықтималдылықты дәл тексеру мүмкіндігін қамтамасыз ету үшін пәндік сілтеме және жай-күй туралы хабарлама кіреді.</w:t>
      </w:r>
    </w:p>
    <w:bookmarkStart w:name="z496" w:id="508"/>
    <w:p>
      <w:pPr>
        <w:spacing w:after="0"/>
        <w:ind w:left="0"/>
        <w:jc w:val="both"/>
      </w:pPr>
      <w:r>
        <w:rPr>
          <w:rFonts w:ascii="Times New Roman"/>
          <w:b w:val="false"/>
          <w:i w:val="false"/>
          <w:color w:val="000000"/>
          <w:sz w:val="28"/>
        </w:rPr>
        <w:t>
      9. F) и G)-тармақтары</w:t>
      </w:r>
    </w:p>
    <w:bookmarkEnd w:id="508"/>
    <w:p>
      <w:pPr>
        <w:spacing w:after="0"/>
        <w:ind w:left="0"/>
        <w:jc w:val="both"/>
      </w:pPr>
      <w:r>
        <w:rPr>
          <w:rFonts w:ascii="Times New Roman"/>
          <w:b w:val="false"/>
          <w:i w:val="false"/>
          <w:color w:val="000000"/>
          <w:sz w:val="28"/>
        </w:rPr>
        <w:t>
      Бұл тармақтар әдетте навигациялық ескертулер немесе әуе кеңістігін шектеу үшін қолданылады және әдетте РІВ бөлігі болып табылады. Тек бір сілтеме нүктесі мен өлшем бірлігін нақты көрсете отырып, белсенділікке немесе шектеулерге байланысты салыстырмалы биіктіктердің төменгі және жоғарғы шекараларын қосыңыз. F)-тармағында GND және SFC қысқартулары жер немесе жер бетінің деңгейін белгілеу үшін қолданылады. G)-тармағында шектеулер жоқ екенін көрсету үшін UNL аббревиатурасы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аэронавигациялық ақпаратпен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5-1-қосымша</w:t>
            </w:r>
          </w:p>
        </w:tc>
      </w:tr>
    </w:tbl>
    <w:bookmarkStart w:name="z498" w:id="509"/>
    <w:p>
      <w:pPr>
        <w:spacing w:after="0"/>
        <w:ind w:left="0"/>
        <w:jc w:val="left"/>
      </w:pPr>
      <w:r>
        <w:rPr>
          <w:rFonts w:ascii="Times New Roman"/>
          <w:b/>
          <w:i w:val="false"/>
          <w:color w:val="000000"/>
        </w:rPr>
        <w:t xml:space="preserve"> SNOWTAM нысаны</w:t>
      </w:r>
    </w:p>
    <w:bookmarkEnd w:id="509"/>
    <w:p>
      <w:pPr>
        <w:spacing w:after="0"/>
        <w:ind w:left="0"/>
        <w:jc w:val="both"/>
      </w:pPr>
      <w:r>
        <w:rPr>
          <w:rFonts w:ascii="Times New Roman"/>
          <w:b w:val="false"/>
          <w:i w:val="false"/>
          <w:color w:val="ff0000"/>
          <w:sz w:val="28"/>
        </w:rPr>
        <w:t xml:space="preserve">
      Ескерту. Қағида 5-1-қосымшамен толықтырылды - ҚР Индустрия және инфрақұрылымдық даму министрінің 13.10.2021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1007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1007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787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510"/>
    <w:p>
      <w:pPr>
        <w:spacing w:after="0"/>
        <w:ind w:left="0"/>
        <w:jc w:val="left"/>
      </w:pPr>
      <w:r>
        <w:rPr>
          <w:rFonts w:ascii="Times New Roman"/>
          <w:b/>
          <w:i w:val="false"/>
          <w:color w:val="000000"/>
        </w:rPr>
        <w:t xml:space="preserve"> SNОWТАМ толтыру</w:t>
      </w:r>
    </w:p>
    <w:bookmarkEnd w:id="510"/>
    <w:bookmarkStart w:name="z500" w:id="511"/>
    <w:p>
      <w:pPr>
        <w:spacing w:after="0"/>
        <w:ind w:left="0"/>
        <w:jc w:val="both"/>
      </w:pPr>
      <w:r>
        <w:rPr>
          <w:rFonts w:ascii="Times New Roman"/>
          <w:b w:val="false"/>
          <w:i w:val="false"/>
          <w:color w:val="000000"/>
          <w:sz w:val="28"/>
        </w:rPr>
        <w:t>
      1. Жалпы ережелер</w:t>
      </w:r>
    </w:p>
    <w:bookmarkEnd w:id="511"/>
    <w:p>
      <w:pPr>
        <w:spacing w:after="0"/>
        <w:ind w:left="0"/>
        <w:jc w:val="both"/>
      </w:pPr>
      <w:r>
        <w:rPr>
          <w:rFonts w:ascii="Times New Roman"/>
          <w:b w:val="false"/>
          <w:i w:val="false"/>
          <w:color w:val="000000"/>
          <w:sz w:val="28"/>
        </w:rPr>
        <w:t>
      1) біреуден артық ҰҚЖ-ға қатысты мәліметтерді беру кезінде В-дан Н-ға дейінгі тармақтарда көрсетілген ақпарат (ұшақтың ұшу-техникалық сипаттамаларын есептеуге қатысты бөлім) қайталанады);</w:t>
      </w:r>
    </w:p>
    <w:p>
      <w:pPr>
        <w:spacing w:after="0"/>
        <w:ind w:left="0"/>
        <w:jc w:val="both"/>
      </w:pPr>
      <w:r>
        <w:rPr>
          <w:rFonts w:ascii="Times New Roman"/>
          <w:b w:val="false"/>
          <w:i w:val="false"/>
          <w:color w:val="000000"/>
          <w:sz w:val="28"/>
        </w:rPr>
        <w:t>
      2) тармақтарды белгілейтін әріптер тек анықтама үшін пайдаланылады және хабарламаларға енгізілмеуі тиіс. M (міндетті) С (шартты) және O (міндетті емес) әріптері ақпаратты білдіреді және төменде сипатталғандай қосылады;</w:t>
      </w:r>
    </w:p>
    <w:p>
      <w:pPr>
        <w:spacing w:after="0"/>
        <w:ind w:left="0"/>
        <w:jc w:val="both"/>
      </w:pPr>
      <w:r>
        <w:rPr>
          <w:rFonts w:ascii="Times New Roman"/>
          <w:b w:val="false"/>
          <w:i w:val="false"/>
          <w:color w:val="000000"/>
          <w:sz w:val="28"/>
        </w:rPr>
        <w:t>
      3) метрикалық бірліктер пайдаланылады; өлшем бірліктері хабарланбайды;</w:t>
      </w:r>
    </w:p>
    <w:p>
      <w:pPr>
        <w:spacing w:after="0"/>
        <w:ind w:left="0"/>
        <w:jc w:val="both"/>
      </w:pPr>
      <w:r>
        <w:rPr>
          <w:rFonts w:ascii="Times New Roman"/>
          <w:b w:val="false"/>
          <w:i w:val="false"/>
          <w:color w:val="000000"/>
          <w:sz w:val="28"/>
        </w:rPr>
        <w:t>
      4) SNОWТАМ-тың ең ұзақ әрекет ету мерзімі 8 сағатты құрайды, егер ҰҚЖ-ның жай-күйі туралы жаңа хабарлама алынса, онда жаңа SNОWТАМ-қа шығарылады;</w:t>
      </w:r>
    </w:p>
    <w:p>
      <w:pPr>
        <w:spacing w:after="0"/>
        <w:ind w:left="0"/>
        <w:jc w:val="both"/>
      </w:pPr>
      <w:r>
        <w:rPr>
          <w:rFonts w:ascii="Times New Roman"/>
          <w:b w:val="false"/>
          <w:i w:val="false"/>
          <w:color w:val="000000"/>
          <w:sz w:val="28"/>
        </w:rPr>
        <w:t>
      5) SNOWTAM алдыңғы SNOWTAM күшін жояды;</w:t>
      </w:r>
    </w:p>
    <w:p>
      <w:pPr>
        <w:spacing w:after="0"/>
        <w:ind w:left="0"/>
        <w:jc w:val="both"/>
      </w:pPr>
      <w:r>
        <w:rPr>
          <w:rFonts w:ascii="Times New Roman"/>
          <w:b w:val="false"/>
          <w:i w:val="false"/>
          <w:color w:val="000000"/>
          <w:sz w:val="28"/>
        </w:rPr>
        <w:t>
      6) компьютерлік деректер банкінде SNОWТАМ хабарламаларын Автоматты өңдеуді жеңілдету үшін "ТТААiiii СССС ММYYGGgg (ВВВ)" қысқартылған тақырыбы қосылады. Көрсетілген шартты белгілер мыналарды білдіреді:</w:t>
      </w:r>
    </w:p>
    <w:p>
      <w:pPr>
        <w:spacing w:after="0"/>
        <w:ind w:left="0"/>
        <w:jc w:val="both"/>
      </w:pPr>
      <w:r>
        <w:rPr>
          <w:rFonts w:ascii="Times New Roman"/>
          <w:b w:val="false"/>
          <w:i w:val="false"/>
          <w:color w:val="000000"/>
          <w:sz w:val="28"/>
        </w:rPr>
        <w:t>
      ТТ – SNОWТАМ деректерінің шартты белгісі – SW;</w:t>
      </w:r>
    </w:p>
    <w:p>
      <w:pPr>
        <w:spacing w:after="0"/>
        <w:ind w:left="0"/>
        <w:jc w:val="both"/>
      </w:pPr>
      <w:r>
        <w:rPr>
          <w:rFonts w:ascii="Times New Roman"/>
          <w:b w:val="false"/>
          <w:i w:val="false"/>
          <w:color w:val="000000"/>
          <w:sz w:val="28"/>
        </w:rPr>
        <w:t>
      АА – мемлекеттердің географиялық шартты белгілеуі (мысалы, LF – ФРАНЦИЯ, ЕG – БІРІККЕН КОРОЛЬДІК) ("Орналасу орнының көрсеткіштері (индекстері)" құжатының "Ұлттық тиесіліктің әріптік белгілеулері" 2-бөлімін қараңыз (Dос 7910));</w:t>
      </w:r>
    </w:p>
    <w:p>
      <w:pPr>
        <w:spacing w:after="0"/>
        <w:ind w:left="0"/>
        <w:jc w:val="both"/>
      </w:pPr>
      <w:r>
        <w:rPr>
          <w:rFonts w:ascii="Times New Roman"/>
          <w:b w:val="false"/>
          <w:i w:val="false"/>
          <w:color w:val="000000"/>
          <w:sz w:val="28"/>
        </w:rPr>
        <w:t>
      iiii – сериялық нөмірі SNОWТАМ төрт саннан тұратын топпен белгіленеді;</w:t>
      </w:r>
    </w:p>
    <w:p>
      <w:pPr>
        <w:spacing w:after="0"/>
        <w:ind w:left="0"/>
        <w:jc w:val="both"/>
      </w:pPr>
      <w:r>
        <w:rPr>
          <w:rFonts w:ascii="Times New Roman"/>
          <w:b w:val="false"/>
          <w:i w:val="false"/>
          <w:color w:val="000000"/>
          <w:sz w:val="28"/>
        </w:rPr>
        <w:t>
      СССС – SNОWТАМ жататын әуеайлақтың орналасу орнының төрт әріптік көрсеткіші ("Орналасу орнының көрсеткіштері (индекстері)" (Dос 7910) бөлімін қараңыз));</w:t>
      </w:r>
    </w:p>
    <w:p>
      <w:pPr>
        <w:spacing w:after="0"/>
        <w:ind w:left="0"/>
        <w:jc w:val="both"/>
      </w:pPr>
      <w:r>
        <w:rPr>
          <w:rFonts w:ascii="Times New Roman"/>
          <w:b w:val="false"/>
          <w:i w:val="false"/>
          <w:color w:val="000000"/>
          <w:sz w:val="28"/>
        </w:rPr>
        <w:t>
      ММYYGGgg – бақылау/өлшеу күні/уақыты, мұндағы:</w:t>
      </w:r>
    </w:p>
    <w:p>
      <w:pPr>
        <w:spacing w:after="0"/>
        <w:ind w:left="0"/>
        <w:jc w:val="both"/>
      </w:pPr>
      <w:r>
        <w:rPr>
          <w:rFonts w:ascii="Times New Roman"/>
          <w:b w:val="false"/>
          <w:i w:val="false"/>
          <w:color w:val="000000"/>
          <w:sz w:val="28"/>
        </w:rPr>
        <w:t>
      ММ – ай, мысалы, қаңтар – 01, желтоқсан – 12;</w:t>
      </w:r>
    </w:p>
    <w:p>
      <w:pPr>
        <w:spacing w:after="0"/>
        <w:ind w:left="0"/>
        <w:jc w:val="both"/>
      </w:pPr>
      <w:r>
        <w:rPr>
          <w:rFonts w:ascii="Times New Roman"/>
          <w:b w:val="false"/>
          <w:i w:val="false"/>
          <w:color w:val="000000"/>
          <w:sz w:val="28"/>
        </w:rPr>
        <w:t>
      YY – ай күні;</w:t>
      </w:r>
    </w:p>
    <w:p>
      <w:pPr>
        <w:spacing w:after="0"/>
        <w:ind w:left="0"/>
        <w:jc w:val="both"/>
      </w:pPr>
      <w:r>
        <w:rPr>
          <w:rFonts w:ascii="Times New Roman"/>
          <w:b w:val="false"/>
          <w:i w:val="false"/>
          <w:color w:val="000000"/>
          <w:sz w:val="28"/>
        </w:rPr>
        <w:t>
      GGgg – UТС бойынша сағатпен (GG) және минутпен (gg) уақыт;</w:t>
      </w:r>
    </w:p>
    <w:p>
      <w:pPr>
        <w:spacing w:after="0"/>
        <w:ind w:left="0"/>
        <w:jc w:val="both"/>
      </w:pPr>
      <w:r>
        <w:rPr>
          <w:rFonts w:ascii="Times New Roman"/>
          <w:b w:val="false"/>
          <w:i w:val="false"/>
          <w:color w:val="000000"/>
          <w:sz w:val="28"/>
        </w:rPr>
        <w:t>
      (ВВВ) – міндетті топ емес:</w:t>
      </w:r>
    </w:p>
    <w:p>
      <w:pPr>
        <w:spacing w:after="0"/>
        <w:ind w:left="0"/>
        <w:jc w:val="both"/>
      </w:pPr>
      <w:r>
        <w:rPr>
          <w:rFonts w:ascii="Times New Roman"/>
          <w:b w:val="false"/>
          <w:i w:val="false"/>
          <w:color w:val="000000"/>
          <w:sz w:val="28"/>
        </w:rPr>
        <w:t>
      қате болған жағдайда SNОWТАМ хабарламасын түзету үшін, бұрын бірдей сериялық нөмірмен таратылған – СОR.</w:t>
      </w:r>
    </w:p>
    <w:p>
      <w:pPr>
        <w:spacing w:after="0"/>
        <w:ind w:left="0"/>
        <w:jc w:val="both"/>
      </w:pPr>
      <w:r>
        <w:rPr>
          <w:rFonts w:ascii="Times New Roman"/>
          <w:b w:val="false"/>
          <w:i w:val="false"/>
          <w:color w:val="000000"/>
          <w:sz w:val="28"/>
        </w:rPr>
        <w:t>
      Белгілеуде (ВВВ) осы топтың міндетті емес екенін көрсету үшін жақшалар пайдаланылады.</w:t>
      </w:r>
    </w:p>
    <w:p>
      <w:pPr>
        <w:spacing w:after="0"/>
        <w:ind w:left="0"/>
        <w:jc w:val="both"/>
      </w:pPr>
      <w:r>
        <w:rPr>
          <w:rFonts w:ascii="Times New Roman"/>
          <w:b w:val="false"/>
          <w:i w:val="false"/>
          <w:color w:val="000000"/>
          <w:sz w:val="28"/>
        </w:rPr>
        <w:t>
      Егер біреуден артық ҰҚЖ-ға қатысты деректер ұсынылса, ал жеке бақылаулардың/бағалаудың күні/уақыты қайталанатын B-тармағында көрсетілсе, ең соңғы бақылау/бағалау күні/уақыты қысқартылған тақырыпта (MMYYGGgg) көрсетіледі.</w:t>
      </w:r>
    </w:p>
    <w:p>
      <w:pPr>
        <w:spacing w:after="0"/>
        <w:ind w:left="0"/>
        <w:jc w:val="both"/>
      </w:pPr>
      <w:r>
        <w:rPr>
          <w:rFonts w:ascii="Times New Roman"/>
          <w:b w:val="false"/>
          <w:i w:val="false"/>
          <w:color w:val="000000"/>
          <w:sz w:val="28"/>
        </w:rPr>
        <w:t>
      7) "SNOWTAM" мәтіні SNOWTAM форматына сәйкес және төрт таңбадан тұратын SNOWTAM сериялық нөмірі бос орынмен бөлінеді, мысалы: SNOWTAM 0124;</w:t>
      </w:r>
    </w:p>
    <w:p>
      <w:pPr>
        <w:spacing w:after="0"/>
        <w:ind w:left="0"/>
        <w:jc w:val="both"/>
      </w:pPr>
      <w:r>
        <w:rPr>
          <w:rFonts w:ascii="Times New Roman"/>
          <w:b w:val="false"/>
          <w:i w:val="false"/>
          <w:color w:val="000000"/>
          <w:sz w:val="28"/>
        </w:rPr>
        <w:t>
      8) SNOWTAM хабарламасын оқуды жеңілдету үшін SNOWTAM сериялық нөмірінен кейін, А-тармағынан кейін және ұшақтың ұшу-техникалық сипаттамаларын есептеу туралы бөлімнен кейін бір жолды созу керек;</w:t>
      </w:r>
    </w:p>
    <w:p>
      <w:pPr>
        <w:spacing w:after="0"/>
        <w:ind w:left="0"/>
        <w:jc w:val="both"/>
      </w:pPr>
      <w:r>
        <w:rPr>
          <w:rFonts w:ascii="Times New Roman"/>
          <w:b w:val="false"/>
          <w:i w:val="false"/>
          <w:color w:val="000000"/>
          <w:sz w:val="28"/>
        </w:rPr>
        <w:t>
      9) біреуден артық ҰҚЖ туралы хабарлама беру кезінде ахуалдық хабардарлық бөліміндегі ақпарат алдында әрбір ҰҚЖ үшін Бағалау күні мен уақытын ескере отырып, ұшақтың ұшу-техникалық сипаттамаларын есептеуге қатысты бөлімнен ақпаратты қайталау;</w:t>
      </w:r>
    </w:p>
    <w:p>
      <w:pPr>
        <w:spacing w:after="0"/>
        <w:ind w:left="0"/>
        <w:jc w:val="both"/>
      </w:pPr>
      <w:r>
        <w:rPr>
          <w:rFonts w:ascii="Times New Roman"/>
          <w:b w:val="false"/>
          <w:i w:val="false"/>
          <w:color w:val="000000"/>
          <w:sz w:val="28"/>
        </w:rPr>
        <w:t>
      10) Міндетті ақпарат:</w:t>
      </w:r>
    </w:p>
    <w:p>
      <w:pPr>
        <w:spacing w:after="0"/>
        <w:ind w:left="0"/>
        <w:jc w:val="both"/>
      </w:pPr>
      <w:r>
        <w:rPr>
          <w:rFonts w:ascii="Times New Roman"/>
          <w:b w:val="false"/>
          <w:i w:val="false"/>
          <w:color w:val="000000"/>
          <w:sz w:val="28"/>
        </w:rPr>
        <w:t>
      1) ӘУЕАЙЛАҚТЫҢ ОРНАЛАСҚАН ЖЕРІНІҢ КӨРСЕТКІШІ;</w:t>
      </w:r>
    </w:p>
    <w:p>
      <w:pPr>
        <w:spacing w:after="0"/>
        <w:ind w:left="0"/>
        <w:jc w:val="both"/>
      </w:pPr>
      <w:r>
        <w:rPr>
          <w:rFonts w:ascii="Times New Roman"/>
          <w:b w:val="false"/>
          <w:i w:val="false"/>
          <w:color w:val="000000"/>
          <w:sz w:val="28"/>
        </w:rPr>
        <w:t>
      2) БАҒАЛАУ КҮНІ МЕН УАҚЫТЫ;</w:t>
      </w:r>
    </w:p>
    <w:p>
      <w:pPr>
        <w:spacing w:after="0"/>
        <w:ind w:left="0"/>
        <w:jc w:val="both"/>
      </w:pPr>
      <w:r>
        <w:rPr>
          <w:rFonts w:ascii="Times New Roman"/>
          <w:b w:val="false"/>
          <w:i w:val="false"/>
          <w:color w:val="000000"/>
          <w:sz w:val="28"/>
        </w:rPr>
        <w:t>
      3) ҰҚЖ БЕЛГІЛЕУДІҢ ЕҢ АЗ НӨМІРІ;</w:t>
      </w:r>
    </w:p>
    <w:p>
      <w:pPr>
        <w:spacing w:after="0"/>
        <w:ind w:left="0"/>
        <w:jc w:val="both"/>
      </w:pPr>
      <w:r>
        <w:rPr>
          <w:rFonts w:ascii="Times New Roman"/>
          <w:b w:val="false"/>
          <w:i w:val="false"/>
          <w:color w:val="000000"/>
          <w:sz w:val="28"/>
        </w:rPr>
        <w:t>
      4) ҰҚЖ-НЫҢ ӘРБІР ҮШТЕН БІРІ ҮШІН ҰҚЖ ЖАЙ-КҮЙІНІҢ КОДЫ;</w:t>
      </w:r>
    </w:p>
    <w:p>
      <w:pPr>
        <w:spacing w:after="0"/>
        <w:ind w:left="0"/>
        <w:jc w:val="both"/>
      </w:pPr>
      <w:r>
        <w:rPr>
          <w:rFonts w:ascii="Times New Roman"/>
          <w:b w:val="false"/>
          <w:i w:val="false"/>
          <w:color w:val="000000"/>
          <w:sz w:val="28"/>
        </w:rPr>
        <w:t>
      5) ҰҚЖ-НЫҢ ӘРБІР ҮШТЕН БІР БӨЛІГІ ҮШІН ЖАЙ-КҮЙДІ СИПАТТАУ (хабарланған ҰҚЖ жай-күйінің коды (RWYCC) 1-5 болғанда).</w:t>
      </w:r>
    </w:p>
    <w:bookmarkStart w:name="z501" w:id="512"/>
    <w:p>
      <w:pPr>
        <w:spacing w:after="0"/>
        <w:ind w:left="0"/>
        <w:jc w:val="both"/>
      </w:pPr>
      <w:r>
        <w:rPr>
          <w:rFonts w:ascii="Times New Roman"/>
          <w:b w:val="false"/>
          <w:i w:val="false"/>
          <w:color w:val="000000"/>
          <w:sz w:val="28"/>
        </w:rPr>
        <w:t>
      2. Ұшақтың ұшу-техникалық сипаттамаларын есептеу бөлімі</w:t>
      </w:r>
    </w:p>
    <w:bookmarkEnd w:id="512"/>
    <w:p>
      <w:pPr>
        <w:spacing w:after="0"/>
        <w:ind w:left="0"/>
        <w:jc w:val="both"/>
      </w:pPr>
      <w:r>
        <w:rPr>
          <w:rFonts w:ascii="Times New Roman"/>
          <w:b w:val="false"/>
          <w:i w:val="false"/>
          <w:color w:val="000000"/>
          <w:sz w:val="28"/>
        </w:rPr>
        <w:t>
      А-тармағы - әуеайлақтың орналасқан жерінің көрсеткіші (орналасқан жерінің төрт әріптік көрсеткіші).</w:t>
      </w:r>
    </w:p>
    <w:p>
      <w:pPr>
        <w:spacing w:after="0"/>
        <w:ind w:left="0"/>
        <w:jc w:val="both"/>
      </w:pPr>
      <w:r>
        <w:rPr>
          <w:rFonts w:ascii="Times New Roman"/>
          <w:b w:val="false"/>
          <w:i w:val="false"/>
          <w:color w:val="000000"/>
          <w:sz w:val="28"/>
        </w:rPr>
        <w:t>
      B-тармағы - бағалау күні мен уақыты (UTC бойынша айды, күнді, сағат пен минутты көрсете отырып, бақылау күнін/уақытын білдіретін сегіз цифрдан тұратын топ).</w:t>
      </w:r>
    </w:p>
    <w:p>
      <w:pPr>
        <w:spacing w:after="0"/>
        <w:ind w:left="0"/>
        <w:jc w:val="both"/>
      </w:pPr>
      <w:r>
        <w:rPr>
          <w:rFonts w:ascii="Times New Roman"/>
          <w:b w:val="false"/>
          <w:i w:val="false"/>
          <w:color w:val="000000"/>
          <w:sz w:val="28"/>
        </w:rPr>
        <w:t>
      C-тармағы - ҰҚЖ белгілеуінің ең кіші нөмірі (nn[L] немесе nn[C], немесе nn[R]).</w:t>
      </w:r>
    </w:p>
    <w:p>
      <w:pPr>
        <w:spacing w:after="0"/>
        <w:ind w:left="0"/>
        <w:jc w:val="both"/>
      </w:pPr>
      <w:r>
        <w:rPr>
          <w:rFonts w:ascii="Times New Roman"/>
          <w:b w:val="false"/>
          <w:i w:val="false"/>
          <w:color w:val="000000"/>
          <w:sz w:val="28"/>
        </w:rPr>
        <w:t>
      Әрбір ҰҚЖ үшін ҰҚЖ белгілеудің бір ғана нөмірі көрсетіледі және ол әрқашан кіші нөмір болып табылады.</w:t>
      </w:r>
    </w:p>
    <w:p>
      <w:pPr>
        <w:spacing w:after="0"/>
        <w:ind w:left="0"/>
        <w:jc w:val="both"/>
      </w:pPr>
      <w:r>
        <w:rPr>
          <w:rFonts w:ascii="Times New Roman"/>
          <w:b w:val="false"/>
          <w:i w:val="false"/>
          <w:color w:val="000000"/>
          <w:sz w:val="28"/>
        </w:rPr>
        <w:t>
      D-тармағы - ҰҚЖ-ның әрбір үштен бірі үшін ҰҚЖ жай-күйінің коды. ҰҚЖ-ның әрбір үштен бір бөлігі үшін бір ғана сан қосылады(0, 1, 2, 3, 4, 5 немесе 6) көлбеу сызықпен бөлінген (n/n/n).</w:t>
      </w:r>
    </w:p>
    <w:p>
      <w:pPr>
        <w:spacing w:after="0"/>
        <w:ind w:left="0"/>
        <w:jc w:val="both"/>
      </w:pPr>
      <w:r>
        <w:rPr>
          <w:rFonts w:ascii="Times New Roman"/>
          <w:b w:val="false"/>
          <w:i w:val="false"/>
          <w:color w:val="000000"/>
          <w:sz w:val="28"/>
        </w:rPr>
        <w:t>
      E-тармағы - ҰҚЖ-ның әрбір үштен бірі үшін %-пен ластанған аймақтар. Ақпарат хабарланған жағдайда ҰҚЖ-ның әрбір үштен бір бөлігі үшін көлбеу сызықпен ([n]nn/[n]nn/[n]nn) бөлінген 25, 50, 75 немесе 100-ді қосу қажет.</w:t>
      </w:r>
    </w:p>
    <w:p>
      <w:pPr>
        <w:spacing w:after="0"/>
        <w:ind w:left="0"/>
        <w:jc w:val="both"/>
      </w:pPr>
      <w:r>
        <w:rPr>
          <w:rFonts w:ascii="Times New Roman"/>
          <w:b w:val="false"/>
          <w:i w:val="false"/>
          <w:color w:val="000000"/>
          <w:sz w:val="28"/>
        </w:rPr>
        <w:t>
      Бұл ақпарат ҰҚЖ-ның әрбір үштен бір бөлігі үшін бетінің жай-күйі (D-тармағы) 6-дан өзгеше көрсетілген және ҰҚЖ-ның әрбір үштен бір бөлігі үшін бетінің жай-күйі құрғақ (DRY) - дан өзгеше сипатталған жағдайларда ғана ұсынылады.</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(үштен) үшін NR(хабарланбайды) көрсетіледі.</w:t>
      </w:r>
    </w:p>
    <w:p>
      <w:pPr>
        <w:spacing w:after="0"/>
        <w:ind w:left="0"/>
        <w:jc w:val="both"/>
      </w:pPr>
      <w:r>
        <w:rPr>
          <w:rFonts w:ascii="Times New Roman"/>
          <w:b w:val="false"/>
          <w:i w:val="false"/>
          <w:color w:val="000000"/>
          <w:sz w:val="28"/>
        </w:rPr>
        <w:t>
      F-тармағы - ҰҚЖ-ның әрбір үштен бірі үшін борпылдақ ластану тереңдігі. Ақпарат ұсынылған жағдайда ҰҚЖ-ның әрбір үштен бір бөлігі үшін көлбеу сызықпен (nn/nn/nn немесе nnn/nnn/nnn) бөлінген мм-дегі мәндерді қосу.</w:t>
      </w:r>
    </w:p>
    <w:p>
      <w:pPr>
        <w:spacing w:after="0"/>
        <w:ind w:left="0"/>
        <w:jc w:val="both"/>
      </w:pPr>
      <w:r>
        <w:rPr>
          <w:rFonts w:ascii="Times New Roman"/>
          <w:b w:val="false"/>
          <w:i w:val="false"/>
          <w:color w:val="000000"/>
          <w:sz w:val="28"/>
        </w:rPr>
        <w:t>
      F-тармақта жарияланатын ақпарат ластанудың мынадай түрлері үшін ғана ұсынылады:</w:t>
      </w:r>
    </w:p>
    <w:p>
      <w:pPr>
        <w:spacing w:after="0"/>
        <w:ind w:left="0"/>
        <w:jc w:val="both"/>
      </w:pPr>
      <w:r>
        <w:rPr>
          <w:rFonts w:ascii="Times New Roman"/>
          <w:b w:val="false"/>
          <w:i w:val="false"/>
          <w:color w:val="000000"/>
          <w:sz w:val="28"/>
        </w:rPr>
        <w:t>
      - Тұрақты су, 04-ке хабарлануы керек шамалар, содан кейін есептелген шама. 3-тен 15 мм-ге дейін айтарлықтай өзгерістер.</w:t>
      </w:r>
    </w:p>
    <w:p>
      <w:pPr>
        <w:spacing w:after="0"/>
        <w:ind w:left="0"/>
        <w:jc w:val="both"/>
      </w:pPr>
      <w:r>
        <w:rPr>
          <w:rFonts w:ascii="Times New Roman"/>
          <w:b w:val="false"/>
          <w:i w:val="false"/>
          <w:color w:val="000000"/>
          <w:sz w:val="28"/>
        </w:rPr>
        <w:t>
      – 03, содан кейін есептелген мән туралы хабарлануы керек шамалар. 3-тен 15 мм-ге дейін айтарлықтай өзгерістер.</w:t>
      </w:r>
    </w:p>
    <w:p>
      <w:pPr>
        <w:spacing w:after="0"/>
        <w:ind w:left="0"/>
        <w:jc w:val="both"/>
      </w:pPr>
      <w:r>
        <w:rPr>
          <w:rFonts w:ascii="Times New Roman"/>
          <w:b w:val="false"/>
          <w:i w:val="false"/>
          <w:color w:val="000000"/>
          <w:sz w:val="28"/>
        </w:rPr>
        <w:t>
      - Дымқыл қар, 03-ке хабарлануы керек шамалар, содан кейін есептелген шама. Елеулі өзгерістер 5 мм.</w:t>
      </w:r>
    </w:p>
    <w:p>
      <w:pPr>
        <w:spacing w:after="0"/>
        <w:ind w:left="0"/>
        <w:jc w:val="both"/>
      </w:pPr>
      <w:r>
        <w:rPr>
          <w:rFonts w:ascii="Times New Roman"/>
          <w:b w:val="false"/>
          <w:i w:val="false"/>
          <w:color w:val="000000"/>
          <w:sz w:val="28"/>
        </w:rPr>
        <w:t>
      - Құрғақ қар, 03, содан кейін бағаланатын шамалар туралы хабарлау керек. Елеулі өзгерістер 20 мм.</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үшін NR (ХАБАРЛАНБАЙДЫ) көрсетіледі.</w:t>
      </w:r>
    </w:p>
    <w:p>
      <w:pPr>
        <w:spacing w:after="0"/>
        <w:ind w:left="0"/>
        <w:jc w:val="both"/>
      </w:pPr>
      <w:r>
        <w:rPr>
          <w:rFonts w:ascii="Times New Roman"/>
          <w:b w:val="false"/>
          <w:i w:val="false"/>
          <w:color w:val="000000"/>
          <w:sz w:val="28"/>
        </w:rPr>
        <w:t>
      G-тармағы - ҰҚЖ-ның әрбір үштен бірінің жай-күйін сипаттау. Көлбеу сызықпен бөлінген ҰҚЖ-ның әрбір үштен бірінің жай-күйінің мынадай сипаттамаларын қосу:</w:t>
      </w:r>
    </w:p>
    <w:p>
      <w:pPr>
        <w:spacing w:after="0"/>
        <w:ind w:left="0"/>
        <w:jc w:val="both"/>
      </w:pPr>
      <w:r>
        <w:rPr>
          <w:rFonts w:ascii="Times New Roman"/>
          <w:b w:val="false"/>
          <w:i w:val="false"/>
          <w:color w:val="000000"/>
          <w:sz w:val="28"/>
        </w:rPr>
        <w:t>
      ТЫҒЫЗДАЛҒАН ҚАР</w:t>
      </w:r>
    </w:p>
    <w:p>
      <w:pPr>
        <w:spacing w:after="0"/>
        <w:ind w:left="0"/>
        <w:jc w:val="both"/>
      </w:pPr>
      <w:r>
        <w:rPr>
          <w:rFonts w:ascii="Times New Roman"/>
          <w:b w:val="false"/>
          <w:i w:val="false"/>
          <w:color w:val="000000"/>
          <w:sz w:val="28"/>
        </w:rPr>
        <w:t>
      ҚҰРҒАҚ ҚАР</w:t>
      </w:r>
    </w:p>
    <w:p>
      <w:pPr>
        <w:spacing w:after="0"/>
        <w:ind w:left="0"/>
        <w:jc w:val="both"/>
      </w:pPr>
      <w:r>
        <w:rPr>
          <w:rFonts w:ascii="Times New Roman"/>
          <w:b w:val="false"/>
          <w:i w:val="false"/>
          <w:color w:val="000000"/>
          <w:sz w:val="28"/>
        </w:rPr>
        <w:t>
      ТЫҒЫЗДАЛҒАН ҚАР БЕТІНДЕГІ ҚҰРҒАҚ ҚАР</w:t>
      </w:r>
    </w:p>
    <w:p>
      <w:pPr>
        <w:spacing w:after="0"/>
        <w:ind w:left="0"/>
        <w:jc w:val="both"/>
      </w:pPr>
      <w:r>
        <w:rPr>
          <w:rFonts w:ascii="Times New Roman"/>
          <w:b w:val="false"/>
          <w:i w:val="false"/>
          <w:color w:val="000000"/>
          <w:sz w:val="28"/>
        </w:rPr>
        <w:t>
      МҰЗ БЕТІНДЕГІ ҚҰРҒАҚ ҚАР</w:t>
      </w:r>
    </w:p>
    <w:p>
      <w:pPr>
        <w:spacing w:after="0"/>
        <w:ind w:left="0"/>
        <w:jc w:val="both"/>
      </w:pPr>
      <w:r>
        <w:rPr>
          <w:rFonts w:ascii="Times New Roman"/>
          <w:b w:val="false"/>
          <w:i w:val="false"/>
          <w:color w:val="000000"/>
          <w:sz w:val="28"/>
        </w:rPr>
        <w:t>
      ҚЫРАУ</w:t>
      </w:r>
    </w:p>
    <w:p>
      <w:pPr>
        <w:spacing w:after="0"/>
        <w:ind w:left="0"/>
        <w:jc w:val="both"/>
      </w:pPr>
      <w:r>
        <w:rPr>
          <w:rFonts w:ascii="Times New Roman"/>
          <w:b w:val="false"/>
          <w:i w:val="false"/>
          <w:color w:val="000000"/>
          <w:sz w:val="28"/>
        </w:rPr>
        <w:t>
      МҰЗ</w:t>
      </w:r>
    </w:p>
    <w:p>
      <w:pPr>
        <w:spacing w:after="0"/>
        <w:ind w:left="0"/>
        <w:jc w:val="both"/>
      </w:pPr>
      <w:r>
        <w:rPr>
          <w:rFonts w:ascii="Times New Roman"/>
          <w:b w:val="false"/>
          <w:i w:val="false"/>
          <w:color w:val="000000"/>
          <w:sz w:val="28"/>
        </w:rPr>
        <w:t>
      ЛАЙ БАТПАҚ</w:t>
      </w:r>
    </w:p>
    <w:p>
      <w:pPr>
        <w:spacing w:after="0"/>
        <w:ind w:left="0"/>
        <w:jc w:val="both"/>
      </w:pPr>
      <w:r>
        <w:rPr>
          <w:rFonts w:ascii="Times New Roman"/>
          <w:b w:val="false"/>
          <w:i w:val="false"/>
          <w:color w:val="000000"/>
          <w:sz w:val="28"/>
        </w:rPr>
        <w:t>
      ТҰРАҚТЫ СУ</w:t>
      </w:r>
    </w:p>
    <w:p>
      <w:pPr>
        <w:spacing w:after="0"/>
        <w:ind w:left="0"/>
        <w:jc w:val="both"/>
      </w:pPr>
      <w:r>
        <w:rPr>
          <w:rFonts w:ascii="Times New Roman"/>
          <w:b w:val="false"/>
          <w:i w:val="false"/>
          <w:color w:val="000000"/>
          <w:sz w:val="28"/>
        </w:rPr>
        <w:t>
      ТЫҒЫЗДАЛҒАН ҚАР БЕТІНДЕГІ СУ</w:t>
      </w:r>
    </w:p>
    <w:p>
      <w:pPr>
        <w:spacing w:after="0"/>
        <w:ind w:left="0"/>
        <w:jc w:val="both"/>
      </w:pPr>
      <w:r>
        <w:rPr>
          <w:rFonts w:ascii="Times New Roman"/>
          <w:b w:val="false"/>
          <w:i w:val="false"/>
          <w:color w:val="000000"/>
          <w:sz w:val="28"/>
        </w:rPr>
        <w:t>
      ЫЛҒАЛ</w:t>
      </w:r>
    </w:p>
    <w:p>
      <w:pPr>
        <w:spacing w:after="0"/>
        <w:ind w:left="0"/>
        <w:jc w:val="both"/>
      </w:pPr>
      <w:r>
        <w:rPr>
          <w:rFonts w:ascii="Times New Roman"/>
          <w:b w:val="false"/>
          <w:i w:val="false"/>
          <w:color w:val="000000"/>
          <w:sz w:val="28"/>
        </w:rPr>
        <w:t>
      СУЛЫ МҰЗ</w:t>
      </w:r>
    </w:p>
    <w:p>
      <w:pPr>
        <w:spacing w:after="0"/>
        <w:ind w:left="0"/>
        <w:jc w:val="both"/>
      </w:pPr>
      <w:r>
        <w:rPr>
          <w:rFonts w:ascii="Times New Roman"/>
          <w:b w:val="false"/>
          <w:i w:val="false"/>
          <w:color w:val="000000"/>
          <w:sz w:val="28"/>
        </w:rPr>
        <w:t>
      СУЛЫ ҚАР</w:t>
      </w:r>
    </w:p>
    <w:p>
      <w:pPr>
        <w:spacing w:after="0"/>
        <w:ind w:left="0"/>
        <w:jc w:val="both"/>
      </w:pPr>
      <w:r>
        <w:rPr>
          <w:rFonts w:ascii="Times New Roman"/>
          <w:b w:val="false"/>
          <w:i w:val="false"/>
          <w:color w:val="000000"/>
          <w:sz w:val="28"/>
        </w:rPr>
        <w:t>
      ТЫҒЫЗДАЛҒАН ҚАРДЫҢ БЕТІНДЕГІ ЫЛҒАЛДЫ ҚАР</w:t>
      </w:r>
    </w:p>
    <w:p>
      <w:pPr>
        <w:spacing w:after="0"/>
        <w:ind w:left="0"/>
        <w:jc w:val="both"/>
      </w:pPr>
      <w:r>
        <w:rPr>
          <w:rFonts w:ascii="Times New Roman"/>
          <w:b w:val="false"/>
          <w:i w:val="false"/>
          <w:color w:val="000000"/>
          <w:sz w:val="28"/>
        </w:rPr>
        <w:t>
      МҰЗ БЕТІНДЕГІ ЫЛҒАЛДЫ ҚАР</w:t>
      </w:r>
    </w:p>
    <w:p>
      <w:pPr>
        <w:spacing w:after="0"/>
        <w:ind w:left="0"/>
        <w:jc w:val="both"/>
      </w:pPr>
      <w:r>
        <w:rPr>
          <w:rFonts w:ascii="Times New Roman"/>
          <w:b w:val="false"/>
          <w:i w:val="false"/>
          <w:color w:val="000000"/>
          <w:sz w:val="28"/>
        </w:rPr>
        <w:t>
      ҰҚЖ ҚҰРҒАҚ (егер онда ластану болмаса ғана хабарланады).</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үшін NR (ХАБАРЛАНБАЙДЫ) көрсетіледі.</w:t>
      </w:r>
    </w:p>
    <w:p>
      <w:pPr>
        <w:spacing w:after="0"/>
        <w:ind w:left="0"/>
        <w:jc w:val="both"/>
      </w:pPr>
      <w:r>
        <w:rPr>
          <w:rFonts w:ascii="Times New Roman"/>
          <w:b w:val="false"/>
          <w:i w:val="false"/>
          <w:color w:val="000000"/>
          <w:sz w:val="28"/>
        </w:rPr>
        <w:t>
      H-тармағы - ҰҚЖ беті күйінің тиісті кодтары қолданылатын ҰҚЖ ені. Егер ҰҚЖ жарияланған енінен аз болса, енін метрмен көрсету.</w:t>
      </w:r>
    </w:p>
    <w:bookmarkStart w:name="z502" w:id="513"/>
    <w:p>
      <w:pPr>
        <w:spacing w:after="0"/>
        <w:ind w:left="0"/>
        <w:jc w:val="both"/>
      </w:pPr>
      <w:r>
        <w:rPr>
          <w:rFonts w:ascii="Times New Roman"/>
          <w:b w:val="false"/>
          <w:i w:val="false"/>
          <w:color w:val="000000"/>
          <w:sz w:val="28"/>
        </w:rPr>
        <w:t>
      3. Ахуалдық хабардарлық бөлімі</w:t>
      </w:r>
    </w:p>
    <w:bookmarkEnd w:id="513"/>
    <w:p>
      <w:pPr>
        <w:spacing w:after="0"/>
        <w:ind w:left="0"/>
        <w:jc w:val="both"/>
      </w:pPr>
      <w:r>
        <w:rPr>
          <w:rFonts w:ascii="Times New Roman"/>
          <w:b w:val="false"/>
          <w:i w:val="false"/>
          <w:color w:val="000000"/>
          <w:sz w:val="28"/>
        </w:rPr>
        <w:t>
      Ахуалдық хабардарлық бөліміндегі элементтер нүктемен аяқталады.</w:t>
      </w:r>
    </w:p>
    <w:p>
      <w:pPr>
        <w:spacing w:after="0"/>
        <w:ind w:left="0"/>
        <w:jc w:val="both"/>
      </w:pPr>
      <w:r>
        <w:rPr>
          <w:rFonts w:ascii="Times New Roman"/>
          <w:b w:val="false"/>
          <w:i w:val="false"/>
          <w:color w:val="000000"/>
          <w:sz w:val="28"/>
        </w:rPr>
        <w:t>
      Оларға қатысты ақпарат жоқ немесе жариялау үшін белгілі бір шарттар орындалмаған ахуалдық хабардарлық бөліміндегі элементтер толығымен толтырылмай қалады.</w:t>
      </w:r>
    </w:p>
    <w:p>
      <w:pPr>
        <w:spacing w:after="0"/>
        <w:ind w:left="0"/>
        <w:jc w:val="both"/>
      </w:pPr>
      <w:r>
        <w:rPr>
          <w:rFonts w:ascii="Times New Roman"/>
          <w:b w:val="false"/>
          <w:i w:val="false"/>
          <w:color w:val="000000"/>
          <w:sz w:val="28"/>
        </w:rPr>
        <w:t>
      I-тармағы - ҰҚЖ-ның қысқартылған ұзындығы. (RWY (ҰҚЖ) nn[L] немесе nn[C], немесе nn [R] REDUCED TO (дейін азайтылған) [n]nnn) (осы ақпарат жарияланған қашықтықтардың жаңа жиынтығымен тиісті NOTAM шығарған кезде жарияланады).</w:t>
      </w:r>
    </w:p>
    <w:p>
      <w:pPr>
        <w:spacing w:after="0"/>
        <w:ind w:left="0"/>
        <w:jc w:val="both"/>
      </w:pPr>
      <w:r>
        <w:rPr>
          <w:rFonts w:ascii="Times New Roman"/>
          <w:b w:val="false"/>
          <w:i w:val="false"/>
          <w:color w:val="000000"/>
          <w:sz w:val="28"/>
        </w:rPr>
        <w:t>
      J-тармағы - ҰҚЖ-да түсіру. Ақпарат хабарланған жағдайда "DRIFTING SNOW" (түсіру) қойыңыз.</w:t>
      </w:r>
    </w:p>
    <w:p>
      <w:pPr>
        <w:spacing w:after="0"/>
        <w:ind w:left="0"/>
        <w:jc w:val="both"/>
      </w:pPr>
      <w:r>
        <w:rPr>
          <w:rFonts w:ascii="Times New Roman"/>
          <w:b w:val="false"/>
          <w:i w:val="false"/>
          <w:color w:val="000000"/>
          <w:sz w:val="28"/>
        </w:rPr>
        <w:t>
      K-тармағы - ҰҚЖ-дағы борпылдақ құм. Егер ҰҚЖ-да бос құмның болуы туралы хабарланса, онда ҰҚЖ белгілеуінің кіші нөмірін және "LOOSE SAND" (сусымалы құм) (RWY (ҰҚЖ)nn немесе RWY (ҰҚЖ) nn[L], немесе nn[C], немесе nn[R] LOOSESAND (сусымалы құм)) бос орны арқылы көрсету қажет.</w:t>
      </w:r>
    </w:p>
    <w:p>
      <w:pPr>
        <w:spacing w:after="0"/>
        <w:ind w:left="0"/>
        <w:jc w:val="both"/>
      </w:pPr>
      <w:r>
        <w:rPr>
          <w:rFonts w:ascii="Times New Roman"/>
          <w:b w:val="false"/>
          <w:i w:val="false"/>
          <w:color w:val="000000"/>
          <w:sz w:val="28"/>
        </w:rPr>
        <w:t>
      L-тармағы - ҰҚЖ-ны химикаттармен өңдеу. Егер химикаттармен өңдеу туралы хабарланса, онда ҰҚЖ белгілеуінің кіші нөмірін және "CHEMICALLY TREATED" (химикаттармен өңделген (RWY (ҰҚЖ)nn немесе RWY (ҰҚЖ) nn[L], немесе nn[C], немесе nn[R] CHEMICALLY TREATED (химикаттармен өңделген)) бос орны арқылы көрсету қажет.</w:t>
      </w:r>
    </w:p>
    <w:p>
      <w:pPr>
        <w:spacing w:after="0"/>
        <w:ind w:left="0"/>
        <w:jc w:val="both"/>
      </w:pPr>
      <w:r>
        <w:rPr>
          <w:rFonts w:ascii="Times New Roman"/>
          <w:b w:val="false"/>
          <w:i w:val="false"/>
          <w:color w:val="000000"/>
          <w:sz w:val="28"/>
        </w:rPr>
        <w:t>
      M-тармағы - ҰҚЖ-дағы қар құрсаулары. Егер ҰҚЖ - да қар құрсауының болуы туралы хабарланса, онда ҰҚЖ белгілеуінің кіші нөмірін және "қар құрсауында" (қар құрсауында) бос орын арқылы және сол жақтағы "L" немесе оң жақтағы "R" бос орын арқылы немесе "LR" екі жағы бойынша көрсету, одан кейін осьтік сызықтан метрмен арақашықтық көрсетіледі және бос орыннан кейін FM CL (RWY (ҰҚЖ)nn немесе RWY (ҰҚЖ) nn[L], немесе nn[C], немесе nn[R] қар құрсауында (қар құрсауында) Lnn, немесе Rnn, немесе LRnn FM CL).</w:t>
      </w:r>
    </w:p>
    <w:p>
      <w:pPr>
        <w:spacing w:after="0"/>
        <w:ind w:left="0"/>
        <w:jc w:val="both"/>
      </w:pPr>
      <w:r>
        <w:rPr>
          <w:rFonts w:ascii="Times New Roman"/>
          <w:b w:val="false"/>
          <w:i w:val="false"/>
          <w:color w:val="000000"/>
          <w:sz w:val="28"/>
        </w:rPr>
        <w:t>
      N-тармағы - РЖ-дағы қар құрсаулары. Егер РЖ-да қар құрсаулары болса, онда РЖ белгілеуінің нөмірін және "SNOWBANK" (ҚАР ҚҰРСАУЛАРЫ) (TWY(РЖ) [nn]n SNOWBANK (ҚАР ҚҰРСАУЛАРЫ) бос орны арқылы көрсету қажет.</w:t>
      </w:r>
    </w:p>
    <w:p>
      <w:pPr>
        <w:spacing w:after="0"/>
        <w:ind w:left="0"/>
        <w:jc w:val="both"/>
      </w:pPr>
      <w:r>
        <w:rPr>
          <w:rFonts w:ascii="Times New Roman"/>
          <w:b w:val="false"/>
          <w:i w:val="false"/>
          <w:color w:val="000000"/>
          <w:sz w:val="28"/>
        </w:rPr>
        <w:t>
      O-тармағы - ҰҚЖ жанындағы қар құрсауы. Егер қар жауған жағдайда әуеайлақ жоспарында көрсетілген биіктік бейінін бұзатын қар құрсаулары туралы хабарланса, онда ҰҚЖ белгілеуінің кіші нөмірін және "ADJSNOWBANKS" (ҰҚЖ ЖАНЫНДАҒЫ ҚАР ҚҰРСАУЛАРЫ) (RWY (ҰҚЖ) nn немесе RWY(ҰҚЖ) nn[L] немесе nn[C], немесе nn[R] ADJSNOWBANKS (ҰҚЖ ЖАНЫНДАҒЫ ҚАР ҚҰРСАУЛАРЫ)) көрсету қажет.</w:t>
      </w:r>
    </w:p>
    <w:p>
      <w:pPr>
        <w:spacing w:after="0"/>
        <w:ind w:left="0"/>
        <w:jc w:val="both"/>
      </w:pPr>
      <w:r>
        <w:rPr>
          <w:rFonts w:ascii="Times New Roman"/>
          <w:b w:val="false"/>
          <w:i w:val="false"/>
          <w:color w:val="000000"/>
          <w:sz w:val="28"/>
        </w:rPr>
        <w:t>
      P-тармағы - РЖ жағдайы. Егер РЖ бетінің жағдайы нашар деп хабарланса, онда РЖ белгілеуінің нөмірін, ал бос орыннан кейін "POOR" (нашар) белгісін көрсету керек. (TWY (RD) [n немесе nn] POOR (нашар) немесе ALLTWYPOOR (барлық РЖ жағдайы нашар)).</w:t>
      </w:r>
    </w:p>
    <w:p>
      <w:pPr>
        <w:spacing w:after="0"/>
        <w:ind w:left="0"/>
        <w:jc w:val="both"/>
      </w:pPr>
      <w:r>
        <w:rPr>
          <w:rFonts w:ascii="Times New Roman"/>
          <w:b w:val="false"/>
          <w:i w:val="false"/>
          <w:color w:val="000000"/>
          <w:sz w:val="28"/>
        </w:rPr>
        <w:t>
      R-тармағы - Перрон күйі. Егер перрон бетінің жағдайы нашар деп хабарланса, онда перрон белгісінің нөмірін көрсетіңіз, ал бос орыннан кейін "POOR" (жаман) (APRON (ПЕРРОН) [nnnn] POOR (жаман) немесе ALL APRONS POOR (БАРЛЫҚ ПЕРРОНДАРДЫҢ БЕТІНІҢ ЖАҒДАЙЫ НАШАР)).</w:t>
      </w:r>
    </w:p>
    <w:p>
      <w:pPr>
        <w:spacing w:after="0"/>
        <w:ind w:left="0"/>
        <w:jc w:val="both"/>
      </w:pPr>
      <w:r>
        <w:rPr>
          <w:rFonts w:ascii="Times New Roman"/>
          <w:b w:val="false"/>
          <w:i w:val="false"/>
          <w:color w:val="000000"/>
          <w:sz w:val="28"/>
        </w:rPr>
        <w:t>
      S-тармағы - Өлшенген ілінісу коэффициенті. Ақпарат хабарланған жағдайда өлшенген ілінісу коэффициентін және іліністі өлшеуге арналған құрылғыны көрсету қажет.</w:t>
      </w:r>
    </w:p>
    <w:p>
      <w:pPr>
        <w:spacing w:after="0"/>
        <w:ind w:left="0"/>
        <w:jc w:val="both"/>
      </w:pPr>
      <w:r>
        <w:rPr>
          <w:rFonts w:ascii="Times New Roman"/>
          <w:b w:val="false"/>
          <w:i w:val="false"/>
          <w:color w:val="000000"/>
          <w:sz w:val="28"/>
        </w:rPr>
        <w:t>
      T-тармағы - Ескертулер ашық мәтінмен.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Индустрия және инфрақұрылымдық даму министрінің 03.02.2021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 w:id="514"/>
    <w:p>
      <w:pPr>
        <w:spacing w:after="0"/>
        <w:ind w:left="0"/>
        <w:jc w:val="both"/>
      </w:pPr>
      <w:r>
        <w:rPr>
          <w:rFonts w:ascii="Times New Roman"/>
          <w:b w:val="false"/>
          <w:i w:val="false"/>
          <w:color w:val="000000"/>
          <w:sz w:val="28"/>
        </w:rPr>
        <w:t>
      1-кесте. Жергілікті жер туралы деректерге қойылатын сандық талаптар</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арасындағы интервал, секундта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w:t>
            </w:r>
          </w:p>
          <w:p>
            <w:pPr>
              <w:spacing w:after="20"/>
              <w:ind w:left="20"/>
              <w:jc w:val="both"/>
            </w:pPr>
            <w:r>
              <w:rPr>
                <w:rFonts w:ascii="Times New Roman"/>
                <w:b w:val="false"/>
                <w:i w:val="false"/>
                <w:color w:val="000000"/>
                <w:sz w:val="20"/>
              </w:rPr>
              <w:t>
(шамамен</w:t>
            </w:r>
          </w:p>
          <w:p>
            <w:pPr>
              <w:spacing w:after="20"/>
              <w:ind w:left="20"/>
              <w:jc w:val="both"/>
            </w:pPr>
            <w:r>
              <w:rPr>
                <w:rFonts w:ascii="Times New Roman"/>
                <w:b w:val="false"/>
                <w:i w:val="false"/>
                <w:color w:val="000000"/>
                <w:sz w:val="20"/>
              </w:rPr>
              <w:t>
90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доға</w:t>
            </w:r>
          </w:p>
          <w:p>
            <w:pPr>
              <w:spacing w:after="20"/>
              <w:ind w:left="20"/>
              <w:jc w:val="both"/>
            </w:pPr>
            <w:r>
              <w:rPr>
                <w:rFonts w:ascii="Times New Roman"/>
                <w:b w:val="false"/>
                <w:i w:val="false"/>
                <w:color w:val="000000"/>
                <w:sz w:val="20"/>
              </w:rPr>
              <w:t>
(шамамен</w:t>
            </w:r>
          </w:p>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 доға (шамамен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 доға (шамамен 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Жаңартудың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bookmarkStart w:name="z474" w:id="515"/>
    <w:p>
      <w:pPr>
        <w:spacing w:after="0"/>
        <w:ind w:left="0"/>
        <w:jc w:val="both"/>
      </w:pPr>
      <w:r>
        <w:rPr>
          <w:rFonts w:ascii="Times New Roman"/>
          <w:b w:val="false"/>
          <w:i w:val="false"/>
          <w:color w:val="000000"/>
          <w:sz w:val="28"/>
        </w:rPr>
        <w:t>
      2-кесте. Кедергілер туралы деректерге қойылатын сандық талаптар</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bookmarkStart w:name="z475" w:id="516"/>
    <w:p>
      <w:pPr>
        <w:spacing w:after="0"/>
        <w:ind w:left="0"/>
        <w:jc w:val="both"/>
      </w:pPr>
      <w:r>
        <w:rPr>
          <w:rFonts w:ascii="Times New Roman"/>
          <w:b w:val="false"/>
          <w:i w:val="false"/>
          <w:color w:val="000000"/>
          <w:sz w:val="28"/>
        </w:rPr>
        <w:t>
      3-кесте. Жергілікті жер атрибуттары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атрибуттары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құрастырушы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Бекеттердің арасындағы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есептеу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сенімділік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сенімдік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үстінде төбенің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ауытқулар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476" w:id="517"/>
    <w:p>
      <w:pPr>
        <w:spacing w:after="0"/>
        <w:ind w:left="0"/>
        <w:jc w:val="both"/>
      </w:pPr>
      <w:r>
        <w:rPr>
          <w:rFonts w:ascii="Times New Roman"/>
          <w:b w:val="false"/>
          <w:i w:val="false"/>
          <w:color w:val="000000"/>
          <w:sz w:val="28"/>
        </w:rPr>
        <w:t>
      4-кесте. Кедергілер атрибуттары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атрибуттары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құрастырушы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сенімділік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сенімділік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305" w:id="518"/>
    <w:p>
      <w:pPr>
        <w:spacing w:after="0"/>
        <w:ind w:left="0"/>
        <w:jc w:val="left"/>
      </w:pPr>
      <w:r>
        <w:rPr>
          <w:rFonts w:ascii="Times New Roman"/>
          <w:b/>
          <w:i w:val="false"/>
          <w:color w:val="000000"/>
        </w:rPr>
        <w:t xml:space="preserve"> АІRАС көмегі арқылы беруге жататын ақпарат</w:t>
      </w:r>
    </w:p>
    <w:bookmarkEnd w:id="518"/>
    <w:bookmarkStart w:name="z306" w:id="519"/>
    <w:p>
      <w:pPr>
        <w:spacing w:after="0"/>
        <w:ind w:left="0"/>
        <w:jc w:val="both"/>
      </w:pPr>
      <w:r>
        <w:rPr>
          <w:rFonts w:ascii="Times New Roman"/>
          <w:b w:val="false"/>
          <w:i w:val="false"/>
          <w:color w:val="000000"/>
          <w:sz w:val="28"/>
        </w:rPr>
        <w:t>
      1. Белгілеу, күшін жою және жоспарланған маңызды өзгерістер (пайдалану тексерістерді қосқанда):</w:t>
      </w:r>
    </w:p>
    <w:bookmarkEnd w:id="519"/>
    <w:p>
      <w:pPr>
        <w:spacing w:after="0"/>
        <w:ind w:left="0"/>
        <w:jc w:val="both"/>
      </w:pPr>
      <w:r>
        <w:rPr>
          <w:rFonts w:ascii="Times New Roman"/>
          <w:b w:val="false"/>
          <w:i w:val="false"/>
          <w:color w:val="000000"/>
          <w:sz w:val="28"/>
        </w:rPr>
        <w:t>
      1) мыналарға пайдалатын шекаралар (көлденең және тік), ұйғарымдар мен қағидалар:</w:t>
      </w:r>
    </w:p>
    <w:p>
      <w:pPr>
        <w:spacing w:after="0"/>
        <w:ind w:left="0"/>
        <w:jc w:val="both"/>
      </w:pPr>
      <w:r>
        <w:rPr>
          <w:rFonts w:ascii="Times New Roman"/>
          <w:b w:val="false"/>
          <w:i w:val="false"/>
          <w:color w:val="000000"/>
          <w:sz w:val="28"/>
        </w:rPr>
        <w:t>
      ұшу ақпарат аудандарына;</w:t>
      </w:r>
    </w:p>
    <w:p>
      <w:pPr>
        <w:spacing w:after="0"/>
        <w:ind w:left="0"/>
        <w:jc w:val="both"/>
      </w:pPr>
      <w:r>
        <w:rPr>
          <w:rFonts w:ascii="Times New Roman"/>
          <w:b w:val="false"/>
          <w:i w:val="false"/>
          <w:color w:val="000000"/>
          <w:sz w:val="28"/>
        </w:rPr>
        <w:t>
      диспетчерлік аудандарға;</w:t>
      </w:r>
    </w:p>
    <w:p>
      <w:pPr>
        <w:spacing w:after="0"/>
        <w:ind w:left="0"/>
        <w:jc w:val="both"/>
      </w:pPr>
      <w:r>
        <w:rPr>
          <w:rFonts w:ascii="Times New Roman"/>
          <w:b w:val="false"/>
          <w:i w:val="false"/>
          <w:color w:val="000000"/>
          <w:sz w:val="28"/>
        </w:rPr>
        <w:t>
      диспетчерлік аймақтарға;</w:t>
      </w:r>
    </w:p>
    <w:p>
      <w:pPr>
        <w:spacing w:after="0"/>
        <w:ind w:left="0"/>
        <w:jc w:val="both"/>
      </w:pPr>
      <w:r>
        <w:rPr>
          <w:rFonts w:ascii="Times New Roman"/>
          <w:b w:val="false"/>
          <w:i w:val="false"/>
          <w:color w:val="000000"/>
          <w:sz w:val="28"/>
        </w:rPr>
        <w:t>
      консультативтік аймақтарға;</w:t>
      </w:r>
    </w:p>
    <w:p>
      <w:pPr>
        <w:spacing w:after="0"/>
        <w:ind w:left="0"/>
        <w:jc w:val="both"/>
      </w:pPr>
      <w:r>
        <w:rPr>
          <w:rFonts w:ascii="Times New Roman"/>
          <w:b w:val="false"/>
          <w:i w:val="false"/>
          <w:color w:val="000000"/>
          <w:sz w:val="28"/>
        </w:rPr>
        <w:t>
      ӘҚҚ бағыттарға;</w:t>
      </w:r>
    </w:p>
    <w:p>
      <w:pPr>
        <w:spacing w:after="0"/>
        <w:ind w:left="0"/>
        <w:jc w:val="both"/>
      </w:pPr>
      <w:r>
        <w:rPr>
          <w:rFonts w:ascii="Times New Roman"/>
          <w:b w:val="false"/>
          <w:i w:val="false"/>
          <w:color w:val="000000"/>
          <w:sz w:val="28"/>
        </w:rPr>
        <w:t>
      тұрақты қауіпті, тыйым салынған аймақтарға және ұшулар шектелген аймақтарға (қызметтің түрі мен кезеңін қосқанда, ол белгілі болғанда) және әуе шабуылына қарсы қорғаныстың таным белгілеріне (ADIZ);</w:t>
      </w:r>
    </w:p>
    <w:p>
      <w:pPr>
        <w:spacing w:after="0"/>
        <w:ind w:left="0"/>
        <w:jc w:val="both"/>
      </w:pPr>
      <w:r>
        <w:rPr>
          <w:rFonts w:ascii="Times New Roman"/>
          <w:b w:val="false"/>
          <w:i w:val="false"/>
          <w:color w:val="000000"/>
          <w:sz w:val="28"/>
        </w:rPr>
        <w:t>
      тосқауыл жасауға мүмкіндік бар тұрақты аймақтарға немесе бағыттарға немесе олардың учаскелеріне;</w:t>
      </w:r>
    </w:p>
    <w:p>
      <w:pPr>
        <w:spacing w:after="0"/>
        <w:ind w:left="0"/>
        <w:jc w:val="both"/>
      </w:pPr>
      <w:r>
        <w:rPr>
          <w:rFonts w:ascii="Times New Roman"/>
          <w:b w:val="false"/>
          <w:i w:val="false"/>
          <w:color w:val="000000"/>
          <w:sz w:val="28"/>
        </w:rPr>
        <w:t>
      2) орналасқан жерді, жиілікті, шақыру идентификаторларды, белгілі ауытқуларды, радионавигациялық құралдарына техникалық қызмет көрсету кезендерді, бақылау байланыс құралдарын;</w:t>
      </w:r>
    </w:p>
    <w:p>
      <w:pPr>
        <w:spacing w:after="0"/>
        <w:ind w:left="0"/>
        <w:jc w:val="both"/>
      </w:pPr>
      <w:r>
        <w:rPr>
          <w:rFonts w:ascii="Times New Roman"/>
          <w:b w:val="false"/>
          <w:i w:val="false"/>
          <w:color w:val="000000"/>
          <w:sz w:val="28"/>
        </w:rPr>
        <w:t>
      3) күту аймақтағы ұшу, қонуға кірудің, ұшып келу және ұшып кетудің, шуды төмендеудің схемалары және басқа ӘҚҚ бар қағидаларын;</w:t>
      </w:r>
    </w:p>
    <w:p>
      <w:pPr>
        <w:spacing w:after="0"/>
        <w:ind w:left="0"/>
        <w:jc w:val="both"/>
      </w:pPr>
      <w:r>
        <w:rPr>
          <w:rFonts w:ascii="Times New Roman"/>
          <w:b w:val="false"/>
          <w:i w:val="false"/>
          <w:color w:val="000000"/>
          <w:sz w:val="28"/>
        </w:rPr>
        <w:t>
      4) өтпе эшелондарын, өтпе абсолюттік (салыстырмалы) биіктіктерін және сектордағы абсолюттік (салыстырмалы) ең төмен биіктіктерін;</w:t>
      </w:r>
    </w:p>
    <w:p>
      <w:pPr>
        <w:spacing w:after="0"/>
        <w:ind w:left="0"/>
        <w:jc w:val="both"/>
      </w:pPr>
      <w:r>
        <w:rPr>
          <w:rFonts w:ascii="Times New Roman"/>
          <w:b w:val="false"/>
          <w:i w:val="false"/>
          <w:color w:val="000000"/>
          <w:sz w:val="28"/>
        </w:rPr>
        <w:t>
      5) метеорологиялық құралдары мен қағидаларын (соған қоса радиомен хабар беретін бағдарлама);</w:t>
      </w:r>
    </w:p>
    <w:p>
      <w:pPr>
        <w:spacing w:after="0"/>
        <w:ind w:left="0"/>
        <w:jc w:val="both"/>
      </w:pPr>
      <w:r>
        <w:rPr>
          <w:rFonts w:ascii="Times New Roman"/>
          <w:b w:val="false"/>
          <w:i w:val="false"/>
          <w:color w:val="000000"/>
          <w:sz w:val="28"/>
        </w:rPr>
        <w:t>
      6) ҰҚЖ мен ТСЖ;</w:t>
      </w:r>
    </w:p>
    <w:p>
      <w:pPr>
        <w:spacing w:after="0"/>
        <w:ind w:left="0"/>
        <w:jc w:val="both"/>
      </w:pPr>
      <w:r>
        <w:rPr>
          <w:rFonts w:ascii="Times New Roman"/>
          <w:b w:val="false"/>
          <w:i w:val="false"/>
          <w:color w:val="000000"/>
          <w:sz w:val="28"/>
        </w:rPr>
        <w:t>
      7) РЖ мен перрондарды;</w:t>
      </w:r>
    </w:p>
    <w:p>
      <w:pPr>
        <w:spacing w:after="0"/>
        <w:ind w:left="0"/>
        <w:jc w:val="both"/>
      </w:pPr>
      <w:r>
        <w:rPr>
          <w:rFonts w:ascii="Times New Roman"/>
          <w:b w:val="false"/>
          <w:i w:val="false"/>
          <w:color w:val="000000"/>
          <w:sz w:val="28"/>
        </w:rPr>
        <w:t>
      8) әуеайлақтағы жер үстіндегі пайдалану рәсімдерін (сонымен қоса әлсіз көрініс болған жағдайлардағы рәсімдерді қоса алғанда);</w:t>
      </w:r>
    </w:p>
    <w:p>
      <w:pPr>
        <w:spacing w:after="0"/>
        <w:ind w:left="0"/>
        <w:jc w:val="both"/>
      </w:pPr>
      <w:r>
        <w:rPr>
          <w:rFonts w:ascii="Times New Roman"/>
          <w:b w:val="false"/>
          <w:i w:val="false"/>
          <w:color w:val="000000"/>
          <w:sz w:val="28"/>
        </w:rPr>
        <w:t>
      9) жақындау аймақтың жарықсигналды аспаптары мен ҰҚЖ;</w:t>
      </w:r>
    </w:p>
    <w:p>
      <w:pPr>
        <w:spacing w:after="0"/>
        <w:ind w:left="0"/>
        <w:jc w:val="both"/>
      </w:pPr>
      <w:r>
        <w:rPr>
          <w:rFonts w:ascii="Times New Roman"/>
          <w:b w:val="false"/>
          <w:i w:val="false"/>
          <w:color w:val="000000"/>
          <w:sz w:val="28"/>
        </w:rPr>
        <w:t>
      10) әуеайлақтың пайдалану минимумдарын, егер оларды мемлекет жарияласа;</w:t>
      </w:r>
    </w:p>
    <w:p>
      <w:pPr>
        <w:spacing w:after="0"/>
        <w:ind w:left="0"/>
        <w:jc w:val="both"/>
      </w:pPr>
      <w:r>
        <w:rPr>
          <w:rFonts w:ascii="Times New Roman"/>
          <w:b w:val="false"/>
          <w:i w:val="false"/>
          <w:color w:val="000000"/>
          <w:sz w:val="28"/>
        </w:rPr>
        <w:t>
      11) биіктіктердің орналасқан жері және навигация үшін кедергілердің жарықтылығын;</w:t>
      </w:r>
    </w:p>
    <w:p>
      <w:pPr>
        <w:spacing w:after="0"/>
        <w:ind w:left="0"/>
        <w:jc w:val="both"/>
      </w:pPr>
      <w:r>
        <w:rPr>
          <w:rFonts w:ascii="Times New Roman"/>
          <w:b w:val="false"/>
          <w:i w:val="false"/>
          <w:color w:val="000000"/>
          <w:sz w:val="28"/>
        </w:rPr>
        <w:t>
      12) әуеайлақтардың, құралдар мен қызметтердің жұмыс уақытын;</w:t>
      </w:r>
    </w:p>
    <w:p>
      <w:pPr>
        <w:spacing w:after="0"/>
        <w:ind w:left="0"/>
        <w:jc w:val="both"/>
      </w:pPr>
      <w:r>
        <w:rPr>
          <w:rFonts w:ascii="Times New Roman"/>
          <w:b w:val="false"/>
          <w:i w:val="false"/>
          <w:color w:val="000000"/>
          <w:sz w:val="28"/>
        </w:rPr>
        <w:t>
      13) кедендік, көші-қон және санитарлық қызметтерін;</w:t>
      </w:r>
    </w:p>
    <w:p>
      <w:pPr>
        <w:spacing w:after="0"/>
        <w:ind w:left="0"/>
        <w:jc w:val="both"/>
      </w:pPr>
      <w:r>
        <w:rPr>
          <w:rFonts w:ascii="Times New Roman"/>
          <w:b w:val="false"/>
          <w:i w:val="false"/>
          <w:color w:val="000000"/>
          <w:sz w:val="28"/>
        </w:rPr>
        <w:t>
      14) уақытша қауіпті, тыйым салынған аймақтармен ұшуларға тыйым салынған аймақтарын, сондай-ақ навигация үшін қауіпті жағдайларын, әскери оқулар мен әуе кемелерінің жаппай ұшуларын;</w:t>
      </w:r>
    </w:p>
    <w:p>
      <w:pPr>
        <w:spacing w:after="0"/>
        <w:ind w:left="0"/>
        <w:jc w:val="both"/>
      </w:pPr>
      <w:r>
        <w:rPr>
          <w:rFonts w:ascii="Times New Roman"/>
          <w:b w:val="false"/>
          <w:i w:val="false"/>
          <w:color w:val="000000"/>
          <w:sz w:val="28"/>
        </w:rPr>
        <w:t xml:space="preserve">
      15) уақытша аймақтарын немесе бағдарларын немесе олардың тосқауыл жасалуы мүмкін учаскелерін; </w:t>
      </w:r>
    </w:p>
    <w:p>
      <w:pPr>
        <w:spacing w:after="0"/>
        <w:ind w:left="0"/>
        <w:jc w:val="both"/>
      </w:pPr>
      <w:r>
        <w:rPr>
          <w:rFonts w:ascii="Times New Roman"/>
          <w:b w:val="false"/>
          <w:i w:val="false"/>
          <w:color w:val="000000"/>
          <w:sz w:val="28"/>
        </w:rPr>
        <w:t>
      16) ҰОҚ бойынша халықаралық ұшуларды орындауға арналған жаңа әуеайлақтарын;</w:t>
      </w:r>
    </w:p>
    <w:p>
      <w:pPr>
        <w:spacing w:after="0"/>
        <w:ind w:left="0"/>
        <w:jc w:val="both"/>
      </w:pPr>
      <w:r>
        <w:rPr>
          <w:rFonts w:ascii="Times New Roman"/>
          <w:b w:val="false"/>
          <w:i w:val="false"/>
          <w:color w:val="000000"/>
          <w:sz w:val="28"/>
        </w:rPr>
        <w:t>
      17) халықаралық әуеайлақтарда ҰОҚ бойынша ұшуларды орындауға арналған жаңа ҰҚЖ;</w:t>
      </w:r>
    </w:p>
    <w:p>
      <w:pPr>
        <w:spacing w:after="0"/>
        <w:ind w:left="0"/>
        <w:jc w:val="both"/>
      </w:pPr>
      <w:r>
        <w:rPr>
          <w:rFonts w:ascii="Times New Roman"/>
          <w:b w:val="false"/>
          <w:i w:val="false"/>
          <w:color w:val="000000"/>
          <w:sz w:val="28"/>
        </w:rPr>
        <w:t>
      18) ӘҚҚ бағыттары желілерінің схемалары мен құрылымын.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308" w:id="520"/>
    <w:p>
      <w:pPr>
        <w:spacing w:after="0"/>
        <w:ind w:left="0"/>
        <w:jc w:val="left"/>
      </w:pPr>
      <w:r>
        <w:rPr>
          <w:rFonts w:ascii="Times New Roman"/>
          <w:b/>
          <w:i w:val="false"/>
          <w:color w:val="000000"/>
        </w:rPr>
        <w:t xml:space="preserve"> AIP-тың бөлімдеріне сәйкес бастапқы аэронавигациялық ақпаратты және аэронавигациялық деректерді құрастырушылар</w:t>
      </w:r>
    </w:p>
    <w:bookmarkEnd w:id="520"/>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04.01.2024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Аэронавигациялық ақпараттар жинағының (бұдан әрі - АIP) бөлімдері мен тармақтары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ұйымы немесе азаматтық авиация саласындағы уәкілетті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AIP-қа енгізілетін түзетулерді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AIP-қа енгізілетін толықтыруларды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AIP парақтарының бақылау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AIP-қа қолмен енгізілген түзетулердің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1-бөлімнің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Өлшем бірліктерін аудару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 және навигациялық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 тікұшақтардан алынатын алымдар және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 тікұшақ алмыдары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2-бөлімнің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 және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2.2, 2.3-кіші бөлім - азаматтық авиация саласындағы уәкілетті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3-кіші бөлім - АҚК берушісі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 және әуе кеңістігін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 және диспетчерлік аудан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Кәдімгі навигация бағыттары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тыйым салынған аймақтар бөлігінде – мемлекеттік авиация саласындағы уәкілетті орган;</w:t>
            </w:r>
          </w:p>
          <w:p>
            <w:pPr>
              <w:spacing w:after="20"/>
              <w:ind w:left="20"/>
              <w:jc w:val="both"/>
            </w:pPr>
            <w:r>
              <w:rPr>
                <w:rFonts w:ascii="Times New Roman"/>
                <w:b w:val="false"/>
                <w:i w:val="false"/>
                <w:color w:val="000000"/>
                <w:sz w:val="20"/>
              </w:rPr>
              <w:t>
2) ұшуды шектеу аймақтары және қауіпті аймақтар бөлігінде – мемлекеттік авиация саласындағы уәкілетті органның әуе қозғалысын басқарудың бас орталығы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3-бөлімнің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 және оларды пайдалану шарттары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Әуеайлақты пайдаланудың жергілікті қағидалары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ӘҚК ең төмен абсолюттік биіктігін шолу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Көзбен шолу учаскенің (VSS) бетінен шығатын кедергілері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