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b022" w14:textId="613b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Өртке қарсы қызметтің жұмыс жарғысын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26 маусымдағы № 445 бұйрығы. Қазақстан Республикасының Әділет министрлігінде 2017 жылғы 3 тамызда № 15422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70-35)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Өртке қарсы қызметтің жұмыс жарғысы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Ю.В. Ильинге және Қазақстан Республикасы Ішкі істер министрлігі Төтенше жағдайлар комитетіне (В.Р. Беккер)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445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Өртке қарсы қызметтің жұмыс жарғысы 1-тарау. Жалпы ережелер</w:t>
      </w:r>
    </w:p>
    <w:bookmarkEnd w:id="5"/>
    <w:bookmarkStart w:name="z8" w:id="6"/>
    <w:p>
      <w:pPr>
        <w:spacing w:after="0"/>
        <w:ind w:left="0"/>
        <w:jc w:val="both"/>
      </w:pPr>
      <w:r>
        <w:rPr>
          <w:rFonts w:ascii="Times New Roman"/>
          <w:b w:val="false"/>
          <w:i w:val="false"/>
          <w:color w:val="000000"/>
          <w:sz w:val="28"/>
        </w:rPr>
        <w:t xml:space="preserve">
      1. Осы Өртке қарсы қызметтің жұмыс жарғысы (бұдан әрі – Жарғы) өртке қарсы қызмет гарнизондарында қызметті ұйымдастыру және жүзеге асырудың негізгі ережелерін айқындайды. </w:t>
      </w:r>
    </w:p>
    <w:bookmarkEnd w:id="6"/>
    <w:bookmarkStart w:name="z9" w:id="7"/>
    <w:p>
      <w:pPr>
        <w:spacing w:after="0"/>
        <w:ind w:left="0"/>
        <w:jc w:val="both"/>
      </w:pPr>
      <w:r>
        <w:rPr>
          <w:rFonts w:ascii="Times New Roman"/>
          <w:b w:val="false"/>
          <w:i w:val="false"/>
          <w:color w:val="000000"/>
          <w:sz w:val="28"/>
        </w:rPr>
        <w:t>
      2. Осы Жарғы гарнизон қызметін ұйымдастыру бойынша талаптар бөлігінде мемлекеттік өртке қарсы қызмет органдарының (бұдан әрі – МӨҚҚО) жеке құрамына, сондай-ақ мемлекеттік емес өртке қарсы қызметтер мен ерікті өртке қарсы құралымдар жұмыскерлеріне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Бастықтарға қатардағы сондай-ақ құрметтер көрсету осы Жарғыға 2-қосымшаға сәйкес Бастықтарға қатардағы және басшы құрамдағы адамдарды таныстыру жүзеге асырылады.</w:t>
      </w:r>
    </w:p>
    <w:bookmarkEnd w:id="8"/>
    <w:bookmarkStart w:name="z12" w:id="9"/>
    <w:p>
      <w:pPr>
        <w:spacing w:after="0"/>
        <w:ind w:left="0"/>
        <w:jc w:val="both"/>
      </w:pPr>
      <w:r>
        <w:rPr>
          <w:rFonts w:ascii="Times New Roman"/>
          <w:b w:val="false"/>
          <w:i w:val="false"/>
          <w:color w:val="000000"/>
          <w:sz w:val="28"/>
        </w:rPr>
        <w:t>
      5. Осы Жарғыда мынадай негізгі ұғымдар қолданылады:</w:t>
      </w:r>
    </w:p>
    <w:bookmarkEnd w:id="9"/>
    <w:bookmarkStart w:name="z175" w:id="10"/>
    <w:p>
      <w:pPr>
        <w:spacing w:after="0"/>
        <w:ind w:left="0"/>
        <w:jc w:val="both"/>
      </w:pPr>
      <w:r>
        <w:rPr>
          <w:rFonts w:ascii="Times New Roman"/>
          <w:b w:val="false"/>
          <w:i w:val="false"/>
          <w:color w:val="000000"/>
          <w:sz w:val="28"/>
        </w:rPr>
        <w:t>
      1) күштер мен құралдардың әзірлігі – оларға осы Жарғымен жүктелген міндеттерді ойдағыдай орындалуын қамтамасыз ететін гарнизондардың, бөлімшелердің, қарауылдардың, өртке қарсы қызметтің кезекші ауысымдарының, өртке қарсы құралымдардың күштері мен құралдары;</w:t>
      </w:r>
    </w:p>
    <w:bookmarkEnd w:id="10"/>
    <w:bookmarkStart w:name="z176" w:id="11"/>
    <w:p>
      <w:pPr>
        <w:spacing w:after="0"/>
        <w:ind w:left="0"/>
        <w:jc w:val="both"/>
      </w:pPr>
      <w:r>
        <w:rPr>
          <w:rFonts w:ascii="Times New Roman"/>
          <w:b w:val="false"/>
          <w:i w:val="false"/>
          <w:color w:val="000000"/>
          <w:sz w:val="28"/>
        </w:rPr>
        <w:t>
      2) гарнизондық қызмет – өртке қарсы қызмет гарнизоны бөлімшелері жеке құрамының өртті сөндіруге және авариялық-құтқару жұмыстарын жүргізуге, бөлімшелердің шұғыл, авариялық және халықтың тіршілігін қамтамасыз ететін басқа да қызметтермен (бұдан әрі тіршілікті қамтамсыз ету қызметтері) өзара іс-қимылын ұйымдастыруға, өртке қарсы қызмет гарнизонының күштері мен құралдарын бірыңғай білікті басқаруға тұрақты әзірлігін қамтамасыз ету мақсатында ұйымдастырылатын қызмет;</w:t>
      </w:r>
    </w:p>
    <w:bookmarkEnd w:id="11"/>
    <w:bookmarkStart w:name="z177" w:id="12"/>
    <w:p>
      <w:pPr>
        <w:spacing w:after="0"/>
        <w:ind w:left="0"/>
        <w:jc w:val="both"/>
      </w:pPr>
      <w:r>
        <w:rPr>
          <w:rFonts w:ascii="Times New Roman"/>
          <w:b w:val="false"/>
          <w:i w:val="false"/>
          <w:color w:val="000000"/>
          <w:sz w:val="28"/>
        </w:rPr>
        <w:t>
      3) қарауыл қызметі – өрт сөндіруді және авариялық-құтқару жұмыстарын жүргізуді қамтамасыз ететін күштер мен құралдарды тұрақты әзірлікте ұстау үшін бөлімшелердің кезекші қарауылдарында және кезекші ауысымдарында ұйымдастырылатын қызмет;</w:t>
      </w:r>
    </w:p>
    <w:bookmarkEnd w:id="12"/>
    <w:bookmarkStart w:name="z178" w:id="13"/>
    <w:p>
      <w:pPr>
        <w:spacing w:after="0"/>
        <w:ind w:left="0"/>
        <w:jc w:val="both"/>
      </w:pPr>
      <w:r>
        <w:rPr>
          <w:rFonts w:ascii="Times New Roman"/>
          <w:b w:val="false"/>
          <w:i w:val="false"/>
          <w:color w:val="000000"/>
          <w:sz w:val="28"/>
        </w:rPr>
        <w:t>
      4) мемлекеттік өртке қарсы қызмет күштері мен құралдары – жарақтануындағы МӨҚҚО жеке құрамы, мемлекеттік емес өртке қарсы қызмет органдарының және ерікті өртке қарсы құралымдарының қызметкерлері, өрт сөндіру техникасы, басқару және байланыс құралдары, өрт сөндіргіш заттар мен басқа да техникалық құралдар;</w:t>
      </w:r>
    </w:p>
    <w:bookmarkEnd w:id="13"/>
    <w:bookmarkStart w:name="z179" w:id="14"/>
    <w:p>
      <w:pPr>
        <w:spacing w:after="0"/>
        <w:ind w:left="0"/>
        <w:jc w:val="both"/>
      </w:pPr>
      <w:r>
        <w:rPr>
          <w:rFonts w:ascii="Times New Roman"/>
          <w:b w:val="false"/>
          <w:i w:val="false"/>
          <w:color w:val="000000"/>
          <w:sz w:val="28"/>
        </w:rPr>
        <w:t>
      5) қарауыл - негізгі және арнайы өрт сөндіру автомобильдерінің бөлімшелерінен (бөлімшеден) тұратын өртке қарсы қызметтің негізгі тактикалық бөлімшесі міндеттерді өзінің тактикалық мүмкіндіктеріне сәйкес дербес шешуге қабілетті;</w:t>
      </w:r>
    </w:p>
    <w:bookmarkEnd w:id="14"/>
    <w:bookmarkStart w:name="z180" w:id="15"/>
    <w:p>
      <w:pPr>
        <w:spacing w:after="0"/>
        <w:ind w:left="0"/>
        <w:jc w:val="both"/>
      </w:pPr>
      <w:r>
        <w:rPr>
          <w:rFonts w:ascii="Times New Roman"/>
          <w:b w:val="false"/>
          <w:i w:val="false"/>
          <w:color w:val="000000"/>
          <w:sz w:val="28"/>
        </w:rPr>
        <w:t>
      6) кезекшілік ауысым – кезекшілік бойы сол бөлімшенің өрт сөндіру және басқа да арнайы техникасын пайдаланып, қарауыл қызметін жүзеге асыратын мамандандырылған өрт сөндіру бөлімшесінің жеке құрамы;</w:t>
      </w:r>
    </w:p>
    <w:bookmarkEnd w:id="15"/>
    <w:bookmarkStart w:name="z181" w:id="16"/>
    <w:p>
      <w:pPr>
        <w:spacing w:after="0"/>
        <w:ind w:left="0"/>
        <w:jc w:val="both"/>
      </w:pPr>
      <w:r>
        <w:rPr>
          <w:rFonts w:ascii="Times New Roman"/>
          <w:b w:val="false"/>
          <w:i w:val="false"/>
          <w:color w:val="000000"/>
          <w:sz w:val="28"/>
        </w:rPr>
        <w:t>
      7) кезекшілік – өртті сөндіруге және авариялық-құтқару жұмыстарын жүргізуге қатысуын, күнделікті қызметте белгіленген жұмыс тәуліктерінің ішінде үздіксіз кезекшілікті жүзеге асыруды қоса алғанда қарауыл (кезекші ауысым) қызметі жеке құрамының қызмет өткеру кезеңі;</w:t>
      </w:r>
    </w:p>
    <w:bookmarkEnd w:id="16"/>
    <w:bookmarkStart w:name="z182" w:id="17"/>
    <w:p>
      <w:pPr>
        <w:spacing w:after="0"/>
        <w:ind w:left="0"/>
        <w:jc w:val="both"/>
      </w:pPr>
      <w:r>
        <w:rPr>
          <w:rFonts w:ascii="Times New Roman"/>
          <w:b w:val="false"/>
          <w:i w:val="false"/>
          <w:color w:val="000000"/>
          <w:sz w:val="28"/>
        </w:rPr>
        <w:t>
      8) шығу кестесі – астанада, республикалық маңызы бар қалаларда, облыс орталықтарында және облыстық маңызы бар қалаларда өртті сөндіруге тартылатын күштер мен құралдардың құрамын айқындайтын құжат;</w:t>
      </w:r>
    </w:p>
    <w:bookmarkEnd w:id="17"/>
    <w:bookmarkStart w:name="z183" w:id="18"/>
    <w:p>
      <w:pPr>
        <w:spacing w:after="0"/>
        <w:ind w:left="0"/>
        <w:jc w:val="both"/>
      </w:pPr>
      <w:r>
        <w:rPr>
          <w:rFonts w:ascii="Times New Roman"/>
          <w:b w:val="false"/>
          <w:i w:val="false"/>
          <w:color w:val="000000"/>
          <w:sz w:val="28"/>
        </w:rPr>
        <w:t>
      9) күштер мен құралдарды тарту жоспары – аудан деңгейінде өртті сөндіруге тартылатын күштер мен құралдардың құрамын айқындайтын құжат;</w:t>
      </w:r>
    </w:p>
    <w:bookmarkEnd w:id="18"/>
    <w:bookmarkStart w:name="z184" w:id="19"/>
    <w:p>
      <w:pPr>
        <w:spacing w:after="0"/>
        <w:ind w:left="0"/>
        <w:jc w:val="both"/>
      </w:pPr>
      <w:r>
        <w:rPr>
          <w:rFonts w:ascii="Times New Roman"/>
          <w:b w:val="false"/>
          <w:i w:val="false"/>
          <w:color w:val="000000"/>
          <w:sz w:val="28"/>
        </w:rPr>
        <w:t>
      10) бөлімшелердің шығу ауданы – шығу кестесімен бөлімшелердің өртке шығуы бойынша бірінші кезектегі бағыты көзделген аумақ;</w:t>
      </w:r>
    </w:p>
    <w:bookmarkEnd w:id="19"/>
    <w:bookmarkStart w:name="z185" w:id="20"/>
    <w:p>
      <w:pPr>
        <w:spacing w:after="0"/>
        <w:ind w:left="0"/>
        <w:jc w:val="both"/>
      </w:pPr>
      <w:r>
        <w:rPr>
          <w:rFonts w:ascii="Times New Roman"/>
          <w:b w:val="false"/>
          <w:i w:val="false"/>
          <w:color w:val="000000"/>
          <w:sz w:val="28"/>
        </w:rPr>
        <w:t>
      11) өрттің нөмірі (рангі) – шығу кестесінде өртті сөндіруге тартылатын гарнизонның күштері мен құралдарының қажет құрамын айқындайтын өрт күрделігінің шартты белгісі;</w:t>
      </w:r>
    </w:p>
    <w:bookmarkEnd w:id="20"/>
    <w:bookmarkStart w:name="z186" w:id="21"/>
    <w:p>
      <w:pPr>
        <w:spacing w:after="0"/>
        <w:ind w:left="0"/>
        <w:jc w:val="both"/>
      </w:pPr>
      <w:r>
        <w:rPr>
          <w:rFonts w:ascii="Times New Roman"/>
          <w:b w:val="false"/>
          <w:i w:val="false"/>
          <w:color w:val="000000"/>
          <w:sz w:val="28"/>
        </w:rPr>
        <w:t>
      12) жедел ахуал – міндеттер мен оны орындау сипатына әсер ететін бөлімшенің шығу ауданындағы жағдайлардың және шарттардың жиынтығы.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Төтенше жағдайлар министрінің 21.01.2021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22"/>
    <w:p>
      <w:pPr>
        <w:spacing w:after="0"/>
        <w:ind w:left="0"/>
        <w:jc w:val="both"/>
      </w:pPr>
      <w:r>
        <w:rPr>
          <w:rFonts w:ascii="Times New Roman"/>
          <w:b w:val="false"/>
          <w:i w:val="false"/>
          <w:color w:val="000000"/>
          <w:sz w:val="28"/>
        </w:rPr>
        <w:t xml:space="preserve">
      6. Қалалық және аудандық гарнизондар тиісті аумақтық өртке қарсы қызмет гарнизондарының құрамына кіреді. </w:t>
      </w:r>
    </w:p>
    <w:bookmarkEnd w:id="22"/>
    <w:bookmarkStart w:name="z14" w:id="23"/>
    <w:p>
      <w:pPr>
        <w:spacing w:after="0"/>
        <w:ind w:left="0"/>
        <w:jc w:val="both"/>
      </w:pPr>
      <w:r>
        <w:rPr>
          <w:rFonts w:ascii="Times New Roman"/>
          <w:b w:val="false"/>
          <w:i w:val="false"/>
          <w:color w:val="000000"/>
          <w:sz w:val="28"/>
        </w:rPr>
        <w:t>
      7. Гарнизондық және қарауылдық қызметтерін басқару дара басшылық негізінде жүзеге асырылады:</w:t>
      </w:r>
    </w:p>
    <w:bookmarkEnd w:id="23"/>
    <w:p>
      <w:pPr>
        <w:spacing w:after="0"/>
        <w:ind w:left="0"/>
        <w:jc w:val="both"/>
      </w:pPr>
      <w:r>
        <w:rPr>
          <w:rFonts w:ascii="Times New Roman"/>
          <w:b w:val="false"/>
          <w:i w:val="false"/>
          <w:color w:val="000000"/>
          <w:sz w:val="28"/>
        </w:rPr>
        <w:t>
      аумақтық гарнизондарда – Қазақстан Республикасы Төтенше жағдайлар министрлігі облыстардың, республикалық маңызы бар қалалардың және астананың төтенше жағдайлар департаментінің (бұдан әрі – Департамент) бастығы);</w:t>
      </w:r>
    </w:p>
    <w:p>
      <w:pPr>
        <w:spacing w:after="0"/>
        <w:ind w:left="0"/>
        <w:jc w:val="both"/>
      </w:pPr>
      <w:r>
        <w:rPr>
          <w:rFonts w:ascii="Times New Roman"/>
          <w:b w:val="false"/>
          <w:i w:val="false"/>
          <w:color w:val="000000"/>
          <w:sz w:val="28"/>
        </w:rPr>
        <w:t>
      қалалық гарнизондарда – Департаменттің қалалық Төтенше жағдайлар басқармасының (Бөлімінің) бастықтары;</w:t>
      </w:r>
    </w:p>
    <w:p>
      <w:pPr>
        <w:spacing w:after="0"/>
        <w:ind w:left="0"/>
        <w:jc w:val="both"/>
      </w:pPr>
      <w:r>
        <w:rPr>
          <w:rFonts w:ascii="Times New Roman"/>
          <w:b w:val="false"/>
          <w:i w:val="false"/>
          <w:color w:val="000000"/>
          <w:sz w:val="28"/>
        </w:rPr>
        <w:t xml:space="preserve">
      аудандық гарнизондарда – Департаменттің аудандық Төтенше жағдайлар басқармасының (Бөлімінің) бастықтары.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Ішкі істер министрінің 13.12.2019 </w:t>
      </w:r>
      <w:r>
        <w:rPr>
          <w:rFonts w:ascii="Times New Roman"/>
          <w:b w:val="false"/>
          <w:i w:val="false"/>
          <w:color w:val="00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Төтенше жағдайлар министрінің 21.01.2021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24"/>
    <w:p>
      <w:pPr>
        <w:spacing w:after="0"/>
        <w:ind w:left="0"/>
        <w:jc w:val="both"/>
      </w:pPr>
      <w:r>
        <w:rPr>
          <w:rFonts w:ascii="Times New Roman"/>
          <w:b w:val="false"/>
          <w:i w:val="false"/>
          <w:color w:val="000000"/>
          <w:sz w:val="28"/>
        </w:rPr>
        <w:t>
      8. МӨҚҚО қызметкері:</w:t>
      </w:r>
    </w:p>
    <w:bookmarkEnd w:id="24"/>
    <w:p>
      <w:pPr>
        <w:spacing w:after="0"/>
        <w:ind w:left="0"/>
        <w:jc w:val="both"/>
      </w:pPr>
      <w:r>
        <w:rPr>
          <w:rFonts w:ascii="Times New Roman"/>
          <w:b w:val="false"/>
          <w:i w:val="false"/>
          <w:color w:val="000000"/>
          <w:sz w:val="28"/>
        </w:rPr>
        <w:t>
      қызметкерлер арасында өзара қарым-қатынас бұзылған жағдайда бұл туралы тікелей бастығына егер оның әрекетсіздігі жағдайында – аға бастыққа баяндай отырып, тәртіпті орнатуға шаралар қабылдайды;</w:t>
      </w:r>
    </w:p>
    <w:p>
      <w:pPr>
        <w:spacing w:after="0"/>
        <w:ind w:left="0"/>
        <w:jc w:val="both"/>
      </w:pPr>
      <w:r>
        <w:rPr>
          <w:rFonts w:ascii="Times New Roman"/>
          <w:b w:val="false"/>
          <w:i w:val="false"/>
          <w:color w:val="000000"/>
          <w:sz w:val="28"/>
        </w:rPr>
        <w:t>
      жергілікті өкілдер мен атқарушы органдардың, лауазымды тұлғалар мен басқа да органдардың және қоғамдық бірлестіктердің заңсыз іс-әрекеттері кезінде мемлекеттік басқару, құқық қорғау органдары мен сотқа жүгінеді;</w:t>
      </w:r>
    </w:p>
    <w:p>
      <w:pPr>
        <w:spacing w:after="0"/>
        <w:ind w:left="0"/>
        <w:jc w:val="both"/>
      </w:pPr>
      <w:r>
        <w:rPr>
          <w:rFonts w:ascii="Times New Roman"/>
          <w:b w:val="false"/>
          <w:i w:val="false"/>
          <w:color w:val="000000"/>
          <w:sz w:val="28"/>
        </w:rPr>
        <w:t>
      қызметтік және жеке мәселелері бойынша тікелей өз бастығына және оның рұқсатымен жоғары тұрған бастыққа, оның әрекетсіздігі жағдайында – аға бастыққа жүгінеді;</w:t>
      </w:r>
    </w:p>
    <w:p>
      <w:pPr>
        <w:spacing w:after="0"/>
        <w:ind w:left="0"/>
        <w:jc w:val="both"/>
      </w:pPr>
      <w:r>
        <w:rPr>
          <w:rFonts w:ascii="Times New Roman"/>
          <w:b w:val="false"/>
          <w:i w:val="false"/>
          <w:color w:val="000000"/>
          <w:sz w:val="28"/>
        </w:rPr>
        <w:t xml:space="preserve">
      Қазақстан Республикасының Конституциясын және Қазақстан Республикасының заңнамасын қатаң сақтайды, Қазақстан Республикасы Төтенше жағдайлар министрлігінің (бұдан әрі - Министрлік) жарғыларының, нұсқауларының, бұйрықтарының және басқа да нормативтік құқықтық актілерінің талаптарын орындайды; </w:t>
      </w:r>
    </w:p>
    <w:p>
      <w:pPr>
        <w:spacing w:after="0"/>
        <w:ind w:left="0"/>
        <w:jc w:val="both"/>
      </w:pPr>
      <w:r>
        <w:rPr>
          <w:rFonts w:ascii="Times New Roman"/>
          <w:b w:val="false"/>
          <w:i w:val="false"/>
          <w:color w:val="000000"/>
          <w:sz w:val="28"/>
        </w:rPr>
        <w:t>
      антқа адалдық сақтайды;</w:t>
      </w:r>
    </w:p>
    <w:p>
      <w:pPr>
        <w:spacing w:after="0"/>
        <w:ind w:left="0"/>
        <w:jc w:val="both"/>
      </w:pPr>
      <w:r>
        <w:rPr>
          <w:rFonts w:ascii="Times New Roman"/>
          <w:b w:val="false"/>
          <w:i w:val="false"/>
          <w:color w:val="000000"/>
          <w:sz w:val="28"/>
        </w:rPr>
        <w:t>
      өрт қауіпсіздігі саласындағы білімін, өзінің үйренгенін және кәсіби шеберлігін үнемі шыңдайды;</w:t>
      </w:r>
    </w:p>
    <w:p>
      <w:pPr>
        <w:spacing w:after="0"/>
        <w:ind w:left="0"/>
        <w:jc w:val="both"/>
      </w:pPr>
      <w:r>
        <w:rPr>
          <w:rFonts w:ascii="Times New Roman"/>
          <w:b w:val="false"/>
          <w:i w:val="false"/>
          <w:color w:val="000000"/>
          <w:sz w:val="28"/>
        </w:rPr>
        <w:t>
      өзіне сеніп тапсырылған өрт-техникалық жарақтары (бұдан әрі – ӨТЖ) мен өрт сөндіру техникаларын пайдалануға тұрақты әзірлікте ұстайды, мемлекеттік мүліктерді және басқа материалдық құндылықтарды қорғайды;</w:t>
      </w:r>
    </w:p>
    <w:p>
      <w:pPr>
        <w:spacing w:after="0"/>
        <w:ind w:left="0"/>
        <w:jc w:val="both"/>
      </w:pPr>
      <w:r>
        <w:rPr>
          <w:rFonts w:ascii="Times New Roman"/>
          <w:b w:val="false"/>
          <w:i w:val="false"/>
          <w:color w:val="000000"/>
          <w:sz w:val="28"/>
        </w:rPr>
        <w:t>
      жалпы қабылданған моральдық-әдептілік нормаларды сақтайды;</w:t>
      </w:r>
    </w:p>
    <w:p>
      <w:pPr>
        <w:spacing w:after="0"/>
        <w:ind w:left="0"/>
        <w:jc w:val="both"/>
      </w:pPr>
      <w:r>
        <w:rPr>
          <w:rFonts w:ascii="Times New Roman"/>
          <w:b w:val="false"/>
          <w:i w:val="false"/>
          <w:color w:val="000000"/>
          <w:sz w:val="28"/>
        </w:rPr>
        <w:t>
      басқа қызметкерлердің құқығын, еркіндігін, намысы мен ар-ожданын сыйлайды, бастықтар мен аға лауазымдық тұлғаларға тәртіпті сақтауға көмектеседі;</w:t>
      </w:r>
    </w:p>
    <w:p>
      <w:pPr>
        <w:spacing w:after="0"/>
        <w:ind w:left="0"/>
        <w:jc w:val="both"/>
      </w:pPr>
      <w:r>
        <w:rPr>
          <w:rFonts w:ascii="Times New Roman"/>
          <w:b w:val="false"/>
          <w:i w:val="false"/>
          <w:color w:val="000000"/>
          <w:sz w:val="28"/>
        </w:rPr>
        <w:t xml:space="preserve">
      мемлекеттік құпияларды қатаң сақтайды; </w:t>
      </w:r>
    </w:p>
    <w:p>
      <w:pPr>
        <w:spacing w:after="0"/>
        <w:ind w:left="0"/>
        <w:jc w:val="both"/>
      </w:pPr>
      <w:r>
        <w:rPr>
          <w:rFonts w:ascii="Times New Roman"/>
          <w:b w:val="false"/>
          <w:i w:val="false"/>
          <w:color w:val="000000"/>
          <w:sz w:val="28"/>
        </w:rPr>
        <w:t>
      арнайы киімдерді және жеке қорғау құралдарын мақсаты бойынша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Төтенше жағдайлар министрінің 21.01.2021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5"/>
    <w:p>
      <w:pPr>
        <w:spacing w:after="0"/>
        <w:ind w:left="0"/>
        <w:jc w:val="left"/>
      </w:pPr>
      <w:r>
        <w:rPr>
          <w:rFonts w:ascii="Times New Roman"/>
          <w:b/>
          <w:i w:val="false"/>
          <w:color w:val="000000"/>
        </w:rPr>
        <w:t xml:space="preserve"> 2-тарау. Гарнизондық қызмет 1-параграф. Гарнизондық қызметті ұйымдастыру және өткеру</w:t>
      </w:r>
    </w:p>
    <w:bookmarkEnd w:id="25"/>
    <w:bookmarkStart w:name="z17" w:id="26"/>
    <w:p>
      <w:pPr>
        <w:spacing w:after="0"/>
        <w:ind w:left="0"/>
        <w:jc w:val="both"/>
      </w:pPr>
      <w:r>
        <w:rPr>
          <w:rFonts w:ascii="Times New Roman"/>
          <w:b w:val="false"/>
          <w:i w:val="false"/>
          <w:color w:val="000000"/>
          <w:sz w:val="28"/>
        </w:rPr>
        <w:t>
      9. Гарнизондық қызметтің негізгі міндеттері:</w:t>
      </w:r>
    </w:p>
    <w:bookmarkEnd w:id="26"/>
    <w:p>
      <w:pPr>
        <w:spacing w:after="0"/>
        <w:ind w:left="0"/>
        <w:jc w:val="both"/>
      </w:pPr>
      <w:r>
        <w:rPr>
          <w:rFonts w:ascii="Times New Roman"/>
          <w:b w:val="false"/>
          <w:i w:val="false"/>
          <w:color w:val="000000"/>
          <w:sz w:val="28"/>
        </w:rPr>
        <w:t>
      өрт сөндіруге гарнизонның күштері мен құралдарын тиімді пайдалану үшін қажетті жағдай жасау;</w:t>
      </w:r>
    </w:p>
    <w:p>
      <w:pPr>
        <w:spacing w:after="0"/>
        <w:ind w:left="0"/>
        <w:jc w:val="both"/>
      </w:pPr>
      <w:r>
        <w:rPr>
          <w:rFonts w:ascii="Times New Roman"/>
          <w:b w:val="false"/>
          <w:i w:val="false"/>
          <w:color w:val="000000"/>
          <w:sz w:val="28"/>
        </w:rPr>
        <w:t>
      гарнизонның күштері мен құралдарын басқарудың бірыңғай жүйесін құру;</w:t>
      </w:r>
    </w:p>
    <w:p>
      <w:pPr>
        <w:spacing w:after="0"/>
        <w:ind w:left="0"/>
        <w:jc w:val="both"/>
      </w:pPr>
      <w:r>
        <w:rPr>
          <w:rFonts w:ascii="Times New Roman"/>
          <w:b w:val="false"/>
          <w:i w:val="false"/>
          <w:color w:val="000000"/>
          <w:sz w:val="28"/>
        </w:rPr>
        <w:t>
      шұғыл және тіршілікті қамтамасыз ету қызметтерімен өзара іс-қимылды ұйымдастыру;</w:t>
      </w:r>
    </w:p>
    <w:p>
      <w:pPr>
        <w:spacing w:after="0"/>
        <w:ind w:left="0"/>
        <w:jc w:val="both"/>
      </w:pPr>
      <w:r>
        <w:rPr>
          <w:rFonts w:ascii="Times New Roman"/>
          <w:b w:val="false"/>
          <w:i w:val="false"/>
          <w:color w:val="000000"/>
          <w:sz w:val="28"/>
        </w:rPr>
        <w:t>
      жалпы гарнизондық іс-шараларды ұйымдастыру және оны жүргізу болып табылады.</w:t>
      </w:r>
    </w:p>
    <w:bookmarkStart w:name="z18" w:id="27"/>
    <w:p>
      <w:pPr>
        <w:spacing w:after="0"/>
        <w:ind w:left="0"/>
        <w:jc w:val="both"/>
      </w:pPr>
      <w:r>
        <w:rPr>
          <w:rFonts w:ascii="Times New Roman"/>
          <w:b w:val="false"/>
          <w:i w:val="false"/>
          <w:color w:val="000000"/>
          <w:sz w:val="28"/>
        </w:rPr>
        <w:t>
      10. Негізгі міндеттерді орындау үшін гарнизондық қызмет мыналарды жүзеге асырады:</w:t>
      </w:r>
    </w:p>
    <w:bookmarkEnd w:id="27"/>
    <w:p>
      <w:pPr>
        <w:spacing w:after="0"/>
        <w:ind w:left="0"/>
        <w:jc w:val="both"/>
      </w:pPr>
      <w:r>
        <w:rPr>
          <w:rFonts w:ascii="Times New Roman"/>
          <w:b w:val="false"/>
          <w:i w:val="false"/>
          <w:color w:val="000000"/>
          <w:sz w:val="28"/>
        </w:rPr>
        <w:t>
      гарнизондық күштері мен құралдарының жай-күйін есепке алуды және бақылауды;</w:t>
      </w:r>
    </w:p>
    <w:p>
      <w:pPr>
        <w:spacing w:after="0"/>
        <w:ind w:left="0"/>
        <w:jc w:val="both"/>
      </w:pPr>
      <w:r>
        <w:rPr>
          <w:rFonts w:ascii="Times New Roman"/>
          <w:b w:val="false"/>
          <w:i w:val="false"/>
          <w:color w:val="000000"/>
          <w:sz w:val="28"/>
        </w:rPr>
        <w:t>
      өрт сөндіру үшін гарнизонның күштері мен құралдарын қолдануды, оның ішінде күштер мен құралдарын тарту тәртібін жоспарлауды, шығу кестесі мен регламенттеу құжаттарын әзірлеуді;</w:t>
      </w:r>
    </w:p>
    <w:p>
      <w:pPr>
        <w:spacing w:after="0"/>
        <w:ind w:left="0"/>
        <w:jc w:val="both"/>
      </w:pPr>
      <w:r>
        <w:rPr>
          <w:rFonts w:ascii="Times New Roman"/>
          <w:b w:val="false"/>
          <w:i w:val="false"/>
          <w:color w:val="000000"/>
          <w:sz w:val="28"/>
        </w:rPr>
        <w:t>
      гарнизонның жеке құрамын, оның ішінде гарнизонның тактикалық-арнайы дайындық, гарнизондық өрт-тактикалық оқу-жаттығулар, жарыстар, жиындар және гарнизондық іс-шаралар жүргізу арқылы қамтамасыз етуді;</w:t>
      </w:r>
    </w:p>
    <w:p>
      <w:pPr>
        <w:spacing w:after="0"/>
        <w:ind w:left="0"/>
        <w:jc w:val="both"/>
      </w:pPr>
      <w:r>
        <w:rPr>
          <w:rFonts w:ascii="Times New Roman"/>
          <w:b w:val="false"/>
          <w:i w:val="false"/>
          <w:color w:val="000000"/>
          <w:sz w:val="28"/>
        </w:rPr>
        <w:t>
      өрт сөндіру және авариялық-құтқару жұмыстарын жүргізу кезінде байланысты ұйымдастыруды, өртке қарсы қызметті басқарудың автоматтандырылған жүйелерін құруды;</w:t>
      </w:r>
    </w:p>
    <w:p>
      <w:pPr>
        <w:spacing w:after="0"/>
        <w:ind w:left="0"/>
        <w:jc w:val="both"/>
      </w:pPr>
      <w:r>
        <w:rPr>
          <w:rFonts w:ascii="Times New Roman"/>
          <w:b w:val="false"/>
          <w:i w:val="false"/>
          <w:color w:val="000000"/>
          <w:sz w:val="28"/>
        </w:rPr>
        <w:t>
      шақыруды қабылдау және тіркеу жүйелерінің жұмыс істеу жарамдылығын қамтамасыз етуді;</w:t>
      </w:r>
    </w:p>
    <w:p>
      <w:pPr>
        <w:spacing w:after="0"/>
        <w:ind w:left="0"/>
        <w:jc w:val="both"/>
      </w:pPr>
      <w:r>
        <w:rPr>
          <w:rFonts w:ascii="Times New Roman"/>
          <w:b w:val="false"/>
          <w:i w:val="false"/>
          <w:color w:val="000000"/>
          <w:sz w:val="28"/>
        </w:rPr>
        <w:t>
      гарнизон бөлімшелерінің қызмет өткеруден бос жеке құрамын ірі өрттерді сөндіруге және төтенше жағдайлардың (бұдан әрі - ТЖ) салдарын жоюға тартуды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8"/>
    <w:p>
      <w:pPr>
        <w:spacing w:after="0"/>
        <w:ind w:left="0"/>
        <w:jc w:val="both"/>
      </w:pPr>
      <w:r>
        <w:rPr>
          <w:rFonts w:ascii="Times New Roman"/>
          <w:b w:val="false"/>
          <w:i w:val="false"/>
          <w:color w:val="000000"/>
          <w:sz w:val="28"/>
        </w:rPr>
        <w:t xml:space="preserve">
      11. Өртке қарсы қызмет гарнизонына кіретін күштер мен құралдарды өрт сөндіру және авариялық-құтқару жұмыстарын жүргізу үшін пайдалану осы Жарғыға 3-қосымшаға сәйкес өртке қарсы қызмет гарнизоны бөлімшелерінің шығу кестесімен, ал ауылдық жерлердің аудандарында осы Жарғыға 4-қосымшаға сәйкес аудандағы өртті сөндіруге күштер мен құралдарды жұмылдыру жоспарымен (кестесімен) регламенттеледі, оларды гарнизон бастығы әзірлейді, жергілікті атқарушы орган бекітеді және тиісті аумақтық басқару органы бастығының бұйрығымен жарияланады. </w:t>
      </w:r>
    </w:p>
    <w:bookmarkEnd w:id="28"/>
    <w:bookmarkStart w:name="z20" w:id="29"/>
    <w:p>
      <w:pPr>
        <w:spacing w:after="0"/>
        <w:ind w:left="0"/>
        <w:jc w:val="both"/>
      </w:pPr>
      <w:r>
        <w:rPr>
          <w:rFonts w:ascii="Times New Roman"/>
          <w:b w:val="false"/>
          <w:i w:val="false"/>
          <w:color w:val="000000"/>
          <w:sz w:val="28"/>
        </w:rPr>
        <w:t>
      12. Шығу кестесіне Министрліктің білім беру ұйымдары енгізілуі мүмкін. Білім беру ұйымының жеке құрамы оқу жоспарында көзделген уақыт шегінде гарнизон бөлімшелерінде қарауыл қызметін атқаруға осы мақсат үшін тартылады. Оқу-жаттығу өрт сөндіру бөлімдері, білім беру ұйымдары гарнизон қызметін атқарады. Онда қарауылдық қызмет ұйымдастырылады.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0"/>
    <w:p>
      <w:pPr>
        <w:spacing w:after="0"/>
        <w:ind w:left="0"/>
        <w:jc w:val="left"/>
      </w:pPr>
      <w:r>
        <w:rPr>
          <w:rFonts w:ascii="Times New Roman"/>
          <w:b/>
          <w:i w:val="false"/>
          <w:color w:val="000000"/>
        </w:rPr>
        <w:t xml:space="preserve"> 2-параграф. Ерекше өртке қарсы режим кезінде гарнизон қызметін ұйымдастыру</w:t>
      </w:r>
    </w:p>
    <w:bookmarkEnd w:id="30"/>
    <w:bookmarkStart w:name="z22" w:id="31"/>
    <w:p>
      <w:pPr>
        <w:spacing w:after="0"/>
        <w:ind w:left="0"/>
        <w:jc w:val="both"/>
      </w:pPr>
      <w:r>
        <w:rPr>
          <w:rFonts w:ascii="Times New Roman"/>
          <w:b w:val="false"/>
          <w:i w:val="false"/>
          <w:color w:val="000000"/>
          <w:sz w:val="28"/>
        </w:rPr>
        <w:t xml:space="preserve">
      13. Өрт қауіптілігінің күрделенуі жағдайында, сондай-ақ жедел өрт ахуалының немесе ТЖ туындауының өршуі кезінде өртке қарсы ерекше режим белгіленген кезде гарнизон бастығының өкімімен бөлімшелер қызмет өткерудің күшейтілген түріне көшеді. </w:t>
      </w:r>
    </w:p>
    <w:bookmarkEnd w:id="31"/>
    <w:bookmarkStart w:name="z23" w:id="32"/>
    <w:p>
      <w:pPr>
        <w:spacing w:after="0"/>
        <w:ind w:left="0"/>
        <w:jc w:val="both"/>
      </w:pPr>
      <w:r>
        <w:rPr>
          <w:rFonts w:ascii="Times New Roman"/>
          <w:b w:val="false"/>
          <w:i w:val="false"/>
          <w:color w:val="000000"/>
          <w:sz w:val="28"/>
        </w:rPr>
        <w:t>
      14. Қызмет өткерудің күшейтілген түріне көшкен кезде мына іс-шаралар жүзеге асырылады:</w:t>
      </w:r>
    </w:p>
    <w:bookmarkEnd w:id="32"/>
    <w:p>
      <w:pPr>
        <w:spacing w:after="0"/>
        <w:ind w:left="0"/>
        <w:jc w:val="both"/>
      </w:pPr>
      <w:r>
        <w:rPr>
          <w:rFonts w:ascii="Times New Roman"/>
          <w:b w:val="false"/>
          <w:i w:val="false"/>
          <w:color w:val="000000"/>
          <w:sz w:val="28"/>
        </w:rPr>
        <w:t>
      әзірленген графикке сәйкес бөлімшелердің басшы және жеке құрамы тәуліктік кезекшілікті ұйымдастырылады;</w:t>
      </w:r>
    </w:p>
    <w:p>
      <w:pPr>
        <w:spacing w:after="0"/>
        <w:ind w:left="0"/>
        <w:jc w:val="both"/>
      </w:pPr>
      <w:r>
        <w:rPr>
          <w:rFonts w:ascii="Times New Roman"/>
          <w:b w:val="false"/>
          <w:i w:val="false"/>
          <w:color w:val="000000"/>
          <w:sz w:val="28"/>
        </w:rPr>
        <w:t>
      тәулік сайын қызмет өткеруді және объектілердің өрт қауіпсіздігі жай-күйін қосымша күндізгі және түнгі тексеруді жүзеге асырады;</w:t>
      </w:r>
    </w:p>
    <w:p>
      <w:pPr>
        <w:spacing w:after="0"/>
        <w:ind w:left="0"/>
        <w:jc w:val="both"/>
      </w:pPr>
      <w:r>
        <w:rPr>
          <w:rFonts w:ascii="Times New Roman"/>
          <w:b w:val="false"/>
          <w:i w:val="false"/>
          <w:color w:val="000000"/>
          <w:sz w:val="28"/>
        </w:rPr>
        <w:t>
      резервтік техникалар есебі жүргізіледі, жеке құраммен кезекші қарауылдар (кезекші ауысымдар) толық жасақталады, қызмет өткеруден бос жеке құрамды жинау (қажеттілігі кезінде) ұйымдастырылады;</w:t>
      </w:r>
    </w:p>
    <w:p>
      <w:pPr>
        <w:spacing w:after="0"/>
        <w:ind w:left="0"/>
        <w:jc w:val="both"/>
      </w:pPr>
      <w:r>
        <w:rPr>
          <w:rFonts w:ascii="Times New Roman"/>
          <w:b w:val="false"/>
          <w:i w:val="false"/>
          <w:color w:val="000000"/>
          <w:sz w:val="28"/>
        </w:rPr>
        <w:t>
      қызмет өткерудің күшейтілген түріне көшкен жеке құрам арасында түсіндіру жұмыстары жүргізіледі;</w:t>
      </w:r>
    </w:p>
    <w:p>
      <w:pPr>
        <w:spacing w:after="0"/>
        <w:ind w:left="0"/>
        <w:jc w:val="both"/>
      </w:pPr>
      <w:r>
        <w:rPr>
          <w:rFonts w:ascii="Times New Roman"/>
          <w:b w:val="false"/>
          <w:i w:val="false"/>
          <w:color w:val="000000"/>
          <w:sz w:val="28"/>
        </w:rPr>
        <w:t>
      қалыптасқан жағдайларды есепке ала отырып, гарнизон бөлімшелерінің күштері мен құралдарын қайта орналастыру жүргізіледі;</w:t>
      </w:r>
    </w:p>
    <w:p>
      <w:pPr>
        <w:spacing w:after="0"/>
        <w:ind w:left="0"/>
        <w:jc w:val="both"/>
      </w:pPr>
      <w:r>
        <w:rPr>
          <w:rFonts w:ascii="Times New Roman"/>
          <w:b w:val="false"/>
          <w:i w:val="false"/>
          <w:color w:val="000000"/>
          <w:sz w:val="28"/>
        </w:rPr>
        <w:t xml:space="preserve">
      тіршілікті қамтамасыз ету қызметтерімен өзара іс-қимыл тәртібі нақтыланады; </w:t>
      </w:r>
    </w:p>
    <w:p>
      <w:pPr>
        <w:spacing w:after="0"/>
        <w:ind w:left="0"/>
        <w:jc w:val="both"/>
      </w:pPr>
      <w:r>
        <w:rPr>
          <w:rFonts w:ascii="Times New Roman"/>
          <w:b w:val="false"/>
          <w:i w:val="false"/>
          <w:color w:val="000000"/>
          <w:sz w:val="28"/>
        </w:rPr>
        <w:t>
      жанар-жағармай материалдарының (бұдан әрі – ЖЖМ) және өрт сөндіру құралдарының қажетті қосымша резерві жасалады.</w:t>
      </w:r>
    </w:p>
    <w:bookmarkStart w:name="z24" w:id="33"/>
    <w:p>
      <w:pPr>
        <w:spacing w:after="0"/>
        <w:ind w:left="0"/>
        <w:jc w:val="left"/>
      </w:pPr>
      <w:r>
        <w:rPr>
          <w:rFonts w:ascii="Times New Roman"/>
          <w:b/>
          <w:i w:val="false"/>
          <w:color w:val="000000"/>
        </w:rPr>
        <w:t xml:space="preserve"> 3-параграф. Гарнизонның лауазымды тұлғалары</w:t>
      </w:r>
    </w:p>
    <w:bookmarkEnd w:id="33"/>
    <w:bookmarkStart w:name="z25" w:id="34"/>
    <w:p>
      <w:pPr>
        <w:spacing w:after="0"/>
        <w:ind w:left="0"/>
        <w:jc w:val="both"/>
      </w:pPr>
      <w:r>
        <w:rPr>
          <w:rFonts w:ascii="Times New Roman"/>
          <w:b w:val="false"/>
          <w:i w:val="false"/>
          <w:color w:val="000000"/>
          <w:sz w:val="28"/>
        </w:rPr>
        <w:t>
      15. Гарнизонның лауазымды тұлғалары:</w:t>
      </w:r>
    </w:p>
    <w:bookmarkEnd w:id="34"/>
    <w:p>
      <w:pPr>
        <w:spacing w:after="0"/>
        <w:ind w:left="0"/>
        <w:jc w:val="both"/>
      </w:pPr>
      <w:r>
        <w:rPr>
          <w:rFonts w:ascii="Times New Roman"/>
          <w:b w:val="false"/>
          <w:i w:val="false"/>
          <w:color w:val="000000"/>
          <w:sz w:val="28"/>
        </w:rPr>
        <w:t>
      гарнизон бастығы;</w:t>
      </w:r>
    </w:p>
    <w:p>
      <w:pPr>
        <w:spacing w:after="0"/>
        <w:ind w:left="0"/>
        <w:jc w:val="both"/>
      </w:pPr>
      <w:r>
        <w:rPr>
          <w:rFonts w:ascii="Times New Roman"/>
          <w:b w:val="false"/>
          <w:i w:val="false"/>
          <w:color w:val="000000"/>
          <w:sz w:val="28"/>
        </w:rPr>
        <w:t>
      гарнизон бастығының орынбасары;</w:t>
      </w:r>
    </w:p>
    <w:p>
      <w:pPr>
        <w:spacing w:after="0"/>
        <w:ind w:left="0"/>
        <w:jc w:val="both"/>
      </w:pPr>
      <w:r>
        <w:rPr>
          <w:rFonts w:ascii="Times New Roman"/>
          <w:b w:val="false"/>
          <w:i w:val="false"/>
          <w:color w:val="000000"/>
          <w:sz w:val="28"/>
        </w:rPr>
        <w:t>
      жедел кезекші;</w:t>
      </w:r>
    </w:p>
    <w:p>
      <w:pPr>
        <w:spacing w:after="0"/>
        <w:ind w:left="0"/>
        <w:jc w:val="both"/>
      </w:pPr>
      <w:r>
        <w:rPr>
          <w:rFonts w:ascii="Times New Roman"/>
          <w:b w:val="false"/>
          <w:i w:val="false"/>
          <w:color w:val="000000"/>
          <w:sz w:val="28"/>
        </w:rPr>
        <w:t>
      гарнизон аға диспетчері, диспетчер;</w:t>
      </w:r>
    </w:p>
    <w:p>
      <w:pPr>
        <w:spacing w:after="0"/>
        <w:ind w:left="0"/>
        <w:jc w:val="both"/>
      </w:pPr>
      <w:r>
        <w:rPr>
          <w:rFonts w:ascii="Times New Roman"/>
          <w:b w:val="false"/>
          <w:i w:val="false"/>
          <w:color w:val="000000"/>
          <w:sz w:val="28"/>
        </w:rPr>
        <w:t>
      газтүтіннен қорғау қызметінің бастығы;</w:t>
      </w:r>
    </w:p>
    <w:p>
      <w:pPr>
        <w:spacing w:after="0"/>
        <w:ind w:left="0"/>
        <w:jc w:val="both"/>
      </w:pPr>
      <w:r>
        <w:rPr>
          <w:rFonts w:ascii="Times New Roman"/>
          <w:b w:val="false"/>
          <w:i w:val="false"/>
          <w:color w:val="000000"/>
          <w:sz w:val="28"/>
        </w:rPr>
        <w:t>
      техника қызметінің бастығы;</w:t>
      </w:r>
    </w:p>
    <w:p>
      <w:pPr>
        <w:spacing w:after="0"/>
        <w:ind w:left="0"/>
        <w:jc w:val="both"/>
      </w:pPr>
      <w:r>
        <w:rPr>
          <w:rFonts w:ascii="Times New Roman"/>
          <w:b w:val="false"/>
          <w:i w:val="false"/>
          <w:color w:val="000000"/>
          <w:sz w:val="28"/>
        </w:rPr>
        <w:t>
      байланыс қызметінің бастығы болып табылады.</w:t>
      </w:r>
    </w:p>
    <w:bookmarkStart w:name="z26" w:id="35"/>
    <w:p>
      <w:pPr>
        <w:spacing w:after="0"/>
        <w:ind w:left="0"/>
        <w:jc w:val="left"/>
      </w:pPr>
      <w:r>
        <w:rPr>
          <w:rFonts w:ascii="Times New Roman"/>
          <w:b/>
          <w:i w:val="false"/>
          <w:color w:val="000000"/>
        </w:rPr>
        <w:t xml:space="preserve"> 4-параграф. Гарнизон бастығы</w:t>
      </w:r>
    </w:p>
    <w:bookmarkEnd w:id="35"/>
    <w:bookmarkStart w:name="z27" w:id="36"/>
    <w:p>
      <w:pPr>
        <w:spacing w:after="0"/>
        <w:ind w:left="0"/>
        <w:jc w:val="both"/>
      </w:pPr>
      <w:r>
        <w:rPr>
          <w:rFonts w:ascii="Times New Roman"/>
          <w:b w:val="false"/>
          <w:i w:val="false"/>
          <w:color w:val="000000"/>
          <w:sz w:val="28"/>
        </w:rPr>
        <w:t>
      16. Гарнизон бастығы гарнизон және қарауыл қызметін ұйымдастыру мәселелері бойынша жалпы басшылықты жүзеге асырады.</w:t>
      </w:r>
    </w:p>
    <w:bookmarkEnd w:id="36"/>
    <w:bookmarkStart w:name="z28" w:id="37"/>
    <w:p>
      <w:pPr>
        <w:spacing w:after="0"/>
        <w:ind w:left="0"/>
        <w:jc w:val="both"/>
      </w:pPr>
      <w:r>
        <w:rPr>
          <w:rFonts w:ascii="Times New Roman"/>
          <w:b w:val="false"/>
          <w:i w:val="false"/>
          <w:color w:val="000000"/>
          <w:sz w:val="28"/>
        </w:rPr>
        <w:t>
      17. Гарнизон бастығы:</w:t>
      </w:r>
    </w:p>
    <w:bookmarkEnd w:id="37"/>
    <w:p>
      <w:pPr>
        <w:spacing w:after="0"/>
        <w:ind w:left="0"/>
        <w:jc w:val="both"/>
      </w:pPr>
      <w:r>
        <w:rPr>
          <w:rFonts w:ascii="Times New Roman"/>
          <w:b w:val="false"/>
          <w:i w:val="false"/>
          <w:color w:val="000000"/>
          <w:sz w:val="28"/>
        </w:rPr>
        <w:t>
      гарнизон қызметін ұйымдастырады және бақылайды;</w:t>
      </w:r>
    </w:p>
    <w:p>
      <w:pPr>
        <w:spacing w:after="0"/>
        <w:ind w:left="0"/>
        <w:jc w:val="both"/>
      </w:pPr>
      <w:r>
        <w:rPr>
          <w:rFonts w:ascii="Times New Roman"/>
          <w:b w:val="false"/>
          <w:i w:val="false"/>
          <w:color w:val="000000"/>
          <w:sz w:val="28"/>
        </w:rPr>
        <w:t>
      жоғары дәрежелі, резонанстық және 3 және одан да көп адамның қаза болуымен байланысты өрттерге, авариялар мен дүлей зілзалаларға гарнизондық қызметті ұйымдастыру туралы бұйрыққа сәйкес шығады;</w:t>
      </w:r>
    </w:p>
    <w:p>
      <w:pPr>
        <w:spacing w:after="0"/>
        <w:ind w:left="0"/>
        <w:jc w:val="both"/>
      </w:pPr>
      <w:r>
        <w:rPr>
          <w:rFonts w:ascii="Times New Roman"/>
          <w:b w:val="false"/>
          <w:i w:val="false"/>
          <w:color w:val="000000"/>
          <w:sz w:val="28"/>
        </w:rPr>
        <w:t>
      өрт сөндіруге басшылық етеді;</w:t>
      </w:r>
    </w:p>
    <w:p>
      <w:pPr>
        <w:spacing w:after="0"/>
        <w:ind w:left="0"/>
        <w:jc w:val="both"/>
      </w:pPr>
      <w:r>
        <w:rPr>
          <w:rFonts w:ascii="Times New Roman"/>
          <w:b w:val="false"/>
          <w:i w:val="false"/>
          <w:color w:val="000000"/>
          <w:sz w:val="28"/>
        </w:rPr>
        <w:t>
      өртке қарсы сумен жабдықтаудың, байланыстың, жедел бөлімшелерінің тіршілігін қамтамасыз ету жүйелеріндегі бұзушылықтарды жою жөнінде шаралар қабылдайды;</w:t>
      </w:r>
    </w:p>
    <w:p>
      <w:pPr>
        <w:spacing w:after="0"/>
        <w:ind w:left="0"/>
        <w:jc w:val="both"/>
      </w:pPr>
      <w:r>
        <w:rPr>
          <w:rFonts w:ascii="Times New Roman"/>
          <w:b w:val="false"/>
          <w:i w:val="false"/>
          <w:color w:val="000000"/>
          <w:sz w:val="28"/>
        </w:rPr>
        <w:t>
      қызметтік тәртіпті және жеке құрамның жоғары моральдық-психологиялық жай-күйін ұстайды;</w:t>
      </w:r>
    </w:p>
    <w:p>
      <w:pPr>
        <w:spacing w:after="0"/>
        <w:ind w:left="0"/>
        <w:jc w:val="both"/>
      </w:pPr>
      <w:r>
        <w:rPr>
          <w:rFonts w:ascii="Times New Roman"/>
          <w:b w:val="false"/>
          <w:i w:val="false"/>
          <w:color w:val="000000"/>
          <w:sz w:val="28"/>
        </w:rPr>
        <w:t>
      гарнизондық және қарауыл қызметтерін ұйымдастыру, оның ішінде гарнизон шекарасын белгілеу бойынша шешім қабылдайды, шығу кестесін жергілікті атқарушы органдарға бекітуге енгізеді;</w:t>
      </w:r>
    </w:p>
    <w:p>
      <w:pPr>
        <w:spacing w:after="0"/>
        <w:ind w:left="0"/>
        <w:jc w:val="both"/>
      </w:pPr>
      <w:r>
        <w:rPr>
          <w:rFonts w:ascii="Times New Roman"/>
          <w:b w:val="false"/>
          <w:i w:val="false"/>
          <w:color w:val="000000"/>
          <w:sz w:val="28"/>
        </w:rPr>
        <w:t>
      гарнизон қызметін міндеттерін орындауға қажет мәліметтер мен жедел ақпаратты сұрайды;</w:t>
      </w:r>
    </w:p>
    <w:p>
      <w:pPr>
        <w:spacing w:after="0"/>
        <w:ind w:left="0"/>
        <w:jc w:val="both"/>
      </w:pPr>
      <w:r>
        <w:rPr>
          <w:rFonts w:ascii="Times New Roman"/>
          <w:b w:val="false"/>
          <w:i w:val="false"/>
          <w:color w:val="000000"/>
          <w:sz w:val="28"/>
        </w:rPr>
        <w:t>
      гарнизон бөлімшелерінің әзірлігін тексереді;</w:t>
      </w:r>
    </w:p>
    <w:p>
      <w:pPr>
        <w:spacing w:after="0"/>
        <w:ind w:left="0"/>
        <w:jc w:val="both"/>
      </w:pPr>
      <w:r>
        <w:rPr>
          <w:rFonts w:ascii="Times New Roman"/>
          <w:b w:val="false"/>
          <w:i w:val="false"/>
          <w:color w:val="000000"/>
          <w:sz w:val="28"/>
        </w:rPr>
        <w:t>
      ірі өрттер, жедел өрт жағдайының күрделенуі немесе ерекше жағдайлар туындаған кезінде, мемлекеттік өртке қарсы қызмет органдарының бөлімшелерін көшіруді ұйымдастырады;</w:t>
      </w:r>
    </w:p>
    <w:p>
      <w:pPr>
        <w:spacing w:after="0"/>
        <w:ind w:left="0"/>
        <w:jc w:val="both"/>
      </w:pPr>
      <w:r>
        <w:rPr>
          <w:rFonts w:ascii="Times New Roman"/>
          <w:b w:val="false"/>
          <w:i w:val="false"/>
          <w:color w:val="000000"/>
          <w:sz w:val="28"/>
        </w:rPr>
        <w:t>
      Министрлікке ерекше айрықшаланған қызметкерлер мен азаматтарды мемлекеттік наградалармен наградтау және құрмет атақтарын беру бойынша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8"/>
    <w:p>
      <w:pPr>
        <w:spacing w:after="0"/>
        <w:ind w:left="0"/>
        <w:jc w:val="left"/>
      </w:pPr>
      <w:r>
        <w:rPr>
          <w:rFonts w:ascii="Times New Roman"/>
          <w:b/>
          <w:i w:val="false"/>
          <w:color w:val="000000"/>
        </w:rPr>
        <w:t xml:space="preserve"> 5-параграф. Гарнизон бастығының орынбасары</w:t>
      </w:r>
    </w:p>
    <w:bookmarkEnd w:id="38"/>
    <w:bookmarkStart w:name="z30" w:id="39"/>
    <w:p>
      <w:pPr>
        <w:spacing w:after="0"/>
        <w:ind w:left="0"/>
        <w:jc w:val="both"/>
      </w:pPr>
      <w:r>
        <w:rPr>
          <w:rFonts w:ascii="Times New Roman"/>
          <w:b w:val="false"/>
          <w:i w:val="false"/>
          <w:color w:val="000000"/>
          <w:sz w:val="28"/>
        </w:rPr>
        <w:t>
      18. Гарнизон бастығының орынбасары:</w:t>
      </w:r>
    </w:p>
    <w:bookmarkEnd w:id="39"/>
    <w:p>
      <w:pPr>
        <w:spacing w:after="0"/>
        <w:ind w:left="0"/>
        <w:jc w:val="both"/>
      </w:pPr>
      <w:r>
        <w:rPr>
          <w:rFonts w:ascii="Times New Roman"/>
          <w:b w:val="false"/>
          <w:i w:val="false"/>
          <w:color w:val="000000"/>
          <w:sz w:val="28"/>
        </w:rPr>
        <w:t>
      гарнизонда өрт-тактикалық дайындықты ұйымдастырады;</w:t>
      </w:r>
    </w:p>
    <w:p>
      <w:pPr>
        <w:spacing w:after="0"/>
        <w:ind w:left="0"/>
        <w:jc w:val="both"/>
      </w:pPr>
      <w:r>
        <w:rPr>
          <w:rFonts w:ascii="Times New Roman"/>
          <w:b w:val="false"/>
          <w:i w:val="false"/>
          <w:color w:val="000000"/>
          <w:sz w:val="28"/>
        </w:rPr>
        <w:t>
      мемлекеттік өртке қарсы қызмет бөлімшелерінің әзірлігін тексереді;</w:t>
      </w:r>
    </w:p>
    <w:p>
      <w:pPr>
        <w:spacing w:after="0"/>
        <w:ind w:left="0"/>
        <w:jc w:val="both"/>
      </w:pPr>
      <w:r>
        <w:rPr>
          <w:rFonts w:ascii="Times New Roman"/>
          <w:b w:val="false"/>
          <w:i w:val="false"/>
          <w:color w:val="000000"/>
          <w:sz w:val="28"/>
        </w:rPr>
        <w:t>
      өрт-тактикалық оқу-жаттығуларды, байқауларды, жарыстарды және жалпы гарнизондық іс-шаралардың өткізілуін жүзеге асырады;</w:t>
      </w:r>
    </w:p>
    <w:p>
      <w:pPr>
        <w:spacing w:after="0"/>
        <w:ind w:left="0"/>
        <w:jc w:val="both"/>
      </w:pPr>
      <w:r>
        <w:rPr>
          <w:rFonts w:ascii="Times New Roman"/>
          <w:b w:val="false"/>
          <w:i w:val="false"/>
          <w:color w:val="000000"/>
          <w:sz w:val="28"/>
        </w:rPr>
        <w:t>
      гарнизонда өрт сөндіру депосының ғимаратын ұстауды бақылайды;</w:t>
      </w:r>
    </w:p>
    <w:p>
      <w:pPr>
        <w:spacing w:after="0"/>
        <w:ind w:left="0"/>
        <w:jc w:val="both"/>
      </w:pPr>
      <w:r>
        <w:rPr>
          <w:rFonts w:ascii="Times New Roman"/>
          <w:b w:val="false"/>
          <w:i w:val="false"/>
          <w:color w:val="000000"/>
          <w:sz w:val="28"/>
        </w:rPr>
        <w:t>
      жоғары дәрежелі, резонанстық және 3 және одан да көп адамның қаза болуымен байланысты өрттерге, авариялар мен дүлей зілзалаларға гарнизондық қызметті ұйымдастыру туралы бұйрыққа сәйкес шығады;</w:t>
      </w:r>
    </w:p>
    <w:p>
      <w:pPr>
        <w:spacing w:after="0"/>
        <w:ind w:left="0"/>
        <w:jc w:val="both"/>
      </w:pPr>
      <w:r>
        <w:rPr>
          <w:rFonts w:ascii="Times New Roman"/>
          <w:b w:val="false"/>
          <w:i w:val="false"/>
          <w:color w:val="000000"/>
          <w:sz w:val="28"/>
        </w:rPr>
        <w:t>
      өртке гарнизон бастығы келгенге дейін өртке басшылық етеді;</w:t>
      </w:r>
    </w:p>
    <w:p>
      <w:pPr>
        <w:spacing w:after="0"/>
        <w:ind w:left="0"/>
        <w:jc w:val="both"/>
      </w:pPr>
      <w:r>
        <w:rPr>
          <w:rFonts w:ascii="Times New Roman"/>
          <w:b w:val="false"/>
          <w:i w:val="false"/>
          <w:color w:val="000000"/>
          <w:sz w:val="28"/>
        </w:rPr>
        <w:t>
      негізгі, арнайы және қосалқы техниканың, жеке құрамның көп санын талап ететін ықтимал авариялармен және жарылыстармен ұштасатын жұмыс объектілерінің ең маңызды және күрделі жедел тактикалық қатынастағы тізбесін (бұдан әрі – объектілер тізбесі) айқындайды;</w:t>
      </w:r>
    </w:p>
    <w:p>
      <w:pPr>
        <w:spacing w:after="0"/>
        <w:ind w:left="0"/>
        <w:jc w:val="both"/>
      </w:pPr>
      <w:r>
        <w:rPr>
          <w:rFonts w:ascii="Times New Roman"/>
          <w:b w:val="false"/>
          <w:i w:val="false"/>
          <w:color w:val="000000"/>
          <w:sz w:val="28"/>
        </w:rPr>
        <w:t>
      гарнизон қызметін міндеттерін орындауға қажет мәліметтер мен жедел ақпаратты сұрайды;</w:t>
      </w:r>
    </w:p>
    <w:p>
      <w:pPr>
        <w:spacing w:after="0"/>
        <w:ind w:left="0"/>
        <w:jc w:val="both"/>
      </w:pPr>
      <w:r>
        <w:rPr>
          <w:rFonts w:ascii="Times New Roman"/>
          <w:b w:val="false"/>
          <w:i w:val="false"/>
          <w:color w:val="000000"/>
          <w:sz w:val="28"/>
        </w:rPr>
        <w:t>
      ірі өрт кезінде, күрделі жедел өрт жағдайларында немесе айрықша жағдай туындағанда өрт сөндіру мемлекеттік мекемелерінің бөлімшелерін қайта орналастыру бойынша ұсыныс енгізеді;</w:t>
      </w:r>
    </w:p>
    <w:p>
      <w:pPr>
        <w:spacing w:after="0"/>
        <w:ind w:left="0"/>
        <w:jc w:val="both"/>
      </w:pPr>
      <w:r>
        <w:rPr>
          <w:rFonts w:ascii="Times New Roman"/>
          <w:b w:val="false"/>
          <w:i w:val="false"/>
          <w:color w:val="000000"/>
          <w:sz w:val="28"/>
        </w:rPr>
        <w:t>
      гарнизонда қолда бар резервтік өрт сөндіру техникасы есебінен бөлімшелердің есептобындағы өрт сөндіру техникалары құрамын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40"/>
    <w:p>
      <w:pPr>
        <w:spacing w:after="0"/>
        <w:ind w:left="0"/>
        <w:jc w:val="left"/>
      </w:pPr>
      <w:r>
        <w:rPr>
          <w:rFonts w:ascii="Times New Roman"/>
          <w:b/>
          <w:i w:val="false"/>
          <w:color w:val="000000"/>
        </w:rPr>
        <w:t xml:space="preserve"> 6-параграф. Жедел кезекші</w:t>
      </w:r>
    </w:p>
    <w:bookmarkEnd w:id="40"/>
    <w:bookmarkStart w:name="z32" w:id="41"/>
    <w:p>
      <w:pPr>
        <w:spacing w:after="0"/>
        <w:ind w:left="0"/>
        <w:jc w:val="both"/>
      </w:pPr>
      <w:r>
        <w:rPr>
          <w:rFonts w:ascii="Times New Roman"/>
          <w:b w:val="false"/>
          <w:i w:val="false"/>
          <w:color w:val="000000"/>
          <w:sz w:val="28"/>
        </w:rPr>
        <w:t>
      19. Жедел кезекші:</w:t>
      </w:r>
    </w:p>
    <w:bookmarkEnd w:id="41"/>
    <w:p>
      <w:pPr>
        <w:spacing w:after="0"/>
        <w:ind w:left="0"/>
        <w:jc w:val="both"/>
      </w:pPr>
      <w:r>
        <w:rPr>
          <w:rFonts w:ascii="Times New Roman"/>
          <w:b w:val="false"/>
          <w:i w:val="false"/>
          <w:color w:val="000000"/>
          <w:sz w:val="28"/>
        </w:rPr>
        <w:t>
      гарнизондағы жедел жағдайларды біледі, қызмет өткеру кезінде анықталған кемшіліктерді жоюға, оның ішінде оқиға болған жерге шығумен шаралар қабылдайды;</w:t>
      </w:r>
    </w:p>
    <w:p>
      <w:pPr>
        <w:spacing w:after="0"/>
        <w:ind w:left="0"/>
        <w:jc w:val="both"/>
      </w:pPr>
      <w:r>
        <w:rPr>
          <w:rFonts w:ascii="Times New Roman"/>
          <w:b w:val="false"/>
          <w:i w:val="false"/>
          <w:color w:val="000000"/>
          <w:sz w:val="28"/>
        </w:rPr>
        <w:t>
      гарнизон және қарауыл қызметтерін өткеруге бақылауды қамтамасыз етеді;</w:t>
      </w:r>
    </w:p>
    <w:p>
      <w:pPr>
        <w:spacing w:after="0"/>
        <w:ind w:left="0"/>
        <w:jc w:val="both"/>
      </w:pPr>
      <w:r>
        <w:rPr>
          <w:rFonts w:ascii="Times New Roman"/>
          <w:b w:val="false"/>
          <w:i w:val="false"/>
          <w:color w:val="000000"/>
          <w:sz w:val="28"/>
        </w:rPr>
        <w:t>
      гарнизондық іс-шаралардың дайындығын қамтамасыз етуге және оларды өткізуге өзі қатысады;</w:t>
      </w:r>
    </w:p>
    <w:p>
      <w:pPr>
        <w:spacing w:after="0"/>
        <w:ind w:left="0"/>
        <w:jc w:val="both"/>
      </w:pPr>
      <w:r>
        <w:rPr>
          <w:rFonts w:ascii="Times New Roman"/>
          <w:b w:val="false"/>
          <w:i w:val="false"/>
          <w:color w:val="000000"/>
          <w:sz w:val="28"/>
        </w:rPr>
        <w:t>
      жарылу қаупі бар және күшті әсер ететін улы заттар (КӘУЗ) бар объектілердің тізбесі туралы ақпаратты біледі;</w:t>
      </w:r>
    </w:p>
    <w:p>
      <w:pPr>
        <w:spacing w:after="0"/>
        <w:ind w:left="0"/>
        <w:jc w:val="both"/>
      </w:pPr>
      <w:r>
        <w:rPr>
          <w:rFonts w:ascii="Times New Roman"/>
          <w:b w:val="false"/>
          <w:i w:val="false"/>
          <w:color w:val="000000"/>
          <w:sz w:val="28"/>
        </w:rPr>
        <w:t>
      өрт-тактикалық оқу-жаттығулар мен сабақтарды ұйымдастырады және оларды өзі өткізеді, кәсіби, арнайы-тактикалық және өзге де даярлық түрі бойынша сабақтарды ұйымдастырады және өткізеді;</w:t>
      </w:r>
    </w:p>
    <w:p>
      <w:pPr>
        <w:spacing w:after="0"/>
        <w:ind w:left="0"/>
        <w:jc w:val="both"/>
      </w:pPr>
      <w:r>
        <w:rPr>
          <w:rFonts w:ascii="Times New Roman"/>
          <w:b w:val="false"/>
          <w:i w:val="false"/>
          <w:color w:val="000000"/>
          <w:sz w:val="28"/>
        </w:rPr>
        <w:t>
      тіршілікті қамтамасыз ету қызметтерімен өзара іс-қимылды жүзеге асырады;</w:t>
      </w:r>
    </w:p>
    <w:p>
      <w:pPr>
        <w:spacing w:after="0"/>
        <w:ind w:left="0"/>
        <w:jc w:val="both"/>
      </w:pPr>
      <w:r>
        <w:rPr>
          <w:rFonts w:ascii="Times New Roman"/>
          <w:b w:val="false"/>
          <w:i w:val="false"/>
          <w:color w:val="000000"/>
          <w:sz w:val="28"/>
        </w:rPr>
        <w:t>
      өрт сөндіру автомобильдері мен өзге де техникаларын өрт сөндіру есептобына уақтылы жеткізуді бақылайды;</w:t>
      </w:r>
    </w:p>
    <w:p>
      <w:pPr>
        <w:spacing w:after="0"/>
        <w:ind w:left="0"/>
        <w:jc w:val="both"/>
      </w:pPr>
      <w:r>
        <w:rPr>
          <w:rFonts w:ascii="Times New Roman"/>
          <w:b w:val="false"/>
          <w:i w:val="false"/>
          <w:color w:val="000000"/>
          <w:sz w:val="28"/>
        </w:rPr>
        <w:t>
      өртке, авариялар мен дүлей зілзала орындарына шығады, өрт сөндіруге және авариялық-құтқару жұмыстарын жүргізуге басшылық етуді қабылдайды;</w:t>
      </w:r>
    </w:p>
    <w:p>
      <w:pPr>
        <w:spacing w:after="0"/>
        <w:ind w:left="0"/>
        <w:jc w:val="both"/>
      </w:pPr>
      <w:r>
        <w:rPr>
          <w:rFonts w:ascii="Times New Roman"/>
          <w:b w:val="false"/>
          <w:i w:val="false"/>
          <w:color w:val="000000"/>
          <w:sz w:val="28"/>
        </w:rPr>
        <w:t>
      газтүтіннен қорғау қызметі (бұдан әрі – ГТҚҚ) бөлімшелері мен буындары жеке құрамының тыныс алуға жарамсыз ортада жұмыс істеуге дайындығын, тыныс алу органдарын жеке қорғау құралдарының (бұдан әрі - ТАОЖҚҚ) техникалық жай-күйін, газтүтіннен қорғаудың бақылау бекеттері мен базаларын ұстауды бақылайды;</w:t>
      </w:r>
    </w:p>
    <w:p>
      <w:pPr>
        <w:spacing w:after="0"/>
        <w:ind w:left="0"/>
        <w:jc w:val="both"/>
      </w:pPr>
      <w:r>
        <w:rPr>
          <w:rFonts w:ascii="Times New Roman"/>
          <w:b w:val="false"/>
          <w:i w:val="false"/>
          <w:color w:val="000000"/>
          <w:sz w:val="28"/>
        </w:rPr>
        <w:t>
      бөлімшелерде қарауыл қызметінің өткерілуін тексереді, кәсіби, тактикалық-арнайы даярлық бойынша сабақтардың жүргізеді;</w:t>
      </w:r>
    </w:p>
    <w:p>
      <w:pPr>
        <w:spacing w:after="0"/>
        <w:ind w:left="0"/>
        <w:jc w:val="both"/>
      </w:pPr>
      <w:r>
        <w:rPr>
          <w:rFonts w:ascii="Times New Roman"/>
          <w:b w:val="false"/>
          <w:i w:val="false"/>
          <w:color w:val="000000"/>
          <w:sz w:val="28"/>
        </w:rPr>
        <w:t>
      гарнизондағы жедел ахуалдың жай-күйі туралы қажет ақпарат сұрайды;</w:t>
      </w:r>
    </w:p>
    <w:p>
      <w:pPr>
        <w:spacing w:after="0"/>
        <w:ind w:left="0"/>
        <w:jc w:val="both"/>
      </w:pPr>
      <w:r>
        <w:rPr>
          <w:rFonts w:ascii="Times New Roman"/>
          <w:b w:val="false"/>
          <w:i w:val="false"/>
          <w:color w:val="000000"/>
          <w:sz w:val="28"/>
        </w:rPr>
        <w:t>
      кезекшілік кезінде бөлімшелердің басшыларына (қарауыл бастықтарына) және гарнизонның лауазымды адамдарына өз құзыреті шегінде, гарнизон және қарауыл қызметінің мәселелері бойынша, оның ішінде өрт сөндіру техникаларының уақытша орын ауыстыруы туралы, кейіннен гарнизон бастығына баяндай отырып, өкім береді;</w:t>
      </w:r>
    </w:p>
    <w:p>
      <w:pPr>
        <w:spacing w:after="0"/>
        <w:ind w:left="0"/>
        <w:jc w:val="both"/>
      </w:pPr>
      <w:r>
        <w:rPr>
          <w:rFonts w:ascii="Times New Roman"/>
          <w:b w:val="false"/>
          <w:i w:val="false"/>
          <w:color w:val="000000"/>
          <w:sz w:val="28"/>
        </w:rPr>
        <w:t>
      жоғары тұрған басшылыққа бірден баяндай отырып, кейінге қалдыруды күттірмейтін жағдайларда қатардағы және басшы құрамды кезекшілікті өткеруден дереу шеттетеді.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42"/>
    <w:p>
      <w:pPr>
        <w:spacing w:after="0"/>
        <w:ind w:left="0"/>
        <w:jc w:val="left"/>
      </w:pPr>
      <w:r>
        <w:rPr>
          <w:rFonts w:ascii="Times New Roman"/>
          <w:b/>
          <w:i w:val="false"/>
          <w:color w:val="000000"/>
        </w:rPr>
        <w:t xml:space="preserve"> 7-параграф. Гарнизон аға диспетчері (диспетчер)</w:t>
      </w:r>
    </w:p>
    <w:bookmarkEnd w:id="42"/>
    <w:bookmarkStart w:name="z34" w:id="43"/>
    <w:p>
      <w:pPr>
        <w:spacing w:after="0"/>
        <w:ind w:left="0"/>
        <w:jc w:val="both"/>
      </w:pPr>
      <w:r>
        <w:rPr>
          <w:rFonts w:ascii="Times New Roman"/>
          <w:b w:val="false"/>
          <w:i w:val="false"/>
          <w:color w:val="000000"/>
          <w:sz w:val="28"/>
        </w:rPr>
        <w:t>
      20. Гарнизон диспетчері:</w:t>
      </w:r>
    </w:p>
    <w:bookmarkEnd w:id="43"/>
    <w:p>
      <w:pPr>
        <w:spacing w:after="0"/>
        <w:ind w:left="0"/>
        <w:jc w:val="both"/>
      </w:pPr>
      <w:r>
        <w:rPr>
          <w:rFonts w:ascii="Times New Roman"/>
          <w:b w:val="false"/>
          <w:i w:val="false"/>
          <w:color w:val="000000"/>
          <w:sz w:val="28"/>
        </w:rPr>
        <w:t>
      Гарнизондағы жедел өрт жағдайы, өрт сөндіру бөлімдерінің орналасуы мен шығу аудандары, өрт туралы бірінші хабарлама бойынша жоғары шақыру нөмірі бойынша бөлімшелер жіберілетін объектілердің тізбесі, сусыз аудандар (учаскелер), қарауылдардың техникалық қару-жарақтары мен тактикалық мүмкіндіктері, өрт сөндіргіш заттардың негізгі қорларының орналасқан жері, сондай-ақ өртке қарсы қызмет гарнизоны бөлімшелерінің (күштері мен құралдарының) орналасқан жері туралы ақпаратты иеленеді;</w:t>
      </w:r>
    </w:p>
    <w:p>
      <w:pPr>
        <w:spacing w:after="0"/>
        <w:ind w:left="0"/>
        <w:jc w:val="both"/>
      </w:pPr>
      <w:r>
        <w:rPr>
          <w:rFonts w:ascii="Times New Roman"/>
          <w:b w:val="false"/>
          <w:i w:val="false"/>
          <w:color w:val="000000"/>
          <w:sz w:val="28"/>
        </w:rPr>
        <w:t xml:space="preserve">
      байланыс құралдарының, жазу және ақпараттық аппаратураның, гарнизонның автоматтандырылған жұмыс орнының (бұдан әрі – АЖО) (бар болса) жұмысын бақылайды және олардың дұрыс пайдаланылуын қамтамасыз етеді; </w:t>
      </w:r>
    </w:p>
    <w:p>
      <w:pPr>
        <w:spacing w:after="0"/>
        <w:ind w:left="0"/>
        <w:jc w:val="both"/>
      </w:pPr>
      <w:r>
        <w:rPr>
          <w:rFonts w:ascii="Times New Roman"/>
          <w:b w:val="false"/>
          <w:i w:val="false"/>
          <w:color w:val="000000"/>
          <w:sz w:val="28"/>
        </w:rPr>
        <w:t>
      "101" нөмірімен телефон желісі байланысы арқылы өртке қарсы қызмет бөлімшелерінің шақыру туралы хабарламаларды қабылдауды және өңдеуді жүзеге асырады;</w:t>
      </w:r>
    </w:p>
    <w:p>
      <w:pPr>
        <w:spacing w:after="0"/>
        <w:ind w:left="0"/>
        <w:jc w:val="both"/>
      </w:pPr>
      <w:r>
        <w:rPr>
          <w:rFonts w:ascii="Times New Roman"/>
          <w:b w:val="false"/>
          <w:i w:val="false"/>
          <w:color w:val="000000"/>
          <w:sz w:val="28"/>
        </w:rPr>
        <w:t>
      шығу кестесіне (күштер мен құралдарды тарту жоспарына) сәйкес гарнизонның күштері мен құралдарын, сондай-ақ өзара іс-қимыл жасау қызметтерін жібереді;</w:t>
      </w:r>
    </w:p>
    <w:p>
      <w:pPr>
        <w:spacing w:after="0"/>
        <w:ind w:left="0"/>
        <w:jc w:val="both"/>
      </w:pPr>
      <w:r>
        <w:rPr>
          <w:rFonts w:ascii="Times New Roman"/>
          <w:b w:val="false"/>
          <w:i w:val="false"/>
          <w:color w:val="000000"/>
          <w:sz w:val="28"/>
        </w:rPr>
        <w:t>
      өрт сөндіру және авариялық-құтқару жұмыстарын жүргізу кезінде лауазымды тұлғалардың барлық қабылдаған шешімдерін тіркеуді жүзеге асырады;</w:t>
      </w:r>
    </w:p>
    <w:p>
      <w:pPr>
        <w:spacing w:after="0"/>
        <w:ind w:left="0"/>
        <w:jc w:val="both"/>
      </w:pPr>
      <w:r>
        <w:rPr>
          <w:rFonts w:ascii="Times New Roman"/>
          <w:b w:val="false"/>
          <w:i w:val="false"/>
          <w:color w:val="000000"/>
          <w:sz w:val="28"/>
        </w:rPr>
        <w:t>
      гарнизон бөлімшесі қарауылдарының, бөлімшелерінің орын ауыстыруын қамтамасыз етеді;</w:t>
      </w:r>
    </w:p>
    <w:p>
      <w:pPr>
        <w:spacing w:after="0"/>
        <w:ind w:left="0"/>
        <w:jc w:val="both"/>
      </w:pPr>
      <w:r>
        <w:rPr>
          <w:rFonts w:ascii="Times New Roman"/>
          <w:b w:val="false"/>
          <w:i w:val="false"/>
          <w:color w:val="000000"/>
          <w:sz w:val="28"/>
        </w:rPr>
        <w:t xml:space="preserve">
      осы Жарғыға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бөлімшелерді күштері мен құралдарының болуы туралы мәліметтерді жинақтайды және гарнизонның саптық жазбасын гарнизон бастығының орынбасарына бекітуге ұсынады;</w:t>
      </w:r>
    </w:p>
    <w:p>
      <w:pPr>
        <w:spacing w:after="0"/>
        <w:ind w:left="0"/>
        <w:jc w:val="both"/>
      </w:pPr>
      <w:r>
        <w:rPr>
          <w:rFonts w:ascii="Times New Roman"/>
          <w:b w:val="false"/>
          <w:i w:val="false"/>
          <w:color w:val="000000"/>
          <w:sz w:val="28"/>
        </w:rPr>
        <w:t>
      гарнизон бөлімшелерімен және тіршілікті қамтамасыз ету қызметтерімен тәулігіне 2 реттен кем емес байланыстың болуын тексереді;</w:t>
      </w:r>
    </w:p>
    <w:p>
      <w:pPr>
        <w:spacing w:after="0"/>
        <w:ind w:left="0"/>
        <w:jc w:val="both"/>
      </w:pPr>
      <w:r>
        <w:rPr>
          <w:rFonts w:ascii="Times New Roman"/>
          <w:b w:val="false"/>
          <w:i w:val="false"/>
          <w:color w:val="000000"/>
          <w:sz w:val="28"/>
        </w:rPr>
        <w:t>
      гарнизонның лауазымды адамдарына бөлімшенің шығуы және олардың жұмыс орнындағы жағдайы туралы хабар береді;</w:t>
      </w:r>
    </w:p>
    <w:p>
      <w:pPr>
        <w:spacing w:after="0"/>
        <w:ind w:left="0"/>
        <w:jc w:val="both"/>
      </w:pPr>
      <w:r>
        <w:rPr>
          <w:rFonts w:ascii="Times New Roman"/>
          <w:b w:val="false"/>
          <w:i w:val="false"/>
          <w:color w:val="000000"/>
          <w:sz w:val="28"/>
        </w:rPr>
        <w:t>
      гарнизон бастығының орынбасарына және жедел кезекшіге жедел ахуалдың өзгеруі туралы келіп түскен мәліметті баяндайды, сондай-ақ бұл туралы гарнизонның бөлімшелеріне хабар береді;</w:t>
      </w:r>
    </w:p>
    <w:p>
      <w:pPr>
        <w:spacing w:after="0"/>
        <w:ind w:left="0"/>
        <w:jc w:val="both"/>
      </w:pPr>
      <w:r>
        <w:rPr>
          <w:rFonts w:ascii="Times New Roman"/>
          <w:b w:val="false"/>
          <w:i w:val="false"/>
          <w:color w:val="000000"/>
          <w:sz w:val="28"/>
        </w:rPr>
        <w:t xml:space="preserve">
      гарнизонның жедел кезекшісінің және лауазымды адамдарының ақпараты мен өкімін гарнизон бөлімшелерінің назарына жеткізеді, сондай-ақ осы Жарғыға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қызметтік құжаттаманы жүргізеді;</w:t>
      </w:r>
    </w:p>
    <w:p>
      <w:pPr>
        <w:spacing w:after="0"/>
        <w:ind w:left="0"/>
        <w:jc w:val="both"/>
      </w:pPr>
      <w:r>
        <w:rPr>
          <w:rFonts w:ascii="Times New Roman"/>
          <w:b w:val="false"/>
          <w:i w:val="false"/>
          <w:color w:val="000000"/>
          <w:sz w:val="28"/>
        </w:rPr>
        <w:t xml:space="preserve">
      Қазақстан Республикасының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9744 болып тіркелген) Қылмыстық құқық бұзушылықтар туралы арыздар мен хабарларды қабылдау және тіркеу, сондай-ақ Сотқа дейінгі тергеп-тексерулердің бірыңғай тізілімін жүргізу қағидаларының (бұдан әрі – Қағидалар) талаптарына сәйкес қылмыстық құқық бұзушылықтар туралы ақпаратты қабылдауды жүзеге асырады және оны Сотқа дейінгі тергеп-тексерулердің бірыңғай тізілімінің (бұдан әрі - СДТТБТ) "Ақпараттарды тіркеу кітабына" (бұдан әрі – АТК) енгізеді;</w:t>
      </w:r>
    </w:p>
    <w:p>
      <w:pPr>
        <w:spacing w:after="0"/>
        <w:ind w:left="0"/>
        <w:jc w:val="both"/>
      </w:pPr>
      <w:r>
        <w:rPr>
          <w:rFonts w:ascii="Times New Roman"/>
          <w:b w:val="false"/>
          <w:i w:val="false"/>
          <w:color w:val="000000"/>
          <w:sz w:val="28"/>
        </w:rPr>
        <w:t>
      СДТТБТ АТК-да тіркелген хабарламалар туралы ақпаратты Төтенше жағдайлар басқармасының (бөлімнің) бастығына, кезекші анықтаушыға хабарлайды;</w:t>
      </w:r>
    </w:p>
    <w:p>
      <w:pPr>
        <w:spacing w:after="0"/>
        <w:ind w:left="0"/>
        <w:jc w:val="both"/>
      </w:pPr>
      <w:r>
        <w:rPr>
          <w:rFonts w:ascii="Times New Roman"/>
          <w:b w:val="false"/>
          <w:i w:val="false"/>
          <w:color w:val="000000"/>
          <w:sz w:val="28"/>
        </w:rPr>
        <w:t>
      басшылықтың (анықтаушының) нұсқауы бойынша өрт сынау зертханасының маманын жібереді;</w:t>
      </w:r>
    </w:p>
    <w:p>
      <w:pPr>
        <w:spacing w:after="0"/>
        <w:ind w:left="0"/>
        <w:jc w:val="both"/>
      </w:pPr>
      <w:r>
        <w:rPr>
          <w:rFonts w:ascii="Times New Roman"/>
          <w:b w:val="false"/>
          <w:i w:val="false"/>
          <w:color w:val="000000"/>
          <w:sz w:val="28"/>
        </w:rPr>
        <w:t>
      Қағидаларға сәйкес белгіленген нысан бойынша ақпараттық жүйеге қолжетімділік болмаған кезде акт жасайды;</w:t>
      </w:r>
    </w:p>
    <w:p>
      <w:pPr>
        <w:spacing w:after="0"/>
        <w:ind w:left="0"/>
        <w:jc w:val="both"/>
      </w:pPr>
      <w:r>
        <w:rPr>
          <w:rFonts w:ascii="Times New Roman"/>
          <w:b w:val="false"/>
          <w:i w:val="false"/>
          <w:color w:val="000000"/>
          <w:sz w:val="28"/>
        </w:rPr>
        <w:t>
      гарнизон бөлімшелеріндегі күштер мен құралдардың бар-жоғы және олардың жай-күйі туралы ақпарат білуі тиіс;</w:t>
      </w:r>
    </w:p>
    <w:p>
      <w:pPr>
        <w:spacing w:after="0"/>
        <w:ind w:left="0"/>
        <w:jc w:val="both"/>
      </w:pPr>
      <w:r>
        <w:rPr>
          <w:rFonts w:ascii="Times New Roman"/>
          <w:b w:val="false"/>
          <w:i w:val="false"/>
          <w:color w:val="000000"/>
          <w:sz w:val="28"/>
        </w:rPr>
        <w:t>
      бөлімшелердің шығу аудандарында өртке қарсы қызмет күштері мен құралдарының, оның ішінде олардың өрт сөндіруге қатысуы жеткіліксіз болса, қарауылдардың сабаққа шығуын, өрт-техникалық міндеттерді шешуге жол бермейді (жедел кезекшінің келісуінен кейін);</w:t>
      </w:r>
    </w:p>
    <w:p>
      <w:pPr>
        <w:spacing w:after="0"/>
        <w:ind w:left="0"/>
        <w:jc w:val="both"/>
      </w:pPr>
      <w:r>
        <w:rPr>
          <w:rFonts w:ascii="Times New Roman"/>
          <w:b w:val="false"/>
          <w:i w:val="false"/>
          <w:color w:val="000000"/>
          <w:sz w:val="28"/>
        </w:rPr>
        <w:t>
      өз құзыреті шегінде гарнизонның лауазымды тұлғаларынан гарнизондағы жедел ахуалды қиындататын анықталған бұзушылықтарды жоюды талап етеді және гарнизон бөлімшелері арасындағы радиоалмасудың дұрыс жүргізілуін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44"/>
    <w:p>
      <w:pPr>
        <w:spacing w:after="0"/>
        <w:ind w:left="0"/>
        <w:jc w:val="left"/>
      </w:pPr>
      <w:r>
        <w:rPr>
          <w:rFonts w:ascii="Times New Roman"/>
          <w:b/>
          <w:i w:val="false"/>
          <w:color w:val="000000"/>
        </w:rPr>
        <w:t xml:space="preserve"> 8-параграф. Газтүтіннен қорғау қызметінің бастығы</w:t>
      </w:r>
    </w:p>
    <w:bookmarkEnd w:id="44"/>
    <w:bookmarkStart w:name="z36" w:id="45"/>
    <w:p>
      <w:pPr>
        <w:spacing w:after="0"/>
        <w:ind w:left="0"/>
        <w:jc w:val="both"/>
      </w:pPr>
      <w:r>
        <w:rPr>
          <w:rFonts w:ascii="Times New Roman"/>
          <w:b w:val="false"/>
          <w:i w:val="false"/>
          <w:color w:val="000000"/>
          <w:sz w:val="28"/>
        </w:rPr>
        <w:t>
      21. ГТҚҚ бастығы:</w:t>
      </w:r>
    </w:p>
    <w:bookmarkEnd w:id="45"/>
    <w:p>
      <w:pPr>
        <w:spacing w:after="0"/>
        <w:ind w:left="0"/>
        <w:jc w:val="both"/>
      </w:pPr>
      <w:r>
        <w:rPr>
          <w:rFonts w:ascii="Times New Roman"/>
          <w:b w:val="false"/>
          <w:i w:val="false"/>
          <w:color w:val="000000"/>
          <w:sz w:val="28"/>
        </w:rPr>
        <w:t>
      ГТҚҚ-қа басшылық жасайды, оның қызметін бақылайды және талдайды, олардағы іс-шараларды көрсете отырып, оны жетілдіру жөніндегі шолулар мен ақпараттар әзірлейді;</w:t>
      </w:r>
    </w:p>
    <w:p>
      <w:pPr>
        <w:spacing w:after="0"/>
        <w:ind w:left="0"/>
        <w:jc w:val="both"/>
      </w:pPr>
      <w:r>
        <w:rPr>
          <w:rFonts w:ascii="Times New Roman"/>
          <w:b w:val="false"/>
          <w:i w:val="false"/>
          <w:color w:val="000000"/>
          <w:sz w:val="28"/>
        </w:rPr>
        <w:t xml:space="preserve">
      өрт сөндіру мемлекеттік мекемелері бөлімшелері мен газтүтіннен қорғаушылардың ТОАЖҚҚ-да жұмыс істеуге даярлық деңгейі туралы ақпаратты біледі; </w:t>
      </w:r>
    </w:p>
    <w:p>
      <w:pPr>
        <w:spacing w:after="0"/>
        <w:ind w:left="0"/>
        <w:jc w:val="both"/>
      </w:pPr>
      <w:r>
        <w:rPr>
          <w:rFonts w:ascii="Times New Roman"/>
          <w:b w:val="false"/>
          <w:i w:val="false"/>
          <w:color w:val="000000"/>
          <w:sz w:val="28"/>
        </w:rPr>
        <w:t>
      ГТҚҚ күштері мен құралдарының есепке алуды жүзеге асырады;</w:t>
      </w:r>
    </w:p>
    <w:p>
      <w:pPr>
        <w:spacing w:after="0"/>
        <w:ind w:left="0"/>
        <w:jc w:val="both"/>
      </w:pPr>
      <w:r>
        <w:rPr>
          <w:rFonts w:ascii="Times New Roman"/>
          <w:b w:val="false"/>
          <w:i w:val="false"/>
          <w:color w:val="000000"/>
          <w:sz w:val="28"/>
        </w:rPr>
        <w:t>
      ГТҚҚ базалары мен бақылау бекеттерінің сенімді жұмысын, оқу-жаттығу кешендерінің (түтін камерасы, жылу түтін камерасы және басқалар) тұрақты әзірлігін, ТОАЖҚҚ дұрыс пайдалануды қамтамасыз етеді;</w:t>
      </w:r>
    </w:p>
    <w:p>
      <w:pPr>
        <w:spacing w:after="0"/>
        <w:ind w:left="0"/>
        <w:jc w:val="both"/>
      </w:pPr>
      <w:r>
        <w:rPr>
          <w:rFonts w:ascii="Times New Roman"/>
          <w:b w:val="false"/>
          <w:i w:val="false"/>
          <w:color w:val="000000"/>
          <w:sz w:val="28"/>
        </w:rPr>
        <w:t>
      бөлімшелерге ГТҚҚ қызметін ұйымдастыруға көмек көрсетеді;</w:t>
      </w:r>
    </w:p>
    <w:p>
      <w:pPr>
        <w:spacing w:after="0"/>
        <w:ind w:left="0"/>
        <w:jc w:val="both"/>
      </w:pPr>
      <w:r>
        <w:rPr>
          <w:rFonts w:ascii="Times New Roman"/>
          <w:b w:val="false"/>
          <w:i w:val="false"/>
          <w:color w:val="000000"/>
          <w:sz w:val="28"/>
        </w:rPr>
        <w:t>
      ТОАЖҚҚ пайдалану және қызмет көрсету кезінде қауіпсіздік талаптарын қамтамасыз етеді;</w:t>
      </w:r>
    </w:p>
    <w:p>
      <w:pPr>
        <w:spacing w:after="0"/>
        <w:ind w:left="0"/>
        <w:jc w:val="both"/>
      </w:pPr>
      <w:r>
        <w:rPr>
          <w:rFonts w:ascii="Times New Roman"/>
          <w:b w:val="false"/>
          <w:i w:val="false"/>
          <w:color w:val="000000"/>
          <w:sz w:val="28"/>
        </w:rPr>
        <w:t>
      газтүтіннен қорғаушылардың арнайы алғашқы оқуын, ГТҚҚ аға шеберлерін (шеберлерін) даярлауды жоспарлауға және қамтамасыз етеді;</w:t>
      </w:r>
    </w:p>
    <w:p>
      <w:pPr>
        <w:spacing w:after="0"/>
        <w:ind w:left="0"/>
        <w:jc w:val="both"/>
      </w:pPr>
      <w:r>
        <w:rPr>
          <w:rFonts w:ascii="Times New Roman"/>
          <w:b w:val="false"/>
          <w:i w:val="false"/>
          <w:color w:val="000000"/>
          <w:sz w:val="28"/>
        </w:rPr>
        <w:t>
      өрт сөндіру мемлекеттік мекемесі мен қалалар және объектілердің авариялық-құтқару қызметтері (газдан құтқару, таукен құтқару және т.б.) арасындағы келісімдермен айқындалатын өзара іс-қимылды пысықтау жөніндегі практикалық сабақтарды ұйымдастырады;</w:t>
      </w:r>
    </w:p>
    <w:p>
      <w:pPr>
        <w:spacing w:after="0"/>
        <w:ind w:left="0"/>
        <w:jc w:val="both"/>
      </w:pPr>
      <w:r>
        <w:rPr>
          <w:rFonts w:ascii="Times New Roman"/>
          <w:b w:val="false"/>
          <w:i w:val="false"/>
          <w:color w:val="000000"/>
          <w:sz w:val="28"/>
        </w:rPr>
        <w:t>
      ГТҚҚ жарақтандыру үшін қосымша техникалық ресурстардың қажеттілігін айқындайды;</w:t>
      </w:r>
    </w:p>
    <w:p>
      <w:pPr>
        <w:spacing w:after="0"/>
        <w:ind w:left="0"/>
        <w:jc w:val="both"/>
      </w:pPr>
      <w:r>
        <w:rPr>
          <w:rFonts w:ascii="Times New Roman"/>
          <w:b w:val="false"/>
          <w:i w:val="false"/>
          <w:color w:val="000000"/>
          <w:sz w:val="28"/>
        </w:rPr>
        <w:t>
      өрт сөндіру бөлімшелерінің мемлекеттік мекемелері оқу-жаттығу кешенін (түтін камера, жылу түтін камера және т.б.) пайдалану кестесін әзірлейді, олардың оқуға даярлығына, сондай-ақ сабақ беру жетекшілерінің оны өткізуге даярлығына тиісті бақылауды қамтамасыз етеді;</w:t>
      </w:r>
    </w:p>
    <w:p>
      <w:pPr>
        <w:spacing w:after="0"/>
        <w:ind w:left="0"/>
        <w:jc w:val="both"/>
      </w:pPr>
      <w:r>
        <w:rPr>
          <w:rFonts w:ascii="Times New Roman"/>
          <w:b w:val="false"/>
          <w:i w:val="false"/>
          <w:color w:val="000000"/>
          <w:sz w:val="28"/>
        </w:rPr>
        <w:t>
      бөлімшелерде ГТҚҚ бөлігінде қызмет өткеруді тексереді;</w:t>
      </w:r>
    </w:p>
    <w:p>
      <w:pPr>
        <w:spacing w:after="0"/>
        <w:ind w:left="0"/>
        <w:jc w:val="both"/>
      </w:pPr>
      <w:r>
        <w:rPr>
          <w:rFonts w:ascii="Times New Roman"/>
          <w:b w:val="false"/>
          <w:i w:val="false"/>
          <w:color w:val="000000"/>
          <w:sz w:val="28"/>
        </w:rPr>
        <w:t xml:space="preserve">
      басқару органдары мен өрт сөндіру мемлекеттік мекемелері бөлімшелеріндегі ГТҚҚ жай-күйі жөнінде қажетті ақпаратты сұратады; </w:t>
      </w:r>
    </w:p>
    <w:p>
      <w:pPr>
        <w:spacing w:after="0"/>
        <w:ind w:left="0"/>
        <w:jc w:val="both"/>
      </w:pPr>
      <w:r>
        <w:rPr>
          <w:rFonts w:ascii="Times New Roman"/>
          <w:b w:val="false"/>
          <w:i w:val="false"/>
          <w:color w:val="000000"/>
          <w:sz w:val="28"/>
        </w:rPr>
        <w:t>
      жұмыс ережесін бұзған газтүтіннен қорғаушыларды, сондай-ақ ТОАЖҚҚ жұмыс істеуге рұқсаты жоқ адамдарды ТОАЖҚҚ-дағы жұмыстан шеттетеді.</w:t>
      </w:r>
    </w:p>
    <w:bookmarkStart w:name="z37" w:id="46"/>
    <w:p>
      <w:pPr>
        <w:spacing w:after="0"/>
        <w:ind w:left="0"/>
        <w:jc w:val="left"/>
      </w:pPr>
      <w:r>
        <w:rPr>
          <w:rFonts w:ascii="Times New Roman"/>
          <w:b/>
          <w:i w:val="false"/>
          <w:color w:val="000000"/>
        </w:rPr>
        <w:t xml:space="preserve"> 9-параграф. Техникалық қызмет бастығы</w:t>
      </w:r>
    </w:p>
    <w:bookmarkEnd w:id="46"/>
    <w:bookmarkStart w:name="z38" w:id="47"/>
    <w:p>
      <w:pPr>
        <w:spacing w:after="0"/>
        <w:ind w:left="0"/>
        <w:jc w:val="both"/>
      </w:pPr>
      <w:r>
        <w:rPr>
          <w:rFonts w:ascii="Times New Roman"/>
          <w:b w:val="false"/>
          <w:i w:val="false"/>
          <w:color w:val="000000"/>
          <w:sz w:val="28"/>
        </w:rPr>
        <w:t>
      22. ТҚ бастығы:</w:t>
      </w:r>
    </w:p>
    <w:bookmarkEnd w:id="47"/>
    <w:p>
      <w:pPr>
        <w:spacing w:after="0"/>
        <w:ind w:left="0"/>
        <w:jc w:val="both"/>
      </w:pPr>
      <w:r>
        <w:rPr>
          <w:rFonts w:ascii="Times New Roman"/>
          <w:b w:val="false"/>
          <w:i w:val="false"/>
          <w:color w:val="000000"/>
          <w:sz w:val="28"/>
        </w:rPr>
        <w:t>
      бөлімшелердің жарақтануындағы өрт сөндіру техникасы мен оны пайдалану жөнінде нормативтік құжаттардың тактикалық-техникалық сипаттамалары туралы ақпаратты біледі;</w:t>
      </w:r>
    </w:p>
    <w:p>
      <w:pPr>
        <w:spacing w:after="0"/>
        <w:ind w:left="0"/>
        <w:jc w:val="both"/>
      </w:pPr>
      <w:r>
        <w:rPr>
          <w:rFonts w:ascii="Times New Roman"/>
          <w:b w:val="false"/>
          <w:i w:val="false"/>
          <w:color w:val="000000"/>
          <w:sz w:val="28"/>
        </w:rPr>
        <w:t>
      ТҚ жұмысына басшылық етеді, өрт сөндіру техникасының, ӨТЖ мен жабдықтарының, өрт сөндіру құралдарының өрт сөндіру және авариялық-құтқару жұмыстарын жүргізу бойынша іс-әрекетті жүргізуге дайындығы бөлігінде гарнизон және қарауыл қызметін өткеруін бақылауды қамтамасыз етеді;</w:t>
      </w:r>
    </w:p>
    <w:p>
      <w:pPr>
        <w:spacing w:after="0"/>
        <w:ind w:left="0"/>
        <w:jc w:val="both"/>
      </w:pPr>
      <w:r>
        <w:rPr>
          <w:rFonts w:ascii="Times New Roman"/>
          <w:b w:val="false"/>
          <w:i w:val="false"/>
          <w:color w:val="000000"/>
          <w:sz w:val="28"/>
        </w:rPr>
        <w:t>
      өрт сөндіру техникасының жұмысын талдайды, оның техникалық жағдайын жақсарту бойынша іс-шараларды әзірлейді және оларды жүзеге асырады, оның ішінде өрт сөндіру техникаларын, ӨТЖ және жабдықтарын, бөлімшелердегі өрт сөндіру құралдарын сынаудан өткізуді бақылайды;</w:t>
      </w:r>
    </w:p>
    <w:p>
      <w:pPr>
        <w:spacing w:after="0"/>
        <w:ind w:left="0"/>
        <w:jc w:val="both"/>
      </w:pPr>
      <w:r>
        <w:rPr>
          <w:rFonts w:ascii="Times New Roman"/>
          <w:b w:val="false"/>
          <w:i w:val="false"/>
          <w:color w:val="000000"/>
          <w:sz w:val="28"/>
        </w:rPr>
        <w:t>
      өрт сөндіру техникасының жол-көлік оқиғаларына шығады;</w:t>
      </w:r>
    </w:p>
    <w:p>
      <w:pPr>
        <w:spacing w:after="0"/>
        <w:ind w:left="0"/>
        <w:jc w:val="both"/>
      </w:pPr>
      <w:r>
        <w:rPr>
          <w:rFonts w:ascii="Times New Roman"/>
          <w:b w:val="false"/>
          <w:i w:val="false"/>
          <w:color w:val="000000"/>
          <w:sz w:val="28"/>
        </w:rPr>
        <w:t>
      бөлімше басшыларына ТҚ ұйымдастыруда, өрт сөндіру техникаларын, ӨТЖ және жабдықтарын, өрт сөндіру құралдарын жөндеуде және пайдалануда практикалық және әдістемелік көмек көрсетеді, анықталған кемшіліктерді жоюға шаралар қабылдайды;</w:t>
      </w:r>
    </w:p>
    <w:p>
      <w:pPr>
        <w:spacing w:after="0"/>
        <w:ind w:left="0"/>
        <w:jc w:val="both"/>
      </w:pPr>
      <w:r>
        <w:rPr>
          <w:rFonts w:ascii="Times New Roman"/>
          <w:b w:val="false"/>
          <w:i w:val="false"/>
          <w:color w:val="000000"/>
          <w:sz w:val="28"/>
        </w:rPr>
        <w:t>
      өз құзыреті шегінде ТҚ бөлімшелерінің, жеңқұбыр базаларының және өрт сөндіру техникасының диагностикалық бекеттерінің жұмыстарына бақылауды жүзеге асырады;</w:t>
      </w:r>
    </w:p>
    <w:p>
      <w:pPr>
        <w:spacing w:after="0"/>
        <w:ind w:left="0"/>
        <w:jc w:val="both"/>
      </w:pPr>
      <w:r>
        <w:rPr>
          <w:rFonts w:ascii="Times New Roman"/>
          <w:b w:val="false"/>
          <w:i w:val="false"/>
          <w:color w:val="000000"/>
          <w:sz w:val="28"/>
        </w:rPr>
        <w:t>
      лауазымды тұлғалардан ТҚ бөлігінде осы Жарғының және өзге нормативтік актілер талаптарының орындалуын талап етеді;</w:t>
      </w:r>
    </w:p>
    <w:p>
      <w:pPr>
        <w:spacing w:after="0"/>
        <w:ind w:left="0"/>
        <w:jc w:val="both"/>
      </w:pPr>
      <w:r>
        <w:rPr>
          <w:rFonts w:ascii="Times New Roman"/>
          <w:b w:val="false"/>
          <w:i w:val="false"/>
          <w:color w:val="000000"/>
          <w:sz w:val="28"/>
        </w:rPr>
        <w:t>
      өрт сөндіру мемлекеттік мекемелері бөлімшелерінде ТҚ жағдайы туралы қажетті ақпаратты сұратады;</w:t>
      </w:r>
    </w:p>
    <w:p>
      <w:pPr>
        <w:spacing w:after="0"/>
        <w:ind w:left="0"/>
        <w:jc w:val="both"/>
      </w:pPr>
      <w:r>
        <w:rPr>
          <w:rFonts w:ascii="Times New Roman"/>
          <w:b w:val="false"/>
          <w:i w:val="false"/>
          <w:color w:val="000000"/>
          <w:sz w:val="28"/>
        </w:rPr>
        <w:t>
      ТҚ бөлігінде материалдық-техникалық қамтамасыз етуге өтінімді келіседі.</w:t>
      </w:r>
    </w:p>
    <w:bookmarkStart w:name="z39" w:id="48"/>
    <w:p>
      <w:pPr>
        <w:spacing w:after="0"/>
        <w:ind w:left="0"/>
        <w:jc w:val="left"/>
      </w:pPr>
      <w:r>
        <w:rPr>
          <w:rFonts w:ascii="Times New Roman"/>
          <w:b/>
          <w:i w:val="false"/>
          <w:color w:val="000000"/>
        </w:rPr>
        <w:t xml:space="preserve"> 10-параграф. Байланыс қызметінің бастығы</w:t>
      </w:r>
    </w:p>
    <w:bookmarkEnd w:id="48"/>
    <w:bookmarkStart w:name="z40" w:id="49"/>
    <w:p>
      <w:pPr>
        <w:spacing w:after="0"/>
        <w:ind w:left="0"/>
        <w:jc w:val="both"/>
      </w:pPr>
      <w:r>
        <w:rPr>
          <w:rFonts w:ascii="Times New Roman"/>
          <w:b w:val="false"/>
          <w:i w:val="false"/>
          <w:color w:val="000000"/>
          <w:sz w:val="28"/>
        </w:rPr>
        <w:t>
      23. БҚ бастығы:</w:t>
      </w:r>
    </w:p>
    <w:bookmarkEnd w:id="49"/>
    <w:p>
      <w:pPr>
        <w:spacing w:after="0"/>
        <w:ind w:left="0"/>
        <w:jc w:val="both"/>
      </w:pPr>
      <w:r>
        <w:rPr>
          <w:rFonts w:ascii="Times New Roman"/>
          <w:b w:val="false"/>
          <w:i w:val="false"/>
          <w:color w:val="000000"/>
          <w:sz w:val="28"/>
        </w:rPr>
        <w:t>
      байланыс құралдарының әзірлігі мен оны пайдалану бөлігінде гарнизон және қарауыл қызметін өткеруін бақылауды қамтамасыз етеді және оның жұмысын талдайды;</w:t>
      </w:r>
    </w:p>
    <w:p>
      <w:pPr>
        <w:spacing w:after="0"/>
        <w:ind w:left="0"/>
        <w:jc w:val="both"/>
      </w:pPr>
      <w:r>
        <w:rPr>
          <w:rFonts w:ascii="Times New Roman"/>
          <w:b w:val="false"/>
          <w:i w:val="false"/>
          <w:color w:val="000000"/>
          <w:sz w:val="28"/>
        </w:rPr>
        <w:t>
      қазіргі заманғы байланыс құралдарын игеру бойынша сабақтар ұйымдастырады және өзі өткізеді, БҚ озық тәжірибелерін таратады;</w:t>
      </w:r>
    </w:p>
    <w:p>
      <w:pPr>
        <w:spacing w:after="0"/>
        <w:ind w:left="0"/>
        <w:jc w:val="both"/>
      </w:pPr>
      <w:r>
        <w:rPr>
          <w:rFonts w:ascii="Times New Roman"/>
          <w:b w:val="false"/>
          <w:i w:val="false"/>
          <w:color w:val="000000"/>
          <w:sz w:val="28"/>
        </w:rPr>
        <w:t>
      бөлімшелердің байланыс құралдарымен жарақтандырылуы туралы ақпаратты біледі, ТҚ, байланыс құралдарын жөндеуді және пайдалануды ұйымдастыруды бақылауды жүзеге асырады, сондай-ақ анықталған кемшіліктерді жоюға шаралар қабылдайды;</w:t>
      </w:r>
    </w:p>
    <w:p>
      <w:pPr>
        <w:spacing w:after="0"/>
        <w:ind w:left="0"/>
        <w:jc w:val="both"/>
      </w:pPr>
      <w:r>
        <w:rPr>
          <w:rFonts w:ascii="Times New Roman"/>
          <w:b w:val="false"/>
          <w:i w:val="false"/>
          <w:color w:val="000000"/>
          <w:sz w:val="28"/>
        </w:rPr>
        <w:t>
      гарнизонда радиоалмасудың орындалуын талап етеді;</w:t>
      </w:r>
    </w:p>
    <w:p>
      <w:pPr>
        <w:spacing w:after="0"/>
        <w:ind w:left="0"/>
        <w:jc w:val="both"/>
      </w:pPr>
      <w:r>
        <w:rPr>
          <w:rFonts w:ascii="Times New Roman"/>
          <w:b w:val="false"/>
          <w:i w:val="false"/>
          <w:color w:val="000000"/>
          <w:sz w:val="28"/>
        </w:rPr>
        <w:t>
      басқару органдары мен өрт сөндіру мемлекеттік мекемесі бөлімшелеріндегі байланыс қызметінің жай-күйі туралы қажетті ақпараттарды сұратады;</w:t>
      </w:r>
    </w:p>
    <w:p>
      <w:pPr>
        <w:spacing w:after="0"/>
        <w:ind w:left="0"/>
        <w:jc w:val="both"/>
      </w:pPr>
      <w:r>
        <w:rPr>
          <w:rFonts w:ascii="Times New Roman"/>
          <w:b w:val="false"/>
          <w:i w:val="false"/>
          <w:color w:val="000000"/>
          <w:sz w:val="28"/>
        </w:rPr>
        <w:t>
      өрт сөндіру мемлекеттік мекемесі бөлімшелерінің басшыларына байланыс жұмысын жақсарту мәселелері бойынша ұсыныс енгізеді;</w:t>
      </w:r>
    </w:p>
    <w:p>
      <w:pPr>
        <w:spacing w:after="0"/>
        <w:ind w:left="0"/>
        <w:jc w:val="both"/>
      </w:pPr>
      <w:r>
        <w:rPr>
          <w:rFonts w:ascii="Times New Roman"/>
          <w:b w:val="false"/>
          <w:i w:val="false"/>
          <w:color w:val="000000"/>
          <w:sz w:val="28"/>
        </w:rPr>
        <w:t>
      байланыс құралдарына және пайдалану-шығыс материалдарына өтінімдерді келіседі.</w:t>
      </w:r>
    </w:p>
    <w:bookmarkStart w:name="z41" w:id="50"/>
    <w:p>
      <w:pPr>
        <w:spacing w:after="0"/>
        <w:ind w:left="0"/>
        <w:jc w:val="left"/>
      </w:pPr>
      <w:r>
        <w:rPr>
          <w:rFonts w:ascii="Times New Roman"/>
          <w:b/>
          <w:i w:val="false"/>
          <w:color w:val="000000"/>
        </w:rPr>
        <w:t xml:space="preserve"> 3-тарау. Қарауылдық қызмет 1-параграф. Қарауылдық қызметті ұйымдастыру және өткеру</w:t>
      </w:r>
    </w:p>
    <w:bookmarkEnd w:id="50"/>
    <w:bookmarkStart w:name="z42" w:id="51"/>
    <w:p>
      <w:pPr>
        <w:spacing w:after="0"/>
        <w:ind w:left="0"/>
        <w:jc w:val="both"/>
      </w:pPr>
      <w:r>
        <w:rPr>
          <w:rFonts w:ascii="Times New Roman"/>
          <w:b w:val="false"/>
          <w:i w:val="false"/>
          <w:color w:val="000000"/>
          <w:sz w:val="28"/>
        </w:rPr>
        <w:t>
      24. Министрліктің барлық аумақтық бөлімшелері, мемлекеттік өртке қарсы қызмет бөлімшелері қарауылдарының жеке құрамымен ауысымдардың (қарауылдардың) бірыңғай реттік нөмірлерімен, тәулік бойы 4 ауысымды режимде кезекшілікті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bookmarkStart w:name="z43" w:id="52"/>
      <w:r>
        <w:rPr>
          <w:rFonts w:ascii="Times New Roman"/>
          <w:b w:val="false"/>
          <w:i w:val="false"/>
          <w:color w:val="000000"/>
          <w:sz w:val="28"/>
        </w:rPr>
        <w:t xml:space="preserve">
      25. Бөлімшелердегі қызметтік құжаттаманы осы Жарғыға </w:t>
      </w:r>
    </w:p>
    <w:bookmarkEnd w:id="52"/>
    <w:p>
      <w:pPr>
        <w:spacing w:after="0"/>
        <w:ind w:left="0"/>
        <w:jc w:val="both"/>
      </w:pPr>
      <w:r>
        <w:rPr>
          <w:rFonts w:ascii="Times New Roman"/>
          <w:b w:val="false"/>
          <w:i w:val="false"/>
          <w:color w:val="000000"/>
          <w:sz w:val="28"/>
        </w:rPr>
        <w:t>7-қосымшаға сәйкес қызметті ұйымдастыру, дайындық және өрт сөндіру бойынша өртке қарсы қызмет бөлімшелерінің регламенттік құжаттарының тізбесіне сәйкес жүргізуді қамтамасыз етеді.</w:t>
      </w:r>
    </w:p>
    <w:bookmarkStart w:name="z44" w:id="53"/>
    <w:p>
      <w:pPr>
        <w:spacing w:after="0"/>
        <w:ind w:left="0"/>
        <w:jc w:val="both"/>
      </w:pPr>
      <w:r>
        <w:rPr>
          <w:rFonts w:ascii="Times New Roman"/>
          <w:b w:val="false"/>
          <w:i w:val="false"/>
          <w:color w:val="000000"/>
          <w:sz w:val="28"/>
        </w:rPr>
        <w:t>
      26. Қарауылдық қызметтің негізгі міндеттері:</w:t>
      </w:r>
    </w:p>
    <w:bookmarkEnd w:id="53"/>
    <w:p>
      <w:pPr>
        <w:spacing w:after="0"/>
        <w:ind w:left="0"/>
        <w:jc w:val="both"/>
      </w:pPr>
      <w:r>
        <w:rPr>
          <w:rFonts w:ascii="Times New Roman"/>
          <w:b w:val="false"/>
          <w:i w:val="false"/>
          <w:color w:val="000000"/>
          <w:sz w:val="28"/>
        </w:rPr>
        <w:t>
      кезекшілік кезінде қарауылдардың (кезекші ауысымдардың) өрт сөндіру және авариялық-құтқару жұмыстарын жүргізу бойынша іс-қимылдарды жүргізуге тұрақты әзірлігін қамтамасыз ету;</w:t>
      </w:r>
    </w:p>
    <w:p>
      <w:pPr>
        <w:spacing w:after="0"/>
        <w:ind w:left="0"/>
        <w:jc w:val="both"/>
      </w:pPr>
      <w:r>
        <w:rPr>
          <w:rFonts w:ascii="Times New Roman"/>
          <w:b w:val="false"/>
          <w:i w:val="false"/>
          <w:color w:val="000000"/>
          <w:sz w:val="28"/>
        </w:rPr>
        <w:t>
      өртке қарсы сумен жабдықтаудың, байланыс құралдарының, шығу ауданына өту жолдарының жарамды күйін бақылау;</w:t>
      </w:r>
    </w:p>
    <w:p>
      <w:pPr>
        <w:spacing w:after="0"/>
        <w:ind w:left="0"/>
        <w:jc w:val="both"/>
      </w:pPr>
      <w:r>
        <w:rPr>
          <w:rFonts w:ascii="Times New Roman"/>
          <w:b w:val="false"/>
          <w:i w:val="false"/>
          <w:color w:val="000000"/>
          <w:sz w:val="28"/>
        </w:rPr>
        <w:t>
      бөлімшенің шығу ауданында өртке қарсы сумен жабдықтаудың орналасқан жерлерін зерделеу, сондай-ақ жедел-тактикалық қатынастағы объектілерді зерделеу;</w:t>
      </w:r>
    </w:p>
    <w:p>
      <w:pPr>
        <w:spacing w:after="0"/>
        <w:ind w:left="0"/>
        <w:jc w:val="both"/>
      </w:pPr>
      <w:r>
        <w:rPr>
          <w:rFonts w:ascii="Times New Roman"/>
          <w:b w:val="false"/>
          <w:i w:val="false"/>
          <w:color w:val="000000"/>
          <w:sz w:val="28"/>
        </w:rPr>
        <w:t>
      мемлекеттік өртке қарсы қызмет бөлімшелерінің жеке құрамының тәртібін жоғары деңгейде ұстау;</w:t>
      </w:r>
    </w:p>
    <w:p>
      <w:pPr>
        <w:spacing w:after="0"/>
        <w:ind w:left="0"/>
        <w:jc w:val="both"/>
      </w:pPr>
      <w:r>
        <w:rPr>
          <w:rFonts w:ascii="Times New Roman"/>
          <w:b w:val="false"/>
          <w:i w:val="false"/>
          <w:color w:val="000000"/>
          <w:sz w:val="28"/>
        </w:rPr>
        <w:t>
      гарнизон бөлімшелерімен, қаланың (ауданның, объектінің) тіршілікті қамтамасыз ету қызметтерімен сенімді байланыс ұстау;</w:t>
      </w:r>
    </w:p>
    <w:p>
      <w:pPr>
        <w:spacing w:after="0"/>
        <w:ind w:left="0"/>
        <w:jc w:val="both"/>
      </w:pPr>
      <w:r>
        <w:rPr>
          <w:rFonts w:ascii="Times New Roman"/>
          <w:b w:val="false"/>
          <w:i w:val="false"/>
          <w:color w:val="000000"/>
          <w:sz w:val="28"/>
        </w:rPr>
        <w:t>
      бөлімшенің үй-жайлары мен аумағын күзетуді қамтамасыз ету, оларда қажет тәртіпті ұстау, әкімшілік-шаруашылық жұмыстарын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54"/>
    <w:p>
      <w:pPr>
        <w:spacing w:after="0"/>
        <w:ind w:left="0"/>
        <w:jc w:val="both"/>
      </w:pPr>
      <w:r>
        <w:rPr>
          <w:rFonts w:ascii="Times New Roman"/>
          <w:b w:val="false"/>
          <w:i w:val="false"/>
          <w:color w:val="000000"/>
          <w:sz w:val="28"/>
        </w:rPr>
        <w:t>
      27. Қарауылдық қызметті өткеру жеке құрамнан осы Жарғының барлық талаптарын нақты сақтауды, қырағалықты, батылдықты және қисынды бастамашы болуды талап етеді.</w:t>
      </w:r>
    </w:p>
    <w:bookmarkEnd w:id="54"/>
    <w:bookmarkStart w:name="z46" w:id="55"/>
    <w:p>
      <w:pPr>
        <w:spacing w:after="0"/>
        <w:ind w:left="0"/>
        <w:jc w:val="both"/>
      </w:pPr>
      <w:r>
        <w:rPr>
          <w:rFonts w:ascii="Times New Roman"/>
          <w:b w:val="false"/>
          <w:i w:val="false"/>
          <w:color w:val="000000"/>
          <w:sz w:val="28"/>
        </w:rPr>
        <w:t>
      28. Қарауылдың жеке құрамы (кезекші ауысым) қарауылдық қызметін мемлекеттік өртке қарсы қызмет бөлімшелеріндегі күн тәртібіне сәйкес өткереді.</w:t>
      </w:r>
    </w:p>
    <w:bookmarkEnd w:id="55"/>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арнайы-тактикалық дайындық, кәсіби қызметтік және дене даярлығы жоспарларына сәйкес қамтамасыз етіледі;</w:t>
      </w:r>
    </w:p>
    <w:p>
      <w:pPr>
        <w:spacing w:after="0"/>
        <w:ind w:left="0"/>
        <w:jc w:val="both"/>
      </w:pPr>
      <w:r>
        <w:rPr>
          <w:rFonts w:ascii="Times New Roman"/>
          <w:b w:val="false"/>
          <w:i w:val="false"/>
          <w:color w:val="000000"/>
          <w:sz w:val="28"/>
        </w:rPr>
        <w:t>
      шығу ауданын жедел-тактикалық жағдайын зерделеу ұйымдастырылады;</w:t>
      </w:r>
    </w:p>
    <w:p>
      <w:pPr>
        <w:spacing w:after="0"/>
        <w:ind w:left="0"/>
        <w:jc w:val="both"/>
      </w:pPr>
      <w:r>
        <w:rPr>
          <w:rFonts w:ascii="Times New Roman"/>
          <w:b w:val="false"/>
          <w:i w:val="false"/>
          <w:color w:val="000000"/>
          <w:sz w:val="28"/>
        </w:rPr>
        <w:t>
      тіршілікті қамтамасыз ету қызметтерімен байланыстың болуын, сондай-ақ бөлімшенің шығу ауданындағы су көздерінің жағдайына, көшелерге, өтетін жолдар мен ғимараттарға кіреберіс жолдарына бақылау жүзеге асырылады;</w:t>
      </w:r>
    </w:p>
    <w:p>
      <w:pPr>
        <w:spacing w:after="0"/>
        <w:ind w:left="0"/>
        <w:jc w:val="both"/>
      </w:pPr>
      <w:r>
        <w:rPr>
          <w:rFonts w:ascii="Times New Roman"/>
          <w:b w:val="false"/>
          <w:i w:val="false"/>
          <w:color w:val="000000"/>
          <w:sz w:val="28"/>
        </w:rPr>
        <w:t>
      жоғары шақыру нөмірі бойынша өрт сөндіруге және ТЖ салдарын жоюға бөлімшенің қарауылдық қызметтен бос жеке құрамын тарту іс-шаралары әзірленеді;</w:t>
      </w:r>
    </w:p>
    <w:p>
      <w:pPr>
        <w:spacing w:after="0"/>
        <w:ind w:left="0"/>
        <w:jc w:val="both"/>
      </w:pPr>
      <w:r>
        <w:rPr>
          <w:rFonts w:ascii="Times New Roman"/>
          <w:b w:val="false"/>
          <w:i w:val="false"/>
          <w:color w:val="000000"/>
          <w:sz w:val="28"/>
        </w:rPr>
        <w:t>
      бөлімшелерде шаруашылық жұмыстары орындалады;</w:t>
      </w:r>
    </w:p>
    <w:p>
      <w:pPr>
        <w:spacing w:after="0"/>
        <w:ind w:left="0"/>
        <w:jc w:val="both"/>
      </w:pPr>
      <w:r>
        <w:rPr>
          <w:rFonts w:ascii="Times New Roman"/>
          <w:b w:val="false"/>
          <w:i w:val="false"/>
          <w:color w:val="000000"/>
          <w:sz w:val="28"/>
        </w:rPr>
        <w:t>
      қарауылдық қызмет міндеттерін орындауға қажетті басқа да іс-шаралары жүзеге асырылады.</w:t>
      </w:r>
    </w:p>
    <w:bookmarkStart w:name="z47" w:id="56"/>
    <w:p>
      <w:pPr>
        <w:spacing w:after="0"/>
        <w:ind w:left="0"/>
        <w:jc w:val="both"/>
      </w:pPr>
      <w:r>
        <w:rPr>
          <w:rFonts w:ascii="Times New Roman"/>
          <w:b w:val="false"/>
          <w:i w:val="false"/>
          <w:color w:val="000000"/>
          <w:sz w:val="28"/>
        </w:rPr>
        <w:t>
      29. Түнгі уақытта қарауыл (кезекші ауысым) жеке құрамының демалысы жүзеге асырылады.</w:t>
      </w:r>
    </w:p>
    <w:bookmarkEnd w:id="56"/>
    <w:bookmarkStart w:name="z48" w:id="57"/>
    <w:p>
      <w:pPr>
        <w:spacing w:after="0"/>
        <w:ind w:left="0"/>
        <w:jc w:val="both"/>
      </w:pPr>
      <w:r>
        <w:rPr>
          <w:rFonts w:ascii="Times New Roman"/>
          <w:b w:val="false"/>
          <w:i w:val="false"/>
          <w:color w:val="000000"/>
          <w:sz w:val="28"/>
        </w:rPr>
        <w:t>
      30. Қарауылдық қызметті өткеруге өртке қарсы қызмет бөлімшелерінде арнайы бастапқы даярлықтан өтпеген, еңбекті қорғау және еңбек қауіпсіздігі қағидаларынан сынақ тапсыра алмаған адамдар, арнайы дыбыстық және жарық сигналдарымен жабдықталған көлік құралдарын басқару құқығы бойынша оқытудан өтпеген жүргізушілер, сондай-ақ ауру және есірткі немесе алкогольді мас күйдегі адамдар жіберілмейді.</w:t>
      </w:r>
    </w:p>
    <w:bookmarkEnd w:id="57"/>
    <w:bookmarkStart w:name="z49" w:id="58"/>
    <w:p>
      <w:pPr>
        <w:spacing w:after="0"/>
        <w:ind w:left="0"/>
        <w:jc w:val="both"/>
      </w:pPr>
      <w:r>
        <w:rPr>
          <w:rFonts w:ascii="Times New Roman"/>
          <w:b w:val="false"/>
          <w:i w:val="false"/>
          <w:color w:val="000000"/>
          <w:sz w:val="28"/>
        </w:rPr>
        <w:t>
      31. Қарауыл жеке құрамының саны бөлімшенің штатымен анықталады, бөлімше қарауылдарының жеке құрамымен, сондай-ақ мемлекеттік өртке қарсы қызмет бөлімшелерінің жеке бөлімшелері құрамымен көбейтілуі мүмкін.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9"/>
    <w:p>
      <w:pPr>
        <w:spacing w:after="0"/>
        <w:ind w:left="0"/>
        <w:jc w:val="left"/>
      </w:pPr>
      <w:r>
        <w:rPr>
          <w:rFonts w:ascii="Times New Roman"/>
          <w:b/>
          <w:i w:val="false"/>
          <w:color w:val="000000"/>
        </w:rPr>
        <w:t xml:space="preserve"> 2-параграф. Қарауылдың лауазымды адамдары</w:t>
      </w:r>
    </w:p>
    <w:bookmarkEnd w:id="59"/>
    <w:bookmarkStart w:name="z51" w:id="60"/>
    <w:p>
      <w:pPr>
        <w:spacing w:after="0"/>
        <w:ind w:left="0"/>
        <w:jc w:val="both"/>
      </w:pPr>
      <w:r>
        <w:rPr>
          <w:rFonts w:ascii="Times New Roman"/>
          <w:b w:val="false"/>
          <w:i w:val="false"/>
          <w:color w:val="000000"/>
          <w:sz w:val="28"/>
        </w:rPr>
        <w:t>
      32. Қарауылдың лауазымды адамдары:</w:t>
      </w:r>
    </w:p>
    <w:bookmarkEnd w:id="60"/>
    <w:p>
      <w:pPr>
        <w:spacing w:after="0"/>
        <w:ind w:left="0"/>
        <w:jc w:val="both"/>
      </w:pPr>
      <w:r>
        <w:rPr>
          <w:rFonts w:ascii="Times New Roman"/>
          <w:b w:val="false"/>
          <w:i w:val="false"/>
          <w:color w:val="000000"/>
          <w:sz w:val="28"/>
        </w:rPr>
        <w:t>
      қарауыл бастығы (кезекші ауысым басшысы), өрт сөндіру кемесі (корабльдің) командирінің (капитан) көмекшісі;</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өрт сөндіру автомобилінің жүргізушісі;</w:t>
      </w:r>
    </w:p>
    <w:p>
      <w:pPr>
        <w:spacing w:after="0"/>
        <w:ind w:left="0"/>
        <w:jc w:val="both"/>
      </w:pPr>
      <w:r>
        <w:rPr>
          <w:rFonts w:ascii="Times New Roman"/>
          <w:b w:val="false"/>
          <w:i w:val="false"/>
          <w:color w:val="000000"/>
          <w:sz w:val="28"/>
        </w:rPr>
        <w:t>
      бөлімнің байланыс пунктінің диспетчері (радиотелефонист);</w:t>
      </w:r>
    </w:p>
    <w:p>
      <w:pPr>
        <w:spacing w:after="0"/>
        <w:ind w:left="0"/>
        <w:jc w:val="both"/>
      </w:pPr>
      <w:r>
        <w:rPr>
          <w:rFonts w:ascii="Times New Roman"/>
          <w:b w:val="false"/>
          <w:i w:val="false"/>
          <w:color w:val="000000"/>
          <w:sz w:val="28"/>
        </w:rPr>
        <w:t>
      аға өрт сөндіруші (өрт сөндіруші) болып табылады.</w:t>
      </w:r>
    </w:p>
    <w:bookmarkStart w:name="z52" w:id="61"/>
    <w:p>
      <w:pPr>
        <w:spacing w:after="0"/>
        <w:ind w:left="0"/>
        <w:jc w:val="left"/>
      </w:pPr>
      <w:r>
        <w:rPr>
          <w:rFonts w:ascii="Times New Roman"/>
          <w:b/>
          <w:i w:val="false"/>
          <w:color w:val="000000"/>
        </w:rPr>
        <w:t xml:space="preserve"> 3-параграф. Қарауыл бастығы (кезекші ауысым басшысы)</w:t>
      </w:r>
    </w:p>
    <w:bookmarkEnd w:id="61"/>
    <w:bookmarkStart w:name="z53" w:id="62"/>
    <w:p>
      <w:pPr>
        <w:spacing w:after="0"/>
        <w:ind w:left="0"/>
        <w:jc w:val="both"/>
      </w:pPr>
      <w:r>
        <w:rPr>
          <w:rFonts w:ascii="Times New Roman"/>
          <w:b w:val="false"/>
          <w:i w:val="false"/>
          <w:color w:val="000000"/>
          <w:sz w:val="28"/>
        </w:rPr>
        <w:t>
      33. Қарауыл бастығы (кезекші ауысым басшысы) қарауылдың (кезекші ауысым) жеке құрамының тікелей бастығы болып табылады және бөлімше басшысына бағынады.</w:t>
      </w:r>
    </w:p>
    <w:bookmarkEnd w:id="62"/>
    <w:bookmarkStart w:name="z54" w:id="63"/>
    <w:p>
      <w:pPr>
        <w:spacing w:after="0"/>
        <w:ind w:left="0"/>
        <w:jc w:val="both"/>
      </w:pPr>
      <w:r>
        <w:rPr>
          <w:rFonts w:ascii="Times New Roman"/>
          <w:b w:val="false"/>
          <w:i w:val="false"/>
          <w:color w:val="000000"/>
          <w:sz w:val="28"/>
        </w:rPr>
        <w:t>
      34. Қарауыл бастығы (кезекші ауысым басшысы):</w:t>
      </w:r>
    </w:p>
    <w:bookmarkEnd w:id="63"/>
    <w:p>
      <w:pPr>
        <w:spacing w:after="0"/>
        <w:ind w:left="0"/>
        <w:jc w:val="both"/>
      </w:pPr>
      <w:r>
        <w:rPr>
          <w:rFonts w:ascii="Times New Roman"/>
          <w:b w:val="false"/>
          <w:i w:val="false"/>
          <w:color w:val="000000"/>
          <w:sz w:val="28"/>
        </w:rPr>
        <w:t>
      жеке құрамның қарауылдық қызметін өткеруді бақылайды және ұйымдастырады, оның ішінде ішкі наряд адамдарының кезекшілікті өткеруін тексереді;</w:t>
      </w:r>
    </w:p>
    <w:p>
      <w:pPr>
        <w:spacing w:after="0"/>
        <w:ind w:left="0"/>
        <w:jc w:val="both"/>
      </w:pPr>
      <w:r>
        <w:rPr>
          <w:rFonts w:ascii="Times New Roman"/>
          <w:b w:val="false"/>
          <w:i w:val="false"/>
          <w:color w:val="000000"/>
          <w:sz w:val="28"/>
        </w:rPr>
        <w:t>
      кезекшілік кезінде қарауылдың жеке құрамының дайындық жоспарын орындауын қамтамасыз етеді және сабақты жеке өзі өткізеді;</w:t>
      </w:r>
    </w:p>
    <w:p>
      <w:pPr>
        <w:spacing w:after="0"/>
        <w:ind w:left="0"/>
        <w:jc w:val="both"/>
      </w:pPr>
      <w:r>
        <w:rPr>
          <w:rFonts w:ascii="Times New Roman"/>
          <w:b w:val="false"/>
          <w:i w:val="false"/>
          <w:color w:val="000000"/>
          <w:sz w:val="28"/>
        </w:rPr>
        <w:t>
      өрт сөндіру техникасының, ӨТЖ және жабдықтарды, өртсөндіргіш заттарды өрт сөндіру бойынша іс-қимылдарды жүргізуге әзірлікте ұстау жөніндегі іс-шараларды жүргізеді, сондай-ақ бөлімшенің шығу ауданындағы өрт сөндіру гидранттарының, су айдындарының, өтетін жолдардың, кіре беріс жолдардың жай-күйін бақылайды;</w:t>
      </w:r>
    </w:p>
    <w:p>
      <w:pPr>
        <w:spacing w:after="0"/>
        <w:ind w:left="0"/>
        <w:jc w:val="both"/>
      </w:pPr>
      <w:r>
        <w:rPr>
          <w:rFonts w:ascii="Times New Roman"/>
          <w:b w:val="false"/>
          <w:i w:val="false"/>
          <w:color w:val="000000"/>
          <w:sz w:val="28"/>
        </w:rPr>
        <w:t>
      жеке құрамның еңбекті қорғау, қауіпсіздік техникасы қағидаларын орындауды, сондай-ақ қарауылдың жеке құрамының тәртіпті сақтауын қамтамасыз етеді;</w:t>
      </w:r>
    </w:p>
    <w:p>
      <w:pPr>
        <w:spacing w:after="0"/>
        <w:ind w:left="0"/>
        <w:jc w:val="both"/>
      </w:pPr>
      <w:r>
        <w:rPr>
          <w:rFonts w:ascii="Times New Roman"/>
          <w:b w:val="false"/>
          <w:i w:val="false"/>
          <w:color w:val="000000"/>
          <w:sz w:val="28"/>
        </w:rPr>
        <w:t>
      ТАОЖҚҚ ТҚ көрсетуін (№ 1, 2-тексеру) және ГТҚҚ құжаттарының дұрыс жүргізілуін бақылауды жүзеге асырады;</w:t>
      </w:r>
    </w:p>
    <w:p>
      <w:pPr>
        <w:spacing w:after="0"/>
        <w:ind w:left="0"/>
        <w:jc w:val="both"/>
      </w:pPr>
      <w:r>
        <w:rPr>
          <w:rFonts w:ascii="Times New Roman"/>
          <w:b w:val="false"/>
          <w:i w:val="false"/>
          <w:color w:val="000000"/>
          <w:sz w:val="28"/>
        </w:rPr>
        <w:t>
      күн тәртібінде көзделген іс-шаралардың орындалуын қамтамасыз етеді және түнгі мезгілде балалар және емдеу мекемелерінде, түнгі объектілерде адамдардың болуы туралы деректер жинауды бақылайды;</w:t>
      </w:r>
    </w:p>
    <w:p>
      <w:pPr>
        <w:spacing w:after="0"/>
        <w:ind w:left="0"/>
        <w:jc w:val="both"/>
      </w:pPr>
      <w:r>
        <w:rPr>
          <w:rFonts w:ascii="Times New Roman"/>
          <w:b w:val="false"/>
          <w:i w:val="false"/>
          <w:color w:val="000000"/>
          <w:sz w:val="28"/>
        </w:rPr>
        <w:t xml:space="preserve">
      Осы Жарғының </w:t>
      </w:r>
      <w:r>
        <w:rPr>
          <w:rFonts w:ascii="Times New Roman"/>
          <w:b w:val="false"/>
          <w:i w:val="false"/>
          <w:color w:val="000000"/>
          <w:sz w:val="28"/>
        </w:rPr>
        <w:t>90-тармағында</w:t>
      </w:r>
      <w:r>
        <w:rPr>
          <w:rFonts w:ascii="Times New Roman"/>
          <w:b w:val="false"/>
          <w:i w:val="false"/>
          <w:color w:val="000000"/>
          <w:sz w:val="28"/>
        </w:rPr>
        <w:t xml:space="preserve"> көрсетілген, бұған құқығы бар тұлғалардан басқа бөгде тұлғалар қызметтік үй-жайларға жіберілмейді;</w:t>
      </w:r>
    </w:p>
    <w:p>
      <w:pPr>
        <w:spacing w:after="0"/>
        <w:ind w:left="0"/>
        <w:jc w:val="both"/>
      </w:pPr>
      <w:r>
        <w:rPr>
          <w:rFonts w:ascii="Times New Roman"/>
          <w:b w:val="false"/>
          <w:i w:val="false"/>
          <w:color w:val="000000"/>
          <w:sz w:val="28"/>
        </w:rPr>
        <w:t>
      қарауыл қызметін ұйымдастыруды регламенттейтін құжаттарды әзірлейді және түзетеді;</w:t>
      </w:r>
    </w:p>
    <w:p>
      <w:pPr>
        <w:spacing w:after="0"/>
        <w:ind w:left="0"/>
        <w:jc w:val="both"/>
      </w:pPr>
      <w:r>
        <w:rPr>
          <w:rFonts w:ascii="Times New Roman"/>
          <w:b w:val="false"/>
          <w:i w:val="false"/>
          <w:color w:val="000000"/>
          <w:sz w:val="28"/>
        </w:rPr>
        <w:t>
      өрттерге, авариялық-құтқару жұмыстарына шығады және кезекші қарауылдың әрекеттеріне басшылық етеді;</w:t>
      </w:r>
    </w:p>
    <w:p>
      <w:pPr>
        <w:spacing w:after="0"/>
        <w:ind w:left="0"/>
        <w:jc w:val="both"/>
      </w:pPr>
      <w:r>
        <w:rPr>
          <w:rFonts w:ascii="Times New Roman"/>
          <w:b w:val="false"/>
          <w:i w:val="false"/>
          <w:color w:val="000000"/>
          <w:sz w:val="28"/>
        </w:rPr>
        <w:t>
      өрт сөндіру бөлімінің шығу ауданын, аса маңызды объектілердің (цехтардың) және су көздерінің орналасуын, сондай-ақ бөлімшедегі қолда бар өрт сөндіру техникасы мен байланыс құралдарының сипаттамаларын біледі;</w:t>
      </w:r>
    </w:p>
    <w:p>
      <w:pPr>
        <w:spacing w:after="0"/>
        <w:ind w:left="0"/>
        <w:jc w:val="both"/>
      </w:pPr>
      <w:r>
        <w:rPr>
          <w:rFonts w:ascii="Times New Roman"/>
          <w:b w:val="false"/>
          <w:i w:val="false"/>
          <w:color w:val="000000"/>
          <w:sz w:val="28"/>
        </w:rPr>
        <w:t>
      шығу ауданындағы жедел ахуалдың жай-күйі туралы қажетті ақпаратты сұрайды, қарауылдық қызметті ұйымдастыру жөніндегі өкімдік және басқа құжаттармен танысады.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64"/>
    <w:p>
      <w:pPr>
        <w:spacing w:after="0"/>
        <w:ind w:left="0"/>
        <w:jc w:val="both"/>
      </w:pPr>
      <w:r>
        <w:rPr>
          <w:rFonts w:ascii="Times New Roman"/>
          <w:b w:val="false"/>
          <w:i w:val="false"/>
          <w:color w:val="000000"/>
          <w:sz w:val="28"/>
        </w:rPr>
        <w:t>
      35. Қарауыл бастығына (кезекші ауысым басшысына):</w:t>
      </w:r>
    </w:p>
    <w:bookmarkEnd w:id="64"/>
    <w:p>
      <w:pPr>
        <w:spacing w:after="0"/>
        <w:ind w:left="0"/>
        <w:jc w:val="both"/>
      </w:pPr>
      <w:r>
        <w:rPr>
          <w:rFonts w:ascii="Times New Roman"/>
          <w:b w:val="false"/>
          <w:i w:val="false"/>
          <w:color w:val="000000"/>
          <w:sz w:val="28"/>
        </w:rPr>
        <w:t>
      осы Жарғыда көзделген жағдайлардан басқа бөлімшенің орналасқан жерінен кетуге;</w:t>
      </w:r>
    </w:p>
    <w:p>
      <w:pPr>
        <w:spacing w:after="0"/>
        <w:ind w:left="0"/>
        <w:jc w:val="both"/>
      </w:pPr>
      <w:r>
        <w:rPr>
          <w:rFonts w:ascii="Times New Roman"/>
          <w:b w:val="false"/>
          <w:i w:val="false"/>
          <w:color w:val="000000"/>
          <w:sz w:val="28"/>
        </w:rPr>
        <w:t xml:space="preserve">
      қарауылдық қызметті өткерумен байланысты жағдайлардан басқа қарауыл құрамынан біреуді ауыстыруға, жіберуге; </w:t>
      </w:r>
    </w:p>
    <w:p>
      <w:pPr>
        <w:spacing w:after="0"/>
        <w:ind w:left="0"/>
        <w:jc w:val="both"/>
      </w:pPr>
      <w:r>
        <w:rPr>
          <w:rFonts w:ascii="Times New Roman"/>
          <w:b w:val="false"/>
          <w:i w:val="false"/>
          <w:color w:val="000000"/>
          <w:sz w:val="28"/>
        </w:rPr>
        <w:t xml:space="preserve">
      осы Жарғыда көрсетілген жағдайлардан басқа өрт сөндіру автомобильдерін өрт сөндіру есептобынан шығаруға болмайды. </w:t>
      </w:r>
    </w:p>
    <w:bookmarkStart w:name="z56" w:id="65"/>
    <w:p>
      <w:pPr>
        <w:spacing w:after="0"/>
        <w:ind w:left="0"/>
        <w:jc w:val="both"/>
      </w:pPr>
      <w:r>
        <w:rPr>
          <w:rFonts w:ascii="Times New Roman"/>
          <w:b w:val="false"/>
          <w:i w:val="false"/>
          <w:color w:val="000000"/>
          <w:sz w:val="28"/>
        </w:rPr>
        <w:t xml:space="preserve">
      36. Кемінде арнайы орта білімі көлемінде даярлығы, өрт сөндіру бойынша практикалық жұмыс тәжірибесі бар және ерекше жағдайларда бөлімшенің аса даярланған командиріне, қарауылды (кезекші ауысым) бастап өздігінше кезекшілік атқаруға жіберілген орта немесе жоғары басшы құрамның тұлғаларына ғана қарауыл бастығын (кезекші ауысым басшысын) ауыстыруға рұқсат етіледі. </w:t>
      </w:r>
    </w:p>
    <w:bookmarkEnd w:id="65"/>
    <w:bookmarkStart w:name="z57" w:id="66"/>
    <w:p>
      <w:pPr>
        <w:spacing w:after="0"/>
        <w:ind w:left="0"/>
        <w:jc w:val="both"/>
      </w:pPr>
      <w:r>
        <w:rPr>
          <w:rFonts w:ascii="Times New Roman"/>
          <w:b w:val="false"/>
          <w:i w:val="false"/>
          <w:color w:val="000000"/>
          <w:sz w:val="28"/>
        </w:rPr>
        <w:t xml:space="preserve">
      37. Қарауыл бастығы (кезекші ауысым басшысы) кенеттен ауырып қалған жағдайда, бөлімше басшысы (жедел кезекші), оны жақын маңдағы емдеу мекемесіне жіберу туралы шешім қабылдайды. Қарауыл бастығының (кезекші ауысым басшысының) міндеті, бөлімше басшыларының біріне немесе басқа даярланған лауазымды тұлғаға жүктеледі. </w:t>
      </w:r>
    </w:p>
    <w:bookmarkEnd w:id="66"/>
    <w:bookmarkStart w:name="z58" w:id="67"/>
    <w:p>
      <w:pPr>
        <w:spacing w:after="0"/>
        <w:ind w:left="0"/>
        <w:jc w:val="left"/>
      </w:pPr>
      <w:r>
        <w:rPr>
          <w:rFonts w:ascii="Times New Roman"/>
          <w:b/>
          <w:i w:val="false"/>
          <w:color w:val="000000"/>
        </w:rPr>
        <w:t xml:space="preserve"> 4-параграф. Бөлімше командирі</w:t>
      </w:r>
    </w:p>
    <w:bookmarkEnd w:id="67"/>
    <w:bookmarkStart w:name="z59" w:id="68"/>
    <w:p>
      <w:pPr>
        <w:spacing w:after="0"/>
        <w:ind w:left="0"/>
        <w:jc w:val="both"/>
      </w:pPr>
      <w:r>
        <w:rPr>
          <w:rFonts w:ascii="Times New Roman"/>
          <w:b w:val="false"/>
          <w:i w:val="false"/>
          <w:color w:val="000000"/>
          <w:sz w:val="28"/>
        </w:rPr>
        <w:t>
      38. Бөлімше командирі:</w:t>
      </w:r>
    </w:p>
    <w:bookmarkEnd w:id="68"/>
    <w:p>
      <w:pPr>
        <w:spacing w:after="0"/>
        <w:ind w:left="0"/>
        <w:jc w:val="both"/>
      </w:pPr>
      <w:r>
        <w:rPr>
          <w:rFonts w:ascii="Times New Roman"/>
          <w:b w:val="false"/>
          <w:i w:val="false"/>
          <w:color w:val="000000"/>
          <w:sz w:val="28"/>
        </w:rPr>
        <w:t>
      қарауыл ауысқанда бекітілген өрт сөндіру техникасын, ӨТҚ мен жабдықтарды, үй-жайларды, мүкәммал мен мүліктерді қабылдауды қамтамасыз етеді;</w:t>
      </w:r>
    </w:p>
    <w:p>
      <w:pPr>
        <w:spacing w:after="0"/>
        <w:ind w:left="0"/>
        <w:jc w:val="both"/>
      </w:pPr>
      <w:r>
        <w:rPr>
          <w:rFonts w:ascii="Times New Roman"/>
          <w:b w:val="false"/>
          <w:i w:val="false"/>
          <w:color w:val="000000"/>
          <w:sz w:val="28"/>
        </w:rPr>
        <w:t>
      бөлімшенің жеке құрамына оқыту жүргізеді және қарауыл бастығына (кезекші ауысым басшысына) кезекшілік кезінде даярлық жоспарын орындауға көмектеседі;</w:t>
      </w:r>
    </w:p>
    <w:p>
      <w:pPr>
        <w:spacing w:after="0"/>
        <w:ind w:left="0"/>
        <w:jc w:val="both"/>
      </w:pPr>
      <w:r>
        <w:rPr>
          <w:rFonts w:ascii="Times New Roman"/>
          <w:b w:val="false"/>
          <w:i w:val="false"/>
          <w:color w:val="000000"/>
          <w:sz w:val="28"/>
        </w:rPr>
        <w:t>
      бөлімше жеке құрамының өрт сөндіру-саптық дайындық бойынша нормативтерді орындауды қамтамасыз етеді;</w:t>
      </w:r>
    </w:p>
    <w:p>
      <w:pPr>
        <w:spacing w:after="0"/>
        <w:ind w:left="0"/>
        <w:jc w:val="both"/>
      </w:pPr>
      <w:r>
        <w:rPr>
          <w:rFonts w:ascii="Times New Roman"/>
          <w:b w:val="false"/>
          <w:i w:val="false"/>
          <w:color w:val="000000"/>
          <w:sz w:val="28"/>
        </w:rPr>
        <w:t>
      бөлімшеге бекітілген өрт сөндіру автомобилінде ТАОЖҚҚ ұстау тәртібін бақылайды;</w:t>
      </w:r>
    </w:p>
    <w:p>
      <w:pPr>
        <w:spacing w:after="0"/>
        <w:ind w:left="0"/>
        <w:jc w:val="both"/>
      </w:pPr>
      <w:r>
        <w:rPr>
          <w:rFonts w:ascii="Times New Roman"/>
          <w:b w:val="false"/>
          <w:i w:val="false"/>
          <w:color w:val="000000"/>
          <w:sz w:val="28"/>
        </w:rPr>
        <w:t>
      бөлімнің шығу ауданын, су көздерінің және аса маңызды объектілердің (цехтардың) орналасқан жерлерін, сондай-ақ бөлімшедегі қолданыстағы өрт сөндіру автомобильдері мен басқа да өрт сөндіру техникаларының тактикалық-техникалық сипаттамаларын біледі;</w:t>
      </w:r>
    </w:p>
    <w:p>
      <w:pPr>
        <w:spacing w:after="0"/>
        <w:ind w:left="0"/>
        <w:jc w:val="both"/>
      </w:pPr>
      <w:r>
        <w:rPr>
          <w:rFonts w:ascii="Times New Roman"/>
          <w:b w:val="false"/>
          <w:i w:val="false"/>
          <w:color w:val="000000"/>
          <w:sz w:val="28"/>
        </w:rPr>
        <w:t>
      бекеттерге, шолғыншыларға, ішкі нарядта және өрт сөндіру есептобына тағайындалған өрт сөндірушілерді даярлайды, олардың қызметтік міндеттерін білуін, құрал-жабдықтар мен жауынгерлік киімдерін дайындауын тексереді;</w:t>
      </w:r>
    </w:p>
    <w:p>
      <w:pPr>
        <w:spacing w:after="0"/>
        <w:ind w:left="0"/>
        <w:jc w:val="both"/>
      </w:pPr>
      <w:r>
        <w:rPr>
          <w:rFonts w:ascii="Times New Roman"/>
          <w:b w:val="false"/>
          <w:i w:val="false"/>
          <w:color w:val="000000"/>
          <w:sz w:val="28"/>
        </w:rPr>
        <w:t>
      қарауыл бастығына (кезекші ауысым басшысына) қарамағындағылардың аурулары, шағымдары мен оларға бекітілген ӨТҚ мен жабдықтардың жоғалуы немесе ақаулығы жөнінде өтініштері туралы баяндайды.</w:t>
      </w:r>
    </w:p>
    <w:bookmarkStart w:name="z60" w:id="69"/>
    <w:p>
      <w:pPr>
        <w:spacing w:after="0"/>
        <w:ind w:left="0"/>
        <w:jc w:val="left"/>
      </w:pPr>
      <w:r>
        <w:rPr>
          <w:rFonts w:ascii="Times New Roman"/>
          <w:b/>
          <w:i w:val="false"/>
          <w:color w:val="000000"/>
        </w:rPr>
        <w:t xml:space="preserve"> 5-параграф. Өрт сөндіру автомобилінің жүргізушісі</w:t>
      </w:r>
    </w:p>
    <w:bookmarkEnd w:id="69"/>
    <w:bookmarkStart w:name="z61" w:id="70"/>
    <w:p>
      <w:pPr>
        <w:spacing w:after="0"/>
        <w:ind w:left="0"/>
        <w:jc w:val="both"/>
      </w:pPr>
      <w:r>
        <w:rPr>
          <w:rFonts w:ascii="Times New Roman"/>
          <w:b w:val="false"/>
          <w:i w:val="false"/>
          <w:color w:val="000000"/>
          <w:sz w:val="28"/>
        </w:rPr>
        <w:t>
      39. Өрт сөндіру автомобилінің жүргізушісі:</w:t>
      </w:r>
    </w:p>
    <w:bookmarkEnd w:id="70"/>
    <w:p>
      <w:pPr>
        <w:spacing w:after="0"/>
        <w:ind w:left="0"/>
        <w:jc w:val="both"/>
      </w:pPr>
      <w:r>
        <w:rPr>
          <w:rFonts w:ascii="Times New Roman"/>
          <w:b w:val="false"/>
          <w:i w:val="false"/>
          <w:color w:val="000000"/>
          <w:sz w:val="28"/>
        </w:rPr>
        <w:t>
      оған бекітілген өрт сөндіру автомобилінің тактикалық-техникалық сипаттамасын, мақсатын, құрылысын, жұмыс істеу қағидатын, сондай-ақ өрт сөндіру бөлімінің шығу ауданын, су көздерін, жолдар мен өту жолдарын біледі;</w:t>
      </w:r>
    </w:p>
    <w:p>
      <w:pPr>
        <w:spacing w:after="0"/>
        <w:ind w:left="0"/>
        <w:jc w:val="both"/>
      </w:pPr>
      <w:r>
        <w:rPr>
          <w:rFonts w:ascii="Times New Roman"/>
          <w:b w:val="false"/>
          <w:i w:val="false"/>
          <w:color w:val="000000"/>
          <w:sz w:val="28"/>
        </w:rPr>
        <w:t>
      жол қозғалысы ережелерінің талаптарын орындайды және бөлімнің жарақтануында бар барлық типті өрт сөндіру автомобильдерін әртүрлі жол және метеорологиялық жағдайларда басқара алады;</w:t>
      </w:r>
    </w:p>
    <w:p>
      <w:pPr>
        <w:spacing w:after="0"/>
        <w:ind w:left="0"/>
        <w:jc w:val="both"/>
      </w:pPr>
      <w:r>
        <w:rPr>
          <w:rFonts w:ascii="Times New Roman"/>
          <w:b w:val="false"/>
          <w:i w:val="false"/>
          <w:color w:val="000000"/>
          <w:sz w:val="28"/>
        </w:rPr>
        <w:t>
      барлық арнайы агрегаттар мен механизмдерде, сондай-ақ арнайы автомобильдерде орнатылған радиостанцияларда жұмыс істей біледі, өрттерде және авариялық-құтқару жұмыстарын жүргізу кезінде іс-қимыл жүргізу жағдайларында олардың техникалық және тактикалық мүмкіндіктерін толық көлемде пайдалана біледі;</w:t>
      </w:r>
    </w:p>
    <w:p>
      <w:pPr>
        <w:spacing w:after="0"/>
        <w:ind w:left="0"/>
        <w:jc w:val="both"/>
      </w:pPr>
      <w:r>
        <w:rPr>
          <w:rFonts w:ascii="Times New Roman"/>
          <w:b w:val="false"/>
          <w:i w:val="false"/>
          <w:color w:val="000000"/>
          <w:sz w:val="28"/>
        </w:rPr>
        <w:t>
      қызмет өткеру, өрт сөндіру автомобильтерін пайдалану, оларды жөндеу және ТҚ барысында қауіпсіздік техникасы және өндірістік санитария қағидаларын орындайды;</w:t>
      </w:r>
    </w:p>
    <w:p>
      <w:pPr>
        <w:spacing w:after="0"/>
        <w:ind w:left="0"/>
        <w:jc w:val="both"/>
      </w:pPr>
      <w:r>
        <w:rPr>
          <w:rFonts w:ascii="Times New Roman"/>
          <w:b w:val="false"/>
          <w:i w:val="false"/>
          <w:color w:val="000000"/>
          <w:sz w:val="28"/>
        </w:rPr>
        <w:t>
      ұйқыға жатқанға дейін қарауыл ішкі наряд адамдарының міндеттерін орындайды;</w:t>
      </w:r>
    </w:p>
    <w:p>
      <w:pPr>
        <w:spacing w:after="0"/>
        <w:ind w:left="0"/>
        <w:jc w:val="both"/>
      </w:pPr>
      <w:r>
        <w:rPr>
          <w:rFonts w:ascii="Times New Roman"/>
          <w:b w:val="false"/>
          <w:i w:val="false"/>
          <w:color w:val="000000"/>
          <w:sz w:val="28"/>
        </w:rPr>
        <w:t>
      бекітілген техникалардың барлық ақаулықтары туралы бөлімше командиріне баяндайды және оларды жою бойынша дереу шаралар қабылдайды.</w:t>
      </w:r>
    </w:p>
    <w:bookmarkStart w:name="z62" w:id="71"/>
    <w:p>
      <w:pPr>
        <w:spacing w:after="0"/>
        <w:ind w:left="0"/>
        <w:jc w:val="both"/>
      </w:pPr>
      <w:r>
        <w:rPr>
          <w:rFonts w:ascii="Times New Roman"/>
          <w:b w:val="false"/>
          <w:i w:val="false"/>
          <w:color w:val="000000"/>
          <w:sz w:val="28"/>
        </w:rPr>
        <w:t xml:space="preserve">
      40. Өзімен бірге жүргізуші куәлігі мен оған бекітілген өрт сөндіру автомобильдерін жүргізу құқығына куәлігі жоқ жүргізуші кезекшілікке жіберілмейді. </w:t>
      </w:r>
    </w:p>
    <w:bookmarkEnd w:id="71"/>
    <w:bookmarkStart w:name="z63" w:id="72"/>
    <w:p>
      <w:pPr>
        <w:spacing w:after="0"/>
        <w:ind w:left="0"/>
        <w:jc w:val="both"/>
      </w:pPr>
      <w:r>
        <w:rPr>
          <w:rFonts w:ascii="Times New Roman"/>
          <w:b w:val="false"/>
          <w:i w:val="false"/>
          <w:color w:val="000000"/>
          <w:sz w:val="28"/>
        </w:rPr>
        <w:t>
      41. Жүргізушіге басқа адамдарға, өзі бағынатын адамдарды адамдарды қоса алғанда көлік құралдарын басқаруға беруге және өрт сөндіру автомобилінің оталдыру құлпында оталдыру кілтін қалдырып кетуге тыйым салынады.</w:t>
      </w:r>
    </w:p>
    <w:bookmarkEnd w:id="72"/>
    <w:bookmarkStart w:name="z64" w:id="73"/>
    <w:p>
      <w:pPr>
        <w:spacing w:after="0"/>
        <w:ind w:left="0"/>
        <w:jc w:val="left"/>
      </w:pPr>
      <w:r>
        <w:rPr>
          <w:rFonts w:ascii="Times New Roman"/>
          <w:b/>
          <w:i w:val="false"/>
          <w:color w:val="000000"/>
        </w:rPr>
        <w:t xml:space="preserve"> 6-параграф. Бөлімнің байланыс пунктінің диспетчері (радиотелефонист)</w:t>
      </w:r>
    </w:p>
    <w:bookmarkEnd w:id="73"/>
    <w:bookmarkStart w:name="z65" w:id="74"/>
    <w:p>
      <w:pPr>
        <w:spacing w:after="0"/>
        <w:ind w:left="0"/>
        <w:jc w:val="both"/>
      </w:pPr>
      <w:r>
        <w:rPr>
          <w:rFonts w:ascii="Times New Roman"/>
          <w:b w:val="false"/>
          <w:i w:val="false"/>
          <w:color w:val="000000"/>
          <w:sz w:val="28"/>
        </w:rPr>
        <w:t>
      42. ББП диспетчері (радиотелефонист):</w:t>
      </w:r>
    </w:p>
    <w:bookmarkEnd w:id="74"/>
    <w:p>
      <w:pPr>
        <w:spacing w:after="0"/>
        <w:ind w:left="0"/>
        <w:jc w:val="both"/>
      </w:pPr>
      <w:r>
        <w:rPr>
          <w:rFonts w:ascii="Times New Roman"/>
          <w:b w:val="false"/>
          <w:i w:val="false"/>
          <w:color w:val="000000"/>
          <w:sz w:val="28"/>
        </w:rPr>
        <w:t>
      ББП барлық қолда бар техникалық байланыс құралдарына келіп түскен өрт, ТЖ туралы хабарламаларды дәл қабылдауға, беруге және тіркеуге және ақпаратты өңдеуге, шақыру орнына қарауылдың (бөлімшелердің) кезекшілерін уақытында және дұрыс жібереді;</w:t>
      </w:r>
    </w:p>
    <w:p>
      <w:pPr>
        <w:spacing w:after="0"/>
        <w:ind w:left="0"/>
        <w:jc w:val="both"/>
      </w:pPr>
      <w:r>
        <w:rPr>
          <w:rFonts w:ascii="Times New Roman"/>
          <w:b w:val="false"/>
          <w:i w:val="false"/>
          <w:color w:val="000000"/>
          <w:sz w:val="28"/>
        </w:rPr>
        <w:t>
      кезекші қарауылдың (бөлімшелердің) өртке, басқа ТЖ орнына жіберілгені туралы Күштер мен құралдарды жедел басқару орталығына (бұдан әрі –КҚЖБО) және бөлімше басшыларына уақтылы баяндама жүргізеді;</w:t>
      </w:r>
    </w:p>
    <w:p>
      <w:pPr>
        <w:spacing w:after="0"/>
        <w:ind w:left="0"/>
        <w:jc w:val="both"/>
      </w:pPr>
      <w:r>
        <w:rPr>
          <w:rFonts w:ascii="Times New Roman"/>
          <w:b w:val="false"/>
          <w:i w:val="false"/>
          <w:color w:val="000000"/>
          <w:sz w:val="28"/>
        </w:rPr>
        <w:t>
      ББП техникалық құралдар мен жабдықтарды сақталуына және дұрыс пайдаланылуын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75"/>
    <w:p>
      <w:pPr>
        <w:spacing w:after="0"/>
        <w:ind w:left="0"/>
        <w:jc w:val="both"/>
      </w:pPr>
      <w:r>
        <w:rPr>
          <w:rFonts w:ascii="Times New Roman"/>
          <w:b w:val="false"/>
          <w:i w:val="false"/>
          <w:color w:val="000000"/>
          <w:sz w:val="28"/>
        </w:rPr>
        <w:t>
      43. ББП диспетчері (радиотелефонист):</w:t>
      </w:r>
    </w:p>
    <w:bookmarkEnd w:id="75"/>
    <w:p>
      <w:pPr>
        <w:spacing w:after="0"/>
        <w:ind w:left="0"/>
        <w:jc w:val="both"/>
      </w:pPr>
      <w:r>
        <w:rPr>
          <w:rFonts w:ascii="Times New Roman"/>
          <w:b w:val="false"/>
          <w:i w:val="false"/>
          <w:color w:val="000000"/>
          <w:sz w:val="28"/>
        </w:rPr>
        <w:t>
      ББП жедел-қызметтік құжаттамасын, оны жүргізу ретін, ББП диспетчерінің (радиотелефонист) қызметін регламенттейтін, басшылыққа алатын құжаттарды;</w:t>
      </w:r>
    </w:p>
    <w:p>
      <w:pPr>
        <w:spacing w:after="0"/>
        <w:ind w:left="0"/>
        <w:jc w:val="both"/>
      </w:pPr>
      <w:r>
        <w:rPr>
          <w:rFonts w:ascii="Times New Roman"/>
          <w:b w:val="false"/>
          <w:i w:val="false"/>
          <w:color w:val="000000"/>
          <w:sz w:val="28"/>
        </w:rPr>
        <w:t>
      бөлімшенің шығу ауданы мен жедел ахуалды, сондай-ақ көшелер мен өту жолдарын;</w:t>
      </w:r>
    </w:p>
    <w:p>
      <w:pPr>
        <w:spacing w:after="0"/>
        <w:ind w:left="0"/>
        <w:jc w:val="both"/>
      </w:pPr>
      <w:r>
        <w:rPr>
          <w:rFonts w:ascii="Times New Roman"/>
          <w:b w:val="false"/>
          <w:i w:val="false"/>
          <w:color w:val="000000"/>
          <w:sz w:val="28"/>
        </w:rPr>
        <w:t xml:space="preserve">
      бірінші хабарлама жоғары ранг бойынша бөлімшелер жіберілетін объектілерді; </w:t>
      </w:r>
    </w:p>
    <w:p>
      <w:pPr>
        <w:spacing w:after="0"/>
        <w:ind w:left="0"/>
        <w:jc w:val="both"/>
      </w:pPr>
      <w:r>
        <w:rPr>
          <w:rFonts w:ascii="Times New Roman"/>
          <w:b w:val="false"/>
          <w:i w:val="false"/>
          <w:color w:val="000000"/>
          <w:sz w:val="28"/>
        </w:rPr>
        <w:t xml:space="preserve">
      жедел жоспарлар мен өрт сөндіру карточкалары жасалған объектілердің тізбесін; </w:t>
      </w:r>
    </w:p>
    <w:p>
      <w:pPr>
        <w:spacing w:after="0"/>
        <w:ind w:left="0"/>
        <w:jc w:val="both"/>
      </w:pPr>
      <w:r>
        <w:rPr>
          <w:rFonts w:ascii="Times New Roman"/>
          <w:b w:val="false"/>
          <w:i w:val="false"/>
          <w:color w:val="000000"/>
          <w:sz w:val="28"/>
        </w:rPr>
        <w:t xml:space="preserve">
      маңызды, өрт және жарылыс қауіпті объектілердің орналасқан жерін, өртке қарсы сумен жабдықтауды, суы жоқ учаскелерді; </w:t>
      </w:r>
    </w:p>
    <w:p>
      <w:pPr>
        <w:spacing w:after="0"/>
        <w:ind w:left="0"/>
        <w:jc w:val="both"/>
      </w:pPr>
      <w:r>
        <w:rPr>
          <w:rFonts w:ascii="Times New Roman"/>
          <w:b w:val="false"/>
          <w:i w:val="false"/>
          <w:color w:val="000000"/>
          <w:sz w:val="28"/>
        </w:rPr>
        <w:t>
      бөлімшенің жарақтануындағы өрт сөндіру және авариялық-құтқару техникаларының, өрт сөндіру және авариялық-құтқару жарақтар мен жабдықтардың тактикалық-техникалық сипаттамасын;</w:t>
      </w:r>
    </w:p>
    <w:p>
      <w:pPr>
        <w:spacing w:after="0"/>
        <w:ind w:left="0"/>
        <w:jc w:val="both"/>
      </w:pPr>
      <w:r>
        <w:rPr>
          <w:rFonts w:ascii="Times New Roman"/>
          <w:b w:val="false"/>
          <w:i w:val="false"/>
          <w:color w:val="000000"/>
          <w:sz w:val="28"/>
        </w:rPr>
        <w:t>
      кезекші қарауылдардың өрт сөндіру машиналарындағы тактикалық мүмкіндіктерін;</w:t>
      </w:r>
    </w:p>
    <w:p>
      <w:pPr>
        <w:spacing w:after="0"/>
        <w:ind w:left="0"/>
        <w:jc w:val="both"/>
      </w:pPr>
      <w:r>
        <w:rPr>
          <w:rFonts w:ascii="Times New Roman"/>
          <w:b w:val="false"/>
          <w:i w:val="false"/>
          <w:color w:val="000000"/>
          <w:sz w:val="28"/>
        </w:rPr>
        <w:t>
      байланыс техникалық құралдарының басқару элементтері мен ақпаратты өңдеу, сондай-ақ ББП-ға орнатылған басқа жабдықтардың техникалық сипаттамасын, жұмыс істеу қағидатын;</w:t>
      </w:r>
    </w:p>
    <w:p>
      <w:pPr>
        <w:spacing w:after="0"/>
        <w:ind w:left="0"/>
        <w:jc w:val="both"/>
      </w:pPr>
      <w:r>
        <w:rPr>
          <w:rFonts w:ascii="Times New Roman"/>
          <w:b w:val="false"/>
          <w:i w:val="false"/>
          <w:color w:val="000000"/>
          <w:sz w:val="28"/>
        </w:rPr>
        <w:t>
      бөлімшелер мен басшы құрамның шақырту белгілерін біледі;</w:t>
      </w:r>
    </w:p>
    <w:p>
      <w:pPr>
        <w:spacing w:after="0"/>
        <w:ind w:left="0"/>
        <w:jc w:val="both"/>
      </w:pPr>
      <w:r>
        <w:rPr>
          <w:rFonts w:ascii="Times New Roman"/>
          <w:b w:val="false"/>
          <w:i w:val="false"/>
          <w:color w:val="000000"/>
          <w:sz w:val="28"/>
        </w:rPr>
        <w:t>
      жеке құрамды құлақтандыру және жинау схемаларын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76"/>
    <w:p>
      <w:pPr>
        <w:spacing w:after="0"/>
        <w:ind w:left="0"/>
        <w:jc w:val="both"/>
      </w:pPr>
      <w:r>
        <w:rPr>
          <w:rFonts w:ascii="Times New Roman"/>
          <w:b w:val="false"/>
          <w:i w:val="false"/>
          <w:color w:val="000000"/>
          <w:sz w:val="28"/>
        </w:rPr>
        <w:t>
      44. ББП диспетчері (радиотелефонист):</w:t>
      </w:r>
    </w:p>
    <w:bookmarkEnd w:id="76"/>
    <w:bookmarkStart w:name="z187" w:id="77"/>
    <w:p>
      <w:pPr>
        <w:spacing w:after="0"/>
        <w:ind w:left="0"/>
        <w:jc w:val="both"/>
      </w:pPr>
      <w:r>
        <w:rPr>
          <w:rFonts w:ascii="Times New Roman"/>
          <w:b w:val="false"/>
          <w:i w:val="false"/>
          <w:color w:val="000000"/>
          <w:sz w:val="28"/>
        </w:rPr>
        <w:t>
      1) кезекшілікке түскен кезде:</w:t>
      </w:r>
    </w:p>
    <w:bookmarkEnd w:id="77"/>
    <w:p>
      <w:pPr>
        <w:spacing w:after="0"/>
        <w:ind w:left="0"/>
        <w:jc w:val="both"/>
      </w:pPr>
      <w:r>
        <w:rPr>
          <w:rFonts w:ascii="Times New Roman"/>
          <w:b w:val="false"/>
          <w:i w:val="false"/>
          <w:color w:val="000000"/>
          <w:sz w:val="28"/>
        </w:rPr>
        <w:t>
      ББП құжаттаманы, мүлікті және техникалық құралдарды тізімдеме бойынша қабылдайды;</w:t>
      </w:r>
    </w:p>
    <w:p>
      <w:pPr>
        <w:spacing w:after="0"/>
        <w:ind w:left="0"/>
        <w:jc w:val="both"/>
      </w:pPr>
      <w:r>
        <w:rPr>
          <w:rFonts w:ascii="Times New Roman"/>
          <w:b w:val="false"/>
          <w:i w:val="false"/>
          <w:color w:val="000000"/>
          <w:sz w:val="28"/>
        </w:rPr>
        <w:t>
      ББП техникалық құралдардың, резервті қоректендіру көздерінің болуын, тазалығын, жай-күйін және жарамдылығын тексереді;</w:t>
      </w:r>
    </w:p>
    <w:p>
      <w:pPr>
        <w:spacing w:after="0"/>
        <w:ind w:left="0"/>
        <w:jc w:val="both"/>
      </w:pPr>
      <w:r>
        <w:rPr>
          <w:rFonts w:ascii="Times New Roman"/>
          <w:b w:val="false"/>
          <w:i w:val="false"/>
          <w:color w:val="000000"/>
          <w:sz w:val="28"/>
        </w:rPr>
        <w:t>
      ауысатын диспетчерден (радиотелефонистан) ағымдағы шығулар, сондай-ақ бөлімше басшылығының өкімдері мен нұсқаулары туралы мәліметтерді алады;</w:t>
      </w:r>
    </w:p>
    <w:bookmarkStart w:name="z188" w:id="78"/>
    <w:p>
      <w:pPr>
        <w:spacing w:after="0"/>
        <w:ind w:left="0"/>
        <w:jc w:val="both"/>
      </w:pPr>
      <w:r>
        <w:rPr>
          <w:rFonts w:ascii="Times New Roman"/>
          <w:b w:val="false"/>
          <w:i w:val="false"/>
          <w:color w:val="000000"/>
          <w:sz w:val="28"/>
        </w:rPr>
        <w:t>
      2) кезекшілік кезінде:</w:t>
      </w:r>
    </w:p>
    <w:bookmarkEnd w:id="78"/>
    <w:p>
      <w:pPr>
        <w:spacing w:after="0"/>
        <w:ind w:left="0"/>
        <w:jc w:val="both"/>
      </w:pPr>
      <w:r>
        <w:rPr>
          <w:rFonts w:ascii="Times New Roman"/>
          <w:b w:val="false"/>
          <w:i w:val="false"/>
          <w:color w:val="000000"/>
          <w:sz w:val="28"/>
        </w:rPr>
        <w:t>
      қарауылдың бастығынан (кезекші ауысым басшысынан) күштер мен құралдар (жеке құрамның, өрт техникасының, өртсөндіргіш заттары мен ЖЖМ саны) туралы мәлімет алады;</w:t>
      </w:r>
    </w:p>
    <w:p>
      <w:pPr>
        <w:spacing w:after="0"/>
        <w:ind w:left="0"/>
        <w:jc w:val="both"/>
      </w:pPr>
      <w:r>
        <w:rPr>
          <w:rFonts w:ascii="Times New Roman"/>
          <w:b w:val="false"/>
          <w:i w:val="false"/>
          <w:color w:val="000000"/>
          <w:sz w:val="28"/>
        </w:rPr>
        <w:t xml:space="preserve">
      байланыс құралдары мен техникалық жабдықтардың ақаулықтары туралы мәліметті осы Жарғыға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байланыс құралдарын қабылдау-тапсыру журналына енгізеді;</w:t>
      </w:r>
    </w:p>
    <w:p>
      <w:pPr>
        <w:spacing w:after="0"/>
        <w:ind w:left="0"/>
        <w:jc w:val="both"/>
      </w:pPr>
      <w:r>
        <w:rPr>
          <w:rFonts w:ascii="Times New Roman"/>
          <w:b w:val="false"/>
          <w:i w:val="false"/>
          <w:color w:val="000000"/>
          <w:sz w:val="28"/>
        </w:rPr>
        <w:t>
      өзара іс-қимыл жасау қызметтерімен байланыс ұстайды және өрт болған жағдайда немесе ТЖ аудандарына жібереді;</w:t>
      </w:r>
    </w:p>
    <w:p>
      <w:pPr>
        <w:spacing w:after="0"/>
        <w:ind w:left="0"/>
        <w:jc w:val="both"/>
      </w:pPr>
      <w:r>
        <w:rPr>
          <w:rFonts w:ascii="Times New Roman"/>
          <w:b w:val="false"/>
          <w:i w:val="false"/>
          <w:color w:val="000000"/>
          <w:sz w:val="28"/>
        </w:rPr>
        <w:t xml:space="preserve">
      осы Жарғыға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тәуліктің түнгі мезгілінде балалар, емдеу және басқа да мекемелерде болатын адамдарды есепке алу журналын жүргізеді;</w:t>
      </w:r>
    </w:p>
    <w:p>
      <w:pPr>
        <w:spacing w:after="0"/>
        <w:ind w:left="0"/>
        <w:jc w:val="both"/>
      </w:pPr>
      <w:r>
        <w:rPr>
          <w:rFonts w:ascii="Times New Roman"/>
          <w:b w:val="false"/>
          <w:i w:val="false"/>
          <w:color w:val="000000"/>
          <w:sz w:val="28"/>
        </w:rPr>
        <w:t>
      телефон арқылы барлық қоңырауларға дереу "Өртке қарсы қызметі" деп жауап беруге, ал ішкі телефонға өзінің лауазымы мен тегін атайды, мысалы: "диспетчер (радиотелефонист) Ахметова";</w:t>
      </w:r>
    </w:p>
    <w:p>
      <w:pPr>
        <w:spacing w:after="0"/>
        <w:ind w:left="0"/>
        <w:jc w:val="both"/>
      </w:pPr>
      <w:r>
        <w:rPr>
          <w:rFonts w:ascii="Times New Roman"/>
          <w:b w:val="false"/>
          <w:i w:val="false"/>
          <w:color w:val="000000"/>
          <w:sz w:val="28"/>
        </w:rPr>
        <w:t>
      өту жолдарының жабылуы, өртке қарсы сумен жабдықтаудың істен шығуы және жедел ахуалдың өзгерістері туралы ақпарат алған кезде дереу КҚЖБО-дағы кезекші қарауылдың бастығына (кезекші ауысым басшысы), баяндайды және алынған ақпаратты тиісті журналдарға енгізеді;</w:t>
      </w:r>
    </w:p>
    <w:p>
      <w:pPr>
        <w:spacing w:after="0"/>
        <w:ind w:left="0"/>
        <w:jc w:val="both"/>
      </w:pPr>
      <w:r>
        <w:rPr>
          <w:rFonts w:ascii="Times New Roman"/>
          <w:b w:val="false"/>
          <w:i w:val="false"/>
          <w:color w:val="000000"/>
          <w:sz w:val="28"/>
        </w:rPr>
        <w:t>
      қарауылдық қызметті тексеруге құқығы бар лауазымды тұлғалар ББП үй-жайына барған кезде, "Майор мырза. Диспетчер (радиотелефонист) Ахметова" деген нысан бойынша баяндайды;</w:t>
      </w:r>
    </w:p>
    <w:bookmarkStart w:name="z189" w:id="79"/>
    <w:p>
      <w:pPr>
        <w:spacing w:after="0"/>
        <w:ind w:left="0"/>
        <w:jc w:val="both"/>
      </w:pPr>
      <w:r>
        <w:rPr>
          <w:rFonts w:ascii="Times New Roman"/>
          <w:b w:val="false"/>
          <w:i w:val="false"/>
          <w:color w:val="000000"/>
          <w:sz w:val="28"/>
        </w:rPr>
        <w:t>
      3) шақыруларды өңдеген кезде:</w:t>
      </w:r>
    </w:p>
    <w:bookmarkEnd w:id="79"/>
    <w:p>
      <w:pPr>
        <w:spacing w:after="0"/>
        <w:ind w:left="0"/>
        <w:jc w:val="both"/>
      </w:pPr>
      <w:r>
        <w:rPr>
          <w:rFonts w:ascii="Times New Roman"/>
          <w:b w:val="false"/>
          <w:i w:val="false"/>
          <w:color w:val="000000"/>
          <w:sz w:val="28"/>
        </w:rPr>
        <w:t>
      кезекші қарауылдарының шығу жолдамасында мынадай ақпаратты:</w:t>
      </w:r>
    </w:p>
    <w:p>
      <w:pPr>
        <w:spacing w:after="0"/>
        <w:ind w:left="0"/>
        <w:jc w:val="both"/>
      </w:pPr>
      <w:r>
        <w:rPr>
          <w:rFonts w:ascii="Times New Roman"/>
          <w:b w:val="false"/>
          <w:i w:val="false"/>
          <w:color w:val="000000"/>
          <w:sz w:val="28"/>
        </w:rPr>
        <w:t>
      шақыру объектісінің мекенжайы;</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объектінің орналасқан жері туралы мәліметтерді;</w:t>
      </w:r>
    </w:p>
    <w:p>
      <w:pPr>
        <w:spacing w:after="0"/>
        <w:ind w:left="0"/>
        <w:jc w:val="both"/>
      </w:pPr>
      <w:r>
        <w:rPr>
          <w:rFonts w:ascii="Times New Roman"/>
          <w:b w:val="false"/>
          <w:i w:val="false"/>
          <w:color w:val="000000"/>
          <w:sz w:val="28"/>
        </w:rPr>
        <w:t>
      не және қайда жанып жатқаны (немесе ТЖ туралы басқа мәлімет);</w:t>
      </w:r>
    </w:p>
    <w:p>
      <w:pPr>
        <w:spacing w:after="0"/>
        <w:ind w:left="0"/>
        <w:jc w:val="both"/>
      </w:pPr>
      <w:r>
        <w:rPr>
          <w:rFonts w:ascii="Times New Roman"/>
          <w:b w:val="false"/>
          <w:i w:val="false"/>
          <w:color w:val="000000"/>
          <w:sz w:val="28"/>
        </w:rPr>
        <w:t>
      нешінші қабатта (немесе жертөледе) жанып жатқаны;</w:t>
      </w:r>
    </w:p>
    <w:p>
      <w:pPr>
        <w:spacing w:after="0"/>
        <w:ind w:left="0"/>
        <w:jc w:val="both"/>
      </w:pPr>
      <w:r>
        <w:rPr>
          <w:rFonts w:ascii="Times New Roman"/>
          <w:b w:val="false"/>
          <w:i w:val="false"/>
          <w:color w:val="000000"/>
          <w:sz w:val="28"/>
        </w:rPr>
        <w:t>
      ғимараттың қабаттылығы (немесе биіктігі);</w:t>
      </w:r>
    </w:p>
    <w:p>
      <w:pPr>
        <w:spacing w:after="0"/>
        <w:ind w:left="0"/>
        <w:jc w:val="both"/>
      </w:pPr>
      <w:r>
        <w:rPr>
          <w:rFonts w:ascii="Times New Roman"/>
          <w:b w:val="false"/>
          <w:i w:val="false"/>
          <w:color w:val="000000"/>
          <w:sz w:val="28"/>
        </w:rPr>
        <w:t>
      адамдарға төнген қатердің болуы;</w:t>
      </w:r>
    </w:p>
    <w:p>
      <w:pPr>
        <w:spacing w:after="0"/>
        <w:ind w:left="0"/>
        <w:jc w:val="both"/>
      </w:pPr>
      <w:r>
        <w:rPr>
          <w:rFonts w:ascii="Times New Roman"/>
          <w:b w:val="false"/>
          <w:i w:val="false"/>
          <w:color w:val="000000"/>
          <w:sz w:val="28"/>
        </w:rPr>
        <w:t>
      КҚЖБО диспетчерінің тегін;</w:t>
      </w:r>
    </w:p>
    <w:p>
      <w:pPr>
        <w:spacing w:after="0"/>
        <w:ind w:left="0"/>
        <w:jc w:val="both"/>
      </w:pPr>
      <w:r>
        <w:rPr>
          <w:rFonts w:ascii="Times New Roman"/>
          <w:b w:val="false"/>
          <w:i w:val="false"/>
          <w:color w:val="000000"/>
          <w:sz w:val="28"/>
        </w:rPr>
        <w:t>
      ТЖ туралы хабар алынған уақытын, күнін тіркейді және қолын қояды;</w:t>
      </w:r>
    </w:p>
    <w:p>
      <w:pPr>
        <w:spacing w:after="0"/>
        <w:ind w:left="0"/>
        <w:jc w:val="both"/>
      </w:pPr>
      <w:r>
        <w:rPr>
          <w:rFonts w:ascii="Times New Roman"/>
          <w:b w:val="false"/>
          <w:i w:val="false"/>
          <w:color w:val="000000"/>
          <w:sz w:val="28"/>
        </w:rPr>
        <w:t>
      КҚЖБО аға диспетчердің (гарнизон диспетчері) басқа нұсқауы болмаса шығу кестесінде көзделген күштер мен құралдарды жіберу туралы шешім қабылдайды;</w:t>
      </w:r>
    </w:p>
    <w:p>
      <w:pPr>
        <w:spacing w:after="0"/>
        <w:ind w:left="0"/>
        <w:jc w:val="both"/>
      </w:pPr>
      <w:r>
        <w:rPr>
          <w:rFonts w:ascii="Times New Roman"/>
          <w:b w:val="false"/>
          <w:i w:val="false"/>
          <w:color w:val="000000"/>
          <w:sz w:val="28"/>
        </w:rPr>
        <w:t>
      шешім қабылданғаннан кейін бірден "Дабыл" сигналын береді;</w:t>
      </w:r>
    </w:p>
    <w:p>
      <w:pPr>
        <w:spacing w:after="0"/>
        <w:ind w:left="0"/>
        <w:jc w:val="both"/>
      </w:pPr>
      <w:r>
        <w:rPr>
          <w:rFonts w:ascii="Times New Roman"/>
          <w:b w:val="false"/>
          <w:i w:val="false"/>
          <w:color w:val="000000"/>
          <w:sz w:val="28"/>
        </w:rPr>
        <w:t>
      қарауылдың шығу жолдамасын, сондай-ақ өрт сөндіру жоспарын немесе (бар болған жағдайда) карточкасын кезекші қарауылдың бастығына (кезекші ауысым басшысына) береді;</w:t>
      </w:r>
    </w:p>
    <w:bookmarkStart w:name="z190" w:id="80"/>
    <w:p>
      <w:pPr>
        <w:spacing w:after="0"/>
        <w:ind w:left="0"/>
        <w:jc w:val="both"/>
      </w:pPr>
      <w:r>
        <w:rPr>
          <w:rFonts w:ascii="Times New Roman"/>
          <w:b w:val="false"/>
          <w:i w:val="false"/>
          <w:color w:val="000000"/>
          <w:sz w:val="28"/>
        </w:rPr>
        <w:t>
      4) шығуларды сүйемелдеу кезінде:</w:t>
      </w:r>
    </w:p>
    <w:bookmarkEnd w:id="80"/>
    <w:p>
      <w:pPr>
        <w:spacing w:after="0"/>
        <w:ind w:left="0"/>
        <w:jc w:val="both"/>
      </w:pPr>
      <w:r>
        <w:rPr>
          <w:rFonts w:ascii="Times New Roman"/>
          <w:b w:val="false"/>
          <w:i w:val="false"/>
          <w:color w:val="000000"/>
          <w:sz w:val="28"/>
        </w:rPr>
        <w:t>
      өрт немесе басқа ТЖ шыққан кезекші қарауылмен (бөлімшемен) радиобайланыс орнатады және ұстады;</w:t>
      </w:r>
    </w:p>
    <w:p>
      <w:pPr>
        <w:spacing w:after="0"/>
        <w:ind w:left="0"/>
        <w:jc w:val="both"/>
      </w:pPr>
      <w:r>
        <w:rPr>
          <w:rFonts w:ascii="Times New Roman"/>
          <w:b w:val="false"/>
          <w:i w:val="false"/>
          <w:color w:val="000000"/>
          <w:sz w:val="28"/>
        </w:rPr>
        <w:t>
      өрт немесе басқа ТЖ туралы ақпаратты қарауылдың бастығына (кезекші ауысым басшысына) шақыру орнына бару кезінде, КҚЖБО аға диспетчеріне (гарнизон диспетчеріне) және бөлімше басшыларына дереу береді;</w:t>
      </w:r>
    </w:p>
    <w:p>
      <w:pPr>
        <w:spacing w:after="0"/>
        <w:ind w:left="0"/>
        <w:jc w:val="both"/>
      </w:pPr>
      <w:r>
        <w:rPr>
          <w:rFonts w:ascii="Times New Roman"/>
          <w:b w:val="false"/>
          <w:i w:val="false"/>
          <w:color w:val="000000"/>
          <w:sz w:val="28"/>
        </w:rPr>
        <w:t xml:space="preserve">
      өрттерді сөндіру және авариялық-құтқару жұмыстарын жүргізу кезінде лауазымды тұлғалармен қабылданатын барлық шешімдерді тіркеуді АЖО-на электронды түрде уақытты көрсете отырып, АЖО болмаған жағдайда осы Жарғыға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бөлімшенің шығуын есепке алу журналына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81"/>
    <w:p>
      <w:pPr>
        <w:spacing w:after="0"/>
        <w:ind w:left="0"/>
        <w:jc w:val="both"/>
      </w:pPr>
      <w:r>
        <w:rPr>
          <w:rFonts w:ascii="Times New Roman"/>
          <w:b w:val="false"/>
          <w:i w:val="false"/>
          <w:color w:val="000000"/>
          <w:sz w:val="28"/>
        </w:rPr>
        <w:t>
      45. ББП диспетчеріне (радиотелефонистке):</w:t>
      </w:r>
    </w:p>
    <w:bookmarkEnd w:id="81"/>
    <w:p>
      <w:pPr>
        <w:spacing w:after="0"/>
        <w:ind w:left="0"/>
        <w:jc w:val="both"/>
      </w:pPr>
      <w:r>
        <w:rPr>
          <w:rFonts w:ascii="Times New Roman"/>
          <w:b w:val="false"/>
          <w:i w:val="false"/>
          <w:color w:val="000000"/>
          <w:sz w:val="28"/>
        </w:rPr>
        <w:t>
      қызмет өткеруден алаңдауға және қарауыл бастығының (кезекші ауысым басшысының) рұқсатынсыз және ББП жұмысы үшін дайындалған және рұқсат етілген тұлғаның ауыстыруынсыз ББП-дан кетуге;</w:t>
      </w:r>
    </w:p>
    <w:p>
      <w:pPr>
        <w:spacing w:after="0"/>
        <w:ind w:left="0"/>
        <w:jc w:val="both"/>
      </w:pPr>
      <w:r>
        <w:rPr>
          <w:rFonts w:ascii="Times New Roman"/>
          <w:b w:val="false"/>
          <w:i w:val="false"/>
          <w:color w:val="000000"/>
          <w:sz w:val="28"/>
        </w:rPr>
        <w:t>
      қарауылдың өртке немесе басқа ТЖ-ға шығуы кезінде демалуға, телефон бойынша негізгі қызметпен байланысты емес әңгімелерді жеке жүргізуге және оларға жол беруге, радиоалмасу тәртібін бұзуға;</w:t>
      </w:r>
    </w:p>
    <w:p>
      <w:pPr>
        <w:spacing w:after="0"/>
        <w:ind w:left="0"/>
        <w:jc w:val="both"/>
      </w:pPr>
      <w:r>
        <w:rPr>
          <w:rFonts w:ascii="Times New Roman"/>
          <w:b w:val="false"/>
          <w:i w:val="false"/>
          <w:color w:val="000000"/>
          <w:sz w:val="28"/>
        </w:rPr>
        <w:t>
      ББП үй-жайына тексерушілерінен, гарнизонның лауазымды тұлғаларынан, бөлімше басшылығынан, қарауыл бастығынан (кезекші ауысым басшысынан), қарауыл бойынша кезекшіден және байланыс құралдарының ТҚ көрсетуі үшін жауапты тұлғалардан басқа бөгде тұлғалардың кіруіне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82"/>
    <w:p>
      <w:pPr>
        <w:spacing w:after="0"/>
        <w:ind w:left="0"/>
        <w:jc w:val="both"/>
      </w:pPr>
      <w:r>
        <w:rPr>
          <w:rFonts w:ascii="Times New Roman"/>
          <w:b w:val="false"/>
          <w:i w:val="false"/>
          <w:color w:val="000000"/>
          <w:sz w:val="28"/>
        </w:rPr>
        <w:t>
      46. ББП диспетчері (радиотелефонист) кез келген дайындалып жатқан немесе жасалған қылмыстар туралы өтініштер, шағым хабарламалар және өзге де ақпараттар түскен кезде олардың жасалу уақытына, тергеуде болуына, сондай-ақ хабарланатын мәліметтердің толықтығына қарамастан дереу қабылдайды және аталған мәліметтерді АТК-ге тіркейді. Өтініш беруші тікелей жүгінген кезде өтінішті қабылдаған тұлға, оны тіркеу және қарау уақыты көрсетіліп, өтінішті тіркеу туралы құжат (талон) береді.</w:t>
      </w:r>
    </w:p>
    <w:bookmarkEnd w:id="82"/>
    <w:bookmarkStart w:name="z70" w:id="83"/>
    <w:p>
      <w:pPr>
        <w:spacing w:after="0"/>
        <w:ind w:left="0"/>
        <w:jc w:val="both"/>
      </w:pPr>
      <w:r>
        <w:rPr>
          <w:rFonts w:ascii="Times New Roman"/>
          <w:b w:val="false"/>
          <w:i w:val="false"/>
          <w:color w:val="000000"/>
          <w:sz w:val="28"/>
        </w:rPr>
        <w:t>
      47. Гарнизонда қабылдаудың автоматтандырылған жүйесін енгізу кезінде</w:t>
      </w:r>
    </w:p>
    <w:bookmarkEnd w:id="83"/>
    <w:p>
      <w:pPr>
        <w:spacing w:after="0"/>
        <w:ind w:left="0"/>
        <w:jc w:val="both"/>
      </w:pPr>
      <w:r>
        <w:rPr>
          <w:rFonts w:ascii="Times New Roman"/>
          <w:b w:val="false"/>
          <w:i w:val="false"/>
          <w:color w:val="000000"/>
          <w:sz w:val="28"/>
        </w:rPr>
        <w:t xml:space="preserve">
      және АЖО-на ақпаратты өңдеу, осы Жарғының </w:t>
      </w:r>
      <w:r>
        <w:rPr>
          <w:rFonts w:ascii="Times New Roman"/>
          <w:b w:val="false"/>
          <w:i w:val="false"/>
          <w:color w:val="000000"/>
          <w:sz w:val="28"/>
        </w:rPr>
        <w:t>42-тармағында</w:t>
      </w:r>
      <w:r>
        <w:rPr>
          <w:rFonts w:ascii="Times New Roman"/>
          <w:b w:val="false"/>
          <w:i w:val="false"/>
          <w:color w:val="000000"/>
          <w:sz w:val="28"/>
        </w:rPr>
        <w:t xml:space="preserve"> келтірілген ББП диспетчерінің (радиотелефонистінің) міндеттері осы Жарғының талаптарына қайшы келмейтін құқықтық актілермен регламенттелуі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84"/>
    <w:p>
      <w:pPr>
        <w:spacing w:after="0"/>
        <w:ind w:left="0"/>
        <w:jc w:val="left"/>
      </w:pPr>
      <w:r>
        <w:rPr>
          <w:rFonts w:ascii="Times New Roman"/>
          <w:b/>
          <w:i w:val="false"/>
          <w:color w:val="000000"/>
        </w:rPr>
        <w:t xml:space="preserve"> 7-параграф. Аға өрт сөндіруші (өрт сөндіруші)</w:t>
      </w:r>
    </w:p>
    <w:bookmarkEnd w:id="84"/>
    <w:bookmarkStart w:name="z72" w:id="85"/>
    <w:p>
      <w:pPr>
        <w:spacing w:after="0"/>
        <w:ind w:left="0"/>
        <w:jc w:val="both"/>
      </w:pPr>
      <w:r>
        <w:rPr>
          <w:rFonts w:ascii="Times New Roman"/>
          <w:b w:val="false"/>
          <w:i w:val="false"/>
          <w:color w:val="000000"/>
          <w:sz w:val="28"/>
        </w:rPr>
        <w:t>
      48. Аға өрт сөндіруші (өрт сөндіруші) кезекшілікке түскен кезде:</w:t>
      </w:r>
    </w:p>
    <w:bookmarkEnd w:id="85"/>
    <w:p>
      <w:pPr>
        <w:spacing w:after="0"/>
        <w:ind w:left="0"/>
        <w:jc w:val="both"/>
      </w:pPr>
      <w:r>
        <w:rPr>
          <w:rFonts w:ascii="Times New Roman"/>
          <w:b w:val="false"/>
          <w:i w:val="false"/>
          <w:color w:val="000000"/>
          <w:sz w:val="28"/>
        </w:rPr>
        <w:t>
      бекітілген ӨТЖ қабылдайды, бекітілген ТАОЖҚҚ-ға тексеру жүргізеді;</w:t>
      </w:r>
    </w:p>
    <w:p>
      <w:pPr>
        <w:spacing w:after="0"/>
        <w:ind w:left="0"/>
        <w:jc w:val="both"/>
      </w:pPr>
      <w:r>
        <w:rPr>
          <w:rFonts w:ascii="Times New Roman"/>
          <w:b w:val="false"/>
          <w:i w:val="false"/>
          <w:color w:val="000000"/>
          <w:sz w:val="28"/>
        </w:rPr>
        <w:t>
      бекеттерде, шолғында және ішкі нарядта қарауыл қызметін өткеру кезінде қарауыл жеке құрамының міндеттерін орындайды;</w:t>
      </w:r>
    </w:p>
    <w:p>
      <w:pPr>
        <w:spacing w:after="0"/>
        <w:ind w:left="0"/>
        <w:jc w:val="both"/>
      </w:pPr>
      <w:r>
        <w:rPr>
          <w:rFonts w:ascii="Times New Roman"/>
          <w:b w:val="false"/>
          <w:i w:val="false"/>
          <w:color w:val="000000"/>
          <w:sz w:val="28"/>
        </w:rPr>
        <w:t>
      кезекшілік кезеңінде еңбекті қорғау және өрт қауіпсіздігінің талаптарын сақтайды;</w:t>
      </w:r>
    </w:p>
    <w:p>
      <w:pPr>
        <w:spacing w:after="0"/>
        <w:ind w:left="0"/>
        <w:jc w:val="both"/>
      </w:pPr>
      <w:r>
        <w:rPr>
          <w:rFonts w:ascii="Times New Roman"/>
          <w:b w:val="false"/>
          <w:i w:val="false"/>
          <w:color w:val="000000"/>
          <w:sz w:val="28"/>
        </w:rPr>
        <w:t>
      бөлімшенің үй-жай мүлкіне ұқыпты қарайды, ӨТЖ және жабдықты, жеке құрал-жабдықтарын тазалықта және ұдайы әзірлікте ұстайды;</w:t>
      </w:r>
    </w:p>
    <w:p>
      <w:pPr>
        <w:spacing w:after="0"/>
        <w:ind w:left="0"/>
        <w:jc w:val="both"/>
      </w:pPr>
      <w:r>
        <w:rPr>
          <w:rFonts w:ascii="Times New Roman"/>
          <w:b w:val="false"/>
          <w:i w:val="false"/>
          <w:color w:val="000000"/>
          <w:sz w:val="28"/>
        </w:rPr>
        <w:t>
      бөлімшенің шығу ауданындағы жедел ахуалмен танысады.</w:t>
      </w:r>
    </w:p>
    <w:bookmarkStart w:name="z73" w:id="86"/>
    <w:p>
      <w:pPr>
        <w:spacing w:after="0"/>
        <w:ind w:left="0"/>
        <w:jc w:val="left"/>
      </w:pPr>
      <w:r>
        <w:rPr>
          <w:rFonts w:ascii="Times New Roman"/>
          <w:b/>
          <w:i w:val="false"/>
          <w:color w:val="000000"/>
        </w:rPr>
        <w:t xml:space="preserve"> 4-тарау. Өрт қауіпсіздігі саласындағы мемлекеттік бақылауды, өрт туралы істер бойынша анықтауды жүзеге асыратын лауазымды адамдар</w:t>
      </w:r>
    </w:p>
    <w:bookmarkEnd w:id="86"/>
    <w:p>
      <w:pPr>
        <w:spacing w:after="0"/>
        <w:ind w:left="0"/>
        <w:jc w:val="both"/>
      </w:pPr>
      <w:r>
        <w:rPr>
          <w:rFonts w:ascii="Times New Roman"/>
          <w:b w:val="false"/>
          <w:i w:val="false"/>
          <w:color w:val="ff0000"/>
          <w:sz w:val="28"/>
        </w:rPr>
        <w:t xml:space="preserve">
      Ескерту. 4-тарау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1" w:id="87"/>
    <w:p>
      <w:pPr>
        <w:spacing w:after="0"/>
        <w:ind w:left="0"/>
        <w:jc w:val="both"/>
      </w:pPr>
      <w:r>
        <w:rPr>
          <w:rFonts w:ascii="Times New Roman"/>
          <w:b w:val="false"/>
          <w:i w:val="false"/>
          <w:color w:val="000000"/>
          <w:sz w:val="28"/>
        </w:rPr>
        <w:t>
      49. Төтенше жағдайлар басқармасының (бөлімінің) бастығы және оның орынбасары өрт қауіпсіздігі саласында өрт қауіпсіздігі саласындағы мемлекеттік бақылау бойынша функцияларды қолданыстағы заңнамаға сәйкес тиісті аумақта жүзеге асыратын, ауданның, облыстық маңызы бар қаланың, қаладағы ауданның мемлекеттік бақылау жөніндегі мемлекеттік инспекторлары болып табылады.</w:t>
      </w:r>
    </w:p>
    <w:bookmarkEnd w:id="87"/>
    <w:bookmarkStart w:name="z192" w:id="88"/>
    <w:p>
      <w:pPr>
        <w:spacing w:after="0"/>
        <w:ind w:left="0"/>
        <w:jc w:val="both"/>
      </w:pPr>
      <w:r>
        <w:rPr>
          <w:rFonts w:ascii="Times New Roman"/>
          <w:b w:val="false"/>
          <w:i w:val="false"/>
          <w:color w:val="000000"/>
          <w:sz w:val="28"/>
        </w:rPr>
        <w:t>
      50. Төтенше жағдайлар жөніндегі басқармалардың (бөлімдердің) бастықтары және олардың орынбасарлары мемлекеттік емес өртке қарсы қызметтердің дайындығын, сондай-ақ тиісті аумақтағы бақылаудағы объектілердің өртке қарсы жай-күйін бақылауды және тексеруді, жергілікті атқарушы органдармен өзара іс-қимылды жүзеге асырады, объектілердің өртке қарсы жай-күйі туралы хабардар етеді.</w:t>
      </w:r>
    </w:p>
    <w:bookmarkEnd w:id="88"/>
    <w:bookmarkStart w:name="z193" w:id="89"/>
    <w:p>
      <w:pPr>
        <w:spacing w:after="0"/>
        <w:ind w:left="0"/>
        <w:jc w:val="both"/>
      </w:pPr>
      <w:r>
        <w:rPr>
          <w:rFonts w:ascii="Times New Roman"/>
          <w:b w:val="false"/>
          <w:i w:val="false"/>
          <w:color w:val="000000"/>
          <w:sz w:val="28"/>
        </w:rPr>
        <w:t>
      51. Бас маман, аға инженер, инженер өрт қауіпсіздігі саласындағы мемлекеттік бақылау жөніндегі функцияларды жүзеге асыратын өрт қауіпсіздігі саласындағы мемлекеттік бақылау бойынша қолданыстағы заңнамаға сәйкес тиісті аумақта ауданның, облыстық маңызы бар қаланың, қаладағы ауданның мемлекеттік инспекторлары болып табылады.</w:t>
      </w:r>
    </w:p>
    <w:bookmarkEnd w:id="89"/>
    <w:bookmarkStart w:name="z194" w:id="90"/>
    <w:p>
      <w:pPr>
        <w:spacing w:after="0"/>
        <w:ind w:left="0"/>
        <w:jc w:val="both"/>
      </w:pPr>
      <w:r>
        <w:rPr>
          <w:rFonts w:ascii="Times New Roman"/>
          <w:b w:val="false"/>
          <w:i w:val="false"/>
          <w:color w:val="000000"/>
          <w:sz w:val="28"/>
        </w:rPr>
        <w:t>
      51-1. Аға анықтаушы (анықтаушы) - өз құзыреті шегінде қылмыстық іс бойынша сотқа дейінгі тергеп-тексеруді жүзеге асыруға уәкілетті лауазымды адам және анықтау органының бастығына бағынады.</w:t>
      </w:r>
    </w:p>
    <w:bookmarkEnd w:id="90"/>
    <w:bookmarkStart w:name="z195" w:id="91"/>
    <w:p>
      <w:pPr>
        <w:spacing w:after="0"/>
        <w:ind w:left="0"/>
        <w:jc w:val="both"/>
      </w:pPr>
      <w:r>
        <w:rPr>
          <w:rFonts w:ascii="Times New Roman"/>
          <w:b w:val="false"/>
          <w:i w:val="false"/>
          <w:color w:val="000000"/>
          <w:sz w:val="28"/>
        </w:rPr>
        <w:t>
      51-2. Аға анықтаушы (анықтаушы):</w:t>
      </w:r>
    </w:p>
    <w:bookmarkEnd w:id="91"/>
    <w:p>
      <w:pPr>
        <w:spacing w:after="0"/>
        <w:ind w:left="0"/>
        <w:jc w:val="both"/>
      </w:pPr>
      <w:r>
        <w:rPr>
          <w:rFonts w:ascii="Times New Roman"/>
          <w:b w:val="false"/>
          <w:i w:val="false"/>
          <w:color w:val="000000"/>
          <w:sz w:val="28"/>
        </w:rPr>
        <w:t>
      өрттердің барлық тіркелген жағдайларына барады және тексеру әрекеттерін жүргізеді;</w:t>
      </w:r>
    </w:p>
    <w:p>
      <w:pPr>
        <w:spacing w:after="0"/>
        <w:ind w:left="0"/>
        <w:jc w:val="both"/>
      </w:pPr>
      <w:r>
        <w:rPr>
          <w:rFonts w:ascii="Times New Roman"/>
          <w:b w:val="false"/>
          <w:i w:val="false"/>
          <w:color w:val="000000"/>
          <w:sz w:val="28"/>
        </w:rPr>
        <w:t>
      қылмыстық іс жүргізу заңнамасына сәйкес тіркелген өтініш, хабарлама бойынша өз құзыреті шегінде шешім қабылдайды;</w:t>
      </w:r>
    </w:p>
    <w:p>
      <w:pPr>
        <w:spacing w:after="0"/>
        <w:ind w:left="0"/>
        <w:jc w:val="both"/>
      </w:pPr>
      <w:r>
        <w:rPr>
          <w:rFonts w:ascii="Times New Roman"/>
          <w:b w:val="false"/>
          <w:i w:val="false"/>
          <w:color w:val="000000"/>
          <w:sz w:val="28"/>
        </w:rPr>
        <w:t>
      қылмыстық құқық бұзушылықтың іздерін, материалдық объектілерді анықтау, сондай-ақ іс үшін маңызы бар мән-жайларды анықтау мақсатында жергілікті жерді, үй-жайларды, нәрселерді, құжаттарды, тірі адамдарды, мәйіттерді, жануарларды қарап-тексеруді жүргізеді;</w:t>
      </w:r>
    </w:p>
    <w:p>
      <w:pPr>
        <w:spacing w:after="0"/>
        <w:ind w:left="0"/>
        <w:jc w:val="both"/>
      </w:pPr>
      <w:r>
        <w:rPr>
          <w:rFonts w:ascii="Times New Roman"/>
          <w:b w:val="false"/>
          <w:i w:val="false"/>
          <w:color w:val="000000"/>
          <w:sz w:val="28"/>
        </w:rPr>
        <w:t>
      заңда оларды анықтау органы бастығының бекітуі көзделген, прокурордың санкциясы немесе соттың шешімі көзделген жағдайларды қоспағанда, сотқа дейінгі іс жүргізуді бастау және жүзеге асыру, тергеу және басқа да процестік әрекеттерді жүргізу туралы шешім қабылдайды;</w:t>
      </w:r>
    </w:p>
    <w:p>
      <w:pPr>
        <w:spacing w:after="0"/>
        <w:ind w:left="0"/>
        <w:jc w:val="both"/>
      </w:pPr>
      <w:r>
        <w:rPr>
          <w:rFonts w:ascii="Times New Roman"/>
          <w:b w:val="false"/>
          <w:i w:val="false"/>
          <w:color w:val="000000"/>
          <w:sz w:val="28"/>
        </w:rPr>
        <w:t>
      соттың, прокурордың, алдын ала тергеу органының және анықтау органының жекелеген тергеу әрекеттерін жүргізу туралы тапсырмаларын орындайды;</w:t>
      </w:r>
    </w:p>
    <w:p>
      <w:pPr>
        <w:spacing w:after="0"/>
        <w:ind w:left="0"/>
        <w:jc w:val="both"/>
      </w:pPr>
      <w:r>
        <w:rPr>
          <w:rFonts w:ascii="Times New Roman"/>
          <w:b w:val="false"/>
          <w:i w:val="false"/>
          <w:color w:val="000000"/>
          <w:sz w:val="28"/>
        </w:rPr>
        <w:t>
      істі дұрыс шешу үшін қажетті және жеткілікті мән-жайларды жан-жақты, толық және объективті зерттеу үшін заңда көзделген барлық шараларды қабылдайды.</w:t>
      </w:r>
    </w:p>
    <w:bookmarkStart w:name="z196" w:id="92"/>
    <w:p>
      <w:pPr>
        <w:spacing w:after="0"/>
        <w:ind w:left="0"/>
        <w:jc w:val="both"/>
      </w:pPr>
      <w:r>
        <w:rPr>
          <w:rFonts w:ascii="Times New Roman"/>
          <w:b w:val="false"/>
          <w:i w:val="false"/>
          <w:color w:val="000000"/>
          <w:sz w:val="28"/>
        </w:rPr>
        <w:t>
      51-3. Зерттеу сынау өрт зертханасының бас маманы, аға инженері (инженері):</w:t>
      </w:r>
    </w:p>
    <w:bookmarkEnd w:id="92"/>
    <w:p>
      <w:pPr>
        <w:spacing w:after="0"/>
        <w:ind w:left="0"/>
        <w:jc w:val="both"/>
      </w:pPr>
      <w:r>
        <w:rPr>
          <w:rFonts w:ascii="Times New Roman"/>
          <w:b w:val="false"/>
          <w:i w:val="false"/>
          <w:color w:val="000000"/>
          <w:sz w:val="28"/>
        </w:rPr>
        <w:t>
      1) зерттеу сынау өрт зертханасының (бұдан әрі - ЗСӨЗ) бастығына бағынады;</w:t>
      </w:r>
    </w:p>
    <w:p>
      <w:pPr>
        <w:spacing w:after="0"/>
        <w:ind w:left="0"/>
        <w:jc w:val="both"/>
      </w:pPr>
      <w:r>
        <w:rPr>
          <w:rFonts w:ascii="Times New Roman"/>
          <w:b w:val="false"/>
          <w:i w:val="false"/>
          <w:color w:val="000000"/>
          <w:sz w:val="28"/>
        </w:rPr>
        <w:t>
      2) ЗСӨЗ аға инженері уақытша болмаған жағдайда осы лауазым бойынша лауазымдық міндеттерді атқару ЗСӨЗ инженеріне жүктеледі;</w:t>
      </w:r>
    </w:p>
    <w:p>
      <w:pPr>
        <w:spacing w:after="0"/>
        <w:ind w:left="0"/>
        <w:jc w:val="both"/>
      </w:pPr>
      <w:r>
        <w:rPr>
          <w:rFonts w:ascii="Times New Roman"/>
          <w:b w:val="false"/>
          <w:i w:val="false"/>
          <w:color w:val="000000"/>
          <w:sz w:val="28"/>
        </w:rPr>
        <w:t xml:space="preserve">
      3) өрттерге барады, оларға зерттеу жүргізеді, зерттелген оқиғалар бойынша қорытындылар дайындайды; </w:t>
      </w:r>
    </w:p>
    <w:p>
      <w:pPr>
        <w:spacing w:after="0"/>
        <w:ind w:left="0"/>
        <w:jc w:val="both"/>
      </w:pPr>
      <w:r>
        <w:rPr>
          <w:rFonts w:ascii="Times New Roman"/>
          <w:b w:val="false"/>
          <w:i w:val="false"/>
          <w:color w:val="000000"/>
          <w:sz w:val="28"/>
        </w:rPr>
        <w:t>
      4) зертхананың барлық құжаттамасын, оның дұрыс және уақтылы ресімделуін жүргізеді;</w:t>
      </w:r>
    </w:p>
    <w:p>
      <w:pPr>
        <w:spacing w:after="0"/>
        <w:ind w:left="0"/>
        <w:jc w:val="both"/>
      </w:pPr>
      <w:r>
        <w:rPr>
          <w:rFonts w:ascii="Times New Roman"/>
          <w:b w:val="false"/>
          <w:i w:val="false"/>
          <w:color w:val="000000"/>
          <w:sz w:val="28"/>
        </w:rPr>
        <w:t>
      5) өндірістің технологиялық процестерінің өрт қауіпсіздігін зерделейді және бағалайды;</w:t>
      </w:r>
    </w:p>
    <w:p>
      <w:pPr>
        <w:spacing w:after="0"/>
        <w:ind w:left="0"/>
        <w:jc w:val="both"/>
      </w:pPr>
      <w:r>
        <w:rPr>
          <w:rFonts w:ascii="Times New Roman"/>
          <w:b w:val="false"/>
          <w:i w:val="false"/>
          <w:color w:val="000000"/>
          <w:sz w:val="28"/>
        </w:rPr>
        <w:t>
      6) өрт бойынша материалдарды өңдейді;</w:t>
      </w:r>
    </w:p>
    <w:p>
      <w:pPr>
        <w:spacing w:after="0"/>
        <w:ind w:left="0"/>
        <w:jc w:val="both"/>
      </w:pPr>
      <w:r>
        <w:rPr>
          <w:rFonts w:ascii="Times New Roman"/>
          <w:b w:val="false"/>
          <w:i w:val="false"/>
          <w:color w:val="000000"/>
          <w:sz w:val="28"/>
        </w:rPr>
        <w:t>
      7) өрт қауіпсіздігі саласындағы оқу орындары үшін ақпараттық материалдар дайындау мақсатында өрттерде болып жатқан зерттеулерді, құбылыстарды, өрт шыққан жерлердің салдарын бейне және фототүсірілімді жүргізеді;</w:t>
      </w:r>
    </w:p>
    <w:p>
      <w:pPr>
        <w:spacing w:after="0"/>
        <w:ind w:left="0"/>
        <w:jc w:val="both"/>
      </w:pPr>
      <w:r>
        <w:rPr>
          <w:rFonts w:ascii="Times New Roman"/>
          <w:b w:val="false"/>
          <w:i w:val="false"/>
          <w:color w:val="000000"/>
          <w:sz w:val="28"/>
        </w:rPr>
        <w:t>
      8) өрттің шығу себептері туралы қорытынды береді;</w:t>
      </w:r>
    </w:p>
    <w:p>
      <w:pPr>
        <w:spacing w:after="0"/>
        <w:ind w:left="0"/>
        <w:jc w:val="both"/>
      </w:pPr>
      <w:r>
        <w:rPr>
          <w:rFonts w:ascii="Times New Roman"/>
          <w:b w:val="false"/>
          <w:i w:val="false"/>
          <w:color w:val="000000"/>
          <w:sz w:val="28"/>
        </w:rPr>
        <w:t xml:space="preserve">
      9) өртте жұмыс істеу кезінде қауіпсіздік техникасы қағидаларын сақтайды, </w:t>
      </w:r>
    </w:p>
    <w:p>
      <w:pPr>
        <w:spacing w:after="0"/>
        <w:ind w:left="0"/>
        <w:jc w:val="both"/>
      </w:pPr>
      <w:r>
        <w:rPr>
          <w:rFonts w:ascii="Times New Roman"/>
          <w:b w:val="false"/>
          <w:i w:val="false"/>
          <w:color w:val="000000"/>
          <w:sz w:val="28"/>
        </w:rPr>
        <w:t>
      ЗСӨЗ үй-жайларында және тұрмыста;</w:t>
      </w:r>
    </w:p>
    <w:p>
      <w:pPr>
        <w:spacing w:after="0"/>
        <w:ind w:left="0"/>
        <w:jc w:val="both"/>
      </w:pPr>
      <w:r>
        <w:rPr>
          <w:rFonts w:ascii="Times New Roman"/>
          <w:b w:val="false"/>
          <w:i w:val="false"/>
          <w:color w:val="000000"/>
          <w:sz w:val="28"/>
        </w:rPr>
        <w:t>
      10) зертхана жұмысын перспективалық және ағымдағы жоспарлауды жүзеге асырады;</w:t>
      </w:r>
    </w:p>
    <w:p>
      <w:pPr>
        <w:spacing w:after="0"/>
        <w:ind w:left="0"/>
        <w:jc w:val="both"/>
      </w:pPr>
      <w:r>
        <w:rPr>
          <w:rFonts w:ascii="Times New Roman"/>
          <w:b w:val="false"/>
          <w:i w:val="false"/>
          <w:color w:val="000000"/>
          <w:sz w:val="28"/>
        </w:rPr>
        <w:t>
      11) зерттелген өрттер бойынша материалдардың жинақталуын және өңделуін бақылауды жүзеге асырады;</w:t>
      </w:r>
    </w:p>
    <w:p>
      <w:pPr>
        <w:spacing w:after="0"/>
        <w:ind w:left="0"/>
        <w:jc w:val="both"/>
      </w:pPr>
      <w:r>
        <w:rPr>
          <w:rFonts w:ascii="Times New Roman"/>
          <w:b w:val="false"/>
          <w:i w:val="false"/>
          <w:color w:val="000000"/>
          <w:sz w:val="28"/>
        </w:rPr>
        <w:t>
      12) ірі, резонанстық және практикалық қызығушылық тудыратын өрттердің, жарылыстардың сипаттамасын жасайды;</w:t>
      </w:r>
    </w:p>
    <w:p>
      <w:pPr>
        <w:spacing w:after="0"/>
        <w:ind w:left="0"/>
        <w:jc w:val="both"/>
      </w:pPr>
      <w:r>
        <w:rPr>
          <w:rFonts w:ascii="Times New Roman"/>
          <w:b w:val="false"/>
          <w:i w:val="false"/>
          <w:color w:val="000000"/>
          <w:sz w:val="28"/>
        </w:rPr>
        <w:t>
      13) зертханалық жабдықтың, бақылау-өлшеу аспаптарының қолданыстағы стандарттардың талаптарына сәйкестігін бақылауды жүзеге асырады.</w:t>
      </w:r>
    </w:p>
    <w:bookmarkStart w:name="z78" w:id="93"/>
    <w:p>
      <w:pPr>
        <w:spacing w:after="0"/>
        <w:ind w:left="0"/>
        <w:jc w:val="left"/>
      </w:pPr>
      <w:r>
        <w:rPr>
          <w:rFonts w:ascii="Times New Roman"/>
          <w:b/>
          <w:i w:val="false"/>
          <w:color w:val="000000"/>
        </w:rPr>
        <w:t xml:space="preserve"> 5-тарау. Өртке қарсы қызмет жасақтарының, мамандандырылған жасақтар мен өрт сөндіру бөлімдерінің басшылығы</w:t>
      </w:r>
    </w:p>
    <w:bookmarkEnd w:id="93"/>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7" w:id="94"/>
    <w:p>
      <w:pPr>
        <w:spacing w:after="0"/>
        <w:ind w:left="0"/>
        <w:jc w:val="left"/>
      </w:pPr>
      <w:r>
        <w:rPr>
          <w:rFonts w:ascii="Times New Roman"/>
          <w:b/>
          <w:i w:val="false"/>
          <w:color w:val="000000"/>
        </w:rPr>
        <w:t xml:space="preserve"> 1-параграф. Өртке қарсы қызмет жасағының бастығы</w:t>
      </w:r>
    </w:p>
    <w:bookmarkEnd w:id="94"/>
    <w:bookmarkStart w:name="z79" w:id="95"/>
    <w:p>
      <w:pPr>
        <w:spacing w:after="0"/>
        <w:ind w:left="0"/>
        <w:jc w:val="both"/>
      </w:pPr>
      <w:r>
        <w:rPr>
          <w:rFonts w:ascii="Times New Roman"/>
          <w:b w:val="false"/>
          <w:i w:val="false"/>
          <w:color w:val="000000"/>
          <w:sz w:val="28"/>
        </w:rPr>
        <w:t>
      52. Өртке қарсы қызмет жасағының бастығы өрт сөндіру мемлекеттік мекемесінің басшысына бағынады.</w:t>
      </w:r>
    </w:p>
    <w:bookmarkEnd w:id="95"/>
    <w:bookmarkStart w:name="z80" w:id="96"/>
    <w:p>
      <w:pPr>
        <w:spacing w:after="0"/>
        <w:ind w:left="0"/>
        <w:jc w:val="both"/>
      </w:pPr>
      <w:r>
        <w:rPr>
          <w:rFonts w:ascii="Times New Roman"/>
          <w:b w:val="false"/>
          <w:i w:val="false"/>
          <w:color w:val="000000"/>
          <w:sz w:val="28"/>
        </w:rPr>
        <w:t>
      53. Жасақтың бастығы жасақтың құрамына кіретін өртке қарсы қызмет жасағы мен бөлімшелердің барлық жеке құрамының тікелей бастығы болып табылады және:</w:t>
      </w:r>
    </w:p>
    <w:bookmarkEnd w:id="96"/>
    <w:p>
      <w:pPr>
        <w:spacing w:after="0"/>
        <w:ind w:left="0"/>
        <w:jc w:val="both"/>
      </w:pPr>
      <w:r>
        <w:rPr>
          <w:rFonts w:ascii="Times New Roman"/>
          <w:b w:val="false"/>
          <w:i w:val="false"/>
          <w:color w:val="000000"/>
          <w:sz w:val="28"/>
        </w:rPr>
        <w:t>
      жасақтың әзірлігіне, кадрларды іріктеу мен орналастыруға, жеке құрамның Әдеп кодексінің нормалары мен тәртіпті сақтауына, заңдылықты, сондай-ақ арнайы-тактикалық даярлықты қатаң және мүлтіксіз сақтауына;</w:t>
      </w:r>
    </w:p>
    <w:p>
      <w:pPr>
        <w:spacing w:after="0"/>
        <w:ind w:left="0"/>
        <w:jc w:val="both"/>
      </w:pPr>
      <w:r>
        <w:rPr>
          <w:rFonts w:ascii="Times New Roman"/>
          <w:b w:val="false"/>
          <w:i w:val="false"/>
          <w:color w:val="000000"/>
          <w:sz w:val="28"/>
        </w:rPr>
        <w:t>
      қарауыл қызметін ұйымдастыруға, бөлімшелердің Азаматтық қорғаныс іс-шараларын орындауға және авариялық-құтқару жұмыстарын жүргізуге әзірлігіне;</w:t>
      </w:r>
    </w:p>
    <w:p>
      <w:pPr>
        <w:spacing w:after="0"/>
        <w:ind w:left="0"/>
        <w:jc w:val="both"/>
      </w:pPr>
      <w:r>
        <w:rPr>
          <w:rFonts w:ascii="Times New Roman"/>
          <w:b w:val="false"/>
          <w:i w:val="false"/>
          <w:color w:val="000000"/>
          <w:sz w:val="28"/>
        </w:rPr>
        <w:t>
      жасақтың шаруашылық және қаржы қызметіне, өрт сөндіру және арнайы техниканы, ӨТЖ, байланыс жабдықтары мен құралдарын ұстауға және оның дұрыс пайдаланылуына жауап береді.</w:t>
      </w:r>
    </w:p>
    <w:bookmarkStart w:name="z81" w:id="97"/>
    <w:p>
      <w:pPr>
        <w:spacing w:after="0"/>
        <w:ind w:left="0"/>
        <w:jc w:val="both"/>
      </w:pPr>
      <w:r>
        <w:rPr>
          <w:rFonts w:ascii="Times New Roman"/>
          <w:b w:val="false"/>
          <w:i w:val="false"/>
          <w:color w:val="000000"/>
          <w:sz w:val="28"/>
        </w:rPr>
        <w:t>
      54. Өртке қарсы қызмет жасағының бастығы:</w:t>
      </w:r>
    </w:p>
    <w:bookmarkEnd w:id="97"/>
    <w:p>
      <w:pPr>
        <w:spacing w:after="0"/>
        <w:ind w:left="0"/>
        <w:jc w:val="both"/>
      </w:pPr>
      <w:r>
        <w:rPr>
          <w:rFonts w:ascii="Times New Roman"/>
          <w:b w:val="false"/>
          <w:i w:val="false"/>
          <w:color w:val="000000"/>
          <w:sz w:val="28"/>
        </w:rPr>
        <w:t>
      өрттерге, авариялардың, дүлей зілзалалардың орындарына шығады және өрт сөндіруге немесе авариялар мен дүлей зілзалалардың салдарын жою бойынша жұмыстарға басшылық етеді;</w:t>
      </w:r>
    </w:p>
    <w:p>
      <w:pPr>
        <w:spacing w:after="0"/>
        <w:ind w:left="0"/>
        <w:jc w:val="both"/>
      </w:pPr>
      <w:r>
        <w:rPr>
          <w:rFonts w:ascii="Times New Roman"/>
          <w:b w:val="false"/>
          <w:i w:val="false"/>
          <w:color w:val="000000"/>
          <w:sz w:val="28"/>
        </w:rPr>
        <w:t>
      маңызды объектілердің ғимараттары мен құрылыстарының орналасуы, өрт қауіптілігі, конструктивті ерекшеліктері, өндірістің технологиялық процестерінің өрт қауіптілігі, сондай-ақ жедел өрт ахуалы туралы ақпаратты біледі және оның өзгерістеріне уақытында ден қояды;</w:t>
      </w:r>
    </w:p>
    <w:p>
      <w:pPr>
        <w:spacing w:after="0"/>
        <w:ind w:left="0"/>
        <w:jc w:val="both"/>
      </w:pPr>
      <w:r>
        <w:rPr>
          <w:rFonts w:ascii="Times New Roman"/>
          <w:b w:val="false"/>
          <w:i w:val="false"/>
          <w:color w:val="000000"/>
          <w:sz w:val="28"/>
        </w:rPr>
        <w:t>
      өрт сөндіру техникасының тактикалық-техникалық сипаттамасы, өртке қарсы сумен жабдықтаудың және байланыстың жай-күйі туралы біледі;</w:t>
      </w:r>
    </w:p>
    <w:p>
      <w:pPr>
        <w:spacing w:after="0"/>
        <w:ind w:left="0"/>
        <w:jc w:val="both"/>
      </w:pPr>
      <w:r>
        <w:rPr>
          <w:rFonts w:ascii="Times New Roman"/>
          <w:b w:val="false"/>
          <w:i w:val="false"/>
          <w:color w:val="000000"/>
          <w:sz w:val="28"/>
        </w:rPr>
        <w:t>
      өрт сөндіру бөлімдері басшылық құрамының іскерлік, адамгершілік-психологиялық қасиеттерін зерделейді және біледі;</w:t>
      </w:r>
    </w:p>
    <w:p>
      <w:pPr>
        <w:spacing w:after="0"/>
        <w:ind w:left="0"/>
        <w:jc w:val="both"/>
      </w:pPr>
      <w:r>
        <w:rPr>
          <w:rFonts w:ascii="Times New Roman"/>
          <w:b w:val="false"/>
          <w:i w:val="false"/>
          <w:color w:val="000000"/>
          <w:sz w:val="28"/>
        </w:rPr>
        <w:t>
      жасақтың жеке құрамына басшылық етеді және арнайы-тактикалық даярлық бойынша сабақты жеке өзі жүргізеді, жеке-тәрбиелік жұмысты ұйымдастырады;</w:t>
      </w:r>
    </w:p>
    <w:p>
      <w:pPr>
        <w:spacing w:after="0"/>
        <w:ind w:left="0"/>
        <w:jc w:val="both"/>
      </w:pPr>
      <w:r>
        <w:rPr>
          <w:rFonts w:ascii="Times New Roman"/>
          <w:b w:val="false"/>
          <w:i w:val="false"/>
          <w:color w:val="000000"/>
          <w:sz w:val="28"/>
        </w:rPr>
        <w:t>
      жасақтың материалдық-техникалық базасын жақсарту бойынша шараларды қабылдайды;</w:t>
      </w:r>
    </w:p>
    <w:p>
      <w:pPr>
        <w:spacing w:after="0"/>
        <w:ind w:left="0"/>
        <w:jc w:val="both"/>
      </w:pPr>
      <w:r>
        <w:rPr>
          <w:rFonts w:ascii="Times New Roman"/>
          <w:b w:val="false"/>
          <w:i w:val="false"/>
          <w:color w:val="000000"/>
          <w:sz w:val="28"/>
        </w:rPr>
        <w:t>
      қызмет көрсетілетін аудандағы өртке қарсы сумен жабдықтауды, өту жолдарын жақсарту бойынша іс-шараларды жергілікті атқарушы органның қарауына енгізеді.</w:t>
      </w:r>
    </w:p>
    <w:bookmarkStart w:name="z82" w:id="98"/>
    <w:p>
      <w:pPr>
        <w:spacing w:after="0"/>
        <w:ind w:left="0"/>
        <w:jc w:val="left"/>
      </w:pPr>
      <w:r>
        <w:rPr>
          <w:rFonts w:ascii="Times New Roman"/>
          <w:b/>
          <w:i w:val="false"/>
          <w:color w:val="000000"/>
        </w:rPr>
        <w:t xml:space="preserve"> 2-параграф. Өрт сөндіру (мамандандырылған өрт сөндіру, мамандандырылған жасақ, өрт сөндіру бекеті) бөлімінің бастығы</w:t>
      </w:r>
    </w:p>
    <w:bookmarkEnd w:id="98"/>
    <w:p>
      <w:pPr>
        <w:spacing w:after="0"/>
        <w:ind w:left="0"/>
        <w:jc w:val="both"/>
      </w:pPr>
      <w:r>
        <w:rPr>
          <w:rFonts w:ascii="Times New Roman"/>
          <w:b w:val="false"/>
          <w:i w:val="false"/>
          <w:color w:val="ff0000"/>
          <w:sz w:val="28"/>
        </w:rPr>
        <w:t xml:space="preserve">
      Ескерту. 2-параграф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3" w:id="99"/>
    <w:p>
      <w:pPr>
        <w:spacing w:after="0"/>
        <w:ind w:left="0"/>
        <w:jc w:val="both"/>
      </w:pPr>
      <w:r>
        <w:rPr>
          <w:rFonts w:ascii="Times New Roman"/>
          <w:b w:val="false"/>
          <w:i w:val="false"/>
          <w:color w:val="000000"/>
          <w:sz w:val="28"/>
        </w:rPr>
        <w:t>
      55. Өрт сөндіру бөлімінің (мамандандырылған өрт сөндіру бөлімінің, мамандандырылған жасақтың, өрт сөндіру бекетінің) бастығы өрт сөндіру бөлімі жеке құрамының (мамандандырылған өрт сөндіру бөлімінің, мамандандырылған жасақтың, өрт сөндіру бекетінің) тікелей бастығы болып табылады және жауап береді:</w:t>
      </w:r>
    </w:p>
    <w:bookmarkEnd w:id="99"/>
    <w:p>
      <w:pPr>
        <w:spacing w:after="0"/>
        <w:ind w:left="0"/>
        <w:jc w:val="both"/>
      </w:pPr>
      <w:r>
        <w:rPr>
          <w:rFonts w:ascii="Times New Roman"/>
          <w:b w:val="false"/>
          <w:i w:val="false"/>
          <w:color w:val="000000"/>
          <w:sz w:val="28"/>
        </w:rPr>
        <w:t>
      жеке құрамның әзірлігіне, қарамағындағылардың заңдылықты қатаң және сөзсіз сақтауына, моральдық-психологиялық жай-күйіне, кадрларды іріктеуге және орналастыруға, тәрбиесі мен тәртібіне;</w:t>
      </w:r>
    </w:p>
    <w:p>
      <w:pPr>
        <w:spacing w:after="0"/>
        <w:ind w:left="0"/>
        <w:jc w:val="both"/>
      </w:pPr>
      <w:r>
        <w:rPr>
          <w:rFonts w:ascii="Times New Roman"/>
          <w:b w:val="false"/>
          <w:i w:val="false"/>
          <w:color w:val="000000"/>
          <w:sz w:val="28"/>
        </w:rPr>
        <w:t xml:space="preserve">
      арнайы-тактикалық даярлығына; </w:t>
      </w:r>
    </w:p>
    <w:p>
      <w:pPr>
        <w:spacing w:after="0"/>
        <w:ind w:left="0"/>
        <w:jc w:val="both"/>
      </w:pPr>
      <w:r>
        <w:rPr>
          <w:rFonts w:ascii="Times New Roman"/>
          <w:b w:val="false"/>
          <w:i w:val="false"/>
          <w:color w:val="000000"/>
          <w:sz w:val="28"/>
        </w:rPr>
        <w:t>
      қарауыл қызметін ұйымдастыруға, бөлімшелердің Азаматтық қорғаныс іс-шараларын орындауына және авариялық-құтқару жұмыстарын жүргізуге әзірлігіне;</w:t>
      </w:r>
    </w:p>
    <w:p>
      <w:pPr>
        <w:spacing w:after="0"/>
        <w:ind w:left="0"/>
        <w:jc w:val="both"/>
      </w:pPr>
      <w:r>
        <w:rPr>
          <w:rFonts w:ascii="Times New Roman"/>
          <w:b w:val="false"/>
          <w:i w:val="false"/>
          <w:color w:val="000000"/>
          <w:sz w:val="28"/>
        </w:rPr>
        <w:t>
      бөлімнің шаруашылық және қаржы қызметіне, бөлімнің өрт сөндіру техникасын, ӨТЖ, байланыс құралдарының, жабдықтардың, ғимараттардың, құрылыстардың және қызметтік-тұрмыстық үй-жайларын ұстауға және дұрыс пайдалануға жауап береді.</w:t>
      </w:r>
    </w:p>
    <w:bookmarkStart w:name="z198" w:id="100"/>
    <w:p>
      <w:pPr>
        <w:spacing w:after="0"/>
        <w:ind w:left="0"/>
        <w:jc w:val="both"/>
      </w:pPr>
      <w:r>
        <w:rPr>
          <w:rFonts w:ascii="Times New Roman"/>
          <w:b w:val="false"/>
          <w:i w:val="false"/>
          <w:color w:val="000000"/>
          <w:sz w:val="28"/>
        </w:rPr>
        <w:t>
      56. Өрт сөндіру (мамандандырылған өрт сөндіру, мамандандырылған жасақ, өрт сөндіру бекеті) бөлімінің бастығы:</w:t>
      </w:r>
    </w:p>
    <w:bookmarkEnd w:id="100"/>
    <w:p>
      <w:pPr>
        <w:spacing w:after="0"/>
        <w:ind w:left="0"/>
        <w:jc w:val="both"/>
      </w:pPr>
      <w:r>
        <w:rPr>
          <w:rFonts w:ascii="Times New Roman"/>
          <w:b w:val="false"/>
          <w:i w:val="false"/>
          <w:color w:val="000000"/>
          <w:sz w:val="28"/>
        </w:rPr>
        <w:t>
      өрттерге, авариялардың, дүлей зілзалалардың орындарына шығады және өрт сөндіруге немесе өрт сөндіру бөлімінің жеке құрамының авариялар және дүлей зілзалалардың салдарын жою бойынша жұмыстарына басшылық етеді;</w:t>
      </w:r>
    </w:p>
    <w:p>
      <w:pPr>
        <w:spacing w:after="0"/>
        <w:ind w:left="0"/>
        <w:jc w:val="both"/>
      </w:pPr>
      <w:r>
        <w:rPr>
          <w:rFonts w:ascii="Times New Roman"/>
          <w:b w:val="false"/>
          <w:i w:val="false"/>
          <w:color w:val="000000"/>
          <w:sz w:val="28"/>
        </w:rPr>
        <w:t>
      маңызды объектілердің ғимараттары мен құрылыстарының орналасқан жері, өрт қауіптілігі мен конструктивті ерекшеліктері, өндірістің технологиялық процестерінің өрт қауіптілігі, сондай-ақ жедел өрт ахуалына уақытында ден қояды;</w:t>
      </w:r>
    </w:p>
    <w:p>
      <w:pPr>
        <w:spacing w:after="0"/>
        <w:ind w:left="0"/>
        <w:jc w:val="both"/>
      </w:pPr>
      <w:r>
        <w:rPr>
          <w:rFonts w:ascii="Times New Roman"/>
          <w:b w:val="false"/>
          <w:i w:val="false"/>
          <w:color w:val="000000"/>
          <w:sz w:val="28"/>
        </w:rPr>
        <w:t>
      өртке қарсы сумен жабдықталуының, шығу ауданындағы өту жолдарының жай-күйін, гарнизонда бар өрт сөндіру автомобильдерін қолдану қағидалары мен тактикалық-техникалық сипаттамаларын біледі;</w:t>
      </w:r>
    </w:p>
    <w:p>
      <w:pPr>
        <w:spacing w:after="0"/>
        <w:ind w:left="0"/>
        <w:jc w:val="both"/>
      </w:pPr>
      <w:r>
        <w:rPr>
          <w:rFonts w:ascii="Times New Roman"/>
          <w:b w:val="false"/>
          <w:i w:val="false"/>
          <w:color w:val="000000"/>
          <w:sz w:val="28"/>
        </w:rPr>
        <w:t>
      жеке құраммен тәрбие жұмысын ұйымдастыруға, өрт сөндіру (мамандандырылған өрт сөндіру, мамандандырылған жасақ, өрт сөндіру бекеті) бөлімі іскерлік және моральдық-психологиялық қасиеттерін зерделейді және біледі;</w:t>
      </w:r>
    </w:p>
    <w:p>
      <w:pPr>
        <w:spacing w:after="0"/>
        <w:ind w:left="0"/>
        <w:jc w:val="both"/>
      </w:pPr>
      <w:r>
        <w:rPr>
          <w:rFonts w:ascii="Times New Roman"/>
          <w:b w:val="false"/>
          <w:i w:val="false"/>
          <w:color w:val="000000"/>
          <w:sz w:val="28"/>
        </w:rPr>
        <w:t>
      өрт сөндіру (мамандандырылған өрт сөндіру, мамандандырылған жасақ, өрт сөндіру бекеті) бөлімі жеке құрамының, сондай-ақ ГТҚҚ буындарының тыныс алуға жарамсыз ортада жұмыс істеуге арнайы-тактикалық даярлығы бойынша сабақты басқарады және жеке өзі жүргізеді;</w:t>
      </w:r>
    </w:p>
    <w:p>
      <w:pPr>
        <w:spacing w:after="0"/>
        <w:ind w:left="0"/>
        <w:jc w:val="both"/>
      </w:pPr>
      <w:r>
        <w:rPr>
          <w:rFonts w:ascii="Times New Roman"/>
          <w:b w:val="false"/>
          <w:i w:val="false"/>
          <w:color w:val="000000"/>
          <w:sz w:val="28"/>
        </w:rPr>
        <w:t>
      жеке құраммен жеке-тәрбиелік жұмысты ұйымдастырады, жаңадан қабылданған қызметкерлердің бастапқы даярлығын ұйымдастыруды бақылайды;</w:t>
      </w:r>
    </w:p>
    <w:p>
      <w:pPr>
        <w:spacing w:after="0"/>
        <w:ind w:left="0"/>
        <w:jc w:val="both"/>
      </w:pPr>
      <w:r>
        <w:rPr>
          <w:rFonts w:ascii="Times New Roman"/>
          <w:b w:val="false"/>
          <w:i w:val="false"/>
          <w:color w:val="000000"/>
          <w:sz w:val="28"/>
        </w:rPr>
        <w:t>
      қалыптасқан жағдайға байланысты ауданның күзетілуін күшейту бойынша іс-шараларды әзірлейді және қызметтің ұйымдастырылуына түзетулер енгізеді;</w:t>
      </w:r>
    </w:p>
    <w:p>
      <w:pPr>
        <w:spacing w:after="0"/>
        <w:ind w:left="0"/>
        <w:jc w:val="both"/>
      </w:pPr>
      <w:r>
        <w:rPr>
          <w:rFonts w:ascii="Times New Roman"/>
          <w:b w:val="false"/>
          <w:i w:val="false"/>
          <w:color w:val="000000"/>
          <w:sz w:val="28"/>
        </w:rPr>
        <w:t>
      қауіпсіздік техникасы, еңбекті қорғау және өндірістік санитария бойынша іс-шаралардың орындалуын ұйымдастырады және қамтамасыз етеді, бөлімшелердегі ішкі тәртіпті ұстайды;</w:t>
      </w:r>
    </w:p>
    <w:p>
      <w:pPr>
        <w:spacing w:after="0"/>
        <w:ind w:left="0"/>
        <w:jc w:val="both"/>
      </w:pPr>
      <w:r>
        <w:rPr>
          <w:rFonts w:ascii="Times New Roman"/>
          <w:b w:val="false"/>
          <w:i w:val="false"/>
          <w:color w:val="000000"/>
          <w:sz w:val="28"/>
        </w:rPr>
        <w:t>
      ТАОЖҚҚ, байланыс құралдарының, газ түтіннен қорғаушылар жұмысының қауіпсіздігін қамтамасыз ететін жабдықтар мен құрал-жабдықтардың жай-күйін, дұрыс сақталуы мен пайдалануын бақылайды;</w:t>
      </w:r>
    </w:p>
    <w:p>
      <w:pPr>
        <w:spacing w:after="0"/>
        <w:ind w:left="0"/>
        <w:jc w:val="both"/>
      </w:pPr>
      <w:r>
        <w:rPr>
          <w:rFonts w:ascii="Times New Roman"/>
          <w:b w:val="false"/>
          <w:i w:val="false"/>
          <w:color w:val="000000"/>
          <w:sz w:val="28"/>
        </w:rPr>
        <w:t>
      қарауылдар құрамына кірмейтін өрт сөндіру бөлімі жеке құрамының жұмыс тәртібі мен режимін белгілейді;</w:t>
      </w:r>
    </w:p>
    <w:p>
      <w:pPr>
        <w:spacing w:after="0"/>
        <w:ind w:left="0"/>
        <w:jc w:val="both"/>
      </w:pPr>
      <w:r>
        <w:rPr>
          <w:rFonts w:ascii="Times New Roman"/>
          <w:b w:val="false"/>
          <w:i w:val="false"/>
          <w:color w:val="000000"/>
          <w:sz w:val="28"/>
        </w:rPr>
        <w:t>
      жергілікті ерекшеліктерді ескере отырып, осы Жарғыда көзделген бөлімше құжаттамасын әзірлейді;</w:t>
      </w:r>
    </w:p>
    <w:p>
      <w:pPr>
        <w:spacing w:after="0"/>
        <w:ind w:left="0"/>
        <w:jc w:val="both"/>
      </w:pPr>
      <w:r>
        <w:rPr>
          <w:rFonts w:ascii="Times New Roman"/>
          <w:b w:val="false"/>
          <w:i w:val="false"/>
          <w:color w:val="000000"/>
          <w:sz w:val="28"/>
        </w:rPr>
        <w:t>
      қарауылдардың ауысымы (кезекші ауысымы) кезінде жеке қатысады және қызметтік наряд парақтарын тексереді, басшы құрамның сабақты өткізуге дайындығын бақылайды;</w:t>
      </w:r>
    </w:p>
    <w:p>
      <w:pPr>
        <w:spacing w:after="0"/>
        <w:ind w:left="0"/>
        <w:jc w:val="both"/>
      </w:pPr>
      <w:r>
        <w:rPr>
          <w:rFonts w:ascii="Times New Roman"/>
          <w:b w:val="false"/>
          <w:i w:val="false"/>
          <w:color w:val="000000"/>
          <w:sz w:val="28"/>
        </w:rPr>
        <w:t>
      өртті, авариялар мен дүлей зілзалалардың салдарын жою кезінде ауданның (облыстық маңызы бар қала) тіршілікті қамтамасыз ету қызметтерімен өзара іс-қимылды ұйымдастырады;</w:t>
      </w:r>
    </w:p>
    <w:p>
      <w:pPr>
        <w:spacing w:after="0"/>
        <w:ind w:left="0"/>
        <w:jc w:val="both"/>
      </w:pPr>
      <w:r>
        <w:rPr>
          <w:rFonts w:ascii="Times New Roman"/>
          <w:b w:val="false"/>
          <w:i w:val="false"/>
          <w:color w:val="000000"/>
          <w:sz w:val="28"/>
        </w:rPr>
        <w:t>
      техниканы, ӨТЖ тұрақты әзірлікте ұстауды қамтамасыз етеді, олардың жай-күйі мен ЖЖМ жұмсалуының есебін жүргізуді дүркін-дүркін тексереді;</w:t>
      </w:r>
    </w:p>
    <w:p>
      <w:pPr>
        <w:spacing w:after="0"/>
        <w:ind w:left="0"/>
        <w:jc w:val="both"/>
      </w:pPr>
      <w:r>
        <w:rPr>
          <w:rFonts w:ascii="Times New Roman"/>
          <w:b w:val="false"/>
          <w:i w:val="false"/>
          <w:color w:val="000000"/>
          <w:sz w:val="28"/>
        </w:rPr>
        <w:t>
      өрт сөндіру жедел жоспарлары мен карточкаларын әзірлеуді, түзетуді және практикалық пысықтауды ұйымдастырады және жеке қатысады.</w:t>
      </w:r>
    </w:p>
    <w:bookmarkStart w:name="z85" w:id="101"/>
    <w:p>
      <w:pPr>
        <w:spacing w:after="0"/>
        <w:ind w:left="0"/>
        <w:jc w:val="left"/>
      </w:pPr>
      <w:r>
        <w:rPr>
          <w:rFonts w:ascii="Times New Roman"/>
          <w:b/>
          <w:i w:val="false"/>
          <w:color w:val="000000"/>
        </w:rPr>
        <w:t xml:space="preserve"> 3-параграф. Жасақ (бөлім) бастығының орынбасары</w:t>
      </w:r>
    </w:p>
    <w:bookmarkEnd w:id="101"/>
    <w:p>
      <w:pPr>
        <w:spacing w:after="0"/>
        <w:ind w:left="0"/>
        <w:jc w:val="both"/>
      </w:pPr>
      <w:r>
        <w:rPr>
          <w:rFonts w:ascii="Times New Roman"/>
          <w:b w:val="false"/>
          <w:i w:val="false"/>
          <w:color w:val="ff0000"/>
          <w:sz w:val="28"/>
        </w:rPr>
        <w:t xml:space="preserve">
      Ескерту. 3-параграф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102"/>
    <w:p>
      <w:pPr>
        <w:spacing w:after="0"/>
        <w:ind w:left="0"/>
        <w:jc w:val="both"/>
      </w:pPr>
      <w:r>
        <w:rPr>
          <w:rFonts w:ascii="Times New Roman"/>
          <w:b w:val="false"/>
          <w:i w:val="false"/>
          <w:color w:val="000000"/>
          <w:sz w:val="28"/>
        </w:rPr>
        <w:t>
      57. Жасақ (бөлім) бастығының орынбасарының жұмысы бойынша:</w:t>
      </w:r>
    </w:p>
    <w:bookmarkEnd w:id="102"/>
    <w:p>
      <w:pPr>
        <w:spacing w:after="0"/>
        <w:ind w:left="0"/>
        <w:jc w:val="both"/>
      </w:pPr>
      <w:r>
        <w:rPr>
          <w:rFonts w:ascii="Times New Roman"/>
          <w:b w:val="false"/>
          <w:i w:val="false"/>
          <w:color w:val="000000"/>
          <w:sz w:val="28"/>
        </w:rPr>
        <w:t>
      кадрларды іріктеу және орналастыру жөніндегі жұмысты, сондай-ақ жасақта (бөлімде)тәрбие және мәдени-бұқаралық жұмысы мен оның жай-күйін ұйымдастыру;</w:t>
      </w:r>
    </w:p>
    <w:p>
      <w:pPr>
        <w:spacing w:after="0"/>
        <w:ind w:left="0"/>
        <w:jc w:val="both"/>
      </w:pPr>
      <w:r>
        <w:rPr>
          <w:rFonts w:ascii="Times New Roman"/>
          <w:b w:val="false"/>
          <w:i w:val="false"/>
          <w:color w:val="000000"/>
          <w:sz w:val="28"/>
        </w:rPr>
        <w:t>
      жеке құрамның моральдық-психологиялық жай-күйі мен тәртібіне;</w:t>
      </w:r>
    </w:p>
    <w:p>
      <w:pPr>
        <w:spacing w:after="0"/>
        <w:ind w:left="0"/>
        <w:jc w:val="both"/>
      </w:pPr>
      <w:r>
        <w:rPr>
          <w:rFonts w:ascii="Times New Roman"/>
          <w:b w:val="false"/>
          <w:i w:val="false"/>
          <w:color w:val="000000"/>
          <w:sz w:val="28"/>
        </w:rPr>
        <w:t>
      жеке құрамның әлеуметтік-тұрмыстық мәселелерін шешу бойынша жұмыстарға;</w:t>
      </w:r>
    </w:p>
    <w:p>
      <w:pPr>
        <w:spacing w:after="0"/>
        <w:ind w:left="0"/>
        <w:jc w:val="both"/>
      </w:pPr>
      <w:r>
        <w:rPr>
          <w:rFonts w:ascii="Times New Roman"/>
          <w:b w:val="false"/>
          <w:i w:val="false"/>
          <w:color w:val="000000"/>
          <w:sz w:val="28"/>
        </w:rPr>
        <w:t>
      тактикалық-арнайы, қызметтік және дене дайындығы;</w:t>
      </w:r>
    </w:p>
    <w:p>
      <w:pPr>
        <w:spacing w:after="0"/>
        <w:ind w:left="0"/>
        <w:jc w:val="both"/>
      </w:pPr>
      <w:r>
        <w:rPr>
          <w:rFonts w:ascii="Times New Roman"/>
          <w:b w:val="false"/>
          <w:i w:val="false"/>
          <w:color w:val="000000"/>
          <w:sz w:val="28"/>
        </w:rPr>
        <w:t xml:space="preserve">
      өрт сөндіру техникасын, ӨТҚ, байланыс құралдарын, жабдықтарды, ғимараттарды, құрылыстарды және бөлімнің қызметтік-тұрмыстық </w:t>
      </w:r>
    </w:p>
    <w:p>
      <w:pPr>
        <w:spacing w:after="0"/>
        <w:ind w:left="0"/>
        <w:jc w:val="both"/>
      </w:pPr>
      <w:r>
        <w:rPr>
          <w:rFonts w:ascii="Times New Roman"/>
          <w:b w:val="false"/>
          <w:i w:val="false"/>
          <w:color w:val="000000"/>
          <w:sz w:val="28"/>
        </w:rPr>
        <w:t>
      үй-жайларын ұстау және дұрыс пайдалануына жауап береді.</w:t>
      </w:r>
    </w:p>
    <w:bookmarkStart w:name="z199" w:id="103"/>
    <w:p>
      <w:pPr>
        <w:spacing w:after="0"/>
        <w:ind w:left="0"/>
        <w:jc w:val="both"/>
      </w:pPr>
      <w:r>
        <w:rPr>
          <w:rFonts w:ascii="Times New Roman"/>
          <w:b w:val="false"/>
          <w:i w:val="false"/>
          <w:color w:val="000000"/>
          <w:sz w:val="28"/>
        </w:rPr>
        <w:t>
      58. Жасақ бастығының орынбасары (өрт сөндіру бөлімінің бастығы) жасақ бастығына (бөлім) бағынады және барлық жеке құрамның тікелей бастығы болып табылады.</w:t>
      </w:r>
    </w:p>
    <w:bookmarkEnd w:id="103"/>
    <w:bookmarkStart w:name="z200" w:id="104"/>
    <w:p>
      <w:pPr>
        <w:spacing w:after="0"/>
        <w:ind w:left="0"/>
        <w:jc w:val="both"/>
      </w:pPr>
      <w:r>
        <w:rPr>
          <w:rFonts w:ascii="Times New Roman"/>
          <w:b w:val="false"/>
          <w:i w:val="false"/>
          <w:color w:val="000000"/>
          <w:sz w:val="28"/>
        </w:rPr>
        <w:t>
      59. Жасақ бастығының (өрт бөлімі бастығының) орынбасары:</w:t>
      </w:r>
    </w:p>
    <w:bookmarkEnd w:id="104"/>
    <w:p>
      <w:pPr>
        <w:spacing w:after="0"/>
        <w:ind w:left="0"/>
        <w:jc w:val="both"/>
      </w:pPr>
      <w:r>
        <w:rPr>
          <w:rFonts w:ascii="Times New Roman"/>
          <w:b w:val="false"/>
          <w:i w:val="false"/>
          <w:color w:val="000000"/>
          <w:sz w:val="28"/>
        </w:rPr>
        <w:t>
      жедел өрт жағдайына уақытында әрекет етеді, жедел-тактикалық қатынаста маңызды объектілердің орналасқан жері, өртке қарсы жағдайы, өрт қауіптілігі және ғимараттар мен құрылыстардың конструктивтік ерекшеліктері, өртке қарсы сумен жабдықтау жағдайы, шығу ауданындағы өту жолдары, пайдалану ережелері және бөлімшенің қарулануында тұрған өрт сөндіру автомобильдерінің тактикалық-техникалық сипаттамалары туралы ақпаратты иеленеді;</w:t>
      </w:r>
    </w:p>
    <w:p>
      <w:pPr>
        <w:spacing w:after="0"/>
        <w:ind w:left="0"/>
        <w:jc w:val="both"/>
      </w:pPr>
      <w:r>
        <w:rPr>
          <w:rFonts w:ascii="Times New Roman"/>
          <w:b w:val="false"/>
          <w:i w:val="false"/>
          <w:color w:val="000000"/>
          <w:sz w:val="28"/>
        </w:rPr>
        <w:t>
      қарауылдық қызметті, бөлім жеке құрамының, сондай-ақ бағынысты өрт сөндіру бекеттерінің күнделікті жұмысын ұйымдастырады және бақылайды және оларға практикалық көмек көрсетеді;</w:t>
      </w:r>
    </w:p>
    <w:p>
      <w:pPr>
        <w:spacing w:after="0"/>
        <w:ind w:left="0"/>
        <w:jc w:val="both"/>
      </w:pPr>
      <w:r>
        <w:rPr>
          <w:rFonts w:ascii="Times New Roman"/>
          <w:b w:val="false"/>
          <w:i w:val="false"/>
          <w:color w:val="000000"/>
          <w:sz w:val="28"/>
        </w:rPr>
        <w:t>
      ГТҚҚ бөлімшелері мен буындарының жеке құрамын тыныс алуға жарамсыз ортада жұмыс істеуге дайындау бойынша жұмысты басқарады, газ-түтіннен қорғаушылардың жұмыс қауіпсіздігін қамтамасыз ететін ТОЖҚҚ, байланыс құралдарының, жабдықтар мен жарақтардың жай-күйін, дұрыс сақталуын және пайдаланылуын бақылайды;</w:t>
      </w:r>
    </w:p>
    <w:p>
      <w:pPr>
        <w:spacing w:after="0"/>
        <w:ind w:left="0"/>
        <w:jc w:val="both"/>
      </w:pPr>
      <w:r>
        <w:rPr>
          <w:rFonts w:ascii="Times New Roman"/>
          <w:b w:val="false"/>
          <w:i w:val="false"/>
          <w:color w:val="000000"/>
          <w:sz w:val="28"/>
        </w:rPr>
        <w:t>
      еңбекті қорғау және қауіпсіздік техникасы жөніндегі іс-шаралардың орындалуын ұйымдастырады және қамтамасыз етеді;</w:t>
      </w:r>
    </w:p>
    <w:p>
      <w:pPr>
        <w:spacing w:after="0"/>
        <w:ind w:left="0"/>
        <w:jc w:val="both"/>
      </w:pPr>
      <w:r>
        <w:rPr>
          <w:rFonts w:ascii="Times New Roman"/>
          <w:b w:val="false"/>
          <w:i w:val="false"/>
          <w:color w:val="000000"/>
          <w:sz w:val="28"/>
        </w:rPr>
        <w:t>
      жергілікті ерекшеліктерді ескере отырып, осы Жарғыда көзделген бөлімшенің құжаттамасын әзірлейді;</w:t>
      </w:r>
    </w:p>
    <w:p>
      <w:pPr>
        <w:spacing w:after="0"/>
        <w:ind w:left="0"/>
        <w:jc w:val="both"/>
      </w:pPr>
      <w:r>
        <w:rPr>
          <w:rFonts w:ascii="Times New Roman"/>
          <w:b w:val="false"/>
          <w:i w:val="false"/>
          <w:color w:val="000000"/>
          <w:sz w:val="28"/>
        </w:rPr>
        <w:t>
      өрттерге, авариялар, дүлей зілзалалар орындарына шығады және өрттерді сөндіруге немесе авариялар мен дүлей зілзалалардың зардаптарын жою жөніндегі өрт сөндіру бөлімі жеке құрамының жұмысына басшылық етеді;</w:t>
      </w:r>
    </w:p>
    <w:p>
      <w:pPr>
        <w:spacing w:after="0"/>
        <w:ind w:left="0"/>
        <w:jc w:val="both"/>
      </w:pPr>
      <w:r>
        <w:rPr>
          <w:rFonts w:ascii="Times New Roman"/>
          <w:b w:val="false"/>
          <w:i w:val="false"/>
          <w:color w:val="000000"/>
          <w:sz w:val="28"/>
        </w:rPr>
        <w:t>
      жеке құраммен тәрбие жұмысын жоспарлайды және жүргізеді, оны қызметтік міндеттерді табысты шешуге, тұрақты әзірлікте ұстауға, дара басшылық қағидатын нығайтуға бағыттай отырып;</w:t>
      </w:r>
    </w:p>
    <w:p>
      <w:pPr>
        <w:spacing w:after="0"/>
        <w:ind w:left="0"/>
        <w:jc w:val="both"/>
      </w:pPr>
      <w:r>
        <w:rPr>
          <w:rFonts w:ascii="Times New Roman"/>
          <w:b w:val="false"/>
          <w:i w:val="false"/>
          <w:color w:val="000000"/>
          <w:sz w:val="28"/>
        </w:rPr>
        <w:t>
      қызметкерлерді тапсырылған іске адал қарауға, саналы тәртіпке, қырағылыққа, жоғары моральдық қасиеттерге, заңдарды, анттарды, бастықтардың бұйрықтарын дәл орындауға, азаматтардың өтініштері мен өтініштеріне сезімтал және мұқият ден қоюға тәрбиелеу бойынша жеке жұмысты ұйымдастырады және жүргізеді;</w:t>
      </w:r>
    </w:p>
    <w:p>
      <w:pPr>
        <w:spacing w:after="0"/>
        <w:ind w:left="0"/>
        <w:jc w:val="both"/>
      </w:pPr>
      <w:r>
        <w:rPr>
          <w:rFonts w:ascii="Times New Roman"/>
          <w:b w:val="false"/>
          <w:i w:val="false"/>
          <w:color w:val="000000"/>
          <w:sz w:val="28"/>
        </w:rPr>
        <w:t>
      сайысты ұйымдастыруға және өткізуге, озық тәжірибені насихаттауға және таратуға тікелей қатысады, жеке құрамның бастамашылығы мен белсенділігін дамытады;</w:t>
      </w:r>
    </w:p>
    <w:p>
      <w:pPr>
        <w:spacing w:after="0"/>
        <w:ind w:left="0"/>
        <w:jc w:val="both"/>
      </w:pPr>
      <w:r>
        <w:rPr>
          <w:rFonts w:ascii="Times New Roman"/>
          <w:b w:val="false"/>
          <w:i w:val="false"/>
          <w:color w:val="000000"/>
          <w:sz w:val="28"/>
        </w:rPr>
        <w:t>
      өрттерге, авариялар, дүлей зілзалалар орындарына шығады, жеке құраммен жұмысты жүзеге асырады, қажет болған жағдайда өрттерді сөндіруге немесе авариялар мен дүлей зілзалалардың зардаптарын жою жөніндегі жеке құрамның жұмысына басшылық етеді;</w:t>
      </w:r>
    </w:p>
    <w:p>
      <w:pPr>
        <w:spacing w:after="0"/>
        <w:ind w:left="0"/>
        <w:jc w:val="both"/>
      </w:pPr>
      <w:r>
        <w:rPr>
          <w:rFonts w:ascii="Times New Roman"/>
          <w:b w:val="false"/>
          <w:i w:val="false"/>
          <w:color w:val="000000"/>
          <w:sz w:val="28"/>
        </w:rPr>
        <w:t>
      бөлім бастығына жеке құрамның моральдық-психологиялық жағдайы, өткізілген тәрбиелік іс-шаралар, әлеуметтік-құқықтық жұмыс және қызметтік тәртіп жағдайы туралы баяндайды.</w:t>
      </w:r>
    </w:p>
    <w:bookmarkStart w:name="z89" w:id="105"/>
    <w:p>
      <w:pPr>
        <w:spacing w:after="0"/>
        <w:ind w:left="0"/>
        <w:jc w:val="left"/>
      </w:pPr>
      <w:r>
        <w:rPr>
          <w:rFonts w:ascii="Times New Roman"/>
          <w:b/>
          <w:i w:val="false"/>
          <w:color w:val="000000"/>
        </w:rPr>
        <w:t xml:space="preserve"> 4-параграф. Жасақ (бөлім) бастығының қызмет жөніндегі орынбасары</w:t>
      </w:r>
    </w:p>
    <w:bookmarkEnd w:id="105"/>
    <w:p>
      <w:pPr>
        <w:spacing w:after="0"/>
        <w:ind w:left="0"/>
        <w:jc w:val="both"/>
      </w:pPr>
      <w:r>
        <w:rPr>
          <w:rFonts w:ascii="Times New Roman"/>
          <w:b w:val="false"/>
          <w:i w:val="false"/>
          <w:color w:val="ff0000"/>
          <w:sz w:val="28"/>
        </w:rPr>
        <w:t xml:space="preserve">
      Ескерту. 4-параграф алып тасталды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2" w:id="106"/>
    <w:p>
      <w:pPr>
        <w:spacing w:after="0"/>
        <w:ind w:left="0"/>
        <w:jc w:val="left"/>
      </w:pPr>
      <w:r>
        <w:rPr>
          <w:rFonts w:ascii="Times New Roman"/>
          <w:b/>
          <w:i w:val="false"/>
          <w:color w:val="000000"/>
        </w:rPr>
        <w:t xml:space="preserve"> 5-параграф. Өрт сөндіру кемесінің (корабльдің) командирі (капитаны)</w:t>
      </w:r>
    </w:p>
    <w:bookmarkEnd w:id="106"/>
    <w:bookmarkStart w:name="z93" w:id="107"/>
    <w:p>
      <w:pPr>
        <w:spacing w:after="0"/>
        <w:ind w:left="0"/>
        <w:jc w:val="both"/>
      </w:pPr>
      <w:r>
        <w:rPr>
          <w:rFonts w:ascii="Times New Roman"/>
          <w:b w:val="false"/>
          <w:i w:val="false"/>
          <w:color w:val="000000"/>
          <w:sz w:val="28"/>
        </w:rPr>
        <w:t>
      62. Өрт сөндіру кемесінің (корабльдің) командирі (капитаны) өрт сөндіру бөлімінің (жасағының) бастығына бағынады. Ол өрт сөндіру кемесінің барлық жеке құрамының тікелей бастығы болып табылады және жеке құрамның моральдық-психологиялық жағдайына, қызметіне, арнайы-тактикалық даярлығына, тәрбиесі мен тәртібіне, кезекші қарауылдардың өрт сөндіруге әзірлігіне, өрт сөндіру кемесі және кеме механизмдерінің техникалық жағдайына жауапты болады.</w:t>
      </w:r>
    </w:p>
    <w:bookmarkEnd w:id="107"/>
    <w:bookmarkStart w:name="z94" w:id="108"/>
    <w:p>
      <w:pPr>
        <w:spacing w:after="0"/>
        <w:ind w:left="0"/>
        <w:jc w:val="both"/>
      </w:pPr>
      <w:r>
        <w:rPr>
          <w:rFonts w:ascii="Times New Roman"/>
          <w:b w:val="false"/>
          <w:i w:val="false"/>
          <w:color w:val="000000"/>
          <w:sz w:val="28"/>
        </w:rPr>
        <w:t>
      63. Командир (капитан) өрт сөндіру кемесін (корабльді) басқаруды дара басшылық негізінде жүзеге асырады. Аға бастықтардың кеме экипажының қызметіне жататын нұсқаулықтары, олардың орындалуына жауапты командирге ғана беріледі.</w:t>
      </w:r>
    </w:p>
    <w:bookmarkEnd w:id="108"/>
    <w:bookmarkStart w:name="z95" w:id="109"/>
    <w:p>
      <w:pPr>
        <w:spacing w:after="0"/>
        <w:ind w:left="0"/>
        <w:jc w:val="both"/>
      </w:pPr>
      <w:r>
        <w:rPr>
          <w:rFonts w:ascii="Times New Roman"/>
          <w:b w:val="false"/>
          <w:i w:val="false"/>
          <w:color w:val="000000"/>
          <w:sz w:val="28"/>
        </w:rPr>
        <w:t>
      64. Өрт сөндіру кемесінің (корабльдің) командирі (капитаны):</w:t>
      </w:r>
    </w:p>
    <w:bookmarkEnd w:id="109"/>
    <w:p>
      <w:pPr>
        <w:spacing w:after="0"/>
        <w:ind w:left="0"/>
        <w:jc w:val="both"/>
      </w:pPr>
      <w:r>
        <w:rPr>
          <w:rFonts w:ascii="Times New Roman"/>
          <w:b w:val="false"/>
          <w:i w:val="false"/>
          <w:color w:val="000000"/>
          <w:sz w:val="28"/>
        </w:rPr>
        <w:t xml:space="preserve">
      өрт сөндіру кемесінің жеке құрамын жан-жақты зерделейді, оның іскерлік және моральдық-психологиялық қасиеттерін біледі; </w:t>
      </w:r>
    </w:p>
    <w:p>
      <w:pPr>
        <w:spacing w:after="0"/>
        <w:ind w:left="0"/>
        <w:jc w:val="both"/>
      </w:pPr>
      <w:r>
        <w:rPr>
          <w:rFonts w:ascii="Times New Roman"/>
          <w:b w:val="false"/>
          <w:i w:val="false"/>
          <w:color w:val="000000"/>
          <w:sz w:val="28"/>
        </w:rPr>
        <w:t>
      жеке құрамның арнайы-тактикалық даярлығын ұйымдастырады және өткізеді, күзеттегі акватория ауданын біледі;</w:t>
      </w:r>
    </w:p>
    <w:p>
      <w:pPr>
        <w:spacing w:after="0"/>
        <w:ind w:left="0"/>
        <w:jc w:val="both"/>
      </w:pPr>
      <w:r>
        <w:rPr>
          <w:rFonts w:ascii="Times New Roman"/>
          <w:b w:val="false"/>
          <w:i w:val="false"/>
          <w:color w:val="000000"/>
          <w:sz w:val="28"/>
        </w:rPr>
        <w:t>
      кеменің жеке құрамымен ішкі кеме жолдары бойынша жүзу қағидаларын, сондай-ақ кеме инспекциясы мен өзен (теңіз) регистрі талаптарының орындалуын қамтамасыз етеді, кемемен болатын оқиғалардың алдын алу бойынша іс-шараларды өткізеді;</w:t>
      </w:r>
    </w:p>
    <w:p>
      <w:pPr>
        <w:spacing w:after="0"/>
        <w:ind w:left="0"/>
        <w:jc w:val="both"/>
      </w:pPr>
      <w:r>
        <w:rPr>
          <w:rFonts w:ascii="Times New Roman"/>
          <w:b w:val="false"/>
          <w:i w:val="false"/>
          <w:color w:val="000000"/>
          <w:sz w:val="28"/>
        </w:rPr>
        <w:t>
      өрт сөндіру кемесінің тактикалық-техникалық, пайдалану сипаттамалары мен материалдық бөлігін біледі және оны үнемі техникалық жарамды күйде ұсталуын қамтамасыз етеді;</w:t>
      </w:r>
    </w:p>
    <w:p>
      <w:pPr>
        <w:spacing w:after="0"/>
        <w:ind w:left="0"/>
        <w:jc w:val="both"/>
      </w:pPr>
      <w:r>
        <w:rPr>
          <w:rFonts w:ascii="Times New Roman"/>
          <w:b w:val="false"/>
          <w:i w:val="false"/>
          <w:color w:val="000000"/>
          <w:sz w:val="28"/>
        </w:rPr>
        <w:t xml:space="preserve">
      метеорологиялық жағдайлар мен өрт сөндіру басшысының нұсқауларын есепке ала отырып, жеке құрамның әрекеттерімен өрттерді сөндіру, авариялар мен дүлей зілзалалардың салдарын жою кезінде кемені басқаруды қамтамасыз етеді; </w:t>
      </w:r>
    </w:p>
    <w:p>
      <w:pPr>
        <w:spacing w:after="0"/>
        <w:ind w:left="0"/>
        <w:jc w:val="both"/>
      </w:pPr>
      <w:r>
        <w:rPr>
          <w:rFonts w:ascii="Times New Roman"/>
          <w:b w:val="false"/>
          <w:i w:val="false"/>
          <w:color w:val="000000"/>
          <w:sz w:val="28"/>
        </w:rPr>
        <w:t>
      ішкі тәртіпті ұстау, қызметтік үй-жайларда және кемеде тазалық пен тәртіп, өрт қауіпсіздігі талаптарын сақталуын қадағалайды;</w:t>
      </w:r>
    </w:p>
    <w:p>
      <w:pPr>
        <w:spacing w:after="0"/>
        <w:ind w:left="0"/>
        <w:jc w:val="both"/>
      </w:pPr>
      <w:r>
        <w:rPr>
          <w:rFonts w:ascii="Times New Roman"/>
          <w:b w:val="false"/>
          <w:i w:val="false"/>
          <w:color w:val="000000"/>
          <w:sz w:val="28"/>
        </w:rPr>
        <w:t>
      еңбекті қорғау, қауіпсіздік техникасын және өндірістік санитария бойынша жұмыстарды жүргізеді.</w:t>
      </w:r>
    </w:p>
    <w:bookmarkStart w:name="z96" w:id="110"/>
    <w:p>
      <w:pPr>
        <w:spacing w:after="0"/>
        <w:ind w:left="0"/>
        <w:jc w:val="left"/>
      </w:pPr>
      <w:r>
        <w:rPr>
          <w:rFonts w:ascii="Times New Roman"/>
          <w:b/>
          <w:i w:val="false"/>
          <w:color w:val="000000"/>
        </w:rPr>
        <w:t xml:space="preserve"> 6-параграф. Өрт сөндіру бөлімінің аға жүргізушісі</w:t>
      </w:r>
    </w:p>
    <w:bookmarkEnd w:id="110"/>
    <w:p>
      <w:pPr>
        <w:spacing w:after="0"/>
        <w:ind w:left="0"/>
        <w:jc w:val="both"/>
      </w:pPr>
      <w:r>
        <w:rPr>
          <w:rFonts w:ascii="Times New Roman"/>
          <w:b w:val="false"/>
          <w:i w:val="false"/>
          <w:color w:val="ff0000"/>
          <w:sz w:val="28"/>
        </w:rPr>
        <w:t xml:space="preserve">
      Ескерту. 6-параграф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7" w:id="111"/>
    <w:p>
      <w:pPr>
        <w:spacing w:after="0"/>
        <w:ind w:left="0"/>
        <w:jc w:val="both"/>
      </w:pPr>
      <w:r>
        <w:rPr>
          <w:rFonts w:ascii="Times New Roman"/>
          <w:b w:val="false"/>
          <w:i w:val="false"/>
          <w:color w:val="000000"/>
          <w:sz w:val="28"/>
        </w:rPr>
        <w:t>
      65. Өрт сөндіру бөлімінің аға жүргізуші өрт сөндіру бөлімінің бастығына және оның орынбасарларына бағынады. Ол бөлімнің барлық жүргізушілер құрамының тікелей бастығы болып табылады және өрт техникасының техникалық жарамдығына, оның дұрыс сақталуына, пайдалануына, уақтылы ТҚ көрсетілуіне және жөнделуіне, жүргізушілер құрамының даярлығына жауапты болады.</w:t>
      </w:r>
    </w:p>
    <w:bookmarkEnd w:id="111"/>
    <w:bookmarkStart w:name="z201" w:id="112"/>
    <w:p>
      <w:pPr>
        <w:spacing w:after="0"/>
        <w:ind w:left="0"/>
        <w:jc w:val="both"/>
      </w:pPr>
      <w:r>
        <w:rPr>
          <w:rFonts w:ascii="Times New Roman"/>
          <w:b w:val="false"/>
          <w:i w:val="false"/>
          <w:color w:val="000000"/>
          <w:sz w:val="28"/>
        </w:rPr>
        <w:t>
      66. Аға жүргізуші:</w:t>
      </w:r>
    </w:p>
    <w:bookmarkEnd w:id="112"/>
    <w:p>
      <w:pPr>
        <w:spacing w:after="0"/>
        <w:ind w:left="0"/>
        <w:jc w:val="both"/>
      </w:pPr>
      <w:r>
        <w:rPr>
          <w:rFonts w:ascii="Times New Roman"/>
          <w:b w:val="false"/>
          <w:i w:val="false"/>
          <w:color w:val="000000"/>
          <w:sz w:val="28"/>
        </w:rPr>
        <w:t>
      бөлімшенің автомототехника жұмысының болуы мен техникалық жағдайын, сақталу тәртібін, пайдалануын, ТҚ көрсетуін, жөндеуін және есепке алынуын, оның құрылысын, сондай-ақ шығу ауданын, су көздерін, жолдар мен өту жолдарын біледі;</w:t>
      </w:r>
    </w:p>
    <w:p>
      <w:pPr>
        <w:spacing w:after="0"/>
        <w:ind w:left="0"/>
        <w:jc w:val="both"/>
      </w:pPr>
      <w:r>
        <w:rPr>
          <w:rFonts w:ascii="Times New Roman"/>
          <w:b w:val="false"/>
          <w:i w:val="false"/>
          <w:color w:val="000000"/>
          <w:sz w:val="28"/>
        </w:rPr>
        <w:t>
      өрт сөндіру техникасының агрегаттарымен мен жабдықтарымен, байланыс құралдарымен жұмыс істейді;</w:t>
      </w:r>
    </w:p>
    <w:p>
      <w:pPr>
        <w:spacing w:after="0"/>
        <w:ind w:left="0"/>
        <w:jc w:val="both"/>
      </w:pPr>
      <w:r>
        <w:rPr>
          <w:rFonts w:ascii="Times New Roman"/>
          <w:b w:val="false"/>
          <w:i w:val="false"/>
          <w:color w:val="000000"/>
          <w:sz w:val="28"/>
        </w:rPr>
        <w:t>
      бөлім жарақтануындағы өрт техникасын пайдалануды, техникалық дұрыс сақталуын қамтамасыз етеді, оны үнемі әзірлікте ұстайды, оның ТҚ көрсетілуі және жөнделуі жөнінде жұмыстарға жеке басшылық етеді;</w:t>
      </w:r>
    </w:p>
    <w:p>
      <w:pPr>
        <w:spacing w:after="0"/>
        <w:ind w:left="0"/>
        <w:jc w:val="both"/>
      </w:pPr>
      <w:r>
        <w:rPr>
          <w:rFonts w:ascii="Times New Roman"/>
          <w:b w:val="false"/>
          <w:i w:val="false"/>
          <w:color w:val="000000"/>
          <w:sz w:val="28"/>
        </w:rPr>
        <w:t>
      жүргізушілерді өрт сөндіру автомобильдерінде жұмыс істеуге, қауіпсіздік техникасы қағидаларына үйретеді және алған білімдерін тексереді;</w:t>
      </w:r>
    </w:p>
    <w:p>
      <w:pPr>
        <w:spacing w:after="0"/>
        <w:ind w:left="0"/>
        <w:jc w:val="both"/>
      </w:pPr>
      <w:r>
        <w:rPr>
          <w:rFonts w:ascii="Times New Roman"/>
          <w:b w:val="false"/>
          <w:i w:val="false"/>
          <w:color w:val="000000"/>
          <w:sz w:val="28"/>
        </w:rPr>
        <w:t>
      өрт техникасына арналған пайдалану-техникалық құжаттамасын жүргізеді, жүргізушілердің пайдалану карточкаларын дұрыс ресімделуін, ЖЖМ, қосалқы бөлшектердің және басқа мүліктердің үнемді жұмсалуын қадағалайды;</w:t>
      </w:r>
    </w:p>
    <w:p>
      <w:pPr>
        <w:spacing w:after="0"/>
        <w:ind w:left="0"/>
        <w:jc w:val="both"/>
      </w:pPr>
      <w:r>
        <w:rPr>
          <w:rFonts w:ascii="Times New Roman"/>
          <w:b w:val="false"/>
          <w:i w:val="false"/>
          <w:color w:val="000000"/>
          <w:sz w:val="28"/>
        </w:rPr>
        <w:t>
      бөлімнің өрт сөндіру автомобильдерінің техникалық жағдайларын тексереді, жол-көлік оқиғаларының алдын алу, өрт техникасының бұзылулары мен істен шығуы бойынша шаралар қабылдайды, олардың себептері және қабылданған шаралар туралы бөлім бастығына баяндайды;</w:t>
      </w:r>
    </w:p>
    <w:p>
      <w:pPr>
        <w:spacing w:after="0"/>
        <w:ind w:left="0"/>
        <w:jc w:val="both"/>
      </w:pPr>
      <w:r>
        <w:rPr>
          <w:rFonts w:ascii="Times New Roman"/>
          <w:b w:val="false"/>
          <w:i w:val="false"/>
          <w:color w:val="000000"/>
          <w:sz w:val="28"/>
        </w:rPr>
        <w:t>
      қажетті қосалқы бөлшектерге, құрал-сайманға, жабдықтарға және ЖЖМ өтінімдерді уақытында ұсынады, олардың дұрыс сақталуын және қолданылуын ұйымдастырады;</w:t>
      </w:r>
    </w:p>
    <w:p>
      <w:pPr>
        <w:spacing w:after="0"/>
        <w:ind w:left="0"/>
        <w:jc w:val="both"/>
      </w:pPr>
      <w:r>
        <w:rPr>
          <w:rFonts w:ascii="Times New Roman"/>
          <w:b w:val="false"/>
          <w:i w:val="false"/>
          <w:color w:val="000000"/>
          <w:sz w:val="28"/>
        </w:rPr>
        <w:t>
      гараждарда және өрт техникасы, техникалық мүлік пен ЖЖМ сақталатын орындарда тазалықты, тәртіпен өрт қауіпсіздігі қағидаларын, тәртібін, сақталуын, бастапқы өрт сөндіру құралдарының болуы мен жай-күйін бақылайды.</w:t>
      </w:r>
    </w:p>
    <w:bookmarkStart w:name="z99" w:id="113"/>
    <w:p>
      <w:pPr>
        <w:spacing w:after="0"/>
        <w:ind w:left="0"/>
        <w:jc w:val="left"/>
      </w:pPr>
      <w:r>
        <w:rPr>
          <w:rFonts w:ascii="Times New Roman"/>
          <w:b/>
          <w:i w:val="false"/>
          <w:color w:val="000000"/>
        </w:rPr>
        <w:t xml:space="preserve"> 7-параграф. ГТҚҚ аға шебері (шебері)</w:t>
      </w:r>
    </w:p>
    <w:bookmarkEnd w:id="113"/>
    <w:bookmarkStart w:name="z100" w:id="114"/>
    <w:p>
      <w:pPr>
        <w:spacing w:after="0"/>
        <w:ind w:left="0"/>
        <w:jc w:val="both"/>
      </w:pPr>
      <w:r>
        <w:rPr>
          <w:rFonts w:ascii="Times New Roman"/>
          <w:b w:val="false"/>
          <w:i w:val="false"/>
          <w:color w:val="000000"/>
          <w:sz w:val="28"/>
        </w:rPr>
        <w:t>
      67. ГТҚҚ аға шебері (шебері) ГТҚҚ базасы құрылған өрт сөндіру мемлекеттік мекемесі бөлімшесінің бастығына (жасақтың, өрт сөндіру бөлімі), сондай-ақ гарнизондағы ГТҚҚ бастығына бағынады. Өртке шыққанда өрт сөндіру басшысына бағынып, оның нұсқауы бойынша әрекет етеді.</w:t>
      </w:r>
    </w:p>
    <w:bookmarkEnd w:id="114"/>
    <w:bookmarkStart w:name="z101" w:id="115"/>
    <w:p>
      <w:pPr>
        <w:spacing w:after="0"/>
        <w:ind w:left="0"/>
        <w:jc w:val="both"/>
      </w:pPr>
      <w:r>
        <w:rPr>
          <w:rFonts w:ascii="Times New Roman"/>
          <w:b w:val="false"/>
          <w:i w:val="false"/>
          <w:color w:val="000000"/>
          <w:sz w:val="28"/>
        </w:rPr>
        <w:t>
      68. ГТҚҚ аға шебері (шебері):</w:t>
      </w:r>
    </w:p>
    <w:bookmarkEnd w:id="115"/>
    <w:p>
      <w:pPr>
        <w:spacing w:after="0"/>
        <w:ind w:left="0"/>
        <w:jc w:val="both"/>
      </w:pPr>
      <w:r>
        <w:rPr>
          <w:rFonts w:ascii="Times New Roman"/>
          <w:b w:val="false"/>
          <w:i w:val="false"/>
          <w:color w:val="000000"/>
          <w:sz w:val="28"/>
        </w:rPr>
        <w:t>
      ГТҚҚ базасының жұмысын ұйымдастырады, ТАОЖҚҚ №3 жылдық тексеру графигін құрады, уақтылы ТҚ көрсету, оларды жөндеу және дезинфекциялау, ауа баллондарын толтыру, бақылау-өлшеу аспаптарын техникалық куәландыру бойынша жұмыстардың сапасын қамтамасыз етеді;</w:t>
      </w:r>
    </w:p>
    <w:p>
      <w:pPr>
        <w:spacing w:after="0"/>
        <w:ind w:left="0"/>
        <w:jc w:val="both"/>
      </w:pPr>
      <w:r>
        <w:rPr>
          <w:rFonts w:ascii="Times New Roman"/>
          <w:b w:val="false"/>
          <w:i w:val="false"/>
          <w:color w:val="000000"/>
          <w:sz w:val="28"/>
        </w:rPr>
        <w:t>
      резервті жиынтық базасында ауа баллондары мен ТАОЖҚҚ тексеруге арналған аспаптарды құруды қамтамасыз етеді;</w:t>
      </w:r>
    </w:p>
    <w:p>
      <w:pPr>
        <w:spacing w:after="0"/>
        <w:ind w:left="0"/>
        <w:jc w:val="both"/>
      </w:pPr>
      <w:r>
        <w:rPr>
          <w:rFonts w:ascii="Times New Roman"/>
          <w:b w:val="false"/>
          <w:i w:val="false"/>
          <w:color w:val="000000"/>
          <w:sz w:val="28"/>
        </w:rPr>
        <w:t>
      өрт орнына ГТҚҚ жылжымалы базасының жұмысын ұйымдастырады және қамтамасыз етеді;</w:t>
      </w:r>
    </w:p>
    <w:p>
      <w:pPr>
        <w:spacing w:after="0"/>
        <w:ind w:left="0"/>
        <w:jc w:val="both"/>
      </w:pPr>
      <w:r>
        <w:rPr>
          <w:rFonts w:ascii="Times New Roman"/>
          <w:b w:val="false"/>
          <w:i w:val="false"/>
          <w:color w:val="000000"/>
          <w:sz w:val="28"/>
        </w:rPr>
        <w:t>
      күрделі өрттер мен аварияларда баллондардың техникалық жай-күйіне, уақтылы алмастырылуына бақылауды жүзеге асырады, қажет болған жағдайларда ГТҚҚ буынын (бөлімшесін) басқарады немесе (бақылау-өткізу пунктінің) қауіпсіздік бекетінде бекетшінің міндеттерін атқарады;</w:t>
      </w:r>
    </w:p>
    <w:p>
      <w:pPr>
        <w:spacing w:after="0"/>
        <w:ind w:left="0"/>
        <w:jc w:val="both"/>
      </w:pPr>
      <w:r>
        <w:rPr>
          <w:rFonts w:ascii="Times New Roman"/>
          <w:b w:val="false"/>
          <w:i w:val="false"/>
          <w:color w:val="000000"/>
          <w:sz w:val="28"/>
        </w:rPr>
        <w:t>
      техникалық және есептік құжаттаманы, бекітілген ТАОЖҚҚ және оларға арналған қосалқы бөлшектердің, ГТҚҚ базасының аспаптары мен жабдықтарының есепке алуды жүргізеді;</w:t>
      </w:r>
    </w:p>
    <w:p>
      <w:pPr>
        <w:spacing w:after="0"/>
        <w:ind w:left="0"/>
        <w:jc w:val="both"/>
      </w:pPr>
      <w:r>
        <w:rPr>
          <w:rFonts w:ascii="Times New Roman"/>
          <w:b w:val="false"/>
          <w:i w:val="false"/>
          <w:color w:val="000000"/>
          <w:sz w:val="28"/>
        </w:rPr>
        <w:t>
      тыныс алуға жарамсыз ортада ТАОЖҚҚ жаттығудан өтеді.</w:t>
      </w:r>
    </w:p>
    <w:bookmarkStart w:name="z102" w:id="116"/>
    <w:p>
      <w:pPr>
        <w:spacing w:after="0"/>
        <w:ind w:left="0"/>
        <w:jc w:val="left"/>
      </w:pPr>
      <w:r>
        <w:rPr>
          <w:rFonts w:ascii="Times New Roman"/>
          <w:b/>
          <w:i w:val="false"/>
          <w:color w:val="000000"/>
        </w:rPr>
        <w:t xml:space="preserve"> 8-параграф. Ішкі тәртіп</w:t>
      </w:r>
    </w:p>
    <w:bookmarkEnd w:id="116"/>
    <w:bookmarkStart w:name="z103" w:id="117"/>
    <w:p>
      <w:pPr>
        <w:spacing w:after="0"/>
        <w:ind w:left="0"/>
        <w:jc w:val="both"/>
      </w:pPr>
      <w:r>
        <w:rPr>
          <w:rFonts w:ascii="Times New Roman"/>
          <w:b w:val="false"/>
          <w:i w:val="false"/>
          <w:color w:val="000000"/>
          <w:sz w:val="28"/>
        </w:rPr>
        <w:t xml:space="preserve">
      69. Гарнизон бастығы осы Жарғыға 11-қосымшаға сәйкес нысан бойынша өртке қарсы қызмет бөлімшелері қарауылының күн тәртібін белгілейді. </w:t>
      </w:r>
    </w:p>
    <w:bookmarkEnd w:id="117"/>
    <w:bookmarkStart w:name="z104" w:id="118"/>
    <w:p>
      <w:pPr>
        <w:spacing w:after="0"/>
        <w:ind w:left="0"/>
        <w:jc w:val="both"/>
      </w:pPr>
      <w:r>
        <w:rPr>
          <w:rFonts w:ascii="Times New Roman"/>
          <w:b w:val="false"/>
          <w:i w:val="false"/>
          <w:color w:val="000000"/>
          <w:sz w:val="28"/>
        </w:rPr>
        <w:t>
      70. Қарауылдың жеке құрамы маусым бойынша нысанды киімде қарауыл қызметін өткереді. Ішкі наряд тұлғаларының бас киімі және тиісті айырмашылық белгілері (тиісті жазбасы бар төсбелгі немесе жеңдегі таңғыш) болуы қажет.</w:t>
      </w:r>
    </w:p>
    <w:bookmarkEnd w:id="118"/>
    <w:bookmarkStart w:name="z105" w:id="119"/>
    <w:p>
      <w:pPr>
        <w:spacing w:after="0"/>
        <w:ind w:left="0"/>
        <w:jc w:val="both"/>
      </w:pPr>
      <w:r>
        <w:rPr>
          <w:rFonts w:ascii="Times New Roman"/>
          <w:b w:val="false"/>
          <w:i w:val="false"/>
          <w:color w:val="000000"/>
          <w:sz w:val="28"/>
        </w:rPr>
        <w:t xml:space="preserve">
      71. Сабақтар мен оқу-жаттығуларға нарядтағы тұлғаларды қоспағанда қарауылдың (кезекші ауысымның) барлық жеке құрамы қатысады. </w:t>
      </w:r>
    </w:p>
    <w:bookmarkEnd w:id="119"/>
    <w:bookmarkStart w:name="z106" w:id="120"/>
    <w:p>
      <w:pPr>
        <w:spacing w:after="0"/>
        <w:ind w:left="0"/>
        <w:jc w:val="both"/>
      </w:pPr>
      <w:r>
        <w:rPr>
          <w:rFonts w:ascii="Times New Roman"/>
          <w:b w:val="false"/>
          <w:i w:val="false"/>
          <w:color w:val="000000"/>
          <w:sz w:val="28"/>
        </w:rPr>
        <w:t>
      72. Қарауылдың жеке құрамы қарауыл қызметін өткеру кезінде бөлімшенің қарамағында болады. Қарауыл бастығы (кезекші ауысым басшысы) қарауыл қызметін өткеруге байланысты тапсырмаларды орындау үшін ғана жеке құрамның бөлімшеден шығуына рұқсат береді.</w:t>
      </w:r>
    </w:p>
    <w:bookmarkEnd w:id="120"/>
    <w:bookmarkStart w:name="z107" w:id="121"/>
    <w:p>
      <w:pPr>
        <w:spacing w:after="0"/>
        <w:ind w:left="0"/>
        <w:jc w:val="both"/>
      </w:pPr>
      <w:r>
        <w:rPr>
          <w:rFonts w:ascii="Times New Roman"/>
          <w:b w:val="false"/>
          <w:i w:val="false"/>
          <w:color w:val="000000"/>
          <w:sz w:val="28"/>
        </w:rPr>
        <w:t>
      73. Жеке құрамның өрттерге, сондай-ақ авариялық-құтқару жұмыстарын жүргізуге, өрт-тактикалық оқу-жаттығулар мен сабақтарға шығу жағдайларын қоспағанда бөлімшеде белгіленген күн тәртібін орындаудан бас тартуына жол берілмейді.</w:t>
      </w:r>
    </w:p>
    <w:bookmarkEnd w:id="121"/>
    <w:bookmarkStart w:name="z108" w:id="122"/>
    <w:p>
      <w:pPr>
        <w:spacing w:after="0"/>
        <w:ind w:left="0"/>
        <w:jc w:val="both"/>
      </w:pPr>
      <w:r>
        <w:rPr>
          <w:rFonts w:ascii="Times New Roman"/>
          <w:b w:val="false"/>
          <w:i w:val="false"/>
          <w:color w:val="000000"/>
          <w:sz w:val="28"/>
        </w:rPr>
        <w:t>
      74. Қарауылдың (кезекші ауысым) жеке құрамы орналасқан қызметтік үй-жайлар түнгі уақытта жарықтандырылады.</w:t>
      </w:r>
    </w:p>
    <w:bookmarkEnd w:id="122"/>
    <w:bookmarkStart w:name="z109" w:id="123"/>
    <w:p>
      <w:pPr>
        <w:spacing w:after="0"/>
        <w:ind w:left="0"/>
        <w:jc w:val="both"/>
      </w:pPr>
      <w:r>
        <w:rPr>
          <w:rFonts w:ascii="Times New Roman"/>
          <w:b w:val="false"/>
          <w:i w:val="false"/>
          <w:color w:val="000000"/>
          <w:sz w:val="28"/>
        </w:rPr>
        <w:t>
      75. Қарауылдың қызметтік үй-жайларында және бөлімшенің аумағында жинау, тазалық пен тәртіпті ұстау, сондай-ақ бөлімшенің тіршілік әрекетін қамтамасыз етуге бағытталған басқа да шаруашылық жұмыстарды орындау қарауылдың (кезекші ауысымның) жеке құрамына жүктеледі.</w:t>
      </w:r>
    </w:p>
    <w:bookmarkEnd w:id="123"/>
    <w:bookmarkStart w:name="z110" w:id="124"/>
    <w:p>
      <w:pPr>
        <w:spacing w:after="0"/>
        <w:ind w:left="0"/>
        <w:jc w:val="both"/>
      </w:pPr>
      <w:r>
        <w:rPr>
          <w:rFonts w:ascii="Times New Roman"/>
          <w:b w:val="false"/>
          <w:i w:val="false"/>
          <w:color w:val="000000"/>
          <w:sz w:val="28"/>
        </w:rPr>
        <w:t>
      76. Өрттен немесе өрт-тактикалық оқу-жаттығулардан, сабақтардан қайтып оралған кезде қарауыл бастығының (кезекші ауысым басшысының) бақылауы және тікелей қатысуы арқылы кезекші қарауылды және техниканы 10 минут ішінде әзірлікке келтіру жүзеге асырылады. Бұл ретте:</w:t>
      </w:r>
    </w:p>
    <w:bookmarkEnd w:id="124"/>
    <w:p>
      <w:pPr>
        <w:spacing w:after="0"/>
        <w:ind w:left="0"/>
        <w:jc w:val="both"/>
      </w:pPr>
      <w:r>
        <w:rPr>
          <w:rFonts w:ascii="Times New Roman"/>
          <w:b w:val="false"/>
          <w:i w:val="false"/>
          <w:color w:val="000000"/>
          <w:sz w:val="28"/>
        </w:rPr>
        <w:t>
      жүргізушілер автомобильдерге ЖЖМ толық құяды (бөлімшеден тыс жанармай құйған кезде бөлімшенің бүкіл жеке құрамы шығады);</w:t>
      </w:r>
    </w:p>
    <w:p>
      <w:pPr>
        <w:spacing w:after="0"/>
        <w:ind w:left="0"/>
        <w:jc w:val="both"/>
      </w:pPr>
      <w:r>
        <w:rPr>
          <w:rFonts w:ascii="Times New Roman"/>
          <w:b w:val="false"/>
          <w:i w:val="false"/>
          <w:color w:val="000000"/>
          <w:sz w:val="28"/>
        </w:rPr>
        <w:t>
      қарауылдың өрт сөндіру есептоптарының жеке құрамы, ӨТҚ және жабдықты, өрт сөндіру жеңқұбырлары мен жеке құрал-жабдықтарды ауыстырады, өрт сөндіру автомобильдерін өртсөндіргіш заттармен толықтырады;</w:t>
      </w:r>
    </w:p>
    <w:p>
      <w:pPr>
        <w:spacing w:after="0"/>
        <w:ind w:left="0"/>
        <w:jc w:val="both"/>
      </w:pPr>
      <w:r>
        <w:rPr>
          <w:rFonts w:ascii="Times New Roman"/>
          <w:b w:val="false"/>
          <w:i w:val="false"/>
          <w:color w:val="000000"/>
          <w:sz w:val="28"/>
        </w:rPr>
        <w:t>
      қарауыл бастығы (кезекші ауысым басшысы) техниканы өрт сөндіру есептобына қою және қарауылдың шығуға дайындығы туралы КҚЖБО-ға баяндайды;</w:t>
      </w:r>
    </w:p>
    <w:p>
      <w:pPr>
        <w:spacing w:after="0"/>
        <w:ind w:left="0"/>
        <w:jc w:val="both"/>
      </w:pPr>
      <w:r>
        <w:rPr>
          <w:rFonts w:ascii="Times New Roman"/>
          <w:b w:val="false"/>
          <w:i w:val="false"/>
          <w:color w:val="000000"/>
          <w:sz w:val="28"/>
        </w:rPr>
        <w:t>
      жүргізушілер мен жеке құрам өрт сөндіру техникасына ТҚ өткізеді, жеке гигиена шараларын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25"/>
    <w:p>
      <w:pPr>
        <w:spacing w:after="0"/>
        <w:ind w:left="0"/>
        <w:jc w:val="left"/>
      </w:pPr>
      <w:r>
        <w:rPr>
          <w:rFonts w:ascii="Times New Roman"/>
          <w:b/>
          <w:i w:val="false"/>
          <w:color w:val="000000"/>
        </w:rPr>
        <w:t xml:space="preserve"> 9-параграф. Бөлім аумағына және қызметтік үй-жайларға кіру тәртібі</w:t>
      </w:r>
    </w:p>
    <w:bookmarkEnd w:id="125"/>
    <w:p>
      <w:pPr>
        <w:spacing w:after="0"/>
        <w:ind w:left="0"/>
        <w:jc w:val="both"/>
      </w:pPr>
      <w:r>
        <w:rPr>
          <w:rFonts w:ascii="Times New Roman"/>
          <w:b w:val="false"/>
          <w:i w:val="false"/>
          <w:color w:val="ff0000"/>
          <w:sz w:val="28"/>
        </w:rPr>
        <w:t xml:space="preserve">
      Ескерту. 9-параграф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 w:id="126"/>
    <w:p>
      <w:pPr>
        <w:spacing w:after="0"/>
        <w:ind w:left="0"/>
        <w:jc w:val="both"/>
      </w:pPr>
      <w:r>
        <w:rPr>
          <w:rFonts w:ascii="Times New Roman"/>
          <w:b w:val="false"/>
          <w:i w:val="false"/>
          <w:color w:val="000000"/>
          <w:sz w:val="28"/>
        </w:rPr>
        <w:t>
      77. Бөлім аумағына және қызметтік үй-жайларға келесі келген адамдар жіберіледі:</w:t>
      </w:r>
    </w:p>
    <w:bookmarkEnd w:id="126"/>
    <w:p>
      <w:pPr>
        <w:spacing w:after="0"/>
        <w:ind w:left="0"/>
        <w:jc w:val="both"/>
      </w:pPr>
      <w:r>
        <w:rPr>
          <w:rFonts w:ascii="Times New Roman"/>
          <w:b w:val="false"/>
          <w:i w:val="false"/>
          <w:color w:val="000000"/>
          <w:sz w:val="28"/>
        </w:rPr>
        <w:t>
      бөлімнің кезекші қарауылының қарауылдық қызметті ұйымдастыруын және өткеруін тексеру үшін;</w:t>
      </w:r>
    </w:p>
    <w:p>
      <w:pPr>
        <w:spacing w:after="0"/>
        <w:ind w:left="0"/>
        <w:jc w:val="both"/>
      </w:pPr>
      <w:r>
        <w:rPr>
          <w:rFonts w:ascii="Times New Roman"/>
          <w:b w:val="false"/>
          <w:i w:val="false"/>
          <w:color w:val="000000"/>
          <w:sz w:val="28"/>
        </w:rPr>
        <w:t>
      өрт (авария, апат, табиғи зілзала) туралы хабарлау үшін;</w:t>
      </w:r>
    </w:p>
    <w:p>
      <w:pPr>
        <w:spacing w:after="0"/>
        <w:ind w:left="0"/>
        <w:jc w:val="both"/>
      </w:pPr>
      <w:r>
        <w:rPr>
          <w:rFonts w:ascii="Times New Roman"/>
          <w:b w:val="false"/>
          <w:i w:val="false"/>
          <w:color w:val="000000"/>
          <w:sz w:val="28"/>
        </w:rPr>
        <w:t>
      қызметтік істер бабымен;</w:t>
      </w:r>
    </w:p>
    <w:p>
      <w:pPr>
        <w:spacing w:after="0"/>
        <w:ind w:left="0"/>
        <w:jc w:val="both"/>
      </w:pPr>
      <w:r>
        <w:rPr>
          <w:rFonts w:ascii="Times New Roman"/>
          <w:b w:val="false"/>
          <w:i w:val="false"/>
          <w:color w:val="000000"/>
          <w:sz w:val="28"/>
        </w:rPr>
        <w:t>
      гарнизон бастығымен (бөлімше бастығымен) келісіп, бөлімшеге келген делегация және экскурсия құрамында келген тұлғалардың кіруіне рұқсат етіледі.</w:t>
      </w:r>
    </w:p>
    <w:bookmarkStart w:name="z202" w:id="127"/>
    <w:p>
      <w:pPr>
        <w:spacing w:after="0"/>
        <w:ind w:left="0"/>
        <w:jc w:val="both"/>
      </w:pPr>
      <w:r>
        <w:rPr>
          <w:rFonts w:ascii="Times New Roman"/>
          <w:b w:val="false"/>
          <w:i w:val="false"/>
          <w:color w:val="000000"/>
          <w:sz w:val="28"/>
        </w:rPr>
        <w:t xml:space="preserve">
      77-1. Қарауылдық қызметті ұйымдастыруды және атқаруды тексеру үшін бөлім аумағына кедергісіз жіберіледі: </w:t>
      </w:r>
    </w:p>
    <w:bookmarkEnd w:id="127"/>
    <w:p>
      <w:pPr>
        <w:spacing w:after="0"/>
        <w:ind w:left="0"/>
        <w:jc w:val="both"/>
      </w:pPr>
      <w:r>
        <w:rPr>
          <w:rFonts w:ascii="Times New Roman"/>
          <w:b w:val="false"/>
          <w:i w:val="false"/>
          <w:color w:val="000000"/>
          <w:sz w:val="28"/>
        </w:rPr>
        <w:t>
      (құжатты немесе қызметтік куәлікті көрсеткен кезде):</w:t>
      </w:r>
    </w:p>
    <w:p>
      <w:pPr>
        <w:spacing w:after="0"/>
        <w:ind w:left="0"/>
        <w:jc w:val="both"/>
      </w:pPr>
      <w:r>
        <w:rPr>
          <w:rFonts w:ascii="Times New Roman"/>
          <w:b w:val="false"/>
          <w:i w:val="false"/>
          <w:color w:val="000000"/>
          <w:sz w:val="28"/>
        </w:rPr>
        <w:t>
      Министрліктің басшылығы;</w:t>
      </w:r>
    </w:p>
    <w:p>
      <w:pPr>
        <w:spacing w:after="0"/>
        <w:ind w:left="0"/>
        <w:jc w:val="both"/>
      </w:pPr>
      <w:r>
        <w:rPr>
          <w:rFonts w:ascii="Times New Roman"/>
          <w:b w:val="false"/>
          <w:i w:val="false"/>
          <w:color w:val="000000"/>
          <w:sz w:val="28"/>
        </w:rPr>
        <w:t>
      Өртке қарсы қызмет комитетінің төрағасы, оның орынбасарлары, сондай-ақ Өртке қарсы қызмет комитетінің қызметкерлері.</w:t>
      </w:r>
    </w:p>
    <w:bookmarkStart w:name="z203" w:id="128"/>
    <w:p>
      <w:pPr>
        <w:spacing w:after="0"/>
        <w:ind w:left="0"/>
        <w:jc w:val="both"/>
      </w:pPr>
      <w:r>
        <w:rPr>
          <w:rFonts w:ascii="Times New Roman"/>
          <w:b w:val="false"/>
          <w:i w:val="false"/>
          <w:color w:val="000000"/>
          <w:sz w:val="28"/>
        </w:rPr>
        <w:t>
      78. Бөлімге келген барлық адамдардан ішкі наряд немесе қарауыл бастығы (кезекші ауысым басшысы) келу мақсатын анықтайды және бөлімшені (қарауылды) тексеру үшін келген адамдардан қызметтік куәлігін немесе тексеруге нұсқаманы көрсетуді талап етеді, одан кейін "қарауыл бастығы шығуға!", келушілерді бастыққа немесе оның орынбасарларына ертіп барады.</w:t>
      </w:r>
    </w:p>
    <w:bookmarkEnd w:id="128"/>
    <w:bookmarkStart w:name="z204" w:id="129"/>
    <w:p>
      <w:pPr>
        <w:spacing w:after="0"/>
        <w:ind w:left="0"/>
        <w:jc w:val="both"/>
      </w:pPr>
      <w:r>
        <w:rPr>
          <w:rFonts w:ascii="Times New Roman"/>
          <w:b w:val="false"/>
          <w:i w:val="false"/>
          <w:color w:val="000000"/>
          <w:sz w:val="28"/>
        </w:rPr>
        <w:t>
      79. Қарауыл бастығы (кезекші ауысым басшысы) Күндізгі және түнгі уақытта "Қарауыл, тік тұр!" командасын береді, осыдан кейін қарауыл кезекшілігі туралы баяндама жасайды және келген тұлғаларды ертіп жүреді. Баяндама нысаны – "Майор мырза, бірінші қарауыл кезекшілік етеді, жеке құрам .... айналысуда (немен айналысып жатқанын, оқиғалар болған кезде сол туралы баяндайды). Қарауыл бастығы азаматтық қорғау лейтенанты Сапаров" деп баяндама жасағаннан кейін келген тұлғаларды ертіп жүреді.</w:t>
      </w:r>
    </w:p>
    <w:bookmarkEnd w:id="129"/>
    <w:bookmarkStart w:name="z115" w:id="130"/>
    <w:p>
      <w:pPr>
        <w:spacing w:after="0"/>
        <w:ind w:left="0"/>
        <w:jc w:val="left"/>
      </w:pPr>
      <w:r>
        <w:rPr>
          <w:rFonts w:ascii="Times New Roman"/>
          <w:b/>
          <w:i w:val="false"/>
          <w:color w:val="000000"/>
        </w:rPr>
        <w:t xml:space="preserve"> 10-параграф. Қарауылдардың (кезекші ауысымдардың) ауысуы </w:t>
      </w:r>
    </w:p>
    <w:bookmarkEnd w:id="130"/>
    <w:bookmarkStart w:name="z116" w:id="131"/>
    <w:p>
      <w:pPr>
        <w:spacing w:after="0"/>
        <w:ind w:left="0"/>
        <w:jc w:val="both"/>
      </w:pPr>
      <w:r>
        <w:rPr>
          <w:rFonts w:ascii="Times New Roman"/>
          <w:b w:val="false"/>
          <w:i w:val="false"/>
          <w:color w:val="000000"/>
          <w:sz w:val="28"/>
        </w:rPr>
        <w:t>
      80. Қарауылдардың (кезекші ауысымдардың) ауысуы қарауылды үздікссіз дайындықта ұстау мақсатында жүзеге асырылады және оған ауысуға дайындық, қарауылдың (кезекші ауысымның) тарауы, кезекшілікті тапсыру кіреді.</w:t>
      </w:r>
    </w:p>
    <w:bookmarkEnd w:id="131"/>
    <w:bookmarkStart w:name="z117" w:id="132"/>
    <w:p>
      <w:pPr>
        <w:spacing w:after="0"/>
        <w:ind w:left="0"/>
        <w:jc w:val="both"/>
      </w:pPr>
      <w:r>
        <w:rPr>
          <w:rFonts w:ascii="Times New Roman"/>
          <w:b w:val="false"/>
          <w:i w:val="false"/>
          <w:color w:val="000000"/>
          <w:sz w:val="28"/>
        </w:rPr>
        <w:t>
      81. Кезекшіліктің тарауы және қарауылдың басқа ауысымына тапсырылуы 30 минуттан аспауы қажет.</w:t>
      </w:r>
    </w:p>
    <w:bookmarkEnd w:id="132"/>
    <w:bookmarkStart w:name="z118" w:id="133"/>
    <w:p>
      <w:pPr>
        <w:spacing w:after="0"/>
        <w:ind w:left="0"/>
        <w:jc w:val="both"/>
      </w:pPr>
      <w:r>
        <w:rPr>
          <w:rFonts w:ascii="Times New Roman"/>
          <w:b w:val="false"/>
          <w:i w:val="false"/>
          <w:color w:val="000000"/>
          <w:sz w:val="28"/>
        </w:rPr>
        <w:t>
      82. Таратуға түсіп жатқан және ауысып жатқан қарауылдың (кезекші ауысымның) барлық жеке құрамы шығарылады. Қарауылды таратуды бөлімшенің бастығы (басшысы) немесе оны алмастыратын тұлға жүргізеді.</w:t>
      </w:r>
    </w:p>
    <w:bookmarkEnd w:id="133"/>
    <w:p>
      <w:pPr>
        <w:spacing w:after="0"/>
        <w:ind w:left="0"/>
        <w:jc w:val="both"/>
      </w:pPr>
      <w:r>
        <w:rPr>
          <w:rFonts w:ascii="Times New Roman"/>
          <w:b w:val="false"/>
          <w:i w:val="false"/>
          <w:color w:val="000000"/>
          <w:sz w:val="28"/>
        </w:rPr>
        <w:t>
      Ескертпе: демалыс, мереке және қызмет өткерудің күшейтілген нұсқасы күндері қарауылдарды ауыстыруды алдын ала бекітілген графикке сәйкес аға немесе орта басшы құрам қатарынан жауапты қызметкер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34"/>
    <w:p>
      <w:pPr>
        <w:spacing w:after="0"/>
        <w:ind w:left="0"/>
        <w:jc w:val="both"/>
      </w:pPr>
      <w:r>
        <w:rPr>
          <w:rFonts w:ascii="Times New Roman"/>
          <w:b w:val="false"/>
          <w:i w:val="false"/>
          <w:color w:val="000000"/>
          <w:sz w:val="28"/>
        </w:rPr>
        <w:t>
      83. Мемлекеттік өртке қарсы қызметтің барлық бөлімдеріндегі қарауылдың ауысуы гарнизон бастығының орынбасары белгілеген сағат 09.00-ден кешіктірілмей жүргізіледі.</w:t>
      </w:r>
    </w:p>
    <w:bookmarkEnd w:id="134"/>
    <w:p>
      <w:pPr>
        <w:spacing w:after="0"/>
        <w:ind w:left="0"/>
        <w:jc w:val="both"/>
      </w:pPr>
      <w:r>
        <w:rPr>
          <w:rFonts w:ascii="Times New Roman"/>
          <w:b w:val="false"/>
          <w:i w:val="false"/>
          <w:color w:val="000000"/>
          <w:sz w:val="28"/>
        </w:rPr>
        <w:t>
      Ескертпе: қарауылдарды ауыстыру 30 минуттан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35"/>
    <w:p>
      <w:pPr>
        <w:spacing w:after="0"/>
        <w:ind w:left="0"/>
        <w:jc w:val="both"/>
      </w:pPr>
      <w:r>
        <w:rPr>
          <w:rFonts w:ascii="Times New Roman"/>
          <w:b w:val="false"/>
          <w:i w:val="false"/>
          <w:color w:val="000000"/>
          <w:sz w:val="28"/>
        </w:rPr>
        <w:t>
      84. Министрліктің Білім беру ұйымдарының оқу өрт сөндіру бөлімдерінде қарауылдардың ауысу уақытын оның басшысы белгілейді.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36"/>
    <w:p>
      <w:pPr>
        <w:spacing w:after="0"/>
        <w:ind w:left="0"/>
        <w:jc w:val="both"/>
      </w:pPr>
      <w:r>
        <w:rPr>
          <w:rFonts w:ascii="Times New Roman"/>
          <w:b w:val="false"/>
          <w:i w:val="false"/>
          <w:color w:val="000000"/>
          <w:sz w:val="28"/>
        </w:rPr>
        <w:t xml:space="preserve">
      85. Ауысуға дайындық кезінде кезекшілікке түсіп жатқан қарауыл бастығы (кезекші ауысым басшысы) бөлімше бастығынан немесе оны алмастыратын тұлғадан – нұсқама, ал ауысып жатқан қарауыл бастығынан (кезекші ауысым басшысынан) – бөлімшенің шығу ауданындағы жедел жағдайдың өзгеруі туралы мәліметтер алады, содан кейін қызметке нарядты осы Жарғыға 12-қосымшаға сәйкес нысан бойынша өрт сөндіру бөлімінің қызмет кітабын жасайды. </w:t>
      </w:r>
    </w:p>
    <w:bookmarkEnd w:id="136"/>
    <w:bookmarkStart w:name="z122" w:id="137"/>
    <w:p>
      <w:pPr>
        <w:spacing w:after="0"/>
        <w:ind w:left="0"/>
        <w:jc w:val="both"/>
      </w:pPr>
      <w:r>
        <w:rPr>
          <w:rFonts w:ascii="Times New Roman"/>
          <w:b w:val="false"/>
          <w:i w:val="false"/>
          <w:color w:val="000000"/>
          <w:sz w:val="28"/>
        </w:rPr>
        <w:t xml:space="preserve">
      86. Күн тәртібіне сәйкес кезекшілікке түсіп жатқан қарауыл бастығы (кезекші ауысым басшысы) "Ауысымға!" командасын береді. Осы команда бойынша диспетчер үш қысқа сигнал береді. Кезекшілікке түсіп жатқан және ауысып жатқан қарауылдың (кезекші ауысымдардың) жеке құрамы жауынгерлік киімді және жарақтарды киеді (келіп түскен қарауыл қосымша ТАОЖҚҚ киеді) және бөлімше бастығы белгілеген орындарда сапқа тұрады. </w:t>
      </w:r>
    </w:p>
    <w:bookmarkEnd w:id="137"/>
    <w:bookmarkStart w:name="z123" w:id="138"/>
    <w:p>
      <w:pPr>
        <w:spacing w:after="0"/>
        <w:ind w:left="0"/>
        <w:jc w:val="both"/>
      </w:pPr>
      <w:r>
        <w:rPr>
          <w:rFonts w:ascii="Times New Roman"/>
          <w:b w:val="false"/>
          <w:i w:val="false"/>
          <w:color w:val="000000"/>
          <w:sz w:val="28"/>
        </w:rPr>
        <w:t>
      87. Қарауылға (кезекші ауысым) түскен жеке құрам №1 ТОЖҚҚ тексеруді қарауыл (кезекші ауысым) ауысымына дайындық кезеңінде, ТОЖҚҚ жеке бекітуі болған кезде қарауыл бастығының (кезекші ауысым басшысының) басшылығымен жүргізеді.</w:t>
      </w:r>
    </w:p>
    <w:bookmarkEnd w:id="138"/>
    <w:p>
      <w:pPr>
        <w:spacing w:after="0"/>
        <w:ind w:left="0"/>
        <w:jc w:val="both"/>
      </w:pPr>
      <w:r>
        <w:rPr>
          <w:rFonts w:ascii="Times New Roman"/>
          <w:b w:val="false"/>
          <w:i w:val="false"/>
          <w:color w:val="000000"/>
          <w:sz w:val="28"/>
        </w:rPr>
        <w:t>
      Ескертпе: ТОЖҚҚ бөлімшенің газ-түтіннен қорғаушыларына топтап бекіту кезінде №1 Тексеру бөлінгеннен кейін, кезекшілікті қабылдау кезеңінде қарауыл бастығының (кезекші ауысым басшысының) басшылығымен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39"/>
    <w:p>
      <w:pPr>
        <w:spacing w:after="0"/>
        <w:ind w:left="0"/>
        <w:jc w:val="both"/>
      </w:pPr>
      <w:r>
        <w:rPr>
          <w:rFonts w:ascii="Times New Roman"/>
          <w:b w:val="false"/>
          <w:i w:val="false"/>
          <w:color w:val="000000"/>
          <w:sz w:val="28"/>
        </w:rPr>
        <w:t>
      88. Ауысуға дайындық кезінде кезекшілікке түсетін қарауыл бастығы (кезекші ауысым басшысы):</w:t>
      </w:r>
    </w:p>
    <w:bookmarkEnd w:id="139"/>
    <w:p>
      <w:pPr>
        <w:spacing w:after="0"/>
        <w:ind w:left="0"/>
        <w:jc w:val="both"/>
      </w:pPr>
      <w:r>
        <w:rPr>
          <w:rFonts w:ascii="Times New Roman"/>
          <w:b w:val="false"/>
          <w:i w:val="false"/>
          <w:color w:val="000000"/>
          <w:sz w:val="28"/>
        </w:rPr>
        <w:t>
      жеке құрамның бар-жоғын және қызмет өткеруге дайындығын, олардың сыртқы түрлерін және киім нысанын сақтауын, өрт сөндірушілердің жауынгерлік киімдері мен жарақтарының жағдайын тексереді, сондай-ақ анықталған кемшіліктерді жою шараларын қабылдайды;</w:t>
      </w:r>
    </w:p>
    <w:p>
      <w:pPr>
        <w:spacing w:after="0"/>
        <w:ind w:left="0"/>
        <w:jc w:val="both"/>
      </w:pPr>
      <w:r>
        <w:rPr>
          <w:rFonts w:ascii="Times New Roman"/>
          <w:b w:val="false"/>
          <w:i w:val="false"/>
          <w:color w:val="000000"/>
          <w:sz w:val="28"/>
        </w:rPr>
        <w:t xml:space="preserve">
      өрт сөндіру автомобильдеріне өрт сөндіру есептоптарының құрамын, ішкі наряд тұлғаларын жариялайды және қажет болған кезде жеке құрамды бекеттер мен шолуларға тағайындайды; </w:t>
      </w:r>
    </w:p>
    <w:p>
      <w:pPr>
        <w:spacing w:after="0"/>
        <w:ind w:left="0"/>
        <w:jc w:val="both"/>
      </w:pPr>
      <w:r>
        <w:rPr>
          <w:rFonts w:ascii="Times New Roman"/>
          <w:b w:val="false"/>
          <w:i w:val="false"/>
          <w:color w:val="000000"/>
          <w:sz w:val="28"/>
        </w:rPr>
        <w:t>
      жеке құрамның өз міндеттерін білуін тексереді;</w:t>
      </w:r>
    </w:p>
    <w:p>
      <w:pPr>
        <w:spacing w:after="0"/>
        <w:ind w:left="0"/>
        <w:jc w:val="both"/>
      </w:pPr>
      <w:r>
        <w:rPr>
          <w:rFonts w:ascii="Times New Roman"/>
          <w:b w:val="false"/>
          <w:i w:val="false"/>
          <w:color w:val="000000"/>
          <w:sz w:val="28"/>
        </w:rPr>
        <w:t>
      жүргізуші құрамның жүргізуші куәліктерінің барын және өрт сөндіру автомобилін басқару құқығына куәлігін тексереді;</w:t>
      </w:r>
    </w:p>
    <w:p>
      <w:pPr>
        <w:spacing w:after="0"/>
        <w:ind w:left="0"/>
        <w:jc w:val="both"/>
      </w:pPr>
      <w:r>
        <w:rPr>
          <w:rFonts w:ascii="Times New Roman"/>
          <w:b w:val="false"/>
          <w:i w:val="false"/>
          <w:color w:val="000000"/>
          <w:sz w:val="28"/>
        </w:rPr>
        <w:t>
      жеке құрамға бөлімшенің шығу ауданындағы жедел жағдайды жеткізеді;</w:t>
      </w:r>
    </w:p>
    <w:p>
      <w:pPr>
        <w:spacing w:after="0"/>
        <w:ind w:left="0"/>
        <w:jc w:val="both"/>
      </w:pPr>
      <w:r>
        <w:rPr>
          <w:rFonts w:ascii="Times New Roman"/>
          <w:b w:val="false"/>
          <w:i w:val="false"/>
          <w:color w:val="000000"/>
          <w:sz w:val="28"/>
        </w:rPr>
        <w:t>
      еңбекті қорғау және техника қауіпсіздігі бойынша нұсқама өткізеді.</w:t>
      </w:r>
    </w:p>
    <w:bookmarkStart w:name="z125" w:id="140"/>
    <w:p>
      <w:pPr>
        <w:spacing w:after="0"/>
        <w:ind w:left="0"/>
        <w:jc w:val="both"/>
      </w:pPr>
      <w:r>
        <w:rPr>
          <w:rFonts w:ascii="Times New Roman"/>
          <w:b w:val="false"/>
          <w:i w:val="false"/>
          <w:color w:val="000000"/>
          <w:sz w:val="28"/>
        </w:rPr>
        <w:t>
      89. Ауысып жатқан қарауыл бастығы өткен тәуліктегі қызмет атқарудың қорытындысын жасайды, бағыныстылардың жұмысына баға береді, орын алған кемшіліктерді ескеріп, оларды жою жолдарын көрсетеді.</w:t>
      </w:r>
    </w:p>
    <w:bookmarkEnd w:id="140"/>
    <w:bookmarkStart w:name="z126" w:id="141"/>
    <w:p>
      <w:pPr>
        <w:spacing w:after="0"/>
        <w:ind w:left="0"/>
        <w:jc w:val="both"/>
      </w:pPr>
      <w:r>
        <w:rPr>
          <w:rFonts w:ascii="Times New Roman"/>
          <w:b w:val="false"/>
          <w:i w:val="false"/>
          <w:color w:val="000000"/>
          <w:sz w:val="28"/>
        </w:rPr>
        <w:t>
      90. Кезекшілікке түсіп жатқан қарауыл бастығы (кезекші ауысым басшысы) қарауылдың ауысуға дайын екендігі туралы ауысып жатқан қарауыл бастығына (кезекші ауысым басшысы) хабарлайды.</w:t>
      </w:r>
    </w:p>
    <w:bookmarkEnd w:id="141"/>
    <w:bookmarkStart w:name="z127" w:id="142"/>
    <w:p>
      <w:pPr>
        <w:spacing w:after="0"/>
        <w:ind w:left="0"/>
        <w:jc w:val="both"/>
      </w:pPr>
      <w:r>
        <w:rPr>
          <w:rFonts w:ascii="Times New Roman"/>
          <w:b w:val="false"/>
          <w:i w:val="false"/>
          <w:color w:val="000000"/>
          <w:sz w:val="28"/>
        </w:rPr>
        <w:t>
      91. Ауысып жатқан қарауыл бастығы (кезекші ауысым басшысы) жауынгерлік киімі мен жабдығы бар қарауылды кезекшілікке түсіп жатқан қарауыл (кезекші ауысым басшысы) сапының алдына тұрғызады, содан кейін өз қарауыл сапының оң жақ қапталына барып тұрады.</w:t>
      </w:r>
    </w:p>
    <w:bookmarkEnd w:id="142"/>
    <w:p>
      <w:pPr>
        <w:spacing w:after="0"/>
        <w:ind w:left="0"/>
        <w:jc w:val="both"/>
      </w:pPr>
      <w:r>
        <w:rPr>
          <w:rFonts w:ascii="Times New Roman"/>
          <w:b w:val="false"/>
          <w:i w:val="false"/>
          <w:color w:val="000000"/>
          <w:sz w:val="28"/>
        </w:rPr>
        <w:t>
      Кезекшілікке түсіп жатқан қарауыл бастығы (кезекші ауысым басшысы) бөлімше бастығына және: "Майор мырза. Бірінші қарауыл кезекшілікке түсуге дайын. Қарауыл бастығы азаматтық қорғау лейтенанты Оспанов", - деп баяндап, содан кейін сапқа тұрады.</w:t>
      </w:r>
    </w:p>
    <w:p>
      <w:pPr>
        <w:spacing w:after="0"/>
        <w:ind w:left="0"/>
        <w:jc w:val="both"/>
      </w:pPr>
      <w:r>
        <w:rPr>
          <w:rFonts w:ascii="Times New Roman"/>
          <w:b w:val="false"/>
          <w:i w:val="false"/>
          <w:color w:val="000000"/>
          <w:sz w:val="28"/>
        </w:rPr>
        <w:t xml:space="preserve">
      Бөлімше бастығы сапқа жақындаған кезде ауысып жатқан қарауыл бастығы (кезекші ауысым басшысы) "ТІК ТҰР", "ОРТАҒА түзе" командасын береді және "Майор мырза, төртінші қарауыл кезекшілікті тапсыруға дайын. Қарауыл бастығы азаматтық қорғау лейтенанты Жамбылов" деп баяндайды. </w:t>
      </w:r>
    </w:p>
    <w:p>
      <w:pPr>
        <w:spacing w:after="0"/>
        <w:ind w:left="0"/>
        <w:jc w:val="both"/>
      </w:pPr>
      <w:r>
        <w:rPr>
          <w:rFonts w:ascii="Times New Roman"/>
          <w:b w:val="false"/>
          <w:i w:val="false"/>
          <w:color w:val="000000"/>
          <w:sz w:val="28"/>
        </w:rPr>
        <w:t>
      Бөлімше бастығы қарауылдар (кезекші ауысымдар) жеке құрамымен амандасады және "Еркін тұр!" деп команда береді, одан әрі кезекшілікке түсіп жатқан қарауылдың (кезекші ауысым) дайындығын тексереді, ауысып жатқан қарауылдың қызметіне (кезекші ауысым) баға береді, қарауыл қызметін атқару жөнінде тапсырма береді, содан кейін "Қарауылдар, сап түзе" "Тік тұрыңдар!", "Кезекшілікті қабылдауға және тапсыруға таралыңдар!" деп команда береді. Осы команда бойынша қарауылдардың (кезекші ауысым) жеке құрамы кезекшілікті тапсыруға және қабылдауға кіріседі.</w:t>
      </w:r>
    </w:p>
    <w:bookmarkStart w:name="z128" w:id="143"/>
    <w:p>
      <w:pPr>
        <w:spacing w:after="0"/>
        <w:ind w:left="0"/>
        <w:jc w:val="both"/>
      </w:pPr>
      <w:r>
        <w:rPr>
          <w:rFonts w:ascii="Times New Roman"/>
          <w:b w:val="false"/>
          <w:i w:val="false"/>
          <w:color w:val="000000"/>
          <w:sz w:val="28"/>
        </w:rPr>
        <w:t>
      92. Кезекшілікке түсіп жатқан қарауыл бастығы (кезекші ауысым басшысы) жеке және бөлімше командирлері арқылы өрт сөндіру автомобильдерінің және ӨТЖ, байланыс құралдарының жарамдылығын, қызметтік үй-жайлардың және аумақтардың жағдайын тексереді, бөлімше қарауыл қызметінің қызметтік құжаттарын қабылдайды.</w:t>
      </w:r>
    </w:p>
    <w:bookmarkEnd w:id="143"/>
    <w:p>
      <w:pPr>
        <w:spacing w:after="0"/>
        <w:ind w:left="0"/>
        <w:jc w:val="both"/>
      </w:pPr>
      <w:r>
        <w:rPr>
          <w:rFonts w:ascii="Times New Roman"/>
          <w:b w:val="false"/>
          <w:i w:val="false"/>
          <w:color w:val="000000"/>
          <w:sz w:val="28"/>
        </w:rPr>
        <w:t>
      Ауысып жатқан қарауыл бастығы (кезекші ауысым басшысы) қарауылдың қызметтік құжаттарын тапсырады және анықталған кемшіліктерді жоюға шара қабылдайды.</w:t>
      </w:r>
    </w:p>
    <w:bookmarkStart w:name="z129" w:id="144"/>
    <w:p>
      <w:pPr>
        <w:spacing w:after="0"/>
        <w:ind w:left="0"/>
        <w:jc w:val="both"/>
      </w:pPr>
      <w:r>
        <w:rPr>
          <w:rFonts w:ascii="Times New Roman"/>
          <w:b w:val="false"/>
          <w:i w:val="false"/>
          <w:color w:val="000000"/>
          <w:sz w:val="28"/>
        </w:rPr>
        <w:t>
      93. Кезекшілікке түсіп жатқан қарауылдың (кезекші ауысым) ауысып жатқан қарауылдан (кезекші ауысымнан) өрт сөндіру есеп табельдері және тізімдемелер бойынша өрт сөндіру техникаларын, ӨТЖ, байланыс және сигнализация құралдарын, қызметтік құжаттаманы, жарақ заттарын қабылдайды, қызметтік үй-жайлардың, сондай-ақ ондағы жабдықтың, жиһаздың және мүліктің және бөлімше аумағының жағдайын тексереді.</w:t>
      </w:r>
    </w:p>
    <w:bookmarkEnd w:id="144"/>
    <w:p>
      <w:pPr>
        <w:spacing w:after="0"/>
        <w:ind w:left="0"/>
        <w:jc w:val="both"/>
      </w:pPr>
      <w:r>
        <w:rPr>
          <w:rFonts w:ascii="Times New Roman"/>
          <w:b w:val="false"/>
          <w:i w:val="false"/>
          <w:color w:val="000000"/>
          <w:sz w:val="28"/>
        </w:rPr>
        <w:t>
      Резервті өрт сөндіру автомобильдерін кезекшілікке түсіп жатқан қарауыл (кезекші ауысым) бастығы тағайындаған бөлімше командирлері, жүргізушілер және өрт сөндірушілер қабылдайды.</w:t>
      </w:r>
    </w:p>
    <w:bookmarkStart w:name="z130" w:id="145"/>
    <w:p>
      <w:pPr>
        <w:spacing w:after="0"/>
        <w:ind w:left="0"/>
        <w:jc w:val="both"/>
      </w:pPr>
      <w:r>
        <w:rPr>
          <w:rFonts w:ascii="Times New Roman"/>
          <w:b w:val="false"/>
          <w:i w:val="false"/>
          <w:color w:val="000000"/>
          <w:sz w:val="28"/>
        </w:rPr>
        <w:t>
      94. Өрт сөндірушілер мен жүргізушілер тапсыру және қабылдау қорытындысы туралы бөлімше командирлеріне, ал бөлімше командирі қарауыл бастығына (кезекші ауысым басшысы) баяндайды. Бекеттерден (шолғындардан) ауысқан өрт сөндірушілер, диспетчерлер (радиотелефонистер) және ішкі наряд тұлғалары өз қарауыл бастықтарына тікелей баяндайды. Мысалы: "Лейтенант мырза, техника, өрт-техникалық құралдары жарамды жағдайда және тізімдеме бойынша тапсырылды (қабылданды). Бөлімше командирі азаматтық қорғау прапорщигі Смағұлов".</w:t>
      </w:r>
    </w:p>
    <w:bookmarkEnd w:id="145"/>
    <w:bookmarkStart w:name="z131" w:id="146"/>
    <w:p>
      <w:pPr>
        <w:spacing w:after="0"/>
        <w:ind w:left="0"/>
        <w:jc w:val="both"/>
      </w:pPr>
      <w:r>
        <w:rPr>
          <w:rFonts w:ascii="Times New Roman"/>
          <w:b w:val="false"/>
          <w:i w:val="false"/>
          <w:color w:val="000000"/>
          <w:sz w:val="28"/>
        </w:rPr>
        <w:t>
      95. Қарауыл бастықтары (кезекші ауысым басшысы) баяндамаларды қабылдап, қызмет кітабына қажет жазуларды жүзеге асырады. Қарауыл бастықтары (кезекші ауысым басшылары) ауысқаны туралы бөлімше бастығына баяндайды. Мысалы: "Майор мырза, азаматтық қорғау капитаны Мұсаев кезекшілікті қабылдады (тапсырды)".</w:t>
      </w:r>
    </w:p>
    <w:bookmarkEnd w:id="146"/>
    <w:bookmarkStart w:name="z132" w:id="147"/>
    <w:p>
      <w:pPr>
        <w:spacing w:after="0"/>
        <w:ind w:left="0"/>
        <w:jc w:val="both"/>
      </w:pPr>
      <w:r>
        <w:rPr>
          <w:rFonts w:ascii="Times New Roman"/>
          <w:b w:val="false"/>
          <w:i w:val="false"/>
          <w:color w:val="000000"/>
          <w:sz w:val="28"/>
        </w:rPr>
        <w:t xml:space="preserve">
      96. Қарауыл бастықтарынан (кезекші ауысым басшыларынан) кезекшілікті тапсыру және қабылдау туралы баяндаманы қабылдап, бөлімше бастығы қызмет кітабындағы ауысып жатқан қарауылдың (кезекші ауысым) жазуын тексереді, кезекшілікке түсіп жатқан қарауылдың (кезекші ауысым) қызметтік наряд парағын бекітеді және "Жатыңдар" сигналын беру туралы бұйрық береді. </w:t>
      </w:r>
    </w:p>
    <w:bookmarkEnd w:id="147"/>
    <w:p>
      <w:pPr>
        <w:spacing w:after="0"/>
        <w:ind w:left="0"/>
        <w:jc w:val="both"/>
      </w:pPr>
      <w:r>
        <w:rPr>
          <w:rFonts w:ascii="Times New Roman"/>
          <w:b w:val="false"/>
          <w:i w:val="false"/>
          <w:color w:val="000000"/>
          <w:sz w:val="28"/>
        </w:rPr>
        <w:t>
      "Жатыңдар" сигналын беру туралы бұйрықты алған кезде диспетчер (радиотелефонист) екі қысқа сигнал береді. Ауысып жатқан қарауылдың (кезекші ауысымның) ГТҚҚ буындарының жеке құрамы автомобильдерден бекітілген ТАОЖҚҚ алады, ал кезекшілікке түсетіндер - өрт сөндіру есепке өзінің ТАОЖҚҚ қояды. Осы сәттен бастап ауысып жатқан қарауылдың (кезекші ауысым) жеке құрамы қызмет өткеруден босатылады деп саналады.</w:t>
      </w:r>
    </w:p>
    <w:bookmarkStart w:name="z133" w:id="148"/>
    <w:p>
      <w:pPr>
        <w:spacing w:after="0"/>
        <w:ind w:left="0"/>
        <w:jc w:val="both"/>
      </w:pPr>
      <w:r>
        <w:rPr>
          <w:rFonts w:ascii="Times New Roman"/>
          <w:b w:val="false"/>
          <w:i w:val="false"/>
          <w:color w:val="000000"/>
          <w:sz w:val="28"/>
        </w:rPr>
        <w:t>
      97. Қарауыл бастығы (кезекші ауысым басшысы) кезекшілікке түскеннен кейін ӨБОП гарнизон бастығы белгілеген нысан бойынша қарауылдың (кезекші ауысым) құрамы туралы мәлімет береді.</w:t>
      </w:r>
    </w:p>
    <w:bookmarkEnd w:id="148"/>
    <w:bookmarkStart w:name="z134" w:id="149"/>
    <w:p>
      <w:pPr>
        <w:spacing w:after="0"/>
        <w:ind w:left="0"/>
        <w:jc w:val="both"/>
      </w:pPr>
      <w:r>
        <w:rPr>
          <w:rFonts w:ascii="Times New Roman"/>
          <w:b w:val="false"/>
          <w:i w:val="false"/>
          <w:color w:val="000000"/>
          <w:sz w:val="28"/>
        </w:rPr>
        <w:t>
      98. Ауысу кезінде "Жатыңдар" сигналы берілгенге дейін "Дабыл" сигналы берілген жағдайда өртке ауысқан қарауыл (кезекші ауысым) шығады, ал түсетін қарауыл бөлімше бастығының өкімін алғашқы қарауыл (кезекші ауысым) бөлмесінде қалады.</w:t>
      </w:r>
    </w:p>
    <w:bookmarkEnd w:id="149"/>
    <w:bookmarkStart w:name="z135" w:id="150"/>
    <w:p>
      <w:pPr>
        <w:spacing w:after="0"/>
        <w:ind w:left="0"/>
        <w:jc w:val="both"/>
      </w:pPr>
      <w:r>
        <w:rPr>
          <w:rFonts w:ascii="Times New Roman"/>
          <w:b w:val="false"/>
          <w:i w:val="false"/>
          <w:color w:val="000000"/>
          <w:sz w:val="28"/>
        </w:rPr>
        <w:t>
      99. Егер ауысу кезінде ауысып жатқан қарауыл (кезекші ауысым) өрт сөндіруде болса, кезекшілікке түсіп жатқан қарауыл (кезекші ауысым) өрт болып жатқан жерге жеткізіледі және ондағы жұмыс істеп жатқан қарауылды (кезекші ауысым) ауыстырады.</w:t>
      </w:r>
    </w:p>
    <w:bookmarkEnd w:id="150"/>
    <w:bookmarkStart w:name="z136" w:id="151"/>
    <w:p>
      <w:pPr>
        <w:spacing w:after="0"/>
        <w:ind w:left="0"/>
        <w:jc w:val="both"/>
      </w:pPr>
      <w:r>
        <w:rPr>
          <w:rFonts w:ascii="Times New Roman"/>
          <w:b w:val="false"/>
          <w:i w:val="false"/>
          <w:color w:val="000000"/>
          <w:sz w:val="28"/>
        </w:rPr>
        <w:t xml:space="preserve">
      100. Кезекшілікті ауыстыру кезінде анықталған кемшіліктерді бөлімше бастығының (басшысының) басшылығымен ауысып жатқан қарауыл (кезекші ауысым) жояды. </w:t>
      </w:r>
    </w:p>
    <w:bookmarkEnd w:id="151"/>
    <w:bookmarkStart w:name="z137" w:id="152"/>
    <w:p>
      <w:pPr>
        <w:spacing w:after="0"/>
        <w:ind w:left="0"/>
        <w:jc w:val="left"/>
      </w:pPr>
      <w:r>
        <w:rPr>
          <w:rFonts w:ascii="Times New Roman"/>
          <w:b/>
          <w:i w:val="false"/>
          <w:color w:val="000000"/>
        </w:rPr>
        <w:t xml:space="preserve"> 11-параграф. Ішкі наряд</w:t>
      </w:r>
    </w:p>
    <w:bookmarkEnd w:id="152"/>
    <w:bookmarkStart w:name="z138" w:id="153"/>
    <w:p>
      <w:pPr>
        <w:spacing w:after="0"/>
        <w:ind w:left="0"/>
        <w:jc w:val="both"/>
      </w:pPr>
      <w:r>
        <w:rPr>
          <w:rFonts w:ascii="Times New Roman"/>
          <w:b w:val="false"/>
          <w:i w:val="false"/>
          <w:color w:val="000000"/>
          <w:sz w:val="28"/>
        </w:rPr>
        <w:t xml:space="preserve">
      101. Ішкі наряд тәртіпті сақтау, қызметтік үй-жайларды, техниканы, жабдықтарды және бөлімше аумағын күзету үшін қарауыл (кезекші ауысым) қатарынан тағайындалады. </w:t>
      </w:r>
    </w:p>
    <w:bookmarkEnd w:id="153"/>
    <w:bookmarkStart w:name="z139" w:id="154"/>
    <w:p>
      <w:pPr>
        <w:spacing w:after="0"/>
        <w:ind w:left="0"/>
        <w:jc w:val="both"/>
      </w:pPr>
      <w:r>
        <w:rPr>
          <w:rFonts w:ascii="Times New Roman"/>
          <w:b w:val="false"/>
          <w:i w:val="false"/>
          <w:color w:val="000000"/>
          <w:sz w:val="28"/>
        </w:rPr>
        <w:t>
      102. Қарауылдың (кезекші ауысым) ішкі наряд тұлғалары қарауыл бастығына, ал ол болмаған жағдайда бөлімше командиріне бағынады.</w:t>
      </w:r>
    </w:p>
    <w:bookmarkEnd w:id="154"/>
    <w:bookmarkStart w:name="z140" w:id="155"/>
    <w:p>
      <w:pPr>
        <w:spacing w:after="0"/>
        <w:ind w:left="0"/>
        <w:jc w:val="both"/>
      </w:pPr>
      <w:r>
        <w:rPr>
          <w:rFonts w:ascii="Times New Roman"/>
          <w:b w:val="false"/>
          <w:i w:val="false"/>
          <w:color w:val="000000"/>
          <w:sz w:val="28"/>
        </w:rPr>
        <w:t>
      103. Қарауылдың ішкі наряд құрамына кезекшілік кезеңіне:</w:t>
      </w:r>
    </w:p>
    <w:bookmarkEnd w:id="155"/>
    <w:p>
      <w:pPr>
        <w:spacing w:after="0"/>
        <w:ind w:left="0"/>
        <w:jc w:val="both"/>
      </w:pPr>
      <w:r>
        <w:rPr>
          <w:rFonts w:ascii="Times New Roman"/>
          <w:b w:val="false"/>
          <w:i w:val="false"/>
          <w:color w:val="000000"/>
          <w:sz w:val="28"/>
        </w:rPr>
        <w:t>
      қарауыл бойынша кезекші;</w:t>
      </w:r>
    </w:p>
    <w:p>
      <w:pPr>
        <w:spacing w:after="0"/>
        <w:ind w:left="0"/>
        <w:jc w:val="both"/>
      </w:pPr>
      <w:r>
        <w:rPr>
          <w:rFonts w:ascii="Times New Roman"/>
          <w:b w:val="false"/>
          <w:i w:val="false"/>
          <w:color w:val="000000"/>
          <w:sz w:val="28"/>
        </w:rPr>
        <w:t>
      гараж бойынша тәуліктік кезекші;</w:t>
      </w:r>
    </w:p>
    <w:p>
      <w:pPr>
        <w:spacing w:after="0"/>
        <w:ind w:left="0"/>
        <w:jc w:val="both"/>
      </w:pPr>
      <w:r>
        <w:rPr>
          <w:rFonts w:ascii="Times New Roman"/>
          <w:b w:val="false"/>
          <w:i w:val="false"/>
          <w:color w:val="000000"/>
          <w:sz w:val="28"/>
        </w:rPr>
        <w:t>
      өрт сөндіру депосы ғимаратының қасбеті алдындағы бекетші тағайындалады.</w:t>
      </w:r>
    </w:p>
    <w:bookmarkStart w:name="z141" w:id="156"/>
    <w:p>
      <w:pPr>
        <w:spacing w:after="0"/>
        <w:ind w:left="0"/>
        <w:jc w:val="both"/>
      </w:pPr>
      <w:r>
        <w:rPr>
          <w:rFonts w:ascii="Times New Roman"/>
          <w:b w:val="false"/>
          <w:i w:val="false"/>
          <w:color w:val="000000"/>
          <w:sz w:val="28"/>
        </w:rPr>
        <w:t>
      104. Қарауыл (кезекші ауысым) жеке құрамының жеткіліксіз саны кезінде байланысты ішкі наряд міндеттерін азайтуға немесе қоса орындауға рұқсат етіледі. Барлық ішкі наряд тұлғалары өз міндеттерін анық, нақты білуі және адал орындауы қажет.</w:t>
      </w:r>
    </w:p>
    <w:bookmarkEnd w:id="156"/>
    <w:bookmarkStart w:name="z142" w:id="157"/>
    <w:p>
      <w:pPr>
        <w:spacing w:after="0"/>
        <w:ind w:left="0"/>
        <w:jc w:val="both"/>
      </w:pPr>
      <w:r>
        <w:rPr>
          <w:rFonts w:ascii="Times New Roman"/>
          <w:b w:val="false"/>
          <w:i w:val="false"/>
          <w:color w:val="000000"/>
          <w:sz w:val="28"/>
        </w:rPr>
        <w:t>
      105. Ішкі наряд тұлғалары дабыл бойынша қарауыл құрамымен бірге шығады.</w:t>
      </w:r>
    </w:p>
    <w:bookmarkEnd w:id="157"/>
    <w:bookmarkStart w:name="z143" w:id="158"/>
    <w:p>
      <w:pPr>
        <w:spacing w:after="0"/>
        <w:ind w:left="0"/>
        <w:jc w:val="both"/>
      </w:pPr>
      <w:r>
        <w:rPr>
          <w:rFonts w:ascii="Times New Roman"/>
          <w:b w:val="false"/>
          <w:i w:val="false"/>
          <w:color w:val="000000"/>
          <w:sz w:val="28"/>
        </w:rPr>
        <w:t>
      106. Ішкі наряд тұлғаларының ауысу санын, дабыл бойынша қарауылдың (кезекші ауысым) шыққан уақытында бөлімшенің қызметтік үй-жайларын қорғау тәртібін бөлімше бастығы белгілейді. Ішкі наряд тұлғаларының ауысуын бақылауды қарауыл бастығы (кезекші ауысым басшысы) немесе қарауыл бойынша кезекші жүзеге асырады.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59"/>
    <w:p>
      <w:pPr>
        <w:spacing w:after="0"/>
        <w:ind w:left="0"/>
        <w:jc w:val="both"/>
      </w:pPr>
      <w:r>
        <w:rPr>
          <w:rFonts w:ascii="Times New Roman"/>
          <w:b w:val="false"/>
          <w:i w:val="false"/>
          <w:color w:val="000000"/>
          <w:sz w:val="28"/>
        </w:rPr>
        <w:t>
      107. Қарауыл бойынша кезекші болып бөлімше командирі тағайындалады, оған қарауылдың барлық ішкі наряды бағынады.</w:t>
      </w:r>
    </w:p>
    <w:bookmarkEnd w:id="159"/>
    <w:bookmarkStart w:name="z145" w:id="160"/>
    <w:p>
      <w:pPr>
        <w:spacing w:after="0"/>
        <w:ind w:left="0"/>
        <w:jc w:val="both"/>
      </w:pPr>
      <w:r>
        <w:rPr>
          <w:rFonts w:ascii="Times New Roman"/>
          <w:b w:val="false"/>
          <w:i w:val="false"/>
          <w:color w:val="000000"/>
          <w:sz w:val="28"/>
        </w:rPr>
        <w:t>
      108. Қарауыл бойынша кезекші:</w:t>
      </w:r>
    </w:p>
    <w:bookmarkEnd w:id="160"/>
    <w:p>
      <w:pPr>
        <w:spacing w:after="0"/>
        <w:ind w:left="0"/>
        <w:jc w:val="both"/>
      </w:pPr>
      <w:r>
        <w:rPr>
          <w:rFonts w:ascii="Times New Roman"/>
          <w:b w:val="false"/>
          <w:i w:val="false"/>
          <w:color w:val="000000"/>
          <w:sz w:val="28"/>
        </w:rPr>
        <w:t>
      ішкі наряд тұлғаларының міндеттерін біледі;</w:t>
      </w:r>
    </w:p>
    <w:p>
      <w:pPr>
        <w:spacing w:after="0"/>
        <w:ind w:left="0"/>
        <w:jc w:val="both"/>
      </w:pPr>
      <w:r>
        <w:rPr>
          <w:rFonts w:ascii="Times New Roman"/>
          <w:b w:val="false"/>
          <w:i w:val="false"/>
          <w:color w:val="000000"/>
          <w:sz w:val="28"/>
        </w:rPr>
        <w:t>
      қарауылдардың ауысуы кезінде қызметтік-тұрмыстық үй-жайларды, жабдықтар мен құрал-саймандарды қабылдайды;</w:t>
      </w:r>
    </w:p>
    <w:p>
      <w:pPr>
        <w:spacing w:after="0"/>
        <w:ind w:left="0"/>
        <w:jc w:val="both"/>
      </w:pPr>
      <w:r>
        <w:rPr>
          <w:rFonts w:ascii="Times New Roman"/>
          <w:b w:val="false"/>
          <w:i w:val="false"/>
          <w:color w:val="000000"/>
          <w:sz w:val="28"/>
        </w:rPr>
        <w:t>
      ішкі нарядқа тағайындалған жеке құрамға нұсқау береді, олардың қызметті атқаруы кезінде міндеттерін білуін тексереді;</w:t>
      </w:r>
    </w:p>
    <w:p>
      <w:pPr>
        <w:spacing w:after="0"/>
        <w:ind w:left="0"/>
        <w:jc w:val="both"/>
      </w:pPr>
      <w:r>
        <w:rPr>
          <w:rFonts w:ascii="Times New Roman"/>
          <w:b w:val="false"/>
          <w:i w:val="false"/>
          <w:color w:val="000000"/>
          <w:sz w:val="28"/>
        </w:rPr>
        <w:t>
      ішкі наряд тұлғаларының қызмет атқаруын тексереді және қарауыл бастығына баяндайды;</w:t>
      </w:r>
    </w:p>
    <w:p>
      <w:pPr>
        <w:spacing w:after="0"/>
        <w:ind w:left="0"/>
        <w:jc w:val="both"/>
      </w:pPr>
      <w:r>
        <w:rPr>
          <w:rFonts w:ascii="Times New Roman"/>
          <w:b w:val="false"/>
          <w:i w:val="false"/>
          <w:color w:val="000000"/>
          <w:sz w:val="28"/>
        </w:rPr>
        <w:t>
      қарауылдың жеке құрамының күн тәртібін орындауын, жабдықтардың, керек-жарақтар мен мүліктің жарамдылығын, үй-жайлар мен іргелес аумақтардың тазалығын, тәртібін және қауіпсіздік техникасы қағидаларының сақталуын, сондай-ақ қызметтік үй-жайлардағы ауа температурасын және жарықтандыруды қадағалайды.</w:t>
      </w:r>
    </w:p>
    <w:bookmarkStart w:name="z146" w:id="161"/>
    <w:p>
      <w:pPr>
        <w:spacing w:after="0"/>
        <w:ind w:left="0"/>
        <w:jc w:val="both"/>
      </w:pPr>
      <w:r>
        <w:rPr>
          <w:rFonts w:ascii="Times New Roman"/>
          <w:b w:val="false"/>
          <w:i w:val="false"/>
          <w:color w:val="000000"/>
          <w:sz w:val="28"/>
        </w:rPr>
        <w:t xml:space="preserve">
      109. Қарауыл бойынша кезекшінің демалысы кезінде оның міндеттерін қарауыл бастығы (кезекші ауысым басшысы) тағайындаған басқа лауазымды тұлға орындайды. </w:t>
      </w:r>
    </w:p>
    <w:bookmarkEnd w:id="161"/>
    <w:bookmarkStart w:name="z147" w:id="162"/>
    <w:p>
      <w:pPr>
        <w:spacing w:after="0"/>
        <w:ind w:left="0"/>
        <w:jc w:val="both"/>
      </w:pPr>
      <w:r>
        <w:rPr>
          <w:rFonts w:ascii="Times New Roman"/>
          <w:b w:val="false"/>
          <w:i w:val="false"/>
          <w:color w:val="000000"/>
          <w:sz w:val="28"/>
        </w:rPr>
        <w:t>
      110. Гараж бойынша тәуліктік кезекшілер болып жүргізушілер немесе өрт сөндірушілер тағайындалады. Гараж бойынша тәуліктік кезекші:</w:t>
      </w:r>
    </w:p>
    <w:bookmarkEnd w:id="162"/>
    <w:p>
      <w:pPr>
        <w:spacing w:after="0"/>
        <w:ind w:left="0"/>
        <w:jc w:val="both"/>
      </w:pPr>
      <w:r>
        <w:rPr>
          <w:rFonts w:ascii="Times New Roman"/>
          <w:b w:val="false"/>
          <w:i w:val="false"/>
          <w:color w:val="000000"/>
          <w:sz w:val="28"/>
        </w:rPr>
        <w:t>
      қарауыл бастығының (кезекші ауысым басшысы) өкімімен жүргізушілерді және қарауылдың жеке құрамын бекітілген автомобильдерге қызметтік міндеттерін орындау үшін ғана жібереді;</w:t>
      </w:r>
    </w:p>
    <w:p>
      <w:pPr>
        <w:spacing w:after="0"/>
        <w:ind w:left="0"/>
        <w:jc w:val="both"/>
      </w:pPr>
      <w:r>
        <w:rPr>
          <w:rFonts w:ascii="Times New Roman"/>
          <w:b w:val="false"/>
          <w:i w:val="false"/>
          <w:color w:val="000000"/>
          <w:sz w:val="28"/>
        </w:rPr>
        <w:t>
      гаражда белгіленген өртке қарсы режимін, тазалықтың және тәртіптің сақталуын қамтамасыз етеді, ауа температурасын ұстауды қадағалайды, түнгі мезгілде кезекші жарық қосады;</w:t>
      </w:r>
    </w:p>
    <w:p>
      <w:pPr>
        <w:spacing w:after="0"/>
        <w:ind w:left="0"/>
        <w:jc w:val="both"/>
      </w:pPr>
      <w:r>
        <w:rPr>
          <w:rFonts w:ascii="Times New Roman"/>
          <w:b w:val="false"/>
          <w:i w:val="false"/>
          <w:color w:val="000000"/>
          <w:sz w:val="28"/>
        </w:rPr>
        <w:t>
      өрт сөндіру техникасында, жылу жүйесінде анықталған кемшіліктер және басқа да кемшіліктер туралы дереу қарауыл бастығына (кезекші ауысым басшысына) баяндайды.</w:t>
      </w:r>
    </w:p>
    <w:bookmarkStart w:name="z148" w:id="163"/>
    <w:p>
      <w:pPr>
        <w:spacing w:after="0"/>
        <w:ind w:left="0"/>
        <w:jc w:val="both"/>
      </w:pPr>
      <w:r>
        <w:rPr>
          <w:rFonts w:ascii="Times New Roman"/>
          <w:b w:val="false"/>
          <w:i w:val="false"/>
          <w:color w:val="000000"/>
          <w:sz w:val="28"/>
        </w:rPr>
        <w:t>
      111. Өрт сөндіру депосы ғимаратының қасбеті алдындағы бекетші болып жүргізушілер мен өрт сөндірушілер тағайындалады. Өрт сөндіру депосы ғимаратының қасбеті алдындағы бекетші бөлімше ғимаратының қасбетінде немесе арнайы бөлінген үй-жайда (бекетте) болады.</w:t>
      </w:r>
    </w:p>
    <w:bookmarkEnd w:id="163"/>
    <w:bookmarkStart w:name="z149" w:id="164"/>
    <w:p>
      <w:pPr>
        <w:spacing w:after="0"/>
        <w:ind w:left="0"/>
        <w:jc w:val="both"/>
      </w:pPr>
      <w:r>
        <w:rPr>
          <w:rFonts w:ascii="Times New Roman"/>
          <w:b w:val="false"/>
          <w:i w:val="false"/>
          <w:color w:val="000000"/>
          <w:sz w:val="28"/>
        </w:rPr>
        <w:t>
      112. Өрт сөндіру депосының қасбеті алдындағы бекетші:</w:t>
      </w:r>
    </w:p>
    <w:bookmarkEnd w:id="164"/>
    <w:p>
      <w:pPr>
        <w:spacing w:after="0"/>
        <w:ind w:left="0"/>
        <w:jc w:val="both"/>
      </w:pPr>
      <w:r>
        <w:rPr>
          <w:rFonts w:ascii="Times New Roman"/>
          <w:b w:val="false"/>
          <w:i w:val="false"/>
          <w:color w:val="000000"/>
          <w:sz w:val="28"/>
        </w:rPr>
        <w:t>
      қарауыл орналасқан жерде өртке қарсы қызметі жеке құрамын, азаматтарды және көлік құралдарын бөлімше аумағына кіруге рұқсат беру тәртібін біледі;</w:t>
      </w:r>
    </w:p>
    <w:p>
      <w:pPr>
        <w:spacing w:after="0"/>
        <w:ind w:left="0"/>
        <w:jc w:val="both"/>
      </w:pPr>
      <w:r>
        <w:rPr>
          <w:rFonts w:ascii="Times New Roman"/>
          <w:b w:val="false"/>
          <w:i w:val="false"/>
          <w:color w:val="000000"/>
          <w:sz w:val="28"/>
        </w:rPr>
        <w:t>
      азаматтардың өрт (авариялар) туралы арыздарын қабылдайды және ол туралы қарауыл бастығына (кезекші ауысым басшысына) және ББП диспетчеріне (радиотелефонистіне) хабарлайды, үнемі көзге көрінетін жердегі жағдайды бақылап, өрт анықталған кезде ол жөнінде қарауыл бастығына (кезекші ауысым басшысына) және ББП диспетчеріне (радиотелефонистіне) хабарлайды;</w:t>
      </w:r>
    </w:p>
    <w:p>
      <w:pPr>
        <w:spacing w:after="0"/>
        <w:ind w:left="0"/>
        <w:jc w:val="both"/>
      </w:pPr>
      <w:r>
        <w:rPr>
          <w:rFonts w:ascii="Times New Roman"/>
          <w:b w:val="false"/>
          <w:i w:val="false"/>
          <w:color w:val="000000"/>
          <w:sz w:val="28"/>
        </w:rPr>
        <w:t>
      өрт сөндіру депосының гараж қақпасы алдында барлық көлік түрлерінің, сондай-ақ бөлімшенің жеке құрамына қатысы жоқ адамдардың аялдауына және тоқтауына жол бермейді, өрт сөндіру депосы ғимаратының қасбеті алдында тәртіп пен және тазалықты қадағалайды;</w:t>
      </w:r>
    </w:p>
    <w:p>
      <w:pPr>
        <w:spacing w:after="0"/>
        <w:ind w:left="0"/>
        <w:jc w:val="both"/>
      </w:pPr>
      <w:r>
        <w:rPr>
          <w:rFonts w:ascii="Times New Roman"/>
          <w:b w:val="false"/>
          <w:i w:val="false"/>
          <w:color w:val="000000"/>
          <w:sz w:val="28"/>
        </w:rPr>
        <w:t>
      бөлімшеге келген барлық тұлғалардан ("Қасбеті алдындағы бекетші азаматтық қорғау кіші сержанты Алпысбаев" нысаны бойынша таныстырудан кейін"), олардың келу мақсатын сұрайды, содан кейін қарауыл (кезекші ауысым) лауазымды тұлғаларды шақырту сигналын қолдана отырып, қарауыл бастығын (кезекші ауысым басшысын), ал ол болмаған немесе демалыста болған кезінде – қарауыл бойынша (кезекші ауысым) кезекшіні шақыртады.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Төтенше жағдайлар министрінің 09.01.2023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 жұмыс</w:t>
            </w:r>
            <w:r>
              <w:br/>
            </w:r>
            <w:r>
              <w:rPr>
                <w:rFonts w:ascii="Times New Roman"/>
                <w:b w:val="false"/>
                <w:i w:val="false"/>
                <w:color w:val="000000"/>
                <w:sz w:val="20"/>
              </w:rPr>
              <w:t>жарғысына</w:t>
            </w:r>
            <w:r>
              <w:br/>
            </w:r>
            <w:r>
              <w:rPr>
                <w:rFonts w:ascii="Times New Roman"/>
                <w:b w:val="false"/>
                <w:i w:val="false"/>
                <w:color w:val="000000"/>
                <w:sz w:val="20"/>
              </w:rPr>
              <w:t>1-қосымша</w:t>
            </w:r>
          </w:p>
        </w:tc>
      </w:tr>
    </w:tbl>
    <w:bookmarkStart w:name="z151" w:id="165"/>
    <w:p>
      <w:pPr>
        <w:spacing w:after="0"/>
        <w:ind w:left="0"/>
        <w:jc w:val="left"/>
      </w:pPr>
      <w:r>
        <w:rPr>
          <w:rFonts w:ascii="Times New Roman"/>
          <w:b/>
          <w:i w:val="false"/>
          <w:color w:val="000000"/>
        </w:rPr>
        <w:t xml:space="preserve"> Мемлекеттік өртке қарсы қызмет органдарының қатардағы және басшы құрамының ант қабылдау бойынша талаптары</w:t>
      </w:r>
    </w:p>
    <w:bookmarkEnd w:id="165"/>
    <w:p>
      <w:pPr>
        <w:spacing w:after="0"/>
        <w:ind w:left="0"/>
        <w:jc w:val="both"/>
      </w:pPr>
      <w:r>
        <w:rPr>
          <w:rFonts w:ascii="Times New Roman"/>
          <w:b w:val="false"/>
          <w:i w:val="false"/>
          <w:color w:val="ff0000"/>
          <w:sz w:val="28"/>
        </w:rPr>
        <w:t xml:space="preserve">
      Ескерту. 1-қосымша алып тасталды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 жұмыс</w:t>
            </w:r>
            <w:r>
              <w:br/>
            </w:r>
            <w:r>
              <w:rPr>
                <w:rFonts w:ascii="Times New Roman"/>
                <w:b w:val="false"/>
                <w:i w:val="false"/>
                <w:color w:val="000000"/>
                <w:sz w:val="20"/>
              </w:rPr>
              <w:t>жарғысына</w:t>
            </w:r>
            <w:r>
              <w:br/>
            </w:r>
            <w:r>
              <w:rPr>
                <w:rFonts w:ascii="Times New Roman"/>
                <w:b w:val="false"/>
                <w:i w:val="false"/>
                <w:color w:val="000000"/>
                <w:sz w:val="20"/>
              </w:rPr>
              <w:t>2-қосымша</w:t>
            </w:r>
          </w:p>
        </w:tc>
      </w:tr>
    </w:tbl>
    <w:bookmarkStart w:name="z160" w:id="166"/>
    <w:p>
      <w:pPr>
        <w:spacing w:after="0"/>
        <w:ind w:left="0"/>
        <w:jc w:val="left"/>
      </w:pPr>
      <w:r>
        <w:rPr>
          <w:rFonts w:ascii="Times New Roman"/>
          <w:b/>
          <w:i w:val="false"/>
          <w:color w:val="000000"/>
        </w:rPr>
        <w:t xml:space="preserve"> Бастықтарға қатардағы және басшы құрамдағы адамдарды таныстыру тәртібі</w:t>
      </w:r>
    </w:p>
    <w:bookmarkEnd w:id="166"/>
    <w:bookmarkStart w:name="z161" w:id="167"/>
    <w:p>
      <w:pPr>
        <w:spacing w:after="0"/>
        <w:ind w:left="0"/>
        <w:jc w:val="both"/>
      </w:pPr>
      <w:r>
        <w:rPr>
          <w:rFonts w:ascii="Times New Roman"/>
          <w:b w:val="false"/>
          <w:i w:val="false"/>
          <w:color w:val="000000"/>
          <w:sz w:val="28"/>
        </w:rPr>
        <w:t>
      1. Мемлекеттік өртке қарсы қызмет органдарының қатардағы және басшы құрамдағы адамдары өздерінің тікелей бастықтарына:</w:t>
      </w:r>
    </w:p>
    <w:bookmarkEnd w:id="167"/>
    <w:p>
      <w:pPr>
        <w:spacing w:after="0"/>
        <w:ind w:left="0"/>
        <w:jc w:val="both"/>
      </w:pPr>
      <w:r>
        <w:rPr>
          <w:rFonts w:ascii="Times New Roman"/>
          <w:b w:val="false"/>
          <w:i w:val="false"/>
          <w:color w:val="000000"/>
          <w:sz w:val="28"/>
        </w:rPr>
        <w:t>
      лауазымға тағайындалған кезде;</w:t>
      </w:r>
    </w:p>
    <w:p>
      <w:pPr>
        <w:spacing w:after="0"/>
        <w:ind w:left="0"/>
        <w:jc w:val="both"/>
      </w:pPr>
      <w:r>
        <w:rPr>
          <w:rFonts w:ascii="Times New Roman"/>
          <w:b w:val="false"/>
          <w:i w:val="false"/>
          <w:color w:val="000000"/>
          <w:sz w:val="28"/>
        </w:rPr>
        <w:t>
      арнаулы атақ берген кезде;</w:t>
      </w:r>
    </w:p>
    <w:p>
      <w:pPr>
        <w:spacing w:after="0"/>
        <w:ind w:left="0"/>
        <w:jc w:val="both"/>
      </w:pPr>
      <w:r>
        <w:rPr>
          <w:rFonts w:ascii="Times New Roman"/>
          <w:b w:val="false"/>
          <w:i w:val="false"/>
          <w:color w:val="000000"/>
          <w:sz w:val="28"/>
        </w:rPr>
        <w:t>
      көтермелеу, оның ішінде мемлекеттік наградамен наградтаған кезде таныстырылады.</w:t>
      </w:r>
    </w:p>
    <w:bookmarkStart w:name="z162" w:id="168"/>
    <w:p>
      <w:pPr>
        <w:spacing w:after="0"/>
        <w:ind w:left="0"/>
        <w:jc w:val="both"/>
      </w:pPr>
      <w:r>
        <w:rPr>
          <w:rFonts w:ascii="Times New Roman"/>
          <w:b w:val="false"/>
          <w:i w:val="false"/>
          <w:color w:val="000000"/>
          <w:sz w:val="28"/>
        </w:rPr>
        <w:t>
      2. Таныстырылған кезде лауазымы, атағы, тeгi, сондай-ақ таныстыру ceбeбi айтылады. Мысалы: "Полковник мырза. Бөлім бастығы азаматтық қорғау майоры Ысқақов, атақ берілуіне байланысты өзімді таныстырамын".</w:t>
      </w:r>
    </w:p>
    <w:bookmarkEnd w:id="168"/>
    <w:bookmarkStart w:name="z163" w:id="169"/>
    <w:p>
      <w:pPr>
        <w:spacing w:after="0"/>
        <w:ind w:left="0"/>
        <w:jc w:val="both"/>
      </w:pPr>
      <w:r>
        <w:rPr>
          <w:rFonts w:ascii="Times New Roman"/>
          <w:b w:val="false"/>
          <w:i w:val="false"/>
          <w:color w:val="000000"/>
          <w:sz w:val="28"/>
        </w:rPr>
        <w:t>
      3. Гарнизонның жаңадан тағайындалған бастығы жеке құрамға саптың алдында, сондай-ақ кеңесте немесе жиналыста таныстырылады.</w:t>
      </w:r>
    </w:p>
    <w:bookmarkEnd w:id="169"/>
    <w:bookmarkStart w:name="z164" w:id="170"/>
    <w:p>
      <w:pPr>
        <w:spacing w:after="0"/>
        <w:ind w:left="0"/>
        <w:jc w:val="both"/>
      </w:pPr>
      <w:r>
        <w:rPr>
          <w:rFonts w:ascii="Times New Roman"/>
          <w:b w:val="false"/>
          <w:i w:val="false"/>
          <w:color w:val="000000"/>
          <w:sz w:val="28"/>
        </w:rPr>
        <w:t>
      4. Бөлімшеге келген тікелей бастықты не болмаса жоғары тұрған лауазымды тұлғаны гарнизонның бастығы қарсы алады және былай баяндайды:</w:t>
      </w:r>
    </w:p>
    <w:bookmarkEnd w:id="170"/>
    <w:p>
      <w:pPr>
        <w:spacing w:after="0"/>
        <w:ind w:left="0"/>
        <w:jc w:val="both"/>
      </w:pPr>
      <w:r>
        <w:rPr>
          <w:rFonts w:ascii="Times New Roman"/>
          <w:b w:val="false"/>
          <w:i w:val="false"/>
          <w:color w:val="000000"/>
          <w:sz w:val="28"/>
        </w:rPr>
        <w:t>
      "Tік тұр" ("Тұр. Тік тұр") Полковник мырза, бөлімше жеке құрамы кызметтік міндеттерді орындауда. Оқиғалар орын алған жоқ. Бастық азаматтық қорғау подполковнигі Аманбаев".</w:t>
      </w:r>
    </w:p>
    <w:p>
      <w:pPr>
        <w:spacing w:after="0"/>
        <w:ind w:left="0"/>
        <w:jc w:val="both"/>
      </w:pPr>
      <w:r>
        <w:rPr>
          <w:rFonts w:ascii="Times New Roman"/>
          <w:b w:val="false"/>
          <w:i w:val="false"/>
          <w:color w:val="000000"/>
          <w:sz w:val="28"/>
        </w:rPr>
        <w:t>
      Басқа лауазымды адамдар келген бастыққа тек олармен қарым-қатынас кезінде таныстырылады.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 жұмыс</w:t>
            </w:r>
            <w:r>
              <w:br/>
            </w:r>
            <w:r>
              <w:rPr>
                <w:rFonts w:ascii="Times New Roman"/>
                <w:b w:val="false"/>
                <w:i w:val="false"/>
                <w:color w:val="000000"/>
                <w:sz w:val="20"/>
              </w:rPr>
              <w:t>жарғысына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 әкімі</w:t>
            </w:r>
            <w:r>
              <w:br/>
            </w:r>
            <w:r>
              <w:rPr>
                <w:rFonts w:ascii="Times New Roman"/>
                <w:b w:val="false"/>
                <w:i w:val="false"/>
                <w:color w:val="000000"/>
                <w:sz w:val="20"/>
              </w:rPr>
              <w:t>(облыс, қала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20__ жылғы "____"___________</w:t>
            </w:r>
          </w:p>
        </w:tc>
      </w:tr>
    </w:tbl>
    <w:p>
      <w:pPr>
        <w:spacing w:after="0"/>
        <w:ind w:left="0"/>
        <w:jc w:val="left"/>
      </w:pPr>
      <w:r>
        <w:rPr>
          <w:rFonts w:ascii="Times New Roman"/>
          <w:b/>
          <w:i w:val="false"/>
          <w:color w:val="000000"/>
        </w:rPr>
        <w:t xml:space="preserve"> _____________________ қаласының өртке қарсы қызмет гарнизоны  бөлімшелерінің шығу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ауданына шығатын бөлімшелер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нөмірі (рангі) бойынша шығатын бөлімшелер: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өсб-1</w:t>
            </w:r>
          </w:p>
          <w:p>
            <w:pPr>
              <w:spacing w:after="20"/>
              <w:ind w:left="20"/>
              <w:jc w:val="both"/>
            </w:pPr>
            <w:r>
              <w:rPr>
                <w:rFonts w:ascii="Times New Roman"/>
                <w:b w:val="false"/>
                <w:i w:val="false"/>
                <w:color w:val="000000"/>
                <w:sz w:val="20"/>
              </w:rPr>
              <w:t>СЖБ</w:t>
            </w:r>
            <w:r>
              <w:rPr>
                <w:rFonts w:ascii="Times New Roman"/>
                <w:b w:val="false"/>
                <w:i w:val="false"/>
                <w:color w:val="000000"/>
                <w:vertAlign w:val="subscript"/>
              </w:rPr>
              <w:t>өсб-1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АЦөсб-1 СЖАөсб-1</w:t>
            </w:r>
          </w:p>
          <w:p>
            <w:pPr>
              <w:spacing w:after="20"/>
              <w:ind w:left="20"/>
              <w:jc w:val="both"/>
            </w:pPr>
            <w:r>
              <w:rPr>
                <w:rFonts w:ascii="Times New Roman"/>
                <w:b w:val="false"/>
                <w:i w:val="false"/>
                <w:color w:val="000000"/>
                <w:sz w:val="20"/>
              </w:rPr>
              <w:t xml:space="preserve">АЦөсб-3 АЦөсб-2 </w:t>
            </w:r>
          </w:p>
          <w:p>
            <w:pPr>
              <w:spacing w:after="20"/>
              <w:ind w:left="20"/>
              <w:jc w:val="both"/>
            </w:pPr>
            <w:r>
              <w:rPr>
                <w:rFonts w:ascii="Times New Roman"/>
                <w:b w:val="false"/>
                <w:i w:val="false"/>
                <w:color w:val="000000"/>
                <w:sz w:val="20"/>
              </w:rPr>
              <w:t xml:space="preserve">
АСөсб-4 АЦөсб-4 </w:t>
            </w:r>
          </w:p>
          <w:p>
            <w:pPr>
              <w:spacing w:after="20"/>
              <w:ind w:left="20"/>
              <w:jc w:val="both"/>
            </w:pPr>
            <w:r>
              <w:rPr>
                <w:rFonts w:ascii="Times New Roman"/>
                <w:b w:val="false"/>
                <w:i w:val="false"/>
                <w:color w:val="000000"/>
                <w:sz w:val="20"/>
              </w:rPr>
              <w:t xml:space="preserve">
БЖА-3 БЖАөсб-4 </w:t>
            </w:r>
          </w:p>
          <w:p>
            <w:pPr>
              <w:spacing w:after="20"/>
              <w:ind w:left="20"/>
              <w:jc w:val="both"/>
            </w:pPr>
            <w:r>
              <w:rPr>
                <w:rFonts w:ascii="Times New Roman"/>
                <w:b w:val="false"/>
                <w:i w:val="false"/>
                <w:color w:val="000000"/>
                <w:sz w:val="20"/>
              </w:rPr>
              <w:t xml:space="preserve">
АЦөсб-2 АСөсб-2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АЦөсб-1 СЖАөсб-1</w:t>
            </w:r>
          </w:p>
          <w:p>
            <w:pPr>
              <w:spacing w:after="20"/>
              <w:ind w:left="20"/>
              <w:jc w:val="both"/>
            </w:pPr>
            <w:r>
              <w:rPr>
                <w:rFonts w:ascii="Times New Roman"/>
                <w:b w:val="false"/>
                <w:i w:val="false"/>
                <w:color w:val="000000"/>
                <w:sz w:val="20"/>
              </w:rPr>
              <w:t xml:space="preserve">АЦөсб-3 АЦөсб-2 </w:t>
            </w:r>
          </w:p>
          <w:p>
            <w:pPr>
              <w:spacing w:after="20"/>
              <w:ind w:left="20"/>
              <w:jc w:val="both"/>
            </w:pPr>
            <w:r>
              <w:rPr>
                <w:rFonts w:ascii="Times New Roman"/>
                <w:b w:val="false"/>
                <w:i w:val="false"/>
                <w:color w:val="000000"/>
                <w:sz w:val="20"/>
              </w:rPr>
              <w:t xml:space="preserve">
АСөсб-4 АЦөсб-4 </w:t>
            </w:r>
          </w:p>
          <w:p>
            <w:pPr>
              <w:spacing w:after="20"/>
              <w:ind w:left="20"/>
              <w:jc w:val="both"/>
            </w:pPr>
            <w:r>
              <w:rPr>
                <w:rFonts w:ascii="Times New Roman"/>
                <w:b w:val="false"/>
                <w:i w:val="false"/>
                <w:color w:val="000000"/>
                <w:sz w:val="20"/>
              </w:rPr>
              <w:t xml:space="preserve">
БЖАөсб-3 БЖАөсб-4 </w:t>
            </w:r>
          </w:p>
          <w:p>
            <w:pPr>
              <w:spacing w:after="20"/>
              <w:ind w:left="20"/>
              <w:jc w:val="both"/>
            </w:pPr>
            <w:r>
              <w:rPr>
                <w:rFonts w:ascii="Times New Roman"/>
                <w:b w:val="false"/>
                <w:i w:val="false"/>
                <w:color w:val="000000"/>
                <w:sz w:val="20"/>
              </w:rPr>
              <w:t xml:space="preserve">
АЦөсб-2 АСөсб-2 </w:t>
            </w:r>
          </w:p>
          <w:p>
            <w:pPr>
              <w:spacing w:after="20"/>
              <w:ind w:left="20"/>
              <w:jc w:val="both"/>
            </w:pPr>
            <w:r>
              <w:rPr>
                <w:rFonts w:ascii="Times New Roman"/>
                <w:b w:val="false"/>
                <w:i w:val="false"/>
                <w:color w:val="000000"/>
                <w:sz w:val="20"/>
              </w:rPr>
              <w:t>
АЦөсб-4 ТАөсб-4</w:t>
            </w:r>
          </w:p>
          <w:p>
            <w:pPr>
              <w:spacing w:after="20"/>
              <w:ind w:left="20"/>
              <w:jc w:val="both"/>
            </w:pPr>
            <w:r>
              <w:rPr>
                <w:rFonts w:ascii="Times New Roman"/>
                <w:b w:val="false"/>
                <w:i w:val="false"/>
                <w:color w:val="000000"/>
                <w:sz w:val="20"/>
              </w:rPr>
              <w:t>
АЦмөсб-5 АЦөсб-6</w:t>
            </w:r>
          </w:p>
          <w:p>
            <w:pPr>
              <w:spacing w:after="20"/>
              <w:ind w:left="20"/>
              <w:jc w:val="both"/>
            </w:pPr>
            <w:r>
              <w:rPr>
                <w:rFonts w:ascii="Times New Roman"/>
                <w:b w:val="false"/>
                <w:i w:val="false"/>
                <w:color w:val="000000"/>
                <w:sz w:val="20"/>
              </w:rPr>
              <w:t>
СЖАмөсб-5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ӨСА түрлері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АЦ-1 </w:t>
            </w:r>
          </w:p>
          <w:p>
            <w:pPr>
              <w:spacing w:after="20"/>
              <w:ind w:left="20"/>
              <w:jc w:val="both"/>
            </w:pPr>
            <w:r>
              <w:rPr>
                <w:rFonts w:ascii="Times New Roman"/>
                <w:b w:val="false"/>
                <w:i w:val="false"/>
                <w:color w:val="000000"/>
                <w:sz w:val="20"/>
              </w:rPr>
              <w:t>
СЖА-1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АЦ-5; </w:t>
            </w:r>
          </w:p>
          <w:p>
            <w:pPr>
              <w:spacing w:after="20"/>
              <w:ind w:left="20"/>
              <w:jc w:val="both"/>
            </w:pPr>
            <w:r>
              <w:rPr>
                <w:rFonts w:ascii="Times New Roman"/>
                <w:b w:val="false"/>
                <w:i w:val="false"/>
                <w:color w:val="000000"/>
                <w:sz w:val="20"/>
              </w:rPr>
              <w:t xml:space="preserve">
СЖА-1; </w:t>
            </w:r>
          </w:p>
          <w:p>
            <w:pPr>
              <w:spacing w:after="20"/>
              <w:ind w:left="20"/>
              <w:jc w:val="both"/>
            </w:pPr>
            <w:r>
              <w:rPr>
                <w:rFonts w:ascii="Times New Roman"/>
                <w:b w:val="false"/>
                <w:i w:val="false"/>
                <w:color w:val="000000"/>
                <w:sz w:val="20"/>
              </w:rPr>
              <w:t xml:space="preserve">
АС-2; </w:t>
            </w:r>
          </w:p>
          <w:p>
            <w:pPr>
              <w:spacing w:after="20"/>
              <w:ind w:left="20"/>
              <w:jc w:val="both"/>
            </w:pPr>
            <w:r>
              <w:rPr>
                <w:rFonts w:ascii="Times New Roman"/>
                <w:b w:val="false"/>
                <w:i w:val="false"/>
                <w:color w:val="000000"/>
                <w:sz w:val="20"/>
              </w:rPr>
              <w:t>
БЖА-2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АЦ-8; </w:t>
            </w:r>
          </w:p>
          <w:p>
            <w:pPr>
              <w:spacing w:after="20"/>
              <w:ind w:left="20"/>
              <w:jc w:val="both"/>
            </w:pPr>
            <w:r>
              <w:rPr>
                <w:rFonts w:ascii="Times New Roman"/>
                <w:b w:val="false"/>
                <w:i w:val="false"/>
                <w:color w:val="000000"/>
                <w:sz w:val="20"/>
              </w:rPr>
              <w:t xml:space="preserve">
СЖА-2; </w:t>
            </w:r>
          </w:p>
          <w:p>
            <w:pPr>
              <w:spacing w:after="20"/>
              <w:ind w:left="20"/>
              <w:jc w:val="both"/>
            </w:pPr>
            <w:r>
              <w:rPr>
                <w:rFonts w:ascii="Times New Roman"/>
                <w:b w:val="false"/>
                <w:i w:val="false"/>
                <w:color w:val="000000"/>
                <w:sz w:val="20"/>
              </w:rPr>
              <w:t xml:space="preserve">
АС-2; </w:t>
            </w:r>
          </w:p>
          <w:p>
            <w:pPr>
              <w:spacing w:after="20"/>
              <w:ind w:left="20"/>
              <w:jc w:val="both"/>
            </w:pPr>
            <w:r>
              <w:rPr>
                <w:rFonts w:ascii="Times New Roman"/>
                <w:b w:val="false"/>
                <w:i w:val="false"/>
                <w:color w:val="000000"/>
                <w:sz w:val="20"/>
              </w:rPr>
              <w:t xml:space="preserve">
БЖА-2; </w:t>
            </w:r>
          </w:p>
          <w:p>
            <w:pPr>
              <w:spacing w:after="20"/>
              <w:ind w:left="20"/>
              <w:jc w:val="both"/>
            </w:pPr>
            <w:r>
              <w:rPr>
                <w:rFonts w:ascii="Times New Roman"/>
                <w:b w:val="false"/>
                <w:i w:val="false"/>
                <w:color w:val="000000"/>
                <w:sz w:val="20"/>
              </w:rPr>
              <w:t xml:space="preserve">
ТА-1;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АЦӨСБ-2</w:t>
            </w:r>
          </w:p>
          <w:p>
            <w:pPr>
              <w:spacing w:after="20"/>
              <w:ind w:left="20"/>
              <w:jc w:val="both"/>
            </w:pPr>
            <w:r>
              <w:rPr>
                <w:rFonts w:ascii="Times New Roman"/>
                <w:b w:val="false"/>
                <w:i w:val="false"/>
                <w:color w:val="000000"/>
                <w:sz w:val="20"/>
              </w:rPr>
              <w:t>АСӨСБ-2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АЦөсб-2 АСөсб-1</w:t>
            </w:r>
          </w:p>
          <w:p>
            <w:pPr>
              <w:spacing w:after="20"/>
              <w:ind w:left="20"/>
              <w:jc w:val="both"/>
            </w:pPr>
            <w:r>
              <w:rPr>
                <w:rFonts w:ascii="Times New Roman"/>
                <w:b w:val="false"/>
                <w:i w:val="false"/>
                <w:color w:val="000000"/>
                <w:sz w:val="20"/>
              </w:rPr>
              <w:t xml:space="preserve">
АЦөсб-3 АЦөсб-2 </w:t>
            </w:r>
          </w:p>
          <w:p>
            <w:pPr>
              <w:spacing w:after="20"/>
              <w:ind w:left="20"/>
              <w:jc w:val="both"/>
            </w:pPr>
            <w:r>
              <w:rPr>
                <w:rFonts w:ascii="Times New Roman"/>
                <w:b w:val="false"/>
                <w:i w:val="false"/>
                <w:color w:val="000000"/>
                <w:sz w:val="20"/>
              </w:rPr>
              <w:t xml:space="preserve">
АЦөсб-4 АЦөсб-4 </w:t>
            </w:r>
          </w:p>
          <w:p>
            <w:pPr>
              <w:spacing w:after="20"/>
              <w:ind w:left="20"/>
              <w:jc w:val="both"/>
            </w:pPr>
            <w:r>
              <w:rPr>
                <w:rFonts w:ascii="Times New Roman"/>
                <w:b w:val="false"/>
                <w:i w:val="false"/>
                <w:color w:val="000000"/>
                <w:sz w:val="20"/>
              </w:rPr>
              <w:t xml:space="preserve">
БЖАөсб-3 БЖАөсб-4 </w:t>
            </w:r>
          </w:p>
          <w:p>
            <w:pPr>
              <w:spacing w:after="20"/>
              <w:ind w:left="20"/>
              <w:jc w:val="both"/>
            </w:pPr>
            <w:r>
              <w:rPr>
                <w:rFonts w:ascii="Times New Roman"/>
                <w:b w:val="false"/>
                <w:i w:val="false"/>
                <w:color w:val="000000"/>
                <w:sz w:val="20"/>
              </w:rPr>
              <w:t xml:space="preserve">
СЖАөсб-2 АСөсб-2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АЦөсб-2 АСөсб-1</w:t>
            </w:r>
          </w:p>
          <w:p>
            <w:pPr>
              <w:spacing w:after="20"/>
              <w:ind w:left="20"/>
              <w:jc w:val="both"/>
            </w:pPr>
            <w:r>
              <w:rPr>
                <w:rFonts w:ascii="Times New Roman"/>
                <w:b w:val="false"/>
                <w:i w:val="false"/>
                <w:color w:val="000000"/>
                <w:sz w:val="20"/>
              </w:rPr>
              <w:t xml:space="preserve">АЦөсб-3 АЦөсб-2 </w:t>
            </w:r>
          </w:p>
          <w:p>
            <w:pPr>
              <w:spacing w:after="20"/>
              <w:ind w:left="20"/>
              <w:jc w:val="both"/>
            </w:pPr>
            <w:r>
              <w:rPr>
                <w:rFonts w:ascii="Times New Roman"/>
                <w:b w:val="false"/>
                <w:i w:val="false"/>
                <w:color w:val="000000"/>
                <w:sz w:val="20"/>
              </w:rPr>
              <w:t xml:space="preserve">
АЦөсб-4 АЦөсб-4 </w:t>
            </w:r>
          </w:p>
          <w:p>
            <w:pPr>
              <w:spacing w:after="20"/>
              <w:ind w:left="20"/>
              <w:jc w:val="both"/>
            </w:pPr>
            <w:r>
              <w:rPr>
                <w:rFonts w:ascii="Times New Roman"/>
                <w:b w:val="false"/>
                <w:i w:val="false"/>
                <w:color w:val="000000"/>
                <w:sz w:val="20"/>
              </w:rPr>
              <w:t xml:space="preserve">
БЖАөсб-3 БЖАөсб-4 </w:t>
            </w:r>
          </w:p>
          <w:p>
            <w:pPr>
              <w:spacing w:after="20"/>
              <w:ind w:left="20"/>
              <w:jc w:val="both"/>
            </w:pPr>
            <w:r>
              <w:rPr>
                <w:rFonts w:ascii="Times New Roman"/>
                <w:b w:val="false"/>
                <w:i w:val="false"/>
                <w:color w:val="000000"/>
                <w:sz w:val="20"/>
              </w:rPr>
              <w:t>
СЖАөсб-2 АСөсб-2</w:t>
            </w:r>
          </w:p>
          <w:p>
            <w:pPr>
              <w:spacing w:after="20"/>
              <w:ind w:left="20"/>
              <w:jc w:val="both"/>
            </w:pPr>
            <w:r>
              <w:rPr>
                <w:rFonts w:ascii="Times New Roman"/>
                <w:b w:val="false"/>
                <w:i w:val="false"/>
                <w:color w:val="000000"/>
                <w:sz w:val="20"/>
              </w:rPr>
              <w:t>
АЦөсб-4 ТАөсб-4</w:t>
            </w:r>
          </w:p>
          <w:p>
            <w:pPr>
              <w:spacing w:after="20"/>
              <w:ind w:left="20"/>
              <w:jc w:val="both"/>
            </w:pPr>
            <w:r>
              <w:rPr>
                <w:rFonts w:ascii="Times New Roman"/>
                <w:b w:val="false"/>
                <w:i w:val="false"/>
                <w:color w:val="000000"/>
                <w:sz w:val="20"/>
              </w:rPr>
              <w:t>
АЦмөсб-5 АЦөсб-6</w:t>
            </w:r>
          </w:p>
          <w:p>
            <w:pPr>
              <w:spacing w:after="20"/>
              <w:ind w:left="20"/>
              <w:jc w:val="both"/>
            </w:pPr>
            <w:r>
              <w:rPr>
                <w:rFonts w:ascii="Times New Roman"/>
                <w:b w:val="false"/>
                <w:i w:val="false"/>
                <w:color w:val="000000"/>
                <w:sz w:val="20"/>
              </w:rPr>
              <w:t>
СЖАмөсб-5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ӨСА түрлері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АЦ-1 </w:t>
            </w:r>
          </w:p>
          <w:p>
            <w:pPr>
              <w:spacing w:after="20"/>
              <w:ind w:left="20"/>
              <w:jc w:val="both"/>
            </w:pPr>
            <w:r>
              <w:rPr>
                <w:rFonts w:ascii="Times New Roman"/>
                <w:b w:val="false"/>
                <w:i w:val="false"/>
                <w:color w:val="000000"/>
                <w:sz w:val="20"/>
              </w:rPr>
              <w:t>
АС-1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АЦ-5; </w:t>
            </w:r>
          </w:p>
          <w:p>
            <w:pPr>
              <w:spacing w:after="20"/>
              <w:ind w:left="20"/>
              <w:jc w:val="both"/>
            </w:pPr>
            <w:r>
              <w:rPr>
                <w:rFonts w:ascii="Times New Roman"/>
                <w:b w:val="false"/>
                <w:i w:val="false"/>
                <w:color w:val="000000"/>
                <w:sz w:val="20"/>
              </w:rPr>
              <w:t xml:space="preserve">
СЖА-1; </w:t>
            </w:r>
          </w:p>
          <w:p>
            <w:pPr>
              <w:spacing w:after="20"/>
              <w:ind w:left="20"/>
              <w:jc w:val="both"/>
            </w:pPr>
            <w:r>
              <w:rPr>
                <w:rFonts w:ascii="Times New Roman"/>
                <w:b w:val="false"/>
                <w:i w:val="false"/>
                <w:color w:val="000000"/>
                <w:sz w:val="20"/>
              </w:rPr>
              <w:t xml:space="preserve">
АС-2; </w:t>
            </w:r>
          </w:p>
          <w:p>
            <w:pPr>
              <w:spacing w:after="20"/>
              <w:ind w:left="20"/>
              <w:jc w:val="both"/>
            </w:pPr>
            <w:r>
              <w:rPr>
                <w:rFonts w:ascii="Times New Roman"/>
                <w:b w:val="false"/>
                <w:i w:val="false"/>
                <w:color w:val="000000"/>
                <w:sz w:val="20"/>
              </w:rPr>
              <w:t>
БЖА-2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АЦ-8; </w:t>
            </w:r>
          </w:p>
          <w:p>
            <w:pPr>
              <w:spacing w:after="20"/>
              <w:ind w:left="20"/>
              <w:jc w:val="both"/>
            </w:pPr>
            <w:r>
              <w:rPr>
                <w:rFonts w:ascii="Times New Roman"/>
                <w:b w:val="false"/>
                <w:i w:val="false"/>
                <w:color w:val="000000"/>
                <w:sz w:val="20"/>
              </w:rPr>
              <w:t xml:space="preserve">
СЖА-2; </w:t>
            </w:r>
          </w:p>
          <w:p>
            <w:pPr>
              <w:spacing w:after="20"/>
              <w:ind w:left="20"/>
              <w:jc w:val="both"/>
            </w:pPr>
            <w:r>
              <w:rPr>
                <w:rFonts w:ascii="Times New Roman"/>
                <w:b w:val="false"/>
                <w:i w:val="false"/>
                <w:color w:val="000000"/>
                <w:sz w:val="20"/>
              </w:rPr>
              <w:t xml:space="preserve">
АС-2; </w:t>
            </w:r>
          </w:p>
          <w:p>
            <w:pPr>
              <w:spacing w:after="20"/>
              <w:ind w:left="20"/>
              <w:jc w:val="both"/>
            </w:pPr>
            <w:r>
              <w:rPr>
                <w:rFonts w:ascii="Times New Roman"/>
                <w:b w:val="false"/>
                <w:i w:val="false"/>
                <w:color w:val="000000"/>
                <w:sz w:val="20"/>
              </w:rPr>
              <w:t xml:space="preserve">
БЖА-2; </w:t>
            </w:r>
          </w:p>
          <w:p>
            <w:pPr>
              <w:spacing w:after="20"/>
              <w:ind w:left="20"/>
              <w:jc w:val="both"/>
            </w:pPr>
            <w:r>
              <w:rPr>
                <w:rFonts w:ascii="Times New Roman"/>
                <w:b w:val="false"/>
                <w:i w:val="false"/>
                <w:color w:val="000000"/>
                <w:sz w:val="20"/>
              </w:rPr>
              <w:t xml:space="preserve">
ТА-1;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АЦӨСБ-3 СЖАӨСБ-3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АЦөсб-3 СЖАөсб-3</w:t>
            </w:r>
          </w:p>
          <w:p>
            <w:pPr>
              <w:spacing w:after="20"/>
              <w:ind w:left="20"/>
              <w:jc w:val="both"/>
            </w:pPr>
            <w:r>
              <w:rPr>
                <w:rFonts w:ascii="Times New Roman"/>
                <w:b w:val="false"/>
                <w:i w:val="false"/>
                <w:color w:val="000000"/>
                <w:sz w:val="20"/>
              </w:rPr>
              <w:t xml:space="preserve">АЦөсб-1 АЦөсб-2 </w:t>
            </w:r>
          </w:p>
          <w:p>
            <w:pPr>
              <w:spacing w:after="20"/>
              <w:ind w:left="20"/>
              <w:jc w:val="both"/>
            </w:pPr>
            <w:r>
              <w:rPr>
                <w:rFonts w:ascii="Times New Roman"/>
                <w:b w:val="false"/>
                <w:i w:val="false"/>
                <w:color w:val="000000"/>
                <w:sz w:val="20"/>
              </w:rPr>
              <w:t xml:space="preserve">
АСөсб-4 АЦөсб-4 </w:t>
            </w:r>
          </w:p>
          <w:p>
            <w:pPr>
              <w:spacing w:after="20"/>
              <w:ind w:left="20"/>
              <w:jc w:val="both"/>
            </w:pPr>
            <w:r>
              <w:rPr>
                <w:rFonts w:ascii="Times New Roman"/>
                <w:b w:val="false"/>
                <w:i w:val="false"/>
                <w:color w:val="000000"/>
                <w:sz w:val="20"/>
              </w:rPr>
              <w:t xml:space="preserve">
АІКөсб-1 ГТҚҚАөсб-4 </w:t>
            </w:r>
          </w:p>
          <w:p>
            <w:pPr>
              <w:spacing w:after="20"/>
              <w:ind w:left="20"/>
              <w:jc w:val="both"/>
            </w:pPr>
            <w:r>
              <w:rPr>
                <w:rFonts w:ascii="Times New Roman"/>
                <w:b w:val="false"/>
                <w:i w:val="false"/>
                <w:color w:val="000000"/>
                <w:sz w:val="20"/>
              </w:rPr>
              <w:t xml:space="preserve">
АЦөсб-2 КМӨАмөсб-5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АЦөсб-3 СЖАөсб-3</w:t>
            </w:r>
          </w:p>
          <w:p>
            <w:pPr>
              <w:spacing w:after="20"/>
              <w:ind w:left="20"/>
              <w:jc w:val="both"/>
            </w:pPr>
            <w:r>
              <w:rPr>
                <w:rFonts w:ascii="Times New Roman"/>
                <w:b w:val="false"/>
                <w:i w:val="false"/>
                <w:color w:val="000000"/>
                <w:sz w:val="20"/>
              </w:rPr>
              <w:t xml:space="preserve">АЦөсб-1 АЦөсб-2 </w:t>
            </w:r>
          </w:p>
          <w:p>
            <w:pPr>
              <w:spacing w:after="20"/>
              <w:ind w:left="20"/>
              <w:jc w:val="both"/>
            </w:pPr>
            <w:r>
              <w:rPr>
                <w:rFonts w:ascii="Times New Roman"/>
                <w:b w:val="false"/>
                <w:i w:val="false"/>
                <w:color w:val="000000"/>
                <w:sz w:val="20"/>
              </w:rPr>
              <w:t xml:space="preserve">
АСөсб-4 АЦөсб-4 </w:t>
            </w:r>
          </w:p>
          <w:p>
            <w:pPr>
              <w:spacing w:after="20"/>
              <w:ind w:left="20"/>
              <w:jc w:val="both"/>
            </w:pPr>
            <w:r>
              <w:rPr>
                <w:rFonts w:ascii="Times New Roman"/>
                <w:b w:val="false"/>
                <w:i w:val="false"/>
                <w:color w:val="000000"/>
                <w:sz w:val="20"/>
              </w:rPr>
              <w:t xml:space="preserve">
АІКөсб-1 ГТҚҚАөсб-4 </w:t>
            </w:r>
          </w:p>
          <w:p>
            <w:pPr>
              <w:spacing w:after="20"/>
              <w:ind w:left="20"/>
              <w:jc w:val="both"/>
            </w:pPr>
            <w:r>
              <w:rPr>
                <w:rFonts w:ascii="Times New Roman"/>
                <w:b w:val="false"/>
                <w:i w:val="false"/>
                <w:color w:val="000000"/>
                <w:sz w:val="20"/>
              </w:rPr>
              <w:t>
АЦөсб-2 КМӨАмөсб-5</w:t>
            </w:r>
          </w:p>
          <w:p>
            <w:pPr>
              <w:spacing w:after="20"/>
              <w:ind w:left="20"/>
              <w:jc w:val="both"/>
            </w:pPr>
            <w:r>
              <w:rPr>
                <w:rFonts w:ascii="Times New Roman"/>
                <w:b w:val="false"/>
                <w:i w:val="false"/>
                <w:color w:val="000000"/>
                <w:sz w:val="20"/>
              </w:rPr>
              <w:t xml:space="preserve">АЦӨСБ-6 СЖАМӨСБ-5 </w:t>
            </w:r>
          </w:p>
          <w:p>
            <w:pPr>
              <w:spacing w:after="20"/>
              <w:ind w:left="20"/>
              <w:jc w:val="both"/>
            </w:pPr>
            <w:r>
              <w:rPr>
                <w:rFonts w:ascii="Times New Roman"/>
                <w:b w:val="false"/>
                <w:i w:val="false"/>
                <w:color w:val="000000"/>
                <w:sz w:val="20"/>
              </w:rPr>
              <w:t>
АЦӨСБ-3 АЦМӨСБ-5</w:t>
            </w:r>
          </w:p>
          <w:p>
            <w:pPr>
              <w:spacing w:after="20"/>
              <w:ind w:left="20"/>
              <w:jc w:val="both"/>
            </w:pPr>
            <w:r>
              <w:rPr>
                <w:rFonts w:ascii="Times New Roman"/>
                <w:b w:val="false"/>
                <w:i w:val="false"/>
                <w:color w:val="000000"/>
                <w:sz w:val="20"/>
              </w:rPr>
              <w:t>
АЦ"ЭЛЕВАТОР" МЕӨҚҚ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ӨСА түрлері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 СЖА-1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АЦ-5; </w:t>
            </w:r>
          </w:p>
          <w:p>
            <w:pPr>
              <w:spacing w:after="20"/>
              <w:ind w:left="20"/>
              <w:jc w:val="both"/>
            </w:pPr>
            <w:r>
              <w:rPr>
                <w:rFonts w:ascii="Times New Roman"/>
                <w:b w:val="false"/>
                <w:i w:val="false"/>
                <w:color w:val="000000"/>
                <w:sz w:val="20"/>
              </w:rPr>
              <w:t xml:space="preserve">
СЖА-1; </w:t>
            </w:r>
          </w:p>
          <w:p>
            <w:pPr>
              <w:spacing w:after="20"/>
              <w:ind w:left="20"/>
              <w:jc w:val="both"/>
            </w:pPr>
            <w:r>
              <w:rPr>
                <w:rFonts w:ascii="Times New Roman"/>
                <w:b w:val="false"/>
                <w:i w:val="false"/>
                <w:color w:val="000000"/>
                <w:sz w:val="20"/>
              </w:rPr>
              <w:t xml:space="preserve">
КМӨА-1; </w:t>
            </w:r>
          </w:p>
          <w:p>
            <w:pPr>
              <w:spacing w:after="20"/>
              <w:ind w:left="20"/>
              <w:jc w:val="both"/>
            </w:pPr>
            <w:r>
              <w:rPr>
                <w:rFonts w:ascii="Times New Roman"/>
                <w:b w:val="false"/>
                <w:i w:val="false"/>
                <w:color w:val="000000"/>
                <w:sz w:val="20"/>
              </w:rPr>
              <w:t xml:space="preserve">
АС-1; </w:t>
            </w:r>
          </w:p>
          <w:p>
            <w:pPr>
              <w:spacing w:after="20"/>
              <w:ind w:left="20"/>
              <w:jc w:val="both"/>
            </w:pPr>
            <w:r>
              <w:rPr>
                <w:rFonts w:ascii="Times New Roman"/>
                <w:b w:val="false"/>
                <w:i w:val="false"/>
                <w:color w:val="000000"/>
                <w:sz w:val="20"/>
              </w:rPr>
              <w:t xml:space="preserve">
АІК-1; </w:t>
            </w:r>
          </w:p>
          <w:p>
            <w:pPr>
              <w:spacing w:after="20"/>
              <w:ind w:left="20"/>
              <w:jc w:val="both"/>
            </w:pPr>
            <w:r>
              <w:rPr>
                <w:rFonts w:ascii="Times New Roman"/>
                <w:b w:val="false"/>
                <w:i w:val="false"/>
                <w:color w:val="000000"/>
                <w:sz w:val="20"/>
              </w:rPr>
              <w:t>
ГТҚҚА-1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АЦ-9; </w:t>
            </w:r>
          </w:p>
          <w:p>
            <w:pPr>
              <w:spacing w:after="20"/>
              <w:ind w:left="20"/>
              <w:jc w:val="both"/>
            </w:pPr>
            <w:r>
              <w:rPr>
                <w:rFonts w:ascii="Times New Roman"/>
                <w:b w:val="false"/>
                <w:i w:val="false"/>
                <w:color w:val="000000"/>
                <w:sz w:val="20"/>
              </w:rPr>
              <w:t xml:space="preserve">
СЖА-2; </w:t>
            </w:r>
          </w:p>
          <w:p>
            <w:pPr>
              <w:spacing w:after="20"/>
              <w:ind w:left="20"/>
              <w:jc w:val="both"/>
            </w:pPr>
            <w:r>
              <w:rPr>
                <w:rFonts w:ascii="Times New Roman"/>
                <w:b w:val="false"/>
                <w:i w:val="false"/>
                <w:color w:val="000000"/>
                <w:sz w:val="20"/>
              </w:rPr>
              <w:t xml:space="preserve">
КМӨА-1; </w:t>
            </w:r>
          </w:p>
          <w:p>
            <w:pPr>
              <w:spacing w:after="20"/>
              <w:ind w:left="20"/>
              <w:jc w:val="both"/>
            </w:pPr>
            <w:r>
              <w:rPr>
                <w:rFonts w:ascii="Times New Roman"/>
                <w:b w:val="false"/>
                <w:i w:val="false"/>
                <w:color w:val="000000"/>
                <w:sz w:val="20"/>
              </w:rPr>
              <w:t xml:space="preserve">
АС-1; </w:t>
            </w:r>
          </w:p>
          <w:p>
            <w:pPr>
              <w:spacing w:after="20"/>
              <w:ind w:left="20"/>
              <w:jc w:val="both"/>
            </w:pPr>
            <w:r>
              <w:rPr>
                <w:rFonts w:ascii="Times New Roman"/>
                <w:b w:val="false"/>
                <w:i w:val="false"/>
                <w:color w:val="000000"/>
                <w:sz w:val="20"/>
              </w:rPr>
              <w:t xml:space="preserve">
АІК-1; </w:t>
            </w:r>
          </w:p>
          <w:p>
            <w:pPr>
              <w:spacing w:after="20"/>
              <w:ind w:left="20"/>
              <w:jc w:val="both"/>
            </w:pPr>
            <w:r>
              <w:rPr>
                <w:rFonts w:ascii="Times New Roman"/>
                <w:b w:val="false"/>
                <w:i w:val="false"/>
                <w:color w:val="000000"/>
                <w:sz w:val="20"/>
              </w:rPr>
              <w:t>
ГТҚҚА-1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АЦӨСБ-4 АСӨСБ-4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АЦөсб-4 АСөсб-4</w:t>
            </w:r>
          </w:p>
          <w:p>
            <w:pPr>
              <w:spacing w:after="20"/>
              <w:ind w:left="20"/>
              <w:jc w:val="both"/>
            </w:pPr>
            <w:r>
              <w:rPr>
                <w:rFonts w:ascii="Times New Roman"/>
                <w:b w:val="false"/>
                <w:i w:val="false"/>
                <w:color w:val="000000"/>
                <w:sz w:val="20"/>
              </w:rPr>
              <w:t xml:space="preserve">
АЦөсб-3 АЦөсб-2 </w:t>
            </w:r>
          </w:p>
          <w:p>
            <w:pPr>
              <w:spacing w:after="20"/>
              <w:ind w:left="20"/>
              <w:jc w:val="both"/>
            </w:pPr>
            <w:r>
              <w:rPr>
                <w:rFonts w:ascii="Times New Roman"/>
                <w:b w:val="false"/>
                <w:i w:val="false"/>
                <w:color w:val="000000"/>
                <w:sz w:val="20"/>
              </w:rPr>
              <w:t xml:space="preserve">
АЦөсб-2 АЦөсб-2 </w:t>
            </w:r>
          </w:p>
          <w:p>
            <w:pPr>
              <w:spacing w:after="20"/>
              <w:ind w:left="20"/>
              <w:jc w:val="both"/>
            </w:pPr>
            <w:r>
              <w:rPr>
                <w:rFonts w:ascii="Times New Roman"/>
                <w:b w:val="false"/>
                <w:i w:val="false"/>
                <w:color w:val="000000"/>
                <w:sz w:val="20"/>
              </w:rPr>
              <w:t xml:space="preserve">
БЖАөсб-3 БЖАөсб-3 </w:t>
            </w:r>
          </w:p>
          <w:p>
            <w:pPr>
              <w:spacing w:after="20"/>
              <w:ind w:left="20"/>
              <w:jc w:val="both"/>
            </w:pPr>
            <w:r>
              <w:rPr>
                <w:rFonts w:ascii="Times New Roman"/>
                <w:b w:val="false"/>
                <w:i w:val="false"/>
                <w:color w:val="000000"/>
                <w:sz w:val="20"/>
              </w:rPr>
              <w:t xml:space="preserve">
СЖАөсб-2 АСөсб-2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АЦөсб-4 АСөсб-4</w:t>
            </w:r>
          </w:p>
          <w:p>
            <w:pPr>
              <w:spacing w:after="20"/>
              <w:ind w:left="20"/>
              <w:jc w:val="both"/>
            </w:pPr>
            <w:r>
              <w:rPr>
                <w:rFonts w:ascii="Times New Roman"/>
                <w:b w:val="false"/>
                <w:i w:val="false"/>
                <w:color w:val="000000"/>
                <w:sz w:val="20"/>
              </w:rPr>
              <w:t xml:space="preserve">
АЦөсб-3 АЦөсб-2 </w:t>
            </w:r>
          </w:p>
          <w:p>
            <w:pPr>
              <w:spacing w:after="20"/>
              <w:ind w:left="20"/>
              <w:jc w:val="both"/>
            </w:pPr>
            <w:r>
              <w:rPr>
                <w:rFonts w:ascii="Times New Roman"/>
                <w:b w:val="false"/>
                <w:i w:val="false"/>
                <w:color w:val="000000"/>
                <w:sz w:val="20"/>
              </w:rPr>
              <w:t xml:space="preserve">
АЦөсб-2 АЦөсб-2 </w:t>
            </w:r>
          </w:p>
          <w:p>
            <w:pPr>
              <w:spacing w:after="20"/>
              <w:ind w:left="20"/>
              <w:jc w:val="both"/>
            </w:pPr>
            <w:r>
              <w:rPr>
                <w:rFonts w:ascii="Times New Roman"/>
                <w:b w:val="false"/>
                <w:i w:val="false"/>
                <w:color w:val="000000"/>
                <w:sz w:val="20"/>
              </w:rPr>
              <w:t xml:space="preserve">
БЖАөсб-3 БЖАөсб-3 </w:t>
            </w:r>
          </w:p>
          <w:p>
            <w:pPr>
              <w:spacing w:after="20"/>
              <w:ind w:left="20"/>
              <w:jc w:val="both"/>
            </w:pPr>
            <w:r>
              <w:rPr>
                <w:rFonts w:ascii="Times New Roman"/>
                <w:b w:val="false"/>
                <w:i w:val="false"/>
                <w:color w:val="000000"/>
                <w:sz w:val="20"/>
              </w:rPr>
              <w:t>
СЖАөсб-2 АСөсб-2</w:t>
            </w:r>
          </w:p>
          <w:p>
            <w:pPr>
              <w:spacing w:after="20"/>
              <w:ind w:left="20"/>
              <w:jc w:val="both"/>
            </w:pPr>
            <w:r>
              <w:rPr>
                <w:rFonts w:ascii="Times New Roman"/>
                <w:b w:val="false"/>
                <w:i w:val="false"/>
                <w:color w:val="000000"/>
                <w:sz w:val="20"/>
              </w:rPr>
              <w:t xml:space="preserve">АЦӨСБ-2 СЖАМӨСБ-5 </w:t>
            </w:r>
          </w:p>
          <w:p>
            <w:pPr>
              <w:spacing w:after="20"/>
              <w:ind w:left="20"/>
              <w:jc w:val="both"/>
            </w:pPr>
            <w:r>
              <w:rPr>
                <w:rFonts w:ascii="Times New Roman"/>
                <w:b w:val="false"/>
                <w:i w:val="false"/>
                <w:color w:val="000000"/>
                <w:sz w:val="20"/>
              </w:rPr>
              <w:t>
АЦӨСБ-2 АЦМӨСБ-5</w:t>
            </w:r>
          </w:p>
          <w:p>
            <w:pPr>
              <w:spacing w:after="20"/>
              <w:ind w:left="20"/>
              <w:jc w:val="both"/>
            </w:pPr>
            <w:r>
              <w:rPr>
                <w:rFonts w:ascii="Times New Roman"/>
                <w:b w:val="false"/>
                <w:i w:val="false"/>
                <w:color w:val="000000"/>
                <w:sz w:val="20"/>
              </w:rPr>
              <w:t>
АЦ "Әуежай" МЕӨҚҚ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ӨСА түрлері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АЦ-1 </w:t>
            </w:r>
          </w:p>
          <w:p>
            <w:pPr>
              <w:spacing w:after="20"/>
              <w:ind w:left="20"/>
              <w:jc w:val="both"/>
            </w:pPr>
            <w:r>
              <w:rPr>
                <w:rFonts w:ascii="Times New Roman"/>
                <w:b w:val="false"/>
                <w:i w:val="false"/>
                <w:color w:val="000000"/>
                <w:sz w:val="20"/>
              </w:rPr>
              <w:t>
АС-1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АЦ-5; </w:t>
            </w:r>
          </w:p>
          <w:p>
            <w:pPr>
              <w:spacing w:after="20"/>
              <w:ind w:left="20"/>
              <w:jc w:val="both"/>
            </w:pPr>
            <w:r>
              <w:rPr>
                <w:rFonts w:ascii="Times New Roman"/>
                <w:b w:val="false"/>
                <w:i w:val="false"/>
                <w:color w:val="000000"/>
                <w:sz w:val="20"/>
              </w:rPr>
              <w:t xml:space="preserve">
СЖА-1; </w:t>
            </w:r>
          </w:p>
          <w:p>
            <w:pPr>
              <w:spacing w:after="20"/>
              <w:ind w:left="20"/>
              <w:jc w:val="both"/>
            </w:pPr>
            <w:r>
              <w:rPr>
                <w:rFonts w:ascii="Times New Roman"/>
                <w:b w:val="false"/>
                <w:i w:val="false"/>
                <w:color w:val="000000"/>
                <w:sz w:val="20"/>
              </w:rPr>
              <w:t xml:space="preserve">
БЖА-2; </w:t>
            </w:r>
          </w:p>
          <w:p>
            <w:pPr>
              <w:spacing w:after="20"/>
              <w:ind w:left="20"/>
              <w:jc w:val="both"/>
            </w:pPr>
            <w:r>
              <w:rPr>
                <w:rFonts w:ascii="Times New Roman"/>
                <w:b w:val="false"/>
                <w:i w:val="false"/>
                <w:color w:val="000000"/>
                <w:sz w:val="20"/>
              </w:rPr>
              <w:t xml:space="preserve">
АС-2;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АЦ-9; </w:t>
            </w:r>
          </w:p>
          <w:p>
            <w:pPr>
              <w:spacing w:after="20"/>
              <w:ind w:left="20"/>
              <w:jc w:val="both"/>
            </w:pPr>
            <w:r>
              <w:rPr>
                <w:rFonts w:ascii="Times New Roman"/>
                <w:b w:val="false"/>
                <w:i w:val="false"/>
                <w:color w:val="000000"/>
                <w:sz w:val="20"/>
              </w:rPr>
              <w:t xml:space="preserve">
СЖА-2; </w:t>
            </w:r>
          </w:p>
          <w:p>
            <w:pPr>
              <w:spacing w:after="20"/>
              <w:ind w:left="20"/>
              <w:jc w:val="both"/>
            </w:pPr>
            <w:r>
              <w:rPr>
                <w:rFonts w:ascii="Times New Roman"/>
                <w:b w:val="false"/>
                <w:i w:val="false"/>
                <w:color w:val="000000"/>
                <w:sz w:val="20"/>
              </w:rPr>
              <w:t xml:space="preserve">
БЖА-2; </w:t>
            </w:r>
          </w:p>
          <w:p>
            <w:pPr>
              <w:spacing w:after="20"/>
              <w:ind w:left="20"/>
              <w:jc w:val="both"/>
            </w:pPr>
            <w:r>
              <w:rPr>
                <w:rFonts w:ascii="Times New Roman"/>
                <w:b w:val="false"/>
                <w:i w:val="false"/>
                <w:color w:val="000000"/>
                <w:sz w:val="20"/>
              </w:rPr>
              <w:t>
АС-2;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5-МӨСБ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АЦМӨСБ-5 СЖАМӨСБ-5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АЦмөсб-5 СЖАмөсб-5</w:t>
            </w:r>
          </w:p>
          <w:p>
            <w:pPr>
              <w:spacing w:after="20"/>
              <w:ind w:left="20"/>
              <w:jc w:val="both"/>
            </w:pPr>
            <w:r>
              <w:rPr>
                <w:rFonts w:ascii="Times New Roman"/>
                <w:b w:val="false"/>
                <w:i w:val="false"/>
                <w:color w:val="000000"/>
                <w:sz w:val="20"/>
              </w:rPr>
              <w:t xml:space="preserve">АЦөсб-1 АЦөсб-2 </w:t>
            </w:r>
          </w:p>
          <w:p>
            <w:pPr>
              <w:spacing w:after="20"/>
              <w:ind w:left="20"/>
              <w:jc w:val="both"/>
            </w:pPr>
            <w:r>
              <w:rPr>
                <w:rFonts w:ascii="Times New Roman"/>
                <w:b w:val="false"/>
                <w:i w:val="false"/>
                <w:color w:val="000000"/>
                <w:sz w:val="20"/>
              </w:rPr>
              <w:t xml:space="preserve">
АСөсб-4 АЦөсб-4 </w:t>
            </w:r>
          </w:p>
          <w:p>
            <w:pPr>
              <w:spacing w:after="20"/>
              <w:ind w:left="20"/>
              <w:jc w:val="both"/>
            </w:pPr>
            <w:r>
              <w:rPr>
                <w:rFonts w:ascii="Times New Roman"/>
                <w:b w:val="false"/>
                <w:i w:val="false"/>
                <w:color w:val="000000"/>
                <w:sz w:val="20"/>
              </w:rPr>
              <w:t xml:space="preserve">
АІКөсб-1 ГТҚҚАөсб-4 </w:t>
            </w:r>
          </w:p>
          <w:p>
            <w:pPr>
              <w:spacing w:after="20"/>
              <w:ind w:left="20"/>
              <w:jc w:val="both"/>
            </w:pPr>
            <w:r>
              <w:rPr>
                <w:rFonts w:ascii="Times New Roman"/>
                <w:b w:val="false"/>
                <w:i w:val="false"/>
                <w:color w:val="000000"/>
                <w:sz w:val="20"/>
              </w:rPr>
              <w:t xml:space="preserve">
АЦөсб-2 КМӨА-5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АЦмөсб-5 СЖАмөсб-5</w:t>
            </w:r>
          </w:p>
          <w:p>
            <w:pPr>
              <w:spacing w:after="20"/>
              <w:ind w:left="20"/>
              <w:jc w:val="both"/>
            </w:pPr>
            <w:r>
              <w:rPr>
                <w:rFonts w:ascii="Times New Roman"/>
                <w:b w:val="false"/>
                <w:i w:val="false"/>
                <w:color w:val="000000"/>
                <w:sz w:val="20"/>
              </w:rPr>
              <w:t xml:space="preserve">АЦөсб-1 АЦөсб-2 </w:t>
            </w:r>
          </w:p>
          <w:p>
            <w:pPr>
              <w:spacing w:after="20"/>
              <w:ind w:left="20"/>
              <w:jc w:val="both"/>
            </w:pPr>
            <w:r>
              <w:rPr>
                <w:rFonts w:ascii="Times New Roman"/>
                <w:b w:val="false"/>
                <w:i w:val="false"/>
                <w:color w:val="000000"/>
                <w:sz w:val="20"/>
              </w:rPr>
              <w:t xml:space="preserve">
АЛөсб-4 АЦөсб-4 </w:t>
            </w:r>
          </w:p>
          <w:p>
            <w:pPr>
              <w:spacing w:after="20"/>
              <w:ind w:left="20"/>
              <w:jc w:val="both"/>
            </w:pPr>
            <w:r>
              <w:rPr>
                <w:rFonts w:ascii="Times New Roman"/>
                <w:b w:val="false"/>
                <w:i w:val="false"/>
                <w:color w:val="000000"/>
                <w:sz w:val="20"/>
              </w:rPr>
              <w:t xml:space="preserve">
АІКөсб-1 ГТҚҚАөсб-4 </w:t>
            </w:r>
          </w:p>
          <w:p>
            <w:pPr>
              <w:spacing w:after="20"/>
              <w:ind w:left="20"/>
              <w:jc w:val="both"/>
            </w:pPr>
            <w:r>
              <w:rPr>
                <w:rFonts w:ascii="Times New Roman"/>
                <w:b w:val="false"/>
                <w:i w:val="false"/>
                <w:color w:val="000000"/>
                <w:sz w:val="20"/>
              </w:rPr>
              <w:t>
АЦөсб-2 КМӨАмөсб-5</w:t>
            </w:r>
          </w:p>
          <w:p>
            <w:pPr>
              <w:spacing w:after="20"/>
              <w:ind w:left="20"/>
              <w:jc w:val="both"/>
            </w:pPr>
            <w:r>
              <w:rPr>
                <w:rFonts w:ascii="Times New Roman"/>
                <w:b w:val="false"/>
                <w:i w:val="false"/>
                <w:color w:val="000000"/>
                <w:sz w:val="20"/>
              </w:rPr>
              <w:t xml:space="preserve">АЦӨСБ-6 СЖАМӨСБ-5 </w:t>
            </w:r>
          </w:p>
          <w:p>
            <w:pPr>
              <w:spacing w:after="20"/>
              <w:ind w:left="20"/>
              <w:jc w:val="both"/>
            </w:pPr>
            <w:r>
              <w:rPr>
                <w:rFonts w:ascii="Times New Roman"/>
                <w:b w:val="false"/>
                <w:i w:val="false"/>
                <w:color w:val="000000"/>
                <w:sz w:val="20"/>
              </w:rPr>
              <w:t>
АЦӨСБ-3 АЦМӨСБ-5</w:t>
            </w:r>
          </w:p>
          <w:p>
            <w:pPr>
              <w:spacing w:after="20"/>
              <w:ind w:left="20"/>
              <w:jc w:val="both"/>
            </w:pPr>
            <w:r>
              <w:rPr>
                <w:rFonts w:ascii="Times New Roman"/>
                <w:b w:val="false"/>
                <w:i w:val="false"/>
                <w:color w:val="000000"/>
                <w:sz w:val="20"/>
              </w:rPr>
              <w:t>
АЦ "МӨЗ" МЕӨҚҚ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ӨСА түрлері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 СЖА-1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АЦ-5; </w:t>
            </w:r>
          </w:p>
          <w:p>
            <w:pPr>
              <w:spacing w:after="20"/>
              <w:ind w:left="20"/>
              <w:jc w:val="both"/>
            </w:pPr>
            <w:r>
              <w:rPr>
                <w:rFonts w:ascii="Times New Roman"/>
                <w:b w:val="false"/>
                <w:i w:val="false"/>
                <w:color w:val="000000"/>
                <w:sz w:val="20"/>
              </w:rPr>
              <w:t xml:space="preserve">
СЖА-1; </w:t>
            </w:r>
          </w:p>
          <w:p>
            <w:pPr>
              <w:spacing w:after="20"/>
              <w:ind w:left="20"/>
              <w:jc w:val="both"/>
            </w:pPr>
            <w:r>
              <w:rPr>
                <w:rFonts w:ascii="Times New Roman"/>
                <w:b w:val="false"/>
                <w:i w:val="false"/>
                <w:color w:val="000000"/>
                <w:sz w:val="20"/>
              </w:rPr>
              <w:t xml:space="preserve">
КМӨА-1; </w:t>
            </w:r>
          </w:p>
          <w:p>
            <w:pPr>
              <w:spacing w:after="20"/>
              <w:ind w:left="20"/>
              <w:jc w:val="both"/>
            </w:pPr>
            <w:r>
              <w:rPr>
                <w:rFonts w:ascii="Times New Roman"/>
                <w:b w:val="false"/>
                <w:i w:val="false"/>
                <w:color w:val="000000"/>
                <w:sz w:val="20"/>
              </w:rPr>
              <w:t xml:space="preserve">
АС-1; </w:t>
            </w:r>
          </w:p>
          <w:p>
            <w:pPr>
              <w:spacing w:after="20"/>
              <w:ind w:left="20"/>
              <w:jc w:val="both"/>
            </w:pPr>
            <w:r>
              <w:rPr>
                <w:rFonts w:ascii="Times New Roman"/>
                <w:b w:val="false"/>
                <w:i w:val="false"/>
                <w:color w:val="000000"/>
                <w:sz w:val="20"/>
              </w:rPr>
              <w:t xml:space="preserve">
АІК-1; </w:t>
            </w:r>
          </w:p>
          <w:p>
            <w:pPr>
              <w:spacing w:after="20"/>
              <w:ind w:left="20"/>
              <w:jc w:val="both"/>
            </w:pPr>
            <w:r>
              <w:rPr>
                <w:rFonts w:ascii="Times New Roman"/>
                <w:b w:val="false"/>
                <w:i w:val="false"/>
                <w:color w:val="000000"/>
                <w:sz w:val="20"/>
              </w:rPr>
              <w:t>
ГТҚҚА-1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АЦ-9; </w:t>
            </w:r>
          </w:p>
          <w:p>
            <w:pPr>
              <w:spacing w:after="20"/>
              <w:ind w:left="20"/>
              <w:jc w:val="both"/>
            </w:pPr>
            <w:r>
              <w:rPr>
                <w:rFonts w:ascii="Times New Roman"/>
                <w:b w:val="false"/>
                <w:i w:val="false"/>
                <w:color w:val="000000"/>
                <w:sz w:val="20"/>
              </w:rPr>
              <w:t xml:space="preserve">
СЖА-2; </w:t>
            </w:r>
          </w:p>
          <w:p>
            <w:pPr>
              <w:spacing w:after="20"/>
              <w:ind w:left="20"/>
              <w:jc w:val="both"/>
            </w:pPr>
            <w:r>
              <w:rPr>
                <w:rFonts w:ascii="Times New Roman"/>
                <w:b w:val="false"/>
                <w:i w:val="false"/>
                <w:color w:val="000000"/>
                <w:sz w:val="20"/>
              </w:rPr>
              <w:t xml:space="preserve">
КМӨС-1; </w:t>
            </w:r>
          </w:p>
          <w:p>
            <w:pPr>
              <w:spacing w:after="20"/>
              <w:ind w:left="20"/>
              <w:jc w:val="both"/>
            </w:pPr>
            <w:r>
              <w:rPr>
                <w:rFonts w:ascii="Times New Roman"/>
                <w:b w:val="false"/>
                <w:i w:val="false"/>
                <w:color w:val="000000"/>
                <w:sz w:val="20"/>
              </w:rPr>
              <w:t xml:space="preserve">
АС-1; </w:t>
            </w:r>
          </w:p>
          <w:p>
            <w:pPr>
              <w:spacing w:after="20"/>
              <w:ind w:left="20"/>
              <w:jc w:val="both"/>
            </w:pPr>
            <w:r>
              <w:rPr>
                <w:rFonts w:ascii="Times New Roman"/>
                <w:b w:val="false"/>
                <w:i w:val="false"/>
                <w:color w:val="000000"/>
                <w:sz w:val="20"/>
              </w:rPr>
              <w:t xml:space="preserve">
АІК-1; </w:t>
            </w:r>
          </w:p>
          <w:p>
            <w:pPr>
              <w:spacing w:after="20"/>
              <w:ind w:left="20"/>
              <w:jc w:val="both"/>
            </w:pPr>
            <w:r>
              <w:rPr>
                <w:rFonts w:ascii="Times New Roman"/>
                <w:b w:val="false"/>
                <w:i w:val="false"/>
                <w:color w:val="000000"/>
                <w:sz w:val="20"/>
              </w:rPr>
              <w:t>
ГТҚҚА-1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6-ӨСБ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АЦӨСБ-6 СЖАӨСБ-6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АЦөсб-6 СЖАөсб-6</w:t>
            </w:r>
          </w:p>
          <w:p>
            <w:pPr>
              <w:spacing w:after="20"/>
              <w:ind w:left="20"/>
              <w:jc w:val="both"/>
            </w:pPr>
            <w:r>
              <w:rPr>
                <w:rFonts w:ascii="Times New Roman"/>
                <w:b w:val="false"/>
                <w:i w:val="false"/>
                <w:color w:val="000000"/>
                <w:sz w:val="20"/>
              </w:rPr>
              <w:t xml:space="preserve">АЦөсб-1 АЦөсб-2 </w:t>
            </w:r>
          </w:p>
          <w:p>
            <w:pPr>
              <w:spacing w:after="20"/>
              <w:ind w:left="20"/>
              <w:jc w:val="both"/>
            </w:pPr>
            <w:r>
              <w:rPr>
                <w:rFonts w:ascii="Times New Roman"/>
                <w:b w:val="false"/>
                <w:i w:val="false"/>
                <w:color w:val="000000"/>
                <w:sz w:val="20"/>
              </w:rPr>
              <w:t xml:space="preserve">
АСөсб-4 АЦөсб-4 </w:t>
            </w:r>
          </w:p>
          <w:p>
            <w:pPr>
              <w:spacing w:after="20"/>
              <w:ind w:left="20"/>
              <w:jc w:val="both"/>
            </w:pPr>
            <w:r>
              <w:rPr>
                <w:rFonts w:ascii="Times New Roman"/>
                <w:b w:val="false"/>
                <w:i w:val="false"/>
                <w:color w:val="000000"/>
                <w:sz w:val="20"/>
              </w:rPr>
              <w:t xml:space="preserve">
АІКөсб-1 ГТҚҚАөсб-4 </w:t>
            </w:r>
          </w:p>
          <w:p>
            <w:pPr>
              <w:spacing w:after="20"/>
              <w:ind w:left="20"/>
              <w:jc w:val="both"/>
            </w:pPr>
            <w:r>
              <w:rPr>
                <w:rFonts w:ascii="Times New Roman"/>
                <w:b w:val="false"/>
                <w:i w:val="false"/>
                <w:color w:val="000000"/>
                <w:sz w:val="20"/>
              </w:rPr>
              <w:t xml:space="preserve">
АЦөсб-2 КМӨАсөсб-5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АЦөсб-6 СЖАөсб-6</w:t>
            </w:r>
          </w:p>
          <w:p>
            <w:pPr>
              <w:spacing w:after="20"/>
              <w:ind w:left="20"/>
              <w:jc w:val="both"/>
            </w:pPr>
            <w:r>
              <w:rPr>
                <w:rFonts w:ascii="Times New Roman"/>
                <w:b w:val="false"/>
                <w:i w:val="false"/>
                <w:color w:val="000000"/>
                <w:sz w:val="20"/>
              </w:rPr>
              <w:t xml:space="preserve">АЦөсб-1 АЦөсб-2 </w:t>
            </w:r>
          </w:p>
          <w:p>
            <w:pPr>
              <w:spacing w:after="20"/>
              <w:ind w:left="20"/>
              <w:jc w:val="both"/>
            </w:pPr>
            <w:r>
              <w:rPr>
                <w:rFonts w:ascii="Times New Roman"/>
                <w:b w:val="false"/>
                <w:i w:val="false"/>
                <w:color w:val="000000"/>
                <w:sz w:val="20"/>
              </w:rPr>
              <w:t xml:space="preserve">
АЛөсб-4 АЦөсб-4 </w:t>
            </w:r>
          </w:p>
          <w:p>
            <w:pPr>
              <w:spacing w:after="20"/>
              <w:ind w:left="20"/>
              <w:jc w:val="both"/>
            </w:pPr>
            <w:r>
              <w:rPr>
                <w:rFonts w:ascii="Times New Roman"/>
                <w:b w:val="false"/>
                <w:i w:val="false"/>
                <w:color w:val="000000"/>
                <w:sz w:val="20"/>
              </w:rPr>
              <w:t xml:space="preserve">
АІКөсб-1 ГТҚҚАөсб-4 </w:t>
            </w:r>
          </w:p>
          <w:p>
            <w:pPr>
              <w:spacing w:after="20"/>
              <w:ind w:left="20"/>
              <w:jc w:val="both"/>
            </w:pPr>
            <w:r>
              <w:rPr>
                <w:rFonts w:ascii="Times New Roman"/>
                <w:b w:val="false"/>
                <w:i w:val="false"/>
                <w:color w:val="000000"/>
                <w:sz w:val="20"/>
              </w:rPr>
              <w:t>
АЦөсб-2 КМӨАсөсб-5</w:t>
            </w:r>
          </w:p>
          <w:p>
            <w:pPr>
              <w:spacing w:after="20"/>
              <w:ind w:left="20"/>
              <w:jc w:val="both"/>
            </w:pPr>
            <w:r>
              <w:rPr>
                <w:rFonts w:ascii="Times New Roman"/>
                <w:b w:val="false"/>
                <w:i w:val="false"/>
                <w:color w:val="000000"/>
                <w:sz w:val="20"/>
              </w:rPr>
              <w:t xml:space="preserve">АЦӨСБ-6 СЖАСӨСБ-5 </w:t>
            </w:r>
          </w:p>
          <w:p>
            <w:pPr>
              <w:spacing w:after="20"/>
              <w:ind w:left="20"/>
              <w:jc w:val="both"/>
            </w:pPr>
            <w:r>
              <w:rPr>
                <w:rFonts w:ascii="Times New Roman"/>
                <w:b w:val="false"/>
                <w:i w:val="false"/>
                <w:color w:val="000000"/>
                <w:sz w:val="20"/>
              </w:rPr>
              <w:t>
АЦӨСБ-3 АЦСӨСБ-5</w:t>
            </w:r>
          </w:p>
          <w:p>
            <w:pPr>
              <w:spacing w:after="20"/>
              <w:ind w:left="20"/>
              <w:jc w:val="both"/>
            </w:pPr>
            <w:r>
              <w:rPr>
                <w:rFonts w:ascii="Times New Roman"/>
                <w:b w:val="false"/>
                <w:i w:val="false"/>
                <w:color w:val="000000"/>
                <w:sz w:val="20"/>
              </w:rPr>
              <w:t>
АЦ "Пластикалық бұйымдар зауыты" МЕӨҚҚ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ӨСА түрлері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 СЖА-1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АЦ-5; </w:t>
            </w:r>
          </w:p>
          <w:p>
            <w:pPr>
              <w:spacing w:after="20"/>
              <w:ind w:left="20"/>
              <w:jc w:val="both"/>
            </w:pPr>
            <w:r>
              <w:rPr>
                <w:rFonts w:ascii="Times New Roman"/>
                <w:b w:val="false"/>
                <w:i w:val="false"/>
                <w:color w:val="000000"/>
                <w:sz w:val="20"/>
              </w:rPr>
              <w:t xml:space="preserve">
СЖА-1; </w:t>
            </w:r>
          </w:p>
          <w:p>
            <w:pPr>
              <w:spacing w:after="20"/>
              <w:ind w:left="20"/>
              <w:jc w:val="both"/>
            </w:pPr>
            <w:r>
              <w:rPr>
                <w:rFonts w:ascii="Times New Roman"/>
                <w:b w:val="false"/>
                <w:i w:val="false"/>
                <w:color w:val="000000"/>
                <w:sz w:val="20"/>
              </w:rPr>
              <w:t xml:space="preserve">
КМӨА-1; </w:t>
            </w:r>
          </w:p>
          <w:p>
            <w:pPr>
              <w:spacing w:after="20"/>
              <w:ind w:left="20"/>
              <w:jc w:val="both"/>
            </w:pPr>
            <w:r>
              <w:rPr>
                <w:rFonts w:ascii="Times New Roman"/>
                <w:b w:val="false"/>
                <w:i w:val="false"/>
                <w:color w:val="000000"/>
                <w:sz w:val="20"/>
              </w:rPr>
              <w:t xml:space="preserve">
АС-1; </w:t>
            </w:r>
          </w:p>
          <w:p>
            <w:pPr>
              <w:spacing w:after="20"/>
              <w:ind w:left="20"/>
              <w:jc w:val="both"/>
            </w:pPr>
            <w:r>
              <w:rPr>
                <w:rFonts w:ascii="Times New Roman"/>
                <w:b w:val="false"/>
                <w:i w:val="false"/>
                <w:color w:val="000000"/>
                <w:sz w:val="20"/>
              </w:rPr>
              <w:t xml:space="preserve">
АІК-1; </w:t>
            </w:r>
          </w:p>
          <w:p>
            <w:pPr>
              <w:spacing w:after="20"/>
              <w:ind w:left="20"/>
              <w:jc w:val="both"/>
            </w:pPr>
            <w:r>
              <w:rPr>
                <w:rFonts w:ascii="Times New Roman"/>
                <w:b w:val="false"/>
                <w:i w:val="false"/>
                <w:color w:val="000000"/>
                <w:sz w:val="20"/>
              </w:rPr>
              <w:t>
ГТҚҚА-1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АЦ-9; </w:t>
            </w:r>
          </w:p>
          <w:p>
            <w:pPr>
              <w:spacing w:after="20"/>
              <w:ind w:left="20"/>
              <w:jc w:val="both"/>
            </w:pPr>
            <w:r>
              <w:rPr>
                <w:rFonts w:ascii="Times New Roman"/>
                <w:b w:val="false"/>
                <w:i w:val="false"/>
                <w:color w:val="000000"/>
                <w:sz w:val="20"/>
              </w:rPr>
              <w:t xml:space="preserve">
СЖА-2; </w:t>
            </w:r>
          </w:p>
          <w:p>
            <w:pPr>
              <w:spacing w:after="20"/>
              <w:ind w:left="20"/>
              <w:jc w:val="both"/>
            </w:pPr>
            <w:r>
              <w:rPr>
                <w:rFonts w:ascii="Times New Roman"/>
                <w:b w:val="false"/>
                <w:i w:val="false"/>
                <w:color w:val="000000"/>
                <w:sz w:val="20"/>
              </w:rPr>
              <w:t xml:space="preserve">
КМӨА-1; </w:t>
            </w:r>
          </w:p>
          <w:p>
            <w:pPr>
              <w:spacing w:after="20"/>
              <w:ind w:left="20"/>
              <w:jc w:val="both"/>
            </w:pPr>
            <w:r>
              <w:rPr>
                <w:rFonts w:ascii="Times New Roman"/>
                <w:b w:val="false"/>
                <w:i w:val="false"/>
                <w:color w:val="000000"/>
                <w:sz w:val="20"/>
              </w:rPr>
              <w:t xml:space="preserve">
АС-1; </w:t>
            </w:r>
          </w:p>
          <w:p>
            <w:pPr>
              <w:spacing w:after="20"/>
              <w:ind w:left="20"/>
              <w:jc w:val="both"/>
            </w:pPr>
            <w:r>
              <w:rPr>
                <w:rFonts w:ascii="Times New Roman"/>
                <w:b w:val="false"/>
                <w:i w:val="false"/>
                <w:color w:val="000000"/>
                <w:sz w:val="20"/>
              </w:rPr>
              <w:t xml:space="preserve">
АІК-1; </w:t>
            </w:r>
          </w:p>
          <w:p>
            <w:pPr>
              <w:spacing w:after="20"/>
              <w:ind w:left="20"/>
              <w:jc w:val="both"/>
            </w:pPr>
            <w:r>
              <w:rPr>
                <w:rFonts w:ascii="Times New Roman"/>
                <w:b w:val="false"/>
                <w:i w:val="false"/>
                <w:color w:val="000000"/>
                <w:sz w:val="20"/>
              </w:rPr>
              <w:t>
ГТҚҚА-1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шығу кестесін әзірлеуге:</w:t>
      </w:r>
    </w:p>
    <w:p>
      <w:pPr>
        <w:spacing w:after="0"/>
        <w:ind w:left="0"/>
        <w:jc w:val="both"/>
      </w:pPr>
      <w:r>
        <w:rPr>
          <w:rFonts w:ascii="Times New Roman"/>
          <w:b w:val="false"/>
          <w:i w:val="false"/>
          <w:color w:val="000000"/>
          <w:sz w:val="28"/>
        </w:rPr>
        <w:t>
      елді мекендерде және ұйымдарда өрт сөндіру және авариялық-құтқару жұмыстарын жүргізу бойынша іс-қимылдарды алдын-ала жоспарлау;</w:t>
      </w:r>
    </w:p>
    <w:p>
      <w:pPr>
        <w:spacing w:after="0"/>
        <w:ind w:left="0"/>
        <w:jc w:val="both"/>
      </w:pPr>
      <w:r>
        <w:rPr>
          <w:rFonts w:ascii="Times New Roman"/>
          <w:b w:val="false"/>
          <w:i w:val="false"/>
          <w:color w:val="000000"/>
          <w:sz w:val="28"/>
        </w:rPr>
        <w:t>
      өрт сөндіру және авариялық-құтқару жұмыстарын жүргізу үшін шақыртудың жоғарғы нөмірі (дәрежесі) бойынша бөлімшелердің күштері мен құралдарын тартуды қажет ететін ұйымдардың тізбесін анықтау;</w:t>
      </w:r>
    </w:p>
    <w:p>
      <w:pPr>
        <w:spacing w:after="0"/>
        <w:ind w:left="0"/>
        <w:jc w:val="both"/>
      </w:pPr>
      <w:r>
        <w:rPr>
          <w:rFonts w:ascii="Times New Roman"/>
          <w:b w:val="false"/>
          <w:i w:val="false"/>
          <w:color w:val="000000"/>
          <w:sz w:val="28"/>
        </w:rPr>
        <w:t xml:space="preserve">
      көршілес гарнизондардың аумағында өрт сөндіру және авариялық-құтқару жұмыстарын жүргізу үшін бөлінуі мүмкін бөлімшелердің қосымша күштері мен құралдары санын анықтау жатады; </w:t>
      </w:r>
    </w:p>
    <w:p>
      <w:pPr>
        <w:spacing w:after="0"/>
        <w:ind w:left="0"/>
        <w:jc w:val="both"/>
      </w:pPr>
      <w:r>
        <w:rPr>
          <w:rFonts w:ascii="Times New Roman"/>
          <w:b w:val="false"/>
          <w:i w:val="false"/>
          <w:color w:val="000000"/>
          <w:sz w:val="28"/>
        </w:rPr>
        <w:t>
      шығу кестесін түзету қажеттілігіне қарай, бірақ екі жылда бір реттен кем емес жүргізіледі.</w:t>
      </w:r>
    </w:p>
    <w:p>
      <w:pPr>
        <w:spacing w:after="0"/>
        <w:ind w:left="0"/>
        <w:jc w:val="both"/>
      </w:pPr>
      <w:r>
        <w:rPr>
          <w:rFonts w:ascii="Times New Roman"/>
          <w:b w:val="false"/>
          <w:i w:val="false"/>
          <w:color w:val="000000"/>
          <w:sz w:val="28"/>
        </w:rPr>
        <w:t xml:space="preserve">
      2) шығу кестесіне: </w:t>
      </w:r>
    </w:p>
    <w:p>
      <w:pPr>
        <w:spacing w:after="0"/>
        <w:ind w:left="0"/>
        <w:jc w:val="both"/>
      </w:pPr>
      <w:r>
        <w:rPr>
          <w:rFonts w:ascii="Times New Roman"/>
          <w:b w:val="false"/>
          <w:i w:val="false"/>
          <w:color w:val="000000"/>
          <w:sz w:val="28"/>
        </w:rPr>
        <w:t>
      аумақ шекараларының, гарнизон бөлімшелерінің шығу ауданының сипаттамасы, өрт сөндіру кемелеріне арналған акваторийлер;</w:t>
      </w:r>
    </w:p>
    <w:p>
      <w:pPr>
        <w:spacing w:after="0"/>
        <w:ind w:left="0"/>
        <w:jc w:val="both"/>
      </w:pPr>
      <w:r>
        <w:rPr>
          <w:rFonts w:ascii="Times New Roman"/>
          <w:b w:val="false"/>
          <w:i w:val="false"/>
          <w:color w:val="000000"/>
          <w:sz w:val="28"/>
        </w:rPr>
        <w:t>
      бірінші хабарлама алынған кезде өрттің жоғарғы нөмірі (дәрежесі) бойынша күштер мен құралдар жіберілетін кәсіпорындардың тізбесі;</w:t>
      </w:r>
    </w:p>
    <w:p>
      <w:pPr>
        <w:spacing w:after="0"/>
        <w:ind w:left="0"/>
        <w:jc w:val="both"/>
      </w:pPr>
      <w:r>
        <w:rPr>
          <w:rFonts w:ascii="Times New Roman"/>
          <w:b w:val="false"/>
          <w:i w:val="false"/>
          <w:color w:val="000000"/>
          <w:sz w:val="28"/>
        </w:rPr>
        <w:t>
      қосалқы жұмыстарды орындау үшін өрт орнына тартылатын инженерлік техника құрамы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 жұмыс</w:t>
            </w:r>
            <w:r>
              <w:br/>
            </w:r>
            <w:r>
              <w:rPr>
                <w:rFonts w:ascii="Times New Roman"/>
                <w:b w:val="false"/>
                <w:i w:val="false"/>
                <w:color w:val="000000"/>
                <w:sz w:val="20"/>
              </w:rPr>
              <w:t>жарғысына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 ауданының әкімі</w:t>
            </w:r>
            <w:r>
              <w:br/>
            </w:r>
            <w:r>
              <w:rPr>
                <w:rFonts w:ascii="Times New Roman"/>
                <w:b w:val="false"/>
                <w:i w:val="false"/>
                <w:color w:val="000000"/>
                <w:sz w:val="20"/>
              </w:rPr>
              <w:t>20_ жылғы "__"________ №___</w:t>
            </w:r>
          </w:p>
        </w:tc>
      </w:tr>
    </w:tbl>
    <w:p>
      <w:pPr>
        <w:spacing w:after="0"/>
        <w:ind w:left="0"/>
        <w:jc w:val="left"/>
      </w:pPr>
      <w:r>
        <w:rPr>
          <w:rFonts w:ascii="Times New Roman"/>
          <w:b/>
          <w:i w:val="false"/>
          <w:color w:val="000000"/>
        </w:rPr>
        <w:t xml:space="preserve"> ________________ аудандағы өртті сөндіруге күштер мен құралдарды жұмылдыру жоспары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сөндіруге жұмылдырылатын өртке қарсы қызмет бөлімшелері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түрі (телефон және т.б.)</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дейінгі қашықтық,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нөмірі (рангі) бойынша өртті сөндіруге жұмылдырылатын техника: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күштер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кенті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20-ӨСБ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АЦ-40(131) АЦ-40(130)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кенті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Ломыгино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МП-1600</w:t>
            </w:r>
          </w:p>
          <w:p>
            <w:pPr>
              <w:spacing w:after="20"/>
              <w:ind w:left="20"/>
              <w:jc w:val="both"/>
            </w:pPr>
            <w:r>
              <w:rPr>
                <w:rFonts w:ascii="Times New Roman"/>
                <w:b w:val="false"/>
                <w:i w:val="false"/>
                <w:color w:val="000000"/>
                <w:sz w:val="20"/>
              </w:rPr>
              <w:t xml:space="preserve">
мотопомпасы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57-ӨСБ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20-ӨСБ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ӨСС-110 </w:t>
            </w:r>
          </w:p>
          <w:p>
            <w:pPr>
              <w:spacing w:after="20"/>
              <w:ind w:left="20"/>
              <w:jc w:val="both"/>
            </w:pPr>
            <w:r>
              <w:rPr>
                <w:rFonts w:ascii="Times New Roman"/>
                <w:b w:val="false"/>
                <w:i w:val="false"/>
                <w:color w:val="000000"/>
                <w:sz w:val="20"/>
              </w:rPr>
              <w:t>
ЖА-2(131)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кенті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Баянтау кенті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АЦ-30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көлік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24-ӨСБ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73825 ә/б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МП-1600</w:t>
            </w:r>
          </w:p>
          <w:p>
            <w:pPr>
              <w:spacing w:after="20"/>
              <w:ind w:left="20"/>
              <w:jc w:val="both"/>
            </w:pPr>
            <w:r>
              <w:rPr>
                <w:rFonts w:ascii="Times New Roman"/>
                <w:b w:val="false"/>
                <w:i w:val="false"/>
                <w:color w:val="000000"/>
                <w:sz w:val="20"/>
              </w:rPr>
              <w:t xml:space="preserve">
тіркемелі мотопомпа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ЕӨҚ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26-ӨСБ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Автобаза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жанар-жағармай көлігі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барлық елді мекендері бойынша т.б.</w:t>
            </w:r>
          </w:p>
        </w:tc>
      </w:tr>
    </w:tbl>
    <w:p>
      <w:pPr>
        <w:spacing w:after="0"/>
        <w:ind w:left="0"/>
        <w:jc w:val="both"/>
      </w:pPr>
      <w:r>
        <w:rPr>
          <w:rFonts w:ascii="Times New Roman"/>
          <w:b w:val="false"/>
          <w:i w:val="false"/>
          <w:color w:val="000000"/>
          <w:sz w:val="28"/>
        </w:rPr>
        <w:t>
      __________ ауданының гарнизон бастығы_______________________________</w:t>
      </w:r>
    </w:p>
    <w:p>
      <w:pPr>
        <w:spacing w:after="0"/>
        <w:ind w:left="0"/>
        <w:jc w:val="both"/>
      </w:pPr>
      <w:r>
        <w:rPr>
          <w:rFonts w:ascii="Times New Roman"/>
          <w:b w:val="false"/>
          <w:i w:val="false"/>
          <w:color w:val="000000"/>
          <w:sz w:val="28"/>
        </w:rPr>
        <w:t>
       (атағы, аты-жөні, тегі,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шығу кестесіне: </w:t>
      </w:r>
    </w:p>
    <w:p>
      <w:pPr>
        <w:spacing w:after="0"/>
        <w:ind w:left="0"/>
        <w:jc w:val="both"/>
      </w:pPr>
      <w:r>
        <w:rPr>
          <w:rFonts w:ascii="Times New Roman"/>
          <w:b w:val="false"/>
          <w:i w:val="false"/>
          <w:color w:val="000000"/>
          <w:sz w:val="28"/>
        </w:rPr>
        <w:t>
      аумақ шекараларының, гарнизон бөлімшелерінің шығу ауданының сипаттамасы, өрт сөндіру кемелеріне арналған акваторийлер;</w:t>
      </w:r>
    </w:p>
    <w:p>
      <w:pPr>
        <w:spacing w:after="0"/>
        <w:ind w:left="0"/>
        <w:jc w:val="both"/>
      </w:pPr>
      <w:r>
        <w:rPr>
          <w:rFonts w:ascii="Times New Roman"/>
          <w:b w:val="false"/>
          <w:i w:val="false"/>
          <w:color w:val="000000"/>
          <w:sz w:val="28"/>
        </w:rPr>
        <w:t>
      бірінші хабарлама алынған кезде өрттің жоғарғы нөмірі (дәрежесі) бойынша күштер мен құралдар жіберілетін кәсіпорындардың тізбесі қоса беріледі.</w:t>
      </w:r>
    </w:p>
    <w:p>
      <w:pPr>
        <w:spacing w:after="0"/>
        <w:ind w:left="0"/>
        <w:jc w:val="both"/>
      </w:pPr>
      <w:r>
        <w:rPr>
          <w:rFonts w:ascii="Times New Roman"/>
          <w:b w:val="false"/>
          <w:i w:val="false"/>
          <w:color w:val="000000"/>
          <w:sz w:val="28"/>
        </w:rPr>
        <w:t>
      2) Күштер мен құралдарды жұмылдыру жоспарын әзірлеуге:</w:t>
      </w:r>
    </w:p>
    <w:p>
      <w:pPr>
        <w:spacing w:after="0"/>
        <w:ind w:left="0"/>
        <w:jc w:val="both"/>
      </w:pPr>
      <w:r>
        <w:rPr>
          <w:rFonts w:ascii="Times New Roman"/>
          <w:b w:val="false"/>
          <w:i w:val="false"/>
          <w:color w:val="000000"/>
          <w:sz w:val="28"/>
        </w:rPr>
        <w:t>
      әкімшілік аудан аумағында орналасқан елді мекендерде және объектілерде өртті сөндіру және авариялық-құтқару жұмыстарын жүргізу бойынша іс-қимылдарды алдын ала жоспарлау;</w:t>
      </w:r>
    </w:p>
    <w:p>
      <w:pPr>
        <w:spacing w:after="0"/>
        <w:ind w:left="0"/>
        <w:jc w:val="both"/>
      </w:pPr>
      <w:r>
        <w:rPr>
          <w:rFonts w:ascii="Times New Roman"/>
          <w:b w:val="false"/>
          <w:i w:val="false"/>
          <w:color w:val="000000"/>
          <w:sz w:val="28"/>
        </w:rPr>
        <w:t>
      әкімшілік аудан аумағында өртті сөндіру және авариялық-құтқару жұмыстарын жүргізу үшін қажетті көршілес әкімшілік аудандардағы бөлімшелердің қосымша күштері мен құралдарының санын айқындау;</w:t>
      </w:r>
    </w:p>
    <w:p>
      <w:pPr>
        <w:spacing w:after="0"/>
        <w:ind w:left="0"/>
        <w:jc w:val="both"/>
      </w:pPr>
      <w:r>
        <w:rPr>
          <w:rFonts w:ascii="Times New Roman"/>
          <w:b w:val="false"/>
          <w:i w:val="false"/>
          <w:color w:val="000000"/>
          <w:sz w:val="28"/>
        </w:rPr>
        <w:t xml:space="preserve">
      басқа әкімшілік аудандардың аумағында өртті сөндіру және авариялық-құтқару жұмыстарын жүргізу үшін өртке қарсы қызмет бөлімшелерінің күштері мен құралдарын қайта орналастыруды қамтамасыз ету бойынша іс-шараларды әзірлеу жатады. </w:t>
      </w:r>
    </w:p>
    <w:p>
      <w:pPr>
        <w:spacing w:after="0"/>
        <w:ind w:left="0"/>
        <w:jc w:val="both"/>
      </w:pPr>
      <w:r>
        <w:rPr>
          <w:rFonts w:ascii="Times New Roman"/>
          <w:b w:val="false"/>
          <w:i w:val="false"/>
          <w:color w:val="000000"/>
          <w:sz w:val="28"/>
        </w:rPr>
        <w:t>
      Күштер мен құралдарды жұмылдыру жоспарын түзетулер қажеттілігіне қарай екі жылда бір реттен кем емес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"ӨС және АҚЖҚ" ММ бастығы</w:t>
            </w:r>
            <w:r>
              <w:br/>
            </w:r>
            <w:r>
              <w:rPr>
                <w:rFonts w:ascii="Times New Roman"/>
                <w:b w:val="false"/>
                <w:i w:val="false"/>
                <w:color w:val="000000"/>
                <w:sz w:val="20"/>
              </w:rPr>
              <w:t>____________________________</w:t>
            </w:r>
            <w:r>
              <w:br/>
            </w:r>
            <w:r>
              <w:rPr>
                <w:rFonts w:ascii="Times New Roman"/>
                <w:b w:val="false"/>
                <w:i w:val="false"/>
                <w:color w:val="000000"/>
                <w:sz w:val="20"/>
              </w:rPr>
              <w:t>(аймақтың атауы)</w:t>
            </w:r>
            <w:r>
              <w:br/>
            </w:r>
            <w:r>
              <w:rPr>
                <w:rFonts w:ascii="Times New Roman"/>
                <w:b w:val="false"/>
                <w:i w:val="false"/>
                <w:color w:val="000000"/>
                <w:sz w:val="20"/>
              </w:rPr>
              <w:t>____________________________</w:t>
            </w:r>
            <w:r>
              <w:br/>
            </w:r>
            <w:r>
              <w:rPr>
                <w:rFonts w:ascii="Times New Roman"/>
                <w:b w:val="false"/>
                <w:i w:val="false"/>
                <w:color w:val="000000"/>
                <w:sz w:val="20"/>
              </w:rPr>
              <w:t>(атағы, тегі, аты, әкесінің аты)</w:t>
            </w:r>
            <w:r>
              <w:br/>
            </w:r>
            <w:r>
              <w:rPr>
                <w:rFonts w:ascii="Times New Roman"/>
                <w:b w:val="false"/>
                <w:i w:val="false"/>
                <w:color w:val="000000"/>
                <w:sz w:val="20"/>
              </w:rPr>
              <w:t xml:space="preserve">20__ жылғы "___"____________ </w:t>
            </w:r>
          </w:p>
        </w:tc>
      </w:tr>
    </w:tbl>
    <w:p>
      <w:pPr>
        <w:spacing w:after="0"/>
        <w:ind w:left="0"/>
        <w:jc w:val="left"/>
      </w:pPr>
      <w:r>
        <w:rPr>
          <w:rFonts w:ascii="Times New Roman"/>
          <w:b/>
          <w:i w:val="false"/>
          <w:color w:val="000000"/>
        </w:rPr>
        <w:t xml:space="preserve"> 20__жылғы "___"________ саптық жазба</w:t>
      </w:r>
    </w:p>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ӨСБ (МӨСБ, ӨБ) штаты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тізімі бойынша қарауылда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шығысы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Газ-үтіннен қорғаушылар/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Диспетчерлер (радиотелефоншылар)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демалысы/декрет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бензин/дизотын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өрт сөндіру автомобилінің түрі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өрт сөндіру автомобилінің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өрт сөндіру автомобилінің түрі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өрт сөндіру автомобилінің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өрт сөндіру автомобилінің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өрт сөндіру автомобилінің маркасы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p>
            <w:pPr>
              <w:spacing w:after="20"/>
              <w:ind w:left="20"/>
              <w:jc w:val="both"/>
            </w:pPr>
            <w:r>
              <w:rPr>
                <w:rFonts w:ascii="Times New Roman"/>
                <w:b w:val="false"/>
                <w:i w:val="false"/>
                <w:color w:val="000000"/>
                <w:sz w:val="20"/>
              </w:rPr>
              <w:t>
АЦ-3,2-40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p>
            <w:pPr>
              <w:spacing w:after="20"/>
              <w:ind w:left="20"/>
              <w:jc w:val="both"/>
            </w:pPr>
            <w:r>
              <w:rPr>
                <w:rFonts w:ascii="Times New Roman"/>
                <w:b w:val="false"/>
                <w:i w:val="false"/>
                <w:color w:val="000000"/>
                <w:sz w:val="20"/>
              </w:rPr>
              <w:t>
КМӨА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автомобильдерде бар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Лафетті оқпандар тұрақты/тасымалы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"Пурга"/УП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р/ст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Электрошамдар/ прожекторлар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мм</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1-ӨСБ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2-ӨСБ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автомобильдерде бар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көбік түзгіш</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Диспетчерлер (радиотелефоншылар)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 немесе оны ауыстыратын тұлғалар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жауапты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Лафетті оқпандар тұрақты/тасымалы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"Пурга"/УП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р/ст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Электрошамдар/ прожекторлар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ТОК/Л-1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Құтқарғыш арқандар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түзгіш есепте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Гарнизон бойынша жауапты ________________________</w:t>
      </w:r>
    </w:p>
    <w:p>
      <w:pPr>
        <w:spacing w:after="0"/>
        <w:ind w:left="0"/>
        <w:jc w:val="both"/>
      </w:pPr>
      <w:r>
        <w:rPr>
          <w:rFonts w:ascii="Times New Roman"/>
          <w:b w:val="false"/>
          <w:i w:val="false"/>
          <w:color w:val="000000"/>
          <w:sz w:val="28"/>
        </w:rPr>
        <w:t>
      ӨСКБ кезекші ауысымы:</w:t>
      </w:r>
    </w:p>
    <w:p>
      <w:pPr>
        <w:spacing w:after="0"/>
        <w:ind w:left="0"/>
        <w:jc w:val="both"/>
      </w:pPr>
      <w:r>
        <w:rPr>
          <w:rFonts w:ascii="Times New Roman"/>
          <w:b w:val="false"/>
          <w:i w:val="false"/>
          <w:color w:val="000000"/>
          <w:sz w:val="28"/>
        </w:rPr>
        <w:t>
      Шұғыл кезекші____________________________</w:t>
      </w:r>
    </w:p>
    <w:p>
      <w:pPr>
        <w:spacing w:after="0"/>
        <w:ind w:left="0"/>
        <w:jc w:val="both"/>
      </w:pPr>
      <w:r>
        <w:rPr>
          <w:rFonts w:ascii="Times New Roman"/>
          <w:b w:val="false"/>
          <w:i w:val="false"/>
          <w:color w:val="000000"/>
          <w:sz w:val="28"/>
        </w:rPr>
        <w:t>
      Аға көмекші_______________________________</w:t>
      </w:r>
    </w:p>
    <w:p>
      <w:pPr>
        <w:spacing w:after="0"/>
        <w:ind w:left="0"/>
        <w:jc w:val="both"/>
      </w:pPr>
      <w:r>
        <w:rPr>
          <w:rFonts w:ascii="Times New Roman"/>
          <w:b w:val="false"/>
          <w:i w:val="false"/>
          <w:color w:val="000000"/>
          <w:sz w:val="28"/>
        </w:rPr>
        <w:t>
      Көмекші______________________________________</w:t>
      </w:r>
    </w:p>
    <w:p>
      <w:pPr>
        <w:spacing w:after="0"/>
        <w:ind w:left="0"/>
        <w:jc w:val="both"/>
      </w:pPr>
      <w:r>
        <w:rPr>
          <w:rFonts w:ascii="Times New Roman"/>
          <w:b w:val="false"/>
          <w:i w:val="false"/>
          <w:color w:val="000000"/>
          <w:sz w:val="28"/>
        </w:rPr>
        <w:t>
      Аға диспетчер_______________________________</w:t>
      </w:r>
    </w:p>
    <w:p>
      <w:pPr>
        <w:spacing w:after="0"/>
        <w:ind w:left="0"/>
        <w:jc w:val="both"/>
      </w:pPr>
      <w:r>
        <w:rPr>
          <w:rFonts w:ascii="Times New Roman"/>
          <w:b w:val="false"/>
          <w:i w:val="false"/>
          <w:color w:val="000000"/>
          <w:sz w:val="28"/>
        </w:rPr>
        <w:t>
      Диспетчер______________________________________</w:t>
      </w:r>
    </w:p>
    <w:p>
      <w:pPr>
        <w:spacing w:after="0"/>
        <w:ind w:left="0"/>
        <w:jc w:val="both"/>
      </w:pPr>
      <w:r>
        <w:rPr>
          <w:rFonts w:ascii="Times New Roman"/>
          <w:b w:val="false"/>
          <w:i w:val="false"/>
          <w:color w:val="000000"/>
          <w:sz w:val="28"/>
        </w:rPr>
        <w:t>
      Диспетчер (радиотелефоншы)______________________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позициялар саны гарнизон бастығының шешімімен ұлғаюы мүмкін;</w:t>
      </w:r>
    </w:p>
    <w:p>
      <w:pPr>
        <w:spacing w:after="0"/>
        <w:ind w:left="0"/>
        <w:jc w:val="both"/>
      </w:pPr>
      <w:r>
        <w:rPr>
          <w:rFonts w:ascii="Times New Roman"/>
          <w:b w:val="false"/>
          <w:i w:val="false"/>
          <w:color w:val="000000"/>
          <w:sz w:val="28"/>
        </w:rPr>
        <w:t>
      2) өртке қарсы қызмет гарнизонында автоматтандырылған жұмыс орны болмаған жағдайда саптық жазбалар журналы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6-қосымша</w:t>
            </w:r>
          </w:p>
        </w:tc>
      </w:tr>
    </w:tbl>
    <w:bookmarkStart w:name="z205" w:id="171"/>
    <w:p>
      <w:pPr>
        <w:spacing w:after="0"/>
        <w:ind w:left="0"/>
        <w:jc w:val="left"/>
      </w:pPr>
      <w:r>
        <w:rPr>
          <w:rFonts w:ascii="Times New Roman"/>
          <w:b/>
          <w:i w:val="false"/>
          <w:color w:val="000000"/>
        </w:rPr>
        <w:t xml:space="preserve"> Гарнизон қызметін ұйымдастыруды регламенттейтін құжаттар тізбесі</w:t>
      </w:r>
    </w:p>
    <w:bookmarkEnd w:id="171"/>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жаңарту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бөлімшелерінің шығу кестесі (Күштер мен құралдарды тарту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бірақ екі жылда бір реттен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(ауданның ББП)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шұғыл қызметтермен (қаланың, ауданның), сондай-ақ өртке қарсы қызметтің ведомстволық бөлімшелерімен (қажеттілігіне қарай) өзара іс-қимыл Алгоритмдары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жойылғанға немесе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жөніндегі құжаттар:</w:t>
            </w:r>
          </w:p>
          <w:p>
            <w:pPr>
              <w:spacing w:after="20"/>
              <w:ind w:left="20"/>
              <w:jc w:val="both"/>
            </w:pPr>
            <w:r>
              <w:rPr>
                <w:rFonts w:ascii="Times New Roman"/>
                <w:b w:val="false"/>
                <w:i w:val="false"/>
                <w:color w:val="000000"/>
                <w:sz w:val="20"/>
              </w:rPr>
              <w:t>
1. Азаматтық қорғаудың өртке қарсы қызметін құру туралы бұйрық.</w:t>
            </w:r>
          </w:p>
          <w:p>
            <w:pPr>
              <w:spacing w:after="20"/>
              <w:ind w:left="20"/>
              <w:jc w:val="both"/>
            </w:pPr>
            <w:r>
              <w:rPr>
                <w:rFonts w:ascii="Times New Roman"/>
                <w:b w:val="false"/>
                <w:i w:val="false"/>
                <w:color w:val="000000"/>
                <w:sz w:val="20"/>
              </w:rPr>
              <w:t>
2. Азаматтық қорғаудың өртке қарсы қызметі туралы ереже.</w:t>
            </w:r>
          </w:p>
          <w:p>
            <w:pPr>
              <w:spacing w:after="20"/>
              <w:ind w:left="20"/>
              <w:jc w:val="both"/>
            </w:pPr>
            <w:r>
              <w:rPr>
                <w:rFonts w:ascii="Times New Roman"/>
                <w:b w:val="false"/>
                <w:i w:val="false"/>
                <w:color w:val="000000"/>
                <w:sz w:val="20"/>
              </w:rPr>
              <w:t>
3. Облыстың (қала, аудан) АҚ жоспары.</w:t>
            </w:r>
          </w:p>
          <w:p>
            <w:pPr>
              <w:spacing w:after="20"/>
              <w:ind w:left="20"/>
              <w:jc w:val="both"/>
            </w:pPr>
            <w:r>
              <w:rPr>
                <w:rFonts w:ascii="Times New Roman"/>
                <w:b w:val="false"/>
                <w:i w:val="false"/>
                <w:color w:val="000000"/>
                <w:sz w:val="20"/>
              </w:rPr>
              <w:t>
4. Азаматтық қорғаудың басқару және күштер органдарын даярлау бойынша іс-шаралар жоспары.</w:t>
            </w:r>
          </w:p>
          <w:p>
            <w:pPr>
              <w:spacing w:after="20"/>
              <w:ind w:left="20"/>
              <w:jc w:val="both"/>
            </w:pPr>
            <w:r>
              <w:rPr>
                <w:rFonts w:ascii="Times New Roman"/>
                <w:b w:val="false"/>
                <w:i w:val="false"/>
                <w:color w:val="000000"/>
                <w:sz w:val="20"/>
              </w:rPr>
              <w:t>
5. Жеке құрамды құлақтандыру схемасы.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сейфте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кезінде гарнизон бойынша жедел кезекшіге жоспар-тапсырма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мен гарнизонның лауазымдық тұлғаларының шақыртулар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(ӨСКҚ, сейфте)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елді мекендердегі өрт сөндіру жедел жоспарлары мен карточкалары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 электронды (режимді, аса маңызды, стратегиялық объектілерге – қағаз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(аудан) су көздерінің планшеті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және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КҚЖБО, жедел кезекшінің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bl>
    <w:bookmarkStart w:name="z206" w:id="172"/>
    <w:p>
      <w:pPr>
        <w:spacing w:after="0"/>
        <w:ind w:left="0"/>
        <w:jc w:val="both"/>
      </w:pPr>
      <w:r>
        <w:rPr>
          <w:rFonts w:ascii="Times New Roman"/>
          <w:b w:val="false"/>
          <w:i w:val="false"/>
          <w:color w:val="000000"/>
          <w:sz w:val="28"/>
        </w:rPr>
        <w:t>
      Ескертпе:</w:t>
      </w:r>
    </w:p>
    <w:bookmarkEnd w:id="172"/>
    <w:p>
      <w:pPr>
        <w:spacing w:after="0"/>
        <w:ind w:left="0"/>
        <w:jc w:val="both"/>
      </w:pPr>
      <w:r>
        <w:rPr>
          <w:rFonts w:ascii="Times New Roman"/>
          <w:b w:val="false"/>
          <w:i w:val="false"/>
          <w:color w:val="000000"/>
          <w:sz w:val="28"/>
        </w:rPr>
        <w:t>
      1) құжаттарды әзірлеу тәртібін және олардың орындалуына (жаңартылуына) жауаптыларды гарнизон бастығы белгілейді;</w:t>
      </w:r>
    </w:p>
    <w:p>
      <w:pPr>
        <w:spacing w:after="0"/>
        <w:ind w:left="0"/>
        <w:jc w:val="both"/>
      </w:pPr>
      <w:r>
        <w:rPr>
          <w:rFonts w:ascii="Times New Roman"/>
          <w:b w:val="false"/>
          <w:i w:val="false"/>
          <w:color w:val="000000"/>
          <w:sz w:val="28"/>
        </w:rPr>
        <w:t>
      2) өртке қарсы қызмет гарнизонында автоматтандырылған жұмыс орны болмаған кезде бөлімшелердің шығуын есепке алу журналы және саптық жазбалар журналы енгізіледі;</w:t>
      </w:r>
    </w:p>
    <w:p>
      <w:pPr>
        <w:spacing w:after="0"/>
        <w:ind w:left="0"/>
        <w:jc w:val="both"/>
      </w:pPr>
      <w:r>
        <w:rPr>
          <w:rFonts w:ascii="Times New Roman"/>
          <w:b w:val="false"/>
          <w:i w:val="false"/>
          <w:color w:val="000000"/>
          <w:sz w:val="28"/>
        </w:rPr>
        <w:t>
      3) өртке қарсы қызмет гарнизонының бөлімшелері орналасқан және өрт сөндіру бөлімдерінің шығу аудандарының шекаралары, аса маңызды және режимдік кәсіпорындар бөлген су көздері көрсетілген қаланың (ауданның) жоспар - картасы электрондық форматта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7-қосымша</w:t>
            </w:r>
          </w:p>
        </w:tc>
      </w:tr>
    </w:tbl>
    <w:bookmarkStart w:name="z207" w:id="173"/>
    <w:p>
      <w:pPr>
        <w:spacing w:after="0"/>
        <w:ind w:left="0"/>
        <w:jc w:val="left"/>
      </w:pPr>
      <w:r>
        <w:rPr>
          <w:rFonts w:ascii="Times New Roman"/>
          <w:b/>
          <w:i w:val="false"/>
          <w:color w:val="000000"/>
        </w:rPr>
        <w:t xml:space="preserve"> Қызметті ұйымдастыру, дайындық және өрт сөндіру бойынша өртке қарсы қызмет бөлімшелерінің регламенттік құжаттарының тізбесі</w:t>
      </w:r>
    </w:p>
    <w:bookmarkEnd w:id="173"/>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түзету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ұйымдастыру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Толтырғаннан кейін үш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депосындағы стендте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жойылғанға немесе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қарауылдар жеке құрамының функционалдық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жойылғанға немесе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(қызметтер) гарнизоны бөлімшелерінің, гарнизонның лауазымды тұлғаларының шақырулары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 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қарауылға бекіту туралы бөлім бастығының бұйрығы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жойылғанға немесе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жөніндегі құжаттар:</w:t>
            </w:r>
          </w:p>
          <w:p>
            <w:pPr>
              <w:spacing w:after="20"/>
              <w:ind w:left="20"/>
              <w:jc w:val="both"/>
            </w:pPr>
            <w:r>
              <w:rPr>
                <w:rFonts w:ascii="Times New Roman"/>
                <w:b w:val="false"/>
                <w:i w:val="false"/>
                <w:color w:val="000000"/>
                <w:sz w:val="20"/>
              </w:rPr>
              <w:t>
1. Азаматтық қорғаудың өртке қарсы қызметін құру туралы бұйрық.</w:t>
            </w:r>
          </w:p>
          <w:p>
            <w:pPr>
              <w:spacing w:after="20"/>
              <w:ind w:left="20"/>
              <w:jc w:val="both"/>
            </w:pPr>
            <w:r>
              <w:rPr>
                <w:rFonts w:ascii="Times New Roman"/>
                <w:b w:val="false"/>
                <w:i w:val="false"/>
                <w:color w:val="000000"/>
                <w:sz w:val="20"/>
              </w:rPr>
              <w:t>
2. Азаматтық қорғаудың өртке қарсы қызметі туралы ереже.</w:t>
            </w:r>
          </w:p>
          <w:p>
            <w:pPr>
              <w:spacing w:after="20"/>
              <w:ind w:left="20"/>
              <w:jc w:val="both"/>
            </w:pPr>
            <w:r>
              <w:rPr>
                <w:rFonts w:ascii="Times New Roman"/>
                <w:b w:val="false"/>
                <w:i w:val="false"/>
                <w:color w:val="000000"/>
                <w:sz w:val="20"/>
              </w:rPr>
              <w:t>
3. Облыстың (қала, аудан) АҚ жоспары.</w:t>
            </w:r>
          </w:p>
          <w:p>
            <w:pPr>
              <w:spacing w:after="20"/>
              <w:ind w:left="20"/>
              <w:jc w:val="both"/>
            </w:pPr>
            <w:r>
              <w:rPr>
                <w:rFonts w:ascii="Times New Roman"/>
                <w:b w:val="false"/>
                <w:i w:val="false"/>
                <w:color w:val="000000"/>
                <w:sz w:val="20"/>
              </w:rPr>
              <w:t>
4. Азаматтық қорғаудың басқару және күштер органдарын даярлау бойынша іс-шаралар жоспары.</w:t>
            </w:r>
          </w:p>
          <w:p>
            <w:pPr>
              <w:spacing w:after="20"/>
              <w:ind w:left="20"/>
              <w:jc w:val="both"/>
            </w:pPr>
            <w:r>
              <w:rPr>
                <w:rFonts w:ascii="Times New Roman"/>
                <w:b w:val="false"/>
                <w:i w:val="false"/>
                <w:color w:val="000000"/>
                <w:sz w:val="20"/>
              </w:rPr>
              <w:t>
5. Жеке құрамды құлақтандыру схемасы.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және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басқару аппаратының, бөліністерінің телефондар анықтамалығы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 ұйымдастыру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тактикалық-арнайы дайындығын ұйымдастыру және өткізу бойынша құжаттар (гарнизон бастығы орынбасарының бұйрығы, оқу тәртібі және айлары бойынша уақытты бөлудің жылдық жоспары, сабақтар кестесі, тақырыптық жоспарлар, тактикалық-арнайы дайындауды есепке алу журналы, сабақтар басшыларының жоспар-конспекті)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және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ауыстырғаннан кейін екі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жүргізуші, радиотелефонист лауазымдарына жаңадан қабылданған қызметкерлерді алғашқы даярлауды ұйымдастыру және жүргізу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нақты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барлық жұмыс кезеңінде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өрт жолағында, ТАОЖҚҚ-да, жылутүтін камерасында және таза ауада психологиялық дайындықты машықтану жоспар-кестесі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ауыстырғаннан кейін бір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 ұйымдастыру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шығу кестесі (үзінді көшірме) – қалалық бөлімшелер үшін, "Күштер мен құралдарды тарту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 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шұғыл қызметтердің және басқа да өзара әрекеттесетін қызметтердің телефондарының анықтамалығы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 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жедел жоспарлары мен карточкалары (оның ішінде ауылдық бөлімшелер үшін – елді мекендерге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Шығуға жолдама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Бөлімшеден тыс шыққан кезде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 балалар, емдеу және өзге де мекемелерде болатын адамдарды есепке алу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21:00-де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қабылдау-тапсыру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тәулік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Толтырғаннан кейін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акт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кабинетінде бөлек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Өрттегі қарауылдың іс-қимыл карточкасы (жеке құрам талдаған әрбір өртке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 бойынша, өрттен кейін 10 тәуліктен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 бөлек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аяқталғаннан кейін екі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сынақтарды (нұсқаулықтарды) есепке алу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бойы,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басқармасы (бөлім) бастығының кабинетінде, қызмет жөніндегі орынбасарының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қабылдау-тапсыру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қабылдау тапсыру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Ауыстырылғананнан кейін бір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автотехникасына техникалық қызмет көрсету графигі*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 №1-папкада,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автомобильдеріне ТҚК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жөніндегі тәлімдеменің талаптарына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карточкасы (әрбір негізгі және арнайы автомобильге)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тәуліктер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 бөлек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жарақтары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әрбір негізгі және арнайы автомобиліне өрт-техникалық жарақтарының тізімдемесі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 стендте немесе автомобильде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 мен басқа құрал-жабдықтарды, диэлектрлік құралдарды сынау актілері мен графигі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ққұралдарды сынау нәтижелері бойынша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қызмет жөніндегі орынбасарының кабинетінде бөлек папкада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Ауыстырылғаннан кейін үш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 шаруашылығы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жеңқұбырларының паспорты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 жұмысынан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Жеңқұбырларды есептен шығарғанға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көздерін түзету енгізу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кабинетінде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Ауыстырғаннан кейін үш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шығу ауданындағы су көздерінің планшеті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байланыс пункті, әрбір негізгі автомобильге біреуден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bl>
    <w:bookmarkStart w:name="z208" w:id="174"/>
    <w:p>
      <w:pPr>
        <w:spacing w:after="0"/>
        <w:ind w:left="0"/>
        <w:jc w:val="both"/>
      </w:pPr>
      <w:r>
        <w:rPr>
          <w:rFonts w:ascii="Times New Roman"/>
          <w:b w:val="false"/>
          <w:i w:val="false"/>
          <w:color w:val="000000"/>
          <w:sz w:val="28"/>
        </w:rPr>
        <w:t>
      Ескертпелер:</w:t>
      </w:r>
    </w:p>
    <w:bookmarkEnd w:id="174"/>
    <w:p>
      <w:pPr>
        <w:spacing w:after="0"/>
        <w:ind w:left="0"/>
        <w:jc w:val="both"/>
      </w:pPr>
      <w:r>
        <w:rPr>
          <w:rFonts w:ascii="Times New Roman"/>
          <w:b w:val="false"/>
          <w:i w:val="false"/>
          <w:color w:val="000000"/>
          <w:sz w:val="28"/>
        </w:rPr>
        <w:t>
      1) Құжаттарды әзірлеу тәртібін және олардың орындалуына (жаңартуға) жауапты тұлғаларды гарнизон бастығының орынбасары белгілейді;</w:t>
      </w:r>
    </w:p>
    <w:p>
      <w:pPr>
        <w:spacing w:after="0"/>
        <w:ind w:left="0"/>
        <w:jc w:val="both"/>
      </w:pPr>
      <w:r>
        <w:rPr>
          <w:rFonts w:ascii="Times New Roman"/>
          <w:b w:val="false"/>
          <w:i w:val="false"/>
          <w:color w:val="000000"/>
          <w:sz w:val="28"/>
        </w:rPr>
        <w:t>
      2) АҚ жөніндегі құжаттар қарауыл бастығының кабинетіндегі сейфте (жанбайтын металл шкаф) сақталады, сейф кілті қарауыл бастығында болуы қажет. Кезекшілікті қабылдау-тапсыру кезінде қарауыл бастықтары айқындаған тәртіпте тексереді және қабылдайды;</w:t>
      </w:r>
    </w:p>
    <w:p>
      <w:pPr>
        <w:spacing w:after="0"/>
        <w:ind w:left="0"/>
        <w:jc w:val="both"/>
      </w:pPr>
      <w:r>
        <w:rPr>
          <w:rFonts w:ascii="Times New Roman"/>
          <w:b w:val="false"/>
          <w:i w:val="false"/>
          <w:color w:val="000000"/>
          <w:sz w:val="28"/>
        </w:rPr>
        <w:t>
      3) №3 папка бөлімнің байланыс пункті сейфінде сақталады;</w:t>
      </w:r>
    </w:p>
    <w:p>
      <w:pPr>
        <w:spacing w:after="0"/>
        <w:ind w:left="0"/>
        <w:jc w:val="both"/>
      </w:pPr>
      <w:r>
        <w:rPr>
          <w:rFonts w:ascii="Times New Roman"/>
          <w:b w:val="false"/>
          <w:i w:val="false"/>
          <w:color w:val="000000"/>
          <w:sz w:val="28"/>
        </w:rPr>
        <w:t xml:space="preserve">
      4) Бөлімше бастығы айына кемінде бір рет барлық құжаттардың сақталу, жүргізілу, қолдану тәртібін бақылайды және оларға уақытында түзетулер немесе нақтылауды енгізеді; </w:t>
      </w:r>
    </w:p>
    <w:p>
      <w:pPr>
        <w:spacing w:after="0"/>
        <w:ind w:left="0"/>
        <w:jc w:val="both"/>
      </w:pPr>
      <w:r>
        <w:rPr>
          <w:rFonts w:ascii="Times New Roman"/>
          <w:b w:val="false"/>
          <w:i w:val="false"/>
          <w:color w:val="000000"/>
          <w:sz w:val="28"/>
        </w:rPr>
        <w:t>
      5) автоматтандырылған жұмыс орны болмаған жағдайда бөлімшелердің шығуларын есепке алудың авариялық журналы және шығуға жолдама енгізіледі;</w:t>
      </w:r>
    </w:p>
    <w:p>
      <w:pPr>
        <w:spacing w:after="0"/>
        <w:ind w:left="0"/>
        <w:jc w:val="both"/>
      </w:pPr>
      <w:r>
        <w:rPr>
          <w:rFonts w:ascii="Times New Roman"/>
          <w:b w:val="false"/>
          <w:i w:val="false"/>
          <w:color w:val="000000"/>
          <w:sz w:val="28"/>
        </w:rPr>
        <w:t>
      6) өртке қарсы қызмет гарнизонының бөлімшелері орналасқан және өрт сөндіру бөлімдерінің шығу аудандарының шекаралары, аса маңызды және режимдік кәсіпорындар бөлген су көздері көрсетілген қаланың (ауданның) жоспар - картасы электрондық форматта жүргізіледі;</w:t>
      </w:r>
    </w:p>
    <w:p>
      <w:pPr>
        <w:spacing w:after="0"/>
        <w:ind w:left="0"/>
        <w:jc w:val="both"/>
      </w:pPr>
      <w:r>
        <w:rPr>
          <w:rFonts w:ascii="Times New Roman"/>
          <w:b w:val="false"/>
          <w:i w:val="false"/>
          <w:color w:val="000000"/>
          <w:sz w:val="28"/>
        </w:rPr>
        <w:t xml:space="preserve">
      7) жеке құрамды даярлау жөніндегі құжаттар мемлекеттік өртке қарсы қызмет органдарының қатардағы және басшы құрамын тактикалық-арнайы даярлау, біліктілігін арттыру және қайта даярлау бағдарламасына сәйкес жүргізіледі; </w:t>
      </w:r>
    </w:p>
    <w:p>
      <w:pPr>
        <w:spacing w:after="0"/>
        <w:ind w:left="0"/>
        <w:jc w:val="both"/>
      </w:pPr>
      <w:r>
        <w:rPr>
          <w:rFonts w:ascii="Times New Roman"/>
          <w:b w:val="false"/>
          <w:i w:val="false"/>
          <w:color w:val="000000"/>
          <w:sz w:val="28"/>
        </w:rPr>
        <w:t>
      8) техникалық қызмет жөніндегі құжаттар мемлекеттік өртке қарсы қызмет органдарының техникалық қызмет жөніндегі нұсқаулығына сәйкес жүргізіледі;</w:t>
      </w:r>
    </w:p>
    <w:p>
      <w:pPr>
        <w:spacing w:after="0"/>
        <w:ind w:left="0"/>
        <w:jc w:val="both"/>
      </w:pPr>
      <w:r>
        <w:rPr>
          <w:rFonts w:ascii="Times New Roman"/>
          <w:b w:val="false"/>
          <w:i w:val="false"/>
          <w:color w:val="000000"/>
          <w:sz w:val="28"/>
        </w:rPr>
        <w:t>
      9) мемлекеттік өртке қарсы қызмет органдарының газ-түтіннен қорғау қызметі бойынша газ-түтіннен қорғау қызметі бойынша құжаттар нұсқаулыққа сәйкес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Байланыс құралдарын қабылдау-тапсыру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Жарамсыздығы жөнінде хабарламаны қабылдағанның ТАӘ, күні мен уақыты, жөндеуге алынғаны туралы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қабылдаған тұлғаның қолы, күні және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Тәуліктің түнгі мезгілінде балалар, емдеу және басқа да мекемелерде болатын адамдарды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жинау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мезгілде қалатын адамдардың (балалардың)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берген кім, телефон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175"/>
    <w:p>
      <w:pPr>
        <w:spacing w:after="0"/>
        <w:ind w:left="0"/>
        <w:jc w:val="left"/>
      </w:pPr>
      <w:r>
        <w:rPr>
          <w:rFonts w:ascii="Times New Roman"/>
          <w:b/>
          <w:i w:val="false"/>
          <w:color w:val="000000"/>
        </w:rPr>
        <w:t xml:space="preserve"> Бөлімшенің шығуын есепке алу  ЖУРНАЛЫ</w:t>
      </w:r>
    </w:p>
    <w:bookmarkEnd w:id="175"/>
    <w:p>
      <w:pPr>
        <w:spacing w:after="0"/>
        <w:ind w:left="0"/>
        <w:jc w:val="both"/>
      </w:pPr>
      <w:r>
        <w:rPr>
          <w:rFonts w:ascii="Times New Roman"/>
          <w:b w:val="false"/>
          <w:i w:val="false"/>
          <w:color w:val="ff0000"/>
          <w:sz w:val="28"/>
        </w:rPr>
        <w:t xml:space="preserve">
      Ескерту. 10-қосымша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20__жылы "___"_____ басталды</w:t>
            </w:r>
            <w:r>
              <w:br/>
            </w:r>
            <w:r>
              <w:rPr>
                <w:rFonts w:ascii="Times New Roman"/>
                <w:b w:val="false"/>
                <w:i w:val="false"/>
                <w:color w:val="000000"/>
                <w:sz w:val="20"/>
              </w:rPr>
              <w:t>20___жылы "___"____ аяқталды</w:t>
            </w:r>
            <w:r>
              <w:br/>
            </w:r>
            <w:r>
              <w:rPr>
                <w:rFonts w:ascii="Times New Roman"/>
                <w:b w:val="false"/>
                <w:i w:val="false"/>
                <w:color w:val="000000"/>
                <w:sz w:val="20"/>
              </w:rPr>
              <w:t xml:space="preserve">Бөлімшенің шығуын есепке алу </w:t>
            </w:r>
            <w:r>
              <w:br/>
            </w:r>
            <w:r>
              <w:rPr>
                <w:rFonts w:ascii="Times New Roman"/>
                <w:b w:val="false"/>
                <w:i w:val="false"/>
                <w:color w:val="000000"/>
                <w:sz w:val="20"/>
              </w:rPr>
              <w:t>журналының жалғасы</w:t>
            </w:r>
            <w:r>
              <w:br/>
            </w:r>
            <w:r>
              <w:rPr>
                <w:rFonts w:ascii="Times New Roman"/>
                <w:b w:val="false"/>
                <w:i w:val="false"/>
                <w:color w:val="000000"/>
                <w:sz w:val="20"/>
              </w:rPr>
              <w:t>2 парақта</w:t>
            </w:r>
            <w:r>
              <w:br/>
            </w:r>
            <w:r>
              <w:rPr>
                <w:rFonts w:ascii="Times New Roman"/>
                <w:b w:val="false"/>
                <w:i w:val="false"/>
                <w:color w:val="000000"/>
                <w:sz w:val="20"/>
              </w:rPr>
              <w:t>(кемінде 200 парақ болады)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(ақпаратты) қабылдау уақыты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орны (мекенжайы) және не жанып жатыр, өрт орнынан сөндіру барысы, қосымша күштер мен құралдарды шақырту, су құбырының және байланыс құралдарының, жолдар мен басқалардың жарамсыздығы туралы ақпарат, хабарламаны берген және қабылдаған тұлғалардың тегі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 және минуты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бөлімдер (бөлімшелер) өртке (аварияға, дүлей зiлзалаға, оқу-жаттығуларға) шықты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орнына келу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оқшаулау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қарауылдардың (бөлімшелер) оралуы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76"/>
    <w:p>
      <w:pPr>
        <w:spacing w:after="0"/>
        <w:ind w:left="0"/>
        <w:jc w:val="both"/>
      </w:pPr>
      <w:r>
        <w:rPr>
          <w:rFonts w:ascii="Times New Roman"/>
          <w:b w:val="false"/>
          <w:i w:val="false"/>
          <w:color w:val="000000"/>
          <w:sz w:val="28"/>
        </w:rPr>
        <w:t>
      Ескертпе:</w:t>
      </w:r>
    </w:p>
    <w:bookmarkEnd w:id="176"/>
    <w:p>
      <w:pPr>
        <w:spacing w:after="0"/>
        <w:ind w:left="0"/>
        <w:jc w:val="both"/>
      </w:pPr>
      <w:r>
        <w:rPr>
          <w:rFonts w:ascii="Times New Roman"/>
          <w:b w:val="false"/>
          <w:i w:val="false"/>
          <w:color w:val="000000"/>
          <w:sz w:val="28"/>
        </w:rPr>
        <w:t>
      1) Автоматтандырылған жұмыс орны болмаған жағдайда бөлімшелердің шығуларын есепке алу журналы және шығуға жолдама енгізіледі;</w:t>
      </w:r>
    </w:p>
    <w:p>
      <w:pPr>
        <w:spacing w:after="0"/>
        <w:ind w:left="0"/>
        <w:jc w:val="both"/>
      </w:pPr>
      <w:r>
        <w:rPr>
          <w:rFonts w:ascii="Times New Roman"/>
          <w:b w:val="false"/>
          <w:i w:val="false"/>
          <w:color w:val="000000"/>
          <w:sz w:val="28"/>
        </w:rPr>
        <w:t>
      2) бөлімшенің шығуды есепке алу журналы тігіледі, нөмірленеді және мөрмен бекітіледі;</w:t>
      </w:r>
    </w:p>
    <w:p>
      <w:pPr>
        <w:spacing w:after="0"/>
        <w:ind w:left="0"/>
        <w:jc w:val="both"/>
      </w:pPr>
      <w:r>
        <w:rPr>
          <w:rFonts w:ascii="Times New Roman"/>
          <w:b w:val="false"/>
          <w:i w:val="false"/>
          <w:color w:val="000000"/>
          <w:sz w:val="28"/>
        </w:rPr>
        <w:t>
      3) диспетчердің автоматтандырылған жұмыс орны болған кезде бағдарламаның ерекшелігіне қарай бөлімшелердің шығуын есепке алу журналын ресімдеу форматын өзгертуге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Өртке қарсы қызмет бөлімшелері қарауылының күн тәртібі (үлгілік)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p>
            <w:pPr>
              <w:spacing w:after="20"/>
              <w:ind w:left="20"/>
              <w:jc w:val="both"/>
            </w:pPr>
            <w:r>
              <w:rPr>
                <w:rFonts w:ascii="Times New Roman"/>
                <w:b w:val="false"/>
                <w:i w:val="false"/>
                <w:color w:val="000000"/>
                <w:sz w:val="20"/>
              </w:rPr>
              <w:t>
(сағ.,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Қарауылдың (кезекші ауысымдардың) ауысуы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Сабақтарға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 сабақ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сағаты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сағаты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9.50 - 10.35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оқу сағаты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10.45 - 11.30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ӨСҚ бойынша нормативтерді өңдеу және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11.45 - 12.45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 еңбек және демалыс режимдерін жақсарту бойынша әкімшілік-шаруашылық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жедел-тактикалық зерделеу, құжаттарды алдын ала жоспарлауды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17.00 - 18.30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18.30 - 19.15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техникасына, өрт сөндіру-техникалық жарақтарға, жабдықтарға күтім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19.15 - 20.30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Мәдени-демалу жұмыстары, жеке құрамға хабар беру, радиодан жаңалық хабар тыңдау және теле бағдарламаларды қарау, жеке қажеттіліктер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20.30 - 22.30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жуыну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22.30 - 23.00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Бөлімшенің үй-жайлары мен аумағын күзету, қарауылдық қызметті өткеру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Ояну, таңертеңгі жуыну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Қарауылдардың ауысымға дайындығы (кезекші ауысымдардың)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7.15 - 7.45</w:t>
            </w:r>
          </w:p>
        </w:tc>
      </w:tr>
    </w:tbl>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1. Өрт сөндіру мемлекеттік мекемесі бөлімшесі қарауылының күн тәртібі өрт сөндіру мемлекеттік мекемесі басшысының бұйрығымен бекітіледі.</w:t>
      </w:r>
    </w:p>
    <w:p>
      <w:pPr>
        <w:spacing w:after="0"/>
        <w:ind w:left="0"/>
        <w:jc w:val="both"/>
      </w:pPr>
      <w:r>
        <w:rPr>
          <w:rFonts w:ascii="Times New Roman"/>
          <w:b w:val="false"/>
          <w:i w:val="false"/>
          <w:color w:val="000000"/>
          <w:sz w:val="28"/>
        </w:rPr>
        <w:t>
      2. Өрт сөндіру-тактикалық дайындық бойынша 4-оқу сағатын жоспарлаған кезде, сабақ ӨСҚ бойынша нормативтерді өңдеуге және тапсыруға күн тәртібімен бөлінген уақыт есебінде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кітабының 1-парағы </w:t>
      </w:r>
    </w:p>
    <w:p>
      <w:pPr>
        <w:spacing w:after="0"/>
        <w:ind w:left="0"/>
        <w:jc w:val="both"/>
      </w:pPr>
      <w:r>
        <w:rPr>
          <w:rFonts w:ascii="Times New Roman"/>
          <w:b w:val="false"/>
          <w:i w:val="false"/>
          <w:color w:val="000000"/>
          <w:sz w:val="28"/>
        </w:rPr>
        <w:t>
      (мұқаба парағы)</w:t>
      </w:r>
    </w:p>
    <w:p>
      <w:pPr>
        <w:spacing w:after="0"/>
        <w:ind w:left="0"/>
        <w:jc w:val="left"/>
      </w:pPr>
      <w:r>
        <w:rPr>
          <w:rFonts w:ascii="Times New Roman"/>
          <w:b/>
          <w:i w:val="false"/>
          <w:color w:val="000000"/>
        </w:rPr>
        <w:t xml:space="preserve"> ___________________________________  ________________________ өрт сөндіру бөлімінің  қызмет кітабы</w:t>
      </w:r>
    </w:p>
    <w:p>
      <w:pPr>
        <w:spacing w:after="0"/>
        <w:ind w:left="0"/>
        <w:jc w:val="both"/>
      </w:pPr>
      <w:r>
        <w:rPr>
          <w:rFonts w:ascii="Times New Roman"/>
          <w:b w:val="false"/>
          <w:i w:val="false"/>
          <w:color w:val="ff0000"/>
          <w:sz w:val="28"/>
        </w:rPr>
        <w:t xml:space="preserve">
      Ескерту. 12-қосымша жаңа редакцияда - ҚР Төтенше жағдайлар министрінің 09.01.2023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Басталды:_________________</w:t>
            </w:r>
            <w:r>
              <w:br/>
            </w:r>
            <w:r>
              <w:rPr>
                <w:rFonts w:ascii="Times New Roman"/>
                <w:b w:val="false"/>
                <w:i w:val="false"/>
                <w:color w:val="000000"/>
                <w:sz w:val="20"/>
              </w:rPr>
              <w:t>Аяқталды:_________________</w:t>
            </w:r>
          </w:p>
        </w:tc>
      </w:tr>
    </w:tbl>
    <w:p>
      <w:pPr>
        <w:spacing w:after="0"/>
        <w:ind w:left="0"/>
        <w:jc w:val="both"/>
      </w:pPr>
      <w:r>
        <w:rPr>
          <w:rFonts w:ascii="Times New Roman"/>
          <w:b w:val="false"/>
          <w:i w:val="false"/>
          <w:color w:val="000000"/>
          <w:sz w:val="28"/>
        </w:rPr>
        <w:t xml:space="preserve">
      Қызмет кітабының жалғасы </w:t>
      </w:r>
    </w:p>
    <w:p>
      <w:pPr>
        <w:spacing w:after="0"/>
        <w:ind w:left="0"/>
        <w:jc w:val="both"/>
      </w:pPr>
      <w:r>
        <w:rPr>
          <w:rFonts w:ascii="Times New Roman"/>
          <w:b w:val="false"/>
          <w:i w:val="false"/>
          <w:color w:val="000000"/>
          <w:sz w:val="28"/>
        </w:rPr>
        <w:t>
      2-парағы. (сегіз парақ бөлінеді)</w:t>
      </w:r>
    </w:p>
    <w:bookmarkStart w:name="z211" w:id="177"/>
    <w:p>
      <w:pPr>
        <w:spacing w:after="0"/>
        <w:ind w:left="0"/>
        <w:jc w:val="left"/>
      </w:pPr>
      <w:r>
        <w:rPr>
          <w:rFonts w:ascii="Times New Roman"/>
          <w:b/>
          <w:i w:val="false"/>
          <w:color w:val="000000"/>
        </w:rPr>
        <w:t xml:space="preserve"> 20__ жылғы "____"_________________  _____________________қарауылдың жеке құрамының  ТІЗІМІ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тағайындалған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не аяқтады,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ӨСҚ бойынша және басқа спорт түрінен разряды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және телефоны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Қарауыл бастығы                   __________________________ </w:t>
      </w:r>
    </w:p>
    <w:p>
      <w:pPr>
        <w:spacing w:after="0"/>
        <w:ind w:left="0"/>
        <w:jc w:val="both"/>
      </w:pPr>
      <w:r>
        <w:rPr>
          <w:rFonts w:ascii="Times New Roman"/>
          <w:b w:val="false"/>
          <w:i w:val="false"/>
          <w:color w:val="000000"/>
          <w:sz w:val="28"/>
        </w:rPr>
        <w:t>
      (атағы, Т.А.Ә. қолы)</w:t>
      </w:r>
    </w:p>
    <w:p>
      <w:pPr>
        <w:spacing w:after="0"/>
        <w:ind w:left="0"/>
        <w:jc w:val="both"/>
      </w:pPr>
      <w:r>
        <w:rPr>
          <w:rFonts w:ascii="Times New Roman"/>
          <w:b w:val="false"/>
          <w:i w:val="false"/>
          <w:color w:val="000000"/>
          <w:sz w:val="28"/>
        </w:rPr>
        <w:t xml:space="preserve">
      Қызмет кітабының жалғасы </w:t>
      </w:r>
    </w:p>
    <w:p>
      <w:pPr>
        <w:spacing w:after="0"/>
        <w:ind w:left="0"/>
        <w:jc w:val="both"/>
      </w:pPr>
      <w:r>
        <w:rPr>
          <w:rFonts w:ascii="Times New Roman"/>
          <w:b w:val="false"/>
          <w:i w:val="false"/>
          <w:color w:val="000000"/>
          <w:sz w:val="28"/>
        </w:rPr>
        <w:t xml:space="preserve">
      10-парақ. (кезекшілік кезіне бір </w:t>
      </w:r>
    </w:p>
    <w:p>
      <w:pPr>
        <w:spacing w:after="0"/>
        <w:ind w:left="0"/>
        <w:jc w:val="both"/>
      </w:pPr>
      <w:r>
        <w:rPr>
          <w:rFonts w:ascii="Times New Roman"/>
          <w:b w:val="false"/>
          <w:i w:val="false"/>
          <w:color w:val="000000"/>
          <w:sz w:val="28"/>
        </w:rPr>
        <w:t xml:space="preserve">
      парақ бөлінеді) </w:t>
      </w:r>
    </w:p>
    <w:p>
      <w:pPr>
        <w:spacing w:after="0"/>
        <w:ind w:left="0"/>
        <w:jc w:val="both"/>
      </w:pPr>
      <w:r>
        <w:rPr>
          <w:rFonts w:ascii="Times New Roman"/>
          <w:b w:val="false"/>
          <w:i w:val="false"/>
          <w:color w:val="000000"/>
          <w:sz w:val="28"/>
        </w:rPr>
        <w:t xml:space="preserve">
      қалалар мен елді мекендерді қорғайтын </w:t>
      </w:r>
    </w:p>
    <w:p>
      <w:pPr>
        <w:spacing w:after="0"/>
        <w:ind w:left="0"/>
        <w:jc w:val="both"/>
      </w:pPr>
      <w:r>
        <w:rPr>
          <w:rFonts w:ascii="Times New Roman"/>
          <w:b w:val="false"/>
          <w:i w:val="false"/>
          <w:color w:val="000000"/>
          <w:sz w:val="28"/>
        </w:rPr>
        <w:t xml:space="preserve">
      өрт сөндіру бөлімдері, </w:t>
      </w:r>
    </w:p>
    <w:p>
      <w:pPr>
        <w:spacing w:after="0"/>
        <w:ind w:left="0"/>
        <w:jc w:val="both"/>
      </w:pPr>
      <w:r>
        <w:rPr>
          <w:rFonts w:ascii="Times New Roman"/>
          <w:b w:val="false"/>
          <w:i w:val="false"/>
          <w:color w:val="000000"/>
          <w:sz w:val="28"/>
        </w:rPr>
        <w:t>
      мамандандырылған өрт сөндіру бөлімдері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Өрт сөндіру бөлімінің бастығы</w:t>
            </w:r>
            <w:r>
              <w:br/>
            </w:r>
            <w:r>
              <w:rPr>
                <w:rFonts w:ascii="Times New Roman"/>
                <w:b w:val="false"/>
                <w:i w:val="false"/>
                <w:color w:val="000000"/>
                <w:sz w:val="20"/>
              </w:rPr>
              <w:t>____________________________</w:t>
            </w:r>
            <w:r>
              <w:br/>
            </w:r>
            <w:r>
              <w:rPr>
                <w:rFonts w:ascii="Times New Roman"/>
                <w:b w:val="false"/>
                <w:i w:val="false"/>
                <w:color w:val="000000"/>
                <w:sz w:val="20"/>
              </w:rPr>
              <w:t>(атағы)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20__ж. "___"______________</w:t>
            </w:r>
          </w:p>
        </w:tc>
      </w:tr>
    </w:tbl>
    <w:bookmarkStart w:name="z213" w:id="178"/>
    <w:p>
      <w:pPr>
        <w:spacing w:after="0"/>
        <w:ind w:left="0"/>
        <w:jc w:val="left"/>
      </w:pPr>
      <w:r>
        <w:rPr>
          <w:rFonts w:ascii="Times New Roman"/>
          <w:b/>
          <w:i w:val="false"/>
          <w:color w:val="000000"/>
        </w:rPr>
        <w:t xml:space="preserve"> ____________________ қарауылдың қызмет наряды</w:t>
      </w:r>
    </w:p>
    <w:bookmarkEnd w:id="178"/>
    <w:p>
      <w:pPr>
        <w:spacing w:after="0"/>
        <w:ind w:left="0"/>
        <w:jc w:val="both"/>
      </w:pPr>
      <w:r>
        <w:rPr>
          <w:rFonts w:ascii="Times New Roman"/>
          <w:b w:val="false"/>
          <w:i w:val="false"/>
          <w:color w:val="000000"/>
          <w:sz w:val="28"/>
        </w:rPr>
        <w:t>
      20_ жылғы "___"______ сағ.____ден 20_ жылғы "___"_________ сағ. ____дейін.</w:t>
      </w:r>
    </w:p>
    <w:p>
      <w:pPr>
        <w:spacing w:after="0"/>
        <w:ind w:left="0"/>
        <w:jc w:val="both"/>
      </w:pPr>
      <w:r>
        <w:rPr>
          <w:rFonts w:ascii="Times New Roman"/>
          <w:b w:val="false"/>
          <w:i w:val="false"/>
          <w:color w:val="000000"/>
          <w:sz w:val="28"/>
        </w:rPr>
        <w:t>
      Қарауыл бастығы ________, диспетчер (радиотелефонист)________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1. Қарауыл құрамы</w:t>
      </w:r>
    </w:p>
    <w:p>
      <w:pPr>
        <w:spacing w:after="0"/>
        <w:ind w:left="0"/>
        <w:jc w:val="both"/>
      </w:pPr>
      <w:r>
        <w:rPr>
          <w:rFonts w:ascii="Times New Roman"/>
          <w:b w:val="false"/>
          <w:i w:val="false"/>
          <w:color w:val="000000"/>
          <w:sz w:val="28"/>
        </w:rPr>
        <w:t>
      Тізім бойынша____, барлығы_____, есепте___, демалыста____, іссапарда___, ауруы бойынша жоқ____, басқа себептер____.</w:t>
      </w:r>
    </w:p>
    <w:bookmarkStart w:name="z214" w:id="179"/>
    <w:p>
      <w:pPr>
        <w:spacing w:after="0"/>
        <w:ind w:left="0"/>
        <w:jc w:val="left"/>
      </w:pPr>
      <w:r>
        <w:rPr>
          <w:rFonts w:ascii="Times New Roman"/>
          <w:b/>
          <w:i w:val="false"/>
          <w:color w:val="000000"/>
        </w:rPr>
        <w:t xml:space="preserve"> Есеп</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1-өрт сөндіруші</w:t>
            </w:r>
          </w:p>
          <w:p>
            <w:pPr>
              <w:spacing w:after="20"/>
              <w:ind w:left="20"/>
              <w:jc w:val="both"/>
            </w:pPr>
            <w:r>
              <w:rPr>
                <w:rFonts w:ascii="Times New Roman"/>
                <w:b w:val="false"/>
                <w:i w:val="false"/>
                <w:color w:val="000000"/>
                <w:sz w:val="20"/>
              </w:rPr>
              <w:t>
(бұдан әрі есептің нөмірі бойынша)…</w:t>
            </w:r>
          </w:p>
          <w:p>
            <w:pPr>
              <w:spacing w:after="20"/>
              <w:ind w:left="20"/>
              <w:jc w:val="both"/>
            </w:pPr>
            <w:r>
              <w:rPr>
                <w:rFonts w:ascii="Times New Roman"/>
                <w:b w:val="false"/>
                <w:i w:val="false"/>
                <w:color w:val="000000"/>
                <w:sz w:val="20"/>
              </w:rPr>
              <w:t>
(тағылымдамадан өтуші)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 - сығымдалған ауадағы аппараттар _________________________________</w:t>
      </w:r>
    </w:p>
    <w:p>
      <w:pPr>
        <w:spacing w:after="0"/>
        <w:ind w:left="0"/>
        <w:jc w:val="both"/>
      </w:pPr>
      <w:r>
        <w:rPr>
          <w:rFonts w:ascii="Times New Roman"/>
          <w:b w:val="false"/>
          <w:i w:val="false"/>
          <w:color w:val="000000"/>
          <w:sz w:val="28"/>
        </w:rPr>
        <w:t>
      - бірге алып жүретін радиостанциялар_______________________________</w:t>
      </w:r>
    </w:p>
    <w:p>
      <w:pPr>
        <w:spacing w:after="0"/>
        <w:ind w:left="0"/>
        <w:jc w:val="both"/>
      </w:pPr>
      <w:r>
        <w:rPr>
          <w:rFonts w:ascii="Times New Roman"/>
          <w:b w:val="false"/>
          <w:i w:val="false"/>
          <w:color w:val="000000"/>
          <w:sz w:val="28"/>
        </w:rPr>
        <w:t>
      - дозиметрлік аспаптар ____________________________________________</w:t>
      </w:r>
    </w:p>
    <w:p>
      <w:pPr>
        <w:spacing w:after="0"/>
        <w:ind w:left="0"/>
        <w:jc w:val="both"/>
      </w:pPr>
      <w:r>
        <w:rPr>
          <w:rFonts w:ascii="Times New Roman"/>
          <w:b w:val="false"/>
          <w:i w:val="false"/>
          <w:color w:val="000000"/>
          <w:sz w:val="28"/>
        </w:rPr>
        <w:t>
      - қорғаныш костюмдері __________________________________________</w:t>
      </w:r>
    </w:p>
    <w:p>
      <w:pPr>
        <w:spacing w:after="0"/>
        <w:ind w:left="0"/>
        <w:jc w:val="both"/>
      </w:pPr>
      <w:r>
        <w:rPr>
          <w:rFonts w:ascii="Times New Roman"/>
          <w:b w:val="false"/>
          <w:i w:val="false"/>
          <w:color w:val="000000"/>
          <w:sz w:val="28"/>
        </w:rPr>
        <w:t>
      Резервте: - өрт сөндіру автомобильдері______________________________________</w:t>
      </w:r>
    </w:p>
    <w:p>
      <w:pPr>
        <w:spacing w:after="0"/>
        <w:ind w:left="0"/>
        <w:jc w:val="both"/>
      </w:pPr>
      <w:r>
        <w:rPr>
          <w:rFonts w:ascii="Times New Roman"/>
          <w:b w:val="false"/>
          <w:i w:val="false"/>
          <w:color w:val="000000"/>
          <w:sz w:val="28"/>
        </w:rPr>
        <w:t>
      - сығымдалған ауадағы аппараттар___________________________________</w:t>
      </w:r>
    </w:p>
    <w:p>
      <w:pPr>
        <w:spacing w:after="0"/>
        <w:ind w:left="0"/>
        <w:jc w:val="both"/>
      </w:pPr>
      <w:r>
        <w:rPr>
          <w:rFonts w:ascii="Times New Roman"/>
          <w:b w:val="false"/>
          <w:i w:val="false"/>
          <w:color w:val="000000"/>
          <w:sz w:val="28"/>
        </w:rPr>
        <w:t>
      Ішкі наряд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уақыты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 кітабының жалғасы </w:t>
      </w:r>
    </w:p>
    <w:p>
      <w:pPr>
        <w:spacing w:after="0"/>
        <w:ind w:left="0"/>
        <w:jc w:val="both"/>
      </w:pPr>
      <w:r>
        <w:rPr>
          <w:rFonts w:ascii="Times New Roman"/>
          <w:b w:val="false"/>
          <w:i w:val="false"/>
          <w:color w:val="000000"/>
          <w:sz w:val="28"/>
        </w:rPr>
        <w:t xml:space="preserve">
      11-парақ </w:t>
      </w:r>
    </w:p>
    <w:p>
      <w:pPr>
        <w:spacing w:after="0"/>
        <w:ind w:left="0"/>
        <w:jc w:val="both"/>
      </w:pPr>
      <w:r>
        <w:rPr>
          <w:rFonts w:ascii="Times New Roman"/>
          <w:b w:val="false"/>
          <w:i w:val="false"/>
          <w:color w:val="000000"/>
          <w:sz w:val="28"/>
        </w:rPr>
        <w:t>
      (кезекшілік кезіне арналады)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Тексерген</w:t>
            </w:r>
            <w:r>
              <w:br/>
            </w:r>
            <w:r>
              <w:rPr>
                <w:rFonts w:ascii="Times New Roman"/>
                <w:b w:val="false"/>
                <w:i w:val="false"/>
                <w:color w:val="000000"/>
                <w:sz w:val="20"/>
              </w:rPr>
              <w:t>__________________ бастығы</w:t>
            </w:r>
            <w:r>
              <w:br/>
            </w:r>
            <w:r>
              <w:rPr>
                <w:rFonts w:ascii="Times New Roman"/>
                <w:b w:val="false"/>
                <w:i w:val="false"/>
                <w:color w:val="000000"/>
                <w:sz w:val="20"/>
              </w:rPr>
              <w:t>(қолы)</w:t>
            </w:r>
          </w:p>
        </w:tc>
      </w:tr>
    </w:tbl>
    <w:bookmarkStart w:name="z215" w:id="180"/>
    <w:p>
      <w:pPr>
        <w:spacing w:after="0"/>
        <w:ind w:left="0"/>
        <w:jc w:val="left"/>
      </w:pPr>
      <w:r>
        <w:rPr>
          <w:rFonts w:ascii="Times New Roman"/>
          <w:b/>
          <w:i w:val="false"/>
          <w:color w:val="000000"/>
        </w:rPr>
        <w:t xml:space="preserve"> 1. Қарауыл қызметінің нәтижелері:  өртке, аварияларға, сабаққа және т.б. шығулар</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автомобильдер шықты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81"/>
    <w:p>
      <w:pPr>
        <w:spacing w:after="0"/>
        <w:ind w:left="0"/>
        <w:jc w:val="left"/>
      </w:pPr>
      <w:r>
        <w:rPr>
          <w:rFonts w:ascii="Times New Roman"/>
          <w:b/>
          <w:i w:val="false"/>
          <w:color w:val="000000"/>
        </w:rPr>
        <w:t xml:space="preserve"> Өртке қарсы сумен жабдықтаудың табылған жарамсыздықтары және шығу ауданындағы жабық өту жолдары</w:t>
      </w:r>
    </w:p>
    <w:bookmarkEnd w:id="18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217" w:id="182"/>
    <w:p>
      <w:pPr>
        <w:spacing w:after="0"/>
        <w:ind w:left="0"/>
        <w:jc w:val="left"/>
      </w:pPr>
      <w:r>
        <w:rPr>
          <w:rFonts w:ascii="Times New Roman"/>
          <w:b/>
          <w:i w:val="false"/>
          <w:color w:val="000000"/>
        </w:rPr>
        <w:t xml:space="preserve"> Істен шыққан немесе зақымдалған ӨТЖ, өрт сөндіру жеңқұбырлар,  басқа да техникалық құралдар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ӨТЖ, оның ішінде өрт сөндіру жеңқұбырларының, техникалық құралдардың, байланыс құралдарының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орны,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Зақымдалу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83"/>
    <w:p>
      <w:pPr>
        <w:spacing w:after="0"/>
        <w:ind w:left="0"/>
        <w:jc w:val="left"/>
      </w:pPr>
      <w:r>
        <w:rPr>
          <w:rFonts w:ascii="Times New Roman"/>
          <w:b/>
          <w:i w:val="false"/>
          <w:color w:val="000000"/>
        </w:rPr>
        <w:t xml:space="preserve"> Қарауылдағы оқиғалар  (тәртіпті, қауіпсіздік техникасы мен басқа да бұзушылықтар)</w:t>
      </w:r>
    </w:p>
    <w:bookmarkEnd w:id="18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19" w:id="184"/>
    <w:p>
      <w:pPr>
        <w:spacing w:after="0"/>
        <w:ind w:left="0"/>
        <w:jc w:val="left"/>
      </w:pPr>
      <w:r>
        <w:rPr>
          <w:rFonts w:ascii="Times New Roman"/>
          <w:b/>
          <w:i w:val="false"/>
          <w:color w:val="000000"/>
        </w:rPr>
        <w:t xml:space="preserve"> Ішкі нарядтың қызметті өткеруін тексеру кезінде ашылған кемшіліктер</w:t>
      </w:r>
    </w:p>
    <w:bookmarkEnd w:id="18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20" w:id="185"/>
    <w:p>
      <w:pPr>
        <w:spacing w:after="0"/>
        <w:ind w:left="0"/>
        <w:jc w:val="left"/>
      </w:pPr>
      <w:r>
        <w:rPr>
          <w:rFonts w:ascii="Times New Roman"/>
          <w:b/>
          <w:i w:val="false"/>
          <w:color w:val="000000"/>
        </w:rPr>
        <w:t xml:space="preserve"> Кезекшілікті қабылдау-тапсыру кезінде ашылған кемшіліктер</w:t>
      </w:r>
    </w:p>
    <w:bookmarkEnd w:id="18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Кезекшілікті тапсырды____________________ Кезекшілікті қабылдады_____________</w:t>
      </w:r>
    </w:p>
    <w:p>
      <w:pPr>
        <w:spacing w:after="0"/>
        <w:ind w:left="0"/>
        <w:jc w:val="both"/>
      </w:pPr>
      <w:r>
        <w:rPr>
          <w:rFonts w:ascii="Times New Roman"/>
          <w:b w:val="false"/>
          <w:i w:val="false"/>
          <w:color w:val="000000"/>
          <w:sz w:val="28"/>
        </w:rPr>
        <w:t xml:space="preserve">
      Қызметтік кітапты бітіру </w:t>
      </w:r>
    </w:p>
    <w:p>
      <w:pPr>
        <w:spacing w:after="0"/>
        <w:ind w:left="0"/>
        <w:jc w:val="both"/>
      </w:pPr>
      <w:r>
        <w:rPr>
          <w:rFonts w:ascii="Times New Roman"/>
          <w:b w:val="false"/>
          <w:i w:val="false"/>
          <w:color w:val="000000"/>
          <w:sz w:val="28"/>
        </w:rPr>
        <w:t>
      10-парақ (он парақ бөлінеді)</w:t>
      </w:r>
    </w:p>
    <w:bookmarkStart w:name="z221" w:id="186"/>
    <w:p>
      <w:pPr>
        <w:spacing w:after="0"/>
        <w:ind w:left="0"/>
        <w:jc w:val="left"/>
      </w:pPr>
      <w:r>
        <w:rPr>
          <w:rFonts w:ascii="Times New Roman"/>
          <w:b/>
          <w:i w:val="false"/>
          <w:color w:val="000000"/>
        </w:rPr>
        <w:t xml:space="preserve"> Қарауыл қызметінің ұйымдастырылуын тексеру нәтижелерін есепке алу</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және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тұлғаның қолы, тексеру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87"/>
    <w:p>
      <w:pPr>
        <w:spacing w:after="0"/>
        <w:ind w:left="0"/>
        <w:jc w:val="both"/>
      </w:pPr>
      <w:r>
        <w:rPr>
          <w:rFonts w:ascii="Times New Roman"/>
          <w:b w:val="false"/>
          <w:i w:val="false"/>
          <w:color w:val="000000"/>
          <w:sz w:val="28"/>
        </w:rPr>
        <w:t xml:space="preserve">
      Ескертпелер: </w:t>
      </w:r>
    </w:p>
    <w:bookmarkEnd w:id="187"/>
    <w:p>
      <w:pPr>
        <w:spacing w:after="0"/>
        <w:ind w:left="0"/>
        <w:jc w:val="both"/>
      </w:pPr>
      <w:r>
        <w:rPr>
          <w:rFonts w:ascii="Times New Roman"/>
          <w:b w:val="false"/>
          <w:i w:val="false"/>
          <w:color w:val="000000"/>
          <w:sz w:val="28"/>
        </w:rPr>
        <w:t>
      1) қызмет кітабы бір күнтізбелік айға есептеледі және ол толтырылғаннан кейін 3 жыл сақталады;</w:t>
      </w:r>
    </w:p>
    <w:p>
      <w:pPr>
        <w:spacing w:after="0"/>
        <w:ind w:left="0"/>
        <w:jc w:val="both"/>
      </w:pPr>
      <w:r>
        <w:rPr>
          <w:rFonts w:ascii="Times New Roman"/>
          <w:b w:val="false"/>
          <w:i w:val="false"/>
          <w:color w:val="000000"/>
          <w:sz w:val="28"/>
        </w:rPr>
        <w:t>
      2) қарауыл қызметін ұйымдастыруды тексеруші тұлға өрт сөндіру және авариялық-құтқару жұмыстарын жүргізу бойынша іс-қимылдарға қарауылдың әзірлігіне әсер ететін анықталған кемшіліктерді жоюға кезек күттірмейтін шараларды қабылдап, қарауыл қызметін ұйымдастыруды тексеру нәтижелерін есепке алу бөлімінде тиісті жазба жүргізеді;</w:t>
      </w:r>
    </w:p>
    <w:p>
      <w:pPr>
        <w:spacing w:after="0"/>
        <w:ind w:left="0"/>
        <w:jc w:val="both"/>
      </w:pPr>
      <w:r>
        <w:rPr>
          <w:rFonts w:ascii="Times New Roman"/>
          <w:b w:val="false"/>
          <w:i w:val="false"/>
          <w:color w:val="000000"/>
          <w:sz w:val="28"/>
        </w:rPr>
        <w:t>
      3) Қызмет кітабының беттері нөмірленген, тігілген, мөрмен және бөлімше басшысының қолымен бекітілген болуы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