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b422" w14:textId="593b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маусымдағы № 234 бұйрығы. Қазақстан Республикасының Әділет министрлігінде 2017 жылғы 3 тамызда № 15419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11739 болып тіркелген, "Әділет" ақпараттық-құқықтық жүйесінде 2015 жылғы 20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өздеріне қатысты өсімдіктер карантині жөніндегі іс-шаралар белгіленетін және жүзеге асырылатын карантинді объектілер мен бөтен текті түрлердің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 Б. Сұлтанов</w:t>
      </w:r>
    </w:p>
    <w:bookmarkStart w:name="z14" w:id="10"/>
    <w:p>
      <w:pPr>
        <w:spacing w:after="0"/>
        <w:ind w:left="0"/>
        <w:jc w:val="both"/>
      </w:pPr>
      <w:r>
        <w:rPr>
          <w:rFonts w:ascii="Times New Roman"/>
          <w:b w:val="false"/>
          <w:i w:val="false"/>
          <w:color w:val="000000"/>
          <w:sz w:val="28"/>
        </w:rPr>
        <w:t>
      2017 жылғы " "__________</w:t>
      </w:r>
    </w:p>
    <w:bookmarkEnd w:id="10"/>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2017 жылғы "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4-4/282 бұйрығына</w:t>
            </w:r>
            <w:r>
              <w:br/>
            </w:r>
            <w:r>
              <w:rPr>
                <w:rFonts w:ascii="Times New Roman"/>
                <w:b w:val="false"/>
                <w:i w:val="false"/>
                <w:color w:val="000000"/>
                <w:sz w:val="20"/>
              </w:rPr>
              <w:t>1-қосымша</w:t>
            </w:r>
          </w:p>
        </w:tc>
      </w:tr>
    </w:tbl>
    <w:bookmarkStart w:name="z25" w:id="11"/>
    <w:p>
      <w:pPr>
        <w:spacing w:after="0"/>
        <w:ind w:left="0"/>
        <w:jc w:val="left"/>
      </w:pPr>
      <w:r>
        <w:rPr>
          <w:rFonts w:ascii="Times New Roman"/>
          <w:b/>
          <w:i w:val="false"/>
          <w:color w:val="000000"/>
        </w:rPr>
        <w:t xml:space="preserve"> Өздеріне қатысты өсімдіктер карантині жөніндегі іс-шаралар белгіленетін және жүзеге</w:t>
      </w:r>
      <w:r>
        <w:br/>
      </w:r>
      <w:r>
        <w:rPr>
          <w:rFonts w:ascii="Times New Roman"/>
          <w:b/>
          <w:i w:val="false"/>
          <w:color w:val="000000"/>
        </w:rPr>
        <w:t>асырылатын карантинді объектілер мен бөтен текті түрлердің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355"/>
        <w:gridCol w:w="8574"/>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тіліндегі атауы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1-тарау. Қазақстан Республикасының аумағында жоқ, карантиндік маңызы бар, карантиндік зиянды организмдер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Жәндіктер және кенелер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қарабасты жапырақ ширатқыш көбелек</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Acleris gloverana (Walsingham)</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қарабасты жапырақ ширатқыш көбелек</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Acleris variana (Fernald)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қола зерқоңызы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Agrilus anxius Gory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Бақытгүлдің жапырақ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Nemorimyza maculosa (Malloch)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chinensis (Forster)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 мұртты қоңыз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glabripennis (Motschulsky)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қауын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Bactrocera cucurbitae (Coquillett)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қандаласы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Blissus leucopterus (Say)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тұқымдас дән қоңыздары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spp.</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тұмсықты қамба бізтұмсығы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Caulophilus latinasus (Say)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Інжірдің балауызды жалған қалқаншалы сымыры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rusci (Linnaeus)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шыршаның жапырақ ширатқыш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Choristoneura fumiferana (Clemens)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шыршаның жапырақ ширатқыш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Choristoneura occidentalis Freeman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бақша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Chrysodeixis eriosoma (Doubleday)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бізтұмсығы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Conotrachelus nenuphar (Herbst)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шілтершісі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Corythucha arcuata (Say)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қарағай тінжегіші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brevicomis Le Conte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қарағай тінжегіші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ponderosae Hopkins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тінжегіші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rufipennis (Kirby)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сары тінжегіші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valens Le Conte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жеміс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Drosophila suzukii (Matsumura)</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эхинотрипс</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Echinothrips americanus Morgan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бүрге-қоңызы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Epitrix cucumeris Harris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түйнектік бүрге-қоңызы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Epitrix tuberis Gentner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темекі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fusca (Hinds)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Вест-үнділік гүл бітесі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Frankliniella insularis (Franklin)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гүл бітесі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tritici (Fitch)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schultzei (Trybom)</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williamsi Hood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Halymorpha halys Stål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жүгері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Helicoverpa zea (Boddie)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алты тікенекті қабықжегіш</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Ips calligraphus (Germar)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бес тікенекті қабықжегіш</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grandicollis (Eichhoff)</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Орегондық қарағай қабықжегіші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pini (Say)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қабықжегіш</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plastographus (Le Conte)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тұқым қандаласы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Leptoglossus occidentalis Heidemann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жапырақ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huidobrensis Blanchard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бұршақтың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langei Frick</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Пияздың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nietzkei Spencer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Көкөністің жапырақ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sativae Blanchard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Беденің америкалық үңгі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trifolii (Burgess)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жүзім 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Margarodes vitis (Philippi)</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Көпқоректі бүкір шыбын</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Megaselia scalaris (Loew)</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жапондық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alternatus Hope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Каролиналық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carolinensis (Olivier)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теңбіл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clamator Le Conte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Марморатор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marmorator Kirby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Мутатор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mutator Le Conte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Monochamus notatus (Drury)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қанат қалқанды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obtusus Casey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теңбіл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scutellatus (Say)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қарағай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titillator (Fabricius)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жиекті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Pantomorus leucoloma Boheman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күйесі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Pectinophora gossypiella (Saunders)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Андылық картоп бізтұмсығы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Premnotrypes spp.</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қалқаншалы сымыры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Pseudaulacaspis pentagona (Targioni-Tozzetti)</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ұнтақты шығыс 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citriculus Green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алақанат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Rhagoletis mendax Curran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Rhagoletis pomonella Walsh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Бөрітарақ тамырының сымыры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Rhizoecus hibisci Kawai &amp; Takagi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домалақ басты шырылдауық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Saperda candida Fabricius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Scirtothrips citri (Moulton)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Үңдіқытайлық гүл бітесі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Scirtothrips dorsalis Hood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түн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eridania (Cramer)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жапырақ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frugiperda (Smith)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Мысырлық мақта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littoralis (Boisduval)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litura (Fabricius)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Гватемалалық картоп күйесі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Tecia solanivora (Povolny)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Қызанақтың қызыл өрмекші кенесі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Tetranychus evansi Baker and Pritchard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Thrips hawaiiensis Morgan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Thrips palmi Karny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 қоңызы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Trogoderma granarium Everts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жапырақжегісі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Zygogramma exclamationis (Fabricius)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зерқоңызы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Agrilus mali (Motschulsky)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аққанаты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Bemisia tabaci Gennadius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жеміс жемірі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Carposina niponensis Wlsingham</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теңізінің жеміс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Ceratitis capitata (Wiedemann)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балауызды жалған қалқаншалы сымыр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japonicus Green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Қоснүктелі алтын түстес түн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Chrysodeixis chalcites (Esper)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Шынардың шілтерші қандаласы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Corythucha ciliata Say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Dendrolimus sibiricus Chetverikov</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үлкен тінжегіші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micans (Kugelmann)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қанқызыл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Epilachna vigintioctomaculata Motschulsky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гүл бітесі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occidentalis Pergande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 тәріздес жапондық қалқаншалы сымыр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Lopholeucaspis japonica (Cockerell)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теңбіл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impluviatus Motschulsk</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жылтыр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nitens Bates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барқыт-теңбіл мұртты қоңыз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saltuarius Gebler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кіші қара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sutor Linnaeus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үлкен қара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urussovii (Fischer v. Waldheim)</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қанкөбелегі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Numonia pyrivorella (Matsumura)</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күйесі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Phthorimaea operculella (Zeller)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Уссуриялық полиграф</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Polygraphus proximus</w:t>
            </w:r>
            <w:r>
              <w:br/>
            </w:r>
            <w:r>
              <w:rPr>
                <w:rFonts w:ascii="Times New Roman"/>
                <w:b w:val="false"/>
                <w:i w:val="false"/>
                <w:color w:val="000000"/>
                <w:sz w:val="20"/>
              </w:rPr>
              <w:t>
Blandford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Popillia japonica Newman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Филлоксера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Viteus vitifoliae Fitch.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көк-жасыл қушық денелі зерқоңызы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Agrilus planipennis Fairmaire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жүгері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virgifera Le Conte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жүгері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barberi Smith &amp; Lawrence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Жұмырқұрттар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Bursaphelenchus xylophilus (Steiner &amp; Buhrer) Nickle</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бозғылт жұмырқұрты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pallida (Stone) Behrens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колумбиялық бұзғынша жұмырқұрты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Meloidogyne chitwoodi Golden, O´Bannon, Santo &amp; Finley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колумбиялық бұзғынша жұмырқұрты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Meloidogyne fallax Karssen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Саңырауқұлақтар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 мен бұтағының қатерлі ісігі (күйігі)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Atropellis pinicola Zeller &amp; Goodding</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 мен бұтағының қатерлі ісігі (күйігі)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Atropellis piniphilla (Weir.) Lohman &amp; Cash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Еменнің түтікшелі микозы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Ceratocystis fagacearum (Bretz.) Hunt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Шағанның төбе қурауы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Chalara fraxinea</w:t>
            </w:r>
            <w:r>
              <w:br/>
            </w:r>
            <w:r>
              <w:rPr>
                <w:rFonts w:ascii="Times New Roman"/>
                <w:b w:val="false"/>
                <w:i w:val="false"/>
                <w:color w:val="000000"/>
                <w:sz w:val="20"/>
              </w:rPr>
              <w:t>
T. Kowalski</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Кәмила гүлінің күйігі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Ciborinia camelliae Koch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жапырақтарының теңбілі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Cochliobolus carbonum R.R. Nelson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тұтқыр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Diaporthe vaccinii Shear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антракнозы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Glomerella gossypii (South) Edgerton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монилиоз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Monilinia fructicola (Winter) Honey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қылқанының қоңыр дақты күйігі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Mycosphaerella dearnessii M.E. Bar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Phymatotrichopsis omnivora (Duggar) Hennebert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Қандағаш фитофторозы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alni Brasier &amp; S.A. Kirk</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Әсемдік және сүректі дақылдар фитофторозы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kernoviae Brasier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бұта дақылдары фитофторозы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ramorum Weres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Пеларгонияның тат ауруы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Puccinia pelargonii-zonalis Doidge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қаракүйесі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Thecaphora solani Thirum et O'Breien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үнді (карнал) қаракүйесі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Tilletia indica Mitra</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ойық жара ауруы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Sirococcus clavigignenti-juglandacearum Nair, Kostichka &amp; Kunt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құрғақ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macrospora (Earle) Sutto</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құрғақ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maydis (Berkeley) Sutton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церкоспороз</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Cercospora kikuchii</w:t>
            </w:r>
            <w:r>
              <w:br/>
            </w:r>
            <w:r>
              <w:rPr>
                <w:rFonts w:ascii="Times New Roman"/>
                <w:b w:val="false"/>
                <w:i w:val="false"/>
                <w:color w:val="000000"/>
                <w:sz w:val="20"/>
              </w:rPr>
              <w:t>
(T. Matsu &amp; Tomoyasu) Gardn.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Бүлдірген антракнозы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Colletotrichum acutatum Simmonds</w:t>
            </w:r>
            <w:r>
              <w:br/>
            </w:r>
            <w:r>
              <w:rPr>
                <w:rFonts w:ascii="Times New Roman"/>
                <w:b w:val="false"/>
                <w:i w:val="false"/>
                <w:color w:val="000000"/>
                <w:sz w:val="20"/>
              </w:rPr>
              <w:t>
 (C. xanthii Halsted)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фомопсисі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Diaporthe helianthi </w:t>
            </w:r>
            <w:r>
              <w:br/>
            </w:r>
            <w:r>
              <w:rPr>
                <w:rFonts w:ascii="Times New Roman"/>
                <w:b w:val="false"/>
                <w:i w:val="false"/>
                <w:color w:val="000000"/>
                <w:sz w:val="20"/>
              </w:rPr>
              <w:t>
Munt.-Cvet.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аскохитозы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Didymella ligulicola </w:t>
            </w:r>
            <w:r>
              <w:br/>
            </w:r>
            <w:r>
              <w:rPr>
                <w:rFonts w:ascii="Times New Roman"/>
                <w:b w:val="false"/>
                <w:i w:val="false"/>
                <w:color w:val="000000"/>
                <w:sz w:val="20"/>
              </w:rPr>
              <w:t>
(K.F. Baker, Dimock &amp; L.H. Davis) von Arx</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мен таңқурайдың фитофторозды тамыр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fragariae Hickman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Бақытгүлдің ақ таты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Puccinia horiana Henn.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қатерлі ісігі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Synchytrium endobioticum (Schilbersky) Percival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Бактериялар мен фитоплазмалар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Асқабақ дақылдарының бактериялық теңбілденуі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Acidovorax citrulli (Shaad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сары шырышты бактериозы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Rathayibacter tritici (Carlson &amp; Vidaver) Zgurskaya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Жүгерінің бактериялық солуы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Pantoea stewartii subsp. stewartii (Smith) Mergaert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Жүзімнің алтындай сарғаю фитоплазмасы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vitis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Жүзімнің бактериялық солуы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Xylophilus ampelinus (Panagopoulos) Willems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жапырағының күйігі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axonopodis pv. allii (Roumagnac et al., 2004 a)</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бактериялық күйігі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oryzae (Ishiyama) Swings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бактериялық жолағы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oryzicola (Fang et al.) Swings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қоңыр шірігі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Ralstonia solanacearum (Smith) Yabuuchi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пролиферациясының фитоплазмасы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mali</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сарқылуы фитоплазмасы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pyri</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Вирустар мен вироидтар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жапырағын тілімдеуші черавирус</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rasp leaf cheravirus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латентті теңбілі вироиді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latent mosaic viroid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ұсақ жапырақтылық теңбілі неповирусы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rosette mosaic nepovirus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андылық латентті тимо-вирусы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latent tymovirus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теңбілінің андылық комовирусы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mottle comovirus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Картоптың Т теповирусы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T tepovirus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сарғаюының альфамовирусы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yellowing alfamovirus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жапырағының сарғыш бұйралану бегомовирусы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yellow leaf curl begomovirus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сарғаюы бенивирусы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 necrotic yellow vein benyvirus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Қынагүлдің некротикалық теңбілдігінің тосповирусы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Impatiens necrotic spot tospovirus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Қараөрік шаркасының (шешегінің)потивирусы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 pox potyvirus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түйнектерінің ұршық тәріздігінің вироиді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spindle tuber viroid</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сақиналы теңбілдігінің неповирусы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ringspot nepovirus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сақиналы теңбілдігінің неповирусы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ringspot nepovirus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Өсімдіктер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итошаған</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Bidens pilosa L.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сүттіген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dentata Michx.</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күнбағысы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californicus DC.</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күнбағыс</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ciliaris DC.</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Масаты тектес шырмауықгүл</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hederacea 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Шұңқырлы шырмауықгүл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lacunosa 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Қолтықты аюбадана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 axillaris Pursh.</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 алқасы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carolinense 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жапырақты алқа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elaeagnifolium Cav.</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Striga spp.</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Үштармақ ойраншөп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trifida 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тікенекті ценхрус</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Cenchrus longispinus (Hack.) Fern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алқа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rostratum Dun.</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гүлді алқа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triflorum Nutt.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Қазақстан Республикасының аумағында шектеулі таралған карантиндік зиянды организмдер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Жәндіктер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жеміс жемірі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Grapholita molesta (Busck)</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ақ көбелек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Hyphantria cunea Drury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қара мұртты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galloprovincialis (Olivier)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comstocki (Kuwana)</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Quadraspidiotus perniciosus Comst.</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америкалық қызанақ күйесі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 (Povolny)</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көбелегінің азиялық кіші түрі (Lda)</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asiatica Vnukovskij</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Жұмырқұрттар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rostochiensis (Wollenweber) Behrens</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Бактериялар мен фитоплазмалар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ағаштарының бактериялық күйігі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Erwinia amylovora (Burrill) Winslow et al.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Өсімдіктер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Acroptilon repens DC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artemisiifolia L.</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ойраншөп</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Cuscuta spp.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3-тарау. Қазақстан Республикасының аумағында жоқ бөтен текті түрлер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жүгері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speciosa Germer</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жүгері қоңызы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undecimpunctata howardi Barber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