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111f1" w14:textId="6f111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2017-2018 оқу жылына жоғары оқу орнынан кейінгі білімі бар мамандар даярлауға арналған мемлекеттік білім беру тапсырысын орналастыру туралы</w:t>
      </w:r>
    </w:p>
    <w:p>
      <w:pPr>
        <w:spacing w:after="0"/>
        <w:ind w:left="0"/>
        <w:jc w:val="both"/>
      </w:pPr>
      <w:r>
        <w:rPr>
          <w:rFonts w:ascii="Times New Roman"/>
          <w:b w:val="false"/>
          <w:i w:val="false"/>
          <w:color w:val="000000"/>
          <w:sz w:val="28"/>
        </w:rPr>
        <w:t>Қазақстан Республикасы Білім және ғылым министрінің м.а. 2017 жылғы 28 шілдедегі № 359 бұйрығы. Қазақстан Республикасының Әділет министрлігінде 2017 жылғы 1 тамызда № 15411 болып тіркелді.</w:t>
      </w:r>
    </w:p>
    <w:p>
      <w:pPr>
        <w:spacing w:after="0"/>
        <w:ind w:left="0"/>
        <w:jc w:val="both"/>
      </w:pPr>
      <w:bookmarkStart w:name="z1" w:id="0"/>
      <w:r>
        <w:rPr>
          <w:rFonts w:ascii="Times New Roman"/>
          <w:b w:val="false"/>
          <w:i w:val="false"/>
          <w:color w:val="000000"/>
          <w:sz w:val="28"/>
        </w:rPr>
        <w:t xml:space="preserve">
      "Республикалық бюджеттен қаржыландырылатын білім беру ұйымдарында (Қарулы Күштер,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жоғары және жоғары оқу орнынан кейінгі, сондай-ақ техникалық және кәсіптік, орта білімнен кейінгі білімі бар мамандар даярлауға 2017-2018 оқу жылына арналған мемлекеттік білім беру тапсырысын бекіту туралы" Қазақстан Республикасы Үкіметінің 2017 жылғы 22 маусымдағы № 386 </w:t>
      </w:r>
      <w:r>
        <w:rPr>
          <w:rFonts w:ascii="Times New Roman"/>
          <w:b w:val="false"/>
          <w:i w:val="false"/>
          <w:color w:val="000000"/>
          <w:sz w:val="28"/>
        </w:rPr>
        <w:t>қаулысына</w:t>
      </w:r>
      <w:r>
        <w:rPr>
          <w:rFonts w:ascii="Times New Roman"/>
          <w:b w:val="false"/>
          <w:i w:val="false"/>
          <w:color w:val="000000"/>
          <w:sz w:val="28"/>
        </w:rPr>
        <w:t xml:space="preserve"> сәйкес, сондай-ақ 2017-2018 оқу жылына жоғары оқу орнынан кейінгі білімі бар мамандарды даярлауға арналған мемлекеттік білім беру тапсырысын орналастыру жөніндегі конкурстық комиссияның 2017 жылғы 22 шілдедегі № 29-хаттамасының негізінде </w:t>
      </w:r>
      <w:r>
        <w:rPr>
          <w:rFonts w:ascii="Times New Roman"/>
          <w:b/>
          <w:i w:val="false"/>
          <w:color w:val="000000"/>
          <w:sz w:val="28"/>
        </w:rPr>
        <w:t>БҰЙЫРАМЫН:</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жоғары оқу орындарында мемлекеттік білім беру тапсырысы: </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2017-2018 оқу жылына магистрлерді даярлауға; </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2017-2018 оқу жылына PhD докторларын даярлауға;</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педагогикалық кадрларды магистратурада ағылшын тілінде оқытуға мынадай мамандықтар: 6М011000 "Физика", 6М011100 "Информатика", 6М011200 "Химия", 6М011300 "Биология" бойынша даярлауға; </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жалпы конкурс бойынша 2015-2019 жылдарға арналған Қазақстан Республикасының Индустриалық-инновациялық дамытудың мемлекеттік бағдарламасы басым салалары үшін бейіндік магистратурада магистрларды даярлауға орналастырылсын. </w:t>
      </w:r>
    </w:p>
    <w:bookmarkEnd w:id="5"/>
    <w:bookmarkStart w:name="z7" w:id="6"/>
    <w:p>
      <w:pPr>
        <w:spacing w:after="0"/>
        <w:ind w:left="0"/>
        <w:jc w:val="both"/>
      </w:pPr>
      <w:r>
        <w:rPr>
          <w:rFonts w:ascii="Times New Roman"/>
          <w:b w:val="false"/>
          <w:i w:val="false"/>
          <w:color w:val="000000"/>
          <w:sz w:val="28"/>
        </w:rPr>
        <w:t>
      2. Қаржы департаменті (А. Өтешова) мемлекеттік білім беру тапсырысы бойынша қабылданған білім алушылар контингентіне сәйкес Қазақстан Республикасының жоғары оқу орындарын қаржыландыруды жүзеге асырсын.</w:t>
      </w:r>
    </w:p>
    <w:bookmarkEnd w:id="6"/>
    <w:bookmarkStart w:name="z8" w:id="7"/>
    <w:p>
      <w:pPr>
        <w:spacing w:after="0"/>
        <w:ind w:left="0"/>
        <w:jc w:val="both"/>
      </w:pPr>
      <w:r>
        <w:rPr>
          <w:rFonts w:ascii="Times New Roman"/>
          <w:b w:val="false"/>
          <w:i w:val="false"/>
          <w:color w:val="000000"/>
          <w:sz w:val="28"/>
        </w:rPr>
        <w:t xml:space="preserve">
      3. Қазақстан Республикасы Білім және ғылым министрлігінің Жоғары және жоғары оқу орнынан кейінгі білім департаменті (Г. Көбенова) Қазақстан Республикасының заңнамасында белгіленген тәртіппен: </w:t>
      </w:r>
    </w:p>
    <w:bookmarkEnd w:id="7"/>
    <w:bookmarkStart w:name="z9" w:id="8"/>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8"/>
    <w:bookmarkStart w:name="z10" w:id="9"/>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жолдауды;</w:t>
      </w:r>
    </w:p>
    <w:bookmarkEnd w:id="9"/>
    <w:bookmarkStart w:name="z11" w:id="10"/>
    <w:p>
      <w:pPr>
        <w:spacing w:after="0"/>
        <w:ind w:left="0"/>
        <w:jc w:val="both"/>
      </w:pPr>
      <w:r>
        <w:rPr>
          <w:rFonts w:ascii="Times New Roman"/>
          <w:b w:val="false"/>
          <w:i w:val="false"/>
          <w:color w:val="000000"/>
          <w:sz w:val="28"/>
        </w:rPr>
        <w:t>
      3) осы бұйрық мемлекеттік тіркелген күннен кейін күнтізбелік он күн ішінде оның көшірмесін мерзімді баспа басылымдарына ресми жариялау үшін жолдауды;</w:t>
      </w:r>
    </w:p>
    <w:bookmarkEnd w:id="10"/>
    <w:bookmarkStart w:name="z12" w:id="11"/>
    <w:p>
      <w:pPr>
        <w:spacing w:after="0"/>
        <w:ind w:left="0"/>
        <w:jc w:val="both"/>
      </w:pPr>
      <w:r>
        <w:rPr>
          <w:rFonts w:ascii="Times New Roman"/>
          <w:b w:val="false"/>
          <w:i w:val="false"/>
          <w:color w:val="000000"/>
          <w:sz w:val="28"/>
        </w:rPr>
        <w:t>
      4) осы бұйрықты Қазақстан Республикасы Білім және ғылым министрлігінің интернет-ресурсында орналастыруды;</w:t>
      </w:r>
    </w:p>
    <w:bookmarkEnd w:id="11"/>
    <w:bookmarkStart w:name="z13" w:id="12"/>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3) және 4) тармақшаларында қарастырылған іс-шаралардың орындалуы туралы мәліметтерді ұсынуды қамтамасыз етсін.</w:t>
      </w:r>
    </w:p>
    <w:bookmarkEnd w:id="12"/>
    <w:bookmarkStart w:name="z14" w:id="13"/>
    <w:p>
      <w:pPr>
        <w:spacing w:after="0"/>
        <w:ind w:left="0"/>
        <w:jc w:val="both"/>
      </w:pPr>
      <w:r>
        <w:rPr>
          <w:rFonts w:ascii="Times New Roman"/>
          <w:b w:val="false"/>
          <w:i w:val="false"/>
          <w:color w:val="000000"/>
          <w:sz w:val="28"/>
        </w:rPr>
        <w:t>
      4. Осы бұйрықтың орындалуын бақылау Қазақстан Республикасының Білім және ғылым вице-министрі Б. Асыловаға жүктелсін.</w:t>
      </w:r>
    </w:p>
    <w:bookmarkEnd w:id="13"/>
    <w:bookmarkStart w:name="z15" w:id="14"/>
    <w:p>
      <w:pPr>
        <w:spacing w:after="0"/>
        <w:ind w:left="0"/>
        <w:jc w:val="both"/>
      </w:pPr>
      <w:r>
        <w:rPr>
          <w:rFonts w:ascii="Times New Roman"/>
          <w:b w:val="false"/>
          <w:i w:val="false"/>
          <w:color w:val="000000"/>
          <w:sz w:val="28"/>
        </w:rPr>
        <w:t>
      5. Осы бұйрық алғашқы ресми жарияланған күнінен кейін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Білім және ғылым министрінің </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2017 жылғы 28 шілдедегі</w:t>
            </w:r>
            <w:r>
              <w:br/>
            </w:r>
            <w:r>
              <w:rPr>
                <w:rFonts w:ascii="Times New Roman"/>
                <w:b w:val="false"/>
                <w:i w:val="false"/>
                <w:color w:val="000000"/>
                <w:sz w:val="20"/>
              </w:rPr>
              <w:t>№ 359 бұйрығына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Қазақстан Республикасының жоғары оқу орындарында 2017-2018 оқу жылына</w:t>
      </w:r>
      <w:r>
        <w:br/>
      </w:r>
      <w:r>
        <w:rPr>
          <w:rFonts w:ascii="Times New Roman"/>
          <w:b/>
          <w:i w:val="false"/>
          <w:color w:val="000000"/>
        </w:rPr>
        <w:t>магистрлерді даярлауға арналған мемлекеттік білім беру тапсырысы</w:t>
      </w:r>
    </w:p>
    <w:p>
      <w:pPr>
        <w:spacing w:after="0"/>
        <w:ind w:left="0"/>
        <w:jc w:val="both"/>
      </w:pPr>
      <w:r>
        <w:rPr>
          <w:rFonts w:ascii="Times New Roman"/>
          <w:b w:val="false"/>
          <w:i w:val="false"/>
          <w:color w:val="ff0000"/>
          <w:sz w:val="28"/>
        </w:rPr>
        <w:t xml:space="preserve">
      Ескерту. 1-қосымша жаңа редакцияда – ҚР Білім және ғылым министрінің 20.12.2017 </w:t>
      </w:r>
      <w:r>
        <w:rPr>
          <w:rFonts w:ascii="Times New Roman"/>
          <w:b w:val="false"/>
          <w:i w:val="false"/>
          <w:color w:val="ff0000"/>
          <w:sz w:val="28"/>
        </w:rPr>
        <w:t>№ 630</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8"/>
        <w:gridCol w:w="1404"/>
        <w:gridCol w:w="641"/>
        <w:gridCol w:w="641"/>
        <w:gridCol w:w="374"/>
        <w:gridCol w:w="319"/>
        <w:gridCol w:w="374"/>
        <w:gridCol w:w="374"/>
        <w:gridCol w:w="821"/>
        <w:gridCol w:w="508"/>
        <w:gridCol w:w="804"/>
        <w:gridCol w:w="894"/>
        <w:gridCol w:w="533"/>
        <w:gridCol w:w="241"/>
        <w:gridCol w:w="241"/>
        <w:gridCol w:w="241"/>
        <w:gridCol w:w="241"/>
        <w:gridCol w:w="241"/>
        <w:gridCol w:w="241"/>
        <w:gridCol w:w="241"/>
        <w:gridCol w:w="241"/>
        <w:gridCol w:w="241"/>
        <w:gridCol w:w="374"/>
        <w:gridCol w:w="374"/>
        <w:gridCol w:w="374"/>
        <w:gridCol w:w="374"/>
      </w:tblGrid>
      <w:tr>
        <w:trPr/>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орындарының атауы</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жалпы ғылыми-педагогикалық</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халықаралық келісім бойынша</w:t>
            </w:r>
          </w:p>
        </w:tc>
        <w:tc>
          <w:tcPr>
            <w:tcW w:w="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Шанхай ынтымақтастық ұйымының университеттері</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Тәуелсіз мемлекеттер достастығы</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мақсатты</w:t>
            </w:r>
          </w:p>
        </w:tc>
        <w:tc>
          <w:tcPr>
            <w:tcW w:w="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интеграция шеңберінде</w:t>
            </w: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 Ғылыми-зерттеу институттары</w:t>
            </w: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GMAT</w:t>
            </w: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Индустриалдық-инновациялық дамытудың мемлекеттік бағдарламасы бойынша бейінді магистратура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6М010300-Педагогика және психология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6М010800- Дене шынықтыру және спорт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6М010900-Математика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6М011100-Информатика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6М011200-Химия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6М011300-Биология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6М011700- Қазақ тілі мен әдебиеті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6М011800- Орыс тілі мен әдебиеті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6М011900- Шетел тілі: екі шетел тілі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6М012300- Әлеуметтік педагогика және өзін-өзі тану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6М020100-Философия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6М020200-Халықаралық қатынастар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6М020300–Тарих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Қазақстан стратегиялық зерттеулер институты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6М020400- Мәдениеттану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6М020500-Филология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6М020600-Дінтану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6М020700- Аударма ісі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6М020800-Археология және этнология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6М020900- Шығыстану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6М021000- Шетел филологиясы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6М021200- Түркітану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6М030100-Құқықтану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6М030200-Халықаралық құқық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6М042000- Сәулет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6М042100-Дизайн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6М050100-Әлеуметтану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6М050200- Саясаттану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Қазақстан стратегиялық зерттеулер институты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6М050400-Журналистика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6М050500- Аймақтану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6М050600-Экономика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6М050700-Менеджмент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6М050800-Есеп және аудит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6М050900-Қаржы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6М051000- Мемлекеттік және жергілікті басқару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6М051400- Қоғамдық байланыс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6М052100-Мемлекеттік аудит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 жөніндегі есеп комитеті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6М060100-Математика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6М060200-Информатика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6М060300-Механика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6М060400-Физика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6М060500- Ядролық физика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6М060600-Химия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6М060700-Биология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6М060800-Экология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6М060900-География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6М070100-Биотехнология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6М070200- Автоматтандыру және басқару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6М070300- Ақпараттық жүйелер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6М070400- Есептеу техникасы және бағдарламалық қамтамасыз ету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6М070500- Математикалық және компьютерлік модельдеу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Қазақстан стратегиялық зерттеулер институты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6М071100-Геодезия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6М071300- Көлік, көліктік техника және технологиялар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6М071700- Жылу энергетикасы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6М071900- Радиотехника, электроника және телекоммуникациялар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6М072300- Техникалық физика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6М072900- Құрылыс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6М073000- Құрылыс материалдарын, бұйымдарын және құрастырылымдарын өндіру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6М073200- Стандарттау және сертификаттау (салалар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6М074000-Наноматериалдар және нанотехнологиялар (сала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6М074600- Ғарыш техникасы және технологиялары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6М075000-Метрология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6М090100- Көлікті пайдалану және жүк қозғалысы мен тасымалдауды ұйымдастыру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6М090200-Туризм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6М090500- Әлеуметтік жұмыс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6М100200- Ақпараттық қауіпсіздік жүйелері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6М010300-Педагогика және психология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6М010800- Дене шынықтыру және спорт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6М011000-Физика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6М011200-Химия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6М011300-Биология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6М011400–Тарих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6М011500-Құқық және экономика негіздері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6М011800- Орыс тілі мен әдебиеті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6М012300- Әлеуметтік педагогика және өзін-өзі тану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6М020100-Философия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саясаттану және дінтану институты" республикалық мемлекеттік қазыналық кәсіпорны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6М020200-Халықаралық қатынастар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"Қ.А.Ясауи атындағы Халықаралық Қазақ-Түрік университеті" мекемесі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6М020300–Тарих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тарихы институты" мемлекеттік мекемесі</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6М020400- Мәдениеттану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6М020500-Филология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6М020600-Дінтану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6М020700- Аударма ісі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6М020800-Археология және этнология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6М020900- Шығыстану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Сүлейменов атындағы Шығыстану институты" республикалық мемлекеттік қазыналық кәсіпорны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6М021000- Шетел филологиясы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6М021200- Түркітану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6М021300-Лингвистика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Тiл бiлiмi институты" республикалық мемлекеттік қазыналық кәсіпорны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6М011500-Әдебиеттану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Әуезов атындағы Әдебиет және өнер институты" республикалық мемлекеттік қазыналық кәсіпорны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6М021500-Исламтану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6М030100-Құқықтану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6М030200-Халықаралық құқық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6М030500-Сот сараптамасы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6М041900-Мұражай ісі және ескерткіштерді қорғау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6М042200-Баспа ісі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6М050100-Әлеуметтану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6М050200- Саясаттану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саясаттану және дінтану институты" республикалық мемлекеттік қазыналық кәсіпорны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6М050300-Психология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6М050400-Журналистика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6М050500- Аймақтану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6М050600-Экономика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институты" республикалық мемлекеттік қазыналық кәсіпорны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6М050700-Менеджмент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6М050800-Есеп және аудит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6М050900-Қаржы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6М051000- Мемлекеттік және жергілікті басқару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6М051100–Маркетинг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6М051300-Әлемдік экономика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институты" республикалық мемлекеттік қазыналық кәсіпорны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6М051400- Қоғамдық байланыс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6М051500-Мұрағаттану, құжаттар жүргізу және құжаттамалық қамтамасыз ету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6М051600-Халықаралық журналистика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6М051700-Инновациялық менеджмент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6М051800-Жобаны басқару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6М052000-Іскерлік әкімшілікжүргізу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6М060100-Математика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математикалық модельдеу институты" республикалық мемлекеттік қазыналық кәсіпорны"шаруашылық жүргізу құқығындағы республикалық мемлекеттік кәсіпорны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6М060200-Информатика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және есептеуіш технологиялар институты" шаруашылық жүргізу құқығындағы республикалық мемлекеттік кәсіпорны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6М060300-Механика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Ө.А. Жолдасбеков атындағы Механика және машинатану институты" шаруашылық жүргізу құқығындағы республикалық мемлекеттік кәсіпорны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6М060400-Физика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6М060500- Ядролық физика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6М060600-Химия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6М060700-Биология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 проблемаларының ғылыми-зерттеу институты" шаруашылық жүргізу құқығындағы республикалық мемлекеттік кәсіпорны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6М060700-Биология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"Зоология институты" шаруашылық жүргізу құқығындағы республикалық мемлекеттік кәсіпорны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6М060700-Биология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генетика және цитология институты" шаруашылық жүргізу құқығындағы республикалық мемлекеттік кәсіпорны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6М060700-Биология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 Айтхожин атындағы Молекулярлық биология және биохимия институты" шаруашылық жүргізу құқығындағы республикалық мемлекеттік кәсіпорны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6М060800-Экология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6М060900-География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География институты" жауапкершілігі шектеулі серіктестігі</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6М061000–Гидрология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6М061100-Физика және астрономия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6М061200–Метеорология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6М061300–Геоботаника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эксперименталдық ботаникалық бағы" шаруашылық жүргізу құқығындағы республикалық мемлекеттік кәсіпорны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6М070100-Биотехнология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6М070200- Автоматтандыру және басқару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және есептеуіш технологиялар институты" шаруашылық жүргізу құқығындағы республикалық мемлекеттік кәсіпорны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6М070300- Ақпараттық жүйелер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және есептеуіш технологиялар институты" шаруашылық жүргізу құқығындағы республикалық мемлекеттік кәсіпорны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6М070400- Есептеу техникасы және бағдарламалық қамтамасыз ету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және есептеуіш технологиялар институты" шаруашылық жүргізу құқығындағы республикалық мемлекеттік кәсіпорны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6М070500- Математикалық және компьютерлік модельдеу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және есептеуіш технологиялар институты" шаруашылық жүргізу құқығындағы республикалық мемлекеттік кәсіпорны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6М070800-Мұнай газ ісі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6М071000-Материал тану және жаңа материалдар технологиясы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6М071100-Геодезия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6М071700-Жылу энергетикасы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6М071900- Радиотехника, электроника және телекоммуникациялар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6М072100-Органикалық заттардың химиялық технологиясы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6М072000-Бейорганикалық заттардың химиялық технологиясы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6М072300- Техникалық физика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6М073100-Қоршаған ортаны қорғау және өмір тіршілігінің қауіпсіздігі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6М073200- Стандарттау және сертификаттау (салалар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6М073400-Жарылғыш заттар мен пиротехникалық құралдардың химиялық технологиясы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6М073900-Мұнайхимия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6М074000-Наноматериалдар және нанотехнологиялар (сала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6М074100-Картография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6М074600- Ғарыш техникасы және технологиялары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энергетика және байланыс университеті" коммерциялық емес акционерлік қоғамы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Ө.А. Жолдасбеков атындағы Механика және машинатану институты" шаруашылық жүргізу құқығындағы республикалық мемлекеттік кәсіпорны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6М090200-Туризм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6М090500- Әлеуметтік жұмыс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6М090300- Жерге орналастыру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6М090700-Кадастр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6М091100-Геоэкология және табиғатты пайдалануды басқару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6М100200- Ақпараттық қауіпсіздік жүйелері.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және есептеуіш технологиялар институты" шаруашылық жүргізу құқығындағы республикалық мемлекеттік кәсіпорны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6М042000- Сәулет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6М051800-Жобаны басқару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6М070100-Биотехнология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6М070200-Автоматтандыру және басқару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6М070300- Ақпараттық жүйелер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6М070400- Есептеу техникасы және бағдарламалық қамтамасыз ету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6М070500- Математикалық және компьютерлік модельдеу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6М070600-Геология және пайдалы қазбалар кен орнын барлау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6М070700-Тау-кен ісі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6М070800-Мұнай газ ісі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6М070900-Металлургия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6М071000-Материал тану және жаңа материалдар технологиясы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6М071200-Машина жасау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6М071300- Көлік, көліктік техника және технологиялар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6М071600-Аспап жасау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энергетика және байланыс университеті" коммерциялық емес акционерлік қоғамы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6М071800-Электр энергетикасы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6М071900- Радиотехника, электроника және телекоммуникациялар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6М072100-Органикалық заттардың химиялық технологиясы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6М072200-Полиграфия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6М072400-Техникалық машиналар және жабдықтар (сала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6М072900- Құрылыс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6М073000- Құрылыс материалдарын, бұйымдарын және құрастырылымдарын өндіру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6М073100-Қоршаған ортаны қорғау және өмір тіршілігінің қауіпсіздігі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6М073700-Пайдалы қазбаларды байыту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6М073800-Материалдарды қысыммен өңдеу технологиясы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6М073900-Мұнайхимия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6М074700-Геофизикалық іздеу әдістері және пайдалы қазбалар кен орындарын барлау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6М074900-Маркшейдер ісі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6М075200-Инженерлік жүйелер және желілер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6М075500-Гидрогеология және инженерлікгеология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6М100200- Ақпараттық қауіпсіздік жүйелері.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6М010100-Мектепке дейінгі оқыту және тәрбиелеу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6М010200-Бастауышта оқыту педагогикасы мен әдістемесі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6М010300-Педагогика және психология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6М010500-Дефектология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6М010700-Бейнелеу өнері және сызу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6М010800- Дене шынықтыру және спорт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6М010900-Математика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институты" шаруашылық жүргізу құқығындағы республикалық мемлекеттік кәсіпорны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6М011000-Физика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6М011100-Информатика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институты" шаруашылық жүргізу құқығындағы республикалық мемлекеттік кәсіпорны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6М011200-Химия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6М011300-Биология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институты" шаруашылық жүргізу құқығындағы республикалық мемлекеттік кәсіпорны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6М011400–Тарих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6М011500-Құқық және экономика негіздері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6М011600-География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6М011700- Қазақ тілі мен әдебиеті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мемлекеттік педагогикалық институты" шаруашылық жүргізу құқығындағы республикалық мемлекеттік кәсіпорны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6М011800- Орыс тілі мен әдебиеті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6М011900- Шетел тілі: екі шетел тілі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6М012000- Кәсіптік оқыту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6М012100-Қазақ тілінде оқытпайтын мектептердегі қазақ тілі мен әдебиеті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6М012200-Орыс тілінде оқытпайтын мектептердегі орыс тілі мен әдебиеті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6М020200-Халықаралық қатынастар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Сорбонна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6М020100-Философия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6М020300–Тарих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6М020400- Мәдениеттану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6М020500-Филология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6М020600-Дінтану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6М020700- Аударма ісі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6М020900- Шығыстану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6М021200- Түркітану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6М011500-Әдебиеттану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6М041600-Искусствоведение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6М050300-Психология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6М050700-Менеджмент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Сорбонна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6М060200-Информатика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6М060300-Механика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6М060400-Физика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6М060600-Химия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6М060700-Биология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6М073200- Стандарттау және сертификаттау (салалар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6М071800-Электр энергетикасы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6М070400- Есептеу техникасы және бағдарламалық қамтамасыз ету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6М080100-Агрономия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6М080200- Мал шаруашылығы өнімдерін өндіру технологиясы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6М080300-Аңшылықтану және аң шаруашылығы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6М080400-Балық шаруашылығы және өнеркәсіптік балық аулау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6М080500-Су ресурстары және суды пайдалану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6М080600- Аграрлық техника және технология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6М080700- Орман ресурстары және орман шаруашылығы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казенное предприятие "Иссыкский государственный дендрологический парк"</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6М080800- Топырақтану және агрохимия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6М080900-Жеміс-көкөніс шаруашылығы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6М081000-Жерді мелиорациялау, баптау және қорғау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6М090300- Жерге орналастыру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6М090700-Кадастр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6М120100-Ветеринарная медицина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6М120200-Ветеринарлық санитария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6М081100- Өсімдік қорғау және карантин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6М072700-Азық-түлік өнімдерінің технологиясы (сала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6М073500-Пищевая безопасность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6М070100-Биотехнология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6М080200- Мал шаруашылығы өнімдерін өндіру технологиясы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6М070200-Автоматтандыру және басқару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6М071300- Көлік, көліктік техника және технологиялар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6М070300- Ақпараттық жүйелер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6М010100-Мектепке дейінгі оқыту және тәрбиелеу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6М010300-Педагогика және психология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6М010500-Дефектология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6М010600-Музыкалық білім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6М010900-Математика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6М011000-Физика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6М011100-Информатика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6М011200-Химия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6М011300-Биология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6М011700- Қазақ тілі мен әдебиеті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6М011900- Шетел тілі: екі шетел тілі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6М012000- Кәсіптік оқыту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6М012100-Қазақ тілінде оқытпайтын мектептердегі қазақ тілі мен әдебиеті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6М012200-Орыс тілінде оқытпайтын мектептердегі орыс тілі мен әдебиеті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6М012400-Педагогикалық өлшеу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6М020300–Тарих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6М050300-Психология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6М020500-Филология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6М050100-Әлеуметтану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6М060200-Информатика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6М060600-Химия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6М060900-География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6М090500- Әлеуметтік жұмыс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6М010100-Мектепке дейінгі оқыту және тәрбиелеу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6М010200-Бастауышта оқыту педагогикасы мен әдістемесі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6М010300-Педагогика және психология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6М010500-Дефектология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6М010600-Музыкалық білім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6М010900-Математика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6М011000-Физика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6М011100-Информатика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6М011300-Биология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6М012000- Кәсіптік оқыту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6М011400–Тарих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6М011500-Құқық және экономика негіздері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6М011700- Қазақ тілі мен әдебиеті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6М030100-Құқықтану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6М050600-Экономика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6М050700-Менеджмент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6М050800-Есеп және аудит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6М050900-Қаржы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6М060800-Экология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6М060200-Информатика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6М011000-Физика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6М060700-Биология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6М060800-Экология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6М010900-Математика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6М010300-Педагогика және психология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6М051000- Мемлекеттік және жергілікті басқару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6М050600-Экономика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6М050300-Психология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6М020300–Тарих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6М060400-Физика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6М020500-Филология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6М010100-Мектепке дейінгі оқыту және тәрбиелеу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6М010200-Бастауышта оқыту педагогикасы мен әдістемесі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6М010300-Педагогика және психология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6М010900-Математика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6М011300-Биология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6М011600-География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6М011800- Орыс тілі мен әдебиеті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6М011900- Шетел тілі: екі шетел тілі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6М020300–Тарих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6М020500-Филология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6М030100-Құқықтану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6М060100-Математика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6М060200-Информатика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6М060400-Физика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6М060600-Химия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6М060700-Биология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6М060800-Экология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6М070400- Есептеу техникасы және бағдарламалық қамтамасыз ету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6М073100-Қоршаған ортаны қорғау және өмір тіршілігінің қауіпсіздігі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6М080100-Агрономия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6М080600- Аграрлық техника және технология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6М090200-Туризм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6М090500- Әлеуметтік жұмыс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6М010200-Бастауышта оқыту педагогикасы мен әдістемесі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6М010300-Педагогика және психология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6М011100-Информатика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6М011400–Тарих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6М011700- Қазақ тілі мен әдебиеті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6М020300–Тарих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6М020500-Филология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6М050600-Экономика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6М060100-Математика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6М060200-Информатика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6М060400-Физика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6М060600-Химия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6М060700-Биология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6М060800-Экология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Аманжолов атындағы Шығыс Қазақстан мемлекеттік университеті" шаруашылық жүргізу құқындағы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6М010100-Мектепке дейінгі оқыту және тәрбиелеу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Аманжолов атындағы Шығыс Қазақстан мемлекеттік университеті" шаруашылық жүргізу құқындағы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6М010200-Бастауышта оқыту педагогикасы мен әдістемесі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Аманжолов атындағы Шығыс Қазақстан мемлекеттік университеті" шаруашылық жүргізу құқындағы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6М010300-Педагогика және психология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Аманжолов атындағы Шығыс Қазақстан мемлекеттік университеті" шаруашылық жүргізу құқындағы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6М010500-Дефектология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Аманжолов атындағы Шығыс Қазақстан мемлекеттік университеті" шаруашылық жүргізу құқындағы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6М010900-Математика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Аманжолов атындағы Шығыс Қазақстан мемлекеттік университеті" шаруашылық жүргізу құқындағы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6М011000-Физика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Аманжолов атындағы Шығыс Қазақстан мемлекеттік университеті" шаруашылық жүргізу құқындағы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6М011100-Информатика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Аманжолов атындағы Шығыс Қазақстан мемлекеттік университеті" шаруашылық жүргізу құқындағы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6М011200-Химия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Аманжолов атындағы Шығыс Қазақстан мемлекеттік университеті" шаруашылық жүргізу құқындағы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6М011300-Биология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Аманжолов атындағы Шығыс Қазақстан мемлекеттік университеті" шаруашылық жүргізу құқындағы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6М011700- Қазақ тілі мен әдебиеті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Аманжолов атындағы Шығыс Қазақстан мемлекеттік университеті" шаруашылық жүргізу құқындағы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6М012300- Әлеуметтік педагогика және өзін-өзі тану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Аманжолов атындағы Шығыс Қазақстан мемлекеттік университеті" шаруашылық жүргізу құқындағы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6М020300–Тарих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Аманжолов атындағы Шығыс Қазақстан мемлекеттік университеті" шаруашылық жүргізу құқындағы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6М020400- Мәдениеттану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Аманжолов атындағы Шығыс Қазақстан мемлекеттік университеті" шаруашылық жүргізу құқындағы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6М020500-Филология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Аманжолов атындағы Шығыс Қазақстан мемлекеттік университеті" шаруашылық жүргізу құқындағы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6М030100-Құқықтану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Аманжолов атындағы Шығыс Қазақстан мемлекеттік университеті" шаруашылық жүргізу құқындағы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6М060100-Математика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Аманжолов атындағы Шығыс Қазақстан мемлекеттік университеті" шаруашылық жүргізу құқындағы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6М060200-Информатика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Аманжолов атындағы Шығыс Қазақстан мемлекеттік университеті" шаруашылық жүргізу құқындағы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6М060400-Физика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Аманжолов атындағы Шығыс Қазақстан мемлекеттік университеті" шаруашылық жүргізу құқындағы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6М060600-Химия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Аманжолов атындағы Шығыс Қазақстан мемлекеттік университеті" шаруашылық жүргізу құқындағы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6М060700-Биология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Аманжолов атындағы Шығыс Қазақстан мемлекеттік университеті" шаруашылық жүргізу құқындағы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6М060800-Экология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Аманжолов атындағы Шығыс Қазақстан мемлекеттік университеті" шаруашылық жүргізу құқындағы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6М060900-География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Аманжолов атындағы Шығыс Қазақстан мемлекеттік университеті" шаруашылық жүргізу құқындағы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6М071000-Материал тану және жаңа материалдар технологиясы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Аманжолов атындағы Шығыс Қазақстан мемлекеттік университеті" шаруашылық жүргізу құқындағы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мемлекеттік техникалық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6М042000- Сәулет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мемлекеттік техникалық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6М060100-Математика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мемлекеттік техникалық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6М060400-Физика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мемлекеттік техникалық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6М070200-Автоматтандыру және басқару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мемлекеттік техникалық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6М070300- Ақпараттық жүйелер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мемлекеттік техникалық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6М070400- Есептеу техникасы және бағдарламалық қамтамасыз ету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мемлекеттік техникалық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6М070500- Математикалық және компьютерлік модельдеу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мемлекеттік техникалық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6М070600-Геология және пайдалы қазбалар кен орнын барлау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мемлекеттік техникалық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6М070700-Тау-кен ісі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мемлекеттік техникалық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6М070900-Металлургия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мемлекеттік техникалық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6М071200-Машина жасау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мемлекеттік техникалық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6М071300- Көлік, көліктік техника және технологиялар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мемлекеттік техникалық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6М071600-Аспап жасау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мемлекеттік техникалық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6М071700-Жылу энергетикасы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мемлекеттік техникалық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6М071800-Электр энергетикасы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мемлекеттік техникалық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6М072900- Құрылыс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мемлекеттік техникалық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6М073000- Құрылыс материалдарын, бұйымдарын және құрастырылымдарын өндіру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мемлекеттік техникалық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6М073700-Пайдалы қазбаларды байыту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мемлекеттік техникалық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6М074500-Көлік құрылысы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мемлекеттік техникалық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6М090300- Жерге орналастыру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мемлекеттік техникалық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6М090700-Кадастр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мемлекеттік техникалық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6М010300-Педагогика және психология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6М010900-Математика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6М011000-Физика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6М011100-Информатика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6М011200-Химия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6М011300-Биология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6М011400–Тарих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6М011600-География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6М011700- Қазақ тілі мен әдебиеті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6М050700-Менеджмент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6М060100-Математика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6М060200-Информатика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6М060600-Химия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6М060700-Биология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6М060800-Экология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6М070100-Биотехнология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6М070200-Автоматтандыру және басқару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6М071700-Жылу энергетикасы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6М071200-Машина жасау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6М072700-Азық-түлік өнімдерінің технологиясы (сала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6М072800-Қайта өңдеу өндірістерінің технологиясы (сала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6М080100-Агрономия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6М080200- Мал шаруашылығы өнімдерін өндіру технологиясы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6М120100- Ветеринарлық медицина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6М120200-Ветеринарлық санитария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6М020300–Тарих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6М030100-Құқықтану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6М050300-Психология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6М020500-Филология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6М050700-Менеджмент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6М050900-Қаржы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6М050800-Есеп және аудит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6М060100-Математика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6М060200-Информатика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6М060600-Химия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6М060700-Биология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6М060800-Экология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6М070200- Автоматтандыру және басқару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6М070300- Ақпараттық жүйелер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6М071200-Машина жасау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6М071300- Көлік, көліктік техника және технологиялар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6М072800-Қайта өңдеу өндірістерінің технологиясы (сала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6М074400-Гидротехникалық құрылыс және ғимарат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6М090100- Көлікті пайдалану және жүк қозғалысы мен тасымалдауды ұйымдастыру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6М071800-Электр энергетикасы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6М072000-Бейорганикалық заттардың химиялық технологиясы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6М072600-Жеңіл өнеркәсіп бұйымдарының технологиясы мен құрастырылуы (сала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6М072700-Азық-түлік өнімдерінің технологиясы (сала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6М073000- Құрылыс материалдарын, бұйымдарын және құрастырылымдарын өндіру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6М073200- Стандарттау және сертификаттау (салалар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6М073300-Тоқыма материалдарының технологиясы және жобалануы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6М075000-Метрология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6М080500-Су ресурстары және суды пайдалану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6М081000-Жерді мелиорациялау, баптау және қорғау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6М090300- Жерге орналастыру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6М091100-Геоэкология және табиғатты пайдалануды басқару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6М010200-Бастауышта оқыту педагогикасы мен әдістемесі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6М010300-Педагогика және психология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6М010600-Музыкалық білім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6М010800- Дене шынықтыру және спорт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6М010900-Математика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6М011000-Физика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6М011200-Химия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6М011300-Биология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6М011400–Тарих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6М011600-География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6М011700- Қазақ тілі мен әдебиеті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6М011800- Орыс тілі мен әдебиеті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6М011900- Шетел тілі: екі шетел тілі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6М020500-Филология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6М042100-Дизайн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6М050600-Экономика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6М060100-Математика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6М060700-Биология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6М060800-Экология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6М060800-Экология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6М071800-Электр энергетикасы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6М070800-Мұнай газ ісі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6М072800-Қайта өңдеу өндірістерінің технологиясы (сала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6М073000- Құрылыс материалдарын, бұйымдарын және құрастырылымдарын өндіру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6М080200- Мал шаруашылығы өнімдерін өндіру технологиясы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6М080400-Рыбное хозяйство и промышленное рыболовство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6М080600- Аграрлық техника және технология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6М090300- Жерге орналастыру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6М120100-Ветеринарная медицина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6М120200-Ветеринарлық санитария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6М010100-Мектепке дейінгі оқыту және тәрбиелеу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6М010200-Бастауышта оқыту педагогикасы мен әдістемесі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6М010300-Педагогика және психология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6М010400-Бастапқы әскери дайындық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6М010400-Бастапқы әскери дайындық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6М010500-Дефектология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6М010800- Дене шынықтыру және спорт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6М010900-Математика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Байқоңыров атындағы Жезқазған университеті" акционерлік қоғамы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6М011000-Физика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6М011200-Химия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6М011400–Тарих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6М011500-Құқық және экономика негіздері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6М011700- Қазақ тілі мен әдебиеті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6М011800- Орыс тілі мен әдебиеті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6М011900- Шетел тілі: екі шетел тілі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Байқоңыров атындағы Жезқазған университеті" акционерлік қоғамы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6М011900- Шетел тілі: екі шетел тілі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медициналық университеті" Денсаулық сақтау министрлігінің шаруашылық жүргізу құқындағы республикалық мемлекеттік кәсіпорны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6М012000- Кәсіптік оқыту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6М012300- Әлеуметтік педагогика және өзін-өзі тану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6М020100-Философия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медициналық университеті" Денсаулық сақтау министрлігінің шаруашылық жүргізу құқындағы республикалық мемлекеттік кәсіпорны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6М020100-Философия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6М020300–Тарих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6М020400- Мәдениеттану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6М020500-Филология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6М020800-Археология және этнология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6М021000- Шетел филологиясы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6М030100-Құқықтану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6М050100-Әлеуметтану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медициналық университеті" Денсаулық сақтау министрлігінің шаруашылық жүргізу құқындағы республикалық мемлекеттік кәсіпорны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6М050200-Саясаттану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индустриялық университеті" шаруашылық жүргізу құқығындағы республикалық мемлекеттік кәсіпорны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6М050300-Психология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6М050400-Журналистика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6М050600-Экономика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6М050700-Менеджмент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6М050800-Есеп және аудит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6М050900-Қаржы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6М051000- Мемлекеттік және жергілікті басқару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6М051100–Маркетинг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6М051300-Әлемдік экономика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6М060100-Математика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6М060200-Информатика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медициналық университеті" Денсаулық сақтау министрлігінің шаруашылық жүргізу құқындағы республикалық мемлекеттік кәсіпорны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6М060300-Механика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6М060400-Физика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6М060600-Химия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6М060700-Биология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6М060800-Экология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6М071700-Жылу энергетикасы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6М072100-Органикалық заттардың химиялық технологиясы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6М072000-Бейорганикалық заттардың химиялық технологиясы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"Фитохимия" Халықаралық ғылыми-өндірістік холдингі" ақционерлік қоғамы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6М073900-Мұнайхимия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6М090200-Туризм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6М090500- Әлеуметтік жұмыс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6М070200-Автоматтандыру және басқару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индустриялық университеті" шаруашылық жүргізу құқығындағы республикалық мемлекеттік кәсіпорны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6М070300- Ақпараттық жүйелер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6М070400- Есептеу техникасы және бағдарламалық қамтамасыз ету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6М070600-Геология және пайдалы қазбалар кен орнын барлау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6М070700-Тау-кен ісі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6М070900-Металлургия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6М071000-Материал тану және жаңа материалдар технологиясы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6М071100-Геодезия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6М071200-Машина жасау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6М071300- Көлік, көліктік техника және технологиялар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6М071700-Жылу энергетикасы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6М071800-Электр энергетикасы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6М072100-Органикалық заттардың химиялық технологиясы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6М072400-Техникалық машиналар және жабдықтар (сала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6М072900- Құрылыс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6М073000- Құрылыс материалдарын, бұйымдарын және құрастырылымдарын өндіру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6М073100-Қоршаған ортаны қорғау және өмір тіршілігінің қауіпсіздігі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Байқоңыров атындағы Жезқазған университеті" акционерлік қоғамы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6М073100-Қоршаған ортаны қорғау және өмір тіршілігінің қауіпсіздігі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шаруашылық жүргізу құқығындағы республикалық мемлекеттік кәсіпорны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6М073200- Стандарттау және сертификаттау (салалар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6М074100-Картография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6М074700-Геофизикалық іздеу әдістері және пайдалы қазбалар кен орындарын барлау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6М074900-Маркшейдер ісі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6М090100- Көлікті пайдалану және жүк қозғалысы мен тасымалдауды ұйымдастыру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Байқоңыров атындағы Жезқазған университеті" акционерлік қоғамы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индустриялық университеті"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6М070900-Металлургия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индустриялық университеті"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6М071000-Материал тану және жаңа материалдар технологиясы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индустриялық университеті"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6М072400-Техникалық машиналар және жабдықтар (сала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индустриялық университеті"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6М072100-Органикалық заттардың химиялық технологиясы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индустриялық университеті"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6М071200-Машина жасау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индустриялық университеті"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6М073100-Қоршаған ортаны қорғау және өмір тіршілігінің қауіпсіздігі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индустриялық университеті"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6М050700-Менеджмент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6М020300–Тарих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6М020500-Филология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6М050600-Экономика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6М021000- Шетел филологиясы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6М030100-Құқықтану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6М010300-Педагогика және психология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6М060200-Информатика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6М060600-Химия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6М060700-Биология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6М070400- Есептеу техникасы және бағдарламалық қамтамасыз ету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шаруашылық жүргізу құқығындағы республикалық мемлекеттік кәсіпорны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6М072400-Техникалық машиналар және жабдықтар (сала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6М080600-Аграрлық техника және технология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6М080100-Агрономия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6М080200- Мал шаруашылығы өнімдерін өндіру технологиясы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6М120100- Ветеринарлық медицина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6М010200-Бастауышта оқыту педагогикасы мен әдістемесі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6М010300-Педагогика және психология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6М010900-Математика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6М011000-Физика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6М011100-Информатика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6М011200-Химия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6М011300-Биология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6М011400–Тарих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6М011700- Қазақ тілі мен әдебиеті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6М011900- Шетел тілі: екі шетел тілі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6М012000- Кәсіптік оқыту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6М020500-Филология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6М020700- Аударма ісі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6М050600-Экономика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6М060200-Информатика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6М060800-Экология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6М070300- Ақпараттық жүйелер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6М070400- Есептеу техникасы және бағдарламалық қамтамасыз ету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6М072400-Техникалық машиналар және жабдықтар (сала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6М072900- Құрылыс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6М073000- Құрылыс материалдарын, бұйымдарын және құрастырылымдарын өндіру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6М073100-Қоршаған ортаны қорғау және өмір тіршілігінің қауіпсіздігі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6М080100-Агрономия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6М080500-Су ресурстары және суды пайдалану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6М080600- Аграрлық техника және технология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6М081000-Жерді мелиорациялау, баптау және қорғау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6М010200-Бастауышта оқыту педагогикасы мен әдістемесі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6М010300-Педагогика және психология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6М011700- Қазақ тілі мен әдебиеті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6М070600-Геология және пайдалы қазбалар кен орнын барлау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6М011000-Физика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6М060800-Экология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6М070800-Мұнай газ ісі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6М071200-Машина жасау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6М070300- Ақпараттық жүйелер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6М072400-Техникалық машиналар және жабдықтар (сала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6М010300-Педагогика және психология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6М011100-Информатика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6М011700- Қазақ тілі мен әдебиеті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6М020100-Философия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6М020300–Тарих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6М020400- Мәдениеттану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6М020500-Филология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6М020800-Археология және этнология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6М030100-Құқықтану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6М050100-Әлеуметтану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6М050200-Саясаттану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6М050300-Психология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6М050400-Журналистика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6М050700-Менеджмент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6М050900–Қаржы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6М051100–Маркетинг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6М060100-Математика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6М060200-Информатика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6М060400-Физика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6М060600-Химия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6М060700-Биология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6М060800-Экология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6М060900-География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6М070100-Биотехнология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6М070200- Автоматтандыру және басқару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6М070300- Ақпараттық жүйелер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6М070900-Металлургия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6М071200-Машина жасау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6М071300- Көлік, көліктік техника және технологиялар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6М071700-Жылу энергетикасы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6М071800-Электр энергетикасы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6М072100-Органикалық заттардың химиялық технологиясы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6М072000-Бейорганикалық заттардың химиялық технологиясы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6М072700-Азық-түлік өнімдерінің технологиясы (сала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6М072900- Құрылыс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6М073000- Құрылыс материалдарын, бұйымдарын және құрастырылымдарын өндіру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6М073100-Қоршаған ортаны қорғау және өмір тіршілігінің қауіпсіздігі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6М074500-Көлік құрылысы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6М075000-Метрология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6М080100-Агрономия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6М080200- Мал шаруашылығы өнімдерін өндіру технологиясы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6М091000-Кітапхана ісі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6М090500- Әлеуметтік жұмыс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6М010300-Педагогика және психология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6М011800- Орыс тілі мен әдебиеті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6М011900- Шетел тілі: екі шетел тілі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6М020300–Тарих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6М020500-Филология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6М030100-Құқықтану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6М050400-Журналистика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6М050600-Экономика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6М050700-Менеджмент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6М060400-Физика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6М060700-Биология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6М060800-Экология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6М060900-География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6М061100-Физика және астрономия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6М070100-Биотехнология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6М070300- Ақпараттық жүйелер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6М071200-Машина жасау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6М071600-Аспап жасау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6М071800-Электр энергетикасы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6М071900- Радиотехника, электроника және телекоммуникациялар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6М072100-Органикалық заттардың химиялық технологиясы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6М073200- Стандарттау және сертификаттау (салалар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6М010300-Педагогика және психология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6М010200-Бастауышта оқыту педагогикасы мен әдістемесі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6М010700-Бейнелеу өнері және сызу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6М010900-Математика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6М011000-Физика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6М011100-Информатика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6М011200-Химия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6М012000- Кәсіптік оқыту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6М020100-Философия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6М020300–Тарих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6М020400- Мәдениеттану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6М020500-Филология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6М020800-Археология және этнология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6М030100-Құқықтану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6М041300-Кескіндеме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6М041400-Графика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6М050200-Саясаттану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6М050300-Психология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6М050700-Менеджмент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6М052000-Іскерлік әкімшілікжүргізу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6М060100-Математика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6М060200-Информатика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6М060400-Физика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6М060700-Биология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6М060800-Экология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6М060900-География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6М070100-Биотехнология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6М070200- Автоматтандыру және басқару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6М070300- Ақпараттық жүйелер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6М070400- Есептеу техникасы және бағдарламалық қамтамасыз ету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6М070800-Мұнай газ ісі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6М070900-Металлургия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6М071800-Электр энергетикасы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6М071200-Машина жасау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6М071300- Көлік, көліктік техника және технологиялар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6М072100-Органикалық заттардың химиялық технологиясы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6М072000-Бейорганикалық заттардың химиялық технологиясы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6М072600-Жеңіл өнеркәсіп бұйымдарының технологиясы мен құрастырылуы (сала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6М072800-Қайта өңдеу өндірістерінің технологиясы (сала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6М072900- Құрылыс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6М073000- Құрылыс материалдарын, бұйымдарын және құрастырылымдарын өндіру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6М073300-Тоқыма материалдарының технологиясы және жобалануы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6М073900-Мұнайхимия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6М075000-Метрология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6М075300-Балқуы қиын бейметалл және силикатты материалдардың химиялық технологиясы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6М090600-Мәдени-тынығу жұмысы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6М091000-Кітапхана ісі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6М090500- Әлеуметтік жұмыс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"Қ.А.Ясауи атындағы Халықаралық Қазақ-Түрік университеті"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6М010100-Мектепке дейінгі оқыту және тәрбиелеу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"Қ.А.Ясауи атындағы Халықаралық Қазақ-Түрік университеті"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6М010200-Бастауышта оқыту педагогикасы мен әдістемесі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"Қ.А.Ясауи атындағы Халықаралық Қазақ-Түрік университеті"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6М010300-Педагогика және психология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"Қ.А.Ясауи атындағы Халықаралық Қазақ-Түрік университеті"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6М010800- Дене шынықтыру және спорт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"Қ.А.Ясауи атындағы Халықаралық Қазақ-Түрік университеті"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6М011000-Физика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"Қ.А.Ясауи атындағы Халықаралық Қазақ-Түрік университеті"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6М011300-Биология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"Қ.А.Ясауи атындағы Халықаралық Қазақ-Түрік университеті"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6М011900- Шетел тілі: екі шетел тілі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"Қ.А.Ясауи атындағы Халықаралық Қазақ-Түрік университеті"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6М020300–Тарих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"Қ.А.Ясауи атындағы Халықаралық Қазақ-Түрік университеті"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6М020500-Филология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"Қ.А.Ясауи атындағы Халықаралық Қазақ-Түрік университеті"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6М020600-Дінтану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"Қ.А.Ясауи атындағы Халықаралық Қазақ-Түрік университеті"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6М021000- Шетел филологиясы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"Қ.А.Ясауи атындағы Халықаралық Қазақ-Түрік университеті"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6М021200- Түркітану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"Қ.А.Ясауи атындағы Халықаралық Қазақ-Түрік университеті"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6М030100-Құқықтану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"Қ.А.Ясауи атындағы Халықаралық Қазақ-Түрік университеті"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6М050100-Әлеуметтану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"Қ.А.Ясауи атындағы Халықаралық Қазақ-Түрік университеті"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6М050200-Саясаттану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"Қ.А.Ясауи атындағы Халықаралық Қазақ-Түрік университеті"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6М050600-Экономика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"Қ.А.Ясауи атындағы Халықаралық Қазақ-Түрік университеті"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6М050700-Менеджмент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"Қ.А.Ясауи атындағы Халықаралық Қазақ-Түрік университеті"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6М050800-Есеп және аудит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"Қ.А.Ясауи атындағы Халықаралық Қазақ-Түрік университеті"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6М051000- Мемлекеттік және жергілікті басқару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"Қ.А.Ясауи атындағы Халықаралық Қазақ-Түрік университеті"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6М060100-Математика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"Қ.А.Ясауи атындағы Халықаралық Қазақ-Түрік университеті"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6М060200-Информатика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"Қ.А.Ясауи атындағы Халықаралық Қазақ-Түрік университеті"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6М060400-Физика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"Қ.А.Ясауи атындағы Халықаралық Қазақ-Түрік университеті"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6М060600-Химия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"Қ.А.Ясауи атындағы Халықаралық Қазақ-Түрік университеті"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6М071800-Электр энергетикасы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"Қ.А.Ясауи атындағы Халықаралық Қазақ-Түрік университеті"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6М070500- Математикалық және компьютерлік модельдеу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"Қ.А.Ясауи атындағы Халықаралық Қазақ-Түрік университеті"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"КАЗГЮУ Университеті"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6М030100-Құқықтану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"КАЗГЮУ Университеті"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6М030200-Халықаралық құқық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"КАЗГЮУ Университеті"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энергетика және байланыс университеті" коммерциялық емес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6М070200- Автоматтандыру және басқару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энергетика және байланыс университеті" коммерциялық емес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6М070300- Ақпараттық жүйелер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энергетика және байланыс университеті" коммерциялық емес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6М070400- Есептеу техникасы және бағдарламалық қамтамасыз ету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энергетика және байланыс университеті" коммерциялық емес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6М071600-Аспап жасау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энергетика және байланыс университеті" коммерциялық емес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6М071700-Жылу энергетикасы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энергетика және байланыс университеті" коммерциялық емес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6М071800-Электр энергетикасы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энергетика және байланыс университеті" коммерциялық емес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6М071900-Радиотехника, электроника и телекоммукации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энергетика және байланыс университеті" коммерциялық емес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6М073100-Қоршаған ортаны қорғау және өмір тіршілігінің қауіпсіздігі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энергетика және байланыс университеті" коммерциялық емес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6М071400-Авиациялық техника и технологиялары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6М090100- Көлікті пайдалану және жүк қозғалысы мен тасымалдауды ұйымдастыру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6М070200- Автоматтандыру және басқару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6М070400- Есептеу техникасы және бағдарламалық қамтамасыз ету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6М071300- Көлік, көліктік техника және технологиялар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6М071800-Электр энергетикасы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6М071900- Радиотехника, электроника және телекоммуникациялар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6М074500-Көлік құрылысы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6М090100- Көлікті пайдалану және жүк қозғалысы мен тасымалдауды ұйымдастыру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6М090100- Көлікті пайдалану және жүк қозғалысы мен тасымалдауды ұйымдастыру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6М090900-Логистика (сала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 спорт және туризм академиясы"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6М010800- Дене шынықтыру және спорт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 спорт және туризм академиясы"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6М090200-Туризм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 спорт және туризм академиясы"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әлем тілдері және халықаралық қатынастар университеті"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6М010300-Педагогика және психология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әлем тілдері және халықаралық қатынастар университеті"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6М011900- Шетел тілі: екі шетел тілі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әлем тілдері және халықаралық қатынастар университеті"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6М011900- Шетел тілі: екі шетел тілі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әлем тілдері және халықаралық қатынастар университеті"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6М011900- Шетел тілі: екі шетел тілі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институты" шаруашылық жүргізу құқығындағы республикалық мемлекеттік кәсіпорны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әлем тілдері және халықаралық қатынастар университеті"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6М020200-Халықаралық қатынастар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әлем тілдері және халықаралық қатынастар университеті"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6М020700- Аударма ісі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әлем тілдері және халықаралық қатынастар университеті"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6М020900- Шығыстану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әлем тілдері және халықаралық қатынастар университеті"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6М021000- Шетел филологиясы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әлем тілдері және халықаралық қатынастар университеті"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6М050400-Журналистика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әлем тілдері және халықаралық қатынастар университеті"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6М050500- Аймақтану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әлем тілдері және халықаралық қатынастар университеті"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6М050600-Экономика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әлем тілдері және халықаралық қатынастар университеті"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6М051100–Маркетинг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әлем тілдері және халықаралық қатынастар университеті"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6М042000- Сәулет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6М042100-Дизайн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6М071100-Геодезия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6М073000- Құрылыс материалдарын, бұйымдарын және құрастырылымдарын өндіру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академиясы"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6М050600-Экономика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академиясы"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6М070400- Есептеу техникасы және бағдарламалық қамтамасыз ету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академиясы"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6М050800-Есеп және аудит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академиясы"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6М050900-Қаржы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академиясы"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6М051800-Жобаны басқару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6М070300- Ақпараттық жүйелер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6М070400- Есептеу техникасы және бағдарламалық қамтамасыз ету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6М070500- Математикалық және компьютерлік модельдеу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6М071900- Радиотехника, электроника және телекоммуникациялар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"Казақ-Британ техникалық университеті"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6М070300- Ақпараттық жүйелер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"Казақ-Британ техникалық университеті"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6М070800-Мұнай газ ісі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"Казақ-Британ техникалық университеті"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6М072100-Органикалық заттардың химиялық технологиясы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"Казақ-Британ техникалық университеті"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6М050600-Экономика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6М050700-Менеджмент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индустриялық университеті" шаруашылық жүргізу құқығындағы республикалық мемлекеттік кәсіпорны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6М050800-Есеп және аудит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6М050900-Қаржы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6М051000- Мемлекеттік және жергілікті басқару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6М051100–Маркетинг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6М052000-Іскерлік әкімшілікжүргізу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6М060800-Экология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6М070400- Есептеу техникасы және бағдарламалық қамтамасыз ету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6М090800-Бағалау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6М012000- Кәсіптік оқыту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6М042000- Сәулет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6М050600-Экономика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6М050700-Менеджмент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6М050800-Есеп және аудит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6М050900-Қаржы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6М051100–Маркетинг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6М070100-Биотехнология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6М070300- Ақпараттық жүйелер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6М070400- Есептеу техникасы және бағдарламалық қамтамасыз ету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6М071300- Көлік, көліктік техника және технологиялар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6М071700-Жылу энергетикасы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6М071800-Электр энергетикасы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6М072700-Азық-түлік өнімдерінің технологиясы (сала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6М080100-Агрономия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6М080200- Мал шаруашылығы өнімдерін өндіру технологиясы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6М080600- Аграрлық техника және технология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6М080700- Орман ресурстары және орман шаруашылығы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6М071900- Радиотехника, электроника және телекоммуникациялар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6М072400-Техникалық машиналар және жабдықтар (сала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6М080800- Топырақтану және агрохимия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6М081100- Өсімдік қорғау және карантин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6М090300- Жерге орналастыру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6М090700-Кадастр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6М120100- Ветеринарлық медицина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6М120200-Ветеринарлық санитария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6М070100-Биотехнология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6М070200- Автоматтандыру және басқару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6М070300- Ақпараттық жүйелер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6М072600-Жеңіл өнеркәсіп бұйымдарының технологиясы мен құрастырылуы (сала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6М072700-Азық-түлік өнімдерінің технологиясы (сала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6М072800-Қайта өңдеу өндірістерінің технологиясы (сала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6М073300-Тоқыма материалдарының технологиясы және жобалануы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6М050700-Менеджмент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6М073600-Азық-түлік емес заттар мен бұйымдар қауіпсіздігі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6М091200-Мейрамхана ісі және мейманхана бизнесі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 гуманитарлық-заң инновациялық университеті"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6М010300-Педагогика және психология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 гуманитарлық-заң инновациялық университеті"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6М011400–Тарих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 гуманитарлық-заң инновациялық университеті"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6М020500-Филология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 гуманитарлық-заң инновациялық университеті"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6М030100-Құқықтану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 гуманитарлық-заң инновациялық университеті"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6М050600-Экономика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 гуманитарлық-заң инновациялық университеті"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6М050900-Қаржы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 гуманитарлық-заң инновациялық университеті"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6М052000-Іскерлік әкімшілікжүргізу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 гуманитарлық-заң инновациялық университеті"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6М060200-Информатика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 гуманитарлық-заң инновациялық университеті"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6М070100-Биотехнология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 гуманитарлық-заң инновациялық университеті"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экономика, қаржы және халықаралық сауда университеті"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6М050600-Экономика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экономика, қаржы және халықаралық сауда университеті"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6М050700-Менеджмент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экономика, қаржы және халықаралық сауда университеті"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6М050800-Есеп және аудит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экономика, қаржы және халықаралық сауда университеті"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6М050900-Қаржы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экономика, қаржы және халықаралық сауда университеті"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6М051000- Мемлекеттік және жергілікті басқару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экономика, қаржы және халықаралық сауда университеті"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6М070300- Ақпараттық жүйелер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экономика, қаржы және халықаралық сауда университеті"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6М010300-Педагогика және психология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6М011700- Қазақ тілі мен әдебиеті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6М030100-Құқықтану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6М050600-Экономика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6М050700-Менеджмент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6М050800-Есеп және аудит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6М050900-Қаржы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6М070300- Ақпараттық жүйелер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6М090200-Туризм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6М020200-Халықаралық қатынастар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6М050300-Психология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6М030100-Құқықтану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6М040600-Режиссура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6М041200-Операторлық өнер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6М050400-Журналистика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6М050600-Экономика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6М050700-Менеджмент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6М050800-Есеп және аудит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6М050900-Қаржы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6М051100–Маркетинг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6М070300- Ақпараттық жүйелер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6М070400- Есептеу техникасы және бағдарламалық қамтамасыз ету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6М090200-Туризм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6М030100-Құқықтану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6М011100-Информатика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6М071200-Машина жасау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6М070500- Математикалық және компьютерлік модельдеу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6М071300- Көлік, көліктік техника және технологиялар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6М071800-Электр энергетикасы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 образования "Алматы Менеджмент Университет"</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6М050600-Экономика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 образования "Алматы Менеджмент Университет"</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6М011100-Информатика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 образования "Алматы Менеджмент Университет"</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6М052000-Іскерлік әкімшілікжүргізу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 образования "Алматы Менеджмент Университет"</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6М051000- Мемлекеттік және жергілікті басқару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 образования "Алматы Менеджмент Университет"</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6М050700-Менеджмент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 образования "Алматы Менеджмент Университет"</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6М050900-Қаржы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 образования "Алматы Менеджмент Университет"</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6М051100–Маркетинг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 образования "Алматы Менеджмент Университет"</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6М090900-Логистика (сала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 образования "Алматы Менеджмент Университет"</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6М050600-Экономика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6М050700-Менеджмент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6М050800-Есеп және аудит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6М050900-Қаржы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6М051000- Мемлекеттік және жергілікті басқару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6М051100–Маркетинг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6М070300- Ақпараттық жүйелер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6М090200-Туризм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6М090800-Бағалау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6М052000-Іскерлік әкімшілікжүргізу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6М011000-Физика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6М011100-Информатика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6М011900- Шетел тілі: екі шетел тілі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"Сүлейман Демирель атындағы университеті"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6М010900-Математика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"Сүлейман Демирель атындағы университеті"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6М011700- Қазақ тілі мен әдебиеті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"Сүлейман Демирель атындағы университеті"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6М011900- Шетел тілі: екі шетел тілі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"Сүлейман Демирель атындағы университеті"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6М030100-Құқықтану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"Сүлейман Демирель атындағы университеті"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6М050700-Менеджмент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"Сүлейман Демирель атындағы университеті"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6М060100-Математика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"Сүлейман Демирель атындағы университеті"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6М070400- Есептеу техникасы және бағдарламалық қамтамасыз ету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"Сүлейман Демирель атындағы университеті"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"Алматыдағы Қазақстан-Неміс университеті" білім беру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6М050500- Аймақтану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"Алматыдағы Қазақстан-Неміс университеті" білім беру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6М050900-Қаржы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"Алматыдағы Қазақстан-Неміс университеті" білім беру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6М090900-Логистика (сала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"Алматыдағы Қазақстан-Неміс университеті" білім беру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"НҰР-МҮБАРАК" Египет ислам мәдениеті университеті жеке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6М020600-Дінтану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"НҰР-МҮБАРАК" Египет ислам мәдениеті университеті жеке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6М021500-Исламтану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"НҰР-МҮБАРАК" Египет ислам мәдениеті университеті жеке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 еркін университеті" жауапкершілігі шектеулі серіктестігі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6М020200-Халықаралық қатынастар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 еркін университеті" жауапкершілігі шектеулі серіктестігі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6М050300-Психология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 еркін университеті" жауапкершілігі шектеулі серіктестігі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6М020700- Аударма ісі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 еркін университеті" жауапкершілігі шектеулі серіктестігі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6М070300- Ақпараттық жүйелер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 еркін университеті" жауапкершілігі шектеулі серіктестігі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"Қазақтұтынуодағы Қарағанды экономикалық университеті" мемлекеттік емес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6М030100-Құқықтану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"Қазақтұтынуодағы Қарағанды экономикалық университеті" мемлекеттік емес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6М030400-Кеден ісі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"Қазақтұтынуодағы Қарағанды экономикалық университеті" мемлекеттік емес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6М050600-Экономика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"Қазақтұтынуодағы Қарағанды экономикалық университеті" мемлекеттік емес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6М050700-Менеджмент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"Қазақтұтынуодағы Қарағанды экономикалық университеті" мемлекеттік емес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6М050800-Есеп және аудит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"Қазақтұтынуодағы Қарағанды экономикалық университеті" мемлекеттік емес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6М050900-Қаржы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"Қазақтұтынуодағы Қарағанды экономикалық университеті" мемлекеттік емес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6М051000- Мемлекеттік және жергілікті басқару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"Қазақтұтынуодағы Қарағанды экономикалық университеті" мемлекеттік емес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6М051100–Маркетинг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"Қазақтұтынуодағы Қарағанды экономикалық университеті" мемлекеттік емес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6М070300- Ақпараттық жүйелер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"Қазақтұтынуодағы Қарағанды экономикалық университеті" мемлекеттік емес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6М072700-Азық-түлік өнімдерінің технологиясы (сала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"Қазақтұтынуодағы Қарағанды экономикалық университеті" мемлекеттік емес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6М073200- Стандарттау және сертификаттау (салалар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"Қазақтұтынуодағы Қарағанды экономикалық университеті" мемлекеттік емес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6М090200-Туризм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"Қазақтұтынуодағы Қарағанды экономикалық университеті" мемлекеттік емес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6М090800-Бағалау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"Қазақтұтынуодағы Қарағанды экономикалық университеті" мемлекеттік емес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Асфендияров атындағы Қазақ ұлттық медициналық университеті" Денсаулық сақтау министрлігінің шаруашылық жүргізу құқындағы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6М074800-Фармацевтикалық өндіріс технологиясы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Асфендияров атындағы Қазақ ұлттық медициналық университеті" Денсаулық сақтау министрлігінің шаруашылық жүргізу құқындағы республикалық мемлекеттік кәсіпорны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6М020500-Филология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6М011000-Физика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6М011100-Информатика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6М060100-Математика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6М060700-Биология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6М070100-Биотехнология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6М071700-Жылу энергетикасы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6М072700-Азық-түлік өнімдерінің технологиясы (сала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жол қатынастары университеті"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6М070200-Автоматтандыру және басқару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жол қатынастары университеті"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6М071300- Көлік, көліктік техника және технологиялар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жол қатынастары университеті"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6М074500-Көлік құрылысы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жол қатынастары университеті"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университеті" жауапкершілігі шектеулі серіктестігі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6М010200-Бастауышта оқыту педагогикасы мен әдістемесі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университеті" жауапкершілігі шектеулі серіктестігі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6М011100-Информатика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университеті" жауапкершілігі шектеулі серіктестігі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6М010300-Педагогика және психология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6М073100-Қоршаған ортаны қорғау және өмір тіршілігінің қауіпсіздігі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6М060800-Экология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6М090100- Көлікті пайдалану және жүк қозғалысы мен тасымалдауды ұйымдастыру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6М090200-Туризм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Бәйішев атындағы Ақтөбе университеті"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6М011700- Қазақ тілі мен әдебиеті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Бәйішев атындағы Ақтөбе университеті"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6М011800- Орыс тілі мен әдебиеті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Бәйішев атындағы Ақтөбе университеті"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6М020100-Философия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Бәйішев атындағы Ақтөбе университеті"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6М020500-Филология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Бәйішев атындағы Ақтөбе университеті"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тілдер және іскерлік карьера университеті" білім беру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6М020300–Тарих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тілдер және іскерлік карьера университеті" білім беру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6М090200-Туризм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тілдер және іскерлік карьера университеті" білім беру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6М020600-Дінтану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тілдер және іскерлік карьера университеті" білім беру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6М020700- Аударма ісі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тілдер және іскерлік карьера университеті" білім беру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Қазақстан Академиясы" жеке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6М020500-Филология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Қазақстан Академиясы" жеке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6М050600-Экономика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Қазақстан Академиясы" жеке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6М021000- Шетел филологиясы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Қазақстан Академиясы" жеке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6М030100-Құқықтану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Қазақстан Академиясы" жеке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беру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6М030100-Құқықтану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беру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6М050900-Қаржы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беру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6М070600-Геология және пайдалы қазбалар кен орнын барлау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беру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педагогикалық университеті"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6М010200-Бастауышта оқыту педагогикасы мен әдістемесі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педагогикалық университеті"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6М010900-Математика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педагогикалық университеті"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6М011200-Химия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педагогикалық университеті"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6М011300-Биология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педагогикалық университеті"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6М010300-Педагогика және психология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педагогикалық университеті" мекемесі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университеті" жауапкершілігі шектеулі серіктестігі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6М042100-Дизайн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университеті" жауапкершілігі шектеулі серіктестігі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6М072600-Жеңіл өнеркәсіп бұйымдарының технологиясы және құрастырылуы (сала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университеті" жауапкершілігі шектеулі серіктестігі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9503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2017 жылғы 28 шілдедегі</w:t>
            </w:r>
            <w:r>
              <w:br/>
            </w:r>
            <w:r>
              <w:rPr>
                <w:rFonts w:ascii="Times New Roman"/>
                <w:b w:val="false"/>
                <w:i w:val="false"/>
                <w:color w:val="000000"/>
                <w:sz w:val="20"/>
              </w:rPr>
              <w:t>№ 359 бұйрығына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Қазақстан Республикасының жоғары оқу орындарында 2017-2018 оқу жылына</w:t>
      </w:r>
      <w:r>
        <w:br/>
      </w:r>
      <w:r>
        <w:rPr>
          <w:rFonts w:ascii="Times New Roman"/>
          <w:b/>
          <w:i w:val="false"/>
          <w:color w:val="000000"/>
        </w:rPr>
        <w:t>PhD докторларын даярлауға арналған мемлекеттік білім беру тапсырысы</w:t>
      </w:r>
    </w:p>
    <w:p>
      <w:pPr>
        <w:spacing w:after="0"/>
        <w:ind w:left="0"/>
        <w:jc w:val="both"/>
      </w:pPr>
      <w:r>
        <w:rPr>
          <w:rFonts w:ascii="Times New Roman"/>
          <w:b w:val="false"/>
          <w:i w:val="false"/>
          <w:color w:val="ff0000"/>
          <w:sz w:val="28"/>
        </w:rPr>
        <w:t xml:space="preserve">
      Ескерту. 2-қосымша жаңа редакцияда – ҚР Білім және ғылым министрінің 20.12.2017 </w:t>
      </w:r>
      <w:r>
        <w:rPr>
          <w:rFonts w:ascii="Times New Roman"/>
          <w:b w:val="false"/>
          <w:i w:val="false"/>
          <w:color w:val="ff0000"/>
          <w:sz w:val="28"/>
        </w:rPr>
        <w:t>№ 630</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2"/>
        <w:gridCol w:w="2876"/>
        <w:gridCol w:w="925"/>
        <w:gridCol w:w="733"/>
        <w:gridCol w:w="541"/>
        <w:gridCol w:w="539"/>
        <w:gridCol w:w="2113"/>
        <w:gridCol w:w="540"/>
        <w:gridCol w:w="1921"/>
      </w:tblGrid>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орындарының атауы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Жоғары оқу орындары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халықаралық келісім бойынша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мақсатты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орындарының атауы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интеграция шеңберінде</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 институттарының атауы</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6D010300-Педагогика және психология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6D010300-Педагогика және психология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6D010300-Педагогика және психология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мемлекеттік педагогикалық институты"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6D010300-Педагогика және психология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6D011100-Информатика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6D011100-Информатика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институты"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6D011100-Информатика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институты"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6D012300- Әлеуметтік педагогика және өзін-өзі тану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6D020100-Философия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6D020200- Халықаралық қатынастар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Ғылым комитетінің "Мемлекет тарихы институты" мемлекеттік мекемесі</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6D020300-Тарих</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Ғылым комитетінің "Мемлекет тарихы институты" мемлекеттік мекемесі</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6D020300-Тарих</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"Ш.Ш. Уәлиханов атындағы Тарих және этнология институты" республикалық мемлекеттік қазыналық кәсіпорны</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6D020300-Тарих</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6D020300-Тарих</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6D020300-Тарих</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 гуманитарлық-заң инновациялық университеті" мекемесі</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6D020400-Мәдениеттану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6D020500-Филология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6D020700-Аударма ісі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6D020800-Археология және этнология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6D020800-Археология және этнология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6D021000-Шетел филологиясы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6D021200- Түркітану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6D021400-Әдиебиеттану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6D030100-Құқықтану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 институты" мемлекеттік мекемесі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6D030200-Халықаралық құқық</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6D050100-Әлеуметтану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жанындағы Қазақстан стратегиялық зерттеулер институты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6D050100-Әлеуметтану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6D050100-Әлеуметтану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6D050200-Саясаттану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6D050400-Журналистика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6D050500-Аймақтану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әлем тілдері және халықаралық қатынастар университеті" акционерлік қоғамы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6D050600-Экономика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6D050600-Экономика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жанындағы Қазақстан стратегиялық зерттеулер институты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6D050900-Қаржы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6D051700-Инновациялық менеджмент</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6D051700-Инновациялық менеджмент</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6D051700-Инновациялық менеджмент</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6D060100-Математика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6D060100-Математика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6D060100-Математика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6D060100-Математика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6D060200-Информатика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6D060200-Информатика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6D060200-Информатика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медицина университеті" Денсаулық сақтау министрлігінің шаруашылық жүргізу құқындағы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6D060400-Физика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6D060400-Физика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6D060400-Физика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6D060500-Ядролық физика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физика институты" шаруашылық жүргізу құқығындағы республикалық мемлекеттік кәсіпорны</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6D060600-Химия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6D060600-Химия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6D060600-Химия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6D060700-Биология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биологиясы және биотехнологиясы институты" шаруашылық жүргізу құқығындағы республикалық мемлекеттік кәсіпорны</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6D060700-Биология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6D060700-Биология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6D060700-Биология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6D060700-Биология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6D060700-Биология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6D060800-Экология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6D060800-Экология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6D060800-Экология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индустриялық университеті"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6D060800-Экология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6D060900-География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6D060900-География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6D060900-География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6D060900-География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6D060900-География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6D060900-География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География институты" жауапкершілігі шектеулі серіктестігі</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6D070200- Автоматтандыру және басқару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6D070200- Автоматтандыру және басқару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6D070200- Автоматтандыру және басқару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6D070300- Ақпараттық жүйелер (сала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6D070300- Ақпараттық жүйелер (сала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6D070300- Ақпараттық жүйелер (сала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6D070300- Ақпараттық жүйелер (сала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6D070300- Ақпараттық жүйелер (сала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6D070300- Ақпараттық жүйелер (сала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6D070300- Ақпараттық жүйелер (сала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6D070400- Есептеу техникасы және бағдарламалық қамтамасыз ету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6D070400- Есептеу техникасы және бағдарламалық қамтамасыз ету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6D070400- Есептеу техникасы және бағдарламалық қамтамасыз ету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6D070400- Есептеу техникасы және бағдарламалық қамтамасыз ету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мемлекеттік техникалық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6D070400- Есептеу техникасы және бағдарламалық қамтамасыз ету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6D070400- Есептеу техникасы және бағдарламалық қамтамасыз ету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индустриялық университеті"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6D072900-Құрылыс</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6D052100-Мемлекеттік аудит</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 жөніндегі есеп комитеті</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6D070500- Математикалық және компьютерлік модельдеу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6D072300-Техникалық физика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6D011700- Қазақ тілі мен әдебиеті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6D090200-Туризм</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6D011800- Орыс тілі мен әдебиеті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6D012300- Әлеуметтік педагогика және өзін-өзі тану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6D020100-Философия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саясаттану және дінтану институты" республикалық мемлекеттік қазыналық кәсіпорны</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6D020200- Халықаралық қатынастар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6D020300-Тарих</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"Ш.Ш. Уәлиханов атындағы Тарих және этнология институты" республикалық мемлекеттік қазыналық кәсіпорны</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6D020300-Тарих</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 атындағы Батыс Қазақстан мемлекеттік медицина университеті" Денсаулық сақтау министрлігінің шаруашылық жүргізу құқындағы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6D020400-Мәдениеттану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6D020400-Мәдениеттану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6D020500-Филология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Тiл бiлiмi институты" республикалық мемлекеттік қазыналық кәсіпорны</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6D020600-Дінтану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"Қазақтұтынуодағы Қарағанды экономикалық университеті" мемлекеттік емес мекемесі</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саясаттану және дінтану институты" республикалық мемлекеттік қазыналық кәсіпорны</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6D020600-Дінтану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6D020600-Дінтану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6D020700-Аударма ісі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6D020800-Археология және этнология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"Ә.Х. Марғұлан атындағы Археология институты" республикалық мемлекеттік қазыналық кәсіпорны</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6D020800-Археология және этнология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6D020900-Шығыстану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Сүлейменов атындағы Шығыстану институты" республикалық мемлекеттік қазыналық кәсіпорны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6D021000-Шетел филологиясы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6D021200- Түркітану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6D021300-Лингвистика,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Тiл бiлiмi институты" республикалық мемлекеттік қазыналық кәсіпорны</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6D021400-Әдиебиеттану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Әуезов атындағы Әдебиет және өнер институты" республикалық мемлекеттік қазыналық кәсіпорны</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6D021500-Исламтану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саясаттану және дінтану институты" республикалық мемлекеттік қазыналық кәсіпорны</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6D030100-Құқықтану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6D050100-Әлеуметтану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6D050200-Саясаттану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6D050200-Саясаттану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жанындағы Қазақстан стратегиялық зерттеулер институты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6D050200-Саясаттану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саясаттану және дінтану институты" республикалық мемлекеттік қазыналық кәсіпорны</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6D050300-Психология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 гуманитарлық-заң инновациялық университеті" мекемесі</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6D050400-Журналистика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6D050600-Экономика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6D051000- Мемлекеттік және жергілікті басқару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6D051100-Маркетинг</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6D051300- Әлемдік экономика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"Нархоз Университеті" акционерлік қоғамы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институты" республикалық мемлекеттік қазыналық кәсіпорны</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6D051700-Инновациялық менеджмент</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6D051800-Жобаны басқару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6D060100-Математика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математикалық модельдеу институты" республикалық мемлекеттік қазыналық кәсіпорны</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6D060200-Информатика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және есептеуіш технологиялар институты" шаруашылық жүргізу құқығындағы республикалық мемлекеттік кәсіпорны</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6D060200-Информатика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6D060300-Механика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Ө.А. Жолдасбеков атындағы Механика және машинатану институты" шаруашылық жүргізу құқығындағы республикалық мемлекеттік кәсіпорны</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6D060400-Физика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Асфендияров атындағы Қазақ ұлттық медициналық университеті" Денсаулық сақтау министрлігінің шаруашылық жүргізу құқындағы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6D060500-Ядролық физика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физика институты" шаруашылық жүргізу құқығындағы республикалық мемлекеттік кәсіпорны</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6D060600-Химия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"Жетисуйский государственный университет имени Ильяса Жансугурова"</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6D060700-Биология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және жануарлар физиологиясы институты" шаруашылық жүргізу құқығындағы республикалық мемлекеттік кәсіпорны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6D060700-Биология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генетика және цитология институты" шаруашылық жүргізу құқығындағы республикалық мемлекеттік кәсіпорны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6D060700-Биология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 Айтхожин атындағы Молекулярлық биология және биохимия институты" шаруашылық жүргізу құқығындағы республикалық мемлекеттік кәсіпорны</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6D060700-Биология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6D060800-Экология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6D060800-Экология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6D060800-Экология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6D060900-География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6D061000-Гидрология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6D061100-Физика және астрономия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6D061300-Геоботаника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"Алтай ботаникалық бағы" шаруашылық жүргізу құқығындағы республикалық мемлекеттік кәсіпорны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6D070100-Биотехнология (сала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6D070100-Биотехнология (сала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және вирусология институты" шаруашылық жүргізу құқығындағы республикалық мемлекеттік кәсіпорны</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6D070100-Биотехнология (сала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биологиясы және биотехнологиясы институты" шаруашылық жүргізу құқығындағы республикалық мемлекеттік кәсіпорны.</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6D070100-Биотехнология (сала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 Айтхожин атындағы Молекулярлық биология және биохимия институты" шаруашылық жүргізу құқығындағы республикалық мемлекеттік кәсіпорны</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6D070100-Биотехнология (сала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6D070200- Автоматтандыру және басқару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және есептеуіш технологиялар институты" шаруашылық жүргізу құқығындағы республикалық мемлекеттік кәсіпорны</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6D070300- Ақпараттық жүйелер (сала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және есептеуіш технологиялар институты" шаруашылық жүргізу құқығындағы республикалық мемлекеттік кәсіпорны</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6D070400- Есептеу техникасы және бағдарламалық қамтамасыз ету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және есептеуіш технологиялар институты" шаруашылық жүргізу құқығындағы республикалық мемлекеттік кәсіпорны</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6D070500- Математикалық және компьютерлік модельдеу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математикалық модельдеу институты" республикалық мемлекеттік қазыналық кәсіпорны</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6D070500- Математикалық және компьютерлік модельдеу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мемлекеттік техникалық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6D071000- Материал тану және жаңа материалдар технологиясы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6D071100-Геодезия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6D071900- Радиотехника, электроника және телекоммуникациялар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6D072000- Бейорганикалық заттардың химиялық технологиясы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6D072100-Органикалық хаттардың химиялық технологиясы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биологиясы және биотехнологиясы институты" шаруашылық жүргізу құқығындағы республикалық мемлекеттік кәсіпорны</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6D072300-Техникалық физика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6D073400-Жарылғыш заттар мен пиротехникалық заттардың химиялық технологиясы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 мәселелері институты" шаруашылық жүргізу құқығындағы республикалық мемлекеттік кәсіпорны</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6D073900-Мұнайхимия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6D074000-Наноматериалдар және нанотехнологиялар (сала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 мәселелері институты" шаруашылық жүргізу құқығындағы республикалық мемлекеттік кәсіпорны</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6D074600- Ғарыш техникасы және технологиялары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Ө.А. Жолдасбеков атындағы Механика және машинатану институты" шаруашылық жүргізу құқығындағы республикалық мемлекеттік кәсіпорны</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6D075100-Информатика, есептегіш техника және басқару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және есептеуіш технологиялар институты" шаруашылық жүргізу құқығындағы республикалық мемлекеттік кәсіпорны</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6D090200-Туризм</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6D090500- Әлеуметтік жұмыс</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"Нархоз Университеті" акционерлік қоғамы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6D090900-Логистика (сала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6D100200- Ақпараттық қауіпсіздік жүйелері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энергетика және байланыс университеті" коммерциялық емес акционерлік қоғамы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және есептеуіш технологиялар институты" шаруашылық жүргізу құқығындағы республикалық мемлекеттік кәсіпорны</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6D051800-Жобаны басқару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6D070200- Автоматтандыру және басқару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6D070400- Есептеу техникасы және бағдарламалық қамтамасыз ету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6D070600- Геология және пайдалы қазбалар кен орнын барлау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6D070700- Тау-кен ісі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6D070800- Мұнай газ ісі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6D070900-Металлургия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6D071100-Геодезия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корпорациясы" акционерлік қоғамы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6D071200- Машина жасау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6D071600-Аспап жасау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6D071800-Электроэнергетика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6D071900- Радиотехника, электроника және телекоммуникациялар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6D072100-Органикалық хаттардың химиялық технологиясы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6D072300-Техникалық физика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6D075500-Гидрогеология және инженерлік геология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6D010100- Мектепке дейінгі оқыту және тәрбиелеу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6D010100- Мектепке дейінгі оқыту және тәрбиелеу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6D010200- Бастауышта оқыту педагогикасы мен әдістемесі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6D010200- Бастауышта оқыту педагогикасы мен әдістемесі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институты"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6D010200- Бастауышта оқыту педагогикасы мен әдістемесі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6D010200- Бастауышта оқыту педагогикасы мен әдістемесі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6D010200- Бастауышта оқыту педагогикасы мен әдістемесі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институты"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6D010200- Бастауышта оқыту педагогикасы мен әдістемесі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6D010300-Педагогика және психология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6D010300-Педагогика және психология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6D010300-Педагогика және психология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институты"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6D010300-Педагогика және психология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6D010500-Дефектология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6D010500-Дефектология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6D010500-Дефектология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мемлекеттік педагогикалық институты"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6D010500-Дефектология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институты"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6D010700- Бейнелеу өнері және сызу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6D010900-Математика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6D011000-Физика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6D011000-Физика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6D011000-Физика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6D011100-Информатика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6D011200-Химия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6D011300-Биология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6D011300-Биология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6D011300-Биология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институты"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6D011400-Тарих</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6D011600-География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6D011700- Қазақ тілі мен әдебиеті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6D011700- Қазақ тілі мен әдебиеті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6D011700- Қазақ тілі мен әдебиеті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институты"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6D011800- Орыс тілі мен әдебиеті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институты"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6D011800- Орыс тілі мен әдебиеті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энергетика және байланыс университеті" коммерциялық емес акционерлік қоғамы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6D020300-Тарих</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6D020100-Философия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6D020500-Филология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6D021300-Лингвистика,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6D021400-Әдиебиеттану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6D050100-Әлеуметтану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6D050200-Саясаттану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6D060100-Математика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6D060200-Информатика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6D060200-Информатика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6D060400-Физика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6D060600-Химия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6D060700-Биология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6D011300-Биология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6D011700- Қазақ тілі мен әдебиеті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6D060600-Химия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6D020500-Филология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6D060800-Экология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"Зоология институты" шаруашылық жүргізу құқығындағы республикалық мемлекеттік кәсіпорны</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6D060800-Экология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6D060800-Экология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6D060800-Экология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6D073200- Стандарттау және сертификаттау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6D080100-Агрономия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биологиясы және биотехнологиясы институты" шаруашылық жүргізу құқығындағы республикалық мемлекеттік кәсіпорны</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6D080100-Агрономия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"Ботаника және фитоинтродукция институты" шаруашылық жүргізу құқығындағы республикалық мемлекеттік кәсіпорны</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6D080200- Мал шаруашылығы өнімдерін өндіру технологиясы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6D080500- Су ресурстары және суды пайдалану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География институты" жауапкершілігі шектеулі серіктестігі</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6D080600-Аграрлық техника және технология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6D080700- Орман ресурстары және орман шаруашылығы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мемлекеттік дендрологиялық саябағы" республикалық мемлекеттік қазыналық кәсіпорны</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6D080800- Топырақтану және агрохимия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6D080900– Жеміс-көкөніс шаруашылығы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6D081100- Өсімдік қорғау және карантин</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6D081200- Ауыл шаруашылығын энергиямен қамтамасыз ету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6D081200- Ауыл шаруашылығын энергиямен қамтамасыз ету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6D090300- Жерге орналастыру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6D090700-Кадастр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6D120100-Ветеринарлық медицина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жануарлар физиологиясы институты" шаруашылық жүргізу құқығындағы республикалық мемлекеттік кәсіпорны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6D120100-Ветеринарлық медицина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 проблемаларының ғылыми-зерттеу институты" шаруашылық жүргізу құқығындағы республикалық мемлекеттік кәсіпорны.</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6D120100-Ветеринарлық медицина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"Зоология институты" шаруашылық жүргізу құқығындағы республикалық мемлекеттік кәсіпорны</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6D120200-Ветеринарлық санитария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6D010200- Бастауышта оқыту педагогикасы мен әдістемесі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6D010300-Педагогика және психология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6D010900-Математика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6D030100-Құқықтану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6D011700- Қазақ тілі мен әдебиеті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6D050600-Экономика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6D060100-Математика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6D010900-Математика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6D011900- Шетел тілі: екі шетел тілі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6D020300-Тарих</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6D020500-Филология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6D080100-Агрономия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6D060800-Экология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6D020300-Тарих</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мемлекеттік техникалық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6D070200- Автоматтандыру және басқару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мемлекеттік техникалық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6D070300- Ақпараттық жүйелер (сала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мемлекеттік техникалық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6D070600- Геология және пайдалы қазбалар кен орнын барлау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мемлекеттік техникалық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6D070900-Металлургия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мемлекеттік техникалық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6D071200- Машина жасау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мемлекеттік техникалық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6D072300-Техникалық физика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мемлекеттік техникалық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6D072400 Технологиялық машиналар және жабдықтар (сала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6D072700- Азық-түлік өнімдерінің технологиясы ( сала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6D073500-Тағам қауіпсіздігі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6D120100-Ветеринарлық медицина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6D060600-Химия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6D074400-Гидротехникалық құрылыс және ғимарат</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6D081000- Жерді мелиорациялау, баптау және қорғау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6D080200- Мал шаруашылығы өнімдерін өндіру технологиясы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6D080800- Топырақтану және агрохимия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6D120100-Ветеринарлық медицина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6D120200-Ветеринарлық санитария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6D010200- Бастауышта оқыту педагогикасы мен әдістемесі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6D010200- Бастауышта оқыту педагогикасы мен әдістемесі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институты"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6D010300-Педагогика және психология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6D011900- Шетел тілі: екі шетел тілі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6D011900- Шетел тілі: екі шетел тілі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институты"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6D020300-Тарих</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6D020300-Тарих</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медицина университеті" Денсаулық сақтау министрлігінің шаруашылық жүргізу құқындағы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6D020500-Филология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6D030100-Құқықтану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6D050600-Экономика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6D060100-Математика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6D060100-Математика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6D060100-Математика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индустриялық университеті"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6D060400-Физика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"Қолданбалы математика институты" республикалық мемлекеттік қазыналық кәсіпорны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6D060400-Физика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индустриялық университеті"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6D060400-Физика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6D060600-Химия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"Фитохимия" Халықаралық ғылыми-өндірістік холдингі" акционерлік қоғамы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6D060600-Химия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6D060600-Химия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индустриялық университеті"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6D060600-Химия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6D060700-Биология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6D060700-Биология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медицина университеті" Денсаулық сақтау министрлігінің шаруашылық жүргізу құқындағы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6D070600- Геология және пайдалы қазбалар кен орнын барлау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6D070700- Тау-кен ісі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6D070900-Металлургия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6D071200- Машина жасау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6D071200- Машина жасау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индустриялық университеті"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6D071200- Машина жасау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6D071200- Машина жасау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6D071300- Көлік, көліктік техника және технологиялар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6D071800-Электроэнергетика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6D071800-Электроэнергетика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6D071800-Электроэнергетика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Байқоңыров атындағы Жезқазған университеті" акционерлік қоғамы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6D071800-Электроэнергетика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6D072900-Құрылыс</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6D073000- Құрылыс материалдарын, бұйымдарын және құрастырылымдарын өндіру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6D020300-Тарих</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6D020500-Филология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6D050400-Журналистика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6D060200-Информатика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6D072400 Технологиялық машиналар және жабдықтар (сала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6D080100-Агрономия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6D080200- Мал шаруашылығы өнімдерін өндіру технологиясы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6D080600-Аграрлық техника және технология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6D120100-Ветеринарлық медицина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6D120200-Ветеринарлық санитария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6D010200- Бастауышта оқыту педагогикасы мен әдістемесі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6D010300-Педагогика және психология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6D011300-Биология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6D011700- Қазақ тілі мен әдебиеті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6D050600-Экономика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6D072900-Құрылыс</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6D073000- Құрылыс материалдарын, бұйымдарын және құрастырылымдарын өндіру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6D081000- Жерді мелиорациялау, баптау және қорғау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6D010300-Педагогика және психология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6D060800-Экология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6D070600- Геология және пайдалы қазбалар кен орнын барлау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6D070800- Мұнай газ ісі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6D010300-Педагогика және психология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6D020500-Филология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6D050600-Экономика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6D060700-Биология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6D071300- Көлік, көліктік техника және технологиялар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6D071800-Электроэнергетика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6D071200- Машина жасау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6D071800-Электроэнергетика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6D071900- Радиотехника, электроника және телекоммуникациялар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6D075100-Информатика, есептегіш техника және басқару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6D010300-Педагогика және психология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6D012000- Кәсіптік білім ( сала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6D012000- Кәсіптік білім ( сала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6D020500-Филология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6D070100-Биотехнология (сала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6D072000- Бейорганикалық заттардың химиялық технологиясы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6D072100-Органикалық хаттардың химиялық технологиясы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6D072400 Технологиялық машиналар және жабдықтар (сала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6D072900-Құрылыс</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6D073000- Құрылыс материалдарын, бұйымдарын және құрастырылымдарын өндіру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6D073100- Қоршаған ортаны қорғау және өмір тіршілігінің қауіпсіздігі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6D073100- Қоршаған ортаны қорғау және өмір тіршілігінің қауіпсіздігі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6D073100- Қоршаған ортаны қорғау және өмір тіршілігінің қауіпсіздігі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6D073100- Қоршаған ортаны қорғау және өмір тіршілігінің қауіпсіздігі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6D073300- Тоқыма материалдарының технологиясы және жобалануы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6D010900-Математика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6D011000-Физика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6D011400-Тарих</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6D011700- Қазақ тілі мен әдебиеті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6D070500- Математикалық және компьютерлік модельдеу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"КАЗГЮУ Университеті"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6D030200-Халықаралық құқық</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"КАЗГЮУ Университеті"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6D030100-Құқықтану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"КАЗГЮУ Университеті"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энергетика және байланыс университеті" коммерциялық емес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6D071700-Жылу энергетикасы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6D071700-Жылу энергетикасы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6D071800-Электроэнергетика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6D071900- Радиотехника, электроника және телекоммуникациялар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энергетика және байланыс университеті" коммерциялық емес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6D071300- Көлік, көліктік техника және технологиялар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6D071300- Көлік, көліктік техника және технологиялар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6D071800-Электроэнергетика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6D071900- Радиотехника, электроника және телекоммуникациялар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6D090100- Көлікті пайдалану және жүк қозғалысы мен тасымалдауды ұйымдастыру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6D090900-Логистика (сала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 спорт және туризм академиясы"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6D010800- Дене шынықтыру және спорт</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 спорт және туризм академиясы"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6D090200-Туризм</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 спорт және туризм академиясы"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әлем тілдері және халықаралық қатынастар университеті"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6D011900- Шетел тілі: екі шетел тілі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әлем тілдері және халықаралық қатынастар университеті"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6D011900- Шетел тілі: екі шетел тілі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 "Таразский инновационно-гуманитарный университет"</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әлем тілдері және халықаралық қатынастар университеті"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6D011900- Шетел тілі: екі шетел тілі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әлем тілдері және халықаралық қатынастар университеті"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6D020700-Аударма ісі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әлем тілдері және халықаралық қатынастар университеті"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6D020700-Аударма ісі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әлем тілдері және халықаралық қатынастар университеті"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6D021000-Шетел филологиясы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әлем тілдері және халықаралық қатынастар университеті"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6D020200- Халықаралық қатынастар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әлем тілдері және халықаралық қатынастар университеті"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корпорациясы"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6D042000-Сәулет</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корпорациясы"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6D072900-Құрылыс</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корпорациясы"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6D073000- Құрылыс материалдарын, бұйымдарын және құрастырылымдарын өндіру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корпорациясы"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6D071400-Авиациялық техника и технологиялар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академиясы"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6D050600-Экономика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академиясы"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ақпараттық технологиялар университеті" акционерлік қоғамы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6D070300- Ақпараттық жүйелер (сала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ақпараттық технологиялар университеті" акционерлік қоғамы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6D070400- Есептеу техникасы және бағдарламалық қамтамасыз ету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және есептеуіш технологиялар институты" шаруашылық жүргізу құқығындағы республикалық мемлекеттік кәсіпорны</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ақпараттық технологиялар университеті" акционерлік қоғамы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"Казақ-Британ техникалық университеті"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6D070500- Математикалық және компьютерлік модельдеу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"Казақ-Британ техникалық университеті"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6D074000-Наноматериалдар және нанотехнологиялар (сала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"Казақ-Британ техникалық университеті"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"Нархоз Университеті" акционерлік қоғамы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6D050600-Экономика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"Нархоз Университеті" акционерлік қоғамы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6D050600-Экономика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институты" республикалық мемлекеттік қазыналық кәсіпорны</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"Нархоз Университеті" акционерлік қоғамы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6D050600-Экономика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"Нархоз Университеті" акционерлік қоғамы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6D050700-Менеджмент</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"Нархоз Университеті" акционерлік қоғамы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6D050900-Қаржы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"Нархоз Университеті" акционерлік қоғамы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6D051100-Маркетинг</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"Нархоз Университеті" акционерлік қоғамы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6D050800-Есеп және аудит</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"Нархоз Университеті" акционерлік қоғамы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6D050800-Есеп және аудит</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академиясы" акционерлік қоғамы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"Нархоз Университеті" акционерлік қоғамы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6D050800-Есеп және аудит</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"Нархоз Университеті" акционерлік қоғамы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6D052000-Іскерлік әкімшілікжүргізу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"Нархоз Университеті" акционерлік қоғамы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6D051000- Мемлекеттік және жергілікті басқару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"Нархоз Университеті" акционерлік қоғамы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6D012000- Кәсіптік білім ( сала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6D042000-Сәулет</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6D072400 Технологиялық машиналар және жабдықтар (сала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6D073200- Стандарттау және сертификаттау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6D073200- Стандарттау және сертификаттау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6D073200- Стандарттау және сертификаттау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6D080100-Агрономия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6D080200- Мал шаруашылығы өнімдерін өндіру технологиясы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6D080200- Мал шаруашылығы өнімдерін өндіру технологиясы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6D080600-Аграрлық техника және технология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6D080700- Орман ресурстары және орман шаруашылығы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6D080800- Топырақтану және агрохимия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6D081100- Өсімдік қорғау және карантин</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6D081100- Өсімдік қорғау және карантин</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6D120100-Ветеринарлық медицина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6D120200-Ветеринарлық санитария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6D070100-Биотехнология (сала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6D072400 Технологиялық машиналар және жабдықтар (сала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6D072600- Жеңіл өнеркәсіп бұйымдарының технологиясы және құрастырылуы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6D072700- Азық-түлік өнімдерінің технологиясы ( сала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6D072700- Азық-түлік өнімдерінің технологиясы ( сала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6D072700- Азық-түлік өнімдерінің технологиясы ( сала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6D072700- Азық-түлік өнімдерінің технологиясы ( сала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6D072800- Қайта өңдеу өндірістерінің технологиясы (сала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6D072800- Қайта өңдеу өндірістерінің технологиясы (сала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6D072800- Қайта өңдеу өндірістерінің технологиясы (сала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6D072800- Қайта өңдеу өндірістерінің технологиясы (сала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6D073300- Тоқыма материалдарының технологиясы және жобалануы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6D073500-Тағам қауіпсіздігі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 гуманитарлық-заң инновациялық университеті" мекемесі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6D011400-Тарих</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 гуманитарлық-заң инновациялық университеті" мекемесі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6D050600-Экономика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 гуманитарлық-заң инновациялық университеті" мекемесі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6D060200-Информатика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 гуманитарлық-заң инновациялық университеті" мекемесі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6D020500-Филология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 гуманитарлық-заң инновациялық университеті" мекемесі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6D010300-Педагогика және психология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 гуманитарлық-заң инновациялық университеті" мекемесі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6D030100-Құқықтану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 гуманитарлық-заң инновациялық университеті" мекемесі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6D030100-Құқықтану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6D050300-Психология,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6D050600-Экономика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6D050700-Менеджмент</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6D050900-Қаржы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"Қазақтұтынуодағы Қарағанды экономикалық университеті" мемлекеттік емес мекемесі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6D050600-Экономика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"Қазақтұтынуодағы Қарағанды экономикалық университеті" мемлекеттік емес мекемесі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6D050700-Менеджмент</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ақпараттық технологиялар университеті" акционерлік қоғамы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"Қазақтұтынуодағы Қарағанды экономикалық университеті" мемлекеттік емес мекемесі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6D051000- Мемлекеттік және жергілікті басқару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"Қазақтұтынуодағы Қарағанды экономикалық университеті" мемлекеттік емес мекемесі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6D050700-Менеджмент</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6D052000-Іскерлік әкімшілікжүргізу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6D051100-Маркетинг</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6D050700-Менеджмент</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6D050900-Қаржы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6D050600-Экономика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"Сүлейман Демирель атындағы университеті" мекемесі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6D010900-Математика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"Сүлейман Демирель атындағы университеті" мекемесі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6D011700- Қазақ тілі мен әдебиеті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"Сүлейман Демирель атындағы университеті" мекемесі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6D011900- Шетел тілі: екі шетел тілі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"Сүлейман Демирель атындағы университеті" мекемесі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6D070400- Есептеу техникасы және бағдарламалық қамтамасыз ету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"Сүлейман Демирель атындағы университеті" мекемесі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экономика, қаржы және халықаралық сауда университеті" мекемесі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6D050600-Экономика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экономика, қаржы және халықаралық сауда университеті" мекемесі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6D050700-Менеджмент</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экономика, қаржы және халықаралық сауда университеті" мекемесі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"НҰР-МҮБАРАК" Египет ислам мәдениеті университеті жеке мекемесі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6D020600-Дінтану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"НҰР-МҮБАРАК" Египет ислам мәдениеті университеті жеке мекемесі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6D021500-Исламтану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"НҰР-МҮБАРАК" Египет ислам мәдениеті университеті жеке мекемесі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6D070100-Биотехнология (сала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жол қатынастары университеті" мекемесі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6D070200- Автоматтандыру және басқару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жол қатынастары университеті" мекемесі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6D071300- Көлік, көліктік техника және технологиялар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жол қатынастары университеті" мекемесі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Асфендияров атындағы Қазақ ұлттық медициналық университеті" Денсаулық сақтау министрлігінің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6D074800- Фармацевтикалық өндіріс технологиясы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Асфендияров атындағы Қазақ ұлттық медициналық университеті" Денсаулық сақтау министрлігінің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6D050900-Қаржы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6D010300-Педагогика және психология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мекемесі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6D050900-Қаржы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мекемесі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6D030100-Құқықтану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мекемесі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 еркін университеті" жауапкершілігі шектеулі серіктестігі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6D050700-Менеджмент</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 еркін университеті" жауапкершілігі шектеулі серіктестігі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6D030100-Құқықтану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 еркін университеті" жауапкершілігі шектеулі серіктестігі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6D050600-Экономика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медицина университеті" Денсаулық сақтау министрлігінің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6D074800- Фармацевтикалық өндіріс технологиясы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медицина университеті" Денсаулық сақтау министрлігінің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университеті" жауапкершілігі шектеулі серіктестігі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6D072600- Жеңіл өнеркәсіп бұйымдарының технологиясы және құрастырылуы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университеті" жауапкершілігі шектеулі серіктестігі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1240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2017 жылғы 28 шілдедегі</w:t>
            </w:r>
            <w:r>
              <w:br/>
            </w:r>
            <w:r>
              <w:rPr>
                <w:rFonts w:ascii="Times New Roman"/>
                <w:b w:val="false"/>
                <w:i w:val="false"/>
                <w:color w:val="000000"/>
                <w:sz w:val="20"/>
              </w:rPr>
              <w:t>№ 359 бұйрығына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Қазақстан Республикасының жоғары оқу орындарында педагогикалық кадрларды</w:t>
      </w:r>
      <w:r>
        <w:br/>
      </w:r>
      <w:r>
        <w:rPr>
          <w:rFonts w:ascii="Times New Roman"/>
          <w:b/>
          <w:i w:val="false"/>
          <w:color w:val="000000"/>
        </w:rPr>
        <w:t>магистратурада ағылшын тілінде оқытуға</w:t>
      </w:r>
      <w:r>
        <w:br/>
      </w:r>
      <w:r>
        <w:rPr>
          <w:rFonts w:ascii="Times New Roman"/>
          <w:b/>
          <w:i w:val="false"/>
          <w:color w:val="000000"/>
        </w:rPr>
        <w:t>6М011000 "Физика", 6М011100 "Информатика", 6М011200 "Химия",</w:t>
      </w:r>
      <w:r>
        <w:br/>
      </w:r>
      <w:r>
        <w:rPr>
          <w:rFonts w:ascii="Times New Roman"/>
          <w:b/>
          <w:i w:val="false"/>
          <w:color w:val="000000"/>
        </w:rPr>
        <w:t>6М011300 "Биология" мамандықтары бойынша даярлауға</w:t>
      </w:r>
      <w:r>
        <w:br/>
      </w:r>
      <w:r>
        <w:rPr>
          <w:rFonts w:ascii="Times New Roman"/>
          <w:b/>
          <w:i w:val="false"/>
          <w:color w:val="000000"/>
        </w:rPr>
        <w:t>мемлекеттік білім беру тапсырысы</w:t>
      </w:r>
    </w:p>
    <w:p>
      <w:pPr>
        <w:spacing w:after="0"/>
        <w:ind w:left="0"/>
        <w:jc w:val="both"/>
      </w:pPr>
      <w:r>
        <w:rPr>
          <w:rFonts w:ascii="Times New Roman"/>
          <w:b w:val="false"/>
          <w:i w:val="false"/>
          <w:color w:val="ff0000"/>
          <w:sz w:val="28"/>
        </w:rPr>
        <w:t xml:space="preserve">
      Ескерту. 3-қосымша жаңа редакцияда – ҚР Білім және ғылым министрінің 20.12.2017 </w:t>
      </w:r>
      <w:r>
        <w:rPr>
          <w:rFonts w:ascii="Times New Roman"/>
          <w:b w:val="false"/>
          <w:i w:val="false"/>
          <w:color w:val="ff0000"/>
          <w:sz w:val="28"/>
        </w:rPr>
        <w:t>№ 630</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2401"/>
        <w:gridCol w:w="2367"/>
        <w:gridCol w:w="2368"/>
        <w:gridCol w:w="2368"/>
        <w:gridCol w:w="2129"/>
      </w:tblGrid>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орындарының атауы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6М011000 "Физика"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6М011100 "Информатика"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6М011200 "Химия"</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6М01130 "Биология"</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2017 жылғы 28 шілдедегі</w:t>
            </w:r>
            <w:r>
              <w:br/>
            </w:r>
            <w:r>
              <w:rPr>
                <w:rFonts w:ascii="Times New Roman"/>
                <w:b w:val="false"/>
                <w:i w:val="false"/>
                <w:color w:val="000000"/>
                <w:sz w:val="20"/>
              </w:rPr>
              <w:t>№ 359 бұйрығына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Қазақстан Республикасының жоғары оқу орындарында жалпы конкурс бойынша</w:t>
      </w:r>
      <w:r>
        <w:br/>
      </w:r>
      <w:r>
        <w:rPr>
          <w:rFonts w:ascii="Times New Roman"/>
          <w:b/>
          <w:i w:val="false"/>
          <w:color w:val="000000"/>
        </w:rPr>
        <w:t>2015-2019 жылдарға арналған Қазақстан Республикасының Индустриалық-</w:t>
      </w:r>
      <w:r>
        <w:br/>
      </w:r>
      <w:r>
        <w:rPr>
          <w:rFonts w:ascii="Times New Roman"/>
          <w:b/>
          <w:i w:val="false"/>
          <w:color w:val="000000"/>
        </w:rPr>
        <w:t>инновациялық дамытудың мемлекеттік бағдарламасы басым салалары үшін бейіндік</w:t>
      </w:r>
      <w:r>
        <w:br/>
      </w:r>
      <w:r>
        <w:rPr>
          <w:rFonts w:ascii="Times New Roman"/>
          <w:b/>
          <w:i w:val="false"/>
          <w:color w:val="000000"/>
        </w:rPr>
        <w:t>магистратурада магистрларды даярлауғамемлекеттік білім беру тапсырысы</w:t>
      </w:r>
    </w:p>
    <w:p>
      <w:pPr>
        <w:spacing w:after="0"/>
        <w:ind w:left="0"/>
        <w:jc w:val="both"/>
      </w:pPr>
      <w:r>
        <w:rPr>
          <w:rFonts w:ascii="Times New Roman"/>
          <w:b w:val="false"/>
          <w:i w:val="false"/>
          <w:color w:val="ff0000"/>
          <w:sz w:val="28"/>
        </w:rPr>
        <w:t xml:space="preserve">
      Ескерту. 4-қосымша жаңа редакцияда – ҚР Білім және ғылым министрінің 20.12.2017 </w:t>
      </w:r>
      <w:r>
        <w:rPr>
          <w:rFonts w:ascii="Times New Roman"/>
          <w:b w:val="false"/>
          <w:i w:val="false"/>
          <w:color w:val="ff0000"/>
          <w:sz w:val="28"/>
        </w:rPr>
        <w:t>№ 630</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4"/>
        <w:gridCol w:w="10506"/>
      </w:tblGrid>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орындарының атауы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6М070200- Автоматтандыру және басқару – 100 орын</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мемлекеттік техникалық университетi" шаруашылық жүргізу құқығындағы республикалық мемлекеттік кәсіпорны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энергетика және байланыс университеті" коммерциялық емес акционерлік қоғамы" коммерциялық емес акционерлік қоғамы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6М070300- Ақпараттық жүйелер – 126 орын</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мемлекеттік техникалық университетi" шаруашылық жүргізу құқығындағы республикалық мемлекеттік кәсіпорны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энергетика және байланыс университеті" коммерциялық емес акционерлік қоғамы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6М070800- Мұнай газ ісі – 14 орын</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6М070900-Металлургия – 95 орын</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мемлекеттік техникалық университетi" шаруашылық жүргізу құқығындағы республикалық мемлекеттік кәсіпорны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индустриялық университеті" шаруашылық жүргізу құқығындағы республикалық мемлекеттік кәсіпорны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6М071300-Көлік, көліктік техника және технологиялар– 29 орын</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мемлекеттік техникалық университетi" шаруашылық жүргізу құқығындағы республикалық мемлекеттік кәсіпорны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6М071800- Электр энергетикасы – 53 орын</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мемлекеттік техникалық университетi" шаруашылық жүргізу құқығындағы республикалық мемлекеттік кәсіпорны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энергетика және байланыс университеті" коммерциялық емес акционерлік қоғамы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6М072000- Бейорганикалық заттардың химиялық технологиясы – 26 орын</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6М072100- Органикалық заттардың химиялық технологиясы – 30 орын</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6М072400- Технологиялық машиналар және жабдықтар (сала бойынша) – 40 орын</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6М072700- Азық – түлік өнімдерінің технологиясы (қолданылу саласы бойынша) – 69 орын</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6М074500- Көлік құрылысы – 16 орын</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мемлекеттік техникалық университетi" шаруашылық жүргізу құқығындағы республикалық мемлекеттік кәсіпорны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6М075300- Балқуы қиын бейметалл және силикатты материалдардың химиялық технологиясы – 23 орын</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6М080200- Мал шаруашылығы өнімдерін өндіру технологиясы – 40 орын</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6М080800- Топырақтану және агрохимия – 39 орын</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700 орын</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