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f431" w14:textId="20af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2017 жылғы 28 маусымдағы № 114/НҚ бұйрығы. Қазақстан Республикасының Әділет министрлігінде 2017 жылғы 31 шілдеде № 15407 болып тіркелді. Күші жойылды - Қазақстан Республикасының Цифрлық даму, инновациялар және аэроғарыш өнеркәсібі министрінің 2020 жылғы 14 сәуірдегі № 140/НҚ бұйрығымен</w:t>
      </w:r>
    </w:p>
    <w:p>
      <w:pPr>
        <w:spacing w:after="0"/>
        <w:ind w:left="0"/>
        <w:jc w:val="both"/>
      </w:pPr>
      <w:r>
        <w:rPr>
          <w:rFonts w:ascii="Times New Roman"/>
          <w:b w:val="false"/>
          <w:i w:val="false"/>
          <w:color w:val="ff0000"/>
          <w:sz w:val="28"/>
        </w:rPr>
        <w:t xml:space="preserve">
      Ескерту. Бұйрықтың күші жойылды – ҚР Цифрлық даму, инновациялар және аэроғарыш өнеркәсібі министрінің 14.04.2020 </w:t>
      </w:r>
      <w:r>
        <w:rPr>
          <w:rFonts w:ascii="Times New Roman"/>
          <w:b w:val="false"/>
          <w:i w:val="false"/>
          <w:color w:val="ff0000"/>
          <w:sz w:val="28"/>
        </w:rPr>
        <w:t>№ 140/НҚ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Аэроғарыш комитеті көрсететін мемлекеттік көрсетілетін қызмет стандарттарын бекіту туралы" Қазақстан Республикасының Инвестициялар және даму министрінің 2015 жылғы 30 сәуірдегі № 534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11320 тіркелген, "Әділет" ақпараттық-құқықтық жүйесінде 2015 жылғы 25 маусымда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 редакцияда жазылсын: </w:t>
      </w:r>
    </w:p>
    <w:bookmarkEnd w:id="2"/>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w:t>
      </w:r>
    </w:p>
    <w:bookmarkStart w:name="z3" w:id="3"/>
    <w:p>
      <w:pPr>
        <w:spacing w:after="0"/>
        <w:ind w:left="0"/>
        <w:jc w:val="both"/>
      </w:pPr>
      <w:r>
        <w:rPr>
          <w:rFonts w:ascii="Times New Roman"/>
          <w:b w:val="false"/>
          <w:i w:val="false"/>
          <w:color w:val="000000"/>
          <w:sz w:val="28"/>
        </w:rPr>
        <w:t xml:space="preserve">
      көрсетілген бұйрықпен бекітілген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 редакцияда жазылсын: </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және аэроғарыш өнеркәсібі министрлігі (бұдан әрі – Министрлік) әзірледі.";</w:t>
      </w:r>
    </w:p>
    <w:bookmarkStart w:name="z5" w:id="4"/>
    <w:p>
      <w:pPr>
        <w:spacing w:after="0"/>
        <w:ind w:left="0"/>
        <w:jc w:val="both"/>
      </w:pPr>
      <w:r>
        <w:rPr>
          <w:rFonts w:ascii="Times New Roman"/>
          <w:b w:val="false"/>
          <w:i w:val="false"/>
          <w:color w:val="000000"/>
          <w:sz w:val="28"/>
        </w:rPr>
        <w:t xml:space="preserve">
      4-тармақ мына редакцияда жазылсын: </w:t>
      </w:r>
    </w:p>
    <w:bookmarkEnd w:id="4"/>
    <w:p>
      <w:pPr>
        <w:spacing w:after="0"/>
        <w:ind w:left="0"/>
        <w:jc w:val="both"/>
      </w:pPr>
      <w:r>
        <w:rPr>
          <w:rFonts w:ascii="Times New Roman"/>
          <w:b w:val="false"/>
          <w:i w:val="false"/>
          <w:color w:val="000000"/>
          <w:sz w:val="28"/>
        </w:rPr>
        <w:t>
      "4. Мемлекеттік қызметті көрсету мерзімдері:</w:t>
      </w:r>
    </w:p>
    <w:bookmarkStart w:name="z6" w:id="5"/>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сондай-ақ порталға жүгінген кезде:</w:t>
      </w:r>
    </w:p>
    <w:bookmarkEnd w:id="5"/>
    <w:p>
      <w:pPr>
        <w:spacing w:after="0"/>
        <w:ind w:left="0"/>
        <w:jc w:val="both"/>
      </w:pPr>
      <w:r>
        <w:rPr>
          <w:rFonts w:ascii="Times New Roman"/>
          <w:b w:val="false"/>
          <w:i w:val="false"/>
          <w:color w:val="000000"/>
          <w:sz w:val="28"/>
        </w:rPr>
        <w:t>
      лицензия беру кезінде – 10 (он) жұмыс күні;</w:t>
      </w:r>
    </w:p>
    <w:p>
      <w:pPr>
        <w:spacing w:after="0"/>
        <w:ind w:left="0"/>
        <w:jc w:val="both"/>
      </w:pPr>
      <w:r>
        <w:rPr>
          <w:rFonts w:ascii="Times New Roman"/>
          <w:b w:val="false"/>
          <w:i w:val="false"/>
          <w:color w:val="000000"/>
          <w:sz w:val="28"/>
        </w:rPr>
        <w:t>
      лицензияны қайта ресімдеу кезінде – 3 (үш) жұмыс күні;</w:t>
      </w:r>
    </w:p>
    <w:p>
      <w:pPr>
        <w:spacing w:after="0"/>
        <w:ind w:left="0"/>
        <w:jc w:val="both"/>
      </w:pPr>
      <w:r>
        <w:rPr>
          <w:rFonts w:ascii="Times New Roman"/>
          <w:b w:val="false"/>
          <w:i w:val="false"/>
          <w:color w:val="000000"/>
          <w:sz w:val="28"/>
        </w:rPr>
        <w:t>
      лицензияның телнұсқасын беру кезінде – 2 (екі)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 сондай-ақ қолданылу мерзімі өтіп кеткен құжаттардың ұсынылғаны белгіленген жағдайда көрсетілетін қызметті беруші аталған мерзімде бұдан әрі өтінішті қараудан дәлелді түрде бас тартады;</w:t>
      </w:r>
    </w:p>
    <w:bookmarkStart w:name="z7" w:id="6"/>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 15 минут;</w:t>
      </w:r>
    </w:p>
    <w:bookmarkEnd w:id="6"/>
    <w:bookmarkStart w:name="z8" w:id="7"/>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15 минут.";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Астана қаласы, Мәңгілік Ел даңғылы, 8-үй, "Министрліктер үйі" әкімшілік ғимараты, 12-кіреберіс, 349-кабинет мекенжайы бойынша Министрлік басшысының атына, не көрсетілетін қызметті беруші басшысының атына жіберіледі.</w:t>
      </w:r>
    </w:p>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немесе Министрліктің кеңсесі арқылы қолма-қол, сондай-ақ портал арқылы қабылданады.</w:t>
      </w:r>
    </w:p>
    <w:p>
      <w:pPr>
        <w:spacing w:after="0"/>
        <w:ind w:left="0"/>
        <w:jc w:val="both"/>
      </w:pPr>
      <w:r>
        <w:rPr>
          <w:rFonts w:ascii="Times New Roman"/>
          <w:b w:val="false"/>
          <w:i w:val="false"/>
          <w:color w:val="000000"/>
          <w:sz w:val="28"/>
        </w:rPr>
        <w:t>
      Шағымның қабылдағанын растау көрсетілетін қызметті берушінің кеңсесінде шағымды қабылдаған адамның тегі және аты-жөні, түскен шағымға жауап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 бірыңғай байланыс орталығының 8-800-080-7777 немесе 1414 телефоны арқылы қолжетімді.</w:t>
      </w:r>
    </w:p>
    <w:p>
      <w:pPr>
        <w:spacing w:after="0"/>
        <w:ind w:left="0"/>
        <w:jc w:val="both"/>
      </w:pPr>
      <w:r>
        <w:rPr>
          <w:rFonts w:ascii="Times New Roman"/>
          <w:b w:val="false"/>
          <w:i w:val="false"/>
          <w:color w:val="000000"/>
          <w:sz w:val="28"/>
        </w:rPr>
        <w:t>
      Шағымды портал арқылы жолдаған кезде "жеке кабинеттен" көрсетілетін қызметті беруші өтінішті өңдеу барысында (жеткізу, тіркеу, орындалуы туралы белгілер,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bookmarkStart w:name="z10" w:id="8"/>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w:t>
      </w:r>
    </w:p>
    <w:bookmarkEnd w:id="8"/>
    <w:bookmarkStart w:name="z11" w:id="9"/>
    <w:p>
      <w:pPr>
        <w:spacing w:after="0"/>
        <w:ind w:left="0"/>
        <w:jc w:val="both"/>
      </w:pPr>
      <w:r>
        <w:rPr>
          <w:rFonts w:ascii="Times New Roman"/>
          <w:b w:val="false"/>
          <w:i w:val="false"/>
          <w:color w:val="000000"/>
          <w:sz w:val="28"/>
        </w:rPr>
        <w:t>
      2) заңды тұлғаның – оның атауы, пошталық мекенжайы, шығыс нөмірі және күні көрсетіледі.</w:t>
      </w:r>
    </w:p>
    <w:bookmarkEnd w:id="9"/>
    <w:p>
      <w:pPr>
        <w:spacing w:after="0"/>
        <w:ind w:left="0"/>
        <w:jc w:val="both"/>
      </w:pPr>
      <w:r>
        <w:rPr>
          <w:rFonts w:ascii="Times New Roman"/>
          <w:b w:val="false"/>
          <w:i w:val="false"/>
          <w:color w:val="000000"/>
          <w:sz w:val="28"/>
        </w:rPr>
        <w:t>
      Көрсетілетін қызметті берушінің мекенжайына түскен көрсетілетін қызметті алушының шағымы оның тіркелген күнінен бастап бес жұмыс күні ішінде қаралуы тиіс. Шағымды қарау нәтижелері туралы дәлелді жауап көрсетілетін қызметті алушыға пошталық байланыс арқылы жолданады,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мекенжайына келіп түскен көрсетілетін қызметті алушының шағымы оның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Мемлекеттік қызметті көрсету орнының мекенжайы көрсетілетін қызметті берушінің www.mdаi.gov.kz интернет-ресурсында орналасқан.";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қызметтің байланыс телефоны: 8 (7172) 74-25-82, Бірыңғай байланыс орталығының байланыс телефоны: 1414, 8-800-080-7777.".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16.04.2020 </w:t>
      </w:r>
      <w:r>
        <w:rPr>
          <w:rFonts w:ascii="Times New Roman"/>
          <w:b w:val="false"/>
          <w:i w:val="false"/>
          <w:color w:val="00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Қорғаныс және аэроғарыш өнеркәсібі министрлігінің Аэроғарыш комитеті (Е.М. Шаймағамбетов):</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мемлекеттік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Қорғаныс және аэроғарыш өнеркәсібі министрлігінің интернет-ресурсында орналастырылуын;</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 </w:t>
      </w:r>
    </w:p>
    <w:bookmarkStart w:name="z2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11"/>
    <w:bookmarkStart w:name="z2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Қорғаныс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"КЕЛІСІЛДІ" </w:t>
      </w:r>
    </w:p>
    <w:p>
      <w:pPr>
        <w:spacing w:after="0"/>
        <w:ind w:left="0"/>
        <w:jc w:val="both"/>
      </w:pPr>
      <w:r>
        <w:rPr>
          <w:rFonts w:ascii="Times New Roman"/>
          <w:b w:val="false"/>
          <w:i w:val="false"/>
          <w:color w:val="000000"/>
          <w:sz w:val="28"/>
        </w:rPr>
        <w:t>
      Қазақстан Республикасының                  Қазақстан Республикасының Ақпарат</w:t>
      </w:r>
    </w:p>
    <w:p>
      <w:pPr>
        <w:spacing w:after="0"/>
        <w:ind w:left="0"/>
        <w:jc w:val="both"/>
      </w:pPr>
      <w:r>
        <w:rPr>
          <w:rFonts w:ascii="Times New Roman"/>
          <w:b w:val="false"/>
          <w:i w:val="false"/>
          <w:color w:val="000000"/>
          <w:sz w:val="28"/>
        </w:rPr>
        <w:t>
      Ұлттық экономика министрі                  және коммуникациялар министрі</w:t>
      </w:r>
    </w:p>
    <w:p>
      <w:pPr>
        <w:spacing w:after="0"/>
        <w:ind w:left="0"/>
        <w:jc w:val="both"/>
      </w:pPr>
      <w:r>
        <w:rPr>
          <w:rFonts w:ascii="Times New Roman"/>
          <w:b w:val="false"/>
          <w:i w:val="false"/>
          <w:color w:val="000000"/>
          <w:sz w:val="28"/>
        </w:rPr>
        <w:t>
      ________________Т. Сүлейменов                  ___________________Д. Абаев</w:t>
      </w:r>
    </w:p>
    <w:p>
      <w:pPr>
        <w:spacing w:after="0"/>
        <w:ind w:left="0"/>
        <w:jc w:val="both"/>
      </w:pPr>
      <w:r>
        <w:rPr>
          <w:rFonts w:ascii="Times New Roman"/>
          <w:b w:val="false"/>
          <w:i w:val="false"/>
          <w:color w:val="000000"/>
          <w:sz w:val="28"/>
        </w:rPr>
        <w:t>
      2017 жылғы 3 шілде                              2017 жылғы 28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114/НҚ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16.04.2020 </w:t>
      </w:r>
      <w:r>
        <w:rPr>
          <w:rFonts w:ascii="Times New Roman"/>
          <w:b w:val="false"/>
          <w:i w:val="false"/>
          <w:color w:val="ff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114/НҚ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16.04.2020 </w:t>
      </w:r>
      <w:r>
        <w:rPr>
          <w:rFonts w:ascii="Times New Roman"/>
          <w:b w:val="false"/>
          <w:i w:val="false"/>
          <w:color w:val="ff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