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d3a1" w14:textId="23ed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20 маусымдағы № 248 бұйрығы. Қазақстан Республикасының Әділет министрлігінде 2017 жылғы 31 шілдеде № 15402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"Тұқым шаруашылығын дамытуды субсидиялау қағидаларын бекіту туралы" Қазақстан Республикасы Ауыл шаруашылығы министрінің 2014 жылғы 12 желтоқсандағы № 4-2/664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10190 болып тіркелген, 2015 жылғы 1 сәуірде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элиттұқымшар бір уақытта бірегей тұқым өндіруші (бұдан әрі – оригинатор) болып табылған жағдайда, элиттұқымшардың егіске нақты пайдаланған өзі өндірген суперэлиталық тұқымдарына (мақта үшін – көбейту питомниктерін қоспағанда, бірегей тұқымдар) кеткен шығындарын ішінара өтеуге. Бұл ретте, элиттұқымшардың шығындарын ішінара өтеу элиталық тұқымдардың жоспарлы өндіру көлемін қамтамасыз ету үшін суперэлиталық тұқымдардың (мақта үшін – көбейту питомниктерін қоспағанда, бірегей тұқымдар) ғылыми негізделген қажеттілігін есепке ала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"6. Осы Қағидалардың 3-тармағы 2) тармақшасында көрсетілген субсидиялар элиттұқымшар ауданның немесе облыстық маңызы бар қаланың ауыл шаруашылығы бөліміне (бұдан әрі – бөлім) немесе "Азаматтарға арналған үкімет" мемлекеттік корпорациясы" коммерциялық емес акционерлік қоғамына (бұдан әрі – Мемлекеттік корпорация)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алынған бірегей тұқымдарға субсидиялар алуға арналған өтінім берген жағдайда төленеді.</w:t>
      </w:r>
    </w:p>
    <w:bookmarkEnd w:id="4"/>
    <w:bookmarkStart w:name="z11" w:id="5"/>
    <w:p>
      <w:pPr>
        <w:spacing w:after="0"/>
        <w:ind w:left="0"/>
        <w:jc w:val="both"/>
      </w:pPr>
      <w:r>
        <w:rPr>
          <w:rFonts w:ascii="Times New Roman"/>
          <w:b w:val="false"/>
          <w:i w:val="false"/>
          <w:color w:val="000000"/>
          <w:sz w:val="28"/>
        </w:rPr>
        <w:t xml:space="preserve">
      7. Осы Қағидалардың 3-тармағы 3) тармақшасында көрсетілген субсидиялар элиттұқымшар бөлімге немесе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егіске пайдаланылған өзі өндірген суперэлиталық тұқымдарға (мақта үшін – көбейту питомниктерін қоспағанда, бірегей тұқымдар) субсидиялар алуға арналған өтінім берген жағдайда төленеді.";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"15. Осы Қағидалардың 3-тармағы 2), 3), 4), 5) және 8) тармақшаларында көрсетілген субсидиялар облыстың жергілікті атқарушы органы белгілеген квоталар шегінде төленеді.</w:t>
      </w:r>
    </w:p>
    <w:bookmarkEnd w:id="6"/>
    <w:p>
      <w:pPr>
        <w:spacing w:after="0"/>
        <w:ind w:left="0"/>
        <w:jc w:val="both"/>
      </w:pPr>
      <w:r>
        <w:rPr>
          <w:rFonts w:ascii="Times New Roman"/>
          <w:b w:val="false"/>
          <w:i w:val="false"/>
          <w:color w:val="000000"/>
          <w:sz w:val="28"/>
        </w:rPr>
        <w:t>
      Бұл ретте квоталар облыс бойынша көзделіп отырған егіс алаңдарының құрылымына, сорт жаңарту мен сорт алмастырудың ғылыми негізделген нормаларына сүйене отырып белгіленеді.</w:t>
      </w:r>
    </w:p>
    <w:bookmarkStart w:name="z14" w:id="7"/>
    <w:p>
      <w:pPr>
        <w:spacing w:after="0"/>
        <w:ind w:left="0"/>
        <w:jc w:val="both"/>
      </w:pPr>
      <w:r>
        <w:rPr>
          <w:rFonts w:ascii="Times New Roman"/>
          <w:b w:val="false"/>
          <w:i w:val="false"/>
          <w:color w:val="000000"/>
          <w:sz w:val="28"/>
        </w:rPr>
        <w:t xml:space="preserve">
      16. Субсидияларды төлеу сорттың немесе буданның Қазақстан Республикасы Ауыл шаруашылығы министрінің 2009 жылғы 30 шілдедегі № 434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бекітілген Қазақстан Республикасында пайдалануға ұсынылатын Селекциялық жетiстiктердiң мемлекеттiк тiзiлiмiне (бұдан әрі – Мемлекеттік тізілім) енгізілгендігіне (енгізілмегендігіне) байланысты жүзеге асырылады. Бұл ретте, субсидиялар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тұқымдардың және жеміс-жидек дақылдары мен жүзімнің элиталық көшеттеріне арналған субсидиялар нормативтерінен (бұдан әрі – субсидиялар нормативі) аспауы тиіс.</w:t>
      </w:r>
    </w:p>
    <w:bookmarkEnd w:id="7"/>
    <w:p>
      <w:pPr>
        <w:spacing w:after="0"/>
        <w:ind w:left="0"/>
        <w:jc w:val="both"/>
      </w:pPr>
      <w:r>
        <w:rPr>
          <w:rFonts w:ascii="Times New Roman"/>
          <w:b w:val="false"/>
          <w:i w:val="false"/>
          <w:color w:val="000000"/>
          <w:sz w:val="28"/>
        </w:rPr>
        <w:t>
      Субсидиялар нормативі:</w:t>
      </w:r>
    </w:p>
    <w:bookmarkStart w:name="z15" w:id="8"/>
    <w:p>
      <w:pPr>
        <w:spacing w:after="0"/>
        <w:ind w:left="0"/>
        <w:jc w:val="both"/>
      </w:pPr>
      <w:r>
        <w:rPr>
          <w:rFonts w:ascii="Times New Roman"/>
          <w:b w:val="false"/>
          <w:i w:val="false"/>
          <w:color w:val="000000"/>
          <w:sz w:val="28"/>
        </w:rPr>
        <w:t>
      1) Мемлекеттiк тiзiлiмге енгізілген сорттарға (ұсынылған облысты ескере отырып) – тұқымдардың және элиталық көшеттердің толық құнының 70%-ы;</w:t>
      </w:r>
    </w:p>
    <w:bookmarkEnd w:id="8"/>
    <w:bookmarkStart w:name="z16" w:id="9"/>
    <w:p>
      <w:pPr>
        <w:spacing w:after="0"/>
        <w:ind w:left="0"/>
        <w:jc w:val="both"/>
      </w:pPr>
      <w:r>
        <w:rPr>
          <w:rFonts w:ascii="Times New Roman"/>
          <w:b w:val="false"/>
          <w:i w:val="false"/>
          <w:color w:val="000000"/>
          <w:sz w:val="28"/>
        </w:rPr>
        <w:t>
      2) Мемлекеттiк тiзiлiмге енгізілмеген сорттарға, сондай-ақ тиісті облысқа ұсынылмаған сорттарға – тұқымдардың және элиталық көшеттердің толық құнының 30%-ы есебінен белгіленген.</w:t>
      </w:r>
    </w:p>
    <w:bookmarkEnd w:id="9"/>
    <w:p>
      <w:pPr>
        <w:spacing w:after="0"/>
        <w:ind w:left="0"/>
        <w:jc w:val="both"/>
      </w:pPr>
      <w:r>
        <w:rPr>
          <w:rFonts w:ascii="Times New Roman"/>
          <w:b w:val="false"/>
          <w:i w:val="false"/>
          <w:color w:val="000000"/>
          <w:sz w:val="28"/>
        </w:rPr>
        <w:t>
      Тұқымдардың және элиталық көшеттердің құны есептелген субсидиялар нормативі есептелген құннан төмен болған жағдайда, субсидияларды есептеу нақты құн бойынша осы тармақтың үшінші және төртінші абзацтарында көрсетілген субсидиялар көлемдерін есепке ала отырып жүргізіледі.</w:t>
      </w:r>
    </w:p>
    <w:p>
      <w:pPr>
        <w:spacing w:after="0"/>
        <w:ind w:left="0"/>
        <w:jc w:val="both"/>
      </w:pPr>
      <w:r>
        <w:rPr>
          <w:rFonts w:ascii="Times New Roman"/>
          <w:b w:val="false"/>
          <w:i w:val="false"/>
          <w:color w:val="000000"/>
          <w:sz w:val="28"/>
        </w:rPr>
        <w:t>
      Тұқымдардың және элиталық көшеттердің құны субсидиялар нормативі есептелген құннан жоғары болған жағдайда, субсидия субсидиялар нормативіне тең болады.</w:t>
      </w:r>
    </w:p>
    <w:p>
      <w:pPr>
        <w:spacing w:after="0"/>
        <w:ind w:left="0"/>
        <w:jc w:val="both"/>
      </w:pPr>
      <w:r>
        <w:rPr>
          <w:rFonts w:ascii="Times New Roman"/>
          <w:b w:val="false"/>
          <w:i w:val="false"/>
          <w:color w:val="000000"/>
          <w:sz w:val="28"/>
        </w:rPr>
        <w:t>
      Осы Қағидалардың 3-тармағы 6) тармақшасында көрсетілген субсидиялар дақылдың егіс алаңының 10 %-ына дейінгі алаң үшін сатып алынған тұқым көлеміне төленеді.</w:t>
      </w:r>
    </w:p>
    <w:p>
      <w:pPr>
        <w:spacing w:after="0"/>
        <w:ind w:left="0"/>
        <w:jc w:val="both"/>
      </w:pPr>
      <w:r>
        <w:rPr>
          <w:rFonts w:ascii="Times New Roman"/>
          <w:b w:val="false"/>
          <w:i w:val="false"/>
          <w:color w:val="000000"/>
          <w:sz w:val="28"/>
        </w:rPr>
        <w:t>
      Осы Қағидалардың 3-тармағы 2), 3), 4), 5), 7) және 8) тармақшаларында көрсетілген субсидиялардың қажетті көлемде төленуі қамтамасыз етілген және тиісті қаржы жылында жергілікті бюджеттен қосымша қаражат бөлінген жағдайда, осы Осы Қағидалардың 3-тармағы 6) тармақшасында көрсетілген субсидиялар дақылдың егіс алаңының 10 %-ынан асқан алаңға төленеді.</w:t>
      </w:r>
    </w:p>
    <w:bookmarkStart w:name="z17" w:id="10"/>
    <w:p>
      <w:pPr>
        <w:spacing w:after="0"/>
        <w:ind w:left="0"/>
        <w:jc w:val="both"/>
      </w:pPr>
      <w:r>
        <w:rPr>
          <w:rFonts w:ascii="Times New Roman"/>
          <w:b w:val="false"/>
          <w:i w:val="false"/>
          <w:color w:val="000000"/>
          <w:sz w:val="28"/>
        </w:rPr>
        <w:t>
      17. Бөлім аудан (облыстық маңызы бар қала) әкімдігінің интернет-ресурсында және жергілікті бұқаралық ақпарат құралдарында субсидиялар алуға құжаттар қабылдау мерзімдерін көрсете отырып, субсидиялау бағдарламасына қатысу үшін өтінімдер қабылдаудың басталғаны туралы хабарландыру жариялауды қамтамасыз етеді.</w:t>
      </w:r>
    </w:p>
    <w:bookmarkEnd w:id="10"/>
    <w:p>
      <w:pPr>
        <w:spacing w:after="0"/>
        <w:ind w:left="0"/>
        <w:jc w:val="both"/>
      </w:pPr>
      <w:r>
        <w:rPr>
          <w:rFonts w:ascii="Times New Roman"/>
          <w:b w:val="false"/>
          <w:i w:val="false"/>
          <w:color w:val="000000"/>
          <w:sz w:val="28"/>
        </w:rPr>
        <w:t>
      Бұл ретте өсіру нысанына (күздік, жаздық) және бақтар (жүзімдіктер) отырғызу мерзіміне қарай субсидиялар алуға арналған өтінімдердің кезең-кезеңмен берілуі ескеріледі.</w:t>
      </w:r>
    </w:p>
    <w:bookmarkStart w:name="z18" w:id="11"/>
    <w:p>
      <w:pPr>
        <w:spacing w:after="0"/>
        <w:ind w:left="0"/>
        <w:jc w:val="both"/>
      </w:pPr>
      <w:r>
        <w:rPr>
          <w:rFonts w:ascii="Times New Roman"/>
          <w:b w:val="false"/>
          <w:i w:val="false"/>
          <w:color w:val="000000"/>
          <w:sz w:val="28"/>
        </w:rPr>
        <w:t>
      18. Бөлім өтініш беруші (оригинатор, элиттұқымшар немесе тұқымшар, ауылшартауарөндіруші) немесе Мемлекеттік корпорация субсидия алуға тиісті өтінім ұсынған сәттен бастап үш жұсым күні ішінде оларды осы Қағидалардың 6, 7, 8, 9, 10, 11, 12 және 13-тармақтарында көрсетілген талаптарға сәйкестігі және олардың толық толтырылуы тұрғысынан тексереді</w:t>
      </w:r>
    </w:p>
    <w:bookmarkEnd w:id="11"/>
    <w:p>
      <w:pPr>
        <w:spacing w:after="0"/>
        <w:ind w:left="0"/>
        <w:jc w:val="both"/>
      </w:pPr>
      <w:r>
        <w:rPr>
          <w:rFonts w:ascii="Times New Roman"/>
          <w:b w:val="false"/>
          <w:i w:val="false"/>
          <w:color w:val="000000"/>
          <w:sz w:val="28"/>
        </w:rPr>
        <w:t xml:space="preserve">
      Элиттұқымшарға немесе тұқымшарға субсидиялар алуға құқық берілген жағдайда, бөлім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тиесілі субсидияларды төлеу туралы өтінімдер берілген элиттұқымшарлар және тұқымшарлар тізілімін жасайды және оны облыстың ауыл шаруашылығы басқармасына (бұдан әрі – облыс басқармасы) жолдайды.";</w:t>
      </w:r>
    </w:p>
    <w:bookmarkStart w:name="z19"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End w:id="12"/>
    <w:bookmarkStart w:name="z20"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13"/>
    <w:bookmarkStart w:name="z21" w:id="14"/>
    <w:p>
      <w:pPr>
        <w:spacing w:after="0"/>
        <w:ind w:left="0"/>
        <w:jc w:val="both"/>
      </w:pPr>
      <w:r>
        <w:rPr>
          <w:rFonts w:ascii="Times New Roman"/>
          <w:b w:val="false"/>
          <w:i w:val="false"/>
          <w:color w:val="000000"/>
          <w:sz w:val="28"/>
        </w:rPr>
        <w:t xml:space="preserve">
      2)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11455 болып тіркелген, 2015 жылғы 23 шілдеде "Әділет" ақпараттық-құқықтық жүйесінде жарияланған):</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4" w:id="16"/>
    <w:p>
      <w:pPr>
        <w:spacing w:after="0"/>
        <w:ind w:left="0"/>
        <w:jc w:val="both"/>
      </w:pPr>
      <w:r>
        <w:rPr>
          <w:rFonts w:ascii="Times New Roman"/>
          <w:b w:val="false"/>
          <w:i w:val="false"/>
          <w:color w:val="000000"/>
          <w:sz w:val="28"/>
        </w:rPr>
        <w:t>
      1) тармақша алып тасталсын;</w:t>
      </w:r>
    </w:p>
    <w:bookmarkEnd w:id="16"/>
    <w:bookmarkStart w:name="z25" w:id="17"/>
    <w:p>
      <w:pPr>
        <w:spacing w:after="0"/>
        <w:ind w:left="0"/>
        <w:jc w:val="both"/>
      </w:pPr>
      <w:r>
        <w:rPr>
          <w:rFonts w:ascii="Times New Roman"/>
          <w:b w:val="false"/>
          <w:i w:val="false"/>
          <w:color w:val="000000"/>
          <w:sz w:val="28"/>
        </w:rPr>
        <w:t>
      3) тармақша мынадай редакцияда жазылсын:</w:t>
      </w:r>
    </w:p>
    <w:bookmarkEnd w:id="17"/>
    <w:p>
      <w:pPr>
        <w:spacing w:after="0"/>
        <w:ind w:left="0"/>
        <w:jc w:val="both"/>
      </w:pPr>
      <w:r>
        <w:rPr>
          <w:rFonts w:ascii="Times New Roman"/>
          <w:b w:val="false"/>
          <w:i w:val="false"/>
          <w:color w:val="000000"/>
          <w:sz w:val="28"/>
        </w:rPr>
        <w:t xml:space="preserve">
      "3) элиталық тұқым өсіру шаруашылығы (бұдан әрі – элиттұқымшар) бір уақытта бірегей тұқым өндіруші (бұдан әрі – оригинатор) болып табылған жағдайда, нақты егіске пайдаланылған өзі өндірген суперэлиталық тұқымдарға (мақта үшін – көбейту питомниктерін қоспағанда, бірегей тұқымдар) субсидиялар алу үшін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егіске пайдаланылған өзі өндірген суперэлиталық тұқымдарға (мақта үшін – көбейту питомниктерін қоспағанда, бірегей тұқымдар) субсидиялар алуға арналған өтінімді;";</w:t>
      </w:r>
    </w:p>
    <w:bookmarkStart w:name="z26" w:id="18"/>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End w:id="18"/>
    <w:bookmarkStart w:name="z27" w:id="19"/>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bookmarkEnd w:id="19"/>
    <w:bookmarkStart w:name="z28" w:id="20"/>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29" w:id="21"/>
    <w:p>
      <w:pPr>
        <w:spacing w:after="0"/>
        <w:ind w:left="0"/>
        <w:jc w:val="both"/>
      </w:pPr>
      <w:r>
        <w:rPr>
          <w:rFonts w:ascii="Times New Roman"/>
          <w:b w:val="false"/>
          <w:i w:val="false"/>
          <w:color w:val="000000"/>
          <w:sz w:val="28"/>
        </w:rPr>
        <w:t xml:space="preserve">
      3. Осы бұйрық алғашқы ресми жарияланған күнінен кейін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12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13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xml:space="preserve">
      2017 жылғы 29 маусым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 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ауыл шаруашылығы бөлімі</w:t>
      </w:r>
    </w:p>
    <w:bookmarkStart w:name="z31" w:id="22"/>
    <w:p>
      <w:pPr>
        <w:spacing w:after="0"/>
        <w:ind w:left="0"/>
        <w:jc w:val="left"/>
      </w:pPr>
      <w:r>
        <w:rPr>
          <w:rFonts w:ascii="Times New Roman"/>
          <w:b/>
          <w:i w:val="false"/>
          <w:color w:val="000000"/>
        </w:rPr>
        <w:t xml:space="preserve"> Сатып алынған бірегей тұқымдарға субсидиялар алуға арналған өтінім </w:t>
      </w:r>
    </w:p>
    <w:bookmarkEnd w:id="22"/>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______________________________________ тонна мөлшеріндегі егіс жұмыстарын жүргізуге</w:t>
      </w:r>
    </w:p>
    <w:p>
      <w:pPr>
        <w:spacing w:after="0"/>
        <w:ind w:left="0"/>
        <w:jc w:val="both"/>
      </w:pPr>
      <w:r>
        <w:rPr>
          <w:rFonts w:ascii="Times New Roman"/>
          <w:b w:val="false"/>
          <w:i w:val="false"/>
          <w:color w:val="000000"/>
          <w:sz w:val="28"/>
        </w:rPr>
        <w:t>
      пайдаланылған___________________________________________________________________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w:t>
      </w:r>
    </w:p>
    <w:p>
      <w:pPr>
        <w:spacing w:after="0"/>
        <w:ind w:left="0"/>
        <w:jc w:val="both"/>
      </w:pPr>
      <w:r>
        <w:rPr>
          <w:rFonts w:ascii="Times New Roman"/>
          <w:b w:val="false"/>
          <w:i w:val="false"/>
          <w:color w:val="000000"/>
          <w:sz w:val="28"/>
        </w:rPr>
        <w:t>
      ____________________________________ бірегей тұқымдарын (бұдан әрі – тұқымдар) сатып</w:t>
      </w:r>
    </w:p>
    <w:p>
      <w:pPr>
        <w:spacing w:after="0"/>
        <w:ind w:left="0"/>
        <w:jc w:val="both"/>
      </w:pPr>
      <w:r>
        <w:rPr>
          <w:rFonts w:ascii="Times New Roman"/>
          <w:b w:val="false"/>
          <w:i w:val="false"/>
          <w:color w:val="000000"/>
          <w:sz w:val="28"/>
        </w:rPr>
        <w:t>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5996"/>
        <w:gridCol w:w="4268"/>
        <w:gridCol w:w="6"/>
        <w:gridCol w:w="792"/>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жөнелтуге жүк құжаттар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(шот-фактуралар,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егіс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өсiмдiк сорттарының мемлекеттiк тiзiлiмiне енгізілген сорттардың тұқымдары үшін патент иесімен (оригинатормен) лицензиялық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оригинатормен,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кестенің 10-жолында көрсетілген мәліметтер импортталатын мақта тұқымдарын қоспағанда, мақта тұқымдарын сатып алған кезде толтырылады.</w:t>
      </w:r>
    </w:p>
    <w:bookmarkStart w:name="z34" w:id="24"/>
    <w:p>
      <w:pPr>
        <w:spacing w:after="0"/>
        <w:ind w:left="0"/>
        <w:jc w:val="left"/>
      </w:pPr>
      <w:r>
        <w:rPr>
          <w:rFonts w:ascii="Times New Roman"/>
          <w:b/>
          <w:i w:val="false"/>
          <w:color w:val="000000"/>
        </w:rPr>
        <w:t xml:space="preserve"> Тиесілі субсидиялар есептемесі*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380"/>
        <w:gridCol w:w="793"/>
        <w:gridCol w:w="1235"/>
        <w:gridCol w:w="2118"/>
        <w:gridCol w:w="1897"/>
        <w:gridCol w:w="3291"/>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r>
              <w:br/>
            </w:r>
            <w:r>
              <w:rPr>
                <w:rFonts w:ascii="Times New Roman"/>
                <w:b w:val="false"/>
                <w:i w:val="false"/>
                <w:color w:val="000000"/>
                <w:sz w:val="20"/>
              </w:rPr>
              <w:t>(5-б. х 7-б.)</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5"/>
    <w:p>
      <w:pPr>
        <w:spacing w:after="0"/>
        <w:ind w:left="0"/>
        <w:jc w:val="both"/>
      </w:pPr>
      <w:r>
        <w:rPr>
          <w:rFonts w:ascii="Times New Roman"/>
          <w:b w:val="false"/>
          <w:i w:val="false"/>
          <w:color w:val="000000"/>
          <w:sz w:val="28"/>
        </w:rPr>
        <w:t>
      Ескертпе:</w:t>
      </w:r>
    </w:p>
    <w:bookmarkEnd w:id="25"/>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ауыл шаруашылығы бөлімі</w:t>
      </w:r>
    </w:p>
    <w:bookmarkStart w:name="z36" w:id="26"/>
    <w:p>
      <w:pPr>
        <w:spacing w:after="0"/>
        <w:ind w:left="0"/>
        <w:jc w:val="left"/>
      </w:pPr>
      <w:r>
        <w:rPr>
          <w:rFonts w:ascii="Times New Roman"/>
          <w:b/>
          <w:i w:val="false"/>
          <w:color w:val="000000"/>
        </w:rPr>
        <w:t xml:space="preserve"> Егіске пайдаланылған өзі өндірген суперэлиталық (мақта үшін – көбейту питомниктерін қоспағанда, бірегей тұқымдар) тұқымдарға субсидиялар алуға арналған өтінім </w:t>
      </w:r>
    </w:p>
    <w:bookmarkEnd w:id="26"/>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 тонна мөлшерінде егіс жұмыстарын жүргізуге пайдаланылған өзі</w:t>
      </w:r>
    </w:p>
    <w:p>
      <w:pPr>
        <w:spacing w:after="0"/>
        <w:ind w:left="0"/>
        <w:jc w:val="both"/>
      </w:pPr>
      <w:r>
        <w:rPr>
          <w:rFonts w:ascii="Times New Roman"/>
          <w:b w:val="false"/>
          <w:i w:val="false"/>
          <w:color w:val="000000"/>
          <w:sz w:val="28"/>
        </w:rPr>
        <w:t>
      өндірген 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w:t>
      </w:r>
    </w:p>
    <w:p>
      <w:pPr>
        <w:spacing w:after="0"/>
        <w:ind w:left="0"/>
        <w:jc w:val="both"/>
      </w:pPr>
      <w:r>
        <w:rPr>
          <w:rFonts w:ascii="Times New Roman"/>
          <w:b w:val="false"/>
          <w:i w:val="false"/>
          <w:color w:val="000000"/>
          <w:sz w:val="28"/>
        </w:rPr>
        <w:t>
      _____________________________________ суперэлиталық тұқымдары (мақта үшін – көбейту</w:t>
      </w:r>
    </w:p>
    <w:p>
      <w:pPr>
        <w:spacing w:after="0"/>
        <w:ind w:left="0"/>
        <w:jc w:val="both"/>
      </w:pPr>
      <w:r>
        <w:rPr>
          <w:rFonts w:ascii="Times New Roman"/>
          <w:b w:val="false"/>
          <w:i w:val="false"/>
          <w:color w:val="000000"/>
          <w:sz w:val="28"/>
        </w:rPr>
        <w:t>
      питомниктерін қоспағанда, бірегей тұқымдар) (бұдан әрі – тұқымдар) үшін субсидиялар</w:t>
      </w:r>
    </w:p>
    <w:p>
      <w:pPr>
        <w:spacing w:after="0"/>
        <w:ind w:left="0"/>
        <w:jc w:val="both"/>
      </w:pPr>
      <w:r>
        <w:rPr>
          <w:rFonts w:ascii="Times New Roman"/>
          <w:b w:val="false"/>
          <w:i w:val="false"/>
          <w:color w:val="000000"/>
          <w:sz w:val="28"/>
        </w:rPr>
        <w:t>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693"/>
        <w:gridCol w:w="3025"/>
        <w:gridCol w:w="113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38" w:id="28"/>
    <w:p>
      <w:pPr>
        <w:spacing w:after="0"/>
        <w:ind w:left="0"/>
        <w:jc w:val="left"/>
      </w:pPr>
      <w:r>
        <w:rPr>
          <w:rFonts w:ascii="Times New Roman"/>
          <w:b/>
          <w:i w:val="false"/>
          <w:color w:val="000000"/>
        </w:rPr>
        <w:t xml:space="preserve"> Тиесілі субсидиялар есептемесі*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1066"/>
        <w:gridCol w:w="1066"/>
        <w:gridCol w:w="1362"/>
        <w:gridCol w:w="2549"/>
        <w:gridCol w:w="4125"/>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 сомасы, теңге </w:t>
            </w:r>
            <w:r>
              <w:br/>
            </w:r>
            <w:r>
              <w:rPr>
                <w:rFonts w:ascii="Times New Roman"/>
                <w:b w:val="false"/>
                <w:i w:val="false"/>
                <w:color w:val="000000"/>
                <w:sz w:val="20"/>
              </w:rPr>
              <w:t>(5-б. х 6-б)</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 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ауыл шаруашылығы бөлімі</w:t>
      </w:r>
    </w:p>
    <w:bookmarkStart w:name="z41" w:id="30"/>
    <w:p>
      <w:pPr>
        <w:spacing w:after="0"/>
        <w:ind w:left="0"/>
        <w:jc w:val="left"/>
      </w:pPr>
      <w:r>
        <w:rPr>
          <w:rFonts w:ascii="Times New Roman"/>
          <w:b/>
          <w:i w:val="false"/>
          <w:color w:val="000000"/>
        </w:rPr>
        <w:t xml:space="preserve"> Сатып алынған элиталық тұқымдарға субсидиялар алуға арналған өтінім</w:t>
      </w:r>
    </w:p>
    <w:bookmarkEnd w:id="30"/>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(тұқым өсіру шаруашылығының немесе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________________________________ тонна мөлшеріндегі егіс жұмыстарын жүргізуге</w:t>
      </w:r>
    </w:p>
    <w:p>
      <w:pPr>
        <w:spacing w:after="0"/>
        <w:ind w:left="0"/>
        <w:jc w:val="both"/>
      </w:pPr>
      <w:r>
        <w:rPr>
          <w:rFonts w:ascii="Times New Roman"/>
          <w:b w:val="false"/>
          <w:i w:val="false"/>
          <w:color w:val="000000"/>
          <w:sz w:val="28"/>
        </w:rPr>
        <w:t>
      пайдаланылған___________________________________________________________________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________________________________________ элиталық тұқымдарын (бұдан әрі – тұқымдар)</w:t>
      </w:r>
    </w:p>
    <w:p>
      <w:pPr>
        <w:spacing w:after="0"/>
        <w:ind w:left="0"/>
        <w:jc w:val="both"/>
      </w:pPr>
      <w:r>
        <w:rPr>
          <w:rFonts w:ascii="Times New Roman"/>
          <w:b w:val="false"/>
          <w:i w:val="false"/>
          <w:color w:val="000000"/>
          <w:sz w:val="28"/>
        </w:rPr>
        <w:t>
      сатып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7"/>
        <w:gridCol w:w="922"/>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тиеп-жөнелтуге жүк құжаттар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егіс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элиталық тұқым өсіру шаруашылығымен,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 өндіру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 химиялық әдіспен өңдеуге арналған шарт туралы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кестенің 9-жолында көрсетілген мәліметтер импортталатын мақта тұқымдарын қоспағанда, мақта тұқымдарын сатып алған кезде толтырылады.</w:t>
      </w:r>
    </w:p>
    <w:bookmarkStart w:name="z43" w:id="32"/>
    <w:p>
      <w:pPr>
        <w:spacing w:after="0"/>
        <w:ind w:left="0"/>
        <w:jc w:val="left"/>
      </w:pPr>
      <w:r>
        <w:rPr>
          <w:rFonts w:ascii="Times New Roman"/>
          <w:b/>
          <w:i w:val="false"/>
          <w:color w:val="000000"/>
        </w:rPr>
        <w:t xml:space="preserve"> Тиесілі субсидиялар есептемесі*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600"/>
        <w:gridCol w:w="793"/>
        <w:gridCol w:w="1014"/>
        <w:gridCol w:w="2118"/>
        <w:gridCol w:w="1897"/>
        <w:gridCol w:w="329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w:t>
            </w:r>
            <w:r>
              <w:br/>
            </w:r>
            <w:r>
              <w:rPr>
                <w:rFonts w:ascii="Times New Roman"/>
                <w:b w:val="false"/>
                <w:i w:val="false"/>
                <w:color w:val="000000"/>
                <w:sz w:val="20"/>
              </w:rPr>
              <w:t>тонна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 сомасы, теңге </w:t>
            </w:r>
            <w:r>
              <w:br/>
            </w:r>
            <w:r>
              <w:rPr>
                <w:rFonts w:ascii="Times New Roman"/>
                <w:b w:val="false"/>
                <w:i w:val="false"/>
                <w:color w:val="000000"/>
                <w:sz w:val="20"/>
              </w:rPr>
              <w:t>(5-б. х 7-б.)</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Сатып алынған элиталық тұқымдарды одан әрi бірінші репродукцияға дейін пайдалануға міндеттенемін.*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тауарын өндірушілері үшін қолданылады.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ауыл шаруашылығы бөлімі</w:t>
      </w:r>
    </w:p>
    <w:bookmarkStart w:name="z46" w:id="34"/>
    <w:p>
      <w:pPr>
        <w:spacing w:after="0"/>
        <w:ind w:left="0"/>
        <w:jc w:val="left"/>
      </w:pPr>
      <w:r>
        <w:rPr>
          <w:rFonts w:ascii="Times New Roman"/>
          <w:b/>
          <w:i w:val="false"/>
          <w:color w:val="000000"/>
        </w:rPr>
        <w:t xml:space="preserve"> Егіске пайдаланылған өзі өндірген элиталық тұқымдарға субсидиялар алуға арналған өтінім</w:t>
      </w:r>
    </w:p>
    <w:bookmarkEnd w:id="34"/>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 тонна мөлшерінде егіс жұмыстарын жүргізуге пайдаланылған өзі өндірген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репродукциясы)</w:t>
      </w:r>
    </w:p>
    <w:p>
      <w:pPr>
        <w:spacing w:after="0"/>
        <w:ind w:left="0"/>
        <w:jc w:val="both"/>
      </w:pPr>
      <w:r>
        <w:rPr>
          <w:rFonts w:ascii="Times New Roman"/>
          <w:b w:val="false"/>
          <w:i w:val="false"/>
          <w:color w:val="000000"/>
          <w:sz w:val="28"/>
        </w:rPr>
        <w:t>
      ____________________________________ элиталық тұқымдары (бұдан әрі – тұқымдар) үшін</w:t>
      </w:r>
    </w:p>
    <w:p>
      <w:pPr>
        <w:spacing w:after="0"/>
        <w:ind w:left="0"/>
        <w:jc w:val="both"/>
      </w:pPr>
      <w:r>
        <w:rPr>
          <w:rFonts w:ascii="Times New Roman"/>
          <w:b w:val="false"/>
          <w:i w:val="false"/>
          <w:color w:val="000000"/>
          <w:sz w:val="28"/>
        </w:rPr>
        <w:t>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693"/>
        <w:gridCol w:w="3025"/>
        <w:gridCol w:w="113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 өндіру жоспары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5"/>
    <w:p>
      <w:pPr>
        <w:spacing w:after="0"/>
        <w:ind w:left="0"/>
        <w:jc w:val="both"/>
      </w:pPr>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48" w:id="36"/>
    <w:p>
      <w:pPr>
        <w:spacing w:after="0"/>
        <w:ind w:left="0"/>
        <w:jc w:val="left"/>
      </w:pPr>
      <w:r>
        <w:rPr>
          <w:rFonts w:ascii="Times New Roman"/>
          <w:b/>
          <w:i w:val="false"/>
          <w:color w:val="000000"/>
        </w:rPr>
        <w:t xml:space="preserve"> Тиесілі субсидиялар есептемесі*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41"/>
        <w:gridCol w:w="1330"/>
        <w:gridCol w:w="1041"/>
        <w:gridCol w:w="1330"/>
        <w:gridCol w:w="2489"/>
        <w:gridCol w:w="4028"/>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 сомасы, теңге </w:t>
            </w:r>
            <w:r>
              <w:br/>
            </w:r>
            <w:r>
              <w:rPr>
                <w:rFonts w:ascii="Times New Roman"/>
                <w:b w:val="false"/>
                <w:i w:val="false"/>
                <w:color w:val="000000"/>
                <w:sz w:val="20"/>
              </w:rPr>
              <w:t>(5-б. х 6-б)</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 ауданның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ауыл шаруашылығы бөлімі</w:t>
      </w:r>
    </w:p>
    <w:bookmarkStart w:name="z51" w:id="38"/>
    <w:p>
      <w:pPr>
        <w:spacing w:after="0"/>
        <w:ind w:left="0"/>
        <w:jc w:val="left"/>
      </w:pPr>
      <w:r>
        <w:rPr>
          <w:rFonts w:ascii="Times New Roman"/>
          <w:b/>
          <w:i w:val="false"/>
          <w:color w:val="000000"/>
        </w:rPr>
        <w:t xml:space="preserve"> Сатып алынған бірінші репродукция тұқымдарына субсидиялар алуға арналған өтінім</w:t>
      </w:r>
    </w:p>
    <w:bookmarkEnd w:id="38"/>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__________________________ тонна мөлшерінде егіс жұмыстарын жүргізуге пайдаланылған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______________________________ бірінші репродукция тұқымдарын (бұдан әрі – тұқымдар)</w:t>
      </w:r>
    </w:p>
    <w:p>
      <w:pPr>
        <w:spacing w:after="0"/>
        <w:ind w:left="0"/>
        <w:jc w:val="both"/>
      </w:pPr>
      <w:r>
        <w:rPr>
          <w:rFonts w:ascii="Times New Roman"/>
          <w:b w:val="false"/>
          <w:i w:val="false"/>
          <w:color w:val="000000"/>
          <w:sz w:val="28"/>
        </w:rPr>
        <w:t>
      сатып алуға жұмсалған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5367"/>
        <w:gridCol w:w="4862"/>
        <w:gridCol w:w="910"/>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тұқымдарға бастапқы төлем құжаттары, тұқымдарды жөнелтуге жүк құжаттар</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сапасын растайтын құжаттар</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тұқым өсіру шаруашылығымен, сатушымен немесе шетелдік компания шарт</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****кестенің 8-жолында көрсетілген мәліметтер импортталатын мақта тұқымдарын қоспағанда, мақта тұқымдарын сатып алған кезде толтыралады.</w:t>
      </w:r>
    </w:p>
    <w:bookmarkStart w:name="z53" w:id="40"/>
    <w:p>
      <w:pPr>
        <w:spacing w:after="0"/>
        <w:ind w:left="0"/>
        <w:jc w:val="left"/>
      </w:pPr>
      <w:r>
        <w:rPr>
          <w:rFonts w:ascii="Times New Roman"/>
          <w:b/>
          <w:i w:val="false"/>
          <w:color w:val="000000"/>
        </w:rPr>
        <w:t xml:space="preserve"> Тиесілі субсидиялар есептемесі*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1"/>
        <w:gridCol w:w="531"/>
        <w:gridCol w:w="531"/>
        <w:gridCol w:w="2938"/>
        <w:gridCol w:w="2347"/>
        <w:gridCol w:w="1417"/>
        <w:gridCol w:w="1270"/>
        <w:gridCol w:w="2204"/>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 (дақылдың егіс алаңының 10%-ына дейін)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 тонна </w:t>
            </w:r>
            <w:r>
              <w:br/>
            </w:r>
            <w:r>
              <w:rPr>
                <w:rFonts w:ascii="Times New Roman"/>
                <w:b w:val="false"/>
                <w:i w:val="false"/>
                <w:color w:val="000000"/>
                <w:sz w:val="20"/>
              </w:rPr>
              <w:t>(дақылдың егіс алаңының 10%-ына)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r>
              <w:br/>
            </w:r>
            <w:r>
              <w:rPr>
                <w:rFonts w:ascii="Times New Roman"/>
                <w:b w:val="false"/>
                <w:i w:val="false"/>
                <w:color w:val="000000"/>
                <w:sz w:val="20"/>
              </w:rPr>
              <w:t>(6-б. х 8-б.)</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1"/>
    <w:p>
      <w:pPr>
        <w:spacing w:after="0"/>
        <w:ind w:left="0"/>
        <w:jc w:val="both"/>
      </w:pPr>
      <w:r>
        <w:rPr>
          <w:rFonts w:ascii="Times New Roman"/>
          <w:b w:val="false"/>
          <w:i w:val="false"/>
          <w:color w:val="000000"/>
          <w:sz w:val="28"/>
        </w:rPr>
        <w:t>
      Ескертпе:</w:t>
      </w:r>
    </w:p>
    <w:bookmarkEnd w:id="41"/>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 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20__ жылғы "___" ____________ </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 ______________________________________________________________________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№___________________</w:t>
      </w:r>
    </w:p>
    <w:p>
      <w:pPr>
        <w:spacing w:after="0"/>
        <w:ind w:left="0"/>
        <w:jc w:val="both"/>
      </w:pPr>
      <w:r>
        <w:rPr>
          <w:rFonts w:ascii="Times New Roman"/>
          <w:b w:val="false"/>
          <w:i w:val="false"/>
          <w:color w:val="000000"/>
          <w:sz w:val="28"/>
        </w:rPr>
        <w:t>
      20__жылғы "__" ______ ______сағат ____ минутта қарауға қабылданды.</w:t>
      </w:r>
    </w:p>
    <w:p>
      <w:pPr>
        <w:spacing w:after="0"/>
        <w:ind w:left="0"/>
        <w:jc w:val="both"/>
      </w:pPr>
      <w:r>
        <w:rPr>
          <w:rFonts w:ascii="Times New Roman"/>
          <w:b w:val="false"/>
          <w:i w:val="false"/>
          <w:color w:val="000000"/>
          <w:sz w:val="28"/>
        </w:rPr>
        <w:t>
      _________ ______________________________________________________________________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ауыл шаруашылығы бөлімі</w:t>
      </w:r>
    </w:p>
    <w:bookmarkStart w:name="z56" w:id="42"/>
    <w:p>
      <w:pPr>
        <w:spacing w:after="0"/>
        <w:ind w:left="0"/>
        <w:jc w:val="left"/>
      </w:pPr>
      <w:r>
        <w:rPr>
          <w:rFonts w:ascii="Times New Roman"/>
          <w:b/>
          <w:i w:val="false"/>
          <w:color w:val="000000"/>
        </w:rPr>
        <w:t xml:space="preserve"> Сатып алынған жеміс-жидек дақылдары мен жүзімнің элиталық көшеттеріне субсидиялар алуға арналған өтінім</w:t>
      </w:r>
    </w:p>
    <w:bookmarkEnd w:id="42"/>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бақ (жүзімдік) отырғызуға пайдаланылған ___________________________дана мөлшеріндегі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жеміс-жидек дақылдары мен жүзімнің элиталық көшеттерін (бұдан әрі – элиталық көшеттер)</w:t>
      </w:r>
    </w:p>
    <w:p>
      <w:pPr>
        <w:spacing w:after="0"/>
        <w:ind w:left="0"/>
        <w:jc w:val="both"/>
      </w:pPr>
      <w:r>
        <w:rPr>
          <w:rFonts w:ascii="Times New Roman"/>
          <w:b w:val="false"/>
          <w:i w:val="false"/>
          <w:color w:val="000000"/>
          <w:sz w:val="28"/>
        </w:rPr>
        <w:t>
      сатып алуға жұмсалған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5367"/>
        <w:gridCol w:w="4862"/>
        <w:gridCol w:w="910"/>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көшеттердің бастапқы төлем құжаттары, элиталық көшеттерді тиеп жөнелту жүкқұжаттары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(шот-фактуралар, кіріс және шығыс кассалық ордерлер және (немесе) төлем тапсырмалары)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орналасқан мекенжайы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сорттық және себу сапасын растайтын құжаттар</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оригинатормен, элиттұқымшармен, өткізушімен немесе шетелдік компаниямен шарт</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58" w:id="44"/>
    <w:p>
      <w:pPr>
        <w:spacing w:after="0"/>
        <w:ind w:left="0"/>
        <w:jc w:val="left"/>
      </w:pPr>
      <w:r>
        <w:rPr>
          <w:rFonts w:ascii="Times New Roman"/>
          <w:b/>
          <w:i w:val="false"/>
          <w:color w:val="000000"/>
        </w:rPr>
        <w:t xml:space="preserve"> Тиесілі субсидиялар есептемесі*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2"/>
        <w:gridCol w:w="842"/>
        <w:gridCol w:w="1780"/>
        <w:gridCol w:w="2483"/>
        <w:gridCol w:w="2015"/>
        <w:gridCol w:w="349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көшеттердің көлемі, дана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1 данасының нақты бағасы, теңге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данаға субсидиялар нормативі, теңге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r>
              <w:br/>
            </w:r>
            <w:r>
              <w:rPr>
                <w:rFonts w:ascii="Times New Roman"/>
                <w:b w:val="false"/>
                <w:i w:val="false"/>
                <w:color w:val="000000"/>
                <w:sz w:val="20"/>
              </w:rPr>
              <w:t>(4-б. х 6-б.)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5"/>
    <w:p>
      <w:pPr>
        <w:spacing w:after="0"/>
        <w:ind w:left="0"/>
        <w:jc w:val="left"/>
      </w:pPr>
      <w:r>
        <w:rPr>
          <w:rFonts w:ascii="Times New Roman"/>
          <w:b/>
          <w:i w:val="false"/>
          <w:color w:val="000000"/>
        </w:rPr>
        <w:t xml:space="preserve"> ________________ ауданы бойынша</w:t>
      </w:r>
      <w:r>
        <w:br/>
      </w:r>
      <w:r>
        <w:rPr>
          <w:rFonts w:ascii="Times New Roman"/>
          <w:b/>
          <w:i w:val="false"/>
          <w:color w:val="000000"/>
        </w:rPr>
        <w:t>тиесілі субсидиялар төлеу туралы мақұлданған өтінімдердің тізімі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989"/>
        <w:gridCol w:w="831"/>
        <w:gridCol w:w="635"/>
        <w:gridCol w:w="1340"/>
        <w:gridCol w:w="636"/>
        <w:gridCol w:w="636"/>
        <w:gridCol w:w="636"/>
        <w:gridCol w:w="2618"/>
        <w:gridCol w:w="1718"/>
        <w:gridCol w:w="991"/>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қабылданған күні және уақыты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нөмірі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буданы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тұқымдар***/элиталық көшеттер, тонна/дана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тоннаға/данаға субсидиялар нормативі, тенге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бірегей тұқым үшін субсидиялар алуға өтінім берген элиталық тұқым өсіру шаруашылықтары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өзі өндірген суперэлиталық тұқымдарға (мақта үшін – көбейту питомниктерін қоспағанда, бірегей тұқымдар) субсидиялар алуға өтінім берген элиталық тұқым өсіру шаруашылықтары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тұқымдарға субсидиялар алуға өтінім берген тұқым өсіру шаруашылықтары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өзі өндірген элиталық тұқымдар үшін субсидиялар алуға өтінім берген тұқым өсіру шаруашылықтары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тұқымдарға субсидиялар алуға өтінім берген ауыл шаруашылығы тауарын өндірушілер</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тұқымдарға субсидиялар алуға элиталық тұқым өсіру шаруашылықтары арқылы өтінім берген ауыл шаруашылығы тауарын өндірушілер</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тұқымдарына субсидиялар алуға өтінім берген ауыл шаруашылығы тауарын өндірушілер</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тұқымдарына субсидиялар алуға тұқым өсіру шаруашылықтары арқылы өтінім берген ауыл шаруашылығы тауарын өндірушілер</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тұқымдарына субсидиялар алуға өтінім берген ауыл шаруашылығы тауарын өндірушілер</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тұқымдарына субсидиялар алуға тұқым өсіру шаруашылықтары арқылы өтінім берген ауыл шаруашылығы тауарын өндірушілер</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субсидиялар алуға өтінім берген ауыл шаруашылығы тауарын өндірушілер</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субсидиялар алуға элиталық тұқым өсіру шаруашылықтары арқылы өтінім берген ауыл шаруашылығы тауарын өндірушілер</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 бірінші репродукция тұқымы үшін дақылдың егістік алаңының 10%-ға дейінгі алаңы көрсетіледі;</w:t>
      </w:r>
    </w:p>
    <w:p>
      <w:pPr>
        <w:spacing w:after="0"/>
        <w:ind w:left="0"/>
        <w:jc w:val="both"/>
      </w:pPr>
      <w:r>
        <w:rPr>
          <w:rFonts w:ascii="Times New Roman"/>
          <w:b w:val="false"/>
          <w:i w:val="false"/>
          <w:color w:val="000000"/>
          <w:sz w:val="28"/>
        </w:rPr>
        <w:t>
      *** бірінші репродукция тұқымы үшін дақылдың егістік алаңының 10%-ға дейінгі сатып алынған тұқым көлемі көрсетіледі.</w:t>
      </w:r>
    </w:p>
    <w:p>
      <w:pPr>
        <w:spacing w:after="0"/>
        <w:ind w:left="0"/>
        <w:jc w:val="both"/>
      </w:pPr>
      <w:r>
        <w:rPr>
          <w:rFonts w:ascii="Times New Roman"/>
          <w:b w:val="false"/>
          <w:i w:val="false"/>
          <w:color w:val="000000"/>
          <w:sz w:val="28"/>
        </w:rPr>
        <w:t xml:space="preserve">
      ______________ ауданының </w:t>
      </w:r>
    </w:p>
    <w:p>
      <w:pPr>
        <w:spacing w:after="0"/>
        <w:ind w:left="0"/>
        <w:jc w:val="both"/>
      </w:pPr>
      <w:r>
        <w:rPr>
          <w:rFonts w:ascii="Times New Roman"/>
          <w:b w:val="false"/>
          <w:i w:val="false"/>
          <w:color w:val="000000"/>
          <w:sz w:val="28"/>
        </w:rPr>
        <w:t>
      ауыл шаруашылығы бөлімінің басшысы_____________________________________________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 облысының</w:t>
      </w:r>
    </w:p>
    <w:p>
      <w:pPr>
        <w:spacing w:after="0"/>
        <w:ind w:left="0"/>
        <w:jc w:val="both"/>
      </w:pPr>
      <w:r>
        <w:rPr>
          <w:rFonts w:ascii="Times New Roman"/>
          <w:b w:val="false"/>
          <w:i w:val="false"/>
          <w:color w:val="000000"/>
          <w:sz w:val="28"/>
        </w:rPr>
        <w:t>
      ауыл шаруашылығы басқармасының басшысы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 қолы, мөр))</w:t>
      </w:r>
    </w:p>
    <w:p>
      <w:pPr>
        <w:spacing w:after="0"/>
        <w:ind w:left="0"/>
        <w:jc w:val="both"/>
      </w:pPr>
      <w:r>
        <w:rPr>
          <w:rFonts w:ascii="Times New Roman"/>
          <w:b w:val="false"/>
          <w:i w:val="false"/>
          <w:color w:val="000000"/>
          <w:sz w:val="28"/>
        </w:rPr>
        <w:t>
      20__жылғы "___" ___________</w:t>
      </w:r>
    </w:p>
    <w:bookmarkStart w:name="z63" w:id="47"/>
    <w:p>
      <w:pPr>
        <w:spacing w:after="0"/>
        <w:ind w:left="0"/>
        <w:jc w:val="left"/>
      </w:pPr>
      <w:r>
        <w:rPr>
          <w:rFonts w:ascii="Times New Roman"/>
          <w:b/>
          <w:i w:val="false"/>
          <w:color w:val="000000"/>
        </w:rPr>
        <w:t xml:space="preserve"> __________________облысы бойынша тұқым шаруашылығын дамытуға</w:t>
      </w:r>
      <w:r>
        <w:br/>
      </w:r>
      <w:r>
        <w:rPr>
          <w:rFonts w:ascii="Times New Roman"/>
          <w:b/>
          <w:i w:val="false"/>
          <w:color w:val="000000"/>
        </w:rPr>
        <w:t>берілген субсидиялар туралы жиынтық ақпарат</w:t>
      </w:r>
    </w:p>
    <w:bookmarkEnd w:id="47"/>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507"/>
        <w:gridCol w:w="2344"/>
        <w:gridCol w:w="3039"/>
        <w:gridCol w:w="1964"/>
        <w:gridCol w:w="12"/>
        <w:gridCol w:w="1927"/>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алушылардың атауы</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тонна/дана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теңге</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бірегей тұқымдар үшін субсидиялар алған элиталық тұқым өсіру шаруашылықтары</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өзі өндірген суперэлиталық тұқымдар (мақта үшін – көбейту питомниктерін қоспағанда, бірегей тұқымдар) үшін субсидиялар алған элиталық тұқым өсіру шаруашылықтары</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субсидиялар алған тұқым өсіру шаруашылықтары</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өзі өндірген элиталық тұқымдар үшін субсидиялар алған тұқым өсіру шаруашылықтары</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элиталық тұқым өсіру шаруашылықтары арқылы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тұқымдарына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 үшін тұқым өсіру шаруашылықтары арқылы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 үшін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 үшін тұқым өсіру шаруашылықтары арқылы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 үшін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 үшін элиталық тұқым өсіру шаруашылықтары арқылы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48"/>
    <w:p>
      <w:pPr>
        <w:spacing w:after="0"/>
        <w:ind w:left="0"/>
        <w:jc w:val="both"/>
      </w:pPr>
      <w:r>
        <w:rPr>
          <w:rFonts w:ascii="Times New Roman"/>
          <w:b w:val="false"/>
          <w:i w:val="false"/>
          <w:color w:val="000000"/>
          <w:sz w:val="28"/>
        </w:rPr>
        <w:t>
      Ескертпе:</w:t>
      </w:r>
    </w:p>
    <w:bookmarkEnd w:id="48"/>
    <w:p>
      <w:pPr>
        <w:spacing w:after="0"/>
        <w:ind w:left="0"/>
        <w:jc w:val="both"/>
      </w:pPr>
      <w:r>
        <w:rPr>
          <w:rFonts w:ascii="Times New Roman"/>
          <w:b w:val="false"/>
          <w:i w:val="false"/>
          <w:color w:val="000000"/>
          <w:sz w:val="28"/>
        </w:rPr>
        <w:t>
      * бірінші репродукция үшін дақылдың егістік алаңының 10%-ға дейінгі алаңы көрсетіледі.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1440"/>
        <w:gridCol w:w="560"/>
        <w:gridCol w:w="560"/>
        <w:gridCol w:w="1440"/>
        <w:gridCol w:w="560"/>
        <w:gridCol w:w="1441"/>
        <w:gridCol w:w="560"/>
        <w:gridCol w:w="869"/>
        <w:gridCol w:w="1441"/>
        <w:gridCol w:w="869"/>
        <w:gridCol w:w="1442"/>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субсидиялар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субсидиялар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өндірушілерде (мәртебе)</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ФШ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АШӨК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7"/>
        <w:gridCol w:w="1753"/>
        <w:gridCol w:w="1057"/>
        <w:gridCol w:w="1753"/>
        <w:gridCol w:w="1057"/>
        <w:gridCol w:w="1753"/>
        <w:gridCol w:w="1058"/>
        <w:gridCol w:w="175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алған шаруашылық жүргізуші субектілердің саны</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ФШ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АШӨК</w:t>
            </w:r>
          </w:p>
        </w:tc>
      </w:tr>
      <w:tr>
        <w:trPr>
          <w:trHeight w:val="30" w:hRule="atLeast"/>
        </w:trPr>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ТК – тұтынушылық кооператив;</w:t>
      </w:r>
    </w:p>
    <w:p>
      <w:pPr>
        <w:spacing w:after="0"/>
        <w:ind w:left="0"/>
        <w:jc w:val="both"/>
      </w:pPr>
      <w:r>
        <w:rPr>
          <w:rFonts w:ascii="Times New Roman"/>
          <w:b w:val="false"/>
          <w:i w:val="false"/>
          <w:color w:val="000000"/>
          <w:sz w:val="28"/>
        </w:rPr>
        <w:t>
      ШҚ – шаруа қожалығы;</w:t>
      </w:r>
    </w:p>
    <w:p>
      <w:pPr>
        <w:spacing w:after="0"/>
        <w:ind w:left="0"/>
        <w:jc w:val="both"/>
      </w:pPr>
      <w:r>
        <w:rPr>
          <w:rFonts w:ascii="Times New Roman"/>
          <w:b w:val="false"/>
          <w:i w:val="false"/>
          <w:color w:val="000000"/>
          <w:sz w:val="28"/>
        </w:rPr>
        <w:t>
      ФШ – фермерлік шаруашылық;</w:t>
      </w:r>
    </w:p>
    <w:p>
      <w:pPr>
        <w:spacing w:after="0"/>
        <w:ind w:left="0"/>
        <w:jc w:val="both"/>
      </w:pPr>
      <w:r>
        <w:rPr>
          <w:rFonts w:ascii="Times New Roman"/>
          <w:b w:val="false"/>
          <w:i w:val="false"/>
          <w:color w:val="000000"/>
          <w:sz w:val="28"/>
        </w:rPr>
        <w:t>
      АТК – ауылдық тұтынушылық кооператив;</w:t>
      </w:r>
    </w:p>
    <w:p>
      <w:pPr>
        <w:spacing w:after="0"/>
        <w:ind w:left="0"/>
        <w:jc w:val="both"/>
      </w:pPr>
      <w:r>
        <w:rPr>
          <w:rFonts w:ascii="Times New Roman"/>
          <w:b w:val="false"/>
          <w:i w:val="false"/>
          <w:color w:val="000000"/>
          <w:sz w:val="28"/>
        </w:rPr>
        <w:t>
      АШӨК – ауыл шаруашылығы өндірістік кооперативі.</w:t>
      </w:r>
    </w:p>
    <w:p>
      <w:pPr>
        <w:spacing w:after="0"/>
        <w:ind w:left="0"/>
        <w:jc w:val="both"/>
      </w:pPr>
      <w:r>
        <w:rPr>
          <w:rFonts w:ascii="Times New Roman"/>
          <w:b w:val="false"/>
          <w:i w:val="false"/>
          <w:color w:val="000000"/>
          <w:sz w:val="28"/>
        </w:rPr>
        <w:t>
      _______________ облысының ауыл шаруашылығы</w:t>
      </w:r>
    </w:p>
    <w:p>
      <w:pPr>
        <w:spacing w:after="0"/>
        <w:ind w:left="0"/>
        <w:jc w:val="both"/>
      </w:pPr>
      <w:r>
        <w:rPr>
          <w:rFonts w:ascii="Times New Roman"/>
          <w:b w:val="false"/>
          <w:i w:val="false"/>
          <w:color w:val="000000"/>
          <w:sz w:val="28"/>
        </w:rPr>
        <w:t>
      басқармасы құрылымдық бөлімшесінің басшысы 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 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ауыл шаруашылығы бөлімі</w:t>
      </w:r>
    </w:p>
    <w:bookmarkStart w:name="z67" w:id="50"/>
    <w:p>
      <w:pPr>
        <w:spacing w:after="0"/>
        <w:ind w:left="0"/>
        <w:jc w:val="left"/>
      </w:pPr>
      <w:r>
        <w:rPr>
          <w:rFonts w:ascii="Times New Roman"/>
          <w:b/>
          <w:i w:val="false"/>
          <w:color w:val="000000"/>
        </w:rPr>
        <w:t xml:space="preserve"> Сатып алынған бірегей тұқымдарға субсидиялар алуға арналған өтінім </w:t>
      </w:r>
    </w:p>
    <w:bookmarkEnd w:id="50"/>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______________________________________ тонна мөлшеріндегі егіс жұмыстарын жүргізуге</w:t>
      </w:r>
    </w:p>
    <w:p>
      <w:pPr>
        <w:spacing w:after="0"/>
        <w:ind w:left="0"/>
        <w:jc w:val="both"/>
      </w:pPr>
      <w:r>
        <w:rPr>
          <w:rFonts w:ascii="Times New Roman"/>
          <w:b w:val="false"/>
          <w:i w:val="false"/>
          <w:color w:val="000000"/>
          <w:sz w:val="28"/>
        </w:rPr>
        <w:t>
      пайдаланылған___________________________________________________________________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w:t>
      </w:r>
    </w:p>
    <w:p>
      <w:pPr>
        <w:spacing w:after="0"/>
        <w:ind w:left="0"/>
        <w:jc w:val="both"/>
      </w:pPr>
      <w:r>
        <w:rPr>
          <w:rFonts w:ascii="Times New Roman"/>
          <w:b w:val="false"/>
          <w:i w:val="false"/>
          <w:color w:val="000000"/>
          <w:sz w:val="28"/>
        </w:rPr>
        <w:t>
      ____________________________________ бірегей тұқымдарын (бұдан әрі – тұқымдар) сатып</w:t>
      </w:r>
    </w:p>
    <w:p>
      <w:pPr>
        <w:spacing w:after="0"/>
        <w:ind w:left="0"/>
        <w:jc w:val="both"/>
      </w:pPr>
      <w:r>
        <w:rPr>
          <w:rFonts w:ascii="Times New Roman"/>
          <w:b w:val="false"/>
          <w:i w:val="false"/>
          <w:color w:val="000000"/>
          <w:sz w:val="28"/>
        </w:rPr>
        <w:t>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5996"/>
        <w:gridCol w:w="4268"/>
        <w:gridCol w:w="6"/>
        <w:gridCol w:w="792"/>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жөнелтуге жүк құжаттар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(шот-фактуралар,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егіс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өсiмдiк сорттарының мемлекеттiк тiзiлiмiне енгізілген сорттардың тұқымдары үшін патент иесімен (оригинатормен) лицензиялық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оригинатормен,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****кестенің 10-жолында көрсетілген мәліметтер импортталатын мақта тұқымдарын қоспағанда, мақта тұқымдарын сатып алған кезде толтырылады.</w:t>
      </w:r>
    </w:p>
    <w:bookmarkStart w:name="z69" w:id="52"/>
    <w:p>
      <w:pPr>
        <w:spacing w:after="0"/>
        <w:ind w:left="0"/>
        <w:jc w:val="left"/>
      </w:pPr>
      <w:r>
        <w:rPr>
          <w:rFonts w:ascii="Times New Roman"/>
          <w:b/>
          <w:i w:val="false"/>
          <w:color w:val="000000"/>
        </w:rPr>
        <w:t xml:space="preserve"> Тиесілі субсидиялар есептемесі*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1486"/>
        <w:gridCol w:w="855"/>
        <w:gridCol w:w="1330"/>
        <w:gridCol w:w="1330"/>
        <w:gridCol w:w="2043"/>
        <w:gridCol w:w="3546"/>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r>
              <w:br/>
            </w:r>
            <w:r>
              <w:rPr>
                <w:rFonts w:ascii="Times New Roman"/>
                <w:b w:val="false"/>
                <w:i w:val="false"/>
                <w:color w:val="000000"/>
                <w:sz w:val="20"/>
              </w:rPr>
              <w:t>
тұқымның нақты бағасы, теңге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r>
              <w:br/>
            </w:r>
            <w:r>
              <w:rPr>
                <w:rFonts w:ascii="Times New Roman"/>
                <w:b w:val="false"/>
                <w:i w:val="false"/>
                <w:color w:val="000000"/>
                <w:sz w:val="20"/>
              </w:rPr>
              <w:t xml:space="preserve"> (5-б. х 7-б.)</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ауыл шаруашылығы бөлімі</w:t>
      </w:r>
    </w:p>
    <w:bookmarkStart w:name="z72" w:id="54"/>
    <w:p>
      <w:pPr>
        <w:spacing w:after="0"/>
        <w:ind w:left="0"/>
        <w:jc w:val="left"/>
      </w:pPr>
      <w:r>
        <w:rPr>
          <w:rFonts w:ascii="Times New Roman"/>
          <w:b/>
          <w:i w:val="false"/>
          <w:color w:val="000000"/>
        </w:rPr>
        <w:t xml:space="preserve"> Егіске пайдаланылған өзі өндірген суперэлиталық (мақта үшін – көбейту питомниктерін қоспағанда, бірегей тұқымдар) тұқымдарға субсидиялар алуға арналған өтінім </w:t>
      </w:r>
    </w:p>
    <w:bookmarkEnd w:id="54"/>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 тонна мөлшерінде егіс жұмыстарын жүргізуге пайдаланылған өзі өндірген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w:t>
      </w:r>
    </w:p>
    <w:p>
      <w:pPr>
        <w:spacing w:after="0"/>
        <w:ind w:left="0"/>
        <w:jc w:val="both"/>
      </w:pPr>
      <w:r>
        <w:rPr>
          <w:rFonts w:ascii="Times New Roman"/>
          <w:b w:val="false"/>
          <w:i w:val="false"/>
          <w:color w:val="000000"/>
          <w:sz w:val="28"/>
        </w:rPr>
        <w:t>
      ____________________________ суперэлиталық тұқымдары (мақта үшін – көбейту</w:t>
      </w:r>
    </w:p>
    <w:p>
      <w:pPr>
        <w:spacing w:after="0"/>
        <w:ind w:left="0"/>
        <w:jc w:val="both"/>
      </w:pPr>
      <w:r>
        <w:rPr>
          <w:rFonts w:ascii="Times New Roman"/>
          <w:b w:val="false"/>
          <w:i w:val="false"/>
          <w:color w:val="000000"/>
          <w:sz w:val="28"/>
        </w:rPr>
        <w:t>
      питомниктерін қоспағанда, бірегей тұқымдар) (бұдан әрі – тұқымдар) үшін субсидиялар</w:t>
      </w:r>
    </w:p>
    <w:p>
      <w:pPr>
        <w:spacing w:after="0"/>
        <w:ind w:left="0"/>
        <w:jc w:val="both"/>
      </w:pPr>
      <w:r>
        <w:rPr>
          <w:rFonts w:ascii="Times New Roman"/>
          <w:b w:val="false"/>
          <w:i w:val="false"/>
          <w:color w:val="000000"/>
          <w:sz w:val="28"/>
        </w:rPr>
        <w:t>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693"/>
        <w:gridCol w:w="3025"/>
        <w:gridCol w:w="113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55"/>
    <w:p>
      <w:pPr>
        <w:spacing w:after="0"/>
        <w:ind w:left="0"/>
        <w:jc w:val="both"/>
      </w:pPr>
      <w:r>
        <w:rPr>
          <w:rFonts w:ascii="Times New Roman"/>
          <w:b w:val="false"/>
          <w:i w:val="false"/>
          <w:color w:val="000000"/>
          <w:sz w:val="28"/>
        </w:rPr>
        <w:t>
      Ескертпе:</w:t>
      </w:r>
    </w:p>
    <w:bookmarkEnd w:id="55"/>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74" w:id="56"/>
    <w:p>
      <w:pPr>
        <w:spacing w:after="0"/>
        <w:ind w:left="0"/>
        <w:jc w:val="left"/>
      </w:pPr>
      <w:r>
        <w:rPr>
          <w:rFonts w:ascii="Times New Roman"/>
          <w:b/>
          <w:i w:val="false"/>
          <w:color w:val="000000"/>
        </w:rPr>
        <w:t xml:space="preserve"> Тиесілі субсидиялар есептемесі*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1066"/>
        <w:gridCol w:w="1066"/>
        <w:gridCol w:w="1362"/>
        <w:gridCol w:w="2549"/>
        <w:gridCol w:w="4125"/>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 сомасы, теңге </w:t>
            </w:r>
            <w:r>
              <w:br/>
            </w:r>
            <w:r>
              <w:rPr>
                <w:rFonts w:ascii="Times New Roman"/>
                <w:b w:val="false"/>
                <w:i w:val="false"/>
                <w:color w:val="000000"/>
                <w:sz w:val="20"/>
              </w:rPr>
              <w:t>(5-б. х 6-б)</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57"/>
    <w:p>
      <w:pPr>
        <w:spacing w:after="0"/>
        <w:ind w:left="0"/>
        <w:jc w:val="both"/>
      </w:pPr>
      <w:r>
        <w:rPr>
          <w:rFonts w:ascii="Times New Roman"/>
          <w:b w:val="false"/>
          <w:i w:val="false"/>
          <w:color w:val="000000"/>
          <w:sz w:val="28"/>
        </w:rPr>
        <w:t>
      Ескертпе:</w:t>
      </w:r>
    </w:p>
    <w:bookmarkEnd w:id="57"/>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 ауданының</w:t>
      </w:r>
    </w:p>
    <w:p>
      <w:pPr>
        <w:spacing w:after="0"/>
        <w:ind w:left="0"/>
        <w:jc w:val="both"/>
      </w:pPr>
      <w:r>
        <w:rPr>
          <w:rFonts w:ascii="Times New Roman"/>
          <w:b w:val="false"/>
          <w:i w:val="false"/>
          <w:color w:val="000000"/>
          <w:sz w:val="28"/>
        </w:rPr>
        <w:t xml:space="preserve">
      (облыстық маңызы бар қаланың) </w:t>
      </w:r>
    </w:p>
    <w:p>
      <w:pPr>
        <w:spacing w:after="0"/>
        <w:ind w:left="0"/>
        <w:jc w:val="both"/>
      </w:pPr>
      <w:r>
        <w:rPr>
          <w:rFonts w:ascii="Times New Roman"/>
          <w:b w:val="false"/>
          <w:i w:val="false"/>
          <w:color w:val="000000"/>
          <w:sz w:val="28"/>
        </w:rPr>
        <w:t>
      ауыл шаруашылығы бөлімі</w:t>
      </w:r>
    </w:p>
    <w:bookmarkStart w:name="z77" w:id="58"/>
    <w:p>
      <w:pPr>
        <w:spacing w:after="0"/>
        <w:ind w:left="0"/>
        <w:jc w:val="left"/>
      </w:pPr>
      <w:r>
        <w:rPr>
          <w:rFonts w:ascii="Times New Roman"/>
          <w:b/>
          <w:i w:val="false"/>
          <w:color w:val="000000"/>
        </w:rPr>
        <w:t xml:space="preserve"> Сатып алынған элиталық тұқымдарға субсидиялар алуға арналған өтінім</w:t>
      </w:r>
    </w:p>
    <w:bookmarkEnd w:id="58"/>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(тұқым өсіру шаруашылығының немесе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______________________________________ тонна мөлшеріндегі егіс жұмыстарын жүргізуге</w:t>
      </w:r>
    </w:p>
    <w:p>
      <w:pPr>
        <w:spacing w:after="0"/>
        <w:ind w:left="0"/>
        <w:jc w:val="both"/>
      </w:pPr>
      <w:r>
        <w:rPr>
          <w:rFonts w:ascii="Times New Roman"/>
          <w:b w:val="false"/>
          <w:i w:val="false"/>
          <w:color w:val="000000"/>
          <w:sz w:val="28"/>
        </w:rPr>
        <w:t>
      пайдаланылған___________________________________________________________________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____________________________________ элиталық тұқымдарын (бұдан әрі – тұқымдар)</w:t>
      </w:r>
    </w:p>
    <w:p>
      <w:pPr>
        <w:spacing w:after="0"/>
        <w:ind w:left="0"/>
        <w:jc w:val="both"/>
      </w:pPr>
      <w:r>
        <w:rPr>
          <w:rFonts w:ascii="Times New Roman"/>
          <w:b w:val="false"/>
          <w:i w:val="false"/>
          <w:color w:val="000000"/>
          <w:sz w:val="28"/>
        </w:rPr>
        <w:t>
      сатып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7"/>
        <w:gridCol w:w="922"/>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тиеп-жөнелтуге жүк құжаттар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егіс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элиталық тұқым өсіру шаруашылығымен,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 өндіру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9"/>
    <w:p>
      <w:pPr>
        <w:spacing w:after="0"/>
        <w:ind w:left="0"/>
        <w:jc w:val="both"/>
      </w:pPr>
      <w:r>
        <w:rPr>
          <w:rFonts w:ascii="Times New Roman"/>
          <w:b w:val="false"/>
          <w:i w:val="false"/>
          <w:color w:val="000000"/>
          <w:sz w:val="28"/>
        </w:rPr>
        <w:t>
      Ескертпе:</w:t>
      </w:r>
    </w:p>
    <w:bookmarkEnd w:id="59"/>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кестенің 9-жолында көрсетілген мәліметтер импортталатын мақта тұқымдарын қоспағанда, мақта тұқымдарын сатып алған кезде толтырылады.</w:t>
      </w:r>
    </w:p>
    <w:bookmarkStart w:name="z79" w:id="60"/>
    <w:p>
      <w:pPr>
        <w:spacing w:after="0"/>
        <w:ind w:left="0"/>
        <w:jc w:val="left"/>
      </w:pPr>
      <w:r>
        <w:rPr>
          <w:rFonts w:ascii="Times New Roman"/>
          <w:b/>
          <w:i w:val="false"/>
          <w:color w:val="000000"/>
        </w:rPr>
        <w:t xml:space="preserve"> Тиесілі субсидиялар есептемесі*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600"/>
        <w:gridCol w:w="793"/>
        <w:gridCol w:w="1014"/>
        <w:gridCol w:w="2118"/>
        <w:gridCol w:w="1897"/>
        <w:gridCol w:w="329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w:t>
            </w:r>
            <w:r>
              <w:br/>
            </w:r>
            <w:r>
              <w:rPr>
                <w:rFonts w:ascii="Times New Roman"/>
                <w:b w:val="false"/>
                <w:i w:val="false"/>
                <w:color w:val="000000"/>
                <w:sz w:val="20"/>
              </w:rPr>
              <w:t>тонна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 сомасы, теңге </w:t>
            </w:r>
            <w:r>
              <w:br/>
            </w:r>
            <w:r>
              <w:rPr>
                <w:rFonts w:ascii="Times New Roman"/>
                <w:b w:val="false"/>
                <w:i w:val="false"/>
                <w:color w:val="000000"/>
                <w:sz w:val="20"/>
              </w:rPr>
              <w:t>(5-б. х 6-б.)</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61"/>
    <w:p>
      <w:pPr>
        <w:spacing w:after="0"/>
        <w:ind w:left="0"/>
        <w:jc w:val="both"/>
      </w:pPr>
      <w:r>
        <w:rPr>
          <w:rFonts w:ascii="Times New Roman"/>
          <w:b w:val="false"/>
          <w:i w:val="false"/>
          <w:color w:val="000000"/>
          <w:sz w:val="28"/>
        </w:rPr>
        <w:t>
      Ескертпе:</w:t>
      </w:r>
    </w:p>
    <w:bookmarkEnd w:id="61"/>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Сатып алынған элиталық тұқымдарды одан әрi бірінші репродукцияға дейін пайдалануға міндеттенемін.*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тауарын өндірушілері үшін қолданылады.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ауыл шаруашылығы бөлімі</w:t>
      </w:r>
    </w:p>
    <w:bookmarkStart w:name="z82" w:id="62"/>
    <w:p>
      <w:pPr>
        <w:spacing w:after="0"/>
        <w:ind w:left="0"/>
        <w:jc w:val="left"/>
      </w:pPr>
      <w:r>
        <w:rPr>
          <w:rFonts w:ascii="Times New Roman"/>
          <w:b/>
          <w:i w:val="false"/>
          <w:color w:val="000000"/>
        </w:rPr>
        <w:t xml:space="preserve"> Егіске пайдаланылған өзі өндірген элиталық тұқымдарға субсидиялар алуға арналған өтінім </w:t>
      </w:r>
    </w:p>
    <w:bookmarkEnd w:id="62"/>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 тонна мөлшерінде егіс жұмыстарын жүргізуге пайдаланылған өзі өндірген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репродукциясы)</w:t>
      </w:r>
    </w:p>
    <w:p>
      <w:pPr>
        <w:spacing w:after="0"/>
        <w:ind w:left="0"/>
        <w:jc w:val="both"/>
      </w:pPr>
      <w:r>
        <w:rPr>
          <w:rFonts w:ascii="Times New Roman"/>
          <w:b w:val="false"/>
          <w:i w:val="false"/>
          <w:color w:val="000000"/>
          <w:sz w:val="28"/>
        </w:rPr>
        <w:t>
      _____________________________________ элиталық тұқымдары (бұдан әрі – тұқымдар) үшін</w:t>
      </w:r>
    </w:p>
    <w:p>
      <w:pPr>
        <w:spacing w:after="0"/>
        <w:ind w:left="0"/>
        <w:jc w:val="both"/>
      </w:pPr>
      <w:r>
        <w:rPr>
          <w:rFonts w:ascii="Times New Roman"/>
          <w:b w:val="false"/>
          <w:i w:val="false"/>
          <w:color w:val="000000"/>
          <w:sz w:val="28"/>
        </w:rPr>
        <w:t>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693"/>
        <w:gridCol w:w="3025"/>
        <w:gridCol w:w="113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 өндіру жоспары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63"/>
    <w:p>
      <w:pPr>
        <w:spacing w:after="0"/>
        <w:ind w:left="0"/>
        <w:jc w:val="both"/>
      </w:pPr>
      <w:r>
        <w:rPr>
          <w:rFonts w:ascii="Times New Roman"/>
          <w:b w:val="false"/>
          <w:i w:val="false"/>
          <w:color w:val="000000"/>
          <w:sz w:val="28"/>
        </w:rPr>
        <w:t>
      Ескертпе:</w:t>
      </w:r>
    </w:p>
    <w:bookmarkEnd w:id="63"/>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84" w:id="64"/>
    <w:p>
      <w:pPr>
        <w:spacing w:after="0"/>
        <w:ind w:left="0"/>
        <w:jc w:val="left"/>
      </w:pPr>
      <w:r>
        <w:rPr>
          <w:rFonts w:ascii="Times New Roman"/>
          <w:b/>
          <w:i w:val="false"/>
          <w:color w:val="000000"/>
        </w:rPr>
        <w:t xml:space="preserve"> Тиесілі субсидиялар есептемесі*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41"/>
        <w:gridCol w:w="1330"/>
        <w:gridCol w:w="1041"/>
        <w:gridCol w:w="1330"/>
        <w:gridCol w:w="2489"/>
        <w:gridCol w:w="4028"/>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 сомасы, теңге </w:t>
            </w:r>
            <w:r>
              <w:br/>
            </w:r>
            <w:r>
              <w:rPr>
                <w:rFonts w:ascii="Times New Roman"/>
                <w:b w:val="false"/>
                <w:i w:val="false"/>
                <w:color w:val="000000"/>
                <w:sz w:val="20"/>
              </w:rPr>
              <w:t>(5-б. х 6-б)</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65"/>
    <w:p>
      <w:pPr>
        <w:spacing w:after="0"/>
        <w:ind w:left="0"/>
        <w:jc w:val="both"/>
      </w:pPr>
      <w:r>
        <w:rPr>
          <w:rFonts w:ascii="Times New Roman"/>
          <w:b w:val="false"/>
          <w:i w:val="false"/>
          <w:color w:val="000000"/>
          <w:sz w:val="28"/>
        </w:rPr>
        <w:t>
      Ескертпе:</w:t>
      </w:r>
    </w:p>
    <w:bookmarkEnd w:id="65"/>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 ауданның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ауыл шаруашылығы бөлімі</w:t>
      </w:r>
    </w:p>
    <w:bookmarkStart w:name="z87" w:id="66"/>
    <w:p>
      <w:pPr>
        <w:spacing w:after="0"/>
        <w:ind w:left="0"/>
        <w:jc w:val="left"/>
      </w:pPr>
      <w:r>
        <w:rPr>
          <w:rFonts w:ascii="Times New Roman"/>
          <w:b/>
          <w:i w:val="false"/>
          <w:color w:val="000000"/>
        </w:rPr>
        <w:t xml:space="preserve"> Сатып алынған бірінші репродукция тұқымдарына субсидиялар алуға арналған өтінім</w:t>
      </w:r>
    </w:p>
    <w:bookmarkEnd w:id="66"/>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_________________________ тонна мөлшерінде егіс жұмыстарын жүргізуге пайдаланылған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 бірінші репродукция тұқымдарын (бұдан әрі – тұқымдар)</w:t>
      </w:r>
    </w:p>
    <w:p>
      <w:pPr>
        <w:spacing w:after="0"/>
        <w:ind w:left="0"/>
        <w:jc w:val="both"/>
      </w:pPr>
      <w:r>
        <w:rPr>
          <w:rFonts w:ascii="Times New Roman"/>
          <w:b w:val="false"/>
          <w:i w:val="false"/>
          <w:color w:val="000000"/>
          <w:sz w:val="28"/>
        </w:rPr>
        <w:t>
      сатып алуға жұмсалған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5367"/>
        <w:gridCol w:w="4862"/>
        <w:gridCol w:w="910"/>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тұқымдарға бастапқы төлем құжаттары, тұқымдарды жөнелтуге жүк құжаттар</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сапасын растайтын құжаттар</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тұқым өсіру шаруашылығымен, сатушымен немесе шетелдік компания шарт</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67"/>
    <w:p>
      <w:pPr>
        <w:spacing w:after="0"/>
        <w:ind w:left="0"/>
        <w:jc w:val="both"/>
      </w:pPr>
      <w:r>
        <w:rPr>
          <w:rFonts w:ascii="Times New Roman"/>
          <w:b w:val="false"/>
          <w:i w:val="false"/>
          <w:color w:val="000000"/>
          <w:sz w:val="28"/>
        </w:rPr>
        <w:t>
      Ескертпе:</w:t>
      </w:r>
    </w:p>
    <w:bookmarkEnd w:id="67"/>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****кестенің 8-жолында көрсетілген мәліметтер импортталатын мақта тұқымдарын қоспағанда, мақта тұқымдарын сатып алған кезде толтыралады.</w:t>
      </w:r>
    </w:p>
    <w:bookmarkStart w:name="z89" w:id="68"/>
    <w:p>
      <w:pPr>
        <w:spacing w:after="0"/>
        <w:ind w:left="0"/>
        <w:jc w:val="left"/>
      </w:pPr>
      <w:r>
        <w:rPr>
          <w:rFonts w:ascii="Times New Roman"/>
          <w:b/>
          <w:i w:val="false"/>
          <w:color w:val="000000"/>
        </w:rPr>
        <w:t xml:space="preserve"> Тиесілі субсидиялар есептемесі*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1"/>
        <w:gridCol w:w="531"/>
        <w:gridCol w:w="531"/>
        <w:gridCol w:w="2938"/>
        <w:gridCol w:w="2347"/>
        <w:gridCol w:w="1417"/>
        <w:gridCol w:w="1270"/>
        <w:gridCol w:w="2204"/>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 (дақылдың егіс алаңының 10%-ына дейін)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 тонна </w:t>
            </w:r>
            <w:r>
              <w:br/>
            </w:r>
            <w:r>
              <w:rPr>
                <w:rFonts w:ascii="Times New Roman"/>
                <w:b w:val="false"/>
                <w:i w:val="false"/>
                <w:color w:val="000000"/>
                <w:sz w:val="20"/>
              </w:rPr>
              <w:t>(дақылдың егіс алаңының 10%-ына)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r>
              <w:br/>
            </w:r>
            <w:r>
              <w:rPr>
                <w:rFonts w:ascii="Times New Roman"/>
                <w:b w:val="false"/>
                <w:i w:val="false"/>
                <w:color w:val="000000"/>
                <w:sz w:val="20"/>
              </w:rPr>
              <w:t>(6-б. х 8-б.)</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69"/>
    <w:p>
      <w:pPr>
        <w:spacing w:after="0"/>
        <w:ind w:left="0"/>
        <w:jc w:val="both"/>
      </w:pPr>
      <w:r>
        <w:rPr>
          <w:rFonts w:ascii="Times New Roman"/>
          <w:b w:val="false"/>
          <w:i w:val="false"/>
          <w:color w:val="000000"/>
          <w:sz w:val="28"/>
        </w:rPr>
        <w:t>
      Ескертпе:</w:t>
      </w:r>
    </w:p>
    <w:bookmarkEnd w:id="69"/>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 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20__ жылғы "___" ____________ </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 ______________________________________________________________________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№___________________</w:t>
      </w:r>
    </w:p>
    <w:p>
      <w:pPr>
        <w:spacing w:after="0"/>
        <w:ind w:left="0"/>
        <w:jc w:val="both"/>
      </w:pPr>
      <w:r>
        <w:rPr>
          <w:rFonts w:ascii="Times New Roman"/>
          <w:b w:val="false"/>
          <w:i w:val="false"/>
          <w:color w:val="000000"/>
          <w:sz w:val="28"/>
        </w:rPr>
        <w:t>
      20__жылғы "__" ______ ______сағат ____ минутта қарауға қабылданды.</w:t>
      </w:r>
    </w:p>
    <w:p>
      <w:pPr>
        <w:spacing w:after="0"/>
        <w:ind w:left="0"/>
        <w:jc w:val="both"/>
      </w:pPr>
      <w:r>
        <w:rPr>
          <w:rFonts w:ascii="Times New Roman"/>
          <w:b w:val="false"/>
          <w:i w:val="false"/>
          <w:color w:val="000000"/>
          <w:sz w:val="28"/>
        </w:rPr>
        <w:t>
      _________ ______________________________________________________________________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248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ауыл шаруашылығы бөлімі</w:t>
      </w:r>
    </w:p>
    <w:bookmarkStart w:name="z92" w:id="70"/>
    <w:p>
      <w:pPr>
        <w:spacing w:after="0"/>
        <w:ind w:left="0"/>
        <w:jc w:val="left"/>
      </w:pPr>
      <w:r>
        <w:rPr>
          <w:rFonts w:ascii="Times New Roman"/>
          <w:b/>
          <w:i w:val="false"/>
          <w:color w:val="000000"/>
        </w:rPr>
        <w:t xml:space="preserve"> Сатып алынған жеміс-жидек дақылдары мен жүзімнің элиталық көшеттеріне субсидиялар алуға арналған өтінім</w:t>
      </w:r>
    </w:p>
    <w:bookmarkEnd w:id="70"/>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бақ (жүзімдік) отырғызуға пайдаланылған ____________________________дана мөлшеріндегі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жеміс-жидек дақылдары мен жүзімнің элиталық көшеттерін (бұдан әрі – элиталық көшеттер)</w:t>
      </w:r>
    </w:p>
    <w:p>
      <w:pPr>
        <w:spacing w:after="0"/>
        <w:ind w:left="0"/>
        <w:jc w:val="both"/>
      </w:pPr>
      <w:r>
        <w:rPr>
          <w:rFonts w:ascii="Times New Roman"/>
          <w:b w:val="false"/>
          <w:i w:val="false"/>
          <w:color w:val="000000"/>
          <w:sz w:val="28"/>
        </w:rPr>
        <w:t>
      сатып алуға жұмсалған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5367"/>
        <w:gridCol w:w="4862"/>
        <w:gridCol w:w="910"/>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көшеттердің бастапқы төлем құжаттары, элиталық көшеттерді тиеп жөнелту жүкқұжаттары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(шот-фактуралар, кіріс және шығыс кассалық ордерлер және (немесе) төлем тапсырмалары)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орналасқан мекенжайы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сорттық және себу сапасын растайтын құжаттар</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оригинатормен, элиттұқымшармен, өткізушімен немесе шетелдік компаниямен шарт</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71"/>
    <w:p>
      <w:pPr>
        <w:spacing w:after="0"/>
        <w:ind w:left="0"/>
        <w:jc w:val="both"/>
      </w:pPr>
      <w:r>
        <w:rPr>
          <w:rFonts w:ascii="Times New Roman"/>
          <w:b w:val="false"/>
          <w:i w:val="false"/>
          <w:color w:val="000000"/>
          <w:sz w:val="28"/>
        </w:rPr>
        <w:t>
      Ескертпе:</w:t>
      </w:r>
    </w:p>
    <w:bookmarkEnd w:id="71"/>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94" w:id="72"/>
    <w:p>
      <w:pPr>
        <w:spacing w:after="0"/>
        <w:ind w:left="0"/>
        <w:jc w:val="left"/>
      </w:pPr>
      <w:r>
        <w:rPr>
          <w:rFonts w:ascii="Times New Roman"/>
          <w:b/>
          <w:i w:val="false"/>
          <w:color w:val="000000"/>
        </w:rPr>
        <w:t xml:space="preserve"> Тиесілі субсидиялар есептемесі*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2"/>
        <w:gridCol w:w="842"/>
        <w:gridCol w:w="1780"/>
        <w:gridCol w:w="2483"/>
        <w:gridCol w:w="2015"/>
        <w:gridCol w:w="349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көшеттердің көлемі, дана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1 данасының нақты бағасы, теңге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данаға субсидиялар нормативі, теңге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r>
              <w:br/>
            </w:r>
            <w:r>
              <w:rPr>
                <w:rFonts w:ascii="Times New Roman"/>
                <w:b w:val="false"/>
                <w:i w:val="false"/>
                <w:color w:val="000000"/>
                <w:sz w:val="20"/>
              </w:rPr>
              <w:t>(4-б. х 6-б.)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