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f26c" w14:textId="295f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және коллекторлық агенттіктердің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29 мамырдағы № 92 қаулысы. Қазақстан Республикасының Әділет министрлігінде 2017 жылғы 28 шілдеде № 15400 болып тіркелді. Күші жойылды - Қазақстан Республикасы Ұлттық Банкі Басқармасының 2019 жылғы 31 желтоқсандағы № 274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31.12.2019 </w:t>
      </w:r>
      <w:r>
        <w:rPr>
          <w:rFonts w:ascii="Times New Roman"/>
          <w:b w:val="false"/>
          <w:i w:val="false"/>
          <w:color w:val="ff0000"/>
          <w:sz w:val="28"/>
        </w:rPr>
        <w:t>№ 274</w:t>
      </w:r>
      <w:r>
        <w:rPr>
          <w:rFonts w:ascii="Times New Roman"/>
          <w:b w:val="false"/>
          <w:i w:val="false"/>
          <w:color w:val="ff0000"/>
          <w:sz w:val="28"/>
        </w:rPr>
        <w:t xml:space="preserve"> (01.01.2020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Есептік тіркеуден өту және коллекторлық агенттіктердің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4"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7"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8"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9"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10"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29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мамырдағы</w:t>
            </w:r>
            <w:r>
              <w:br/>
            </w:r>
            <w:r>
              <w:rPr>
                <w:rFonts w:ascii="Times New Roman"/>
                <w:b w:val="false"/>
                <w:i w:val="false"/>
                <w:color w:val="000000"/>
                <w:sz w:val="20"/>
              </w:rPr>
              <w:t>№ 92 қаулысымен</w:t>
            </w:r>
            <w:r>
              <w:br/>
            </w: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Есептік тіркеуден өту және коллекторлық агенттіктердің тізілімін</w:t>
      </w:r>
      <w:r>
        <w:br/>
      </w:r>
      <w:r>
        <w:rPr>
          <w:rFonts w:ascii="Times New Roman"/>
          <w:b/>
          <w:i w:val="false"/>
          <w:color w:val="000000"/>
        </w:rPr>
        <w:t>жүргізу қағидалары</w:t>
      </w:r>
    </w:p>
    <w:bookmarkEnd w:id="9"/>
    <w:bookmarkStart w:name="z23" w:id="10"/>
    <w:p>
      <w:pPr>
        <w:spacing w:after="0"/>
        <w:ind w:left="0"/>
        <w:jc w:val="both"/>
      </w:pPr>
      <w:r>
        <w:rPr>
          <w:rFonts w:ascii="Times New Roman"/>
          <w:b w:val="false"/>
          <w:i w:val="false"/>
          <w:color w:val="000000"/>
          <w:sz w:val="28"/>
        </w:rPr>
        <w:t xml:space="preserve">
      1. Осы Есептік тіркеуден өту және коллекторлық агенттіктердің тізілімін жүргізу қағидалары (бұдан әрі – Қағидалар)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коллекторлық агенттіктердің есептік тіркеу және тізілімін жүргізу тәртібін анықтайды.</w:t>
      </w:r>
    </w:p>
    <w:bookmarkEnd w:id="10"/>
    <w:bookmarkStart w:name="z24" w:id="11"/>
    <w:p>
      <w:pPr>
        <w:spacing w:after="0"/>
        <w:ind w:left="0"/>
        <w:jc w:val="both"/>
      </w:pPr>
      <w:r>
        <w:rPr>
          <w:rFonts w:ascii="Times New Roman"/>
          <w:b w:val="false"/>
          <w:i w:val="false"/>
          <w:color w:val="000000"/>
          <w:sz w:val="28"/>
        </w:rPr>
        <w:t>
      2. Коллекторлық қызметті жүзеге асыруға ниеті бар заңды тұлға (бұдан әрі – өтініш беруші) есептік тіркелуге жатады.</w:t>
      </w:r>
    </w:p>
    <w:bookmarkEnd w:id="11"/>
    <w:bookmarkStart w:name="z25" w:id="12"/>
    <w:p>
      <w:pPr>
        <w:spacing w:after="0"/>
        <w:ind w:left="0"/>
        <w:jc w:val="both"/>
      </w:pPr>
      <w:r>
        <w:rPr>
          <w:rFonts w:ascii="Times New Roman"/>
          <w:b w:val="false"/>
          <w:i w:val="false"/>
          <w:color w:val="000000"/>
          <w:sz w:val="28"/>
        </w:rPr>
        <w:t xml:space="preserve">
      3. Өтініш беруші есептік тіркеуден өту үшін өтініш берушінің тұрған жері бойынша Қазақстан Республикасының Ұлттық Банкінің аумақтық филиалына (бұдан әрі – филиал)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ұсынады.</w:t>
      </w:r>
    </w:p>
    <w:bookmarkEnd w:id="12"/>
    <w:bookmarkStart w:name="z26" w:id="13"/>
    <w:p>
      <w:pPr>
        <w:spacing w:after="0"/>
        <w:ind w:left="0"/>
        <w:jc w:val="both"/>
      </w:pPr>
      <w:r>
        <w:rPr>
          <w:rFonts w:ascii="Times New Roman"/>
          <w:b w:val="false"/>
          <w:i w:val="false"/>
          <w:color w:val="000000"/>
          <w:sz w:val="28"/>
        </w:rPr>
        <w:t>
      Өтініш талап етілетін құжаттарды қоса берумен қағаз жеткізгіште ұсынылады.</w:t>
      </w:r>
    </w:p>
    <w:bookmarkEnd w:id="13"/>
    <w:bookmarkStart w:name="z27" w:id="14"/>
    <w:p>
      <w:pPr>
        <w:spacing w:after="0"/>
        <w:ind w:left="0"/>
        <w:jc w:val="both"/>
      </w:pPr>
      <w:r>
        <w:rPr>
          <w:rFonts w:ascii="Times New Roman"/>
          <w:b w:val="false"/>
          <w:i w:val="false"/>
          <w:color w:val="000000"/>
          <w:sz w:val="28"/>
        </w:rPr>
        <w:t xml:space="preserve">
      4. Өтініш берушінің құрылтайшысы (қатысушысы) - заңды тұлғасы туралы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End w:id="14"/>
    <w:bookmarkStart w:name="z28" w:id="15"/>
    <w:p>
      <w:pPr>
        <w:spacing w:after="0"/>
        <w:ind w:left="0"/>
        <w:jc w:val="both"/>
      </w:pPr>
      <w:r>
        <w:rPr>
          <w:rFonts w:ascii="Times New Roman"/>
          <w:b w:val="false"/>
          <w:i w:val="false"/>
          <w:color w:val="000000"/>
          <w:sz w:val="28"/>
        </w:rPr>
        <w:t xml:space="preserve">
      Жарғылық капиталындағы қатысу үлестерінің он және одан көп пайызын тікелей немесе жанама иеленетін және (немесе) пайдаланатын және (немесе) оларға билік ететін тұлғалар туралы ақпаратты ашу мақсатында өтініш беруші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туралы мәліметтерді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15"/>
    <w:bookmarkStart w:name="z29" w:id="16"/>
    <w:p>
      <w:pPr>
        <w:spacing w:after="0"/>
        <w:ind w:left="0"/>
        <w:jc w:val="both"/>
      </w:pPr>
      <w:r>
        <w:rPr>
          <w:rFonts w:ascii="Times New Roman"/>
          <w:b w:val="false"/>
          <w:i w:val="false"/>
          <w:color w:val="000000"/>
          <w:sz w:val="28"/>
        </w:rPr>
        <w:t xml:space="preserve">
      Өтініш берушінің құрылтайшысы (қатысушысы) - жеке тұлғасы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16"/>
    <w:bookmarkStart w:name="z30" w:id="17"/>
    <w:p>
      <w:pPr>
        <w:spacing w:after="0"/>
        <w:ind w:left="0"/>
        <w:jc w:val="both"/>
      </w:pPr>
      <w:r>
        <w:rPr>
          <w:rFonts w:ascii="Times New Roman"/>
          <w:b w:val="false"/>
          <w:i w:val="false"/>
          <w:color w:val="000000"/>
          <w:sz w:val="28"/>
        </w:rPr>
        <w:t xml:space="preserve">
      5. Өтініш берушінің басшы жұмыскері туралы мәліметтер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 </w:t>
      </w:r>
    </w:p>
    <w:bookmarkEnd w:id="17"/>
    <w:bookmarkStart w:name="z31" w:id="18"/>
    <w:p>
      <w:pPr>
        <w:spacing w:after="0"/>
        <w:ind w:left="0"/>
        <w:jc w:val="both"/>
      </w:pPr>
      <w:r>
        <w:rPr>
          <w:rFonts w:ascii="Times New Roman"/>
          <w:b w:val="false"/>
          <w:i w:val="false"/>
          <w:color w:val="000000"/>
          <w:sz w:val="28"/>
        </w:rPr>
        <w:t xml:space="preserve">
      6. Өтініш беруші коллекторлық агенттіктердің қызметін ұйымдастыру кезінде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2-тармағының екінші бөлігіне сәйкес Қазақстан Республикасы Ұлттық Банкінің нормативтік-құқықтық актісімен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7.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жұмыскерлер туралы мәліметтер Қағидаларға </w:t>
      </w:r>
      <w:r>
        <w:rPr>
          <w:rFonts w:ascii="Times New Roman"/>
          <w:b w:val="false"/>
          <w:i w:val="false"/>
          <w:color w:val="000000"/>
          <w:sz w:val="28"/>
        </w:rPr>
        <w:t>6- қосымшаға</w:t>
      </w:r>
      <w:r>
        <w:rPr>
          <w:rFonts w:ascii="Times New Roman"/>
          <w:b w:val="false"/>
          <w:i w:val="false"/>
          <w:color w:val="000000"/>
          <w:sz w:val="28"/>
        </w:rPr>
        <w:t xml:space="preserve"> сәйкес нысан бойынша ұсынылады.</w:t>
      </w:r>
    </w:p>
    <w:bookmarkEnd w:id="19"/>
    <w:bookmarkStart w:name="z33" w:id="20"/>
    <w:p>
      <w:pPr>
        <w:spacing w:after="0"/>
        <w:ind w:left="0"/>
        <w:jc w:val="both"/>
      </w:pPr>
      <w:r>
        <w:rPr>
          <w:rFonts w:ascii="Times New Roman"/>
          <w:b w:val="false"/>
          <w:i w:val="false"/>
          <w:color w:val="000000"/>
          <w:sz w:val="28"/>
        </w:rPr>
        <w:t xml:space="preserve">
      8. Филиалдар және (немесе) өкілдіктер туралы мәліметтер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ұсынылады.</w:t>
      </w:r>
    </w:p>
    <w:bookmarkEnd w:id="20"/>
    <w:bookmarkStart w:name="z34" w:id="21"/>
    <w:p>
      <w:pPr>
        <w:spacing w:after="0"/>
        <w:ind w:left="0"/>
        <w:jc w:val="both"/>
      </w:pPr>
      <w:r>
        <w:rPr>
          <w:rFonts w:ascii="Times New Roman"/>
          <w:b w:val="false"/>
          <w:i w:val="false"/>
          <w:color w:val="000000"/>
          <w:sz w:val="28"/>
        </w:rPr>
        <w:t xml:space="preserve">
      9.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бірнеше парақтан тұратын құжаттар нөмірленіп және тігіліп ұсынылады. </w:t>
      </w:r>
    </w:p>
    <w:bookmarkEnd w:id="21"/>
    <w:p>
      <w:pPr>
        <w:spacing w:after="0"/>
        <w:ind w:left="0"/>
        <w:jc w:val="both"/>
      </w:pPr>
      <w:r>
        <w:rPr>
          <w:rFonts w:ascii="Times New Roman"/>
          <w:b w:val="false"/>
          <w:i w:val="false"/>
          <w:color w:val="000000"/>
          <w:sz w:val="28"/>
        </w:rPr>
        <w:t>
      Құжаттардың көшірмелері өтініш берушінің осындай құжаттарға қол қою құқығы бар лауазымды тұлғаларының қолдарымен куәландырылады.</w:t>
      </w:r>
    </w:p>
    <w:p>
      <w:pPr>
        <w:spacing w:after="0"/>
        <w:ind w:left="0"/>
        <w:jc w:val="both"/>
      </w:pPr>
      <w:r>
        <w:rPr>
          <w:rFonts w:ascii="Times New Roman"/>
          <w:b w:val="false"/>
          <w:i w:val="false"/>
          <w:color w:val="000000"/>
          <w:sz w:val="28"/>
        </w:rPr>
        <w:t xml:space="preserve">
      Филиал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құжаттарды Заңның </w:t>
      </w:r>
      <w:r>
        <w:rPr>
          <w:rFonts w:ascii="Times New Roman"/>
          <w:b w:val="false"/>
          <w:i w:val="false"/>
          <w:color w:val="000000"/>
          <w:sz w:val="28"/>
        </w:rPr>
        <w:t>12-бабының</w:t>
      </w:r>
      <w:r>
        <w:rPr>
          <w:rFonts w:ascii="Times New Roman"/>
          <w:b w:val="false"/>
          <w:i w:val="false"/>
          <w:color w:val="000000"/>
          <w:sz w:val="28"/>
        </w:rPr>
        <w:t xml:space="preserve"> талаптарына сәйкес келетінін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10. Өтініш берушілердің тұрған жері бойынша филиалдар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коллекторлық агенттіктердің аумақтық тізбесін жүргізеді. </w:t>
      </w:r>
    </w:p>
    <w:bookmarkEnd w:id="22"/>
    <w:bookmarkStart w:name="z38" w:id="23"/>
    <w:p>
      <w:pPr>
        <w:spacing w:after="0"/>
        <w:ind w:left="0"/>
        <w:jc w:val="both"/>
      </w:pPr>
      <w:r>
        <w:rPr>
          <w:rFonts w:ascii="Times New Roman"/>
          <w:b w:val="false"/>
          <w:i w:val="false"/>
          <w:color w:val="000000"/>
          <w:sz w:val="28"/>
        </w:rPr>
        <w:t xml:space="preserve">
      11. Филиал коллекторлық агенттікті коллекторлық агенттіктердің аумақтық тізбесіне енгізгеннен кейін келесі күні, бірақ Заңның 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мерзімнен кешіктірмей,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Ұлттық Банкінің коллекторлық агенттіктердің тізіліміне енгізу үшін Қазақстан Республикасының Ұлттық Банкіне есептік тіркеуден өткен коллекторлық агенттіктерді коллекторлық агенттіктердің аумақтық тізбесіне енгізілгені туралы ақпаратты жібереді. Қазақстан Республикасының Ұлттық Банкі Қазақстан Республикасының Ұлттық Банкінің коллекторлық агенттіктердің тізілімін Қазақстан Республикасының Ұлттық Банкінің интернет-ресурсында орналастырады.</w:t>
      </w:r>
    </w:p>
    <w:bookmarkEnd w:id="23"/>
    <w:bookmarkStart w:name="z39" w:id="24"/>
    <w:p>
      <w:pPr>
        <w:spacing w:after="0"/>
        <w:ind w:left="0"/>
        <w:jc w:val="both"/>
      </w:pPr>
      <w:r>
        <w:rPr>
          <w:rFonts w:ascii="Times New Roman"/>
          <w:b w:val="false"/>
          <w:i w:val="false"/>
          <w:color w:val="000000"/>
          <w:sz w:val="28"/>
        </w:rPr>
        <w:t xml:space="preserve">
      12. Өтініш берушіні Қазақстан Республикасының Ұлттық Банкінің коллекторлық агенттіктердің тізіліміне енгізгеннен кейін филиал оған тіркеу нөмірін көрсете отырып, мұндай шешім туралы жазбаша нысанда хабарлайды. </w:t>
      </w:r>
    </w:p>
    <w:bookmarkEnd w:id="24"/>
    <w:bookmarkStart w:name="z40" w:id="25"/>
    <w:p>
      <w:pPr>
        <w:spacing w:after="0"/>
        <w:ind w:left="0"/>
        <w:jc w:val="both"/>
      </w:pPr>
      <w:r>
        <w:rPr>
          <w:rFonts w:ascii="Times New Roman"/>
          <w:b w:val="false"/>
          <w:i w:val="false"/>
          <w:color w:val="000000"/>
          <w:sz w:val="28"/>
        </w:rPr>
        <w:t xml:space="preserve">
      13. Коллекторлық агенттіктердің тізіліміндегі есептік тіркеу нөмірінде 11 (он бір) белгі болады және мынадай құрылымнан - ФФ.К.ЖЖ.ННН тұрады, мұнда: </w:t>
      </w:r>
    </w:p>
    <w:bookmarkEnd w:id="25"/>
    <w:bookmarkStart w:name="z41" w:id="26"/>
    <w:p>
      <w:pPr>
        <w:spacing w:after="0"/>
        <w:ind w:left="0"/>
        <w:jc w:val="both"/>
      </w:pPr>
      <w:r>
        <w:rPr>
          <w:rFonts w:ascii="Times New Roman"/>
          <w:b w:val="false"/>
          <w:i w:val="false"/>
          <w:color w:val="000000"/>
          <w:sz w:val="28"/>
        </w:rPr>
        <w:t xml:space="preserve">
      ФФ –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Ұлттық Банкі филиалдарының коллекторлық агенттіктерді есептік тіркеу кезінде пайдаланылатын кодтарына сәйкес қойылатын филиал коды;</w:t>
      </w:r>
    </w:p>
    <w:bookmarkEnd w:id="26"/>
    <w:bookmarkStart w:name="z42" w:id="27"/>
    <w:p>
      <w:pPr>
        <w:spacing w:after="0"/>
        <w:ind w:left="0"/>
        <w:jc w:val="both"/>
      </w:pPr>
      <w:r>
        <w:rPr>
          <w:rFonts w:ascii="Times New Roman"/>
          <w:b w:val="false"/>
          <w:i w:val="false"/>
          <w:color w:val="000000"/>
          <w:sz w:val="28"/>
        </w:rPr>
        <w:t>
      К – коллекторлық агенттік;</w:t>
      </w:r>
    </w:p>
    <w:bookmarkEnd w:id="27"/>
    <w:bookmarkStart w:name="z43" w:id="28"/>
    <w:p>
      <w:pPr>
        <w:spacing w:after="0"/>
        <w:ind w:left="0"/>
        <w:jc w:val="both"/>
      </w:pPr>
      <w:r>
        <w:rPr>
          <w:rFonts w:ascii="Times New Roman"/>
          <w:b w:val="false"/>
          <w:i w:val="false"/>
          <w:color w:val="000000"/>
          <w:sz w:val="28"/>
        </w:rPr>
        <w:t>
      ЖЖ – ағымдағы жылдың соңғы 2 (екі) цифры;</w:t>
      </w:r>
    </w:p>
    <w:bookmarkEnd w:id="28"/>
    <w:bookmarkStart w:name="z44" w:id="29"/>
    <w:p>
      <w:pPr>
        <w:spacing w:after="0"/>
        <w:ind w:left="0"/>
        <w:jc w:val="both"/>
      </w:pPr>
      <w:r>
        <w:rPr>
          <w:rFonts w:ascii="Times New Roman"/>
          <w:b w:val="false"/>
          <w:i w:val="false"/>
          <w:color w:val="000000"/>
          <w:sz w:val="28"/>
        </w:rPr>
        <w:t>
      ННН – коллекторлық агенттікті есептік тіркеудің реттік нөмірі.</w:t>
      </w:r>
    </w:p>
    <w:bookmarkEnd w:id="29"/>
    <w:bookmarkStart w:name="z45" w:id="30"/>
    <w:p>
      <w:pPr>
        <w:spacing w:after="0"/>
        <w:ind w:left="0"/>
        <w:jc w:val="both"/>
      </w:pPr>
      <w:r>
        <w:rPr>
          <w:rFonts w:ascii="Times New Roman"/>
          <w:b w:val="false"/>
          <w:i w:val="false"/>
          <w:color w:val="000000"/>
          <w:sz w:val="28"/>
        </w:rPr>
        <w:t xml:space="preserve">
      Филиал коллекторлық агенттікті есептік тіркеудің реттік нөмірін өзі дербес береді және әрбір күнтізбелік жылда 001-ден басталады. </w:t>
      </w:r>
    </w:p>
    <w:bookmarkEnd w:id="30"/>
    <w:bookmarkStart w:name="z46" w:id="31"/>
    <w:p>
      <w:pPr>
        <w:spacing w:after="0"/>
        <w:ind w:left="0"/>
        <w:jc w:val="both"/>
      </w:pPr>
      <w:r>
        <w:rPr>
          <w:rFonts w:ascii="Times New Roman"/>
          <w:b w:val="false"/>
          <w:i w:val="false"/>
          <w:color w:val="000000"/>
          <w:sz w:val="28"/>
        </w:rPr>
        <w:t>
      Егер есептік тіркеудің реттік нөмірі үш таңбалы саннан (999 (тоғыз жүз тоқсан тоғыз)) асып кетсе, төрт таңбалы реттік нөмірді (НННН) пайдалануға жол беріледі.</w:t>
      </w:r>
    </w:p>
    <w:bookmarkEnd w:id="31"/>
    <w:bookmarkStart w:name="z47" w:id="32"/>
    <w:p>
      <w:pPr>
        <w:spacing w:after="0"/>
        <w:ind w:left="0"/>
        <w:jc w:val="both"/>
      </w:pPr>
      <w:r>
        <w:rPr>
          <w:rFonts w:ascii="Times New Roman"/>
          <w:b w:val="false"/>
          <w:i w:val="false"/>
          <w:color w:val="000000"/>
          <w:sz w:val="28"/>
        </w:rPr>
        <w:t xml:space="preserve">
      14. Есептік тіркеуден бас тарту Заңның 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жүргізіледі.</w:t>
      </w:r>
    </w:p>
    <w:bookmarkEnd w:id="32"/>
    <w:bookmarkStart w:name="z48" w:id="33"/>
    <w:p>
      <w:pPr>
        <w:spacing w:after="0"/>
        <w:ind w:left="0"/>
        <w:jc w:val="both"/>
      </w:pPr>
      <w:r>
        <w:rPr>
          <w:rFonts w:ascii="Times New Roman"/>
          <w:b w:val="false"/>
          <w:i w:val="false"/>
          <w:color w:val="000000"/>
          <w:sz w:val="28"/>
        </w:rPr>
        <w:t xml:space="preserve">
      15. Қазақстан Республикасының Ұлттық Банкінің коллекторлық агенттіктердің тізілімінен шығаруы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жүргізіледі.</w:t>
      </w:r>
    </w:p>
    <w:bookmarkEnd w:id="33"/>
    <w:bookmarkStart w:name="z49" w:id="34"/>
    <w:p>
      <w:pPr>
        <w:spacing w:after="0"/>
        <w:ind w:left="0"/>
        <w:jc w:val="both"/>
      </w:pPr>
      <w:r>
        <w:rPr>
          <w:rFonts w:ascii="Times New Roman"/>
          <w:b w:val="false"/>
          <w:i w:val="false"/>
          <w:color w:val="000000"/>
          <w:sz w:val="28"/>
        </w:rPr>
        <w:t xml:space="preserve">
      16. Филиал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коллекторлық агенттікті коллекторлық агенттіктердің аумақтық тізілімінен шығару туралы шешім қабылданған күннен бастап 5 (бес) жұмыс күні ішінде Қазақстан Республикасының Ұлттық Банкінің интернет-ресурсында орналастыру үшін коллекторлық агенттікті Қазақстан Республикасының Ұлттық Банкінің коллекторлық агенттіктердің тізілімінен шығару туралы мәліметтерді Қазақстан Республикасының Ұлттық Банкіне жібереді.</w:t>
      </w:r>
    </w:p>
    <w:bookmarkEnd w:id="34"/>
    <w:bookmarkStart w:name="z50" w:id="35"/>
    <w:p>
      <w:pPr>
        <w:spacing w:after="0"/>
        <w:ind w:left="0"/>
        <w:jc w:val="both"/>
      </w:pPr>
      <w:r>
        <w:rPr>
          <w:rFonts w:ascii="Times New Roman"/>
          <w:b w:val="false"/>
          <w:i w:val="false"/>
          <w:color w:val="000000"/>
          <w:sz w:val="28"/>
        </w:rPr>
        <w:t xml:space="preserve">
      17. Коллекторлық агенттік он бес жұмыс күні ішінде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тиісінше Заңның 7-бабы </w:t>
      </w:r>
      <w:r>
        <w:rPr>
          <w:rFonts w:ascii="Times New Roman"/>
          <w:b w:val="false"/>
          <w:i w:val="false"/>
          <w:color w:val="000000"/>
          <w:sz w:val="28"/>
        </w:rPr>
        <w:t>2-тармағының</w:t>
      </w:r>
      <w:r>
        <w:rPr>
          <w:rFonts w:ascii="Times New Roman"/>
          <w:b w:val="false"/>
          <w:i w:val="false"/>
          <w:color w:val="000000"/>
          <w:sz w:val="28"/>
        </w:rPr>
        <w:t xml:space="preserve"> 3), 5) және 6) тармақтарында көзделген құжаттарға енгізілген өзгерістер туралы Қазақстан Республикасының Ұлттық Банкіне хабардар етеді.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толық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Бизнес сәйкестендіру нөмірі ___________________________________</w:t>
      </w:r>
    </w:p>
    <w:p>
      <w:pPr>
        <w:spacing w:after="0"/>
        <w:ind w:left="0"/>
        <w:jc w:val="both"/>
      </w:pPr>
      <w:r>
        <w:rPr>
          <w:rFonts w:ascii="Times New Roman"/>
          <w:b w:val="false"/>
          <w:i w:val="false"/>
          <w:color w:val="000000"/>
          <w:sz w:val="28"/>
        </w:rPr>
        <w:t>
      2. Өтініш берушінің орналасқан орны және нақты мекенжайы _________</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қала, аудан, облыс, көше, үйдің, офистің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мекенжайы, интернет-ресурс)</w:t>
      </w:r>
    </w:p>
    <w:p>
      <w:pPr>
        <w:spacing w:after="0"/>
        <w:ind w:left="0"/>
        <w:jc w:val="both"/>
      </w:pPr>
      <w:r>
        <w:rPr>
          <w:rFonts w:ascii="Times New Roman"/>
          <w:b w:val="false"/>
          <w:i w:val="false"/>
          <w:color w:val="000000"/>
          <w:sz w:val="28"/>
        </w:rPr>
        <w:t>
      3. Жіберілген құжаттардың Тізбесі, данасы және олардың әрқайсысының</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ақпараттардың дәйектілігін, сондай-ақ өтінішті</w:t>
      </w:r>
    </w:p>
    <w:p>
      <w:pPr>
        <w:spacing w:after="0"/>
        <w:ind w:left="0"/>
        <w:jc w:val="both"/>
      </w:pPr>
      <w:r>
        <w:rPr>
          <w:rFonts w:ascii="Times New Roman"/>
          <w:b w:val="false"/>
          <w:i w:val="false"/>
          <w:color w:val="000000"/>
          <w:sz w:val="28"/>
        </w:rPr>
        <w:t>
      қарастыруға байланысты сұратылған қосымша ақпараттар мен құжаттардың</w:t>
      </w:r>
    </w:p>
    <w:p>
      <w:pPr>
        <w:spacing w:after="0"/>
        <w:ind w:left="0"/>
        <w:jc w:val="both"/>
      </w:pPr>
      <w:r>
        <w:rPr>
          <w:rFonts w:ascii="Times New Roman"/>
          <w:b w:val="false"/>
          <w:i w:val="false"/>
          <w:color w:val="000000"/>
          <w:sz w:val="28"/>
        </w:rPr>
        <w:t>
      Қазақстан Республикасының Ұлттық Банкіне уақтылы ұсынылғанын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w:t>
      </w:r>
    </w:p>
    <w:p>
      <w:pPr>
        <w:spacing w:after="0"/>
        <w:ind w:left="0"/>
        <w:jc w:val="both"/>
      </w:pPr>
      <w:r>
        <w:rPr>
          <w:rFonts w:ascii="Times New Roman"/>
          <w:b w:val="false"/>
          <w:i w:val="false"/>
          <w:color w:val="000000"/>
          <w:sz w:val="28"/>
        </w:rPr>
        <w:t>
      болса), лауазымы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құрылтайшысы (қатысушысы) - заңды тұлға туралы мәліметтер ____________________________________________________________________  (өтініш берушінің толық атауы)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20 __ жылғы "___" __________ </w:t>
      </w:r>
    </w:p>
    <w:p>
      <w:pPr>
        <w:spacing w:after="0"/>
        <w:ind w:left="0"/>
        <w:jc w:val="both"/>
      </w:pPr>
      <w:r>
        <w:rPr>
          <w:rFonts w:ascii="Times New Roman"/>
          <w:b w:val="false"/>
          <w:i w:val="false"/>
          <w:color w:val="000000"/>
          <w:sz w:val="28"/>
        </w:rPr>
        <w:t>
      1. Өтініш берушінің құрылтайшысы (қатысушысы) 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орны _______________________________________________</w:t>
      </w:r>
    </w:p>
    <w:p>
      <w:pPr>
        <w:spacing w:after="0"/>
        <w:ind w:left="0"/>
        <w:jc w:val="both"/>
      </w:pPr>
      <w:r>
        <w:rPr>
          <w:rFonts w:ascii="Times New Roman"/>
          <w:b w:val="false"/>
          <w:i w:val="false"/>
          <w:color w:val="000000"/>
          <w:sz w:val="28"/>
        </w:rPr>
        <w:t>
      (пошта индексі, мекенжайы, телефон және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Бизнес сәйкестендіру нөмірі ___________________________________</w:t>
      </w:r>
    </w:p>
    <w:p>
      <w:pPr>
        <w:spacing w:after="0"/>
        <w:ind w:left="0"/>
        <w:jc w:val="both"/>
      </w:pPr>
      <w:r>
        <w:rPr>
          <w:rFonts w:ascii="Times New Roman"/>
          <w:b w:val="false"/>
          <w:i w:val="false"/>
          <w:color w:val="000000"/>
          <w:sz w:val="28"/>
        </w:rPr>
        <w:t>
      4. Мемлекеттік тіркеу (қайта тіркеу) туралы мәліметтер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5. Резиденттігі __________________________________________________</w:t>
      </w:r>
    </w:p>
    <w:p>
      <w:pPr>
        <w:spacing w:after="0"/>
        <w:ind w:left="0"/>
        <w:jc w:val="both"/>
      </w:pPr>
      <w:r>
        <w:rPr>
          <w:rFonts w:ascii="Times New Roman"/>
          <w:b w:val="false"/>
          <w:i w:val="false"/>
          <w:color w:val="000000"/>
          <w:sz w:val="28"/>
        </w:rPr>
        <w:t>
      6. Негізгі қызмет түрі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Өтініш берушінің жарғылық капиталындағы қатысу үлесі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Өтініш беруші құрылтайшысының (қатысушысының) өзге заңды тұлғаларды құруға</w:t>
      </w:r>
    </w:p>
    <w:p>
      <w:pPr>
        <w:spacing w:after="0"/>
        <w:ind w:left="0"/>
        <w:jc w:val="both"/>
      </w:pPr>
      <w:r>
        <w:rPr>
          <w:rFonts w:ascii="Times New Roman"/>
          <w:b w:val="false"/>
          <w:i w:val="false"/>
          <w:color w:val="000000"/>
          <w:sz w:val="28"/>
        </w:rPr>
        <w:t>
      және оның қызметіне құрылтайшы (қатысушысы), акционер ретінде қатысуы туралы</w:t>
      </w:r>
    </w:p>
    <w:p>
      <w:pPr>
        <w:spacing w:after="0"/>
        <w:ind w:left="0"/>
        <w:jc w:val="both"/>
      </w:pPr>
      <w:r>
        <w:rPr>
          <w:rFonts w:ascii="Times New Roman"/>
          <w:b w:val="false"/>
          <w:i w:val="false"/>
          <w:color w:val="000000"/>
          <w:sz w:val="28"/>
        </w:rPr>
        <w:t>
      заңды тұлғалардың толық атауы және орналасқан орны көрсетілген</w:t>
      </w:r>
    </w:p>
    <w:p>
      <w:pPr>
        <w:spacing w:after="0"/>
        <w:ind w:left="0"/>
        <w:jc w:val="both"/>
      </w:pPr>
      <w:r>
        <w:rPr>
          <w:rFonts w:ascii="Times New Roman"/>
          <w:b w:val="false"/>
          <w:i w:val="false"/>
          <w:color w:val="000000"/>
          <w:sz w:val="28"/>
        </w:rPr>
        <w:t>
      мәліметтер____________________________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Өтініш беруші құрылтайшысы (қатысушысы) қатысатын өнеркәсіптік, банктік,</w:t>
      </w:r>
    </w:p>
    <w:p>
      <w:pPr>
        <w:spacing w:after="0"/>
        <w:ind w:left="0"/>
        <w:jc w:val="both"/>
      </w:pPr>
      <w:r>
        <w:rPr>
          <w:rFonts w:ascii="Times New Roman"/>
          <w:b w:val="false"/>
          <w:i w:val="false"/>
          <w:color w:val="000000"/>
          <w:sz w:val="28"/>
        </w:rPr>
        <w:t>
      қаржылық топтар, холдингтер, концерндер, қауымдастықтар, консорциумдар туралы</w:t>
      </w:r>
    </w:p>
    <w:p>
      <w:pPr>
        <w:spacing w:after="0"/>
        <w:ind w:left="0"/>
        <w:jc w:val="both"/>
      </w:pPr>
      <w:r>
        <w:rPr>
          <w:rFonts w:ascii="Times New Roman"/>
          <w:b w:val="false"/>
          <w:i w:val="false"/>
          <w:color w:val="000000"/>
          <w:sz w:val="28"/>
        </w:rPr>
        <w:t>
      ұйымдардың толық атауы, орналасқан орны</w:t>
      </w:r>
    </w:p>
    <w:p>
      <w:pPr>
        <w:spacing w:after="0"/>
        <w:ind w:left="0"/>
        <w:jc w:val="both"/>
      </w:pPr>
      <w:r>
        <w:rPr>
          <w:rFonts w:ascii="Times New Roman"/>
          <w:b w:val="false"/>
          <w:i w:val="false"/>
          <w:color w:val="000000"/>
          <w:sz w:val="28"/>
        </w:rPr>
        <w:t>
      көрсетілген мәліметтер __________________________________________.</w:t>
      </w:r>
    </w:p>
    <w:p>
      <w:pPr>
        <w:spacing w:after="0"/>
        <w:ind w:left="0"/>
        <w:jc w:val="both"/>
      </w:pPr>
      <w:r>
        <w:rPr>
          <w:rFonts w:ascii="Times New Roman"/>
          <w:b w:val="false"/>
          <w:i w:val="false"/>
          <w:color w:val="000000"/>
          <w:sz w:val="28"/>
        </w:rPr>
        <w:t>
      10. Құрылтайшы (акционер, қатысушы) не құрылтайшының (қатысушының) басшы</w:t>
      </w:r>
    </w:p>
    <w:p>
      <w:pPr>
        <w:spacing w:after="0"/>
        <w:ind w:left="0"/>
        <w:jc w:val="both"/>
      </w:pPr>
      <w:r>
        <w:rPr>
          <w:rFonts w:ascii="Times New Roman"/>
          <w:b w:val="false"/>
          <w:i w:val="false"/>
          <w:color w:val="000000"/>
          <w:sz w:val="28"/>
        </w:rPr>
        <w:t>
      қызметкері бұрын, уәкілетті орган аталған коллекторлық агенттікті</w:t>
      </w:r>
    </w:p>
    <w:p>
      <w:pPr>
        <w:spacing w:after="0"/>
        <w:ind w:left="0"/>
        <w:jc w:val="both"/>
      </w:pPr>
      <w:r>
        <w:rPr>
          <w:rFonts w:ascii="Times New Roman"/>
          <w:b w:val="false"/>
          <w:i w:val="false"/>
          <w:color w:val="000000"/>
          <w:sz w:val="28"/>
        </w:rPr>
        <w:t>
      "Коллекторлық қызмет туралы" 2017 жылғы 6 мамырдағы Қазақстан Республикасы</w:t>
      </w:r>
    </w:p>
    <w:p>
      <w:pPr>
        <w:spacing w:after="0"/>
        <w:ind w:left="0"/>
        <w:jc w:val="both"/>
      </w:pPr>
      <w:r>
        <w:rPr>
          <w:rFonts w:ascii="Times New Roman"/>
          <w:b w:val="false"/>
          <w:i w:val="false"/>
          <w:color w:val="000000"/>
          <w:sz w:val="28"/>
        </w:rPr>
        <w:t xml:space="preserve">
      Заңының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w:t>
      </w:r>
    </w:p>
    <w:p>
      <w:pPr>
        <w:spacing w:after="0"/>
        <w:ind w:left="0"/>
        <w:jc w:val="both"/>
      </w:pPr>
      <w:r>
        <w:rPr>
          <w:rFonts w:ascii="Times New Roman"/>
          <w:b w:val="false"/>
          <w:i w:val="false"/>
          <w:color w:val="000000"/>
          <w:sz w:val="28"/>
        </w:rPr>
        <w:t>
      7) тармақшаларында көзделген негіздер бойынша тізілімнен шығару туралы шешім</w:t>
      </w:r>
    </w:p>
    <w:p>
      <w:pPr>
        <w:spacing w:after="0"/>
        <w:ind w:left="0"/>
        <w:jc w:val="both"/>
      </w:pPr>
      <w:r>
        <w:rPr>
          <w:rFonts w:ascii="Times New Roman"/>
          <w:b w:val="false"/>
          <w:i w:val="false"/>
          <w:color w:val="000000"/>
          <w:sz w:val="28"/>
        </w:rPr>
        <w:t>
      қабылдағанға дейін бір жылдан аспайтын кезеңде коллекторлық агенттіктің бірінші</w:t>
      </w:r>
    </w:p>
    <w:p>
      <w:pPr>
        <w:spacing w:after="0"/>
        <w:ind w:left="0"/>
        <w:jc w:val="both"/>
      </w:pPr>
      <w:r>
        <w:rPr>
          <w:rFonts w:ascii="Times New Roman"/>
          <w:b w:val="false"/>
          <w:i w:val="false"/>
          <w:color w:val="000000"/>
          <w:sz w:val="28"/>
        </w:rPr>
        <w:t>
      басшысы немесе құрылтайшысы (қатысушысы) болғаны жөніндегі мәліметтер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11. Өтініш беруші құрылтайшысының (қатысушысының) басшысы туралы мәліметтер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(бұдан әрі – қатысушы, (иеленуші)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1-кесте. Қатысушы (иеленуші)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64"/>
        <w:gridCol w:w="241"/>
        <w:gridCol w:w="241"/>
        <w:gridCol w:w="2490"/>
        <w:gridCol w:w="6882"/>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аталған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 құрылтайшы (акционер, қатысушы) немесе басшы қызметкер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иеленетін жеке тұлғалар туралы мәліметтер көрсетіледі.</w:t>
      </w:r>
    </w:p>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163"/>
        <w:gridCol w:w="3643"/>
        <w:gridCol w:w="469"/>
        <w:gridCol w:w="1077"/>
        <w:gridCol w:w="247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пайызынан астамын иеленетіні ұйымдар туралы мәліметтер</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капиталдағы) үлесі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берушінің құрылтайшысы (қатысушысы) - жеке тұлғасы туралы мәліметтер</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(өтініш берушінің толық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жылғы "___" _____________ </w:t>
      </w:r>
      <w:r>
        <w:br/>
      </w:r>
      <w:r>
        <w:rPr>
          <w:rFonts w:ascii="Times New Roman"/>
          <w:b w:val="false"/>
          <w:i w:val="false"/>
          <w:color w:val="000000"/>
          <w:sz w:val="28"/>
        </w:rPr>
        <w:t>
      1. Өтініш берушінің құрылтайшысы (қатысушысы) 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(тегі, аты, әкесінің аты (егер ол жеке басты куәландыратын құжатта көрсетілсе)</w:t>
      </w:r>
      <w:r>
        <w:br/>
      </w:r>
      <w:r>
        <w:rPr>
          <w:rFonts w:ascii="Times New Roman"/>
          <w:b w:val="false"/>
          <w:i w:val="false"/>
          <w:color w:val="000000"/>
          <w:sz w:val="28"/>
        </w:rPr>
        <w:t>
      2. Туған күні ______________________________________________________________</w:t>
      </w:r>
      <w:r>
        <w:br/>
      </w:r>
      <w:r>
        <w:rPr>
          <w:rFonts w:ascii="Times New Roman"/>
          <w:b w:val="false"/>
          <w:i w:val="false"/>
          <w:color w:val="000000"/>
          <w:sz w:val="28"/>
        </w:rPr>
        <w:t>
      3. Азаматтығы _____________________________________________________________</w:t>
      </w:r>
      <w:r>
        <w:br/>
      </w:r>
      <w:r>
        <w:rPr>
          <w:rFonts w:ascii="Times New Roman"/>
          <w:b w:val="false"/>
          <w:i w:val="false"/>
          <w:color w:val="000000"/>
          <w:sz w:val="28"/>
        </w:rPr>
        <w:t>
      4. Жеке басын куәландыратын құжаттың деректері 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сәйкестендіру нөмірі ________________________________________________</w:t>
      </w:r>
      <w:r>
        <w:br/>
      </w:r>
      <w:r>
        <w:rPr>
          <w:rFonts w:ascii="Times New Roman"/>
          <w:b w:val="false"/>
          <w:i w:val="false"/>
          <w:color w:val="000000"/>
          <w:sz w:val="28"/>
        </w:rPr>
        <w:t>
      6. Тұрғылықты жері 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 индексі, мекенжайы,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нөмірі, электрондық пошта мекенжайы бар болған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6. Жұмыс орны (мекенжайын көрсете отырып), лауазымы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Өтініш беруші құрылтайшысының (қатысушысының) өзге заңды тұлғаларды құруға және оның қызметіне қатысушы (иеленуші), акционер ретінде қатысуы туралы мәліметтер, заңды тұлғалардың толық атауын және тұрған жерін көрсете отырып</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8. Жойылмаған немесе алынбаған сотталғандығының болуы туралы мәліметтер</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Мемлекеттік қызметті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келісімімді беремін.</w:t>
      </w:r>
      <w:r>
        <w:br/>
      </w:r>
      <w:r>
        <w:rPr>
          <w:rFonts w:ascii="Times New Roman"/>
          <w:b w:val="false"/>
          <w:i w:val="false"/>
          <w:color w:val="000000"/>
          <w:sz w:val="28"/>
        </w:rPr>
        <w:t>
      20 __ жылғы "___" _____________</w:t>
      </w:r>
      <w:r>
        <w:br/>
      </w:r>
      <w:r>
        <w:rPr>
          <w:rFonts w:ascii="Times New Roman"/>
          <w:b w:val="false"/>
          <w:i w:val="false"/>
          <w:color w:val="000000"/>
          <w:sz w:val="28"/>
        </w:rPr>
        <w:t>
      Өтініш беруші құрылтайшысының (қатысушысының)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басшы жұмыскері туралы мәліметтер</w:t>
      </w:r>
      <w:r>
        <w:br/>
      </w:r>
      <w:r>
        <w:rPr>
          <w:rFonts w:ascii="Times New Roman"/>
          <w:b/>
          <w:i w:val="false"/>
          <w:color w:val="000000"/>
        </w:rPr>
        <w:t>_______________________________________________________________</w:t>
      </w:r>
      <w:r>
        <w:br/>
      </w:r>
      <w:r>
        <w:rPr>
          <w:rFonts w:ascii="Times New Roman"/>
          <w:b/>
          <w:i w:val="false"/>
          <w:color w:val="000000"/>
        </w:rPr>
        <w:t xml:space="preserve">(коллекторлық агенттіктің басшы жұмыскерінің лауазымы және коллекторлық агенттіктің </w:t>
      </w:r>
      <w:r>
        <w:br/>
      </w:r>
      <w:r>
        <w:rPr>
          <w:rFonts w:ascii="Times New Roman"/>
          <w:b/>
          <w:i w:val="false"/>
          <w:color w:val="000000"/>
        </w:rPr>
        <w:t>тауы көрсетіледі)</w:t>
      </w:r>
    </w:p>
    <w:p>
      <w:pPr>
        <w:spacing w:after="0"/>
        <w:ind w:left="0"/>
        <w:jc w:val="both"/>
      </w:pPr>
      <w:r>
        <w:rPr>
          <w:rFonts w:ascii="Times New Roman"/>
          <w:b w:val="false"/>
          <w:i w:val="false"/>
          <w:color w:val="000000"/>
          <w:sz w:val="28"/>
        </w:rPr>
        <w:t>
      1. Жалпы мәлiметтер: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0655"/>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басты куәландыратын құжатта көрсетілсе)</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(жеке басын куәландыратын құжатқа толық сәйкес, тегін, атын, әкесінің атын өзгерткен жағдайда, олардың қашан және қандай себептермен өзгертілгенін көрсету)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туған жері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(елді мекенінің кодын қосқанда, толық мекенжайды, қызмет, үй, байланыс телефондарының нөмірлерін көрсету)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r>
    </w:tbl>
    <w:p>
      <w:pPr>
        <w:spacing w:after="0"/>
        <w:ind w:left="0"/>
        <w:jc w:val="left"/>
      </w:pPr>
      <w:r>
        <w:rPr>
          <w:rFonts w:ascii="Times New Roman"/>
          <w:b w:val="false"/>
          <w:i w:val="false"/>
          <w:color w:val="000000"/>
          <w:sz w:val="28"/>
        </w:rPr>
        <w:t>      2. Білімі: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3263"/>
        <w:gridCol w:w="1281"/>
        <w:gridCol w:w="5194"/>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Басшы жұмыскерінің заңды тұлғалардың жарғылық капиталында қатысуы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842"/>
        <w:gridCol w:w="1563"/>
        <w:gridCol w:w="7891"/>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тұрған жері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жұмыскердің заңды тұлғаның жарғылық капиталына қатысу үлесі, акциялардың саны және лауазымды тұлғаға тиесілі акциялардың заңды тұлғаның дауыс беретін акцияларының жалпы санына арақатынасы (пайызбен)</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6"/>
    <w:p>
      <w:pPr>
        <w:spacing w:after="0"/>
        <w:ind w:left="0"/>
        <w:jc w:val="both"/>
      </w:pPr>
      <w:r>
        <w:rPr>
          <w:rFonts w:ascii="Times New Roman"/>
          <w:b w:val="false"/>
          <w:i w:val="false"/>
          <w:color w:val="000000"/>
          <w:sz w:val="28"/>
        </w:rPr>
        <w:t>
      4. Еңбек қызметі туралы мәліметтер:</w:t>
      </w:r>
    </w:p>
    <w:bookmarkEnd w:id="36"/>
    <w:bookmarkStart w:name="z85" w:id="37"/>
    <w:p>
      <w:pPr>
        <w:spacing w:after="0"/>
        <w:ind w:left="0"/>
        <w:jc w:val="both"/>
      </w:pPr>
      <w:r>
        <w:rPr>
          <w:rFonts w:ascii="Times New Roman"/>
          <w:b w:val="false"/>
          <w:i w:val="false"/>
          <w:color w:val="000000"/>
          <w:sz w:val="28"/>
        </w:rPr>
        <w:t xml:space="preserve">
      Бұл тармақта ұйымдарда қаржы, сақтандыру қызметі, білім беру, мемлекеттік басқару және қорғаныс, міндетті әлеуметтік қамсыздандыру секцияларында,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бюроларда лауазымын көрсете отырып, басшы жұмыскердің жоғары оқу орнын аяқтаған сәттен бастап барлық еңбек қызметі (сондай-ақ басқару органындағы мүшелігі) туралы мәліметтер, сондай-ақ кандидит еңбек қызметін жүзеге асырмаған кезең көрсетіледі.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343"/>
        <w:gridCol w:w="7544"/>
        <w:gridCol w:w="1605"/>
        <w:gridCol w:w="471"/>
        <w:gridCol w:w="86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кезеңі (күн, ай, жыл)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(ұйымдарда қаржы, сақтандыру қызметі, білім беру, мемлекеттік басқару және қорғаныс, міндетті әлеуметтік қамсыздандыру секцияларында,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бюроларда тіркелген елін көрсете отырып)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күнін көрсете отырып, егер талап етілсе)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жазаның болуы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8"/>
    <w:p>
      <w:pPr>
        <w:spacing w:after="0"/>
        <w:ind w:left="0"/>
        <w:jc w:val="both"/>
      </w:pPr>
      <w:r>
        <w:rPr>
          <w:rFonts w:ascii="Times New Roman"/>
          <w:b w:val="false"/>
          <w:i w:val="false"/>
          <w:color w:val="000000"/>
          <w:sz w:val="28"/>
        </w:rPr>
        <w:t>
      5. Өзінің лауазымдық өкілеттіктеріне орай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мемлекеттік функцияларды орындауы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458"/>
        <w:gridCol w:w="1221"/>
        <w:gridCol w:w="5207"/>
        <w:gridCol w:w="2459"/>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(күн, ай, жыл)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органының атауы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лауазымдық өкілеттіктер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Себептері (жұмыстан шығару, лауазымнан босату)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9"/>
    <w:p>
      <w:pPr>
        <w:spacing w:after="0"/>
        <w:ind w:left="0"/>
        <w:jc w:val="both"/>
      </w:pPr>
      <w:r>
        <w:rPr>
          <w:rFonts w:ascii="Times New Roman"/>
          <w:b w:val="false"/>
          <w:i w:val="false"/>
          <w:color w:val="000000"/>
          <w:sz w:val="28"/>
        </w:rPr>
        <w:t xml:space="preserve">
      6.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немесе қылмыстық қудалауға ұшырайтын немесе ұшыраған туралы мәліметтер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3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жауаптылыққа тарту негіздемелерін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жауаптылыққа тарту туралы үкімнің деректемелері)</w:t>
      </w:r>
    </w:p>
    <w:p>
      <w:pPr>
        <w:spacing w:after="0"/>
        <w:ind w:left="0"/>
        <w:jc w:val="both"/>
      </w:pPr>
      <w:r>
        <w:rPr>
          <w:rFonts w:ascii="Times New Roman"/>
          <w:b w:val="false"/>
          <w:i w:val="false"/>
          <w:color w:val="000000"/>
          <w:sz w:val="28"/>
        </w:rPr>
        <w:t xml:space="preserve">
      7. Бұдан бұрын басшы жұмыскер Қазақстан Республикасының Ұлттық Банкі осы коллекторлық агенттікті "Коллекторлық қызмет туралы" 2017 жылғы 6 мамырдағы Қазақстан Республикасының Заңының 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болған-болмағандығы туралы мәліметтер ______________________________________________________________________________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bookmarkStart w:name="z97" w:id="40"/>
    <w:p>
      <w:pPr>
        <w:spacing w:after="0"/>
        <w:ind w:left="0"/>
        <w:jc w:val="both"/>
      </w:pPr>
      <w:r>
        <w:rPr>
          <w:rFonts w:ascii="Times New Roman"/>
          <w:b w:val="false"/>
          <w:i w:val="false"/>
          <w:color w:val="000000"/>
          <w:sz w:val="28"/>
        </w:rPr>
        <w:t xml:space="preserve">
      ұйымның атауы, лауазымы, жұмыс кезеңі </w:t>
      </w:r>
    </w:p>
    <w:bookmarkEnd w:id="40"/>
    <w:bookmarkStart w:name="z98" w:id="41"/>
    <w:p>
      <w:pPr>
        <w:spacing w:after="0"/>
        <w:ind w:left="0"/>
        <w:jc w:val="both"/>
      </w:pPr>
      <w:r>
        <w:rPr>
          <w:rFonts w:ascii="Times New Roman"/>
          <w:b w:val="false"/>
          <w:i w:val="false"/>
          <w:color w:val="000000"/>
          <w:sz w:val="28"/>
        </w:rPr>
        <w:t>
      8. Бұдан бұрын басшы жұмыскер өзіне қатысты қаржы ұйымының, банк және (немесе) сақтандыру холдингінің басшы жұмыскерінің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тұлға болған-болмағандығы туралы мәліметтер ______________________________________________________________________</w:t>
      </w:r>
    </w:p>
    <w:bookmarkEnd w:id="41"/>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жауаптылыққа тарту негіздемелерін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жауаптылыққа тарту туралы үкімнің деректемелері)</w:t>
      </w:r>
    </w:p>
    <w:bookmarkStart w:name="z104" w:id="42"/>
    <w:p>
      <w:pPr>
        <w:spacing w:after="0"/>
        <w:ind w:left="0"/>
        <w:jc w:val="both"/>
      </w:pPr>
      <w:r>
        <w:rPr>
          <w:rFonts w:ascii="Times New Roman"/>
          <w:b w:val="false"/>
          <w:i w:val="false"/>
          <w:color w:val="000000"/>
          <w:sz w:val="28"/>
        </w:rPr>
        <w:t>
      9. Бұдан бұрын басшы жұмыскер,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болған-болмағандығы туралы мәліметтер</w:t>
      </w:r>
    </w:p>
    <w:bookmarkEnd w:id="42"/>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w:t>
      </w:r>
    </w:p>
    <w:bookmarkStart w:name="z109" w:id="43"/>
    <w:p>
      <w:pPr>
        <w:spacing w:after="0"/>
        <w:ind w:left="0"/>
        <w:jc w:val="both"/>
      </w:pPr>
      <w:r>
        <w:rPr>
          <w:rFonts w:ascii="Times New Roman"/>
          <w:b w:val="false"/>
          <w:i w:val="false"/>
          <w:color w:val="000000"/>
          <w:sz w:val="28"/>
        </w:rPr>
        <w:t>
      10. Бұдан бұрын басшы жұмыскер,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 __________________________________________________</w:t>
      </w:r>
    </w:p>
    <w:bookmarkEnd w:id="43"/>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w:t>
      </w:r>
    </w:p>
    <w:bookmarkStart w:name="z113" w:id="44"/>
    <w:p>
      <w:pPr>
        <w:spacing w:after="0"/>
        <w:ind w:left="0"/>
        <w:jc w:val="both"/>
      </w:pPr>
      <w:r>
        <w:rPr>
          <w:rFonts w:ascii="Times New Roman"/>
          <w:b w:val="false"/>
          <w:i w:val="false"/>
          <w:color w:val="000000"/>
          <w:sz w:val="28"/>
        </w:rPr>
        <w:t>
      11. Басшы жұмыскер психологиялық-неврологиялық, туберкулездік, наркологиялық диспансерлерде есепте тұра ма</w:t>
      </w:r>
    </w:p>
    <w:bookmarkEnd w:id="4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есепке қою күні және есепке қою жүзеге асырылған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120" w:id="45"/>
    <w:p>
      <w:pPr>
        <w:spacing w:after="0"/>
        <w:ind w:left="0"/>
        <w:jc w:val="both"/>
      </w:pPr>
      <w:r>
        <w:rPr>
          <w:rFonts w:ascii="Times New Roman"/>
          <w:b w:val="false"/>
          <w:i w:val="false"/>
          <w:color w:val="000000"/>
          <w:sz w:val="28"/>
        </w:rPr>
        <w:t>
      12. Бұдан бұрын басшы жұмыскердің мемлекеттік қызметтен немесе арнаулы және құқық қорғау органдарынан теріс себептер бойынша босатылғандығы туралы мәліметтер _________________________________________________________</w:t>
      </w:r>
    </w:p>
    <w:bookmarkEnd w:id="45"/>
    <w:bookmarkStart w:name="z121" w:id="46"/>
    <w:p>
      <w:pPr>
        <w:spacing w:after="0"/>
        <w:ind w:left="0"/>
        <w:jc w:val="both"/>
      </w:pPr>
      <w:r>
        <w:rPr>
          <w:rFonts w:ascii="Times New Roman"/>
          <w:b w:val="false"/>
          <w:i w:val="false"/>
          <w:color w:val="000000"/>
          <w:sz w:val="28"/>
        </w:rPr>
        <w:t>
      (иә (жоқ) босатылған күні</w:t>
      </w:r>
    </w:p>
    <w:bookmarkEnd w:id="46"/>
    <w:bookmarkStart w:name="z122" w:id="47"/>
    <w:p>
      <w:pPr>
        <w:spacing w:after="0"/>
        <w:ind w:left="0"/>
        <w:jc w:val="both"/>
      </w:pPr>
      <w:r>
        <w:rPr>
          <w:rFonts w:ascii="Times New Roman"/>
          <w:b w:val="false"/>
          <w:i w:val="false"/>
          <w:color w:val="000000"/>
          <w:sz w:val="28"/>
        </w:rPr>
        <w:t xml:space="preserve">
      13. Бұдан бұрын басшы жұмыскердің "Коллекторлық қызмет туралы" 2017 жылғы 6 мамырдағы Қазақстан Республикасының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 агенттіктен босатылғандығы туралы мәліметтер</w:t>
      </w:r>
    </w:p>
    <w:bookmarkEnd w:id="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босатылған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коллекторлық агенттіктің атауы</w:t>
      </w:r>
    </w:p>
    <w:p>
      <w:pPr>
        <w:spacing w:after="0"/>
        <w:ind w:left="0"/>
        <w:jc w:val="both"/>
      </w:pPr>
      <w:r>
        <w:rPr>
          <w:rFonts w:ascii="Times New Roman"/>
          <w:b w:val="false"/>
          <w:i w:val="false"/>
          <w:color w:val="000000"/>
          <w:sz w:val="28"/>
        </w:rPr>
        <w:t>
      Осы өтініштегі ақпаратты өзім тексергенімді және оның дұрыс және толық екендігін растаймын.</w:t>
      </w:r>
    </w:p>
    <w:p>
      <w:pPr>
        <w:spacing w:after="0"/>
        <w:ind w:left="0"/>
        <w:jc w:val="both"/>
      </w:pPr>
      <w:r>
        <w:rPr>
          <w:rFonts w:ascii="Times New Roman"/>
          <w:b w:val="false"/>
          <w:i w:val="false"/>
          <w:color w:val="000000"/>
          <w:sz w:val="28"/>
        </w:rPr>
        <w:t>
      Мемлекеттік қызмет көрсетуге қажетті жеке деректерді жинауға және өңдеуге және ақпараттық жүйелердегі заңмен қорғалатын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жұмыскерлер туралы мәліметтер</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20___ жылғы "_____" __________ жағдай бойынша</w:t>
      </w:r>
    </w:p>
    <w:p>
      <w:pPr>
        <w:spacing w:after="0"/>
        <w:ind w:left="0"/>
        <w:jc w:val="both"/>
      </w:pPr>
      <w:r>
        <w:rPr>
          <w:rFonts w:ascii="Times New Roman"/>
          <w:b w:val="false"/>
          <w:i w:val="false"/>
          <w:color w:val="000000"/>
          <w:sz w:val="28"/>
        </w:rPr>
        <w:t>
      Өтініш берушінің толық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850"/>
        <w:gridCol w:w="545"/>
        <w:gridCol w:w="2994"/>
        <w:gridCol w:w="426"/>
        <w:gridCol w:w="782"/>
        <w:gridCol w:w="1850"/>
        <w:gridCol w:w="427"/>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(тегі, аты, әкесінің аты өзгерген жағдайда жеке басын куәландыратын құжатқа толық сәйкестігін – олар қашан және қандай себепке байланысты өзгергенін көрсету)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мекенжайды, қызметтік, үй, байланыс телефондарының нөмірлерін толық көрсету)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 немесе жоғары білімі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047"/>
        <w:gridCol w:w="1225"/>
        <w:gridCol w:w="1431"/>
        <w:gridCol w:w="2509"/>
        <w:gridCol w:w="1456"/>
        <w:gridCol w:w="2741"/>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арнаулы және құқық қорғау органдарынан теріс себептер бойынша босатылған (иә (жоқ)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(иә (жоқ)</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5-бабында көзделген талаптарды бұзғаны үшін коллекторлық агенттіктен босатылған (иә (жоқ)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оның дұрыс және толық екендігін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келісімімді беремін (қызметкердің қолы)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8-бағанда лауазымдық міндеттемелерді, кәсіптік дағдыны көрсете отырып, басшы қызметте жұмыс тәжірибесінің бар екендігі көрсетіледі.</w:t>
      </w:r>
    </w:p>
    <w:p>
      <w:pPr>
        <w:spacing w:after="0"/>
        <w:ind w:left="0"/>
        <w:jc w:val="both"/>
      </w:pPr>
      <w:r>
        <w:rPr>
          <w:rFonts w:ascii="Times New Roman"/>
          <w:b w:val="false"/>
          <w:i w:val="false"/>
          <w:color w:val="000000"/>
          <w:sz w:val="28"/>
        </w:rPr>
        <w:t xml:space="preserve">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xml:space="preserve">
      3. 10-бағанда егер қызметкер бұдан бұрын Қазақстан Республикасының Ұлттық Банкі аталған коллекторлық агенттікті "Коллекторлық қызмет туралы" 2017 жылғы 6 мамырдағы Қазақстан Республикасы Заңының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табылғаны туралы ақпарат көрсетіледі. </w:t>
      </w:r>
    </w:p>
    <w:p>
      <w:pPr>
        <w:spacing w:after="0"/>
        <w:ind w:left="0"/>
        <w:jc w:val="both"/>
      </w:pPr>
      <w:r>
        <w:rPr>
          <w:rFonts w:ascii="Times New Roman"/>
          <w:b w:val="false"/>
          <w:i w:val="false"/>
          <w:color w:val="000000"/>
          <w:sz w:val="28"/>
        </w:rPr>
        <w:t>
      Егер солай болса, онда ұйымның атауын, лауазымын, жұмыс кезеңін көрсету қажет.</w:t>
      </w:r>
    </w:p>
    <w:p>
      <w:pPr>
        <w:spacing w:after="0"/>
        <w:ind w:left="0"/>
        <w:jc w:val="both"/>
      </w:pPr>
      <w:r>
        <w:rPr>
          <w:rFonts w:ascii="Times New Roman"/>
          <w:b w:val="false"/>
          <w:i w:val="false"/>
          <w:color w:val="000000"/>
          <w:sz w:val="28"/>
        </w:rPr>
        <w:t>
      4. 11-бағанда егер солай болса, есепке қою күні және есепке қойылған ұйымның атауын көрсету қажет.</w:t>
      </w:r>
    </w:p>
    <w:p>
      <w:pPr>
        <w:spacing w:after="0"/>
        <w:ind w:left="0"/>
        <w:jc w:val="both"/>
      </w:pPr>
      <w:r>
        <w:rPr>
          <w:rFonts w:ascii="Times New Roman"/>
          <w:b w:val="false"/>
          <w:i w:val="false"/>
          <w:color w:val="000000"/>
          <w:sz w:val="28"/>
        </w:rPr>
        <w:t>
      5. 12-бағанда егер солай болса, мемлекеттік қызметтен немесе арнайы және құқық қорғау органдарынан босатылған күнін көрсету қажет.</w:t>
      </w:r>
    </w:p>
    <w:p>
      <w:pPr>
        <w:spacing w:after="0"/>
        <w:ind w:left="0"/>
        <w:jc w:val="both"/>
      </w:pPr>
      <w:r>
        <w:rPr>
          <w:rFonts w:ascii="Times New Roman"/>
          <w:b w:val="false"/>
          <w:i w:val="false"/>
          <w:color w:val="000000"/>
          <w:sz w:val="28"/>
        </w:rPr>
        <w:t>
      6. 13-бағанда егер солай болса, мемлекеттік қызметтің тоқтаған күнін көрсету қажет.</w:t>
      </w:r>
    </w:p>
    <w:p>
      <w:pPr>
        <w:spacing w:after="0"/>
        <w:ind w:left="0"/>
        <w:jc w:val="both"/>
      </w:pPr>
      <w:r>
        <w:rPr>
          <w:rFonts w:ascii="Times New Roman"/>
          <w:b w:val="false"/>
          <w:i w:val="false"/>
          <w:color w:val="000000"/>
          <w:sz w:val="28"/>
        </w:rPr>
        <w:t>
      7. 14-бағанда егер солай болса, босатылған күнін және коллекторлық агенттіктің атауын көрсету қажет.</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Филиалдар және (немесе) өкілдіктер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664"/>
        <w:gridCol w:w="2485"/>
        <w:gridCol w:w="45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Филиалдың және (немесе) өкілдіктің атауы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 нақты мекенжайы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деректер (нөмірі, күні)</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Коллекторлық агенттіктердің аумақтық тізбесі</w:t>
      </w:r>
      <w:r>
        <w:br/>
      </w:r>
      <w:r>
        <w:rPr>
          <w:rFonts w:ascii="Times New Roman"/>
          <w:b/>
          <w:i w:val="false"/>
          <w:color w:val="000000"/>
        </w:rPr>
        <w:t>20 __ жылғы "___"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
        <w:gridCol w:w="900"/>
        <w:gridCol w:w="4567"/>
        <w:gridCol w:w="900"/>
        <w:gridCol w:w="3234"/>
        <w:gridCol w:w="901"/>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тіркеу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агенттіктің атауы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(егер ол жеке басты куәландыратын құжатта көрсетілсе)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w:t>
            </w:r>
            <w:r>
              <w:br/>
            </w:r>
            <w:r>
              <w:rPr>
                <w:rFonts w:ascii="Times New Roman"/>
                <w:b w:val="false"/>
                <w:i w:val="false"/>
                <w:color w:val="000000"/>
                <w:sz w:val="20"/>
              </w:rPr>
              <w:t>
нақты мекенжайы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пошта мекенжайы, интернет- ресурс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қосу күні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Банкінің коллекторлық агенттіктердің тізілімі</w:t>
      </w:r>
      <w:r>
        <w:br/>
      </w:r>
      <w:r>
        <w:rPr>
          <w:rFonts w:ascii="Times New Roman"/>
          <w:b/>
          <w:i w:val="false"/>
          <w:color w:val="000000"/>
        </w:rPr>
        <w:t>20 __ жылғы "___"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48"/>
        <w:gridCol w:w="733"/>
        <w:gridCol w:w="3719"/>
        <w:gridCol w:w="733"/>
        <w:gridCol w:w="2634"/>
        <w:gridCol w:w="733"/>
        <w:gridCol w:w="733"/>
        <w:gridCol w:w="734"/>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аумақтық тізілімдегі есептік тіркеу нөмірі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агенттіктің атауы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(егер ол жеке басты куәландыратын құжатта көрсетілсе)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w:t>
            </w:r>
            <w:r>
              <w:br/>
            </w:r>
            <w:r>
              <w:rPr>
                <w:rFonts w:ascii="Times New Roman"/>
                <w:b w:val="false"/>
                <w:i w:val="false"/>
                <w:color w:val="000000"/>
                <w:sz w:val="20"/>
              </w:rPr>
              <w:t>
нақты мекенжайы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нөмірі, факс, электрондық пошта мекенжайы, интернет- ресурс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қосу күні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Тізілімнен шығару күні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Қазақстан Республикасының Ұлттық Банкі филиалдарының коллекторлық</w:t>
      </w:r>
      <w:r>
        <w:br/>
      </w:r>
      <w:r>
        <w:rPr>
          <w:rFonts w:ascii="Times New Roman"/>
          <w:b/>
          <w:i w:val="false"/>
          <w:color w:val="000000"/>
        </w:rPr>
        <w:t>агенттіктерді есептік тіркеу кезінде пайдаланылатын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591"/>
        <w:gridCol w:w="4176"/>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Банкінің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филиалының коды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филиал (Астана қаласы)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қалалық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филиал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Коллекторлық агенттікті коллекторлық агенттіктердің аумақтық тізілімінен шығару туралы</w:t>
      </w:r>
      <w:r>
        <w:br/>
      </w:r>
      <w:r>
        <w:rPr>
          <w:rFonts w:ascii="Times New Roman"/>
          <w:b/>
          <w:i w:val="false"/>
          <w:color w:val="000000"/>
        </w:rPr>
        <w:t>мәліметтер</w:t>
      </w:r>
      <w:r>
        <w:br/>
      </w:r>
      <w:r>
        <w:rPr>
          <w:rFonts w:ascii="Times New Roman"/>
          <w:b/>
          <w:i w:val="false"/>
          <w:color w:val="000000"/>
        </w:rPr>
        <w:t>20 __ жылғы "__" 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w:t>
            </w:r>
            <w:r>
              <w:br/>
            </w:r>
            <w:r>
              <w:rPr>
                <w:rFonts w:ascii="Times New Roman"/>
                <w:b w:val="false"/>
                <w:i w:val="false"/>
                <w:color w:val="000000"/>
                <w:sz w:val="20"/>
              </w:rPr>
              <w:t>
нақты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