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abee8" w14:textId="fcabe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құрылысына үлестік қатысу саласындағы мемлекеттік көрсетілетін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26 маусымдағы № 387 бұйрығы. Қазақстан Республикасының Әділет министрлігінде 2017 жылғы 28 шілдеде № 15398 болып тіркелді. Күші жойылды - Қазақстан Республикасы Индустрия және инфрақұрылымдық даму министрінің 2021 жылғы 4 ақпандағы № 44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04.02.2021 </w:t>
      </w:r>
      <w:r>
        <w:rPr>
          <w:rFonts w:ascii="Times New Roman"/>
          <w:b w:val="false"/>
          <w:i w:val="false"/>
          <w:color w:val="ff0000"/>
          <w:sz w:val="28"/>
        </w:rPr>
        <w:t>№ 44</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"Үлескерлердің ақшасын тартуға рұқсат беру" мемлекеттік көрсетілетін қызмет стандарты;</w:t>
      </w:r>
    </w:p>
    <w:bookmarkEnd w:id="2"/>
    <w:bookmarkStart w:name="z4"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"Тұрғын үй құрылысына үлестік қатысу туралы шарттың есептік жазбасы туралы үзінді беру" мемлекеттік көрсетілетін қызмет стандарты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Инвестициялар және даму министрлігінің Құрылыс және тұрғын үй-коммуналдық шаруашылық істері комитеті заңнамамен белгіленген тәртіпте:</w:t>
      </w:r>
    </w:p>
    <w:bookmarkEnd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 күнінен кейін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бірінші ресми жарияланған күнінен кейін жиырма бір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 Т. Сүлейменов</w:t>
      </w:r>
    </w:p>
    <w:p>
      <w:pPr>
        <w:spacing w:after="0"/>
        <w:ind w:left="0"/>
        <w:jc w:val="both"/>
      </w:pPr>
      <w:r>
        <w:rPr>
          <w:rFonts w:ascii="Times New Roman"/>
          <w:b w:val="false"/>
          <w:i w:val="false"/>
          <w:color w:val="000000"/>
          <w:sz w:val="28"/>
        </w:rPr>
        <w:t>
      2017 жылғы 28 маусым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2017 жылғы</w:t>
            </w:r>
            <w:r>
              <w:br/>
            </w:r>
            <w:r>
              <w:rPr>
                <w:rFonts w:ascii="Times New Roman"/>
                <w:b w:val="false"/>
                <w:i w:val="false"/>
                <w:color w:val="000000"/>
                <w:sz w:val="20"/>
              </w:rPr>
              <w:t>26 маусымдағы № 387</w:t>
            </w:r>
            <w:r>
              <w:br/>
            </w:r>
            <w:r>
              <w:rPr>
                <w:rFonts w:ascii="Times New Roman"/>
                <w:b w:val="false"/>
                <w:i w:val="false"/>
                <w:color w:val="000000"/>
                <w:sz w:val="20"/>
              </w:rPr>
              <w:t>бұйрығына 1-қосымша</w:t>
            </w:r>
          </w:p>
        </w:tc>
      </w:tr>
    </w:tbl>
    <w:bookmarkStart w:name="z9" w:id="7"/>
    <w:p>
      <w:pPr>
        <w:spacing w:after="0"/>
        <w:ind w:left="0"/>
        <w:jc w:val="left"/>
      </w:pPr>
      <w:r>
        <w:rPr>
          <w:rFonts w:ascii="Times New Roman"/>
          <w:b/>
          <w:i w:val="false"/>
          <w:color w:val="000000"/>
        </w:rPr>
        <w:t xml:space="preserve"> "Үлескерлердің ақшасын тартуға рұқсат беру" мемлекеттік көрсетілетін қызмет стандарты</w:t>
      </w:r>
    </w:p>
    <w:bookmarkEnd w:id="7"/>
    <w:p>
      <w:pPr>
        <w:spacing w:after="0"/>
        <w:ind w:left="0"/>
        <w:jc w:val="both"/>
      </w:pPr>
      <w:r>
        <w:rPr>
          <w:rFonts w:ascii="Times New Roman"/>
          <w:b w:val="false"/>
          <w:i w:val="false"/>
          <w:color w:val="ff0000"/>
          <w:sz w:val="28"/>
        </w:rPr>
        <w:t xml:space="preserve">
      Ескерту. Стандарт жаңа редакцияда – ҚР Индустрия және инфрақұрылымдық даму министрінің 15.07.2019 </w:t>
      </w:r>
      <w:r>
        <w:rPr>
          <w:rFonts w:ascii="Times New Roman"/>
          <w:b w:val="false"/>
          <w:i w:val="false"/>
          <w:color w:val="ff0000"/>
          <w:sz w:val="28"/>
        </w:rPr>
        <w:t>№ 506</w:t>
      </w:r>
      <w:r>
        <w:rPr>
          <w:rFonts w:ascii="Times New Roman"/>
          <w:b w:val="false"/>
          <w:i w:val="false"/>
          <w:color w:val="ff0000"/>
          <w:sz w:val="28"/>
        </w:rPr>
        <w:t xml:space="preserve"> (алғашқы ресми жарияланған күнінен кейін жиырма бір күнтізбелік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91" w:id="8"/>
    <w:p>
      <w:pPr>
        <w:spacing w:after="0"/>
        <w:ind w:left="0"/>
        <w:jc w:val="both"/>
      </w:pPr>
      <w:r>
        <w:rPr>
          <w:rFonts w:ascii="Times New Roman"/>
          <w:b w:val="false"/>
          <w:i w:val="false"/>
          <w:color w:val="000000"/>
          <w:sz w:val="28"/>
        </w:rPr>
        <w:t>
      1. "Үлескерлердің ақшасын тартуға рұқсат беру" мемлекеттік көрсетілетін қызмет (бұдан әрі - мемлекеттік көрсетілетін қызмет).</w:t>
      </w:r>
    </w:p>
    <w:bookmarkEnd w:id="8"/>
    <w:bookmarkStart w:name="z92" w:id="9"/>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9"/>
    <w:bookmarkStart w:name="z93" w:id="10"/>
    <w:p>
      <w:pPr>
        <w:spacing w:after="0"/>
        <w:ind w:left="0"/>
        <w:jc w:val="both"/>
      </w:pPr>
      <w:r>
        <w:rPr>
          <w:rFonts w:ascii="Times New Roman"/>
          <w:b w:val="false"/>
          <w:i w:val="false"/>
          <w:color w:val="000000"/>
          <w:sz w:val="28"/>
        </w:rPr>
        <w:t>
      3. Мемлекеттік көрсетілетін қызметті облыстардың,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10"/>
    <w:p>
      <w:pPr>
        <w:spacing w:after="0"/>
        <w:ind w:left="0"/>
        <w:jc w:val="both"/>
      </w:pPr>
      <w:r>
        <w:rPr>
          <w:rFonts w:ascii="Times New Roman"/>
          <w:b w:val="false"/>
          <w:i w:val="false"/>
          <w:color w:val="000000"/>
          <w:sz w:val="28"/>
        </w:rPr>
        <w:t>
      Өтініш қабылдау және мемлекеттік қызмет көрсету нәтижесін беру:</w:t>
      </w:r>
    </w:p>
    <w:bookmarkStart w:name="z94" w:id="11"/>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1"/>
    <w:bookmarkStart w:name="z95" w:id="12"/>
    <w:p>
      <w:pPr>
        <w:spacing w:after="0"/>
        <w:ind w:left="0"/>
        <w:jc w:val="both"/>
      </w:pPr>
      <w:r>
        <w:rPr>
          <w:rFonts w:ascii="Times New Roman"/>
          <w:b w:val="false"/>
          <w:i w:val="false"/>
          <w:color w:val="000000"/>
          <w:sz w:val="28"/>
        </w:rPr>
        <w:t xml:space="preserve">
      2) www.egov.kz, www.elicense.kz "электрондық үкімет" веб-порталы (бұдан әрi - портал) арқылы жүзеге асырылады. </w:t>
      </w:r>
    </w:p>
    <w:bookmarkEnd w:id="12"/>
    <w:bookmarkStart w:name="z96" w:id="13"/>
    <w:p>
      <w:pPr>
        <w:spacing w:after="0"/>
        <w:ind w:left="0"/>
        <w:jc w:val="left"/>
      </w:pPr>
      <w:r>
        <w:rPr>
          <w:rFonts w:ascii="Times New Roman"/>
          <w:b/>
          <w:i w:val="false"/>
          <w:color w:val="000000"/>
        </w:rPr>
        <w:t xml:space="preserve"> 2-тарау. Мемлекеттік қызмет көрсету тәртібі</w:t>
      </w:r>
    </w:p>
    <w:bookmarkEnd w:id="13"/>
    <w:bookmarkStart w:name="z97" w:id="14"/>
    <w:p>
      <w:pPr>
        <w:spacing w:after="0"/>
        <w:ind w:left="0"/>
        <w:jc w:val="both"/>
      </w:pPr>
      <w:r>
        <w:rPr>
          <w:rFonts w:ascii="Times New Roman"/>
          <w:b w:val="false"/>
          <w:i w:val="false"/>
          <w:color w:val="000000"/>
          <w:sz w:val="28"/>
        </w:rPr>
        <w:t>
      4. Мемлекеттік қызмет көрсету мерзімі:</w:t>
      </w:r>
    </w:p>
    <w:bookmarkEnd w:id="14"/>
    <w:bookmarkStart w:name="z98" w:id="15"/>
    <w:p>
      <w:pPr>
        <w:spacing w:after="0"/>
        <w:ind w:left="0"/>
        <w:jc w:val="both"/>
      </w:pPr>
      <w:r>
        <w:rPr>
          <w:rFonts w:ascii="Times New Roman"/>
          <w:b w:val="false"/>
          <w:i w:val="false"/>
          <w:color w:val="000000"/>
          <w:sz w:val="28"/>
        </w:rPr>
        <w:t>
      1) Мемлекеттік корпорацияға, сондай-ақ порталға жүгінген кезде құжаттар топтамасын тапсырған күннен бастап - 10 (он) жұмыс күні.</w:t>
      </w:r>
    </w:p>
    <w:bookmarkEnd w:id="15"/>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 көрсету мерзіміне кірмейді;</w:t>
      </w:r>
    </w:p>
    <w:bookmarkStart w:name="z99" w:id="16"/>
    <w:p>
      <w:pPr>
        <w:spacing w:after="0"/>
        <w:ind w:left="0"/>
        <w:jc w:val="both"/>
      </w:pPr>
      <w:r>
        <w:rPr>
          <w:rFonts w:ascii="Times New Roman"/>
          <w:b w:val="false"/>
          <w:i w:val="false"/>
          <w:color w:val="000000"/>
          <w:sz w:val="28"/>
        </w:rPr>
        <w:t>
      2) құжаттар топтамасын тапсыру үшін күтудің рұқсат етілетін ең ұзақ уақыты - 15 (он бес) минут;</w:t>
      </w:r>
    </w:p>
    <w:bookmarkEnd w:id="16"/>
    <w:bookmarkStart w:name="z100" w:id="17"/>
    <w:p>
      <w:pPr>
        <w:spacing w:after="0"/>
        <w:ind w:left="0"/>
        <w:jc w:val="both"/>
      </w:pPr>
      <w:r>
        <w:rPr>
          <w:rFonts w:ascii="Times New Roman"/>
          <w:b w:val="false"/>
          <w:i w:val="false"/>
          <w:color w:val="000000"/>
          <w:sz w:val="28"/>
        </w:rPr>
        <w:t>
      3) қызмет көрсетудің рұқсат етілетін ең ұзақ уақыты - 20 (жиырма) минут.</w:t>
      </w:r>
    </w:p>
    <w:bookmarkEnd w:id="17"/>
    <w:bookmarkStart w:name="z101" w:id="18"/>
    <w:p>
      <w:pPr>
        <w:spacing w:after="0"/>
        <w:ind w:left="0"/>
        <w:jc w:val="both"/>
      </w:pPr>
      <w:r>
        <w:rPr>
          <w:rFonts w:ascii="Times New Roman"/>
          <w:b w:val="false"/>
          <w:i w:val="false"/>
          <w:color w:val="000000"/>
          <w:sz w:val="28"/>
        </w:rPr>
        <w:t>
      5. Мемлекеттік қызмет көрсету нысаны:</w:t>
      </w:r>
    </w:p>
    <w:bookmarkEnd w:id="18"/>
    <w:p>
      <w:pPr>
        <w:spacing w:after="0"/>
        <w:ind w:left="0"/>
        <w:jc w:val="both"/>
      </w:pPr>
      <w:r>
        <w:rPr>
          <w:rFonts w:ascii="Times New Roman"/>
          <w:b w:val="false"/>
          <w:i w:val="false"/>
          <w:color w:val="000000"/>
          <w:sz w:val="28"/>
        </w:rPr>
        <w:t>
      электрондық (ішінара автоматтандырылған) немесе қағаз түрінде.</w:t>
      </w:r>
    </w:p>
    <w:bookmarkStart w:name="z102" w:id="19"/>
    <w:p>
      <w:pPr>
        <w:spacing w:after="0"/>
        <w:ind w:left="0"/>
        <w:jc w:val="both"/>
      </w:pPr>
      <w:r>
        <w:rPr>
          <w:rFonts w:ascii="Times New Roman"/>
          <w:b w:val="false"/>
          <w:i w:val="false"/>
          <w:color w:val="000000"/>
          <w:sz w:val="28"/>
        </w:rPr>
        <w:t xml:space="preserve">
      6. Мемлекеттік қызмет көрсету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үлескерлердің ақшасын тартуға рұқсат беру не осы мемлекеттік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w:t>
      </w:r>
    </w:p>
    <w:bookmarkEnd w:id="19"/>
    <w:p>
      <w:pPr>
        <w:spacing w:after="0"/>
        <w:ind w:left="0"/>
        <w:jc w:val="both"/>
      </w:pPr>
      <w:r>
        <w:rPr>
          <w:rFonts w:ascii="Times New Roman"/>
          <w:b w:val="false"/>
          <w:i w:val="false"/>
          <w:color w:val="000000"/>
          <w:sz w:val="28"/>
        </w:rPr>
        <w:t>
      Мемлекеттiк қызмет көрсету нәтижесiн ұсыну нысаны: электрондық түрде.</w:t>
      </w:r>
    </w:p>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қызмет көрсету нәтижесі көрсетілетін қызметті берушінің уәкілетті адамының электрондық цифрлық қолтаңбасымен (бұдан әрi - ЭЦҚ) куәландырылған электрондық құжат нысанында көрсетілетін қызметті алушының "жеке кабинетіне" жіберіледі.</w:t>
      </w:r>
    </w:p>
    <w:p>
      <w:pPr>
        <w:spacing w:after="0"/>
        <w:ind w:left="0"/>
        <w:jc w:val="both"/>
      </w:pPr>
      <w:r>
        <w:rPr>
          <w:rFonts w:ascii="Times New Roman"/>
          <w:b w:val="false"/>
          <w:i w:val="false"/>
          <w:color w:val="000000"/>
          <w:sz w:val="28"/>
        </w:rPr>
        <w:t>
      Көрсетілетін қызметті алушы Мемлекеттік корпорацияға мемлекеттік қызмет көрсету нәтижесін қағаз тасығышта алу үшін жүгінген жағдайда мемлекеттік қызмет көрсету нәтижесі портал арқылы басып шығарылады.</w:t>
      </w:r>
    </w:p>
    <w:p>
      <w:pPr>
        <w:spacing w:after="0"/>
        <w:ind w:left="0"/>
        <w:jc w:val="both"/>
      </w:pPr>
      <w:r>
        <w:rPr>
          <w:rFonts w:ascii="Times New Roman"/>
          <w:b w:val="false"/>
          <w:i w:val="false"/>
          <w:color w:val="000000"/>
          <w:sz w:val="28"/>
        </w:rPr>
        <w:t>
      Мемлекеттік қызмет көрсету нәтижесінің түпнұсқалылығын www.egov.kz порталында тексеруге болады.</w:t>
      </w:r>
    </w:p>
    <w:bookmarkStart w:name="z103" w:id="20"/>
    <w:p>
      <w:pPr>
        <w:spacing w:after="0"/>
        <w:ind w:left="0"/>
        <w:jc w:val="both"/>
      </w:pPr>
      <w:r>
        <w:rPr>
          <w:rFonts w:ascii="Times New Roman"/>
          <w:b w:val="false"/>
          <w:i w:val="false"/>
          <w:color w:val="000000"/>
          <w:sz w:val="28"/>
        </w:rPr>
        <w:t>
      7. Мемлекеттік көрсетілетін қызметті заңды тұлғаларға (бұдан әрі - көрсетілетін қызметті алушы) тегін көрсетіледі.</w:t>
      </w:r>
    </w:p>
    <w:bookmarkEnd w:id="20"/>
    <w:bookmarkStart w:name="z104" w:id="21"/>
    <w:p>
      <w:pPr>
        <w:spacing w:after="0"/>
        <w:ind w:left="0"/>
        <w:jc w:val="both"/>
      </w:pPr>
      <w:r>
        <w:rPr>
          <w:rFonts w:ascii="Times New Roman"/>
          <w:b w:val="false"/>
          <w:i w:val="false"/>
          <w:color w:val="000000"/>
          <w:sz w:val="28"/>
        </w:rPr>
        <w:t>
      8. Жұмыс кестесі:</w:t>
      </w:r>
    </w:p>
    <w:bookmarkEnd w:id="21"/>
    <w:bookmarkStart w:name="z105" w:id="22"/>
    <w:p>
      <w:pPr>
        <w:spacing w:after="0"/>
        <w:ind w:left="0"/>
        <w:jc w:val="both"/>
      </w:pPr>
      <w:r>
        <w:rPr>
          <w:rFonts w:ascii="Times New Roman"/>
          <w:b w:val="false"/>
          <w:i w:val="false"/>
          <w:color w:val="000000"/>
          <w:sz w:val="28"/>
        </w:rPr>
        <w:t>
      1) Мемлекеттік корпорацияда - Қазақстан Республикасының еңбек заңнамасына сәйкес жексенбі және мереке күндерін қоспағанда, дүйсенбіден бастап сенбіні қоса алғанда, түскi үзiлiссіз сағат 9.00-ден 20.00-ге дейін.</w:t>
      </w:r>
    </w:p>
    <w:bookmarkEnd w:id="22"/>
    <w:p>
      <w:pPr>
        <w:spacing w:after="0"/>
        <w:ind w:left="0"/>
        <w:jc w:val="both"/>
      </w:pPr>
      <w:r>
        <w:rPr>
          <w:rFonts w:ascii="Times New Roman"/>
          <w:b w:val="false"/>
          <w:i w:val="false"/>
          <w:color w:val="000000"/>
          <w:sz w:val="28"/>
        </w:rPr>
        <w:t>
      Мемлекеттік көрсетілетін қызмет электрондық кезек тәртібімен, көрсетілетін қызметті алушының таңдауы бойынша, жеделдетілген қызмет көрсетусіз көрсетіледі, электрондық кезекті портал арқылы "броньдауға" болады;</w:t>
      </w:r>
    </w:p>
    <w:bookmarkStart w:name="z106" w:id="23"/>
    <w:p>
      <w:pPr>
        <w:spacing w:after="0"/>
        <w:ind w:left="0"/>
        <w:jc w:val="both"/>
      </w:pPr>
      <w:r>
        <w:rPr>
          <w:rFonts w:ascii="Times New Roman"/>
          <w:b w:val="false"/>
          <w:i w:val="false"/>
          <w:color w:val="000000"/>
          <w:sz w:val="28"/>
        </w:rPr>
        <w:t>
      2) порталдың - жөндеу жұмыстарын жүргізуге байланысты техникалық үзілістерді қоспағанда, тәулiк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мемлекеттік қызмет көрсетуге өтініш пен мемлекеттік қызмет көрсету нәтижесін беру келесі жұмыс күнінде жүзеге асырылады).</w:t>
      </w:r>
    </w:p>
    <w:bookmarkEnd w:id="23"/>
    <w:bookmarkStart w:name="z107" w:id="24"/>
    <w:p>
      <w:pPr>
        <w:spacing w:after="0"/>
        <w:ind w:left="0"/>
        <w:jc w:val="both"/>
      </w:pPr>
      <w:r>
        <w:rPr>
          <w:rFonts w:ascii="Times New Roman"/>
          <w:b w:val="false"/>
          <w:i w:val="false"/>
          <w:color w:val="000000"/>
          <w:sz w:val="28"/>
        </w:rPr>
        <w:t>
      9. Көрсетілетін қызметті алушының уәкілетті өкілі құзыретін растайтын құжат және жеке басын куәландыратын құжат (жеке басын сәйкестендіру үшін) бойынша мемлекеттік қызмет көрсету үшін қажет құжаттардың тізбесі:</w:t>
      </w:r>
    </w:p>
    <w:bookmarkEnd w:id="24"/>
    <w:bookmarkStart w:name="z108" w:id="25"/>
    <w:p>
      <w:pPr>
        <w:spacing w:after="0"/>
        <w:ind w:left="0"/>
        <w:jc w:val="both"/>
      </w:pPr>
      <w:r>
        <w:rPr>
          <w:rFonts w:ascii="Times New Roman"/>
          <w:b w:val="false"/>
          <w:i w:val="false"/>
          <w:color w:val="000000"/>
          <w:sz w:val="28"/>
        </w:rPr>
        <w:t>
      1) Мемлекеттік корпорацияға:</w:t>
      </w:r>
    </w:p>
    <w:bookmarkEnd w:id="25"/>
    <w:p>
      <w:pPr>
        <w:spacing w:after="0"/>
        <w:ind w:left="0"/>
        <w:jc w:val="both"/>
      </w:pPr>
      <w:r>
        <w:rPr>
          <w:rFonts w:ascii="Times New Roman"/>
          <w:b w:val="false"/>
          <w:i w:val="false"/>
          <w:color w:val="000000"/>
          <w:sz w:val="28"/>
        </w:rPr>
        <w:t>
      екінші деңгейдегі банктің жобаға қатысуы тәсілімен тұрғын үй құрылысына үлестік қатысуды ұйымдастыру кезінде:</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үлескерлердің ақшасын тартуға рұқсат беру туралы өтінішті;</w:t>
      </w:r>
    </w:p>
    <w:p>
      <w:pPr>
        <w:spacing w:after="0"/>
        <w:ind w:left="0"/>
        <w:jc w:val="both"/>
      </w:pPr>
      <w:r>
        <w:rPr>
          <w:rFonts w:ascii="Times New Roman"/>
          <w:b w:val="false"/>
          <w:i w:val="false"/>
          <w:color w:val="000000"/>
          <w:sz w:val="28"/>
        </w:rPr>
        <w:t>
      құрылыс салушының республикалық маңызы бар қалалардағы, астанадағы құрылыста жалпы алаңы кемінде он сегіз мың шаршы метр және өзге де әкімшілік-аумақтық бірліктердегі құрылыста кемінде тоғыз мың шаршы метр тұрғын үйлер (тұрғын ғимараттар) құрылысының объектілерін өткізу, оның ішінде тапсырыс беруші, мердігер (бас мердігер) ретінде жиынтығында кемінде үш жыл тәжірибесін растайтын объектіні пайдалануға қабылдау актісі;</w:t>
      </w:r>
    </w:p>
    <w:p>
      <w:pPr>
        <w:spacing w:after="0"/>
        <w:ind w:left="0"/>
        <w:jc w:val="both"/>
      </w:pPr>
      <w:r>
        <w:rPr>
          <w:rFonts w:ascii="Times New Roman"/>
          <w:b w:val="false"/>
          <w:i w:val="false"/>
          <w:color w:val="000000"/>
          <w:sz w:val="28"/>
        </w:rPr>
        <w:t>
      мемлекет берген уақытша өтеулі жер пайдалану (жалдау) құқығымен немесе меншік құқығымен тиесілі жер учаскесіне арналған акті ("Жылжымайтын мүлік тіркелімі" мемлекеттік деректер базасы" ақпараттық жүйесінде мәліметтер болмаған кезде);</w:t>
      </w:r>
    </w:p>
    <w:p>
      <w:pPr>
        <w:spacing w:after="0"/>
        <w:ind w:left="0"/>
        <w:jc w:val="both"/>
      </w:pPr>
      <w:r>
        <w:rPr>
          <w:rFonts w:ascii="Times New Roman"/>
          <w:b w:val="false"/>
          <w:i w:val="false"/>
          <w:color w:val="000000"/>
          <w:sz w:val="28"/>
        </w:rPr>
        <w:t>
      кешенді ведомстводан тыс сараптаманың оң қорытындысымен тұрғын үй (тұрғын ғимарат) құрылысы жобасының жобалау-сметалық құжаттамасы;</w:t>
      </w:r>
    </w:p>
    <w:p>
      <w:pPr>
        <w:spacing w:after="0"/>
        <w:ind w:left="0"/>
        <w:jc w:val="both"/>
      </w:pPr>
      <w:r>
        <w:rPr>
          <w:rFonts w:ascii="Times New Roman"/>
          <w:b w:val="false"/>
          <w:i w:val="false"/>
          <w:color w:val="000000"/>
          <w:sz w:val="28"/>
        </w:rPr>
        <w:t xml:space="preserve">
      тұрғын үйдің (тұрғын ғимараттың) қаңқасы тұрғызылғаннан кейін үлескерлердің ақшасын тарту тәсілімен тұрғын үй құрылысына үлестік қатысуды ұйымдастыру кезінде: </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үлескерлердің ақшасын тартуға рұқсат беру туралы өтінішті;</w:t>
      </w:r>
    </w:p>
    <w:p>
      <w:pPr>
        <w:spacing w:after="0"/>
        <w:ind w:left="0"/>
        <w:jc w:val="both"/>
      </w:pPr>
      <w:r>
        <w:rPr>
          <w:rFonts w:ascii="Times New Roman"/>
          <w:b w:val="false"/>
          <w:i w:val="false"/>
          <w:color w:val="000000"/>
          <w:sz w:val="28"/>
        </w:rPr>
        <w:t>
      салынған объектілердің тәжірибесін растайтын объектіні пайдалануға қабылдау соңғы бес жыл бойы, оның ішінде тапсырыс беруші, мердігер (бас мердігер) ретінде республикалық маңызы бар қалалардағы, астанадағы құрылыс кезінде жиынтығында жалпы алаңы кемінде алпыс мың шаршы метр және өзге де әкімшілік-аумақтық бірліктердегі құрылыс кезінде кемінде отыз мың шаршы метр тұрғын үйлерді (тұрғын ғимараттарды) Қазақстан Республикасының аумағында салуға және объектіні пайдалануға қабылдау актісі. Бұл ретте құрылыс салушының еншілес ұйымдарының жиынтық тәжірибесі есепке алынады;</w:t>
      </w:r>
    </w:p>
    <w:p>
      <w:pPr>
        <w:spacing w:after="0"/>
        <w:ind w:left="0"/>
        <w:jc w:val="both"/>
      </w:pPr>
      <w:r>
        <w:rPr>
          <w:rFonts w:ascii="Times New Roman"/>
          <w:b w:val="false"/>
          <w:i w:val="false"/>
          <w:color w:val="000000"/>
          <w:sz w:val="28"/>
        </w:rPr>
        <w:t>
      мемлекет берген уақытша өтеулі жер пайдалану (жалдау) құқығымен немесе меншік құқығымен тиесілі жер учаскесіне арналған акті ("Жылжымайтын мүлік тіркелімі" мемлекеттік деректер базасы" ақпараттық жүйесінде мәліметтер болмаған кезде);</w:t>
      </w:r>
    </w:p>
    <w:p>
      <w:pPr>
        <w:spacing w:after="0"/>
        <w:ind w:left="0"/>
        <w:jc w:val="both"/>
      </w:pPr>
      <w:r>
        <w:rPr>
          <w:rFonts w:ascii="Times New Roman"/>
          <w:b w:val="false"/>
          <w:i w:val="false"/>
          <w:color w:val="000000"/>
          <w:sz w:val="28"/>
        </w:rPr>
        <w:t>
      кешенді ведомстводан тыс сараптаманың оң қорытындысымен тұрғын үй (тұрғын ғимарат) құрылысы жобасының жобалау-сметалық құжаттамасы;</w:t>
      </w:r>
    </w:p>
    <w:p>
      <w:pPr>
        <w:spacing w:after="0"/>
        <w:ind w:left="0"/>
        <w:jc w:val="both"/>
      </w:pPr>
      <w:r>
        <w:rPr>
          <w:rFonts w:ascii="Times New Roman"/>
          <w:b w:val="false"/>
          <w:i w:val="false"/>
          <w:color w:val="000000"/>
          <w:sz w:val="28"/>
        </w:rPr>
        <w:t>
      тұрғын үйдің (тұрғын ғимараттың) қаңқасының аяқталған құрылысының болуы туралы инжинирингтік компанияның есебі;</w:t>
      </w:r>
    </w:p>
    <w:p>
      <w:pPr>
        <w:spacing w:after="0"/>
        <w:ind w:left="0"/>
        <w:jc w:val="both"/>
      </w:pPr>
      <w:r>
        <w:rPr>
          <w:rFonts w:ascii="Times New Roman"/>
          <w:b w:val="false"/>
          <w:i w:val="false"/>
          <w:color w:val="000000"/>
          <w:sz w:val="28"/>
        </w:rPr>
        <w:t>
      инжинирингтік компаниямен шарт.</w:t>
      </w:r>
    </w:p>
    <w:p>
      <w:pPr>
        <w:spacing w:after="0"/>
        <w:ind w:left="0"/>
        <w:jc w:val="both"/>
      </w:pPr>
      <w:r>
        <w:rPr>
          <w:rFonts w:ascii="Times New Roman"/>
          <w:b w:val="false"/>
          <w:i w:val="false"/>
          <w:color w:val="000000"/>
          <w:sz w:val="28"/>
        </w:rPr>
        <w:t>
      Көрсетілген құжаттармен бiрге көрсетілетін қызметті алушы Мемлекеттік корпорацияға олардың көшiрмелерiн ұсынады. Салыстырып тексеруден кейiн құжаттардың түпнұсқалары көрсетілетін қызметті алушыға қайтарады.</w:t>
      </w:r>
    </w:p>
    <w:bookmarkStart w:name="z109" w:id="26"/>
    <w:p>
      <w:pPr>
        <w:spacing w:after="0"/>
        <w:ind w:left="0"/>
        <w:jc w:val="both"/>
      </w:pPr>
      <w:r>
        <w:rPr>
          <w:rFonts w:ascii="Times New Roman"/>
          <w:b w:val="false"/>
          <w:i w:val="false"/>
          <w:color w:val="000000"/>
          <w:sz w:val="28"/>
        </w:rPr>
        <w:t>
      2) порталда:</w:t>
      </w:r>
    </w:p>
    <w:bookmarkEnd w:id="26"/>
    <w:p>
      <w:pPr>
        <w:spacing w:after="0"/>
        <w:ind w:left="0"/>
        <w:jc w:val="both"/>
      </w:pPr>
      <w:r>
        <w:rPr>
          <w:rFonts w:ascii="Times New Roman"/>
          <w:b w:val="false"/>
          <w:i w:val="false"/>
          <w:color w:val="000000"/>
          <w:sz w:val="28"/>
        </w:rPr>
        <w:t>
      екінші деңгейдегі банктің жобаға қатысуы тәсілімен тұрғын үй құрылысына үлестік қатысуды ұйымдастыру кезінде:</w:t>
      </w:r>
    </w:p>
    <w:p>
      <w:pPr>
        <w:spacing w:after="0"/>
        <w:ind w:left="0"/>
        <w:jc w:val="both"/>
      </w:pPr>
      <w:r>
        <w:rPr>
          <w:rFonts w:ascii="Times New Roman"/>
          <w:b w:val="false"/>
          <w:i w:val="false"/>
          <w:color w:val="000000"/>
          <w:sz w:val="28"/>
        </w:rPr>
        <w:t xml:space="preserve">
      көрсетiлетiн қызметтi алушының ЭЦҚ-сымен куәландырылған электрондық құжат нысанындағы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үлескерлердің ақшасын тартуға рұқсат беру туралы өтінішті;</w:t>
      </w:r>
    </w:p>
    <w:p>
      <w:pPr>
        <w:spacing w:after="0"/>
        <w:ind w:left="0"/>
        <w:jc w:val="both"/>
      </w:pPr>
      <w:r>
        <w:rPr>
          <w:rFonts w:ascii="Times New Roman"/>
          <w:b w:val="false"/>
          <w:i w:val="false"/>
          <w:color w:val="000000"/>
          <w:sz w:val="28"/>
        </w:rPr>
        <w:t>
      құрылыс салушының республикалық маңызы бар қалалардағы, астанадағы құрылыста жалпы алаңы кемінде он сегіз мың шаршы метр және өзге де әкімшілік-аумақтық бірліктердегі құрылыста кемінде тоғыз мың шаршы метр тұрғын үйлер (тұрғын ғимараттар) құрылысының объектілерін өткізу, оның ішінде тапсырыс беруші, мердігер (бас мердігер) ретінде жиынтығында кемінде үш жыл тәжірибесін растайтын объектіні пайдалануға қабылдау актісінің электрондық көшірмесі;</w:t>
      </w:r>
    </w:p>
    <w:p>
      <w:pPr>
        <w:spacing w:after="0"/>
        <w:ind w:left="0"/>
        <w:jc w:val="both"/>
      </w:pPr>
      <w:r>
        <w:rPr>
          <w:rFonts w:ascii="Times New Roman"/>
          <w:b w:val="false"/>
          <w:i w:val="false"/>
          <w:color w:val="000000"/>
          <w:sz w:val="28"/>
        </w:rPr>
        <w:t>
      мемлекет берген уақытша өтеулі жер пайдалану (жалдау) құқығымен немесе меншік құқығымен тиесілі жер учаскесіне арналған актісінің электрондық көшірмесі ("Жылжымайтын мүлік тіркелімі" мемлекеттік деректер базасы" ақпараттық жүйесінде мәліметтер болмаған кезде);</w:t>
      </w:r>
    </w:p>
    <w:p>
      <w:pPr>
        <w:spacing w:after="0"/>
        <w:ind w:left="0"/>
        <w:jc w:val="both"/>
      </w:pPr>
      <w:r>
        <w:rPr>
          <w:rFonts w:ascii="Times New Roman"/>
          <w:b w:val="false"/>
          <w:i w:val="false"/>
          <w:color w:val="000000"/>
          <w:sz w:val="28"/>
        </w:rPr>
        <w:t>
      кешенді ведомстводан тыс сараптаманың оң қорытындысымен тұрғын үй (тұрғын ғимарат) құрылысы жобасының жобалау-сметалық құжаттамасының электрондық көшірмесі;</w:t>
      </w:r>
    </w:p>
    <w:p>
      <w:pPr>
        <w:spacing w:after="0"/>
        <w:ind w:left="0"/>
        <w:jc w:val="both"/>
      </w:pPr>
      <w:r>
        <w:rPr>
          <w:rFonts w:ascii="Times New Roman"/>
          <w:b w:val="false"/>
          <w:i w:val="false"/>
          <w:color w:val="000000"/>
          <w:sz w:val="28"/>
        </w:rPr>
        <w:t xml:space="preserve">
      тұрғын үйдің (тұрғын ғимараттың) қаңқасы тұрғызылғаннан кейін үлескерлердің ақшасын тарту тәсілімен тұрғын үй құрылысына үлестік қатысуды ұйымдастыру кезінде: </w:t>
      </w:r>
    </w:p>
    <w:p>
      <w:pPr>
        <w:spacing w:after="0"/>
        <w:ind w:left="0"/>
        <w:jc w:val="both"/>
      </w:pPr>
      <w:r>
        <w:rPr>
          <w:rFonts w:ascii="Times New Roman"/>
          <w:b w:val="false"/>
          <w:i w:val="false"/>
          <w:color w:val="000000"/>
          <w:sz w:val="28"/>
        </w:rPr>
        <w:t xml:space="preserve">
      көрсетiлетiн қызметтi алушының ЭЦҚ-сымен куәландырылған электрондық құжат нысанындағы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үлескерлердің ақшасын тартуға рұқсат беру туралы өтінішті;</w:t>
      </w:r>
    </w:p>
    <w:p>
      <w:pPr>
        <w:spacing w:after="0"/>
        <w:ind w:left="0"/>
        <w:jc w:val="both"/>
      </w:pPr>
      <w:r>
        <w:rPr>
          <w:rFonts w:ascii="Times New Roman"/>
          <w:b w:val="false"/>
          <w:i w:val="false"/>
          <w:color w:val="000000"/>
          <w:sz w:val="28"/>
        </w:rPr>
        <w:t>
      салынған объектілердің тәжірибесін растайтын объектіні пайдалануға қабылдау соңғы бес жыл бойы, оның ішінде тапсырыс беруші, мердігер (бас мердігер) ретінде республикалық маңызы бар қалалардағы, астанадағы құрылыс кезінде жиынтығында жалпы алаңы кемінде алпыс мың шаршы метр және өзге де әкімшілік-аумақтық бірліктердегі құрылыс кезінде кемінде отыз мың шаршы метр тұрғын үйлерді (тұрғын ғимараттарды) Қазақстан Республикасының аумағында салуға және объектіні пайдалануға қабылдау актісінің электрондық көшірмесі. Бұл ретте құрылыс салушының еншілес ұйымдарының жиынтық тәжірибесі есепке алынады;</w:t>
      </w:r>
    </w:p>
    <w:p>
      <w:pPr>
        <w:spacing w:after="0"/>
        <w:ind w:left="0"/>
        <w:jc w:val="both"/>
      </w:pPr>
      <w:r>
        <w:rPr>
          <w:rFonts w:ascii="Times New Roman"/>
          <w:b w:val="false"/>
          <w:i w:val="false"/>
          <w:color w:val="000000"/>
          <w:sz w:val="28"/>
        </w:rPr>
        <w:t>
      мемлекет берген уақытша өтеулі жер пайдалану (жалдау) құқығымен немесе меншік құқығымен тиесілі жер учаскесіне арналған актісінің электрондық көшірмесі ("Жылжымайтын мүлік тіркелімі" мемлекеттік деректер базасы" ақпараттық жүйесінде мәліметтер болмаған кезде);</w:t>
      </w:r>
    </w:p>
    <w:p>
      <w:pPr>
        <w:spacing w:after="0"/>
        <w:ind w:left="0"/>
        <w:jc w:val="both"/>
      </w:pPr>
      <w:r>
        <w:rPr>
          <w:rFonts w:ascii="Times New Roman"/>
          <w:b w:val="false"/>
          <w:i w:val="false"/>
          <w:color w:val="000000"/>
          <w:sz w:val="28"/>
        </w:rPr>
        <w:t>
      кешенді ведомстводан тыс сараптаманың оң қорытындысымен тұрғын үй (тұрғын ғимарат) құрылысы жобасының жобалау-сметалық құжаттамасының электрондық көшірмесі;</w:t>
      </w:r>
    </w:p>
    <w:p>
      <w:pPr>
        <w:spacing w:after="0"/>
        <w:ind w:left="0"/>
        <w:jc w:val="both"/>
      </w:pPr>
      <w:r>
        <w:rPr>
          <w:rFonts w:ascii="Times New Roman"/>
          <w:b w:val="false"/>
          <w:i w:val="false"/>
          <w:color w:val="000000"/>
          <w:sz w:val="28"/>
        </w:rPr>
        <w:t>
      тұрғын үйдің (тұрғын ғимараттың) қаңқасының аяқталған құрылысының болуы туралы инжинирингтік компанияның есебінің электрондық көшірмесі;</w:t>
      </w:r>
    </w:p>
    <w:p>
      <w:pPr>
        <w:spacing w:after="0"/>
        <w:ind w:left="0"/>
        <w:jc w:val="both"/>
      </w:pPr>
      <w:r>
        <w:rPr>
          <w:rFonts w:ascii="Times New Roman"/>
          <w:b w:val="false"/>
          <w:i w:val="false"/>
          <w:color w:val="000000"/>
          <w:sz w:val="28"/>
        </w:rPr>
        <w:t>
      инжинирингтік компаниямен шарттың электрондық көшірмесі.</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Мемлекеттік корпорация қызметкері құжаттарды қабылдау кезінде мемлекеттік қызмет көрсету кезінде ақпараттық жүйелерде қамтылған заңмен қорғалатын құпияларды құрайтын мәліметтерді пайдалануға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алушының жазбаша келісімін алады. </w:t>
      </w:r>
    </w:p>
    <w:p>
      <w:pPr>
        <w:spacing w:after="0"/>
        <w:ind w:left="0"/>
        <w:jc w:val="both"/>
      </w:pPr>
      <w:r>
        <w:rPr>
          <w:rFonts w:ascii="Times New Roman"/>
          <w:b w:val="false"/>
          <w:i w:val="false"/>
          <w:color w:val="000000"/>
          <w:sz w:val="28"/>
        </w:rPr>
        <w:t>
      Көрсетілетін қызметті алушы барлық талап етілетін құжаттарды тапсырған кезде Мемлекеттік корпорацияға тиісті құжаттардың қабылданғаны туралы хабарлама беріледі.</w:t>
      </w:r>
    </w:p>
    <w:p>
      <w:pPr>
        <w:spacing w:after="0"/>
        <w:ind w:left="0"/>
        <w:jc w:val="both"/>
      </w:pPr>
      <w:r>
        <w:rPr>
          <w:rFonts w:ascii="Times New Roman"/>
          <w:b w:val="false"/>
          <w:i w:val="false"/>
          <w:color w:val="000000"/>
          <w:sz w:val="28"/>
        </w:rPr>
        <w:t>
      Мемлекеттік корпорация арқылы мемлекеттік көрсетілетін қызметтер нәтижелерін беру тиісті құжаттардың, заңды тұлғаның жеке басын куәландыратын не нотариалды расталған сенім хат бойынша жеке тұлғаның өкілеттіктерін растайтын құжат бойынша заңды тұлғаның уәкілетті өкілінің құжатының қабылданғаны туралы хабарлама негізінде жүзеге асырылады. Бұл ретте, көрсетілетін қызметті беруші Мемлекеттік корпорацияға мемлекеттік көрсетілетін қызметтің нәтижесін мемлекеттік қызмет көрсету мерзімі өткенге дейін кемінде бір тәулік бұрын жолдайды.</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ұсынған жағдайда, Мемлекеттік корпорацияның қызметкері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Мемлекеттік корпорация нәтиженің бір ай бойы сақталуын қамтамасыз етеді, одан кейін оларды одан әрі сақтау үшін көрсетілетін қызметті берушіге тапсырады. Көрсетілетін қызметті алушы бір ай өткен соң жүгінген кезде көрсетілетін қызметті беруші Мемлекеттік корпорацияның сұрау салуы бойынша бір жұмыс күні ішінде дайын құжаттарды көрсетілетін қызметті алушыға беру үшін Мемлекеттік корпорацияға жібереді.</w:t>
      </w:r>
    </w:p>
    <w:p>
      <w:pPr>
        <w:spacing w:after="0"/>
        <w:ind w:left="0"/>
        <w:jc w:val="both"/>
      </w:pPr>
      <w:r>
        <w:rPr>
          <w:rFonts w:ascii="Times New Roman"/>
          <w:b w:val="false"/>
          <w:i w:val="false"/>
          <w:color w:val="000000"/>
          <w:sz w:val="28"/>
        </w:rPr>
        <w:t>
      Портал арқылы өтініш жасаған жағдайда көрсетілетін қызметті алушының "жеке кабинетіне" мемлекеттік қызмет көрсетуге арналған сұрау салудың қабылданғаны туралы мәртебе, сондай-ақ мемлекеттік көрсетілетін қызметтің нәтижесін алу күні мен уақыты көрсетіле отырып, хабарлама жіберіледі.</w:t>
      </w:r>
    </w:p>
    <w:bookmarkStart w:name="z110" w:id="27"/>
    <w:p>
      <w:pPr>
        <w:spacing w:after="0"/>
        <w:ind w:left="0"/>
        <w:jc w:val="both"/>
      </w:pPr>
      <w:r>
        <w:rPr>
          <w:rFonts w:ascii="Times New Roman"/>
          <w:b w:val="false"/>
          <w:i w:val="false"/>
          <w:color w:val="000000"/>
          <w:sz w:val="28"/>
        </w:rPr>
        <w:t>
      10. Мыналар мемлекеттік қызмет көрсетуден бас тарту үшін негіз болып табылады:</w:t>
      </w:r>
    </w:p>
    <w:bookmarkEnd w:id="27"/>
    <w:bookmarkStart w:name="z111" w:id="28"/>
    <w:p>
      <w:pPr>
        <w:spacing w:after="0"/>
        <w:ind w:left="0"/>
        <w:jc w:val="both"/>
      </w:pPr>
      <w:r>
        <w:rPr>
          <w:rFonts w:ascii="Times New Roman"/>
          <w:b w:val="false"/>
          <w:i w:val="false"/>
          <w:color w:val="000000"/>
          <w:sz w:val="28"/>
        </w:rPr>
        <w:t>
      1) мемлекеттік көрсетілетін қызметті алу үшін көрсетілетін қызметті алушы ұсынған құжаттардың және (немесе) ондағы деректердің (мәліметтердің) анық емес екенін анықтау;</w:t>
      </w:r>
    </w:p>
    <w:bookmarkEnd w:id="28"/>
    <w:bookmarkStart w:name="z112" w:id="29"/>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"Үлескерлердің ақшасын тартуға рұқсат беру қағидаларын бекіту туралы" Қазақстан Республикасы Ұлттық экономика министрінің 2016 жылғы 29 шілдедегі № 352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тіркеу тізілімінде № 14188 болып тіркелген) белгіленген талаптарға сәйкес келмеуі;</w:t>
      </w:r>
    </w:p>
    <w:bookmarkEnd w:id="29"/>
    <w:bookmarkStart w:name="z113" w:id="30"/>
    <w:p>
      <w:pPr>
        <w:spacing w:after="0"/>
        <w:ind w:left="0"/>
        <w:jc w:val="both"/>
      </w:pPr>
      <w:r>
        <w:rPr>
          <w:rFonts w:ascii="Times New Roman"/>
          <w:b w:val="false"/>
          <w:i w:val="false"/>
          <w:color w:val="000000"/>
          <w:sz w:val="28"/>
        </w:rPr>
        <w:t>
      3) көрсетілетін қызмет алушыға қатысты белгілі бір мемлекеттік көрсетілетін қызметті алуды талап ететін қызметті немесе қызметтің жекелеген түрлеріне тыйым салу туралы соттың заңды күшіне енген шешімінің (үкімінің) болуы.</w:t>
      </w:r>
    </w:p>
    <w:bookmarkEnd w:id="30"/>
    <w:bookmarkStart w:name="z114" w:id="31"/>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оның лауазымды адамдарының, мемлекеттік корпорацияның және (немесе) оның қызметкерлерінің шешімдеріне, әрекеттеріне (әрекетсіздігіне) шағымдану тәртібі</w:t>
      </w:r>
    </w:p>
    <w:bookmarkEnd w:id="31"/>
    <w:bookmarkStart w:name="z115" w:id="32"/>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адамдарының мемлекеттік қызмет көрсету мәселелері бойынша шешімдеріне, әрекеттеріне (әрекетсіздігіне) шағымдану: шағым көрсетілетін қызметті беруші басшысының атына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беріледі.</w:t>
      </w:r>
    </w:p>
    <w:bookmarkEnd w:id="32"/>
    <w:p>
      <w:pPr>
        <w:spacing w:after="0"/>
        <w:ind w:left="0"/>
        <w:jc w:val="both"/>
      </w:pPr>
      <w:r>
        <w:rPr>
          <w:rFonts w:ascii="Times New Roman"/>
          <w:b w:val="false"/>
          <w:i w:val="false"/>
          <w:color w:val="000000"/>
          <w:sz w:val="28"/>
        </w:rPr>
        <w:t>
      Шағымдар жазбаша нысанда портал арқылы пошта бойынша немесе көрсетілетін қызметті берушінің кеңсесі арқылы қолма-қол қабылданады.</w:t>
      </w:r>
    </w:p>
    <w:p>
      <w:pPr>
        <w:spacing w:after="0"/>
        <w:ind w:left="0"/>
        <w:jc w:val="both"/>
      </w:pPr>
      <w:r>
        <w:rPr>
          <w:rFonts w:ascii="Times New Roman"/>
          <w:b w:val="false"/>
          <w:i w:val="false"/>
          <w:color w:val="000000"/>
          <w:sz w:val="28"/>
        </w:rPr>
        <w:t>
      Көрсетілетін қызметті берушінің кеңсесінде шағымды қабылдаған адамның тегі мен аты-жөні, берілген шағымға жауап алу мерзімі мен орны көрсетіле отырып, оны тіркеу (мөртаңба, кіріс нөмірі және тіркелген күні) шағымның қабылданғанын растау болып табылады.</w:t>
      </w:r>
    </w:p>
    <w:p>
      <w:pPr>
        <w:spacing w:after="0"/>
        <w:ind w:left="0"/>
        <w:jc w:val="both"/>
      </w:pPr>
      <w:r>
        <w:rPr>
          <w:rFonts w:ascii="Times New Roman"/>
          <w:b w:val="false"/>
          <w:i w:val="false"/>
          <w:color w:val="000000"/>
          <w:sz w:val="28"/>
        </w:rPr>
        <w:t xml:space="preserve">
      Мемлекеттік корпорация қызметкерінің әрекетіне (әрекетсіздігіне)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мен телефондар бойынша Мемлекеттік корпорация басшысына жіберіледі.</w:t>
      </w:r>
    </w:p>
    <w:p>
      <w:pPr>
        <w:spacing w:after="0"/>
        <w:ind w:left="0"/>
        <w:jc w:val="both"/>
      </w:pPr>
      <w:r>
        <w:rPr>
          <w:rFonts w:ascii="Times New Roman"/>
          <w:b w:val="false"/>
          <w:i w:val="false"/>
          <w:color w:val="000000"/>
          <w:sz w:val="28"/>
        </w:rPr>
        <w:t>
      Қолма-қол, сол сияқты пошта арқылы келіп түскен шағымның Мемлекеттік корпорацияда қабылданғанын растау оны тіркеу (мөртаңба, кіріс нөмірі және тіркелген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алушының "жеке кабинетінен" шағым туралы ақпарат алуға болады, оны мемлекеттік органда өңдеу (жеткізу, тіркеу, орындау туралы белгі, қарау немесе қараудан бас тарту нәтижелер бойынша жауап) барысында жаңартылып отырады.</w:t>
      </w:r>
    </w:p>
    <w:p>
      <w:pPr>
        <w:spacing w:after="0"/>
        <w:ind w:left="0"/>
        <w:jc w:val="both"/>
      </w:pPr>
      <w:r>
        <w:rPr>
          <w:rFonts w:ascii="Times New Roman"/>
          <w:b w:val="false"/>
          <w:i w:val="false"/>
          <w:color w:val="000000"/>
          <w:sz w:val="28"/>
        </w:rPr>
        <w:t>
      Көрсетілетін қызметті берушінің атына немесе Мемлекеттік корпорацияға келіп түскен көрсетілетін қызметті алушының шағымы оны тіркеген күннен бастап 5 (бес) жұмыс күні ішінде қаралуға жатады. Шағымды қараудың нәтижелері туралы дәлелді жауап пошта байланысы арқылы көрсетілетін қызметті алушыға жіберіледі не көрсетілетін қызметті берушінің кеңсесінде немесе Мемлекеттік корпорацияда қолма-қол беріледі.</w:t>
      </w:r>
    </w:p>
    <w:p>
      <w:pPr>
        <w:spacing w:after="0"/>
        <w:ind w:left="0"/>
        <w:jc w:val="both"/>
      </w:pPr>
      <w:r>
        <w:rPr>
          <w:rFonts w:ascii="Times New Roman"/>
          <w:b w:val="false"/>
          <w:i w:val="false"/>
          <w:color w:val="000000"/>
          <w:sz w:val="28"/>
        </w:rPr>
        <w:t>
      Мемлекеттік көрсетілетін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 бере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қаралуға жатады.</w:t>
      </w:r>
    </w:p>
    <w:bookmarkStart w:name="z116" w:id="33"/>
    <w:p>
      <w:pPr>
        <w:spacing w:after="0"/>
        <w:ind w:left="0"/>
        <w:jc w:val="both"/>
      </w:pPr>
      <w:r>
        <w:rPr>
          <w:rFonts w:ascii="Times New Roman"/>
          <w:b w:val="false"/>
          <w:i w:val="false"/>
          <w:color w:val="000000"/>
          <w:sz w:val="28"/>
        </w:rPr>
        <w:t>
      12. Мемлекеттік көрсетілетін қызмет нәтижелерімен келіспеген жағдайда көрсетілетін қызметті алушының Қазақстан Республикасының заңнамасында белгіленген тәртіпте сотқа жүгінеді.</w:t>
      </w:r>
    </w:p>
    <w:bookmarkEnd w:id="33"/>
    <w:bookmarkStart w:name="z117" w:id="34"/>
    <w:p>
      <w:pPr>
        <w:spacing w:after="0"/>
        <w:ind w:left="0"/>
        <w:jc w:val="left"/>
      </w:pPr>
      <w:r>
        <w:rPr>
          <w:rFonts w:ascii="Times New Roman"/>
          <w:b/>
          <w:i w:val="false"/>
          <w:color w:val="000000"/>
        </w:rPr>
        <w:t xml:space="preserve"> 4-тарау.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bookmarkEnd w:id="34"/>
    <w:bookmarkStart w:name="z118" w:id="35"/>
    <w:p>
      <w:pPr>
        <w:spacing w:after="0"/>
        <w:ind w:left="0"/>
        <w:jc w:val="both"/>
      </w:pPr>
      <w:r>
        <w:rPr>
          <w:rFonts w:ascii="Times New Roman"/>
          <w:b w:val="false"/>
          <w:i w:val="false"/>
          <w:color w:val="000000"/>
          <w:sz w:val="28"/>
        </w:rPr>
        <w:t>
      13. Мемлекеттік қызмет көрсету орындарының мекенжайлары:</w:t>
      </w:r>
    </w:p>
    <w:bookmarkEnd w:id="35"/>
    <w:bookmarkStart w:name="z119" w:id="36"/>
    <w:p>
      <w:pPr>
        <w:spacing w:after="0"/>
        <w:ind w:left="0"/>
        <w:jc w:val="both"/>
      </w:pPr>
      <w:r>
        <w:rPr>
          <w:rFonts w:ascii="Times New Roman"/>
          <w:b w:val="false"/>
          <w:i w:val="false"/>
          <w:color w:val="000000"/>
          <w:sz w:val="28"/>
        </w:rPr>
        <w:t>
      1) Министрліктің www.miid.gov.kz интернет-ресурсында;</w:t>
      </w:r>
    </w:p>
    <w:bookmarkEnd w:id="36"/>
    <w:bookmarkStart w:name="z120" w:id="37"/>
    <w:p>
      <w:pPr>
        <w:spacing w:after="0"/>
        <w:ind w:left="0"/>
        <w:jc w:val="both"/>
      </w:pPr>
      <w:r>
        <w:rPr>
          <w:rFonts w:ascii="Times New Roman"/>
          <w:b w:val="false"/>
          <w:i w:val="false"/>
          <w:color w:val="000000"/>
          <w:sz w:val="28"/>
        </w:rPr>
        <w:t>
      2) Мемлекеттік корпорацияның www.gov4с.kz интернет-ресурсында;</w:t>
      </w:r>
    </w:p>
    <w:bookmarkEnd w:id="37"/>
    <w:bookmarkStart w:name="z121" w:id="38"/>
    <w:p>
      <w:pPr>
        <w:spacing w:after="0"/>
        <w:ind w:left="0"/>
        <w:jc w:val="both"/>
      </w:pPr>
      <w:r>
        <w:rPr>
          <w:rFonts w:ascii="Times New Roman"/>
          <w:b w:val="false"/>
          <w:i w:val="false"/>
          <w:color w:val="000000"/>
          <w:sz w:val="28"/>
        </w:rPr>
        <w:t>
      3) порталда орналасқан.</w:t>
      </w:r>
    </w:p>
    <w:bookmarkEnd w:id="38"/>
    <w:bookmarkStart w:name="z122" w:id="39"/>
    <w:p>
      <w:pPr>
        <w:spacing w:after="0"/>
        <w:ind w:left="0"/>
        <w:jc w:val="both"/>
      </w:pPr>
      <w:r>
        <w:rPr>
          <w:rFonts w:ascii="Times New Roman"/>
          <w:b w:val="false"/>
          <w:i w:val="false"/>
          <w:color w:val="000000"/>
          <w:sz w:val="28"/>
        </w:rPr>
        <w:t>
      14. Көрсетілетін қызметті алушының ЭЦҚ болған жағдайда, мемлекеттік көрсетілен қызметті электрондық түрде портал арқылы алуға мүмкіндігі бар.</w:t>
      </w:r>
    </w:p>
    <w:bookmarkEnd w:id="39"/>
    <w:p>
      <w:pPr>
        <w:spacing w:after="0"/>
        <w:ind w:left="0"/>
        <w:jc w:val="both"/>
      </w:pPr>
      <w:r>
        <w:rPr>
          <w:rFonts w:ascii="Times New Roman"/>
          <w:b w:val="false"/>
          <w:i w:val="false"/>
          <w:color w:val="000000"/>
          <w:sz w:val="28"/>
        </w:rPr>
        <w:t>
      Көрсетілетін қызметті алушының қашықтықтан қол жеткізу режимінде мемлекеттік көрсетілетін қызметтер көрсету мәселелері жөніндегі бірыңғай байланыс орталығы арқылы мемлекеттік қызмет көрсетудің тәртібі мен мәртебесі туралы ақпаратты алу мүмкіндігі бар.</w:t>
      </w:r>
    </w:p>
    <w:bookmarkStart w:name="z123" w:id="40"/>
    <w:p>
      <w:pPr>
        <w:spacing w:after="0"/>
        <w:ind w:left="0"/>
        <w:jc w:val="both"/>
      </w:pPr>
      <w:r>
        <w:rPr>
          <w:rFonts w:ascii="Times New Roman"/>
          <w:b w:val="false"/>
          <w:i w:val="false"/>
          <w:color w:val="000000"/>
          <w:sz w:val="28"/>
        </w:rPr>
        <w:t>
      15. Мемлекеттік қызметтер көрсету мәселелері жөніндегі бірыңғай байланыс орталығының телефоны:</w:t>
      </w:r>
    </w:p>
    <w:bookmarkEnd w:id="40"/>
    <w:p>
      <w:pPr>
        <w:spacing w:after="0"/>
        <w:ind w:left="0"/>
        <w:jc w:val="both"/>
      </w:pPr>
      <w:r>
        <w:rPr>
          <w:rFonts w:ascii="Times New Roman"/>
          <w:b w:val="false"/>
          <w:i w:val="false"/>
          <w:color w:val="000000"/>
          <w:sz w:val="28"/>
        </w:rPr>
        <w:t>
      1414, 8 800 080 7777.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"Үлескерлердің ақшасын</w:t>
            </w:r>
            <w:r>
              <w:br/>
            </w:r>
            <w:r>
              <w:rPr>
                <w:rFonts w:ascii="Times New Roman"/>
                <w:b w:val="false"/>
                <w:i w:val="false"/>
                <w:color w:val="000000"/>
                <w:sz w:val="20"/>
              </w:rPr>
              <w:t>тартуға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мемлекеттік елтаңбасы бар  көрсетілетін қызметті берушінің бланкісі)  Үлескерлердің ақшасын тартуға № ___ рұқсат</w:t>
      </w:r>
    </w:p>
    <w:p>
      <w:pPr>
        <w:spacing w:after="0"/>
        <w:ind w:left="0"/>
        <w:jc w:val="both"/>
      </w:pPr>
      <w:r>
        <w:rPr>
          <w:rFonts w:ascii="Times New Roman"/>
          <w:b w:val="false"/>
          <w:i w:val="false"/>
          <w:color w:val="000000"/>
          <w:sz w:val="28"/>
        </w:rPr>
        <w:t xml:space="preserve">
      ________________                                          20__ жылғы "___" _________ </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Осы рұқсат</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(жер учаскесінің кадастрлық нөмірі, орналасқан жері)</w:t>
      </w:r>
    </w:p>
    <w:p>
      <w:pPr>
        <w:spacing w:after="0"/>
        <w:ind w:left="0"/>
        <w:jc w:val="both"/>
      </w:pPr>
      <w:r>
        <w:rPr>
          <w:rFonts w:ascii="Times New Roman"/>
          <w:b w:val="false"/>
          <w:i w:val="false"/>
          <w:color w:val="000000"/>
          <w:sz w:val="28"/>
        </w:rPr>
        <w:t>
      бойынша орналасқан, ауданы ______________, _________ қабатты тұрғын үй</w:t>
      </w:r>
    </w:p>
    <w:p>
      <w:pPr>
        <w:spacing w:after="0"/>
        <w:ind w:left="0"/>
        <w:jc w:val="both"/>
      </w:pPr>
      <w:r>
        <w:rPr>
          <w:rFonts w:ascii="Times New Roman"/>
          <w:b w:val="false"/>
          <w:i w:val="false"/>
          <w:color w:val="000000"/>
          <w:sz w:val="28"/>
        </w:rPr>
        <w:t>
      (тұрғын ғимарат) салу үшін___________________________________________________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(құрылыс салушы және уәкілетті компанияның толық атауы, </w:t>
      </w:r>
    </w:p>
    <w:p>
      <w:pPr>
        <w:spacing w:after="0"/>
        <w:ind w:left="0"/>
        <w:jc w:val="both"/>
      </w:pPr>
      <w:r>
        <w:rPr>
          <w:rFonts w:ascii="Times New Roman"/>
          <w:b w:val="false"/>
          <w:i w:val="false"/>
          <w:color w:val="000000"/>
          <w:sz w:val="28"/>
        </w:rPr>
        <w:t>
      бизнес-сәйкестендiру нөмiрi)</w:t>
      </w:r>
    </w:p>
    <w:p>
      <w:pPr>
        <w:spacing w:after="0"/>
        <w:ind w:left="0"/>
        <w:jc w:val="both"/>
      </w:pPr>
      <w:r>
        <w:rPr>
          <w:rFonts w:ascii="Times New Roman"/>
          <w:b w:val="false"/>
          <w:i w:val="false"/>
          <w:color w:val="000000"/>
          <w:sz w:val="28"/>
        </w:rPr>
        <w:t>
      үлескерлердің ақшасын тартуға берілді.</w:t>
      </w:r>
    </w:p>
    <w:p>
      <w:pPr>
        <w:spacing w:after="0"/>
        <w:ind w:left="0"/>
        <w:jc w:val="both"/>
      </w:pPr>
      <w:r>
        <w:rPr>
          <w:rFonts w:ascii="Times New Roman"/>
          <w:b w:val="false"/>
          <w:i w:val="false"/>
          <w:color w:val="000000"/>
          <w:sz w:val="28"/>
        </w:rPr>
        <w:t>
      Жобалау-сметалық құжаттамаға сәйкес объектіні пайдалануға енгізу мерзімі 20__ жылғы "___" _________.</w:t>
      </w:r>
    </w:p>
    <w:p>
      <w:pPr>
        <w:spacing w:after="0"/>
        <w:ind w:left="0"/>
        <w:jc w:val="both"/>
      </w:pPr>
      <w:r>
        <w:rPr>
          <w:rFonts w:ascii="Times New Roman"/>
          <w:b w:val="false"/>
          <w:i w:val="false"/>
          <w:color w:val="000000"/>
          <w:sz w:val="28"/>
        </w:rPr>
        <w:t>
      Үлескерлердің ақшасын тартуға рұқсат объектіні пайдалануға беру мерзіміне дейін заңды күшінде болады.</w:t>
      </w:r>
    </w:p>
    <w:p>
      <w:pPr>
        <w:spacing w:after="0"/>
        <w:ind w:left="0"/>
        <w:jc w:val="both"/>
      </w:pPr>
      <w:r>
        <w:rPr>
          <w:rFonts w:ascii="Times New Roman"/>
          <w:b w:val="false"/>
          <w:i w:val="false"/>
          <w:color w:val="000000"/>
          <w:sz w:val="28"/>
        </w:rPr>
        <w:t>
      Әкім (Әкімнің орынбасары)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Мөрдің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"Үлескерлердің ақшасын</w:t>
            </w:r>
            <w:r>
              <w:br/>
            </w:r>
            <w:r>
              <w:rPr>
                <w:rFonts w:ascii="Times New Roman"/>
                <w:b w:val="false"/>
                <w:i w:val="false"/>
                <w:color w:val="000000"/>
                <w:sz w:val="20"/>
              </w:rPr>
              <w:t>тартуға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r>
              <w:br/>
            </w:r>
            <w:r>
              <w:rPr>
                <w:rFonts w:ascii="Times New Roman"/>
                <w:b w:val="false"/>
                <w:i w:val="false"/>
                <w:color w:val="000000"/>
                <w:sz w:val="20"/>
              </w:rPr>
              <w:t>әкімі________________________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(болған жағдайда)</w:t>
            </w:r>
          </w:p>
        </w:tc>
      </w:tr>
    </w:tbl>
    <w:p>
      <w:pPr>
        <w:spacing w:after="0"/>
        <w:ind w:left="0"/>
        <w:jc w:val="left"/>
      </w:pPr>
      <w:r>
        <w:rPr>
          <w:rFonts w:ascii="Times New Roman"/>
          <w:b/>
          <w:i w:val="false"/>
          <w:color w:val="000000"/>
        </w:rPr>
        <w:t xml:space="preserve"> Үлескерлердің ақшасын тартуға рұқсат беру туралы өтініш</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жеке тұлғаны куәландыратын құжаттың </w:t>
      </w:r>
    </w:p>
    <w:p>
      <w:pPr>
        <w:spacing w:after="0"/>
        <w:ind w:left="0"/>
        <w:jc w:val="both"/>
      </w:pPr>
      <w:r>
        <w:rPr>
          <w:rFonts w:ascii="Times New Roman"/>
          <w:b w:val="false"/>
          <w:i w:val="false"/>
          <w:color w:val="000000"/>
          <w:sz w:val="28"/>
        </w:rPr>
        <w:t xml:space="preserve">
      деректемелері, байланыс телефоны, заңды тұлғаның атынан әрекет ететін жеке </w:t>
      </w:r>
    </w:p>
    <w:p>
      <w:pPr>
        <w:spacing w:after="0"/>
        <w:ind w:left="0"/>
        <w:jc w:val="both"/>
      </w:pPr>
      <w:r>
        <w:rPr>
          <w:rFonts w:ascii="Times New Roman"/>
          <w:b w:val="false"/>
          <w:i w:val="false"/>
          <w:color w:val="000000"/>
          <w:sz w:val="28"/>
        </w:rPr>
        <w:t xml:space="preserve">
      тұлға - өтініш берушінің мекенжайы) </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атынан осы өтінішті беруге өтініш берушінің өкілеттіктерін растайтын, </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нотариалды немесе өзге жолмен куәландырылған құжатқа сілтеме) </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(өтініш берушінің жұмыс орны және лауазымы, </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тұрғылықты жері, заңды мекенжайы) </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(орналасқан жері, жер учаскесінің кадастрлық нөмірі)</w:t>
      </w:r>
    </w:p>
    <w:p>
      <w:pPr>
        <w:spacing w:after="0"/>
        <w:ind w:left="0"/>
        <w:jc w:val="both"/>
      </w:pPr>
      <w:r>
        <w:rPr>
          <w:rFonts w:ascii="Times New Roman"/>
          <w:b w:val="false"/>
          <w:i w:val="false"/>
          <w:color w:val="000000"/>
          <w:sz w:val="28"/>
        </w:rPr>
        <w:t xml:space="preserve">
      бойынша орналасқан, ауданы ___________, __________ қабатты тұрғын үй (тұрғын </w:t>
      </w:r>
    </w:p>
    <w:p>
      <w:pPr>
        <w:spacing w:after="0"/>
        <w:ind w:left="0"/>
        <w:jc w:val="both"/>
      </w:pPr>
      <w:r>
        <w:rPr>
          <w:rFonts w:ascii="Times New Roman"/>
          <w:b w:val="false"/>
          <w:i w:val="false"/>
          <w:color w:val="000000"/>
          <w:sz w:val="28"/>
        </w:rPr>
        <w:t>
      ғимарат) салу үшін үлескерлердің ақшасын тартуға рұқсат беруіңізді сұраймыз.</w:t>
      </w:r>
    </w:p>
    <w:p>
      <w:pPr>
        <w:spacing w:after="0"/>
        <w:ind w:left="0"/>
        <w:jc w:val="both"/>
      </w:pPr>
      <w:r>
        <w:rPr>
          <w:rFonts w:ascii="Times New Roman"/>
          <w:b w:val="false"/>
          <w:i w:val="false"/>
          <w:color w:val="000000"/>
          <w:sz w:val="28"/>
        </w:rPr>
        <w:t>
      Жобалау-сметалық құжаттамаға сәйкес объектіні пайдалануға беру мерзімі 20__ жылғы "___" _______.</w:t>
      </w:r>
    </w:p>
    <w:p>
      <w:pPr>
        <w:spacing w:after="0"/>
        <w:ind w:left="0"/>
        <w:jc w:val="both"/>
      </w:pPr>
      <w:r>
        <w:rPr>
          <w:rFonts w:ascii="Times New Roman"/>
          <w:b w:val="false"/>
          <w:i w:val="false"/>
          <w:color w:val="000000"/>
          <w:sz w:val="28"/>
        </w:rPr>
        <w:t xml:space="preserve">
      Өтініш берушілер мен осы өтінішті берген заңды тұлғаның бірінші басшылары </w:t>
      </w:r>
    </w:p>
    <w:p>
      <w:pPr>
        <w:spacing w:after="0"/>
        <w:ind w:left="0"/>
        <w:jc w:val="both"/>
      </w:pPr>
      <w:r>
        <w:rPr>
          <w:rFonts w:ascii="Times New Roman"/>
          <w:b w:val="false"/>
          <w:i w:val="false"/>
          <w:color w:val="000000"/>
          <w:sz w:val="28"/>
        </w:rPr>
        <w:t xml:space="preserve">
      өтінішке қоса берілген құжаттардың шынайылығына, сондай-ақ осы өтінішті қарауға </w:t>
      </w:r>
    </w:p>
    <w:p>
      <w:pPr>
        <w:spacing w:after="0"/>
        <w:ind w:left="0"/>
        <w:jc w:val="both"/>
      </w:pPr>
      <w:r>
        <w:rPr>
          <w:rFonts w:ascii="Times New Roman"/>
          <w:b w:val="false"/>
          <w:i w:val="false"/>
          <w:color w:val="000000"/>
          <w:sz w:val="28"/>
        </w:rPr>
        <w:t>
      байланысты сұрау салынатын ақпараттың жергілікті атқарушы органға уақтылы ұсынылуына толық жауап береді.</w:t>
      </w:r>
    </w:p>
    <w:p>
      <w:pPr>
        <w:spacing w:after="0"/>
        <w:ind w:left="0"/>
        <w:jc w:val="both"/>
      </w:pPr>
      <w:r>
        <w:rPr>
          <w:rFonts w:ascii="Times New Roman"/>
          <w:b w:val="false"/>
          <w:i w:val="false"/>
          <w:color w:val="000000"/>
          <w:sz w:val="28"/>
        </w:rPr>
        <w:t xml:space="preserve">
      Қосымша (жіберілетін құжаттардың атауы жазылған тізбені, даналар санын және </w:t>
      </w:r>
    </w:p>
    <w:p>
      <w:pPr>
        <w:spacing w:after="0"/>
        <w:ind w:left="0"/>
        <w:jc w:val="both"/>
      </w:pPr>
      <w:r>
        <w:rPr>
          <w:rFonts w:ascii="Times New Roman"/>
          <w:b w:val="false"/>
          <w:i w:val="false"/>
          <w:color w:val="000000"/>
          <w:sz w:val="28"/>
        </w:rPr>
        <w:t>
      олардың әрқайсысының парақ санын көрсету керек):</w:t>
      </w:r>
    </w:p>
    <w:p>
      <w:pPr>
        <w:spacing w:after="0"/>
        <w:ind w:left="0"/>
        <w:jc w:val="both"/>
      </w:pPr>
      <w:r>
        <w:rPr>
          <w:rFonts w:ascii="Times New Roman"/>
          <w:b w:val="false"/>
          <w:i w:val="false"/>
          <w:color w:val="000000"/>
          <w:sz w:val="28"/>
        </w:rPr>
        <w:t xml:space="preserve">
      Ақпараттық жүйелердегі заңмен қорғалатын құпия болып табылатын мәліметтерді </w:t>
      </w:r>
    </w:p>
    <w:p>
      <w:pPr>
        <w:spacing w:after="0"/>
        <w:ind w:left="0"/>
        <w:jc w:val="both"/>
      </w:pPr>
      <w:r>
        <w:rPr>
          <w:rFonts w:ascii="Times New Roman"/>
          <w:b w:val="false"/>
          <w:i w:val="false"/>
          <w:color w:val="000000"/>
          <w:sz w:val="28"/>
        </w:rPr>
        <w:t>
      пайдалануға келісемін ______ 20 __ жылғы " __" _______.</w:t>
      </w:r>
    </w:p>
    <w:p>
      <w:pPr>
        <w:spacing w:after="0"/>
        <w:ind w:left="0"/>
        <w:jc w:val="both"/>
      </w:pPr>
      <w:r>
        <w:rPr>
          <w:rFonts w:ascii="Times New Roman"/>
          <w:b w:val="false"/>
          <w:i w:val="false"/>
          <w:color w:val="000000"/>
          <w:sz w:val="28"/>
        </w:rPr>
        <w:t>
      (Құрылыс салушының қолы, күні)</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(Уәкілетті компанияның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"Үлескерлердің ақшасын</w:t>
            </w:r>
            <w:r>
              <w:br/>
            </w:r>
            <w:r>
              <w:rPr>
                <w:rFonts w:ascii="Times New Roman"/>
                <w:b w:val="false"/>
                <w:i w:val="false"/>
                <w:color w:val="000000"/>
                <w:sz w:val="20"/>
              </w:rPr>
              <w:t>тартуға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(құрылыс салушы және уәкілетті компанияның толық атауы)</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№__ бөлімі (мекенжайы көрсетілсін) мемлекеттік қызмет көрсетуге (Үлескерлердің ақшасын тартуға рұқсат беру) құжаттарды қабылдаудан Сіздің мемлекеттік көрсетілетін қызмет стандартында көзделген тізбеге сәйкес құжаттардың толық топтамасын ұсынбауыңызға байланысты бас тартады, атап айтқанда:</w:t>
      </w:r>
    </w:p>
    <w:p>
      <w:pPr>
        <w:spacing w:after="0"/>
        <w:ind w:left="0"/>
        <w:jc w:val="both"/>
      </w:pPr>
      <w:r>
        <w:rPr>
          <w:rFonts w:ascii="Times New Roman"/>
          <w:b w:val="false"/>
          <w:i w:val="false"/>
          <w:color w:val="000000"/>
          <w:sz w:val="28"/>
        </w:rPr>
        <w:t xml:space="preserve">
      Ұсынылмаған құжаттардың атауы: </w:t>
      </w:r>
    </w:p>
    <w:p>
      <w:pPr>
        <w:spacing w:after="0"/>
        <w:ind w:left="0"/>
        <w:jc w:val="both"/>
      </w:pPr>
      <w:r>
        <w:rPr>
          <w:rFonts w:ascii="Times New Roman"/>
          <w:b w:val="false"/>
          <w:i w:val="false"/>
          <w:color w:val="000000"/>
          <w:sz w:val="28"/>
        </w:rPr>
        <w:t>
      1)_______________________________________________________________;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xml:space="preserve">
      ______________________________________                  ________________ </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xml:space="preserve">
      (мемлекеттік корпорацияның қызметкері) </w:t>
      </w:r>
    </w:p>
    <w:p>
      <w:pPr>
        <w:spacing w:after="0"/>
        <w:ind w:left="0"/>
        <w:jc w:val="both"/>
      </w:pPr>
      <w:r>
        <w:rPr>
          <w:rFonts w:ascii="Times New Roman"/>
          <w:b w:val="false"/>
          <w:i w:val="false"/>
          <w:color w:val="000000"/>
          <w:sz w:val="28"/>
        </w:rPr>
        <w:t>
      Орындаушы: (Тегі, Аты, Әкесінің аты (болған жағдайда) _________________</w:t>
      </w:r>
    </w:p>
    <w:p>
      <w:pPr>
        <w:spacing w:after="0"/>
        <w:ind w:left="0"/>
        <w:jc w:val="both"/>
      </w:pPr>
      <w:r>
        <w:rPr>
          <w:rFonts w:ascii="Times New Roman"/>
          <w:b w:val="false"/>
          <w:i w:val="false"/>
          <w:color w:val="000000"/>
          <w:sz w:val="28"/>
        </w:rPr>
        <w:t>
      Телефоны ____________</w:t>
      </w:r>
    </w:p>
    <w:p>
      <w:pPr>
        <w:spacing w:after="0"/>
        <w:ind w:left="0"/>
        <w:jc w:val="both"/>
      </w:pPr>
      <w:r>
        <w:rPr>
          <w:rFonts w:ascii="Times New Roman"/>
          <w:b w:val="false"/>
          <w:i w:val="false"/>
          <w:color w:val="000000"/>
          <w:sz w:val="28"/>
        </w:rPr>
        <w:t>
      Алдым: ______________________________ ____________________</w:t>
      </w:r>
    </w:p>
    <w:p>
      <w:pPr>
        <w:spacing w:after="0"/>
        <w:ind w:left="0"/>
        <w:jc w:val="both"/>
      </w:pPr>
      <w:r>
        <w:rPr>
          <w:rFonts w:ascii="Times New Roman"/>
          <w:b w:val="false"/>
          <w:i w:val="false"/>
          <w:color w:val="000000"/>
          <w:sz w:val="28"/>
        </w:rPr>
        <w:t>
      (Тегі, Аты, Әкесінің аты (болған жағдайда) көрсетілетін қызметті алушының қолы</w:t>
      </w:r>
    </w:p>
    <w:p>
      <w:pPr>
        <w:spacing w:after="0"/>
        <w:ind w:left="0"/>
        <w:jc w:val="both"/>
      </w:pPr>
      <w:r>
        <w:rPr>
          <w:rFonts w:ascii="Times New Roman"/>
          <w:b w:val="false"/>
          <w:i w:val="false"/>
          <w:color w:val="000000"/>
          <w:sz w:val="28"/>
        </w:rPr>
        <w:t>
      20 __ жылғы "__"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26 маусымдағы</w:t>
            </w:r>
            <w:r>
              <w:br/>
            </w:r>
            <w:r>
              <w:rPr>
                <w:rFonts w:ascii="Times New Roman"/>
                <w:b w:val="false"/>
                <w:i w:val="false"/>
                <w:color w:val="000000"/>
                <w:sz w:val="20"/>
              </w:rPr>
              <w:t>№ 387 бұйрығына</w:t>
            </w:r>
            <w:r>
              <w:br/>
            </w:r>
            <w:r>
              <w:rPr>
                <w:rFonts w:ascii="Times New Roman"/>
                <w:b w:val="false"/>
                <w:i w:val="false"/>
                <w:color w:val="000000"/>
                <w:sz w:val="20"/>
              </w:rPr>
              <w:t>2-қосымша</w:t>
            </w:r>
          </w:p>
        </w:tc>
      </w:tr>
    </w:tbl>
    <w:bookmarkStart w:name="z34" w:id="41"/>
    <w:p>
      <w:pPr>
        <w:spacing w:after="0"/>
        <w:ind w:left="0"/>
        <w:jc w:val="left"/>
      </w:pPr>
      <w:r>
        <w:rPr>
          <w:rFonts w:ascii="Times New Roman"/>
          <w:b/>
          <w:i w:val="false"/>
          <w:color w:val="000000"/>
        </w:rPr>
        <w:t xml:space="preserve"> "Тұрғын үй құрылысына үлестік қатысу туралы шарттың есептік жазбасы туралы үзінді беру" мемлекеттік көрсетілетін қызмет стандарты</w:t>
      </w:r>
    </w:p>
    <w:bookmarkEnd w:id="41"/>
    <w:p>
      <w:pPr>
        <w:spacing w:after="0"/>
        <w:ind w:left="0"/>
        <w:jc w:val="both"/>
      </w:pPr>
      <w:r>
        <w:rPr>
          <w:rFonts w:ascii="Times New Roman"/>
          <w:b w:val="false"/>
          <w:i w:val="false"/>
          <w:color w:val="ff0000"/>
          <w:sz w:val="28"/>
        </w:rPr>
        <w:t xml:space="preserve">
      Ескерту. Стандарт жаңа редакцияда – ҚР Индустрия және инфрақұрылымдық даму министрінің 15.07.2019 </w:t>
      </w:r>
      <w:r>
        <w:rPr>
          <w:rFonts w:ascii="Times New Roman"/>
          <w:b w:val="false"/>
          <w:i w:val="false"/>
          <w:color w:val="ff0000"/>
          <w:sz w:val="28"/>
        </w:rPr>
        <w:t>№ 506</w:t>
      </w:r>
      <w:r>
        <w:rPr>
          <w:rFonts w:ascii="Times New Roman"/>
          <w:b w:val="false"/>
          <w:i w:val="false"/>
          <w:color w:val="ff0000"/>
          <w:sz w:val="28"/>
        </w:rPr>
        <w:t xml:space="preserve"> (алғашқы ресми жарияланған күнінен кейін жиырма бір күнтізбелік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31" w:id="42"/>
    <w:p>
      <w:pPr>
        <w:spacing w:after="0"/>
        <w:ind w:left="0"/>
        <w:jc w:val="both"/>
      </w:pPr>
      <w:r>
        <w:rPr>
          <w:rFonts w:ascii="Times New Roman"/>
          <w:b w:val="false"/>
          <w:i w:val="false"/>
          <w:color w:val="000000"/>
          <w:sz w:val="28"/>
        </w:rPr>
        <w:t>
      1. "Тұрғын үй құрылысына үлестік қатысу туралы шарттың есептік жазбасы туралы үзінді беру" мемлекеттік көрсетілетін қызмет (бұдан әрі - мемлекеттік көрсетілетін қызмет).</w:t>
      </w:r>
    </w:p>
    <w:bookmarkEnd w:id="42"/>
    <w:bookmarkStart w:name="z132" w:id="4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43"/>
    <w:bookmarkStart w:name="z133" w:id="44"/>
    <w:p>
      <w:pPr>
        <w:spacing w:after="0"/>
        <w:ind w:left="0"/>
        <w:jc w:val="both"/>
      </w:pPr>
      <w:r>
        <w:rPr>
          <w:rFonts w:ascii="Times New Roman"/>
          <w:b w:val="false"/>
          <w:i w:val="false"/>
          <w:color w:val="000000"/>
          <w:sz w:val="28"/>
        </w:rPr>
        <w:t>
      3. Мемлекеттік көрсетілетін қызметті облыстардың,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44"/>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 www.egov.kz "электрондық үкімет" веб-порталы (бұдан әрі - портал) арқылы жүзеге асырылады.</w:t>
      </w:r>
    </w:p>
    <w:bookmarkStart w:name="z134" w:id="45"/>
    <w:p>
      <w:pPr>
        <w:spacing w:after="0"/>
        <w:ind w:left="0"/>
        <w:jc w:val="left"/>
      </w:pPr>
      <w:r>
        <w:rPr>
          <w:rFonts w:ascii="Times New Roman"/>
          <w:b/>
          <w:i w:val="false"/>
          <w:color w:val="000000"/>
        </w:rPr>
        <w:t xml:space="preserve"> 2-тарау. Мемлекеттік қызмет көрсету тәртібі</w:t>
      </w:r>
    </w:p>
    <w:bookmarkEnd w:id="45"/>
    <w:bookmarkStart w:name="z135" w:id="46"/>
    <w:p>
      <w:pPr>
        <w:spacing w:after="0"/>
        <w:ind w:left="0"/>
        <w:jc w:val="both"/>
      </w:pPr>
      <w:r>
        <w:rPr>
          <w:rFonts w:ascii="Times New Roman"/>
          <w:b w:val="false"/>
          <w:i w:val="false"/>
          <w:color w:val="000000"/>
          <w:sz w:val="28"/>
        </w:rPr>
        <w:t>
      4. Мемлекеттік қызметті көрсету мерзімі немесе дәлелді бас тарту мерзімі - 3 (үш) жұмыс күні.</w:t>
      </w:r>
    </w:p>
    <w:bookmarkEnd w:id="46"/>
    <w:bookmarkStart w:name="z136" w:id="47"/>
    <w:p>
      <w:pPr>
        <w:spacing w:after="0"/>
        <w:ind w:left="0"/>
        <w:jc w:val="both"/>
      </w:pPr>
      <w:r>
        <w:rPr>
          <w:rFonts w:ascii="Times New Roman"/>
          <w:b w:val="false"/>
          <w:i w:val="false"/>
          <w:color w:val="000000"/>
          <w:sz w:val="28"/>
        </w:rPr>
        <w:t>
      5. Мемлекеттік қызмет көрсету нысаны:</w:t>
      </w:r>
    </w:p>
    <w:bookmarkEnd w:id="47"/>
    <w:p>
      <w:pPr>
        <w:spacing w:after="0"/>
        <w:ind w:left="0"/>
        <w:jc w:val="both"/>
      </w:pPr>
      <w:r>
        <w:rPr>
          <w:rFonts w:ascii="Times New Roman"/>
          <w:b w:val="false"/>
          <w:i w:val="false"/>
          <w:color w:val="000000"/>
          <w:sz w:val="28"/>
        </w:rPr>
        <w:t>
      электрондық түрінде.</w:t>
      </w:r>
    </w:p>
    <w:bookmarkStart w:name="z137" w:id="48"/>
    <w:p>
      <w:pPr>
        <w:spacing w:after="0"/>
        <w:ind w:left="0"/>
        <w:jc w:val="both"/>
      </w:pPr>
      <w:r>
        <w:rPr>
          <w:rFonts w:ascii="Times New Roman"/>
          <w:b w:val="false"/>
          <w:i w:val="false"/>
          <w:color w:val="000000"/>
          <w:sz w:val="28"/>
        </w:rPr>
        <w:t xml:space="preserve">
      6. Мемлекеттік қызмет көрсету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құрылысына үлестік қатысу туралы шарттың есептік жазбасы туралы үзінді беру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мемлекеттік көрсетілетін қызметті көрсетуден бас тарту туралы дәлелді жауап.</w:t>
      </w:r>
    </w:p>
    <w:bookmarkEnd w:id="48"/>
    <w:p>
      <w:pPr>
        <w:spacing w:after="0"/>
        <w:ind w:left="0"/>
        <w:jc w:val="both"/>
      </w:pPr>
      <w:r>
        <w:rPr>
          <w:rFonts w:ascii="Times New Roman"/>
          <w:b w:val="false"/>
          <w:i w:val="false"/>
          <w:color w:val="000000"/>
          <w:sz w:val="28"/>
        </w:rPr>
        <w:t>
      Мемлекеттiк қызмет көрсету нәтижесiн ұсыну нысаны:</w:t>
      </w:r>
    </w:p>
    <w:p>
      <w:pPr>
        <w:spacing w:after="0"/>
        <w:ind w:left="0"/>
        <w:jc w:val="both"/>
      </w:pPr>
      <w:r>
        <w:rPr>
          <w:rFonts w:ascii="Times New Roman"/>
          <w:b w:val="false"/>
          <w:i w:val="false"/>
          <w:color w:val="000000"/>
          <w:sz w:val="28"/>
        </w:rPr>
        <w:t>
      электрондық түрде.</w:t>
      </w:r>
    </w:p>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қызмет көрсету нәтижесі көрсетілетін қызметті берушінің уәкілетті адамының электрондық цифрлық қолтаңбасымен (бұдан әрi - ЭЦҚ) куәландырылған электрондық құжат нысанында көрсетілетін қызметті алушының "жеке кабинетіне" жіберіледі.</w:t>
      </w:r>
    </w:p>
    <w:p>
      <w:pPr>
        <w:spacing w:after="0"/>
        <w:ind w:left="0"/>
        <w:jc w:val="both"/>
      </w:pPr>
      <w:r>
        <w:rPr>
          <w:rFonts w:ascii="Times New Roman"/>
          <w:b w:val="false"/>
          <w:i w:val="false"/>
          <w:color w:val="000000"/>
          <w:sz w:val="28"/>
        </w:rPr>
        <w:t>
      Мемлекеттік қызмет көрсету нәтижесінің түпнұсқалылығын www.egov.kz порталында тексеруге болады.</w:t>
      </w:r>
    </w:p>
    <w:bookmarkStart w:name="z138" w:id="49"/>
    <w:p>
      <w:pPr>
        <w:spacing w:after="0"/>
        <w:ind w:left="0"/>
        <w:jc w:val="both"/>
      </w:pPr>
      <w:r>
        <w:rPr>
          <w:rFonts w:ascii="Times New Roman"/>
          <w:b w:val="false"/>
          <w:i w:val="false"/>
          <w:color w:val="000000"/>
          <w:sz w:val="28"/>
        </w:rPr>
        <w:t>
      7. Мемлекеттік көрсетілетін қызмет заңды тұлғаларға (бұдан әрі - көрсетілетін қызметті алушы) тегін көрсетіледі.</w:t>
      </w:r>
    </w:p>
    <w:bookmarkEnd w:id="49"/>
    <w:bookmarkStart w:name="z139" w:id="50"/>
    <w:p>
      <w:pPr>
        <w:spacing w:after="0"/>
        <w:ind w:left="0"/>
        <w:jc w:val="both"/>
      </w:pPr>
      <w:r>
        <w:rPr>
          <w:rFonts w:ascii="Times New Roman"/>
          <w:b w:val="false"/>
          <w:i w:val="false"/>
          <w:color w:val="000000"/>
          <w:sz w:val="28"/>
        </w:rPr>
        <w:t>
      8. Порталдың жұмыс кестесі - жөндеу жұмыстарын жүргізуге байланысты техникалық үзілістерді қоспағанда, тәулiк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мемлекеттік қызмет көрсетуге өтініш пен мемлекеттік қызмет көрсету нәтижесін беру келесі жұмыс күнінде жүзеге асырылады).</w:t>
      </w:r>
    </w:p>
    <w:bookmarkEnd w:id="50"/>
    <w:bookmarkStart w:name="z140" w:id="51"/>
    <w:p>
      <w:pPr>
        <w:spacing w:after="0"/>
        <w:ind w:left="0"/>
        <w:jc w:val="both"/>
      </w:pPr>
      <w:r>
        <w:rPr>
          <w:rFonts w:ascii="Times New Roman"/>
          <w:b w:val="false"/>
          <w:i w:val="false"/>
          <w:color w:val="000000"/>
          <w:sz w:val="28"/>
        </w:rPr>
        <w:t>
      9. Көрсетілетін қызметті алушының уәкілетті өкілі порталға өтініш жасаған кезде мемлекеттік қызмет көрсету үшін қажет құжаттардың тізбесі:</w:t>
      </w:r>
    </w:p>
    <w:bookmarkEnd w:id="51"/>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шартқа(-тарға) өзгерістер мен (немесе) толықтырулар енгізу туралы шартты / қосымша келісімді талап ету құқықтарын басқаға беру туралы шартты есепке қою / шартты есептен шығару туралы өтініш;</w:t>
      </w:r>
    </w:p>
    <w:p>
      <w:pPr>
        <w:spacing w:after="0"/>
        <w:ind w:left="0"/>
        <w:jc w:val="both"/>
      </w:pPr>
      <w:r>
        <w:rPr>
          <w:rFonts w:ascii="Times New Roman"/>
          <w:b w:val="false"/>
          <w:i w:val="false"/>
          <w:color w:val="000000"/>
          <w:sz w:val="28"/>
        </w:rPr>
        <w:t>
      Тұрғын үй құрылысына кепілдік беру қорының тұрғын үй құрылысына кепілдік беруі туралы шарттың электрондық көшірмесі немесе жергілікті атқарушы органның үлескерлердің ақшасын тартуға рұқсат беру туралы шешімінің электрондық көшірмесі;</w:t>
      </w:r>
    </w:p>
    <w:p>
      <w:pPr>
        <w:spacing w:after="0"/>
        <w:ind w:left="0"/>
        <w:jc w:val="both"/>
      </w:pPr>
      <w:r>
        <w:rPr>
          <w:rFonts w:ascii="Times New Roman"/>
          <w:b w:val="false"/>
          <w:i w:val="false"/>
          <w:color w:val="000000"/>
          <w:sz w:val="28"/>
        </w:rPr>
        <w:t>
      Тұрғын үй құрылысына үлестік қатысу туралы шарттың, Шартқа қосымша келісімнің (болған жағдайда) электрондық көшірмесі.</w:t>
      </w:r>
    </w:p>
    <w:p>
      <w:pPr>
        <w:spacing w:after="0"/>
        <w:ind w:left="0"/>
        <w:jc w:val="both"/>
      </w:pPr>
      <w:r>
        <w:rPr>
          <w:rFonts w:ascii="Times New Roman"/>
          <w:b w:val="false"/>
          <w:i w:val="false"/>
          <w:color w:val="000000"/>
          <w:sz w:val="28"/>
        </w:rPr>
        <w:t>
      Портал арқылы өтініш жасаған жағдайда көрсетілетін қызметті алушының "жеке кабинетіне" мемлекеттік қызмет көрсетуге арналған сұрау салудың қабылданғаны туралы мәртебе, сондай-ақ мемлекеттік көрсетілетін қызметтің нәтижесін алу күні мен уақыты көрсетіле отырып, хабарлама жіберіледі.</w:t>
      </w:r>
    </w:p>
    <w:bookmarkStart w:name="z141" w:id="52"/>
    <w:p>
      <w:pPr>
        <w:spacing w:after="0"/>
        <w:ind w:left="0"/>
        <w:jc w:val="both"/>
      </w:pPr>
      <w:r>
        <w:rPr>
          <w:rFonts w:ascii="Times New Roman"/>
          <w:b w:val="false"/>
          <w:i w:val="false"/>
          <w:color w:val="000000"/>
          <w:sz w:val="28"/>
        </w:rPr>
        <w:t>
      10. Мыналар мемлекеттік қызмет көрсетуден бас тарту үшін негіз болып табылады:</w:t>
      </w:r>
    </w:p>
    <w:bookmarkEnd w:id="52"/>
    <w:bookmarkStart w:name="z142" w:id="53"/>
    <w:p>
      <w:pPr>
        <w:spacing w:after="0"/>
        <w:ind w:left="0"/>
        <w:jc w:val="both"/>
      </w:pPr>
      <w:r>
        <w:rPr>
          <w:rFonts w:ascii="Times New Roman"/>
          <w:b w:val="false"/>
          <w:i w:val="false"/>
          <w:color w:val="000000"/>
          <w:sz w:val="28"/>
        </w:rPr>
        <w:t>
      1) мемлекеттік көрсетілетін қызметті алу үшін көрсетілетін қызметті алушы ұсынған құжаттардың және (немесе) ондағы деректердің (мәліметтердің) анық емес екенін анықтау;</w:t>
      </w:r>
    </w:p>
    <w:bookmarkEnd w:id="53"/>
    <w:bookmarkStart w:name="z143" w:id="54"/>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"Үлескерлердің ақшасын тартуға рұқсат беру қағидаларын бекіту туралы" Қазақстан Республикасы Ұлттық экономика министрінің 2016 жылғы 29 шілдедегі № 352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тіркеу тізілімінде № 14188 болып тіркелген) белгіленген талаптарға сәйкес келмеуі;</w:t>
      </w:r>
    </w:p>
    <w:bookmarkEnd w:id="54"/>
    <w:bookmarkStart w:name="z144" w:id="55"/>
    <w:p>
      <w:pPr>
        <w:spacing w:after="0"/>
        <w:ind w:left="0"/>
        <w:jc w:val="both"/>
      </w:pPr>
      <w:r>
        <w:rPr>
          <w:rFonts w:ascii="Times New Roman"/>
          <w:b w:val="false"/>
          <w:i w:val="false"/>
          <w:color w:val="000000"/>
          <w:sz w:val="28"/>
        </w:rPr>
        <w:t>
      3) көрсетілетін қызмет алушыға қатысты белгілі бір мемлекеттік көрсетілетін қызметті алуды талап ететін қызметті немесе қызметтің жекелеген түрлеріне тыйым салу туралы соттың заңды күшіне енген шешімінің (үкімінің) болуы.</w:t>
      </w:r>
    </w:p>
    <w:bookmarkEnd w:id="55"/>
    <w:bookmarkStart w:name="z145" w:id="56"/>
    <w:p>
      <w:pPr>
        <w:spacing w:after="0"/>
        <w:ind w:left="0"/>
        <w:jc w:val="left"/>
      </w:pPr>
      <w:r>
        <w:rPr>
          <w:rFonts w:ascii="Times New Roman"/>
          <w:b/>
          <w:i w:val="false"/>
          <w:color w:val="000000"/>
        </w:rPr>
        <w:t xml:space="preserve"> 3-тарау. Мемлекеттік қызметтер көрсету мәселелері бойынша шағымдану тәртібі</w:t>
      </w:r>
    </w:p>
    <w:bookmarkEnd w:id="56"/>
    <w:bookmarkStart w:name="z146" w:id="57"/>
    <w:p>
      <w:pPr>
        <w:spacing w:after="0"/>
        <w:ind w:left="0"/>
        <w:jc w:val="both"/>
      </w:pPr>
      <w:r>
        <w:rPr>
          <w:rFonts w:ascii="Times New Roman"/>
          <w:b w:val="false"/>
          <w:i w:val="false"/>
          <w:color w:val="000000"/>
          <w:sz w:val="28"/>
        </w:rPr>
        <w:t>
      11. Шағымдану тәртібі туралы ақпаратты бірыңғай байланыс орталығының 1414, 8 800 080 7777 телефоны бойынша алуға болады.</w:t>
      </w:r>
    </w:p>
    <w:bookmarkEnd w:id="57"/>
    <w:p>
      <w:pPr>
        <w:spacing w:after="0"/>
        <w:ind w:left="0"/>
        <w:jc w:val="both"/>
      </w:pPr>
      <w:r>
        <w:rPr>
          <w:rFonts w:ascii="Times New Roman"/>
          <w:b w:val="false"/>
          <w:i w:val="false"/>
          <w:color w:val="000000"/>
          <w:sz w:val="28"/>
        </w:rPr>
        <w:t>
      Шағымды портал арқылы жіберген кезде көрсетілетін қызметті алушының "жеке кабинетінен" өтініш туралы ақпарат қолжетімді болады, ол көрсетілетін қызметті беруші өтінішті өңдеу (жеткізу, тіркеу, орындау туралы белгілер, қарау немесе қараудан бас тарту туралы жауап) барысында жаңартылады.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өтініш бере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келіп түскен көрсетілетін қызметті алушының шағымы оны тіркеген күннен бастап 15 (он бес) жұмыс күні ішінде қаралуға жатады.</w:t>
      </w:r>
    </w:p>
    <w:bookmarkStart w:name="z147" w:id="58"/>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жүгінеді.</w:t>
      </w:r>
    </w:p>
    <w:bookmarkEnd w:id="58"/>
    <w:bookmarkStart w:name="z148" w:id="59"/>
    <w:p>
      <w:pPr>
        <w:spacing w:after="0"/>
        <w:ind w:left="0"/>
        <w:jc w:val="left"/>
      </w:pPr>
      <w:r>
        <w:rPr>
          <w:rFonts w:ascii="Times New Roman"/>
          <w:b/>
          <w:i w:val="false"/>
          <w:color w:val="000000"/>
        </w:rPr>
        <w:t xml:space="preserve"> 4-тарау. Мемлекеттік қызметті портал арқылы көрсету ерекшеліктерін ескере отырып қойылатын өзге де талаптар</w:t>
      </w:r>
    </w:p>
    <w:bookmarkEnd w:id="59"/>
    <w:bookmarkStart w:name="z149" w:id="60"/>
    <w:p>
      <w:pPr>
        <w:spacing w:after="0"/>
        <w:ind w:left="0"/>
        <w:jc w:val="both"/>
      </w:pPr>
      <w:r>
        <w:rPr>
          <w:rFonts w:ascii="Times New Roman"/>
          <w:b w:val="false"/>
          <w:i w:val="false"/>
          <w:color w:val="000000"/>
          <w:sz w:val="28"/>
        </w:rPr>
        <w:t>
      13. Көрсетілетін қызметті алушының электрондық цифралық қолтанбасы болған жағдайда, мемлекеттік көрсетілетін қызметті портал арқылы электрондық нысанда алу мүмкіндігі бар.</w:t>
      </w:r>
    </w:p>
    <w:bookmarkEnd w:id="60"/>
    <w:bookmarkStart w:name="z150" w:id="61"/>
    <w:p>
      <w:pPr>
        <w:spacing w:after="0"/>
        <w:ind w:left="0"/>
        <w:jc w:val="both"/>
      </w:pPr>
      <w:r>
        <w:rPr>
          <w:rFonts w:ascii="Times New Roman"/>
          <w:b w:val="false"/>
          <w:i w:val="false"/>
          <w:color w:val="000000"/>
          <w:sz w:val="28"/>
        </w:rPr>
        <w:t>
      14. Көрсетілетін қызметті алушының порталдағы "жеке кабинет", сондай-ақ мемлекеттік қызметтер көрсету мәселелері жөніндегі Бірыңғай байланыс орталығы арқылы қашықтықтан қол жеткізу режимінде мемлекеттік қызметтер көрсету тәртібі туралы ақпаратты алу мүмкіндігі бар.</w:t>
      </w:r>
    </w:p>
    <w:bookmarkEnd w:id="61"/>
    <w:bookmarkStart w:name="z151" w:id="62"/>
    <w:p>
      <w:pPr>
        <w:spacing w:after="0"/>
        <w:ind w:left="0"/>
        <w:jc w:val="both"/>
      </w:pPr>
      <w:r>
        <w:rPr>
          <w:rFonts w:ascii="Times New Roman"/>
          <w:b w:val="false"/>
          <w:i w:val="false"/>
          <w:color w:val="000000"/>
          <w:sz w:val="28"/>
        </w:rPr>
        <w:t>
      15. Мемлекеттік қызмет көрсету мәселелері жөніндегі қызмет көрсетушінің анықтамалық қызметтерінің байланыс телефондары Министрліктің интернет-ресурсында: www.miid.gov.kz орналастырылған. Мемлекеттік қызметтер көрсету мәселелері жөніндегі Бірыңғай байланыс орталығы 1414, 8 800 080 7777.</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құрылысына үлестік</w:t>
            </w:r>
            <w:r>
              <w:br/>
            </w:r>
            <w:r>
              <w:rPr>
                <w:rFonts w:ascii="Times New Roman"/>
                <w:b w:val="false"/>
                <w:i w:val="false"/>
                <w:color w:val="000000"/>
                <w:sz w:val="20"/>
              </w:rPr>
              <w:t>қатысу туралы шарттың есептік</w:t>
            </w:r>
            <w:r>
              <w:br/>
            </w:r>
            <w:r>
              <w:rPr>
                <w:rFonts w:ascii="Times New Roman"/>
                <w:b w:val="false"/>
                <w:i w:val="false"/>
                <w:color w:val="000000"/>
                <w:sz w:val="20"/>
              </w:rPr>
              <w:t>жазбасы туралы үзінді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3" w:id="63"/>
    <w:p>
      <w:pPr>
        <w:spacing w:after="0"/>
        <w:ind w:left="0"/>
        <w:jc w:val="left"/>
      </w:pPr>
      <w:r>
        <w:rPr>
          <w:rFonts w:ascii="Times New Roman"/>
          <w:b/>
          <w:i w:val="false"/>
          <w:color w:val="000000"/>
        </w:rPr>
        <w:t xml:space="preserve"> Шартты (-тарды)/шартқа өзгерістер мен (немесе) толықтырулар енгізу туралы қосымша келісімді есепке қою туралы/шартты есептен шығару туралы үзінді</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6"/>
        <w:gridCol w:w="1159"/>
        <w:gridCol w:w="664"/>
        <w:gridCol w:w="1461"/>
        <w:gridCol w:w="926"/>
        <w:gridCol w:w="1741"/>
        <w:gridCol w:w="1888"/>
        <w:gridCol w:w="1684"/>
        <w:gridCol w:w="1171"/>
      </w:tblGrid>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салушы және уәкілетті компания туралы мәліметтер (мемлекеттік тіркеу туралы куәлік және заңды/нақты мекенжайы)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объектісі туралы мәліметтер (орналасқан жері, объектінің техникалық сипаттамасы)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бастау және аяқтау мерзімі туралы мәліметтер</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құрылысына кепілдік беру қорымен жасалған шарт/ Үлескердің ақшасын тартуға жергілікті атқарушы органның рұқсаты</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құрылысына үлестік қатысу туралы шарттың нөмірі және күні</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Үлескер туралы мәліметтер (Т.А.Ә. (болған жағдайда) төлқұжат, жеке куәлік деректері)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Үлескердің үлесі туралы мәліметтер (үй-жайдың түрі, алаңы, қабаты, пәтер нөмірі және т.б.)</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құқықтарды басқаға беру туралы шартқа өзгерістер мен толықтырулар енгізу туралы мәліметтер (нөмірі және күні)</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бұзу/ есептен шығару (нөмірі, күні және негіздемесі)</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құрылысына үлестік</w:t>
            </w:r>
            <w:r>
              <w:br/>
            </w:r>
            <w:r>
              <w:rPr>
                <w:rFonts w:ascii="Times New Roman"/>
                <w:b w:val="false"/>
                <w:i w:val="false"/>
                <w:color w:val="000000"/>
                <w:sz w:val="20"/>
              </w:rPr>
              <w:t>қатысу туралы шарттың есептік</w:t>
            </w:r>
            <w:r>
              <w:br/>
            </w:r>
            <w:r>
              <w:rPr>
                <w:rFonts w:ascii="Times New Roman"/>
                <w:b w:val="false"/>
                <w:i w:val="false"/>
                <w:color w:val="000000"/>
                <w:sz w:val="20"/>
              </w:rPr>
              <w:t>жазбасы туралы үзінді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Әкімі</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тұлғаның атынан әрекет</w:t>
            </w:r>
            <w:r>
              <w:br/>
            </w:r>
            <w:r>
              <w:rPr>
                <w:rFonts w:ascii="Times New Roman"/>
                <w:b w:val="false"/>
                <w:i w:val="false"/>
                <w:color w:val="000000"/>
                <w:sz w:val="20"/>
              </w:rPr>
              <w:t>ететін жеке тұлғаның тегі, аты,</w:t>
            </w:r>
            <w:r>
              <w:br/>
            </w:r>
            <w:r>
              <w:rPr>
                <w:rFonts w:ascii="Times New Roman"/>
                <w:b w:val="false"/>
                <w:i w:val="false"/>
                <w:color w:val="000000"/>
                <w:sz w:val="20"/>
              </w:rPr>
              <w:t>әкесінің аты (болған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 куәландыратын</w:t>
            </w:r>
            <w:r>
              <w:br/>
            </w:r>
            <w:r>
              <w:rPr>
                <w:rFonts w:ascii="Times New Roman"/>
                <w:b w:val="false"/>
                <w:i w:val="false"/>
                <w:color w:val="000000"/>
                <w:sz w:val="20"/>
              </w:rPr>
              <w:t>____________________________</w:t>
            </w:r>
            <w:r>
              <w:br/>
            </w:r>
            <w:r>
              <w:rPr>
                <w:rFonts w:ascii="Times New Roman"/>
                <w:b w:val="false"/>
                <w:i w:val="false"/>
                <w:color w:val="000000"/>
                <w:sz w:val="20"/>
              </w:rPr>
              <w:t>құжат 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байланыс телефоны,</w:t>
            </w:r>
            <w:r>
              <w:br/>
            </w:r>
            <w:r>
              <w:rPr>
                <w:rFonts w:ascii="Times New Roman"/>
                <w:b w:val="false"/>
                <w:i w:val="false"/>
                <w:color w:val="000000"/>
                <w:sz w:val="20"/>
              </w:rPr>
              <w:t>мекенжайы)</w:t>
            </w:r>
          </w:p>
        </w:tc>
      </w:tr>
    </w:tbl>
    <w:bookmarkStart w:name="z155" w:id="64"/>
    <w:p>
      <w:pPr>
        <w:spacing w:after="0"/>
        <w:ind w:left="0"/>
        <w:jc w:val="left"/>
      </w:pPr>
      <w:r>
        <w:rPr>
          <w:rFonts w:ascii="Times New Roman"/>
          <w:b/>
          <w:i w:val="false"/>
          <w:color w:val="000000"/>
        </w:rPr>
        <w:t xml:space="preserve"> Шартқа(-тарға) өзгерістер мен (немесе) толықтырулар енгізу туралы шартты қосымша келісімді / талап ету құқықтарын басқаға беру туралы шартты есепке қою / шартты есептен шығару туралы ӨТІНІШ</w:t>
      </w:r>
    </w:p>
    <w:bookmarkEnd w:id="64"/>
    <w:p>
      <w:pPr>
        <w:spacing w:after="0"/>
        <w:ind w:left="0"/>
        <w:jc w:val="both"/>
      </w:pPr>
      <w:r>
        <w:rPr>
          <w:rFonts w:ascii="Times New Roman"/>
          <w:b w:val="false"/>
          <w:i w:val="false"/>
          <w:color w:val="000000"/>
          <w:sz w:val="28"/>
        </w:rPr>
        <w:t>
      Ұсынылған құжаттардың негізінде Сізді тұрғын үй құрылысына үлестік қатысу туралы шарттарды есепке алу журналына жазба енгізіп, тұрғын үй құрылысына үлестік қатысу туралы шартты/шартқа өзгерістер мен (немесе) толықтырулар енгізу туралы қосымша келісімді/талап ету құқықтарын басқаға беру туралы шартты есепке алуды/шартты есептен шығаруды сұраймыз (қажеттісін таңдау).</w:t>
      </w:r>
    </w:p>
    <w:p>
      <w:pPr>
        <w:spacing w:after="0"/>
        <w:ind w:left="0"/>
        <w:jc w:val="both"/>
      </w:pPr>
      <w:r>
        <w:rPr>
          <w:rFonts w:ascii="Times New Roman"/>
          <w:b w:val="false"/>
          <w:i w:val="false"/>
          <w:color w:val="000000"/>
          <w:sz w:val="28"/>
        </w:rPr>
        <w:t>
      Ақпараттық жүйелердегі заңмен қорғалатын құпия болып табылатын мәліметтерді пайдалануға келісемін ______ 20 __ жылғы " __" _______</w:t>
      </w:r>
    </w:p>
    <w:p>
      <w:pPr>
        <w:spacing w:after="0"/>
        <w:ind w:left="0"/>
        <w:jc w:val="both"/>
      </w:pPr>
      <w:r>
        <w:rPr>
          <w:rFonts w:ascii="Times New Roman"/>
          <w:b w:val="false"/>
          <w:i w:val="false"/>
          <w:color w:val="000000"/>
          <w:sz w:val="28"/>
        </w:rPr>
        <w:t>
      Уәкілетті компанияның атауы</w:t>
      </w:r>
    </w:p>
    <w:p>
      <w:pPr>
        <w:spacing w:after="0"/>
        <w:ind w:left="0"/>
        <w:jc w:val="both"/>
      </w:pPr>
      <w:r>
        <w:rPr>
          <w:rFonts w:ascii="Times New Roman"/>
          <w:b w:val="false"/>
          <w:i w:val="false"/>
          <w:color w:val="000000"/>
          <w:sz w:val="28"/>
        </w:rPr>
        <w:t>
      ______________ /___________________________/20____ ж. "_____" _______________</w:t>
      </w:r>
    </w:p>
    <w:p>
      <w:pPr>
        <w:spacing w:after="0"/>
        <w:ind w:left="0"/>
        <w:jc w:val="both"/>
      </w:pPr>
      <w:r>
        <w:rPr>
          <w:rFonts w:ascii="Times New Roman"/>
          <w:b w:val="false"/>
          <w:i w:val="false"/>
          <w:color w:val="000000"/>
          <w:sz w:val="28"/>
        </w:rPr>
        <w:t>
      Қолы            уәкілетті өкілдің Т.А.Ә.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