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f548" w14:textId="8a7f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10 наурыздағы № 112 бұйрығы. Қазақстан Республикасының Әділет министрлігінде 2017 жылғы 27 шілдеде № 15390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11284 болып тіркелген, 2015 жылғы 24 маусымда "Әділет" ақпараттық-құқықтық жүйесінде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w:t>
      </w:r>
    </w:p>
    <w:bookmarkStart w:name="z4" w:id="3"/>
    <w:p>
      <w:pPr>
        <w:spacing w:after="0"/>
        <w:ind w:left="0"/>
        <w:jc w:val="both"/>
      </w:pPr>
      <w:r>
        <w:rPr>
          <w:rFonts w:ascii="Times New Roman"/>
          <w:b w:val="false"/>
          <w:i w:val="false"/>
          <w:color w:val="000000"/>
          <w:sz w:val="28"/>
        </w:rPr>
        <w:t xml:space="preserve">
      көрсетілген бұйрықпен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p>
      <w:pPr>
        <w:spacing w:after="0"/>
        <w:ind w:left="0"/>
        <w:jc w:val="both"/>
      </w:pPr>
      <w:r>
        <w:rPr>
          <w:rFonts w:ascii="Times New Roman"/>
          <w:b w:val="false"/>
          <w:i w:val="false"/>
          <w:color w:val="000000"/>
          <w:sz w:val="28"/>
        </w:rPr>
        <w:t xml:space="preserve">
      1) Министрліктің www.mgov.kz интернет-ресурсында; </w:t>
      </w:r>
    </w:p>
    <w:p>
      <w:pPr>
        <w:spacing w:after="0"/>
        <w:ind w:left="0"/>
        <w:jc w:val="both"/>
      </w:pPr>
      <w:r>
        <w:rPr>
          <w:rFonts w:ascii="Times New Roman"/>
          <w:b w:val="false"/>
          <w:i w:val="false"/>
          <w:color w:val="000000"/>
          <w:sz w:val="28"/>
        </w:rPr>
        <w:t>
      2) көрсетілетін қызмет берушінің интернет-ресурсында;</w:t>
      </w:r>
    </w:p>
    <w:p>
      <w:pPr>
        <w:spacing w:after="0"/>
        <w:ind w:left="0"/>
        <w:jc w:val="both"/>
      </w:pPr>
      <w:r>
        <w:rPr>
          <w:rFonts w:ascii="Times New Roman"/>
          <w:b w:val="false"/>
          <w:i w:val="false"/>
          <w:color w:val="000000"/>
          <w:sz w:val="28"/>
        </w:rPr>
        <w:t>
      3) Мемлекеттік корпорацияның www.goscorp.kz интернет-ресурсында;</w:t>
      </w:r>
    </w:p>
    <w:p>
      <w:pPr>
        <w:spacing w:after="0"/>
        <w:ind w:left="0"/>
        <w:jc w:val="both"/>
      </w:pPr>
      <w:r>
        <w:rPr>
          <w:rFonts w:ascii="Times New Roman"/>
          <w:b w:val="false"/>
          <w:i w:val="false"/>
          <w:color w:val="000000"/>
          <w:sz w:val="28"/>
        </w:rPr>
        <w:t>
      4) egov.kz. порталында орналастырылған.";</w:t>
      </w:r>
    </w:p>
    <w:bookmarkStart w:name="z6" w:id="4"/>
    <w:p>
      <w:pPr>
        <w:spacing w:after="0"/>
        <w:ind w:left="0"/>
        <w:jc w:val="both"/>
      </w:pPr>
      <w:r>
        <w:rPr>
          <w:rFonts w:ascii="Times New Roman"/>
          <w:b w:val="false"/>
          <w:i w:val="false"/>
          <w:color w:val="000000"/>
          <w:sz w:val="28"/>
        </w:rPr>
        <w:t xml:space="preserve">
      көрсетілген бұйрықпен бекітілген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Өтініш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Астана және Алматы қалаларының, аудандардың және облыстық маңызы бар қалалардың жергілікті атқарушы органдарының кеңсесі (бұдан әрі – кеңсе);</w:t>
      </w:r>
    </w:p>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Кеңсеге, Мемлекеттік корпорацияға, сондай-ақ порталға жүгінген кезде мемлекеттік қызметті көрсету мерзімдері:</w:t>
      </w:r>
    </w:p>
    <w:p>
      <w:pPr>
        <w:spacing w:after="0"/>
        <w:ind w:left="0"/>
        <w:jc w:val="both"/>
      </w:pPr>
      <w:r>
        <w:rPr>
          <w:rFonts w:ascii="Times New Roman"/>
          <w:b w:val="false"/>
          <w:i w:val="false"/>
          <w:color w:val="000000"/>
          <w:sz w:val="28"/>
        </w:rPr>
        <w:t>
      1) тиісті айда квота мен қаражат болған жағдайда, асыл тұқымды мал шаруашылығын дамытуға құжаттар тапсырған сәттен бастап – 17 (он жеті) жұмыс күні, мал шаруашылығының өнімділігін және өнім сапасын арттыру бойынша – 16 (он алты)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алушының кеңсеге құжаттар тапсыру үшін күтудің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3) кеңседе көрсетілетін қызметті алушыға қызмет көрсетудің рұқсат етілген ең ұзақ уақыты – 30 (отыз) минут, Мемлекеттік корпорацияда – 15 (он бес)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нысан бойынша субсидиялар алуға арналған өтінімді қарастыру нәтижелері туралы хабарлама не көрсетілетін қызметті берушінің осы мемлекеттік көрсетілетін қызмет стандартының 10-1-тармағында көрсетілген негіздер бойынша бас тарту туралы дәлелді жауабы.</w:t>
      </w:r>
    </w:p>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w:t>
      </w:r>
    </w:p>
    <w:bookmarkStart w:name="z13" w:id="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"1) кеңседе – 2015 жылғы 23 қарашадағы Қазақстан Республикасы Еңбек кодексінің (бұдан әрі – Кодекс) </w:t>
      </w:r>
      <w:r>
        <w:rPr>
          <w:rFonts w:ascii="Times New Roman"/>
          <w:b w:val="false"/>
          <w:i w:val="false"/>
          <w:color w:val="000000"/>
          <w:sz w:val="28"/>
        </w:rPr>
        <w:t xml:space="preserve">84-бабына </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(қоса алғанда)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xml:space="preserve">
      1) кеңсеге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w:t>
      </w:r>
    </w:p>
    <w:p>
      <w:pPr>
        <w:spacing w:after="0"/>
        <w:ind w:left="0"/>
        <w:jc w:val="both"/>
      </w:pPr>
      <w:r>
        <w:rPr>
          <w:rFonts w:ascii="Times New Roman"/>
          <w:b w:val="false"/>
          <w:i w:val="false"/>
          <w:color w:val="000000"/>
          <w:sz w:val="28"/>
        </w:rPr>
        <w:t xml:space="preserve">
      2) Мемлекеттік корпорацияға: </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субсидиялар алуға арналған өтінім;</w:t>
      </w:r>
    </w:p>
    <w:p>
      <w:pPr>
        <w:spacing w:after="0"/>
        <w:ind w:left="0"/>
        <w:jc w:val="both"/>
      </w:pPr>
      <w:r>
        <w:rPr>
          <w:rFonts w:ascii="Times New Roman"/>
          <w:b w:val="false"/>
          <w:i w:val="false"/>
          <w:color w:val="000000"/>
          <w:sz w:val="28"/>
        </w:rPr>
        <w:t>
      жеке куәлік (жеке басын сәйкестендіру үшін);</w:t>
      </w:r>
    </w:p>
    <w:p>
      <w:pPr>
        <w:spacing w:after="0"/>
        <w:ind w:left="0"/>
        <w:jc w:val="both"/>
      </w:pPr>
      <w:r>
        <w:rPr>
          <w:rFonts w:ascii="Times New Roman"/>
          <w:b w:val="false"/>
          <w:i w:val="false"/>
          <w:color w:val="000000"/>
          <w:sz w:val="28"/>
        </w:rPr>
        <w:t>
      3) порталға –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Кеңсе және Мемлекеттік корпорация:</w:t>
      </w:r>
    </w:p>
    <w:p>
      <w:pPr>
        <w:spacing w:after="0"/>
        <w:ind w:left="0"/>
        <w:jc w:val="both"/>
      </w:pPr>
      <w:r>
        <w:rPr>
          <w:rFonts w:ascii="Times New Roman"/>
          <w:b w:val="false"/>
          <w:i w:val="false"/>
          <w:color w:val="000000"/>
          <w:sz w:val="28"/>
        </w:rPr>
        <w:t>
      өтінім беру үшін негіздер пайда болған сәттен бастап 12 (он екі) айдан</w:t>
      </w:r>
    </w:p>
    <w:p>
      <w:pPr>
        <w:spacing w:after="0"/>
        <w:ind w:left="0"/>
        <w:jc w:val="both"/>
      </w:pPr>
      <w:r>
        <w:rPr>
          <w:rFonts w:ascii="Times New Roman"/>
          <w:b w:val="false"/>
          <w:i w:val="false"/>
          <w:color w:val="000000"/>
          <w:sz w:val="28"/>
        </w:rPr>
        <w:t>
      аспайтын уақыт өткен, асыл тұқымды мал шаруашылығын дамытуға, оның ішінде:</w:t>
      </w:r>
    </w:p>
    <w:p>
      <w:pPr>
        <w:spacing w:after="0"/>
        <w:ind w:left="0"/>
        <w:jc w:val="both"/>
      </w:pPr>
      <w:r>
        <w:rPr>
          <w:rFonts w:ascii="Times New Roman"/>
          <w:b w:val="false"/>
          <w:i w:val="false"/>
          <w:color w:val="000000"/>
          <w:sz w:val="28"/>
        </w:rPr>
        <w:t>
      ірі қара малдың, қойлардың, маралдардың (бұғылардың) аналық басымен, сондай-ақ бал ара ұяларымен селекциялық және асыл тұқымдық жұмыс жүргізуге кеткен шығындарды арзандатуға;</w:t>
      </w:r>
    </w:p>
    <w:p>
      <w:pPr>
        <w:spacing w:after="0"/>
        <w:ind w:left="0"/>
        <w:jc w:val="both"/>
      </w:pPr>
      <w:r>
        <w:rPr>
          <w:rFonts w:ascii="Times New Roman"/>
          <w:b w:val="false"/>
          <w:i w:val="false"/>
          <w:color w:val="000000"/>
          <w:sz w:val="28"/>
        </w:rPr>
        <w:t>
      отандық және шетелдік шаруашылықтардан ірі қара малдың, қойлардың, ешкілердің, жылқылардың, шошқалардың, түйелердің, маралдардың (бұғылардың) асыл тұқымды төлін сатып алуға кеткен шығындарды арзандатуға;</w:t>
      </w:r>
    </w:p>
    <w:p>
      <w:pPr>
        <w:spacing w:after="0"/>
        <w:ind w:left="0"/>
        <w:jc w:val="both"/>
      </w:pPr>
      <w:r>
        <w:rPr>
          <w:rFonts w:ascii="Times New Roman"/>
          <w:b w:val="false"/>
          <w:i w:val="false"/>
          <w:color w:val="000000"/>
          <w:sz w:val="28"/>
        </w:rPr>
        <w:t xml:space="preserve">
      отандық және шетелдік шаруашылықтардан ет және жұмыртқа бағытындағы құстардың ата-енелік/ата-тектік нысандағы асыл тұқымды тәуліктік балапанын сатып алуға кеткен шығындарды арзандатуға; </w:t>
      </w:r>
    </w:p>
    <w:p>
      <w:pPr>
        <w:spacing w:after="0"/>
        <w:ind w:left="0"/>
        <w:jc w:val="both"/>
      </w:pPr>
      <w:r>
        <w:rPr>
          <w:rFonts w:ascii="Times New Roman"/>
          <w:b w:val="false"/>
          <w:i w:val="false"/>
          <w:color w:val="000000"/>
          <w:sz w:val="28"/>
        </w:rPr>
        <w:t xml:space="preserve">
      жеке және заңды тұлғалардың табынның өсімін молайту үшін пайдаланылатын етті, сүтті және сүтті-етті тұқымдардың асыл тұқымды тұқымдық бұқаларын күтіп-бағуға кеткен шығындарын арзандатуға; </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дистрибьютерлік орталықтардың (бұдан әрі – дистрибьютерлік орталық) асыл тұқымды жануарлардың ұрықтарын өткізу бойынша;</w:t>
      </w:r>
    </w:p>
    <w:p>
      <w:pPr>
        <w:spacing w:after="0"/>
        <w:ind w:left="0"/>
        <w:jc w:val="both"/>
      </w:pPr>
      <w:r>
        <w:rPr>
          <w:rFonts w:ascii="Times New Roman"/>
          <w:b w:val="false"/>
          <w:i w:val="false"/>
          <w:color w:val="000000"/>
          <w:sz w:val="28"/>
        </w:rPr>
        <w:t>
      асыл тұқымдық орталықтардың жеке қосалқы шаруашылықтарда ірі қара малдың және қойдың аналық басын қолдан ұрықтандыру жөніндегі қызметтерді көрсетуге арналған шығындарын 100 (жүз) пайызға дейін өтеуге;</w:t>
      </w:r>
    </w:p>
    <w:p>
      <w:pPr>
        <w:spacing w:after="0"/>
        <w:ind w:left="0"/>
        <w:jc w:val="both"/>
      </w:pPr>
      <w:r>
        <w:rPr>
          <w:rFonts w:ascii="Times New Roman"/>
          <w:b w:val="false"/>
          <w:i w:val="false"/>
          <w:color w:val="000000"/>
          <w:sz w:val="28"/>
        </w:rPr>
        <w:t>
      дистрибьютерлік орталықтар мен асыл тұқымдық орталықтардың ауыл шаруашылығы жануарларының аналық басын сақтау және қолдан ұрықтандыруды ұйымдастыру үшін пайдаланылатын арнайы техника мен технологиялық жабдықты сатып алуға кеткен шығындарын 50 (елу) пайызға дейін өтеуге субсидиялар алуға арналған;</w:t>
      </w:r>
    </w:p>
    <w:p>
      <w:pPr>
        <w:spacing w:after="0"/>
        <w:ind w:left="0"/>
        <w:jc w:val="both"/>
      </w:pPr>
      <w:r>
        <w:rPr>
          <w:rFonts w:ascii="Times New Roman"/>
          <w:b w:val="false"/>
          <w:i w:val="false"/>
          <w:color w:val="000000"/>
          <w:sz w:val="28"/>
        </w:rPr>
        <w:t>
      өтінім беру үшін негіздер пайда болған сәттен бастап үш айдан аспайтын уақыт өткен, мал шаруашылығының өнiмдiлiгi мен өнiм сапасын арттыруға, оның ішінде:</w:t>
      </w:r>
    </w:p>
    <w:p>
      <w:pPr>
        <w:spacing w:after="0"/>
        <w:ind w:left="0"/>
        <w:jc w:val="both"/>
      </w:pPr>
      <w:r>
        <w:rPr>
          <w:rFonts w:ascii="Times New Roman"/>
          <w:b w:val="false"/>
          <w:i w:val="false"/>
          <w:color w:val="000000"/>
          <w:sz w:val="28"/>
        </w:rPr>
        <w:t>
      бұқашықтарды бордақылау, қозы етін, шошқа етiн, жылқы етiн, түйе етін, құс (бройлер, күрке тауық, суда жүзетін құс) етiн, тағамдық жұмыртқа (тауық және бөдене жұмыртқасы), сүт (сиыр, бие, түйе, ешкі сүті), биязы және жартылай биязы жүн өндіру құнын арзандатуға;</w:t>
      </w:r>
    </w:p>
    <w:p>
      <w:pPr>
        <w:spacing w:after="0"/>
        <w:ind w:left="0"/>
        <w:jc w:val="both"/>
      </w:pPr>
      <w:r>
        <w:rPr>
          <w:rFonts w:ascii="Times New Roman"/>
          <w:b w:val="false"/>
          <w:i w:val="false"/>
          <w:color w:val="000000"/>
          <w:sz w:val="28"/>
        </w:rPr>
        <w:t>
      құрамажем зауыттары өндірген және ауыл шаруашылығы кооперативтеріне өткізілген құрамажем құнын арзандатуға;</w:t>
      </w:r>
    </w:p>
    <w:p>
      <w:pPr>
        <w:spacing w:after="0"/>
        <w:ind w:left="0"/>
        <w:jc w:val="both"/>
      </w:pPr>
      <w:r>
        <w:rPr>
          <w:rFonts w:ascii="Times New Roman"/>
          <w:b w:val="false"/>
          <w:i w:val="false"/>
          <w:color w:val="000000"/>
          <w:sz w:val="28"/>
        </w:rPr>
        <w:t>
      ауыл шаруашылығы жануарларының азығына кеткен шығындар құнын 50 (елу) пайызға дейін арзандатуға субсидиялар алуға арналған өтінімдерді қабылдайды.</w:t>
      </w:r>
    </w:p>
    <w:p>
      <w:pPr>
        <w:spacing w:after="0"/>
        <w:ind w:left="0"/>
        <w:jc w:val="both"/>
      </w:pPr>
      <w:r>
        <w:rPr>
          <w:rFonts w:ascii="Times New Roman"/>
          <w:b w:val="false"/>
          <w:i w:val="false"/>
          <w:color w:val="000000"/>
          <w:sz w:val="28"/>
        </w:rPr>
        <w:t>
      Көрсетілген қызметті алушының жеке басын куәландыратын құжат туралы, заңды тұлғаны тіркеу туралы, дара кәсіпкерді тіркеу туралы не дара кәсіпкер ретінде қызметтің басталуы туралы мәліметтерді Мемлекеттік корпорацияның және кеңсенің жұмыскері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Кеңсе және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өтінішінің қабылдағанын мыналар растайды:</w:t>
      </w:r>
    </w:p>
    <w:p>
      <w:pPr>
        <w:spacing w:after="0"/>
        <w:ind w:left="0"/>
        <w:jc w:val="both"/>
      </w:pPr>
      <w:r>
        <w:rPr>
          <w:rFonts w:ascii="Times New Roman"/>
          <w:b w:val="false"/>
          <w:i w:val="false"/>
          <w:color w:val="000000"/>
          <w:sz w:val="28"/>
        </w:rPr>
        <w:t>
      1) кеңсеге – оның қағаз жеткізгіштегі өтінішінің көшірмесінде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тіркелгені туралы белгі қойылуы болып табылады;</w:t>
      </w:r>
    </w:p>
    <w:p>
      <w:pPr>
        <w:spacing w:after="0"/>
        <w:ind w:left="0"/>
        <w:jc w:val="both"/>
      </w:pPr>
      <w:r>
        <w:rPr>
          <w:rFonts w:ascii="Times New Roman"/>
          <w:b w:val="false"/>
          <w:i w:val="false"/>
          <w:color w:val="000000"/>
          <w:sz w:val="28"/>
        </w:rPr>
        <w:t>
      2) Мемлекеттік корпорацияға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3) порталға - көрсетілетін қызметті алушының "жеке кабинетінде" мемлекеттік қызметті көрсетуге арналған сұранымның қабылданғаны туралы мәртебе көрініс табады.</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жұмыскері жеке басты куәландыратын құжат көрсетілген кезде (не оның өкіліне нотариалды сенімхаты бойынша, заңды тұлға өкіліне өкілеттігін растайтын құжат бойынша)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мемлекеттік көрсетілетін қызметке арналған сұранымның қабылданғаны туралы мәртебе, сондай-ақ, мемлекеттік қызметті көрсету нәтижесін алу күні мен уақыты көрсетілетін (егер, қағаз жеткізгіште беру жүзеге асырылатын болса, алатын орынды көрсету қажет) хабарлама жіберіледі.";</w:t>
      </w:r>
    </w:p>
    <w:bookmarkStart w:name="z15" w:id="7"/>
    <w:p>
      <w:pPr>
        <w:spacing w:after="0"/>
        <w:ind w:left="0"/>
        <w:jc w:val="both"/>
      </w:pPr>
      <w:r>
        <w:rPr>
          <w:rFonts w:ascii="Times New Roman"/>
          <w:b w:val="false"/>
          <w:i w:val="false"/>
          <w:color w:val="000000"/>
          <w:sz w:val="28"/>
        </w:rPr>
        <w:t>
      мынадай мазмұндағы 10-1-тармақпен толықтырылсын:</w:t>
      </w:r>
    </w:p>
    <w:bookmarkEnd w:id="7"/>
    <w:p>
      <w:pPr>
        <w:spacing w:after="0"/>
        <w:ind w:left="0"/>
        <w:jc w:val="both"/>
      </w:pPr>
      <w:r>
        <w:rPr>
          <w:rFonts w:ascii="Times New Roman"/>
          <w:b w:val="false"/>
          <w:i w:val="false"/>
          <w:color w:val="000000"/>
          <w:sz w:val="28"/>
        </w:rPr>
        <w:t xml:space="preserve">
      "10-1. Мемлекеттік қызметті көрсетуден бас тартуға арналған негіз көрсетілетін қызметті алушының Қазақстан Республикасы Премьер –Министрінің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6-тармақтың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талаптарға сәйкес келмеуі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кеңсенің және (немесе) оның лауазымды адамдарының, Мемлекеттік корпорацияның және (немесе) оның жұмыскерлерінің шешімдеріне, әрекеттеріне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кеңсенің шешімдеріне, әрекеттеріне (әрекетсіздігіне) шағымдану: шағым тиісті көрсетілетін қызметті берушінің, кеңсенің басшысының атына беріледі. </w:t>
      </w:r>
    </w:p>
    <w:p>
      <w:pPr>
        <w:spacing w:after="0"/>
        <w:ind w:left="0"/>
        <w:jc w:val="both"/>
      </w:pPr>
      <w:r>
        <w:rPr>
          <w:rFonts w:ascii="Times New Roman"/>
          <w:b w:val="false"/>
          <w:i w:val="false"/>
          <w:color w:val="000000"/>
          <w:sz w:val="28"/>
        </w:rPr>
        <w:t>
      Шағым осы мемлекеттік көрсетілетін қызмет стандартының 15-тармағында көрсетілген мекенжайлар бойынша жұмыс күндері почтамен жазбаша нысанда не көрсетілетін қызметті берушінің кеңсесі арқылы, кеңсеге қолма-қол беріледі.</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осы мемлекеттік көрсетілетін қызмет стандартының 15-тармағында көрсетілген мекенжайлар мен телефондар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тегі, аты, әкесінің аты (бар болса), почталық мекенжайы;</w:t>
      </w:r>
    </w:p>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Өтінішке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шағымның Мемлекеттік корпорацияға, кеңсеге, көрсетілетін қызметті берушіге қабылданғанын растау болып табылады.</w:t>
      </w:r>
    </w:p>
    <w:p>
      <w:pPr>
        <w:spacing w:after="0"/>
        <w:ind w:left="0"/>
        <w:jc w:val="both"/>
      </w:pPr>
      <w:r>
        <w:rPr>
          <w:rFonts w:ascii="Times New Roman"/>
          <w:b w:val="false"/>
          <w:i w:val="false"/>
          <w:color w:val="000000"/>
          <w:sz w:val="28"/>
        </w:rPr>
        <w:t>
      Сондай-ақ, көрсетілетін қызметті берушінің, кеңсенің, Мемлекеттік корпорация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бойынша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Электрондық өтінімді портал арқылы жолдаған кезде көрсетілетін қызметті алушыға "жеке кабинетінен" өтініш туралы ақпарат қолжетімді болады, ол көрсетілетін қызметті берушінің өтінішті өңдеуі (шағымның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кеңсенің немесе Мемлекеттік корпорацияның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почтамен жолданады не көрсетілетін қызметті берушінің кеңсесінде, кеңседе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Мемлекеттік қызметті көрсету, оның ішінде электрондық нысанда және Мемлекеттік корпорация арқылы көрсетілетін мемлекеттік қызметті көрсету ерекшеліктері ескеріле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0"/>
        <w:ind w:left="0"/>
        <w:jc w:val="both"/>
      </w:pPr>
      <w:r>
        <w:rPr>
          <w:rFonts w:ascii="Times New Roman"/>
          <w:b w:val="false"/>
          <w:i w:val="false"/>
          <w:color w:val="000000"/>
          <w:sz w:val="28"/>
        </w:rPr>
        <w:t>
      Кеңсенің және Мемлекеттік корпорацияның ғимараттары дене мүмкіндіктері шектеулі адамдардың кіруіне арналған пандустары бар кіреберіспен жабдықталған болады.</w:t>
      </w:r>
    </w:p>
    <w:bookmarkStart w:name="z20" w:id="8"/>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8"/>
    <w:p>
      <w:pPr>
        <w:spacing w:after="0"/>
        <w:ind w:left="0"/>
        <w:jc w:val="both"/>
      </w:pPr>
      <w:r>
        <w:rPr>
          <w:rFonts w:ascii="Times New Roman"/>
          <w:b w:val="false"/>
          <w:i w:val="false"/>
          <w:color w:val="000000"/>
          <w:sz w:val="28"/>
        </w:rPr>
        <w:t xml:space="preserve">
      1) Министрліктің www.mgov.kz интернет-ресурсында; </w:t>
      </w:r>
    </w:p>
    <w:p>
      <w:pPr>
        <w:spacing w:after="0"/>
        <w:ind w:left="0"/>
        <w:jc w:val="both"/>
      </w:pPr>
      <w:r>
        <w:rPr>
          <w:rFonts w:ascii="Times New Roman"/>
          <w:b w:val="false"/>
          <w:i w:val="false"/>
          <w:color w:val="000000"/>
          <w:sz w:val="28"/>
        </w:rPr>
        <w:t>
      2) көрсетілетін қызметті берушінің интернет-ресурсында;</w:t>
      </w:r>
    </w:p>
    <w:p>
      <w:pPr>
        <w:spacing w:after="0"/>
        <w:ind w:left="0"/>
        <w:jc w:val="both"/>
      </w:pPr>
      <w:r>
        <w:rPr>
          <w:rFonts w:ascii="Times New Roman"/>
          <w:b w:val="false"/>
          <w:i w:val="false"/>
          <w:color w:val="000000"/>
          <w:sz w:val="28"/>
        </w:rPr>
        <w:t>
      3) Мемлекеттік корпорацияның www.goscorp.kz интернет-ресурсында;</w:t>
      </w:r>
    </w:p>
    <w:p>
      <w:pPr>
        <w:spacing w:after="0"/>
        <w:ind w:left="0"/>
        <w:jc w:val="both"/>
      </w:pPr>
      <w:r>
        <w:rPr>
          <w:rFonts w:ascii="Times New Roman"/>
          <w:b w:val="false"/>
          <w:i w:val="false"/>
          <w:color w:val="000000"/>
          <w:sz w:val="28"/>
        </w:rPr>
        <w:t>
      4) egov.kz порталында орналастырылған.";</w:t>
      </w:r>
    </w:p>
    <w:p>
      <w:pPr>
        <w:spacing w:after="0"/>
        <w:ind w:left="0"/>
        <w:jc w:val="both"/>
      </w:pPr>
      <w:r>
        <w:rPr>
          <w:rFonts w:ascii="Times New Roman"/>
          <w:b w:val="false"/>
          <w:i w:val="false"/>
          <w:color w:val="000000"/>
          <w:sz w:val="28"/>
        </w:rPr>
        <w:t xml:space="preserve">
      көрсетілген стандартқа 2-қосымша осы бұйрыққа 2-қосымшаға сәйкес жаңа редакцияда жазылсын. </w:t>
      </w:r>
    </w:p>
    <w:bookmarkStart w:name="z21" w:id="9"/>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2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 Д. Абаев</w:t>
      </w:r>
    </w:p>
    <w:p>
      <w:pPr>
        <w:spacing w:after="0"/>
        <w:ind w:left="0"/>
        <w:jc w:val="both"/>
      </w:pPr>
      <w:r>
        <w:rPr>
          <w:rFonts w:ascii="Times New Roman"/>
          <w:b w:val="false"/>
          <w:i w:val="false"/>
          <w:color w:val="000000"/>
          <w:sz w:val="28"/>
        </w:rPr>
        <w:t>
      2017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 Т. Сүлейменов </w:t>
      </w:r>
    </w:p>
    <w:p>
      <w:pPr>
        <w:spacing w:after="0"/>
        <w:ind w:left="0"/>
        <w:jc w:val="both"/>
      </w:pPr>
      <w:r>
        <w:rPr>
          <w:rFonts w:ascii="Times New Roman"/>
          <w:b w:val="false"/>
          <w:i w:val="false"/>
          <w:color w:val="000000"/>
          <w:sz w:val="28"/>
        </w:rPr>
        <w:t>
      2017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28</w:t>
            </w:r>
            <w:r>
              <w:br/>
            </w:r>
            <w:r>
              <w:rPr>
                <w:rFonts w:ascii="Times New Roman"/>
                <w:b w:val="false"/>
                <w:i w:val="false"/>
                <w:color w:val="000000"/>
                <w:sz w:val="20"/>
              </w:rPr>
              <w:t>сәуірдегі № 3-2/378 бұйрығына</w:t>
            </w:r>
            <w:r>
              <w:br/>
            </w:r>
            <w:r>
              <w:rPr>
                <w:rFonts w:ascii="Times New Roman"/>
                <w:b w:val="false"/>
                <w:i w:val="false"/>
                <w:color w:val="000000"/>
                <w:sz w:val="20"/>
              </w:rPr>
              <w:t>2-қосымша</w:t>
            </w:r>
          </w:p>
        </w:tc>
      </w:tr>
    </w:tbl>
    <w:bookmarkStart w:name="z25" w:id="12"/>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 1-тарау. Жалпы ережелер</w:t>
      </w:r>
    </w:p>
    <w:bookmarkEnd w:id="12"/>
    <w:bookmarkStart w:name="z26" w:id="13"/>
    <w:p>
      <w:pPr>
        <w:spacing w:after="0"/>
        <w:ind w:left="0"/>
        <w:jc w:val="both"/>
      </w:pPr>
      <w:r>
        <w:rPr>
          <w:rFonts w:ascii="Times New Roman"/>
          <w:b w:val="false"/>
          <w:i w:val="false"/>
          <w:color w:val="000000"/>
          <w:sz w:val="28"/>
        </w:rPr>
        <w:t xml:space="preserve">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қызметі (бұдан әрі – мемлекеттік көрсетілетін қызмет). </w:t>
      </w:r>
    </w:p>
    <w:bookmarkEnd w:id="13"/>
    <w:bookmarkStart w:name="z27" w:id="1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14"/>
    <w:bookmarkStart w:name="z28" w:id="15"/>
    <w:p>
      <w:pPr>
        <w:spacing w:after="0"/>
        <w:ind w:left="0"/>
        <w:jc w:val="both"/>
      </w:pPr>
      <w:r>
        <w:rPr>
          <w:rFonts w:ascii="Times New Roman"/>
          <w:b w:val="false"/>
          <w:i w:val="false"/>
          <w:color w:val="000000"/>
          <w:sz w:val="28"/>
        </w:rPr>
        <w:t xml:space="preserve">
      3. Мемлекеттік қызметті облыстардың, Астана және Алматы қалаларының жергілікті атқарушы органдары (бұдан әрі – көрсетілетін қызметті беруші) көрсетеді. </w:t>
      </w:r>
    </w:p>
    <w:bookmarkEnd w:id="1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жүзеге асырылады. </w:t>
      </w:r>
    </w:p>
    <w:bookmarkStart w:name="z2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30" w:id="17"/>
    <w:p>
      <w:pPr>
        <w:spacing w:after="0"/>
        <w:ind w:left="0"/>
        <w:jc w:val="both"/>
      </w:pPr>
      <w:r>
        <w:rPr>
          <w:rFonts w:ascii="Times New Roman"/>
          <w:b w:val="false"/>
          <w:i w:val="false"/>
          <w:color w:val="000000"/>
          <w:sz w:val="28"/>
        </w:rPr>
        <w:t>
      4. Көрсетілетін қызметті берушіге жүгінген кезде мемлекеттік қызметті көрсету мерзімдері:</w:t>
      </w:r>
    </w:p>
    <w:bookmarkEnd w:id="17"/>
    <w:p>
      <w:pPr>
        <w:spacing w:after="0"/>
        <w:ind w:left="0"/>
        <w:jc w:val="both"/>
      </w:pPr>
      <w:r>
        <w:rPr>
          <w:rFonts w:ascii="Times New Roman"/>
          <w:b w:val="false"/>
          <w:i w:val="false"/>
          <w:color w:val="000000"/>
          <w:sz w:val="28"/>
        </w:rPr>
        <w:t>
      1) құжаттар топтамасын тапсырған сәттен бастап – 22 (жиырма екі) жұмыс күні;</w:t>
      </w:r>
    </w:p>
    <w:p>
      <w:pPr>
        <w:spacing w:after="0"/>
        <w:ind w:left="0"/>
        <w:jc w:val="both"/>
      </w:pPr>
      <w:r>
        <w:rPr>
          <w:rFonts w:ascii="Times New Roman"/>
          <w:b w:val="false"/>
          <w:i w:val="false"/>
          <w:color w:val="000000"/>
          <w:sz w:val="28"/>
        </w:rPr>
        <w:t>
      2) қажетті құжаттарды тапсыру үшін күтудің рұқсат етілетін ең ұзақ уақыты – 30 (отыз) минуттан көп емес;</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15 (он бес) минуттан көп емес.</w:t>
      </w:r>
    </w:p>
    <w:p>
      <w:pPr>
        <w:spacing w:after="0"/>
        <w:ind w:left="0"/>
        <w:jc w:val="both"/>
      </w:pPr>
      <w:r>
        <w:rPr>
          <w:rFonts w:ascii="Times New Roman"/>
          <w:b w:val="false"/>
          <w:i w:val="false"/>
          <w:color w:val="000000"/>
          <w:sz w:val="28"/>
        </w:rPr>
        <w:t xml:space="preserve">
      Көрсетілетін қызметті беруші субсидиялардың бірінші траншын төлеу үшін өтініштерді ай сайын 10-ына дейін, ал екінші транш үшін тоқсандық негізде есепті тоқсаннан кейінгі айдың 10-ына дейін қабылдайды. </w:t>
      </w:r>
    </w:p>
    <w:bookmarkStart w:name="z31" w:id="18"/>
    <w:p>
      <w:pPr>
        <w:spacing w:after="0"/>
        <w:ind w:left="0"/>
        <w:jc w:val="both"/>
      </w:pPr>
      <w:r>
        <w:rPr>
          <w:rFonts w:ascii="Times New Roman"/>
          <w:b w:val="false"/>
          <w:i w:val="false"/>
          <w:color w:val="000000"/>
          <w:sz w:val="28"/>
        </w:rPr>
        <w:t>
      5. Мемлекеттік қызметті көрсету нысаны: қағаз түрінде.</w:t>
      </w:r>
    </w:p>
    <w:bookmarkEnd w:id="18"/>
    <w:bookmarkStart w:name="z32" w:id="19"/>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осы мемлекеттік көрсетілетін қызмет стандартының 10-тармағында көрсетілген негіздер бойынша бас тарту туралы дәлелді жауабы.</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34" w:id="21"/>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дүйсенбі-жұма (қоса алғанда) аралығында сағат 13.00-ден 14.30-ға дейінгі түскі үзіліспен сағат 9.00-ден 18.30-ға дейін.</w:t>
      </w:r>
    </w:p>
    <w:bookmarkEnd w:id="21"/>
    <w:p>
      <w:pPr>
        <w:spacing w:after="0"/>
        <w:ind w:left="0"/>
        <w:jc w:val="both"/>
      </w:pPr>
      <w:r>
        <w:rPr>
          <w:rFonts w:ascii="Times New Roman"/>
          <w:b w:val="false"/>
          <w:i w:val="false"/>
          <w:color w:val="000000"/>
          <w:sz w:val="28"/>
        </w:rPr>
        <w:t>
      Өтінім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көрсетiледi;</w:t>
      </w:r>
    </w:p>
    <w:bookmarkStart w:name="z35" w:id="2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алуға арналған өтінім; </w:t>
      </w:r>
    </w:p>
    <w:p>
      <w:pPr>
        <w:spacing w:after="0"/>
        <w:ind w:left="0"/>
        <w:jc w:val="both"/>
      </w:pPr>
      <w:r>
        <w:rPr>
          <w:rFonts w:ascii="Times New Roman"/>
          <w:b w:val="false"/>
          <w:i w:val="false"/>
          <w:color w:val="000000"/>
          <w:sz w:val="28"/>
        </w:rPr>
        <w:t>
      2) статистика органының құжатты қабылданғаны туралы белгісі бар, кәсіпорынның статистика органдарына тереңдете өңдеп өнім өндірілгені және тиеп-жөнелтілгені туралы есептерінің көшірмелері немесе тереңдете қайта өңдеп өнім өндірілгенін растайтын, кәсіпорын мөрімен куәландырылған құжаттардың (өнімнің қоймаға қабылданғаны туралы қоймалық жүкқұжаттар, аталған өнімнің кіріске алынғаны көрсетілетін бухгалтерлік теңгерім) көшірмелері;</w:t>
      </w:r>
    </w:p>
    <w:p>
      <w:pPr>
        <w:spacing w:after="0"/>
        <w:ind w:left="0"/>
        <w:jc w:val="both"/>
      </w:pPr>
      <w:r>
        <w:rPr>
          <w:rFonts w:ascii="Times New Roman"/>
          <w:b w:val="false"/>
          <w:i w:val="false"/>
          <w:color w:val="000000"/>
          <w:sz w:val="28"/>
        </w:rPr>
        <w:t>
      3) тереңдете қайта өңдеп өнім шығару үшін пайдаланылған ауыл шаруашылығы өнімінің сатып алынғанын растайтын құжаттар – қайта өңдеп өнім өндіру үшін пайдаланылған шикізаттың сатып алынғанын растайтын, кәсіпорын мөрімен куәландырылған құжаттар (шарт, шот-фактура, сатып алу актісі және сатып алынған шикізатқа ақы төленгенін растайтын құжаттар) көшірмелері;</w:t>
      </w:r>
    </w:p>
    <w:p>
      <w:pPr>
        <w:spacing w:after="0"/>
        <w:ind w:left="0"/>
        <w:jc w:val="both"/>
      </w:pPr>
      <w:r>
        <w:rPr>
          <w:rFonts w:ascii="Times New Roman"/>
          <w:b w:val="false"/>
          <w:i w:val="false"/>
          <w:color w:val="000000"/>
          <w:sz w:val="28"/>
        </w:rPr>
        <w:t>
      4) қайта өңдеуші кәсіпорынның банктік шотының болуы туралы банктің немесе Ұлттық почта операторының анықтамасы;</w:t>
      </w:r>
    </w:p>
    <w:p>
      <w:pPr>
        <w:spacing w:after="0"/>
        <w:ind w:left="0"/>
        <w:jc w:val="both"/>
      </w:pPr>
      <w:r>
        <w:rPr>
          <w:rFonts w:ascii="Times New Roman"/>
          <w:b w:val="false"/>
          <w:i w:val="false"/>
          <w:color w:val="000000"/>
          <w:sz w:val="28"/>
        </w:rPr>
        <w:t xml:space="preserve">
      5) осы мемлекеттік көрсетілетін қызмет стандартындағы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бағдарламаны іске асырудың тиімділігі туралы ақпарат.</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берушінің өтінішті қағаз жеткізгіште қабылдағанын өтініштің көшірмесіндегі құжаттар топтамасын қабылдау күні, уақыты, құжаттарды қабылдаған жауапты адамның тегі, аты және әкесінің аты көрсетіле отырып, көрсетілетін қызметті берушінің кеңсесінде тіркелгені туралы белгі растайды.</w:t>
      </w:r>
    </w:p>
    <w:bookmarkStart w:name="z36" w:id="23"/>
    <w:p>
      <w:pPr>
        <w:spacing w:after="0"/>
        <w:ind w:left="0"/>
        <w:jc w:val="both"/>
      </w:pPr>
      <w:r>
        <w:rPr>
          <w:rFonts w:ascii="Times New Roman"/>
          <w:b w:val="false"/>
          <w:i w:val="false"/>
          <w:color w:val="000000"/>
          <w:sz w:val="28"/>
        </w:rPr>
        <w:t>
      10. Мемлекеттік қызметті көрсетуден бас тартуға арналған негіздер:</w:t>
      </w:r>
    </w:p>
    <w:bookmarkEnd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тіркелген) бекітілген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келмеуі болып табылады.</w:t>
      </w:r>
    </w:p>
    <w:bookmarkStart w:name="z37"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әрекеттеріне (әрекетсіздігіне) шағымдану тәртібі</w:t>
      </w:r>
    </w:p>
    <w:bookmarkEnd w:id="24"/>
    <w:bookmarkStart w:name="z38" w:id="25"/>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шешімдеріне, әрекеттеріне (әрекетсіздігіне) шағымдану: шағым тиісті көрсетілетін қызметті беруші басшысының атына беріледі. </w:t>
      </w:r>
    </w:p>
    <w:bookmarkEnd w:id="25"/>
    <w:p>
      <w:pPr>
        <w:spacing w:after="0"/>
        <w:ind w:left="0"/>
        <w:jc w:val="both"/>
      </w:pPr>
      <w:r>
        <w:rPr>
          <w:rFonts w:ascii="Times New Roman"/>
          <w:b w:val="false"/>
          <w:i w:val="false"/>
          <w:color w:val="000000"/>
          <w:sz w:val="28"/>
        </w:rPr>
        <w:t>
      Шағым осы мемлекеттік көрсетілетін қызмет стандартының 14-тармағында көрсетілген мекенжайлар бойынша почтамен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xml:space="preserve">
      1) жеке тұлғаның шағымында – оның тегі, аты, әкесінің аты (бар болса), почталық мекенжайы; </w:t>
      </w:r>
    </w:p>
    <w:p>
      <w:pPr>
        <w:spacing w:after="0"/>
        <w:ind w:left="0"/>
        <w:jc w:val="both"/>
      </w:pPr>
      <w:r>
        <w:rPr>
          <w:rFonts w:ascii="Times New Roman"/>
          <w:b w:val="false"/>
          <w:i w:val="false"/>
          <w:color w:val="000000"/>
          <w:sz w:val="28"/>
        </w:rPr>
        <w:t>
      2) заңды тұлғаның шағымында – оның атауы, почталық мекенжайы, шығыс нөмірі мен күні көрсетіледі. Шағымға жеке тұлға не заңды тұлғаның өкілі қол қояды.</w:t>
      </w:r>
    </w:p>
    <w:p>
      <w:pPr>
        <w:spacing w:after="0"/>
        <w:ind w:left="0"/>
        <w:jc w:val="both"/>
      </w:pPr>
      <w:r>
        <w:rPr>
          <w:rFonts w:ascii="Times New Roman"/>
          <w:b w:val="false"/>
          <w:i w:val="false"/>
          <w:color w:val="000000"/>
          <w:sz w:val="28"/>
        </w:rPr>
        <w:t>
      Көрсетілетін қызметті алушыға оның шағымының қабылданғаны туралы растау үшін шағымды қабылдаған адам талон береді, онда нөмірі, күні, шағымды қабылдаған адамның тегі,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9" w:id="2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 </w:t>
      </w:r>
    </w:p>
    <w:bookmarkEnd w:id="26"/>
    <w:bookmarkStart w:name="z40" w:id="2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7"/>
    <w:bookmarkStart w:name="z41" w:id="28"/>
    <w:p>
      <w:pPr>
        <w:spacing w:after="0"/>
        <w:ind w:left="0"/>
        <w:jc w:val="both"/>
      </w:pPr>
      <w:r>
        <w:rPr>
          <w:rFonts w:ascii="Times New Roman"/>
          <w:b w:val="false"/>
          <w:i w:val="false"/>
          <w:color w:val="000000"/>
          <w:sz w:val="28"/>
        </w:rPr>
        <w:t>
      13. Мемлекеттік қызметті көрсету үшін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8"/>
    <w:p>
      <w:pPr>
        <w:spacing w:after="0"/>
        <w:ind w:left="0"/>
        <w:jc w:val="both"/>
      </w:pPr>
      <w:r>
        <w:rPr>
          <w:rFonts w:ascii="Times New Roman"/>
          <w:b w:val="false"/>
          <w:i w:val="false"/>
          <w:color w:val="000000"/>
          <w:sz w:val="28"/>
        </w:rPr>
        <w:t>
      Көрсетілетін қызметті берушінің ғимараттары дене мүмкіндіктері шектеулі адамдардың кіруіне арналған пандустары бар кіреберіспен жабдықталған болады.</w:t>
      </w:r>
    </w:p>
    <w:bookmarkStart w:name="z42" w:id="29"/>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9"/>
    <w:p>
      <w:pPr>
        <w:spacing w:after="0"/>
        <w:ind w:left="0"/>
        <w:jc w:val="both"/>
      </w:pPr>
      <w:r>
        <w:rPr>
          <w:rFonts w:ascii="Times New Roman"/>
          <w:b w:val="false"/>
          <w:i w:val="false"/>
          <w:color w:val="000000"/>
          <w:sz w:val="28"/>
        </w:rPr>
        <w:t>
      1) Министрліктің www.mgov.kz интернет-ресурсында;</w:t>
      </w:r>
    </w:p>
    <w:p>
      <w:pPr>
        <w:spacing w:after="0"/>
        <w:ind w:left="0"/>
        <w:jc w:val="both"/>
      </w:pPr>
      <w:r>
        <w:rPr>
          <w:rFonts w:ascii="Times New Roman"/>
          <w:b w:val="false"/>
          <w:i w:val="false"/>
          <w:color w:val="000000"/>
          <w:sz w:val="28"/>
        </w:rPr>
        <w:t>
      2) көрсетілетін қызмет берушінің ресурсында орналастырылған.</w:t>
      </w:r>
    </w:p>
    <w:bookmarkStart w:name="z43" w:id="3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www.mgov.kz интернет-ресурсында көрсетілген. Мемлекеттік қызметтер көрсету мәселелері жөніндегі бірыңғай байланыс орталығы: 1414, 8 800 080 7777.</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қайта өңдеп өнім өндіру үшін</w:t>
            </w:r>
            <w:r>
              <w:br/>
            </w:r>
            <w:r>
              <w:rPr>
                <w:rFonts w:ascii="Times New Roman"/>
                <w:b w:val="false"/>
                <w:i w:val="false"/>
                <w:color w:val="000000"/>
                <w:sz w:val="20"/>
              </w:rPr>
              <w:t>оны сатып алуға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Субсидиялар алуға арналған өтінімді қарастыру  нәтижелері туралы №_____ хабарлама</w:t>
      </w:r>
    </w:p>
    <w:p>
      <w:pPr>
        <w:spacing w:after="0"/>
        <w:ind w:left="0"/>
        <w:jc w:val="both"/>
      </w:pPr>
      <w:r>
        <w:rPr>
          <w:rFonts w:ascii="Times New Roman"/>
          <w:b w:val="false"/>
          <w:i w:val="false"/>
          <w:color w:val="000000"/>
          <w:sz w:val="28"/>
        </w:rPr>
        <w:t>
      20 ___ жылғы "___" _________ ____________________________________________________________________</w:t>
      </w:r>
    </w:p>
    <w:p>
      <w:pPr>
        <w:spacing w:after="0"/>
        <w:ind w:left="0"/>
        <w:jc w:val="both"/>
      </w:pPr>
      <w:r>
        <w:rPr>
          <w:rFonts w:ascii="Times New Roman"/>
          <w:b w:val="false"/>
          <w:i w:val="false"/>
          <w:color w:val="000000"/>
          <w:sz w:val="28"/>
        </w:rPr>
        <w:t>
      (қайта өңдеуші кәсіпорынның атауы)</w:t>
      </w:r>
    </w:p>
    <w:p>
      <w:pPr>
        <w:spacing w:after="0"/>
        <w:ind w:left="0"/>
        <w:jc w:val="both"/>
      </w:pPr>
      <w:r>
        <w:rPr>
          <w:rFonts w:ascii="Times New Roman"/>
          <w:b w:val="false"/>
          <w:i w:val="false"/>
          <w:color w:val="000000"/>
          <w:sz w:val="28"/>
        </w:rPr>
        <w:t>
      Жүгінудің мақсаты 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Жүгінген күн 20 ___ жылғы "_____" ________________________________</w:t>
      </w:r>
    </w:p>
    <w:p>
      <w:pPr>
        <w:spacing w:after="0"/>
        <w:ind w:left="0"/>
        <w:jc w:val="both"/>
      </w:pPr>
      <w:r>
        <w:rPr>
          <w:rFonts w:ascii="Times New Roman"/>
          <w:b w:val="false"/>
          <w:i w:val="false"/>
          <w:color w:val="000000"/>
          <w:sz w:val="28"/>
        </w:rPr>
        <w:t>
      Комиссияның шешімі__________________________________________________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 облысы ауыл шаруашылығы бөлімінің басшысы____________________________________________________________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қайта өңдеп өнім өндіру үшін</w:t>
            </w:r>
            <w:r>
              <w:br/>
            </w:r>
            <w:r>
              <w:rPr>
                <w:rFonts w:ascii="Times New Roman"/>
                <w:b w:val="false"/>
                <w:i w:val="false"/>
                <w:color w:val="000000"/>
                <w:sz w:val="20"/>
              </w:rPr>
              <w:t>оны сатып алуға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Өтінім ____________________________________________________________________ (қайта өңдеуші кәсіпорынның атауы)</w:t>
      </w:r>
    </w:p>
    <w:p>
      <w:pPr>
        <w:spacing w:after="0"/>
        <w:ind w:left="0"/>
        <w:jc w:val="both"/>
      </w:pPr>
      <w:r>
        <w:rPr>
          <w:rFonts w:ascii="Times New Roman"/>
          <w:b w:val="false"/>
          <w:i w:val="false"/>
          <w:color w:val="000000"/>
          <w:sz w:val="28"/>
        </w:rPr>
        <w:t>
      "Қайта өндеуші кәсіпорындардың ауыл шаруашылығы өнімін тереңдете қайта өңдеп өнім өндіруі үшін оны сатып алуға арналған шығындарын субсидиялау" бюджеттік бағдарламасын іске асыруға қатысуға ниет білдіреді.</w:t>
      </w:r>
    </w:p>
    <w:p>
      <w:pPr>
        <w:spacing w:after="0"/>
        <w:ind w:left="0"/>
        <w:jc w:val="both"/>
      </w:pPr>
      <w:r>
        <w:rPr>
          <w:rFonts w:ascii="Times New Roman"/>
          <w:b w:val="false"/>
          <w:i w:val="false"/>
          <w:color w:val="000000"/>
          <w:sz w:val="28"/>
        </w:rPr>
        <w:t>
      1. Бағдарламаға қатысушы туралы мәліметтер:</w:t>
      </w:r>
    </w:p>
    <w:p>
      <w:pPr>
        <w:spacing w:after="0"/>
        <w:ind w:left="0"/>
        <w:jc w:val="both"/>
      </w:pPr>
      <w:r>
        <w:rPr>
          <w:rFonts w:ascii="Times New Roman"/>
          <w:b w:val="false"/>
          <w:i w:val="false"/>
          <w:color w:val="000000"/>
          <w:sz w:val="28"/>
        </w:rPr>
        <w:t>
      бизнес - сәйкестендіру нөмірін көрсете отырып, заңды тұлғалар үшін толық атауы ________________________________________________________</w:t>
      </w:r>
    </w:p>
    <w:p>
      <w:pPr>
        <w:spacing w:after="0"/>
        <w:ind w:left="0"/>
        <w:jc w:val="both"/>
      </w:pPr>
      <w:r>
        <w:rPr>
          <w:rFonts w:ascii="Times New Roman"/>
          <w:b w:val="false"/>
          <w:i w:val="false"/>
          <w:color w:val="000000"/>
          <w:sz w:val="28"/>
        </w:rPr>
        <w:t>
      жеке сәйкестендіру нөмірін көрсете отырып, жеке тұлғалардың тегі, аты, әкесінің аты (бар болса) 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нақты мекенжайы, телефоны, факсы, электрондық мекенжайы ______________</w:t>
      </w:r>
    </w:p>
    <w:p>
      <w:pPr>
        <w:spacing w:after="0"/>
        <w:ind w:left="0"/>
        <w:jc w:val="both"/>
      </w:pPr>
      <w:r>
        <w:rPr>
          <w:rFonts w:ascii="Times New Roman"/>
          <w:b w:val="false"/>
          <w:i w:val="false"/>
          <w:color w:val="000000"/>
          <w:sz w:val="28"/>
        </w:rPr>
        <w:t>
      банктік деректемелері _________________________________________________</w:t>
      </w:r>
    </w:p>
    <w:p>
      <w:pPr>
        <w:spacing w:after="0"/>
        <w:ind w:left="0"/>
        <w:jc w:val="both"/>
      </w:pPr>
      <w:r>
        <w:rPr>
          <w:rFonts w:ascii="Times New Roman"/>
          <w:b w:val="false"/>
          <w:i w:val="false"/>
          <w:color w:val="000000"/>
          <w:sz w:val="28"/>
        </w:rPr>
        <w:t>
      бірінші басшының тегі, аты, әкесінің аты (бар болса), қызметтік телефоны ____________________________________________________________________</w:t>
      </w:r>
    </w:p>
    <w:p>
      <w:pPr>
        <w:spacing w:after="0"/>
        <w:ind w:left="0"/>
        <w:jc w:val="both"/>
      </w:pPr>
      <w:r>
        <w:rPr>
          <w:rFonts w:ascii="Times New Roman"/>
          <w:b w:val="false"/>
          <w:i w:val="false"/>
          <w:color w:val="000000"/>
          <w:sz w:val="28"/>
        </w:rPr>
        <w:t>
      электрондық қызмет түрлерінің жалпы сыныптауышы бойынша негізгі қызмет түрлері _____________________________________________________________</w:t>
      </w:r>
    </w:p>
    <w:p>
      <w:pPr>
        <w:spacing w:after="0"/>
        <w:ind w:left="0"/>
        <w:jc w:val="both"/>
      </w:pPr>
      <w:r>
        <w:rPr>
          <w:rFonts w:ascii="Times New Roman"/>
          <w:b w:val="false"/>
          <w:i w:val="false"/>
          <w:color w:val="000000"/>
          <w:sz w:val="28"/>
        </w:rPr>
        <w:t>
      жұмыскерлердің нақты саны ___________________________________________</w:t>
      </w:r>
    </w:p>
    <w:p>
      <w:pPr>
        <w:spacing w:after="0"/>
        <w:ind w:left="0"/>
        <w:jc w:val="both"/>
      </w:pPr>
      <w:r>
        <w:rPr>
          <w:rFonts w:ascii="Times New Roman"/>
          <w:b w:val="false"/>
          <w:i w:val="false"/>
          <w:color w:val="000000"/>
          <w:sz w:val="28"/>
        </w:rPr>
        <w:t>
      кәсіпорынның қуаты жылына _____ тонна (шикізат және/немесе дайын өнім бойынша көрсету).</w:t>
      </w:r>
    </w:p>
    <w:p>
      <w:pPr>
        <w:spacing w:after="0"/>
        <w:ind w:left="0"/>
        <w:jc w:val="both"/>
      </w:pPr>
      <w:r>
        <w:rPr>
          <w:rFonts w:ascii="Times New Roman"/>
          <w:b w:val="false"/>
          <w:i w:val="false"/>
          <w:color w:val="000000"/>
          <w:sz w:val="28"/>
        </w:rPr>
        <w:t>
      2. Тереңдете қайта өңдеп өндірілген өнімдердің көлемі (есепті кезең үшін):</w:t>
      </w:r>
    </w:p>
    <w:p>
      <w:pPr>
        <w:spacing w:after="0"/>
        <w:ind w:left="0"/>
        <w:jc w:val="both"/>
      </w:pPr>
      <w:r>
        <w:rPr>
          <w:rFonts w:ascii="Times New Roman"/>
          <w:b w:val="false"/>
          <w:i w:val="false"/>
          <w:color w:val="000000"/>
          <w:sz w:val="28"/>
        </w:rPr>
        <w:t>
      1. __________________ - ______ кг.</w:t>
      </w:r>
    </w:p>
    <w:p>
      <w:pPr>
        <w:spacing w:after="0"/>
        <w:ind w:left="0"/>
        <w:jc w:val="both"/>
      </w:pPr>
      <w:r>
        <w:rPr>
          <w:rFonts w:ascii="Times New Roman"/>
          <w:b w:val="false"/>
          <w:i w:val="false"/>
          <w:color w:val="000000"/>
          <w:sz w:val="28"/>
        </w:rPr>
        <w:t>
      2. __________________ - ______ кг.</w:t>
      </w:r>
    </w:p>
    <w:p>
      <w:pPr>
        <w:spacing w:after="0"/>
        <w:ind w:left="0"/>
        <w:jc w:val="both"/>
      </w:pPr>
      <w:r>
        <w:rPr>
          <w:rFonts w:ascii="Times New Roman"/>
          <w:b w:val="false"/>
          <w:i w:val="false"/>
          <w:color w:val="000000"/>
          <w:sz w:val="28"/>
        </w:rPr>
        <w:t>
      3. __________________ - ______ кг.</w:t>
      </w:r>
    </w:p>
    <w:p>
      <w:pPr>
        <w:spacing w:after="0"/>
        <w:ind w:left="0"/>
        <w:jc w:val="both"/>
      </w:pPr>
      <w:r>
        <w:rPr>
          <w:rFonts w:ascii="Times New Roman"/>
          <w:b w:val="false"/>
          <w:i w:val="false"/>
          <w:color w:val="000000"/>
          <w:sz w:val="28"/>
        </w:rPr>
        <w:t>
      4. __________________ - ______ кг.</w:t>
      </w:r>
    </w:p>
    <w:p>
      <w:pPr>
        <w:spacing w:after="0"/>
        <w:ind w:left="0"/>
        <w:jc w:val="both"/>
      </w:pPr>
      <w:r>
        <w:rPr>
          <w:rFonts w:ascii="Times New Roman"/>
          <w:b w:val="false"/>
          <w:i w:val="false"/>
          <w:color w:val="000000"/>
          <w:sz w:val="28"/>
        </w:rPr>
        <w:t>
      3. Тереңдете өңдеп өнім өндіру үшін пайдаланылған ауыл шаруашылығы өнімін сатып алу көлемі (есепті кезең үшін):</w:t>
      </w:r>
    </w:p>
    <w:p>
      <w:pPr>
        <w:spacing w:after="0"/>
        <w:ind w:left="0"/>
        <w:jc w:val="both"/>
      </w:pPr>
      <w:r>
        <w:rPr>
          <w:rFonts w:ascii="Times New Roman"/>
          <w:b w:val="false"/>
          <w:i w:val="false"/>
          <w:color w:val="000000"/>
          <w:sz w:val="28"/>
        </w:rPr>
        <w:t>
      1. __________________ - ______ кг.</w:t>
      </w:r>
    </w:p>
    <w:p>
      <w:pPr>
        <w:spacing w:after="0"/>
        <w:ind w:left="0"/>
        <w:jc w:val="both"/>
      </w:pPr>
      <w:r>
        <w:rPr>
          <w:rFonts w:ascii="Times New Roman"/>
          <w:b w:val="false"/>
          <w:i w:val="false"/>
          <w:color w:val="000000"/>
          <w:sz w:val="28"/>
        </w:rPr>
        <w:t>
      2. __________________ - ______ кг.</w:t>
      </w:r>
    </w:p>
    <w:p>
      <w:pPr>
        <w:spacing w:after="0"/>
        <w:ind w:left="0"/>
        <w:jc w:val="both"/>
      </w:pPr>
      <w:r>
        <w:rPr>
          <w:rFonts w:ascii="Times New Roman"/>
          <w:b w:val="false"/>
          <w:i w:val="false"/>
          <w:color w:val="000000"/>
          <w:sz w:val="28"/>
        </w:rPr>
        <w:t>
      3. __________________ - ______ кг.</w:t>
      </w:r>
    </w:p>
    <w:p>
      <w:pPr>
        <w:spacing w:after="0"/>
        <w:ind w:left="0"/>
        <w:jc w:val="both"/>
      </w:pPr>
      <w:r>
        <w:rPr>
          <w:rFonts w:ascii="Times New Roman"/>
          <w:b w:val="false"/>
          <w:i w:val="false"/>
          <w:color w:val="000000"/>
          <w:sz w:val="28"/>
        </w:rPr>
        <w:t xml:space="preserve">
      4. __________________ - ______ кг. </w:t>
      </w:r>
    </w:p>
    <w:p>
      <w:pPr>
        <w:spacing w:after="0"/>
        <w:ind w:left="0"/>
        <w:jc w:val="both"/>
      </w:pPr>
      <w:r>
        <w:rPr>
          <w:rFonts w:ascii="Times New Roman"/>
          <w:b w:val="false"/>
          <w:i w:val="false"/>
          <w:color w:val="000000"/>
          <w:sz w:val="28"/>
        </w:rPr>
        <w:t xml:space="preserve">
      Ауыл шаруашылығы өнімін сатып алу және тереңдете өңдеп өнім өндіру көлемдерін растайтын құжаттар қоса беріледі. </w:t>
      </w:r>
    </w:p>
    <w:p>
      <w:pPr>
        <w:spacing w:after="0"/>
        <w:ind w:left="0"/>
        <w:jc w:val="both"/>
      </w:pPr>
      <w:r>
        <w:rPr>
          <w:rFonts w:ascii="Times New Roman"/>
          <w:b w:val="false"/>
          <w:i w:val="false"/>
          <w:color w:val="000000"/>
          <w:sz w:val="28"/>
        </w:rPr>
        <w:t>
      Ұсынылған ақпараттың дұрыстығын растаймын.</w:t>
      </w:r>
    </w:p>
    <w:p>
      <w:pPr>
        <w:spacing w:after="0"/>
        <w:ind w:left="0"/>
        <w:jc w:val="both"/>
      </w:pPr>
      <w:r>
        <w:rPr>
          <w:rFonts w:ascii="Times New Roman"/>
          <w:b w:val="false"/>
          <w:i w:val="false"/>
          <w:color w:val="000000"/>
          <w:sz w:val="28"/>
        </w:rPr>
        <w:t>
      ____________________________________ ____________________</w:t>
      </w:r>
    </w:p>
    <w:p>
      <w:pPr>
        <w:spacing w:after="0"/>
        <w:ind w:left="0"/>
        <w:jc w:val="both"/>
      </w:pPr>
      <w:r>
        <w:rPr>
          <w:rFonts w:ascii="Times New Roman"/>
          <w:b w:val="false"/>
          <w:i w:val="false"/>
          <w:color w:val="000000"/>
          <w:sz w:val="28"/>
        </w:rPr>
        <w:t>
      (лауазымы, тегі, аты, әкесінің аты Мөр (бар болса) орны</w:t>
      </w:r>
    </w:p>
    <w:p>
      <w:pPr>
        <w:spacing w:after="0"/>
        <w:ind w:left="0"/>
        <w:jc w:val="both"/>
      </w:pPr>
      <w:r>
        <w:rPr>
          <w:rFonts w:ascii="Times New Roman"/>
          <w:b w:val="false"/>
          <w:i w:val="false"/>
          <w:color w:val="000000"/>
          <w:sz w:val="28"/>
        </w:rPr>
        <w:t xml:space="preserve">
      (бар болса))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w:t>
            </w:r>
            <w:r>
              <w:br/>
            </w:r>
            <w:r>
              <w:rPr>
                <w:rFonts w:ascii="Times New Roman"/>
                <w:b w:val="false"/>
                <w:i w:val="false"/>
                <w:color w:val="000000"/>
                <w:sz w:val="20"/>
              </w:rPr>
              <w:t>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қайта өңдеп өнім өндіру үшін</w:t>
            </w:r>
            <w:r>
              <w:br/>
            </w:r>
            <w:r>
              <w:rPr>
                <w:rFonts w:ascii="Times New Roman"/>
                <w:b w:val="false"/>
                <w:i w:val="false"/>
                <w:color w:val="000000"/>
                <w:sz w:val="20"/>
              </w:rPr>
              <w:t>оны сатып алуға арналған</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Бюджеттік бағдарламаны іске асырудың тиімділігі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99"/>
        <w:gridCol w:w="1392"/>
        <w:gridCol w:w="956"/>
        <w:gridCol w:w="1584"/>
        <w:gridCol w:w="1537"/>
        <w:gridCol w:w="2839"/>
        <w:gridCol w:w="174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атауы, мекенжайлары, телефондары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БСН***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дайын өнім бойынша жобалық қуаты, жылына тонна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субси-</w:t>
            </w:r>
            <w:r>
              <w:br/>
            </w:r>
            <w:r>
              <w:rPr>
                <w:rFonts w:ascii="Times New Roman"/>
                <w:b w:val="false"/>
                <w:i w:val="false"/>
                <w:color w:val="000000"/>
                <w:sz w:val="20"/>
              </w:rPr>
              <w:t>
диялар, мың теңге*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тереңдете қайта өңдеп өндіріл-ген өнім,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тереңдете қайта өңдеп өндірілген өнім, тонна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r>
              <w:br/>
            </w:r>
            <w:r>
              <w:rPr>
                <w:rFonts w:ascii="Times New Roman"/>
                <w:b w:val="false"/>
                <w:i w:val="false"/>
                <w:color w:val="000000"/>
                <w:sz w:val="20"/>
              </w:rPr>
              <w:t>
жылғы жүкте</w:t>
            </w:r>
            <w:r>
              <w:br/>
            </w:r>
            <w:r>
              <w:rPr>
                <w:rFonts w:ascii="Times New Roman"/>
                <w:b w:val="false"/>
                <w:i w:val="false"/>
                <w:color w:val="000000"/>
                <w:sz w:val="20"/>
              </w:rPr>
              <w:t>
месі, %</w:t>
            </w:r>
            <w:r>
              <w:br/>
            </w:r>
            <w:r>
              <w:rPr>
                <w:rFonts w:ascii="Times New Roman"/>
                <w:b w:val="false"/>
                <w:i w:val="false"/>
                <w:color w:val="000000"/>
                <w:sz w:val="20"/>
              </w:rPr>
              <w:t>
(7=5х100/3)</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жүктемесі, %</w:t>
            </w:r>
            <w:r>
              <w:br/>
            </w:r>
            <w:r>
              <w:rPr>
                <w:rFonts w:ascii="Times New Roman"/>
                <w:b w:val="false"/>
                <w:i w:val="false"/>
                <w:color w:val="000000"/>
                <w:sz w:val="20"/>
              </w:rPr>
              <w:t>
(8=6х</w:t>
            </w:r>
            <w:r>
              <w:br/>
            </w:r>
            <w:r>
              <w:rPr>
                <w:rFonts w:ascii="Times New Roman"/>
                <w:b w:val="false"/>
                <w:i w:val="false"/>
                <w:color w:val="000000"/>
                <w:sz w:val="20"/>
              </w:rPr>
              <w:t>
100/3)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*қайта өңдеуші кәсіпорындар алғаш рет өтініш берген кезде 4-баған толтырылмайды;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Отандық және шетелдік шаруашылықтардан сатып алынған асыл тұқымды ірі қара малға, асыл тұқымды қойларға (ешкілерге), асыл тұқымды айғырларға, асыл тұқымды шошқаларға, асыл тұқымды тұқымдық түйелерге, асыл тұқымды маралдарға (бұғыларға); етті және жұмыртқа бағытындағы асыл тұқымды тәуліктік балапандарға (қажеттісін қалдырыңыз) субсидиялар алуға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1. Тауар өндіруші (сатып алушы): ______________________________________</w:t>
      </w:r>
      <w:r>
        <w:br/>
      </w:r>
      <w:r>
        <w:rPr>
          <w:rFonts w:ascii="Times New Roman"/>
          <w:b w:val="false"/>
          <w:i w:val="false"/>
          <w:color w:val="000000"/>
          <w:sz w:val="28"/>
        </w:rPr>
        <w:t xml:space="preserve"> (жеке тұлғаның тегі, аты, әкесінің аты (бар болса)/заңды тұлғаның атауы)</w:t>
      </w:r>
      <w:r>
        <w:br/>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2. Тауар өндірушінің (сатып алушының) мекенжайы: ______________________</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20__ жылы асыл тұқымды өнімнің (материалдың) нақты сатып алынғаны:</w:t>
      </w:r>
      <w:r>
        <w:br/>
      </w:r>
      <w:r>
        <w:rPr>
          <w:rFonts w:ascii="Times New Roman"/>
          <w:b w:val="false"/>
          <w:i w:val="false"/>
          <w:color w:val="000000"/>
          <w:sz w:val="28"/>
        </w:rPr>
        <w:t>1) түрі: _____________________________________________________________</w:t>
      </w:r>
      <w:r>
        <w:br/>
      </w:r>
      <w:r>
        <w:rPr>
          <w:rFonts w:ascii="Times New Roman"/>
          <w:b w:val="false"/>
          <w:i w:val="false"/>
          <w:color w:val="000000"/>
          <w:sz w:val="28"/>
        </w:rPr>
        <w:t>(ірі қара мал/қойлар/ешкілер/жылқылар/шошқалар/түйелер/маралдар (бұғылар)</w:t>
      </w:r>
      <w:r>
        <w:br/>
      </w:r>
      <w:r>
        <w:rPr>
          <w:rFonts w:ascii="Times New Roman"/>
          <w:b w:val="false"/>
          <w:i w:val="false"/>
          <w:color w:val="000000"/>
          <w:sz w:val="28"/>
        </w:rPr>
        <w:t>____________________________________________________________________ тәуліктік балапандар</w:t>
      </w:r>
    </w:p>
    <w:p>
      <w:pPr>
        <w:spacing w:after="0"/>
        <w:ind w:left="0"/>
        <w:jc w:val="both"/>
      </w:pPr>
      <w:r>
        <w:rPr>
          <w:rFonts w:ascii="Times New Roman"/>
          <w:b w:val="false"/>
          <w:i w:val="false"/>
          <w:color w:val="000000"/>
          <w:sz w:val="28"/>
        </w:rPr>
        <w:t>
      2) тұқымы (кросс), өнімділік бағыты: 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жас-жыныс тобы, жасы (сатушыда карантинға қою кезінде):______________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облысы, шығарылған елі: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5) сатушы туралы деректер (елі, сатушының атауы, орналасқан жері):_________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6) сатып алынған бас саны ____________________________________</w:t>
      </w:r>
    </w:p>
    <w:p>
      <w:pPr>
        <w:spacing w:after="0"/>
        <w:ind w:left="0"/>
        <w:jc w:val="both"/>
      </w:pPr>
      <w:r>
        <w:rPr>
          <w:rFonts w:ascii="Times New Roman"/>
          <w:b w:val="false"/>
          <w:i w:val="false"/>
          <w:color w:val="000000"/>
          <w:sz w:val="28"/>
        </w:rPr>
        <w:t xml:space="preserve">
      7) субсидиялау нормативі ______________________теңге </w:t>
      </w:r>
    </w:p>
    <w:p>
      <w:pPr>
        <w:spacing w:after="0"/>
        <w:ind w:left="0"/>
        <w:jc w:val="both"/>
      </w:pPr>
      <w:r>
        <w:rPr>
          <w:rFonts w:ascii="Times New Roman"/>
          <w:b w:val="false"/>
          <w:i w:val="false"/>
          <w:color w:val="000000"/>
          <w:sz w:val="28"/>
        </w:rPr>
        <w:t>
      8) өтеуге жататын сома ________________________ теңге</w:t>
      </w:r>
    </w:p>
    <w:p>
      <w:pPr>
        <w:spacing w:after="0"/>
        <w:ind w:left="0"/>
        <w:jc w:val="both"/>
      </w:pPr>
      <w:r>
        <w:rPr>
          <w:rFonts w:ascii="Times New Roman"/>
          <w:b w:val="false"/>
          <w:i w:val="false"/>
          <w:color w:val="000000"/>
          <w:sz w:val="28"/>
        </w:rPr>
        <w:t>
      Сатып алынған асыл тұқымды өнім (материал) жөніндегі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6"/>
        <w:gridCol w:w="1704"/>
        <w:gridCol w:w="1705"/>
        <w:gridCol w:w="13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сүтті және етті-сүтті бағыты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басының 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ТМД елдері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Өнімділіктің етті бағыты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басының барлығы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дистрибьютерлік орталықтар үшін тұқымдық қошқарлар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асыл тұқымды шошқалар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тұқымдық репродукторлардан ата-енелік/ата-тектік нысандағы етті бағыттағы асыл тұқымды тәуліктік балапан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тұқымдық репродукторлардан ата-енелік/ата-тектік нысандағы жұмыртқа бағытындағы асыл тұқымды тәуліктік балапан сатып алу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бас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шаруашылығы</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басы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7026"/>
        <w:gridCol w:w="2226"/>
        <w:gridCol w:w="971"/>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асыл тұқымды құс шаруашылығы өнімін сатып алу-сату/лизингі шарты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нөмірі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сомасы, теңге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 мен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құны, теңге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жануардың, асыл тұқымды тәуліктік балапандар мен асыл тұқымды жұмыртқалардың асыл тұқымдық куәлігі (сертификаты)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кіріске алу актісі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 карантинге қою және одан алу актісі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Актінің(лердің) нөмірі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қою күні (дері)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күні(дері)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атауы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Дезоксирибонуклеин қышқылы паспорттары (асыл тұқымды тұқымдық бұқаларды шетелден сатып алған жағдайда)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атауы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банктің немесе ұлттық почта операторының анықтамасы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 беру индексі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*субсидиялар нормативі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бірақ, қолдан ұрықтандыруды қоспағанда, шығындардың 50 %-ынан аспайтын мөлшерде бекітіледі;</w:t>
      </w:r>
    </w:p>
    <w:p>
      <w:pPr>
        <w:spacing w:after="0"/>
        <w:ind w:left="0"/>
        <w:jc w:val="both"/>
      </w:pPr>
      <w:r>
        <w:rPr>
          <w:rFonts w:ascii="Times New Roman"/>
          <w:b w:val="false"/>
          <w:i w:val="false"/>
          <w:color w:val="000000"/>
          <w:sz w:val="28"/>
        </w:rPr>
        <w:t xml:space="preserve">
      **р/с – реттік сан </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Сатып алынған асыл тұқымды жануарлардың мақсатты пайдаланылуын қамтамасыз етуге міндеттенемін.</w:t>
      </w:r>
    </w:p>
    <w:p>
      <w:pPr>
        <w:spacing w:after="0"/>
        <w:ind w:left="0"/>
        <w:jc w:val="both"/>
      </w:pPr>
      <w:r>
        <w:rPr>
          <w:rFonts w:ascii="Times New Roman"/>
          <w:b w:val="false"/>
          <w:i w:val="false"/>
          <w:color w:val="000000"/>
          <w:sz w:val="28"/>
        </w:rPr>
        <w:t>
      Тауар өндіруші (сатып алушы):</w:t>
      </w:r>
    </w:p>
    <w:p>
      <w:pPr>
        <w:spacing w:after="0"/>
        <w:ind w:left="0"/>
        <w:jc w:val="both"/>
      </w:pPr>
      <w:r>
        <w:rPr>
          <w:rFonts w:ascii="Times New Roman"/>
          <w:b w:val="false"/>
          <w:i w:val="false"/>
          <w:color w:val="000000"/>
          <w:sz w:val="28"/>
        </w:rPr>
        <w:t>
      ______________ ______________________________________________________</w:t>
      </w:r>
      <w:r>
        <w:br/>
      </w:r>
      <w:r>
        <w:rPr>
          <w:rFonts w:ascii="Times New Roman"/>
          <w:b w:val="false"/>
          <w:i w:val="false"/>
          <w:color w:val="000000"/>
          <w:sz w:val="28"/>
        </w:rPr>
        <w:t xml:space="preserve"> (қолы) (басшының тегі, аты, әкесінің аты (бар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Өсімін молайту үшін пайдаланылатын етті, сүтті және сүтті-етті тұқымдардың асыл тұқымды тұқымдық бұқаларын күтіп-бағуға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w:t>
      </w:r>
      <w:r>
        <w:br/>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болса)/заңды тұлғаның атауы) </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қала, аудан, ауыл, көше, үй, пәтер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4. Асыл тұқымды тұқымдық бұқалардың саны ________________ бас</w:t>
      </w:r>
    </w:p>
    <w:p>
      <w:pPr>
        <w:spacing w:after="0"/>
        <w:ind w:left="0"/>
        <w:jc w:val="both"/>
      </w:pPr>
      <w:r>
        <w:rPr>
          <w:rFonts w:ascii="Times New Roman"/>
          <w:b w:val="false"/>
          <w:i w:val="false"/>
          <w:color w:val="000000"/>
          <w:sz w:val="28"/>
        </w:rPr>
        <w:t>
      5. Субсидиялау нормативі ______________ теңге</w:t>
      </w:r>
    </w:p>
    <w:p>
      <w:pPr>
        <w:spacing w:after="0"/>
        <w:ind w:left="0"/>
        <w:jc w:val="both"/>
      </w:pPr>
      <w:r>
        <w:rPr>
          <w:rFonts w:ascii="Times New Roman"/>
          <w:b w:val="false"/>
          <w:i w:val="false"/>
          <w:color w:val="000000"/>
          <w:sz w:val="28"/>
        </w:rPr>
        <w:t xml:space="preserve">
      6. Өтеуге жататын сома ______________ теңге </w:t>
      </w:r>
    </w:p>
    <w:p>
      <w:pPr>
        <w:spacing w:after="0"/>
        <w:ind w:left="0"/>
        <w:jc w:val="both"/>
      </w:pPr>
      <w:r>
        <w:rPr>
          <w:rFonts w:ascii="Times New Roman"/>
          <w:b w:val="false"/>
          <w:i w:val="false"/>
          <w:color w:val="000000"/>
          <w:sz w:val="28"/>
        </w:rPr>
        <w:t>
      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154"/>
        <w:gridCol w:w="1857"/>
        <w:gridCol w:w="1068"/>
        <w:gridCol w:w="2947"/>
        <w:gridCol w:w="1068"/>
        <w:gridCol w:w="1069"/>
        <w:gridCol w:w="1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 (бар болса)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r>
              <w:br/>
            </w:r>
            <w:r>
              <w:rPr>
                <w:rFonts w:ascii="Times New Roman"/>
                <w:b w:val="false"/>
                <w:i w:val="false"/>
                <w:color w:val="000000"/>
                <w:sz w:val="20"/>
              </w:rPr>
              <w:t>
жануарлары-ның барлық түрлері бойынша республикалық палатадағы тіркеу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975"/>
        <w:gridCol w:w="2542"/>
        <w:gridCol w:w="690"/>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табында етті, сүтті және етті-сүтті тұқымдардың асыл тұқымды тұқымдық бұқаларын бекітіп беру және пайдалану жөніндегі елді мекен тұрғындары жиынының шешімі (әрбір табын бойынша, тек қоғамдық табындар үшін толтырылады)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өткізу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барлық түрлері бойынша республикалық палатадағы тіркеу нөмірі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иесінің атауы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 мен фермерлік шаруашылық арасындағы табындағы етті тұқымдардың асыл тұқымды тұқымдық бұқаларын бекітіп беру және пайдалану (жалдау) жөніндегі шарт (тек тауарлы табындар үшін ғана толтырылады)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нөмірі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бас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барлық түрлері бойынша республикалық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округке бекітіп берілген ветеринар дәрігер берген тауарлы және қоғамдық табындардың тұқымсыз бұқаларын піштіру туралы анықтама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Тұқымсыз бұқалардың барлық саны, бас</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Піштірілген бұқалар саны, бас</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берушінің тегі, аты, әкесінің аты (бар болса)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банктің немесе ұлттық почта операторының анықтамасы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 беру индексі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*р/с – реттік сан.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Тауар өндіруші: </w:t>
      </w:r>
    </w:p>
    <w:p>
      <w:pPr>
        <w:spacing w:after="0"/>
        <w:ind w:left="0"/>
        <w:jc w:val="both"/>
      </w:pPr>
      <w:r>
        <w:rPr>
          <w:rFonts w:ascii="Times New Roman"/>
          <w:b w:val="false"/>
          <w:i w:val="false"/>
          <w:color w:val="000000"/>
          <w:sz w:val="28"/>
        </w:rPr>
        <w:t>
      ________________ ____________________________________________________</w:t>
      </w:r>
      <w:r>
        <w:br/>
      </w: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20___жылғы "_____"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Жеке қосалқы шаруашылықтарда ірі қара малдың/қойдың аналық басын қолдан ұрықтандыру жөніндегі шығындарды жеткізушілерге 100 пайызға дейін өтеуге субсидиялар алуға арналған өтінім</w:t>
      </w:r>
    </w:p>
    <w:p>
      <w:pPr>
        <w:spacing w:after="0"/>
        <w:ind w:left="0"/>
        <w:jc w:val="both"/>
      </w:pPr>
      <w:r>
        <w:rPr>
          <w:rFonts w:ascii="Times New Roman"/>
          <w:b w:val="false"/>
          <w:i w:val="false"/>
          <w:color w:val="000000"/>
          <w:sz w:val="28"/>
        </w:rPr>
        <w:t>
      1. Жеткізуші: 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(жеке тұлғаның тегі, аты, әкесінің аты (бар болса)/заңды тұлғаның атауы) </w:t>
      </w:r>
      <w:r>
        <w:br/>
      </w:r>
      <w:r>
        <w:rPr>
          <w:rFonts w:ascii="Times New Roman"/>
          <w:b w:val="false"/>
          <w:i w:val="false"/>
          <w:color w:val="000000"/>
          <w:sz w:val="28"/>
        </w:rPr>
        <w:t>2. Жеке сәйкестендіру нөмірі (бұдан әрі – ЖСН)/бизнес - сәйкестендіру нөмірі (бұдан әрі – БСН) ____________________________________________________</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3. Жеткізушінің мекенжайы: 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(облыс, қала, аудан, ауыл, көше, үй, пәтер нөмірі)</w:t>
      </w:r>
      <w:r>
        <w:br/>
      </w:r>
      <w:r>
        <w:rPr>
          <w:rFonts w:ascii="Times New Roman"/>
          <w:b w:val="false"/>
          <w:i w:val="false"/>
          <w:color w:val="000000"/>
          <w:sz w:val="28"/>
        </w:rPr>
        <w:t>4. Ұрықтандырылған аналық бас саны _____________ бас</w:t>
      </w:r>
    </w:p>
    <w:p>
      <w:pPr>
        <w:spacing w:after="0"/>
        <w:ind w:left="0"/>
        <w:jc w:val="both"/>
      </w:pPr>
      <w:r>
        <w:rPr>
          <w:rFonts w:ascii="Times New Roman"/>
          <w:b w:val="false"/>
          <w:i w:val="false"/>
          <w:color w:val="000000"/>
          <w:sz w:val="28"/>
        </w:rPr>
        <w:t xml:space="preserve">
      5. Субсидиялау нормативі _______________________ теңге </w:t>
      </w:r>
    </w:p>
    <w:p>
      <w:pPr>
        <w:spacing w:after="0"/>
        <w:ind w:left="0"/>
        <w:jc w:val="both"/>
      </w:pPr>
      <w:r>
        <w:rPr>
          <w:rFonts w:ascii="Times New Roman"/>
          <w:b w:val="false"/>
          <w:i w:val="false"/>
          <w:color w:val="000000"/>
          <w:sz w:val="28"/>
        </w:rPr>
        <w:t>
      6. Өтеу сомасы ________________________________ теңге</w:t>
      </w:r>
    </w:p>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5130"/>
        <w:gridCol w:w="4750"/>
        <w:gridCol w:w="937"/>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ірі қара малдың/қойдың аналық басын қолдан ұрықтандыру бойынша қызметтер көрсету жөніндегі шарт</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орталықтың</w:t>
            </w:r>
            <w:r>
              <w:br/>
            </w:r>
            <w:r>
              <w:rPr>
                <w:rFonts w:ascii="Times New Roman"/>
                <w:b w:val="false"/>
                <w:i w:val="false"/>
                <w:color w:val="000000"/>
                <w:sz w:val="20"/>
              </w:rPr>
              <w:t>
асыл тұқымды материалын өткізу құқығына арналған дистрибьютерлік шарт (жыл сайынғы)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ұрықтандыру актісі және ірі қара малдың ұрықтандырылған аналық басын буаздыққа зерттеп қарау актісі</w:t>
            </w:r>
            <w:r>
              <w:br/>
            </w:r>
            <w:r>
              <w:rPr>
                <w:rFonts w:ascii="Times New Roman"/>
                <w:b w:val="false"/>
                <w:i w:val="false"/>
                <w:color w:val="000000"/>
                <w:sz w:val="20"/>
              </w:rPr>
              <w:t>
 </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Ұрықтандырылған буаз мал басының саны, бас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 жөніндегі маманның тегі, аты, әкесінің аты (бар болса)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банктің немесе ұлттық почта операторының анықтамасы</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 беру индексі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*р/с – реттік сан.</w:t>
      </w:r>
    </w:p>
    <w:p>
      <w:pPr>
        <w:spacing w:after="0"/>
        <w:ind w:left="0"/>
        <w:jc w:val="both"/>
      </w:pPr>
      <w:r>
        <w:rPr>
          <w:rFonts w:ascii="Times New Roman"/>
          <w:b w:val="false"/>
          <w:i w:val="false"/>
          <w:color w:val="000000"/>
          <w:sz w:val="28"/>
        </w:rPr>
        <w:t>
      Өтінім ірі қара малды ұрықтандыру жөніндегі әрбір маман бойынша толтырылады.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Жеткізуші:___________ 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болcа))</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20__ жылғы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r>
              <w:br/>
            </w:r>
            <w:r>
              <w:rPr>
                <w:rFonts w:ascii="Times New Roman"/>
                <w:b w:val="false"/>
                <w:i w:val="false"/>
                <w:color w:val="000000"/>
                <w:sz w:val="20"/>
              </w:rPr>
              <w:t>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ауыл шаруашылығы бөлімі</w:t>
            </w:r>
          </w:p>
        </w:tc>
      </w:tr>
    </w:tbl>
    <w:p>
      <w:pPr>
        <w:spacing w:after="0"/>
        <w:ind w:left="0"/>
        <w:jc w:val="left"/>
      </w:pPr>
      <w:r>
        <w:rPr>
          <w:rFonts w:ascii="Times New Roman"/>
          <w:b/>
          <w:i w:val="false"/>
          <w:color w:val="000000"/>
        </w:rPr>
        <w:t xml:space="preserve"> Бұқашықтардың азығына шығындарды, қозы етін, сүт, жылқы етiн, түйе етін, шошқа етiн, құс және күрке тауық етiн, тағамдық жұмыртқа, биязы және жартылай биязы жүн өндiруді арзандатуға субсидиялар алуға арналған өтінім</w:t>
      </w:r>
    </w:p>
    <w:p>
      <w:pPr>
        <w:spacing w:after="0"/>
        <w:ind w:left="0"/>
        <w:jc w:val="both"/>
      </w:pPr>
      <w:r>
        <w:rPr>
          <w:rFonts w:ascii="Times New Roman"/>
          <w:b w:val="false"/>
          <w:i w:val="false"/>
          <w:color w:val="000000"/>
          <w:sz w:val="28"/>
        </w:rPr>
        <w:t>
      1. Тауар өндіруші: 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болса)/заңды тұлғаның атауы)</w:t>
      </w:r>
    </w:p>
    <w:p>
      <w:pPr>
        <w:spacing w:after="0"/>
        <w:ind w:left="0"/>
        <w:jc w:val="both"/>
      </w:pPr>
      <w:r>
        <w:rPr>
          <w:rFonts w:ascii="Times New Roman"/>
          <w:b w:val="false"/>
          <w:i w:val="false"/>
          <w:color w:val="000000"/>
          <w:sz w:val="28"/>
        </w:rPr>
        <w:t>
      2. Жеке сәйкестендіру нөмірі (бұдан әрі - ЖСН)/бизнес - сәйкестендіру нөмірі (бұдан әрі - БСН) (жеке/заңды тұлға үшін) _______________________________________________________________</w:t>
      </w:r>
      <w:r>
        <w:br/>
      </w:r>
      <w:r>
        <w:rPr>
          <w:rFonts w:ascii="Times New Roman"/>
          <w:b w:val="false"/>
          <w:i w:val="false"/>
          <w:color w:val="000000"/>
          <w:sz w:val="28"/>
        </w:rPr>
        <w:t>3. Тауар өндірушінің мекенжайы: _______________________________________</w:t>
      </w:r>
    </w:p>
    <w:p>
      <w:pPr>
        <w:spacing w:after="0"/>
        <w:ind w:left="0"/>
        <w:jc w:val="both"/>
      </w:pPr>
      <w:r>
        <w:rPr>
          <w:rFonts w:ascii="Times New Roman"/>
          <w:b w:val="false"/>
          <w:i w:val="false"/>
          <w:color w:val="000000"/>
          <w:sz w:val="28"/>
        </w:rPr>
        <w:t>
       (облыс, аудан, қала/ауыл, көше, үйдің нөмірі)</w:t>
      </w:r>
    </w:p>
    <w:p>
      <w:pPr>
        <w:spacing w:after="0"/>
        <w:ind w:left="0"/>
        <w:jc w:val="both"/>
      </w:pPr>
      <w:r>
        <w:rPr>
          <w:rFonts w:ascii="Times New Roman"/>
          <w:b w:val="false"/>
          <w:i w:val="false"/>
          <w:color w:val="000000"/>
          <w:sz w:val="28"/>
        </w:rPr>
        <w:t>
      4. Шаруашылықтың есептік нөмірі (бар болса): ___________________________</w:t>
      </w:r>
    </w:p>
    <w:p>
      <w:pPr>
        <w:spacing w:after="0"/>
        <w:ind w:left="0"/>
        <w:jc w:val="both"/>
      </w:pPr>
      <w:r>
        <w:rPr>
          <w:rFonts w:ascii="Times New Roman"/>
          <w:b w:val="false"/>
          <w:i w:val="false"/>
          <w:color w:val="000000"/>
          <w:sz w:val="28"/>
        </w:rPr>
        <w:t>
      5. Табын бойынша орташа сауым (кемінде 50 бас бағымдағы сауын сиыры бар сиыр сүтін өндіретін тауар өндірушілер үшін)</w:t>
      </w:r>
    </w:p>
    <w:p>
      <w:pPr>
        <w:spacing w:after="0"/>
        <w:ind w:left="0"/>
        <w:jc w:val="both"/>
      </w:pPr>
      <w:r>
        <w:rPr>
          <w:rFonts w:ascii="Times New Roman"/>
          <w:b w:val="false"/>
          <w:i w:val="false"/>
          <w:color w:val="000000"/>
          <w:sz w:val="28"/>
        </w:rPr>
        <w:t>
      6. Өткізілген көлем (қажеттісі толтырылсын):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024"/>
        <w:gridCol w:w="2735"/>
        <w:gridCol w:w="991"/>
        <w:gridCol w:w="1818"/>
        <w:gridCol w:w="2646"/>
        <w:gridCol w:w="1544"/>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Сою/өңдеу жөніндегі</w:t>
            </w:r>
            <w:r>
              <w:br/>
            </w:r>
            <w:r>
              <w:rPr>
                <w:rFonts w:ascii="Times New Roman"/>
                <w:b w:val="false"/>
                <w:i w:val="false"/>
                <w:color w:val="000000"/>
                <w:sz w:val="20"/>
              </w:rPr>
              <w:t>
кәсіпорынның есептік нөмірі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 сәйкестендіру нөмірі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және өткізілген көлем, бірлік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субсидиялар нормативі,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жиыны, мың теңге</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сүті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7070"/>
        <w:gridCol w:w="3247"/>
        <w:gridCol w:w="860"/>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қайта өңдеуші кәсіпорындарына немесе цехтеріне берген жағдайда ұсынылмайды)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өнімге ақы толық төленгенін растайтын құжаттар (өнімді өзінің қайта өңдеуші кәсіпорындарына немесе цехтеріне берген жағдайда ұсынылмайды)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көрсетілетін қызметін пайдаланған кезде жануарларды сою және бастапқы өңдеу бойынша көрсетілген қызметтерді растайтын құжаттар (шарт, шот-фактура, төлем құжаты)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тауар-көлік жүкқұжаттарының тізілімі (өнімді өзінің жеке қайта өңдеуші кәсіпорындарына немесе цехтеріне өткізген жағдайда)</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 және күні (әрбір жүкқұжат бойынша көрсетіледі)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(ілердің) нөмірі және күні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алудан немесе "Мал шаруашылығы жай-күйінің есебі" 24-АШ нысанындағы есептен үзінді-көшірме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Есептің тіркеу нөмірі және статистика органдарының оны қабылдау күні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р/с – реттік саны.</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Тауар өндіруші: </w:t>
      </w:r>
    </w:p>
    <w:p>
      <w:pPr>
        <w:spacing w:after="0"/>
        <w:ind w:left="0"/>
        <w:jc w:val="both"/>
      </w:pPr>
      <w:r>
        <w:rPr>
          <w:rFonts w:ascii="Times New Roman"/>
          <w:b w:val="false"/>
          <w:i w:val="false"/>
          <w:color w:val="000000"/>
          <w:sz w:val="28"/>
        </w:rPr>
        <w:t>
      ________ 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 (бар болса))</w:t>
      </w:r>
    </w:p>
    <w:p>
      <w:pPr>
        <w:spacing w:after="0"/>
        <w:ind w:left="0"/>
        <w:jc w:val="both"/>
      </w:pPr>
      <w:r>
        <w:rPr>
          <w:rFonts w:ascii="Times New Roman"/>
          <w:b w:val="false"/>
          <w:i w:val="false"/>
          <w:color w:val="000000"/>
          <w:sz w:val="28"/>
        </w:rPr>
        <w:t xml:space="preserve">
      20__ жылғы "_____" _______________ </w:t>
      </w:r>
    </w:p>
    <w:p>
      <w:pPr>
        <w:spacing w:after="0"/>
        <w:ind w:left="0"/>
        <w:jc w:val="both"/>
      </w:pPr>
      <w:r>
        <w:rPr>
          <w:rFonts w:ascii="Times New Roman"/>
          <w:b w:val="false"/>
          <w:i w:val="false"/>
          <w:color w:val="000000"/>
          <w:sz w:val="28"/>
        </w:rPr>
        <w:t>
      Өтінім 20__ жылғы "_____" _______________ қарауға қабылданды</w:t>
      </w:r>
    </w:p>
    <w:p>
      <w:pPr>
        <w:spacing w:after="0"/>
        <w:ind w:left="0"/>
        <w:jc w:val="both"/>
      </w:pPr>
      <w:r>
        <w:rPr>
          <w:rFonts w:ascii="Times New Roman"/>
          <w:b w:val="false"/>
          <w:i w:val="false"/>
          <w:color w:val="000000"/>
          <w:sz w:val="28"/>
        </w:rPr>
        <w:t>
      _________________ облысы ________________ ауданының ауыл шаруашылығы бөлімінің басшысы____________________________________________________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 тұқымдық жұмысты жүргізуге субсидиялар алуға арналған өтінім (базалық норматив бойынша)</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 / заңды тұлға үшін)______________________________</w:t>
      </w:r>
    </w:p>
    <w:p>
      <w:pPr>
        <w:spacing w:after="0"/>
        <w:ind w:left="0"/>
        <w:jc w:val="both"/>
      </w:pPr>
      <w:r>
        <w:rPr>
          <w:rFonts w:ascii="Times New Roman"/>
          <w:b w:val="false"/>
          <w:i w:val="false"/>
          <w:color w:val="000000"/>
          <w:sz w:val="28"/>
        </w:rPr>
        <w:t>
      4. Тұқымдық түрлендіруді жүргізу бойынша статистика:</w:t>
      </w:r>
    </w:p>
    <w:p>
      <w:pPr>
        <w:spacing w:after="0"/>
        <w:ind w:left="0"/>
        <w:jc w:val="both"/>
      </w:pPr>
      <w:r>
        <w:rPr>
          <w:rFonts w:ascii="Times New Roman"/>
          <w:b w:val="false"/>
          <w:i w:val="false"/>
          <w:color w:val="000000"/>
          <w:sz w:val="28"/>
        </w:rPr>
        <w:t>
      1) Аналық мал басы (18 айдан бастап), бас: _______________________________</w:t>
      </w:r>
    </w:p>
    <w:p>
      <w:pPr>
        <w:spacing w:after="0"/>
        <w:ind w:left="0"/>
        <w:jc w:val="both"/>
      </w:pPr>
      <w:r>
        <w:rPr>
          <w:rFonts w:ascii="Times New Roman"/>
          <w:b w:val="false"/>
          <w:i w:val="false"/>
          <w:color w:val="000000"/>
          <w:sz w:val="28"/>
        </w:rPr>
        <w:t>
      2) Етті, сүтті-етті бағыттағы асыл тұқымды бұқалар, бас: ___________________</w:t>
      </w:r>
    </w:p>
    <w:p>
      <w:pPr>
        <w:spacing w:after="0"/>
        <w:ind w:left="0"/>
        <w:jc w:val="both"/>
      </w:pPr>
      <w:r>
        <w:rPr>
          <w:rFonts w:ascii="Times New Roman"/>
          <w:b w:val="false"/>
          <w:i w:val="false"/>
          <w:color w:val="000000"/>
          <w:sz w:val="28"/>
        </w:rPr>
        <w:t>
      3) Тұқымдық бұқаға жүктеме, бас: ______________________________________</w:t>
      </w:r>
    </w:p>
    <w:p>
      <w:pPr>
        <w:spacing w:after="0"/>
        <w:ind w:left="0"/>
        <w:jc w:val="both"/>
      </w:pPr>
      <w:r>
        <w:rPr>
          <w:rFonts w:ascii="Times New Roman"/>
          <w:b w:val="false"/>
          <w:i w:val="false"/>
          <w:color w:val="000000"/>
          <w:sz w:val="28"/>
        </w:rPr>
        <w:t>
      4) Ақпараттық-талдау жүйесінде тіркелген барлық мал басы, бас____________</w:t>
      </w:r>
    </w:p>
    <w:p>
      <w:pPr>
        <w:spacing w:after="0"/>
        <w:ind w:left="0"/>
        <w:jc w:val="both"/>
      </w:pPr>
      <w:r>
        <w:rPr>
          <w:rFonts w:ascii="Times New Roman"/>
          <w:b w:val="false"/>
          <w:i w:val="false"/>
          <w:color w:val="000000"/>
          <w:sz w:val="28"/>
        </w:rPr>
        <w:t>
      5) Ауыл шаруашылығы жануарларын бірдейлендіру жөніндегі деректер базасында тіркелген барлық мал басы, бас ________________________________</w:t>
      </w:r>
    </w:p>
    <w:p>
      <w:pPr>
        <w:spacing w:after="0"/>
        <w:ind w:left="0"/>
        <w:jc w:val="both"/>
      </w:pPr>
      <w:r>
        <w:rPr>
          <w:rFonts w:ascii="Times New Roman"/>
          <w:b w:val="false"/>
          <w:i w:val="false"/>
          <w:color w:val="000000"/>
          <w:sz w:val="28"/>
        </w:rPr>
        <w:t xml:space="preserve">
      6) Піштірілген бұқашықтар саны (12 айдан үлкен), бас_____________________ </w:t>
      </w:r>
    </w:p>
    <w:p>
      <w:pPr>
        <w:spacing w:after="0"/>
        <w:ind w:left="0"/>
        <w:jc w:val="both"/>
      </w:pPr>
      <w:r>
        <w:rPr>
          <w:rFonts w:ascii="Times New Roman"/>
          <w:b w:val="false"/>
          <w:i w:val="false"/>
          <w:color w:val="000000"/>
          <w:sz w:val="28"/>
        </w:rPr>
        <w:t>
      7) Субсидиялау нормативі ________________ теңге</w:t>
      </w:r>
    </w:p>
    <w:p>
      <w:pPr>
        <w:spacing w:after="0"/>
        <w:ind w:left="0"/>
        <w:jc w:val="both"/>
      </w:pPr>
      <w:r>
        <w:rPr>
          <w:rFonts w:ascii="Times New Roman"/>
          <w:b w:val="false"/>
          <w:i w:val="false"/>
          <w:color w:val="000000"/>
          <w:sz w:val="28"/>
        </w:rPr>
        <w:t>
      8) Өтеу сомасы _______________ теңге</w:t>
      </w:r>
    </w:p>
    <w:p>
      <w:pPr>
        <w:spacing w:after="0"/>
        <w:ind w:left="0"/>
        <w:jc w:val="both"/>
      </w:pPr>
      <w:r>
        <w:rPr>
          <w:rFonts w:ascii="Times New Roman"/>
          <w:b w:val="false"/>
          <w:i w:val="false"/>
          <w:color w:val="000000"/>
          <w:sz w:val="28"/>
        </w:rPr>
        <w:t>
      Шаруашылықта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5367"/>
        <w:gridCol w:w="4340"/>
        <w:gridCol w:w="1004"/>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актісі </w:t>
            </w:r>
            <w:r>
              <w:br/>
            </w:r>
            <w:r>
              <w:rPr>
                <w:rFonts w:ascii="Times New Roman"/>
                <w:b w:val="false"/>
                <w:i w:val="false"/>
                <w:color w:val="000000"/>
                <w:sz w:val="20"/>
              </w:rPr>
              <w:t>
(ірі қара малдың аналық басымен селекциялық және асыл тұқымдық жұмыс жүргізетін ауыл шаруашылығы кооперативі ғана толтырады)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(актілердің) нөмірі (нөмірлері) және күні (күндері)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га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р/с – реттік саны.</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Субсидияланған аналық мал басының бір жыл ішінде сақталуын қамтамасыз етуге міндеттенемін (табиғи кему нормаларының шегінде өлуді қоспағанда), сақталу қамтамасыз етілмеген жағдайда, алынған субсидияларды қайтарып беруге міндеттенемін. </w:t>
      </w:r>
    </w:p>
    <w:p>
      <w:pPr>
        <w:spacing w:after="0"/>
        <w:ind w:left="0"/>
        <w:jc w:val="both"/>
      </w:pPr>
      <w:r>
        <w:rPr>
          <w:rFonts w:ascii="Times New Roman"/>
          <w:b w:val="false"/>
          <w:i w:val="false"/>
          <w:color w:val="000000"/>
          <w:sz w:val="28"/>
        </w:rPr>
        <w:t>
      Тауар өндіруші: _________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xml:space="preserve">
      Мөр (бар болса ) орны </w:t>
      </w:r>
    </w:p>
    <w:p>
      <w:pPr>
        <w:spacing w:after="0"/>
        <w:ind w:left="0"/>
        <w:jc w:val="both"/>
      </w:pPr>
      <w:r>
        <w:rPr>
          <w:rFonts w:ascii="Times New Roman"/>
          <w:b w:val="false"/>
          <w:i w:val="false"/>
          <w:color w:val="000000"/>
          <w:sz w:val="28"/>
        </w:rPr>
        <w:t>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Тұқымдық түрлендірумен қамтылған аналық ірі қара мал басымен селекциялық және асыл тұқымдық жұмысты жүргізуге субсидиялар алуға арналған өтінім (қосымша норматив бойынша)</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Тіркеу нөмірі, тіркеу күні: ______________________________</w:t>
      </w:r>
    </w:p>
    <w:p>
      <w:pPr>
        <w:spacing w:after="0"/>
        <w:ind w:left="0"/>
        <w:jc w:val="both"/>
      </w:pPr>
      <w:r>
        <w:rPr>
          <w:rFonts w:ascii="Times New Roman"/>
          <w:b w:val="false"/>
          <w:i w:val="false"/>
          <w:color w:val="000000"/>
          <w:sz w:val="28"/>
        </w:rPr>
        <w:t>
      4. Тұқымдық түрлендіруді жүргізу бойынша статистика:</w:t>
      </w:r>
    </w:p>
    <w:p>
      <w:pPr>
        <w:spacing w:after="0"/>
        <w:ind w:left="0"/>
        <w:jc w:val="both"/>
      </w:pPr>
      <w:r>
        <w:rPr>
          <w:rFonts w:ascii="Times New Roman"/>
          <w:b w:val="false"/>
          <w:i w:val="false"/>
          <w:color w:val="000000"/>
          <w:sz w:val="28"/>
        </w:rPr>
        <w:t>
      1) Алдыңғы шағылыстыру кезеңінде базалық норматив бойынша субсидияланған аналық мал басының саны, бас: __________________________</w:t>
      </w:r>
    </w:p>
    <w:p>
      <w:pPr>
        <w:spacing w:after="0"/>
        <w:ind w:left="0"/>
        <w:jc w:val="both"/>
      </w:pPr>
      <w:r>
        <w:rPr>
          <w:rFonts w:ascii="Times New Roman"/>
          <w:b w:val="false"/>
          <w:i w:val="false"/>
          <w:color w:val="000000"/>
          <w:sz w:val="28"/>
        </w:rPr>
        <w:t>
      2) Алынған төлдің саны, бас: _________</w:t>
      </w:r>
    </w:p>
    <w:p>
      <w:pPr>
        <w:spacing w:after="0"/>
        <w:ind w:left="0"/>
        <w:jc w:val="both"/>
      </w:pPr>
      <w:r>
        <w:rPr>
          <w:rFonts w:ascii="Times New Roman"/>
          <w:b w:val="false"/>
          <w:i w:val="false"/>
          <w:color w:val="000000"/>
          <w:sz w:val="28"/>
        </w:rPr>
        <w:t>
      3) Шаруашылық бойынша төлдің орташа шығысы, пайыз: _________________</w:t>
      </w:r>
    </w:p>
    <w:p>
      <w:pPr>
        <w:spacing w:after="0"/>
        <w:ind w:left="0"/>
        <w:jc w:val="both"/>
      </w:pPr>
      <w:r>
        <w:rPr>
          <w:rFonts w:ascii="Times New Roman"/>
          <w:b w:val="false"/>
          <w:i w:val="false"/>
          <w:color w:val="000000"/>
          <w:sz w:val="28"/>
        </w:rPr>
        <w:t>
      4) Ақпараттық-талдау жүйесінде тіркелген барлық мал басы, бас____________</w:t>
      </w:r>
    </w:p>
    <w:p>
      <w:pPr>
        <w:spacing w:after="0"/>
        <w:ind w:left="0"/>
        <w:jc w:val="both"/>
      </w:pPr>
      <w:r>
        <w:rPr>
          <w:rFonts w:ascii="Times New Roman"/>
          <w:b w:val="false"/>
          <w:i w:val="false"/>
          <w:color w:val="000000"/>
          <w:sz w:val="28"/>
        </w:rPr>
        <w:t>
      5) Ауыл шаруашылығы жануарларын бірдейлендіру жөніндегі деректер базасында тіркелген барлық мал басы, бас ________________________________</w:t>
      </w:r>
    </w:p>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7) Өтеу сомасы______________ теңге</w:t>
      </w:r>
    </w:p>
    <w:p>
      <w:pPr>
        <w:spacing w:after="0"/>
        <w:ind w:left="0"/>
        <w:jc w:val="both"/>
      </w:pPr>
      <w:r>
        <w:rPr>
          <w:rFonts w:ascii="Times New Roman"/>
          <w:b w:val="false"/>
          <w:i w:val="false"/>
          <w:color w:val="000000"/>
          <w:sz w:val="28"/>
        </w:rPr>
        <w:t>
      Алынған төл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186"/>
        <w:gridCol w:w="2773"/>
        <w:gridCol w:w="2171"/>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 бойынша субсидияланған енесінің жануардың жеке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жануардың жеке нөмірі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5381"/>
        <w:gridCol w:w="3593"/>
        <w:gridCol w:w="1287"/>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 сәйкестендіру нөмірі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Алынған төлдің тиісті ауданның, Астана және Алматы қалаларының және облыстық маңызы бар қалалардың ауыл шаруашылығы бөлімі құрған Жұмыс тобының салыстырып-тексеру сәтіне дейін сақталуын қамтамасыз етуге міндеттенемін. </w:t>
      </w:r>
    </w:p>
    <w:p>
      <w:pPr>
        <w:spacing w:after="0"/>
        <w:ind w:left="0"/>
        <w:jc w:val="both"/>
      </w:pPr>
      <w:r>
        <w:rPr>
          <w:rFonts w:ascii="Times New Roman"/>
          <w:b w:val="false"/>
          <w:i w:val="false"/>
          <w:color w:val="000000"/>
          <w:sz w:val="28"/>
        </w:rPr>
        <w:t>
      Тауар өндіруші: _________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 ___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Ірі қара малдың аналық басымен селекциялық және асыл</w:t>
      </w:r>
      <w:r>
        <w:br/>
      </w:r>
      <w:r>
        <w:rPr>
          <w:rFonts w:ascii="Times New Roman"/>
          <w:b/>
          <w:i w:val="false"/>
          <w:color w:val="000000"/>
        </w:rPr>
        <w:t>тұқымдық жұмыс жүргізуге (өнімділіктің етті, сүтті және етті-сүтті</w:t>
      </w:r>
      <w:r>
        <w:br/>
      </w:r>
      <w:r>
        <w:rPr>
          <w:rFonts w:ascii="Times New Roman"/>
          <w:b/>
          <w:i w:val="false"/>
          <w:color w:val="000000"/>
        </w:rPr>
        <w:t>бағыттарындағы асыл тұқымды ірі қара мал өсірумен айналысатын тауар</w:t>
      </w:r>
      <w:r>
        <w:br/>
      </w:r>
      <w:r>
        <w:rPr>
          <w:rFonts w:ascii="Times New Roman"/>
          <w:b/>
          <w:i w:val="false"/>
          <w:color w:val="000000"/>
        </w:rPr>
        <w:t>өндірушілер үшін) субсидиялар алуға арналған</w:t>
      </w:r>
      <w:r>
        <w:br/>
      </w:r>
      <w:r>
        <w:rPr>
          <w:rFonts w:ascii="Times New Roman"/>
          <w:b/>
          <w:i w:val="false"/>
          <w:color w:val="000000"/>
        </w:rPr>
        <w:t>өтінім (базалық норматив бойынша)</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Аналық мал басы саны (сиырлар, қашарлар және 15 айдан үлкен құнажындар), бас______________________________________________</w:t>
      </w:r>
    </w:p>
    <w:p>
      <w:pPr>
        <w:spacing w:after="0"/>
        <w:ind w:left="0"/>
        <w:jc w:val="both"/>
      </w:pPr>
      <w:r>
        <w:rPr>
          <w:rFonts w:ascii="Times New Roman"/>
          <w:b w:val="false"/>
          <w:i w:val="false"/>
          <w:color w:val="000000"/>
          <w:sz w:val="28"/>
        </w:rPr>
        <w:t>
      5) Ақпараттық-талдау жүйесінде тіркелген барлық мал басы, бас____________</w:t>
      </w:r>
    </w:p>
    <w:p>
      <w:pPr>
        <w:spacing w:after="0"/>
        <w:ind w:left="0"/>
        <w:jc w:val="both"/>
      </w:pPr>
      <w:r>
        <w:rPr>
          <w:rFonts w:ascii="Times New Roman"/>
          <w:b w:val="false"/>
          <w:i w:val="false"/>
          <w:color w:val="000000"/>
          <w:sz w:val="28"/>
        </w:rPr>
        <w:t>
      6) Ауыл шаруашылығы жануарларын бірдейлендіру жөніндегі деректер базасында тіркелген барлық мал басы, бас ________________________________</w:t>
      </w:r>
    </w:p>
    <w:p>
      <w:pPr>
        <w:spacing w:after="0"/>
        <w:ind w:left="0"/>
        <w:jc w:val="both"/>
      </w:pPr>
      <w:r>
        <w:rPr>
          <w:rFonts w:ascii="Times New Roman"/>
          <w:b w:val="false"/>
          <w:i w:val="false"/>
          <w:color w:val="000000"/>
          <w:sz w:val="28"/>
        </w:rPr>
        <w:t>
      7) Субсидиялау нормативі________________ теңге</w:t>
      </w:r>
    </w:p>
    <w:p>
      <w:pPr>
        <w:spacing w:after="0"/>
        <w:ind w:left="0"/>
        <w:jc w:val="both"/>
      </w:pPr>
      <w:r>
        <w:rPr>
          <w:rFonts w:ascii="Times New Roman"/>
          <w:b w:val="false"/>
          <w:i w:val="false"/>
          <w:color w:val="000000"/>
          <w:sz w:val="28"/>
        </w:rPr>
        <w:t>
      8) Өтеу сомасы _______________ теңге</w:t>
      </w:r>
    </w:p>
    <w:p>
      <w:pPr>
        <w:spacing w:after="0"/>
        <w:ind w:left="0"/>
        <w:jc w:val="both"/>
      </w:pP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1771"/>
        <w:gridCol w:w="5217"/>
        <w:gridCol w:w="1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туралы мәліметтер</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барлық түрі бойынша республикалық палатадағы тіркеу нөмірі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6156"/>
        <w:gridCol w:w="2748"/>
        <w:gridCol w:w="1473"/>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р/с – реттік саны.</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өлшемшарттар мен талаптардың орындалуын қамтамасыз етуге міндеттенемін. </w:t>
      </w:r>
    </w:p>
    <w:p>
      <w:pPr>
        <w:spacing w:after="0"/>
        <w:ind w:left="0"/>
        <w:jc w:val="both"/>
      </w:pPr>
      <w:r>
        <w:rPr>
          <w:rFonts w:ascii="Times New Roman"/>
          <w:b w:val="false"/>
          <w:i w:val="false"/>
          <w:color w:val="000000"/>
          <w:sz w:val="28"/>
        </w:rPr>
        <w:t>
      Тауар өндіруші: ___________ 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болса)) </w:t>
      </w:r>
    </w:p>
    <w:p>
      <w:pPr>
        <w:spacing w:after="0"/>
        <w:ind w:left="0"/>
        <w:jc w:val="both"/>
      </w:pPr>
      <w:r>
        <w:rPr>
          <w:rFonts w:ascii="Times New Roman"/>
          <w:b w:val="false"/>
          <w:i w:val="false"/>
          <w:color w:val="000000"/>
          <w:sz w:val="28"/>
        </w:rPr>
        <w:t>
      Мөр орны (бар болса)</w:t>
      </w:r>
      <w:r>
        <w:br/>
      </w:r>
      <w:r>
        <w:rPr>
          <w:rFonts w:ascii="Times New Roman"/>
          <w:b w:val="false"/>
          <w:i w:val="false"/>
          <w:color w:val="000000"/>
          <w:sz w:val="28"/>
        </w:rPr>
        <w:t xml:space="preserve">20__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r>
              <w:br/>
            </w:r>
            <w:r>
              <w:rPr>
                <w:rFonts w:ascii="Times New Roman"/>
                <w:b w:val="false"/>
                <w:i w:val="false"/>
                <w:color w:val="000000"/>
                <w:sz w:val="20"/>
              </w:rPr>
              <w:t>_________________ облысының</w:t>
            </w:r>
            <w:r>
              <w:br/>
            </w:r>
            <w:r>
              <w:rPr>
                <w:rFonts w:ascii="Times New Roman"/>
                <w:b w:val="false"/>
                <w:i w:val="false"/>
                <w:color w:val="000000"/>
                <w:sz w:val="20"/>
              </w:rPr>
              <w:t>_________________ басқармасы</w:t>
            </w:r>
          </w:p>
        </w:tc>
      </w:tr>
    </w:tbl>
    <w:p>
      <w:pPr>
        <w:spacing w:after="0"/>
        <w:ind w:left="0"/>
        <w:jc w:val="left"/>
      </w:pPr>
      <w:r>
        <w:rPr>
          <w:rFonts w:ascii="Times New Roman"/>
          <w:b/>
          <w:i w:val="false"/>
          <w:color w:val="000000"/>
        </w:rPr>
        <w:t xml:space="preserve"> Ірі қара малдың аналық басымен селекциялық және асыл тұқымдық жұмыс жүргізуге (өнімділіктің етті, сүтті және етті-сүтті бағыттарындағы ірі қара малды өсірумен айналысатын тауар өндірушілер үшін) субсидиялар алуға арналған өтінім (қосымша норматив бойынша)</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Тұқымдық түрлендіруді жүргізу бойынша статистика:</w:t>
      </w:r>
    </w:p>
    <w:p>
      <w:pPr>
        <w:spacing w:after="0"/>
        <w:ind w:left="0"/>
        <w:jc w:val="both"/>
      </w:pPr>
      <w:r>
        <w:rPr>
          <w:rFonts w:ascii="Times New Roman"/>
          <w:b w:val="false"/>
          <w:i w:val="false"/>
          <w:color w:val="000000"/>
          <w:sz w:val="28"/>
        </w:rPr>
        <w:t>
      1) Алдыңғы шағылыстыру кезеңінде базалық норматив бойынша субсидияланған аналық мал басының саны, бас:___________________________</w:t>
      </w:r>
    </w:p>
    <w:p>
      <w:pPr>
        <w:spacing w:after="0"/>
        <w:ind w:left="0"/>
        <w:jc w:val="both"/>
      </w:pPr>
      <w:r>
        <w:rPr>
          <w:rFonts w:ascii="Times New Roman"/>
          <w:b w:val="false"/>
          <w:i w:val="false"/>
          <w:color w:val="000000"/>
          <w:sz w:val="28"/>
        </w:rPr>
        <w:t>
      2) Алынған төлдің саны, бас: _________</w:t>
      </w:r>
    </w:p>
    <w:p>
      <w:pPr>
        <w:spacing w:after="0"/>
        <w:ind w:left="0"/>
        <w:jc w:val="both"/>
      </w:pPr>
      <w:r>
        <w:rPr>
          <w:rFonts w:ascii="Times New Roman"/>
          <w:b w:val="false"/>
          <w:i w:val="false"/>
          <w:color w:val="000000"/>
          <w:sz w:val="28"/>
        </w:rPr>
        <w:t>
      3) Шаруашылық бойынша төлдің орташа шығысы, пайыз: _________________</w:t>
      </w:r>
    </w:p>
    <w:p>
      <w:pPr>
        <w:spacing w:after="0"/>
        <w:ind w:left="0"/>
        <w:jc w:val="both"/>
      </w:pPr>
      <w:r>
        <w:rPr>
          <w:rFonts w:ascii="Times New Roman"/>
          <w:b w:val="false"/>
          <w:i w:val="false"/>
          <w:color w:val="000000"/>
          <w:sz w:val="28"/>
        </w:rPr>
        <w:t>
      4) Ақпараттық-талдау жүйесінде тіркелген барлық мал басы, бас____________</w:t>
      </w:r>
    </w:p>
    <w:p>
      <w:pPr>
        <w:spacing w:after="0"/>
        <w:ind w:left="0"/>
        <w:jc w:val="both"/>
      </w:pPr>
      <w:r>
        <w:rPr>
          <w:rFonts w:ascii="Times New Roman"/>
          <w:b w:val="false"/>
          <w:i w:val="false"/>
          <w:color w:val="000000"/>
          <w:sz w:val="28"/>
        </w:rPr>
        <w:t>
      5) Ауыл шаруашылығы жануарларын бірдейлендіру жөніндегі деректер базасында тіркелген барлық мал басы, бас ________________________________</w:t>
      </w:r>
    </w:p>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7) Өтеу сомасы______________ теңге</w:t>
      </w:r>
    </w:p>
    <w:p>
      <w:pPr>
        <w:spacing w:after="0"/>
        <w:ind w:left="0"/>
        <w:jc w:val="both"/>
      </w:pPr>
      <w:r>
        <w:rPr>
          <w:rFonts w:ascii="Times New Roman"/>
          <w:b w:val="false"/>
          <w:i w:val="false"/>
          <w:color w:val="000000"/>
          <w:sz w:val="28"/>
        </w:rPr>
        <w:t>
      Алынған төл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7857"/>
        <w:gridCol w:w="1468"/>
        <w:gridCol w:w="1150"/>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өнімділігін және өнім сапасын арттыруды субсидиялау қағидаларында көзделген базалық норматив бойынша субсидияланған енесінің жануардың жеке нөмірі</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жануардың жеке нөмірі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5958"/>
        <w:gridCol w:w="2660"/>
        <w:gridCol w:w="1425"/>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кредит беру индексі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нөмірі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 __________________________</w:t>
      </w:r>
    </w:p>
    <w:p>
      <w:pPr>
        <w:spacing w:after="0"/>
        <w:ind w:left="0"/>
        <w:jc w:val="both"/>
      </w:pPr>
      <w:r>
        <w:rPr>
          <w:rFonts w:ascii="Times New Roman"/>
          <w:b w:val="false"/>
          <w:i w:val="false"/>
          <w:color w:val="000000"/>
          <w:sz w:val="28"/>
        </w:rPr>
        <w:t xml:space="preserve">
       (қолы) (басшының тегі, аты,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xml:space="preserve">
      20__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Асыл тұқымды қойдың аналық басымен /тұқымдық түрлендірумен қамтылған қойдың аналық басымен селекциялық және асыл тұқымдық жұмыстар жүргізуге субсидиялар алуға арналған өтінім</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Тұқымдық түрлендіруді жүргізу бойынша статистика:</w:t>
      </w:r>
    </w:p>
    <w:p>
      <w:pPr>
        <w:spacing w:after="0"/>
        <w:ind w:left="0"/>
        <w:jc w:val="both"/>
      </w:pPr>
      <w:r>
        <w:rPr>
          <w:rFonts w:ascii="Times New Roman"/>
          <w:b w:val="false"/>
          <w:i w:val="false"/>
          <w:color w:val="000000"/>
          <w:sz w:val="28"/>
        </w:rPr>
        <w:t>
      1) Аналық бас (12 айдан бастап), бас: __________</w:t>
      </w:r>
    </w:p>
    <w:p>
      <w:pPr>
        <w:spacing w:after="0"/>
        <w:ind w:left="0"/>
        <w:jc w:val="both"/>
      </w:pPr>
      <w:r>
        <w:rPr>
          <w:rFonts w:ascii="Times New Roman"/>
          <w:b w:val="false"/>
          <w:i w:val="false"/>
          <w:color w:val="000000"/>
          <w:sz w:val="28"/>
        </w:rPr>
        <w:t>
      2) Асыл тұқымды тұқымдық қошқарлар, бас: ____________</w:t>
      </w:r>
    </w:p>
    <w:p>
      <w:pPr>
        <w:spacing w:after="0"/>
        <w:ind w:left="0"/>
        <w:jc w:val="both"/>
      </w:pPr>
      <w:r>
        <w:rPr>
          <w:rFonts w:ascii="Times New Roman"/>
          <w:b w:val="false"/>
          <w:i w:val="false"/>
          <w:color w:val="000000"/>
          <w:sz w:val="28"/>
        </w:rPr>
        <w:t>
      3) Тұқымдық қошқарларға жүктеме, бас: ____________</w:t>
      </w:r>
    </w:p>
    <w:p>
      <w:pPr>
        <w:spacing w:after="0"/>
        <w:ind w:left="0"/>
        <w:jc w:val="both"/>
      </w:pPr>
      <w:r>
        <w:rPr>
          <w:rFonts w:ascii="Times New Roman"/>
          <w:b w:val="false"/>
          <w:i w:val="false"/>
          <w:color w:val="000000"/>
          <w:sz w:val="28"/>
        </w:rPr>
        <w:t>
      4) Ақпараттық-талдау жүйесінде тіркелген барлық мал басы, бас____________</w:t>
      </w:r>
    </w:p>
    <w:p>
      <w:pPr>
        <w:spacing w:after="0"/>
        <w:ind w:left="0"/>
        <w:jc w:val="both"/>
      </w:pPr>
      <w:r>
        <w:rPr>
          <w:rFonts w:ascii="Times New Roman"/>
          <w:b w:val="false"/>
          <w:i w:val="false"/>
          <w:color w:val="000000"/>
          <w:sz w:val="28"/>
        </w:rPr>
        <w:t>
      5) Ауыл шаруашылығы жануарларын бірдейлендіру жөніндегі деректер базасында тіркелген барлық мал басы, бас ________________________________</w:t>
      </w:r>
    </w:p>
    <w:p>
      <w:pPr>
        <w:spacing w:after="0"/>
        <w:ind w:left="0"/>
        <w:jc w:val="both"/>
      </w:pPr>
      <w:r>
        <w:rPr>
          <w:rFonts w:ascii="Times New Roman"/>
          <w:b w:val="false"/>
          <w:i w:val="false"/>
          <w:color w:val="000000"/>
          <w:sz w:val="28"/>
        </w:rPr>
        <w:t>
      6) Піштірілген тоқтылар саны (3 айдан үлкен), бас_________________________</w:t>
      </w:r>
    </w:p>
    <w:p>
      <w:pPr>
        <w:spacing w:after="0"/>
        <w:ind w:left="0"/>
        <w:jc w:val="both"/>
      </w:pPr>
      <w:r>
        <w:rPr>
          <w:rFonts w:ascii="Times New Roman"/>
          <w:b w:val="false"/>
          <w:i w:val="false"/>
          <w:color w:val="000000"/>
          <w:sz w:val="28"/>
        </w:rPr>
        <w:t>
      7) Субсидиялау нормативі ________________ теңге</w:t>
      </w:r>
    </w:p>
    <w:p>
      <w:pPr>
        <w:spacing w:after="0"/>
        <w:ind w:left="0"/>
        <w:jc w:val="both"/>
      </w:pPr>
      <w:r>
        <w:rPr>
          <w:rFonts w:ascii="Times New Roman"/>
          <w:b w:val="false"/>
          <w:i w:val="false"/>
          <w:color w:val="000000"/>
          <w:sz w:val="28"/>
        </w:rPr>
        <w:t>
      8) Өтеу сомасы______________ теңге</w:t>
      </w:r>
    </w:p>
    <w:p>
      <w:pPr>
        <w:spacing w:after="0"/>
        <w:ind w:left="0"/>
        <w:jc w:val="both"/>
      </w:pPr>
      <w:r>
        <w:rPr>
          <w:rFonts w:ascii="Times New Roman"/>
          <w:b w:val="false"/>
          <w:i w:val="false"/>
          <w:color w:val="000000"/>
          <w:sz w:val="28"/>
        </w:rPr>
        <w:t>
      Тұқымдық түрлендіру кезінде шаруашылықта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мал басымен бірге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қойлардың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6723"/>
        <w:gridCol w:w="3312"/>
        <w:gridCol w:w="877"/>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жабдықтардың болуын растайтын құжаттар немесе қойлардың аналық басын қолдан ұрықтандыруды жүргізуге асыл тұқымдық және дистрибьютерлік орталықпен шарт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(құжаттардың)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мен мерзімі (болған жағдайда)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жабдық атауы немесе шарт жасалған асыл тұқымдық және дистрибьютерлік орталық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почта операторының анықтамасы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кесте тек жануарлардың бірдейлендіру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тәртібімен іріктелген.</w:t>
      </w:r>
    </w:p>
    <w:p>
      <w:pPr>
        <w:spacing w:after="0"/>
        <w:ind w:left="0"/>
        <w:jc w:val="both"/>
      </w:pPr>
      <w:r>
        <w:rPr>
          <w:rFonts w:ascii="Times New Roman"/>
          <w:b w:val="false"/>
          <w:i w:val="false"/>
          <w:color w:val="000000"/>
          <w:sz w:val="28"/>
        </w:rPr>
        <w:t xml:space="preserve">
      **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өлшемшарттар мен талаптардың орындалуын қамтамасыз етуге міндеттенемін. </w:t>
      </w:r>
    </w:p>
    <w:p>
      <w:pPr>
        <w:spacing w:after="0"/>
        <w:ind w:left="0"/>
        <w:jc w:val="both"/>
      </w:pPr>
      <w:r>
        <w:rPr>
          <w:rFonts w:ascii="Times New Roman"/>
          <w:b w:val="false"/>
          <w:i w:val="false"/>
          <w:color w:val="000000"/>
          <w:sz w:val="28"/>
        </w:rPr>
        <w:t>
      Тауар өндіруші (сатып алушы): ___________ ________________________</w:t>
      </w:r>
    </w:p>
    <w:p>
      <w:pPr>
        <w:spacing w:after="0"/>
        <w:ind w:left="0"/>
        <w:jc w:val="both"/>
      </w:pPr>
      <w:r>
        <w:rPr>
          <w:rFonts w:ascii="Times New Roman"/>
          <w:b w:val="false"/>
          <w:i w:val="false"/>
          <w:color w:val="000000"/>
          <w:sz w:val="28"/>
        </w:rPr>
        <w:t xml:space="preserve">
       (қолы) (басшының тегі, аты,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әкесінің аты (бар болса))</w:t>
      </w:r>
      <w:r>
        <w:br/>
      </w:r>
      <w:r>
        <w:rPr>
          <w:rFonts w:ascii="Times New Roman"/>
          <w:b w:val="false"/>
          <w:i w:val="false"/>
          <w:color w:val="000000"/>
          <w:sz w:val="28"/>
        </w:rPr>
        <w:t>Мөр орны (бар болса)</w:t>
      </w:r>
      <w:r>
        <w:br/>
      </w:r>
      <w:r>
        <w:rPr>
          <w:rFonts w:ascii="Times New Roman"/>
          <w:b w:val="false"/>
          <w:i w:val="false"/>
          <w:color w:val="000000"/>
          <w:sz w:val="28"/>
        </w:rPr>
        <w:t xml:space="preserve">20__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 жүргізуге субсидиялар алуға арналған өтінім</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Ұрғашылар басы бойынша статистика: __________</w:t>
      </w:r>
    </w:p>
    <w:p>
      <w:pPr>
        <w:spacing w:after="0"/>
        <w:ind w:left="0"/>
        <w:jc w:val="both"/>
      </w:pPr>
      <w:r>
        <w:rPr>
          <w:rFonts w:ascii="Times New Roman"/>
          <w:b w:val="false"/>
          <w:i w:val="false"/>
          <w:color w:val="000000"/>
          <w:sz w:val="28"/>
        </w:rPr>
        <w:t xml:space="preserve">
      1) Ұрғашы мал, бас: __________ </w:t>
      </w:r>
    </w:p>
    <w:p>
      <w:pPr>
        <w:spacing w:after="0"/>
        <w:ind w:left="0"/>
        <w:jc w:val="both"/>
      </w:pPr>
      <w:r>
        <w:rPr>
          <w:rFonts w:ascii="Times New Roman"/>
          <w:b w:val="false"/>
          <w:i w:val="false"/>
          <w:color w:val="000000"/>
          <w:sz w:val="28"/>
        </w:rPr>
        <w:t>
      2) Субсидиялау нормативі ________________ теңге</w:t>
      </w:r>
    </w:p>
    <w:p>
      <w:pPr>
        <w:spacing w:after="0"/>
        <w:ind w:left="0"/>
        <w:jc w:val="both"/>
      </w:pPr>
      <w:r>
        <w:rPr>
          <w:rFonts w:ascii="Times New Roman"/>
          <w:b w:val="false"/>
          <w:i w:val="false"/>
          <w:color w:val="000000"/>
          <w:sz w:val="28"/>
        </w:rPr>
        <w:t>
      3 Өтеу сомасы______________ теңге</w:t>
      </w:r>
    </w:p>
    <w:p>
      <w:pPr>
        <w:spacing w:after="0"/>
        <w:ind w:left="0"/>
        <w:jc w:val="both"/>
      </w:pPr>
      <w:r>
        <w:rPr>
          <w:rFonts w:ascii="Times New Roman"/>
          <w:b w:val="false"/>
          <w:i w:val="false"/>
          <w:color w:val="000000"/>
          <w:sz w:val="28"/>
        </w:rPr>
        <w:t xml:space="preserve">
      Маралдар (бұғылар)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485"/>
        <w:gridCol w:w="2313"/>
        <w:gridCol w:w="969"/>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нөмірі және статистика органдарының есепті қабылдау күні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р/с – реттік нөмір.</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өлшемшарттар мен талаптардың орындалуын қамтамасыз етуге міндеттенемін. </w:t>
      </w:r>
    </w:p>
    <w:p>
      <w:pPr>
        <w:spacing w:after="0"/>
        <w:ind w:left="0"/>
        <w:jc w:val="both"/>
      </w:pPr>
      <w:r>
        <w:rPr>
          <w:rFonts w:ascii="Times New Roman"/>
          <w:b w:val="false"/>
          <w:i w:val="false"/>
          <w:color w:val="000000"/>
          <w:sz w:val="28"/>
        </w:rPr>
        <w:t>
      Тауар өндіруші: _________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xml:space="preserve">
      20__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Бал ара ұясымен селекциялық және асыл тұқымдық жұмыс жүргізуге субсидиялар алуға арналған өтінім</w:t>
      </w:r>
    </w:p>
    <w:p>
      <w:pPr>
        <w:spacing w:after="0"/>
        <w:ind w:left="0"/>
        <w:jc w:val="both"/>
      </w:pPr>
      <w:r>
        <w:rPr>
          <w:rFonts w:ascii="Times New Roman"/>
          <w:b w:val="false"/>
          <w:i w:val="false"/>
          <w:color w:val="000000"/>
          <w:sz w:val="28"/>
        </w:rPr>
        <w:t>
      1. Тауар өндірушінің атауы:___________________________________________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Бал ара ұясы бойынша статистика: __________</w:t>
      </w:r>
    </w:p>
    <w:p>
      <w:pPr>
        <w:spacing w:after="0"/>
        <w:ind w:left="0"/>
        <w:jc w:val="both"/>
      </w:pPr>
      <w:r>
        <w:rPr>
          <w:rFonts w:ascii="Times New Roman"/>
          <w:b w:val="false"/>
          <w:i w:val="false"/>
          <w:color w:val="000000"/>
          <w:sz w:val="28"/>
        </w:rPr>
        <w:t>
      1) Субсидиялау нормативі ____________________теңге</w:t>
      </w:r>
    </w:p>
    <w:p>
      <w:pPr>
        <w:spacing w:after="0"/>
        <w:ind w:left="0"/>
        <w:jc w:val="both"/>
      </w:pPr>
      <w:r>
        <w:rPr>
          <w:rFonts w:ascii="Times New Roman"/>
          <w:b w:val="false"/>
          <w:i w:val="false"/>
          <w:color w:val="000000"/>
          <w:sz w:val="28"/>
        </w:rPr>
        <w:t>
      2) Өтеу сомасы _______________ теңге</w:t>
      </w:r>
    </w:p>
    <w:p>
      <w:pPr>
        <w:spacing w:after="0"/>
        <w:ind w:left="0"/>
        <w:jc w:val="both"/>
      </w:pPr>
      <w:r>
        <w:rPr>
          <w:rFonts w:ascii="Times New Roman"/>
          <w:b w:val="false"/>
          <w:i w:val="false"/>
          <w:color w:val="000000"/>
          <w:sz w:val="28"/>
        </w:rPr>
        <w:t xml:space="preserve">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7670"/>
        <w:gridCol w:w="2370"/>
        <w:gridCol w:w="993"/>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кітабынан немесе "Мал шаруашылығының жай-күйі туралы есеп" 24-АШ нысаны есебінен үзінді-көшірме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қабылдау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27 қаңтардағы № 30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өлшемшарттар мен талаптардың орындалуын қамтамасыз етуге міндеттенемін. </w:t>
      </w:r>
    </w:p>
    <w:p>
      <w:pPr>
        <w:spacing w:after="0"/>
        <w:ind w:left="0"/>
        <w:jc w:val="both"/>
      </w:pPr>
      <w:r>
        <w:rPr>
          <w:rFonts w:ascii="Times New Roman"/>
          <w:b w:val="false"/>
          <w:i w:val="false"/>
          <w:color w:val="000000"/>
          <w:sz w:val="28"/>
        </w:rPr>
        <w:t>
      Тауар өндіруші: ________ 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болса))</w:t>
      </w:r>
    </w:p>
    <w:p>
      <w:pPr>
        <w:spacing w:after="0"/>
        <w:ind w:left="0"/>
        <w:jc w:val="both"/>
      </w:pPr>
      <w:r>
        <w:rPr>
          <w:rFonts w:ascii="Times New Roman"/>
          <w:b w:val="false"/>
          <w:i w:val="false"/>
          <w:color w:val="000000"/>
          <w:sz w:val="28"/>
        </w:rPr>
        <w:t xml:space="preserve">
      Мөр (бар болса) орны </w:t>
      </w:r>
      <w:r>
        <w:br/>
      </w:r>
      <w:r>
        <w:rPr>
          <w:rFonts w:ascii="Times New Roman"/>
          <w:b w:val="false"/>
          <w:i w:val="false"/>
          <w:color w:val="000000"/>
          <w:sz w:val="28"/>
        </w:rPr>
        <w:t xml:space="preserve">20__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r>
              <w:br/>
            </w:r>
            <w:r>
              <w:rPr>
                <w:rFonts w:ascii="Times New Roman"/>
                <w:b w:val="false"/>
                <w:i w:val="false"/>
                <w:color w:val="000000"/>
                <w:sz w:val="20"/>
              </w:rPr>
              <w:t>_________________ облысының</w:t>
            </w:r>
            <w:r>
              <w:br/>
            </w:r>
            <w:r>
              <w:rPr>
                <w:rFonts w:ascii="Times New Roman"/>
                <w:b w:val="false"/>
                <w:i w:val="false"/>
                <w:color w:val="000000"/>
                <w:sz w:val="20"/>
              </w:rPr>
              <w:t>ауыл шаруашылығы басқармасы</w:t>
            </w:r>
          </w:p>
        </w:tc>
      </w:tr>
    </w:tbl>
    <w:p>
      <w:pPr>
        <w:spacing w:after="0"/>
        <w:ind w:left="0"/>
        <w:jc w:val="left"/>
      </w:pPr>
      <w:r>
        <w:rPr>
          <w:rFonts w:ascii="Times New Roman"/>
          <w:b/>
          <w:i w:val="false"/>
          <w:color w:val="000000"/>
        </w:rPr>
        <w:t xml:space="preserve"> Асыл тұқымдық және дистрибьютерлік орталықтардың ауыл шаруашылығы жануарларының аналық басын қолдан ұрықтандыруды жүргізуі үшін пайдаланылатын арнайы техника мен технологиялық жабдықтарды сатып алу үшін субсидиялар алуға арналған өтінім</w:t>
      </w:r>
    </w:p>
    <w:p>
      <w:pPr>
        <w:spacing w:after="0"/>
        <w:ind w:left="0"/>
        <w:jc w:val="both"/>
      </w:pPr>
      <w:r>
        <w:rPr>
          <w:rFonts w:ascii="Times New Roman"/>
          <w:b w:val="false"/>
          <w:i w:val="false"/>
          <w:color w:val="000000"/>
          <w:sz w:val="28"/>
        </w:rPr>
        <w:t>
      1. Сатып алушы: 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тұлғаның тегі, аты, әкесінің аты (бар болса)/заңды тұлғаның атауы, мекенжайы)</w:t>
      </w:r>
      <w:r>
        <w:br/>
      </w:r>
      <w:r>
        <w:rPr>
          <w:rFonts w:ascii="Times New Roman"/>
          <w:b w:val="false"/>
          <w:i w:val="false"/>
          <w:color w:val="000000"/>
          <w:sz w:val="28"/>
        </w:rPr>
        <w:t>2. Мекенжайы: 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________________________________</w:t>
      </w:r>
    </w:p>
    <w:p>
      <w:pPr>
        <w:spacing w:after="0"/>
        <w:ind w:left="0"/>
        <w:jc w:val="both"/>
      </w:pPr>
      <w:r>
        <w:rPr>
          <w:rFonts w:ascii="Times New Roman"/>
          <w:b w:val="false"/>
          <w:i w:val="false"/>
          <w:color w:val="000000"/>
          <w:sz w:val="28"/>
        </w:rPr>
        <w:t>
      4. Ауыл шаруашылығы жануарларының аналық басын қолдан ұрықтандыруды жүргізу үшін пайдаланылатын арнайы техника мен технологиялық жабдықтың __________ данасы сатып алынды</w:t>
      </w:r>
    </w:p>
    <w:p>
      <w:pPr>
        <w:spacing w:after="0"/>
        <w:ind w:left="0"/>
        <w:jc w:val="both"/>
      </w:pPr>
      <w:r>
        <w:rPr>
          <w:rFonts w:ascii="Times New Roman"/>
          <w:b w:val="false"/>
          <w:i w:val="false"/>
          <w:color w:val="000000"/>
          <w:sz w:val="28"/>
        </w:rPr>
        <w:t>
      5. Өтеу сомасы _______________ теңге</w:t>
      </w:r>
    </w:p>
    <w:p>
      <w:pPr>
        <w:spacing w:after="0"/>
        <w:ind w:left="0"/>
        <w:jc w:val="both"/>
      </w:pPr>
      <w:r>
        <w:rPr>
          <w:rFonts w:ascii="Times New Roman"/>
          <w:b w:val="false"/>
          <w:i w:val="false"/>
          <w:color w:val="000000"/>
          <w:sz w:val="28"/>
        </w:rPr>
        <w:t xml:space="preserve">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6692"/>
        <w:gridCol w:w="2893"/>
        <w:gridCol w:w="1051"/>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 қолдан ұрықтандыруды жүргізу үшін пайдаланылатын арнайы техниканы және технологиялық жабдықты сатып алуға арналған сатып алу-сату шарты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(құжаттарда) көрсетілген күн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және төленген сома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банктiң немесе ұлттық пошта операторының анықтамасы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Сатып алушы: _________ _________________________________________</w:t>
      </w:r>
    </w:p>
    <w:p>
      <w:pPr>
        <w:spacing w:after="0"/>
        <w:ind w:left="0"/>
        <w:jc w:val="both"/>
      </w:pPr>
      <w:r>
        <w:rPr>
          <w:rFonts w:ascii="Times New Roman"/>
          <w:b w:val="false"/>
          <w:i w:val="false"/>
          <w:color w:val="000000"/>
          <w:sz w:val="28"/>
        </w:rPr>
        <w:t xml:space="preserve">
       (қолы) (сатып алушының тегі, аты,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20__ жылғы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r>
              <w:br/>
            </w:r>
            <w:r>
              <w:rPr>
                <w:rFonts w:ascii="Times New Roman"/>
                <w:b w:val="false"/>
                <w:i w:val="false"/>
                <w:color w:val="000000"/>
                <w:sz w:val="20"/>
              </w:rPr>
              <w:t>____________________ облысы</w:t>
            </w:r>
            <w:r>
              <w:br/>
            </w:r>
            <w:r>
              <w:rPr>
                <w:rFonts w:ascii="Times New Roman"/>
                <w:b w:val="false"/>
                <w:i w:val="false"/>
                <w:color w:val="000000"/>
                <w:sz w:val="20"/>
              </w:rPr>
              <w:t>_________________ ауданының</w:t>
            </w:r>
            <w:r>
              <w:br/>
            </w:r>
            <w:r>
              <w:rPr>
                <w:rFonts w:ascii="Times New Roman"/>
                <w:b w:val="false"/>
                <w:i w:val="false"/>
                <w:color w:val="000000"/>
                <w:sz w:val="20"/>
              </w:rPr>
              <w:t>_____________________ бөлімі</w:t>
            </w:r>
          </w:p>
        </w:tc>
      </w:tr>
    </w:tbl>
    <w:p>
      <w:pPr>
        <w:spacing w:after="0"/>
        <w:ind w:left="0"/>
        <w:jc w:val="left"/>
      </w:pPr>
      <w:r>
        <w:rPr>
          <w:rFonts w:ascii="Times New Roman"/>
          <w:b/>
          <w:i w:val="false"/>
          <w:color w:val="000000"/>
        </w:rPr>
        <w:t xml:space="preserve"> Ауыл шаруашылығы жануарларының азықтарына кеткен шығындарды арзандатуға субсидиялар алуға арналған өтінім</w:t>
      </w:r>
    </w:p>
    <w:p>
      <w:pPr>
        <w:spacing w:after="0"/>
        <w:ind w:left="0"/>
        <w:jc w:val="both"/>
      </w:pPr>
      <w:r>
        <w:rPr>
          <w:rFonts w:ascii="Times New Roman"/>
          <w:b w:val="false"/>
          <w:i w:val="false"/>
          <w:color w:val="000000"/>
          <w:sz w:val="28"/>
        </w:rPr>
        <w:t>
      1.Тауар өндірушінің атауы:___________________________________</w:t>
      </w:r>
    </w:p>
    <w:p>
      <w:pPr>
        <w:spacing w:after="0"/>
        <w:ind w:left="0"/>
        <w:jc w:val="both"/>
      </w:pPr>
      <w:r>
        <w:rPr>
          <w:rFonts w:ascii="Times New Roman"/>
          <w:b w:val="false"/>
          <w:i w:val="false"/>
          <w:color w:val="000000"/>
          <w:sz w:val="28"/>
        </w:rPr>
        <w:t>
      2. Тауар өндірушінің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нөмірі)</w:t>
      </w:r>
    </w:p>
    <w:p>
      <w:pPr>
        <w:spacing w:after="0"/>
        <w:ind w:left="0"/>
        <w:jc w:val="both"/>
      </w:pPr>
      <w:r>
        <w:rPr>
          <w:rFonts w:ascii="Times New Roman"/>
          <w:b w:val="false"/>
          <w:i w:val="false"/>
          <w:color w:val="000000"/>
          <w:sz w:val="28"/>
        </w:rPr>
        <w:t>
      3. Жеке сәйкестендіру нөмірі (бұдан әрі - ЖСН)/бизнес - сәйкестендіру нөмірі (бұдан әрі - БСН) (жеке/заңды тұлға үшін) _______________________________</w:t>
      </w:r>
    </w:p>
    <w:p>
      <w:pPr>
        <w:spacing w:after="0"/>
        <w:ind w:left="0"/>
        <w:jc w:val="both"/>
      </w:pPr>
      <w:r>
        <w:rPr>
          <w:rFonts w:ascii="Times New Roman"/>
          <w:b w:val="false"/>
          <w:i w:val="false"/>
          <w:color w:val="000000"/>
          <w:sz w:val="28"/>
        </w:rPr>
        <w:t>
      4. Шаруашылықтың есептік нөмірі ____________________________________</w:t>
      </w:r>
    </w:p>
    <w:p>
      <w:pPr>
        <w:spacing w:after="0"/>
        <w:ind w:left="0"/>
        <w:jc w:val="both"/>
      </w:pPr>
      <w:r>
        <w:rPr>
          <w:rFonts w:ascii="Times New Roman"/>
          <w:b w:val="false"/>
          <w:i w:val="false"/>
          <w:color w:val="000000"/>
          <w:sz w:val="28"/>
        </w:rPr>
        <w:t>
      5. Аналық бас бар _________________________ бас</w:t>
      </w:r>
    </w:p>
    <w:p>
      <w:pPr>
        <w:spacing w:after="0"/>
        <w:ind w:left="0"/>
        <w:jc w:val="both"/>
      </w:pPr>
      <w:r>
        <w:rPr>
          <w:rFonts w:ascii="Times New Roman"/>
          <w:b w:val="false"/>
          <w:i w:val="false"/>
          <w:color w:val="000000"/>
          <w:sz w:val="28"/>
        </w:rPr>
        <w:t>
      6. Субсидиялау нормативі________________ теңге</w:t>
      </w:r>
    </w:p>
    <w:p>
      <w:pPr>
        <w:spacing w:after="0"/>
        <w:ind w:left="0"/>
        <w:jc w:val="both"/>
      </w:pPr>
      <w:r>
        <w:rPr>
          <w:rFonts w:ascii="Times New Roman"/>
          <w:b w:val="false"/>
          <w:i w:val="false"/>
          <w:color w:val="000000"/>
          <w:sz w:val="28"/>
        </w:rPr>
        <w:t>
      7. Өтеу сомасы _______________ теңге</w:t>
      </w:r>
    </w:p>
    <w:p>
      <w:pPr>
        <w:spacing w:after="0"/>
        <w:ind w:left="0"/>
        <w:jc w:val="both"/>
      </w:pPr>
      <w:r>
        <w:rPr>
          <w:rFonts w:ascii="Times New Roman"/>
          <w:b w:val="false"/>
          <w:i w:val="false"/>
          <w:color w:val="000000"/>
          <w:sz w:val="28"/>
        </w:rPr>
        <w:t xml:space="preserve">
      Құжаттар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8681"/>
        <w:gridCol w:w="1516"/>
        <w:gridCol w:w="813"/>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және (немесе) шабындық (шабылатын) алқаптарға (түбегейлі жақсарту егістіктері, шабындықтары, жайылымдары) жер учаскесiн бөлiп беру актісі және (немесе) азық сатып алу шарты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актінің/шарттың нөмірі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 күн/шарт жасалған күн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гектар/көлем, тонна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Азыққа кеткен шығындардың анықтама-есептемесі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күні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пошта операторының ағымдағы шоттың бар-жоғы туралы анықтамасы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 коды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Ипотекалық кредит беру индексі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*р/с – реттік саны. </w:t>
      </w:r>
    </w:p>
    <w:p>
      <w:pPr>
        <w:spacing w:after="0"/>
        <w:ind w:left="0"/>
        <w:jc w:val="both"/>
      </w:pPr>
      <w:r>
        <w:rPr>
          <w:rFonts w:ascii="Times New Roman"/>
          <w:b w:val="false"/>
          <w:i w:val="false"/>
          <w:color w:val="000000"/>
          <w:sz w:val="28"/>
        </w:rPr>
        <w:t>
      Ұсынылған ақпараттың шынайылығын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мөр (бар болса)</w:t>
      </w:r>
    </w:p>
    <w:p>
      <w:pPr>
        <w:spacing w:after="0"/>
        <w:ind w:left="0"/>
        <w:jc w:val="both"/>
      </w:pPr>
      <w:r>
        <w:rPr>
          <w:rFonts w:ascii="Times New Roman"/>
          <w:b w:val="false"/>
          <w:i w:val="false"/>
          <w:color w:val="000000"/>
          <w:sz w:val="28"/>
        </w:rPr>
        <w:t xml:space="preserve">
      20__ жылғы "_____" _______________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_____________________ облысы _________________ ауданы ауыл шаруашылығы бөлімінің басшысы ______________________________________</w:t>
      </w:r>
    </w:p>
    <w:p>
      <w:pPr>
        <w:spacing w:after="0"/>
        <w:ind w:left="0"/>
        <w:jc w:val="both"/>
      </w:pPr>
      <w:r>
        <w:rPr>
          <w:rFonts w:ascii="Times New Roman"/>
          <w:b w:val="false"/>
          <w:i w:val="false"/>
          <w:color w:val="000000"/>
          <w:sz w:val="28"/>
        </w:rPr>
        <w:t>
      ________________ 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мөр орны (бар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