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0d588" w14:textId="3b0d5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22 маусымдағы № 376 бұйрығы. Қазақстан Республикасының Әділет министрлігінде 2017 жылғы 27 шілдеде № 15387 болып тіркелді. Күші жойылды - Қазақстан Республикасы Индустрия және инфрақұрылымдық даму министрінің м.а. 2021 жылғы 13 тамыздағы № 441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13.08.2021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11015 болып тіркелген, 2015 жылғы 3 маусымда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Қоса беріліп отырған:</w:t>
      </w:r>
    </w:p>
    <w:bookmarkStart w:name="z4" w:id="2"/>
    <w:p>
      <w:pPr>
        <w:spacing w:after="0"/>
        <w:ind w:left="0"/>
        <w:jc w:val="both"/>
      </w:pPr>
      <w:r>
        <w:rPr>
          <w:rFonts w:ascii="Times New Roman"/>
          <w:b w:val="false"/>
          <w:i w:val="false"/>
          <w:color w:val="000000"/>
          <w:sz w:val="28"/>
        </w:rPr>
        <w:t xml:space="preserve">
      1) "Тұрғын үй көмегін тағайындау" мемлекеттік көрсетілетін қызмет стандарты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2)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мемлекеттік көрсетілетін қызмет стандарты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6" w:id="4"/>
    <w:p>
      <w:pPr>
        <w:spacing w:after="0"/>
        <w:ind w:left="0"/>
        <w:jc w:val="both"/>
      </w:pPr>
      <w:r>
        <w:rPr>
          <w:rFonts w:ascii="Times New Roman"/>
          <w:b w:val="false"/>
          <w:i w:val="false"/>
          <w:color w:val="000000"/>
          <w:sz w:val="28"/>
        </w:rPr>
        <w:t xml:space="preserve">
      3)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p>
    <w:bookmarkEnd w:id="4"/>
    <w:bookmarkStart w:name="z7" w:id="5"/>
    <w:p>
      <w:pPr>
        <w:spacing w:after="0"/>
        <w:ind w:left="0"/>
        <w:jc w:val="both"/>
      </w:pPr>
      <w:r>
        <w:rPr>
          <w:rFonts w:ascii="Times New Roman"/>
          <w:b w:val="false"/>
          <w:i w:val="false"/>
          <w:color w:val="000000"/>
          <w:sz w:val="28"/>
        </w:rPr>
        <w:t xml:space="preserve">
      4) "Мемлекеттік тұрғын үй қорынан берілетін тұрғын үйлерді жекешелендіру"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4-қосымшаға сәйкес бекітілсін.";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"Тұрғын үй көмегін тағайындау" деген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бiрiншi бөлiгі мынадай редакцияда жазылсын:</w:t>
      </w:r>
    </w:p>
    <w:p>
      <w:pPr>
        <w:spacing w:after="0"/>
        <w:ind w:left="0"/>
        <w:jc w:val="both"/>
      </w:pPr>
      <w:r>
        <w:rPr>
          <w:rFonts w:ascii="Times New Roman"/>
          <w:b w:val="false"/>
          <w:i w:val="false"/>
          <w:color w:val="000000"/>
          <w:sz w:val="28"/>
        </w:rPr>
        <w:t xml:space="preserve">
      "6. Мемлекеттік қызметті көрсету нәтижесі – тұрғын үй көмегін тағайындау туралы хабарлама (бұдан әрі – хабарлама) немесе осы мемлекеттік көрсетілетін қызмет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кызметті көрсетуден бас тарту туралы дәлелді жауап.";</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"10.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3-қосымшаға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негізінде мемлекеттік қызметті көрсетуден бас тартады.";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екінші және үшінші бөліктері мынадай редакцияда жазылсын:</w:t>
      </w:r>
    </w:p>
    <w:p>
      <w:pPr>
        <w:spacing w:after="0"/>
        <w:ind w:left="0"/>
        <w:jc w:val="both"/>
      </w:pPr>
      <w:r>
        <w:rPr>
          <w:rFonts w:ascii="Times New Roman"/>
          <w:b w:val="false"/>
          <w:i w:val="false"/>
          <w:color w:val="000000"/>
          <w:sz w:val="28"/>
        </w:rPr>
        <w:t xml:space="preserve">
      "11.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 шағым көрсетілетін қызметті беруші басшысының атына осы мемлекеттік көрсетілген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p>
    <w:p>
      <w:pPr>
        <w:spacing w:after="0"/>
        <w:ind w:left="0"/>
        <w:jc w:val="both"/>
      </w:pPr>
      <w:r>
        <w:rPr>
          <w:rFonts w:ascii="Times New Roman"/>
          <w:b w:val="false"/>
          <w:i w:val="false"/>
          <w:color w:val="000000"/>
          <w:sz w:val="28"/>
        </w:rPr>
        <w:t>
      Шағымдар жазбаша нысанда "электрондық үкіметтің" веб-порталы арқылы пошта бойынша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қабылданғанын растау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Тыныс-тіршілігін шектейтін, ағза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Бірыңғай байланыс орталығының 1414, 8 800 080 7777 нөміріне жүгіну арқылы тұрғылықты жеріне шығумен Мемлекеттік корпорацияның қызметкері жүргізеді.</w:t>
      </w:r>
    </w:p>
    <w:p>
      <w:pPr>
        <w:spacing w:after="0"/>
        <w:ind w:left="0"/>
        <w:jc w:val="both"/>
      </w:pPr>
      <w:r>
        <w:rPr>
          <w:rFonts w:ascii="Times New Roman"/>
          <w:b w:val="false"/>
          <w:i w:val="false"/>
          <w:color w:val="000000"/>
          <w:sz w:val="28"/>
        </w:rPr>
        <w:t>
      Мемлекеттік қызметті көрсету орындарының мекенжайлары:</w:t>
      </w:r>
    </w:p>
    <w:bookmarkStart w:name="z14" w:id="7"/>
    <w:p>
      <w:pPr>
        <w:spacing w:after="0"/>
        <w:ind w:left="0"/>
        <w:jc w:val="both"/>
      </w:pPr>
      <w:r>
        <w:rPr>
          <w:rFonts w:ascii="Times New Roman"/>
          <w:b w:val="false"/>
          <w:i w:val="false"/>
          <w:color w:val="000000"/>
          <w:sz w:val="28"/>
        </w:rPr>
        <w:t xml:space="preserve">
      1) көрсетілетін қызметті берушінің – www.mid.gov.kz; </w:t>
      </w:r>
    </w:p>
    <w:bookmarkEnd w:id="7"/>
    <w:bookmarkStart w:name="z15" w:id="8"/>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"Мемлекеттік қызметтер көрсету мәселелері жөніндегі анықтамалық қызметтердің байланыс телефондары көрсетілетін қызметті берушінің www.mid.gov.kz интернет-ресурсында орналастырылған. Мемлекеттік қызметтер көрсету мәселелері жөніндегі бірыңғай байланыс орталығы: 1414.";</w:t>
      </w:r>
    </w:p>
    <w:bookmarkStart w:name="z17" w:id="9"/>
    <w:p>
      <w:pPr>
        <w:spacing w:after="0"/>
        <w:ind w:left="0"/>
        <w:jc w:val="both"/>
      </w:pPr>
      <w:r>
        <w:rPr>
          <w:rFonts w:ascii="Times New Roman"/>
          <w:b w:val="false"/>
          <w:i w:val="false"/>
          <w:color w:val="000000"/>
          <w:sz w:val="28"/>
        </w:rPr>
        <w:t xml:space="preserve">
      көрсетілген бұйрықпен бекітілген "Мемлекеттік тұрғын үй қорынан берілетін тұрғын үйге немесе жеке тұрғын үй қорынан жергілікті атқарушы орган жалдаған тұрғын үйге мұқтаж азаматтарды есепке алу және кезекке қою, сондай-ақ жергілікті атқарушы органдардың тұрғын үй беру туралы шешім қабылдауы" деген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"Жеке басын куәландыратын құжаттардың, некеге тұру немесе некені бұзу туралы (2008 жылғы 1 маусымнан кейін), қайтыс болу туралы (2007 жылғы 13 тамыздан кейін), балалардың тууы туралы куәліктің (2007 жылғы 13 тамыздан кейін), меншік құқығында (Қазақстан Республикасы бойынша) тұрғын үйдің бар немесе жоқ екені туралы анықтамалардың, мекенжай анықтамаларының, басқа адамдарды көрсетілетін қызметті алушының отбасы мүшелері деп тану туралы сот шешімінің, көрсетілетін қызметті алушының немесе оның отбасы мүшелерінің халықтың әлеуметтік осал топтарына жататынын растайтын құжаттардың мәліметтері көрсетілетін қызмет берушіге тиісті мемлекеттік ақпараттық жүйелерден отбасы мүшелерінің (болған жағдайда) "электрондық үкімет" шлюзі арқылы электрондық құжаттар нысанында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Мемлекеттік көрсетілетін қызмет қоюдан бас тарту үшін негіз:</w:t>
      </w:r>
    </w:p>
    <w:bookmarkStart w:name="z21" w:id="10"/>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10"/>
    <w:bookmarkStart w:name="z22" w:id="11"/>
    <w:p>
      <w:pPr>
        <w:spacing w:after="0"/>
        <w:ind w:left="0"/>
        <w:jc w:val="both"/>
      </w:pPr>
      <w:r>
        <w:rPr>
          <w:rFonts w:ascii="Times New Roman"/>
          <w:b w:val="false"/>
          <w:i w:val="false"/>
          <w:color w:val="000000"/>
          <w:sz w:val="28"/>
        </w:rPr>
        <w:t>
      2) жалғыз тұрғын үйі авариялық деп танылған көрсетілетін қызметті алушыға Қазақстан Республикасының заңнамасында көзделген тәртіппен тұрғын үйі авариялық деп танылған елді мекеннен тыс жерде өтініш білдіргенін анықтау;</w:t>
      </w:r>
    </w:p>
    <w:bookmarkEnd w:id="11"/>
    <w:bookmarkStart w:name="z23" w:id="12"/>
    <w:p>
      <w:pPr>
        <w:spacing w:after="0"/>
        <w:ind w:left="0"/>
        <w:jc w:val="both"/>
      </w:pPr>
      <w:r>
        <w:rPr>
          <w:rFonts w:ascii="Times New Roman"/>
          <w:b w:val="false"/>
          <w:i w:val="false"/>
          <w:color w:val="000000"/>
          <w:sz w:val="28"/>
        </w:rPr>
        <w:t>
      3) республикалық маңызы бар қалаларда, астанада кемінде үш жыл тұрғанын растайтын фактінің болмауы;</w:t>
      </w:r>
    </w:p>
    <w:bookmarkEnd w:id="12"/>
    <w:bookmarkStart w:name="z24" w:id="13"/>
    <w:p>
      <w:pPr>
        <w:spacing w:after="0"/>
        <w:ind w:left="0"/>
        <w:jc w:val="both"/>
      </w:pPr>
      <w:r>
        <w:rPr>
          <w:rFonts w:ascii="Times New Roman"/>
          <w:b w:val="false"/>
          <w:i w:val="false"/>
          <w:color w:val="000000"/>
          <w:sz w:val="28"/>
        </w:rPr>
        <w:t>
      4) егер азаматтың соңғы бес жылдың iшiнде:</w:t>
      </w:r>
    </w:p>
    <w:bookmarkEnd w:id="13"/>
    <w:p>
      <w:pPr>
        <w:spacing w:after="0"/>
        <w:ind w:left="0"/>
        <w:jc w:val="both"/>
      </w:pPr>
      <w:r>
        <w:rPr>
          <w:rFonts w:ascii="Times New Roman"/>
          <w:b w:val="false"/>
          <w:i w:val="false"/>
          <w:color w:val="000000"/>
          <w:sz w:val="28"/>
        </w:rPr>
        <w:t>
      тұрғын үй-жайын ауыстыру;</w:t>
      </w:r>
    </w:p>
    <w:p>
      <w:pPr>
        <w:spacing w:after="0"/>
        <w:ind w:left="0"/>
        <w:jc w:val="both"/>
      </w:pPr>
      <w:r>
        <w:rPr>
          <w:rFonts w:ascii="Times New Roman"/>
          <w:b w:val="false"/>
          <w:i w:val="false"/>
          <w:color w:val="000000"/>
          <w:sz w:val="28"/>
        </w:rPr>
        <w:t>
      оның Қазақстан Республикасының белгiлi бiр елдi мекенiнде орналасуына қарамастан, өзiне меншiк құқығымен тиесiлi, тұру үшiн жарамды тұрғын үйдi, жергiлiктi атқарушы орган жалғыз тұрғын үйi Қазақстан Республикасының заңдарына сәйкес алынған ұзақ мерзiмдi жеңiлдiктi тұрғын үй кредитi бойынша сатып алынған, кепiл берушiнiң – Қазақстан Республикасы азаматының ипотекалық тұрғын үй бойынша мiндеттеменi орындауға қабiлетi болмаған кезде сатып алғаннан басқа жағдайларда, иелiгiнен шығару;</w:t>
      </w:r>
    </w:p>
    <w:p>
      <w:pPr>
        <w:spacing w:after="0"/>
        <w:ind w:left="0"/>
        <w:jc w:val="both"/>
      </w:pPr>
      <w:r>
        <w:rPr>
          <w:rFonts w:ascii="Times New Roman"/>
          <w:b w:val="false"/>
          <w:i w:val="false"/>
          <w:color w:val="000000"/>
          <w:sz w:val="28"/>
        </w:rPr>
        <w:t>
      оның кiнәсiнен тұрғын үйдi бұзу немесе бүлдіру;</w:t>
      </w:r>
    </w:p>
    <w:p>
      <w:pPr>
        <w:spacing w:after="0"/>
        <w:ind w:left="0"/>
        <w:jc w:val="both"/>
      </w:pPr>
      <w:r>
        <w:rPr>
          <w:rFonts w:ascii="Times New Roman"/>
          <w:b w:val="false"/>
          <w:i w:val="false"/>
          <w:color w:val="000000"/>
          <w:sz w:val="28"/>
        </w:rPr>
        <w:t>
      тұрған кезiнде оның мемлекеттiк тұрғын үй қорынан тұрғын үй немесе жеке тұрғын үй қорынан жергiлiктi атқарушы орган жалдаған тұрғын үйге мұқтаж болмаған кезде тұрғын үйiнен көшіп кету;</w:t>
      </w:r>
    </w:p>
    <w:p>
      <w:pPr>
        <w:spacing w:after="0"/>
        <w:ind w:left="0"/>
        <w:jc w:val="both"/>
      </w:pPr>
      <w:r>
        <w:rPr>
          <w:rFonts w:ascii="Times New Roman"/>
          <w:b w:val="false"/>
          <w:i w:val="false"/>
          <w:color w:val="000000"/>
          <w:sz w:val="28"/>
        </w:rPr>
        <w:t>
      жұбайынан, кәмелетке толмаған және еңбекке жарамсыз балаларынан, сондай-ақ еңбекке жарамсыз ата-аналарынан басқа адамдарды тұрғызу жолымен өз тұрғын үй жағдайларын қасақана нашарлатуы салдарынан мұқтажға айналғаны анықталса,</w:t>
      </w:r>
    </w:p>
    <w:p>
      <w:pPr>
        <w:spacing w:after="0"/>
        <w:ind w:left="0"/>
        <w:jc w:val="both"/>
      </w:pPr>
      <w:r>
        <w:rPr>
          <w:rFonts w:ascii="Times New Roman"/>
          <w:b w:val="false"/>
          <w:i w:val="false"/>
          <w:color w:val="000000"/>
          <w:sz w:val="28"/>
        </w:rPr>
        <w:t>
      мемлекеттiк тұрғын үй қорынан тұрғынжай немесе жеке тұрғын үй қорынан жергiлiктi атқарушы орган жалдаған тұрғынжай беру үшiн есепке қоюдан бас тартылады.</w:t>
      </w:r>
    </w:p>
    <w:p>
      <w:pPr>
        <w:spacing w:after="0"/>
        <w:ind w:left="0"/>
        <w:jc w:val="both"/>
      </w:pPr>
      <w:r>
        <w:rPr>
          <w:rFonts w:ascii="Times New Roman"/>
          <w:b w:val="false"/>
          <w:i w:val="false"/>
          <w:color w:val="000000"/>
          <w:sz w:val="28"/>
        </w:rPr>
        <w:t xml:space="preserve">
      Көрсетілетін қызметті алушы осы мемлекеттік көрсетілетін қызмет стандартының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3-қосымшаға сәйкес нысан бойынша құжаттарды қабылдаудан бас тарту туралы қолхат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бірінші, екінші және үшінші бөліктері мынадай редакцияда жазылсын:</w:t>
      </w:r>
    </w:p>
    <w:p>
      <w:pPr>
        <w:spacing w:after="0"/>
        <w:ind w:left="0"/>
        <w:jc w:val="both"/>
      </w:pPr>
      <w:r>
        <w:rPr>
          <w:rFonts w:ascii="Times New Roman"/>
          <w:b w:val="false"/>
          <w:i w:val="false"/>
          <w:color w:val="000000"/>
          <w:sz w:val="28"/>
        </w:rPr>
        <w:t xml:space="preserve">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 шағым көрсетілетін қызметті беруші басшысының атына осы мемлекеттік көрсетілген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беріледі.</w:t>
      </w:r>
    </w:p>
    <w:p>
      <w:pPr>
        <w:spacing w:after="0"/>
        <w:ind w:left="0"/>
        <w:jc w:val="both"/>
      </w:pPr>
      <w:r>
        <w:rPr>
          <w:rFonts w:ascii="Times New Roman"/>
          <w:b w:val="false"/>
          <w:i w:val="false"/>
          <w:color w:val="000000"/>
          <w:sz w:val="28"/>
        </w:rPr>
        <w:t>
      Шағымдар жазбаша нысанда "электрондық үкіметтің" веб-порталы арқылы пошта бойынша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қабылданғанын растау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"13. Тыныс-тіршілігін шектейтін, ағза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Бірыңғай байланыс орталығының 1414, 8 800 080 7777 нөміріне жүгіну арқылы тұрғылықты жеріне шығумен Мемлекеттік корпорацияның қызметкері жүргізеді.</w:t>
      </w:r>
    </w:p>
    <w:p>
      <w:pPr>
        <w:spacing w:after="0"/>
        <w:ind w:left="0"/>
        <w:jc w:val="both"/>
      </w:pPr>
      <w:r>
        <w:rPr>
          <w:rFonts w:ascii="Times New Roman"/>
          <w:b w:val="false"/>
          <w:i w:val="false"/>
          <w:color w:val="000000"/>
          <w:sz w:val="28"/>
        </w:rPr>
        <w:t>
      Мемлекеттік қызметті көрсету орындарының мекенжайлары:</w:t>
      </w:r>
    </w:p>
    <w:bookmarkStart w:name="z27" w:id="14"/>
    <w:p>
      <w:pPr>
        <w:spacing w:after="0"/>
        <w:ind w:left="0"/>
        <w:jc w:val="both"/>
      </w:pPr>
      <w:r>
        <w:rPr>
          <w:rFonts w:ascii="Times New Roman"/>
          <w:b w:val="false"/>
          <w:i w:val="false"/>
          <w:color w:val="000000"/>
          <w:sz w:val="28"/>
        </w:rPr>
        <w:t xml:space="preserve">
      1) көрсетілетін қызметті берушінің – www.mid.gov.kz; </w:t>
      </w:r>
    </w:p>
    <w:bookmarkEnd w:id="14"/>
    <w:bookmarkStart w:name="z28" w:id="15"/>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"Мемлекеттік қызметтер көрсету мәселелері жөніндегі анықтамалық қызметтердің байланыс телефондары көрсетілетін қызметті берушінің www.mid.gov.kz. интернет-ресурсында орналастырылған. Мемлекеттік қызметтер көрсету мәселелері жөніндегі бірыңғай байланыс орталығы: 1414.";</w:t>
      </w:r>
    </w:p>
    <w:bookmarkStart w:name="z30" w:id="16"/>
    <w:p>
      <w:pPr>
        <w:spacing w:after="0"/>
        <w:ind w:left="0"/>
        <w:jc w:val="both"/>
      </w:pPr>
      <w:r>
        <w:rPr>
          <w:rFonts w:ascii="Times New Roman"/>
          <w:b w:val="false"/>
          <w:i w:val="false"/>
          <w:color w:val="000000"/>
          <w:sz w:val="28"/>
        </w:rPr>
        <w:t xml:space="preserve">
      жоғарыда көрсетілген бұйрыққа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16"/>
    <w:bookmarkStart w:name="z31" w:id="17"/>
    <w:p>
      <w:pPr>
        <w:spacing w:after="0"/>
        <w:ind w:left="0"/>
        <w:jc w:val="both"/>
      </w:pPr>
      <w:r>
        <w:rPr>
          <w:rFonts w:ascii="Times New Roman"/>
          <w:b w:val="false"/>
          <w:i w:val="false"/>
          <w:color w:val="000000"/>
          <w:sz w:val="28"/>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деген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7"/>
    <w:bookmarkStart w:name="z32" w:id="1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4-қосымшамен толықтырылсын.</w:t>
      </w:r>
    </w:p>
    <w:bookmarkEnd w:id="18"/>
    <w:bookmarkStart w:name="z33" w:id="19"/>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Құрылыс және тұрғын үй-коммуналдық шаруашылық істері комитеті: </w:t>
      </w:r>
    </w:p>
    <w:bookmarkEnd w:id="1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бұйрықтың мемлекеттік тіркелгеннен кейін күнтізбелік он күн ішінде оның көшірмелерінің мерзімді баспа басылымдарына ресми жариялауға жіберілуін;</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тармақтың 1), 2), 3) және 4) тармақшаларына сәйкес іс-шаралардың орындалуы туралы мәліметтердің ұсынылуын қамтамасыз етсін.</w:t>
      </w:r>
    </w:p>
    <w:bookmarkStart w:name="z34" w:id="2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20"/>
    <w:bookmarkStart w:name="z35" w:id="2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 министрі</w:t>
      </w:r>
    </w:p>
    <w:p>
      <w:pPr>
        <w:spacing w:after="0"/>
        <w:ind w:left="0"/>
        <w:jc w:val="both"/>
      </w:pPr>
      <w:r>
        <w:rPr>
          <w:rFonts w:ascii="Times New Roman"/>
          <w:b w:val="false"/>
          <w:i w:val="false"/>
          <w:color w:val="000000"/>
          <w:sz w:val="28"/>
        </w:rPr>
        <w:t>
      ____________ Д. Абаев</w:t>
      </w:r>
    </w:p>
    <w:p>
      <w:pPr>
        <w:spacing w:after="0"/>
        <w:ind w:left="0"/>
        <w:jc w:val="both"/>
      </w:pPr>
      <w:r>
        <w:rPr>
          <w:rFonts w:ascii="Times New Roman"/>
          <w:b w:val="false"/>
          <w:i w:val="false"/>
          <w:color w:val="000000"/>
          <w:sz w:val="28"/>
        </w:rPr>
        <w:t>
      2017 жылғы 23 маусым</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 Т. Сүлейменов</w:t>
      </w:r>
    </w:p>
    <w:p>
      <w:pPr>
        <w:spacing w:after="0"/>
        <w:ind w:left="0"/>
        <w:jc w:val="both"/>
      </w:pPr>
      <w:r>
        <w:rPr>
          <w:rFonts w:ascii="Times New Roman"/>
          <w:b w:val="false"/>
          <w:i w:val="false"/>
          <w:color w:val="000000"/>
          <w:sz w:val="28"/>
        </w:rPr>
        <w:t>
      2017 жылғы 28 маусым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маусымдағы</w:t>
            </w:r>
            <w:r>
              <w:br/>
            </w:r>
            <w:r>
              <w:rPr>
                <w:rFonts w:ascii="Times New Roman"/>
                <w:b w:val="false"/>
                <w:i w:val="false"/>
                <w:color w:val="000000"/>
                <w:sz w:val="20"/>
              </w:rPr>
              <w:t>№ 376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w:t>
            </w:r>
            <w:r>
              <w:br/>
            </w:r>
            <w:r>
              <w:rPr>
                <w:rFonts w:ascii="Times New Roman"/>
                <w:b w:val="false"/>
                <w:i w:val="false"/>
                <w:color w:val="000000"/>
                <w:sz w:val="20"/>
              </w:rPr>
              <w:t>қорынан тұрғын үйге немесе</w:t>
            </w:r>
            <w:r>
              <w:br/>
            </w:r>
            <w:r>
              <w:rPr>
                <w:rFonts w:ascii="Times New Roman"/>
                <w:b w:val="false"/>
                <w:i w:val="false"/>
                <w:color w:val="000000"/>
                <w:sz w:val="20"/>
              </w:rPr>
              <w:t>жеке тұрғын үй қорынан</w:t>
            </w:r>
            <w:r>
              <w:br/>
            </w:r>
            <w:r>
              <w:rPr>
                <w:rFonts w:ascii="Times New Roman"/>
                <w:b w:val="false"/>
                <w:i w:val="false"/>
                <w:color w:val="000000"/>
                <w:sz w:val="20"/>
              </w:rPr>
              <w:t>жергілікті атқарушы орган</w:t>
            </w:r>
            <w:r>
              <w:br/>
            </w:r>
            <w:r>
              <w:rPr>
                <w:rFonts w:ascii="Times New Roman"/>
                <w:b w:val="false"/>
                <w:i w:val="false"/>
                <w:color w:val="000000"/>
                <w:sz w:val="20"/>
              </w:rPr>
              <w:t>жалдаған тұрғын үйге мұқтаж</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азаматтарын есепке алу және</w:t>
            </w:r>
            <w:r>
              <w:br/>
            </w:r>
            <w:r>
              <w:rPr>
                <w:rFonts w:ascii="Times New Roman"/>
                <w:b w:val="false"/>
                <w:i w:val="false"/>
                <w:color w:val="000000"/>
                <w:sz w:val="20"/>
              </w:rPr>
              <w:t>кезекке қою"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_________Астана және Алматы</w:t>
      </w:r>
      <w:r>
        <w:br/>
      </w:r>
      <w:r>
        <w:rPr>
          <w:rFonts w:ascii="Times New Roman"/>
          <w:b w:val="false"/>
          <w:i w:val="false"/>
          <w:color w:val="000000"/>
          <w:sz w:val="28"/>
        </w:rPr>
        <w:t>қалаларының, аудандардың және</w:t>
      </w:r>
      <w:r>
        <w:br/>
      </w:r>
      <w:r>
        <w:rPr>
          <w:rFonts w:ascii="Times New Roman"/>
          <w:b w:val="false"/>
          <w:i w:val="false"/>
          <w:color w:val="000000"/>
          <w:sz w:val="28"/>
        </w:rPr>
        <w:t>облыстық маңызы бар қалалардың</w:t>
      </w:r>
      <w:r>
        <w:br/>
      </w:r>
      <w:r>
        <w:rPr>
          <w:rFonts w:ascii="Times New Roman"/>
          <w:b w:val="false"/>
          <w:i w:val="false"/>
          <w:color w:val="000000"/>
          <w:sz w:val="28"/>
        </w:rPr>
        <w:t>тұрғын үй қатынастары саласындағы</w:t>
      </w:r>
      <w:r>
        <w:br/>
      </w:r>
      <w:r>
        <w:rPr>
          <w:rFonts w:ascii="Times New Roman"/>
          <w:b w:val="false"/>
          <w:i w:val="false"/>
          <w:color w:val="000000"/>
          <w:sz w:val="28"/>
        </w:rPr>
        <w:t>функцияны жүзеге асыратын</w:t>
      </w:r>
      <w:r>
        <w:br/>
      </w:r>
      <w:r>
        <w:rPr>
          <w:rFonts w:ascii="Times New Roman"/>
          <w:b w:val="false"/>
          <w:i w:val="false"/>
          <w:color w:val="000000"/>
          <w:sz w:val="28"/>
        </w:rPr>
        <w:t>жергілікті атқарушы органдардың</w:t>
      </w:r>
      <w:r>
        <w:br/>
      </w:r>
      <w:r>
        <w:rPr>
          <w:rFonts w:ascii="Times New Roman"/>
          <w:b w:val="false"/>
          <w:i w:val="false"/>
          <w:color w:val="000000"/>
          <w:sz w:val="28"/>
        </w:rPr>
        <w:t>құрылымдық бөлімшелері</w:t>
      </w:r>
      <w:r>
        <w:br/>
      </w:r>
      <w:r>
        <w:rPr>
          <w:rFonts w:ascii="Times New Roman"/>
          <w:b w:val="false"/>
          <w:i w:val="false"/>
          <w:color w:val="000000"/>
          <w:sz w:val="28"/>
        </w:rPr>
        <w:t>жергілікті атқарушы органының</w:t>
      </w:r>
      <w:r>
        <w:br/>
      </w:r>
      <w:r>
        <w:rPr>
          <w:rFonts w:ascii="Times New Roman"/>
          <w:b w:val="false"/>
          <w:i w:val="false"/>
          <w:color w:val="000000"/>
          <w:sz w:val="28"/>
        </w:rPr>
        <w:t>атауы</w:t>
      </w:r>
      <w:r>
        <w:br/>
      </w:r>
      <w:r>
        <w:rPr>
          <w:rFonts w:ascii="Times New Roman"/>
          <w:b w:val="false"/>
          <w:i w:val="false"/>
          <w:color w:val="000000"/>
          <w:sz w:val="28"/>
        </w:rPr>
        <w:t>______________________________</w:t>
      </w:r>
      <w:r>
        <w:br/>
      </w:r>
      <w:r>
        <w:rPr>
          <w:rFonts w:ascii="Times New Roman"/>
          <w:b w:val="false"/>
          <w:i w:val="false"/>
          <w:color w:val="000000"/>
          <w:sz w:val="28"/>
        </w:rPr>
        <w:t>мекенжайы бойынша тұратын азаматтан(ша)</w:t>
      </w:r>
      <w:r>
        <w:br/>
      </w:r>
      <w:r>
        <w:rPr>
          <w:rFonts w:ascii="Times New Roman"/>
          <w:b w:val="false"/>
          <w:i w:val="false"/>
          <w:color w:val="000000"/>
          <w:sz w:val="28"/>
        </w:rPr>
        <w:t>______________________________</w:t>
      </w:r>
      <w:r>
        <w:br/>
      </w:r>
      <w:r>
        <w:rPr>
          <w:rFonts w:ascii="Times New Roman"/>
          <w:b w:val="false"/>
          <w:i w:val="false"/>
          <w:color w:val="000000"/>
          <w:sz w:val="28"/>
        </w:rPr>
        <w:t>(жеке сәйкестендіру нөмірі)</w:t>
      </w:r>
    </w:p>
    <w:bookmarkStart w:name="z37" w:id="22"/>
    <w:p>
      <w:pPr>
        <w:spacing w:after="0"/>
        <w:ind w:left="0"/>
        <w:jc w:val="left"/>
      </w:pPr>
      <w:r>
        <w:rPr>
          <w:rFonts w:ascii="Times New Roman"/>
          <w:b/>
          <w:i w:val="false"/>
          <w:color w:val="000000"/>
        </w:rPr>
        <w:t xml:space="preserve"> Өтініш</w:t>
      </w:r>
    </w:p>
    <w:bookmarkEnd w:id="22"/>
    <w:p>
      <w:pPr>
        <w:spacing w:after="0"/>
        <w:ind w:left="0"/>
        <w:jc w:val="both"/>
      </w:pPr>
      <w:r>
        <w:rPr>
          <w:rFonts w:ascii="Times New Roman"/>
          <w:b w:val="false"/>
          <w:i w:val="false"/>
          <w:color w:val="000000"/>
          <w:sz w:val="28"/>
        </w:rPr>
        <w:t>
      Мені отбасы құрамына сәйкес мемлекеттік тұрғын үй қорынан берілетін тұрғын</w:t>
      </w:r>
    </w:p>
    <w:p>
      <w:pPr>
        <w:spacing w:after="0"/>
        <w:ind w:left="0"/>
        <w:jc w:val="both"/>
      </w:pPr>
      <w:r>
        <w:rPr>
          <w:rFonts w:ascii="Times New Roman"/>
          <w:b w:val="false"/>
          <w:i w:val="false"/>
          <w:color w:val="000000"/>
          <w:sz w:val="28"/>
        </w:rPr>
        <w:t>
      үй/жеке тұрғын үй қорынан жергiлiктi атқарушы орган жалдаған тұрғын үй алу үшін</w:t>
      </w:r>
    </w:p>
    <w:p>
      <w:pPr>
        <w:spacing w:after="0"/>
        <w:ind w:left="0"/>
        <w:jc w:val="both"/>
      </w:pPr>
      <w:r>
        <w:rPr>
          <w:rFonts w:ascii="Times New Roman"/>
          <w:b w:val="false"/>
          <w:i w:val="false"/>
          <w:color w:val="000000"/>
          <w:sz w:val="28"/>
        </w:rPr>
        <w:t>
      "Тұрғын үй қатынастары туралы" Қазақстан Республикасы Заңының 75-бабының</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1-тармағына</w:t>
      </w:r>
      <w:r>
        <w:rPr>
          <w:rFonts w:ascii="Times New Roman"/>
          <w:b w:val="false"/>
          <w:i w:val="false"/>
          <w:color w:val="000000"/>
          <w:sz w:val="28"/>
        </w:rPr>
        <w:t xml:space="preserve"> сәйкес_____ санат бойынша ____ бөлмеге есепке қоюды сұраймын.</w:t>
      </w:r>
    </w:p>
    <w:p>
      <w:pPr>
        <w:spacing w:after="0"/>
        <w:ind w:left="0"/>
        <w:jc w:val="both"/>
      </w:pPr>
      <w:r>
        <w:rPr>
          <w:rFonts w:ascii="Times New Roman"/>
          <w:b w:val="false"/>
          <w:i w:val="false"/>
          <w:color w:val="000000"/>
          <w:sz w:val="28"/>
        </w:rPr>
        <w:t>
      Менде және менімен тұрақты тұратын отбасы мүшелерінде осы елді мекенде тұрақты</w:t>
      </w:r>
    </w:p>
    <w:p>
      <w:pPr>
        <w:spacing w:after="0"/>
        <w:ind w:left="0"/>
        <w:jc w:val="both"/>
      </w:pPr>
      <w:r>
        <w:rPr>
          <w:rFonts w:ascii="Times New Roman"/>
          <w:b w:val="false"/>
          <w:i w:val="false"/>
          <w:color w:val="000000"/>
          <w:sz w:val="28"/>
        </w:rPr>
        <w:t>
      пайдалануда коммуналдық тұрғын үй қорынан берілетін тұрғын үйдің бар немесе жоқ екенін</w:t>
      </w:r>
    </w:p>
    <w:p>
      <w:pPr>
        <w:spacing w:after="0"/>
        <w:ind w:left="0"/>
        <w:jc w:val="both"/>
      </w:pPr>
      <w:r>
        <w:rPr>
          <w:rFonts w:ascii="Times New Roman"/>
          <w:b w:val="false"/>
          <w:i w:val="false"/>
          <w:color w:val="000000"/>
          <w:sz w:val="28"/>
        </w:rPr>
        <w:t>
      тексеруге қарсы емеспін.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дербес</w:t>
      </w:r>
    </w:p>
    <w:p>
      <w:pPr>
        <w:spacing w:after="0"/>
        <w:ind w:left="0"/>
        <w:jc w:val="both"/>
      </w:pPr>
      <w:r>
        <w:rPr>
          <w:rFonts w:ascii="Times New Roman"/>
          <w:b w:val="false"/>
          <w:i w:val="false"/>
          <w:color w:val="000000"/>
          <w:sz w:val="28"/>
        </w:rPr>
        <w:t>
      деректерді пайдалануға келісім беремін.</w:t>
      </w:r>
    </w:p>
    <w:p>
      <w:pPr>
        <w:spacing w:after="0"/>
        <w:ind w:left="0"/>
        <w:jc w:val="both"/>
      </w:pPr>
      <w:r>
        <w:rPr>
          <w:rFonts w:ascii="Times New Roman"/>
          <w:b w:val="false"/>
          <w:i w:val="false"/>
          <w:color w:val="000000"/>
          <w:sz w:val="28"/>
        </w:rPr>
        <w:t>
      Қосымша: ________________________</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маусымдағы</w:t>
            </w:r>
            <w:r>
              <w:br/>
            </w:r>
            <w:r>
              <w:rPr>
                <w:rFonts w:ascii="Times New Roman"/>
                <w:b w:val="false"/>
                <w:i w:val="false"/>
                <w:color w:val="000000"/>
                <w:sz w:val="20"/>
              </w:rPr>
              <w:t>№ 376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319 бұйрығына</w:t>
            </w:r>
            <w:r>
              <w:br/>
            </w:r>
            <w:r>
              <w:rPr>
                <w:rFonts w:ascii="Times New Roman"/>
                <w:b w:val="false"/>
                <w:i w:val="false"/>
                <w:color w:val="000000"/>
                <w:sz w:val="20"/>
              </w:rPr>
              <w:t>3-қосымша</w:t>
            </w:r>
          </w:p>
        </w:tc>
      </w:tr>
    </w:tbl>
    <w:bookmarkStart w:name="z39" w:id="23"/>
    <w:p>
      <w:pPr>
        <w:spacing w:after="0"/>
        <w:ind w:left="0"/>
        <w:jc w:val="left"/>
      </w:pPr>
      <w:r>
        <w:rPr>
          <w:rFonts w:ascii="Times New Roman"/>
          <w:b/>
          <w:i w:val="false"/>
          <w:color w:val="000000"/>
        </w:rPr>
        <w:t xml:space="preserve">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стандарты</w:t>
      </w:r>
    </w:p>
    <w:bookmarkEnd w:id="23"/>
    <w:bookmarkStart w:name="z40" w:id="24"/>
    <w:p>
      <w:pPr>
        <w:spacing w:after="0"/>
        <w:ind w:left="0"/>
        <w:jc w:val="left"/>
      </w:pPr>
      <w:r>
        <w:rPr>
          <w:rFonts w:ascii="Times New Roman"/>
          <w:b/>
          <w:i w:val="false"/>
          <w:color w:val="000000"/>
        </w:rPr>
        <w:t xml:space="preserve"> 1-тарау. Жалпы ережелер</w:t>
      </w:r>
    </w:p>
    <w:bookmarkEnd w:id="24"/>
    <w:bookmarkStart w:name="z41" w:id="25"/>
    <w:p>
      <w:pPr>
        <w:spacing w:after="0"/>
        <w:ind w:left="0"/>
        <w:jc w:val="both"/>
      </w:pPr>
      <w:r>
        <w:rPr>
          <w:rFonts w:ascii="Times New Roman"/>
          <w:b w:val="false"/>
          <w:i w:val="false"/>
          <w:color w:val="000000"/>
          <w:sz w:val="28"/>
        </w:rPr>
        <w:t>
      1.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мемлекеттік көрсетілетін қызмет (бұдан әрі – мемлекеттік көрсетілетін қызмет).</w:t>
      </w:r>
    </w:p>
    <w:bookmarkEnd w:id="25"/>
    <w:bookmarkStart w:name="z42" w:id="2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26"/>
    <w:bookmarkStart w:name="z43" w:id="27"/>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аудандардың, облыстық маңызы бар қалалардың жергілікті атқарушы органдары (бұдан әрі – көрсетілетін қызметті беруші) көрсетеді.</w:t>
      </w:r>
    </w:p>
    <w:bookmarkEnd w:id="27"/>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қызметті көрсетілетін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44" w:id="28"/>
    <w:p>
      <w:pPr>
        <w:spacing w:after="0"/>
        <w:ind w:left="0"/>
        <w:jc w:val="left"/>
      </w:pPr>
      <w:r>
        <w:rPr>
          <w:rFonts w:ascii="Times New Roman"/>
          <w:b/>
          <w:i w:val="false"/>
          <w:color w:val="000000"/>
        </w:rPr>
        <w:t xml:space="preserve"> 2-тарау. Мемлекеттік қызмет көрсету тәртібі</w:t>
      </w:r>
    </w:p>
    <w:bookmarkEnd w:id="28"/>
    <w:bookmarkStart w:name="z45" w:id="29"/>
    <w:p>
      <w:pPr>
        <w:spacing w:after="0"/>
        <w:ind w:left="0"/>
        <w:jc w:val="both"/>
      </w:pPr>
      <w:r>
        <w:rPr>
          <w:rFonts w:ascii="Times New Roman"/>
          <w:b w:val="false"/>
          <w:i w:val="false"/>
          <w:color w:val="000000"/>
          <w:sz w:val="28"/>
        </w:rPr>
        <w:t>
      4. Мемлекеттік қызмет көрсету мерзімі:</w:t>
      </w:r>
    </w:p>
    <w:bookmarkEnd w:id="29"/>
    <w:p>
      <w:pPr>
        <w:spacing w:after="0"/>
        <w:ind w:left="0"/>
        <w:jc w:val="both"/>
      </w:pPr>
      <w:r>
        <w:rPr>
          <w:rFonts w:ascii="Times New Roman"/>
          <w:b w:val="false"/>
          <w:i w:val="false"/>
          <w:color w:val="000000"/>
          <w:sz w:val="28"/>
        </w:rPr>
        <w:t>
      1) Мемлекеттік корпорацияға құжаттар топтамасын тапсырған күннен бастап – 5 (бес) жұмыс күні;</w:t>
      </w:r>
    </w:p>
    <w:p>
      <w:pPr>
        <w:spacing w:after="0"/>
        <w:ind w:left="0"/>
        <w:jc w:val="both"/>
      </w:pPr>
      <w:r>
        <w:rPr>
          <w:rFonts w:ascii="Times New Roman"/>
          <w:b w:val="false"/>
          <w:i w:val="false"/>
          <w:color w:val="000000"/>
          <w:sz w:val="28"/>
        </w:rPr>
        <w:t>
      2) құжаттар топтамасын тапсыру үшін күтудің рұқcат етілетін ең ұзақ уақыты – 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 – 20 (жиырма) минут.</w:t>
      </w:r>
    </w:p>
    <w:p>
      <w:pPr>
        <w:spacing w:after="0"/>
        <w:ind w:left="0"/>
        <w:jc w:val="both"/>
      </w:pPr>
      <w:r>
        <w:rPr>
          <w:rFonts w:ascii="Times New Roman"/>
          <w:b w:val="false"/>
          <w:i w:val="false"/>
          <w:color w:val="000000"/>
          <w:sz w:val="28"/>
        </w:rPr>
        <w:t>
      Көрсетілетін қызметті алушы осы мемлекеттік көрсетілетін қызмет стандартының 9-тармағында көзделген тізбеге сәйкес құжаттардың толық емес топтамасын ұсынған жағдайда, Мемлекеттік корпорацияның қызметкері осы мемлекеттік көрсетілетін қызмет стандартына 3-қосымшаға сәйкес нысан бойынша құжаттарды қабылдаудан бас тарту туралы қолхат береді.</w:t>
      </w:r>
    </w:p>
    <w:bookmarkStart w:name="z46" w:id="30"/>
    <w:p>
      <w:pPr>
        <w:spacing w:after="0"/>
        <w:ind w:left="0"/>
        <w:jc w:val="both"/>
      </w:pPr>
      <w:r>
        <w:rPr>
          <w:rFonts w:ascii="Times New Roman"/>
          <w:b w:val="false"/>
          <w:i w:val="false"/>
          <w:color w:val="000000"/>
          <w:sz w:val="28"/>
        </w:rPr>
        <w:t>
      5. Мемлекеттік қызмет көрсету нысаны: қағаз түрінде.</w:t>
      </w:r>
    </w:p>
    <w:bookmarkEnd w:id="30"/>
    <w:bookmarkStart w:name="z47" w:id="31"/>
    <w:p>
      <w:pPr>
        <w:spacing w:after="0"/>
        <w:ind w:left="0"/>
        <w:jc w:val="both"/>
      </w:pPr>
      <w:r>
        <w:rPr>
          <w:rFonts w:ascii="Times New Roman"/>
          <w:b w:val="false"/>
          <w:i w:val="false"/>
          <w:color w:val="000000"/>
          <w:sz w:val="28"/>
        </w:rPr>
        <w:t>
      6. Мемлекеттік қызмет көрсету нәтижесі –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 немесе осы мемлекеттік көрсетілетін қызмет стандартының 10-тармағында көзделген жағдайларда және негіздер бойынша мемлекеттік кызметті көрсетуден бас тарту туралы дәлелді жауап.</w:t>
      </w:r>
    </w:p>
    <w:bookmarkEnd w:id="31"/>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48" w:id="32"/>
    <w:p>
      <w:pPr>
        <w:spacing w:after="0"/>
        <w:ind w:left="0"/>
        <w:jc w:val="both"/>
      </w:pPr>
      <w:r>
        <w:rPr>
          <w:rFonts w:ascii="Times New Roman"/>
          <w:b w:val="false"/>
          <w:i w:val="false"/>
          <w:color w:val="000000"/>
          <w:sz w:val="28"/>
        </w:rPr>
        <w:t>
      7. Мемлекеттік қызмет тегін көрсетіледі.</w:t>
      </w:r>
    </w:p>
    <w:bookmarkEnd w:id="32"/>
    <w:bookmarkStart w:name="z49" w:id="33"/>
    <w:p>
      <w:pPr>
        <w:spacing w:after="0"/>
        <w:ind w:left="0"/>
        <w:jc w:val="both"/>
      </w:pPr>
      <w:r>
        <w:rPr>
          <w:rFonts w:ascii="Times New Roman"/>
          <w:b w:val="false"/>
          <w:i w:val="false"/>
          <w:color w:val="000000"/>
          <w:sz w:val="28"/>
        </w:rPr>
        <w:t>
      8. Мемлекеттік корпорацияның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түскi үзiлiссіз сағат 9.00-ден 20.00-ге дейін.</w:t>
      </w:r>
    </w:p>
    <w:bookmarkEnd w:id="33"/>
    <w:p>
      <w:pPr>
        <w:spacing w:after="0"/>
        <w:ind w:left="0"/>
        <w:jc w:val="both"/>
      </w:pPr>
      <w:r>
        <w:rPr>
          <w:rFonts w:ascii="Times New Roman"/>
          <w:b w:val="false"/>
          <w:i w:val="false"/>
          <w:color w:val="000000"/>
          <w:sz w:val="28"/>
        </w:rPr>
        <w:t>
      Мемлекеттік қызмет алдын ала жазылусыз және жеделдетіп қызмет көрсетусіз электрондық кезек тәртібімен мемлекеттік қызметті алушының тіркелген орны бойынша көрсетіледі, көрсетілетін қызметті алушының қалауы бойынша электрондық кезекті портал арқылы брондауға болады.</w:t>
      </w:r>
    </w:p>
    <w:bookmarkStart w:name="z50" w:id="34"/>
    <w:p>
      <w:pPr>
        <w:spacing w:after="0"/>
        <w:ind w:left="0"/>
        <w:jc w:val="both"/>
      </w:pPr>
      <w:r>
        <w:rPr>
          <w:rFonts w:ascii="Times New Roman"/>
          <w:b w:val="false"/>
          <w:i w:val="false"/>
          <w:color w:val="000000"/>
          <w:sz w:val="28"/>
        </w:rPr>
        <w:t>
      9. Көрсетілетін қызметті алушы (не нотариалды куәландырылған сенімхат бойынша оның өкілі) өтініш берген кезде мемлекеттік қызмет көрсету үшін қажетті құжаттардың тізбесі Мемлекеттік корпорацияға:</w:t>
      </w:r>
    </w:p>
    <w:bookmarkEnd w:id="34"/>
    <w:p>
      <w:pPr>
        <w:spacing w:after="0"/>
        <w:ind w:left="0"/>
        <w:jc w:val="both"/>
      </w:pPr>
      <w:r>
        <w:rPr>
          <w:rFonts w:ascii="Times New Roman"/>
          <w:b w:val="false"/>
          <w:i w:val="false"/>
          <w:color w:val="000000"/>
          <w:sz w:val="28"/>
        </w:rPr>
        <w:t>
      1) осы мемлекеттік көрсетілетін қызмет стандартына 1-қосымшаға сәйкес нысан бойынша өтініш;</w:t>
      </w:r>
    </w:p>
    <w:p>
      <w:pPr>
        <w:spacing w:after="0"/>
        <w:ind w:left="0"/>
        <w:jc w:val="both"/>
      </w:pPr>
      <w:r>
        <w:rPr>
          <w:rFonts w:ascii="Times New Roman"/>
          <w:b w:val="false"/>
          <w:i w:val="false"/>
          <w:color w:val="000000"/>
          <w:sz w:val="28"/>
        </w:rPr>
        <w:t>
      2) жұмыс орнынан анықтаманы;</w:t>
      </w:r>
    </w:p>
    <w:p>
      <w:pPr>
        <w:spacing w:after="0"/>
        <w:ind w:left="0"/>
        <w:jc w:val="both"/>
      </w:pPr>
      <w:r>
        <w:rPr>
          <w:rFonts w:ascii="Times New Roman"/>
          <w:b w:val="false"/>
          <w:i w:val="false"/>
          <w:color w:val="000000"/>
          <w:sz w:val="28"/>
        </w:rPr>
        <w:t>
      Мемлекеттік копорацияның қызметкері "электрондық үкімет" шлюзі арқылы тиісті мемлекеттік ақпараттық жүйелерден қызмет алушының және онымен тұрақты тұратын отбасы мүшелерінің жеке басын куәландыратын құжаттары, мекен-жай анықтамасы жөнінде мәліметтерді алады және оларды қызмет берушіге жіберу үшін қағаз тасығышта басып шығарады.</w:t>
      </w:r>
    </w:p>
    <w:p>
      <w:pPr>
        <w:spacing w:after="0"/>
        <w:ind w:left="0"/>
        <w:jc w:val="both"/>
      </w:pPr>
      <w:r>
        <w:rPr>
          <w:rFonts w:ascii="Times New Roman"/>
          <w:b w:val="false"/>
          <w:i w:val="false"/>
          <w:color w:val="000000"/>
          <w:sz w:val="28"/>
        </w:rPr>
        <w:t>
      Мемлекеттік қызмет көрсетілген кезде, егер Қазақстан Республикасының заңдарында өзгеше көзделмесе, көрсетілетін қызметті алушы ақпараттық жүйелерде қамтылған, заңмен қорғалатын құпияны құрайтын мәліметтерді пайдалануға Мемлекеттік корпорация ұсынған нысан бойынша келісімін береді.</w:t>
      </w:r>
    </w:p>
    <w:p>
      <w:pPr>
        <w:spacing w:after="0"/>
        <w:ind w:left="0"/>
        <w:jc w:val="both"/>
      </w:pPr>
      <w:r>
        <w:rPr>
          <w:rFonts w:ascii="Times New Roman"/>
          <w:b w:val="false"/>
          <w:i w:val="false"/>
          <w:color w:val="000000"/>
          <w:sz w:val="28"/>
        </w:rPr>
        <w:t>
      Мемлекеттік корпорация арқылы құжаттарды қабылдаған кезде көрсетілетін қызметті алушыға тиісті құжаттардың қабылданғаны туралы қолхат беріледі.</w:t>
      </w:r>
    </w:p>
    <w:p>
      <w:pPr>
        <w:spacing w:after="0"/>
        <w:ind w:left="0"/>
        <w:jc w:val="both"/>
      </w:pPr>
      <w:r>
        <w:rPr>
          <w:rFonts w:ascii="Times New Roman"/>
          <w:b w:val="false"/>
          <w:i w:val="false"/>
          <w:color w:val="000000"/>
          <w:sz w:val="28"/>
        </w:rPr>
        <w:t>
      Мемлекеттік корпорацияда дайын құжаттарды беру азаматтың (не нотариалды расталған сенімхат бойынша оның өкілінің) жеке басын растайтын құжат ұсынылған кезде қолхат негізінде жүзеге асырылады.</w:t>
      </w:r>
    </w:p>
    <w:p>
      <w:pPr>
        <w:spacing w:after="0"/>
        <w:ind w:left="0"/>
        <w:jc w:val="both"/>
      </w:pPr>
      <w:r>
        <w:rPr>
          <w:rFonts w:ascii="Times New Roman"/>
          <w:b w:val="false"/>
          <w:i w:val="false"/>
          <w:color w:val="000000"/>
          <w:sz w:val="28"/>
        </w:rPr>
        <w:t>
      Мемлекеттік корпорация бір ай бойы нәтиженің сақталуын қамтамасыз етеді, содан кейін оларды көрсетілетін қызметті алушыға одан әрі сақтау үшін береді. Бір ай өткен соң көрсетілетін қызметті алушы өтініш жасаған кезде Мемлекеттік корпорацияның сұратуы бойынша көрсетілетін қызметті беруші бір жұмыс күні ішінде көрсетілетін қызметті алушыға беру үшін Мемлекеттік корпорацияға дайын құжаттарды жібереді.</w:t>
      </w:r>
    </w:p>
    <w:bookmarkStart w:name="z51" w:id="35"/>
    <w:p>
      <w:pPr>
        <w:spacing w:after="0"/>
        <w:ind w:left="0"/>
        <w:jc w:val="both"/>
      </w:pPr>
      <w:r>
        <w:rPr>
          <w:rFonts w:ascii="Times New Roman"/>
          <w:b w:val="false"/>
          <w:i w:val="false"/>
          <w:color w:val="000000"/>
          <w:sz w:val="28"/>
        </w:rPr>
        <w:t>
      10. Көрсетілетін қызметті беруші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 негізінде мемлекеттік қызметті көрсетуден бас тартады.</w:t>
      </w:r>
    </w:p>
    <w:bookmarkEnd w:id="35"/>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52" w:id="36"/>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тұлғаларының, мемлекеттік корпорацияның және (немесе) оның қызметкерлерінің шешімдеріне, әрекеттеріне (әрекетсіздігіне) шағымдану тәртібі</w:t>
      </w:r>
    </w:p>
    <w:bookmarkEnd w:id="36"/>
    <w:bookmarkStart w:name="z53" w:id="37"/>
    <w:p>
      <w:pPr>
        <w:spacing w:after="0"/>
        <w:ind w:left="0"/>
        <w:jc w:val="both"/>
      </w:pPr>
      <w:r>
        <w:rPr>
          <w:rFonts w:ascii="Times New Roman"/>
          <w:b w:val="false"/>
          <w:i w:val="false"/>
          <w:color w:val="000000"/>
          <w:sz w:val="28"/>
        </w:rPr>
        <w:t>
      11. Көрсетілетін қызметті берушілердің және (немесе) олардың лауазымды адамдарының мемлекеттік қызмет көрсету мәселелері бойынша шешімдеріне, әрекеттеріне (әрекетсіздігіне) шағымдану: шағым көрсетілетін қызметті беруші басшысының атына осы мемлекеттік көрсетілген қызмет стандартының 13-тармағында көрсетілген мекенжайлар бойынша беріледі.</w:t>
      </w:r>
    </w:p>
    <w:bookmarkEnd w:id="37"/>
    <w:p>
      <w:pPr>
        <w:spacing w:after="0"/>
        <w:ind w:left="0"/>
        <w:jc w:val="both"/>
      </w:pPr>
      <w:r>
        <w:rPr>
          <w:rFonts w:ascii="Times New Roman"/>
          <w:b w:val="false"/>
          <w:i w:val="false"/>
          <w:color w:val="000000"/>
          <w:sz w:val="28"/>
        </w:rPr>
        <w:t>
      Шағымдар жазбаша нысанда "электрондық үкіметтің" веб-порталы арқылы пошта бойынша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кеңсесінде шағымды қабылдаған адамның тегі мен аты-жөні, берілген шағымға жауап алу мерзімі мен орны көрсетіле отырып, оны тіркеу (мөртабан, кіріс нөмірі және тіркелген күні) шағымның қабылданғанын растау болып табылады.</w:t>
      </w:r>
    </w:p>
    <w:p>
      <w:pPr>
        <w:spacing w:after="0"/>
        <w:ind w:left="0"/>
        <w:jc w:val="both"/>
      </w:pPr>
      <w:r>
        <w:rPr>
          <w:rFonts w:ascii="Times New Roman"/>
          <w:b w:val="false"/>
          <w:i w:val="false"/>
          <w:color w:val="000000"/>
          <w:sz w:val="28"/>
        </w:rPr>
        <w:t>
      Мемлекеттік корпорация қызметкерінің әрекетіне (әрекетсіздігіне) шағым осы мемлекеттік көрсетілетін қызмет стандартының 13-тармағында көрсетілген мекенжайлар мен телефондар бойынша Мемлекеттік корпорация басшысына жіберіледі.</w:t>
      </w:r>
    </w:p>
    <w:p>
      <w:pPr>
        <w:spacing w:after="0"/>
        <w:ind w:left="0"/>
        <w:jc w:val="both"/>
      </w:pPr>
      <w:r>
        <w:rPr>
          <w:rFonts w:ascii="Times New Roman"/>
          <w:b w:val="false"/>
          <w:i w:val="false"/>
          <w:color w:val="000000"/>
          <w:sz w:val="28"/>
        </w:rPr>
        <w:t>
      Қолма-қол, сол сияқты пошта арқылы түскен шағымның Мемлекеттік корпорация кеңсесінде қабылданғанын растау оны тіркеу (мөртаңба, кіріс нөмірі және тіркелген күні шағымның екінші данасына немесе шағымға ілеспе хатқа қойылады) болып табылады.</w:t>
      </w:r>
    </w:p>
    <w:p>
      <w:pPr>
        <w:spacing w:after="0"/>
        <w:ind w:left="0"/>
        <w:jc w:val="both"/>
      </w:pPr>
      <w:r>
        <w:rPr>
          <w:rFonts w:ascii="Times New Roman"/>
          <w:b w:val="false"/>
          <w:i w:val="false"/>
          <w:color w:val="000000"/>
          <w:sz w:val="28"/>
        </w:rPr>
        <w:t>
      Көрсетілетін қызметті берушінің атына немесе Мемлекеттік корпорацияға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байланысы арқылы көрсетілетін қызметті алушыға жіберіледі немесе көрсетілетін қызметті берушінің, тиісті жергілікті атқарушы органның кеңсесінде немесе Мемлекеттік корпорацияда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54" w:id="3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тәртіпте сотқа жүгінеді.</w:t>
      </w:r>
    </w:p>
    <w:bookmarkEnd w:id="38"/>
    <w:bookmarkStart w:name="z55" w:id="39"/>
    <w:p>
      <w:pPr>
        <w:spacing w:after="0"/>
        <w:ind w:left="0"/>
        <w:jc w:val="left"/>
      </w:pPr>
      <w:r>
        <w:rPr>
          <w:rFonts w:ascii="Times New Roman"/>
          <w:b/>
          <w:i w:val="false"/>
          <w:color w:val="000000"/>
        </w:rPr>
        <w:t xml:space="preserve"> 4-тарау. Мемлекеттік корпорация арқылы қызмет көрсету ерекшеліктері ескеріле отырып қойылатын өзге де талаптар</w:t>
      </w:r>
    </w:p>
    <w:bookmarkEnd w:id="39"/>
    <w:bookmarkStart w:name="z56" w:id="40"/>
    <w:p>
      <w:pPr>
        <w:spacing w:after="0"/>
        <w:ind w:left="0"/>
        <w:jc w:val="both"/>
      </w:pPr>
      <w:r>
        <w:rPr>
          <w:rFonts w:ascii="Times New Roman"/>
          <w:b w:val="false"/>
          <w:i w:val="false"/>
          <w:color w:val="000000"/>
          <w:sz w:val="28"/>
        </w:rPr>
        <w:t>
      13. Тыныс-тіршілігін шектейтін, ағза функциясының тұрақты бұзылуынан денсаулығы нашарлаған көрсетілетін қызметті алушыларға, қажет болған жағдайда, мемлекеттік қызмет көрсетуге арналған құжаттарды қабылдауды, Бірыңғай байланыс орталығының 1414, 8 800 080 7777 нөміріне жүгіну арқылы тұрғылықты жеріне шығумен Мемлекеттік корпорацияның қызметкері жүргізеді.</w:t>
      </w:r>
    </w:p>
    <w:bookmarkEnd w:id="40"/>
    <w:p>
      <w:pPr>
        <w:spacing w:after="0"/>
        <w:ind w:left="0"/>
        <w:jc w:val="both"/>
      </w:pPr>
      <w:r>
        <w:rPr>
          <w:rFonts w:ascii="Times New Roman"/>
          <w:b w:val="false"/>
          <w:i w:val="false"/>
          <w:color w:val="000000"/>
          <w:sz w:val="28"/>
        </w:rPr>
        <w:t>
      Мемлекеттік қызметті көрсету орындарының мекенжайлары:</w:t>
      </w:r>
    </w:p>
    <w:p>
      <w:pPr>
        <w:spacing w:after="0"/>
        <w:ind w:left="0"/>
        <w:jc w:val="both"/>
      </w:pPr>
      <w:r>
        <w:rPr>
          <w:rFonts w:ascii="Times New Roman"/>
          <w:b w:val="false"/>
          <w:i w:val="false"/>
          <w:color w:val="000000"/>
          <w:sz w:val="28"/>
        </w:rPr>
        <w:t xml:space="preserve">
      1) көрсетілетін қызметті берушінің – www.mid.gov.kz;      </w:t>
      </w:r>
    </w:p>
    <w:p>
      <w:pPr>
        <w:spacing w:after="0"/>
        <w:ind w:left="0"/>
        <w:jc w:val="both"/>
      </w:pPr>
      <w:r>
        <w:rPr>
          <w:rFonts w:ascii="Times New Roman"/>
          <w:b w:val="false"/>
          <w:i w:val="false"/>
          <w:color w:val="000000"/>
          <w:sz w:val="28"/>
        </w:rPr>
        <w:t>
      2) Мемлекеттік корпорацияның – www.gov4c.kz интернет-ресурстарында орналастырылған.</w:t>
      </w:r>
    </w:p>
    <w:bookmarkStart w:name="z57" w:id="41"/>
    <w:p>
      <w:pPr>
        <w:spacing w:after="0"/>
        <w:ind w:left="0"/>
        <w:jc w:val="both"/>
      </w:pPr>
      <w:r>
        <w:rPr>
          <w:rFonts w:ascii="Times New Roman"/>
          <w:b w:val="false"/>
          <w:i w:val="false"/>
          <w:color w:val="000000"/>
          <w:sz w:val="28"/>
        </w:rPr>
        <w:t>
      14. Көрсетілетін қызметті алушының қашықтықтан қол жеткізу режимінде порталдың "жеке кабинеті" арқылы, мемлекеттік қызмет көрсету мәселелері жөніндегі анықтамалық қызметтер, сондай-ақ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41"/>
    <w:bookmarkStart w:name="z58" w:id="42"/>
    <w:p>
      <w:pPr>
        <w:spacing w:after="0"/>
        <w:ind w:left="0"/>
        <w:jc w:val="both"/>
      </w:pPr>
      <w:r>
        <w:rPr>
          <w:rFonts w:ascii="Times New Roman"/>
          <w:b w:val="false"/>
          <w:i w:val="false"/>
          <w:color w:val="000000"/>
          <w:sz w:val="28"/>
        </w:rPr>
        <w:t>
      15. Мемлекеттік қызметтер көрсету мәселелері жөніндегі анықтамалық қызметтердің байланыс телефондары көрсетілетін қызметті берушінің www.mid.gov.kz.интернет-ресурсында орналастырылған. Мемлекеттік қызметтер көрсету мәселелері жөніндегі бірыңғай байланыс орталығы: 1414.</w:t>
      </w:r>
    </w:p>
    <w:bookmarkEnd w:id="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w:t>
            </w:r>
            <w:r>
              <w:br/>
            </w:r>
            <w:r>
              <w:rPr>
                <w:rFonts w:ascii="Times New Roman"/>
                <w:b w:val="false"/>
                <w:i w:val="false"/>
                <w:color w:val="000000"/>
                <w:sz w:val="20"/>
              </w:rPr>
              <w:t>мемлекеттік мекеменің тұрғын</w:t>
            </w:r>
            <w:r>
              <w:br/>
            </w:r>
            <w:r>
              <w:rPr>
                <w:rFonts w:ascii="Times New Roman"/>
                <w:b w:val="false"/>
                <w:i w:val="false"/>
                <w:color w:val="000000"/>
                <w:sz w:val="20"/>
              </w:rPr>
              <w:t>үй қорынан тұрғын үйге мұқтаж</w:t>
            </w:r>
            <w:r>
              <w:br/>
            </w:r>
            <w:r>
              <w:rPr>
                <w:rFonts w:ascii="Times New Roman"/>
                <w:b w:val="false"/>
                <w:i w:val="false"/>
                <w:color w:val="000000"/>
                <w:sz w:val="20"/>
              </w:rPr>
              <w:t>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тұрғын үйдің немесе жергілікті</w:t>
            </w:r>
            <w:r>
              <w:br/>
            </w:r>
            <w:r>
              <w:rPr>
                <w:rFonts w:ascii="Times New Roman"/>
                <w:b w:val="false"/>
                <w:i w:val="false"/>
                <w:color w:val="000000"/>
                <w:sz w:val="20"/>
              </w:rPr>
              <w:t>атқарушы орган жеке тұрғын үй</w:t>
            </w:r>
            <w:r>
              <w:br/>
            </w:r>
            <w:r>
              <w:rPr>
                <w:rFonts w:ascii="Times New Roman"/>
                <w:b w:val="false"/>
                <w:i w:val="false"/>
                <w:color w:val="000000"/>
                <w:sz w:val="20"/>
              </w:rPr>
              <w:t>қорынан жалдаған тұрғын үйдің</w:t>
            </w:r>
            <w:r>
              <w:br/>
            </w:r>
            <w:r>
              <w:rPr>
                <w:rFonts w:ascii="Times New Roman"/>
                <w:b w:val="false"/>
                <w:i w:val="false"/>
                <w:color w:val="000000"/>
                <w:sz w:val="20"/>
              </w:rPr>
              <w:t>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_________Астана және Алматы</w:t>
      </w:r>
      <w:r>
        <w:br/>
      </w:r>
      <w:r>
        <w:rPr>
          <w:rFonts w:ascii="Times New Roman"/>
          <w:b w:val="false"/>
          <w:i w:val="false"/>
          <w:color w:val="000000"/>
          <w:sz w:val="28"/>
        </w:rPr>
        <w:t>қалаларының, аудандардың және</w:t>
      </w:r>
      <w:r>
        <w:br/>
      </w:r>
      <w:r>
        <w:rPr>
          <w:rFonts w:ascii="Times New Roman"/>
          <w:b w:val="false"/>
          <w:i w:val="false"/>
          <w:color w:val="000000"/>
          <w:sz w:val="28"/>
        </w:rPr>
        <w:t xml:space="preserve">облыстық маңызы бар қалалардың </w:t>
      </w:r>
      <w:r>
        <w:br/>
      </w:r>
      <w:r>
        <w:rPr>
          <w:rFonts w:ascii="Times New Roman"/>
          <w:b w:val="false"/>
          <w:i w:val="false"/>
          <w:color w:val="000000"/>
          <w:sz w:val="28"/>
        </w:rPr>
        <w:t>тұрғын үй қатынастары саласындағы</w:t>
      </w:r>
      <w:r>
        <w:br/>
      </w:r>
      <w:r>
        <w:rPr>
          <w:rFonts w:ascii="Times New Roman"/>
          <w:b w:val="false"/>
          <w:i w:val="false"/>
          <w:color w:val="000000"/>
          <w:sz w:val="28"/>
        </w:rPr>
        <w:t>функцияны жүзеге асыратын</w:t>
      </w:r>
      <w:r>
        <w:br/>
      </w:r>
      <w:r>
        <w:rPr>
          <w:rFonts w:ascii="Times New Roman"/>
          <w:b w:val="false"/>
          <w:i w:val="false"/>
          <w:color w:val="000000"/>
          <w:sz w:val="28"/>
        </w:rPr>
        <w:t>жергілікті атқарушы органдардың</w:t>
      </w:r>
      <w:r>
        <w:br/>
      </w:r>
      <w:r>
        <w:rPr>
          <w:rFonts w:ascii="Times New Roman"/>
          <w:b w:val="false"/>
          <w:i w:val="false"/>
          <w:color w:val="000000"/>
          <w:sz w:val="28"/>
        </w:rPr>
        <w:t>құрылымдық бөлімшелері</w:t>
      </w:r>
      <w:r>
        <w:br/>
      </w:r>
      <w:r>
        <w:rPr>
          <w:rFonts w:ascii="Times New Roman"/>
          <w:b w:val="false"/>
          <w:i w:val="false"/>
          <w:color w:val="000000"/>
          <w:sz w:val="28"/>
        </w:rPr>
        <w:t>жергілікті атқарушы органының</w:t>
      </w:r>
      <w:r>
        <w:br/>
      </w:r>
      <w:r>
        <w:rPr>
          <w:rFonts w:ascii="Times New Roman"/>
          <w:b w:val="false"/>
          <w:i w:val="false"/>
          <w:color w:val="000000"/>
          <w:sz w:val="28"/>
        </w:rPr>
        <w:t>атауы</w:t>
      </w:r>
      <w:r>
        <w:br/>
      </w:r>
      <w:r>
        <w:rPr>
          <w:rFonts w:ascii="Times New Roman"/>
          <w:b w:val="false"/>
          <w:i w:val="false"/>
          <w:color w:val="000000"/>
          <w:sz w:val="28"/>
        </w:rPr>
        <w:t>______________________________</w:t>
      </w:r>
      <w:r>
        <w:br/>
      </w:r>
      <w:r>
        <w:rPr>
          <w:rFonts w:ascii="Times New Roman"/>
          <w:b w:val="false"/>
          <w:i w:val="false"/>
          <w:color w:val="000000"/>
          <w:sz w:val="28"/>
        </w:rPr>
        <w:t>мекенжайы бойынша тұратын</w:t>
      </w:r>
      <w:r>
        <w:br/>
      </w:r>
      <w:r>
        <w:rPr>
          <w:rFonts w:ascii="Times New Roman"/>
          <w:b w:val="false"/>
          <w:i w:val="false"/>
          <w:color w:val="000000"/>
          <w:sz w:val="28"/>
        </w:rPr>
        <w:t>азамат(ша)____________________</w:t>
      </w:r>
      <w:r>
        <w:br/>
      </w:r>
      <w:r>
        <w:rPr>
          <w:rFonts w:ascii="Times New Roman"/>
          <w:b w:val="false"/>
          <w:i w:val="false"/>
          <w:color w:val="000000"/>
          <w:sz w:val="28"/>
        </w:rPr>
        <w:t>(тегі, аты, әкесінің аты, болған жағдайда)</w:t>
      </w:r>
    </w:p>
    <w:bookmarkStart w:name="z60" w:id="43"/>
    <w:p>
      <w:pPr>
        <w:spacing w:after="0"/>
        <w:ind w:left="0"/>
        <w:jc w:val="left"/>
      </w:pPr>
      <w:r>
        <w:rPr>
          <w:rFonts w:ascii="Times New Roman"/>
          <w:b/>
          <w:i w:val="false"/>
          <w:color w:val="000000"/>
        </w:rPr>
        <w:t xml:space="preserve"> Өтініш</w:t>
      </w:r>
    </w:p>
    <w:bookmarkEnd w:id="43"/>
    <w:p>
      <w:pPr>
        <w:spacing w:after="0"/>
        <w:ind w:left="0"/>
        <w:jc w:val="both"/>
      </w:pPr>
      <w:r>
        <w:rPr>
          <w:rFonts w:ascii="Times New Roman"/>
          <w:b w:val="false"/>
          <w:i w:val="false"/>
          <w:color w:val="000000"/>
          <w:sz w:val="28"/>
        </w:rPr>
        <w:t>
      Маған, Сізден мемлекеттік кәсіпорынның не мемлекеттік мекеменің тұрғын үй</w:t>
      </w:r>
    </w:p>
    <w:p>
      <w:pPr>
        <w:spacing w:after="0"/>
        <w:ind w:left="0"/>
        <w:jc w:val="both"/>
      </w:pPr>
      <w:r>
        <w:rPr>
          <w:rFonts w:ascii="Times New Roman"/>
          <w:b w:val="false"/>
          <w:i w:val="false"/>
          <w:color w:val="000000"/>
          <w:sz w:val="28"/>
        </w:rPr>
        <w:t>
      қорынан тұрғын үйге мұқтаж азаматтарға тұрақты пайдалануында коммуналдық тұрғын үй</w:t>
      </w:r>
    </w:p>
    <w:p>
      <w:pPr>
        <w:spacing w:after="0"/>
        <w:ind w:left="0"/>
        <w:jc w:val="both"/>
      </w:pPr>
      <w:r>
        <w:rPr>
          <w:rFonts w:ascii="Times New Roman"/>
          <w:b w:val="false"/>
          <w:i w:val="false"/>
          <w:color w:val="000000"/>
          <w:sz w:val="28"/>
        </w:rPr>
        <w:t>
      қорынан берілген тұрғын үйдің немесе жергілікті атқарушы орган жеке тұрғын үй қорынан</w:t>
      </w:r>
    </w:p>
    <w:p>
      <w:pPr>
        <w:spacing w:after="0"/>
        <w:ind w:left="0"/>
        <w:jc w:val="both"/>
      </w:pPr>
      <w:r>
        <w:rPr>
          <w:rFonts w:ascii="Times New Roman"/>
          <w:b w:val="false"/>
          <w:i w:val="false"/>
          <w:color w:val="000000"/>
          <w:sz w:val="28"/>
        </w:rPr>
        <w:t>
      жалдаған тұрғын үйдің болуы (болмауы) туралы анықтама беруді сұраймын.</w:t>
      </w:r>
    </w:p>
    <w:p>
      <w:pPr>
        <w:spacing w:after="0"/>
        <w:ind w:left="0"/>
        <w:jc w:val="both"/>
      </w:pPr>
      <w:r>
        <w:rPr>
          <w:rFonts w:ascii="Times New Roman"/>
          <w:b w:val="false"/>
          <w:i w:val="false"/>
          <w:color w:val="000000"/>
          <w:sz w:val="28"/>
        </w:rPr>
        <w:t>
      Менде және менімен тұрақты тұратын отбасы мүшелерінде осы елді мекенде тұрақты</w:t>
      </w:r>
    </w:p>
    <w:p>
      <w:pPr>
        <w:spacing w:after="0"/>
        <w:ind w:left="0"/>
        <w:jc w:val="both"/>
      </w:pPr>
      <w:r>
        <w:rPr>
          <w:rFonts w:ascii="Times New Roman"/>
          <w:b w:val="false"/>
          <w:i w:val="false"/>
          <w:color w:val="000000"/>
          <w:sz w:val="28"/>
        </w:rPr>
        <w:t>
      пайдалануда коммуналдық тұрғын үй қорынан берілетін тұрғын үйдің бар немесе жоқ екенін</w:t>
      </w:r>
    </w:p>
    <w:p>
      <w:pPr>
        <w:spacing w:after="0"/>
        <w:ind w:left="0"/>
        <w:jc w:val="both"/>
      </w:pPr>
      <w:r>
        <w:rPr>
          <w:rFonts w:ascii="Times New Roman"/>
          <w:b w:val="false"/>
          <w:i w:val="false"/>
          <w:color w:val="000000"/>
          <w:sz w:val="28"/>
        </w:rPr>
        <w:t>
      тексеруге қарсы емеспін.</w:t>
      </w:r>
    </w:p>
    <w:p>
      <w:pPr>
        <w:spacing w:after="0"/>
        <w:ind w:left="0"/>
        <w:jc w:val="both"/>
      </w:pPr>
      <w:r>
        <w:rPr>
          <w:rFonts w:ascii="Times New Roman"/>
          <w:b w:val="false"/>
          <w:i w:val="false"/>
          <w:color w:val="000000"/>
          <w:sz w:val="28"/>
        </w:rPr>
        <w:t>
      Қосымша: ________________________</w:t>
      </w:r>
    </w:p>
    <w:p>
      <w:pPr>
        <w:spacing w:after="0"/>
        <w:ind w:left="0"/>
        <w:jc w:val="both"/>
      </w:pPr>
      <w:r>
        <w:rPr>
          <w:rFonts w:ascii="Times New Roman"/>
          <w:b w:val="false"/>
          <w:i w:val="false"/>
          <w:color w:val="000000"/>
          <w:sz w:val="28"/>
        </w:rPr>
        <w:t>
                                                _____________________________</w:t>
      </w:r>
    </w:p>
    <w:p>
      <w:pPr>
        <w:spacing w:after="0"/>
        <w:ind w:left="0"/>
        <w:jc w:val="both"/>
      </w:pPr>
      <w:r>
        <w:rPr>
          <w:rFonts w:ascii="Times New Roman"/>
          <w:b w:val="false"/>
          <w:i w:val="false"/>
          <w:color w:val="000000"/>
          <w:sz w:val="28"/>
        </w:rPr>
        <w:t>
                                                            (күні,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w:t>
            </w:r>
            <w:r>
              <w:br/>
            </w:r>
            <w:r>
              <w:rPr>
                <w:rFonts w:ascii="Times New Roman"/>
                <w:b w:val="false"/>
                <w:i w:val="false"/>
                <w:color w:val="000000"/>
                <w:sz w:val="20"/>
              </w:rPr>
              <w:t>мемлекеттік мекеменің тұрғын</w:t>
            </w:r>
            <w:r>
              <w:br/>
            </w:r>
            <w:r>
              <w:rPr>
                <w:rFonts w:ascii="Times New Roman"/>
                <w:b w:val="false"/>
                <w:i w:val="false"/>
                <w:color w:val="000000"/>
                <w:sz w:val="20"/>
              </w:rPr>
              <w:t>үй қорынан тұрғын үйге мұқтаж</w:t>
            </w:r>
            <w:r>
              <w:br/>
            </w:r>
            <w:r>
              <w:rPr>
                <w:rFonts w:ascii="Times New Roman"/>
                <w:b w:val="false"/>
                <w:i w:val="false"/>
                <w:color w:val="000000"/>
                <w:sz w:val="20"/>
              </w:rPr>
              <w:t>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тұрғын үйдің немесе жергілікті</w:t>
            </w:r>
            <w:r>
              <w:br/>
            </w:r>
            <w:r>
              <w:rPr>
                <w:rFonts w:ascii="Times New Roman"/>
                <w:b w:val="false"/>
                <w:i w:val="false"/>
                <w:color w:val="000000"/>
                <w:sz w:val="20"/>
              </w:rPr>
              <w:t>атқарушы орган жеке тұрғын үй</w:t>
            </w:r>
            <w:r>
              <w:br/>
            </w:r>
            <w:r>
              <w:rPr>
                <w:rFonts w:ascii="Times New Roman"/>
                <w:b w:val="false"/>
                <w:i w:val="false"/>
                <w:color w:val="000000"/>
                <w:sz w:val="20"/>
              </w:rPr>
              <w:t>қорынан жалдаған тұрғын үйдің</w:t>
            </w:r>
            <w:r>
              <w:br/>
            </w:r>
            <w:r>
              <w:rPr>
                <w:rFonts w:ascii="Times New Roman"/>
                <w:b w:val="false"/>
                <w:i w:val="false"/>
                <w:color w:val="000000"/>
                <w:sz w:val="20"/>
              </w:rPr>
              <w:t>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44"/>
    <w:p>
      <w:pPr>
        <w:spacing w:after="0"/>
        <w:ind w:left="0"/>
        <w:jc w:val="left"/>
      </w:pPr>
      <w:r>
        <w:rPr>
          <w:rFonts w:ascii="Times New Roman"/>
          <w:b/>
          <w:i w:val="false"/>
          <w:color w:val="000000"/>
        </w:rPr>
        <w:t xml:space="preserve"> Талап етілмеген құжаттарды уәкілетті органға жіберу тізілімі</w:t>
      </w:r>
    </w:p>
    <w:bookmarkEnd w:id="44"/>
    <w:p>
      <w:pPr>
        <w:spacing w:after="0"/>
        <w:ind w:left="0"/>
        <w:jc w:val="both"/>
      </w:pPr>
      <w:r>
        <w:rPr>
          <w:rFonts w:ascii="Times New Roman"/>
          <w:b w:val="false"/>
          <w:i w:val="false"/>
          <w:color w:val="000000"/>
          <w:sz w:val="28"/>
        </w:rPr>
        <w:t>
      Уәкілетті орган: _________________________________________________________________</w:t>
      </w:r>
    </w:p>
    <w:p>
      <w:pPr>
        <w:spacing w:after="0"/>
        <w:ind w:left="0"/>
        <w:jc w:val="both"/>
      </w:pPr>
      <w:r>
        <w:rPr>
          <w:rFonts w:ascii="Times New Roman"/>
          <w:b w:val="false"/>
          <w:i w:val="false"/>
          <w:color w:val="000000"/>
          <w:sz w:val="28"/>
        </w:rPr>
        <w:t>
      "Азаматтарға арналған үкімет" мемлекеттік корпорациясы бөлімшесінің атауы:</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Тізілімді қалыптастыру уақыты:____________________________________________________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1"/>
        <w:gridCol w:w="1201"/>
        <w:gridCol w:w="4206"/>
        <w:gridCol w:w="2088"/>
        <w:gridCol w:w="1201"/>
        <w:gridCol w:w="1201"/>
        <w:gridCol w:w="1202"/>
      </w:tblGrid>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Сәйкестендіруші</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алушының тегі, аты, әкесінің аты, болған жағдайда</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қызмет-тің атауы</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 жоспарланған күн</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құжаттардың тізбесі</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Барлығы: _________</w:t>
      </w:r>
    </w:p>
    <w:p>
      <w:pPr>
        <w:spacing w:after="0"/>
        <w:ind w:left="0"/>
        <w:jc w:val="both"/>
      </w:pPr>
      <w:r>
        <w:rPr>
          <w:rFonts w:ascii="Times New Roman"/>
          <w:b w:val="false"/>
          <w:i w:val="false"/>
          <w:color w:val="000000"/>
          <w:sz w:val="28"/>
        </w:rPr>
        <w:t>
      Тапсырған ___________/_________/Қабылдады______________/____________/</w:t>
      </w:r>
    </w:p>
    <w:p>
      <w:pPr>
        <w:spacing w:after="0"/>
        <w:ind w:left="0"/>
        <w:jc w:val="both"/>
      </w:pPr>
      <w:r>
        <w:rPr>
          <w:rFonts w:ascii="Times New Roman"/>
          <w:b w:val="false"/>
          <w:i w:val="false"/>
          <w:color w:val="000000"/>
          <w:sz w:val="28"/>
        </w:rPr>
        <w:t>
      (жауапты адамның Т.А.Ә. (болған жағдайда))(жауапты адамның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кәсіпорынның не</w:t>
            </w:r>
            <w:r>
              <w:br/>
            </w:r>
            <w:r>
              <w:rPr>
                <w:rFonts w:ascii="Times New Roman"/>
                <w:b w:val="false"/>
                <w:i w:val="false"/>
                <w:color w:val="000000"/>
                <w:sz w:val="20"/>
              </w:rPr>
              <w:t>мемлекеттік мекеменің тұрғын</w:t>
            </w:r>
            <w:r>
              <w:br/>
            </w:r>
            <w:r>
              <w:rPr>
                <w:rFonts w:ascii="Times New Roman"/>
                <w:b w:val="false"/>
                <w:i w:val="false"/>
                <w:color w:val="000000"/>
                <w:sz w:val="20"/>
              </w:rPr>
              <w:t>үй қорынан тұрғын үйге мұқтаж</w:t>
            </w:r>
            <w:r>
              <w:br/>
            </w:r>
            <w:r>
              <w:rPr>
                <w:rFonts w:ascii="Times New Roman"/>
                <w:b w:val="false"/>
                <w:i w:val="false"/>
                <w:color w:val="000000"/>
                <w:sz w:val="20"/>
              </w:rPr>
              <w:t>азаматтарға тұрақты</w:t>
            </w:r>
            <w:r>
              <w:br/>
            </w:r>
            <w:r>
              <w:rPr>
                <w:rFonts w:ascii="Times New Roman"/>
                <w:b w:val="false"/>
                <w:i w:val="false"/>
                <w:color w:val="000000"/>
                <w:sz w:val="20"/>
              </w:rPr>
              <w:t>пайдалануында коммуналдық</w:t>
            </w:r>
            <w:r>
              <w:br/>
            </w:r>
            <w:r>
              <w:rPr>
                <w:rFonts w:ascii="Times New Roman"/>
                <w:b w:val="false"/>
                <w:i w:val="false"/>
                <w:color w:val="000000"/>
                <w:sz w:val="20"/>
              </w:rPr>
              <w:t>тұрғын үй қорынан берілген</w:t>
            </w:r>
            <w:r>
              <w:br/>
            </w:r>
            <w:r>
              <w:rPr>
                <w:rFonts w:ascii="Times New Roman"/>
                <w:b w:val="false"/>
                <w:i w:val="false"/>
                <w:color w:val="000000"/>
                <w:sz w:val="20"/>
              </w:rPr>
              <w:t>тұрғын үйдің немесе жергілікті</w:t>
            </w:r>
            <w:r>
              <w:br/>
            </w:r>
            <w:r>
              <w:rPr>
                <w:rFonts w:ascii="Times New Roman"/>
                <w:b w:val="false"/>
                <w:i w:val="false"/>
                <w:color w:val="000000"/>
                <w:sz w:val="20"/>
              </w:rPr>
              <w:t>атқарушы орган жеке тұрғын үй</w:t>
            </w:r>
            <w:r>
              <w:br/>
            </w:r>
            <w:r>
              <w:rPr>
                <w:rFonts w:ascii="Times New Roman"/>
                <w:b w:val="false"/>
                <w:i w:val="false"/>
                <w:color w:val="000000"/>
                <w:sz w:val="20"/>
              </w:rPr>
              <w:t>қорынан жалдаған тұрғын үйдің</w:t>
            </w:r>
            <w:r>
              <w:br/>
            </w:r>
            <w:r>
              <w:rPr>
                <w:rFonts w:ascii="Times New Roman"/>
                <w:b w:val="false"/>
                <w:i w:val="false"/>
                <w:color w:val="000000"/>
                <w:sz w:val="20"/>
              </w:rPr>
              <w:t>болуы (болмауы) туралы</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w:t>
      </w:r>
      <w:r>
        <w:br/>
      </w:r>
      <w:r>
        <w:rPr>
          <w:rFonts w:ascii="Times New Roman"/>
          <w:b w:val="false"/>
          <w:i w:val="false"/>
          <w:color w:val="000000"/>
          <w:sz w:val="28"/>
        </w:rPr>
        <w:t>(тегі, аты, әкесінің аты (болған жағдайда) (бұдан әрі – Т.А.Ә.)</w:t>
      </w:r>
      <w:r>
        <w:br/>
      </w:r>
      <w:r>
        <w:rPr>
          <w:rFonts w:ascii="Times New Roman"/>
          <w:b w:val="false"/>
          <w:i w:val="false"/>
          <w:color w:val="000000"/>
          <w:sz w:val="28"/>
        </w:rPr>
        <w:t>___________________________________</w:t>
      </w:r>
      <w:r>
        <w:br/>
      </w:r>
      <w:r>
        <w:rPr>
          <w:rFonts w:ascii="Times New Roman"/>
          <w:b w:val="false"/>
          <w:i w:val="false"/>
          <w:color w:val="000000"/>
          <w:sz w:val="28"/>
        </w:rPr>
        <w:t>(көрсетілетін қызметті алушының мекенжайы)</w:t>
      </w:r>
    </w:p>
    <w:bookmarkStart w:name="z64" w:id="45"/>
    <w:p>
      <w:pPr>
        <w:spacing w:after="0"/>
        <w:ind w:left="0"/>
        <w:jc w:val="left"/>
      </w:pPr>
      <w:r>
        <w:rPr>
          <w:rFonts w:ascii="Times New Roman"/>
          <w:b/>
          <w:i w:val="false"/>
          <w:color w:val="000000"/>
        </w:rPr>
        <w:t xml:space="preserve"> Құжаттарды қабылдаудан бас тарту туралы қолхат</w:t>
      </w:r>
    </w:p>
    <w:bookmarkEnd w:id="45"/>
    <w:p>
      <w:pPr>
        <w:spacing w:after="0"/>
        <w:ind w:left="0"/>
        <w:jc w:val="both"/>
      </w:pPr>
      <w:r>
        <w:rPr>
          <w:rFonts w:ascii="Times New Roman"/>
          <w:b w:val="false"/>
          <w:i w:val="false"/>
          <w:color w:val="000000"/>
          <w:sz w:val="28"/>
        </w:rPr>
        <w:t>
      "Мемлекеттік көрсетілетін қызметтер туралы" 2013 жылғы 15 cәуірдегі Қазақстан</w:t>
      </w:r>
    </w:p>
    <w:p>
      <w:pPr>
        <w:spacing w:after="0"/>
        <w:ind w:left="0"/>
        <w:jc w:val="both"/>
      </w:pPr>
      <w:r>
        <w:rPr>
          <w:rFonts w:ascii="Times New Roman"/>
          <w:b w:val="false"/>
          <w:i w:val="false"/>
          <w:color w:val="000000"/>
          <w:sz w:val="28"/>
        </w:rPr>
        <w:t xml:space="preserve">
      Республикасы Заңының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w:t>
      </w:r>
    </w:p>
    <w:p>
      <w:pPr>
        <w:spacing w:after="0"/>
        <w:ind w:left="0"/>
        <w:jc w:val="both"/>
      </w:pPr>
      <w:r>
        <w:rPr>
          <w:rFonts w:ascii="Times New Roman"/>
          <w:b w:val="false"/>
          <w:i w:val="false"/>
          <w:color w:val="000000"/>
          <w:sz w:val="28"/>
        </w:rPr>
        <w:t>
      арналған үкімет" мемлекеттік корпорациясы" коммерциялық емес акционерлік қоғамы</w:t>
      </w:r>
    </w:p>
    <w:p>
      <w:pPr>
        <w:spacing w:after="0"/>
        <w:ind w:left="0"/>
        <w:jc w:val="both"/>
      </w:pPr>
      <w:r>
        <w:rPr>
          <w:rFonts w:ascii="Times New Roman"/>
          <w:b w:val="false"/>
          <w:i w:val="false"/>
          <w:color w:val="000000"/>
          <w:sz w:val="28"/>
        </w:rPr>
        <w:t>
      филиалының №__ бөлімі (мекенжайы көрсетілсін) мемлекеттік қызмет көрсетуге</w:t>
      </w:r>
    </w:p>
    <w:p>
      <w:pPr>
        <w:spacing w:after="0"/>
        <w:ind w:left="0"/>
        <w:jc w:val="both"/>
      </w:pPr>
      <w:r>
        <w:rPr>
          <w:rFonts w:ascii="Times New Roman"/>
          <w:b w:val="false"/>
          <w:i w:val="false"/>
          <w:color w:val="000000"/>
          <w:sz w:val="28"/>
        </w:rPr>
        <w:t>
      (мемлекеттік кәсіпорынның не мемлекеттік мекеменің тұрғын үй қорынан тұрғын үйге</w:t>
      </w:r>
    </w:p>
    <w:p>
      <w:pPr>
        <w:spacing w:after="0"/>
        <w:ind w:left="0"/>
        <w:jc w:val="both"/>
      </w:pPr>
      <w:r>
        <w:rPr>
          <w:rFonts w:ascii="Times New Roman"/>
          <w:b w:val="false"/>
          <w:i w:val="false"/>
          <w:color w:val="000000"/>
          <w:sz w:val="28"/>
        </w:rPr>
        <w:t>
      мұқтаж азаматтарға тұрақты пайдалануында коммуналдық тұрғын үй қорынан берілген</w:t>
      </w:r>
    </w:p>
    <w:p>
      <w:pPr>
        <w:spacing w:after="0"/>
        <w:ind w:left="0"/>
        <w:jc w:val="both"/>
      </w:pPr>
      <w:r>
        <w:rPr>
          <w:rFonts w:ascii="Times New Roman"/>
          <w:b w:val="false"/>
          <w:i w:val="false"/>
          <w:color w:val="000000"/>
          <w:sz w:val="28"/>
        </w:rPr>
        <w:t>
      тұрғын үйдің немесе жергілікті атқарушы орган жеке тұрғын үй қорынан жалдаған тұрғын</w:t>
      </w:r>
    </w:p>
    <w:p>
      <w:pPr>
        <w:spacing w:after="0"/>
        <w:ind w:left="0"/>
        <w:jc w:val="both"/>
      </w:pPr>
      <w:r>
        <w:rPr>
          <w:rFonts w:ascii="Times New Roman"/>
          <w:b w:val="false"/>
          <w:i w:val="false"/>
          <w:color w:val="000000"/>
          <w:sz w:val="28"/>
        </w:rPr>
        <w:t>
      үйдің болуы (болмауы) туралы анықтама беру) құжаттарды қабылдаудан Сіздің мемлекеттік</w:t>
      </w:r>
    </w:p>
    <w:p>
      <w:pPr>
        <w:spacing w:after="0"/>
        <w:ind w:left="0"/>
        <w:jc w:val="both"/>
      </w:pPr>
      <w:r>
        <w:rPr>
          <w:rFonts w:ascii="Times New Roman"/>
          <w:b w:val="false"/>
          <w:i w:val="false"/>
          <w:color w:val="000000"/>
          <w:sz w:val="28"/>
        </w:rPr>
        <w:t>
      көрсетілетін қызмет стандартында көзделген тізбеге сәйкес құжаттардың толық топтамасын</w:t>
      </w:r>
    </w:p>
    <w:p>
      <w:pPr>
        <w:spacing w:after="0"/>
        <w:ind w:left="0"/>
        <w:jc w:val="both"/>
      </w:pPr>
      <w:r>
        <w:rPr>
          <w:rFonts w:ascii="Times New Roman"/>
          <w:b w:val="false"/>
          <w:i w:val="false"/>
          <w:color w:val="000000"/>
          <w:sz w:val="28"/>
        </w:rPr>
        <w:t>
      ұсынбауыңызға байланысты бас тартады, атап айтқанда:</w:t>
      </w:r>
    </w:p>
    <w:p>
      <w:pPr>
        <w:spacing w:after="0"/>
        <w:ind w:left="0"/>
        <w:jc w:val="both"/>
      </w:pPr>
      <w:r>
        <w:rPr>
          <w:rFonts w:ascii="Times New Roman"/>
          <w:b w:val="false"/>
          <w:i w:val="false"/>
          <w:color w:val="000000"/>
          <w:sz w:val="28"/>
        </w:rPr>
        <w:t>
      Жоқ құжаттардың атауы: ____________________________________________________</w:t>
      </w:r>
    </w:p>
    <w:p>
      <w:pPr>
        <w:spacing w:after="0"/>
        <w:ind w:left="0"/>
        <w:jc w:val="both"/>
      </w:pPr>
      <w:r>
        <w:rPr>
          <w:rFonts w:ascii="Times New Roman"/>
          <w:b w:val="false"/>
          <w:i w:val="false"/>
          <w:color w:val="000000"/>
          <w:sz w:val="28"/>
        </w:rPr>
        <w:t>
      Осы қолхат әр тарапқа бір-бірден 2 данада жасалды.</w:t>
      </w:r>
    </w:p>
    <w:p>
      <w:pPr>
        <w:spacing w:after="0"/>
        <w:ind w:left="0"/>
        <w:jc w:val="both"/>
      </w:pPr>
      <w:r>
        <w:rPr>
          <w:rFonts w:ascii="Times New Roman"/>
          <w:b w:val="false"/>
          <w:i w:val="false"/>
          <w:color w:val="000000"/>
          <w:sz w:val="28"/>
        </w:rPr>
        <w:t>
      Т.А.Ә. (мемлекеттік корпорациясы қызметкері) 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Орындаушы: Т.А.Ә. _____________________</w:t>
      </w:r>
    </w:p>
    <w:p>
      <w:pPr>
        <w:spacing w:after="0"/>
        <w:ind w:left="0"/>
        <w:jc w:val="both"/>
      </w:pPr>
      <w:r>
        <w:rPr>
          <w:rFonts w:ascii="Times New Roman"/>
          <w:b w:val="false"/>
          <w:i w:val="false"/>
          <w:color w:val="000000"/>
          <w:sz w:val="28"/>
        </w:rPr>
        <w:t>
      Телефоны ____________</w:t>
      </w:r>
    </w:p>
    <w:p>
      <w:pPr>
        <w:spacing w:after="0"/>
        <w:ind w:left="0"/>
        <w:jc w:val="both"/>
      </w:pPr>
      <w:r>
        <w:rPr>
          <w:rFonts w:ascii="Times New Roman"/>
          <w:b w:val="false"/>
          <w:i w:val="false"/>
          <w:color w:val="000000"/>
          <w:sz w:val="28"/>
        </w:rPr>
        <w:t>
      Алдым: Т.А.Ә./көрсетілетін қызметті алушының қолы</w:t>
      </w:r>
    </w:p>
    <w:p>
      <w:pPr>
        <w:spacing w:after="0"/>
        <w:ind w:left="0"/>
        <w:jc w:val="both"/>
      </w:pPr>
      <w:r>
        <w:rPr>
          <w:rFonts w:ascii="Times New Roman"/>
          <w:b w:val="false"/>
          <w:i w:val="false"/>
          <w:color w:val="000000"/>
          <w:sz w:val="28"/>
        </w:rPr>
        <w:t>
      20 __ жылғы "_"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22 маусымдағы</w:t>
            </w:r>
            <w:r>
              <w:br/>
            </w:r>
            <w:r>
              <w:rPr>
                <w:rFonts w:ascii="Times New Roman"/>
                <w:b w:val="false"/>
                <w:i w:val="false"/>
                <w:color w:val="000000"/>
                <w:sz w:val="20"/>
              </w:rPr>
              <w:t>№ 376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9 сәуірдегі</w:t>
            </w:r>
            <w:r>
              <w:br/>
            </w:r>
            <w:r>
              <w:rPr>
                <w:rFonts w:ascii="Times New Roman"/>
                <w:b w:val="false"/>
                <w:i w:val="false"/>
                <w:color w:val="000000"/>
                <w:sz w:val="20"/>
              </w:rPr>
              <w:t>№ 319 бұйрығына</w:t>
            </w:r>
            <w:r>
              <w:br/>
            </w:r>
            <w:r>
              <w:rPr>
                <w:rFonts w:ascii="Times New Roman"/>
                <w:b w:val="false"/>
                <w:i w:val="false"/>
                <w:color w:val="000000"/>
                <w:sz w:val="20"/>
              </w:rPr>
              <w:t>4-қосымша</w:t>
            </w:r>
          </w:p>
        </w:tc>
      </w:tr>
    </w:tbl>
    <w:bookmarkStart w:name="z66" w:id="46"/>
    <w:p>
      <w:pPr>
        <w:spacing w:after="0"/>
        <w:ind w:left="0"/>
        <w:jc w:val="left"/>
      </w:pPr>
      <w:r>
        <w:rPr>
          <w:rFonts w:ascii="Times New Roman"/>
          <w:b/>
          <w:i w:val="false"/>
          <w:color w:val="000000"/>
        </w:rPr>
        <w:t xml:space="preserve"> "Мемлекеттiк тұрғын үй қорынан берілетін тұрғын үйлерді жекешелендiру" мемлекеттік көрсетілетін қызмет стандарты</w:t>
      </w:r>
    </w:p>
    <w:bookmarkEnd w:id="46"/>
    <w:bookmarkStart w:name="z67" w:id="47"/>
    <w:p>
      <w:pPr>
        <w:spacing w:after="0"/>
        <w:ind w:left="0"/>
        <w:jc w:val="left"/>
      </w:pPr>
      <w:r>
        <w:rPr>
          <w:rFonts w:ascii="Times New Roman"/>
          <w:b/>
          <w:i w:val="false"/>
          <w:color w:val="000000"/>
        </w:rPr>
        <w:t xml:space="preserve"> 1-тарау. Жалпы ережелер</w:t>
      </w:r>
    </w:p>
    <w:bookmarkEnd w:id="47"/>
    <w:bookmarkStart w:name="z68" w:id="48"/>
    <w:p>
      <w:pPr>
        <w:spacing w:after="0"/>
        <w:ind w:left="0"/>
        <w:jc w:val="both"/>
      </w:pPr>
      <w:r>
        <w:rPr>
          <w:rFonts w:ascii="Times New Roman"/>
          <w:b w:val="false"/>
          <w:i w:val="false"/>
          <w:color w:val="000000"/>
          <w:sz w:val="28"/>
        </w:rPr>
        <w:t>
      1. "Мемлекеттiк тұрғын үй қорынан берілетін тұрғын үйлерді жекешелендiру" мемлекеттік көрсетілетін қызмет (бұдан әрі – мемлекеттік көрсетілетін қызмет).</w:t>
      </w:r>
    </w:p>
    <w:bookmarkEnd w:id="48"/>
    <w:bookmarkStart w:name="z69" w:id="49"/>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Инвестициялар және даму министрлігі (бұдан әрі – Министрлік) әзірледі.</w:t>
      </w:r>
    </w:p>
    <w:bookmarkEnd w:id="49"/>
    <w:bookmarkStart w:name="z70" w:id="50"/>
    <w:p>
      <w:pPr>
        <w:spacing w:after="0"/>
        <w:ind w:left="0"/>
        <w:jc w:val="both"/>
      </w:pPr>
      <w:r>
        <w:rPr>
          <w:rFonts w:ascii="Times New Roman"/>
          <w:b w:val="false"/>
          <w:i w:val="false"/>
          <w:color w:val="000000"/>
          <w:sz w:val="28"/>
        </w:rPr>
        <w:t>
      3. Мемлекеттік қызметті облыстардың, Астана және Алматы қалаларының, аудандардың, облыстық маңызы бар қалалардың жергілікті атқарушы органдары (бұдан әрі – көрсетілетін қызметті беруші) көрсетеді.</w:t>
      </w:r>
    </w:p>
    <w:bookmarkEnd w:id="50"/>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мемлекеттік қызметті көрсетілетін қызметті берушінің кеңсесі арқылы жүзеге асырылады.</w:t>
      </w:r>
    </w:p>
    <w:bookmarkStart w:name="z71" w:id="51"/>
    <w:p>
      <w:pPr>
        <w:spacing w:after="0"/>
        <w:ind w:left="0"/>
        <w:jc w:val="left"/>
      </w:pPr>
      <w:r>
        <w:rPr>
          <w:rFonts w:ascii="Times New Roman"/>
          <w:b/>
          <w:i w:val="false"/>
          <w:color w:val="000000"/>
        </w:rPr>
        <w:t xml:space="preserve"> 2-тарау. Мемлекеттік қызмет көрсету тәртібі</w:t>
      </w:r>
    </w:p>
    <w:bookmarkEnd w:id="51"/>
    <w:bookmarkStart w:name="z72" w:id="52"/>
    <w:p>
      <w:pPr>
        <w:spacing w:after="0"/>
        <w:ind w:left="0"/>
        <w:jc w:val="both"/>
      </w:pPr>
      <w:r>
        <w:rPr>
          <w:rFonts w:ascii="Times New Roman"/>
          <w:b w:val="false"/>
          <w:i w:val="false"/>
          <w:color w:val="000000"/>
          <w:sz w:val="28"/>
        </w:rPr>
        <w:t>
      4. Мемлекеттік қызмет көрсету мерзімі:</w:t>
      </w:r>
    </w:p>
    <w:bookmarkEnd w:id="52"/>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w:t>
      </w:r>
    </w:p>
    <w:p>
      <w:pPr>
        <w:spacing w:after="0"/>
        <w:ind w:left="0"/>
        <w:jc w:val="both"/>
      </w:pPr>
      <w:r>
        <w:rPr>
          <w:rFonts w:ascii="Times New Roman"/>
          <w:b w:val="false"/>
          <w:i w:val="false"/>
          <w:color w:val="000000"/>
          <w:sz w:val="28"/>
        </w:rPr>
        <w:t>
      1-кезең: мемлекеттік тұрғын үй қорынан тұрғын үйді жекешелендіру туралы тұрғын үй комиссиясының шешімі – күнтізбелік 30 (отыз) күн;</w:t>
      </w:r>
    </w:p>
    <w:p>
      <w:pPr>
        <w:spacing w:after="0"/>
        <w:ind w:left="0"/>
        <w:jc w:val="both"/>
      </w:pPr>
      <w:r>
        <w:rPr>
          <w:rFonts w:ascii="Times New Roman"/>
          <w:b w:val="false"/>
          <w:i w:val="false"/>
          <w:color w:val="000000"/>
          <w:sz w:val="28"/>
        </w:rPr>
        <w:t>
      2-кезең: тұрғын үйді мемлекеттік кәсіпорындардың және мемлекеттік мекемелердің мемлекеттік тұрғын үй қорынан коммуналдық меншікке берген жағдайда – күнтізбелік 30 (отыз) күн;</w:t>
      </w:r>
    </w:p>
    <w:p>
      <w:pPr>
        <w:spacing w:after="0"/>
        <w:ind w:left="0"/>
        <w:jc w:val="both"/>
      </w:pPr>
      <w:r>
        <w:rPr>
          <w:rFonts w:ascii="Times New Roman"/>
          <w:b w:val="false"/>
          <w:i w:val="false"/>
          <w:color w:val="000000"/>
          <w:sz w:val="28"/>
        </w:rPr>
        <w:t>
      3- кезең: тұрғын үйді жекешелендіру туралы шарт жасау – 15 (он) жұмыс күні;</w:t>
      </w:r>
    </w:p>
    <w:p>
      <w:pPr>
        <w:spacing w:after="0"/>
        <w:ind w:left="0"/>
        <w:jc w:val="both"/>
      </w:pPr>
      <w:r>
        <w:rPr>
          <w:rFonts w:ascii="Times New Roman"/>
          <w:b w:val="false"/>
          <w:i w:val="false"/>
          <w:color w:val="000000"/>
          <w:sz w:val="28"/>
        </w:rPr>
        <w:t>
      2) құжаттар топтамасын тапсыру үшін күтудің рұқcат етілетін ең ұзақ уақыты – 15 (он бес) минут;</w:t>
      </w:r>
    </w:p>
    <w:p>
      <w:pPr>
        <w:spacing w:after="0"/>
        <w:ind w:left="0"/>
        <w:jc w:val="both"/>
      </w:pPr>
      <w:r>
        <w:rPr>
          <w:rFonts w:ascii="Times New Roman"/>
          <w:b w:val="false"/>
          <w:i w:val="false"/>
          <w:color w:val="000000"/>
          <w:sz w:val="28"/>
        </w:rPr>
        <w:t>
      3) қызмет көрсетудің рұқсат етілетін ең ұзақ уақыты – 20 (жиырма) минут.</w:t>
      </w:r>
    </w:p>
    <w:p>
      <w:pPr>
        <w:spacing w:after="0"/>
        <w:ind w:left="0"/>
        <w:jc w:val="both"/>
      </w:pPr>
      <w:r>
        <w:rPr>
          <w:rFonts w:ascii="Times New Roman"/>
          <w:b w:val="false"/>
          <w:i w:val="false"/>
          <w:color w:val="000000"/>
          <w:sz w:val="28"/>
        </w:rPr>
        <w:t>
      Көрсетілетін қызметті алушы мемлекеттік көрсетілетін қызмет стандартында көзделген тізбеге сәйкес құжаттардың топтамасын толық ұсынбаған және (немесе) қолданылу мерзімі өтіп кеткен құжаттарды ұсынған жағдайларда, көрсетілетін қызметті беруші өтінішті қабылдаудан бас тартады.</w:t>
      </w:r>
    </w:p>
    <w:bookmarkStart w:name="z73" w:id="53"/>
    <w:p>
      <w:pPr>
        <w:spacing w:after="0"/>
        <w:ind w:left="0"/>
        <w:jc w:val="both"/>
      </w:pPr>
      <w:r>
        <w:rPr>
          <w:rFonts w:ascii="Times New Roman"/>
          <w:b w:val="false"/>
          <w:i w:val="false"/>
          <w:color w:val="000000"/>
          <w:sz w:val="28"/>
        </w:rPr>
        <w:t>
      5. Мемлекеттік қызмет көрсету нысаны: қағаз түрінде.</w:t>
      </w:r>
    </w:p>
    <w:bookmarkEnd w:id="53"/>
    <w:bookmarkStart w:name="z74" w:id="54"/>
    <w:p>
      <w:pPr>
        <w:spacing w:after="0"/>
        <w:ind w:left="0"/>
        <w:jc w:val="both"/>
      </w:pPr>
      <w:r>
        <w:rPr>
          <w:rFonts w:ascii="Times New Roman"/>
          <w:b w:val="false"/>
          <w:i w:val="false"/>
          <w:color w:val="000000"/>
          <w:sz w:val="28"/>
        </w:rPr>
        <w:t>
      6. Мемлекеттік қызмет көрсету нәтижесі:</w:t>
      </w:r>
    </w:p>
    <w:bookmarkEnd w:id="54"/>
    <w:p>
      <w:pPr>
        <w:spacing w:after="0"/>
        <w:ind w:left="0"/>
        <w:jc w:val="both"/>
      </w:pPr>
      <w:r>
        <w:rPr>
          <w:rFonts w:ascii="Times New Roman"/>
          <w:b w:val="false"/>
          <w:i w:val="false"/>
          <w:color w:val="000000"/>
          <w:sz w:val="28"/>
        </w:rPr>
        <w:t>
      1-кезең: тұрғын үй комиссиясының тұрғын үйді жекешелендіру немесе жазбаша түрде дәлелді бас тарту туралы шешімі;</w:t>
      </w:r>
    </w:p>
    <w:p>
      <w:pPr>
        <w:spacing w:after="0"/>
        <w:ind w:left="0"/>
        <w:jc w:val="both"/>
      </w:pPr>
      <w:r>
        <w:rPr>
          <w:rFonts w:ascii="Times New Roman"/>
          <w:b w:val="false"/>
          <w:i w:val="false"/>
          <w:color w:val="000000"/>
          <w:sz w:val="28"/>
        </w:rPr>
        <w:t xml:space="preserve">
      2-кезең: тұрғын үйді беру туралы шешім шығарылған күннен бастап оны мемлекеттік кәсіпорындардың және мемлекеттік мекемелердің мемлекеттік тұрғын үй қорынан коммуналдық меншікке берген жағдайда Қазақстан Республикасы Үкіметінің 2011 жылғы 1 маусымдағы № 616 қаулысымен бекітілген Мемлекеттік заңды тұлғаларға бекітіліп берілген мемлекеттік мүлікті мемлекеттік меншіктің бір түрінен екіншісіне беру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 </w:t>
      </w:r>
    </w:p>
    <w:p>
      <w:pPr>
        <w:spacing w:after="0"/>
        <w:ind w:left="0"/>
        <w:jc w:val="both"/>
      </w:pPr>
      <w:r>
        <w:rPr>
          <w:rFonts w:ascii="Times New Roman"/>
          <w:b w:val="false"/>
          <w:i w:val="false"/>
          <w:color w:val="000000"/>
          <w:sz w:val="28"/>
        </w:rPr>
        <w:t xml:space="preserve">
      Тұрғын үйді беретін орган жекешелендіруге жататын тұрғын үйді коммуналдық тұрғын үй қорына ауыстыруды жүзеге асырған кезде бір мезгілде көрсетілетін қызметті алушыға төленуі тиіс сома көрсетілген тұрғын үйдің құны туралы анықтама беріледі. </w:t>
      </w:r>
    </w:p>
    <w:p>
      <w:pPr>
        <w:spacing w:after="0"/>
        <w:ind w:left="0"/>
        <w:jc w:val="both"/>
      </w:pPr>
      <w:r>
        <w:rPr>
          <w:rFonts w:ascii="Times New Roman"/>
          <w:b w:val="false"/>
          <w:i w:val="false"/>
          <w:color w:val="000000"/>
          <w:sz w:val="28"/>
        </w:rPr>
        <w:t>
      3-кезең: жергілікті атқарушы орган мен өтініш беруші арасында тұрғын үйді жекешелендіру туралы шарт жасау.</w:t>
      </w:r>
    </w:p>
    <w:p>
      <w:pPr>
        <w:spacing w:after="0"/>
        <w:ind w:left="0"/>
        <w:jc w:val="both"/>
      </w:pPr>
      <w:r>
        <w:rPr>
          <w:rFonts w:ascii="Times New Roman"/>
          <w:b w:val="false"/>
          <w:i w:val="false"/>
          <w:color w:val="000000"/>
          <w:sz w:val="28"/>
        </w:rPr>
        <w:t xml:space="preserve">
      Тұрғын үйді жекешелендіру туралы шарт жасалғаннан кейін, Қазақстан Республикасы Үкіметінің 2013 жылғы 2 шілдедегі № 673 қаулысымен бекітілген Мемлекеттiк тұрғын үй қорынан берілетін тұрғын үйлерді жекешелендiру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Қағидалар) 23-тармағында көрсетілген жағдайларды қоспағанда, күнтізбелік отыз күн ішінде жергілікті бюджетке төленуі тиіс тұрғын үйдің құнын төлеу жүргізіледі. </w:t>
      </w:r>
    </w:p>
    <w:p>
      <w:pPr>
        <w:spacing w:after="0"/>
        <w:ind w:left="0"/>
        <w:jc w:val="both"/>
      </w:pPr>
      <w:r>
        <w:rPr>
          <w:rFonts w:ascii="Times New Roman"/>
          <w:b w:val="false"/>
          <w:i w:val="false"/>
          <w:color w:val="000000"/>
          <w:sz w:val="28"/>
        </w:rPr>
        <w:t>
      Тұрғын үйді меншікке өтеусіз алған кезде төлем жүргізілмейді.</w:t>
      </w:r>
    </w:p>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75" w:id="55"/>
    <w:p>
      <w:pPr>
        <w:spacing w:after="0"/>
        <w:ind w:left="0"/>
        <w:jc w:val="both"/>
      </w:pPr>
      <w:r>
        <w:rPr>
          <w:rFonts w:ascii="Times New Roman"/>
          <w:b w:val="false"/>
          <w:i w:val="false"/>
          <w:color w:val="000000"/>
          <w:sz w:val="28"/>
        </w:rPr>
        <w:t>
      7. Мемлекеттік қызмет тегін көрсетіледі.</w:t>
      </w:r>
    </w:p>
    <w:bookmarkEnd w:id="55"/>
    <w:bookmarkStart w:name="z76" w:id="56"/>
    <w:p>
      <w:pPr>
        <w:spacing w:after="0"/>
        <w:ind w:left="0"/>
        <w:jc w:val="both"/>
      </w:pPr>
      <w:r>
        <w:rPr>
          <w:rFonts w:ascii="Times New Roman"/>
          <w:b w:val="false"/>
          <w:i w:val="false"/>
          <w:color w:val="000000"/>
          <w:sz w:val="28"/>
        </w:rPr>
        <w:t>
      8. Көрсетілетін қызметті берушінің жұмыс кестесі – Қазақстан Республикасының еңбек заңнамасына сәйкес демалыс және мереке күндерін қоспағанда, сағат 13.00-ден 14.00, 14:30-ге дейін түскі үзіліспен, дүйсенбі – жұма аралығында сағат 8.30, 9.00-ден 18:00, 18.30-ге дейін көрсетіледі.</w:t>
      </w:r>
    </w:p>
    <w:bookmarkEnd w:id="56"/>
    <w:p>
      <w:pPr>
        <w:spacing w:after="0"/>
        <w:ind w:left="0"/>
        <w:jc w:val="both"/>
      </w:pPr>
      <w:r>
        <w:rPr>
          <w:rFonts w:ascii="Times New Roman"/>
          <w:b w:val="false"/>
          <w:i w:val="false"/>
          <w:color w:val="000000"/>
          <w:sz w:val="28"/>
        </w:rPr>
        <w:t>
      Өтінішті қабылдау және мемлекеттік көрсетілетін қызметтің нәтижесін беру сағат 13.00-ден 14.00, 14:30-ге дейін түскі үзіліспен 09.00-дан 17.30-ге дейін жүзеге асырылады.</w:t>
      </w:r>
    </w:p>
    <w:p>
      <w:pPr>
        <w:spacing w:after="0"/>
        <w:ind w:left="0"/>
        <w:jc w:val="both"/>
      </w:pPr>
      <w:r>
        <w:rPr>
          <w:rFonts w:ascii="Times New Roman"/>
          <w:b w:val="false"/>
          <w:i w:val="false"/>
          <w:color w:val="000000"/>
          <w:sz w:val="28"/>
        </w:rPr>
        <w:t>
      Мемлекеттік қызметті көрсетілетін қызметті берушінің кеңсесі алдын ала жазылусыз және жеделдетіп қызмет көрсетусіз кезек күту тәртібімен көрсетеді.</w:t>
      </w:r>
    </w:p>
    <w:bookmarkStart w:name="z77" w:id="57"/>
    <w:p>
      <w:pPr>
        <w:spacing w:after="0"/>
        <w:ind w:left="0"/>
        <w:jc w:val="both"/>
      </w:pPr>
      <w:r>
        <w:rPr>
          <w:rFonts w:ascii="Times New Roman"/>
          <w:b w:val="false"/>
          <w:i w:val="false"/>
          <w:color w:val="000000"/>
          <w:sz w:val="28"/>
        </w:rPr>
        <w:t>
      9. Көрсетілетін қызметті алушы (не сенімхат бойынша оның өкілі) өтініш берген кезде мемлекеттік қызмет көрсету үшін қажетті құжаттардың тізбесі:</w:t>
      </w:r>
    </w:p>
    <w:bookmarkEnd w:id="57"/>
    <w:p>
      <w:pPr>
        <w:spacing w:after="0"/>
        <w:ind w:left="0"/>
        <w:jc w:val="both"/>
      </w:pPr>
      <w:r>
        <w:rPr>
          <w:rFonts w:ascii="Times New Roman"/>
          <w:b w:val="false"/>
          <w:i w:val="false"/>
          <w:color w:val="000000"/>
          <w:sz w:val="28"/>
        </w:rPr>
        <w:t>
      1) 1-кезең: нысан бойынша өздері тұратын үй-жайларын жекешелендіруге жалдаушының кәмелетке толған барлық отбасы мүшелерi қол қойған өтініш;</w:t>
      </w:r>
    </w:p>
    <w:p>
      <w:pPr>
        <w:spacing w:after="0"/>
        <w:ind w:left="0"/>
        <w:jc w:val="both"/>
      </w:pPr>
      <w:r>
        <w:rPr>
          <w:rFonts w:ascii="Times New Roman"/>
          <w:b w:val="false"/>
          <w:i w:val="false"/>
          <w:color w:val="000000"/>
          <w:sz w:val="28"/>
        </w:rPr>
        <w:t>
      өтініш беруші мен оның отбасы мүшелерінің жеке куәліктерінің не паспорттарының көшірмелері;</w:t>
      </w:r>
    </w:p>
    <w:p>
      <w:pPr>
        <w:spacing w:after="0"/>
        <w:ind w:left="0"/>
        <w:jc w:val="both"/>
      </w:pPr>
      <w:r>
        <w:rPr>
          <w:rFonts w:ascii="Times New Roman"/>
          <w:b w:val="false"/>
          <w:i w:val="false"/>
          <w:color w:val="000000"/>
          <w:sz w:val="28"/>
        </w:rPr>
        <w:t>
      некеге тұру (бұзу), отбасы мүшелерінің қайтыс болуы, балалардың тууы туралы (қажеттілігіне қарай) куәліктердің көшірмелері;</w:t>
      </w:r>
    </w:p>
    <w:p>
      <w:pPr>
        <w:spacing w:after="0"/>
        <w:ind w:left="0"/>
        <w:jc w:val="both"/>
      </w:pPr>
      <w:r>
        <w:rPr>
          <w:rFonts w:ascii="Times New Roman"/>
          <w:b w:val="false"/>
          <w:i w:val="false"/>
          <w:color w:val="000000"/>
          <w:sz w:val="28"/>
        </w:rPr>
        <w:t>
      жалдау (жалға алу) шартын не тұрғын үй ордерінің көшірмелері;</w:t>
      </w:r>
    </w:p>
    <w:p>
      <w:pPr>
        <w:spacing w:after="0"/>
        <w:ind w:left="0"/>
        <w:jc w:val="both"/>
      </w:pPr>
      <w:r>
        <w:rPr>
          <w:rFonts w:ascii="Times New Roman"/>
          <w:b w:val="false"/>
          <w:i w:val="false"/>
          <w:color w:val="000000"/>
          <w:sz w:val="28"/>
        </w:rPr>
        <w:t>
      аумақтық әділет органының анықтамасы (өтініш берушіде және онымен тұрақты тұратын отбасы мүшелерінде Қазақстан Республикасы бойынша меншік құқығында оларға тиесілі тұрғын үйдің жоқ немесе бар екендігі туралы);</w:t>
      </w:r>
    </w:p>
    <w:p>
      <w:pPr>
        <w:spacing w:after="0"/>
        <w:ind w:left="0"/>
        <w:jc w:val="both"/>
      </w:pPr>
      <w:r>
        <w:rPr>
          <w:rFonts w:ascii="Times New Roman"/>
          <w:b w:val="false"/>
          <w:i w:val="false"/>
          <w:color w:val="000000"/>
          <w:sz w:val="28"/>
        </w:rPr>
        <w:t>
      анықтама бюросының немесе ауылдық округ әкімінің тиісті елді мекенде тұратынын растайтын анықтамасы;</w:t>
      </w:r>
    </w:p>
    <w:p>
      <w:pPr>
        <w:spacing w:after="0"/>
        <w:ind w:left="0"/>
        <w:jc w:val="both"/>
      </w:pPr>
      <w:r>
        <w:rPr>
          <w:rFonts w:ascii="Times New Roman"/>
          <w:b w:val="false"/>
          <w:i w:val="false"/>
          <w:color w:val="000000"/>
          <w:sz w:val="28"/>
        </w:rPr>
        <w:t>
      өтініш берушінің отбасы мүшелері деп басқа адамдар танылған жағдайда алғашқысы оларды өтініш берушінің отбасы мүшелері деп тану туралы сот шешімін ұсынады;</w:t>
      </w:r>
    </w:p>
    <w:p>
      <w:pPr>
        <w:spacing w:after="0"/>
        <w:ind w:left="0"/>
        <w:jc w:val="both"/>
      </w:pPr>
      <w:r>
        <w:rPr>
          <w:rFonts w:ascii="Times New Roman"/>
          <w:b w:val="false"/>
          <w:i w:val="false"/>
          <w:color w:val="000000"/>
          <w:sz w:val="28"/>
        </w:rPr>
        <w:t>
      халықтың әлеуметтiк осал топтарына жататын азаматтар қосымша өтініш берушінің (отбасының) халықтың әлеуметтiк осал топтарына жататынын растайтын құжат;</w:t>
      </w:r>
    </w:p>
    <w:p>
      <w:pPr>
        <w:spacing w:after="0"/>
        <w:ind w:left="0"/>
        <w:jc w:val="both"/>
      </w:pPr>
      <w:r>
        <w:rPr>
          <w:rFonts w:ascii="Times New Roman"/>
          <w:b w:val="false"/>
          <w:i w:val="false"/>
          <w:color w:val="000000"/>
          <w:sz w:val="28"/>
        </w:rPr>
        <w:t>
      мемлекеттік қызметшілер, бюджеттік ұйымдардың қызметкерлері, әскери қызметшілер, арнаулы мемлекеттік органдардың қызметкерлері, судьялар және мемлекеттік сайланбалы қызмет атқаратын адамдар жұмыс орнынан (қызметтен) анықтаманы не қызметкердің еңбек қызметін растайтын құжаттың көшірмесін қосымша ұсынады. Ғарышкерлікке кандидаттар, ғарышкерлер Қазақстан Республикасының Үкіметі беретін мәртебесін растайтын құжаттарды ұсынады;</w:t>
      </w:r>
    </w:p>
    <w:p>
      <w:pPr>
        <w:spacing w:after="0"/>
        <w:ind w:left="0"/>
        <w:jc w:val="both"/>
      </w:pPr>
      <w:r>
        <w:rPr>
          <w:rFonts w:ascii="Times New Roman"/>
          <w:b w:val="false"/>
          <w:i w:val="false"/>
          <w:color w:val="000000"/>
          <w:sz w:val="28"/>
        </w:rPr>
        <w:t>
      тұрғын үйді жалдау шарты бойынша берешегі жоқтығын растайтын құжат;</w:t>
      </w:r>
    </w:p>
    <w:p>
      <w:pPr>
        <w:spacing w:after="0"/>
        <w:ind w:left="0"/>
        <w:jc w:val="both"/>
      </w:pPr>
      <w:r>
        <w:rPr>
          <w:rFonts w:ascii="Times New Roman"/>
          <w:b w:val="false"/>
          <w:i w:val="false"/>
          <w:color w:val="000000"/>
          <w:sz w:val="28"/>
        </w:rPr>
        <w:t>
      осы Қағидалардың 7-тармағына сәйкес жекешелендірген жағдайда – мемлекеттік тұрғын үй қорынан тұрғын үйді жеке меншікке өтеусіз алуға құқығы бар азаматтардың санатына жататындығын растайтын құжат.</w:t>
      </w:r>
    </w:p>
    <w:p>
      <w:pPr>
        <w:spacing w:after="0"/>
        <w:ind w:left="0"/>
        <w:jc w:val="both"/>
      </w:pPr>
      <w:r>
        <w:rPr>
          <w:rFonts w:ascii="Times New Roman"/>
          <w:b w:val="false"/>
          <w:i w:val="false"/>
          <w:color w:val="000000"/>
          <w:sz w:val="28"/>
        </w:rPr>
        <w:t>
      Қосымша құжаттарды талап етуге тыйым салынады. </w:t>
      </w:r>
    </w:p>
    <w:p>
      <w:pPr>
        <w:spacing w:after="0"/>
        <w:ind w:left="0"/>
        <w:jc w:val="both"/>
      </w:pPr>
      <w:r>
        <w:rPr>
          <w:rFonts w:ascii="Times New Roman"/>
          <w:b w:val="false"/>
          <w:i w:val="false"/>
          <w:color w:val="000000"/>
          <w:sz w:val="28"/>
        </w:rPr>
        <w:t>
      Көрсетілетін қызметті алушы қажетті құжаттарды берген кезде тиісті құжаттар қабылданғаны туралы қолхат беріледі;</w:t>
      </w:r>
    </w:p>
    <w:p>
      <w:pPr>
        <w:spacing w:after="0"/>
        <w:ind w:left="0"/>
        <w:jc w:val="both"/>
      </w:pPr>
      <w:r>
        <w:rPr>
          <w:rFonts w:ascii="Times New Roman"/>
          <w:b w:val="false"/>
          <w:i w:val="false"/>
          <w:color w:val="000000"/>
          <w:sz w:val="28"/>
        </w:rPr>
        <w:t>
      2) 2-кезең:</w:t>
      </w:r>
    </w:p>
    <w:p>
      <w:pPr>
        <w:spacing w:after="0"/>
        <w:ind w:left="0"/>
        <w:jc w:val="both"/>
      </w:pPr>
      <w:r>
        <w:rPr>
          <w:rFonts w:ascii="Times New Roman"/>
          <w:b w:val="false"/>
          <w:i w:val="false"/>
          <w:color w:val="000000"/>
          <w:sz w:val="28"/>
        </w:rPr>
        <w:t>
      Мемлекеттік кәсіпорындардың және мемлекеттік мекемелерінің тұрғын үй комиссияларының шешімдері болғанда:</w:t>
      </w:r>
    </w:p>
    <w:p>
      <w:pPr>
        <w:spacing w:after="0"/>
        <w:ind w:left="0"/>
        <w:jc w:val="both"/>
      </w:pPr>
      <w:r>
        <w:rPr>
          <w:rFonts w:ascii="Times New Roman"/>
          <w:b w:val="false"/>
          <w:i w:val="false"/>
          <w:color w:val="000000"/>
          <w:sz w:val="28"/>
        </w:rPr>
        <w:t>
      мүлікті коммуналдық меншікке беру туралы уәкілетті органның бұйрығының көшірмесі;</w:t>
      </w:r>
    </w:p>
    <w:p>
      <w:pPr>
        <w:spacing w:after="0"/>
        <w:ind w:left="0"/>
        <w:jc w:val="both"/>
      </w:pPr>
      <w:r>
        <w:rPr>
          <w:rFonts w:ascii="Times New Roman"/>
          <w:b w:val="false"/>
          <w:i w:val="false"/>
          <w:color w:val="000000"/>
          <w:sz w:val="28"/>
        </w:rPr>
        <w:t xml:space="preserve">
      мүлікті мемлекеттік меншіктің бір түрінен басқасына беру қабылдау-беру актісінің көшірмесі; </w:t>
      </w:r>
    </w:p>
    <w:p>
      <w:pPr>
        <w:spacing w:after="0"/>
        <w:ind w:left="0"/>
        <w:jc w:val="both"/>
      </w:pPr>
      <w:r>
        <w:rPr>
          <w:rFonts w:ascii="Times New Roman"/>
          <w:b w:val="false"/>
          <w:i w:val="false"/>
          <w:color w:val="000000"/>
          <w:sz w:val="28"/>
        </w:rPr>
        <w:t>
      көрсетілетін қызметті алушы мен оның отбасы мүшелерінің жеке куәліктерінің немесе паспорттарының көшірмелері;</w:t>
      </w:r>
    </w:p>
    <w:p>
      <w:pPr>
        <w:spacing w:after="0"/>
        <w:ind w:left="0"/>
        <w:jc w:val="both"/>
      </w:pPr>
      <w:r>
        <w:rPr>
          <w:rFonts w:ascii="Times New Roman"/>
          <w:b w:val="false"/>
          <w:i w:val="false"/>
          <w:color w:val="000000"/>
          <w:sz w:val="28"/>
        </w:rPr>
        <w:t xml:space="preserve">
      3) 3-кезең: </w:t>
      </w:r>
    </w:p>
    <w:p>
      <w:pPr>
        <w:spacing w:after="0"/>
        <w:ind w:left="0"/>
        <w:jc w:val="both"/>
      </w:pPr>
      <w:r>
        <w:rPr>
          <w:rFonts w:ascii="Times New Roman"/>
          <w:b w:val="false"/>
          <w:i w:val="false"/>
          <w:color w:val="000000"/>
          <w:sz w:val="28"/>
        </w:rPr>
        <w:t>
      Мемлекеттік кәсіпорындардың және мемлекеттік мекемелерінің тұрғын үй комиссияларының шешімдері болғанда:</w:t>
      </w:r>
    </w:p>
    <w:p>
      <w:pPr>
        <w:spacing w:after="0"/>
        <w:ind w:left="0"/>
        <w:jc w:val="both"/>
      </w:pPr>
      <w:r>
        <w:rPr>
          <w:rFonts w:ascii="Times New Roman"/>
          <w:b w:val="false"/>
          <w:i w:val="false"/>
          <w:color w:val="000000"/>
          <w:sz w:val="28"/>
        </w:rPr>
        <w:t>
      мүлікті мемлекеттік меншіктің бір түрінен басқасына беру қабылдау-беру актісіне қол қояр сәтте қалдық құны туралы мәлімет;</w:t>
      </w:r>
    </w:p>
    <w:p>
      <w:pPr>
        <w:spacing w:after="0"/>
        <w:ind w:left="0"/>
        <w:jc w:val="both"/>
      </w:pPr>
      <w:r>
        <w:rPr>
          <w:rFonts w:ascii="Times New Roman"/>
          <w:b w:val="false"/>
          <w:i w:val="false"/>
          <w:color w:val="000000"/>
          <w:sz w:val="28"/>
        </w:rPr>
        <w:t>
      мемлекеттік мекемемен немесе кәсіпорынмен жасалған жалға алу (жалға беру) шартын;</w:t>
      </w:r>
    </w:p>
    <w:p>
      <w:pPr>
        <w:spacing w:after="0"/>
        <w:ind w:left="0"/>
        <w:jc w:val="both"/>
      </w:pPr>
      <w:r>
        <w:rPr>
          <w:rFonts w:ascii="Times New Roman"/>
          <w:b w:val="false"/>
          <w:i w:val="false"/>
          <w:color w:val="000000"/>
          <w:sz w:val="28"/>
        </w:rPr>
        <w:t>
      жекешендірілетін тұрғын үйдің техникалық паспортының көшірмесін;</w:t>
      </w:r>
    </w:p>
    <w:p>
      <w:pPr>
        <w:spacing w:after="0"/>
        <w:ind w:left="0"/>
        <w:jc w:val="both"/>
      </w:pPr>
      <w:r>
        <w:rPr>
          <w:rFonts w:ascii="Times New Roman"/>
          <w:b w:val="false"/>
          <w:i w:val="false"/>
          <w:color w:val="000000"/>
          <w:sz w:val="28"/>
        </w:rPr>
        <w:t>
      жекешелендірген тұрғын үйдің құнын төлегені туралы түбіртекті;</w:t>
      </w:r>
    </w:p>
    <w:p>
      <w:pPr>
        <w:spacing w:after="0"/>
        <w:ind w:left="0"/>
        <w:jc w:val="both"/>
      </w:pPr>
      <w:r>
        <w:rPr>
          <w:rFonts w:ascii="Times New Roman"/>
          <w:b w:val="false"/>
          <w:i w:val="false"/>
          <w:color w:val="000000"/>
          <w:sz w:val="28"/>
        </w:rPr>
        <w:t>
      тұрғын үйді жекешелендіруге жеңілдікке құқық беретін құжаттың көшірмесін (қажет болғанда);</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түпнұсқасы ұсынылады).</w:t>
      </w:r>
    </w:p>
    <w:p>
      <w:pPr>
        <w:spacing w:after="0"/>
        <w:ind w:left="0"/>
        <w:jc w:val="both"/>
      </w:pPr>
      <w:r>
        <w:rPr>
          <w:rFonts w:ascii="Times New Roman"/>
          <w:b w:val="false"/>
          <w:i w:val="false"/>
          <w:color w:val="000000"/>
          <w:sz w:val="28"/>
        </w:rPr>
        <w:t>
      Жергілікті атқарушы органдарының тұрғын үй комиссиясының шешімдері болған жағдайда:</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(көрсетілетін қызметті алушының жеке басын сәйкестендіру үшін түпнұсқасы ұсынылады).</w:t>
      </w:r>
    </w:p>
    <w:bookmarkStart w:name="z78" w:id="58"/>
    <w:p>
      <w:pPr>
        <w:spacing w:after="0"/>
        <w:ind w:left="0"/>
        <w:jc w:val="both"/>
      </w:pPr>
      <w:r>
        <w:rPr>
          <w:rFonts w:ascii="Times New Roman"/>
          <w:b w:val="false"/>
          <w:i w:val="false"/>
          <w:color w:val="000000"/>
          <w:sz w:val="28"/>
        </w:rPr>
        <w:t>
      10. Көрсетілетін қызметті беруші мынадай негіздер бойынша:</w:t>
      </w:r>
    </w:p>
    <w:bookmarkEnd w:id="58"/>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0"/>
        <w:ind w:left="0"/>
        <w:jc w:val="both"/>
      </w:pPr>
      <w:r>
        <w:rPr>
          <w:rFonts w:ascii="Times New Roman"/>
          <w:b w:val="false"/>
          <w:i w:val="false"/>
          <w:color w:val="000000"/>
          <w:sz w:val="28"/>
        </w:rPr>
        <w:t xml:space="preserve">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"Тұрғын үй қатынастары туралы" 1997 жылғы 16 сәуірдегі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сәйкес келмеуі бойынша мемлекеттік қызметтерді көрсетуден бас тартады.</w:t>
      </w:r>
    </w:p>
    <w:bookmarkStart w:name="z79" w:id="59"/>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олардың лауазымды адамдарының шешімдеріне әрекеттеріне (әрекетсіздігіне) шағымдану тәртібі</w:t>
      </w:r>
    </w:p>
    <w:bookmarkEnd w:id="59"/>
    <w:bookmarkStart w:name="z80" w:id="60"/>
    <w:p>
      <w:pPr>
        <w:spacing w:after="0"/>
        <w:ind w:left="0"/>
        <w:jc w:val="both"/>
      </w:pPr>
      <w:r>
        <w:rPr>
          <w:rFonts w:ascii="Times New Roman"/>
          <w:b w:val="false"/>
          <w:i w:val="false"/>
          <w:color w:val="000000"/>
          <w:sz w:val="28"/>
        </w:rPr>
        <w:t>
      11.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шағым көрсетілетін қызметті беруші басшысының атына осы мемлекеттік көрсетілетін қызмет стандартының 13-тармағында көрсетілген мекенжайлар бойынша беріледі.</w:t>
      </w:r>
    </w:p>
    <w:bookmarkEnd w:id="60"/>
    <w:p>
      <w:pPr>
        <w:spacing w:after="0"/>
        <w:ind w:left="0"/>
        <w:jc w:val="both"/>
      </w:pPr>
      <w:r>
        <w:rPr>
          <w:rFonts w:ascii="Times New Roman"/>
          <w:b w:val="false"/>
          <w:i w:val="false"/>
          <w:color w:val="000000"/>
          <w:sz w:val="28"/>
        </w:rPr>
        <w:t>
      Шағымдар жазбаша нысанда "электрондық үкіметтің" веб-порталының құралдары арқылы пошта бойынша немесе көрсетілетін қызметті берушінің кеңсесі арқылы қолма-қол қабылданады.</w:t>
      </w:r>
    </w:p>
    <w:p>
      <w:pPr>
        <w:spacing w:after="0"/>
        <w:ind w:left="0"/>
        <w:jc w:val="both"/>
      </w:pPr>
      <w:r>
        <w:rPr>
          <w:rFonts w:ascii="Times New Roman"/>
          <w:b w:val="false"/>
          <w:i w:val="false"/>
          <w:color w:val="000000"/>
          <w:sz w:val="28"/>
        </w:rPr>
        <w:t>
      Шағымды қабылдаған адамның тегі мен аты-жөні, берілген шағымға жауап алу мерзімі және орны көрсетіле отырып, шағымды көрсетілетін қызметті берушінің кеңсесінде тіркеу (мөртаңба, кіріс нөмірі және күні)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берушінің, тиісті жергілікті атқарушы органының атына келіп түскен көрсетілетін қызметті алушының шағымы оны тіркеген күннен бастап 5 (бес) жұмыс күні ішінде қаралуға жатады. Шағымды қараудың нәтижелері туралы дәлелді жауап пошта байланысы арқылы көрсетілетін қызметті алушыға жіберіледі не көрсетілетін қызметті берушінің, тиісті жергілікті атқарушы органының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 бере алады.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оны тіркеген күннен бастап 15 (он бес) жұмыс күні ішінде қаралуға жатады.</w:t>
      </w:r>
    </w:p>
    <w:bookmarkStart w:name="z81" w:id="6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алушының Қазақстан Республикасының заңнамасында белгіленген тәртіпте сотқа жүгінеді.</w:t>
      </w:r>
    </w:p>
    <w:bookmarkEnd w:id="61"/>
    <w:bookmarkStart w:name="z82" w:id="62"/>
    <w:p>
      <w:pPr>
        <w:spacing w:after="0"/>
        <w:ind w:left="0"/>
        <w:jc w:val="left"/>
      </w:pPr>
      <w:r>
        <w:rPr>
          <w:rFonts w:ascii="Times New Roman"/>
          <w:b/>
          <w:i w:val="false"/>
          <w:color w:val="000000"/>
        </w:rPr>
        <w:t xml:space="preserve"> 4-тарау. Мемлекеттік қызмет көрсету ерекшеліктері ескеріле отырып, қойылатын өзге де талаптар</w:t>
      </w:r>
    </w:p>
    <w:bookmarkEnd w:id="62"/>
    <w:bookmarkStart w:name="z83" w:id="63"/>
    <w:p>
      <w:pPr>
        <w:spacing w:after="0"/>
        <w:ind w:left="0"/>
        <w:jc w:val="both"/>
      </w:pPr>
      <w:r>
        <w:rPr>
          <w:rFonts w:ascii="Times New Roman"/>
          <w:b w:val="false"/>
          <w:i w:val="false"/>
          <w:color w:val="000000"/>
          <w:sz w:val="28"/>
        </w:rPr>
        <w:t>
      13. Мемлекеттік қызметті көрсету орындарының мекенжайлары www.mid.gov.kz интернет-ресурсында орналастырылған.</w:t>
      </w:r>
    </w:p>
    <w:bookmarkEnd w:id="63"/>
    <w:bookmarkStart w:name="z84" w:id="64"/>
    <w:p>
      <w:pPr>
        <w:spacing w:after="0"/>
        <w:ind w:left="0"/>
        <w:jc w:val="both"/>
      </w:pPr>
      <w:r>
        <w:rPr>
          <w:rFonts w:ascii="Times New Roman"/>
          <w:b w:val="false"/>
          <w:i w:val="false"/>
          <w:color w:val="000000"/>
          <w:sz w:val="28"/>
        </w:rPr>
        <w:t>
      14. Көрсетілетін қызметті алушының қашықтықтан қол жеткізу режимінде мемлекеттік қызметтер көрсету мәселелері жөніндегі бірыңғай байланыс орталығы арқылы) мемлекеттік қызметті көрсетудің тәртібі мен мәртебесі туралы ақпаратты алу мүмкіндігі бар.</w:t>
      </w:r>
    </w:p>
    <w:bookmarkEnd w:id="64"/>
    <w:bookmarkStart w:name="z85" w:id="65"/>
    <w:p>
      <w:pPr>
        <w:spacing w:after="0"/>
        <w:ind w:left="0"/>
        <w:jc w:val="both"/>
      </w:pPr>
      <w:r>
        <w:rPr>
          <w:rFonts w:ascii="Times New Roman"/>
          <w:b w:val="false"/>
          <w:i w:val="false"/>
          <w:color w:val="000000"/>
          <w:sz w:val="28"/>
        </w:rPr>
        <w:t>
      15. Көрсетілетін қызметті берушінің анықтамалық қызметтердің байланыс телефондары www.mid.gov.kz интернет-ресурсында орналастырылған. Мемлекеттік қызметтер көрсету мәселелері жөніндегі бірыңғай байланыс орталығы: 1414.</w:t>
      </w:r>
    </w:p>
    <w:bookmarkEnd w:id="6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