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edb8" w14:textId="7ebe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маусымдағы № 369 бұйрығы. Қазақстан Республикасының Әділет министрлігінде 2017 жылғы 26 шілдеде № 15373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12681 болып тіркелген, 2016 жылғы 18 қаңтарда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2-1-тармақпен толықтырылсын:</w:t>
      </w:r>
    </w:p>
    <w:bookmarkEnd w:id="3"/>
    <w:p>
      <w:pPr>
        <w:spacing w:after="0"/>
        <w:ind w:left="0"/>
        <w:jc w:val="both"/>
      </w:pPr>
      <w:r>
        <w:rPr>
          <w:rFonts w:ascii="Times New Roman"/>
          <w:b w:val="false"/>
          <w:i w:val="false"/>
          <w:color w:val="000000"/>
          <w:sz w:val="28"/>
        </w:rPr>
        <w:t>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сәулет, қала құрылысы және құрылыс iстерi жөнiндегi уәкiлеттi орган бекiткен осы Қағидаларына сәйкес белгіленетін құннан төмен болмауға тиіс.".</w:t>
      </w:r>
    </w:p>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