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eeb0" w14:textId="0e5e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 белгі" белгісі туралы ережені бекіту туралы" Қазақстан Республикасы Білім және ғылым министрінің 2014 жылғы 19 желтоқсандағы № 532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13 маусымдағы № 278 бұйрығы. Қазақстан Республикасының Әділет министрлігінде 2017 жылғы 18 шілдеде № 15346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"Алтын белгі" белгісі туралы ережені бекіту туралы" Қазақстан Республикасы Білім және ғылым министрінің 2014 жылғы 19 желтоқсандағы № 532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10115 болып тіркелген, 2015 жылғы 29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"Алтын белгі" белгісі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"3. "Алтын белгі" белгісімен білім алушыларды наградтау білім беру ұйымы, "Назарбаев Зияткерлік мектептері" дербес білім беру ұйымы басшысының бұйрығымен жүргізіледі.".</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(З.Ә. Мақсұтова)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Э.А. Суханбердиеваға жүктелсін.</w:t>
      </w:r>
    </w:p>
    <w:bookmarkEnd w:id="5"/>
    <w:bookmarkStart w:name="z7"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