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3e35" w14:textId="f9b3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15 маусымдағы № 205 бұйрығы. Қазақстан Республикасының Әділет министрлігінде 2017 жылғы 14 шілдеде № 15338 болып тіркелді. Күші жойылды - Қазақстан Республикасы Энергетика министрінің 2020 жылғы 1 сәуірдегі № 123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міндетін атқарушысының 2015 жылғы 28 мамырдағы № 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11450, "Әділет" ақпараттық-құқықтық жүйесінде 2015 жылғы 14 шілдеде жарияланған) мынадай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қызметті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қызметті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"Ядролық қондырғылар мен ядролық материалдарды физикалық қорғауға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"Ядролық және радиоактивті қауіпсіздікті қамтамасыз етуге жауапты персоналды арнайы даярлау жөніндегі қызметті жүзеге асыруға лицензия беру" мемлекеттік көрсетілетін қызмет регламенті;</w:t>
      </w:r>
    </w:p>
    <w:p>
      <w:pPr>
        <w:spacing w:after="0"/>
        <w:ind w:left="0"/>
        <w:jc w:val="both"/>
      </w:pPr>
      <w:r>
        <w:rPr>
          <w:rFonts w:ascii="Times New Roman"/>
          <w:b w:val="false"/>
          <w:i w:val="false"/>
          <w:color w:val="000000"/>
          <w:sz w:val="28"/>
        </w:rPr>
        <w:t>
      11) осы бұйрыққа 11-қосымшаға сәйкес "Атом энергиясы пайдаланылатын объектілерде жұмыс істейтін персоналды аттестаттау" мемлекеттік көрсетілетін қызмет регламенті;</w:t>
      </w:r>
    </w:p>
    <w:p>
      <w:pPr>
        <w:spacing w:after="0"/>
        <w:ind w:left="0"/>
        <w:jc w:val="both"/>
      </w:pPr>
      <w:r>
        <w:rPr>
          <w:rFonts w:ascii="Times New Roman"/>
          <w:b w:val="false"/>
          <w:i w:val="false"/>
          <w:color w:val="000000"/>
          <w:sz w:val="28"/>
        </w:rPr>
        <w:t>
      12) осы бұйрыққа 12-қосымшаға сәйкес "Ядролық, радиациялық, ядролық физикалық қауіпсіздік сараптамасын жүргізу құқығына ұйымдарды аккредиттеу" мемлекеттік көрсетілетін қызмет регламенті;</w:t>
      </w:r>
    </w:p>
    <w:p>
      <w:pPr>
        <w:spacing w:after="0"/>
        <w:ind w:left="0"/>
        <w:jc w:val="both"/>
      </w:pPr>
      <w:r>
        <w:rPr>
          <w:rFonts w:ascii="Times New Roman"/>
          <w:b w:val="false"/>
          <w:i w:val="false"/>
          <w:color w:val="000000"/>
          <w:sz w:val="28"/>
        </w:rPr>
        <w:t xml:space="preserve">
      13) осы бұйрыққа 13-қосымшаға сәйкес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регламенті бекітілсін.";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12 және 13-қосымшалармен толықтырылсын. </w:t>
      </w:r>
    </w:p>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378 бұйрығына</w:t>
            </w:r>
            <w:r>
              <w:br/>
            </w:r>
            <w:r>
              <w:rPr>
                <w:rFonts w:ascii="Times New Roman"/>
                <w:b w:val="false"/>
                <w:i w:val="false"/>
                <w:color w:val="000000"/>
                <w:sz w:val="20"/>
              </w:rPr>
              <w:t>11-қосымша</w:t>
            </w:r>
          </w:p>
        </w:tc>
      </w:tr>
    </w:tbl>
    <w:bookmarkStart w:name="z8" w:id="5"/>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w:t>
      </w:r>
      <w:r>
        <w:br/>
      </w:r>
      <w:r>
        <w:rPr>
          <w:rFonts w:ascii="Times New Roman"/>
          <w:b/>
          <w:i w:val="false"/>
          <w:color w:val="000000"/>
        </w:rPr>
        <w:t>аттестаттау" мемлекеттік көрсетілетін қызмет регламенті 1-тарау. Жалпы ережелер</w:t>
      </w:r>
    </w:p>
    <w:bookmarkEnd w:id="5"/>
    <w:bookmarkStart w:name="z9" w:id="6"/>
    <w:p>
      <w:pPr>
        <w:spacing w:after="0"/>
        <w:ind w:left="0"/>
        <w:jc w:val="both"/>
      </w:pPr>
      <w:r>
        <w:rPr>
          <w:rFonts w:ascii="Times New Roman"/>
          <w:b w:val="false"/>
          <w:i w:val="false"/>
          <w:color w:val="000000"/>
          <w:sz w:val="28"/>
        </w:rPr>
        <w:t xml:space="preserve">
      1. "Атом энергиясы пайдаланылатын объектілерде жұмыс істейтін персоналды аттестаттау" мемлекеттік көрсетілетін қызметін Қазақстан Республикасы Энергетика министрлігі Атомдық және энергетикалық қадағалау мен бақылау комитеті (бұдан әрі – көрсетілетін қызметті беруші) Қазақстан Республикасы Энергетика министрінің 2015 жылғы 22 сәуірдегі № 299 бұйрығымен (Нормативтік құқықтық актілерді мемлекеттік тіркеу тізілімінде тіркелген № 11222) бекітілген "Атом энергиясы пайдаланылатын объектілерде жұмыс істейтін персоналды аттестаттау"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6"/>
    <w:p>
      <w:pPr>
        <w:spacing w:after="0"/>
        <w:ind w:left="0"/>
        <w:jc w:val="both"/>
      </w:pPr>
      <w:r>
        <w:rPr>
          <w:rFonts w:ascii="Times New Roman"/>
          <w:b w:val="false"/>
          <w:i w:val="false"/>
          <w:color w:val="000000"/>
          <w:sz w:val="28"/>
        </w:rPr>
        <w:t>
      Өтініштерді қабылдау және нәтижелерді беру көрсетілетін қызметті берушінің кеңсесі арқылы жүзеге асырылады.</w:t>
      </w:r>
    </w:p>
    <w:bookmarkStart w:name="z10" w:id="7"/>
    <w:p>
      <w:pPr>
        <w:spacing w:after="0"/>
        <w:ind w:left="0"/>
        <w:jc w:val="both"/>
      </w:pPr>
      <w:r>
        <w:rPr>
          <w:rFonts w:ascii="Times New Roman"/>
          <w:b w:val="false"/>
          <w:i w:val="false"/>
          <w:color w:val="000000"/>
          <w:sz w:val="28"/>
        </w:rPr>
        <w:t>
      2. Мемлекеттік көрсетілетін қызметтің нысаны – қағаз түрінде.</w:t>
      </w:r>
    </w:p>
    <w:bookmarkEnd w:id="7"/>
    <w:bookmarkStart w:name="z11" w:id="8"/>
    <w:p>
      <w:pPr>
        <w:spacing w:after="0"/>
        <w:ind w:left="0"/>
        <w:jc w:val="both"/>
      </w:pPr>
      <w:r>
        <w:rPr>
          <w:rFonts w:ascii="Times New Roman"/>
          <w:b w:val="false"/>
          <w:i w:val="false"/>
          <w:color w:val="000000"/>
          <w:sz w:val="28"/>
        </w:rPr>
        <w:t xml:space="preserve">
      3. Мемлекеттік көрсетілетін қызметтің нәтижесі – аттестаттауды өткізу нәтижелерін куәландыратын хаттаманы беру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дәлелді бас тарту.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12" w:id="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Мемлекеттік қызмет көрсету бойынша рәсімді (іс-қимылдарды)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беру негіз болады. </w:t>
      </w:r>
    </w:p>
    <w:bookmarkEnd w:id="10"/>
    <w:bookmarkStart w:name="z14"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кеңсесі қызметкерінің тіркеу нөмірі мен күнін көрсете отырып құжаттарды қабылдауы мен тіркеуі және тіркелген құжаттарды көрсетілетін қызметті берушінің басшысына беруі –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басшысының бұрыштама жазуы, өтініш пен құжаттарды көрсетілетін қызметті берушінің жауапты құрылымдық бөлімшесінің басшысына беру және жауапты құрылымдық бөлімше басшысының жауапты орындаушыны тағайындауы – 3 (үш) сағат ішінде;</w:t>
      </w:r>
    </w:p>
    <w:p>
      <w:pPr>
        <w:spacing w:after="0"/>
        <w:ind w:left="0"/>
        <w:jc w:val="both"/>
      </w:pPr>
      <w:r>
        <w:rPr>
          <w:rFonts w:ascii="Times New Roman"/>
          <w:b w:val="false"/>
          <w:i w:val="false"/>
          <w:color w:val="000000"/>
          <w:sz w:val="28"/>
        </w:rPr>
        <w:t>
      3) жауапты орындаушының құжаттардың толықтығын қарастыруы және тексеруі – 2 (екі) жұмыс күні ішінде:</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өтінішті одан әрі қараудан дәлелді бас тарту жауабын жібереді.</w:t>
      </w:r>
    </w:p>
    <w:p>
      <w:pPr>
        <w:spacing w:after="0"/>
        <w:ind w:left="0"/>
        <w:jc w:val="both"/>
      </w:pPr>
      <w:r>
        <w:rPr>
          <w:rFonts w:ascii="Times New Roman"/>
          <w:b w:val="false"/>
          <w:i w:val="false"/>
          <w:color w:val="000000"/>
          <w:sz w:val="28"/>
        </w:rPr>
        <w:t>
      Құжаттар толық болған жағдайда, көрсетілетін қызметті алушыға аттестаттау өтетін орны мен күні туралы шешім қабылданғаны жайлы хат жолданады;</w:t>
      </w:r>
    </w:p>
    <w:p>
      <w:pPr>
        <w:spacing w:after="0"/>
        <w:ind w:left="0"/>
        <w:jc w:val="both"/>
      </w:pPr>
      <w:r>
        <w:rPr>
          <w:rFonts w:ascii="Times New Roman"/>
          <w:b w:val="false"/>
          <w:i w:val="false"/>
          <w:color w:val="000000"/>
          <w:sz w:val="28"/>
        </w:rPr>
        <w:t xml:space="preserve">
      4) аттестаттауды өткізу (тестілеу және әңгімелесу (радиациялық қауіпсіздікті бақылауға жауапты персонал үшін) – құжаттарды көрсетілетін қызметті берушінің кеңсесінде тіркеген күнінен бастап күнтізбелік 27 (жиырма жеті) күн ішінде; </w:t>
      </w:r>
    </w:p>
    <w:p>
      <w:pPr>
        <w:spacing w:after="0"/>
        <w:ind w:left="0"/>
        <w:jc w:val="both"/>
      </w:pPr>
      <w:r>
        <w:rPr>
          <w:rFonts w:ascii="Times New Roman"/>
          <w:b w:val="false"/>
          <w:i w:val="false"/>
          <w:color w:val="000000"/>
          <w:sz w:val="28"/>
        </w:rPr>
        <w:t>
      5) қызметті берушінің аттестаттау комиссиясының отырысы – 1 (бір) сағат ішінде;</w:t>
      </w:r>
    </w:p>
    <w:p>
      <w:pPr>
        <w:spacing w:after="0"/>
        <w:ind w:left="0"/>
        <w:jc w:val="both"/>
      </w:pPr>
      <w:r>
        <w:rPr>
          <w:rFonts w:ascii="Times New Roman"/>
          <w:b w:val="false"/>
          <w:i w:val="false"/>
          <w:color w:val="000000"/>
          <w:sz w:val="28"/>
        </w:rPr>
        <w:t xml:space="preserve">
      6) атом энергиясы пайдаланылатын объектілерде жұмыс істейтін персоналды аттестаттау нәтижелерін куәландыратын хаттаманы дайындау – аттестаттауды өткізген күнінен бастап күнтізбелік 3 (үш) күн ішінде. </w:t>
      </w:r>
    </w:p>
    <w:bookmarkStart w:name="z15" w:id="12"/>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12"/>
    <w:p>
      <w:pPr>
        <w:spacing w:after="0"/>
        <w:ind w:left="0"/>
        <w:jc w:val="both"/>
      </w:pPr>
      <w:r>
        <w:rPr>
          <w:rFonts w:ascii="Times New Roman"/>
          <w:b w:val="false"/>
          <w:i w:val="false"/>
          <w:color w:val="000000"/>
          <w:sz w:val="28"/>
        </w:rPr>
        <w:t>
      1) тіркелген өтініш және кіріс нөмірі мен күні көрсетілген құжаттар;</w:t>
      </w:r>
    </w:p>
    <w:p>
      <w:pPr>
        <w:spacing w:after="0"/>
        <w:ind w:left="0"/>
        <w:jc w:val="both"/>
      </w:pPr>
      <w:r>
        <w:rPr>
          <w:rFonts w:ascii="Times New Roman"/>
          <w:b w:val="false"/>
          <w:i w:val="false"/>
          <w:color w:val="000000"/>
          <w:sz w:val="28"/>
        </w:rPr>
        <w:t>
      2) жазылған бұрыштама, көрсетілетін қызметті берушінің тағайындалған жауапты құрылымдық бөлімшесі және жауапты құрылымдық бөлімшенің басшысымен тағайындалған жауапты орындаушы;</w:t>
      </w:r>
    </w:p>
    <w:p>
      <w:pPr>
        <w:spacing w:after="0"/>
        <w:ind w:left="0"/>
        <w:jc w:val="both"/>
      </w:pPr>
      <w:r>
        <w:rPr>
          <w:rFonts w:ascii="Times New Roman"/>
          <w:b w:val="false"/>
          <w:i w:val="false"/>
          <w:color w:val="000000"/>
          <w:sz w:val="28"/>
        </w:rPr>
        <w:t>
      3) қарастырылған құжаттар топтамасы: өтінішті одан әрі қараудан бас тарту туралы немесе аттестаттау өтетін орны мен күні туралы шешім қабылданғаны туралы дәлелді жауап;</w:t>
      </w:r>
    </w:p>
    <w:p>
      <w:pPr>
        <w:spacing w:after="0"/>
        <w:ind w:left="0"/>
        <w:jc w:val="both"/>
      </w:pPr>
      <w:r>
        <w:rPr>
          <w:rFonts w:ascii="Times New Roman"/>
          <w:b w:val="false"/>
          <w:i w:val="false"/>
          <w:color w:val="000000"/>
          <w:sz w:val="28"/>
        </w:rPr>
        <w:t>
      4) атом энергиясы пайдаланылатын объектілерде жұмыс істейтін персоналды аттестаттауды өткізу;</w:t>
      </w:r>
    </w:p>
    <w:p>
      <w:pPr>
        <w:spacing w:after="0"/>
        <w:ind w:left="0"/>
        <w:jc w:val="both"/>
      </w:pPr>
      <w:r>
        <w:rPr>
          <w:rFonts w:ascii="Times New Roman"/>
          <w:b w:val="false"/>
          <w:i w:val="false"/>
          <w:color w:val="000000"/>
          <w:sz w:val="28"/>
        </w:rPr>
        <w:t>
      5) тестілеу және әңгімелесу нәтижелері (радиациялық қауіпсіздікті бақылауға жауапты персонал үшін);</w:t>
      </w:r>
    </w:p>
    <w:p>
      <w:pPr>
        <w:spacing w:after="0"/>
        <w:ind w:left="0"/>
        <w:jc w:val="both"/>
      </w:pPr>
      <w:r>
        <w:rPr>
          <w:rFonts w:ascii="Times New Roman"/>
          <w:b w:val="false"/>
          <w:i w:val="false"/>
          <w:color w:val="000000"/>
          <w:sz w:val="28"/>
        </w:rPr>
        <w:t>
      6) атом энергиясы пайдаланылатын объектілерде жұмыс істейтін персоналды аттестаттау нәтижелері туралы хаттаманы дайындау.</w:t>
      </w:r>
    </w:p>
    <w:bookmarkStart w:name="z16" w:id="1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іс-қимылы тәртібін сипаттау</w:t>
      </w:r>
    </w:p>
    <w:bookmarkEnd w:id="13"/>
    <w:bookmarkStart w:name="z17" w:id="14"/>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14"/>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көрсетілетін қызметті берушінің аттестаттау комиссиясы.</w:t>
      </w:r>
    </w:p>
    <w:bookmarkStart w:name="z18" w:id="15"/>
    <w:p>
      <w:pPr>
        <w:spacing w:after="0"/>
        <w:ind w:left="0"/>
        <w:jc w:val="both"/>
      </w:pPr>
      <w:r>
        <w:rPr>
          <w:rFonts w:ascii="Times New Roman"/>
          <w:b w:val="false"/>
          <w:i w:val="false"/>
          <w:color w:val="000000"/>
          <w:sz w:val="28"/>
        </w:rPr>
        <w:t>
      8. Әрбір рәсімнің (іс-қимылдың) ұзақтығы көрсетілген құрылымдық бөлімшелердің (қызметкерлердің) арасындағы рәсімдердің (іс-қимылдардың) реттілігін сипаттау:</w:t>
      </w:r>
    </w:p>
    <w:bookmarkEnd w:id="15"/>
    <w:p>
      <w:pPr>
        <w:spacing w:after="0"/>
        <w:ind w:left="0"/>
        <w:jc w:val="both"/>
      </w:pPr>
      <w:r>
        <w:rPr>
          <w:rFonts w:ascii="Times New Roman"/>
          <w:b w:val="false"/>
          <w:i w:val="false"/>
          <w:color w:val="000000"/>
          <w:sz w:val="28"/>
        </w:rPr>
        <w:t>
      1) көрсетілетін қызметті беруші кеңсесінің қызметкері реттік тіркеу нөмірі мен күнін беріп, келіп түскен құжаттарды қабылдауды және тіркеуді – 15 (он бес) минут ішінде жүзеге асырады;</w:t>
      </w:r>
    </w:p>
    <w:p>
      <w:pPr>
        <w:spacing w:after="0"/>
        <w:ind w:left="0"/>
        <w:jc w:val="both"/>
      </w:pPr>
      <w:r>
        <w:rPr>
          <w:rFonts w:ascii="Times New Roman"/>
          <w:b w:val="false"/>
          <w:i w:val="false"/>
          <w:color w:val="000000"/>
          <w:sz w:val="28"/>
        </w:rPr>
        <w:t>
      2) көрсетілетін қызметті берушінің басшылығы бұрыштамаға қол қояды, өтініш пен құжаттарды жауапты құрылымдық бөлімшенің басшысына береді және жауапты құрылымдық бөлімшенің басшысы жауапты орындаушыны тағайындайды – 3 (үш) сағат ішінде;</w:t>
      </w:r>
    </w:p>
    <w:p>
      <w:pPr>
        <w:spacing w:after="0"/>
        <w:ind w:left="0"/>
        <w:jc w:val="both"/>
      </w:pPr>
      <w:r>
        <w:rPr>
          <w:rFonts w:ascii="Times New Roman"/>
          <w:b w:val="false"/>
          <w:i w:val="false"/>
          <w:color w:val="000000"/>
          <w:sz w:val="28"/>
        </w:rPr>
        <w:t>
      3) жауапты орындаушы құжаттардың толықтығын қарастырады және тексереді – 2 (екі) жұмыс күні ішінде;</w:t>
      </w:r>
    </w:p>
    <w:p>
      <w:pPr>
        <w:spacing w:after="0"/>
        <w:ind w:left="0"/>
        <w:jc w:val="both"/>
      </w:pPr>
      <w:r>
        <w:rPr>
          <w:rFonts w:ascii="Times New Roman"/>
          <w:b w:val="false"/>
          <w:i w:val="false"/>
          <w:color w:val="000000"/>
          <w:sz w:val="28"/>
        </w:rPr>
        <w:t>
      4) аттестаттау өткізіледі (тестілеу және әңгімелесу (радиациялық қауіпсіздікті бақылауға жауапты персонал үшін) – құжаттарды көрсетілетін қызметті берушінің кеңсесінде тіркеген күнінен бастап күнтізбелік 27 (жиырма жеті) күн ішінде;</w:t>
      </w:r>
    </w:p>
    <w:p>
      <w:pPr>
        <w:spacing w:after="0"/>
        <w:ind w:left="0"/>
        <w:jc w:val="both"/>
      </w:pPr>
      <w:r>
        <w:rPr>
          <w:rFonts w:ascii="Times New Roman"/>
          <w:b w:val="false"/>
          <w:i w:val="false"/>
          <w:color w:val="000000"/>
          <w:sz w:val="28"/>
        </w:rPr>
        <w:t>
      5) атом энергиясы пайдаланылатын объектілерде жұмыс істейтін персоналды аттестаттау жөніндегі комиссияның отырысы өтеді – 1 (бір) сағат ішінде;</w:t>
      </w:r>
    </w:p>
    <w:p>
      <w:pPr>
        <w:spacing w:after="0"/>
        <w:ind w:left="0"/>
        <w:jc w:val="both"/>
      </w:pPr>
      <w:r>
        <w:rPr>
          <w:rFonts w:ascii="Times New Roman"/>
          <w:b w:val="false"/>
          <w:i w:val="false"/>
          <w:color w:val="000000"/>
          <w:sz w:val="28"/>
        </w:rPr>
        <w:t>
      6) атом энергиясы пайдаланылатын объектілерде жұмыс істейтін персоналды аттестаттау нәтижелері туралы хаттама дайындау – күнтізбелік 3 (үш) күн ішінде.</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 толық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 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0" w:id="16"/>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w:t>
      </w:r>
      <w:r>
        <w:br/>
      </w:r>
      <w:r>
        <w:rPr>
          <w:rFonts w:ascii="Times New Roman"/>
          <w:b/>
          <w:i w:val="false"/>
          <w:color w:val="000000"/>
        </w:rPr>
        <w:t xml:space="preserve">аттестаттау" мемлекеттік қызмет көрсетудің бизнес-процестерінің анықтамалығы </w:t>
      </w:r>
    </w:p>
    <w:bookmarkEnd w:id="16"/>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88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378 бұйрығына</w:t>
            </w:r>
            <w:r>
              <w:br/>
            </w:r>
            <w:r>
              <w:rPr>
                <w:rFonts w:ascii="Times New Roman"/>
                <w:b w:val="false"/>
                <w:i w:val="false"/>
                <w:color w:val="000000"/>
                <w:sz w:val="20"/>
              </w:rPr>
              <w:t>12-қосымша</w:t>
            </w:r>
          </w:p>
        </w:tc>
      </w:tr>
    </w:tbl>
    <w:bookmarkStart w:name="z22" w:id="17"/>
    <w:p>
      <w:pPr>
        <w:spacing w:after="0"/>
        <w:ind w:left="0"/>
        <w:jc w:val="left"/>
      </w:pPr>
      <w:r>
        <w:rPr>
          <w:rFonts w:ascii="Times New Roman"/>
          <w:b/>
          <w:i w:val="false"/>
          <w:color w:val="000000"/>
        </w:rPr>
        <w:t xml:space="preserve"> "Ядролық, радиациялық, ядролық физикалық қауіпсіздік сараптамасын жүргізу </w:t>
      </w:r>
      <w:r>
        <w:br/>
      </w:r>
      <w:r>
        <w:rPr>
          <w:rFonts w:ascii="Times New Roman"/>
          <w:b/>
          <w:i w:val="false"/>
          <w:color w:val="000000"/>
        </w:rPr>
        <w:t>құқығына ұйымдарды аккредиттеу" мемлекеттік көрсетілетін қызмет регламенті 1-тарау. Жалпы ережелер</w:t>
      </w:r>
    </w:p>
    <w:bookmarkEnd w:id="17"/>
    <w:bookmarkStart w:name="z23" w:id="18"/>
    <w:p>
      <w:pPr>
        <w:spacing w:after="0"/>
        <w:ind w:left="0"/>
        <w:jc w:val="both"/>
      </w:pPr>
      <w:r>
        <w:rPr>
          <w:rFonts w:ascii="Times New Roman"/>
          <w:b w:val="false"/>
          <w:i w:val="false"/>
          <w:color w:val="000000"/>
          <w:sz w:val="28"/>
        </w:rPr>
        <w:t xml:space="preserve">
      1. "Ядролық, радиациялық, ядролық физикалық қауіпсіздік сараптамасын жүргізу құқығына ұйымдарды аккредиттеу" мемлекеттік көрсетілетін қызметін Қазақстан Республикасы Энергетика министрлігінің Атомдық және энергетикалық қадағалау мен бақылау комитеті (бұдан әрі – көрсетілетін қызметті беруші) Қазақстан Республикасы Энергетика министрінің 2015 жылғы 22 сәуірдегі № 299 бұйрығымен бекітілген (Нормативтік құқықтық актілерді мемлекеттік тіркеу тізілімінде тіркелген № 11222) "Ядролық, радиациялық, ядролық физикалық қауіпсіздік сараптамасын жүргізу құқығына ұйымдарды аккредиттеу"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8"/>
    <w:p>
      <w:pPr>
        <w:spacing w:after="0"/>
        <w:ind w:left="0"/>
        <w:jc w:val="both"/>
      </w:pPr>
      <w:r>
        <w:rPr>
          <w:rFonts w:ascii="Times New Roman"/>
          <w:b w:val="false"/>
          <w:i w:val="false"/>
          <w:color w:val="000000"/>
          <w:sz w:val="28"/>
        </w:rPr>
        <w:t>
      Өтініштерді қабылдау және нәтижелерді беру көрсетілетін қызметті берушінің кеңсесі арқылы жүзеге асырылады.</w:t>
      </w:r>
    </w:p>
    <w:bookmarkStart w:name="z24" w:id="19"/>
    <w:p>
      <w:pPr>
        <w:spacing w:after="0"/>
        <w:ind w:left="0"/>
        <w:jc w:val="both"/>
      </w:pPr>
      <w:r>
        <w:rPr>
          <w:rFonts w:ascii="Times New Roman"/>
          <w:b w:val="false"/>
          <w:i w:val="false"/>
          <w:color w:val="000000"/>
          <w:sz w:val="28"/>
        </w:rPr>
        <w:t>
      2. Мемлекеттік қызметті көрсету нысаны – қағаз түрінде.</w:t>
      </w:r>
    </w:p>
    <w:bookmarkEnd w:id="19"/>
    <w:bookmarkStart w:name="z25" w:id="20"/>
    <w:p>
      <w:pPr>
        <w:spacing w:after="0"/>
        <w:ind w:left="0"/>
        <w:jc w:val="both"/>
      </w:pPr>
      <w:r>
        <w:rPr>
          <w:rFonts w:ascii="Times New Roman"/>
          <w:b w:val="false"/>
          <w:i w:val="false"/>
          <w:color w:val="000000"/>
          <w:sz w:val="28"/>
        </w:rPr>
        <w:t>
      3. Мемлекеттік қызметті көрсету нәтижесі – ядролық, радиациялық, ядролық физикалық қауіпсіздік сараптамасын жүргізу құқығына ұйымдарды аккредиттеу туралы куәлік (бұдан әрі – Куәлік), немесе Стандарттың 10-тармағында көрсетілген жағдайлар мен негіздер бойынша мемлекеттік қызметті көрсетуден бас тарту туралы дәлелді жауап.</w:t>
      </w:r>
    </w:p>
    <w:bookmarkEnd w:id="20"/>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26" w:id="2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7" w:id="22"/>
    <w:p>
      <w:pPr>
        <w:spacing w:after="0"/>
        <w:ind w:left="0"/>
        <w:jc w:val="both"/>
      </w:pPr>
      <w:r>
        <w:rPr>
          <w:rFonts w:ascii="Times New Roman"/>
          <w:b w:val="false"/>
          <w:i w:val="false"/>
          <w:color w:val="000000"/>
          <w:sz w:val="28"/>
        </w:rPr>
        <w:t>
      4. Стандарттың 9-тармағында көзделген құжаттарды беру мемлекеттік қызмет көрсету бойынша рәсімді (іс-қимылды) бастау үшін негіз болып табылады.</w:t>
      </w:r>
    </w:p>
    <w:bookmarkEnd w:id="22"/>
    <w:bookmarkStart w:name="z28"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23"/>
    <w:p>
      <w:pPr>
        <w:spacing w:after="0"/>
        <w:ind w:left="0"/>
        <w:jc w:val="both"/>
      </w:pPr>
      <w:r>
        <w:rPr>
          <w:rFonts w:ascii="Times New Roman"/>
          <w:b w:val="false"/>
          <w:i w:val="false"/>
          <w:color w:val="000000"/>
          <w:sz w:val="28"/>
        </w:rPr>
        <w:t>
      1) көрсетілетін қызметті берушінің кеңсесі қызметкерінің өтініштер мен құжаттарды тіркеу нөмірі мен күнін беріп қабылдауы мен тіркеуі және тіркелген құжаттарды көрсетілетін қызмет берушінің басшысына беруі – 15 (он бес) минут ішінде;</w:t>
      </w:r>
    </w:p>
    <w:p>
      <w:pPr>
        <w:spacing w:after="0"/>
        <w:ind w:left="0"/>
        <w:jc w:val="both"/>
      </w:pPr>
      <w:r>
        <w:rPr>
          <w:rFonts w:ascii="Times New Roman"/>
          <w:b w:val="false"/>
          <w:i w:val="false"/>
          <w:color w:val="000000"/>
          <w:sz w:val="28"/>
        </w:rPr>
        <w:t>
      2) көрсетілетін қызметті беруші басшысының Талдау және инспекциялау басқармасын жауапты құрылымдық бөлімше етіп тағайындауы және өтініштер мен құжаттарды осы басқарма басшысына беруі, және жауапты құрылымдық бөлімше басшысының жауапты орындаушыны тағайындауы – 3 (үш) сағат ішінде;</w:t>
      </w:r>
    </w:p>
    <w:p>
      <w:pPr>
        <w:spacing w:after="0"/>
        <w:ind w:left="0"/>
        <w:jc w:val="both"/>
      </w:pPr>
      <w:r>
        <w:rPr>
          <w:rFonts w:ascii="Times New Roman"/>
          <w:b w:val="false"/>
          <w:i w:val="false"/>
          <w:color w:val="000000"/>
          <w:sz w:val="28"/>
        </w:rPr>
        <w:t>
      3) жауапты орындаушының өтінішті қарастыруы және құжаттардың толықтығын тексеруі – 2 (екі) жұмыс күні ішінде.</w:t>
      </w:r>
    </w:p>
    <w:p>
      <w:pPr>
        <w:spacing w:after="0"/>
        <w:ind w:left="0"/>
        <w:jc w:val="both"/>
      </w:pPr>
      <w:r>
        <w:rPr>
          <w:rFonts w:ascii="Times New Roman"/>
          <w:b w:val="false"/>
          <w:i w:val="false"/>
          <w:color w:val="000000"/>
          <w:sz w:val="28"/>
        </w:rPr>
        <w:t>
      Көрсетілетін қызметті алушы толық емес құжаттар топтамасын ұсынған жағдайда көрсетілетін қызметті беруші өтініштерді одан әрі қараудан дәлелді бас тарту жауабын жібереді.</w:t>
      </w:r>
    </w:p>
    <w:p>
      <w:pPr>
        <w:spacing w:after="0"/>
        <w:ind w:left="0"/>
        <w:jc w:val="both"/>
      </w:pPr>
      <w:r>
        <w:rPr>
          <w:rFonts w:ascii="Times New Roman"/>
          <w:b w:val="false"/>
          <w:i w:val="false"/>
          <w:color w:val="000000"/>
          <w:sz w:val="28"/>
        </w:rPr>
        <w:t>
      Құжаттар толық болған жағдайда, құжаттар топтамасын Ядролық физикалық қауіпсіздік басқармасының басшысына беруі;</w:t>
      </w:r>
    </w:p>
    <w:p>
      <w:pPr>
        <w:spacing w:after="0"/>
        <w:ind w:left="0"/>
        <w:jc w:val="both"/>
      </w:pPr>
      <w:r>
        <w:rPr>
          <w:rFonts w:ascii="Times New Roman"/>
          <w:b w:val="false"/>
          <w:i w:val="false"/>
          <w:color w:val="000000"/>
          <w:sz w:val="28"/>
        </w:rPr>
        <w:t>
      4) Ядролық физикалық қауіпсіздік басқармасы басшысының осы басқарманың жауапты орындаушысын тағайындауы – 30 (отыз) минут ішінде;</w:t>
      </w:r>
    </w:p>
    <w:p>
      <w:pPr>
        <w:spacing w:after="0"/>
        <w:ind w:left="0"/>
        <w:jc w:val="both"/>
      </w:pPr>
      <w:r>
        <w:rPr>
          <w:rFonts w:ascii="Times New Roman"/>
          <w:b w:val="false"/>
          <w:i w:val="false"/>
          <w:color w:val="000000"/>
          <w:sz w:val="28"/>
        </w:rPr>
        <w:t>
      5) осы басқарманың жауапты орындаушысының құжаттар топтамасын осы басқарманың құзыретіне сәйкес қарастыруы және қорытындыны дайындауы – 9 (тоғыз) жұмыс күні ішінде;</w:t>
      </w:r>
    </w:p>
    <w:p>
      <w:pPr>
        <w:spacing w:after="0"/>
        <w:ind w:left="0"/>
        <w:jc w:val="both"/>
      </w:pPr>
      <w:r>
        <w:rPr>
          <w:rFonts w:ascii="Times New Roman"/>
          <w:b w:val="false"/>
          <w:i w:val="false"/>
          <w:color w:val="000000"/>
          <w:sz w:val="28"/>
        </w:rPr>
        <w:t>
      6) осы басқарма басшысының жауапты орындаушы жасаған қорытындыны бекітуі және құжаттарды қорытындымен бірге Талдау және инспекциялау басқармасының жауапты орындаушысына беруі – 1 (бір) жұмыс күні ішінде;</w:t>
      </w:r>
    </w:p>
    <w:p>
      <w:pPr>
        <w:spacing w:after="0"/>
        <w:ind w:left="0"/>
        <w:jc w:val="both"/>
      </w:pPr>
      <w:r>
        <w:rPr>
          <w:rFonts w:ascii="Times New Roman"/>
          <w:b w:val="false"/>
          <w:i w:val="false"/>
          <w:color w:val="000000"/>
          <w:sz w:val="28"/>
        </w:rPr>
        <w:t>
      7) Талдау және инспекциялау басқармасының жауапты орындаушысының құжаттар топтамасын осы басқарманың құзыретіне сәйкес қарастыруы және қорытынды дайындауы – 15 (он бес) жұмыс күні ішінде;</w:t>
      </w:r>
    </w:p>
    <w:p>
      <w:pPr>
        <w:spacing w:after="0"/>
        <w:ind w:left="0"/>
        <w:jc w:val="both"/>
      </w:pPr>
      <w:r>
        <w:rPr>
          <w:rFonts w:ascii="Times New Roman"/>
          <w:b w:val="false"/>
          <w:i w:val="false"/>
          <w:color w:val="000000"/>
          <w:sz w:val="28"/>
        </w:rPr>
        <w:t>
      8) Талдау және инспекциялау басқармасы басшысының осы басқарманың жауапты орындаушысы жасаған қорытындыны бекітуі және құжаттарды қорытындымен бірге мемлекеттік қызмет көрсету нәтижесін дайындау үшін жауапты орындаушыға беруі – 1 (бір) жұмыс күні;</w:t>
      </w:r>
    </w:p>
    <w:p>
      <w:pPr>
        <w:spacing w:after="0"/>
        <w:ind w:left="0"/>
        <w:jc w:val="both"/>
      </w:pPr>
      <w:r>
        <w:rPr>
          <w:rFonts w:ascii="Times New Roman"/>
          <w:b w:val="false"/>
          <w:i w:val="false"/>
          <w:color w:val="000000"/>
          <w:sz w:val="28"/>
        </w:rPr>
        <w:t>
      9) Талдау және инспекциялау басқармасының жауапты орындаушысының мемлекеттік қызмет көрсету нәтижесі туралы шешім дайындауы – 1 (бір) жұмыс күні ішінде:</w:t>
      </w:r>
    </w:p>
    <w:p>
      <w:pPr>
        <w:spacing w:after="0"/>
        <w:ind w:left="0"/>
        <w:jc w:val="both"/>
      </w:pPr>
      <w:r>
        <w:rPr>
          <w:rFonts w:ascii="Times New Roman"/>
          <w:b w:val="false"/>
          <w:i w:val="false"/>
          <w:color w:val="000000"/>
          <w:sz w:val="28"/>
        </w:rPr>
        <w:t>
      ұсынылған қорытындылардың біреуінде ұсынылған құжаттардың сәйкес келмеуі туралы қорытынды болған жағдайда, жауапты орындаушының мемлекеттік қызмет көрсетуден дәлелді бас тартуын – хат жобасын дайындауы;</w:t>
      </w:r>
    </w:p>
    <w:p>
      <w:pPr>
        <w:spacing w:after="0"/>
        <w:ind w:left="0"/>
        <w:jc w:val="both"/>
      </w:pPr>
      <w:r>
        <w:rPr>
          <w:rFonts w:ascii="Times New Roman"/>
          <w:b w:val="false"/>
          <w:i w:val="false"/>
          <w:color w:val="000000"/>
          <w:sz w:val="28"/>
        </w:rPr>
        <w:t>
      барлық қорытындыларда ұсынылған құжаттардың сәйкестігі туралы қорытынды болған жағдайда, жауапты орындаушының Куәліктің жобасын дайындауы;</w:t>
      </w:r>
    </w:p>
    <w:p>
      <w:pPr>
        <w:spacing w:after="0"/>
        <w:ind w:left="0"/>
        <w:jc w:val="both"/>
      </w:pPr>
      <w:r>
        <w:rPr>
          <w:rFonts w:ascii="Times New Roman"/>
          <w:b w:val="false"/>
          <w:i w:val="false"/>
          <w:color w:val="000000"/>
          <w:sz w:val="28"/>
        </w:rPr>
        <w:t>
      10) мемлекеттік қызмет көрсету нәтижесі туралы шешімді басқармалар басшыларының (бұрыштама қою арқылы) келісуі, көрсетілетін қызметті берушінің басшысының немесе оның орынбасарының бекітуі – 4 (төрт) сағат ішінде;</w:t>
      </w:r>
    </w:p>
    <w:p>
      <w:pPr>
        <w:spacing w:after="0"/>
        <w:ind w:left="0"/>
        <w:jc w:val="both"/>
      </w:pPr>
      <w:r>
        <w:rPr>
          <w:rFonts w:ascii="Times New Roman"/>
          <w:b w:val="false"/>
          <w:i w:val="false"/>
          <w:color w:val="000000"/>
          <w:sz w:val="28"/>
        </w:rPr>
        <w:t xml:space="preserve">
      11) мемлекеттік қызмет көрсетудің нәтижесіне көрсетілетін қызметті берушінің басшысының немесе оның орынбасарының қол қоюы – 1 (бір) жұмыс күні. </w:t>
      </w:r>
    </w:p>
    <w:bookmarkStart w:name="z29" w:id="24"/>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 көрсету рәсімінің (іс-қимылдың) нәтижесі:</w:t>
      </w:r>
    </w:p>
    <w:bookmarkEnd w:id="24"/>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xml:space="preserve">
      2) көрсетілетін қызметті берушінің басшысының қарары және құжаттардың Талдау және инспекциялау басқармасына берілуі </w:t>
      </w:r>
    </w:p>
    <w:p>
      <w:pPr>
        <w:spacing w:after="0"/>
        <w:ind w:left="0"/>
        <w:jc w:val="both"/>
      </w:pPr>
      <w:r>
        <w:rPr>
          <w:rFonts w:ascii="Times New Roman"/>
          <w:b w:val="false"/>
          <w:i w:val="false"/>
          <w:color w:val="000000"/>
          <w:sz w:val="28"/>
        </w:rPr>
        <w:t>
      3) Талдау және инспекциялау басқармасында жауапты орындаушының тағайындалуы;</w:t>
      </w:r>
    </w:p>
    <w:p>
      <w:pPr>
        <w:spacing w:after="0"/>
        <w:ind w:left="0"/>
        <w:jc w:val="both"/>
      </w:pPr>
      <w:r>
        <w:rPr>
          <w:rFonts w:ascii="Times New Roman"/>
          <w:b w:val="false"/>
          <w:i w:val="false"/>
          <w:color w:val="000000"/>
          <w:sz w:val="28"/>
        </w:rPr>
        <w:t>
      4) өтінішті одан әрі қараудан бас тарту туралы хат немесе құжаттардың Ядролық физикалық қауіпсіздік басқармасына берілуі;</w:t>
      </w:r>
    </w:p>
    <w:p>
      <w:pPr>
        <w:spacing w:after="0"/>
        <w:ind w:left="0"/>
        <w:jc w:val="both"/>
      </w:pPr>
      <w:r>
        <w:rPr>
          <w:rFonts w:ascii="Times New Roman"/>
          <w:b w:val="false"/>
          <w:i w:val="false"/>
          <w:color w:val="000000"/>
          <w:sz w:val="28"/>
        </w:rPr>
        <w:t>
      5) Ядролық физикалық қауіпсіздік басқармасында жауапты орындаушының тағайындалуы;</w:t>
      </w:r>
    </w:p>
    <w:p>
      <w:pPr>
        <w:spacing w:after="0"/>
        <w:ind w:left="0"/>
        <w:jc w:val="both"/>
      </w:pPr>
      <w:r>
        <w:rPr>
          <w:rFonts w:ascii="Times New Roman"/>
          <w:b w:val="false"/>
          <w:i w:val="false"/>
          <w:color w:val="000000"/>
          <w:sz w:val="28"/>
        </w:rPr>
        <w:t>
      6) Ядролық физикалық қауіпсіздік басқармасындағы жауапты орындаушының өтініштерді қарастыру нәтижелері бойынша қорытындысы;</w:t>
      </w:r>
    </w:p>
    <w:p>
      <w:pPr>
        <w:spacing w:after="0"/>
        <w:ind w:left="0"/>
        <w:jc w:val="both"/>
      </w:pPr>
      <w:r>
        <w:rPr>
          <w:rFonts w:ascii="Times New Roman"/>
          <w:b w:val="false"/>
          <w:i w:val="false"/>
          <w:color w:val="000000"/>
          <w:sz w:val="28"/>
        </w:rPr>
        <w:t>
      7) Ядролық физикалық қауіпсіздік басқармасының басшысы бекіткен қорытынды;</w:t>
      </w:r>
    </w:p>
    <w:p>
      <w:pPr>
        <w:spacing w:after="0"/>
        <w:ind w:left="0"/>
        <w:jc w:val="both"/>
      </w:pPr>
      <w:r>
        <w:rPr>
          <w:rFonts w:ascii="Times New Roman"/>
          <w:b w:val="false"/>
          <w:i w:val="false"/>
          <w:color w:val="000000"/>
          <w:sz w:val="28"/>
        </w:rPr>
        <w:t>
      8) Талдау және инспекциялау басқармасының жауапты орындаушысының өтініштерді қарастыру нәтижелері бойынша қорытындысы;</w:t>
      </w:r>
    </w:p>
    <w:p>
      <w:pPr>
        <w:spacing w:after="0"/>
        <w:ind w:left="0"/>
        <w:jc w:val="both"/>
      </w:pPr>
      <w:r>
        <w:rPr>
          <w:rFonts w:ascii="Times New Roman"/>
          <w:b w:val="false"/>
          <w:i w:val="false"/>
          <w:color w:val="000000"/>
          <w:sz w:val="28"/>
        </w:rPr>
        <w:t>
      9) Талдау және инспекциялау басқармасының басшысы бекіткен қорытынды;</w:t>
      </w:r>
    </w:p>
    <w:p>
      <w:pPr>
        <w:spacing w:after="0"/>
        <w:ind w:left="0"/>
        <w:jc w:val="both"/>
      </w:pPr>
      <w:r>
        <w:rPr>
          <w:rFonts w:ascii="Times New Roman"/>
          <w:b w:val="false"/>
          <w:i w:val="false"/>
          <w:color w:val="000000"/>
          <w:sz w:val="28"/>
        </w:rPr>
        <w:t>
      10) басқармалар басшыларымен келісілген және көрсетілетін қызметті берушінің басшысымен немесе оның орынбасарымен бекітілген мемлекеттік қызмет көрсету нәтижесі туралы шешім;</w:t>
      </w:r>
    </w:p>
    <w:p>
      <w:pPr>
        <w:spacing w:after="0"/>
        <w:ind w:left="0"/>
        <w:jc w:val="both"/>
      </w:pPr>
      <w:r>
        <w:rPr>
          <w:rFonts w:ascii="Times New Roman"/>
          <w:b w:val="false"/>
          <w:i w:val="false"/>
          <w:color w:val="000000"/>
          <w:sz w:val="28"/>
        </w:rPr>
        <w:t xml:space="preserve">
      11) көрсетілетін қызметті берушінің басшысымен немесе оның орынбасарымен қол қойылған мемлекеттік қызмет көрсетудің нәтижесі; </w:t>
      </w:r>
    </w:p>
    <w:p>
      <w:pPr>
        <w:spacing w:after="0"/>
        <w:ind w:left="0"/>
        <w:jc w:val="both"/>
      </w:pPr>
      <w:r>
        <w:rPr>
          <w:rFonts w:ascii="Times New Roman"/>
          <w:b w:val="false"/>
          <w:i w:val="false"/>
          <w:color w:val="000000"/>
          <w:sz w:val="28"/>
        </w:rPr>
        <w:t>
      12) бас тартудың себептері көрсетілген Куәлік беруден бас тарту туралы хат, ұсынылған қорытындылардың біреуінде ұсынылған құжаттардың сәйкес келмеуі туралы қорытынды болған жағдайда, немесе Куәлікті беру, барлық қорытындыларда ұсынылған құжаттардың сәйкестігі туралы қорытынды болған жағдайда.</w:t>
      </w:r>
    </w:p>
    <w:bookmarkStart w:name="z30" w:id="25"/>
    <w:p>
      <w:pPr>
        <w:spacing w:after="0"/>
        <w:ind w:left="0"/>
        <w:jc w:val="left"/>
      </w:pPr>
      <w:r>
        <w:rPr>
          <w:rFonts w:ascii="Times New Roman"/>
          <w:b/>
          <w:i w:val="false"/>
          <w:color w:val="000000"/>
        </w:rPr>
        <w:t xml:space="preserve"> 3-тарау. Мемлекеттік қызмет көрсету процесінде қызмет берушінің құрылымдық </w:t>
      </w:r>
      <w:r>
        <w:br/>
      </w:r>
      <w:r>
        <w:rPr>
          <w:rFonts w:ascii="Times New Roman"/>
          <w:b/>
          <w:i w:val="false"/>
          <w:color w:val="000000"/>
        </w:rPr>
        <w:t>бөлімшелерінің (қызметкерлерінің) өзара іс-қимылдар тәртібін сипаттау</w:t>
      </w:r>
    </w:p>
    <w:bookmarkEnd w:id="25"/>
    <w:bookmarkStart w:name="z31"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мынадай құрылымдық бөлімшелерінің (қызметкерлерінің) тізбесі:</w:t>
      </w:r>
    </w:p>
    <w:bookmarkEnd w:id="26"/>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Талдау және инспекциялау басқармасының басшысы;</w:t>
      </w:r>
    </w:p>
    <w:p>
      <w:pPr>
        <w:spacing w:after="0"/>
        <w:ind w:left="0"/>
        <w:jc w:val="both"/>
      </w:pPr>
      <w:r>
        <w:rPr>
          <w:rFonts w:ascii="Times New Roman"/>
          <w:b w:val="false"/>
          <w:i w:val="false"/>
          <w:color w:val="000000"/>
          <w:sz w:val="28"/>
        </w:rPr>
        <w:t>
      4) Ядролық физикалық қауіпсіздік басқармасының басшысы;</w:t>
      </w:r>
    </w:p>
    <w:p>
      <w:pPr>
        <w:spacing w:after="0"/>
        <w:ind w:left="0"/>
        <w:jc w:val="both"/>
      </w:pPr>
      <w:r>
        <w:rPr>
          <w:rFonts w:ascii="Times New Roman"/>
          <w:b w:val="false"/>
          <w:i w:val="false"/>
          <w:color w:val="000000"/>
          <w:sz w:val="28"/>
        </w:rPr>
        <w:t>
      5) Талдау және инспекциялау басқармасының жауапты орындаушысы;</w:t>
      </w:r>
    </w:p>
    <w:p>
      <w:pPr>
        <w:spacing w:after="0"/>
        <w:ind w:left="0"/>
        <w:jc w:val="both"/>
      </w:pPr>
      <w:r>
        <w:rPr>
          <w:rFonts w:ascii="Times New Roman"/>
          <w:b w:val="false"/>
          <w:i w:val="false"/>
          <w:color w:val="000000"/>
          <w:sz w:val="28"/>
        </w:rPr>
        <w:t>
      6) Ядролық физикалық қауіпсіздік басқармасының жауапты орындаушысы.</w:t>
      </w:r>
    </w:p>
    <w:bookmarkStart w:name="z32"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реттілігін сипаттау:</w:t>
      </w:r>
    </w:p>
    <w:bookmarkEnd w:id="27"/>
    <w:p>
      <w:pPr>
        <w:spacing w:after="0"/>
        <w:ind w:left="0"/>
        <w:jc w:val="both"/>
      </w:pPr>
      <w:r>
        <w:rPr>
          <w:rFonts w:ascii="Times New Roman"/>
          <w:b w:val="false"/>
          <w:i w:val="false"/>
          <w:color w:val="000000"/>
          <w:sz w:val="28"/>
        </w:rPr>
        <w:t>
      1) көрсетілетін қызметті беруші кеңсесінің қызметкері өтініштер мен құжаттарды тіркеу нөмірі мен күнін беріп қабылдау мен тіркеуді жүзеге асырады және тіркелген құжаттарды көрсетілетін қызмет берушінің басшысына береді –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жауапты етіп Талдау және инспекциялау басқармасын тағайындайды және өтініш пен құжаттарды осы басқарма басшысына береді, және жауапты құрылымдық бөлімшенің басшысы жауапты орындаушыны тағайындайды – 3 (үш) сағат ішінде;</w:t>
      </w:r>
    </w:p>
    <w:p>
      <w:pPr>
        <w:spacing w:after="0"/>
        <w:ind w:left="0"/>
        <w:jc w:val="both"/>
      </w:pPr>
      <w:r>
        <w:rPr>
          <w:rFonts w:ascii="Times New Roman"/>
          <w:b w:val="false"/>
          <w:i w:val="false"/>
          <w:color w:val="000000"/>
          <w:sz w:val="28"/>
        </w:rPr>
        <w:t>
      3) осы басқарманың жауапты орындаушысы құжаттардың толықтығын тексеруді жүзеге асырады – 2 (екі) жұмыс күні ішінде.</w:t>
      </w:r>
    </w:p>
    <w:p>
      <w:pPr>
        <w:spacing w:after="0"/>
        <w:ind w:left="0"/>
        <w:jc w:val="both"/>
      </w:pPr>
      <w:r>
        <w:rPr>
          <w:rFonts w:ascii="Times New Roman"/>
          <w:b w:val="false"/>
          <w:i w:val="false"/>
          <w:color w:val="000000"/>
          <w:sz w:val="28"/>
        </w:rPr>
        <w:t>
      Көрсетілетін қызметті алушы толық емес құжаттар топтамасын ұсынған жағдайда жауапты орындаушы өтініштерді одан әрі қараудан дәлелді бас тарту жауабын жібереді.</w:t>
      </w:r>
    </w:p>
    <w:p>
      <w:pPr>
        <w:spacing w:after="0"/>
        <w:ind w:left="0"/>
        <w:jc w:val="both"/>
      </w:pPr>
      <w:r>
        <w:rPr>
          <w:rFonts w:ascii="Times New Roman"/>
          <w:b w:val="false"/>
          <w:i w:val="false"/>
          <w:color w:val="000000"/>
          <w:sz w:val="28"/>
        </w:rPr>
        <w:t>
      Көрсетілетін қызметті алушы толық құжаттар топтамасын ұсынған жағдайда жауапты орындаушы құжаттар топтамасын Ядролық физикалық қауіпсіздік басқармасының басшысына береді;</w:t>
      </w:r>
    </w:p>
    <w:p>
      <w:pPr>
        <w:spacing w:after="0"/>
        <w:ind w:left="0"/>
        <w:jc w:val="both"/>
      </w:pPr>
      <w:r>
        <w:rPr>
          <w:rFonts w:ascii="Times New Roman"/>
          <w:b w:val="false"/>
          <w:i w:val="false"/>
          <w:color w:val="000000"/>
          <w:sz w:val="28"/>
        </w:rPr>
        <w:t>
      4) Ядролық физикалық қауіпсіздік басқармасының басшысы осы басқарманың жауапты орындаушысын тағайындайды – 30 (отыз) минут ішінде;</w:t>
      </w:r>
    </w:p>
    <w:p>
      <w:pPr>
        <w:spacing w:after="0"/>
        <w:ind w:left="0"/>
        <w:jc w:val="both"/>
      </w:pPr>
      <w:r>
        <w:rPr>
          <w:rFonts w:ascii="Times New Roman"/>
          <w:b w:val="false"/>
          <w:i w:val="false"/>
          <w:color w:val="000000"/>
          <w:sz w:val="28"/>
        </w:rPr>
        <w:t>
      5) осы басқарманың жауапты орындаушысы құжаттар топтамасын осы басқарманың құзыретіне сәйкес қарастырады және ұсынылған құжаттардың сәйкестігі туралы қорытынды дайындауды жүзеге асырады – 9 (тоғыз) жұмыс күні ішінде;</w:t>
      </w:r>
    </w:p>
    <w:p>
      <w:pPr>
        <w:spacing w:after="0"/>
        <w:ind w:left="0"/>
        <w:jc w:val="both"/>
      </w:pPr>
      <w:r>
        <w:rPr>
          <w:rFonts w:ascii="Times New Roman"/>
          <w:b w:val="false"/>
          <w:i w:val="false"/>
          <w:color w:val="000000"/>
          <w:sz w:val="28"/>
        </w:rPr>
        <w:t>
      6) осы басқарманың басшысы басқарманың жауапты орындаушысы жасаған қорытындыны бекітеді және құжаттарды қорытындымен бірге Талдау және инспекциялау басқармасының жауапты орындаушысына береді – 1 (бір) жұмыс күні ішінде;</w:t>
      </w:r>
    </w:p>
    <w:p>
      <w:pPr>
        <w:spacing w:after="0"/>
        <w:ind w:left="0"/>
        <w:jc w:val="both"/>
      </w:pPr>
      <w:r>
        <w:rPr>
          <w:rFonts w:ascii="Times New Roman"/>
          <w:b w:val="false"/>
          <w:i w:val="false"/>
          <w:color w:val="000000"/>
          <w:sz w:val="28"/>
        </w:rPr>
        <w:t>
      7) Талдау және инспекциялау басқармасының жауапты орындаушысы құжаттар топтамасын осы басқарманың құзыретіне сәйкес қарастырады және ұсынылған құжаттардың сәйкестігі туралы қорытынды дайындауды жүзеге асырады – 15 (он бес) жұмыс күні ішінде;</w:t>
      </w:r>
    </w:p>
    <w:p>
      <w:pPr>
        <w:spacing w:after="0"/>
        <w:ind w:left="0"/>
        <w:jc w:val="both"/>
      </w:pPr>
      <w:r>
        <w:rPr>
          <w:rFonts w:ascii="Times New Roman"/>
          <w:b w:val="false"/>
          <w:i w:val="false"/>
          <w:color w:val="000000"/>
          <w:sz w:val="28"/>
        </w:rPr>
        <w:t>
      8) осы басқарманың басшысы басқарманың жауапты орындаушысы жасаған қорытындыны бекітеді – 1 (бір) жұмыс күні ішінде;</w:t>
      </w:r>
    </w:p>
    <w:p>
      <w:pPr>
        <w:spacing w:after="0"/>
        <w:ind w:left="0"/>
        <w:jc w:val="both"/>
      </w:pPr>
      <w:r>
        <w:rPr>
          <w:rFonts w:ascii="Times New Roman"/>
          <w:b w:val="false"/>
          <w:i w:val="false"/>
          <w:color w:val="000000"/>
          <w:sz w:val="28"/>
        </w:rPr>
        <w:t>
      9) осы басқарманың жауапты орындаушысы мемлекеттік қызмет көрсету нәтижесі туралы шешім дайындауды жүзеге асырады – 1 (бір) жұмыс күні ішінде:</w:t>
      </w:r>
    </w:p>
    <w:p>
      <w:pPr>
        <w:spacing w:after="0"/>
        <w:ind w:left="0"/>
        <w:jc w:val="both"/>
      </w:pPr>
      <w:r>
        <w:rPr>
          <w:rFonts w:ascii="Times New Roman"/>
          <w:b w:val="false"/>
          <w:i w:val="false"/>
          <w:color w:val="000000"/>
          <w:sz w:val="28"/>
        </w:rPr>
        <w:t>
      ұсынылған қорытындылардың біреуінде ұсынылған құжаттардың сәйкес келмеуі туралы қорытынды болған жағдайда Талдау және инспекциялау басқармасының жауапты орындаушысы мемлекеттік қызмет көрсетуден дәлелді бас тарту – хат жобасын дайындайды;</w:t>
      </w:r>
    </w:p>
    <w:p>
      <w:pPr>
        <w:spacing w:after="0"/>
        <w:ind w:left="0"/>
        <w:jc w:val="both"/>
      </w:pPr>
      <w:r>
        <w:rPr>
          <w:rFonts w:ascii="Times New Roman"/>
          <w:b w:val="false"/>
          <w:i w:val="false"/>
          <w:color w:val="000000"/>
          <w:sz w:val="28"/>
        </w:rPr>
        <w:t>
      барлық қорытындыларда ұсынылған құжаттардың сәйкестігі туралы қорытынды болған жағдайда, Талдау және инспекциялау басқармасының жауапты орындаушысы Куәлікті беру туралы шешімді рәсімдейді;</w:t>
      </w:r>
    </w:p>
    <w:p>
      <w:pPr>
        <w:spacing w:after="0"/>
        <w:ind w:left="0"/>
        <w:jc w:val="both"/>
      </w:pPr>
      <w:r>
        <w:rPr>
          <w:rFonts w:ascii="Times New Roman"/>
          <w:b w:val="false"/>
          <w:i w:val="false"/>
          <w:color w:val="000000"/>
          <w:sz w:val="28"/>
        </w:rPr>
        <w:t>
      10) басқармалардың басшылары мемлекеттік қызмет көрсету нәтижесі туралы шешімді (бұрыштама қою арқылы) келіседі, көрсетілетін қызметті берушінің басшысы немесе оның орынбасары бекітеді – 4 (төрт) сағат ішінде;</w:t>
      </w:r>
    </w:p>
    <w:p>
      <w:pPr>
        <w:spacing w:after="0"/>
        <w:ind w:left="0"/>
        <w:jc w:val="both"/>
      </w:pPr>
      <w:r>
        <w:rPr>
          <w:rFonts w:ascii="Times New Roman"/>
          <w:b w:val="false"/>
          <w:i w:val="false"/>
          <w:color w:val="000000"/>
          <w:sz w:val="28"/>
        </w:rPr>
        <w:t xml:space="preserve">
      11) мемлекеттік қызмет көрсетудің нәтижесіне көрсетілетін қызметті берушінің басшысы қол қояды – 1 (бір) жұмыс күні ішінде. </w:t>
      </w:r>
    </w:p>
    <w:bookmarkStart w:name="z33" w:id="28"/>
    <w:p>
      <w:pPr>
        <w:spacing w:after="0"/>
        <w:ind w:left="0"/>
        <w:jc w:val="both"/>
      </w:pPr>
      <w:r>
        <w:rPr>
          <w:rFonts w:ascii="Times New Roman"/>
          <w:b w:val="false"/>
          <w:i w:val="false"/>
          <w:color w:val="000000"/>
          <w:sz w:val="28"/>
        </w:rPr>
        <w:t xml:space="preserve">
      9. Көрсетілетін қызметті беруші мен көрсетілетін қызметті алушы мемлекеттік қызметті көрсету кезіндегі жүгіну тәртібі мен рәсімдердің (іс-қимылдардың)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бизнес-процестің анықтамалығында келтірілген. Мемлекеттік қызмет көрсету бизнес-процестерінің анықтамалығы көрсетілетін қызметті берушінің интернет-ресурсында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w:t>
            </w:r>
            <w:r>
              <w:br/>
            </w:r>
            <w:r>
              <w:rPr>
                <w:rFonts w:ascii="Times New Roman"/>
                <w:b w:val="false"/>
                <w:i w:val="false"/>
                <w:color w:val="000000"/>
                <w:sz w:val="20"/>
              </w:rPr>
              <w:t>ядролық физикалық қауіпсіздік</w:t>
            </w:r>
            <w:r>
              <w:br/>
            </w:r>
            <w:r>
              <w:rPr>
                <w:rFonts w:ascii="Times New Roman"/>
                <w:b w:val="false"/>
                <w:i w:val="false"/>
                <w:color w:val="000000"/>
                <w:sz w:val="20"/>
              </w:rPr>
              <w:t>сараптамасын жүргізу құқығына</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35" w:id="29"/>
    <w:p>
      <w:pPr>
        <w:spacing w:after="0"/>
        <w:ind w:left="0"/>
        <w:jc w:val="left"/>
      </w:pPr>
      <w:r>
        <w:rPr>
          <w:rFonts w:ascii="Times New Roman"/>
          <w:b/>
          <w:i w:val="false"/>
          <w:color w:val="000000"/>
        </w:rPr>
        <w:t xml:space="preserve"> "Ядролық, радиациялық, ядролық физикалық қауіпсіздік сараптамасын жүргізу </w:t>
      </w:r>
      <w:r>
        <w:br/>
      </w:r>
      <w:r>
        <w:rPr>
          <w:rFonts w:ascii="Times New Roman"/>
          <w:b/>
          <w:i w:val="false"/>
          <w:color w:val="000000"/>
        </w:rPr>
        <w:t xml:space="preserve">құқығына ұйымдарды аккредиттеу" мемлекеттік қызмет көрсету бизнес-процестерінің </w:t>
      </w:r>
      <w:r>
        <w:br/>
      </w:r>
      <w:r>
        <w:rPr>
          <w:rFonts w:ascii="Times New Roman"/>
          <w:b/>
          <w:i w:val="false"/>
          <w:color w:val="000000"/>
        </w:rPr>
        <w:t>анықтамалығы</w:t>
      </w:r>
    </w:p>
    <w:bookmarkEnd w:id="29"/>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818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378 бұйрығына</w:t>
            </w:r>
            <w:r>
              <w:br/>
            </w:r>
            <w:r>
              <w:rPr>
                <w:rFonts w:ascii="Times New Roman"/>
                <w:b w:val="false"/>
                <w:i w:val="false"/>
                <w:color w:val="000000"/>
                <w:sz w:val="20"/>
              </w:rPr>
              <w:t>13-қосымша</w:t>
            </w:r>
          </w:p>
        </w:tc>
      </w:tr>
    </w:tbl>
    <w:bookmarkStart w:name="z37" w:id="30"/>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w:t>
      </w:r>
      <w:r>
        <w:br/>
      </w:r>
      <w:r>
        <w:rPr>
          <w:rFonts w:ascii="Times New Roman"/>
          <w:b/>
          <w:i w:val="false"/>
          <w:color w:val="000000"/>
        </w:rPr>
        <w:t xml:space="preserve">уәкілетті органдары бекіткен Қазақстан Республикасының аумағында оларға </w:t>
      </w:r>
      <w:r>
        <w:br/>
      </w:r>
      <w:r>
        <w:rPr>
          <w:rFonts w:ascii="Times New Roman"/>
          <w:b/>
          <w:i w:val="false"/>
          <w:color w:val="000000"/>
        </w:rPr>
        <w:t>сертификаттар-рұқсаттар күшін қолдану" мемлекеттік көрсетілетін қызмет регламенті 1-тарау. Жалпы ережелер</w:t>
      </w:r>
    </w:p>
    <w:bookmarkEnd w:id="30"/>
    <w:bookmarkStart w:name="z38" w:id="31"/>
    <w:p>
      <w:pPr>
        <w:spacing w:after="0"/>
        <w:ind w:left="0"/>
        <w:jc w:val="both"/>
      </w:pPr>
      <w:r>
        <w:rPr>
          <w:rFonts w:ascii="Times New Roman"/>
          <w:b w:val="false"/>
          <w:i w:val="false"/>
          <w:color w:val="000000"/>
          <w:sz w:val="28"/>
        </w:rPr>
        <w:t xml:space="preserve">
      1.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қызметін Қазақстан Республикасы Энергетика министрлігінің Атомдық және энергетикалық қадағалау мен бақылау комитеті (бұдан әрі – көрсетілетін қызметті беруші) Қазақстан Республикасы Энергетика министрінің 2015 жылғы 22 сәуірдегі № 299 бұйрығымен бекітілген (Нормативтік құқықтық актілерді мемлекеттік тіркеу тізілімінде тіркелген № 11222)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31"/>
    <w:p>
      <w:pPr>
        <w:spacing w:after="0"/>
        <w:ind w:left="0"/>
        <w:jc w:val="both"/>
      </w:pPr>
      <w:r>
        <w:rPr>
          <w:rFonts w:ascii="Times New Roman"/>
          <w:b w:val="false"/>
          <w:i w:val="false"/>
          <w:color w:val="000000"/>
          <w:sz w:val="28"/>
        </w:rPr>
        <w:t>
      Өтініштерді қабылдау және нәтижелерді беру көрсетілетін қызметті берушінің кеңсесі арқылы жүзеге асырылады.</w:t>
      </w:r>
    </w:p>
    <w:bookmarkStart w:name="z39" w:id="32"/>
    <w:p>
      <w:pPr>
        <w:spacing w:after="0"/>
        <w:ind w:left="0"/>
        <w:jc w:val="both"/>
      </w:pPr>
      <w:r>
        <w:rPr>
          <w:rFonts w:ascii="Times New Roman"/>
          <w:b w:val="false"/>
          <w:i w:val="false"/>
          <w:color w:val="000000"/>
          <w:sz w:val="28"/>
        </w:rPr>
        <w:t>
      2. Мемлекеттік қызметті көрсету нысаны – қағаз түрінде.</w:t>
      </w:r>
    </w:p>
    <w:bookmarkEnd w:id="32"/>
    <w:bookmarkStart w:name="z40" w:id="33"/>
    <w:p>
      <w:pPr>
        <w:spacing w:after="0"/>
        <w:ind w:left="0"/>
        <w:jc w:val="both"/>
      </w:pPr>
      <w:r>
        <w:rPr>
          <w:rFonts w:ascii="Times New Roman"/>
          <w:b w:val="false"/>
          <w:i w:val="false"/>
          <w:color w:val="000000"/>
          <w:sz w:val="28"/>
        </w:rPr>
        <w:t>
      3. Мемлекеттік қызметті көрсету нәтижесі –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туралы көрсетілетін қызметті берушінің бұйрығы, немесе Стандарттың 10-тармағында көрсетілген жағдайлар мен негіздер бойынша мемлекеттік қызметті көрсетуден бас тарту туралы дәлелді жауап.</w:t>
      </w:r>
    </w:p>
    <w:bookmarkEnd w:id="33"/>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41" w:id="3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34"/>
    <w:bookmarkStart w:name="z42" w:id="35"/>
    <w:p>
      <w:pPr>
        <w:spacing w:after="0"/>
        <w:ind w:left="0"/>
        <w:jc w:val="both"/>
      </w:pPr>
      <w:r>
        <w:rPr>
          <w:rFonts w:ascii="Times New Roman"/>
          <w:b w:val="false"/>
          <w:i w:val="false"/>
          <w:color w:val="000000"/>
          <w:sz w:val="28"/>
        </w:rPr>
        <w:t>
      4. Стандарттың 9-тармағында көзделген құжаттарды беру мемлекеттік қызмет көрсету бойынша рәсімді (іс-қимылды) бастау үшін негіз болып табылады.</w:t>
      </w:r>
    </w:p>
    <w:bookmarkEnd w:id="35"/>
    <w:bookmarkStart w:name="z43" w:id="3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36"/>
    <w:p>
      <w:pPr>
        <w:spacing w:after="0"/>
        <w:ind w:left="0"/>
        <w:jc w:val="both"/>
      </w:pPr>
      <w:r>
        <w:rPr>
          <w:rFonts w:ascii="Times New Roman"/>
          <w:b w:val="false"/>
          <w:i w:val="false"/>
          <w:color w:val="000000"/>
          <w:sz w:val="28"/>
        </w:rPr>
        <w:t>
      1) көрсетілетін қызметті берушінің кеңсесі қызметкерінің өтініштер мен құжаттарды тіркеу нөмірі мен күнін беріп қабылдауы мен тіркеуі және тіркелген құжаттарды көрсетілетін қызмет берушінің басшысына беруі –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басшысының Талдау және инспекциялау басқармасын жауапты құрылымдық бөлімше етіп тағайындауы және өтініштер мен құжаттарды осы басқарма басшысына беруі, және жауапты құрылымдық бөлімше басшысының жауапты орындаушыны тағайындауы – 3 (үш) сағат ішінде;</w:t>
      </w:r>
    </w:p>
    <w:p>
      <w:pPr>
        <w:spacing w:after="0"/>
        <w:ind w:left="0"/>
        <w:jc w:val="both"/>
      </w:pPr>
      <w:r>
        <w:rPr>
          <w:rFonts w:ascii="Times New Roman"/>
          <w:b w:val="false"/>
          <w:i w:val="false"/>
          <w:color w:val="000000"/>
          <w:sz w:val="28"/>
        </w:rPr>
        <w:t>
      Көрсетілетін қызметті алушы стандарттың 9 тармағында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 толық болған жағдайда, құжаттар топтамасын қарастыру және ұсынылған құжаттардың сәйкес келуі немесе сәйкес келмеуі туралы қорытынды дайындау – 24 (жиырма төрт) жұмыс күні ішінде;</w:t>
      </w:r>
    </w:p>
    <w:p>
      <w:pPr>
        <w:spacing w:after="0"/>
        <w:ind w:left="0"/>
        <w:jc w:val="both"/>
      </w:pPr>
      <w:r>
        <w:rPr>
          <w:rFonts w:ascii="Times New Roman"/>
          <w:b w:val="false"/>
          <w:i w:val="false"/>
          <w:color w:val="000000"/>
          <w:sz w:val="28"/>
        </w:rPr>
        <w:t>
      3) Талдау және инспекциялау басқармасы басшысының жауапты орындаушы жасаған қорытындыны бекітуі және мемлекеттік қызмет көрсету нәтижесі туралы шешімді дайындауы – 1 (бір) жұмыс күні ішінде:</w:t>
      </w:r>
    </w:p>
    <w:p>
      <w:pPr>
        <w:spacing w:after="0"/>
        <w:ind w:left="0"/>
        <w:jc w:val="both"/>
      </w:pPr>
      <w:r>
        <w:rPr>
          <w:rFonts w:ascii="Times New Roman"/>
          <w:b w:val="false"/>
          <w:i w:val="false"/>
          <w:color w:val="000000"/>
          <w:sz w:val="28"/>
        </w:rPr>
        <w:t>
      ұсынылған құжаттар сәйкес болған жағдайда шешімге Бұйрық жобасы қосылады, немесе</w:t>
      </w:r>
    </w:p>
    <w:p>
      <w:pPr>
        <w:spacing w:after="0"/>
        <w:ind w:left="0"/>
        <w:jc w:val="both"/>
      </w:pPr>
      <w:r>
        <w:rPr>
          <w:rFonts w:ascii="Times New Roman"/>
          <w:b w:val="false"/>
          <w:i w:val="false"/>
          <w:color w:val="000000"/>
          <w:sz w:val="28"/>
        </w:rPr>
        <w:t>
      ұсынылған құжаттар сәйкес болмаған жағдайда шешімге мемлекеттік қызметті көрсетуден дәлелді бас тарту – хат жобасы қосылады;</w:t>
      </w:r>
    </w:p>
    <w:p>
      <w:pPr>
        <w:spacing w:after="0"/>
        <w:ind w:left="0"/>
        <w:jc w:val="both"/>
      </w:pPr>
      <w:r>
        <w:rPr>
          <w:rFonts w:ascii="Times New Roman"/>
          <w:b w:val="false"/>
          <w:i w:val="false"/>
          <w:color w:val="000000"/>
          <w:sz w:val="28"/>
        </w:rPr>
        <w:t>
      4) Талдау және инспекциялау басқармасы басшысының, Заң басқармасы басшысының мемлекеттік қызмет көрсету нәтижесі туралы шешімді (бұрыштама қою арқылы) келісуі және көрсетілетін қызметті беруші басшысының немесе оның орынбасарының бекітуі – 2 (екі) жұмыс күні ішінде;</w:t>
      </w:r>
    </w:p>
    <w:p>
      <w:pPr>
        <w:spacing w:after="0"/>
        <w:ind w:left="0"/>
        <w:jc w:val="both"/>
      </w:pPr>
      <w:r>
        <w:rPr>
          <w:rFonts w:ascii="Times New Roman"/>
          <w:b w:val="false"/>
          <w:i w:val="false"/>
          <w:color w:val="000000"/>
          <w:sz w:val="28"/>
        </w:rPr>
        <w:t>
      5) мемлекеттік қызмет көрсетудің нәтижесіне көрсетілетін қызметті берушінің басшысының немесе оның орынбасарының қол қоюы – 1 (бір) жұмыс күні ішінде.</w:t>
      </w:r>
    </w:p>
    <w:bookmarkStart w:name="z44" w:id="37"/>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 көрсету бойынша рәсімдерінің (іс-қимылдардың) нәтижелері:</w:t>
      </w:r>
    </w:p>
    <w:bookmarkEnd w:id="37"/>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көрсетілетін қызметті берушінің басшысының бұрыштамасы және құжаттарды Талдау және инспекциялау басқармасына беру;</w:t>
      </w:r>
    </w:p>
    <w:p>
      <w:pPr>
        <w:spacing w:after="0"/>
        <w:ind w:left="0"/>
        <w:jc w:val="both"/>
      </w:pPr>
      <w:r>
        <w:rPr>
          <w:rFonts w:ascii="Times New Roman"/>
          <w:b w:val="false"/>
          <w:i w:val="false"/>
          <w:color w:val="000000"/>
          <w:sz w:val="28"/>
        </w:rPr>
        <w:t>
      3) Талдау және инспекциялау басқармасында жауапты орындаушыны тағайындау;</w:t>
      </w:r>
    </w:p>
    <w:p>
      <w:pPr>
        <w:spacing w:after="0"/>
        <w:ind w:left="0"/>
        <w:jc w:val="both"/>
      </w:pPr>
      <w:r>
        <w:rPr>
          <w:rFonts w:ascii="Times New Roman"/>
          <w:b w:val="false"/>
          <w:i w:val="false"/>
          <w:color w:val="000000"/>
          <w:sz w:val="28"/>
        </w:rPr>
        <w:t xml:space="preserve">
      4) құжаттар толық болмаған жағдайда өтінішті одан әрі қараудан бас тарту туралы хат, немесе </w:t>
      </w:r>
    </w:p>
    <w:p>
      <w:pPr>
        <w:spacing w:after="0"/>
        <w:ind w:left="0"/>
        <w:jc w:val="both"/>
      </w:pPr>
      <w:r>
        <w:rPr>
          <w:rFonts w:ascii="Times New Roman"/>
          <w:b w:val="false"/>
          <w:i w:val="false"/>
          <w:color w:val="000000"/>
          <w:sz w:val="28"/>
        </w:rPr>
        <w:t>
      5) Талдау және инспекциялау басқармасының жауапты орындаушысының қорытындысы;</w:t>
      </w:r>
    </w:p>
    <w:p>
      <w:pPr>
        <w:spacing w:after="0"/>
        <w:ind w:left="0"/>
        <w:jc w:val="both"/>
      </w:pPr>
      <w:r>
        <w:rPr>
          <w:rFonts w:ascii="Times New Roman"/>
          <w:b w:val="false"/>
          <w:i w:val="false"/>
          <w:color w:val="000000"/>
          <w:sz w:val="28"/>
        </w:rPr>
        <w:t>
      6) Талдау және инспекциялау басқармасының басшысы бекіткен қорытынды;</w:t>
      </w:r>
    </w:p>
    <w:p>
      <w:pPr>
        <w:spacing w:after="0"/>
        <w:ind w:left="0"/>
        <w:jc w:val="both"/>
      </w:pPr>
      <w:r>
        <w:rPr>
          <w:rFonts w:ascii="Times New Roman"/>
          <w:b w:val="false"/>
          <w:i w:val="false"/>
          <w:color w:val="000000"/>
          <w:sz w:val="28"/>
        </w:rPr>
        <w:t>
      7) Талдау және инспекциялау басқармасы, Заң басқармасы басшыларымен келісілген, көрсетілетін қызметті берушінің басшысымен немесе оның орынбасарымен бекітілген мемлекеттік қызмет көрсету нәтижесі туралы шешім;</w:t>
      </w:r>
    </w:p>
    <w:p>
      <w:pPr>
        <w:spacing w:after="0"/>
        <w:ind w:left="0"/>
        <w:jc w:val="both"/>
      </w:pPr>
      <w:r>
        <w:rPr>
          <w:rFonts w:ascii="Times New Roman"/>
          <w:b w:val="false"/>
          <w:i w:val="false"/>
          <w:color w:val="000000"/>
          <w:sz w:val="28"/>
        </w:rPr>
        <w:t>
      ұсынылған құжаттар сәйкес болған жағдайда, шешімге Бұйрықтың жобасы тіркеледі, немесе</w:t>
      </w:r>
    </w:p>
    <w:p>
      <w:pPr>
        <w:spacing w:after="0"/>
        <w:ind w:left="0"/>
        <w:jc w:val="both"/>
      </w:pPr>
      <w:r>
        <w:rPr>
          <w:rFonts w:ascii="Times New Roman"/>
          <w:b w:val="false"/>
          <w:i w:val="false"/>
          <w:color w:val="000000"/>
          <w:sz w:val="28"/>
        </w:rPr>
        <w:t>
      ұсынылған құжаттар сәйкес келмеген жағдайда шешімге бас тарту себептерін көрсете отырып мемлекеттік көрсетілетін қызметті беруден бас тарту туралы хаттың жобасы тіркеледі;</w:t>
      </w:r>
    </w:p>
    <w:p>
      <w:pPr>
        <w:spacing w:after="0"/>
        <w:ind w:left="0"/>
        <w:jc w:val="both"/>
      </w:pPr>
      <w:r>
        <w:rPr>
          <w:rFonts w:ascii="Times New Roman"/>
          <w:b w:val="false"/>
          <w:i w:val="false"/>
          <w:color w:val="000000"/>
          <w:sz w:val="28"/>
        </w:rPr>
        <w:t>
      8) ұсынылған құжаттар сәйкес келмеген жағдайда бас тарту себептерін көрсете отырып Бұйрықты беруден бас тарту туралы хат, немесе</w:t>
      </w:r>
    </w:p>
    <w:p>
      <w:pPr>
        <w:spacing w:after="0"/>
        <w:ind w:left="0"/>
        <w:jc w:val="both"/>
      </w:pPr>
      <w:r>
        <w:rPr>
          <w:rFonts w:ascii="Times New Roman"/>
          <w:b w:val="false"/>
          <w:i w:val="false"/>
          <w:color w:val="000000"/>
          <w:sz w:val="28"/>
        </w:rPr>
        <w:t>
      қорытындыда ұсынылған құжаттардың сәйкестігі туралы қорытынды болған жағдайда, Бұйрық жобасы;</w:t>
      </w:r>
    </w:p>
    <w:p>
      <w:pPr>
        <w:spacing w:after="0"/>
        <w:ind w:left="0"/>
        <w:jc w:val="both"/>
      </w:pPr>
      <w:r>
        <w:rPr>
          <w:rFonts w:ascii="Times New Roman"/>
          <w:b w:val="false"/>
          <w:i w:val="false"/>
          <w:color w:val="000000"/>
          <w:sz w:val="28"/>
        </w:rPr>
        <w:t>
      9) көрсетілетін қызметті берушінің басшысымен немесе оның орынбасарымен қол қойылған мемлекеттік қызмет көрсетудің нәтижесі.</w:t>
      </w:r>
    </w:p>
    <w:bookmarkStart w:name="z45" w:id="38"/>
    <w:p>
      <w:pPr>
        <w:spacing w:after="0"/>
        <w:ind w:left="0"/>
        <w:jc w:val="left"/>
      </w:pPr>
      <w:r>
        <w:rPr>
          <w:rFonts w:ascii="Times New Roman"/>
          <w:b/>
          <w:i w:val="false"/>
          <w:color w:val="000000"/>
        </w:rPr>
        <w:t xml:space="preserve"> 3-тарау. Мемлекеттік қызмет көрсету процесінде қызмет берушінің құрылымдық </w:t>
      </w:r>
      <w:r>
        <w:br/>
      </w:r>
      <w:r>
        <w:rPr>
          <w:rFonts w:ascii="Times New Roman"/>
          <w:b/>
          <w:i w:val="false"/>
          <w:color w:val="000000"/>
        </w:rPr>
        <w:t>бөлімшелерінің (қызметкерлерінің) өзара іс-қимыл тәртібін сипаттау</w:t>
      </w:r>
    </w:p>
    <w:bookmarkEnd w:id="38"/>
    <w:bookmarkStart w:name="z46"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Талдау және инспекциялау басқармасының басшысы;</w:t>
      </w:r>
    </w:p>
    <w:p>
      <w:pPr>
        <w:spacing w:after="0"/>
        <w:ind w:left="0"/>
        <w:jc w:val="both"/>
      </w:pPr>
      <w:r>
        <w:rPr>
          <w:rFonts w:ascii="Times New Roman"/>
          <w:b w:val="false"/>
          <w:i w:val="false"/>
          <w:color w:val="000000"/>
          <w:sz w:val="28"/>
        </w:rPr>
        <w:t>
      4) Заң басқармасының басшысы;</w:t>
      </w:r>
    </w:p>
    <w:p>
      <w:pPr>
        <w:spacing w:after="0"/>
        <w:ind w:left="0"/>
        <w:jc w:val="both"/>
      </w:pPr>
      <w:r>
        <w:rPr>
          <w:rFonts w:ascii="Times New Roman"/>
          <w:b w:val="false"/>
          <w:i w:val="false"/>
          <w:color w:val="000000"/>
          <w:sz w:val="28"/>
        </w:rPr>
        <w:t>
      5) Талдау және инспекциялау басқармасының жауапты орындаушысы.</w:t>
      </w:r>
    </w:p>
    <w:bookmarkStart w:name="z47" w:id="4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реттілігін сипаттау:</w:t>
      </w:r>
    </w:p>
    <w:bookmarkEnd w:id="40"/>
    <w:p>
      <w:pPr>
        <w:spacing w:after="0"/>
        <w:ind w:left="0"/>
        <w:jc w:val="both"/>
      </w:pPr>
      <w:r>
        <w:rPr>
          <w:rFonts w:ascii="Times New Roman"/>
          <w:b w:val="false"/>
          <w:i w:val="false"/>
          <w:color w:val="000000"/>
          <w:sz w:val="28"/>
        </w:rPr>
        <w:t>
      1) көрсетілетін қызметті беруші кеңсесінің қызметкері өтініштер мен құжаттарды тіркеу нөмірі мен күнін беріп қабылдау мен тіркеуді жүзеге асырады және тіркелген құжаттарды көрсетілетін қызмет берушінің басшысына береді –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жауапты етіп Талдау және инспекциялау басқармасын тағайындайды және өтініш пен құжаттарды осы басқарма басшысына береді, және жауапты құрылымдық бөлімшенің басшысы жауапты орындаушыны тағайындайды – 3 (үш) сағат ішінде;</w:t>
      </w:r>
    </w:p>
    <w:p>
      <w:pPr>
        <w:spacing w:after="0"/>
        <w:ind w:left="0"/>
        <w:jc w:val="both"/>
      </w:pPr>
      <w:r>
        <w:rPr>
          <w:rFonts w:ascii="Times New Roman"/>
          <w:b w:val="false"/>
          <w:i w:val="false"/>
          <w:color w:val="000000"/>
          <w:sz w:val="28"/>
        </w:rPr>
        <w:t>
      3) Талдау және инспекциялау басқармасының жауапты орындаушысы құжаттардың толықтығын тексеруді жүзеге асырады – 2 (екі) жұмыс күні ішінде;</w:t>
      </w:r>
    </w:p>
    <w:p>
      <w:pPr>
        <w:spacing w:after="0"/>
        <w:ind w:left="0"/>
        <w:jc w:val="both"/>
      </w:pPr>
      <w:r>
        <w:rPr>
          <w:rFonts w:ascii="Times New Roman"/>
          <w:b w:val="false"/>
          <w:i w:val="false"/>
          <w:color w:val="000000"/>
          <w:sz w:val="28"/>
        </w:rPr>
        <w:t>
      4) Талдау және инспекциялау басқармасының жауапты орындаушысы құжаттар топтамасын қарастырады және ұсынылған құжаттардың сәйкес келуі немесе келмеуі туралы қорытынды дайындауды жүзеге асырады – 24 (жиырма төрт) жұмыс күні ішінде;</w:t>
      </w:r>
    </w:p>
    <w:p>
      <w:pPr>
        <w:spacing w:after="0"/>
        <w:ind w:left="0"/>
        <w:jc w:val="both"/>
      </w:pPr>
      <w:r>
        <w:rPr>
          <w:rFonts w:ascii="Times New Roman"/>
          <w:b w:val="false"/>
          <w:i w:val="false"/>
          <w:color w:val="000000"/>
          <w:sz w:val="28"/>
        </w:rPr>
        <w:t>
      5) Талдау және инспекциялау басқармасының басшысы басқарманың жауапты орындаушысы жасаған қорытындыны бекітеді, Талдау және инспекциялау басқармасының жауапты орындаушысы мемлекеттік қызмет көрсетудің нәтижесі туралы шешімді дайындауды жүзеге асырады – 1 (бір) жұмыс күні ішінде;</w:t>
      </w:r>
    </w:p>
    <w:p>
      <w:pPr>
        <w:spacing w:after="0"/>
        <w:ind w:left="0"/>
        <w:jc w:val="both"/>
      </w:pPr>
      <w:r>
        <w:rPr>
          <w:rFonts w:ascii="Times New Roman"/>
          <w:b w:val="false"/>
          <w:i w:val="false"/>
          <w:color w:val="000000"/>
          <w:sz w:val="28"/>
        </w:rPr>
        <w:t>
      ұсынылған құжаттар сәйкес келген жағдайда шешімге Бұйрықтың жобасы тіркеледі, немесе</w:t>
      </w:r>
    </w:p>
    <w:p>
      <w:pPr>
        <w:spacing w:after="0"/>
        <w:ind w:left="0"/>
        <w:jc w:val="both"/>
      </w:pPr>
      <w:r>
        <w:rPr>
          <w:rFonts w:ascii="Times New Roman"/>
          <w:b w:val="false"/>
          <w:i w:val="false"/>
          <w:color w:val="000000"/>
          <w:sz w:val="28"/>
        </w:rPr>
        <w:t>
      ұсынылған құжаттар сәйкес келмеген жағдайда шешімге мемлекеттік қызметті көрсетуден дәлелді бас тарту – хат жобасы тіркеледі;</w:t>
      </w:r>
    </w:p>
    <w:p>
      <w:pPr>
        <w:spacing w:after="0"/>
        <w:ind w:left="0"/>
        <w:jc w:val="both"/>
      </w:pPr>
      <w:r>
        <w:rPr>
          <w:rFonts w:ascii="Times New Roman"/>
          <w:b w:val="false"/>
          <w:i w:val="false"/>
          <w:color w:val="000000"/>
          <w:sz w:val="28"/>
        </w:rPr>
        <w:t>
      6) мемлекеттік қызмет көрсету нәтижесі туралы шешімді Талдау және инспекциялау басқармасы, Заң басқармасы басшылары (бұрыштама қою арқылы) келіседі, көрсетілетін қызметті берушінің басшысы немесе оның орынбасары бекітеді – 2 (екі) жұмыс күні ішінде;</w:t>
      </w:r>
    </w:p>
    <w:p>
      <w:pPr>
        <w:spacing w:after="0"/>
        <w:ind w:left="0"/>
        <w:jc w:val="both"/>
      </w:pPr>
      <w:r>
        <w:rPr>
          <w:rFonts w:ascii="Times New Roman"/>
          <w:b w:val="false"/>
          <w:i w:val="false"/>
          <w:color w:val="000000"/>
          <w:sz w:val="28"/>
        </w:rPr>
        <w:t>
      7) көрсетілетін қызметті берушінің басшысы немесе оның орынбасары мемлекеттік қызмет көрсету нәтижесіне қол қояды – 1 (бір) жұмыс күні.</w:t>
      </w:r>
    </w:p>
    <w:bookmarkStart w:name="z48" w:id="41"/>
    <w:p>
      <w:pPr>
        <w:spacing w:after="0"/>
        <w:ind w:left="0"/>
        <w:jc w:val="both"/>
      </w:pPr>
      <w:r>
        <w:rPr>
          <w:rFonts w:ascii="Times New Roman"/>
          <w:b w:val="false"/>
          <w:i w:val="false"/>
          <w:color w:val="000000"/>
          <w:sz w:val="28"/>
        </w:rPr>
        <w:t xml:space="preserve">
      9. Көрсетілетін қызметті беруші мен көрсетілетін қызметті алушы мемлекеттік қызметті көрсету кезіндегі жүгіну тәртібі мен рәсімдердің (іс-қимылдардың)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бизнес-процестің анықтамалығында келтірілген. Мемлекеттік қызмет көрсету бизнес-процестерінің анықтамалығы көрсетілетін қызметті берушінің интернет-ресурсында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конструкциясын бекіту, сондай-</w:t>
            </w:r>
            <w:r>
              <w:br/>
            </w:r>
            <w:r>
              <w:rPr>
                <w:rFonts w:ascii="Times New Roman"/>
                <w:b w:val="false"/>
                <w:i w:val="false"/>
                <w:color w:val="000000"/>
                <w:sz w:val="20"/>
              </w:rPr>
              <w:t>ақ басқа елдердің уәкілетті</w:t>
            </w:r>
            <w:r>
              <w:br/>
            </w:r>
            <w:r>
              <w:rPr>
                <w:rFonts w:ascii="Times New Roman"/>
                <w:b w:val="false"/>
                <w:i w:val="false"/>
                <w:color w:val="000000"/>
                <w:sz w:val="20"/>
              </w:rPr>
              <w:t>органдары бекіткен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оларға сертификаттар-рұқсаттар</w:t>
            </w:r>
            <w:r>
              <w:br/>
            </w:r>
            <w:r>
              <w:rPr>
                <w:rFonts w:ascii="Times New Roman"/>
                <w:b w:val="false"/>
                <w:i w:val="false"/>
                <w:color w:val="000000"/>
                <w:sz w:val="20"/>
              </w:rPr>
              <w:t>күшін қолдану"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0" w:id="42"/>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қызмет көрсету бизнес-процестерінің анықтамалығы</w:t>
      </w:r>
    </w:p>
    <w:bookmarkEnd w:id="42"/>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548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