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0066" w14:textId="d3c0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2017 жылғы 5 маусымдағы № 324 бұйрығы. Қазақстан Республикасының Әділет министрлігінде 2017 жылғы 11 шілдеде № 15325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маусымдағы</w:t>
            </w:r>
            <w:r>
              <w:br/>
            </w:r>
            <w:r>
              <w:rPr>
                <w:rFonts w:ascii="Times New Roman"/>
                <w:b w:val="false"/>
                <w:i w:val="false"/>
                <w:color w:val="000000"/>
                <w:sz w:val="20"/>
              </w:rPr>
              <w:t>№ 324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Қазақстан Республикасының азаматтық авиациясында медициналық куәландыру және қарап-тексеру қағидалары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Республикасының азаматтық авиациясында медициналық куәландыру және қарап-тексеру қағидалары (бұдан әрі – Қағидалар)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және Халықаралық азаматтық авиация ұйымының (бұдан әрі – ИКАО) 1-қосымшасына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 Қазақстан Республикасының азаматтық авиациясында медициналық куәландыру және қарап-тексеру қағидаларының тәртібін айқындайды және авиация персоналына, сондай-ақ мiндеттi медициналық куәландырылуға және медициналық қарап-тексерілуге жататын адамдар санатына қойылатын азаматтық авиация саласындағы медициналық куәландыру, медициналық қарап-тексеру жөніндегі талаптарды анықтайды.</w:t>
      </w:r>
    </w:p>
    <w:bookmarkEnd w:id="12"/>
    <w:bookmarkStart w:name="z20" w:id="13"/>
    <w:p>
      <w:pPr>
        <w:spacing w:after="0"/>
        <w:ind w:left="0"/>
        <w:jc w:val="both"/>
      </w:pPr>
      <w:r>
        <w:rPr>
          <w:rFonts w:ascii="Times New Roman"/>
          <w:b w:val="false"/>
          <w:i w:val="false"/>
          <w:color w:val="000000"/>
          <w:sz w:val="28"/>
        </w:rPr>
        <w:t>
      3. Осы Қағидалар азаматтық авиация саласындағы уәкілетті ұйымның, авиакомпанияның (пайдаланушылардың) және азаматтық авиация ұйымдарының лауазымды тұлғаларына, медициналық куәландыру мен қарауға қатысатын медициналық жұмыскерлерге, авиациялық персоналға, сондай-ақ міндетті медициналық куәландыруға және медициналық қарап-тексеруге жататын адамдар санатына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Авиациялық оқу орнына оқуға түсетін Қазақстан Республикасының азаматтары және шетелдің азаматтары осы Қағидаларға сәйкес медициналық куәландырудан өтеді.</w:t>
      </w:r>
    </w:p>
    <w:bookmarkEnd w:id="14"/>
    <w:bookmarkStart w:name="z35" w:id="1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1" w:id="16"/>
    <w:p>
      <w:pPr>
        <w:spacing w:after="0"/>
        <w:ind w:left="0"/>
        <w:jc w:val="both"/>
      </w:pPr>
      <w:r>
        <w:rPr>
          <w:rFonts w:ascii="Times New Roman"/>
          <w:b w:val="false"/>
          <w:i w:val="false"/>
          <w:color w:val="000000"/>
          <w:sz w:val="28"/>
        </w:rPr>
        <w:t>
      2) авиациялық медицина – авиациялық ұшуды медициналық қамтамасыз ету мәселелерін зерделеуге арналған медицина саласы;</w:t>
      </w:r>
    </w:p>
    <w:bookmarkEnd w:id="16"/>
    <w:bookmarkStart w:name="z2062" w:id="17"/>
    <w:p>
      <w:pPr>
        <w:spacing w:after="0"/>
        <w:ind w:left="0"/>
        <w:jc w:val="both"/>
      </w:pPr>
      <w:r>
        <w:rPr>
          <w:rFonts w:ascii="Times New Roman"/>
          <w:b w:val="false"/>
          <w:i w:val="false"/>
          <w:color w:val="000000"/>
          <w:sz w:val="28"/>
        </w:rPr>
        <w:t>
      3)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bookmarkEnd w:id="17"/>
    <w:bookmarkStart w:name="z2063" w:id="18"/>
    <w:p>
      <w:pPr>
        <w:spacing w:after="0"/>
        <w:ind w:left="0"/>
        <w:jc w:val="both"/>
      </w:pPr>
      <w:r>
        <w:rPr>
          <w:rFonts w:ascii="Times New Roman"/>
          <w:b w:val="false"/>
          <w:i w:val="false"/>
          <w:color w:val="000000"/>
          <w:sz w:val="28"/>
        </w:rPr>
        <w:t>
      4) авиациялық медициналық орталық (бұдан әрі – АМО) – азаматтық авиация саласында медициналық куәландыруды жүзеге асыратын заңды тұлға;</w:t>
      </w:r>
    </w:p>
    <w:bookmarkEnd w:id="18"/>
    <w:bookmarkStart w:name="z2064" w:id="19"/>
    <w:p>
      <w:pPr>
        <w:spacing w:after="0"/>
        <w:ind w:left="0"/>
        <w:jc w:val="both"/>
      </w:pPr>
      <w:r>
        <w:rPr>
          <w:rFonts w:ascii="Times New Roman"/>
          <w:b w:val="false"/>
          <w:i w:val="false"/>
          <w:color w:val="000000"/>
          <w:sz w:val="28"/>
        </w:rPr>
        <w:t>
      5) авиациялық медициналық сарапшы (бұдан әрі –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19"/>
    <w:bookmarkStart w:name="z2065" w:id="20"/>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bookmarkEnd w:id="20"/>
    <w:bookmarkStart w:name="z2066" w:id="21"/>
    <w:p>
      <w:pPr>
        <w:spacing w:after="0"/>
        <w:ind w:left="0"/>
        <w:jc w:val="both"/>
      </w:pPr>
      <w:r>
        <w:rPr>
          <w:rFonts w:ascii="Times New Roman"/>
          <w:b w:val="false"/>
          <w:i w:val="false"/>
          <w:color w:val="000000"/>
          <w:sz w:val="28"/>
        </w:rPr>
        <w:t>
      7) авиациялық персонал куәлігі – авиациялық персоналдың біліктілігі мен өкілеттігін растайтын құжат;</w:t>
      </w:r>
    </w:p>
    <w:bookmarkEnd w:id="21"/>
    <w:bookmarkStart w:name="z2178" w:id="22"/>
    <w:p>
      <w:pPr>
        <w:spacing w:after="0"/>
        <w:ind w:left="0"/>
        <w:jc w:val="both"/>
      </w:pPr>
      <w:r>
        <w:rPr>
          <w:rFonts w:ascii="Times New Roman"/>
          <w:b w:val="false"/>
          <w:i w:val="false"/>
          <w:color w:val="000000"/>
          <w:sz w:val="28"/>
        </w:rPr>
        <w:t>
      7-1) авиация персоналының медициналық кітапшасы – авиация персоналының денсаулық жағдайына мониторинг нәтижелері енгізілетін дербес құжат;</w:t>
      </w:r>
    </w:p>
    <w:bookmarkEnd w:id="22"/>
    <w:bookmarkStart w:name="z2067" w:id="23"/>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bookmarkEnd w:id="23"/>
    <w:bookmarkStart w:name="z2068" w:id="24"/>
    <w:p>
      <w:pPr>
        <w:spacing w:after="0"/>
        <w:ind w:left="0"/>
        <w:jc w:val="both"/>
      </w:pPr>
      <w:r>
        <w:rPr>
          <w:rFonts w:ascii="Times New Roman"/>
          <w:b w:val="false"/>
          <w:i w:val="false"/>
          <w:color w:val="000000"/>
          <w:sz w:val="28"/>
        </w:rPr>
        <w:t>
      9)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4"/>
    <w:bookmarkStart w:name="z2069" w:id="25"/>
    <w:p>
      <w:pPr>
        <w:spacing w:after="0"/>
        <w:ind w:left="0"/>
        <w:jc w:val="both"/>
      </w:pPr>
      <w:r>
        <w:rPr>
          <w:rFonts w:ascii="Times New Roman"/>
          <w:b w:val="false"/>
          <w:i w:val="false"/>
          <w:color w:val="000000"/>
          <w:sz w:val="28"/>
        </w:rPr>
        <w:t>
      10)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25"/>
    <w:bookmarkStart w:name="z2070" w:id="26"/>
    <w:p>
      <w:pPr>
        <w:spacing w:after="0"/>
        <w:ind w:left="0"/>
        <w:jc w:val="both"/>
      </w:pPr>
      <w:r>
        <w:rPr>
          <w:rFonts w:ascii="Times New Roman"/>
          <w:b w:val="false"/>
          <w:i w:val="false"/>
          <w:color w:val="000000"/>
          <w:sz w:val="28"/>
        </w:rPr>
        <w:t>
      11) бейінді маман – жоғары медициналық білімі, денсаулық сақтау саласында сертификаты бар медицина қызметкері;</w:t>
      </w:r>
    </w:p>
    <w:bookmarkEnd w:id="26"/>
    <w:bookmarkStart w:name="z2071" w:id="27"/>
    <w:p>
      <w:pPr>
        <w:spacing w:after="0"/>
        <w:ind w:left="0"/>
        <w:jc w:val="both"/>
      </w:pPr>
      <w:r>
        <w:rPr>
          <w:rFonts w:ascii="Times New Roman"/>
          <w:b w:val="false"/>
          <w:i w:val="false"/>
          <w:color w:val="000000"/>
          <w:sz w:val="28"/>
        </w:rPr>
        <w:t>
      12)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bookmarkEnd w:id="27"/>
    <w:bookmarkStart w:name="z2072" w:id="28"/>
    <w:p>
      <w:pPr>
        <w:spacing w:after="0"/>
        <w:ind w:left="0"/>
        <w:jc w:val="both"/>
      </w:pPr>
      <w:r>
        <w:rPr>
          <w:rFonts w:ascii="Times New Roman"/>
          <w:b w:val="false"/>
          <w:i w:val="false"/>
          <w:color w:val="000000"/>
          <w:sz w:val="28"/>
        </w:rPr>
        <w:t>
      13) кеңейтілген медициналық куәландыру – жалпы есепті, офтальмолог, оториноларинголог (бұдан әрі – ЛОР) есептерін және басқа мамандардың ұсыныстарын ресімдей отырып, сарапшы жүргізетін медициналық куәландыру;</w:t>
      </w:r>
    </w:p>
    <w:bookmarkEnd w:id="28"/>
    <w:bookmarkStart w:name="z2073" w:id="29"/>
    <w:p>
      <w:pPr>
        <w:spacing w:after="0"/>
        <w:ind w:left="0"/>
        <w:jc w:val="both"/>
      </w:pPr>
      <w:r>
        <w:rPr>
          <w:rFonts w:ascii="Times New Roman"/>
          <w:b w:val="false"/>
          <w:i w:val="false"/>
          <w:color w:val="000000"/>
          <w:sz w:val="28"/>
        </w:rPr>
        <w:t>
      14)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9"/>
    <w:bookmarkStart w:name="z2074" w:id="30"/>
    <w:p>
      <w:pPr>
        <w:spacing w:after="0"/>
        <w:ind w:left="0"/>
        <w:jc w:val="both"/>
      </w:pPr>
      <w:r>
        <w:rPr>
          <w:rFonts w:ascii="Times New Roman"/>
          <w:b w:val="false"/>
          <w:i w:val="false"/>
          <w:color w:val="000000"/>
          <w:sz w:val="28"/>
        </w:rPr>
        <w:t>
      15) медициналық куәландыру – жеке тұлғаны оның ауруы болу немесе болмау фактісін анықтау немесе растау, денсаулық жағдайын, сондай-ақ уақытша еңбекке қабілетсіздігін, кәсіптік және өзге де жарамдылығын айқындау мақсатында зерттеп-қарау;</w:t>
      </w:r>
    </w:p>
    <w:bookmarkEnd w:id="30"/>
    <w:bookmarkStart w:name="z2075" w:id="31"/>
    <w:p>
      <w:pPr>
        <w:spacing w:after="0"/>
        <w:ind w:left="0"/>
        <w:jc w:val="both"/>
      </w:pPr>
      <w:r>
        <w:rPr>
          <w:rFonts w:ascii="Times New Roman"/>
          <w:b w:val="false"/>
          <w:i w:val="false"/>
          <w:color w:val="000000"/>
          <w:sz w:val="28"/>
        </w:rPr>
        <w:t>
      16)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31"/>
    <w:bookmarkStart w:name="z2179" w:id="32"/>
    <w:p>
      <w:pPr>
        <w:spacing w:after="0"/>
        <w:ind w:left="0"/>
        <w:jc w:val="both"/>
      </w:pPr>
      <w:r>
        <w:rPr>
          <w:rFonts w:ascii="Times New Roman"/>
          <w:b w:val="false"/>
          <w:i w:val="false"/>
          <w:color w:val="000000"/>
          <w:sz w:val="28"/>
        </w:rPr>
        <w:t>
      16-1) медициналық қарап-тексерудің автоматтандырылған жүйесі (бұдан әрі – МҚАЖ) – қан қысымын, жүректің соғу жиілігін (пульсті), дене температурасын өлшеу процесін автоматтандыруға, сондай-ақ заттарды қолдану белгілерін анықтауға мүмкіндік беретін тонометр, алкотестер, термометрді (немесе кіріктірілген термометрі бар пупиллометрді) қамтитын Электрондық өнеркәсіп пен бағдарламалық қамтылымның сенім білдірілген өнімінің тізіліміне енгізілген медициналық мақсаттағы сертификатталған жылжымалы (қозғалмалы) кешен;</w:t>
      </w:r>
    </w:p>
    <w:bookmarkEnd w:id="32"/>
    <w:bookmarkStart w:name="z2076" w:id="33"/>
    <w:p>
      <w:pPr>
        <w:spacing w:after="0"/>
        <w:ind w:left="0"/>
        <w:jc w:val="both"/>
      </w:pPr>
      <w:r>
        <w:rPr>
          <w:rFonts w:ascii="Times New Roman"/>
          <w:b w:val="false"/>
          <w:i w:val="false"/>
          <w:color w:val="000000"/>
          <w:sz w:val="28"/>
        </w:rPr>
        <w:t>
      17)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33"/>
    <w:bookmarkStart w:name="z2077" w:id="34"/>
    <w:p>
      <w:pPr>
        <w:spacing w:after="0"/>
        <w:ind w:left="0"/>
        <w:jc w:val="both"/>
      </w:pPr>
      <w:r>
        <w:rPr>
          <w:rFonts w:ascii="Times New Roman"/>
          <w:b w:val="false"/>
          <w:i w:val="false"/>
          <w:color w:val="000000"/>
          <w:sz w:val="28"/>
        </w:rPr>
        <w:t>
      18) медициналық сертификаттың иегері – медициналық сертификаттың қолданыстағы мерзіміне ие тұлға;</w:t>
      </w:r>
    </w:p>
    <w:bookmarkEnd w:id="34"/>
    <w:bookmarkStart w:name="z2078" w:id="35"/>
    <w:p>
      <w:pPr>
        <w:spacing w:after="0"/>
        <w:ind w:left="0"/>
        <w:jc w:val="both"/>
      </w:pPr>
      <w:r>
        <w:rPr>
          <w:rFonts w:ascii="Times New Roman"/>
          <w:b w:val="false"/>
          <w:i w:val="false"/>
          <w:color w:val="000000"/>
          <w:sz w:val="28"/>
        </w:rPr>
        <w:t>
      19) өтініш беруші – медициналық сертификатты алуға немесе мерзімін ұзартуға өтініш берген жеке тұлға;</w:t>
      </w:r>
    </w:p>
    <w:bookmarkEnd w:id="35"/>
    <w:bookmarkStart w:name="z2079" w:id="36"/>
    <w:p>
      <w:pPr>
        <w:spacing w:after="0"/>
        <w:ind w:left="0"/>
        <w:jc w:val="both"/>
      </w:pPr>
      <w:r>
        <w:rPr>
          <w:rFonts w:ascii="Times New Roman"/>
          <w:b w:val="false"/>
          <w:i w:val="false"/>
          <w:color w:val="000000"/>
          <w:sz w:val="28"/>
        </w:rPr>
        <w:t>
      20) сыртқы ұшқыш – пайдаланушы қашықтан басқару әуе кемесінің ұшуын орындау бойынша қажетті міндеттерді орындауға тапсырған және ұшу уақыты ішінде ұшуды басқарудың тиісті органдарын манипуляциялайтын сыртқы пилоттың куәлігі бар тұлға.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2-тарау. Медициналық куәландыруды өткізу тәртібі</w:t>
      </w:r>
    </w:p>
    <w:bookmarkEnd w:id="37"/>
    <w:bookmarkStart w:name="z37" w:id="38"/>
    <w:p>
      <w:pPr>
        <w:spacing w:after="0"/>
        <w:ind w:left="0"/>
        <w:jc w:val="both"/>
      </w:pPr>
      <w:r>
        <w:rPr>
          <w:rFonts w:ascii="Times New Roman"/>
          <w:b w:val="false"/>
          <w:i w:val="false"/>
          <w:color w:val="000000"/>
          <w:sz w:val="28"/>
        </w:rPr>
        <w:t>
      6. Медициналық сертификатты алуға, ұзартуға немесе қайта жаңартуға өтініш беруші осы Қағидаларға 1-қосымшаға сәйкес өтінішке (бұдан әрі – өтініш) қол қояды және сарапшыға ұсынады, онда ол бұрын медициналық куәландырудан өткенін көрсетеді, соңғы медициналық куәландырудың күнін, орнын және нәтижелерін хабарлайды.</w:t>
      </w:r>
    </w:p>
    <w:bookmarkEnd w:id="38"/>
    <w:p>
      <w:pPr>
        <w:spacing w:after="0"/>
        <w:ind w:left="0"/>
        <w:jc w:val="both"/>
      </w:pPr>
      <w:r>
        <w:rPr>
          <w:rFonts w:ascii="Times New Roman"/>
          <w:b w:val="false"/>
          <w:i w:val="false"/>
          <w:color w:val="000000"/>
          <w:sz w:val="28"/>
        </w:rPr>
        <w:t>
      Өтініш беруші бұрын медициналық сертификатты беруден бас тарту, оның күшін жою немесе қолданылуын тоқтата тұру жағдайларының орын алғаны туралы, мұндай бас тартудың себептері, жеке, отбасылық және мұрагерлік анамнезі туралы сарапшыға хабарлайды.</w:t>
      </w:r>
    </w:p>
    <w:p>
      <w:pPr>
        <w:spacing w:after="0"/>
        <w:ind w:left="0"/>
        <w:jc w:val="both"/>
      </w:pPr>
      <w:r>
        <w:rPr>
          <w:rFonts w:ascii="Times New Roman"/>
          <w:b w:val="false"/>
          <w:i w:val="false"/>
          <w:color w:val="000000"/>
          <w:sz w:val="28"/>
        </w:rPr>
        <w:t>
      Медициналық куәландырудан өту кезінде медициналық куәландырудан өтуге өтініш беруші авиациялық медициналық сарапшыға өзіне мәлім және ұшуды орындауы үшін қауіп төндіретін ауруларының бар екені туралы ақпаратты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Медициналық куәландыруды сарапшы жүргізеді. Тұрақты медициналық тексерулерді көздейтін ауру болған кезде сарапшы тиісті мониторингті қамтамасыз ету үшін қосымша тексерулер мен ұсынымдар тағайындайды.</w:t>
      </w:r>
    </w:p>
    <w:bookmarkEnd w:id="39"/>
    <w:p>
      <w:pPr>
        <w:spacing w:after="0"/>
        <w:ind w:left="0"/>
        <w:jc w:val="both"/>
      </w:pPr>
      <w:r>
        <w:rPr>
          <w:rFonts w:ascii="Times New Roman"/>
          <w:b w:val="false"/>
          <w:i w:val="false"/>
          <w:color w:val="000000"/>
          <w:sz w:val="28"/>
        </w:rPr>
        <w:t xml:space="preserve">
      Куәландырылатын тұлға тасымалдауға жарамсыз болған және диагноз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7-қосымшаларының</w:t>
      </w:r>
      <w:r>
        <w:rPr>
          <w:rFonts w:ascii="Times New Roman"/>
          <w:b w:val="false"/>
          <w:i w:val="false"/>
          <w:color w:val="000000"/>
          <w:sz w:val="28"/>
        </w:rPr>
        <w:t xml:space="preserve"> талаптарына сәйкес денсаулық жағдайы бойынша жарамсыздығын анықтаған кезде, медициналық сертификат иесіне медициналық куәландыру сырттай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Медициналық куәландыру міндеттеріне мыналар жатады:</w:t>
      </w:r>
    </w:p>
    <w:bookmarkEnd w:id="40"/>
    <w:bookmarkStart w:name="z42" w:id="41"/>
    <w:p>
      <w:pPr>
        <w:spacing w:after="0"/>
        <w:ind w:left="0"/>
        <w:jc w:val="both"/>
      </w:pPr>
      <w:r>
        <w:rPr>
          <w:rFonts w:ascii="Times New Roman"/>
          <w:b w:val="false"/>
          <w:i w:val="false"/>
          <w:color w:val="000000"/>
          <w:sz w:val="28"/>
        </w:rPr>
        <w:t>
      1) азаматтық авиация саласында жұмысқа және/немесе оқуға денсаулық жағдайы бойынша жарамдылығын анықтау;</w:t>
      </w:r>
    </w:p>
    <w:bookmarkEnd w:id="41"/>
    <w:bookmarkStart w:name="z43" w:id="42"/>
    <w:p>
      <w:pPr>
        <w:spacing w:after="0"/>
        <w:ind w:left="0"/>
        <w:jc w:val="both"/>
      </w:pPr>
      <w:r>
        <w:rPr>
          <w:rFonts w:ascii="Times New Roman"/>
          <w:b w:val="false"/>
          <w:i w:val="false"/>
          <w:color w:val="000000"/>
          <w:sz w:val="28"/>
        </w:rPr>
        <w:t>
      2) денсаулық жағдайындағы қауіп факторлары мен функцияналдық ауытқушылығын, аурудың бастапқы түрлерін анықтау.</w:t>
      </w:r>
    </w:p>
    <w:bookmarkEnd w:id="42"/>
    <w:bookmarkStart w:name="z44"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Медициналық куәландыруға мынадай санаттағы тұлғалар жатады:</w:t>
      </w:r>
    </w:p>
    <w:bookmarkEnd w:id="43"/>
    <w:p>
      <w:pPr>
        <w:spacing w:after="0"/>
        <w:ind w:left="0"/>
        <w:jc w:val="both"/>
      </w:pPr>
      <w:r>
        <w:rPr>
          <w:rFonts w:ascii="Times New Roman"/>
          <w:b w:val="false"/>
          <w:i w:val="false"/>
          <w:color w:val="000000"/>
          <w:sz w:val="28"/>
        </w:rPr>
        <w:t>
      1) ұшқышқа оқуға түсетін және оқитын тұлғалар;</w:t>
      </w:r>
    </w:p>
    <w:p>
      <w:pPr>
        <w:spacing w:after="0"/>
        <w:ind w:left="0"/>
        <w:jc w:val="both"/>
      </w:pPr>
      <w:r>
        <w:rPr>
          <w:rFonts w:ascii="Times New Roman"/>
          <w:b w:val="false"/>
          <w:i w:val="false"/>
          <w:color w:val="000000"/>
          <w:sz w:val="28"/>
        </w:rPr>
        <w:t>
      2) коммерциялық авиация ұшқыштары (ұшақ, дирижабль, тікұшақ және көтеру күшін арттыру жүйесі бар әуе кемесі);</w:t>
      </w:r>
    </w:p>
    <w:p>
      <w:pPr>
        <w:spacing w:after="0"/>
        <w:ind w:left="0"/>
        <w:jc w:val="both"/>
      </w:pPr>
      <w:r>
        <w:rPr>
          <w:rFonts w:ascii="Times New Roman"/>
          <w:b w:val="false"/>
          <w:i w:val="false"/>
          <w:color w:val="000000"/>
          <w:sz w:val="28"/>
        </w:rPr>
        <w:t>
      3) көпмүшелі экипаж ұшқыштары;</w:t>
      </w:r>
    </w:p>
    <w:p>
      <w:pPr>
        <w:spacing w:after="0"/>
        <w:ind w:left="0"/>
        <w:jc w:val="both"/>
      </w:pPr>
      <w:r>
        <w:rPr>
          <w:rFonts w:ascii="Times New Roman"/>
          <w:b w:val="false"/>
          <w:i w:val="false"/>
          <w:color w:val="000000"/>
          <w:sz w:val="28"/>
        </w:rPr>
        <w:t>
      4) авиакомпанияның желілік ұшқыштары (ұшақ, тікұшақ және көтеру күшін арттыру жүйесі бар әуе кемесі);</w:t>
      </w:r>
    </w:p>
    <w:p>
      <w:pPr>
        <w:spacing w:after="0"/>
        <w:ind w:left="0"/>
        <w:jc w:val="both"/>
      </w:pPr>
      <w:r>
        <w:rPr>
          <w:rFonts w:ascii="Times New Roman"/>
          <w:b w:val="false"/>
          <w:i w:val="false"/>
          <w:color w:val="000000"/>
          <w:sz w:val="28"/>
        </w:rPr>
        <w:t>
      5) штурмандар;</w:t>
      </w:r>
    </w:p>
    <w:p>
      <w:pPr>
        <w:spacing w:after="0"/>
        <w:ind w:left="0"/>
        <w:jc w:val="both"/>
      </w:pPr>
      <w:r>
        <w:rPr>
          <w:rFonts w:ascii="Times New Roman"/>
          <w:b w:val="false"/>
          <w:i w:val="false"/>
          <w:color w:val="000000"/>
          <w:sz w:val="28"/>
        </w:rPr>
        <w:t>
      6) бортинженерлер;</w:t>
      </w:r>
    </w:p>
    <w:p>
      <w:pPr>
        <w:spacing w:after="0"/>
        <w:ind w:left="0"/>
        <w:jc w:val="both"/>
      </w:pPr>
      <w:r>
        <w:rPr>
          <w:rFonts w:ascii="Times New Roman"/>
          <w:b w:val="false"/>
          <w:i w:val="false"/>
          <w:color w:val="000000"/>
          <w:sz w:val="28"/>
        </w:rPr>
        <w:t>
      7) бортмеханиктер;</w:t>
      </w:r>
    </w:p>
    <w:p>
      <w:pPr>
        <w:spacing w:after="0"/>
        <w:ind w:left="0"/>
        <w:jc w:val="both"/>
      </w:pPr>
      <w:r>
        <w:rPr>
          <w:rFonts w:ascii="Times New Roman"/>
          <w:b w:val="false"/>
          <w:i w:val="false"/>
          <w:color w:val="000000"/>
          <w:sz w:val="28"/>
        </w:rPr>
        <w:t>
      8) бортрадистер;</w:t>
      </w:r>
    </w:p>
    <w:p>
      <w:pPr>
        <w:spacing w:after="0"/>
        <w:ind w:left="0"/>
        <w:jc w:val="both"/>
      </w:pPr>
      <w:r>
        <w:rPr>
          <w:rFonts w:ascii="Times New Roman"/>
          <w:b w:val="false"/>
          <w:i w:val="false"/>
          <w:color w:val="000000"/>
          <w:sz w:val="28"/>
        </w:rPr>
        <w:t>
      9) бортоператорлар;</w:t>
      </w:r>
    </w:p>
    <w:p>
      <w:pPr>
        <w:spacing w:after="0"/>
        <w:ind w:left="0"/>
        <w:jc w:val="both"/>
      </w:pPr>
      <w:r>
        <w:rPr>
          <w:rFonts w:ascii="Times New Roman"/>
          <w:b w:val="false"/>
          <w:i w:val="false"/>
          <w:color w:val="000000"/>
          <w:sz w:val="28"/>
        </w:rPr>
        <w:t>
      10) әуесқой ұшқыштары (ұшақ, дирижабль, тікұшақ және көтеру күшін арттыру жүйесі бар әуе кемесі);</w:t>
      </w:r>
    </w:p>
    <w:p>
      <w:pPr>
        <w:spacing w:after="0"/>
        <w:ind w:left="0"/>
        <w:jc w:val="both"/>
      </w:pPr>
      <w:r>
        <w:rPr>
          <w:rFonts w:ascii="Times New Roman"/>
          <w:b w:val="false"/>
          <w:i w:val="false"/>
          <w:color w:val="000000"/>
          <w:sz w:val="28"/>
        </w:rPr>
        <w:t>
      11) планер - ұшқыштары;</w:t>
      </w:r>
    </w:p>
    <w:p>
      <w:pPr>
        <w:spacing w:after="0"/>
        <w:ind w:left="0"/>
        <w:jc w:val="both"/>
      </w:pPr>
      <w:r>
        <w:rPr>
          <w:rFonts w:ascii="Times New Roman"/>
          <w:b w:val="false"/>
          <w:i w:val="false"/>
          <w:color w:val="000000"/>
          <w:sz w:val="28"/>
        </w:rPr>
        <w:t>
      12) еркін аэростат ұшқыштары;</w:t>
      </w:r>
    </w:p>
    <w:p>
      <w:pPr>
        <w:spacing w:after="0"/>
        <w:ind w:left="0"/>
        <w:jc w:val="both"/>
      </w:pPr>
      <w:r>
        <w:rPr>
          <w:rFonts w:ascii="Times New Roman"/>
          <w:b w:val="false"/>
          <w:i w:val="false"/>
          <w:color w:val="000000"/>
          <w:sz w:val="28"/>
        </w:rPr>
        <w:t>
      13) бортсеріктер;</w:t>
      </w:r>
    </w:p>
    <w:p>
      <w:pPr>
        <w:spacing w:after="0"/>
        <w:ind w:left="0"/>
        <w:jc w:val="both"/>
      </w:pPr>
      <w:r>
        <w:rPr>
          <w:rFonts w:ascii="Times New Roman"/>
          <w:b w:val="false"/>
          <w:i w:val="false"/>
          <w:color w:val="000000"/>
          <w:sz w:val="28"/>
        </w:rPr>
        <w:t>
      14) әуедиспетчерлер және әуедиспетчерге оқуға түсетін және оқитын тұлғалар;</w:t>
      </w:r>
    </w:p>
    <w:p>
      <w:pPr>
        <w:spacing w:after="0"/>
        <w:ind w:left="0"/>
        <w:jc w:val="both"/>
      </w:pPr>
      <w:r>
        <w:rPr>
          <w:rFonts w:ascii="Times New Roman"/>
          <w:b w:val="false"/>
          <w:i w:val="false"/>
          <w:color w:val="000000"/>
          <w:sz w:val="28"/>
        </w:rPr>
        <w:t>
      15) сыртқы ұшқыштар;</w:t>
      </w:r>
    </w:p>
    <w:p>
      <w:pPr>
        <w:spacing w:after="0"/>
        <w:ind w:left="0"/>
        <w:jc w:val="both"/>
      </w:pPr>
      <w:r>
        <w:rPr>
          <w:rFonts w:ascii="Times New Roman"/>
          <w:b w:val="false"/>
          <w:i w:val="false"/>
          <w:color w:val="000000"/>
          <w:sz w:val="28"/>
        </w:rPr>
        <w:t>
      16) ЖА және АЖА ұшқыштары.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14) және 15) тармақшаларында көрсетілген тұлғаларға медициналық сертификат осы Қағидалардың 2-қосымшасына сәйкес нысан бойынша беріледі.</w:t>
      </w:r>
    </w:p>
    <w:bookmarkEnd w:id="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және 16) тармақшаларында көрсетілген тұлғаларға медициналық сертификат осы Қағидаларға 3-қосымшаға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Медициналық куәландыру:</w:t>
      </w:r>
    </w:p>
    <w:bookmarkEnd w:id="45"/>
    <w:p>
      <w:pPr>
        <w:spacing w:after="0"/>
        <w:ind w:left="0"/>
        <w:jc w:val="both"/>
      </w:pPr>
      <w:r>
        <w:rPr>
          <w:rFonts w:ascii="Times New Roman"/>
          <w:b w:val="false"/>
          <w:i w:val="false"/>
          <w:color w:val="000000"/>
          <w:sz w:val="28"/>
        </w:rPr>
        <w:t>
      1) бастапқы медициналық сертификатты алу үшін;</w:t>
      </w:r>
    </w:p>
    <w:p>
      <w:pPr>
        <w:spacing w:after="0"/>
        <w:ind w:left="0"/>
        <w:jc w:val="both"/>
      </w:pPr>
      <w:r>
        <w:rPr>
          <w:rFonts w:ascii="Times New Roman"/>
          <w:b w:val="false"/>
          <w:i w:val="false"/>
          <w:color w:val="000000"/>
          <w:sz w:val="28"/>
        </w:rPr>
        <w:t>
      2) медициналық сертификаттың мерзімін ұзарту үшін;</w:t>
      </w:r>
    </w:p>
    <w:p>
      <w:pPr>
        <w:spacing w:after="0"/>
        <w:ind w:left="0"/>
        <w:jc w:val="both"/>
      </w:pPr>
      <w:r>
        <w:rPr>
          <w:rFonts w:ascii="Times New Roman"/>
          <w:b w:val="false"/>
          <w:i w:val="false"/>
          <w:color w:val="000000"/>
          <w:sz w:val="28"/>
        </w:rPr>
        <w:t>
      3) медициналық сертификатты жаңарту үшін (тоқтатылғаннан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Медициналық сертификаттардың түрлері:</w:t>
      </w:r>
    </w:p>
    <w:bookmarkEnd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қатысты тұлғаларға "1-сыныпты медициналық сертификат" беріледі;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7), 8), 9), 10), 11), 12) және 13) тармақшаларына қатысты тұлғаларға "2-сыныпты медициналық сертификат" беріледі;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қатысты тұлғаларға "3-сыныпты медициналық сертификат" беріледі;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тұлғаларға "ЖА және АЖА медициналық сертификаты"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13. Медициналық сертификат алу үшін мынадай құжаттар беріледі:</w:t>
      </w:r>
    </w:p>
    <w:bookmarkEnd w:id="47"/>
    <w:bookmarkStart w:name="z1136" w:id="48"/>
    <w:p>
      <w:pPr>
        <w:spacing w:after="0"/>
        <w:ind w:left="0"/>
        <w:jc w:val="both"/>
      </w:pPr>
      <w:r>
        <w:rPr>
          <w:rFonts w:ascii="Times New Roman"/>
          <w:b w:val="false"/>
          <w:i w:val="false"/>
          <w:color w:val="000000"/>
          <w:sz w:val="28"/>
        </w:rPr>
        <w:t>
      1) өтініш;</w:t>
      </w:r>
    </w:p>
    <w:bookmarkEnd w:id="48"/>
    <w:bookmarkStart w:name="z1137" w:id="49"/>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2020 жылғы 30 қазандағы № ҚР ДСМ-175/2020 бұйрығымен бекітілген амбулаториялық-емханалық ұйымдарда қолданылатын медициналық карталар формасында көзделген амбулаториялық науқастың медициналық картасына </w:t>
      </w:r>
      <w:r>
        <w:rPr>
          <w:rFonts w:ascii="Times New Roman"/>
          <w:b w:val="false"/>
          <w:i w:val="false"/>
          <w:color w:val="000000"/>
          <w:sz w:val="28"/>
        </w:rPr>
        <w:t>5-қосымша</w:t>
      </w:r>
      <w:r>
        <w:rPr>
          <w:rFonts w:ascii="Times New Roman"/>
          <w:b w:val="false"/>
          <w:i w:val="false"/>
          <w:color w:val="000000"/>
          <w:sz w:val="28"/>
        </w:rPr>
        <w:t xml:space="preserve"> параққа сәйкес пациенттің динамикалық (диспансерлік) бақылауы туралы мәліметтер (Қазақстан Республикасы нормативтiк құқықтық актілерiнiң мемлекеттiк тiзiлiмiнде № 21579 болып тіркелген);</w:t>
      </w:r>
    </w:p>
    <w:bookmarkEnd w:id="49"/>
    <w:bookmarkStart w:name="z1138" w:id="50"/>
    <w:p>
      <w:pPr>
        <w:spacing w:after="0"/>
        <w:ind w:left="0"/>
        <w:jc w:val="both"/>
      </w:pPr>
      <w:r>
        <w:rPr>
          <w:rFonts w:ascii="Times New Roman"/>
          <w:b w:val="false"/>
          <w:i w:val="false"/>
          <w:color w:val="000000"/>
          <w:sz w:val="28"/>
        </w:rPr>
        <w:t>
      3) психиатриялық, наркологиялық қарап-тексеруден өткені туралы анықтама (алғашқы медициналық куәландыру кезінде);</w:t>
      </w:r>
    </w:p>
    <w:bookmarkEnd w:id="50"/>
    <w:bookmarkStart w:name="z1139" w:id="51"/>
    <w:p>
      <w:pPr>
        <w:spacing w:after="0"/>
        <w:ind w:left="0"/>
        <w:jc w:val="both"/>
      </w:pPr>
      <w:r>
        <w:rPr>
          <w:rFonts w:ascii="Times New Roman"/>
          <w:b w:val="false"/>
          <w:i w:val="false"/>
          <w:color w:val="000000"/>
          <w:sz w:val="28"/>
        </w:rPr>
        <w:t>
      4) әскери есепке алуға жатпайтын азаматтарды қоспағанда, әскери міндеттілер мен әскерге шақырылушылар ұсынатын әскери билет немесе әскерге шақыру учаскесіне тіркеу туралы куәлік;</w:t>
      </w:r>
    </w:p>
    <w:bookmarkEnd w:id="51"/>
    <w:bookmarkStart w:name="z1140" w:id="52"/>
    <w:p>
      <w:pPr>
        <w:spacing w:after="0"/>
        <w:ind w:left="0"/>
        <w:jc w:val="both"/>
      </w:pPr>
      <w:r>
        <w:rPr>
          <w:rFonts w:ascii="Times New Roman"/>
          <w:b w:val="false"/>
          <w:i w:val="false"/>
          <w:color w:val="000000"/>
          <w:sz w:val="28"/>
        </w:rPr>
        <w:t xml:space="preserve">
      5)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(Қазақстан Республикасы нормативтiк құқықтық актілерiнiң мемлекеттiк тiзiлiмiнде № 21869 болып тіркелген) бұйрығымен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денсаулық жағдайы бойынша мемлекеттік органдардан (Қазақстан Республикасы Қорғаныс министрлігі, Қазақстан Республикасы Ұлттық қауіпсіздік комитетінің Авиациялық қызметі, Қазақстан Республикасының Ұлттық ұланы) босатылған өтініш берушілерге ауруы туралы куәліктің көшірмесі.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Медициналық сертификаттың қолдану мерзімін ұзарту және қайта жаңарту үшін мынадай құжаттар ұсынылады:</w:t>
      </w:r>
    </w:p>
    <w:bookmarkEnd w:id="53"/>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алдыңғы медициналық сертификат;</w:t>
      </w:r>
    </w:p>
    <w:p>
      <w:pPr>
        <w:spacing w:after="0"/>
        <w:ind w:left="0"/>
        <w:jc w:val="both"/>
      </w:pPr>
      <w:r>
        <w:rPr>
          <w:rFonts w:ascii="Times New Roman"/>
          <w:b w:val="false"/>
          <w:i w:val="false"/>
          <w:color w:val="000000"/>
          <w:sz w:val="28"/>
        </w:rPr>
        <w:t>
      3) алдыңғы медициналық куәландырудың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4"/>
    <w:p>
      <w:pPr>
        <w:spacing w:after="0"/>
        <w:ind w:left="0"/>
        <w:jc w:val="both"/>
      </w:pPr>
      <w:r>
        <w:rPr>
          <w:rFonts w:ascii="Times New Roman"/>
          <w:b w:val="false"/>
          <w:i w:val="false"/>
          <w:color w:val="000000"/>
          <w:sz w:val="28"/>
        </w:rPr>
        <w:t>
      15. 1, 2, 3 сыныпты және ЖА және АЖА сыныпты медициналық сертификатты бастапқы беру АМО жүзеге асырылады.</w:t>
      </w:r>
    </w:p>
    <w:bookmarkEnd w:id="54"/>
    <w:p>
      <w:pPr>
        <w:spacing w:after="0"/>
        <w:ind w:left="0"/>
        <w:jc w:val="both"/>
      </w:pPr>
      <w:r>
        <w:rPr>
          <w:rFonts w:ascii="Times New Roman"/>
          <w:b w:val="false"/>
          <w:i w:val="false"/>
          <w:color w:val="000000"/>
          <w:sz w:val="28"/>
        </w:rPr>
        <w:t>
      АМО медициналық куәландыруды өткізу оның және АМС сертификаты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16. Медициналық сертификаттардың қолданылу мерзімін ұзарту және жаңарту:</w:t>
      </w:r>
    </w:p>
    <w:bookmarkEnd w:id="55"/>
    <w:p>
      <w:pPr>
        <w:spacing w:after="0"/>
        <w:ind w:left="0"/>
        <w:jc w:val="both"/>
      </w:pPr>
      <w:r>
        <w:rPr>
          <w:rFonts w:ascii="Times New Roman"/>
          <w:b w:val="false"/>
          <w:i w:val="false"/>
          <w:color w:val="000000"/>
          <w:sz w:val="28"/>
        </w:rPr>
        <w:t>
      1) 1, 2 және 3 сыныпты медициналық сертификаты үшін АМО сарапшылары;</w:t>
      </w:r>
    </w:p>
    <w:p>
      <w:pPr>
        <w:spacing w:after="0"/>
        <w:ind w:left="0"/>
        <w:jc w:val="both"/>
      </w:pPr>
      <w:r>
        <w:rPr>
          <w:rFonts w:ascii="Times New Roman"/>
          <w:b w:val="false"/>
          <w:i w:val="false"/>
          <w:color w:val="000000"/>
          <w:sz w:val="28"/>
        </w:rPr>
        <w:t>
      2) ЖА және АЖА сыныпты медициналық сертификаты үшін медицина ұйымдарының медициналық сарапшылары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Сарапшы медициналық куәландыру алдында медициналық куәландыру жүргізуге арналған өтінішті тексереді және оған өтініш берушімен бірге қол қояды.</w:t>
      </w:r>
    </w:p>
    <w:bookmarkEnd w:id="56"/>
    <w:p>
      <w:pPr>
        <w:spacing w:after="0"/>
        <w:ind w:left="0"/>
        <w:jc w:val="both"/>
      </w:pPr>
      <w:r>
        <w:rPr>
          <w:rFonts w:ascii="Times New Roman"/>
          <w:b w:val="false"/>
          <w:i w:val="false"/>
          <w:color w:val="000000"/>
          <w:sz w:val="28"/>
        </w:rPr>
        <w:t>
      Өтінішке қол қойылғаннан кейін, сарапшы өтініштегі деректердің растығын Қазақстан Республикасы Денсаулық сақтау министрлігінің ақпараттық жүйелері арқылы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7"/>
    <w:p>
      <w:pPr>
        <w:spacing w:after="0"/>
        <w:ind w:left="0"/>
        <w:jc w:val="both"/>
      </w:pPr>
      <w:r>
        <w:rPr>
          <w:rFonts w:ascii="Times New Roman"/>
          <w:b w:val="false"/>
          <w:i w:val="false"/>
          <w:color w:val="000000"/>
          <w:sz w:val="28"/>
        </w:rPr>
        <w:t>
      18. Қол қойылған өтініште белгілі және ұшуды орындауға қауіп төндіретін ауруды жасыруды көздейтін күмәнді деректер анықталған жағдайда, сарапшы өтініш берушінің көзінше өтініштің түпнұсқасын ілеспе хатпен бірге уәкілетті ұйымға материалдарды беру үшін уәкілетті органға әкімшілік шаралар қабылдау үшін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23.07.2019 </w:t>
      </w:r>
      <w:r>
        <w:rPr>
          <w:rFonts w:ascii="Times New Roman"/>
          <w:b w:val="false"/>
          <w:i w:val="false"/>
          <w:color w:val="000000"/>
          <w:sz w:val="28"/>
        </w:rPr>
        <w:t>№ 538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19. Өтінім берушіге медициналық куәландыруға дейін бір күн бұрын және куәландыру кезінде демалыс күні 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21. Өтініш беруші алатын медициналық сертификаттың сыныбына байланысты оның денсаулығының мынадай талаптарға (бұдан әрі – Талаптар) сәйкестігіне медициналық куәландырудан өтеді:</w:t>
      </w:r>
    </w:p>
    <w:bookmarkEnd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АЖ және ЖА медициналық сертификатын алуға өтініш берушіге қойылатын денсаулық жағдайына медициналық куәландыру жөніндегі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0"/>
    <w:p>
      <w:pPr>
        <w:spacing w:after="0"/>
        <w:ind w:left="0"/>
        <w:jc w:val="both"/>
      </w:pPr>
      <w:r>
        <w:rPr>
          <w:rFonts w:ascii="Times New Roman"/>
          <w:b w:val="false"/>
          <w:i w:val="false"/>
          <w:color w:val="000000"/>
          <w:sz w:val="28"/>
        </w:rPr>
        <w:t xml:space="preserve">
      22. Медициналық куәландыру кезінде сарапшы көрсеткіштер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куәландыру кезіндегі медициналық тексеру көлемін айқындайды және бейінді мамандарға тексеруді тағайындайды.</w:t>
      </w:r>
    </w:p>
    <w:bookmarkEnd w:id="60"/>
    <w:p>
      <w:pPr>
        <w:spacing w:after="0"/>
        <w:ind w:left="0"/>
        <w:jc w:val="both"/>
      </w:pPr>
      <w:r>
        <w:rPr>
          <w:rFonts w:ascii="Times New Roman"/>
          <w:b w:val="false"/>
          <w:i w:val="false"/>
          <w:color w:val="000000"/>
          <w:sz w:val="28"/>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1"/>
    <w:p>
      <w:pPr>
        <w:spacing w:after="0"/>
        <w:ind w:left="0"/>
        <w:jc w:val="both"/>
      </w:pPr>
      <w:r>
        <w:rPr>
          <w:rFonts w:ascii="Times New Roman"/>
          <w:b w:val="false"/>
          <w:i w:val="false"/>
          <w:color w:val="000000"/>
          <w:sz w:val="28"/>
        </w:rPr>
        <w:t xml:space="preserve">
      23. Бейінді мамандар медициналық құжаттамаға медициналық зерттеп-қарау деректерін, диагнозын, өз бейіні бойынша ұсынымдарын қолтаңбамен және жеке мөрмен растайды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неврологиялық тексеру туралы есепті,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хирургиялық тексерудің есепті, 11-қосымшаға сәйкес нысан бойынша офтальмологиялық тексеру туралы есепті және 12-қосымшаға сәйкес нысан бойынша оториноларингологиялық тексеру туралы есепті толтырады.</w:t>
      </w:r>
    </w:p>
    <w:bookmarkEnd w:id="61"/>
    <w:p>
      <w:pPr>
        <w:spacing w:after="0"/>
        <w:ind w:left="0"/>
        <w:jc w:val="both"/>
      </w:pPr>
      <w:r>
        <w:rPr>
          <w:rFonts w:ascii="Times New Roman"/>
          <w:b w:val="false"/>
          <w:i w:val="false"/>
          <w:color w:val="000000"/>
          <w:sz w:val="28"/>
        </w:rPr>
        <w:t>
      Медициналық куәландыруға тартылатын бейінді мамандар, медициналық тексеру деректері, диагнозы және өз бейіні бойынша ұсынымдарын қолымен және жеке мөрімен куәландырылады.</w:t>
      </w:r>
    </w:p>
    <w:p>
      <w:pPr>
        <w:spacing w:after="0"/>
        <w:ind w:left="0"/>
        <w:jc w:val="both"/>
      </w:pPr>
      <w:r>
        <w:rPr>
          <w:rFonts w:ascii="Times New Roman"/>
          <w:b w:val="false"/>
          <w:i w:val="false"/>
          <w:color w:val="000000"/>
          <w:sz w:val="28"/>
        </w:rPr>
        <w:t>
      Бейінді мамандардың есептері 10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Сарапшы медициналық құжаттамаға медициналық тексеру деректерін, диагнозды, бейінді мамандардың ұсыныстарын жазады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62"/>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Аурулардың халықаралық жіктелуіне сәйкес қолданыстағы редакцияда жүзеге асырылады. Есепті ресімдеу кезінде түзетулерге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xml:space="preserve">
      Уәкілетті ұйымның авиациялық медициналық инспекторы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7-қосымшаларында</w:t>
      </w:r>
      <w:r>
        <w:rPr>
          <w:rFonts w:ascii="Times New Roman"/>
          <w:b w:val="false"/>
          <w:i w:val="false"/>
          <w:color w:val="000000"/>
          <w:sz w:val="28"/>
        </w:rPr>
        <w:t xml:space="preserve"> көзделген талаптарға сәйкестігіне медициналық куәландыру есебіне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Медициналық куәландыру нәтижелері бойынша мынадай нысанда медициналық қорытынды шығарылады:</w:t>
      </w:r>
    </w:p>
    <w:bookmarkEnd w:id="63"/>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шектеулермен жұмысқа жарамды;</w:t>
      </w:r>
    </w:p>
    <w:p>
      <w:pPr>
        <w:spacing w:after="0"/>
        <w:ind w:left="0"/>
        <w:jc w:val="both"/>
      </w:pPr>
      <w:r>
        <w:rPr>
          <w:rFonts w:ascii="Times New Roman"/>
          <w:b w:val="false"/>
          <w:i w:val="false"/>
          <w:color w:val="000000"/>
          <w:sz w:val="28"/>
        </w:rPr>
        <w:t>
      3) кейіннен медициналық куәландыру жүргізумен емдеуді (сауықтыруды) қажет етеді;</w:t>
      </w:r>
    </w:p>
    <w:p>
      <w:pPr>
        <w:spacing w:after="0"/>
        <w:ind w:left="0"/>
        <w:jc w:val="both"/>
      </w:pPr>
      <w:r>
        <w:rPr>
          <w:rFonts w:ascii="Times New Roman"/>
          <w:b w:val="false"/>
          <w:i w:val="false"/>
          <w:color w:val="000000"/>
          <w:sz w:val="28"/>
        </w:rPr>
        <w:t>
      4) жұмысқа жарамсыз.</w:t>
      </w:r>
    </w:p>
    <w:p>
      <w:pPr>
        <w:spacing w:after="0"/>
        <w:ind w:left="0"/>
        <w:jc w:val="both"/>
      </w:pPr>
      <w:r>
        <w:rPr>
          <w:rFonts w:ascii="Times New Roman"/>
          <w:b w:val="false"/>
          <w:i w:val="false"/>
          <w:color w:val="000000"/>
          <w:sz w:val="28"/>
        </w:rPr>
        <w:t>
      Егер тұлғалардың еңбек жағдайлары аурудың клиникалық ағымын және болжамын нашарлатса, дәрігерлік-консультативтік комиссияның (бұдан әрі – ДКК) екі айдан алты айға дейінгі мерзімге неғұрлым жеңіл жұмысқа уақытша ауыстыру туралы қорытындысы беріледі. Мерзімді мамандыққа (мамандығына), аурудың ағымының ауырлығына және асқынуларына байланысты ДКК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Сарапшы медициналық сертификатқа шектеу белгілейді.</w:t>
      </w:r>
    </w:p>
    <w:bookmarkEnd w:id="64"/>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p>
      <w:pPr>
        <w:spacing w:after="0"/>
        <w:ind w:left="0"/>
        <w:jc w:val="both"/>
      </w:pPr>
      <w:r>
        <w:rPr>
          <w:rFonts w:ascii="Times New Roman"/>
          <w:b w:val="false"/>
          <w:i w:val="false"/>
          <w:color w:val="000000"/>
          <w:sz w:val="28"/>
        </w:rPr>
        <w:t>
      Шектеу айқындалған жағдайда өтініш берушінің орындайтын қызметіне қарай мүмкіншіліктері, дағдылары және тәжірибесі, әуе кемесінің түрі, орындалатын ұшудың және жұмыстың түрі мен сипаты бағаланады.</w:t>
      </w:r>
    </w:p>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p>
      <w:pPr>
        <w:spacing w:after="0"/>
        <w:ind w:left="0"/>
        <w:jc w:val="both"/>
      </w:pPr>
      <w:r>
        <w:rPr>
          <w:rFonts w:ascii="Times New Roman"/>
          <w:b w:val="false"/>
          <w:i w:val="false"/>
          <w:color w:val="000000"/>
          <w:sz w:val="28"/>
        </w:rPr>
        <w:t>
      Егер өтініш беруші осы Қағидалардың 4, 5, 6 және 7-қосымшаларда көзделген талаптарға толық сәйкес келмеген жағдайда осы жай-күй ұшу қауіпсіздігіне қауіп төндірмеген жағдайда, осы Қағидаларға 14-қосымшаға сәйкес шектеу кодтары белгіленеді.</w:t>
      </w:r>
    </w:p>
    <w:p>
      <w:pPr>
        <w:spacing w:after="0"/>
        <w:ind w:left="0"/>
        <w:jc w:val="both"/>
      </w:pPr>
      <w:r>
        <w:rPr>
          <w:rFonts w:ascii="Times New Roman"/>
          <w:b w:val="false"/>
          <w:i w:val="false"/>
          <w:color w:val="000000"/>
          <w:sz w:val="28"/>
        </w:rPr>
        <w:t>
      Төрт және одан да көп аурулар мен синдромдар, сондай-ақ бір-бірін өзара ауырлататын және ұшу қауіпсіздігіне қатер төндіретін қауіп факторлары болған кезде диагноздардың жиынтығы бойынша жұмысқа жарамсыздығы туралы шешім шығарылады.</w:t>
      </w:r>
    </w:p>
    <w:p>
      <w:pPr>
        <w:spacing w:after="0"/>
        <w:ind w:left="0"/>
        <w:jc w:val="both"/>
      </w:pPr>
      <w:r>
        <w:rPr>
          <w:rFonts w:ascii="Times New Roman"/>
          <w:b w:val="false"/>
          <w:i w:val="false"/>
          <w:color w:val="000000"/>
          <w:sz w:val="28"/>
        </w:rPr>
        <w:t>
      Сонымен қатар жас, жыныс, жаман әдеттер сияқты қауіп факторларын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5"/>
    <w:p>
      <w:pPr>
        <w:spacing w:after="0"/>
        <w:ind w:left="0"/>
        <w:jc w:val="both"/>
      </w:pPr>
      <w:r>
        <w:rPr>
          <w:rFonts w:ascii="Times New Roman"/>
          <w:b w:val="false"/>
          <w:i w:val="false"/>
          <w:color w:val="000000"/>
          <w:sz w:val="28"/>
        </w:rPr>
        <w:t>
      27. Мынадай денсаулық жарамдылығын төмендетуші факторлар болған кезде:</w:t>
      </w:r>
    </w:p>
    <w:bookmarkEnd w:id="65"/>
    <w:bookmarkStart w:name="z109" w:id="66"/>
    <w:p>
      <w:pPr>
        <w:spacing w:after="0"/>
        <w:ind w:left="0"/>
        <w:jc w:val="both"/>
      </w:pPr>
      <w:r>
        <w:rPr>
          <w:rFonts w:ascii="Times New Roman"/>
          <w:b w:val="false"/>
          <w:i w:val="false"/>
          <w:color w:val="000000"/>
          <w:sz w:val="28"/>
        </w:rPr>
        <w:t>
      1) оған хирургиялық ота немесе инвазивтік процедура өткізілсе;</w:t>
      </w:r>
    </w:p>
    <w:bookmarkEnd w:id="66"/>
    <w:bookmarkStart w:name="z110" w:id="67"/>
    <w:p>
      <w:pPr>
        <w:spacing w:after="0"/>
        <w:ind w:left="0"/>
        <w:jc w:val="both"/>
      </w:pPr>
      <w:r>
        <w:rPr>
          <w:rFonts w:ascii="Times New Roman"/>
          <w:b w:val="false"/>
          <w:i w:val="false"/>
          <w:color w:val="000000"/>
          <w:sz w:val="28"/>
        </w:rPr>
        <w:t>
      2) қандай-да бір дәрілік препаратты тұрақты қабылдау тағайындалса;</w:t>
      </w:r>
    </w:p>
    <w:bookmarkEnd w:id="67"/>
    <w:bookmarkStart w:name="z111" w:id="68"/>
    <w:p>
      <w:pPr>
        <w:spacing w:after="0"/>
        <w:ind w:left="0"/>
        <w:jc w:val="both"/>
      </w:pPr>
      <w:r>
        <w:rPr>
          <w:rFonts w:ascii="Times New Roman"/>
          <w:b w:val="false"/>
          <w:i w:val="false"/>
          <w:color w:val="000000"/>
          <w:sz w:val="28"/>
        </w:rPr>
        <w:t>
      3) авиациялық персонал куәлігіне (бұдан әрі – куәлік) сәйкес кәсіби міндеттерін атқаруға қабілетсіздікті туғызатын айтарлықтай жарақаттар алса;</w:t>
      </w:r>
    </w:p>
    <w:bookmarkEnd w:id="68"/>
    <w:bookmarkStart w:name="z112" w:id="69"/>
    <w:p>
      <w:pPr>
        <w:spacing w:after="0"/>
        <w:ind w:left="0"/>
        <w:jc w:val="both"/>
      </w:pPr>
      <w:r>
        <w:rPr>
          <w:rFonts w:ascii="Times New Roman"/>
          <w:b w:val="false"/>
          <w:i w:val="false"/>
          <w:color w:val="000000"/>
          <w:sz w:val="28"/>
        </w:rPr>
        <w:t>
      4) тиісті куәлігіне сәйкес кәсіби міндеттерін атқаруға қабілетсіздікті туғызатын ауруға шалдықса;</w:t>
      </w:r>
    </w:p>
    <w:bookmarkEnd w:id="69"/>
    <w:bookmarkStart w:name="z113" w:id="70"/>
    <w:p>
      <w:pPr>
        <w:spacing w:after="0"/>
        <w:ind w:left="0"/>
        <w:jc w:val="both"/>
      </w:pPr>
      <w:r>
        <w:rPr>
          <w:rFonts w:ascii="Times New Roman"/>
          <w:b w:val="false"/>
          <w:i w:val="false"/>
          <w:color w:val="000000"/>
          <w:sz w:val="28"/>
        </w:rPr>
        <w:t>
      5) жүктілік және босану жағдайында;</w:t>
      </w:r>
    </w:p>
    <w:bookmarkEnd w:id="70"/>
    <w:bookmarkStart w:name="z114" w:id="71"/>
    <w:p>
      <w:pPr>
        <w:spacing w:after="0"/>
        <w:ind w:left="0"/>
        <w:jc w:val="both"/>
      </w:pPr>
      <w:r>
        <w:rPr>
          <w:rFonts w:ascii="Times New Roman"/>
          <w:b w:val="false"/>
          <w:i w:val="false"/>
          <w:color w:val="000000"/>
          <w:sz w:val="28"/>
        </w:rPr>
        <w:t>
      6) ауруханаға жатқызылса;</w:t>
      </w:r>
    </w:p>
    <w:bookmarkEnd w:id="71"/>
    <w:bookmarkStart w:name="z115" w:id="72"/>
    <w:p>
      <w:pPr>
        <w:spacing w:after="0"/>
        <w:ind w:left="0"/>
        <w:jc w:val="both"/>
      </w:pPr>
      <w:r>
        <w:rPr>
          <w:rFonts w:ascii="Times New Roman"/>
          <w:b w:val="false"/>
          <w:i w:val="false"/>
          <w:color w:val="000000"/>
          <w:sz w:val="28"/>
        </w:rPr>
        <w:t>
      7) алғаш рет түзетуші линза тағайындалса, куәлік иелері сарапшыға кідірусіз ішінде хабарлайды.</w:t>
      </w:r>
    </w:p>
    <w:bookmarkEnd w:id="72"/>
    <w:bookmarkStart w:name="z116" w:id="73"/>
    <w:p>
      <w:pPr>
        <w:spacing w:after="0"/>
        <w:ind w:left="0"/>
        <w:jc w:val="both"/>
      </w:pPr>
      <w:r>
        <w:rPr>
          <w:rFonts w:ascii="Times New Roman"/>
          <w:b w:val="false"/>
          <w:i w:val="false"/>
          <w:color w:val="000000"/>
          <w:sz w:val="28"/>
        </w:rPr>
        <w:t>
      28. Куәлік иелері кәсіби құқықтары мен міндеттерін өздерінің куәліктеріне, біліктілік белгілері немесе сертификаттарына сәйкес мынадай жағдайларда орындамауға тиіс, егер:</w:t>
      </w:r>
    </w:p>
    <w:bookmarkEnd w:id="73"/>
    <w:bookmarkStart w:name="z117" w:id="74"/>
    <w:p>
      <w:pPr>
        <w:spacing w:after="0"/>
        <w:ind w:left="0"/>
        <w:jc w:val="both"/>
      </w:pPr>
      <w:r>
        <w:rPr>
          <w:rFonts w:ascii="Times New Roman"/>
          <w:b w:val="false"/>
          <w:i w:val="false"/>
          <w:color w:val="000000"/>
          <w:sz w:val="28"/>
        </w:rPr>
        <w:t>
      1) олар осы құқықтар мен міндеттерді қауіпсіз жүзеге асыруға мүмкіндік бермейтін медициналық жарамдылығының төмендегені туралы білсе;</w:t>
      </w:r>
    </w:p>
    <w:bookmarkEnd w:id="74"/>
    <w:bookmarkStart w:name="z118" w:id="75"/>
    <w:p>
      <w:pPr>
        <w:spacing w:after="0"/>
        <w:ind w:left="0"/>
        <w:jc w:val="both"/>
      </w:pPr>
      <w:r>
        <w:rPr>
          <w:rFonts w:ascii="Times New Roman"/>
          <w:b w:val="false"/>
          <w:i w:val="false"/>
          <w:color w:val="000000"/>
          <w:sz w:val="28"/>
        </w:rPr>
        <w:t>
      2) олар тиісті куәліктің құқықтары мен міндеттерін қауіпсіз жүзеге асыруға кедергі келтіретін қандай да бір тағайындалған немесе тағайындалмаған дәрі-дәрмектерді қабылдайтын немесе қолданатын болса;</w:t>
      </w:r>
    </w:p>
    <w:bookmarkEnd w:id="75"/>
    <w:bookmarkStart w:name="z119" w:id="76"/>
    <w:p>
      <w:pPr>
        <w:spacing w:after="0"/>
        <w:ind w:left="0"/>
        <w:jc w:val="both"/>
      </w:pPr>
      <w:r>
        <w:rPr>
          <w:rFonts w:ascii="Times New Roman"/>
          <w:b w:val="false"/>
          <w:i w:val="false"/>
          <w:color w:val="000000"/>
          <w:sz w:val="28"/>
        </w:rPr>
        <w:t>
      3) ұшу қауіпсіздігіне қауіп келтіруі мүмкін қандай да бір медициналық, хирургиялық немесе басқа да емдеу қабылдап жүрсе.</w:t>
      </w:r>
    </w:p>
    <w:bookmarkEnd w:id="76"/>
    <w:bookmarkStart w:name="z120" w:id="77"/>
    <w:p>
      <w:pPr>
        <w:spacing w:after="0"/>
        <w:ind w:left="0"/>
        <w:jc w:val="both"/>
      </w:pPr>
      <w:r>
        <w:rPr>
          <w:rFonts w:ascii="Times New Roman"/>
          <w:b w:val="false"/>
          <w:i w:val="false"/>
          <w:color w:val="000000"/>
          <w:sz w:val="28"/>
        </w:rPr>
        <w:t xml:space="preserve">
      Медициналық сертификат иелері авиация персоналының міндеттерін қауіпсіз орындау қабілетіне әсер етуі мүмкін қандай да бір ауру және/немесе шаршау, денсаулық жағдайы бойынша кез келген күмән, көңіл күйіне және/немесе денсаулығына байланысты кез келген жағдайларда сарапшыға жүгінеді. </w:t>
      </w:r>
    </w:p>
    <w:bookmarkEnd w:id="77"/>
    <w:bookmarkStart w:name="z121" w:id="78"/>
    <w:p>
      <w:pPr>
        <w:spacing w:after="0"/>
        <w:ind w:left="0"/>
        <w:jc w:val="both"/>
      </w:pPr>
      <w:r>
        <w:rPr>
          <w:rFonts w:ascii="Times New Roman"/>
          <w:b w:val="false"/>
          <w:i w:val="false"/>
          <w:color w:val="000000"/>
          <w:sz w:val="28"/>
        </w:rPr>
        <w:t xml:space="preserve">
      Бұл ретте медициналық сертификаттың иесі және жұмыс беруші осы Қағидалардың </w:t>
      </w:r>
      <w:r>
        <w:rPr>
          <w:rFonts w:ascii="Times New Roman"/>
          <w:b w:val="false"/>
          <w:i w:val="false"/>
          <w:color w:val="000000"/>
          <w:sz w:val="28"/>
        </w:rPr>
        <w:t>27</w:t>
      </w:r>
      <w:r>
        <w:rPr>
          <w:rFonts w:ascii="Times New Roman"/>
          <w:b w:val="false"/>
          <w:i w:val="false"/>
          <w:color w:val="000000"/>
          <w:sz w:val="28"/>
        </w:rPr>
        <w:t xml:space="preserve"> және осы тармақтарындағы талаптардың орындалуына жауап береді.</w:t>
      </w:r>
    </w:p>
    <w:bookmarkEnd w:id="78"/>
    <w:bookmarkStart w:name="z123" w:id="79"/>
    <w:p>
      <w:pPr>
        <w:spacing w:after="0"/>
        <w:ind w:left="0"/>
        <w:jc w:val="both"/>
      </w:pPr>
      <w:r>
        <w:rPr>
          <w:rFonts w:ascii="Times New Roman"/>
          <w:b w:val="false"/>
          <w:i w:val="false"/>
          <w:color w:val="000000"/>
          <w:sz w:val="28"/>
        </w:rPr>
        <w:t>
      29. Өтініш берушіде Талаптарға сәйкес жұмысты (оқуды) жалғастыруға кедергі келтіретін ауру анықталған жағдайда, сарапшы жарамсыздығы туралы медициналық қорытынды шығарады.</w:t>
      </w:r>
    </w:p>
    <w:bookmarkEnd w:id="79"/>
    <w:p>
      <w:pPr>
        <w:spacing w:after="0"/>
        <w:ind w:left="0"/>
        <w:jc w:val="both"/>
      </w:pPr>
      <w:r>
        <w:rPr>
          <w:rFonts w:ascii="Times New Roman"/>
          <w:b w:val="false"/>
          <w:i w:val="false"/>
          <w:color w:val="000000"/>
          <w:sz w:val="28"/>
        </w:rPr>
        <w:t>
      Сарапшының қорытындысымен келіспеген жағдайда, өтініш беруші 5 жұмыс күні ішінде уәкілетті ұйымға жүгінеді. Уәкілетті ұйымның шешімімен келіспеген жағдайда, ол оған сот тәртібінде шағымданады.</w:t>
      </w:r>
    </w:p>
    <w:p>
      <w:pPr>
        <w:spacing w:after="0"/>
        <w:ind w:left="0"/>
        <w:jc w:val="both"/>
      </w:pPr>
      <w:r>
        <w:rPr>
          <w:rFonts w:ascii="Times New Roman"/>
          <w:b w:val="false"/>
          <w:i w:val="false"/>
          <w:color w:val="000000"/>
          <w:sz w:val="28"/>
        </w:rPr>
        <w:t xml:space="preserve">
      Шағымдану тәртібі, шағым беру, шағымды қарау, өтініш берушінің шағымы бойынша шешім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80"/>
    <w:p>
      <w:pPr>
        <w:spacing w:after="0"/>
        <w:ind w:left="0"/>
        <w:jc w:val="both"/>
      </w:pPr>
      <w:r>
        <w:rPr>
          <w:rFonts w:ascii="Times New Roman"/>
          <w:b w:val="false"/>
          <w:i w:val="false"/>
          <w:color w:val="000000"/>
          <w:sz w:val="28"/>
        </w:rPr>
        <w:t>
      30. Жұмысты (оқуды) жалғастыруға жарамсыз деп танылған тұлғалар әрі қарай динамикалық медициналық бақылау және емделу үшін тіркелген жері бойынша медицина ұйымдарына жіберіледі.</w:t>
      </w:r>
    </w:p>
    <w:bookmarkEnd w:id="80"/>
    <w:bookmarkStart w:name="z125" w:id="81"/>
    <w:p>
      <w:pPr>
        <w:spacing w:after="0"/>
        <w:ind w:left="0"/>
        <w:jc w:val="both"/>
      </w:pPr>
      <w:r>
        <w:rPr>
          <w:rFonts w:ascii="Times New Roman"/>
          <w:b w:val="false"/>
          <w:i w:val="false"/>
          <w:color w:val="000000"/>
          <w:sz w:val="28"/>
        </w:rPr>
        <w:t xml:space="preserve">
      31. Жұмысқа (оқуға) жарамсыз деп танылған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нысандағы Медициналық сертификаттарды есепке алу журналынан (бұдан әрі – Журнал) үзінді беріледі.</w:t>
      </w:r>
    </w:p>
    <w:bookmarkEnd w:id="81"/>
    <w:bookmarkStart w:name="z126"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Медициналық сертификаттың қолданылу мерзімі алдыңғы медициналық сертификаттың қолданылу мерзімі аяқталған күннен басталады.</w:t>
      </w:r>
    </w:p>
    <w:bookmarkEnd w:id="82"/>
    <w:p>
      <w:pPr>
        <w:spacing w:after="0"/>
        <w:ind w:left="0"/>
        <w:jc w:val="both"/>
      </w:pPr>
      <w:r>
        <w:rPr>
          <w:rFonts w:ascii="Times New Roman"/>
          <w:b w:val="false"/>
          <w:i w:val="false"/>
          <w:color w:val="000000"/>
          <w:sz w:val="28"/>
        </w:rPr>
        <w:t>
      Медициналық сертификаттың иегері өзіне ыңғайлы күні, бірақ қолданыстағы медициналық сертификаттың қолданылу мерзімі аяқталғанға дейін күнтізбелік 45 күннен аспайтын уақытта өзінің медициналық сертификатының қолданысын қайта жаңарту үшін медициналық куәландырудан өтеді.</w:t>
      </w:r>
    </w:p>
    <w:p>
      <w:pPr>
        <w:spacing w:after="0"/>
        <w:ind w:left="0"/>
        <w:jc w:val="both"/>
      </w:pPr>
      <w:r>
        <w:rPr>
          <w:rFonts w:ascii="Times New Roman"/>
          <w:b w:val="false"/>
          <w:i w:val="false"/>
          <w:color w:val="000000"/>
          <w:sz w:val="28"/>
        </w:rPr>
        <w:t>
      Медициналық сертификаттардың қолданылу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жататын тұлғалардың 1-кластық медициналық сертификаты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және 7) тармақшаларына жататын тұлғалар 2-кластық медициналық сертификаты оны алғаш алған немесе алдыңғы медициналық сертификаттың қолданылу мерзімі аяқталған күннен бастап 12 ай ішінде жарамды;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9), 10), 11) және 12) тармақшаларына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қолданылу мерзімі аяқталған күннен бастап 12 ай бойы жарамды болады;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тармақшасына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60 ай ішінде жарамды;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жататын тұлғалардың 3-кластық медициналық сертификаты оны алғаш алған немесе алдыңғы медициналық сертификаттың қолданылу мерзімі аяқталған күннен бастап және 50 жасқа толғанға дейін 24 ай бойы жарамды; 50 жасқа толғаннан кейін медициналық сертификат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тұлғалардың ЖА және АЖА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мерзімі аяқталғаннан кейін 12 ай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83"/>
    <w:p>
      <w:pPr>
        <w:spacing w:after="0"/>
        <w:ind w:left="0"/>
        <w:jc w:val="both"/>
      </w:pPr>
      <w:r>
        <w:rPr>
          <w:rFonts w:ascii="Times New Roman"/>
          <w:b w:val="false"/>
          <w:i w:val="false"/>
          <w:color w:val="000000"/>
          <w:sz w:val="28"/>
        </w:rPr>
        <w:t>
      33. Медициналық зерттеу нәтижелері, бейінді мамандардың консультациялары, медициналық куәландыру есептері және барлық жазбалар сарапшының кабинетінде өтініш берушінің жеке ісінде сақталады.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Осы Қағидалардың 9-тармағында көрсетілген тұлғалардың кәсіптік қызметті жүзеге асыруға тиісті сыныптағы (түрі) жарамды медициналық сертификаты болған жағдайда рұқсат етіледі.</w:t>
      </w:r>
    </w:p>
    <w:bookmarkEnd w:id="84"/>
    <w:p>
      <w:pPr>
        <w:spacing w:after="0"/>
        <w:ind w:left="0"/>
        <w:jc w:val="both"/>
      </w:pPr>
      <w:r>
        <w:rPr>
          <w:rFonts w:ascii="Times New Roman"/>
          <w:b w:val="false"/>
          <w:i w:val="false"/>
          <w:color w:val="000000"/>
          <w:sz w:val="28"/>
        </w:rPr>
        <w:t>
      Медициналық куәландыру жүргізу орнынан алыс өңірде немесе Қазақстан Республикасының тыс жерлерде ұшуды орындайтын куәлік иесінің кезекті медициналық куәландыруын АМО сарапшысы немесе медициналық ұйымдардың сарапшысы (ЖА және АЖА сыныбы медициналық сертификат үшін) кейінге қалдыруға жол береді, мұндай кейінге қалдыру тек ерекшелік ретінде және мыналардан аспайды:</w:t>
      </w:r>
    </w:p>
    <w:p>
      <w:pPr>
        <w:spacing w:after="0"/>
        <w:ind w:left="0"/>
        <w:jc w:val="both"/>
      </w:pPr>
      <w:r>
        <w:rPr>
          <w:rFonts w:ascii="Times New Roman"/>
          <w:b w:val="false"/>
          <w:i w:val="false"/>
          <w:color w:val="000000"/>
          <w:sz w:val="28"/>
        </w:rPr>
        <w:t>
      1) коммерциялық емес тасымалдаулармен немесе авиациялық жұмыстарды орындаумен айналысатын әуе кемесінің ұшу экипажының мүшесі үшін ұзақтығы 6 ай кезеңнің бір кезеңі;</w:t>
      </w:r>
    </w:p>
    <w:p>
      <w:pPr>
        <w:spacing w:after="0"/>
        <w:ind w:left="0"/>
        <w:jc w:val="both"/>
      </w:pPr>
      <w:r>
        <w:rPr>
          <w:rFonts w:ascii="Times New Roman"/>
          <w:b w:val="false"/>
          <w:i w:val="false"/>
          <w:color w:val="000000"/>
          <w:sz w:val="28"/>
        </w:rPr>
        <w:t>
      2) әрбір жағдайда тиісті адам осы ауданның сарапшысынан куәландырылғаннан кейін оң медициналық қорытынды алған жағдайда немесе осындай сарапшы болмаған кезде осы өңірде дәрігерлік практикамен айналысуға (медициналық куәландыруға) рұқсаты бар дәрігерде (маман сертификаты болған кезде) әрқайсысы коммерциялық тасымалдаумен айналысатын әуе кемесінің ұшу экипажының мүшесі үшін ұзақтығы 3 айдан екі жүйелі кезең. Медициналық қарап-тексеру туралы қорытынды осы куәлікті берген уәкілетті ұйымға жіберіледі;</w:t>
      </w:r>
    </w:p>
    <w:p>
      <w:pPr>
        <w:spacing w:after="0"/>
        <w:ind w:left="0"/>
        <w:jc w:val="both"/>
      </w:pPr>
      <w:r>
        <w:rPr>
          <w:rFonts w:ascii="Times New Roman"/>
          <w:b w:val="false"/>
          <w:i w:val="false"/>
          <w:color w:val="000000"/>
          <w:sz w:val="28"/>
        </w:rPr>
        <w:t>
      3) ұзақтығы 24 айдан аспайтын бір кезең, егер медициналық қарап-тексеруді өтініш берушіге уақытша болатын уәкілетті ұйыммен тағайындалған сарапшының аумағында жүргізілсе. Медициналық қарап-тексеру туралы қорытынды осы куәлікті берген уәкілетті ұйымға жіберіледі; Қазақстан Республикасынан тыс жердегі сарапшының медициналық куәландыру туралы есебі медициналық сертификат берген азаматтық авиация ұйымына және сарапшыға жіберіледі.</w:t>
      </w:r>
    </w:p>
    <w:p>
      <w:pPr>
        <w:spacing w:after="0"/>
        <w:ind w:left="0"/>
        <w:jc w:val="both"/>
      </w:pPr>
      <w:r>
        <w:rPr>
          <w:rFonts w:ascii="Times New Roman"/>
          <w:b w:val="false"/>
          <w:i w:val="false"/>
          <w:color w:val="000000"/>
          <w:sz w:val="28"/>
        </w:rPr>
        <w:t>
      Төтенше жағдайлар және еңсерілмейтін күштер (дүлей зілзалалар, әскери іс-қимылдар) туындаған кезде сарапшы медициналық сертификаттың қолданылу мерзімін төтенше жағдайлардың және еңсерілмейтін күштердің (дүлей зілзалалар, әскери іс-қимылдар) қолданылу мерзіміне не уәкілетті ұйым айқындайтын мерзімге кейіннен күнтізбелік 45 күннен аспайтын мерзімге ұзарту мүмкіндігімен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6" w:id="85"/>
    <w:p>
      <w:pPr>
        <w:spacing w:after="0"/>
        <w:ind w:left="0"/>
        <w:jc w:val="both"/>
      </w:pPr>
      <w:r>
        <w:rPr>
          <w:rFonts w:ascii="Times New Roman"/>
          <w:b w:val="false"/>
          <w:i w:val="false"/>
          <w:color w:val="000000"/>
          <w:sz w:val="28"/>
        </w:rPr>
        <w:t>
      35. 1-кластық медициналық сертификаттың қызметі 2, 3-кластық және ЖА және АЖА медициналық сертификатқа қолданылады.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86"/>
    <w:p>
      <w:pPr>
        <w:spacing w:after="0"/>
        <w:ind w:left="0"/>
        <w:jc w:val="both"/>
      </w:pPr>
      <w:r>
        <w:rPr>
          <w:rFonts w:ascii="Times New Roman"/>
          <w:b w:val="false"/>
          <w:i w:val="false"/>
          <w:color w:val="000000"/>
          <w:sz w:val="28"/>
        </w:rPr>
        <w:t>
      36. Медициналық сертификаттың қолданылу мерзімі мыналарға 6 айға дейін қысқартылады:</w:t>
      </w:r>
    </w:p>
    <w:bookmarkEnd w:id="86"/>
    <w:bookmarkStart w:name="z1157" w:id="87"/>
    <w:p>
      <w:pPr>
        <w:spacing w:after="0"/>
        <w:ind w:left="0"/>
        <w:jc w:val="both"/>
      </w:pPr>
      <w:r>
        <w:rPr>
          <w:rFonts w:ascii="Times New Roman"/>
          <w:b w:val="false"/>
          <w:i w:val="false"/>
          <w:color w:val="000000"/>
          <w:sz w:val="28"/>
        </w:rPr>
        <w:t>
      1) 60 жасқа толған кезде авиакомпанияның желілік пилотының (ұшақ, тікұшақ, көтеру күшін арттыру жүйесі бар әуе кемесі) куәлігі, коммерциялық авиация пилотының куәлігі (ұшақ, тікұшақ, дирижабль, көтеру күшін арттыру жүйесі бар әуе кемесі) және коммерциялық әуе тасымалдарын орындайтын көп мүшелі экипаж пилотының куәлігінің (ұшақ) иегерлері үшін;</w:t>
      </w:r>
    </w:p>
    <w:bookmarkEnd w:id="87"/>
    <w:bookmarkStart w:name="z1158" w:id="88"/>
    <w:p>
      <w:pPr>
        <w:spacing w:after="0"/>
        <w:ind w:left="0"/>
        <w:jc w:val="both"/>
      </w:pPr>
      <w:r>
        <w:rPr>
          <w:rFonts w:ascii="Times New Roman"/>
          <w:b w:val="false"/>
          <w:i w:val="false"/>
          <w:color w:val="000000"/>
          <w:sz w:val="28"/>
        </w:rPr>
        <w:t>
      2) 40 жасқа толған кезде авиакомпанияның желілік пилоты (ұшақ, тікұшақ, көтеру күшін арттыру жүйесі бар әуе кемесі) куәліктерінің және бір пилот басқаратын жолаушыларды тасымалдау бойынша коммерциялық ұшуларды орындайтын коммерциялық авиация пилотының (ұшақ, тікұшақ, дирижабль) куәліктерінің иелері үшін.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89"/>
    <w:p>
      <w:pPr>
        <w:spacing w:after="0"/>
        <w:ind w:left="0"/>
        <w:jc w:val="both"/>
      </w:pPr>
      <w:r>
        <w:rPr>
          <w:rFonts w:ascii="Times New Roman"/>
          <w:b w:val="false"/>
          <w:i w:val="false"/>
          <w:color w:val="000000"/>
          <w:sz w:val="28"/>
        </w:rPr>
        <w:t>
      37. Медициналық сертификаттың қолданылу мерзімі нақты мерзімдерін көрсете отырып және қолданылу мерзімін өзгерту негіздемесімен медициналық айғақтар бойынша қысқартылады, ол сарапшының Журналы мен есебінде көрсетіледі.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90"/>
    <w:p>
      <w:pPr>
        <w:spacing w:after="0"/>
        <w:ind w:left="0"/>
        <w:jc w:val="both"/>
      </w:pPr>
      <w:r>
        <w:rPr>
          <w:rFonts w:ascii="Times New Roman"/>
          <w:b w:val="false"/>
          <w:i w:val="false"/>
          <w:color w:val="000000"/>
          <w:sz w:val="28"/>
        </w:rPr>
        <w:t>
      38. Медициналық сертификатқа авиамедициналық сарапшы қол қояды және авиамедициналық сарапшының мөрімен куәландырылады.</w:t>
      </w:r>
    </w:p>
    <w:bookmarkEnd w:id="90"/>
    <w:bookmarkStart w:name="z142" w:id="91"/>
    <w:p>
      <w:pPr>
        <w:spacing w:after="0"/>
        <w:ind w:left="0"/>
        <w:jc w:val="both"/>
      </w:pPr>
      <w:r>
        <w:rPr>
          <w:rFonts w:ascii="Times New Roman"/>
          <w:b w:val="false"/>
          <w:i w:val="false"/>
          <w:color w:val="000000"/>
          <w:sz w:val="28"/>
        </w:rPr>
        <w:t>
      39. Сарапшы, заңнамада көрсетілген жағдайлардың басқа кезде, қызметтік міндеттерін атқарумен байланысты оған белгілі болған өткізілген медициналық куәландыру нәтижелері және басқа да деректерді жария етуге құқығы жоқ.</w:t>
      </w:r>
    </w:p>
    <w:bookmarkEnd w:id="91"/>
    <w:bookmarkStart w:name="z143" w:id="92"/>
    <w:p>
      <w:pPr>
        <w:spacing w:after="0"/>
        <w:ind w:left="0"/>
        <w:jc w:val="both"/>
      </w:pPr>
      <w:r>
        <w:rPr>
          <w:rFonts w:ascii="Times New Roman"/>
          <w:b w:val="false"/>
          <w:i w:val="false"/>
          <w:color w:val="000000"/>
          <w:sz w:val="28"/>
        </w:rPr>
        <w:t>
      40. Сарапшы, ұшу қауіпсіздігіне қатер төндіретін ақпаратты алған жағдайда оны алғаннан кейін бір тәулік ішінде уәкілетті ұйымды және азаматтық авиация ұйымының әкімшілігіне (болған жағдайда) хабардар 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23.07.2019 </w:t>
      </w:r>
      <w:r>
        <w:rPr>
          <w:rFonts w:ascii="Times New Roman"/>
          <w:b w:val="false"/>
          <w:i w:val="false"/>
          <w:color w:val="000000"/>
          <w:sz w:val="28"/>
        </w:rPr>
        <w:t>№ 538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4" w:id="93"/>
    <w:p>
      <w:pPr>
        <w:spacing w:after="0"/>
        <w:ind w:left="0"/>
        <w:jc w:val="both"/>
      </w:pPr>
      <w:r>
        <w:rPr>
          <w:rFonts w:ascii="Times New Roman"/>
          <w:b w:val="false"/>
          <w:i w:val="false"/>
          <w:color w:val="000000"/>
          <w:sz w:val="28"/>
        </w:rPr>
        <w:t>
      41. 1 кластағы сарапшы барлық кластағы медициналық сертификаттарды беруді, мерзімін ұзартуды және жаңартуды жүзеге асырады.</w:t>
      </w:r>
    </w:p>
    <w:bookmarkEnd w:id="93"/>
    <w:bookmarkStart w:name="z145" w:id="94"/>
    <w:p>
      <w:pPr>
        <w:spacing w:after="0"/>
        <w:ind w:left="0"/>
        <w:jc w:val="both"/>
      </w:pPr>
      <w:r>
        <w:rPr>
          <w:rFonts w:ascii="Times New Roman"/>
          <w:b w:val="false"/>
          <w:i w:val="false"/>
          <w:color w:val="000000"/>
          <w:sz w:val="28"/>
        </w:rPr>
        <w:t>
      42. 2-кластағы сарапшы 2, 3-кластағы және ЖА және АЖА медициналық сертификаттарды беруді, мерзімін ұзартуды және жаңартуды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95"/>
    <w:p>
      <w:pPr>
        <w:spacing w:after="0"/>
        <w:ind w:left="0"/>
        <w:jc w:val="both"/>
      </w:pPr>
      <w:r>
        <w:rPr>
          <w:rFonts w:ascii="Times New Roman"/>
          <w:b w:val="false"/>
          <w:i w:val="false"/>
          <w:color w:val="000000"/>
          <w:sz w:val="28"/>
        </w:rPr>
        <w:t>
      43. ЖА және АЖА кластағы сарапшы ЖА және АЖА кластағы медициналық сертификаттардың мерзімін ұзартуды, жаңартуды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Ауру талаптармен рұқсат етілген жағдайда, сарапшы мониторинг мақсатында тұрақты медициналық қарап-тексерулердің күнін белгілейді.</w:t>
      </w:r>
    </w:p>
    <w:bookmarkEnd w:id="96"/>
    <w:p>
      <w:pPr>
        <w:spacing w:after="0"/>
        <w:ind w:left="0"/>
        <w:jc w:val="both"/>
      </w:pPr>
      <w:r>
        <w:rPr>
          <w:rFonts w:ascii="Times New Roman"/>
          <w:b w:val="false"/>
          <w:i w:val="false"/>
          <w:color w:val="000000"/>
          <w:sz w:val="28"/>
        </w:rPr>
        <w:t>
      Мониторинг жүргізу кезінде шағымның болуы немесе болмауы тексерілушінің қолымен расталады, сарапшы жазбаларды өзінің қолымен және жеке мөрімен куәландырады.</w:t>
      </w:r>
    </w:p>
    <w:p>
      <w:pPr>
        <w:spacing w:after="0"/>
        <w:ind w:left="0"/>
        <w:jc w:val="both"/>
      </w:pPr>
      <w:r>
        <w:rPr>
          <w:rFonts w:ascii="Times New Roman"/>
          <w:b w:val="false"/>
          <w:i w:val="false"/>
          <w:color w:val="000000"/>
          <w:sz w:val="28"/>
        </w:rPr>
        <w:t>
      Өтініш берушінің денсаулық жағдайы мониторингінің нәтижелері осы Қағидаларға 15-1-қосымшаға сәйкес нысан бойынша авиация персоналының медициналық кітапшасына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49. Авиациялық оқиғалар мен авиациялық оқыс-оқиғалардан кейін медициналық зерттеп-қарауды оқиғадан (оқыс-оқиғадан) кейін бірден азаматтық авиация ұйымының медицина қызметкері келесі көлемде өткізеді: анамнез жиынтығы, сыртқы тексеру, сілемей қабығын тексеру, дене қызуын өлшеу, қан қысымын, тамыр соғуын өлшеу. Алкогольдік мастығын тексеру үшін сараптама тиісті лицензиясы бар мамандандырылған медициналық ұйымда өткізіледі. Экипаж мүшелерін ұшуға жіберу туралы шешімді сарапшы немесе азаматтық авиация ұйымының медицина қызметкері сарапшымен консультациядан кейін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0" w:id="98"/>
    <w:p>
      <w:pPr>
        <w:spacing w:after="0"/>
        <w:ind w:left="0"/>
        <w:jc w:val="both"/>
      </w:pPr>
      <w:r>
        <w:rPr>
          <w:rFonts w:ascii="Times New Roman"/>
          <w:b w:val="false"/>
          <w:i w:val="false"/>
          <w:color w:val="000000"/>
          <w:sz w:val="28"/>
        </w:rPr>
        <w:t>
      49-1.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49-1-тармақпен толықтырылды–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99"/>
    <w:p>
      <w:pPr>
        <w:spacing w:after="0"/>
        <w:ind w:left="0"/>
        <w:jc w:val="both"/>
      </w:pPr>
      <w:r>
        <w:rPr>
          <w:rFonts w:ascii="Times New Roman"/>
          <w:b w:val="false"/>
          <w:i w:val="false"/>
          <w:color w:val="000000"/>
          <w:sz w:val="28"/>
        </w:rPr>
        <w:t>
      50. Медициналық сертификат иесінің денсаулық жағдайының мониторингі нәтижелері бойынша қорытынды қабылданады:</w:t>
      </w:r>
    </w:p>
    <w:bookmarkEnd w:id="99"/>
    <w:p>
      <w:pPr>
        <w:spacing w:after="0"/>
        <w:ind w:left="0"/>
        <w:jc w:val="both"/>
      </w:pPr>
      <w:r>
        <w:rPr>
          <w:rFonts w:ascii="Times New Roman"/>
          <w:b w:val="false"/>
          <w:i w:val="false"/>
          <w:color w:val="000000"/>
          <w:sz w:val="28"/>
        </w:rPr>
        <w:t>
      1) жұмысқа немесе оқуға жіберілді;</w:t>
      </w:r>
    </w:p>
    <w:p>
      <w:pPr>
        <w:spacing w:after="0"/>
        <w:ind w:left="0"/>
        <w:jc w:val="both"/>
      </w:pPr>
      <w:r>
        <w:rPr>
          <w:rFonts w:ascii="Times New Roman"/>
          <w:b w:val="false"/>
          <w:i w:val="false"/>
          <w:color w:val="000000"/>
          <w:sz w:val="28"/>
        </w:rPr>
        <w:t>
      2) кезектен тыс демалыс күнін (кезекті еңбек демалысын) беруді қажет етеді;</w:t>
      </w:r>
    </w:p>
    <w:p>
      <w:pPr>
        <w:spacing w:after="0"/>
        <w:ind w:left="0"/>
        <w:jc w:val="both"/>
      </w:pPr>
      <w:r>
        <w:rPr>
          <w:rFonts w:ascii="Times New Roman"/>
          <w:b w:val="false"/>
          <w:i w:val="false"/>
          <w:color w:val="000000"/>
          <w:sz w:val="28"/>
        </w:rPr>
        <w:t>
      3) консультация және емдеу жүргізуді қажет етеді;</w:t>
      </w:r>
    </w:p>
    <w:p>
      <w:pPr>
        <w:spacing w:after="0"/>
        <w:ind w:left="0"/>
        <w:jc w:val="both"/>
      </w:pPr>
      <w:r>
        <w:rPr>
          <w:rFonts w:ascii="Times New Roman"/>
          <w:b w:val="false"/>
          <w:i w:val="false"/>
          <w:color w:val="000000"/>
          <w:sz w:val="28"/>
        </w:rPr>
        <w:t>
      4) профилактикалық емдеуге жатады – емдеу мерзімі күнтізбелік 15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0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 xml:space="preserve">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73-тармақтарында</w:t>
      </w:r>
      <w:r>
        <w:rPr>
          <w:rFonts w:ascii="Times New Roman"/>
          <w:b w:val="false"/>
          <w:i w:val="false"/>
          <w:color w:val="000000"/>
          <w:sz w:val="28"/>
        </w:rPr>
        <w:t xml:space="preserve"> көзделген жағдайларда және медициналық себептер бойынша сарапшы медициналық сертификат иесінің кезектен тыс медициналық куәландыру өткізу туралы шешім қабылдайды.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01"/>
    <w:p>
      <w:pPr>
        <w:spacing w:after="0"/>
        <w:ind w:left="0"/>
        <w:jc w:val="left"/>
      </w:pPr>
      <w:r>
        <w:rPr>
          <w:rFonts w:ascii="Times New Roman"/>
          <w:b/>
          <w:i w:val="false"/>
          <w:color w:val="000000"/>
        </w:rPr>
        <w:t xml:space="preserve"> 3-тарау. Медициналық қарап-тексеруді өткізу тәртібі</w:t>
      </w:r>
    </w:p>
    <w:bookmarkEnd w:id="101"/>
    <w:bookmarkStart w:name="z162" w:id="102"/>
    <w:p>
      <w:pPr>
        <w:spacing w:after="0"/>
        <w:ind w:left="0"/>
        <w:jc w:val="both"/>
      </w:pPr>
      <w:r>
        <w:rPr>
          <w:rFonts w:ascii="Times New Roman"/>
          <w:b w:val="false"/>
          <w:i w:val="false"/>
          <w:color w:val="000000"/>
          <w:sz w:val="28"/>
        </w:rPr>
        <w:t>
      52. Медициналық қарап-тексерудің негізгі міндеті авиациялық персоналда аурудың барын немесе жоғын анықтау немесе растау, денсаулық жағдайын анықтау, сондай-ақ еңбекке уақытша жарамсыздық, түсетін ауысымда жұмысқа кәсіби жарамдылығын, оның ішінде психикаға белсенді әсер ететін заттармен мас болу белгілерін анықтау болып табылады.</w:t>
      </w:r>
    </w:p>
    <w:bookmarkEnd w:id="102"/>
    <w:p>
      <w:pPr>
        <w:spacing w:after="0"/>
        <w:ind w:left="0"/>
        <w:jc w:val="both"/>
      </w:pPr>
      <w:r>
        <w:rPr>
          <w:rFonts w:ascii="Times New Roman"/>
          <w:b w:val="false"/>
          <w:i w:val="false"/>
          <w:color w:val="000000"/>
          <w:sz w:val="28"/>
        </w:rPr>
        <w:t>
      Ауысымнан кейінгі медициналық қарап-тексеру жұмыс ортасының және еңбек процесінің зиянды және (немесе) қауіпті өндірістік факторларының жұмыскерлердің денсаулық жағдайына, жіті кәсіптік ауруға немесе улануға әсер ету белгілерін, психикаға белсенді әсер ететін заттармен мас болу белгілерін анықтау мақсатында жұмыс күні (ауысым, рейс) аяқталғаннан кейін жүргізіледі.</w:t>
      </w:r>
    </w:p>
    <w:p>
      <w:pPr>
        <w:spacing w:after="0"/>
        <w:ind w:left="0"/>
        <w:jc w:val="both"/>
      </w:pPr>
      <w:r>
        <w:rPr>
          <w:rFonts w:ascii="Times New Roman"/>
          <w:b w:val="false"/>
          <w:i w:val="false"/>
          <w:color w:val="000000"/>
          <w:sz w:val="28"/>
        </w:rPr>
        <w:t>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тетіктермен айналысатын қызметкерлердің ұшу алдындағы (ауысым алдындағы), ауысымнан кейінгі міндетті медициналық қарап-тексерулерден уақтылы өтуін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Медициналық қарап-тексеруге келесілер жатады:</w:t>
      </w:r>
    </w:p>
    <w:bookmarkEnd w:id="10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12) және 15) тармақшаларында көрсетілген тұлғалардан басқа, осы Қағидалардың 9-тармағында көрсетілген тұлғалар санаты;</w:t>
      </w:r>
    </w:p>
    <w:p>
      <w:pPr>
        <w:spacing w:after="0"/>
        <w:ind w:left="0"/>
        <w:jc w:val="both"/>
      </w:pPr>
      <w:r>
        <w:rPr>
          <w:rFonts w:ascii="Times New Roman"/>
          <w:b w:val="false"/>
          <w:i w:val="false"/>
          <w:color w:val="000000"/>
          <w:sz w:val="28"/>
        </w:rPr>
        <w:t>
      2) резервтік экипаж;</w:t>
      </w:r>
    </w:p>
    <w:p>
      <w:pPr>
        <w:spacing w:after="0"/>
        <w:ind w:left="0"/>
        <w:jc w:val="both"/>
      </w:pPr>
      <w:r>
        <w:rPr>
          <w:rFonts w:ascii="Times New Roman"/>
          <w:b w:val="false"/>
          <w:i w:val="false"/>
          <w:color w:val="000000"/>
          <w:sz w:val="28"/>
        </w:rPr>
        <w:t>
      3) парашюттік қызмет нұсқаушылары, парашютистер;</w:t>
      </w:r>
    </w:p>
    <w:p>
      <w:pPr>
        <w:spacing w:after="0"/>
        <w:ind w:left="0"/>
        <w:jc w:val="both"/>
      </w:pPr>
      <w:r>
        <w:rPr>
          <w:rFonts w:ascii="Times New Roman"/>
          <w:b w:val="false"/>
          <w:i w:val="false"/>
          <w:color w:val="000000"/>
          <w:sz w:val="28"/>
        </w:rPr>
        <w:t>
      4) ұшулар басшылары;</w:t>
      </w:r>
    </w:p>
    <w:p>
      <w:pPr>
        <w:spacing w:after="0"/>
        <w:ind w:left="0"/>
        <w:jc w:val="both"/>
      </w:pPr>
      <w:r>
        <w:rPr>
          <w:rFonts w:ascii="Times New Roman"/>
          <w:b w:val="false"/>
          <w:i w:val="false"/>
          <w:color w:val="000000"/>
          <w:sz w:val="28"/>
        </w:rPr>
        <w:t>
      5) әуе кемелеріне, аэродромдарға және авиапассажирлерге қызмет көрсетуші әуежай (азаматтық авиация ұйымдары) жұмысшылары (авиациялық қауіпсіздік қызметі, инженерлік-авиациялық қызметі, аэродром қызметі, жүк және пассажирлерді тасымалдау қызметі, авиажанар-жағармайлар қызметі, әуежайдың диспетчерлік қызметі);</w:t>
      </w:r>
    </w:p>
    <w:p>
      <w:pPr>
        <w:spacing w:after="0"/>
        <w:ind w:left="0"/>
        <w:jc w:val="both"/>
      </w:pPr>
      <w:r>
        <w:rPr>
          <w:rFonts w:ascii="Times New Roman"/>
          <w:b w:val="false"/>
          <w:i w:val="false"/>
          <w:color w:val="000000"/>
          <w:sz w:val="28"/>
        </w:rPr>
        <w:t>
      6) әуе кемелеріне қызмет көрсету, авиапассажирлерді, жүкті, оның ішінде қауіпті жүктерді тасымалдау бойынша жұмыстар орындайтын көлік құралдарның жүргізушілері.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04"/>
    <w:p>
      <w:pPr>
        <w:spacing w:after="0"/>
        <w:ind w:left="0"/>
        <w:jc w:val="both"/>
      </w:pPr>
      <w:r>
        <w:rPr>
          <w:rFonts w:ascii="Times New Roman"/>
          <w:b w:val="false"/>
          <w:i w:val="false"/>
          <w:color w:val="000000"/>
          <w:sz w:val="28"/>
        </w:rPr>
        <w:t>
      54. Осы Қағидаларға және ICAO Doc 9654-AN/945 сәйкес әзірленген Ұшу қауіпсіздігін медициналық қамтамасыз ету жөніндегі нұсқаулықты (бұдан әрі – Нұсқаулық) енгізген азаматтық авиация ұйымдарында медициналық қарап-тексеру осы нұсқаулықта көзделген іс-шаралар кешеніне сәйкес жүзеге асырылады.</w:t>
      </w:r>
    </w:p>
    <w:bookmarkEnd w:id="104"/>
    <w:p>
      <w:pPr>
        <w:spacing w:after="0"/>
        <w:ind w:left="0"/>
        <w:jc w:val="both"/>
      </w:pPr>
      <w:r>
        <w:rPr>
          <w:rFonts w:ascii="Times New Roman"/>
          <w:b w:val="false"/>
          <w:i w:val="false"/>
          <w:color w:val="000000"/>
          <w:sz w:val="28"/>
        </w:rPr>
        <w:t>
      Нұсқаулық уәкілетті ұйыммен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Азаматтық авиация ұйымдарында медициналық қарап-тексеру азаматтық авиация ұйымының медициналық пунктінің немесе азаматтық авиация ұйымымен шарт бойынша медициналық ұйымның кезекші медицина қызметкерімен (дәрігер, орта медицина қызметкерлері), МҚАЖ-мен немесе медицина қызметкерімен және МҚАЖ арқылы жүргізіледі.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106"/>
    <w:p>
      <w:pPr>
        <w:spacing w:after="0"/>
        <w:ind w:left="0"/>
        <w:jc w:val="both"/>
      </w:pPr>
      <w:r>
        <w:rPr>
          <w:rFonts w:ascii="Times New Roman"/>
          <w:b w:val="false"/>
          <w:i w:val="false"/>
          <w:color w:val="000000"/>
          <w:sz w:val="28"/>
        </w:rPr>
        <w:t>
      55-1. Медицина қызметкерлерінің психикаға белсенді әсер ететін заттарды қолдану фактісін және мас күйін анықтау үшін медициналық куәландыру бойынша біліктілігін арттыру курсы бар.</w:t>
      </w:r>
    </w:p>
    <w:bookmarkEnd w:id="106"/>
    <w:p>
      <w:pPr>
        <w:spacing w:after="0"/>
        <w:ind w:left="0"/>
        <w:jc w:val="both"/>
      </w:pPr>
      <w:r>
        <w:rPr>
          <w:rFonts w:ascii="Times New Roman"/>
          <w:b w:val="false"/>
          <w:i w:val="false"/>
          <w:color w:val="000000"/>
          <w:sz w:val="28"/>
        </w:rPr>
        <w:t>
      Медициналық қарап-тексеру жеке тәртіппен сыртқы киімсіз және бас киімсіз жүргізіледі.</w:t>
      </w:r>
    </w:p>
    <w:p>
      <w:pPr>
        <w:spacing w:after="0"/>
        <w:ind w:left="0"/>
        <w:jc w:val="both"/>
      </w:pPr>
      <w:r>
        <w:rPr>
          <w:rFonts w:ascii="Times New Roman"/>
          <w:b w:val="false"/>
          <w:i w:val="false"/>
          <w:color w:val="000000"/>
          <w:sz w:val="28"/>
        </w:rPr>
        <w:t>
      Медициналық қарап-тексеру жүргізу кезеңінде бөгде адамдардың болуына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55-1-тармақпен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Әуе кемесінің экипаж мүшелері медициналық қарап-тексеруден ұшулар алдында, бірақ ұшып шыққанға дейін кемінде 2 сағат бұрын өтеді; ұшып шығу 6 және одан артық сағатқа кешіктірілуіне байланысты әуе кемесінің экипаж мүшелері медициналық қарап-тексеруден қайта өтеді.</w:t>
      </w:r>
    </w:p>
    <w:bookmarkEnd w:id="107"/>
    <w:p>
      <w:pPr>
        <w:spacing w:after="0"/>
        <w:ind w:left="0"/>
        <w:jc w:val="both"/>
      </w:pPr>
      <w:r>
        <w:rPr>
          <w:rFonts w:ascii="Times New Roman"/>
          <w:b w:val="false"/>
          <w:i w:val="false"/>
          <w:color w:val="000000"/>
          <w:sz w:val="28"/>
        </w:rPr>
        <w:t>
      Жұмыс уақыты ішінде бірнеше рейс орындайтын әуе кемесінің экипажы мүшелері медициналық қарап-тексеруден алғашқы ұшып шығу алдында бір рет қана өтеді.</w:t>
      </w:r>
    </w:p>
    <w:p>
      <w:pPr>
        <w:spacing w:after="0"/>
        <w:ind w:left="0"/>
        <w:jc w:val="both"/>
      </w:pPr>
      <w:r>
        <w:rPr>
          <w:rFonts w:ascii="Times New Roman"/>
          <w:b w:val="false"/>
          <w:i w:val="false"/>
          <w:color w:val="000000"/>
          <w:sz w:val="28"/>
        </w:rPr>
        <w:t>
      Резервтік экипаждар резервте жұмысқа кірісу алдында, сондай-ақ, егер медициналық қарап-тексеруден кейін 6 және одан артық сағат өтсе, ұшып шығу алдында медициналық қарап-тексеруден өтеді</w:t>
      </w:r>
    </w:p>
    <w:p>
      <w:pPr>
        <w:spacing w:after="0"/>
        <w:ind w:left="0"/>
        <w:jc w:val="both"/>
      </w:pPr>
      <w:r>
        <w:rPr>
          <w:rFonts w:ascii="Times New Roman"/>
          <w:b w:val="false"/>
          <w:i w:val="false"/>
          <w:color w:val="000000"/>
          <w:sz w:val="28"/>
        </w:rPr>
        <w:t>
      Жұмыс уақыты ішінде бірнеше секіруді орындайтын парашюттік қызметтің нұсқаушылары (парашютшілер) медициналық қарап-тексеруден бір рет, алғашқы секірудің алдында кемінде 1 сағат бұрын өтеді.</w:t>
      </w:r>
    </w:p>
    <w:p>
      <w:pPr>
        <w:spacing w:after="0"/>
        <w:ind w:left="0"/>
        <w:jc w:val="both"/>
      </w:pPr>
      <w:r>
        <w:rPr>
          <w:rFonts w:ascii="Times New Roman"/>
          <w:b w:val="false"/>
          <w:i w:val="false"/>
          <w:color w:val="000000"/>
          <w:sz w:val="28"/>
        </w:rPr>
        <w:t>
      Әуе қозғалысын ұйымдастыру (бұдан әрі – ӘҚҰ) әуедиспетчерлердің ауысымы кезекшілікке (ауысым) кірісу алдында, ауысым басталғанша кемінде 1 сағат бұрын медициналық қарап-тексеруден өтеді.</w:t>
      </w:r>
    </w:p>
    <w:p>
      <w:pPr>
        <w:spacing w:after="0"/>
        <w:ind w:left="0"/>
        <w:jc w:val="both"/>
      </w:pPr>
      <w:r>
        <w:rPr>
          <w:rFonts w:ascii="Times New Roman"/>
          <w:b w:val="false"/>
          <w:i w:val="false"/>
          <w:color w:val="000000"/>
          <w:sz w:val="28"/>
        </w:rPr>
        <w:t>
      Осы Қағидалардың 53-тармағының 5) тармақшасына жататын тұлғалар ауысымы кезекшілікке (ауысым) кірісу алдында, ауысым басталғанша кемінде кемінде 1 сағат бұрын медициналық қарап-тексеруден өтеді.</w:t>
      </w:r>
    </w:p>
    <w:p>
      <w:pPr>
        <w:spacing w:after="0"/>
        <w:ind w:left="0"/>
        <w:jc w:val="both"/>
      </w:pPr>
      <w:r>
        <w:rPr>
          <w:rFonts w:ascii="Times New Roman"/>
          <w:b w:val="false"/>
          <w:i w:val="false"/>
          <w:color w:val="000000"/>
          <w:sz w:val="28"/>
        </w:rPr>
        <w:t>
      Осы Қағидалардың 53-тармағының 6) тармақшасына жататын тұлғалар медициналық тексеру кезекшілікке (ауысымға) түсер алдында 30 минуттан кешіктірілмей және кезекшіліктен (ауысым) соң 30 минут ішінде медициналық қарап-тексеруден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08"/>
    <w:p>
      <w:pPr>
        <w:spacing w:after="0"/>
        <w:ind w:left="0"/>
        <w:jc w:val="both"/>
      </w:pPr>
      <w:r>
        <w:rPr>
          <w:rFonts w:ascii="Times New Roman"/>
          <w:b w:val="false"/>
          <w:i w:val="false"/>
          <w:color w:val="000000"/>
          <w:sz w:val="28"/>
        </w:rPr>
        <w:t>
      57. Медициналық тексеруді өткізер алдында медицина қызметкері тексереді:</w:t>
      </w:r>
    </w:p>
    <w:bookmarkEnd w:id="108"/>
    <w:p>
      <w:pPr>
        <w:spacing w:after="0"/>
        <w:ind w:left="0"/>
        <w:jc w:val="both"/>
      </w:pPr>
      <w:r>
        <w:rPr>
          <w:rFonts w:ascii="Times New Roman"/>
          <w:b w:val="false"/>
          <w:i w:val="false"/>
          <w:color w:val="000000"/>
          <w:sz w:val="28"/>
        </w:rPr>
        <w:t>
      1) әуе кемесі экипажының мүшесінде – медициналық сертификатты; түпнұсқада не цифрлық құжат нысанында жеке басын куәландыратын құжатты және ұшу тапсырмасын;</w:t>
      </w:r>
    </w:p>
    <w:p>
      <w:pPr>
        <w:spacing w:after="0"/>
        <w:ind w:left="0"/>
        <w:jc w:val="both"/>
      </w:pPr>
      <w:r>
        <w:rPr>
          <w:rFonts w:ascii="Times New Roman"/>
          <w:b w:val="false"/>
          <w:i w:val="false"/>
          <w:color w:val="000000"/>
          <w:sz w:val="28"/>
        </w:rPr>
        <w:t>
      2) авиадиспетчерде – медициналық сертификатты,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3) қызметкерде – рұқсаттама немесе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4) жүргізушіде – рұқсаттама немесе түпнұсқада не цифрлық құжат нысанында жеке басын куәландыратын құжатты және жол (маршруттық) парағы нысанында не нарядты орындауға арналған тапсырманы.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09"/>
    <w:p>
      <w:pPr>
        <w:spacing w:after="0"/>
        <w:ind w:left="0"/>
        <w:jc w:val="both"/>
      </w:pPr>
      <w:r>
        <w:rPr>
          <w:rFonts w:ascii="Times New Roman"/>
          <w:b w:val="false"/>
          <w:i w:val="false"/>
          <w:color w:val="000000"/>
          <w:sz w:val="28"/>
        </w:rPr>
        <w:t>
      58. Медициналық сертификаттың иегерінде, сондай-ақ азаматтық авиация ұйымының, авиакомпанияның қызметкерінде ауру, шаршау белгілері, дәрігердің тағайындауынсыз дәрілік заттарды, алкогольдік ішімдіктерді, есірткі және психотроптық заттарды пайдалану фактісі, ұшу алдындағы (ауысым алдындағы) демалыс пен тамақтану режимінің бұзылуы, медициналық сертификаттың қолданылу мерзімі аяқталғаны анықталған кезде жұмыстан шеттетіледі.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10"/>
    <w:p>
      <w:pPr>
        <w:spacing w:after="0"/>
        <w:ind w:left="0"/>
        <w:jc w:val="both"/>
      </w:pPr>
      <w:r>
        <w:rPr>
          <w:rFonts w:ascii="Times New Roman"/>
          <w:b w:val="false"/>
          <w:i w:val="false"/>
          <w:color w:val="000000"/>
          <w:sz w:val="28"/>
        </w:rPr>
        <w:t>
      59. Медициналық медициналық қарап-тексеру төмендегідей көлемде жүргізіледі: сұрақ қою, сыртқы тексеру, ауыз қуысын және жұтқыншақты тексеру, тамыр соғуын қарау, көрсеткіштер бойынша – қан қысымын, дене қызуын өлшеу және дем шығаруында алкогольге сынақ жүргізу.</w:t>
      </w:r>
    </w:p>
    <w:bookmarkEnd w:id="110"/>
    <w:bookmarkStart w:name="z2081" w:id="111"/>
    <w:p>
      <w:pPr>
        <w:spacing w:after="0"/>
        <w:ind w:left="0"/>
        <w:jc w:val="both"/>
      </w:pPr>
      <w:r>
        <w:rPr>
          <w:rFonts w:ascii="Times New Roman"/>
          <w:b w:val="false"/>
          <w:i w:val="false"/>
          <w:color w:val="000000"/>
          <w:sz w:val="28"/>
        </w:rPr>
        <w:t>
      59-1. МҚАЖ арқылы медициналық куәландыру мынадай тәртіппен жүзеге асырылады:</w:t>
      </w:r>
    </w:p>
    <w:bookmarkEnd w:id="111"/>
    <w:p>
      <w:pPr>
        <w:spacing w:after="0"/>
        <w:ind w:left="0"/>
        <w:jc w:val="both"/>
      </w:pPr>
      <w:r>
        <w:rPr>
          <w:rFonts w:ascii="Times New Roman"/>
          <w:b w:val="false"/>
          <w:i w:val="false"/>
          <w:color w:val="000000"/>
          <w:sz w:val="28"/>
        </w:rPr>
        <w:t>
      1) зерттелушінің биометриялық және (немесе) визуалды сәйкестендіруі;</w:t>
      </w:r>
    </w:p>
    <w:p>
      <w:pPr>
        <w:spacing w:after="0"/>
        <w:ind w:left="0"/>
        <w:jc w:val="both"/>
      </w:pPr>
      <w:r>
        <w:rPr>
          <w:rFonts w:ascii="Times New Roman"/>
          <w:b w:val="false"/>
          <w:i w:val="false"/>
          <w:color w:val="000000"/>
          <w:sz w:val="28"/>
        </w:rPr>
        <w:t>
      2) шағымдардың болуына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психикаға белсенді әсер ететін затты қолдану белгілерін анықтауға арналған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және пульсті өлшеу.</w:t>
      </w:r>
    </w:p>
    <w:p>
      <w:pPr>
        <w:spacing w:after="0"/>
        <w:ind w:left="0"/>
        <w:jc w:val="both"/>
      </w:pPr>
      <w:r>
        <w:rPr>
          <w:rFonts w:ascii="Times New Roman"/>
          <w:b w:val="false"/>
          <w:i w:val="false"/>
          <w:color w:val="000000"/>
          <w:sz w:val="28"/>
        </w:rPr>
        <w:t xml:space="preserve">
      Ауысым алдындағы (ауысымнан кейінгі) медициналық тексерудің нәтижелері электрондық журналда тіркеледі. </w:t>
      </w:r>
    </w:p>
    <w:p>
      <w:pPr>
        <w:spacing w:after="0"/>
        <w:ind w:left="0"/>
        <w:jc w:val="both"/>
      </w:pPr>
      <w:r>
        <w:rPr>
          <w:rFonts w:ascii="Times New Roman"/>
          <w:b w:val="false"/>
          <w:i w:val="false"/>
          <w:color w:val="000000"/>
          <w:sz w:val="28"/>
        </w:rPr>
        <w:t>
      МҚАЖ нәтижелердің бұрмалануын болдырмау мақсатында медициналық қарап-тексеру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59-1-тармақпен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112"/>
    <w:p>
      <w:pPr>
        <w:spacing w:after="0"/>
        <w:ind w:left="0"/>
        <w:jc w:val="both"/>
      </w:pPr>
      <w:r>
        <w:rPr>
          <w:rFonts w:ascii="Times New Roman"/>
          <w:b w:val="false"/>
          <w:i w:val="false"/>
          <w:color w:val="000000"/>
          <w:sz w:val="28"/>
        </w:rPr>
        <w:t>
      60. Сұрақ қою арқылы денсаулық жағдайына шағымдары, ұйқының ұзақтығы мен сапасы, ұшу алды демалу жағдайлары, тамақтану режимі анықталып, жалпы жағдайы, сөйлеген сөзі, мимикасы, эмоционалдық жағдайы, жұмысты орындауға дайындығы бағаланады.</w:t>
      </w:r>
    </w:p>
    <w:bookmarkEnd w:id="112"/>
    <w:p>
      <w:pPr>
        <w:spacing w:after="0"/>
        <w:ind w:left="0"/>
        <w:jc w:val="both"/>
      </w:pPr>
      <w:r>
        <w:rPr>
          <w:rFonts w:ascii="Times New Roman"/>
          <w:b w:val="false"/>
          <w:i w:val="false"/>
          <w:color w:val="000000"/>
          <w:sz w:val="28"/>
        </w:rPr>
        <w:t>
      Шағымдар, аурулардың объективті белгілері және ағзаның функционалдық жай-күйінің бұзылуы болмаған кезде зерттелуші жұмысқа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13"/>
    <w:p>
      <w:pPr>
        <w:spacing w:after="0"/>
        <w:ind w:left="0"/>
        <w:jc w:val="both"/>
      </w:pPr>
      <w:r>
        <w:rPr>
          <w:rFonts w:ascii="Times New Roman"/>
          <w:b w:val="false"/>
          <w:i w:val="false"/>
          <w:color w:val="000000"/>
          <w:sz w:val="28"/>
        </w:rPr>
        <w:t>
      61. Өзін нашар сезінуіне, жеткіліксіз (толық емес) демалуына шағымдар болған кезде әуе кемесі экипажының мүшесі, әуедиспетчер, азаматтық авиация ұйымының, авиакомпанияның қызметкері жұмыстан шеттетіледі.</w:t>
      </w:r>
    </w:p>
    <w:bookmarkEnd w:id="113"/>
    <w:p>
      <w:pPr>
        <w:spacing w:after="0"/>
        <w:ind w:left="0"/>
        <w:jc w:val="both"/>
      </w:pPr>
      <w:r>
        <w:rPr>
          <w:rFonts w:ascii="Times New Roman"/>
          <w:b w:val="false"/>
          <w:i w:val="false"/>
          <w:color w:val="000000"/>
          <w:sz w:val="28"/>
        </w:rPr>
        <w:t>
      Жұмыстан шеттетілген экипаж мүшесі, әуедиспетчер сарапшыға жіберіледі. Жұмыстан шеттетілген азаматтық авиация ұйымының, авиакомпанияның қызметкері азаматтық авиация ұйымының, авиакомпанияның медицина қызметкеріне немесе тұрғылықты жері бойынша учаскелік дәрігерге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14"/>
    <w:p>
      <w:pPr>
        <w:spacing w:after="0"/>
        <w:ind w:left="0"/>
        <w:jc w:val="both"/>
      </w:pPr>
      <w:r>
        <w:rPr>
          <w:rFonts w:ascii="Times New Roman"/>
          <w:b w:val="false"/>
          <w:i w:val="false"/>
          <w:color w:val="000000"/>
          <w:sz w:val="28"/>
        </w:rPr>
        <w:t>
      61-1. Зерттелушіде психикаға белсенді әсер ететін заттармен мас болу белгілері анықталған кезде (ауыздан алкогольдің иісі, позаның тұрақсыздығы, сөйлеудің бұзылуы, саусақтардың қатты дірілдеуі, терінің түсінің өзгеруі, алкотест сынамасының оң көрсеткіші) медицина қызметкері алғашқы медициналық куәландырудан кейін екі сағаттан кешіктірмей қайта медициналық куәландыруды жүргізу қажеттілігін ескере отырып, оны медициналық ұйымға медициналық куәландыруға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15"/>
    <w:p>
      <w:pPr>
        <w:spacing w:after="0"/>
        <w:ind w:left="0"/>
        <w:jc w:val="both"/>
      </w:pPr>
      <w:r>
        <w:rPr>
          <w:rFonts w:ascii="Times New Roman"/>
          <w:b w:val="false"/>
          <w:i w:val="false"/>
          <w:color w:val="000000"/>
          <w:sz w:val="28"/>
        </w:rPr>
        <w:t>
      62. Сыртқы қарап-тексеруге мыналар жатады: сыртқы келбетін бағалау, ӘК экипаж мүшелерінің киімінің ұшу бағыты бойынша метеорологиялық жағдайларына сәйкестігін тексеру, ашық тері мен көзге көрінетін былжыр қабықтарының бояуы мен жағдайын тексеру (жүзінің бозаруы, гипермия, аса жоғары тершеңдік, акроцианоз, ісік, терінің және склера сарғыштығы); бадамша безін, жұмсақ және қатты таңдайдың былжыр қабықтарын, ауыз қуысының артқы жағын, тілді тексеру; қарашықтардың жарыққа реакциясын анықтау.</w:t>
      </w:r>
    </w:p>
    <w:bookmarkEnd w:id="115"/>
    <w:bookmarkStart w:name="z188" w:id="116"/>
    <w:p>
      <w:pPr>
        <w:spacing w:after="0"/>
        <w:ind w:left="0"/>
        <w:jc w:val="both"/>
      </w:pPr>
      <w:r>
        <w:rPr>
          <w:rFonts w:ascii="Times New Roman"/>
          <w:b w:val="false"/>
          <w:i w:val="false"/>
          <w:color w:val="000000"/>
          <w:sz w:val="28"/>
        </w:rPr>
        <w:t>
      63. Тамыр соғуы білек тамырында саусақ арқылы (20 секунд ішінде 1 минутқа қайта есептеумен) тексерілетін адамды отырғызып алып анықталады, бұл жағдайда оның жиілігі, ырғағы, толуы мен күші бағаланады.</w:t>
      </w:r>
    </w:p>
    <w:bookmarkEnd w:id="116"/>
    <w:bookmarkStart w:name="z189" w:id="117"/>
    <w:p>
      <w:pPr>
        <w:spacing w:after="0"/>
        <w:ind w:left="0"/>
        <w:jc w:val="both"/>
      </w:pPr>
      <w:r>
        <w:rPr>
          <w:rFonts w:ascii="Times New Roman"/>
          <w:b w:val="false"/>
          <w:i w:val="false"/>
          <w:color w:val="000000"/>
          <w:sz w:val="28"/>
        </w:rPr>
        <w:t>
      64. Тахикардия (тамыр соғуының жиілігі 1 минутына 90 және одан көп соққы) немесе брадикардия (тамыр соғуының 1 минутына 55 соққыдан кем) анықталған жағдайда тексеріліп отырған адамның денсаулығы, алдыңғы физикалық және эмоционалдық жүктемелері жайында сұрақ қойылып, 5 минуттық демалыс беріліп, қайтадан тамыр соғуының жиілілігі есептелінеді (тахикардия кезінде – дененің қызуы өлшенеді).</w:t>
      </w:r>
    </w:p>
    <w:bookmarkEnd w:id="117"/>
    <w:bookmarkStart w:name="z190" w:id="118"/>
    <w:p>
      <w:pPr>
        <w:spacing w:after="0"/>
        <w:ind w:left="0"/>
        <w:jc w:val="both"/>
      </w:pPr>
      <w:r>
        <w:rPr>
          <w:rFonts w:ascii="Times New Roman"/>
          <w:b w:val="false"/>
          <w:i w:val="false"/>
          <w:color w:val="000000"/>
          <w:sz w:val="28"/>
        </w:rPr>
        <w:t>
      65. Тахикардия, брадикардия және аритмия ӘК экипаж мүшесін ұшудан (авиадиспетчерді - ӘҚҚ бойынша жұмыстан) шеттетудің негіздемесі болып табылады.</w:t>
      </w:r>
    </w:p>
    <w:bookmarkEnd w:id="118"/>
    <w:bookmarkStart w:name="z191" w:id="119"/>
    <w:p>
      <w:pPr>
        <w:spacing w:after="0"/>
        <w:ind w:left="0"/>
        <w:jc w:val="both"/>
      </w:pPr>
      <w:r>
        <w:rPr>
          <w:rFonts w:ascii="Times New Roman"/>
          <w:b w:val="false"/>
          <w:i w:val="false"/>
          <w:color w:val="000000"/>
          <w:sz w:val="28"/>
        </w:rPr>
        <w:t>
      66. Егер пульс жиілігінің ауытқуы индивидуалдық түрде болса және ол медициналық куәландыру кезінде анықталса, сарапшы ол туралы медициналық сертификатқа белгі қояды.</w:t>
      </w:r>
    </w:p>
    <w:bookmarkEnd w:id="119"/>
    <w:bookmarkStart w:name="z192" w:id="120"/>
    <w:p>
      <w:pPr>
        <w:spacing w:after="0"/>
        <w:ind w:left="0"/>
        <w:jc w:val="both"/>
      </w:pPr>
      <w:r>
        <w:rPr>
          <w:rFonts w:ascii="Times New Roman"/>
          <w:b w:val="false"/>
          <w:i w:val="false"/>
          <w:color w:val="000000"/>
          <w:sz w:val="28"/>
        </w:rPr>
        <w:t>
      67. Артериялық қысымы орындықта отыру қалпында сол қолында тонометр арқылы жүргізіледі. Артериялық қысымның көтерілуі тексерілушінің 5 минуттық демалысынан кейін қайталанған өлшеу кезінде тіркелген жағдайда ескеріледі.</w:t>
      </w:r>
    </w:p>
    <w:bookmarkEnd w:id="120"/>
    <w:bookmarkStart w:name="z193" w:id="121"/>
    <w:p>
      <w:pPr>
        <w:spacing w:after="0"/>
        <w:ind w:left="0"/>
        <w:jc w:val="both"/>
      </w:pPr>
      <w:r>
        <w:rPr>
          <w:rFonts w:ascii="Times New Roman"/>
          <w:b w:val="false"/>
          <w:i w:val="false"/>
          <w:color w:val="000000"/>
          <w:sz w:val="28"/>
        </w:rPr>
        <w:t>
      68. Мынадай көрсеткіштері кезінде жұмысқа жіберіледі: сынап бағанасынан 140/90 миллиметр жоғары емес және сынап бағанасынан 90/60 миллиметр төмен емес.</w:t>
      </w:r>
    </w:p>
    <w:bookmarkEnd w:id="121"/>
    <w:bookmarkStart w:name="z194" w:id="122"/>
    <w:p>
      <w:pPr>
        <w:spacing w:after="0"/>
        <w:ind w:left="0"/>
        <w:jc w:val="both"/>
      </w:pPr>
      <w:r>
        <w:rPr>
          <w:rFonts w:ascii="Times New Roman"/>
          <w:b w:val="false"/>
          <w:i w:val="false"/>
          <w:color w:val="000000"/>
          <w:sz w:val="28"/>
        </w:rPr>
        <w:t>
      69. Жұмысқа жіберілген артериалды гипертензиясы бар тұлғаларда АҚ көрсеткіштерінің диапазоны медициналық сертификатта сарапшымен көрсетіледі. Олардағы кәсіби қызметті орындау үшін ең жоғары рұқсат етілетін АҚ деңгейі сынап бағанасынан 160/95 миллиметр жоғары емес көрсеткіш болып табылады.</w:t>
      </w:r>
    </w:p>
    <w:bookmarkEnd w:id="122"/>
    <w:bookmarkStart w:name="z195" w:id="123"/>
    <w:p>
      <w:pPr>
        <w:spacing w:after="0"/>
        <w:ind w:left="0"/>
        <w:jc w:val="both"/>
      </w:pPr>
      <w:r>
        <w:rPr>
          <w:rFonts w:ascii="Times New Roman"/>
          <w:b w:val="false"/>
          <w:i w:val="false"/>
          <w:color w:val="000000"/>
          <w:sz w:val="28"/>
        </w:rPr>
        <w:t>
      70. Медициналық қарап-тексеруді жүргізу нәтижелері осы Қағидаларға 16-қосымшаға сәйкес Ұшу алдындағы медициналық қарап-тексеру журналында және осы Қағидаларға 16-1-қосымшаға сәйкес Ауысым алдындағы (ауысымнан кейінгі) медициналық қарап-тексеру журналында тіркеледі.</w:t>
      </w:r>
    </w:p>
    <w:bookmarkEnd w:id="123"/>
    <w:p>
      <w:pPr>
        <w:spacing w:after="0"/>
        <w:ind w:left="0"/>
        <w:jc w:val="both"/>
      </w:pPr>
      <w:r>
        <w:rPr>
          <w:rFonts w:ascii="Times New Roman"/>
          <w:b w:val="false"/>
          <w:i w:val="false"/>
          <w:color w:val="000000"/>
          <w:sz w:val="28"/>
        </w:rPr>
        <w:t>
      Журналды электронды түрде жүргізген жағдайда оларға енгізілген мәліметтер медицина қызметкердің электрондық цифрлық қолтаңбасымен куәландырылады, парақты басып шығарудың міндетті мүмкіндігі бар дербес деректер туралы заңнаманың талаптары ескеріледі.</w:t>
      </w:r>
    </w:p>
    <w:p>
      <w:pPr>
        <w:spacing w:after="0"/>
        <w:ind w:left="0"/>
        <w:jc w:val="both"/>
      </w:pPr>
      <w:r>
        <w:rPr>
          <w:rFonts w:ascii="Times New Roman"/>
          <w:b w:val="false"/>
          <w:i w:val="false"/>
          <w:color w:val="000000"/>
          <w:sz w:val="28"/>
        </w:rPr>
        <w:t>
      Медициналық қарап-тексеру кезінде қызметкердің медициналық қарап-тексеру нәтижелері МҚАЖ пайдалана отырып жазылады және жұмысқа жіберу туралы шешім қабылданады.</w:t>
      </w:r>
    </w:p>
    <w:p>
      <w:pPr>
        <w:spacing w:after="0"/>
        <w:ind w:left="0"/>
        <w:jc w:val="both"/>
      </w:pPr>
      <w:r>
        <w:rPr>
          <w:rFonts w:ascii="Times New Roman"/>
          <w:b w:val="false"/>
          <w:i w:val="false"/>
          <w:color w:val="000000"/>
          <w:sz w:val="28"/>
        </w:rPr>
        <w:t>
      Медициналық қарап-тексеру нәтижелері, оның ішінде фото және (немесе) видео тіркеу МҚАЖ тізілімінде сақталады және түзетуге жатпайды.</w:t>
      </w:r>
    </w:p>
    <w:p>
      <w:pPr>
        <w:spacing w:after="0"/>
        <w:ind w:left="0"/>
        <w:jc w:val="both"/>
      </w:pPr>
      <w:r>
        <w:rPr>
          <w:rFonts w:ascii="Times New Roman"/>
          <w:b w:val="false"/>
          <w:i w:val="false"/>
          <w:color w:val="000000"/>
          <w:sz w:val="28"/>
        </w:rPr>
        <w:t>
      Жұмысқа жарамдылығы туралы қорытынды бір минут ішінде МҚАЖ арқылы электрондық нысанда қалыптастырылады және қызметкерге сұрау салу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3" w:id="124"/>
    <w:p>
      <w:pPr>
        <w:spacing w:after="0"/>
        <w:ind w:left="0"/>
        <w:jc w:val="both"/>
      </w:pPr>
      <w:r>
        <w:rPr>
          <w:rFonts w:ascii="Times New Roman"/>
          <w:b w:val="false"/>
          <w:i w:val="false"/>
          <w:color w:val="000000"/>
          <w:sz w:val="28"/>
        </w:rPr>
        <w:t>
      70-1. Жұмыс беруші медициналық тексеруден өтпеген медициналық сертификат иесін, қызметкерді қызметтік міндеттерін орындаудан шеттетеді.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70-1-тармақпен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25"/>
    <w:p>
      <w:pPr>
        <w:spacing w:after="0"/>
        <w:ind w:left="0"/>
        <w:jc w:val="both"/>
      </w:pPr>
      <w:r>
        <w:rPr>
          <w:rFonts w:ascii="Times New Roman"/>
          <w:b w:val="false"/>
          <w:i w:val="false"/>
          <w:color w:val="000000"/>
          <w:sz w:val="28"/>
        </w:rPr>
        <w:t>
      71. Ұшуға тапсырманы ресімдеу барысында медициналық қызметкер ұшу тапсырмасында денсаулық сақтау бекетінің атауы, соңғы ӘК экипаж мүшесі медициналық тексеруден өткен күні, айы, сағаты, минуттары көрсетілген штамп қояды, ұшуға жіберілген тұлғалардың санын көрсетіп, қолы қойылады; медициналық қызметкердің ұшуға берілетін тапсырмада қосымша жазбаларды және түзетулерді енгізуге жол берілмейді.</w:t>
      </w:r>
    </w:p>
    <w:bookmarkEnd w:id="125"/>
    <w:p>
      <w:pPr>
        <w:spacing w:after="0"/>
        <w:ind w:left="0"/>
        <w:jc w:val="both"/>
      </w:pPr>
      <w:r>
        <w:rPr>
          <w:rFonts w:ascii="Times New Roman"/>
          <w:b w:val="false"/>
          <w:i w:val="false"/>
          <w:color w:val="000000"/>
          <w:sz w:val="28"/>
        </w:rPr>
        <w:t>
      Медициналық қарап-тексеруден кейін жүргізушіге жол парағында, ал жол парақтары жоқ жүргізушілерге парақтары нөмірленген, тігілген және азаматтық авиация ұйымының, авиакомпанияның мөрімен бекітілген блокнотқа "Жұмысқа жіберілді" деген мөртабан, медициналық қарап-тексеру күні, уақыты және медицина қызметкерінің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26"/>
    <w:p>
      <w:pPr>
        <w:spacing w:after="0"/>
        <w:ind w:left="0"/>
        <w:jc w:val="both"/>
      </w:pPr>
      <w:r>
        <w:rPr>
          <w:rFonts w:ascii="Times New Roman"/>
          <w:b w:val="false"/>
          <w:i w:val="false"/>
          <w:color w:val="000000"/>
          <w:sz w:val="28"/>
        </w:rPr>
        <w:t xml:space="preserve">
      72. ӘҚҰ авиадиспетчерлерін жұмысқа жіберуге рұқсатты ресімдеу кезінде авиадиспетчерлердің жетекшісі (ауысым бойынша аға қызметкер) медициналық қарап-тексеруден соңғы кезекте өтіп, ӘҚҚ авиадиспетчерлерін тексеру нәтижелері туралы мәліметтерді алады. </w:t>
      </w:r>
    </w:p>
    <w:bookmarkEnd w:id="126"/>
    <w:bookmarkStart w:name="z198" w:id="127"/>
    <w:p>
      <w:pPr>
        <w:spacing w:after="0"/>
        <w:ind w:left="0"/>
        <w:jc w:val="both"/>
      </w:pPr>
      <w:r>
        <w:rPr>
          <w:rFonts w:ascii="Times New Roman"/>
          <w:b w:val="false"/>
          <w:i w:val="false"/>
          <w:color w:val="000000"/>
          <w:sz w:val="28"/>
        </w:rPr>
        <w:t>
      73. Экипаж мүшесін, әуедиспетчерді және ұйым қызметкерін қызметтік міндеттерін орындаудан шеттету кезінде медицина қызметкері бұл туралы осы Қағидаларға 17-қосымшаға сәйкес Ұшудан шеттету журналына (ӘҚҚ ауысымнан) және Азаматтық авиация ұйымы қызметкерлерінің жұмысынан шеттету журналына осы Қағидаларға 17-1-қосымшаға сәйкес жазба жасайды және осы Қағидаларға 18-қосымшаға сәйкес нысан бойынша ұшудан шеттету (ӘҚҚ ауысымнан) туралы анықтама және 18-1-қосымшаға сәйкес нысан бойынша қызметкерді жұмыстан шеттету туралы анықтама береді, тиісті қызмет басшылығына шеттету туралы баяндайды.</w:t>
      </w:r>
    </w:p>
    <w:bookmarkEnd w:id="127"/>
    <w:p>
      <w:pPr>
        <w:spacing w:after="0"/>
        <w:ind w:left="0"/>
        <w:jc w:val="both"/>
      </w:pPr>
      <w:r>
        <w:rPr>
          <w:rFonts w:ascii="Times New Roman"/>
          <w:b w:val="false"/>
          <w:i w:val="false"/>
          <w:color w:val="000000"/>
          <w:sz w:val="28"/>
        </w:rPr>
        <w:t>
      Экипаж мүшесі немесе әуе қозғалысының диспетчері шеттетілген кезде медицина қызметкері бұл туралы сарапшыға байланыс құралдары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28"/>
    <w:p>
      <w:pPr>
        <w:spacing w:after="0"/>
        <w:ind w:left="0"/>
        <w:jc w:val="left"/>
      </w:pPr>
      <w:r>
        <w:rPr>
          <w:rFonts w:ascii="Times New Roman"/>
          <w:b/>
          <w:i w:val="false"/>
          <w:color w:val="000000"/>
        </w:rPr>
        <w:t xml:space="preserve"> 5-тарау. Міндетті медициналық қарап-тексеруді өткізу тәртібі</w:t>
      </w:r>
    </w:p>
    <w:bookmarkEnd w:id="128"/>
    <w:p>
      <w:pPr>
        <w:spacing w:after="0"/>
        <w:ind w:left="0"/>
        <w:jc w:val="both"/>
      </w:pPr>
      <w:bookmarkStart w:name="z200" w:id="129"/>
      <w:r>
        <w:rPr>
          <w:rFonts w:ascii="Times New Roman"/>
          <w:b w:val="false"/>
          <w:i w:val="false"/>
          <w:color w:val="ff0000"/>
          <w:sz w:val="28"/>
        </w:rPr>
        <w:t xml:space="preserve">
      74. Алып тасталды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1" w:id="130"/>
    <w:p>
      <w:pPr>
        <w:spacing w:after="0"/>
        <w:ind w:left="0"/>
        <w:jc w:val="left"/>
      </w:pPr>
      <w:r>
        <w:rPr>
          <w:rFonts w:ascii="Times New Roman"/>
          <w:b/>
          <w:i w:val="false"/>
          <w:color w:val="000000"/>
        </w:rPr>
        <w:t xml:space="preserve"> 6-тарау. Қорытынды ережелер</w:t>
      </w:r>
    </w:p>
    <w:bookmarkEnd w:id="130"/>
    <w:bookmarkStart w:name="z229" w:id="131"/>
    <w:p>
      <w:pPr>
        <w:spacing w:after="0"/>
        <w:ind w:left="0"/>
        <w:jc w:val="both"/>
      </w:pPr>
      <w:r>
        <w:rPr>
          <w:rFonts w:ascii="Times New Roman"/>
          <w:b w:val="false"/>
          <w:i w:val="false"/>
          <w:color w:val="000000"/>
          <w:sz w:val="28"/>
        </w:rPr>
        <w:t>
      86. Уәкілетті ұйым:</w:t>
      </w:r>
    </w:p>
    <w:bookmarkEnd w:id="131"/>
    <w:p>
      <w:pPr>
        <w:spacing w:after="0"/>
        <w:ind w:left="0"/>
        <w:jc w:val="both"/>
      </w:pPr>
      <w:r>
        <w:rPr>
          <w:rFonts w:ascii="Times New Roman"/>
          <w:b w:val="false"/>
          <w:i w:val="false"/>
          <w:color w:val="000000"/>
          <w:sz w:val="28"/>
        </w:rPr>
        <w:t>
      1) Қазақстан Республикасы Денсаулық сақтау министрлігінің ақпараттық жүйелері арқылы медициналық куәландыруды жүргізуді бақылауды және медициналық куәландыру нәтижелері бойынша сарапшылардың есептерін бағалауды жүргізеді;</w:t>
      </w:r>
    </w:p>
    <w:p>
      <w:pPr>
        <w:spacing w:after="0"/>
        <w:ind w:left="0"/>
        <w:jc w:val="both"/>
      </w:pPr>
      <w:r>
        <w:rPr>
          <w:rFonts w:ascii="Times New Roman"/>
          <w:b w:val="false"/>
          <w:i w:val="false"/>
          <w:color w:val="000000"/>
          <w:sz w:val="28"/>
        </w:rPr>
        <w:t>
      2) медициналық куәландыру талаптарын сақтамаған жағдайда медициналық сертификаттың қолданысын тоқтатады және қайтарып алады;</w:t>
      </w:r>
    </w:p>
    <w:p>
      <w:pPr>
        <w:spacing w:after="0"/>
        <w:ind w:left="0"/>
        <w:jc w:val="both"/>
      </w:pPr>
      <w:r>
        <w:rPr>
          <w:rFonts w:ascii="Times New Roman"/>
          <w:b w:val="false"/>
          <w:i w:val="false"/>
          <w:color w:val="000000"/>
          <w:sz w:val="28"/>
        </w:rPr>
        <w:t>
      3) сарапшылардың шешімдеріне шағымдарды қарастырады;</w:t>
      </w:r>
    </w:p>
    <w:p>
      <w:pPr>
        <w:spacing w:after="0"/>
        <w:ind w:left="0"/>
        <w:jc w:val="both"/>
      </w:pPr>
      <w:r>
        <w:rPr>
          <w:rFonts w:ascii="Times New Roman"/>
          <w:b w:val="false"/>
          <w:i w:val="false"/>
          <w:color w:val="000000"/>
          <w:sz w:val="28"/>
        </w:rPr>
        <w:t>
      4) сарапшыларды тағайындайды;</w:t>
      </w:r>
    </w:p>
    <w:p>
      <w:pPr>
        <w:spacing w:after="0"/>
        <w:ind w:left="0"/>
        <w:jc w:val="both"/>
      </w:pPr>
      <w:r>
        <w:rPr>
          <w:rFonts w:ascii="Times New Roman"/>
          <w:b w:val="false"/>
          <w:i w:val="false"/>
          <w:color w:val="000000"/>
          <w:sz w:val="28"/>
        </w:rPr>
        <w:t>
      5) авиациялық медицина бойынша оқу бағдарламаларын келіседі;</w:t>
      </w:r>
    </w:p>
    <w:p>
      <w:pPr>
        <w:spacing w:after="0"/>
        <w:ind w:left="0"/>
        <w:jc w:val="both"/>
      </w:pPr>
      <w:r>
        <w:rPr>
          <w:rFonts w:ascii="Times New Roman"/>
          <w:b w:val="false"/>
          <w:i w:val="false"/>
          <w:color w:val="000000"/>
          <w:sz w:val="28"/>
        </w:rPr>
        <w:t>
      6) нұсқаумалық материалдарды әзірлейді;</w:t>
      </w:r>
    </w:p>
    <w:p>
      <w:pPr>
        <w:spacing w:after="0"/>
        <w:ind w:left="0"/>
        <w:jc w:val="both"/>
      </w:pPr>
      <w:r>
        <w:rPr>
          <w:rFonts w:ascii="Times New Roman"/>
          <w:b w:val="false"/>
          <w:i w:val="false"/>
          <w:color w:val="000000"/>
          <w:sz w:val="28"/>
        </w:rPr>
        <w:t xml:space="preserve">
      7)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бекітілген Авиация персоналы куәліктерін беру және олардың қолданылу мерзімін ұзарту қағидаларына сәйкес сарапшының есебіне сәйкестігіне медициналық сертификатқа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32"/>
    <w:p>
      <w:pPr>
        <w:spacing w:after="0"/>
        <w:ind w:left="0"/>
        <w:jc w:val="left"/>
      </w:pPr>
      <w:r>
        <w:rPr>
          <w:rFonts w:ascii="Times New Roman"/>
          <w:b/>
          <w:i w:val="false"/>
          <w:color w:val="000000"/>
        </w:rPr>
        <w:t xml:space="preserve"> Медициналық сертификатты алуға немесе қайта жаңартуға өтініш</w:t>
      </w:r>
    </w:p>
    <w:bookmarkEnd w:id="132"/>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Бұл бетті толық және баспалық әріптермен толтырыңыз – толтыру бойынша жадынамаға назар аударыңыз.</w:t>
      </w:r>
    </w:p>
    <w:p>
      <w:pPr>
        <w:spacing w:after="0"/>
        <w:ind w:left="0"/>
        <w:jc w:val="both"/>
      </w:pPr>
      <w:r>
        <w:rPr>
          <w:rFonts w:ascii="Times New Roman"/>
          <w:b w:val="false"/>
          <w:i w:val="false"/>
          <w:color w:val="000000"/>
          <w:sz w:val="28"/>
        </w:rPr>
        <w:t>
      Қатаң құпия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тегіңізді өзгерттіңіз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нөмірі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Жынысы:</w:t>
            </w:r>
          </w:p>
          <w:p>
            <w:pPr>
              <w:spacing w:after="20"/>
              <w:ind w:left="20"/>
              <w:jc w:val="both"/>
            </w:pPr>
            <w:r>
              <w:rPr>
                <w:rFonts w:ascii="Times New Roman"/>
                <w:b w:val="false"/>
                <w:i w:val="false"/>
                <w:color w:val="000000"/>
                <w:sz w:val="20"/>
              </w:rPr>
              <w:t>
Ер □</w:t>
            </w:r>
          </w:p>
          <w:p>
            <w:pPr>
              <w:spacing w:after="20"/>
              <w:ind w:left="20"/>
              <w:jc w:val="both"/>
            </w:pPr>
            <w:r>
              <w:rPr>
                <w:rFonts w:ascii="Times New Roman"/>
                <w:b w:val="false"/>
                <w:i w:val="false"/>
                <w:color w:val="000000"/>
                <w:sz w:val="20"/>
              </w:rPr>
              <w:t>
Әйел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Өтініш:</w:t>
            </w:r>
          </w:p>
          <w:p>
            <w:pPr>
              <w:spacing w:after="20"/>
              <w:ind w:left="20"/>
              <w:jc w:val="both"/>
            </w:pPr>
            <w:r>
              <w:rPr>
                <w:rFonts w:ascii="Times New Roman"/>
                <w:b w:val="false"/>
                <w:i w:val="false"/>
                <w:color w:val="000000"/>
                <w:sz w:val="20"/>
              </w:rPr>
              <w:t>
бастапқы □</w:t>
            </w:r>
          </w:p>
          <w:p>
            <w:pPr>
              <w:spacing w:after="20"/>
              <w:ind w:left="20"/>
              <w:jc w:val="both"/>
            </w:pPr>
            <w:r>
              <w:rPr>
                <w:rFonts w:ascii="Times New Roman"/>
                <w:b w:val="false"/>
                <w:i w:val="false"/>
                <w:color w:val="000000"/>
                <w:sz w:val="20"/>
              </w:rPr>
              <w:t>
қайта жаңартуға □</w:t>
            </w:r>
          </w:p>
          <w:p>
            <w:pPr>
              <w:spacing w:after="20"/>
              <w:ind w:left="20"/>
              <w:jc w:val="both"/>
            </w:pPr>
            <w:r>
              <w:rPr>
                <w:rFonts w:ascii="Times New Roman"/>
                <w:b w:val="false"/>
                <w:i w:val="false"/>
                <w:color w:val="000000"/>
                <w:sz w:val="20"/>
              </w:rPr>
              <w:t>
басқа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Сертификат берген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Сұралған медициналық сертификат сыныбы:</w:t>
            </w:r>
          </w:p>
          <w:p>
            <w:pPr>
              <w:spacing w:after="20"/>
              <w:ind w:left="20"/>
              <w:jc w:val="both"/>
            </w:pPr>
            <w:r>
              <w:rPr>
                <w:rFonts w:ascii="Times New Roman"/>
                <w:b w:val="false"/>
                <w:i w:val="false"/>
                <w:color w:val="000000"/>
                <w:sz w:val="20"/>
              </w:rPr>
              <w:t>
1 □ 2 □ 3 □ ЖА және АЖА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Сұрау салынатын куәлік түрі (бастапқы өтініш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Туылған жері, 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Мамандығы (негізгі):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Тұрақты мекенжайы:</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Мобилді телефон нөмірі:</w:t>
            </w:r>
          </w:p>
          <w:p>
            <w:pPr>
              <w:spacing w:after="20"/>
              <w:ind w:left="20"/>
              <w:jc w:val="both"/>
            </w:pPr>
            <w:r>
              <w:rPr>
                <w:rFonts w:ascii="Times New Roman"/>
                <w:b w:val="false"/>
                <w:i w:val="false"/>
                <w:color w:val="000000"/>
                <w:sz w:val="20"/>
              </w:rPr>
              <w:t xml:space="preserve">
Эл. пошта: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Пошталық тіркеу мекен-жайы (егер айырмашылығы болса):</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 (негізгі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сертификатқа бұрынғы өтініш: Уақыты:</w:t>
            </w:r>
          </w:p>
          <w:p>
            <w:pPr>
              <w:spacing w:after="20"/>
              <w:ind w:left="20"/>
              <w:jc w:val="both"/>
            </w:pPr>
            <w:r>
              <w:rPr>
                <w:rFonts w:ascii="Times New Roman"/>
                <w:b w:val="false"/>
                <w:i w:val="false"/>
                <w:color w:val="000000"/>
                <w:sz w:val="20"/>
              </w:rPr>
              <w:t>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p>
          <w:p>
            <w:pPr>
              <w:spacing w:after="20"/>
              <w:ind w:left="20"/>
              <w:jc w:val="both"/>
            </w:pPr>
            <w:r>
              <w:rPr>
                <w:rFonts w:ascii="Times New Roman"/>
                <w:b w:val="false"/>
                <w:i w:val="false"/>
                <w:color w:val="000000"/>
                <w:sz w:val="20"/>
              </w:rPr>
              <w:t>
Куәлік (куәліктер) нөмірі:</w:t>
            </w:r>
          </w:p>
          <w:p>
            <w:pPr>
              <w:spacing w:after="20"/>
              <w:ind w:left="20"/>
              <w:jc w:val="both"/>
            </w:pPr>
            <w:r>
              <w:rPr>
                <w:rFonts w:ascii="Times New Roman"/>
                <w:b w:val="false"/>
                <w:i w:val="false"/>
                <w:color w:val="000000"/>
                <w:sz w:val="20"/>
              </w:rPr>
              <w:t>
Куәлік берген ел (елдер):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 және (немесе) медициналық сертифкатта қандай да бір шектеулер</w:t>
            </w:r>
          </w:p>
          <w:p>
            <w:pPr>
              <w:spacing w:after="20"/>
              <w:ind w:left="20"/>
              <w:jc w:val="both"/>
            </w:pPr>
            <w:r>
              <w:rPr>
                <w:rFonts w:ascii="Times New Roman"/>
                <w:b w:val="false"/>
                <w:i w:val="false"/>
                <w:color w:val="000000"/>
                <w:sz w:val="20"/>
              </w:rPr>
              <w:t xml:space="preserve">
Жоқ □ Ия □ </w:t>
            </w:r>
          </w:p>
          <w:p>
            <w:pPr>
              <w:spacing w:after="20"/>
              <w:ind w:left="20"/>
              <w:jc w:val="both"/>
            </w:pPr>
            <w:r>
              <w:rPr>
                <w:rFonts w:ascii="Times New Roman"/>
                <w:b w:val="false"/>
                <w:i w:val="false"/>
                <w:color w:val="000000"/>
                <w:sz w:val="20"/>
              </w:rPr>
              <w:t>
Толығырақ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 Жоқ □ Ия □</w:t>
            </w:r>
          </w:p>
          <w:p>
            <w:pPr>
              <w:spacing w:after="20"/>
              <w:ind w:left="20"/>
              <w:jc w:val="both"/>
            </w:pPr>
            <w:r>
              <w:rPr>
                <w:rFonts w:ascii="Times New Roman"/>
                <w:b w:val="false"/>
                <w:i w:val="false"/>
                <w:color w:val="000000"/>
                <w:sz w:val="20"/>
              </w:rPr>
              <w:t>
Уақыты: Елі: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әуе кемесінің түрі (мысалы, Боинг-737, МИ-8):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және (немесе) болды ма?</w:t>
            </w:r>
          </w:p>
          <w:p>
            <w:pPr>
              <w:spacing w:after="20"/>
              <w:ind w:left="20"/>
              <w:jc w:val="both"/>
            </w:pPr>
            <w:r>
              <w:rPr>
                <w:rFonts w:ascii="Times New Roman"/>
                <w:b w:val="false"/>
                <w:i w:val="false"/>
                <w:color w:val="000000"/>
                <w:sz w:val="20"/>
              </w:rPr>
              <w:t>
Жоқ □ Ия □</w:t>
            </w:r>
          </w:p>
          <w:p>
            <w:pPr>
              <w:spacing w:after="20"/>
              <w:ind w:left="20"/>
              <w:jc w:val="both"/>
            </w:pPr>
            <w:r>
              <w:rPr>
                <w:rFonts w:ascii="Times New Roman"/>
                <w:b w:val="false"/>
                <w:i w:val="false"/>
                <w:color w:val="000000"/>
                <w:sz w:val="20"/>
              </w:rPr>
              <w:t>
Мерзімі: Уақыты: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болжамды түрі (мысалы, коммерциялық әуе тасымалы, ұшу жаттығулары, әуесқой ұшқыш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 □</w:t>
            </w:r>
          </w:p>
          <w:p>
            <w:pPr>
              <w:spacing w:after="20"/>
              <w:ind w:left="20"/>
              <w:jc w:val="both"/>
            </w:pPr>
            <w:r>
              <w:rPr>
                <w:rFonts w:ascii="Times New Roman"/>
                <w:b w:val="false"/>
                <w:i w:val="false"/>
                <w:color w:val="000000"/>
                <w:sz w:val="20"/>
              </w:rPr>
              <w:t>
көп құрамды экипаж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практика дәрігерінің тегі мен мекен-жайы (егер бар болса).</w:t>
            </w:r>
          </w:p>
          <w:p>
            <w:pPr>
              <w:spacing w:after="20"/>
              <w:ind w:left="20"/>
              <w:jc w:val="both"/>
            </w:pPr>
            <w:r>
              <w:rPr>
                <w:rFonts w:ascii="Times New Roman"/>
                <w:b w:val="false"/>
                <w:i w:val="false"/>
                <w:color w:val="000000"/>
                <w:sz w:val="20"/>
              </w:rPr>
              <w:t xml:space="preserve">
Эл. пошта: </w:t>
            </w:r>
          </w:p>
          <w:p>
            <w:pPr>
              <w:spacing w:after="20"/>
              <w:ind w:left="20"/>
              <w:jc w:val="both"/>
            </w:pPr>
            <w:r>
              <w:rPr>
                <w:rFonts w:ascii="Times New Roman"/>
                <w:b w:val="false"/>
                <w:i w:val="false"/>
                <w:color w:val="000000"/>
                <w:sz w:val="20"/>
              </w:rPr>
              <w:t>
Телефон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алкоголь қолданасыз ба? Жоқ □ Ия □</w:t>
            </w:r>
          </w:p>
          <w:p>
            <w:pPr>
              <w:spacing w:after="20"/>
              <w:ind w:left="20"/>
              <w:jc w:val="both"/>
            </w:pPr>
            <w:r>
              <w:rPr>
                <w:rFonts w:ascii="Times New Roman"/>
                <w:b w:val="false"/>
                <w:i w:val="false"/>
                <w:color w:val="000000"/>
                <w:sz w:val="20"/>
              </w:rPr>
              <w:t>
Егер "Иә" болса, аптаның орташа тұтынуын көрсетіңіз (өлшем бірлігінде):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темекі шегесіз бе? Ешқашан □ Бұрын □ Тоқтату күні:</w:t>
            </w:r>
          </w:p>
          <w:p>
            <w:pPr>
              <w:spacing w:after="20"/>
              <w:ind w:left="20"/>
              <w:jc w:val="both"/>
            </w:pPr>
            <w:r>
              <w:rPr>
                <w:rFonts w:ascii="Times New Roman"/>
                <w:b w:val="false"/>
                <w:i w:val="false"/>
                <w:color w:val="000000"/>
                <w:sz w:val="20"/>
              </w:rPr>
              <w:t>
Қазіргі уақытта □ Түрін, санын және жыл санын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Қазіргі уақытта сіз дәрі-дәрмектерді, соның ішінде рецептсіз дәрі-дәрмектерді қабылдайсыз ба? Ия □ Жоқ □</w:t>
            </w:r>
          </w:p>
          <w:p>
            <w:pPr>
              <w:spacing w:after="20"/>
              <w:ind w:left="20"/>
              <w:jc w:val="both"/>
            </w:pPr>
            <w:r>
              <w:rPr>
                <w:rFonts w:ascii="Times New Roman"/>
                <w:b w:val="false"/>
                <w:i w:val="false"/>
                <w:color w:val="000000"/>
                <w:sz w:val="20"/>
              </w:rPr>
              <w:t>
Егер "Иә" болса, дәрі-дәрмектің атауын, басталу күнін, тәуліктік немесе апталық дозаны және себебін (диагнозын) көрсетіңіз:</w:t>
            </w:r>
          </w:p>
        </w:tc>
      </w:tr>
    </w:tbl>
    <w:p>
      <w:pPr>
        <w:spacing w:after="0"/>
        <w:ind w:left="0"/>
        <w:jc w:val="both"/>
      </w:pPr>
      <w:r>
        <w:rPr>
          <w:rFonts w:ascii="Times New Roman"/>
          <w:b w:val="false"/>
          <w:i w:val="false"/>
          <w:color w:val="000000"/>
          <w:sz w:val="28"/>
        </w:rPr>
        <w:t>
      (31) Жалпы деректер және медициналық анамнез: сізде қазір бар ма, әлде жоғарыда айтылғандардың кез келгені болды ма? Әр сұрақтан кейін "Иә" немесе "Жоқ" белгісін қою керек. "Иә" деп жауап берген жағдайда, мәліметтерді 32-тармақта көрсетіңіз және сарапшымен талқылаңыз: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Көру бұзылысы / көз хирургиясы (аурулар және/немесе көзге жасалатын 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Малерия немесе басқа да тропиктік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Көзілдірік және (немесе) контактілі линзаларды кию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АИТВ инфекциясын талдаудың оң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 кезеңіндегі көзілдірікке және/немесе контактілі линзаларға арналған рецепттегі өзгерістер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Жоғары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Бас айналу немесе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Ауруханаға жатқызу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Тірек-қимыл жүйесінің аурулары /бұзылыстары,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Жүрек немесе қан тамырлары ауруы (жүрек ауруы, ауырсыну, жүректің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ұстамалар, параличтер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Алдыңғы медициналық куәландырудан соң дәрігерге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Психикалық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Қан қысымының жоғарылауы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Кез-келген түрдегі психологиялық/ психикалық проблемалар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Өмірді сақтандырудан бас тарту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Қант диабеті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 тастары немесе зәрдегі қан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Алкогольді/есірткіні/психобелсенді заттарды көп пайдалану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Медициналық сертификатты беруден бас тарту немесе кері қайтарып 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демікпе/экзема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Тұқым қуалау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гормоналды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Өз-өзіне қол жұмсау әрекеттері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айғақтар бойынша әскери қызметке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Дәрі - дәрмектерді қажет ететін қозғалыс ауруы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Жарақатқа немесе ауруға байланысты зейнетақы немесе өтемақы тағайындау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Есту қабілетінің жоғалуы, саңыраулық, құлақ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 Ескертпе: Егер, бұрын айтылса және өзгерістер болмаса, онда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Өтініш: осымен мен жоғарыда келтірілген толық және дұрыс деректерді мұқият қарастырғанымды айтамын. </w:t>
            </w:r>
          </w:p>
          <w:p>
            <w:pPr>
              <w:spacing w:after="20"/>
              <w:ind w:left="20"/>
              <w:jc w:val="both"/>
            </w:pPr>
            <w:r>
              <w:rPr>
                <w:rFonts w:ascii="Times New Roman"/>
                <w:b w:val="false"/>
                <w:i w:val="false"/>
                <w:color w:val="000000"/>
                <w:sz w:val="20"/>
              </w:rPr>
              <w:t>
Мен әрі қарай қандай да бір маңызды ақпаратты жасырмайтынымды және жаңылыстыруға тырыспайтынымды айтамын.</w:t>
            </w:r>
          </w:p>
          <w:p>
            <w:pPr>
              <w:spacing w:after="20"/>
              <w:ind w:left="20"/>
              <w:jc w:val="both"/>
            </w:pPr>
            <w:r>
              <w:rPr>
                <w:rFonts w:ascii="Times New Roman"/>
                <w:b w:val="false"/>
                <w:i w:val="false"/>
                <w:color w:val="000000"/>
                <w:sz w:val="20"/>
              </w:rPr>
              <w:t>
Осы арызға байланысты жалған немесе жаңылыстыратын ақпарат ұсынылған немесе растайтын медициналық ақпаратты ұсынудан бас тартылған жағдайда сарапшы маған медициналық сертификат беруден бас тарта алатынын немесе Қазақстан Республикасының қолданыстағы заңнамасына сәйкес кез келген басқа да қолданылатын сот іс-әрекеттерінің мүмкіндігін жоққа шығармай, бұрын берілген кез келген медициналық сертификатты кері қайтарып ала алатынын түсінемін.</w:t>
            </w:r>
          </w:p>
          <w:p>
            <w:pPr>
              <w:spacing w:after="20"/>
              <w:ind w:left="20"/>
              <w:jc w:val="both"/>
            </w:pPr>
            <w:r>
              <w:rPr>
                <w:rFonts w:ascii="Times New Roman"/>
                <w:b w:val="false"/>
                <w:i w:val="false"/>
                <w:color w:val="000000"/>
                <w:sz w:val="20"/>
              </w:rPr>
              <w:t>
Медициналық ақпаратты беруге келісім: осымен осы есепте қамтылған барлық ақпарат, сондай-ақ қоса беріліп отырған кез келген немесе барлық құжаттарда,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уәкілетті ұйымның сарапшысына, авиациялық инспекторына денсаулық жағдайы бойынша, оның ішінде медицина қызметкерінің құпиясын құрайтын менің дербес деректерімді жинауға және өңдеуге келісім беремін. Медициналық ақпараттың құпиялылығы барлық уақытта сақталынады.</w:t>
            </w:r>
          </w:p>
          <w:p>
            <w:pPr>
              <w:spacing w:after="20"/>
              <w:ind w:left="20"/>
              <w:jc w:val="both"/>
            </w:pPr>
            <w:r>
              <w:rPr>
                <w:rFonts w:ascii="Times New Roman"/>
                <w:b w:val="false"/>
                <w:i w:val="false"/>
                <w:color w:val="000000"/>
                <w:sz w:val="20"/>
              </w:rPr>
              <w:t>
Уақыты ________ Өтініш берушінің қолы _________ Сарапшының қолы __________</w:t>
            </w:r>
          </w:p>
        </w:tc>
      </w:tr>
    </w:tbl>
    <w:p>
      <w:pPr>
        <w:spacing w:after="0"/>
        <w:ind w:left="0"/>
        <w:jc w:val="both"/>
      </w:pPr>
      <w:r>
        <w:rPr>
          <w:rFonts w:ascii="Times New Roman"/>
          <w:b w:val="false"/>
          <w:i w:val="false"/>
          <w:color w:val="000000"/>
          <w:sz w:val="28"/>
        </w:rPr>
        <w:t>
      Алдыңғы беті</w:t>
      </w:r>
    </w:p>
    <w:p>
      <w:pPr>
        <w:spacing w:after="0"/>
        <w:ind w:left="0"/>
        <w:jc w:val="left"/>
      </w:pPr>
      <w:r>
        <w:rPr>
          <w:rFonts w:ascii="Times New Roman"/>
          <w:b/>
          <w:i w:val="false"/>
          <w:color w:val="000000"/>
        </w:rPr>
        <w:t xml:space="preserve"> Медициналық сертификат беруге өтініш нысанын толтыру жөніндегі жадынама</w:t>
      </w:r>
    </w:p>
    <w:p>
      <w:pPr>
        <w:spacing w:after="0"/>
        <w:ind w:left="0"/>
        <w:jc w:val="both"/>
      </w:pPr>
      <w:r>
        <w:rPr>
          <w:rFonts w:ascii="Times New Roman"/>
          <w:b w:val="false"/>
          <w:i w:val="false"/>
          <w:color w:val="000000"/>
          <w:sz w:val="28"/>
        </w:rPr>
        <w:t>
      Осы өтініш нысаны, оған қоса берілетін есептер, құжаттар сарапшыда сақталынады.</w:t>
      </w:r>
    </w:p>
    <w:p>
      <w:pPr>
        <w:spacing w:after="0"/>
        <w:ind w:left="0"/>
        <w:jc w:val="both"/>
      </w:pPr>
      <w:r>
        <w:rPr>
          <w:rFonts w:ascii="Times New Roman"/>
          <w:b w:val="false"/>
          <w:i w:val="false"/>
          <w:color w:val="000000"/>
          <w:sz w:val="28"/>
        </w:rPr>
        <w:t>
      Медициналық ақпараттың құпиялылығы тұрақты сақталынады.</w:t>
      </w:r>
    </w:p>
    <w:p>
      <w:pPr>
        <w:spacing w:after="0"/>
        <w:ind w:left="0"/>
        <w:jc w:val="both"/>
      </w:pPr>
      <w:r>
        <w:rPr>
          <w:rFonts w:ascii="Times New Roman"/>
          <w:b w:val="false"/>
          <w:i w:val="false"/>
          <w:color w:val="000000"/>
          <w:sz w:val="28"/>
        </w:rPr>
        <w:t>
      Өтініш беруші өтініш бланкісіндегі барлық сұрақтарға жеке толық жауап береді (барлық бағандарда белгі қою). Шарикті қаламмен түсінікті, баспа әріптерімен жазу керек. Қосымша ақпарат алу үшін: кез келген сұраққа жауап беру үшін көбірек орын қажет болса, қолтаңбаңыз бен күніңіз бар бос қағазды пайдаланыңыз. Төменде келтірілген жадынаманың нөмірлері өтініш нысанындағы тармақтардың нөмірленуіне сәйкес келеді.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 тартуға әкеп соғады. Жалған немесе жаңылыстыратын өтініштер бергені немесе осы өтінішке қатысты ақпаратты жасырғаны үшін оған осы өтінішті қабылдаудан бас тартады және (немесе) бұрын берілген медициналық сертификаттан айырылады.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тегініз қандай да бір себептермен өзгерсе, алдыңғы тегінізді (ді)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Азаматы болып табылатын елде берілген ЖСН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Атыңызды және (бар болса) әкеңіздің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Сандармен келесі ретпен көрсетіңіз: күн (КК), ай (АА), жыл (ЖЖЖЖ), мысалы: 22.04.1963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Сәйкес бағанды белгілеңіз. Егер бұл куәлік беру жөніндегі уәкілетті ұйымның бірінші өтініші болса, тіпті куәлік беру жөніндегі басқа уәкілетті орган берген ұқсас куәлік болса да, "Бастапқы" деп белгілеңіз.</w:t>
            </w:r>
          </w:p>
          <w:p>
            <w:pPr>
              <w:spacing w:after="20"/>
              <w:ind w:left="20"/>
              <w:jc w:val="both"/>
            </w:pPr>
            <w:r>
              <w:rPr>
                <w:rFonts w:ascii="Times New Roman"/>
                <w:b w:val="false"/>
                <w:i w:val="false"/>
                <w:color w:val="000000"/>
                <w:sz w:val="20"/>
              </w:rPr>
              <w:t>
"Қайта жаңарту" - егер кейінгі тұрақты куәландырулар болса.</w:t>
            </w:r>
          </w:p>
          <w:p>
            <w:pPr>
              <w:spacing w:after="20"/>
              <w:ind w:left="20"/>
              <w:jc w:val="both"/>
            </w:pPr>
            <w:r>
              <w:rPr>
                <w:rFonts w:ascii="Times New Roman"/>
                <w:b w:val="false"/>
                <w:i w:val="false"/>
                <w:color w:val="000000"/>
                <w:sz w:val="20"/>
              </w:rPr>
              <w:t xml:space="preserve">
"Басқа" - бастапқы немесе кейінгі тұрақты куәландырулардан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Бірінші куәлікті берген елді көрсетіңіз (егер өтініш бірінші рет берілмесе).</w:t>
            </w:r>
          </w:p>
          <w:p>
            <w:pPr>
              <w:spacing w:after="20"/>
              <w:ind w:left="20"/>
              <w:jc w:val="both"/>
            </w:pPr>
            <w:r>
              <w:rPr>
                <w:rFonts w:ascii="Times New Roman"/>
                <w:b w:val="false"/>
                <w:i w:val="false"/>
                <w:color w:val="000000"/>
                <w:sz w:val="20"/>
              </w:rPr>
              <w:t>
Егер сіз бірінші рет өтініш берсеңіз, онда "сызықша"қойыңыз.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Бағанға сәйкес құсбелгіні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Келесі тізімнен өтініш берген куәлік түрін көрсетіңіз, мысалы: коммерциялық авиация ұшқышының куәлігі CPL; жеке ұшқыштың куәлігі PPL; жеңіл авиация ұшқышының куәлігі LAPL; көпмүшелі экипаж ұшқышының куәлігі MPL; желілік ұшқыштың куәлігі ATPL; бортинженер (бортмеханик) куәлігі FEL; штурман куәлігі FNL; бортрадист куәлігі FROL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Туған қалаңызды/жеріңізді және еліңізді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 бар елдің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мамандықты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ақпараты, телефон нөмірі (нөмірлері) және электрондық пошта мекенжайы бар негізгі тұрғылықты жеріңізді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пошталық мекенжай тұрақты тұрғылықты жерінен өзгеше болса, оны, телефон нөмірін және ел кодын көрсетіңіз. Егер басқаша болмаса, "бірдей" деп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жұмыс орнын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авиациялық медициналық куәландырудан күнін (күнін/айын/жылын) және орнын (қаласын/орнын және елін) көрсету. Бірінші рет өтініш берушілер "Болған жоқ"деп көрсетуі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куәліктер туралы ақпаратты ұсыныңыз: куәліктің нөмірі мен берілген елін көрсетіңіз. Егер сізде куәлік болмаса "жоқ" деп жазыңыз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Тиісті бағанды белгілеп, куәліктегі және/немесе медициналық қорытындыдағы(лардағы) кез келген шектеулер туралы ақпаратты ұсыныңыз, мысалы, тек күндізгі ұшу үшін, тек көпмүшелі экипаж құрамында ұшу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Егер медициналық куәлікті беруден бас тарту, тоқтата тұру немесе қайтарып алу, тіпті уақытша негізде де орын алса, "Иә" деп белгілеңіз. Күнді, орынды және себебін көрсетіңіз, сарапшымен талқылаңыз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Ұшқыштар үшін: жұмыс режимінде ұшу сағаттарының жалпы санын көрсетіңіз.</w:t>
            </w:r>
          </w:p>
          <w:p>
            <w:pPr>
              <w:spacing w:after="20"/>
              <w:ind w:left="20"/>
              <w:jc w:val="both"/>
            </w:pPr>
            <w:r>
              <w:rPr>
                <w:rFonts w:ascii="Times New Roman"/>
                <w:b w:val="false"/>
                <w:i w:val="false"/>
                <w:color w:val="000000"/>
                <w:sz w:val="20"/>
              </w:rPr>
              <w:t>
Ұшқыш болып табылмайтын тұлғалар үшін "қолданылмайды"деп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Ұшқыштар үшін: алдыңғы авиациялық медициналық куәландырудан кейін жұмыс режимінде ұшу сағаттарының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Ұшқыштар үшін: қазіргі уақытта ұшатын әуе кемесінің атауын көрсетіңіз, мысалы: Боинг-737, Эрбас-A330, Сессна-150, МИ-8, Як-52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Тиісті бағанға белгі қойыңыз, егер "Иә" болса, алдыңғы медициналық куәландыру кезеңіндегі авиациялық оқиғаның немесе оқиғаның егжей-тегжейлі деректерін көрсетіңіз; күнін (сағ/мм/жж) және ол болған елді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Коммерциялық әуе тасымалы, ұшу жаттығулары, әуесқой ұшқыш сияқты ұшу жұмыстарының болжамды түрін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тәжірибелік дәрігердің байланыс ақпаратын ұсыныңыз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Бағанға сәйкес құсбелгіні қойыңыз. Егер "Иә" болса, аптасына 2 литр сыра сияқты ішетін алкоголь мөлшерін қосыңыз.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Бағанға сәйкес құсбелгіні қойыңыз. Қазіргі уақытта темекі шегетіндерге түрін (темекі, темекі, түтік және т. б.) және санын көрсетіңіз (мысалы, күніне 10 темекі / күніне 2 сигара / аптасына 30 граммов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Дәрігер тағайындаған дәрі-дәрмектерді, сондай-ақ рецептсіз дәрі-дәрмектерді, мысалы, шөптен жасалған дәрілерді, рецептсіз сатып алынған дәрілерді көрсетіңіз. Дәрі-дәрмектің атауын, басталу күнін, тәуліктік/апталық дозаны және дәрі-дәрмектің қабылдануына байланысты ауруды немесе мәселені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101-ден 149-ға дейінгі (әйелдер үшін 101–151) тармақтардың барлық сұрақтарына тиісті бағанда "иә" немесе "жоқ" деген жауап беріңіз. Егер сіздің өміріңізде осы жағдай болған болса, "Иә" деп көрсетіңіз және оны егжей-тегжейлі сипаттаңыз және (152) тармағында күнді көрсетіңіз.</w:t>
            </w:r>
          </w:p>
          <w:p>
            <w:pPr>
              <w:spacing w:after="20"/>
              <w:ind w:left="20"/>
              <w:jc w:val="both"/>
            </w:pPr>
            <w:r>
              <w:rPr>
                <w:rFonts w:ascii="Times New Roman"/>
                <w:b w:val="false"/>
                <w:i w:val="false"/>
                <w:color w:val="000000"/>
                <w:sz w:val="20"/>
              </w:rPr>
              <w:t>
Ескерту. Барлық сұрақтар медициналық тұрғыдан өте маңызды, бірақ бір қарағанда олар көрінбейді. 140-149 сұрақтар тікелей отбасылық тарихқа жатады, ал 150-151 сұрақтарға өтініш беруші әйелдер жауап береді. Егер сіз алдыңғы мәлімдемеде қандай да бір патология туралы хабарлаған болсаңыз және содан бері ештеңе өзгермеген болса,"Ақпарат бұрын берілген, өзгеріссіз" деп жазыңыз. Дегенмен, сіз бұл сұраққа "Иә" деп жауап бересіз. Өнімділіктің төмендеуімен сипатталатын жиі кездесетін ауруларды көрсетпегені жөн, мысалы: суық 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Куәгер ретінде әрекет ететін, өтінішті зерттейтін және оған қол қоятын авиациялық медициналық сарапшы ұсынғаннан кейін ғана осы бөлімге қол қойыңыз және күнді қойыңыз.</w:t>
            </w:r>
          </w:p>
        </w:tc>
      </w:tr>
    </w:tbl>
    <w:p>
      <w:pPr>
        <w:spacing w:after="0"/>
        <w:ind w:left="0"/>
        <w:jc w:val="both"/>
      </w:pPr>
      <w:r>
        <w:rPr>
          <w:rFonts w:ascii="Times New Roman"/>
          <w:b w:val="false"/>
          <w:i w:val="false"/>
          <w:color w:val="000000"/>
          <w:sz w:val="28"/>
        </w:rPr>
        <w:t>
      Өтініш берушінің кез келген тексерулер мен тексерістерден бас тартуға және уәкілетті ұйымға жүгінуге рұқсат сұрауға құқығы бар. АЛАЙДА БҰЛ МЕДИЦИНАЛЫҚ КУӘЛІКТІ БЕРУДЕН УАҚЫТША БАС ТАРТУҒА ӘКЕЛУІ МҮМКІН.</w:t>
      </w:r>
    </w:p>
    <w:p>
      <w:pPr>
        <w:spacing w:after="0"/>
        <w:ind w:left="0"/>
        <w:jc w:val="both"/>
      </w:pPr>
      <w:r>
        <w:rPr>
          <w:rFonts w:ascii="Times New Roman"/>
          <w:b w:val="false"/>
          <w:i w:val="false"/>
          <w:color w:val="000000"/>
          <w:sz w:val="28"/>
        </w:rPr>
        <w:t>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w:t>
      </w:r>
    </w:p>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18.12.2025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Класты медициналық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Медицинский сертификат класса</w:t>
            </w:r>
          </w:p>
          <w:p>
            <w:pPr>
              <w:spacing w:after="20"/>
              <w:ind w:left="20"/>
              <w:jc w:val="both"/>
            </w:pPr>
            <w:r>
              <w:rPr>
                <w:rFonts w:ascii="Times New Roman"/>
                <w:b w:val="false"/>
                <w:i w:val="false"/>
                <w:color w:val="000000"/>
                <w:sz w:val="20"/>
              </w:rPr>
              <w:t>
</w:t>
            </w:r>
            <w:r>
              <w:rPr>
                <w:rFonts w:ascii="Times New Roman"/>
                <w:b/>
                <w:i w:val="false"/>
                <w:color w:val="000000"/>
                <w:sz w:val="20"/>
              </w:rPr>
              <w:t>Medical certificate of class</w:t>
            </w:r>
          </w:p>
          <w:p>
            <w:pPr>
              <w:spacing w:after="20"/>
              <w:ind w:left="20"/>
              <w:jc w:val="both"/>
            </w:pPr>
            <w:r>
              <w:rPr>
                <w:rFonts w:ascii="Times New Roman"/>
                <w:b w:val="false"/>
                <w:i w:val="false"/>
                <w:color w:val="000000"/>
                <w:sz w:val="20"/>
              </w:rPr>
              <w:t>
</w:t>
            </w:r>
            <w:r>
              <w:rPr>
                <w:rFonts w:ascii="Times New Roman"/>
                <w:b/>
                <w:i w:val="false"/>
                <w:color w:val="000000"/>
                <w:sz w:val="20"/>
              </w:rPr>
              <w:t>ИКАО Конвенциясының 1-қосымшасына сәйкес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Выдано в соответствии с Приложением 1 к Конвенции ИКАО</w:t>
            </w:r>
          </w:p>
          <w:p>
            <w:pPr>
              <w:spacing w:after="20"/>
              <w:ind w:left="20"/>
              <w:jc w:val="both"/>
            </w:pPr>
            <w:r>
              <w:rPr>
                <w:rFonts w:ascii="Times New Roman"/>
                <w:b w:val="false"/>
                <w:i w:val="false"/>
                <w:color w:val="000000"/>
                <w:sz w:val="20"/>
              </w:rPr>
              <w:t>
</w:t>
            </w:r>
            <w:r>
              <w:rPr>
                <w:rFonts w:ascii="Times New Roman"/>
                <w:b/>
                <w:i w:val="false"/>
                <w:color w:val="000000"/>
                <w:sz w:val="20"/>
              </w:rPr>
              <w:t>Issued in accordance with Annex I to the ICAO Convention</w:t>
            </w:r>
          </w:p>
          <w:p>
            <w:pPr>
              <w:spacing w:after="20"/>
              <w:ind w:left="20"/>
              <w:jc w:val="both"/>
            </w:pPr>
            <w:r>
              <w:rPr>
                <w:rFonts w:ascii="Times New Roman"/>
                <w:b w:val="false"/>
                <w:i w:val="false"/>
                <w:color w:val="000000"/>
                <w:sz w:val="20"/>
              </w:rPr>
              <w:t>
</w:t>
            </w:r>
            <w:r>
              <w:rPr>
                <w:rFonts w:ascii="Times New Roman"/>
                <w:b/>
                <w:i w:val="false"/>
                <w:color w:val="000000"/>
                <w:sz w:val="20"/>
              </w:rPr>
              <w:t>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w:t>
            </w:r>
            <w:r>
              <w:rPr>
                <w:rFonts w:ascii="Times New Roman"/>
                <w:b/>
                <w:i w:val="false"/>
                <w:color w:val="000000"/>
                <w:sz w:val="20"/>
              </w:rPr>
              <w:t>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ұйымымен тағайындалған ___________</w:t>
            </w:r>
          </w:p>
          <w:p>
            <w:pPr>
              <w:spacing w:after="20"/>
              <w:ind w:left="20"/>
              <w:jc w:val="both"/>
            </w:pPr>
            <w:r>
              <w:rPr>
                <w:rFonts w:ascii="Times New Roman"/>
                <w:b w:val="false"/>
                <w:i w:val="false"/>
                <w:color w:val="000000"/>
                <w:sz w:val="20"/>
              </w:rPr>
              <w:t>
</w:t>
            </w:r>
            <w:r>
              <w:rPr>
                <w:rFonts w:ascii="Times New Roman"/>
                <w:b/>
                <w:i w:val="false"/>
                <w:color w:val="000000"/>
                <w:sz w:val="20"/>
              </w:rPr>
              <w:t>Авиациялық медициналық сарапшы:__</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w:t>
            </w:r>
            <w:r>
              <w:rPr>
                <w:rFonts w:ascii="Times New Roman"/>
                <w:b/>
                <w:i w:val="false"/>
                <w:color w:val="000000"/>
                <w:sz w:val="20"/>
              </w:rPr>
              <w:t>Aviation Medical Expert: __________, designated by the Authorized Organization 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Номер сертификата: _______________</w:t>
            </w:r>
          </w:p>
          <w:p>
            <w:pPr>
              <w:spacing w:after="20"/>
              <w:ind w:left="20"/>
              <w:jc w:val="both"/>
            </w:pPr>
            <w:r>
              <w:rPr>
                <w:rFonts w:ascii="Times New Roman"/>
                <w:b w:val="false"/>
                <w:i w:val="false"/>
                <w:color w:val="000000"/>
                <w:sz w:val="20"/>
              </w:rPr>
              <w:t>
</w:t>
            </w:r>
            <w:r>
              <w:rPr>
                <w:rFonts w:ascii="Times New Roman"/>
                <w:b/>
                <w:i w:val="false"/>
                <w:color w:val="000000"/>
                <w:sz w:val="20"/>
              </w:rPr>
              <w:t>Certificate number: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аты-жөні: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владельца сертификата: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Full name of the certificate holder: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жылы, айы, күні: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Год, месяц, день рождения: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of birth: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Ұлты: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 ___________</w:t>
            </w:r>
          </w:p>
          <w:p>
            <w:pPr>
              <w:spacing w:after="20"/>
              <w:ind w:left="20"/>
              <w:jc w:val="both"/>
            </w:pPr>
            <w:r>
              <w:rPr>
                <w:rFonts w:ascii="Times New Roman"/>
                <w:b w:val="false"/>
                <w:i w:val="false"/>
                <w:color w:val="000000"/>
                <w:sz w:val="20"/>
              </w:rPr>
              <w:t>
</w:t>
            </w:r>
            <w:r>
              <w:rPr>
                <w:rFonts w:ascii="Times New Roman"/>
                <w:b/>
                <w:i w:val="false"/>
                <w:color w:val="000000"/>
                <w:sz w:val="20"/>
              </w:rPr>
              <w:t>Nationality: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қолы: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держателя сертификата: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holder:</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Шектеулер: ________</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 ______</w:t>
            </w:r>
          </w:p>
          <w:p>
            <w:pPr>
              <w:spacing w:after="20"/>
              <w:ind w:left="20"/>
              <w:jc w:val="both"/>
            </w:pPr>
            <w:r>
              <w:rPr>
                <w:rFonts w:ascii="Times New Roman"/>
                <w:b w:val="false"/>
                <w:i w:val="false"/>
                <w:color w:val="000000"/>
                <w:sz w:val="20"/>
              </w:rPr>
              <w:t>
</w:t>
            </w:r>
            <w:r>
              <w:rPr>
                <w:rFonts w:ascii="Times New Roman"/>
                <w:b/>
                <w:i w:val="false"/>
                <w:color w:val="000000"/>
                <w:sz w:val="20"/>
              </w:rPr>
              <w:t>Limitations: ______</w:t>
            </w:r>
          </w:p>
          <w:p>
            <w:pPr>
              <w:spacing w:after="20"/>
              <w:ind w:left="20"/>
              <w:jc w:val="both"/>
            </w:pPr>
            <w:r>
              <w:rPr>
                <w:rFonts w:ascii="Times New Roman"/>
                <w:b w:val="false"/>
                <w:i w:val="false"/>
                <w:color w:val="000000"/>
                <w:sz w:val="20"/>
              </w:rPr>
              <w:t>
</w:t>
            </w:r>
            <w:r>
              <w:rPr>
                <w:rFonts w:ascii="Times New Roman"/>
                <w:b/>
                <w:i w:val="false"/>
                <w:color w:val="000000"/>
                <w:sz w:val="20"/>
              </w:rPr>
              <w:t>Коды: 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i w:val="false"/>
                <w:color w:val="000000"/>
                <w:sz w:val="20"/>
              </w:rPr>
              <w:t>Code: 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i w:val="false"/>
                <w:color w:val="000000"/>
                <w:sz w:val="20"/>
              </w:rPr>
              <w:t>Date of issue:</w:t>
            </w:r>
          </w:p>
          <w:p>
            <w:pPr>
              <w:spacing w:after="20"/>
              <w:ind w:left="20"/>
              <w:jc w:val="both"/>
            </w:pPr>
            <w:r>
              <w:rPr>
                <w:rFonts w:ascii="Times New Roman"/>
                <w:b w:val="false"/>
                <w:i w:val="false"/>
                <w:color w:val="000000"/>
                <w:sz w:val="20"/>
              </w:rPr>
              <w:t>
</w:t>
            </w:r>
            <w:r>
              <w:rPr>
                <w:rFonts w:ascii="Times New Roman"/>
                <w:b/>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i w:val="false"/>
                <w:color w:val="000000"/>
                <w:sz w:val="20"/>
              </w:rPr>
              <w:t>Бастап жарамды: __</w:t>
            </w:r>
          </w:p>
          <w:p>
            <w:pPr>
              <w:spacing w:after="20"/>
              <w:ind w:left="20"/>
              <w:jc w:val="both"/>
            </w:pPr>
            <w:r>
              <w:rPr>
                <w:rFonts w:ascii="Times New Roman"/>
                <w:b w:val="false"/>
                <w:i w:val="false"/>
                <w:color w:val="000000"/>
                <w:sz w:val="20"/>
              </w:rPr>
              <w:t>
</w:t>
            </w:r>
            <w:r>
              <w:rPr>
                <w:rFonts w:ascii="Times New Roman"/>
                <w:b/>
                <w:i w:val="false"/>
                <w:color w:val="000000"/>
                <w:sz w:val="20"/>
              </w:rPr>
              <w:t>Вводится в действие с: _________</w:t>
            </w:r>
          </w:p>
          <w:p>
            <w:pPr>
              <w:spacing w:after="20"/>
              <w:ind w:left="20"/>
              <w:jc w:val="both"/>
            </w:pPr>
            <w:r>
              <w:rPr>
                <w:rFonts w:ascii="Times New Roman"/>
                <w:b w:val="false"/>
                <w:i w:val="false"/>
                <w:color w:val="000000"/>
                <w:sz w:val="20"/>
              </w:rPr>
              <w:t>
</w:t>
            </w:r>
            <w:r>
              <w:rPr>
                <w:rFonts w:ascii="Times New Roman"/>
                <w:b/>
                <w:i w:val="false"/>
                <w:color w:val="000000"/>
                <w:sz w:val="20"/>
              </w:rPr>
              <w:t>Valid from: _____</w:t>
            </w:r>
          </w:p>
          <w:p>
            <w:pPr>
              <w:spacing w:after="20"/>
              <w:ind w:left="20"/>
              <w:jc w:val="both"/>
            </w:pPr>
            <w:r>
              <w:rPr>
                <w:rFonts w:ascii="Times New Roman"/>
                <w:b w:val="false"/>
                <w:i w:val="false"/>
                <w:color w:val="000000"/>
                <w:sz w:val="20"/>
              </w:rPr>
              <w:t>
</w:t>
            </w:r>
            <w:r>
              <w:rPr>
                <w:rFonts w:ascii="Times New Roman"/>
                <w:b/>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берген сарапшының қолы: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выдавшего сертификат эксперта: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issuing AME: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аяқталу мерзімі:</w:t>
            </w:r>
          </w:p>
          <w:p>
            <w:pPr>
              <w:spacing w:after="20"/>
              <w:ind w:left="20"/>
              <w:jc w:val="both"/>
            </w:pPr>
            <w:r>
              <w:rPr>
                <w:rFonts w:ascii="Times New Roman"/>
                <w:b w:val="false"/>
                <w:i w:val="false"/>
                <w:color w:val="000000"/>
                <w:sz w:val="20"/>
              </w:rPr>
              <w:t>
</w:t>
            </w:r>
            <w:r>
              <w:rPr>
                <w:rFonts w:ascii="Times New Roman"/>
                <w:b/>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i w:val="false"/>
                <w:color w:val="000000"/>
                <w:sz w:val="20"/>
              </w:rPr>
              <w:t>Certificate expiration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class</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class</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i w:val="false"/>
                <w:color w:val="000000"/>
                <w:sz w:val="20"/>
              </w:rPr>
              <w:t>Дата последнего осмотра:</w:t>
            </w:r>
          </w:p>
          <w:p>
            <w:pPr>
              <w:spacing w:after="20"/>
              <w:ind w:left="20"/>
              <w:jc w:val="both"/>
            </w:pPr>
            <w:r>
              <w:rPr>
                <w:rFonts w:ascii="Times New Roman"/>
                <w:b w:val="false"/>
                <w:i w:val="false"/>
                <w:color w:val="000000"/>
                <w:sz w:val="20"/>
              </w:rPr>
              <w:t>
</w:t>
            </w:r>
            <w:r>
              <w:rPr>
                <w:rFonts w:ascii="Times New Roman"/>
                <w:b/>
                <w:i w:val="false"/>
                <w:color w:val="000000"/>
                <w:sz w:val="20"/>
              </w:rPr>
              <w:t>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w:t>
            </w:r>
          </w:p>
          <w:p>
            <w:pPr>
              <w:spacing w:after="20"/>
              <w:ind w:left="20"/>
              <w:jc w:val="both"/>
            </w:pPr>
            <w:r>
              <w:rPr>
                <w:rFonts w:ascii="Times New Roman"/>
                <w:b w:val="false"/>
                <w:i w:val="false"/>
                <w:color w:val="000000"/>
                <w:sz w:val="20"/>
              </w:rPr>
              <w:t>
ЕҰЖ / ДВП / OCL – екінші ұшқыш ретінде ғана жарамды / годен только как второй пилот / valid only as co-pilot;</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өлшемдері – ұзындығы 295 мм, ені 105 мм; күрделі түрі – пішіні А7; "ҚР картасының контуры немесе КZ, немесе KAZ" сутаңбалары белгілері бар қағаз; Қазақстан Республикасы картасының контурымен голограмманың диаметрі - 12 мм; BARCODE өлшемі – жағы 30 мм төртбұрыш, онда медициналық сертификат иесінің мәліметтері бар: Толық аты-жөні: Туған күні: Берілген күні: AMС толық аты-жөні: Класс: Шектеу: Жарамдылық бастауы: Жарамды аяқталуы: Көз түсі: Шаш түсі: Жынысы: Салмағы: Бойы: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w:t>
      </w:r>
    </w:p>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18.12.2025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Класты медициналық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Медицинский сертификат класса</w:t>
            </w:r>
          </w:p>
          <w:p>
            <w:pPr>
              <w:spacing w:after="20"/>
              <w:ind w:left="20"/>
              <w:jc w:val="both"/>
            </w:pPr>
            <w:r>
              <w:rPr>
                <w:rFonts w:ascii="Times New Roman"/>
                <w:b w:val="false"/>
                <w:i w:val="false"/>
                <w:color w:val="000000"/>
                <w:sz w:val="20"/>
              </w:rPr>
              <w:t>
</w:t>
            </w:r>
            <w:r>
              <w:rPr>
                <w:rFonts w:ascii="Times New Roman"/>
                <w:b/>
                <w:i w:val="false"/>
                <w:color w:val="000000"/>
                <w:sz w:val="20"/>
              </w:rPr>
              <w:t>Medical certificate of class</w:t>
            </w:r>
          </w:p>
          <w:p>
            <w:pPr>
              <w:spacing w:after="20"/>
              <w:ind w:left="20"/>
              <w:jc w:val="both"/>
            </w:pPr>
            <w:r>
              <w:rPr>
                <w:rFonts w:ascii="Times New Roman"/>
                <w:b w:val="false"/>
                <w:i w:val="false"/>
                <w:color w:val="000000"/>
                <w:sz w:val="20"/>
              </w:rPr>
              <w:t>
</w:t>
            </w:r>
            <w:r>
              <w:rPr>
                <w:rFonts w:ascii="Times New Roman"/>
                <w:b/>
                <w:i w:val="false"/>
                <w:color w:val="000000"/>
                <w:sz w:val="20"/>
              </w:rPr>
              <w:t>ҚР азаматтық авиациясындағы медициналық куәландыру және қарап-тексеру қағидаларына сәйкес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Выдано в соответствии с Правилами медицинского освидетельствования и осмотра в гражданской авиации РК</w:t>
            </w:r>
          </w:p>
          <w:p>
            <w:pPr>
              <w:spacing w:after="20"/>
              <w:ind w:left="20"/>
              <w:jc w:val="both"/>
            </w:pPr>
            <w:r>
              <w:rPr>
                <w:rFonts w:ascii="Times New Roman"/>
                <w:b w:val="false"/>
                <w:i w:val="false"/>
                <w:color w:val="000000"/>
                <w:sz w:val="20"/>
              </w:rPr>
              <w:t>
</w:t>
            </w:r>
            <w:r>
              <w:rPr>
                <w:rFonts w:ascii="Times New Roman"/>
                <w:b/>
                <w:i w:val="false"/>
                <w:color w:val="000000"/>
                <w:sz w:val="20"/>
              </w:rPr>
              <w:t>Issued in accordance with the Rules for Medical Examination and Inspection in Civil Aviation.</w:t>
            </w:r>
          </w:p>
          <w:p>
            <w:pPr>
              <w:spacing w:after="20"/>
              <w:ind w:left="20"/>
              <w:jc w:val="both"/>
            </w:pPr>
            <w:r>
              <w:rPr>
                <w:rFonts w:ascii="Times New Roman"/>
                <w:b w:val="false"/>
                <w:i w:val="false"/>
                <w:color w:val="000000"/>
                <w:sz w:val="20"/>
              </w:rPr>
              <w:t>
</w:t>
            </w:r>
            <w:r>
              <w:rPr>
                <w:rFonts w:ascii="Times New Roman"/>
                <w:b/>
                <w:i w:val="false"/>
                <w:color w:val="000000"/>
                <w:sz w:val="20"/>
              </w:rPr>
              <w:t>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w:t>
            </w:r>
            <w:r>
              <w:rPr>
                <w:rFonts w:ascii="Times New Roman"/>
                <w:b/>
                <w:i w:val="false"/>
                <w:color w:val="000000"/>
                <w:sz w:val="20"/>
              </w:rPr>
              <w:t>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ұйымымен тағайындалған ___________</w:t>
            </w:r>
          </w:p>
          <w:p>
            <w:pPr>
              <w:spacing w:after="20"/>
              <w:ind w:left="20"/>
              <w:jc w:val="both"/>
            </w:pPr>
            <w:r>
              <w:rPr>
                <w:rFonts w:ascii="Times New Roman"/>
                <w:b w:val="false"/>
                <w:i w:val="false"/>
                <w:color w:val="000000"/>
                <w:sz w:val="20"/>
              </w:rPr>
              <w:t>
</w:t>
            </w:r>
            <w:r>
              <w:rPr>
                <w:rFonts w:ascii="Times New Roman"/>
                <w:b/>
                <w:i w:val="false"/>
                <w:color w:val="000000"/>
                <w:sz w:val="20"/>
              </w:rPr>
              <w:t>Авиациялық медициналық сарапшы:__</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w:t>
            </w:r>
            <w:r>
              <w:rPr>
                <w:rFonts w:ascii="Times New Roman"/>
                <w:b/>
                <w:i w:val="false"/>
                <w:color w:val="000000"/>
                <w:sz w:val="20"/>
              </w:rPr>
              <w:t>Aviation Medical Expert: __________, designated by the Authorized Organization 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Номер сертификата: _______________</w:t>
            </w:r>
          </w:p>
          <w:p>
            <w:pPr>
              <w:spacing w:after="20"/>
              <w:ind w:left="20"/>
              <w:jc w:val="both"/>
            </w:pPr>
            <w:r>
              <w:rPr>
                <w:rFonts w:ascii="Times New Roman"/>
                <w:b w:val="false"/>
                <w:i w:val="false"/>
                <w:color w:val="000000"/>
                <w:sz w:val="20"/>
              </w:rPr>
              <w:t>
</w:t>
            </w:r>
            <w:r>
              <w:rPr>
                <w:rFonts w:ascii="Times New Roman"/>
                <w:b/>
                <w:i w:val="false"/>
                <w:color w:val="000000"/>
                <w:sz w:val="20"/>
              </w:rPr>
              <w:t>Certificate number: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аты-жөні: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владельца сертификата: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Full name of the certificate holder: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жылы, айы, күні: ______________</w:t>
            </w:r>
          </w:p>
          <w:p>
            <w:pPr>
              <w:spacing w:after="20"/>
              <w:ind w:left="20"/>
              <w:jc w:val="both"/>
            </w:pPr>
            <w:r>
              <w:rPr>
                <w:rFonts w:ascii="Times New Roman"/>
                <w:b w:val="false"/>
                <w:i w:val="false"/>
                <w:color w:val="000000"/>
                <w:sz w:val="20"/>
              </w:rPr>
              <w:t>
</w:t>
            </w:r>
            <w:r>
              <w:rPr>
                <w:rFonts w:ascii="Times New Roman"/>
                <w:b/>
                <w:i w:val="false"/>
                <w:color w:val="000000"/>
                <w:sz w:val="20"/>
              </w:rPr>
              <w:t>Год, месяц, день рождения: _________</w:t>
            </w:r>
          </w:p>
          <w:p>
            <w:pPr>
              <w:spacing w:after="20"/>
              <w:ind w:left="20"/>
              <w:jc w:val="both"/>
            </w:pPr>
            <w:r>
              <w:rPr>
                <w:rFonts w:ascii="Times New Roman"/>
                <w:b w:val="false"/>
                <w:i w:val="false"/>
                <w:color w:val="000000"/>
                <w:sz w:val="20"/>
              </w:rPr>
              <w:t>
</w:t>
            </w:r>
            <w:r>
              <w:rPr>
                <w:rFonts w:ascii="Times New Roman"/>
                <w:b/>
                <w:i w:val="false"/>
                <w:color w:val="000000"/>
                <w:sz w:val="20"/>
              </w:rPr>
              <w:t>Date of birth: _______</w:t>
            </w:r>
          </w:p>
          <w:p>
            <w:pPr>
              <w:spacing w:after="20"/>
              <w:ind w:left="20"/>
              <w:jc w:val="both"/>
            </w:pPr>
            <w:r>
              <w:rPr>
                <w:rFonts w:ascii="Times New Roman"/>
                <w:b w:val="false"/>
                <w:i w:val="false"/>
                <w:color w:val="000000"/>
                <w:sz w:val="20"/>
              </w:rPr>
              <w:t>
</w:t>
            </w:r>
            <w:r>
              <w:rPr>
                <w:rFonts w:ascii="Times New Roman"/>
                <w:b/>
                <w:i w:val="false"/>
                <w:color w:val="000000"/>
                <w:sz w:val="20"/>
              </w:rPr>
              <w:t>Ұлты: ________</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 ___</w:t>
            </w:r>
          </w:p>
          <w:p>
            <w:pPr>
              <w:spacing w:after="20"/>
              <w:ind w:left="20"/>
              <w:jc w:val="both"/>
            </w:pPr>
            <w:r>
              <w:rPr>
                <w:rFonts w:ascii="Times New Roman"/>
                <w:b w:val="false"/>
                <w:i w:val="false"/>
                <w:color w:val="000000"/>
                <w:sz w:val="20"/>
              </w:rPr>
              <w:t>
</w:t>
            </w:r>
            <w:r>
              <w:rPr>
                <w:rFonts w:ascii="Times New Roman"/>
                <w:b/>
                <w:i w:val="false"/>
                <w:color w:val="000000"/>
                <w:sz w:val="20"/>
              </w:rPr>
              <w:t>Nationality: 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қолы: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держателя сертификата: 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holder: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Шектеулер: ________</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 ______</w:t>
            </w:r>
          </w:p>
          <w:p>
            <w:pPr>
              <w:spacing w:after="20"/>
              <w:ind w:left="20"/>
              <w:jc w:val="both"/>
            </w:pPr>
            <w:r>
              <w:rPr>
                <w:rFonts w:ascii="Times New Roman"/>
                <w:b w:val="false"/>
                <w:i w:val="false"/>
                <w:color w:val="000000"/>
                <w:sz w:val="20"/>
              </w:rPr>
              <w:t>
</w:t>
            </w:r>
            <w:r>
              <w:rPr>
                <w:rFonts w:ascii="Times New Roman"/>
                <w:b/>
                <w:i w:val="false"/>
                <w:color w:val="000000"/>
                <w:sz w:val="20"/>
              </w:rPr>
              <w:t>Limitations: ______</w:t>
            </w:r>
          </w:p>
          <w:p>
            <w:pPr>
              <w:spacing w:after="20"/>
              <w:ind w:left="20"/>
              <w:jc w:val="both"/>
            </w:pPr>
            <w:r>
              <w:rPr>
                <w:rFonts w:ascii="Times New Roman"/>
                <w:b w:val="false"/>
                <w:i w:val="false"/>
                <w:color w:val="000000"/>
                <w:sz w:val="20"/>
              </w:rPr>
              <w:t>
</w:t>
            </w:r>
            <w:r>
              <w:rPr>
                <w:rFonts w:ascii="Times New Roman"/>
                <w:b/>
                <w:i w:val="false"/>
                <w:color w:val="000000"/>
                <w:sz w:val="20"/>
              </w:rPr>
              <w:t>Коды: 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i w:val="false"/>
                <w:color w:val="000000"/>
                <w:sz w:val="20"/>
              </w:rPr>
              <w:t>Code: 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i w:val="false"/>
                <w:color w:val="000000"/>
                <w:sz w:val="20"/>
              </w:rPr>
              <w:t>Date of issue:</w:t>
            </w:r>
          </w:p>
          <w:p>
            <w:pPr>
              <w:spacing w:after="20"/>
              <w:ind w:left="20"/>
              <w:jc w:val="both"/>
            </w:pPr>
            <w:r>
              <w:rPr>
                <w:rFonts w:ascii="Times New Roman"/>
                <w:b w:val="false"/>
                <w:i w:val="false"/>
                <w:color w:val="000000"/>
                <w:sz w:val="20"/>
              </w:rPr>
              <w:t>
</w:t>
            </w:r>
            <w:r>
              <w:rPr>
                <w:rFonts w:ascii="Times New Roman"/>
                <w:b/>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i w:val="false"/>
                <w:color w:val="000000"/>
                <w:sz w:val="20"/>
              </w:rPr>
              <w:t>Бастап жарамды: __</w:t>
            </w:r>
          </w:p>
          <w:p>
            <w:pPr>
              <w:spacing w:after="20"/>
              <w:ind w:left="20"/>
              <w:jc w:val="both"/>
            </w:pPr>
            <w:r>
              <w:rPr>
                <w:rFonts w:ascii="Times New Roman"/>
                <w:b w:val="false"/>
                <w:i w:val="false"/>
                <w:color w:val="000000"/>
                <w:sz w:val="20"/>
              </w:rPr>
              <w:t>
</w:t>
            </w:r>
            <w:r>
              <w:rPr>
                <w:rFonts w:ascii="Times New Roman"/>
                <w:b/>
                <w:i w:val="false"/>
                <w:color w:val="000000"/>
                <w:sz w:val="20"/>
              </w:rPr>
              <w:t>Вводится в действие с: _________</w:t>
            </w:r>
          </w:p>
          <w:p>
            <w:pPr>
              <w:spacing w:after="20"/>
              <w:ind w:left="20"/>
              <w:jc w:val="both"/>
            </w:pPr>
            <w:r>
              <w:rPr>
                <w:rFonts w:ascii="Times New Roman"/>
                <w:b w:val="false"/>
                <w:i w:val="false"/>
                <w:color w:val="000000"/>
                <w:sz w:val="20"/>
              </w:rPr>
              <w:t>
</w:t>
            </w:r>
            <w:r>
              <w:rPr>
                <w:rFonts w:ascii="Times New Roman"/>
                <w:b/>
                <w:i w:val="false"/>
                <w:color w:val="000000"/>
                <w:sz w:val="20"/>
              </w:rPr>
              <w:t>Valid from: _____</w:t>
            </w:r>
          </w:p>
          <w:p>
            <w:pPr>
              <w:spacing w:after="20"/>
              <w:ind w:left="20"/>
              <w:jc w:val="both"/>
            </w:pPr>
            <w:r>
              <w:rPr>
                <w:rFonts w:ascii="Times New Roman"/>
                <w:b w:val="false"/>
                <w:i w:val="false"/>
                <w:color w:val="000000"/>
                <w:sz w:val="20"/>
              </w:rPr>
              <w:t>
</w:t>
            </w:r>
            <w:r>
              <w:rPr>
                <w:rFonts w:ascii="Times New Roman"/>
                <w:b/>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берген сарапшының қолы: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выдавшего сертификат эксперта: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issuing AME: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аяқталу мерзімі:</w:t>
            </w:r>
          </w:p>
          <w:p>
            <w:pPr>
              <w:spacing w:after="20"/>
              <w:ind w:left="20"/>
              <w:jc w:val="both"/>
            </w:pPr>
            <w:r>
              <w:rPr>
                <w:rFonts w:ascii="Times New Roman"/>
                <w:b w:val="false"/>
                <w:i w:val="false"/>
                <w:color w:val="000000"/>
                <w:sz w:val="20"/>
              </w:rPr>
              <w:t>
</w:t>
            </w:r>
            <w:r>
              <w:rPr>
                <w:rFonts w:ascii="Times New Roman"/>
                <w:b/>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i w:val="false"/>
                <w:color w:val="000000"/>
                <w:sz w:val="20"/>
              </w:rPr>
              <w:t>Certificate expiration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және АЖА / ЛА и СЛА / LA and ULA</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i w:val="false"/>
                <w:color w:val="000000"/>
                <w:sz w:val="20"/>
              </w:rPr>
              <w:t>Дата последнего осмотра:</w:t>
            </w:r>
          </w:p>
          <w:p>
            <w:pPr>
              <w:spacing w:after="20"/>
              <w:ind w:left="20"/>
              <w:jc w:val="both"/>
            </w:pPr>
            <w:r>
              <w:rPr>
                <w:rFonts w:ascii="Times New Roman"/>
                <w:b w:val="false"/>
                <w:i w:val="false"/>
                <w:color w:val="000000"/>
                <w:sz w:val="20"/>
              </w:rPr>
              <w:t>
</w:t>
            </w:r>
            <w:r>
              <w:rPr>
                <w:rFonts w:ascii="Times New Roman"/>
                <w:b/>
                <w:i w:val="false"/>
                <w:color w:val="000000"/>
                <w:sz w:val="20"/>
              </w:rPr>
              <w:t>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/Электрокардиограмма/ Electro cardiogram</w:t>
                  </w:r>
                </w:p>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w:t>
                  </w:r>
                </w:p>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w:t>
                  </w:r>
                </w:p>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әл-ауқаты пен денсаулыққа байланысты кез келген жағдайларда сарапшыға жүгінеді.</w:t>
            </w:r>
          </w:p>
          <w:p>
            <w:pPr>
              <w:spacing w:after="20"/>
              <w:ind w:left="20"/>
              <w:jc w:val="both"/>
            </w:pPr>
            <w:r>
              <w:rPr>
                <w:rFonts w:ascii="Times New Roman"/>
                <w:b w:val="false"/>
                <w:i w:val="false"/>
                <w:color w:val="000000"/>
                <w:sz w:val="20"/>
              </w:rPr>
              <w:t>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Код/ Code</w:t>
            </w:r>
          </w:p>
          <w:p>
            <w:pPr>
              <w:spacing w:after="20"/>
              <w:ind w:left="20"/>
              <w:jc w:val="both"/>
            </w:pPr>
            <w:r>
              <w:rPr>
                <w:rFonts w:ascii="Times New Roman"/>
                <w:b w:val="false"/>
                <w:i w:val="false"/>
                <w:color w:val="000000"/>
                <w:sz w:val="20"/>
              </w:rPr>
              <w:t>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КZ, немесе KAZ" сутаңбалары бар қағаз; Қазақстан Республикасы картасының контурымен голограмманың диаметрі - 12 мм; BARCODE өлшемі – жан жағы 30 мм төртбұрыш, онда медициналық сертификат иесінің мәліметтері бар: Толық аты-жөні: Туған күні: Берілген күні: AMС толық аты-жөні: Класс: Шектеу: Жарамдылық бастауы: Жарамды аяқталуы: Көз түсі: Шаш түсі: Жынысы: Салмағы: Бойы:.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4-қосымша</w:t>
            </w:r>
          </w:p>
        </w:tc>
      </w:tr>
    </w:tbl>
    <w:bookmarkStart w:name="z253" w:id="133"/>
    <w:p>
      <w:pPr>
        <w:spacing w:after="0"/>
        <w:ind w:left="0"/>
        <w:jc w:val="left"/>
      </w:pPr>
      <w:r>
        <w:rPr>
          <w:rFonts w:ascii="Times New Roman"/>
          <w:b/>
          <w:i w:val="false"/>
          <w:color w:val="000000"/>
        </w:rPr>
        <w:t xml:space="preserve"> 1-сыныпты медициналық сертификат алуға өтініш берушіге денсаулық жағдайына медициналық куәландыру бойынша қойылатын талаптар</w:t>
      </w:r>
    </w:p>
    <w:bookmarkEnd w:id="133"/>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4" w:id="134"/>
    <w:p>
      <w:pPr>
        <w:spacing w:after="0"/>
        <w:ind w:left="0"/>
        <w:jc w:val="left"/>
      </w:pPr>
      <w:r>
        <w:rPr>
          <w:rFonts w:ascii="Times New Roman"/>
          <w:b/>
          <w:i w:val="false"/>
          <w:color w:val="000000"/>
        </w:rPr>
        <w:t xml:space="preserve"> 1-тарау. Жалпы ережелер</w:t>
      </w:r>
    </w:p>
    <w:bookmarkEnd w:id="134"/>
    <w:p>
      <w:pPr>
        <w:spacing w:after="0"/>
        <w:ind w:left="0"/>
        <w:jc w:val="both"/>
      </w:pPr>
      <w:r>
        <w:rPr>
          <w:rFonts w:ascii="Times New Roman"/>
          <w:b w:val="false"/>
          <w:i w:val="false"/>
          <w:color w:val="000000"/>
          <w:sz w:val="28"/>
        </w:rPr>
        <w:t>
      Медициналық сертификат алуға өтініш берушілер куәліктің құқықтарын қауіпсіз жүзеге асырудың бұзылуына әкеліп соғатын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Start w:name="z2085" w:id="135"/>
    <w:p>
      <w:pPr>
        <w:spacing w:after="0"/>
        <w:ind w:left="0"/>
        <w:jc w:val="left"/>
      </w:pPr>
      <w:r>
        <w:rPr>
          <w:rFonts w:ascii="Times New Roman"/>
          <w:b/>
          <w:i w:val="false"/>
          <w:color w:val="000000"/>
        </w:rPr>
        <w:t xml:space="preserve"> 2-тарау. Жүрек-қан тамырлары жүйесі</w:t>
      </w:r>
    </w:p>
    <w:bookmarkEnd w:id="135"/>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жүрек қызметінің туа біткен немесе жүре пайда болған бұзылулары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 хирургиялық араласуға дейінгі немесе одан кейінгі көкірек немесе қолқаның супраренальды құрсақ бөлімінің аневризмалары; өкпе артериясының эмболиясы; жүрек клапандарының қандай да біреуінің айтарлықтай функционалдық зақымдануы; жүректі немесе жүректі және (немесе) 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ұшқышқа оқуға жарамсыз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сынап бағанасынан 140/90 миллиметрден аспайтын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Ұшқыштың оқуын оқып жатқан тұлғалар үшін артериялық қысымның шекті деңгейі сынап бағанасының 140/90 миллиметрінен төменді құрайды.</w:t>
      </w:r>
    </w:p>
    <w:p>
      <w:pPr>
        <w:spacing w:after="0"/>
        <w:ind w:left="0"/>
        <w:jc w:val="both"/>
      </w:pPr>
      <w:r>
        <w:rPr>
          <w:rFonts w:ascii="Times New Roman"/>
          <w:b w:val="false"/>
          <w:i w:val="false"/>
          <w:color w:val="000000"/>
          <w:sz w:val="28"/>
        </w:rPr>
        <w:t>
      Дәрі-дәрмектік құралдарсыз қалпына келтірілетін артериялық қысымы өткінші көтерілген өтініш берушіні жұмысқа жіберу туралы шешім артериялық қысым және жүктемелік сынамаларды тәуліктік мониторинг нәтижелерін ескере отырып, қабылданады.</w:t>
      </w:r>
    </w:p>
    <w:p>
      <w:pPr>
        <w:spacing w:after="0"/>
        <w:ind w:left="0"/>
        <w:jc w:val="both"/>
      </w:pPr>
      <w:r>
        <w:rPr>
          <w:rFonts w:ascii="Times New Roman"/>
          <w:b w:val="false"/>
          <w:i w:val="false"/>
          <w:color w:val="000000"/>
          <w:sz w:val="28"/>
        </w:rPr>
        <w:t>
      Симптомдық гипотониялары бар өтініш берушілер жұмысқа және оқуға жарамсыз деп танылады.</w:t>
      </w:r>
    </w:p>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диагнозы бар өтініш берушілер: миокард ишемиясы, дәрі-дәрмек құралдарымен бақыланатын күретамыр қан тамырларының симптоматикалық аурулары, сондай-ақ миокард инфарктісін және жүректің ишемиялық ауруы кезінде хирургиялық емдеуді бастан өткергендер 12 айға дейінгі бастапқы кезеңде жарамсыз деп танылады.</w:t>
      </w:r>
    </w:p>
    <w:p>
      <w:pPr>
        <w:spacing w:after="0"/>
        <w:ind w:left="0"/>
        <w:jc w:val="both"/>
      </w:pPr>
      <w:r>
        <w:rPr>
          <w:rFonts w:ascii="Times New Roman"/>
          <w:b w:val="false"/>
          <w:i w:val="false"/>
          <w:color w:val="000000"/>
          <w:sz w:val="28"/>
        </w:rPr>
        <w:t>
      Миокард ишемиясын жою үшін жарамдылығы туралы шешім қабылдағанға дейін кеңейтілген кардиологиялық зерттеуді жүргізу талап етіледі.</w:t>
      </w:r>
    </w:p>
    <w:p>
      <w:pPr>
        <w:spacing w:after="0"/>
        <w:ind w:left="0"/>
        <w:jc w:val="both"/>
      </w:pPr>
      <w:r>
        <w:rPr>
          <w:rFonts w:ascii="Times New Roman"/>
          <w:b w:val="false"/>
          <w:i w:val="false"/>
          <w:color w:val="000000"/>
          <w:sz w:val="28"/>
        </w:rPr>
        <w:t>
      Медициналық сертификатты беруден (қайта жаңғыртудан) бас тарту үшін жеткілікті негіз миокард ишемиясының белгілері немесе симптомдары немесе ырғақ пен өткізгіштіктің елеулі бұзылулары бар дене жүктемесімен оң ЭКГ-тесттің үйлесуі; немесе коронарлық ангиографияда кез келген ірі емделмеген тамырдың 50 пайыздан астам (алдыңғы төмен түсетін, айналмалы, артқы төмен түсетін, оң жақ коронарлық) немесе сол жақ тәж артерияның негізгі бұтағы немесе алдыңғы төмен түсетін артерияның проксимальды бөлімі үшін 30 пайыздан астам стеноз белгілері болып табылады. Бұл ретте ұшқышқа оқуға өтініш берушілер жарамсыз деп танылады.</w:t>
      </w:r>
    </w:p>
    <w:p>
      <w:pPr>
        <w:spacing w:after="0"/>
        <w:ind w:left="0"/>
        <w:jc w:val="both"/>
      </w:pPr>
      <w:r>
        <w:rPr>
          <w:rFonts w:ascii="Times New Roman"/>
          <w:b w:val="false"/>
          <w:i w:val="false"/>
          <w:color w:val="000000"/>
          <w:sz w:val="28"/>
        </w:rPr>
        <w:t>
      Өтініш берушінің кардиологиялық жай-күйі тексеріліп, кеңейтілген медициналық тексерумен бағаланған және өтініш берушінің оның куәлігімен немесе біліктілік белгілерімен берілетін кәсіби міндеттерді қауіпсіз жүзеге асыруына кедергі келтірмейтіні танылған жағдайлардан басқа, тәж артерияны хирургиялық алмастыру операциясынан немесе ангиопластиядан (стентпен немесе онсыз) немесе басқа жүрек операциясынан өткен немесе ауру тарихында миокард инфарктісі тіркелген немесе еңбекке жарамсыздыққа әкелетін басқа жүрек ауруы бар өтініш беруші жарамсыз болып саналады.</w:t>
      </w:r>
    </w:p>
    <w:p>
      <w:pPr>
        <w:spacing w:after="0"/>
        <w:ind w:left="0"/>
        <w:jc w:val="both"/>
      </w:pPr>
      <w:r>
        <w:rPr>
          <w:rFonts w:ascii="Times New Roman"/>
          <w:b w:val="false"/>
          <w:i w:val="false"/>
          <w:color w:val="000000"/>
          <w:sz w:val="28"/>
        </w:rPr>
        <w:t>
      Мерзімсіз OML шектелген медициналық қорытынды миокард инфарктісінен және (немесе) реваскуляризация процедурасынан кейін 12 айдан ерте емес жаңартылуы немесе берілуі мүмкін:</w:t>
      </w:r>
    </w:p>
    <w:p>
      <w:pPr>
        <w:spacing w:after="0"/>
        <w:ind w:left="0"/>
        <w:jc w:val="both"/>
      </w:pPr>
      <w:r>
        <w:rPr>
          <w:rFonts w:ascii="Times New Roman"/>
          <w:b w:val="false"/>
          <w:i w:val="false"/>
          <w:color w:val="000000"/>
          <w:sz w:val="28"/>
        </w:rPr>
        <w:t>
      - белгілері жоқ және антиангинальді дәрілік заттарды қабылдау талап етілмейді;</w:t>
      </w:r>
    </w:p>
    <w:p>
      <w:pPr>
        <w:spacing w:after="0"/>
        <w:ind w:left="0"/>
        <w:jc w:val="both"/>
      </w:pPr>
      <w:r>
        <w:rPr>
          <w:rFonts w:ascii="Times New Roman"/>
          <w:b w:val="false"/>
          <w:i w:val="false"/>
          <w:color w:val="000000"/>
          <w:sz w:val="28"/>
        </w:rPr>
        <w:t>
      - жүрек-қан тамырлары ауруларының барлық қауіп факторлары ескерілген;</w:t>
      </w:r>
    </w:p>
    <w:p>
      <w:pPr>
        <w:spacing w:after="0"/>
        <w:ind w:left="0"/>
        <w:jc w:val="both"/>
      </w:pPr>
      <w:r>
        <w:rPr>
          <w:rFonts w:ascii="Times New Roman"/>
          <w:b w:val="false"/>
          <w:i w:val="false"/>
          <w:color w:val="000000"/>
          <w:sz w:val="28"/>
        </w:rPr>
        <w:t>
      - ЭхоКГ деректері бойынша сол жақ қарынша қалыпты жұмыс істейді (Симпсон формуласы бойынша ФШ (Функционалдық шығару) 50% - дан астам);</w:t>
      </w:r>
    </w:p>
    <w:p>
      <w:pPr>
        <w:spacing w:after="0"/>
        <w:ind w:left="0"/>
        <w:jc w:val="both"/>
      </w:pPr>
      <w:r>
        <w:rPr>
          <w:rFonts w:ascii="Times New Roman"/>
          <w:b w:val="false"/>
          <w:i w:val="false"/>
          <w:color w:val="000000"/>
          <w:sz w:val="28"/>
        </w:rPr>
        <w:t>
      - Брюс хаттамасының IV сатысы жүктемесі бар ЭКГ миокард ишемиясының белгілері немесе симптомдары, ырғақтың елеулі бұзылуларынсыз қол жеткізіледі;</w:t>
      </w:r>
    </w:p>
    <w:p>
      <w:pPr>
        <w:spacing w:after="0"/>
        <w:ind w:left="0"/>
        <w:jc w:val="both"/>
      </w:pPr>
      <w:r>
        <w:rPr>
          <w:rFonts w:ascii="Times New Roman"/>
          <w:b w:val="false"/>
          <w:i w:val="false"/>
          <w:color w:val="000000"/>
          <w:sz w:val="28"/>
        </w:rPr>
        <w:t>
      - коронароангиография кез келген ірі емделмеген тамырдың 50 пайызынан аз және магистральді сол жақ тәж артериясының немесе проксимальды бөлімінің алдыңғы төмен түсетін артериясының 30 пайыздан аз стенозды көрсетеді;</w:t>
      </w:r>
    </w:p>
    <w:p>
      <w:pPr>
        <w:spacing w:after="0"/>
        <w:ind w:left="0"/>
        <w:jc w:val="both"/>
      </w:pPr>
      <w:r>
        <w:rPr>
          <w:rFonts w:ascii="Times New Roman"/>
          <w:b w:val="false"/>
          <w:i w:val="false"/>
          <w:color w:val="000000"/>
          <w:sz w:val="28"/>
        </w:rPr>
        <w:t>
      - Холтер мониторингі ырғақтың айтарлықтай бұзылуын анықтамайды;</w:t>
      </w:r>
    </w:p>
    <w:p>
      <w:pPr>
        <w:spacing w:after="0"/>
        <w:ind w:left="0"/>
        <w:jc w:val="both"/>
      </w:pPr>
      <w:r>
        <w:rPr>
          <w:rFonts w:ascii="Times New Roman"/>
          <w:b w:val="false"/>
          <w:i w:val="false"/>
          <w:color w:val="000000"/>
          <w:sz w:val="28"/>
        </w:rPr>
        <w:t>
      - кардиологтың бағалауы.</w:t>
      </w:r>
    </w:p>
    <w:p>
      <w:pPr>
        <w:spacing w:after="0"/>
        <w:ind w:left="0"/>
        <w:jc w:val="both"/>
      </w:pPr>
      <w:r>
        <w:rPr>
          <w:rFonts w:ascii="Times New Roman"/>
          <w:b w:val="false"/>
          <w:i w:val="false"/>
          <w:color w:val="000000"/>
          <w:sz w:val="28"/>
        </w:rPr>
        <w:t>
      Кейіннен жыл сайынғы негізде кардиологиялық тексеру жүргізіледі: ЭхоКГ, Брюс хаттамасы бойынша жүктемесі бар ЭКГ, қауіп факторларын бағалау, кардиологтың консультациясы және медициналық көрсетілімдер бойынша басқа да медициналық тексерулер.</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OML шектелген өтініш берушінің жарамдылығы туралы шешім жүктемелік сынамалар және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суправентрикулярляқ бұзылуы; жыбырлақ ырғақсыздық; Гис будасы сол сабақтарының толық бөгеуі; Мобиц-1 түріндегі атриовентрикулярлық бөгеу; Мобиц 2 түріндегі аатриовентрикулярлық бөгеу; кең және тар кешендермен тахикардиялар; қарыншалардың алдын ала қозуы; интервала QT аралығының симптоматикалық ұзартылуы; электрокардиограммадағы Бругада феномені.</w:t>
      </w:r>
    </w:p>
    <w:p>
      <w:pPr>
        <w:spacing w:after="0"/>
        <w:ind w:left="0"/>
        <w:jc w:val="both"/>
      </w:pPr>
      <w:r>
        <w:rPr>
          <w:rFonts w:ascii="Times New Roman"/>
          <w:b w:val="false"/>
          <w:i w:val="false"/>
          <w:color w:val="000000"/>
          <w:sz w:val="28"/>
        </w:rPr>
        <w:t>
      Өткізгіштік жүйесінің немесе ырғақтың бірінші рет анықталған бұзылушылықтары: Гис будасы сол сабақтарының толық емес бөгеуі; Гис будасы оң сабақтарының толық бөгеуі; электр осінің сол жаққа тұрақты ауытқуы; симптомдық синустік тахикардия; 1 деңгейдегі симптомдық оқшауланған униформдық суправентрикулярлық бөгеуі; бар өтініш берушілер жүктеме сынамалары бар кеңейтілген кардиологиялық тексеру нәтижелері бойынша 40 жылдан кейін OML шектелуімен және басқа патология болмаған кезде кардиологтың кеңесімен жарамды деп танылады.</w:t>
      </w:r>
    </w:p>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келтірмейтіндігі танылған жағдайларды қоспағанда, жарамсыз деп саналады.</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w:t>
      </w:r>
    </w:p>
    <w:p>
      <w:pPr>
        <w:spacing w:after="0"/>
        <w:ind w:left="0"/>
        <w:jc w:val="both"/>
      </w:pPr>
      <w:r>
        <w:rPr>
          <w:rFonts w:ascii="Times New Roman"/>
          <w:b w:val="false"/>
          <w:i w:val="false"/>
          <w:color w:val="000000"/>
          <w:sz w:val="28"/>
        </w:rPr>
        <w:t>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OML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бірақ ұшқыштың оқуына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 жіті баяу өтуші ауру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оқуға және жұмыс істеуге қарсы көрсеткіш болып табылады.</w:t>
      </w:r>
    </w:p>
    <w:p>
      <w:pPr>
        <w:spacing w:after="0"/>
        <w:ind w:left="0"/>
        <w:jc w:val="both"/>
      </w:pPr>
      <w:r>
        <w:rPr>
          <w:rFonts w:ascii="Times New Roman"/>
          <w:b w:val="false"/>
          <w:i w:val="false"/>
          <w:color w:val="000000"/>
          <w:sz w:val="28"/>
        </w:rPr>
        <w:t>
      Жүректің туа біткен және жүре пайда болған ақаулары, 5 миллиметрден астам митральды қақпақшаның пролапсы, миокардиодистрофиялар, миокардиттік кардиосклероздар, кардиомиопатиялар сияқты атеросклеротикалық емес сипаттағы жүрек ауруларымен медициналық куәландыру-жүктемелік сынамалары бар кеңейтілген кардиологиялық тексеруден кейін аурудың барысын және болжамын бағалай отырып жүргізіледі, оның нәтижелері бойынша жұмысқа рұқсат беру туралы шешім қабылданады. Бұл ретте ұшқышқа оқығысы келетін үміткерлер жарамсыз деп танылады.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OML шектелген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кеңейтілген кардиологиялық тексеру жүргізіледі.</w:t>
      </w:r>
    </w:p>
    <w:p>
      <w:pPr>
        <w:spacing w:after="0"/>
        <w:ind w:left="0"/>
        <w:jc w:val="both"/>
      </w:pPr>
      <w:r>
        <w:rPr>
          <w:rFonts w:ascii="Times New Roman"/>
          <w:b w:val="false"/>
          <w:i w:val="false"/>
          <w:color w:val="000000"/>
          <w:sz w:val="28"/>
        </w:rPr>
        <w:t>
      Келесі жағдайларда жұмысқа жарамдылығын бағалау кеңейтілген медициналық куәландырудан кейін жүргізіледі: хирургиялық түзетуге дейін немесе одан кейін жүректің туа біткен патологиясы; жүрек клапандарына хирургиялық араласудан кейін; перикард, миокард немесе эндокард аурулары; артериялық немесе веноздық тромбоз; антикоагулянттық препараттарды жүйелі қабылдау тағайындалған жүрек-қан тамырлары патологиясы.</w:t>
      </w:r>
    </w:p>
    <w:p>
      <w:pPr>
        <w:spacing w:after="0"/>
        <w:ind w:left="0"/>
        <w:jc w:val="both"/>
      </w:pPr>
      <w:r>
        <w:rPr>
          <w:rFonts w:ascii="Times New Roman"/>
          <w:b w:val="false"/>
          <w:i w:val="false"/>
          <w:color w:val="000000"/>
          <w:sz w:val="28"/>
        </w:rPr>
        <w:t>
      Даму ақаулары, хирургиялық араласуларға дейін және одан кейінгі перифериялық артерия аурулары, хирургиялық араласулардан кейінгі іш аортасының аневризмасы, артериялардың облитерациялық аурулары (эндартерит, атеросклероз), атеросклеротикалық окклюзиялар, аневризмалар, варикозды тамырлар (трофикалық бұзылулар белгілерімен, қан айналымының декомпенсациясы, түйіндердің үстіндегі тері жұқарған кезде, олардың жарылу қаупі бар), тромбофлебит, аурудың салдары қан айналымының бұзылуымен, лимфа айналымымен, трофикалық бұзылулармен, ауырсыну синдромымен бірге жүретін тамырлардың зақымдануы, сондай-ақ оларға операциялар, сондай-ақ емдік мақсатта антикоагулянттарды қабылдау жұмысқа (оқуға) қарсы көрсетілім болып табылады.</w:t>
      </w:r>
    </w:p>
    <w:p>
      <w:pPr>
        <w:spacing w:after="0"/>
        <w:ind w:left="0"/>
        <w:jc w:val="both"/>
      </w:pPr>
      <w:r>
        <w:rPr>
          <w:rFonts w:ascii="Times New Roman"/>
          <w:b w:val="false"/>
          <w:i w:val="false"/>
          <w:color w:val="000000"/>
          <w:sz w:val="28"/>
        </w:rPr>
        <w:t>
      Медициналық сертификатты қалпына келтіру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Антикоагуляция жүйесінің тұрақтылығы соңғы 6 кейінгі айда өткізілген ХНҚ (Халықаралық нормаланған қатынас) 5-тің 4-імен қанағаттанарлық нәтижелерімен расталады.</w:t>
      </w:r>
    </w:p>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медициналық тексеру нәтижелері бойынша операциядан соң 6 аптадан кейін шешіледі.</w:t>
      </w:r>
    </w:p>
    <w:bookmarkStart w:name="z2086" w:id="136"/>
    <w:p>
      <w:pPr>
        <w:spacing w:after="0"/>
        <w:ind w:left="0"/>
        <w:jc w:val="left"/>
      </w:pPr>
      <w:r>
        <w:rPr>
          <w:rFonts w:ascii="Times New Roman"/>
          <w:b/>
          <w:i w:val="false"/>
          <w:color w:val="000000"/>
        </w:rPr>
        <w:t xml:space="preserve"> 3-тарау. Тыныс алу органдары жүйесі</w:t>
      </w:r>
    </w:p>
    <w:bookmarkEnd w:id="136"/>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жедел өкпе жеткіліксіздігі немесе өкпенің, көкірек ағзасының немесе плевраның құрылымына белсенді зақымдануы болған кезде жарамсыз деп танылады.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жұмысқа (оқуға) қарсы көрсетілім болып табылады.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пайдалану, қолданылуы кандидаттың өз куәлігімен және біліктілік белгілерімен берілетін кәсіби міндеттерін қауіпсіз жүзеге асыруымен үйлесетін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сауықтырылғаннан кейін 3 ай мерзімінен бұрын емес мерзімде, егер кем дегенде бір жыл OML/OSL шектей отырып, зерттеу оның қайталап пайда болу себебі айқындалмаса, жұмысқа қайтарылады; пневмоторакс қайталанса жұмысқа қайтарылмайды.</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w:t>
      </w:r>
    </w:p>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p>
      <w:pPr>
        <w:spacing w:after="0"/>
        <w:ind w:left="0"/>
        <w:jc w:val="both"/>
      </w:pPr>
      <w:r>
        <w:rPr>
          <w:rFonts w:ascii="Times New Roman"/>
          <w:b w:val="false"/>
          <w:i w:val="false"/>
          <w:color w:val="000000"/>
          <w:sz w:val="28"/>
        </w:rPr>
        <w:t>
      Өңеш пен асқазанның функционалдық бұзылыстарын тудыратын және рефлюкс-эзофагитпен асқынған немесе қысылуға бейімділігі бар диафрагмалық грыжа кезінде жарамсыздық туралы қорытынды шығарылады.</w:t>
      </w:r>
    </w:p>
    <w:bookmarkStart w:name="z2087" w:id="137"/>
    <w:p>
      <w:pPr>
        <w:spacing w:after="0"/>
        <w:ind w:left="0"/>
        <w:jc w:val="left"/>
      </w:pPr>
      <w:r>
        <w:rPr>
          <w:rFonts w:ascii="Times New Roman"/>
          <w:b/>
          <w:i w:val="false"/>
          <w:color w:val="000000"/>
        </w:rPr>
        <w:t xml:space="preserve"> 4-тарау. Ас қорыту жүйесі</w:t>
      </w:r>
    </w:p>
    <w:bookmarkEnd w:id="137"/>
    <w:p>
      <w:pPr>
        <w:spacing w:after="0"/>
        <w:ind w:left="0"/>
        <w:jc w:val="both"/>
      </w:pPr>
      <w:r>
        <w:rPr>
          <w:rFonts w:ascii="Times New Roman"/>
          <w:b w:val="false"/>
          <w:i w:val="false"/>
          <w:color w:val="000000"/>
          <w:sz w:val="28"/>
        </w:rPr>
        <w:t>
      Зат алмасу, ас қорыту жолдарының функциялары немесе ішкі секреция бездері бұзылған,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p>
      <w:pPr>
        <w:spacing w:after="0"/>
        <w:ind w:left="0"/>
        <w:jc w:val="both"/>
      </w:pPr>
      <w:r>
        <w:rPr>
          <w:rFonts w:ascii="Times New Roman"/>
          <w:b w:val="false"/>
          <w:i w:val="false"/>
          <w:color w:val="000000"/>
          <w:sz w:val="28"/>
        </w:rPr>
        <w:t>
      Өтініш берушілер қоса беріліп отырған куәлік өкілеттіктерін қауіпсіз орындауға кедергі келтіретін асқазан-ішек жолдарының функционалдық немесе құрылымдық органикалық аурулары болған кезде де жарамсыз деп танылады.</w:t>
      </w:r>
    </w:p>
    <w:p>
      <w:pPr>
        <w:spacing w:after="0"/>
        <w:ind w:left="0"/>
        <w:jc w:val="both"/>
      </w:pPr>
      <w:r>
        <w:rPr>
          <w:rFonts w:ascii="Times New Roman"/>
          <w:b w:val="false"/>
          <w:i w:val="false"/>
          <w:color w:val="000000"/>
          <w:sz w:val="28"/>
        </w:rPr>
        <w:t>
      Аурудың немесе асқазан-ішек жолдарының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Өт жолдарына, ас қорыту жолдарының органдарына немесе оның қосалқыларына толық немесе ішінара алынуына немесе осы органдардың біреуінің функционалдық бұзылуына себеп болған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w:t>
      </w:r>
    </w:p>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белсенді сатыдағы гепатиттер; бауыр циррозы; симптомдық өт қабына тас байлану немесе көптеген кішкентай тастармен симптомсыз ауруы; ішектің асқынған немесе созылмалы қабынып ауруы;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кейінгі өтініш берушілер жұмысқа және оқуға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қарастырылады.</w:t>
      </w:r>
    </w:p>
    <w:p>
      <w:pPr>
        <w:spacing w:after="0"/>
        <w:ind w:left="0"/>
        <w:jc w:val="both"/>
      </w:pPr>
      <w:r>
        <w:rPr>
          <w:rFonts w:ascii="Times New Roman"/>
          <w:b w:val="false"/>
          <w:i w:val="false"/>
          <w:color w:val="000000"/>
          <w:sz w:val="28"/>
        </w:rPr>
        <w:t>
      Өңеш тамырларының варикозды кеңеюі кезінде аурудың этиологиясы мен клиникалық көріністеріне қарамастан, өтініш берушілер қалпына келтіру құқығынсыз жарамсыз болып танылады.</w:t>
      </w:r>
    </w:p>
    <w:p>
      <w:pPr>
        <w:spacing w:after="0"/>
        <w:ind w:left="0"/>
        <w:jc w:val="both"/>
      </w:pPr>
      <w:r>
        <w:rPr>
          <w:rFonts w:ascii="Times New Roman"/>
          <w:b w:val="false"/>
          <w:i w:val="false"/>
          <w:color w:val="000000"/>
          <w:sz w:val="28"/>
        </w:rPr>
        <w:t>
      Ойық жара ауруының асқынулары кезінде (қайталану, қан ағуы, перфорация, пенетрация жазылуды әрі қарай эндоскопиялық растай отырып, қайталануды болдырмау үшін кемінде 8 апта бойы дәрі-дәрмекпен емдеу және бақылаудың қажеттілігінің болмауымен емдеу жүргізіледі. 3 жыл бойы 6 ай мерзімге және жеке бақылаумен гемоглобин деңгейін тоқсан сайын бақылай отырып TML шектелген медициналық сертификат беріледі.</w:t>
      </w:r>
    </w:p>
    <w:p>
      <w:pPr>
        <w:spacing w:after="0"/>
        <w:ind w:left="0"/>
        <w:jc w:val="both"/>
      </w:pPr>
      <w:r>
        <w:rPr>
          <w:rFonts w:ascii="Times New Roman"/>
          <w:b w:val="false"/>
          <w:i w:val="false"/>
          <w:color w:val="000000"/>
          <w:sz w:val="28"/>
        </w:rPr>
        <w:t>
      Созылмалы диффузды бауыр аурулары кезіндегі медициналық қорытынды үдерістің клиникалық түріне, сатысына және белсенділігіне байланысты. Жұмысқа жіберу тұрақты ремиссия және орган функцияларының сақталуы жағдайында кеңейтілген тексеруден кейін жүргізіледі. В және С гепатиттері вирусының ауру белгілері жоқ (цитолиз синдромының болмауы) тасымалдаушылығы анықталған кезде өтініш берушілер шектеусіз жұмысқа жіберіледі. Қатерсіз функционалдық билирубинемиясі бар өтініш берушілер тексеруден кейін жұмысқа және оқуға жарамды деп танылады.</w:t>
      </w:r>
    </w:p>
    <w:p>
      <w:pPr>
        <w:spacing w:after="0"/>
        <w:ind w:left="0"/>
        <w:jc w:val="both"/>
      </w:pPr>
      <w:r>
        <w:rPr>
          <w:rFonts w:ascii="Times New Roman"/>
          <w:b w:val="false"/>
          <w:i w:val="false"/>
          <w:color w:val="000000"/>
          <w:sz w:val="28"/>
        </w:rPr>
        <w:t>
      Жедел гепатиттер, белсенділігі жоғары және орташа созылмалы гепатиттері (кез келген этиология), жедел панкреатиттер, жедел холециститтер, созылмалы панкреатиттер және өршу сатысындағы созылмалы холециститтер, жүргізілетін вирусқа қарсы емдеу (интерферондар) жұмысқа және оқуға жарамсыздықты анықтайды. Жұмысқа жіберу гастроэнтерологиялық зерттеу нәтижелері бойынша тұрақты толық ремиссия сатысына қол жеткізуі бойынша қарастырылады, кандидаттарды оқуға жіберу соңғы бес жыл ішінде толық ремиссия кезінде жүргізіледі.</w:t>
      </w:r>
    </w:p>
    <w:p>
      <w:pPr>
        <w:spacing w:after="0"/>
        <w:ind w:left="0"/>
        <w:jc w:val="both"/>
      </w:pPr>
      <w:r>
        <w:rPr>
          <w:rFonts w:ascii="Times New Roman"/>
          <w:b w:val="false"/>
          <w:i w:val="false"/>
          <w:color w:val="000000"/>
          <w:sz w:val="28"/>
        </w:rPr>
        <w:t>
      Бауыр циррозы диагнозы қойылған кезде біліктілігінен толық айыру туралы шешім қабылданады.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OML шектеуі беріледі.</w:t>
      </w:r>
    </w:p>
    <w:p>
      <w:pPr>
        <w:spacing w:after="0"/>
        <w:ind w:left="0"/>
        <w:jc w:val="both"/>
      </w:pPr>
      <w:r>
        <w:rPr>
          <w:rFonts w:ascii="Times New Roman"/>
          <w:b w:val="false"/>
          <w:i w:val="false"/>
          <w:color w:val="000000"/>
          <w:sz w:val="28"/>
        </w:rPr>
        <w:t>
      Ішектің созылмалы қабыну ауруы бар өтініш берушілер 3 жыл бойы TML шектелуімен, ауру тұрақты ремиссияда, жағдай тұрақты және жүйелі әсер ететін стероидтерді қолданудың қажеті жоқ болған кезде жарамды деп танылады.</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Ұшқышқа жұмысқа (оқуға) түсетін өтініш берушілер, олардың құрсақ қабырғасында операциядан кейінгі тыртық болған жағдайда жасалған операцияның сипаты туралы құжаттар ұсынады.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жарамдылығын шектейтін белгілер жойылғанша біліктілігінен айыруға себеп болып табылады. Шап жарығы мен құрсақ қабырғасының жарығы кезінде хирургпен кеңескеннен кейін қысылу және ауырсыну синдромы қаупі болмаған кезде хирургиялық емдеу жоспарлы түрде ұсынылады, бұл жағдайда операцияға дейін OML шектеуі беріледі. Кіндік жарығында операциялық емдеудің айғағы ауырсыну синдромы болып табылады.</w:t>
      </w:r>
    </w:p>
    <w:p>
      <w:pPr>
        <w:spacing w:after="0"/>
        <w:ind w:left="0"/>
        <w:jc w:val="both"/>
      </w:pPr>
      <w:r>
        <w:rPr>
          <w:rFonts w:ascii="Times New Roman"/>
          <w:b w:val="false"/>
          <w:i w:val="false"/>
          <w:color w:val="000000"/>
          <w:sz w:val="28"/>
        </w:rPr>
        <w:t>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аурулары бар өтініш берушілер жұмысқа (оқуға) жарамсыз деп танылады.</w:t>
      </w:r>
    </w:p>
    <w:p>
      <w:pPr>
        <w:spacing w:after="0"/>
        <w:ind w:left="0"/>
        <w:jc w:val="both"/>
      </w:pPr>
      <w:r>
        <w:rPr>
          <w:rFonts w:ascii="Times New Roman"/>
          <w:b w:val="false"/>
          <w:i w:val="false"/>
          <w:color w:val="000000"/>
          <w:sz w:val="28"/>
        </w:rPr>
        <w:t>
      Терапевтік және хирургиялық емдеу оң нәтиже берген жағдайда және тік ішек функциялары қалпына келтірілген жағдайда жарамдылық туралы мәселе сауықтырылғаннан кейін қарастырылады.</w:t>
      </w:r>
    </w:p>
    <w:bookmarkStart w:name="z2088" w:id="138"/>
    <w:p>
      <w:pPr>
        <w:spacing w:after="0"/>
        <w:ind w:left="0"/>
        <w:jc w:val="left"/>
      </w:pPr>
      <w:r>
        <w:rPr>
          <w:rFonts w:ascii="Times New Roman"/>
          <w:b/>
          <w:i w:val="false"/>
          <w:color w:val="000000"/>
        </w:rPr>
        <w:t xml:space="preserve"> 5-тарау. Зат алмасудың бұзылуы және эндокриндік жүйе</w:t>
      </w:r>
    </w:p>
    <w:bookmarkEnd w:id="138"/>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тәуелсіз қант диабеті бар өтініш берушілер диетаның немесе диетаның көмегімен диабетке қарсы дәрі-дәрмектерді ауызша қабылдаумен бірге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OML шектеуімен жұмысқа жіберу гипогликемияны тудыратын дәрілік препараттарды қолданбай көмірсулар алмасу толық өтелгенде жүзеге асырылады.</w:t>
      </w:r>
    </w:p>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w:t>
      </w:r>
    </w:p>
    <w:p>
      <w:pPr>
        <w:spacing w:after="0"/>
        <w:ind w:left="0"/>
        <w:jc w:val="both"/>
      </w:pPr>
      <w:r>
        <w:rPr>
          <w:rFonts w:ascii="Times New Roman"/>
          <w:b w:val="false"/>
          <w:i w:val="false"/>
          <w:color w:val="000000"/>
          <w:sz w:val="28"/>
        </w:rPr>
        <w:t>
      Жұмысқа жіберу коронарлық артериялардың, церебральды және перифериялық тамырлардың, бүйрек тамырларының, торқабықтың ангиопатиясы, катарактаның дамуы сияқты асқынуларды болдырмау үшін кеңейтілген куәландырудан кейін шешіледі. Кез келген дәрежедегі эндокриндік жүйе аурулары бар ұшқышқа оқуға өтініш берушілер жарамсыз деп танылады.</w:t>
      </w:r>
    </w:p>
    <w:p>
      <w:pPr>
        <w:spacing w:after="0"/>
        <w:ind w:left="0"/>
        <w:jc w:val="both"/>
      </w:pPr>
      <w:r>
        <w:rPr>
          <w:rFonts w:ascii="Times New Roman"/>
          <w:b w:val="false"/>
          <w:i w:val="false"/>
          <w:color w:val="000000"/>
          <w:sz w:val="28"/>
        </w:rPr>
        <w:t>
      Қанда қант азаюы, бүйрек глюкозуриясы анықталған жағдайда өтініш берушілер кеңейтілген медициналық тексеру өтеді.</w:t>
      </w:r>
    </w:p>
    <w:p>
      <w:pPr>
        <w:spacing w:after="0"/>
        <w:ind w:left="0"/>
        <w:jc w:val="both"/>
      </w:pPr>
      <w:r>
        <w:rPr>
          <w:rFonts w:ascii="Times New Roman"/>
          <w:b w:val="false"/>
          <w:i w:val="false"/>
          <w:color w:val="000000"/>
          <w:sz w:val="28"/>
        </w:rPr>
        <w:t>
      Қалқанша безінің 1 және 2-дәрежесінде диффузды эутироидты үлкеюі, көмірсуларға төзімділіктің бұзылуы диагнозды қоюға негіз бола алмайды.</w:t>
      </w:r>
    </w:p>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жыл сайын бақылай отырып тұрақты эутиреоидты күйге жеткеннен соң кемінде үш ай емделгеннен кейін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p>
      <w:pPr>
        <w:spacing w:after="0"/>
        <w:ind w:left="0"/>
        <w:jc w:val="both"/>
      </w:pPr>
      <w:r>
        <w:rPr>
          <w:rFonts w:ascii="Times New Roman"/>
          <w:b w:val="false"/>
          <w:i w:val="false"/>
          <w:color w:val="000000"/>
          <w:sz w:val="28"/>
        </w:rPr>
        <w:t>
      ДСИ мына формула бойынша есептеледі: кг/бойына салмағы м2. Қалыпты салмағы ДСИ сәйкес 20,0–25,9; дененің артық салмағы - ДСИ 26,0–29,9; 1 деңгейлі семіру - ДСИ 30,0–34,9; 2 деңгейлі семіру - ДСИ &gt; 35,0.</w:t>
      </w:r>
    </w:p>
    <w:p>
      <w:pPr>
        <w:spacing w:after="0"/>
        <w:ind w:left="0"/>
        <w:jc w:val="both"/>
      </w:pPr>
      <w:r>
        <w:rPr>
          <w:rFonts w:ascii="Times New Roman"/>
          <w:b w:val="false"/>
          <w:i w:val="false"/>
          <w:color w:val="000000"/>
          <w:sz w:val="28"/>
        </w:rPr>
        <w:t>
      ДСИ &gt; 30,0 өтініш берушілер артық салмақ тиісті куәліктің құқықтарын қауіпсіз жүзеге асыруға кедергі келтірмейтін жағдайда және метаболикалық синдромның даму тәуекелдерін бағалау бойынша қанағаттанарлық нәтижелер кезінде жарамды деп танылады жарамды деп танылады.</w:t>
      </w:r>
    </w:p>
    <w:p>
      <w:pPr>
        <w:spacing w:after="0"/>
        <w:ind w:left="0"/>
        <w:jc w:val="both"/>
      </w:pPr>
      <w:r>
        <w:rPr>
          <w:rFonts w:ascii="Times New Roman"/>
          <w:b w:val="false"/>
          <w:i w:val="false"/>
          <w:color w:val="000000"/>
          <w:sz w:val="28"/>
        </w:rPr>
        <w:t>
      ДСИ &gt;35,0 өтініш берушілер жарамсыз деп танылады. Бастапқы куәландыру кезінде ДСИ &gt;30,0 бар өтініш берушілер оқуға (жұмысқа) жарамсыз деп танылады.</w:t>
      </w:r>
    </w:p>
    <w:p>
      <w:pPr>
        <w:spacing w:after="0"/>
        <w:ind w:left="0"/>
        <w:jc w:val="both"/>
      </w:pPr>
      <w:r>
        <w:rPr>
          <w:rFonts w:ascii="Times New Roman"/>
          <w:b w:val="false"/>
          <w:i w:val="false"/>
          <w:color w:val="000000"/>
          <w:sz w:val="28"/>
        </w:rPr>
        <w:t>
      Эндокриндік, церебральды генездің симптоматикалық (қайталама) семіздігі кезінде жарамдылығын бағалау негізгі ауру бойынша жүргізіледі.</w:t>
      </w:r>
    </w:p>
    <w:bookmarkStart w:name="z2089" w:id="139"/>
    <w:p>
      <w:pPr>
        <w:spacing w:after="0"/>
        <w:ind w:left="0"/>
        <w:jc w:val="left"/>
      </w:pPr>
      <w:r>
        <w:rPr>
          <w:rFonts w:ascii="Times New Roman"/>
          <w:b/>
          <w:i w:val="false"/>
          <w:color w:val="000000"/>
        </w:rPr>
        <w:t xml:space="preserve"> 6-тарау. Гематология</w:t>
      </w:r>
    </w:p>
    <w:bookmarkEnd w:id="13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кезінде жарамсыз болып табылады.</w:t>
      </w:r>
    </w:p>
    <w:p>
      <w:pPr>
        <w:spacing w:after="0"/>
        <w:ind w:left="0"/>
        <w:jc w:val="both"/>
      </w:pPr>
      <w:r>
        <w:rPr>
          <w:rFonts w:ascii="Times New Roman"/>
          <w:b w:val="false"/>
          <w:i w:val="false"/>
          <w:color w:val="000000"/>
          <w:sz w:val="28"/>
        </w:rPr>
        <w:t>
      Тиісті тексеру нәтижесінде олардың жай-күйі олардың куәліктерімен және біліктілік белгілерімен берілетін кәсіптік міндеттерді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Анемия (литріне 105 грамнан аз гемоглобин); коагуляцияның бұзылуы, геморрагиялық немесе тромботикалық бұзылулар; лейкемия; полицитемия, гемоглобинопатия; лимфа түйіндерінің едәуір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w:t>
      </w:r>
    </w:p>
    <w:p>
      <w:pPr>
        <w:spacing w:after="0"/>
        <w:ind w:left="0"/>
        <w:jc w:val="both"/>
      </w:pPr>
      <w:r>
        <w:rPr>
          <w:rFonts w:ascii="Times New Roman"/>
          <w:b w:val="false"/>
          <w:i w:val="false"/>
          <w:color w:val="000000"/>
          <w:sz w:val="28"/>
        </w:rPr>
        <w:t>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Емдеуге келмейтін анемия біліктілігінен айыруға себеп болып табылады.</w:t>
      </w:r>
    </w:p>
    <w:p>
      <w:pPr>
        <w:spacing w:after="0"/>
        <w:ind w:left="0"/>
        <w:jc w:val="both"/>
      </w:pPr>
      <w:r>
        <w:rPr>
          <w:rFonts w:ascii="Times New Roman"/>
          <w:b w:val="false"/>
          <w:i w:val="false"/>
          <w:color w:val="000000"/>
          <w:sz w:val="28"/>
        </w:rPr>
        <w:t>
      Бұл ретте OML/TML шектеуімен жұмыс істеуге жарамдылығы аурудың қатерсіздігін белгілеу, жағдайды тұрақтандыру, ілеспе патологияның болмауы, жаппай қан кету эпизодтары немесе елеулі тромб түзілу кезінде қарастырылады.</w:t>
      </w:r>
    </w:p>
    <w:p>
      <w:pPr>
        <w:spacing w:after="0"/>
        <w:ind w:left="0"/>
        <w:jc w:val="both"/>
      </w:pPr>
      <w:r>
        <w:rPr>
          <w:rFonts w:ascii="Times New Roman"/>
          <w:b w:val="false"/>
          <w:i w:val="false"/>
          <w:color w:val="000000"/>
          <w:sz w:val="28"/>
        </w:rPr>
        <w:t>
      Егер ауру тұрақты ремиссияда, жағдайы тұрақты болса TML шектеуі 3 жылдық бақылаудан кейін жойылады.</w:t>
      </w:r>
    </w:p>
    <w:p>
      <w:pPr>
        <w:spacing w:after="0"/>
        <w:ind w:left="0"/>
        <w:jc w:val="both"/>
      </w:pPr>
      <w:r>
        <w:rPr>
          <w:rFonts w:ascii="Times New Roman"/>
          <w:b w:val="false"/>
          <w:i w:val="false"/>
          <w:color w:val="000000"/>
          <w:sz w:val="28"/>
        </w:rPr>
        <w:t>
      Қанның жүйелі аурулары оқуға жарамсыздық туралы шешім қабылдау үшін негіз болып табылады.</w:t>
      </w:r>
    </w:p>
    <w:p>
      <w:pPr>
        <w:spacing w:after="0"/>
        <w:ind w:left="0"/>
        <w:jc w:val="both"/>
      </w:pPr>
      <w:r>
        <w:rPr>
          <w:rFonts w:ascii="Times New Roman"/>
          <w:b w:val="false"/>
          <w:i w:val="false"/>
          <w:color w:val="000000"/>
          <w:sz w:val="28"/>
        </w:rPr>
        <w:t>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кезінде-OML/TML шектеуімен жұмысқа жіберу туралы шешім шығарылады.</w:t>
      </w:r>
    </w:p>
    <w:p>
      <w:pPr>
        <w:spacing w:after="0"/>
        <w:ind w:left="0"/>
        <w:jc w:val="both"/>
      </w:pPr>
      <w:r>
        <w:rPr>
          <w:rFonts w:ascii="Times New Roman"/>
          <w:b w:val="false"/>
          <w:i w:val="false"/>
          <w:color w:val="000000"/>
          <w:sz w:val="28"/>
        </w:rPr>
        <w:t>
      Тромбоэмболиялық асқынулар мен инсульт қаупі бар бастапқы эритроцитоз жарамсыздықты белгілейді.</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(оқу) үшін қарсы көрсетілім болып табылмайды, ал антикоагулянтті дәрі-дәрмектерді (гепарин, кумарин, варфарин) қабылдау кезінде жұмыс пен оқуға жарамсыздығы туралы шешім шығарылады.</w:t>
      </w:r>
    </w:p>
    <w:bookmarkStart w:name="z2090" w:id="140"/>
    <w:p>
      <w:pPr>
        <w:spacing w:after="0"/>
        <w:ind w:left="0"/>
        <w:jc w:val="left"/>
      </w:pPr>
      <w:r>
        <w:rPr>
          <w:rFonts w:ascii="Times New Roman"/>
          <w:b/>
          <w:i w:val="false"/>
          <w:color w:val="000000"/>
        </w:rPr>
        <w:t xml:space="preserve"> 7-тарау. Несеп-жыныс жүйесі</w:t>
      </w:r>
    </w:p>
    <w:bookmarkEnd w:id="140"/>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несеп-жыныс жүйесінің функционалдық немесе құрылымдық аурулары болған кезде жарамсыз болып табылады.</w:t>
      </w:r>
    </w:p>
    <w:p>
      <w:pPr>
        <w:spacing w:after="0"/>
        <w:ind w:left="0"/>
        <w:jc w:val="both"/>
      </w:pPr>
      <w:r>
        <w:rPr>
          <w:rFonts w:ascii="Times New Roman"/>
          <w:b w:val="false"/>
          <w:i w:val="false"/>
          <w:color w:val="000000"/>
          <w:sz w:val="28"/>
        </w:rPr>
        <w:t>
      Өтініш берушінің жай-күйі тексеріліп, бағаланған және кандидаттың өз куәлігімен немесе біліктілік белгілерімен берілетін кәсіби міндеттерін қауіпсіз жүзеге асыруына кедергі болмайды деп танылған жағдайларды қоспағанда, аурудың асқынуы немесе несеп-жыныс жүйесі органдарында жүргізілген хирургиялық араласу, еңбекке жарамсыздықты тудыратын, оның ішінде тарылуы немесе қысылуы салдарынан болатын обструкциялар бар өтініш берушілер жарамсыз болып саналады</w:t>
      </w:r>
    </w:p>
    <w:p>
      <w:pPr>
        <w:spacing w:after="0"/>
        <w:ind w:left="0"/>
        <w:jc w:val="both"/>
      </w:pPr>
      <w:r>
        <w:rPr>
          <w:rFonts w:ascii="Times New Roman"/>
          <w:b w:val="false"/>
          <w:i w:val="false"/>
          <w:color w:val="000000"/>
          <w:sz w:val="28"/>
        </w:rPr>
        <w:t>
      Даму кемістіктері, зәр шығару ағзаларының зақымдану салдарлары және оларға операциялар, функциялардың бұзылуымен және ауырсыну синдромымен жалғасатын бүйректің түсуі, аталық ұрық безінің және шәуетбауының шемені, шәуетбау қан тамырларының кеңеюі жұмысқа (оқуға) қарсы көрсетілім болып табылады.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Бүйрек трансплантациясынан кейін жұмысқа жарамдылық операциядан соң 12 айдан кейін, кеңейтілген урологиялық тексеруден кейін, қолданылатын препараттың болжамды фармакологиялық әсерін ескере отырып, TML/OML/OCL шектеуімен мерзімсіз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 Жұмалақ шеменіне және шәуетбау күретамырлары ұлғайғанда, жұмалақ крипторхизміне операция жасалғаннан кейін жұмысқа (оқуға) жарамдылық екі айдан кейін анықталады.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жұмысқа (оқуға) жарамсыздығы анықталады.</w:t>
      </w:r>
    </w:p>
    <w:p>
      <w:pPr>
        <w:spacing w:after="0"/>
        <w:ind w:left="0"/>
        <w:jc w:val="both"/>
      </w:pPr>
      <w:r>
        <w:rPr>
          <w:rFonts w:ascii="Times New Roman"/>
          <w:b w:val="false"/>
          <w:i w:val="false"/>
          <w:color w:val="000000"/>
          <w:sz w:val="28"/>
        </w:rPr>
        <w:t>
      Зертханалық және құрал-жабдықтар арқылы тексеру көрсеткіштері нормада болып, функциялары бұзылмаған кезде арнайы емес қабынудың тұрақты ремиссиясы кезеңінде жұмысқа жарамдылығы бағаланады.</w:t>
      </w:r>
    </w:p>
    <w:p>
      <w:pPr>
        <w:spacing w:after="0"/>
        <w:ind w:left="0"/>
        <w:jc w:val="both"/>
      </w:pPr>
      <w:r>
        <w:rPr>
          <w:rFonts w:ascii="Times New Roman"/>
          <w:b w:val="false"/>
          <w:i w:val="false"/>
          <w:color w:val="000000"/>
          <w:sz w:val="28"/>
        </w:rPr>
        <w:t>
      Несеп - жыныс органдарының туберкулезін емдегеннен кейін (консервативті, жедел) өтініш берушілер фтизиопульмонологиялық ұйымның орталықтандырылған дәрігерлік-консультациялық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ұшқышқа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OML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091" w:id="141"/>
    <w:p>
      <w:pPr>
        <w:spacing w:after="0"/>
        <w:ind w:left="0"/>
        <w:jc w:val="left"/>
      </w:pPr>
      <w:r>
        <w:rPr>
          <w:rFonts w:ascii="Times New Roman"/>
          <w:b/>
          <w:i w:val="false"/>
          <w:color w:val="000000"/>
        </w:rPr>
        <w:t xml:space="preserve"> 8-тарау. Жұқпалы аурулар</w:t>
      </w:r>
    </w:p>
    <w:bookmarkEnd w:id="141"/>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p>
      <w:pPr>
        <w:spacing w:after="0"/>
        <w:ind w:left="0"/>
        <w:jc w:val="both"/>
      </w:pPr>
      <w:r>
        <w:rPr>
          <w:rFonts w:ascii="Times New Roman"/>
          <w:b w:val="false"/>
          <w:i w:val="false"/>
          <w:color w:val="000000"/>
          <w:sz w:val="28"/>
        </w:rPr>
        <w:t>
      OML/TML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(оқуға) жарамсыздығы туралы шешім шығарылады.</w:t>
      </w:r>
    </w:p>
    <w:bookmarkStart w:name="z2092" w:id="142"/>
    <w:p>
      <w:pPr>
        <w:spacing w:after="0"/>
        <w:ind w:left="0"/>
        <w:jc w:val="left"/>
      </w:pPr>
      <w:r>
        <w:rPr>
          <w:rFonts w:ascii="Times New Roman"/>
          <w:b/>
          <w:i w:val="false"/>
          <w:color w:val="000000"/>
        </w:rPr>
        <w:t xml:space="preserve"> 9-тарау. Акушерлік және гинекология</w:t>
      </w:r>
    </w:p>
    <w:bookmarkEnd w:id="142"/>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функционалдық немесе құрылымдық акушерлік жарақаттар немесе гинекологиялық аурулар болған кезде жарамсыз болып табылады.</w:t>
      </w:r>
    </w:p>
    <w:p>
      <w:pPr>
        <w:spacing w:after="0"/>
        <w:ind w:left="0"/>
        <w:jc w:val="both"/>
      </w:pPr>
      <w:r>
        <w:rPr>
          <w:rFonts w:ascii="Times New Roman"/>
          <w:b w:val="false"/>
          <w:i w:val="false"/>
          <w:color w:val="000000"/>
          <w:sz w:val="28"/>
        </w:rPr>
        <w:t>
      Функционалдық бұзылулары бар әйел жыныс мүшелерінің даму ақаулары (метроррагия, ауырсыну); эндометриоз; жатырдың симптомдық миомасы; жиі өршуі бар (жылына үш реттен артық) және функциялары бұзылған әйел жыныс мүшелерінің созылмалы аурулары; 3 дәрежелі жыныс мүшелерінің түсуі және төмендеуі; несеп-жыныс және ішек-жыныс жыланкөзі; артқы тесік қысқышысының қызметі бұзылуымен бұтаралық айырылу жұмысқа жарамсыздықты тануға негіз болып табылады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сертификаттың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Жүктілік кезінде әйел ОML шектей отырып (келісім бойынша) жүктіліктің 12 аптасынан бастап 26 аптасының аяғына дейін жұмысқа жарамды деп танылады. Бұл ретте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093" w:id="143"/>
    <w:p>
      <w:pPr>
        <w:spacing w:after="0"/>
        <w:ind w:left="0"/>
        <w:jc w:val="left"/>
      </w:pPr>
      <w:r>
        <w:rPr>
          <w:rFonts w:ascii="Times New Roman"/>
          <w:b/>
          <w:i w:val="false"/>
          <w:color w:val="000000"/>
        </w:rPr>
        <w:t xml:space="preserve"> 10-тарау. Тірек-қозғалу аппараты</w:t>
      </w:r>
    </w:p>
    <w:bookmarkEnd w:id="143"/>
    <w:p>
      <w:pPr>
        <w:spacing w:after="0"/>
        <w:ind w:left="0"/>
        <w:jc w:val="both"/>
      </w:pPr>
      <w:r>
        <w:rPr>
          <w:rFonts w:ascii="Times New Roman"/>
          <w:b w:val="false"/>
          <w:i w:val="false"/>
          <w:color w:val="000000"/>
          <w:sz w:val="28"/>
        </w:rPr>
        <w:t>
      Өтініш берушілер тиісті куәлігіне қарай кәсіби міндеттерін орындауға кедергі келтіретін туа біткен, сондай-ақ жүре пайда болған сүйек-бұлшық ет аурулары болған кезде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дене салмағының бойының дене салмағының бойына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жұмысқа (оқуға)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білеук функцияларының сақталу дәрежесі анықталады (жаттығу құрылғысы нұсқаушысының тексеру нәтижелері туралы қорытындысымен).</w:t>
      </w:r>
    </w:p>
    <w:p>
      <w:pPr>
        <w:spacing w:after="0"/>
        <w:ind w:left="0"/>
        <w:jc w:val="both"/>
      </w:pPr>
      <w:r>
        <w:rPr>
          <w:rFonts w:ascii="Times New Roman"/>
          <w:b w:val="false"/>
          <w:i w:val="false"/>
          <w:color w:val="000000"/>
          <w:sz w:val="28"/>
        </w:rPr>
        <w:t>
      Жұмысқа (оқуға) жарамсыздықты табанның болмауы, функциясын бұзатын және жүрісін қиындататын туа біткен немесе жүре пайда болған табан патологиясы белгілейді.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жұмысқа (оқуға)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эндопротездеу кезінде-операциядан кейін алты айдан ерте емес жұмыска жарамдылығы анықталады. OAL шектелген,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p>
      <w:pPr>
        <w:spacing w:after="0"/>
        <w:ind w:left="0"/>
        <w:jc w:val="both"/>
      </w:pPr>
      <w:r>
        <w:rPr>
          <w:rFonts w:ascii="Times New Roman"/>
          <w:b w:val="false"/>
          <w:i w:val="false"/>
          <w:color w:val="000000"/>
          <w:sz w:val="28"/>
        </w:rPr>
        <w:t>
      Остеосинтез кезінде қолданылатын конструкциялар (бұрамалар, шығыршықтар, Лена пластинкалары және т. б.) металлоз белгілері болмаған кезде жұмысқа (оқуға) кедергі болмайды.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сүйемелденетін, асқынатын киім, аяқ киім киюге кедергі келтіретін жағдайлар жұмыс істеуге (оқуға)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мәлімдеушілер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 ұшқышқа оқуға өтініш берушілер - жарамсыз.</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өтініш берушілер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w:t>
      </w:r>
    </w:p>
    <w:p>
      <w:pPr>
        <w:spacing w:after="0"/>
        <w:ind w:left="0"/>
        <w:jc w:val="both"/>
      </w:pPr>
      <w:r>
        <w:rPr>
          <w:rFonts w:ascii="Times New Roman"/>
          <w:b w:val="false"/>
          <w:i w:val="false"/>
          <w:color w:val="000000"/>
          <w:sz w:val="28"/>
        </w:rPr>
        <w:t>
      Көлденең, қылқанды өсінділер сынғанда ауырсыну синдромы жоқ болған жағдайда сауыққан соң медициналық сертификаттың иегеріне жұмысқа (оқуға) рұқсат беріледі.</w:t>
      </w:r>
    </w:p>
    <w:p>
      <w:pPr>
        <w:spacing w:after="0"/>
        <w:ind w:left="0"/>
        <w:jc w:val="both"/>
      </w:pPr>
      <w:r>
        <w:rPr>
          <w:rFonts w:ascii="Times New Roman"/>
          <w:b w:val="false"/>
          <w:i w:val="false"/>
          <w:color w:val="000000"/>
          <w:sz w:val="28"/>
        </w:rPr>
        <w:t>
      Патологиялық кифоздың барлық түрлері жұмысқа (оқуға)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Қалыпты дене дамуымен 1-дәрежелі жасөспірімдік сколиоз, туа біткен сегізкөздену, люмбализация, омыртқа доғаларының бөлінуі, омыртқа, жамбас мүшелерінің қызметінің бұзылуы, ауырсыну синдромы ілесе жүрмесе - ұшқыш және әуедиспетчерге оқу үшін кедергі болып табылмайды.</w:t>
      </w:r>
    </w:p>
    <w:p>
      <w:pPr>
        <w:spacing w:after="0"/>
        <w:ind w:left="0"/>
        <w:jc w:val="both"/>
      </w:pPr>
      <w:r>
        <w:rPr>
          <w:rFonts w:ascii="Times New Roman"/>
          <w:b w:val="false"/>
          <w:i w:val="false"/>
          <w:color w:val="000000"/>
          <w:sz w:val="28"/>
        </w:rPr>
        <w:t>
      Сколиоз бұрышы тұрған қалпында түсірілген омыртқа рентгенограммасы бойынша Кобб әдісімен анықталады. 1-дәреже кезінде сколиоз бұрышы 10 градустан аспайды, сколиоз бұрышы 3 градус болғанда диагноз қойылмайды.</w:t>
      </w:r>
    </w:p>
    <w:p>
      <w:pPr>
        <w:spacing w:after="0"/>
        <w:ind w:left="0"/>
        <w:jc w:val="both"/>
      </w:pPr>
      <w:r>
        <w:rPr>
          <w:rFonts w:ascii="Times New Roman"/>
          <w:b w:val="false"/>
          <w:i w:val="false"/>
          <w:color w:val="000000"/>
          <w:sz w:val="28"/>
        </w:rPr>
        <w:t>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Жіті инфекциялық, инфекциялық - аллергиялық артриті, полиартриті бар өтініш берушілер емдеуге жатқызылады. Қабыну, аллергиялық, буындардың зат алмасу аурулары, дәнекер тіндердің жүйелі зақымданулары бар, ауру барысы жіті және жітілеу болғанда, үрдіске ішкі органдардың қатысу белгілері, ауырсыну немесе астеникалық синдромдар бар болғанда, жүйелі дәрілік заттарды тұрақты қабылдау қажет болған жағдайда мәлімдеушілер жұмысқа (оқуға) жарамсыз болып танылады.</w:t>
      </w:r>
    </w:p>
    <w:p>
      <w:pPr>
        <w:spacing w:after="0"/>
        <w:ind w:left="0"/>
        <w:jc w:val="both"/>
      </w:pPr>
      <w:r>
        <w:rPr>
          <w:rFonts w:ascii="Times New Roman"/>
          <w:b w:val="false"/>
          <w:i w:val="false"/>
          <w:color w:val="000000"/>
          <w:sz w:val="28"/>
        </w:rPr>
        <w:t>
      Буындардың аурулары және дәнекер тінінің тұрақты ремиссиядағы жүйелік аурулары кезінде, ағзалар функциясының айқын бұзылуынсыз, буындардың және тартылған органдардың функционалдық жай-күйіне байланысты қорытынды шығарылады, бұл ретте үшқышқа оқуға үшін өтініш берушілер жарамсыз деп танылады.</w:t>
      </w:r>
    </w:p>
    <w:bookmarkStart w:name="z2094" w:id="144"/>
    <w:p>
      <w:pPr>
        <w:spacing w:after="0"/>
        <w:ind w:left="0"/>
        <w:jc w:val="left"/>
      </w:pPr>
      <w:r>
        <w:rPr>
          <w:rFonts w:ascii="Times New Roman"/>
          <w:b/>
          <w:i w:val="false"/>
          <w:color w:val="000000"/>
        </w:rPr>
        <w:t xml:space="preserve"> 11-тарау. Психиатрия</w:t>
      </w:r>
    </w:p>
    <w:bookmarkEnd w:id="144"/>
    <w:p>
      <w:pPr>
        <w:spacing w:after="0"/>
        <w:ind w:left="0"/>
        <w:jc w:val="both"/>
      </w:pPr>
      <w:r>
        <w:rPr>
          <w:rFonts w:ascii="Times New Roman"/>
          <w:b w:val="false"/>
          <w:i w:val="false"/>
          <w:color w:val="000000"/>
          <w:sz w:val="28"/>
        </w:rPr>
        <w:t>
      Өтініш берушілерде кенеттен қабілетінің жоғалуына, әуе кемесін қауіпсіз басқаруға немесе кәсіби міндеттерін қауіпсіз орындауға әкелетін ауру немесе еңбекке жарамдылық шегі жоқ</w:t>
      </w:r>
    </w:p>
    <w:p>
      <w:pPr>
        <w:spacing w:after="0"/>
        <w:ind w:left="0"/>
        <w:jc w:val="both"/>
      </w:pPr>
      <w:r>
        <w:rPr>
          <w:rFonts w:ascii="Times New Roman"/>
          <w:b w:val="false"/>
          <w:i w:val="false"/>
          <w:color w:val="000000"/>
          <w:sz w:val="28"/>
        </w:rPr>
        <w:t>
      Өтініш берушілерде куәлікке сәйкес кәсіби міндеттерін орындауға кедергі келтіретін туа біткен және жүре пайда болған, асқынған және созылмалы аурулар сияқты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 (генетикалық компонентті алып тастау үшін отбасылық тарихпен) болмайды.</w:t>
      </w:r>
    </w:p>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пайдалану себеп болатын психикалық бұзылулары немесе мінез-құлқының бұзылуы бар өтініш берушілер қалпына келтіруге және психотроптық заттарды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p>
      <w:pPr>
        <w:spacing w:after="0"/>
        <w:ind w:left="0"/>
        <w:jc w:val="both"/>
      </w:pPr>
      <w:r>
        <w:rPr>
          <w:rFonts w:ascii="Times New Roman"/>
          <w:b w:val="false"/>
          <w:i w:val="false"/>
          <w:color w:val="000000"/>
          <w:sz w:val="28"/>
        </w:rPr>
        <w:t>
      Сырқатнамада дене мүшесін бірлі-жарым немесе қайта-қайта және қасақана зақымдаушылық, өзіне-өзі қол жұмсау әрекеті туралы жазба бар өтініш берушілер жарамсыз деп қаралады.</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Депрессияға ұшыраған өтініш беруші антидепрессанттардың көмегімен емделіп, осы адам туралы егжей-тегжейлі мәліметтерге қол жеткізе алатын сарпшы өтініш берушінің мұндай жай-күйі оның куәлігімен және біліктілік белгілерімен ұсынылатын кәсіби міндеттерді қауіпсіз жүзеге асыруға кедергі келтіретінін растайтын жағдайларды қоспағанда, жарамсыз деп танылады.</w:t>
      </w:r>
    </w:p>
    <w:p>
      <w:pPr>
        <w:spacing w:after="0"/>
        <w:ind w:left="0"/>
        <w:jc w:val="both"/>
      </w:pPr>
      <w:r>
        <w:rPr>
          <w:rFonts w:ascii="Times New Roman"/>
          <w:b w:val="false"/>
          <w:i w:val="false"/>
          <w:color w:val="000000"/>
          <w:sz w:val="28"/>
        </w:rPr>
        <w:t>
      Астениялық жағдайда немесе неврастениялық, уағдалы синдромда; қысқа мерзімді психикалық соматогенді- уағдалы бұзылуларда, сауығып кеткеннен кейін және қолдаушы терапияны қолданбай жүйке-психикалық функциялардың толық теңелту болған кезде жарамдылығын бағалауды жүргізу алдында тиісті психиатриялық тексеруден соң алты айдан кейін және психологиялық тестілеудің, клиникалық тексерудің оң нәтижелері және жүктеме сынамаларының жақсы төзімділігі кезінде жұмысқа OML/TML шектеумен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095" w:id="145"/>
    <w:p>
      <w:pPr>
        <w:spacing w:after="0"/>
        <w:ind w:left="0"/>
        <w:jc w:val="left"/>
      </w:pPr>
      <w:r>
        <w:rPr>
          <w:rFonts w:ascii="Times New Roman"/>
          <w:b/>
          <w:i w:val="false"/>
          <w:color w:val="000000"/>
        </w:rPr>
        <w:t xml:space="preserve"> 12-тарау. Психология</w:t>
      </w:r>
    </w:p>
    <w:bookmarkEnd w:id="145"/>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Айқын растау-бұл белгілі бір адамның психикалық жарамдылығына немесе жеке басының сипаттамаларына күмән келтіретін анықталған көзден алынған дәлелденген ақпарат. Ақпарат көзі болып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 Психологиялық бағалау өзіне өмірбаяндық деректерді,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немесе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w:t>
      </w:r>
    </w:p>
    <w:p>
      <w:pPr>
        <w:spacing w:after="0"/>
        <w:ind w:left="0"/>
        <w:jc w:val="both"/>
      </w:pPr>
      <w:r>
        <w:rPr>
          <w:rFonts w:ascii="Times New Roman"/>
          <w:b w:val="false"/>
          <w:i w:val="false"/>
          <w:color w:val="000000"/>
          <w:sz w:val="28"/>
        </w:rPr>
        <w:t>
      Психологиялық зерттеу өткізілетін арнайы психиатриялық және неврологиялық куәландырудың бір бөлігі болып табылады.</w:t>
      </w:r>
    </w:p>
    <w:bookmarkStart w:name="z2096" w:id="146"/>
    <w:p>
      <w:pPr>
        <w:spacing w:after="0"/>
        <w:ind w:left="0"/>
        <w:jc w:val="left"/>
      </w:pPr>
      <w:r>
        <w:rPr>
          <w:rFonts w:ascii="Times New Roman"/>
          <w:b/>
          <w:i w:val="false"/>
          <w:color w:val="000000"/>
        </w:rPr>
        <w:t xml:space="preserve"> 13-тарау. Неврология</w:t>
      </w:r>
    </w:p>
    <w:bookmarkEnd w:id="146"/>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және оқытуға жарамсыз болып саналады.</w:t>
      </w:r>
    </w:p>
    <w:p>
      <w:pPr>
        <w:spacing w:after="0"/>
        <w:ind w:left="0"/>
        <w:jc w:val="both"/>
      </w:pPr>
      <w:r>
        <w:rPr>
          <w:rFonts w:ascii="Times New Roman"/>
          <w:b w:val="false"/>
          <w:i w:val="false"/>
          <w:color w:val="000000"/>
          <w:sz w:val="28"/>
        </w:rPr>
        <w:t>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 5 жастан бастап қайталанатын ұстамаларсыз қояншық ауруының болуы туралы клиникалық диагнозы немесе тарих жазбасы бар өтініш берушілер - кеңейтілген неврологиялық тексеруден өтеді.</w:t>
      </w:r>
    </w:p>
    <w:p>
      <w:pPr>
        <w:spacing w:after="0"/>
        <w:ind w:left="0"/>
        <w:jc w:val="both"/>
      </w:pPr>
      <w:r>
        <w:rPr>
          <w:rFonts w:ascii="Times New Roman"/>
          <w:b w:val="false"/>
          <w:i w:val="false"/>
          <w:color w:val="000000"/>
          <w:sz w:val="28"/>
        </w:rPr>
        <w:t>
      Ұстамалы, эпилептоидтық белсенділік және ЭЭГ-де айқын айтарлықтай өзгерістер анықталған жағдайда өтініш берушілер жұмысқа (оқуға) жарамсыз болып табылады. ЭЭГ-де "шың-баяу толқын" типті ұстамалы белсенділігі бірінші рет анықталған тұлғалар қояншықтың басқа да белгілері немесе орталық жүйке жүйесінің (ОЖЖ) органикалық аурулары болмаса кейінгі кеңейтілген неврологиялық тексерістен және ЭЭГ-ден тәуліктік мониторингті өте отырып үш ай мерзімге жарамсыз болып табылады. ЭЭГ-дегі көрсетілген өзгерістердің тұрақтылығы жұмыстан шеттетуге негіз бола алмайды.</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(оқуға) жарамсыздығын анықтайды.</w:t>
      </w:r>
    </w:p>
    <w:p>
      <w:pPr>
        <w:spacing w:after="0"/>
        <w:ind w:left="0"/>
        <w:jc w:val="both"/>
      </w:pPr>
      <w:r>
        <w:rPr>
          <w:rFonts w:ascii="Times New Roman"/>
          <w:b w:val="false"/>
          <w:i w:val="false"/>
          <w:color w:val="000000"/>
          <w:sz w:val="28"/>
        </w:rPr>
        <w:t>
      Анықталмаған этиологияның бір реттік эпилептиформды ұстамаларында, симптоматикалық қояншық жағдайында сараптамалық бағалау негізгі ауруға байланысты, мидың көлемді процесі, қан тамырларының бұзылуы, экзогендік уланумен, құрттық инвазиялар және басқа аурулармен дифференциалды диагностика жүргізіледі.</w:t>
      </w:r>
    </w:p>
    <w:p>
      <w:pPr>
        <w:spacing w:after="0"/>
        <w:ind w:left="0"/>
        <w:jc w:val="both"/>
      </w:pPr>
      <w:r>
        <w:rPr>
          <w:rFonts w:ascii="Times New Roman"/>
          <w:b w:val="false"/>
          <w:i w:val="false"/>
          <w:color w:val="000000"/>
          <w:sz w:val="28"/>
        </w:rPr>
        <w:t>
      Цереброваскулярлық жедел бұзылулар түріндегі клиникалық көріністер және олардың салдары, дағдарыс ағымымен мидың қан айналымының бұзылуы, мидың өтпелі ишемиясы кәсіби міндеттерді орындау ықтималдығын жояды.</w:t>
      </w:r>
    </w:p>
    <w:p>
      <w:pPr>
        <w:spacing w:after="0"/>
        <w:ind w:left="0"/>
        <w:jc w:val="both"/>
      </w:pPr>
      <w:r>
        <w:rPr>
          <w:rFonts w:ascii="Times New Roman"/>
          <w:b w:val="false"/>
          <w:i w:val="false"/>
          <w:color w:val="000000"/>
          <w:sz w:val="28"/>
        </w:rPr>
        <w:t>
      Түрлі этиологиядағы бас және жұлын миының тамырлы зақымдануының құрамына бас және жұлын миы тамырларының бастапқы аурулары (васкулит, даму аномалиясы, аневризм, атеросклероз және басқалары) және соматогендік, вертеброгендік және басқа этиологиядағы тамырлардың қайталама өзгерістері жатады.</w:t>
      </w:r>
    </w:p>
    <w:p>
      <w:pPr>
        <w:spacing w:after="0"/>
        <w:ind w:left="0"/>
        <w:jc w:val="both"/>
      </w:pPr>
      <w:r>
        <w:rPr>
          <w:rFonts w:ascii="Times New Roman"/>
          <w:b w:val="false"/>
          <w:i w:val="false"/>
          <w:color w:val="000000"/>
          <w:sz w:val="28"/>
        </w:rPr>
        <w:t>
      Бас және жұлын миы тамырлы патологиясының барлық түрлеріне сараптама этиологиясын, аурудың барысын, жүктеме сынамаларының төзімділігін, сондай-ақ ұшу қауіпсіздігіне әсер ететін өткір жағдайлардың пайда болу болжамын ескере отырып жүргізіледі. Неврологиялық дәрежедегі жеңіл шашыраңқы микросимптоматика және жас мөлшері церебральды атеросклероз диагнозын шығаруға негіз болып табылмайды.</w:t>
      </w:r>
    </w:p>
    <w:p>
      <w:pPr>
        <w:spacing w:after="0"/>
        <w:ind w:left="0"/>
        <w:jc w:val="both"/>
      </w:pPr>
      <w:r>
        <w:rPr>
          <w:rFonts w:ascii="Times New Roman"/>
          <w:b w:val="false"/>
          <w:i w:val="false"/>
          <w:color w:val="000000"/>
          <w:sz w:val="28"/>
        </w:rPr>
        <w:t>
      Жүйке жүйесінің органикалық аурулары (ісіктер, сирингомиелия, бірнеше склероз және үдемелі сипаттағы басқа да аурулар); ОНЖ жұқпалы ауруларының жіті және созылмалы түрлері (энцефалит, арахноидит, менингит, миелит, нейросифилис, функциялары бұзылған, ликвородинамикалық бұзылулары, құрысулық ұстамалары бар жүйке жүйесінің инфекцияларының немесе улануының қалдық құбылыстары); жүйке-бұлшықет аппаратының аурулары (миастения, миопатия, миотония, миоплегия) бар өтініш берушілер аурудың өршу қарқындылығы дәрежесін ескере отырып, кәсіби міндеттерді орындауға кедергі келтіретін функционалдық бұзылулар болған кезде жұмысқа (оқуға) жарамсыз деп танылады. Әрбір жағдайда кәсіби жарамдылықты бағалау OML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жарақаттан кейін кемінде бір жыл өткен соң, 3 жыл бойы OML шектелген, бас сүйек миының шайқалуын немесе жеңіл дәрежеде соққысын алғандарға жарақаттан кейін үш-алты ай өткен соң жүргізіледі.</w:t>
      </w:r>
    </w:p>
    <w:p>
      <w:pPr>
        <w:spacing w:after="0"/>
        <w:ind w:left="0"/>
        <w:jc w:val="both"/>
      </w:pPr>
      <w:r>
        <w:rPr>
          <w:rFonts w:ascii="Times New Roman"/>
          <w:b w:val="false"/>
          <w:i w:val="false"/>
          <w:color w:val="000000"/>
          <w:sz w:val="28"/>
        </w:rPr>
        <w:t>
      Медициналық қорытынды шығару кезінде есінің ауысуы және амнезия кезеңінің ұзақтығы ескеріледі. Басқа да тәуекел факторларын ескере отырып, жарақат сипаты мен дәрежесінің ауырлығынан басқа, кешірек жарақаттан кейінгі эпилепсияның даму мүмкіндігін болжайды. Баға беру амнезияны, ЭЭГ динамикасын, психологиялық тестілеуді қоса, жан-жақты тексеру қорытындысы бойынша жоғалған функцияларын өтеу дәрежесін ескере отырып жүргізіледі.</w:t>
      </w:r>
    </w:p>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p>
      <w:pPr>
        <w:spacing w:after="0"/>
        <w:ind w:left="0"/>
        <w:jc w:val="both"/>
      </w:pPr>
      <w:r>
        <w:rPr>
          <w:rFonts w:ascii="Times New Roman"/>
          <w:b w:val="false"/>
          <w:i w:val="false"/>
          <w:color w:val="000000"/>
          <w:sz w:val="28"/>
        </w:rPr>
        <w:t>
      Перифериялық жүйке жүйесінің аурулары мен зақымдануы – созылмалы, жиі өршуі бар, қозғалыстың бұзылуы, сезімталдық, трофика және тұрақты ауырсыну синдромы болған кезде жұмысқа (оқуға)қарсы көрсетілім болып табылады.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бірақ оқуға жарамсыз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 Синкопалды жағдайлар оқуға түсетін өтініш берушілер үшін қарсы көрсеткіш болып табылады.</w:t>
      </w:r>
    </w:p>
    <w:p>
      <w:pPr>
        <w:spacing w:after="0"/>
        <w:ind w:left="0"/>
        <w:jc w:val="both"/>
      </w:pPr>
      <w:r>
        <w:rPr>
          <w:rFonts w:ascii="Times New Roman"/>
          <w:b w:val="false"/>
          <w:i w:val="false"/>
          <w:color w:val="000000"/>
          <w:sz w:val="28"/>
        </w:rPr>
        <w:t>
      Синкопалды жағдайларға (талу) шалдыққан өтінішкерлер жағдайдан (естен тану) өткен өтініш берушілер жұмыстан (оқудан) шеттетіледі. Егер емделуден және үш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w:t>
      </w:r>
    </w:p>
    <w:p>
      <w:pPr>
        <w:spacing w:after="0"/>
        <w:ind w:left="0"/>
        <w:jc w:val="both"/>
      </w:pPr>
      <w:r>
        <w:rPr>
          <w:rFonts w:ascii="Times New Roman"/>
          <w:b w:val="false"/>
          <w:i w:val="false"/>
          <w:color w:val="000000"/>
          <w:sz w:val="28"/>
        </w:rPr>
        <w:t>
      Жұмысқа (оқуға) жарамдылықты бағалау мақсатында талу 3 топқа бөлінеді:</w:t>
      </w:r>
    </w:p>
    <w:p>
      <w:pPr>
        <w:spacing w:after="0"/>
        <w:ind w:left="0"/>
        <w:jc w:val="both"/>
      </w:pPr>
      <w:r>
        <w:rPr>
          <w:rFonts w:ascii="Times New Roman"/>
          <w:b w:val="false"/>
          <w:i w:val="false"/>
          <w:color w:val="000000"/>
          <w:sz w:val="28"/>
        </w:rPr>
        <w:t>
      сау адамдардың талуы;</w:t>
      </w:r>
    </w:p>
    <w:p>
      <w:pPr>
        <w:spacing w:after="0"/>
        <w:ind w:left="0"/>
        <w:jc w:val="both"/>
      </w:pPr>
      <w:r>
        <w:rPr>
          <w:rFonts w:ascii="Times New Roman"/>
          <w:b w:val="false"/>
          <w:i w:val="false"/>
          <w:color w:val="000000"/>
          <w:sz w:val="28"/>
        </w:rPr>
        <w:t>
      орталық жүйке жүйелері функционалды бұзылулары (рефлекторлы талулар) бар тұлғалардың талуы;</w:t>
      </w:r>
    </w:p>
    <w:p>
      <w:pPr>
        <w:spacing w:after="0"/>
        <w:ind w:left="0"/>
        <w:jc w:val="both"/>
      </w:pPr>
      <w:r>
        <w:rPr>
          <w:rFonts w:ascii="Times New Roman"/>
          <w:b w:val="false"/>
          <w:i w:val="false"/>
          <w:color w:val="000000"/>
          <w:sz w:val="28"/>
        </w:rPr>
        <w:t>
      жүйке жүйелерінің органикалық және ішкі органдарының (симптоматикалық) аурулары бар науқастардың талуы.</w:t>
      </w:r>
    </w:p>
    <w:p>
      <w:pPr>
        <w:spacing w:after="0"/>
        <w:ind w:left="0"/>
        <w:jc w:val="both"/>
      </w:pPr>
      <w:r>
        <w:rPr>
          <w:rFonts w:ascii="Times New Roman"/>
          <w:b w:val="false"/>
          <w:i w:val="false"/>
          <w:color w:val="000000"/>
          <w:sz w:val="28"/>
        </w:rPr>
        <w:t>
      Сау адамдар талуының негізінде өте күшті тітіркендіру факторларының (экстракция немесе тісті өңдеу, амбулаторлы операциялар, жарақаттар, қансырау және бұдан әрі) әсері бар. Рефлекторлы талулар ОЖЖ функционалды бұзылулары (вегетативті дисфункция, нейроциркуляторлықдистония, невроздар, астеникалық жағдай) бар тұлғаларда пайда болады.</w:t>
      </w:r>
    </w:p>
    <w:p>
      <w:pPr>
        <w:spacing w:after="0"/>
        <w:ind w:left="0"/>
        <w:jc w:val="both"/>
      </w:pPr>
      <w:r>
        <w:rPr>
          <w:rFonts w:ascii="Times New Roman"/>
          <w:b w:val="false"/>
          <w:i w:val="false"/>
          <w:color w:val="000000"/>
          <w:sz w:val="28"/>
        </w:rPr>
        <w:t>
      Бір-екі толық түсіндірілген қатерсіз жағдайлар кезінде өтініш беруші үш айлық мерзімді бақылауына жатады. Ал қайталанып берілген арыздар жұмысқа (оқуға) жарамсыз болып қалдырылады.</w:t>
      </w:r>
    </w:p>
    <w:p>
      <w:pPr>
        <w:spacing w:after="0"/>
        <w:ind w:left="0"/>
        <w:jc w:val="both"/>
      </w:pPr>
      <w:r>
        <w:rPr>
          <w:rFonts w:ascii="Times New Roman"/>
          <w:b w:val="false"/>
          <w:i w:val="false"/>
          <w:color w:val="000000"/>
          <w:sz w:val="28"/>
        </w:rPr>
        <w:t>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Қанағаттанарлықсыз клиникалық деректермен (айқын тамырлы-вегетативті тұрақсыздық, артериялық гипотензия), жүктеме сынамаларының нашар төзімділігімен жарамдылық мәселесі теріс шешіледі.</w:t>
      </w:r>
    </w:p>
    <w:bookmarkStart w:name="z2097" w:id="147"/>
    <w:p>
      <w:pPr>
        <w:spacing w:after="0"/>
        <w:ind w:left="0"/>
        <w:jc w:val="left"/>
      </w:pPr>
      <w:r>
        <w:rPr>
          <w:rFonts w:ascii="Times New Roman"/>
          <w:b/>
          <w:i w:val="false"/>
          <w:color w:val="000000"/>
        </w:rPr>
        <w:t xml:space="preserve"> 14-тарау. Офтальмология</w:t>
      </w:r>
    </w:p>
    <w:bookmarkEnd w:id="147"/>
    <w:p>
      <w:pPr>
        <w:spacing w:after="0"/>
        <w:ind w:left="0"/>
        <w:jc w:val="both"/>
      </w:pPr>
      <w:r>
        <w:rPr>
          <w:rFonts w:ascii="Times New Roman"/>
          <w:b w:val="false"/>
          <w:i w:val="false"/>
          <w:color w:val="000000"/>
          <w:sz w:val="28"/>
        </w:rPr>
        <w:t>
      Өтініш берушілер туа біткен және жүре пайда болған, өткір немесе созылмалы көру функциялары мен ауруларының бұзылулары, сондай-ақ тиісті куәліктің кәсіби міндеттерін орындауға кедергі келтіретін жарақаттан немесе көзге жасалған операциядан кейінгі қандай да бір асқынулар болған кезде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 Көру өткірлігін өлшеудің қолданылатын әдістері бір-бірінен ерекшеленетін бағалауға алып келеді, біркелкілікке қол жеткізу үшін бағалау әдістерінің баламалылығын қамтамасыз ету көзделеді.</w:t>
      </w:r>
    </w:p>
    <w:p>
      <w:pPr>
        <w:spacing w:after="0"/>
        <w:ind w:left="0"/>
        <w:jc w:val="both"/>
      </w:pPr>
      <w:r>
        <w:rPr>
          <w:rFonts w:ascii="Times New Roman"/>
          <w:b w:val="false"/>
          <w:i w:val="false"/>
          <w:color w:val="000000"/>
          <w:sz w:val="28"/>
        </w:rPr>
        <w:t>
      Көз жітілігі ұшқышқа оқу үшін жарамды әр көз үшін түзетусіз 0,7, бинокулярлық көру қабілеті кезінде түзетумен 1.0 (түзетусіз немесе түзетумен). Жұмыс істейтін өтініш берушілерге түзетілмеген көру қабілетінің жітілігіне ешқандай шек қойылмайды, жанаспа линзалар және (немесе) тиісті түзету линзалары бар көзілдірікпен қол жеткізілген 1,0 бинокулярлық көру қабілетінің жітілігі қалыпты көру қабілетін білдіреді. Бұл ретте әрбір көзге 0,1-ден төмен үлкен қашықтыққа түзетілмеген көру өткірлігі бар әрекет етуші өтініш берушілер алғашқы медициналық қорытындыны алғанға дейін және кейіннен бес жылда бір рет офтальмологиялық тексеру нәтижелерін ұсыну талап етіледі.</w:t>
      </w:r>
    </w:p>
    <w:p>
      <w:pPr>
        <w:spacing w:after="0"/>
        <w:ind w:left="0"/>
        <w:jc w:val="both"/>
      </w:pPr>
      <w:r>
        <w:rPr>
          <w:rFonts w:ascii="Times New Roman"/>
          <w:b w:val="false"/>
          <w:i w:val="false"/>
          <w:color w:val="000000"/>
          <w:sz w:val="28"/>
        </w:rPr>
        <w:t>
      Өтініш беруші 30-50 см қашықтықта № 5 кестені (немесе баламалы кестені), түзетумен 100 см қашықтықта № 14 кестені (немесе баламалы кестені) оқуы қажет.</w:t>
      </w:r>
    </w:p>
    <w:p>
      <w:pPr>
        <w:spacing w:after="0"/>
        <w:ind w:left="0"/>
        <w:jc w:val="both"/>
      </w:pPr>
      <w:r>
        <w:rPr>
          <w:rFonts w:ascii="Times New Roman"/>
          <w:b w:val="false"/>
          <w:i w:val="false"/>
          <w:color w:val="000000"/>
          <w:sz w:val="28"/>
        </w:rPr>
        <w:t>
      Өтініш берушілерге запастағы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пайдаланған кезде контактілі линзалар ұзақ қашықтыққа, монофокальді, тоналды емес және ыңғайлы болып табылады.</w:t>
      </w:r>
    </w:p>
    <w:p>
      <w:pPr>
        <w:spacing w:after="0"/>
        <w:ind w:left="0"/>
        <w:jc w:val="both"/>
      </w:pPr>
      <w:r>
        <w:rPr>
          <w:rFonts w:ascii="Times New Roman"/>
          <w:b w:val="false"/>
          <w:i w:val="false"/>
          <w:color w:val="000000"/>
          <w:sz w:val="28"/>
        </w:rPr>
        <w:t>
      Сынуы жеткіліксіз өтініш берушілер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 Көру өткірлігі төмендеген өтініш берушілерге пресбиопия болған кезде түзеткіш бифокальды немесе контактілі линзаларда ұшуды орындау және өздерімен бірге көзілдіріктің қосалқы жиынтығын алып жүру ұсынылады.</w:t>
      </w:r>
    </w:p>
    <w:p>
      <w:pPr>
        <w:spacing w:after="0"/>
        <w:ind w:left="0"/>
        <w:jc w:val="both"/>
      </w:pPr>
      <w:r>
        <w:rPr>
          <w:rFonts w:ascii="Times New Roman"/>
          <w:b w:val="false"/>
          <w:i w:val="false"/>
          <w:color w:val="000000"/>
          <w:sz w:val="28"/>
        </w:rPr>
        <w:t>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Бинокулярлық көру өткірлігінің төмендеуі, көру қабілетін жақын қашықтыққа бұзбайтын аномальді конвергенция және фузиялық сипаттамалары астенопия мен диплопияны болдырмайтын линзалардың сәйкес келмеуі дисквалификацияның себебі болып табылмайды.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+5.0Д аспайтын гиперметропиямен; -6.0Д аспайтын миопиямен; 2.0Д аспайтын астигматизммен; 2.0Д аспайтын анизометропиямен оңтайлы түзетуге жеткен жағдайда жарамды болып табылады. Анизометропиямен 2,0-ден 3,0D-ге дейін контактілі линзаларды киеді.</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жұмысқа және оқуға жарамсыз болып табылады.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 Түс қабылдауды тексерудің сенімділігіне кепілдік беретін тексеру әдістері қолданылады.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қарсы көрсетілім болып табылмайды.</w:t>
      </w:r>
    </w:p>
    <w:p>
      <w:pPr>
        <w:spacing w:after="0"/>
        <w:ind w:left="0"/>
        <w:jc w:val="both"/>
      </w:pPr>
      <w:r>
        <w:rPr>
          <w:rFonts w:ascii="Times New Roman"/>
          <w:b w:val="false"/>
          <w:i w:val="false"/>
          <w:color w:val="000000"/>
          <w:sz w:val="28"/>
        </w:rPr>
        <w:t>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жұмысқа (оқуға)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өтініш берушілер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ететін салдарлар болмаған жағдайда жарамды деп танылады.</w:t>
      </w:r>
    </w:p>
    <w:p>
      <w:pPr>
        <w:spacing w:after="0"/>
        <w:ind w:left="0"/>
        <w:jc w:val="both"/>
      </w:pPr>
      <w:r>
        <w:rPr>
          <w:rFonts w:ascii="Times New Roman"/>
          <w:b w:val="false"/>
          <w:i w:val="false"/>
          <w:color w:val="000000"/>
          <w:sz w:val="28"/>
        </w:rPr>
        <w:t>
      Катаракта бойынша линзаны ауыстыру операциясынан (екі көзге де операцияны қоса) өткен, кейіннен моно фокальды көзішілік линзаларды имплантациялаудан өткен медициналық сертификат иесінің жұмысына жіберу, көру функцияларының сақталуын ескере отырып, операциядан кейін үш айдан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(көздің ішкі тор қабағының лазерлі коагуляция жасалғаннан кейін - 4 аптадан кейін)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(консервативті немесе операциялық)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жүйелі түрдегі кеңейтілген офтальмологиялық тексеруге жатқызылады.</w:t>
      </w:r>
    </w:p>
    <w:p>
      <w:pPr>
        <w:spacing w:after="0"/>
        <w:ind w:left="0"/>
        <w:jc w:val="both"/>
      </w:pPr>
      <w:r>
        <w:rPr>
          <w:rFonts w:ascii="Times New Roman"/>
          <w:b w:val="false"/>
          <w:i w:val="false"/>
          <w:color w:val="000000"/>
          <w:sz w:val="28"/>
        </w:rPr>
        <w:t>
      Жабық бұрышты глаукомасы бар өтініш берушілер жұмысқа жарамсыз деп танылады.</w:t>
      </w:r>
    </w:p>
    <w:p>
      <w:pPr>
        <w:spacing w:after="0"/>
        <w:ind w:left="0"/>
        <w:jc w:val="both"/>
      </w:pPr>
      <w:r>
        <w:rPr>
          <w:rFonts w:ascii="Times New Roman"/>
          <w:b w:val="false"/>
          <w:i w:val="false"/>
          <w:color w:val="000000"/>
          <w:sz w:val="28"/>
        </w:rPr>
        <w:t>
      Ұшқышқа оқуға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қозғалыс аппаратының бұзылуын зерттеу синоптофордағы шынайы және жасырын қылилығы (гетерофорияның) болуына әрбір медициналық куәландыру кезінде жүргізіледі.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p>
      <w:pPr>
        <w:spacing w:after="0"/>
        <w:ind w:left="0"/>
        <w:jc w:val="both"/>
      </w:pPr>
      <w:r>
        <w:rPr>
          <w:rFonts w:ascii="Times New Roman"/>
          <w:b w:val="false"/>
          <w:i w:val="false"/>
          <w:color w:val="000000"/>
          <w:sz w:val="28"/>
        </w:rPr>
        <w:t>
      Куәлікпен немесе біліктілік белгісімен берілетін кәсіби міндеттерін жүзеге асыру кезінде пайдаланылатын күннен қорғайтын көзілдіріктер поляризация әсерін тудырмайды және сұр түстің бейтарап реңі болады.</w:t>
      </w:r>
    </w:p>
    <w:bookmarkStart w:name="z2098" w:id="148"/>
    <w:p>
      <w:pPr>
        <w:spacing w:after="0"/>
        <w:ind w:left="0"/>
        <w:jc w:val="left"/>
      </w:pPr>
      <w:r>
        <w:rPr>
          <w:rFonts w:ascii="Times New Roman"/>
          <w:b/>
          <w:i w:val="false"/>
          <w:color w:val="000000"/>
        </w:rPr>
        <w:t xml:space="preserve"> 15-тарау. Оториноларингология</w:t>
      </w:r>
    </w:p>
    <w:bookmarkEnd w:id="148"/>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жоқ:</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OAL шектеуі бар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дауыспен сөйлеуді ести алмау анықталса, өтініш беруші жұмысқа (оқуға) жарамсыз деп танылады.</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ұшқышқа оқуға өтініш берушілер жарамсыз.</w:t>
      </w:r>
    </w:p>
    <w:p>
      <w:pPr>
        <w:spacing w:after="0"/>
        <w:ind w:left="0"/>
        <w:jc w:val="both"/>
      </w:pPr>
      <w:r>
        <w:rPr>
          <w:rFonts w:ascii="Times New Roman"/>
          <w:b w:val="false"/>
          <w:i w:val="false"/>
          <w:color w:val="000000"/>
          <w:sz w:val="28"/>
        </w:rPr>
        <w:t>
      ЛОР-мүшелері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көп тістердің болмауы жұмысқа (оқуға) жарамсыздықты айқындайды.</w:t>
      </w:r>
    </w:p>
    <w:p>
      <w:pPr>
        <w:spacing w:after="0"/>
        <w:ind w:left="0"/>
        <w:jc w:val="both"/>
      </w:pPr>
      <w:r>
        <w:rPr>
          <w:rFonts w:ascii="Times New Roman"/>
          <w:b w:val="false"/>
          <w:i w:val="false"/>
          <w:color w:val="000000"/>
          <w:sz w:val="28"/>
        </w:rPr>
        <w:t>
      Поллиноз кезінде, мұрын қарығушылық синдромымен ұшу жұмысын жалғастыруына жарамдылығы туралы аллерголог қорытындысынан кейін шешімін табады</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Ұшуға жақсы төзімділік танытқан жағдайда маңдай қуысының остеомасы жұмысқа қарсы айғақ болмайды.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p>
      <w:pPr>
        <w:spacing w:after="0"/>
        <w:ind w:left="0"/>
        <w:jc w:val="both"/>
      </w:pPr>
      <w:r>
        <w:rPr>
          <w:rFonts w:ascii="Times New Roman"/>
          <w:b w:val="false"/>
          <w:i w:val="false"/>
          <w:color w:val="000000"/>
          <w:sz w:val="28"/>
        </w:rPr>
        <w:t>
      Кекештенуден, тіл байласудан немесе сөйлеу байланысын жүргізуге кедергі келтіретін басқа сөйлеу ақауларынан зардап шегетін өтініш берушілер жұмысқа (оқуға) жарамсыз болып саналады. Жеке дыбыстардың айтылуының бұзылуы, бірақ анық түсінікті сөйлеумен жұмыс істеуге (оқуға) кедергі болмайды. Маманның кеңесі және логопедпен жаттығуды оң нәтижелерінен кейін қорытынды шығарылады.</w:t>
      </w:r>
    </w:p>
    <w:p>
      <w:pPr>
        <w:spacing w:after="0"/>
        <w:ind w:left="0"/>
        <w:jc w:val="both"/>
      </w:pPr>
      <w:r>
        <w:rPr>
          <w:rFonts w:ascii="Times New Roman"/>
          <w:b w:val="false"/>
          <w:i w:val="false"/>
          <w:color w:val="000000"/>
          <w:sz w:val="28"/>
        </w:rPr>
        <w:t>
      Ортаңғы құлақтың созылмалы аурулары – созылмалы іріңді эпитимпанит, созылмалы іріңді жиі қозатын біржақты, екіжақты немесе түймешіктермен, түйіршіктермен, жарғақ қуысы қабырғасының тотығымен бірге жүретін мезотимпанит; радикалдық операциядан кейінгі операция жасалған қуыстың толық емес эпидермизациясы жағдайы (онда іріңнің, түймешік, түйіршіктер және інжу тәріздес ісік (холестеатома) болуы) – жұмысқа (оқуға) жарамсыздығын қарастырады. Түйіршіктерсіз, полиптерсіз, сүйек кариесінсіз, лабиринттің тітіркену белгілерінсіз бір жақты созылмалы қатерсіз эпитимпанит немесе мезотимпанит кезінде жұмысқа (оқуға) жарамдылығы туралы шешім есту өткірлігін ескере отырып, емдеудің оң нәтижелерімен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қабілетімен)диагноз қоюға негіз бермейді.</w:t>
      </w:r>
    </w:p>
    <w:p>
      <w:pPr>
        <w:spacing w:after="0"/>
        <w:ind w:left="0"/>
        <w:jc w:val="both"/>
      </w:pPr>
      <w:r>
        <w:rPr>
          <w:rFonts w:ascii="Times New Roman"/>
          <w:b w:val="false"/>
          <w:i w:val="false"/>
          <w:color w:val="000000"/>
          <w:sz w:val="28"/>
        </w:rPr>
        <w:t>
      Өтініш берушідегі статокинетикалық сезімталдықтың жай-күйі вестибулярлық анамнез, вестибулометрия нәтижелері (айналмалы орындықта зерттеу), ұзақ ұшуға төзімділігі бойынша бағаланады. Вестибулометрия кезінде жеңіл вестибуловегетативті реакциялар (өңі сұрлану, сәл тердің пайда болуы), ұшуға төзімділігі жақсы және денсаулығында ауытқулар болмаса, диагноз қоюға негіз болмайды.</w:t>
      </w:r>
    </w:p>
    <w:bookmarkStart w:name="z2099" w:id="149"/>
    <w:p>
      <w:pPr>
        <w:spacing w:after="0"/>
        <w:ind w:left="0"/>
        <w:jc w:val="left"/>
      </w:pPr>
      <w:r>
        <w:rPr>
          <w:rFonts w:ascii="Times New Roman"/>
          <w:b/>
          <w:i w:val="false"/>
          <w:color w:val="000000"/>
        </w:rPr>
        <w:t xml:space="preserve"> 16-тарау. Дерматология</w:t>
      </w:r>
    </w:p>
    <w:bookmarkEnd w:id="149"/>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p>
      <w:pPr>
        <w:spacing w:after="0"/>
        <w:ind w:left="0"/>
        <w:jc w:val="both"/>
      </w:pPr>
      <w:r>
        <w:rPr>
          <w:rFonts w:ascii="Times New Roman"/>
          <w:b w:val="false"/>
          <w:i w:val="false"/>
          <w:color w:val="000000"/>
          <w:sz w:val="28"/>
        </w:rPr>
        <w:t>
      Емделуі қиын, созылмалы микробтық экземаға ауысатын псориаздың кең таралған түрлері, ихтиоз, қызыл жалпақ теміреткі, нейродерматоздар, нейродермиттер, экзема (қайталанатын терінің созылмалы ауруы, оның ішінде құлақ қалқаны, қол ұшы, бет, мойын, жыныс ағзалары аумағымен шектелген), тері васкулиттері, клиникалық айқын, кең таралған нысандары бар коллагеноздар, алапес, пемфигус өтініш берушінің жұмысқа (оқуға) жарамсыздығы туралы қорытынды жасауға негіз болады.</w:t>
      </w:r>
    </w:p>
    <w:p>
      <w:pPr>
        <w:spacing w:after="0"/>
        <w:ind w:left="0"/>
        <w:jc w:val="both"/>
      </w:pPr>
      <w:r>
        <w:rPr>
          <w:rFonts w:ascii="Times New Roman"/>
          <w:b w:val="false"/>
          <w:i w:val="false"/>
          <w:color w:val="000000"/>
          <w:sz w:val="28"/>
        </w:rPr>
        <w:t>
      Псориаздың жеңіл түрі, дененің жабық жерінде шектелген оқшаумен жеңіл түрдегі қабыршақты теміреткі кезінде, жалпы жақсы жағдайда жұмысқа (оқуға) жарамдылық туралы шешім қабылданады.</w:t>
      </w:r>
    </w:p>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аурулары (лейшманиоз, қышыма қотыр) бар тұлғалар емделуге жатқызылады. Емдеудің оң нәтижелері кезінде жұмысқа (оқуға)қорытынды шығарылады.</w:t>
      </w:r>
    </w:p>
    <w:bookmarkStart w:name="z2100" w:id="150"/>
    <w:p>
      <w:pPr>
        <w:spacing w:after="0"/>
        <w:ind w:left="0"/>
        <w:jc w:val="left"/>
      </w:pPr>
      <w:r>
        <w:rPr>
          <w:rFonts w:ascii="Times New Roman"/>
          <w:b/>
          <w:i w:val="false"/>
          <w:color w:val="000000"/>
        </w:rPr>
        <w:t xml:space="preserve"> 17-тарау. Онкология</w:t>
      </w:r>
    </w:p>
    <w:bookmarkEnd w:id="150"/>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 терапия, сәулемен емдеу, құрамдастырылған). Бағалау үшін ұсынылған құжаттарда жіктеу бойынша ісік сатысы (TNM), патоморфологиялық қорытынды (ісік өсуінің анатомиялық түрі, оның морфологиялық сипаттамасы, өңірлік лифма жұйесіның жағдайы), жүргізілген емдеу (хирургиялық үшін – күні, операция және операциядан кейінгі кезең сипаттамасы; химиотерапия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көрсетіледі.</w:t>
      </w:r>
    </w:p>
    <w:p>
      <w:pPr>
        <w:spacing w:after="0"/>
        <w:ind w:left="0"/>
        <w:jc w:val="both"/>
      </w:pPr>
      <w:r>
        <w:rPr>
          <w:rFonts w:ascii="Times New Roman"/>
          <w:b w:val="false"/>
          <w:i w:val="false"/>
          <w:color w:val="000000"/>
          <w:sz w:val="28"/>
        </w:rPr>
        <w:t>
      Жұмысқа жіберу онкологтың ұсынымдары бойынша OML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p>
      <w:pPr>
        <w:spacing w:after="0"/>
        <w:ind w:left="0"/>
        <w:jc w:val="both"/>
      </w:pPr>
      <w:r>
        <w:rPr>
          <w:rFonts w:ascii="Times New Roman"/>
          <w:b w:val="false"/>
          <w:i w:val="false"/>
          <w:color w:val="000000"/>
          <w:sz w:val="28"/>
        </w:rPr>
        <w:t>
      "Рак іn sіtu" патоморфологиялық қорытындысында тері және еріннің 1 сатысы ісігінің орналасуына қарамастан, TML шектелген онкологтың қорытындысы бойынша жүргізілген емнің (операцияның) сипатына байланысты жұмысқа (оқуға) жарамдылық туралы шешім шығарылады.</w:t>
      </w:r>
    </w:p>
    <w:p>
      <w:pPr>
        <w:spacing w:after="0"/>
        <w:ind w:left="0"/>
        <w:jc w:val="both"/>
      </w:pPr>
      <w:r>
        <w:rPr>
          <w:rFonts w:ascii="Times New Roman"/>
          <w:b w:val="false"/>
          <w:i w:val="false"/>
          <w:color w:val="000000"/>
          <w:sz w:val="28"/>
        </w:rPr>
        <w:t>
      Қатерсіз ісік анықталған кезде тиісті куәліктің кәсіби міндеттерін жоспарлы түрде емдеу ұсынысымен қауіпсіз орындау ықтималдығы бағаланады. Қатерсіз ісіктерді алып тастағаннан кейін жұмысқа қабылдау мерзімі операция ауқымымен және олардың нәтижесімен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ұсынылады.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TML/OML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p>
      <w:pPr>
        <w:spacing w:after="0"/>
        <w:ind w:left="0"/>
        <w:jc w:val="both"/>
      </w:pPr>
      <w:r>
        <w:rPr>
          <w:rFonts w:ascii="Times New Roman"/>
          <w:b w:val="false"/>
          <w:i w:val="false"/>
          <w:color w:val="000000"/>
          <w:sz w:val="28"/>
        </w:rPr>
        <w:t>
      Сыртқы жыныс ағзасындағы қатерсіз ісіктерді алып тастау туралы мәселе гинеколог (уролог) кеңесінен кейін шешімін табады. Дизуриялық бұзылулары жоқ простата аденомасы кезінде урологтың қорытындысы бойынша хирургиялық емдеу көрсетілмеген кезде өтініш берушілер жарамды деп танылады. Аденома кезінде, зәр шығарудың жедел кешігуімен қиындаған кезде, зәр шығару жүйесінің қызметі толығымен қалпына келген жағдайда, хирургиялық араласудан кейін үш айдан соң куәландыру жүргізіледі.</w:t>
      </w:r>
    </w:p>
    <w:p>
      <w:pPr>
        <w:spacing w:after="0"/>
        <w:ind w:left="0"/>
        <w:jc w:val="both"/>
      </w:pPr>
      <w:r>
        <w:rPr>
          <w:rFonts w:ascii="Times New Roman"/>
          <w:b w:val="false"/>
          <w:i w:val="false"/>
          <w:color w:val="000000"/>
          <w:sz w:val="28"/>
        </w:rPr>
        <w:t>
      Өсу үрдесі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5-қосымша</w:t>
            </w:r>
          </w:p>
        </w:tc>
      </w:tr>
    </w:tbl>
    <w:bookmarkStart w:name="z492" w:id="151"/>
    <w:p>
      <w:pPr>
        <w:spacing w:after="0"/>
        <w:ind w:left="0"/>
        <w:jc w:val="left"/>
      </w:pPr>
      <w:r>
        <w:rPr>
          <w:rFonts w:ascii="Times New Roman"/>
          <w:b/>
          <w:i w:val="false"/>
          <w:color w:val="000000"/>
        </w:rPr>
        <w:t xml:space="preserve"> 2-сыныпты медициналық сертификат алуға өтініш берушіге денсаулық жағдайына медициналық куәландыру бойынша қойылатын талаптар</w:t>
      </w:r>
    </w:p>
    <w:bookmarkEnd w:id="151"/>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1" w:id="152"/>
    <w:p>
      <w:pPr>
        <w:spacing w:after="0"/>
        <w:ind w:left="0"/>
        <w:jc w:val="left"/>
      </w:pPr>
      <w:r>
        <w:rPr>
          <w:rFonts w:ascii="Times New Roman"/>
          <w:b/>
          <w:i w:val="false"/>
          <w:color w:val="000000"/>
        </w:rPr>
        <w:t xml:space="preserve"> 1-тарау. Жалпы ережелер</w:t>
      </w:r>
    </w:p>
    <w:bookmarkEnd w:id="152"/>
    <w:p>
      <w:pPr>
        <w:spacing w:after="0"/>
        <w:ind w:left="0"/>
        <w:jc w:val="both"/>
      </w:pPr>
      <w:r>
        <w:rPr>
          <w:rFonts w:ascii="Times New Roman"/>
          <w:b w:val="false"/>
          <w:i w:val="false"/>
          <w:color w:val="000000"/>
          <w:sz w:val="28"/>
        </w:rPr>
        <w:t>
      Медициналық сертификат алуға өтініш берушілер өз куәлігінің құқықтарын қауіпсіз жүзеге асырудың бұзылуына әкелетін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Start w:name="z2102" w:id="153"/>
    <w:p>
      <w:pPr>
        <w:spacing w:after="0"/>
        <w:ind w:left="0"/>
        <w:jc w:val="left"/>
      </w:pPr>
      <w:r>
        <w:rPr>
          <w:rFonts w:ascii="Times New Roman"/>
          <w:b/>
          <w:i w:val="false"/>
          <w:color w:val="000000"/>
        </w:rPr>
        <w:t xml:space="preserve"> 2-тарау. Жүрек-қан тамырлары жүйесі</w:t>
      </w:r>
    </w:p>
    <w:bookmarkEnd w:id="153"/>
    <w:p>
      <w:pPr>
        <w:spacing w:after="0"/>
        <w:ind w:left="0"/>
        <w:jc w:val="both"/>
      </w:pPr>
      <w:r>
        <w:rPr>
          <w:rFonts w:ascii="Times New Roman"/>
          <w:b w:val="false"/>
          <w:i w:val="false"/>
          <w:color w:val="000000"/>
          <w:sz w:val="28"/>
        </w:rPr>
        <w:t>
      Өтініш беруші өзінің куәлігімен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және одан көп см болатын кеуде немесе супраренальды іш аорта бөлімдерінің аневризмалары;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Жоғары қан қысымын төмендету үшін медициналық препараттарды қолданған кезде өтініш беруші жарамсыз болып саналады, олардың қолданылуы өтініш берушінің куәлігімен және біліктілік белгілерімен берілетін кәсіптік міндеттерді қауіпсіз жүзеге асыруына сәйкес келетін дәрі-дәрмектерді қоспағанда.</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берілген кәсіби міндеттерін қауіпсіз жүзеге асыруына кедергі келтірмейтіндігі танылған жағдайларды қоспағанда, жарамсыз деп саналады.</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бөгеу,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xml:space="preserve">
      TML/OSL/OPL шектелген өтініш берушінің келесі өткізгіштік жүйесі немесе ырғақтың бұзылған, басқа патология болмаған жағдайда жарамдылығы туралы шешім қанағаттанарлық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 </w:t>
      </w:r>
    </w:p>
    <w:p>
      <w:pPr>
        <w:spacing w:after="0"/>
        <w:ind w:left="0"/>
        <w:jc w:val="both"/>
      </w:pPr>
      <w:r>
        <w:rPr>
          <w:rFonts w:ascii="Times New Roman"/>
          <w:b w:val="false"/>
          <w:i w:val="false"/>
          <w:color w:val="000000"/>
          <w:sz w:val="28"/>
        </w:rPr>
        <w:t>
      Абляция жүргізілген өтініш берушілер осы Қағидаларға 9-тармақтың 10) тармақшасына жататын өтініш берушілер үшін қанағаттанарлық нәтижелерді көрсететін электрофизиологиялық зерттеу нәтижелері бойынша екі айдан кейін жұмысқа (оқуға) жарамды деп танылады, бұл ретте кемінде бір жыл кезеңге OSL/OPL шектеу қолданылады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кардиологиялық тексеру кезінде зерттелген және бағаланған және операциядан кейін 6 ай өткен жағдайда өтініш берушінің оның куәлігімен берілген құқықтарды қауіпсіз жүзеге асыруына кедергі келтірмейтіні танылған, жүрек-қан тамырлары ауруларының барлық қауіп факторлары ескерілген, симптомдар жоқ және антиангиналды құралдарды қабылдау талап етілмеген кезде, кеңейтілген кардиологиялық тексеру оң нәтижелер болған жағдайлардан басқа, коронарлық артерияны хирургиялық алмастырудан немесе ангиопластикадан (стентпен немесе онсыз) немесе жүрекке басқа операциядан өткен немесе миокард инфарктісі тіркелген немесе өнімділігін жоғалтуға әкелетін басқа жүрек ауруы бар өтініш берушілер жарамсыз болып саналады (ЭхоЭКГ, Брюс хаттамасының 4-сатысының жүктемесімен ЭКГ, кардиологтың бағалауымен коронарлық ангиография, коронарангиография кез келген ірі емделмеген тамырдың 50 пайыздан аз және сол жақ тәж артерия діңінің немесе проксимальды бөлімінің алдыңғы төмен түсетін артериясының 30 пайыздан аз стенозын көрсетеді).</w:t>
      </w:r>
    </w:p>
    <w:p>
      <w:pPr>
        <w:spacing w:after="0"/>
        <w:ind w:left="0"/>
        <w:jc w:val="both"/>
      </w:pPr>
      <w:r>
        <w:rPr>
          <w:rFonts w:ascii="Times New Roman"/>
          <w:b w:val="false"/>
          <w:i w:val="false"/>
          <w:color w:val="000000"/>
          <w:sz w:val="28"/>
        </w:rPr>
        <w:t>
      Кейіннен медициналық сертификатты әрбір ұзарту кезінде кардиологиялық тексеру жүргізіледі: Брюс хаттамасы бойынша жүктемесі бар эхоКГ, ЭКГ, қауіп факторларын бағалау, кардиологтың консультациясы; бұл ретте коронароангиография 5 жылда кемінде 1 рет жүргізіледі; басқа да медициналық тексерулер медициналық көрсеткіштер бойынша жүргізіледі. 2-ші сыныпты өтініш берушілерге арналған TML шектеуі 3 жылдан кейін қанағаттанарлық бақылау және кеңейтілген кардиологиялық зерттеу нәтижелері бойынша алынып тасталады.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TML/OSL/OPL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кардиологиялық тексеру жүргізіледі.</w:t>
      </w:r>
    </w:p>
    <w:p>
      <w:pPr>
        <w:spacing w:after="0"/>
        <w:ind w:left="0"/>
        <w:jc w:val="both"/>
      </w:pPr>
      <w:r>
        <w:rPr>
          <w:rFonts w:ascii="Times New Roman"/>
          <w:b w:val="false"/>
          <w:i w:val="false"/>
          <w:color w:val="000000"/>
          <w:sz w:val="28"/>
        </w:rPr>
        <w:t>
      Митральды қақпақшаны ауыстырғаннан кейін медициналық куәландыру кеңейтілген кардиологиялық тексерудің оң нәтижелері кезінде операциядан кейін 6 ай өткен жағдайда, медициналық сертификаттың әрбір ұзартылуы кезінде кейіннен кардиологиялық тексеруден өткен жағдайда шектеусіз жүргізіледі.</w:t>
      </w:r>
    </w:p>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 жағдайдың 6 айынан ерте емес мерзімде емдеу нәтижесі бойынша кеңейтілген медициналық тексеруден соң (хирургиялық, консервативтік) шешіледі.</w:t>
      </w:r>
    </w:p>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тексеру нәтижелері бойынша операциядан соң 6 аптадан кейін шешіледі.</w:t>
      </w:r>
    </w:p>
    <w:bookmarkStart w:name="z2103" w:id="154"/>
    <w:p>
      <w:pPr>
        <w:spacing w:after="0"/>
        <w:ind w:left="0"/>
        <w:jc w:val="left"/>
      </w:pPr>
      <w:r>
        <w:rPr>
          <w:rFonts w:ascii="Times New Roman"/>
          <w:b/>
          <w:i w:val="false"/>
          <w:color w:val="000000"/>
        </w:rPr>
        <w:t xml:space="preserve"> 3-тарау. Тыныс алу органдары жүйесі</w:t>
      </w:r>
    </w:p>
    <w:bookmarkEnd w:id="154"/>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өкпе құрылымының, көкірек ағзасының немесе плевраның құрылымына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белсенді саркоидоз, сыртқы тыныс алу қызметінің айқын бұзылған өкпе эмфиземасы, обструктивті ұйқы апноэ синдромы, кеуде органдарына үлкен хирургиялық араласу, пульмонэктомия, тыныс алу органдарының туберкулезінің белсенді түрлері жұмысқа қарсы көрсетілім болып табылады.</w:t>
      </w:r>
    </w:p>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TML/OSL/OPL шектеуімен жарамды деп танылады.</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Ұшуға болатын,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Созылмалы обструктівтік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&lt;0.70 белгіленген пациенттермен салыстырғанда &gt;80% болғанда. Тыныс алу функциясы қалыпты бұзылған жағдайда TML/OSL/OPL шектеуі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p>
      <w:pPr>
        <w:spacing w:after="0"/>
        <w:ind w:left="0"/>
        <w:jc w:val="both"/>
      </w:pPr>
      <w:r>
        <w:rPr>
          <w:rFonts w:ascii="Times New Roman"/>
          <w:b w:val="false"/>
          <w:i w:val="false"/>
          <w:color w:val="000000"/>
          <w:sz w:val="28"/>
        </w:rPr>
        <w:t>
      Белсенді емес немесе емделмеген өкпе аурулары бар үміткерлер туберкулез ретінде диагноз қойылған немесе болжалды диагноз қойылған жарамды деп саналады.</w:t>
      </w:r>
    </w:p>
    <w:p>
      <w:pPr>
        <w:spacing w:after="0"/>
        <w:ind w:left="0"/>
        <w:jc w:val="both"/>
      </w:pPr>
      <w:r>
        <w:rPr>
          <w:rFonts w:ascii="Times New Roman"/>
          <w:b w:val="false"/>
          <w:i w:val="false"/>
          <w:color w:val="000000"/>
          <w:sz w:val="28"/>
        </w:rPr>
        <w:t>
      Туберкулез диагнозы қойылған немесе болжалды диагноз қойылған белсенді емес немесе емделмеген өкпе аурулары бар өтініш берушіні жарамды деп саналады.</w:t>
      </w:r>
    </w:p>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Start w:name="z2104" w:id="155"/>
    <w:p>
      <w:pPr>
        <w:spacing w:after="0"/>
        <w:ind w:left="0"/>
        <w:jc w:val="left"/>
      </w:pPr>
      <w:r>
        <w:rPr>
          <w:rFonts w:ascii="Times New Roman"/>
          <w:b/>
          <w:i w:val="false"/>
          <w:color w:val="000000"/>
        </w:rPr>
        <w:t xml:space="preserve"> 4-тарау. Ас қорыту жүйесі</w:t>
      </w:r>
    </w:p>
    <w:bookmarkEnd w:id="155"/>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p>
      <w:pPr>
        <w:spacing w:after="0"/>
        <w:ind w:left="0"/>
        <w:jc w:val="both"/>
      </w:pPr>
      <w:r>
        <w:rPr>
          <w:rFonts w:ascii="Times New Roman"/>
          <w:b w:val="false"/>
          <w:i w:val="false"/>
          <w:color w:val="000000"/>
          <w:sz w:val="28"/>
        </w:rPr>
        <w:t xml:space="preserve">
      Өт жолдарына, ас қорыту жолдарының органдарына немесе оның қосалқыларына осы органдардың біреуінің толық немесе ішінара алынуына немесе қызметінің бұзылуына әкеліп соқтырған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 </w:t>
      </w:r>
    </w:p>
    <w:p>
      <w:pPr>
        <w:spacing w:after="0"/>
        <w:ind w:left="0"/>
        <w:jc w:val="both"/>
      </w:pPr>
      <w:r>
        <w:rPr>
          <w:rFonts w:ascii="Times New Roman"/>
          <w:b w:val="false"/>
          <w:i w:val="false"/>
          <w:color w:val="000000"/>
          <w:sz w:val="28"/>
        </w:rPr>
        <w:t>
      Аурудың немесе асқазан-ішек жолдарының хирургиялық араласуының қандай да бір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 TML шектеуі бар медициналық сертификат 3 жыл бойы 1 жылға беріледі.</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әсерімен, мерзімсіз қарастырылады.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TML/OSL/OPL шектеу беріледі.</w:t>
      </w:r>
    </w:p>
    <w:p>
      <w:pPr>
        <w:spacing w:after="0"/>
        <w:ind w:left="0"/>
        <w:jc w:val="both"/>
      </w:pPr>
      <w:r>
        <w:rPr>
          <w:rFonts w:ascii="Times New Roman"/>
          <w:b w:val="false"/>
          <w:i w:val="false"/>
          <w:color w:val="000000"/>
          <w:sz w:val="28"/>
        </w:rPr>
        <w:t>
      Ішектің созылмалы қабынуы ауруымен ауыратын өтініш берушілер 5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жұмыс қабілетінің жоғалуына әкелетін жарық белгілері жоқ.</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TML/OSL/OPL шектеу беріледі. Кіндік жарығын операциялық емдеу айғағы ауырсыну синдромы болып табылады.</w:t>
      </w:r>
    </w:p>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bookmarkStart w:name="z2105" w:id="156"/>
    <w:p>
      <w:pPr>
        <w:spacing w:after="0"/>
        <w:ind w:left="0"/>
        <w:jc w:val="left"/>
      </w:pPr>
      <w:r>
        <w:rPr>
          <w:rFonts w:ascii="Times New Roman"/>
          <w:b/>
          <w:i w:val="false"/>
          <w:color w:val="000000"/>
        </w:rPr>
        <w:t xml:space="preserve"> 5-тарау. Зат алмасудың бұзылуы және эндокриндік жүйе</w:t>
      </w:r>
    </w:p>
    <w:bookmarkEnd w:id="156"/>
    <w:p>
      <w:pPr>
        <w:spacing w:after="0"/>
        <w:ind w:left="0"/>
        <w:jc w:val="both"/>
      </w:pPr>
      <w:r>
        <w:rPr>
          <w:rFonts w:ascii="Times New Roman"/>
          <w:b w:val="false"/>
          <w:i w:val="false"/>
          <w:color w:val="ff0000"/>
          <w:sz w:val="28"/>
        </w:rPr>
        <w:t xml:space="preserve">
      Ескерту. 5-тарау жаңа редакцияда - ҚР Көлік министрінің м.а. 18.12.2025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берушіде тиісті куәлік бойынша кәсіби міндеттерін қауіпсіз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xml:space="preserve">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 </w:t>
      </w:r>
    </w:p>
    <w:p>
      <w:pPr>
        <w:spacing w:after="0"/>
        <w:ind w:left="0"/>
        <w:jc w:val="both"/>
      </w:pPr>
      <w:r>
        <w:rPr>
          <w:rFonts w:ascii="Times New Roman"/>
          <w:b w:val="false"/>
          <w:i w:val="false"/>
          <w:color w:val="000000"/>
          <w:sz w:val="28"/>
        </w:rPr>
        <w:t xml:space="preserve">
      Инсулинге тәуелді емес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 </w:t>
      </w:r>
    </w:p>
    <w:p>
      <w:pPr>
        <w:spacing w:after="0"/>
        <w:ind w:left="0"/>
        <w:jc w:val="both"/>
      </w:pPr>
      <w:r>
        <w:rPr>
          <w:rFonts w:ascii="Times New Roman"/>
          <w:b w:val="false"/>
          <w:i w:val="false"/>
          <w:color w:val="000000"/>
          <w:sz w:val="28"/>
        </w:rPr>
        <w:t xml:space="preserve">
      Көмірсутекті алмастыру толық өтелгенде жұмысқа жіберу OSL шектеуімен жүзеге асырылады. Бұл ретте қауіпсіз ұшқыш (OSL) қант диабеті бар ұшқыштың физикалық жағдайына байланысты ықтимал қауіптер туралы ұшар алдында нұсқау алады. </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үнемі бақылай отырып, тұрақты эутиреоидтық жағдайға жетіп, емделгеннен кейін қабылданады.</w:t>
      </w:r>
    </w:p>
    <w:p>
      <w:pPr>
        <w:spacing w:after="0"/>
        <w:ind w:left="0"/>
        <w:jc w:val="both"/>
      </w:pPr>
      <w:r>
        <w:rPr>
          <w:rFonts w:ascii="Times New Roman"/>
          <w:b w:val="false"/>
          <w:i w:val="false"/>
          <w:color w:val="000000"/>
          <w:sz w:val="28"/>
        </w:rPr>
        <w:t xml:space="preserve">
      Дене салмағы артық тұлғарларға дене салмағының индексі (ДСИ) Кетле бойынша дене салмағын бағалауға сәйкес семіздік сипатын анықтау үшін тексеру жүргізіледі. Экзогендік-конституциялық семіздік кезінде ДСИ &gt;35,0 бар өтініш берушілер артық салмақ тиісті куәліктің құқықтарын қауіпсіз жүзеге асыруға кедергі келтірмейтін және метаболикалық синдромның даму тәуекелдерін бағалау бойынша қанағаттанарлық нәтижелер болған жағдайда жарамды деп танылады. Симптомдық (екінші рет) семіру эндокринді, церебральды генездің куәландыру негізгі ауру бойынша жүргізіледі. </w:t>
      </w:r>
    </w:p>
    <w:bookmarkStart w:name="z2106" w:id="157"/>
    <w:p>
      <w:pPr>
        <w:spacing w:after="0"/>
        <w:ind w:left="0"/>
        <w:jc w:val="left"/>
      </w:pPr>
      <w:r>
        <w:rPr>
          <w:rFonts w:ascii="Times New Roman"/>
          <w:b/>
          <w:i w:val="false"/>
          <w:color w:val="000000"/>
        </w:rPr>
        <w:t xml:space="preserve"> 6-тарау. Гематология</w:t>
      </w:r>
    </w:p>
    <w:bookmarkEnd w:id="157"/>
    <w:p>
      <w:pPr>
        <w:spacing w:after="0"/>
        <w:ind w:left="0"/>
        <w:jc w:val="both"/>
      </w:pPr>
      <w:r>
        <w:rPr>
          <w:rFonts w:ascii="Times New Roman"/>
          <w:b w:val="false"/>
          <w:i w:val="false"/>
          <w:color w:val="000000"/>
          <w:sz w:val="28"/>
        </w:rPr>
        <w:t>
      Қан және (немесе) лимфа жүйесі аурулары бар өтініш берушілер, тексеру нәтижесінде олардың жай-күйі олардың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жарамсыз деп есептеледі.</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TML/OPL/OSL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xml:space="preserve">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 - TML/OPL/OSL шектеуімен жұмысқа жіберу туралы шешім шығарылады, </w:t>
      </w:r>
    </w:p>
    <w:p>
      <w:pPr>
        <w:spacing w:after="0"/>
        <w:ind w:left="0"/>
        <w:jc w:val="both"/>
      </w:pPr>
      <w:r>
        <w:rPr>
          <w:rFonts w:ascii="Times New Roman"/>
          <w:b w:val="false"/>
          <w:i w:val="false"/>
          <w:color w:val="000000"/>
          <w:sz w:val="28"/>
        </w:rPr>
        <w:t xml:space="preserve">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Start w:name="z2107" w:id="158"/>
    <w:p>
      <w:pPr>
        <w:spacing w:after="0"/>
        <w:ind w:left="0"/>
        <w:jc w:val="left"/>
      </w:pPr>
      <w:r>
        <w:rPr>
          <w:rFonts w:ascii="Times New Roman"/>
          <w:b/>
          <w:i w:val="false"/>
          <w:color w:val="000000"/>
        </w:rPr>
        <w:t xml:space="preserve"> 7-тарау. Несеп-жыныс жүйесі</w:t>
      </w:r>
    </w:p>
    <w:bookmarkEnd w:id="158"/>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Бүйрек немесе несеп-жыныс жолы саласындағы аурудан немесе хирургиялық араласудан кейінгі асқыну кезінде, атап айтқанда тарылуы немесе қысылуы салдарынан өтпеу кезінде, өтініш берушінің жағдайы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келтірмейді, кандидаттар жарамсыз деп есептеледі.</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Қызметтері айқын бұзылған және гипертониялық синдромы бар бүйрек аурулары бар өтініш берушілер жарамсыз деп танылады және алты ай ішінде емделуге жатады. Жұмысқа жарамдылық қызметтердің бұзылуы және зертханалық пен аспаптық зерттеулер көрсеткіштерінің қалыпқа келуі болмаған кезде тұрақты ремиссия кезеңінде бағаланады.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TML/OSL/OPL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08" w:id="159"/>
    <w:p>
      <w:pPr>
        <w:spacing w:after="0"/>
        <w:ind w:left="0"/>
        <w:jc w:val="left"/>
      </w:pPr>
      <w:r>
        <w:rPr>
          <w:rFonts w:ascii="Times New Roman"/>
          <w:b/>
          <w:i w:val="false"/>
          <w:color w:val="000000"/>
        </w:rPr>
        <w:t xml:space="preserve"> 8-тарау. Жұқпалы аурулар</w:t>
      </w:r>
    </w:p>
    <w:bookmarkEnd w:id="159"/>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p>
      <w:pPr>
        <w:spacing w:after="0"/>
        <w:ind w:left="0"/>
        <w:jc w:val="both"/>
      </w:pPr>
      <w:r>
        <w:rPr>
          <w:rFonts w:ascii="Times New Roman"/>
          <w:b w:val="false"/>
          <w:i w:val="false"/>
          <w:color w:val="000000"/>
          <w:sz w:val="28"/>
        </w:rPr>
        <w:t>
      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Бортсеріктер теріс бактериологиялық зерттеп-қарау нәтижелері кезінде жұмысқа баруға рұқсат етіледі.</w:t>
      </w:r>
    </w:p>
    <w:bookmarkStart w:name="z2109" w:id="160"/>
    <w:p>
      <w:pPr>
        <w:spacing w:after="0"/>
        <w:ind w:left="0"/>
        <w:jc w:val="left"/>
      </w:pPr>
      <w:r>
        <w:rPr>
          <w:rFonts w:ascii="Times New Roman"/>
          <w:b/>
          <w:i w:val="false"/>
          <w:color w:val="000000"/>
        </w:rPr>
        <w:t xml:space="preserve"> 9-тарау. Акушерлік және гинекология</w:t>
      </w:r>
    </w:p>
    <w:bookmarkEnd w:id="160"/>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қысқышы қызметі бұзылуымен бұтаралық айырылу жұмысқа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p>
      <w:pPr>
        <w:spacing w:after="0"/>
        <w:ind w:left="0"/>
        <w:jc w:val="both"/>
      </w:pPr>
      <w:r>
        <w:rPr>
          <w:rFonts w:ascii="Times New Roman"/>
          <w:b w:val="false"/>
          <w:i w:val="false"/>
          <w:color w:val="000000"/>
          <w:sz w:val="28"/>
        </w:rPr>
        <w:t>
      Жүктілік кезінде әйел OSL шектей отырып (оның келісімімен және жауапкершілігінде) жүктіліктің 12 аптасынан бастап 26 аптасының аяғына дейін жұмысқа жарамды деп танылады (бортсеріктер үшін жүктіліктің 16 аптасының соңына дейін) (келісім). Бұл ретте әйелдің қолына ұшу кезінде орын алатын жүктілік ауыртпалықтары туралы жазбаша ұсынымдар беріледі. Жүктіліктің 27 аптасынан бастап (бортсеріктер үшін жүктіліктің 17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10" w:id="161"/>
    <w:p>
      <w:pPr>
        <w:spacing w:after="0"/>
        <w:ind w:left="0"/>
        <w:jc w:val="left"/>
      </w:pPr>
      <w:r>
        <w:rPr>
          <w:rFonts w:ascii="Times New Roman"/>
          <w:b/>
          <w:i w:val="false"/>
          <w:color w:val="000000"/>
        </w:rPr>
        <w:t xml:space="preserve"> 10-тарау. Тірек-қозғалу аппараты</w:t>
      </w:r>
    </w:p>
    <w:bookmarkEnd w:id="161"/>
    <w:p>
      <w:pPr>
        <w:spacing w:after="0"/>
        <w:ind w:left="0"/>
        <w:jc w:val="both"/>
      </w:pPr>
      <w:r>
        <w:rPr>
          <w:rFonts w:ascii="Times New Roman"/>
          <w:b w:val="false"/>
          <w:i w:val="false"/>
          <w:color w:val="000000"/>
          <w:sz w:val="28"/>
        </w:rPr>
        <w:t>
      Өтініш берушіде оның куәлігі мен біліктілік белгілері арқылы берілетін кәсіби міндеттерін қауіпсіз жүзеге асырылуына кедергі келтіретін сүйектердің, буындардың, бұлшық еттердің, сіңірлердің немесе олармен байланысты құрылымдардың бір ауытқулары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дене салмағының бойына сәйкес келуі дененің теңбе-тең дамуы кезінде Кетле бойынша ДСИ арқылы есептеледі. Дене дамуын бағалау кезінде жас (ағзаның қарқынды дамуы кезеңінде дене салмағы өсуден артта қалады) ескеріледі, бұл ретте дене салмағының 25 пайыздан кем тапшылығы дене дамуының жеткіліксіздігінің көрінісі ретінде бағаланбайды.</w:t>
      </w:r>
    </w:p>
    <w:p>
      <w:pPr>
        <w:spacing w:after="0"/>
        <w:ind w:left="0"/>
        <w:jc w:val="both"/>
      </w:pPr>
      <w:r>
        <w:rPr>
          <w:rFonts w:ascii="Times New Roman"/>
          <w:b w:val="false"/>
          <w:i w:val="false"/>
          <w:color w:val="000000"/>
          <w:sz w:val="28"/>
        </w:rPr>
        <w:t xml:space="preserve">
      Өтініш беруші отыру жағдайында жеткілікті өсу, қол мен аяқтың тиісті ұзындығы, бұлшық ет күші, тірек-қимыл аппаратын оның куәлігімен берілген құқықтарды қауіпсіз жүзеге асыру үшін тірек-қимыл аппаратын функционалдық пайдалану қабілеті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тексеру болып табылады. </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ақаулары, қолдың немесе аяқтың едәуір қысқаруы кезінде жарамдылықты бағалау жаттығу құрылғысында тексергеннен кейін функцияларының сақталу дәрежесімен анықталады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эндопротездеу кезінде-операциядан кейін алты айдан ерте емес жұмысқа жарамдылық олардың функциялары қалпына келтірілгеннен кейін анықталады. OAL шектеуімен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қатар асқынатын, киім, аяқ киім киюге кедергі келтіретін жағдайлар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өтініш берушілер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 Көлденең, қылқанды өсінділер сынғанда ауырсыну синдромы жоқ болған жағдайда сауыққан соң медициналық сертификаттың иегеріне жұмысқа рұқсат беріледі.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xml:space="preserve">
      Буын аурулары және ремиссиядағы дәнекер тінінің жүйелік аурулары кезінде, ағзалар функциясының айқын бұзылуынсыз, қорытынды буындардың және қатысатын органдардың функционалдық жағдайына байланысты шығарылады. </w:t>
      </w:r>
    </w:p>
    <w:bookmarkStart w:name="z2111" w:id="162"/>
    <w:p>
      <w:pPr>
        <w:spacing w:after="0"/>
        <w:ind w:left="0"/>
        <w:jc w:val="left"/>
      </w:pPr>
      <w:r>
        <w:rPr>
          <w:rFonts w:ascii="Times New Roman"/>
          <w:b/>
          <w:i w:val="false"/>
          <w:color w:val="000000"/>
        </w:rPr>
        <w:t xml:space="preserve"> 11-тарау. Психиатрия</w:t>
      </w:r>
    </w:p>
    <w:bookmarkEnd w:id="162"/>
    <w:p>
      <w:pPr>
        <w:spacing w:after="0"/>
        <w:ind w:left="0"/>
        <w:jc w:val="both"/>
      </w:pPr>
      <w:r>
        <w:rPr>
          <w:rFonts w:ascii="Times New Roman"/>
          <w:b w:val="false"/>
          <w:i w:val="false"/>
          <w:color w:val="000000"/>
          <w:sz w:val="28"/>
        </w:rPr>
        <w:t xml:space="preserve">
      Өтініш берушілер психиатриялық аурулардың не әрекетке қабілетсіздігі, патологиялық жай-күйлері немесе бұзушылықтары туралы тиісті клиникалық диагноздардың: тиісті куәліктің кәсіби міндеттерін орындауға кедергі келтіретін, туа біткен және сатып алынған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 </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Астениялық жай-күйде немесе неврастениялық, жағдайға уағдалы синдромда; қысқа мерзімді психикалық соматикалы-уағдалы бұзылуларда, сауығып кеткеннен кейін және қолдаушы терапияны қолданбай жүйке-психикалық функциялардың толық теңелту болған кезде жарамдылығына бағалау жүргізер алдында тиісті психиатриялық тексеруден кейін үш айдан кейін және психологиялық тестілеудің оң нәтижелері, клиникалық тексерудің және жүктеме сынамаларының жақсы төзімділігі болған кезде OМL/TML шектеуімен жұмысқа жарамды деп танылады.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12" w:id="163"/>
    <w:p>
      <w:pPr>
        <w:spacing w:after="0"/>
        <w:ind w:left="0"/>
        <w:jc w:val="left"/>
      </w:pPr>
      <w:r>
        <w:rPr>
          <w:rFonts w:ascii="Times New Roman"/>
          <w:b/>
          <w:i w:val="false"/>
          <w:color w:val="000000"/>
        </w:rPr>
        <w:t xml:space="preserve"> 12-тарау. Психология</w:t>
      </w:r>
    </w:p>
    <w:bookmarkEnd w:id="163"/>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психологиялық ақаулары болған кезде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өмірбандық деректерді, жеке тұлға тесттері және психологиялық сұхбат жиынтығын қамтиды.</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куәлікке тиісті қауіпсіздікті қамтамасыз етуді жүзеге асыруға қатысты қылықтар немесе мінез-құлық болады.</w:t>
      </w:r>
    </w:p>
    <w:bookmarkStart w:name="z2113" w:id="164"/>
    <w:p>
      <w:pPr>
        <w:spacing w:after="0"/>
        <w:ind w:left="0"/>
        <w:jc w:val="left"/>
      </w:pPr>
      <w:r>
        <w:rPr>
          <w:rFonts w:ascii="Times New Roman"/>
          <w:b/>
          <w:i w:val="false"/>
          <w:color w:val="000000"/>
        </w:rPr>
        <w:t xml:space="preserve"> 13-тарау. Неврология</w:t>
      </w:r>
    </w:p>
    <w:bookmarkEnd w:id="164"/>
    <w:p>
      <w:pPr>
        <w:spacing w:after="0"/>
        <w:ind w:left="0"/>
        <w:jc w:val="both"/>
      </w:pPr>
      <w:r>
        <w:rPr>
          <w:rFonts w:ascii="Times New Roman"/>
          <w:b w:val="false"/>
          <w:i w:val="false"/>
          <w:color w:val="000000"/>
          <w:sz w:val="28"/>
        </w:rPr>
        <w:t>
      Өтініш берушінің куәлікке тиісті кәсіби міндеттерін орындауға кедергі келтіретін неврологиялық ауыруы болған жағдайда жарамсыз болып табылады.</w:t>
      </w:r>
    </w:p>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xml:space="preserve">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 </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TML/OPL/OPL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xml:space="preserve">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 </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Start w:name="z2114" w:id="165"/>
    <w:p>
      <w:pPr>
        <w:spacing w:after="0"/>
        <w:ind w:left="0"/>
        <w:jc w:val="left"/>
      </w:pPr>
      <w:r>
        <w:rPr>
          <w:rFonts w:ascii="Times New Roman"/>
          <w:b/>
          <w:i w:val="false"/>
          <w:color w:val="000000"/>
        </w:rPr>
        <w:t xml:space="preserve"> 14-тарау. Офтальмология</w:t>
      </w:r>
    </w:p>
    <w:bookmarkEnd w:id="165"/>
    <w:p>
      <w:pPr>
        <w:spacing w:after="0"/>
        <w:ind w:left="0"/>
        <w:jc w:val="both"/>
      </w:pPr>
      <w:r>
        <w:rPr>
          <w:rFonts w:ascii="Times New Roman"/>
          <w:b w:val="false"/>
          <w:i w:val="false"/>
          <w:color w:val="000000"/>
          <w:sz w:val="28"/>
        </w:rPr>
        <w:t>
      Өтініш берушілерде көздің көру қабілеті нашарлануынан туындаған, туа біткен немесе созылмалы, өткір де, сол сияқты көз аурулары болмауы қажет, сондай-ақ жарақаттан кейін асқынулар, немесе көзге ота жасату әсерінен болған берілген куәліктерге сәйкес кәсіби міндеттерді орындауға зиянын тигізбеуі қажет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өрісі қалыпты, тиісті көзішілік қысымы бар, жұмыс істейтін бинокулярлық көру, түсті қабылдау болмаған кезде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оқи алатыны талап етіледі.</w:t>
      </w:r>
    </w:p>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функциясын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қажетті түзету түріне байланысты VDL, VML, VNL, VCL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p>
      <w:pPr>
        <w:spacing w:after="0"/>
        <w:ind w:left="0"/>
        <w:jc w:val="both"/>
      </w:pPr>
      <w:r>
        <w:rPr>
          <w:rFonts w:ascii="Times New Roman"/>
          <w:b w:val="false"/>
          <w:i w:val="false"/>
          <w:color w:val="000000"/>
          <w:sz w:val="28"/>
        </w:rPr>
        <w:t>
      Түсті айырудың бұзылу диагнозы бұзылу типі, түрі, нысаны және VСL шектеуімен бұзылу дәрежесі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жұмысқа жіберуге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етеді, салдарлар болмаған жағдайда жарамды деп танылады.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 көзге де отаны қоса) бойынша операция жасатқан медициналық сертификат иегерін жұмысқа жіберу көру қызметтерінің сақталуын ескере отырып, операциядан кейін екі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2 ай өткен соң (қызметтегі ұшқыштар, үшін көздің ішкі тор қабағының лазерлі коагуляция жасалғаннан кейін – 4 аптадан кейін) жеке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қылилық патологияны жойғанға дейін емдеу үшін көрсетілім болып табылады.</w:t>
      </w:r>
    </w:p>
    <w:bookmarkStart w:name="z2115" w:id="166"/>
    <w:p>
      <w:pPr>
        <w:spacing w:after="0"/>
        <w:ind w:left="0"/>
        <w:jc w:val="left"/>
      </w:pPr>
      <w:r>
        <w:rPr>
          <w:rFonts w:ascii="Times New Roman"/>
          <w:b/>
          <w:i w:val="false"/>
          <w:color w:val="000000"/>
        </w:rPr>
        <w:t xml:space="preserve"> 15-тарау. Оториноларингология</w:t>
      </w:r>
    </w:p>
    <w:bookmarkEnd w:id="166"/>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жоқ:</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Егер тазатональды аудиометрдің көмегімен тексеру нәтижесінде әрбір құлаққа 500, 1000 немесе 2000 Гц жиіліктердің кез келгенінде 35 дБ артық немесе 3000 Гц жиілікте 50 дБ артық есту қабілетінің жоғалуы анықталса, өтініш беруші жарамсыз деп саналады.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xml:space="preserve">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аясында қалыпты есту өткірлігі болған жағдайда жарамды болып табылады. </w:t>
      </w:r>
    </w:p>
    <w:p>
      <w:pPr>
        <w:spacing w:after="0"/>
        <w:ind w:left="0"/>
        <w:jc w:val="both"/>
      </w:pPr>
      <w:r>
        <w:rPr>
          <w:rFonts w:ascii="Times New Roman"/>
          <w:b w:val="false"/>
          <w:i w:val="false"/>
          <w:color w:val="000000"/>
          <w:sz w:val="28"/>
        </w:rPr>
        <w:t>
      Есту қабілетін практикалық тексеру оның OAL шектеуімен куәліктер пен біліктілік белгілеріне сәйкес, сол типті әуе кемесі кабинасында ұшуда жүргізіледі.</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p>
      <w:pPr>
        <w:spacing w:after="0"/>
        <w:ind w:left="0"/>
        <w:jc w:val="both"/>
      </w:pPr>
      <w:r>
        <w:rPr>
          <w:rFonts w:ascii="Times New Roman"/>
          <w:b w:val="false"/>
          <w:i w:val="false"/>
          <w:color w:val="000000"/>
          <w:sz w:val="28"/>
        </w:rPr>
        <w:t xml:space="preserve">
      Маңдай қуысының остеомасы ұшуды жақсы көтерген жағдайда жұмысқа қарсы көрсетілім болып табылмайды. </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w:t>
      </w:r>
    </w:p>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қарсы көрсеткіштер болып табылады.</w:t>
      </w:r>
    </w:p>
    <w:bookmarkStart w:name="z2116" w:id="167"/>
    <w:p>
      <w:pPr>
        <w:spacing w:after="0"/>
        <w:ind w:left="0"/>
        <w:jc w:val="left"/>
      </w:pPr>
      <w:r>
        <w:rPr>
          <w:rFonts w:ascii="Times New Roman"/>
          <w:b/>
          <w:i w:val="false"/>
          <w:color w:val="000000"/>
        </w:rPr>
        <w:t xml:space="preserve"> 16-тарау. Дерматология</w:t>
      </w:r>
    </w:p>
    <w:bookmarkEnd w:id="167"/>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аурулары болған жағдайда жарамсыз болып табылады.</w:t>
      </w:r>
    </w:p>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жарамдылық туралы шешім қабылданады.</w:t>
      </w:r>
    </w:p>
    <w:bookmarkStart w:name="z2117" w:id="168"/>
    <w:p>
      <w:pPr>
        <w:spacing w:after="0"/>
        <w:ind w:left="0"/>
        <w:jc w:val="left"/>
      </w:pPr>
      <w:r>
        <w:rPr>
          <w:rFonts w:ascii="Times New Roman"/>
          <w:b/>
          <w:i w:val="false"/>
          <w:color w:val="000000"/>
        </w:rPr>
        <w:t xml:space="preserve"> 17-тарау. Онкология</w:t>
      </w:r>
    </w:p>
    <w:bookmarkEnd w:id="168"/>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p>
      <w:pPr>
        <w:spacing w:after="0"/>
        <w:ind w:left="0"/>
        <w:jc w:val="both"/>
      </w:pPr>
      <w:r>
        <w:rPr>
          <w:rFonts w:ascii="Times New Roman"/>
          <w:b w:val="false"/>
          <w:i w:val="false"/>
          <w:color w:val="000000"/>
          <w:sz w:val="28"/>
        </w:rPr>
        <w:t>
      Жұмысқа жіберу онкологтың ұсынымдары бойынша TML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p>
      <w:pPr>
        <w:spacing w:after="0"/>
        <w:ind w:left="0"/>
        <w:jc w:val="both"/>
      </w:pPr>
      <w:r>
        <w:rPr>
          <w:rFonts w:ascii="Times New Roman"/>
          <w:b w:val="false"/>
          <w:i w:val="false"/>
          <w:color w:val="000000"/>
          <w:sz w:val="28"/>
        </w:rPr>
        <w:t>
      Өсу үрдісі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6-қосымша</w:t>
            </w:r>
          </w:p>
        </w:tc>
      </w:tr>
    </w:tbl>
    <w:bookmarkStart w:name="z649" w:id="169"/>
    <w:p>
      <w:pPr>
        <w:spacing w:after="0"/>
        <w:ind w:left="0"/>
        <w:jc w:val="left"/>
      </w:pPr>
      <w:r>
        <w:rPr>
          <w:rFonts w:ascii="Times New Roman"/>
          <w:b/>
          <w:i w:val="false"/>
          <w:color w:val="000000"/>
        </w:rPr>
        <w:t xml:space="preserve"> 3-сыныпты медициналық сертификат алуға өтініш берушіге денсаулық жағдайына медициналық куәландыру бойынша қойылатын талаптар</w:t>
      </w:r>
    </w:p>
    <w:bookmarkEnd w:id="169"/>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8" w:id="170"/>
    <w:p>
      <w:pPr>
        <w:spacing w:after="0"/>
        <w:ind w:left="0"/>
        <w:jc w:val="left"/>
      </w:pPr>
      <w:r>
        <w:rPr>
          <w:rFonts w:ascii="Times New Roman"/>
          <w:b/>
          <w:i w:val="false"/>
          <w:color w:val="000000"/>
        </w:rPr>
        <w:t xml:space="preserve"> 1-тарау. Жалпы ережелер</w:t>
      </w:r>
    </w:p>
    <w:bookmarkEnd w:id="170"/>
    <w:p>
      <w:pPr>
        <w:spacing w:after="0"/>
        <w:ind w:left="0"/>
        <w:jc w:val="both"/>
      </w:pPr>
      <w:r>
        <w:rPr>
          <w:rFonts w:ascii="Times New Roman"/>
          <w:b w:val="false"/>
          <w:i w:val="false"/>
          <w:color w:val="000000"/>
          <w:sz w:val="28"/>
        </w:rPr>
        <w:t>
      Медициналық сертификатты алуға өтініш берушілер өз куәлігінің құқықтарын қауіпсіз жүзеге асырудың бұзылуына әкелетін туа біткен немесе жүре пайда болған ауытқушылықтары;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болған кезде жарамсыз болып табылады.</w:t>
      </w:r>
    </w:p>
    <w:bookmarkStart w:name="z2119" w:id="171"/>
    <w:p>
      <w:pPr>
        <w:spacing w:after="0"/>
        <w:ind w:left="0"/>
        <w:jc w:val="left"/>
      </w:pPr>
      <w:r>
        <w:rPr>
          <w:rFonts w:ascii="Times New Roman"/>
          <w:b/>
          <w:i w:val="false"/>
          <w:color w:val="000000"/>
        </w:rPr>
        <w:t xml:space="preserve"> 2-тарау. Жүрек-қан тамырлары жүйесі</w:t>
      </w:r>
    </w:p>
    <w:bookmarkEnd w:id="171"/>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xml:space="preserve">
      Артериялық қысым сынап бағанасында 160/95 миллиметр және одан жоғары болып тіркелген (Артериялық қысымның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оқуға жарамсыз деп танылады. </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Әуедиспетчердің оқуын оқып жатқан тұлғалар үшін артериялық қысымның рұқсат берілген деңгейі сынап бағанасының 140/90 миллиметрінен төмен.</w:t>
      </w:r>
    </w:p>
    <w:p>
      <w:pPr>
        <w:spacing w:after="0"/>
        <w:ind w:left="0"/>
        <w:jc w:val="both"/>
      </w:pPr>
      <w:r>
        <w:rPr>
          <w:rFonts w:ascii="Times New Roman"/>
          <w:b w:val="false"/>
          <w:i w:val="false"/>
          <w:color w:val="000000"/>
          <w:sz w:val="28"/>
        </w:rPr>
        <w:t>
      TML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ТML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ТМL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әуедиспетчерге оқуға жарамсыз деп танылады.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кемінде бір жыл кезеңге TML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аорталық ақау кезінде көтерілетін қолқаның патологиясы болмаған жағдайда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Өтініш берушілер әуедиспетчерге оқуға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асқынған және жіті баяу өтуші аурулар немесе ырғақ пен өткізгіштіктің айқын бұзылуымен өткен аурулардың салдары, орташа және айтарлықтай айқын аралас жүрек ақаулары, функциясының айқын бұзылуы бар дилатациялық, гипертрофиялық және рестриктивтік кардиомиопатия – әуедиспетчерге оқуға қарсы көрсетілім болып табылады.</w:t>
      </w:r>
    </w:p>
    <w:p>
      <w:pPr>
        <w:spacing w:after="0"/>
        <w:ind w:left="0"/>
        <w:jc w:val="both"/>
      </w:pPr>
      <w:r>
        <w:rPr>
          <w:rFonts w:ascii="Times New Roman"/>
          <w:b w:val="false"/>
          <w:i w:val="false"/>
          <w:color w:val="000000"/>
          <w:sz w:val="28"/>
        </w:rPr>
        <w:t xml:space="preserve">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 </w:t>
      </w:r>
    </w:p>
    <w:bookmarkStart w:name="z2120" w:id="172"/>
    <w:p>
      <w:pPr>
        <w:spacing w:after="0"/>
        <w:ind w:left="0"/>
        <w:jc w:val="left"/>
      </w:pPr>
      <w:r>
        <w:rPr>
          <w:rFonts w:ascii="Times New Roman"/>
          <w:b/>
          <w:i w:val="false"/>
          <w:color w:val="000000"/>
        </w:rPr>
        <w:t xml:space="preserve"> 3-тарау. Тыныс алу органдары жүйесі</w:t>
      </w:r>
    </w:p>
    <w:bookmarkEnd w:id="172"/>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 жоғалту белгілерінің пайда болуына әкелетін жедел өкпе жеткіліксіздігі немесе өкпе құрылымының, көкірек ағзасының немесе плевраның құрылымына қандай да бір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Өтініш берушінің жай-күйі тексерілген, бағаланған және өтініш берушінің куәлігімен немесе біліктілік белгілерімен берілетін кәсіби міндеттерін қауіпсіз жүзеге асыруына кедергі келтірмейтіндігі танылған жағдайлардан басқа,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жұмысқа (оқуға) қарсы көрсетілім болып табылады.</w:t>
      </w:r>
    </w:p>
    <w:p>
      <w:pPr>
        <w:spacing w:after="0"/>
        <w:ind w:left="0"/>
        <w:jc w:val="both"/>
      </w:pPr>
      <w:r>
        <w:rPr>
          <w:rFonts w:ascii="Times New Roman"/>
          <w:b w:val="false"/>
          <w:i w:val="false"/>
          <w:color w:val="000000"/>
          <w:sz w:val="28"/>
        </w:rPr>
        <w:t>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xml:space="preserve">
      Пневмосклерозбен шектелген тыныс алу функциясы сақталған ремиссия кезіндегі СОӨА бар өтініш берушілер шектеусіз жұмысқа жіберіледі, тыныс алу функциясының орташа бұзылулары кезінде медициналық сертификат жаңартылған сайын тыныс алу және жүрек-қантамыр жүйесін кеңейтілген тексерумен TML шектеуі қолданылады. </w:t>
      </w:r>
    </w:p>
    <w:p>
      <w:pPr>
        <w:spacing w:after="0"/>
        <w:ind w:left="0"/>
        <w:jc w:val="both"/>
      </w:pPr>
      <w:r>
        <w:rPr>
          <w:rFonts w:ascii="Times New Roman"/>
          <w:b w:val="false"/>
          <w:i w:val="false"/>
          <w:color w:val="000000"/>
          <w:sz w:val="28"/>
        </w:rPr>
        <w:t xml:space="preserve">
      Көкірек ағзасын ығыстырусыз және сыртқы тыныс алу функциясы бұзылмаған немесе орташа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өтініш берушілер жұмысқа жіберіледі (оқуға сыртқы тыныс алу функциясы бұзылмаған өтініш берушілер жіберіледі). </w:t>
      </w:r>
    </w:p>
    <w:p>
      <w:pPr>
        <w:spacing w:after="0"/>
        <w:ind w:left="0"/>
        <w:jc w:val="both"/>
      </w:pPr>
      <w:r>
        <w:rPr>
          <w:rFonts w:ascii="Times New Roman"/>
          <w:b w:val="false"/>
          <w:i w:val="false"/>
          <w:color w:val="000000"/>
          <w:sz w:val="28"/>
        </w:rPr>
        <w:t xml:space="preserve">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 </w:t>
      </w:r>
    </w:p>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3-6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Start w:name="z2121" w:id="173"/>
    <w:p>
      <w:pPr>
        <w:spacing w:after="0"/>
        <w:ind w:left="0"/>
        <w:jc w:val="left"/>
      </w:pPr>
      <w:r>
        <w:rPr>
          <w:rFonts w:ascii="Times New Roman"/>
          <w:b/>
          <w:i w:val="false"/>
          <w:color w:val="000000"/>
        </w:rPr>
        <w:t xml:space="preserve"> 4-тарау. Ас қорыту жүйесі</w:t>
      </w:r>
    </w:p>
    <w:bookmarkEnd w:id="173"/>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болған кезде жарамсыз болып табылады.</w:t>
      </w:r>
    </w:p>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бір функционалдық немесе құрылымдық органикалық аурулары өтініш берушіні жарамсыз деп тануға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xml:space="preserve">
      Бауыр трансплантациясы кезінде жұмысқа жарамдылығы операциядан, кеңейтілген гастроэнтерологиялық тексеруден кейін 12 айдан кейін, қолданылатын препараттың болжамды фармакологиялық әсерін ескере отырып, TML шектеуімен мерзімсіз қарастырылады. </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ТML шектеу беріледі.</w:t>
      </w:r>
    </w:p>
    <w:p>
      <w:pPr>
        <w:spacing w:after="0"/>
        <w:ind w:left="0"/>
        <w:jc w:val="both"/>
      </w:pPr>
      <w:r>
        <w:rPr>
          <w:rFonts w:ascii="Times New Roman"/>
          <w:b w:val="false"/>
          <w:i w:val="false"/>
          <w:color w:val="000000"/>
          <w:sz w:val="28"/>
        </w:rPr>
        <w:t xml:space="preserve">
      Ішектің созылмалы қабыну ауруы бар өтініш берушілер 3 жыл ішінде TML шектелуімен 1 жылға, егер ауру белгіленген ремиссияда тұрса, жағдайы қалыпты болып, жүйелі әрекет ететін стероидтарды қолдану қажеттілігі болмаса жарамды болып танылады. </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әуедиспетчерді оқуға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Шап жарығы және іш қабырғасының жарығы кезінде қысылу және ауырсыну синдромы қаупі болмаған кезде операцияға дейін TML шектелген жоспарлы түрде хирургиялық емдеу ұсынылады Кіндік жарығын операциялық емдеу айғағы ауырсыну синдромы болып табылады.</w:t>
      </w:r>
    </w:p>
    <w:bookmarkStart w:name="z2122" w:id="174"/>
    <w:p>
      <w:pPr>
        <w:spacing w:after="0"/>
        <w:ind w:left="0"/>
        <w:jc w:val="left"/>
      </w:pPr>
      <w:r>
        <w:rPr>
          <w:rFonts w:ascii="Times New Roman"/>
          <w:b/>
          <w:i w:val="false"/>
          <w:color w:val="000000"/>
        </w:rPr>
        <w:t xml:space="preserve"> 5-тарау. Зат алмасудың бұзылуы және эндокриндік жүйе</w:t>
      </w:r>
    </w:p>
    <w:bookmarkEnd w:id="174"/>
    <w:p>
      <w:pPr>
        <w:spacing w:after="0"/>
        <w:ind w:left="0"/>
        <w:jc w:val="both"/>
      </w:pPr>
      <w:r>
        <w:rPr>
          <w:rFonts w:ascii="Times New Roman"/>
          <w:b w:val="false"/>
          <w:i w:val="false"/>
          <w:color w:val="000000"/>
          <w:sz w:val="28"/>
        </w:rPr>
        <w:t>
      Зат алмасу бұзылулары, ас қорыту жолдарының функциялары немесе ішкі секреция бездері бұзылулары,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p>
      <w:pPr>
        <w:spacing w:after="0"/>
        <w:ind w:left="0"/>
        <w:jc w:val="both"/>
      </w:pPr>
      <w:r>
        <w:rPr>
          <w:rFonts w:ascii="Times New Roman"/>
          <w:b w:val="false"/>
          <w:i w:val="false"/>
          <w:color w:val="000000"/>
          <w:sz w:val="28"/>
        </w:rPr>
        <w:t xml:space="preserve">
      Эндокриндік жүйенің функционалдық немесе құрылымдық органикалық ауралары, тиісті куәліктің кәсіби міндеттерін қауіпсіз орындауға кедергі келтіретін ас қорыту және зат алмасу бұзылулары өтініш берушінің жарамсыз деп танылуына себеп болып табылады. </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тәуелді емес қант диабеті бар өтініш берушілер, егер ауру диета немесе диета арқылы диабетке қарсы препараттарды ауызша қабылдаумен бірге қанағаттанарлық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xml:space="preserve">
      Гипогликемияны туындататын дәрі-дәрмектік препараттарды қолданбастан көмірсутекті алмастыру толық өтелгенде жұмысқа жіберу жүзеге асырылады. </w:t>
      </w:r>
    </w:p>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 Айқындылығы кез келген деңгейдегі эндокринді жүйе ауруымен ауыратын оқитын өтініш берушілер жарамсыз болып танылады.</w:t>
      </w:r>
    </w:p>
    <w:p>
      <w:pPr>
        <w:spacing w:after="0"/>
        <w:ind w:left="0"/>
        <w:jc w:val="both"/>
      </w:pPr>
      <w:r>
        <w:rPr>
          <w:rFonts w:ascii="Times New Roman"/>
          <w:b w:val="false"/>
          <w:i w:val="false"/>
          <w:color w:val="000000"/>
          <w:sz w:val="28"/>
        </w:rPr>
        <w:t xml:space="preserve">
      Қанда қант азаюы, бүйрек глюкозуриясы анықталған жағдайда өтініш берушілер кеңейтілген медициналық тексеруден өтеді. </w:t>
      </w:r>
    </w:p>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p>
      <w:pPr>
        <w:spacing w:after="0"/>
        <w:ind w:left="0"/>
        <w:jc w:val="both"/>
      </w:pPr>
      <w:r>
        <w:rPr>
          <w:rFonts w:ascii="Times New Roman"/>
          <w:b w:val="false"/>
          <w:i w:val="false"/>
          <w:color w:val="000000"/>
          <w:sz w:val="28"/>
        </w:rPr>
        <w:t xml:space="preserve">
      ДСИ &gt; 30,0 бар өтініш берушілер артық салмақ тиісті куәліктің құқықтарын қауіпсіз жүзеге асыруға кедергі келтірмейтін жағдайда және метаболикалық синдромның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 даму қаупін бағалау бойынша қанағаттанарлық нәтижелер кезінде жарамды деп танылады. </w:t>
      </w:r>
    </w:p>
    <w:p>
      <w:pPr>
        <w:spacing w:after="0"/>
        <w:ind w:left="0"/>
        <w:jc w:val="both"/>
      </w:pPr>
      <w:r>
        <w:rPr>
          <w:rFonts w:ascii="Times New Roman"/>
          <w:b w:val="false"/>
          <w:i w:val="false"/>
          <w:color w:val="000000"/>
          <w:sz w:val="28"/>
        </w:rPr>
        <w:t>
      ДСИ &gt; 35,0 өтініш берушілер жарамсыз деп танылады. Бастапқы куәландыру кезінде ДСИ&gt;30,0 бар кандидаттар оқуға (жұмысқа) жарамсыз деп танылады.</w:t>
      </w:r>
    </w:p>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Start w:name="z2123" w:id="175"/>
    <w:p>
      <w:pPr>
        <w:spacing w:after="0"/>
        <w:ind w:left="0"/>
        <w:jc w:val="left"/>
      </w:pPr>
      <w:r>
        <w:rPr>
          <w:rFonts w:ascii="Times New Roman"/>
          <w:b/>
          <w:i w:val="false"/>
          <w:color w:val="000000"/>
        </w:rPr>
        <w:t xml:space="preserve"> 6-тарау. Гематология</w:t>
      </w:r>
    </w:p>
    <w:bookmarkEnd w:id="17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Тиісті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p>
      <w:pPr>
        <w:spacing w:after="0"/>
        <w:ind w:left="0"/>
        <w:jc w:val="both"/>
      </w:pPr>
      <w:r>
        <w:rPr>
          <w:rFonts w:ascii="Times New Roman"/>
          <w:b w:val="false"/>
          <w:i w:val="false"/>
          <w:color w:val="000000"/>
          <w:sz w:val="28"/>
        </w:rPr>
        <w:t>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TML шектеуімен рұқсат беру туралы шешім шығарылады, егер осыған ұқсас біліктілігі бар әуедиспетчер куәлігімен оған берілген құқықтарды орындау барысында куәлік иесіне тікелей жақын болса.</w:t>
      </w:r>
    </w:p>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p>
      <w:pPr>
        <w:spacing w:after="0"/>
        <w:ind w:left="0"/>
        <w:jc w:val="both"/>
      </w:pPr>
      <w:r>
        <w:rPr>
          <w:rFonts w:ascii="Times New Roman"/>
          <w:b w:val="false"/>
          <w:i w:val="false"/>
          <w:color w:val="000000"/>
          <w:sz w:val="28"/>
        </w:rPr>
        <w:t>
      Емделу тұрақты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 пен оқуға жарамсыздығы туралы шешім шығарылады.</w:t>
      </w:r>
    </w:p>
    <w:bookmarkStart w:name="z2124" w:id="176"/>
    <w:p>
      <w:pPr>
        <w:spacing w:after="0"/>
        <w:ind w:left="0"/>
        <w:jc w:val="left"/>
      </w:pPr>
      <w:r>
        <w:rPr>
          <w:rFonts w:ascii="Times New Roman"/>
          <w:b/>
          <w:i w:val="false"/>
          <w:color w:val="000000"/>
        </w:rPr>
        <w:t xml:space="preserve"> 7-тарау. Несеп-жыныс жүйесі</w:t>
      </w:r>
    </w:p>
    <w:bookmarkEnd w:id="176"/>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кеңейтілген урологиялық тексеруден кейін 12 айдан кейін, пайдаланылатын препараттың фармакологиялық әсерін ескере отырып, TML-ді шектеусіз шектей отырып қарастырылады.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оқуға жарамсыздығы анықталады.</w:t>
      </w:r>
    </w:p>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Кеңейтілген медициналық тексеру нәтижесінде олардың жай-күйі олардың куәліктері мен біліктілік белгілері ұсынатын кәсіби міндеттерін қауіпсіз жүзеге асыруға кедергі келтірмейтіні анықталған жағдайларды қоспағанда, бүйрек немесе несеп-жыныс аурулары бар өтініш берушілер жарамсыз деп саналады.</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25" w:id="177"/>
    <w:p>
      <w:pPr>
        <w:spacing w:after="0"/>
        <w:ind w:left="0"/>
        <w:jc w:val="left"/>
      </w:pPr>
      <w:r>
        <w:rPr>
          <w:rFonts w:ascii="Times New Roman"/>
          <w:b/>
          <w:i w:val="false"/>
          <w:color w:val="000000"/>
        </w:rPr>
        <w:t xml:space="preserve"> 8-тарау. Жұқпалы аурулар</w:t>
      </w:r>
    </w:p>
    <w:bookmarkEnd w:id="177"/>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Start w:name="z2126" w:id="178"/>
    <w:p>
      <w:pPr>
        <w:spacing w:after="0"/>
        <w:ind w:left="0"/>
        <w:jc w:val="left"/>
      </w:pPr>
      <w:r>
        <w:rPr>
          <w:rFonts w:ascii="Times New Roman"/>
          <w:b/>
          <w:i w:val="false"/>
          <w:color w:val="000000"/>
        </w:rPr>
        <w:t xml:space="preserve"> 9-тарау. Акушерлік және гинекология</w:t>
      </w:r>
    </w:p>
    <w:bookmarkEnd w:id="178"/>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p>
      <w:pPr>
        <w:spacing w:after="0"/>
        <w:ind w:left="0"/>
        <w:jc w:val="both"/>
      </w:pPr>
      <w:r>
        <w:rPr>
          <w:rFonts w:ascii="Times New Roman"/>
          <w:b w:val="false"/>
          <w:i w:val="false"/>
          <w:color w:val="000000"/>
          <w:sz w:val="28"/>
        </w:rPr>
        <w:t>
      Жүктілік кезінде әйел ТML шектей отырып (келісім) жүктіліктің 12 аптасынан бастап 26 аптасының аяғына дейін жұмысқа жарамды деп танылады, егер осы сияқты біліктілігі бар әуедиспетчер куәлігімен берілетін құқықтарды қауіпсіз жүзеге асыру баорысында куәлік иесіне жақын болса. Бұл ретте жүкті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асырылмайды.</w:t>
      </w:r>
    </w:p>
    <w:p>
      <w:pPr>
        <w:spacing w:after="0"/>
        <w:ind w:left="0"/>
        <w:jc w:val="both"/>
      </w:pPr>
      <w:r>
        <w:rPr>
          <w:rFonts w:ascii="Times New Roman"/>
          <w:b w:val="false"/>
          <w:i w:val="false"/>
          <w:color w:val="000000"/>
          <w:sz w:val="28"/>
        </w:rPr>
        <w:t>
      Босанғаннан кейін немесе жүктілікті тоқтатқан кезінде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27" w:id="179"/>
    <w:p>
      <w:pPr>
        <w:spacing w:after="0"/>
        <w:ind w:left="0"/>
        <w:jc w:val="left"/>
      </w:pPr>
      <w:r>
        <w:rPr>
          <w:rFonts w:ascii="Times New Roman"/>
          <w:b/>
          <w:i w:val="false"/>
          <w:color w:val="000000"/>
        </w:rPr>
        <w:t xml:space="preserve"> 10-тарау. Тірек-қозғалу аппараты</w:t>
      </w:r>
    </w:p>
    <w:bookmarkEnd w:id="179"/>
    <w:p>
      <w:pPr>
        <w:spacing w:after="0"/>
        <w:ind w:left="0"/>
        <w:jc w:val="both"/>
      </w:pPr>
      <w:r>
        <w:rPr>
          <w:rFonts w:ascii="Times New Roman"/>
          <w:b w:val="false"/>
          <w:i w:val="false"/>
          <w:color w:val="000000"/>
          <w:sz w:val="28"/>
        </w:rPr>
        <w:t>
      Өтініш берушіде тиісті куәлігіне қарай кәсіби міндеттерін орындауға кедергі келтіретін туа біткен, сондай-ақ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күші болмаған кезде жарамсыз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w:t>
      </w:r>
    </w:p>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мәлімдеушілер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 осыған орай, өтініш берушілер әуедиспетчерге оқуға жарамсыз деп танылады.</w:t>
      </w:r>
    </w:p>
    <w:bookmarkStart w:name="z2128" w:id="180"/>
    <w:p>
      <w:pPr>
        <w:spacing w:after="0"/>
        <w:ind w:left="0"/>
        <w:jc w:val="left"/>
      </w:pPr>
      <w:r>
        <w:rPr>
          <w:rFonts w:ascii="Times New Roman"/>
          <w:b/>
          <w:i w:val="false"/>
          <w:color w:val="000000"/>
        </w:rPr>
        <w:t xml:space="preserve"> 11-тарау. Психиатрия</w:t>
      </w:r>
    </w:p>
    <w:bookmarkEnd w:id="180"/>
    <w:p>
      <w:pPr>
        <w:spacing w:after="0"/>
        <w:ind w:left="0"/>
        <w:jc w:val="both"/>
      </w:pPr>
      <w:r>
        <w:rPr>
          <w:rFonts w:ascii="Times New Roman"/>
          <w:b w:val="false"/>
          <w:i w:val="false"/>
          <w:color w:val="000000"/>
          <w:sz w:val="28"/>
        </w:rPr>
        <w:t>
      Өтініш берушілерде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мәліметтердің (генетикалық компонентті алып тастау үшін отбасылық тарихпен) болған жағдайда жарамсыз болып табылады: куәлікке сәйкес кәсіби міндеттерді орындауға кедергі келтіретін туа біткен немесе созылмалы, өткір де, сол сияқты ауруларда.</w:t>
      </w:r>
    </w:p>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TML шектеуімен жүктемелік сынамаларды жақсы көндігу қабілеттілігі жағдайында алты ай өткен соң жұмысқа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29" w:id="181"/>
    <w:p>
      <w:pPr>
        <w:spacing w:after="0"/>
        <w:ind w:left="0"/>
        <w:jc w:val="left"/>
      </w:pPr>
      <w:r>
        <w:rPr>
          <w:rFonts w:ascii="Times New Roman"/>
          <w:b/>
          <w:i w:val="false"/>
          <w:color w:val="000000"/>
        </w:rPr>
        <w:t xml:space="preserve"> 12-тарау. Психология</w:t>
      </w:r>
    </w:p>
    <w:bookmarkEnd w:id="181"/>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автоматтандыру жылдамдығы, психомоторлық координация. Психологиялық бағалау өзіне өмірбаяндық мәліметтерді,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w:t>
      </w:r>
    </w:p>
    <w:bookmarkStart w:name="z2130" w:id="182"/>
    <w:p>
      <w:pPr>
        <w:spacing w:after="0"/>
        <w:ind w:left="0"/>
        <w:jc w:val="left"/>
      </w:pPr>
      <w:r>
        <w:rPr>
          <w:rFonts w:ascii="Times New Roman"/>
          <w:b/>
          <w:i w:val="false"/>
          <w:color w:val="000000"/>
        </w:rPr>
        <w:t xml:space="preserve"> 13-тарау. Неврология</w:t>
      </w:r>
    </w:p>
    <w:bookmarkEnd w:id="182"/>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TML/ODL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 шектеуімен жарақаттан кемінде алты ай өткен соң 3 жыл бойы жүргізіледі. Бұл ретте әуедиспетчер ретінде оқуға өтініш берушілер жарамсыз. Мидың сілкінісі немесе жеңіл дәрежедегі контузиясы болған өтініш берушілерден медициналық қорытынды беру жарақаттан кейін үш айдан ерте емес қаралады.</w:t>
      </w:r>
    </w:p>
    <w:p>
      <w:pPr>
        <w:spacing w:after="0"/>
        <w:ind w:left="0"/>
        <w:jc w:val="both"/>
      </w:pPr>
      <w:r>
        <w:rPr>
          <w:rFonts w:ascii="Times New Roman"/>
          <w:b w:val="false"/>
          <w:i w:val="false"/>
          <w:color w:val="000000"/>
          <w:sz w:val="28"/>
        </w:rPr>
        <w:t>
      Ашық бас миының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Start w:name="z2131" w:id="183"/>
    <w:p>
      <w:pPr>
        <w:spacing w:after="0"/>
        <w:ind w:left="0"/>
        <w:jc w:val="left"/>
      </w:pPr>
      <w:r>
        <w:rPr>
          <w:rFonts w:ascii="Times New Roman"/>
          <w:b/>
          <w:i w:val="false"/>
          <w:color w:val="000000"/>
        </w:rPr>
        <w:t xml:space="preserve"> 14-тарау. Офтальмология</w:t>
      </w:r>
    </w:p>
    <w:bookmarkEnd w:id="183"/>
    <w:p>
      <w:pPr>
        <w:spacing w:after="0"/>
        <w:ind w:left="0"/>
        <w:jc w:val="both"/>
      </w:pPr>
      <w:r>
        <w:rPr>
          <w:rFonts w:ascii="Times New Roman"/>
          <w:b w:val="false"/>
          <w:i w:val="false"/>
          <w:color w:val="000000"/>
          <w:sz w:val="28"/>
        </w:rPr>
        <w:t>
      Өтініш берушілер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қабілеті көрсетіледі.</w:t>
      </w:r>
    </w:p>
    <w:p>
      <w:pPr>
        <w:spacing w:after="0"/>
        <w:ind w:left="0"/>
        <w:jc w:val="both"/>
      </w:pPr>
      <w:r>
        <w:rPr>
          <w:rFonts w:ascii="Times New Roman"/>
          <w:b w:val="false"/>
          <w:i w:val="false"/>
          <w:color w:val="000000"/>
          <w:sz w:val="28"/>
        </w:rPr>
        <w:t>
      Көз жітілігі әр көз үшін түзетусіз 0,3, түзетумен 0,1 - әуедиспетчерге оқу үшін жарамды. Жұмыс істейтін өтініш берушілерге түзетілмеген көру қабілетінің жітілігіне ешқандай шек қойылмайды, олар кәсіби даярлығы мен жұмыс тәжірибесіне қарай жасына сай келетін аккомодация көлемімен түзетумен 0,8 болғанда жарамды.</w:t>
      </w:r>
    </w:p>
    <w:p>
      <w:pPr>
        <w:spacing w:after="0"/>
        <w:ind w:left="0"/>
        <w:jc w:val="both"/>
      </w:pPr>
      <w:r>
        <w:rPr>
          <w:rFonts w:ascii="Times New Roman"/>
          <w:b w:val="false"/>
          <w:i w:val="false"/>
          <w:color w:val="000000"/>
          <w:sz w:val="28"/>
        </w:rPr>
        <w:t>
      Өтініш беруші 30–50 см қашықтықта № 5 (немесе баламалы) кестені; түзету жүргізе отырып 100 см қашықтықта № 14 (немесе баламалы) кестені оқу мүмкіндігі болмаған кезде жарамсыз болып табылады.</w:t>
      </w:r>
    </w:p>
    <w:p>
      <w:pPr>
        <w:spacing w:after="0"/>
        <w:ind w:left="0"/>
        <w:jc w:val="both"/>
      </w:pPr>
      <w:r>
        <w:rPr>
          <w:rFonts w:ascii="Times New Roman"/>
          <w:b w:val="false"/>
          <w:i w:val="false"/>
          <w:color w:val="000000"/>
          <w:sz w:val="28"/>
        </w:rPr>
        <w:t>
      Өтініш беруші оңтайлы көру функцияны қамтамасыз ететін жалпыға қол жетімді қосалқы түзету көзілдірігін ұсынады, тоналды емес және ыңғайлы контактілі линзалар пайдаланылған кезде ұзақ қашықтықты көруді қамтамасыз етеді; рефракциясы жеткіліксіз үміткерлер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w:t>
      </w:r>
    </w:p>
    <w:p>
      <w:pPr>
        <w:spacing w:after="0"/>
        <w:ind w:left="0"/>
        <w:jc w:val="both"/>
      </w:pPr>
      <w:r>
        <w:rPr>
          <w:rFonts w:ascii="Times New Roman"/>
          <w:b w:val="false"/>
          <w:i w:val="false"/>
          <w:color w:val="000000"/>
          <w:sz w:val="28"/>
        </w:rPr>
        <w:t>
      Көру өткірлігі төмендеген өтініш берушілерге пресбиопия болған кезде түзеткіш бифокальды көзілдіріктерде немесе контактілі линзаларда жұмыс істеуге және өзімен бірге көзілдіріктің қосалқы жиынтығын алып жүруге нұсқау беріледі.</w:t>
      </w:r>
    </w:p>
    <w:p>
      <w:pPr>
        <w:spacing w:after="0"/>
        <w:ind w:left="0"/>
        <w:jc w:val="both"/>
      </w:pPr>
      <w:r>
        <w:rPr>
          <w:rFonts w:ascii="Times New Roman"/>
          <w:b w:val="false"/>
          <w:i w:val="false"/>
          <w:color w:val="000000"/>
          <w:sz w:val="28"/>
        </w:rPr>
        <w:t>
      Осындай жағдайда қажетті түзету түріне байланысты VDL, VML, VNL және VXL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+5,0D аспайтын гиперметропияға жарамды деп танылады; миопия, аспайтын - 6,0D; 2,0D аспайтын астигматизм; оңтайлы түзетуге қол жеткізілген жағдайда анизотропия 2,0D аспайды. Анизометропия 2,0-ден 3,0 D-ге дейін болса, контактілі линзаларды киеді.</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VXL шектеумен жеке бағалау қолданылады.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қарама-қайшы болып табылмайды.</w:t>
      </w:r>
    </w:p>
    <w:p>
      <w:pPr>
        <w:spacing w:after="0"/>
        <w:ind w:left="0"/>
        <w:jc w:val="both"/>
      </w:pPr>
      <w:r>
        <w:rPr>
          <w:rFonts w:ascii="Times New Roman"/>
          <w:b w:val="false"/>
          <w:i w:val="false"/>
          <w:color w:val="000000"/>
          <w:sz w:val="28"/>
        </w:rPr>
        <w:t xml:space="preserve">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оқуға жарамсыздығын анықтайды. </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нервінің атрофиясы бар өтініш берушілер көру функциясының жеткілікті сақталуы кезінде жарамды деп танылады.</w:t>
      </w:r>
    </w:p>
    <w:p>
      <w:pPr>
        <w:spacing w:after="0"/>
        <w:ind w:left="0"/>
        <w:jc w:val="both"/>
      </w:pPr>
      <w:r>
        <w:rPr>
          <w:rFonts w:ascii="Times New Roman"/>
          <w:b w:val="false"/>
          <w:i w:val="false"/>
          <w:color w:val="000000"/>
          <w:sz w:val="28"/>
        </w:rPr>
        <w:t>
      Монофокальды көзішілік линзаларды кейіннен имплантациялай отырып, катаракта бойынша көз бұршағын ауыстыру операциясынан (екі көзге де операцияны қоса алғанда) өткен әуедиспетчерлердің жұмысына жіберу көру функцияларының сақталуын ескере отырып, операциядан кейін екі айдан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мәселесі көру қызметтерінің сақталу дәрежесін ескере отырып, операциядан кейін 3 ай өткен соң (қызметтегі әуедиспетчерлер үшін көздің торы қабықтың лазерлі коагуляция жасалғаннан кейін – 4 аптадан кейін)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Көзішілік қысымның жоғарылауы анықталған кезде өтініш беруші диагнозды нақтылау (қатерсіз офтальмогипертензия, ашық бұрышты немесе жабық бұрышты, алғашқы немесе қайталама су қараңғылыңы және т.б.) және тиісті ем (консервативті немесе операциялық) тағайындау үшін офтальмологтың консультациясына жатады.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Әуедиспетчерге оқуға берген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қозғалыс аппаратының бұзылуын зерттеу синоптофорда шынайы және жасырын қылилық (гетерофория) болуына әрбір медициналық куәландыру кезінде жүргізіледі. Гетерофорияның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қарсы көрсетілім болып табылады.</w:t>
      </w:r>
    </w:p>
    <w:bookmarkStart w:name="z2132" w:id="184"/>
    <w:p>
      <w:pPr>
        <w:spacing w:after="0"/>
        <w:ind w:left="0"/>
        <w:jc w:val="left"/>
      </w:pPr>
      <w:r>
        <w:rPr>
          <w:rFonts w:ascii="Times New Roman"/>
          <w:b/>
          <w:i w:val="false"/>
          <w:color w:val="000000"/>
        </w:rPr>
        <w:t xml:space="preserve"> 15-тарау. Оториноларингология</w:t>
      </w:r>
    </w:p>
    <w:bookmarkEnd w:id="184"/>
    <w:p>
      <w:pPr>
        <w:spacing w:after="0"/>
        <w:ind w:left="0"/>
        <w:jc w:val="both"/>
      </w:pPr>
      <w:r>
        <w:rPr>
          <w:rFonts w:ascii="Times New Roman"/>
          <w:b w:val="false"/>
          <w:i w:val="false"/>
          <w:color w:val="000000"/>
          <w:sz w:val="28"/>
        </w:rPr>
        <w:t>
      Өтініш берушілер есту, иіс сезу, мұрын немесе тамақ қуыстарының, соның ішінде ауыз қуысы, тіс және көмей функцияларының бұзылуы, не туа біткен және жүре пайда болған, жедел немесе созылмалы қандай да бір аурулар, сондай-ақ жарақаттан немесе операциядан кейін тиісті куәлікке сәйкес келетін кәсіби міндеттерді қауіпсіз орындауға кедергі келтіретін қандай да бір асқынулар болған кезде жарамсыз болып табылады.</w:t>
      </w:r>
    </w:p>
    <w:p>
      <w:pPr>
        <w:spacing w:after="0"/>
        <w:ind w:left="0"/>
        <w:jc w:val="both"/>
      </w:pPr>
      <w:r>
        <w:rPr>
          <w:rFonts w:ascii="Times New Roman"/>
          <w:b w:val="false"/>
          <w:i w:val="false"/>
          <w:color w:val="000000"/>
          <w:sz w:val="28"/>
        </w:rPr>
        <w:t xml:space="preserve">
      Есту өткірлігі кем дегенде алты метр қашықтықтан және аудиометрия нәтижелері бойынша сөздердің жуан немесе жіңішке тобында сыбырлап сөйлеуді қабылдауға бағаланады. </w:t>
      </w:r>
    </w:p>
    <w:p>
      <w:pPr>
        <w:spacing w:after="0"/>
        <w:ind w:left="0"/>
        <w:jc w:val="both"/>
      </w:pPr>
      <w:r>
        <w:rPr>
          <w:rFonts w:ascii="Times New Roman"/>
          <w:b w:val="false"/>
          <w:i w:val="false"/>
          <w:color w:val="000000"/>
          <w:sz w:val="28"/>
        </w:rPr>
        <w:t xml:space="preserve">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 </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медициналық сертификат иелері әуедиспетчердің жұмыс орнында қалыпты шуды шығаратын немесе еліктеме жасайтын шу аясында қалыпты есту қабілетіне ие болса жарамды болып табылады.</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өтініш берушілер әуедиспетчерге оқуға жарамсыз.</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 Жеке дыбыстардың айтылуының бұзылуы, бірақ анық түсінікті сөйлеумен жұмыс істеуге (оқуға) кедергі болмайды.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Көп тістер түсіп қалуынан шайнау қызметі бұзылған жағдайда жоспарлы тәртіпте протез қою қажеттігі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бұл ретте әуедиспетчерге оқуға өтініш берушілер жарамсыз болады.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Start w:name="z2133" w:id="185"/>
    <w:p>
      <w:pPr>
        <w:spacing w:after="0"/>
        <w:ind w:left="0"/>
        <w:jc w:val="left"/>
      </w:pPr>
      <w:r>
        <w:rPr>
          <w:rFonts w:ascii="Times New Roman"/>
          <w:b/>
          <w:i w:val="false"/>
          <w:color w:val="000000"/>
        </w:rPr>
        <w:t xml:space="preserve"> 16-тарау. Дерматология</w:t>
      </w:r>
    </w:p>
    <w:bookmarkEnd w:id="18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қандай да бір дерматологиялық аурулары болған жағдайда жарамсыз болып табылады.</w:t>
      </w:r>
    </w:p>
    <w:p>
      <w:pPr>
        <w:spacing w:after="0"/>
        <w:ind w:left="0"/>
        <w:jc w:val="both"/>
      </w:pPr>
      <w:r>
        <w:rPr>
          <w:rFonts w:ascii="Times New Roman"/>
          <w:b w:val="false"/>
          <w:i w:val="false"/>
          <w:color w:val="000000"/>
          <w:sz w:val="28"/>
        </w:rPr>
        <w:t>
      Псориаздың жеңіл түрлері, локализациясы шектеулі қыналар, таралуы шектеулі экземаның жеңіл түрлері, жалпы жағдайы жақсы болған кезде жұмысқа (оқуға) жарамдылық туралы шешім қабылданады.</w:t>
      </w:r>
    </w:p>
    <w:bookmarkStart w:name="z2134" w:id="186"/>
    <w:p>
      <w:pPr>
        <w:spacing w:after="0"/>
        <w:ind w:left="0"/>
        <w:jc w:val="left"/>
      </w:pPr>
      <w:r>
        <w:rPr>
          <w:rFonts w:ascii="Times New Roman"/>
          <w:b/>
          <w:i w:val="false"/>
          <w:color w:val="000000"/>
        </w:rPr>
        <w:t xml:space="preserve"> 17-тарау. Онкология</w:t>
      </w:r>
    </w:p>
    <w:bookmarkEnd w:id="186"/>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жағдайда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xml:space="preserve">
      Қатерлі ісіктер кезінде миға метастаздар, қайталанулар, ісік процесінің жалпылануы болмаған кезде жұмысқа жіберу мәселесі емдеу аяқталғаннан кейін (операциялық, химиотерапия, сәулелік терапия, біріктірілген) алты айдан ерте емес, ағза функцияларының толық және тұрақты өтелуімен қаралады. </w:t>
      </w:r>
    </w:p>
    <w:p>
      <w:pPr>
        <w:spacing w:after="0"/>
        <w:ind w:left="0"/>
        <w:jc w:val="both"/>
      </w:pPr>
      <w:r>
        <w:rPr>
          <w:rFonts w:ascii="Times New Roman"/>
          <w:b w:val="false"/>
          <w:i w:val="false"/>
          <w:color w:val="000000"/>
          <w:sz w:val="28"/>
        </w:rPr>
        <w:t>
      Бағалау үшін ұсынылған құжаттарда жіктеу бойынша ісік сатысы (TNM), патоморфологиялық қорытынды (ісіктің өсуінің анатомиялық түрі, оның морфологиялық сипаттамасы, аймақтық лимфа түйіндерінің жағдайы), жүргізілген емдеу (хирургиялық үшін - күні, операцияның сипаты және операциядан кейінгі кезеңнің барысы; химиотерапия үшін - мерзімдері, саны, дозасы, төзімділігі; сәулелік үшін - сәулелену уақыты мен әдістемесі, жиынтық ошақты мөлшері, жалпы және жергілікті сәулелік реакция) көрсетіледі. Жұмысқа жіберу онкологтың ұсынымдары бойынша TML/ODL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МРТ-сы онкологиялық емдеуден кейін, әр 5 жыл сайын және медициналық көрсетілімдер бойынша бастапқы рұқсат беру кезінде жүргізіледі.</w:t>
      </w:r>
    </w:p>
    <w:p>
      <w:pPr>
        <w:spacing w:after="0"/>
        <w:ind w:left="0"/>
        <w:jc w:val="both"/>
      </w:pPr>
      <w:r>
        <w:rPr>
          <w:rFonts w:ascii="Times New Roman"/>
          <w:b w:val="false"/>
          <w:i w:val="false"/>
          <w:color w:val="000000"/>
          <w:sz w:val="28"/>
        </w:rPr>
        <w:t>
      "Рак іn sіtu" патоморфологиялық қорытындысында ісіктің, терінің және еріннің 1 сатысының орналасуына қарамастан, TML шектелген онкологтың қорытындысы бойынша жүргізілген емнің (операцияның) сипатына қарай жұмысқа (оқуға) жарамдылығы туралы шешім шығарылады.</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TML/ODL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 Өсу үрдісі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7-қосымша</w:t>
            </w:r>
          </w:p>
        </w:tc>
      </w:tr>
    </w:tbl>
    <w:bookmarkStart w:name="z826" w:id="187"/>
    <w:p>
      <w:pPr>
        <w:spacing w:after="0"/>
        <w:ind w:left="0"/>
        <w:jc w:val="left"/>
      </w:pPr>
      <w:r>
        <w:rPr>
          <w:rFonts w:ascii="Times New Roman"/>
          <w:b/>
          <w:i w:val="false"/>
          <w:color w:val="000000"/>
        </w:rPr>
        <w:t xml:space="preserve"> ЖА және АЖА медициналық сертификат алуға өтініш берушіге денсаулық жағдайына медициналық куәландыру бойынша қойылатын талаптар</w:t>
      </w:r>
    </w:p>
    <w:bookmarkEnd w:id="187"/>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35" w:id="188"/>
    <w:p>
      <w:pPr>
        <w:spacing w:after="0"/>
        <w:ind w:left="0"/>
        <w:jc w:val="left"/>
      </w:pPr>
      <w:r>
        <w:rPr>
          <w:rFonts w:ascii="Times New Roman"/>
          <w:b/>
          <w:i w:val="false"/>
          <w:color w:val="000000"/>
        </w:rPr>
        <w:t xml:space="preserve"> 1-тарау. Жалпы ережелер</w:t>
      </w:r>
    </w:p>
    <w:bookmarkEnd w:id="188"/>
    <w:p>
      <w:pPr>
        <w:spacing w:after="0"/>
        <w:ind w:left="0"/>
        <w:jc w:val="both"/>
      </w:pPr>
      <w:r>
        <w:rPr>
          <w:rFonts w:ascii="Times New Roman"/>
          <w:b w:val="false"/>
          <w:i w:val="false"/>
          <w:color w:val="000000"/>
          <w:sz w:val="28"/>
        </w:rPr>
        <w:t>
      Медициналық сертификат алуға арналған өтініш берушіде мыналар болған жағдайда жарамсыз болып табылады:</w:t>
      </w:r>
    </w:p>
    <w:p>
      <w:pPr>
        <w:spacing w:after="0"/>
        <w:ind w:left="0"/>
        <w:jc w:val="both"/>
      </w:pPr>
      <w:r>
        <w:rPr>
          <w:rFonts w:ascii="Times New Roman"/>
          <w:b w:val="false"/>
          <w:i w:val="false"/>
          <w:color w:val="000000"/>
          <w:sz w:val="28"/>
        </w:rPr>
        <w:t>
      туа біткен немесе жүре пайда болған ауытқулар;</w:t>
      </w:r>
    </w:p>
    <w:p>
      <w:pPr>
        <w:spacing w:after="0"/>
        <w:ind w:left="0"/>
        <w:jc w:val="both"/>
      </w:pPr>
      <w:r>
        <w:rPr>
          <w:rFonts w:ascii="Times New Roman"/>
          <w:b w:val="false"/>
          <w:i w:val="false"/>
          <w:color w:val="000000"/>
          <w:sz w:val="28"/>
        </w:rPr>
        <w:t>
      белсенді, жасырын, жедел немесе созылмалы қабілетсіздігі;</w:t>
      </w:r>
    </w:p>
    <w:p>
      <w:pPr>
        <w:spacing w:after="0"/>
        <w:ind w:left="0"/>
        <w:jc w:val="both"/>
      </w:pPr>
      <w:r>
        <w:rPr>
          <w:rFonts w:ascii="Times New Roman"/>
          <w:b w:val="false"/>
          <w:i w:val="false"/>
          <w:color w:val="000000"/>
          <w:sz w:val="28"/>
        </w:rPr>
        <w:t>
      жарақат, дене жарақаты немесе операцияның салдары;</w:t>
      </w:r>
    </w:p>
    <w:p>
      <w:pPr>
        <w:spacing w:after="0"/>
        <w:ind w:left="0"/>
        <w:jc w:val="both"/>
      </w:pPr>
      <w:r>
        <w:rPr>
          <w:rFonts w:ascii="Times New Roman"/>
          <w:b w:val="false"/>
          <w:i w:val="false"/>
          <w:color w:val="000000"/>
          <w:sz w:val="28"/>
        </w:rPr>
        <w:t>
      функционалдық еңбекке қабілетсіздік дәрежесін туғызатын, әуе кемесінің ұшу қауіпсіздігін немесе осы тұлғаның міндеттерді жүзеге асыру қауіпсіздігін бұзуға әкеп соғатын дәрігер тағайындаған немесе ашық сатылымда бар терапевтік, диагностикалық немесе профилактикалық дәрі-дәрмектерді қабылдаудың салдары немесе жанама әсері.</w:t>
      </w:r>
    </w:p>
    <w:bookmarkStart w:name="z2136" w:id="189"/>
    <w:p>
      <w:pPr>
        <w:spacing w:after="0"/>
        <w:ind w:left="0"/>
        <w:jc w:val="left"/>
      </w:pPr>
      <w:r>
        <w:rPr>
          <w:rFonts w:ascii="Times New Roman"/>
          <w:b/>
          <w:i w:val="false"/>
          <w:color w:val="000000"/>
        </w:rPr>
        <w:t xml:space="preserve"> 2-тарау. Жүрек-қан тамырлары жүйесі</w:t>
      </w:r>
    </w:p>
    <w:bookmarkEnd w:id="189"/>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см және одан көп болатын кеуде немесе қолқаның супраренальды құрсақ бөлімдерінің аневризмалары;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деңгейі және артериялық қысымның көтерілу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OSL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OSL/OPL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ЖА және АЖА куәлігімен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оқуға жарамсыз деп танылады.</w:t>
      </w:r>
    </w:p>
    <w:p>
      <w:pPr>
        <w:spacing w:after="0"/>
        <w:ind w:left="0"/>
        <w:jc w:val="both"/>
      </w:pPr>
      <w:r>
        <w:rPr>
          <w:rFonts w:ascii="Times New Roman"/>
          <w:b w:val="false"/>
          <w:i w:val="false"/>
          <w:color w:val="000000"/>
          <w:sz w:val="28"/>
        </w:rPr>
        <w:t>
      Митральды және қолқа қақпақшалардың орташа және елеулі регургитациялары кезінде OSL/OPL шектеуі бар рұқсат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қолқа ақауы кезінде өрлеме қолқа патологиясы болмаған жағдайда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xml:space="preserve">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w:t>
      </w:r>
    </w:p>
    <w:p>
      <w:pPr>
        <w:spacing w:after="0"/>
        <w:ind w:left="0"/>
        <w:jc w:val="both"/>
      </w:pPr>
      <w:r>
        <w:rPr>
          <w:rFonts w:ascii="Times New Roman"/>
          <w:b w:val="false"/>
          <w:i w:val="false"/>
          <w:color w:val="000000"/>
          <w:sz w:val="28"/>
        </w:rPr>
        <w:t>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w:t>
      </w:r>
    </w:p>
    <w:bookmarkStart w:name="z2137" w:id="190"/>
    <w:p>
      <w:pPr>
        <w:spacing w:after="0"/>
        <w:ind w:left="0"/>
        <w:jc w:val="left"/>
      </w:pPr>
      <w:r>
        <w:rPr>
          <w:rFonts w:ascii="Times New Roman"/>
          <w:b/>
          <w:i w:val="false"/>
          <w:color w:val="000000"/>
        </w:rPr>
        <w:t xml:space="preserve"> 3-тарау. Тыныс алу органдары жүйесі</w:t>
      </w:r>
    </w:p>
    <w:bookmarkEnd w:id="190"/>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Қалыпты немесе апатты жағдайда жұмыс істеген кезде жұмысқа қабілеттілікті жоғалту белгілерінің пайда болуына әкеп соқтыратын жедел өкпе жеткіліксіздігі немесе өкпе, көкірек және өкпе қабығы құрылымдарының белсенді зақымдануы болмаған кезде өтініш берушілер жарамды деп танылады.</w:t>
      </w:r>
    </w:p>
    <w:p>
      <w:pPr>
        <w:spacing w:after="0"/>
        <w:ind w:left="0"/>
        <w:jc w:val="both"/>
      </w:pPr>
      <w:r>
        <w:rPr>
          <w:rFonts w:ascii="Times New Roman"/>
          <w:b w:val="false"/>
          <w:i w:val="false"/>
          <w:color w:val="000000"/>
          <w:sz w:val="28"/>
        </w:rPr>
        <w:t>
      Өкпе демікпесі бар үміткерлер клиникалық ағымда асқынусыз және дәрі-дәрмек терапиясы қажет болмаған кезде немесе қолайлы препараттармен емдеу ұстамалардың алдын алуда сенімді болған кезде OSL/OPL шектелуімен жарамды деп танылады. Ұшуға болатын, өкпе демікпесінің шабуылын болдырмауға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xml:space="preserve">
      Созылмалы обструктивтік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кезінде ОФВ1/ФЖЕЛ&lt; 0.70 белгіленген пациенттермен салыстырғанда &gt;80%. Тыныс алу функциясының орташа бұзылған жағдайда OSL/OPL шектеуі қолданылады. </w:t>
      </w:r>
    </w:p>
    <w:p>
      <w:pPr>
        <w:spacing w:after="0"/>
        <w:ind w:left="0"/>
        <w:jc w:val="both"/>
      </w:pPr>
      <w:r>
        <w:rPr>
          <w:rFonts w:ascii="Times New Roman"/>
          <w:b w:val="false"/>
          <w:i w:val="false"/>
          <w:color w:val="000000"/>
          <w:sz w:val="28"/>
        </w:rPr>
        <w:t xml:space="preserve">
      Кенеттен болған пневмотораксты бастан өткерген тұлға, егер зерттеу оның қайталап пайда болу себебін айқындамаса, сауықтырылғаннан соң 6 аптадан кейін жұмысқа жіберіледі. </w:t>
      </w:r>
    </w:p>
    <w:p>
      <w:pPr>
        <w:spacing w:after="0"/>
        <w:ind w:left="0"/>
        <w:jc w:val="both"/>
      </w:pPr>
      <w:r>
        <w:rPr>
          <w:rFonts w:ascii="Times New Roman"/>
          <w:b w:val="false"/>
          <w:i w:val="false"/>
          <w:color w:val="000000"/>
          <w:sz w:val="28"/>
        </w:rPr>
        <w:t xml:space="preserve">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 Клиникалық көріністер бермейтін және сыртқы тыныс алудың жақсы функциясы бар кеуде қуысының ену жарақаты, жүректің үлкен тамырларынан алыс кеуде қабырғасында немесе өкпе ұлпасында бөгде заттар болған кезде, травматикалық пневмоторакс болған жағдайда қорытынды емдеу аяқталғаннан кейін және кеңейтілген медициналық тексерудің қолайлы нәтижелері бойынша қабылданады. </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өтініш берушілер жұмысқа жарамсыз деп танылады.</w:t>
      </w:r>
    </w:p>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xml:space="preserve">
      Кеуде қуысы және көкірек ағзасы ауруларына, даму ақауларына, кеуде қуысы мен диафрагма ауруларына операциядан кейін, жарақаттар мен операциялардың салдары бойынша өтініш берушілер қанағаттанарлық қалпына келтірілгеннен соң және тыныс алу органдарының қызметі толық бағалағаннан кейін жұмысқа жарамды деп танылады. </w:t>
      </w:r>
    </w:p>
    <w:bookmarkStart w:name="z2138" w:id="191"/>
    <w:p>
      <w:pPr>
        <w:spacing w:after="0"/>
        <w:ind w:left="0"/>
        <w:jc w:val="left"/>
      </w:pPr>
      <w:r>
        <w:rPr>
          <w:rFonts w:ascii="Times New Roman"/>
          <w:b/>
          <w:i w:val="false"/>
          <w:color w:val="000000"/>
        </w:rPr>
        <w:t xml:space="preserve"> 4-тарау. Ас қорыту жүйесі</w:t>
      </w:r>
    </w:p>
    <w:bookmarkEnd w:id="191"/>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асқазан-ішек жолдарының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бір салдары бар өтініш берушілер денсаулық жағдайы бойынша жарамсыз деп бағаланады. Асқазан-ішек жолдары ауруларының немесе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сарапшы операцияның салдары ұшуда жұмыс қабілеттілігін жоғалтуға әкелмейді деген қорытынды шығарғанға дейін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xml:space="preserve">
      Жұмысқа қайта жіберу кеңейтілген гастроэнтерологиялық тексерудің қанағаттанарлық нәтижелері бойынша сәтті өткізілген емдеуден кейін қарастырылады. </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түрде алып тастау бойынша іс-шара өткізу ұсынылады, OSL/OPL шектеуі беріледі.</w:t>
      </w:r>
    </w:p>
    <w:p>
      <w:pPr>
        <w:spacing w:after="0"/>
        <w:ind w:left="0"/>
        <w:jc w:val="both"/>
      </w:pPr>
      <w:r>
        <w:rPr>
          <w:rFonts w:ascii="Times New Roman"/>
          <w:b w:val="false"/>
          <w:i w:val="false"/>
          <w:color w:val="000000"/>
          <w:sz w:val="28"/>
        </w:rPr>
        <w:t xml:space="preserve">
      Ішектің созылмалы қабыну ауруы бар өтініш берушілер, егер ауру тұрақты ремиссияда болған кезде, жағдай тұрақты және жүйелі әсер ететін стероидтерді қолдану қажеттілігі болмаса 3 жыл ішінде TML шектелуімен 1 жылға жарамды деп танылады. </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өтініш берушіні жарамсыз танылуының себебі болып табылады. Қысылу және ауырсыну синдромы қаупі болмағанда шаптағы жарық және құрсақ қабырғасындағы жарықты операцияға дейін OSL/OPL шектеліп, жоспарлы түрде хирургиялық емдеу ұсынылады.</w:t>
      </w:r>
    </w:p>
    <w:p>
      <w:pPr>
        <w:spacing w:after="0"/>
        <w:ind w:left="0"/>
        <w:jc w:val="both"/>
      </w:pPr>
      <w:r>
        <w:rPr>
          <w:rFonts w:ascii="Times New Roman"/>
          <w:b w:val="false"/>
          <w:i w:val="false"/>
          <w:color w:val="000000"/>
          <w:sz w:val="28"/>
        </w:rPr>
        <w:t>
      Кіндік жарығына операциялық емдеу айғағы ауырсыну синдромы болып табылады.</w:t>
      </w:r>
    </w:p>
    <w:bookmarkStart w:name="z2139" w:id="192"/>
    <w:p>
      <w:pPr>
        <w:spacing w:after="0"/>
        <w:ind w:left="0"/>
        <w:jc w:val="left"/>
      </w:pPr>
      <w:r>
        <w:rPr>
          <w:rFonts w:ascii="Times New Roman"/>
          <w:b/>
          <w:i w:val="false"/>
          <w:color w:val="000000"/>
        </w:rPr>
        <w:t xml:space="preserve"> 5-тарау. Зат алмасудың бұзылуы және эндокриндік жүйе</w:t>
      </w:r>
    </w:p>
    <w:bookmarkEnd w:id="192"/>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функционалдық немесе органикалық сипаттағы зат алмасу немесе эндокриндік бұзылулар болған кезде жарамсыз болып табылады.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фондағы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xml:space="preserve">
      Эндокриндік жүйе ауруларының айқын нысандары бар өтініш берушілер қандағы қант құрамын толық бақылауға қол жеткізілмеген және инсулинді немесе басқа гипогликемиялық дәрілік препараттарды тұрақты қабылдау талап етілетін кезде, оның ішінде 1 типті қант диабетімен және 2 типті орташа және ауыр дәрежедегі қант диабетімен жұмысқа жарамсыз деп танылады. Гипогликемияны туындататын дәрі-дәрмектік препараттарды қолданбастан көмірсутекті алмастыру толық өтелгенде жұмысқа жіберу жүзеге асырылады. Бұл ретте қауіпсіз ұшқышқа (OSL) ұшуға дейін қант диабетімен ауыратын ұшқыштың физикалық жағдайына байланысты ықтимал қауіптер туралы нұсқау беріледі. </w:t>
      </w:r>
    </w:p>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үнемі бақылай отырып, тұрақты эутиреоидты жағдайға жеткеннен кейін емдеуден соң қабылданады.</w:t>
      </w:r>
    </w:p>
    <w:bookmarkStart w:name="z2140" w:id="193"/>
    <w:p>
      <w:pPr>
        <w:spacing w:after="0"/>
        <w:ind w:left="0"/>
        <w:jc w:val="left"/>
      </w:pPr>
      <w:r>
        <w:rPr>
          <w:rFonts w:ascii="Times New Roman"/>
          <w:b/>
          <w:i w:val="false"/>
          <w:color w:val="000000"/>
        </w:rPr>
        <w:t xml:space="preserve"> 6-тарау. Гематология</w:t>
      </w:r>
    </w:p>
    <w:bookmarkEnd w:id="19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xml:space="preserve">
      Коагуляцияның бұзылуы, геморрагиялық немесе тромбоздық бұзылулар; лейкемия; полицитемия, гемоглобинопатия; лимфа түйіндерінің айтарлықтай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 </w:t>
      </w:r>
    </w:p>
    <w:p>
      <w:pPr>
        <w:spacing w:after="0"/>
        <w:ind w:left="0"/>
        <w:jc w:val="both"/>
      </w:pPr>
      <w:r>
        <w:rPr>
          <w:rFonts w:ascii="Times New Roman"/>
          <w:b w:val="false"/>
          <w:i w:val="false"/>
          <w:color w:val="000000"/>
          <w:sz w:val="28"/>
        </w:rPr>
        <w:t>
      Бұл ретте 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xml:space="preserve">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OPL/OSL шектеуімен рұқсат беру туралы шешім шығарылады. </w:t>
      </w:r>
    </w:p>
    <w:p>
      <w:pPr>
        <w:spacing w:after="0"/>
        <w:ind w:left="0"/>
        <w:jc w:val="both"/>
      </w:pPr>
      <w:r>
        <w:rPr>
          <w:rFonts w:ascii="Times New Roman"/>
          <w:b w:val="false"/>
          <w:i w:val="false"/>
          <w:color w:val="000000"/>
          <w:sz w:val="28"/>
        </w:rPr>
        <w:t>
      Емдеудің оң нәтижелерімен (әйелдерде литрге 120 гемоглобиннен аз емес, еркектерге литрге 130 гемоглабиннен аз емес) қатерсіз сипаттағы анемиялар (қансыраудан болатын анемия, теміртапшылықты), рецидивке бейімділігі жоқ өтелген гемоглобинопатиялар жұмысқа қарсы көрсетілім болып табылмайды.</w:t>
      </w:r>
    </w:p>
    <w:p>
      <w:pPr>
        <w:spacing w:after="0"/>
        <w:ind w:left="0"/>
        <w:jc w:val="both"/>
      </w:pPr>
      <w:r>
        <w:rPr>
          <w:rFonts w:ascii="Times New Roman"/>
          <w:b w:val="false"/>
          <w:i w:val="false"/>
          <w:color w:val="000000"/>
          <w:sz w:val="28"/>
        </w:rPr>
        <w:t>
      Тромбоциттерге қарсы дәрі-дәрмектерді (ацетилсалицил қышқылы аз мөлшерде) қолдану жұмысқа қарсы көрсетілім болып табылмайды, ал антикоагулянттық дәрі-дәрмектерді (гепарин, кумарин, варфарин) қабылдау қарсы көрсетілім болады.</w:t>
      </w:r>
    </w:p>
    <w:bookmarkStart w:name="z2141" w:id="194"/>
    <w:p>
      <w:pPr>
        <w:spacing w:after="0"/>
        <w:ind w:left="0"/>
        <w:jc w:val="left"/>
      </w:pPr>
      <w:r>
        <w:rPr>
          <w:rFonts w:ascii="Times New Roman"/>
          <w:b/>
          <w:i w:val="false"/>
          <w:color w:val="000000"/>
        </w:rPr>
        <w:t xml:space="preserve"> 7-тарау. Несеп-жыныс жүйесі</w:t>
      </w:r>
    </w:p>
    <w:bookmarkEnd w:id="194"/>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Еңбекке жарамсыздықты тудыратын аурудың немесе несеп-жыныс жүйесінің органдарында жүргізілген хирургиялық араласудан асқынулары бар, оның ішінде тарылудан немесе қысылудан туындаған, функциясының бұзылуымен қатар жүретін, ауырсыну синдромы бар өтініш берушілер жарамсыз деп саналады.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үш айдан соң қарастырылады.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кенейтілген урологиялық тексеру қорытындысы бойынша бағаланады.</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OSL/OPL шектеуі бар бүйрек қызметінің қалыпты зертханалық және аспаптық көрсеткіштерінде бес жыл бойы жұмысқа жарамды деп танылады.</w:t>
      </w:r>
    </w:p>
    <w:p>
      <w:pPr>
        <w:spacing w:after="0"/>
        <w:ind w:left="0"/>
        <w:jc w:val="both"/>
      </w:pPr>
      <w:r>
        <w:rPr>
          <w:rFonts w:ascii="Times New Roman"/>
          <w:b w:val="false"/>
          <w:i w:val="false"/>
          <w:color w:val="000000"/>
          <w:sz w:val="28"/>
        </w:rPr>
        <w:t xml:space="preserve">
      Инвазивті емес әдістерімен қуықтағы зәр тасы ауыруын (оның ішінде экстракорпоральды литотрипсиядан кейін) емделгеннен кейін жұмысқа жіберу шектеусіз араласудан соң бір айдан кейін, қуықтағы зәр тасын хирургиялық жолмен емдеген кезде кеңейтілген урологиялық тексеру қорытындысы бойынша бүйрек функциясының зертханалық және аспаптық көрсеткіштерімен үш айдан кейін жүзеге асырылады. </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42" w:id="195"/>
    <w:p>
      <w:pPr>
        <w:spacing w:after="0"/>
        <w:ind w:left="0"/>
        <w:jc w:val="left"/>
      </w:pPr>
      <w:r>
        <w:rPr>
          <w:rFonts w:ascii="Times New Roman"/>
          <w:b/>
          <w:i w:val="false"/>
          <w:color w:val="000000"/>
        </w:rPr>
        <w:t xml:space="preserve"> 8-тарау. Жұқпалы аурулар</w:t>
      </w:r>
    </w:p>
    <w:bookmarkEnd w:id="195"/>
    <w:p>
      <w:pPr>
        <w:spacing w:after="0"/>
        <w:ind w:left="0"/>
        <w:jc w:val="both"/>
      </w:pPr>
      <w:r>
        <w:rPr>
          <w:rFonts w:ascii="Times New Roman"/>
          <w:b w:val="false"/>
          <w:i w:val="false"/>
          <w:color w:val="000000"/>
          <w:sz w:val="28"/>
        </w:rPr>
        <w:t>
      Өтініш берушілердің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OSL/OPL шектелген АИТВ–оң өтініш берушілердің жарамдылығын тану кеңейтілген медициналық зерттеп-қараудың нәтижелері бойынша және вирустық жүктемені және ИКАО рұқсат ететін препараттармен қолайлы емдеуді бақылай отырып, мамандандырылған медициналық ұйымда тұрақты, үдемелі емес кезеңдегі адамдар үшін қаралады.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Жіті инфекциялар мен инвазияларды емдегеннен кейін, органдар функцияларының шамалы бұзылуымен аурудың симптомсыз өтуі кезінде медициналық сертификаттың иесінің жұмыс істеуіне жол беріледі.</w:t>
      </w:r>
    </w:p>
    <w:bookmarkStart w:name="z2143" w:id="196"/>
    <w:p>
      <w:pPr>
        <w:spacing w:after="0"/>
        <w:ind w:left="0"/>
        <w:jc w:val="left"/>
      </w:pPr>
      <w:r>
        <w:rPr>
          <w:rFonts w:ascii="Times New Roman"/>
          <w:b/>
          <w:i w:val="false"/>
          <w:color w:val="000000"/>
        </w:rPr>
        <w:t xml:space="preserve"> 9-тарау. Акушерлік және гинекология</w:t>
      </w:r>
    </w:p>
    <w:bookmarkEnd w:id="196"/>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Әйел жынысы аумағындағы ауруды хирургиялық емдегеннен кейін жарамдылығы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аналық без кисталары, эндометриоз, және функционалдық бұзылулары мен ауырсыну синдромы жоқ кіші жамбастағы жабысқақ процесі, функционалдық бұзылулармен бірге жүрмейтін жатыр денесінің және оның қосымшаларының болмауы өтініш берушіні жарамсыз деп тану үшін негіз болып табылмайды.</w:t>
      </w:r>
    </w:p>
    <w:p>
      <w:pPr>
        <w:spacing w:after="0"/>
        <w:ind w:left="0"/>
        <w:jc w:val="both"/>
      </w:pPr>
      <w:r>
        <w:rPr>
          <w:rFonts w:ascii="Times New Roman"/>
          <w:b w:val="false"/>
          <w:i w:val="false"/>
          <w:color w:val="000000"/>
          <w:sz w:val="28"/>
        </w:rPr>
        <w:t xml:space="preserve">
      Овариалдық-етеккір циклы (дисменореяны қоспағанда) бұзылған медициналық сертификат иелері жұмыстан шеттетусіз тексеруге және емдеуге жатады. </w:t>
      </w:r>
    </w:p>
    <w:p>
      <w:pPr>
        <w:spacing w:after="0"/>
        <w:ind w:left="0"/>
        <w:jc w:val="both"/>
      </w:pPr>
      <w:r>
        <w:rPr>
          <w:rFonts w:ascii="Times New Roman"/>
          <w:b w:val="false"/>
          <w:i w:val="false"/>
          <w:color w:val="000000"/>
          <w:sz w:val="28"/>
        </w:rPr>
        <w:t>
      Жүктілік кезінде әйел (келісім бойынша) жүктіліктің 12 аптасынан бастап 26 аптасының аяғына дейін OSL шектеуімен жұмысқа жарамды деп танылады. Бұл ретте жүкті әйелдің қолына ұшу кезінде ықтимал жүктілік ауыртпалықтарына қатысты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жіберу акушер-гинеколог дәрігерінің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44" w:id="197"/>
    <w:p>
      <w:pPr>
        <w:spacing w:after="0"/>
        <w:ind w:left="0"/>
        <w:jc w:val="left"/>
      </w:pPr>
      <w:r>
        <w:rPr>
          <w:rFonts w:ascii="Times New Roman"/>
          <w:b/>
          <w:i w:val="false"/>
          <w:color w:val="000000"/>
        </w:rPr>
        <w:t xml:space="preserve"> 10-тарау. Тірек-қозғалу аппараты</w:t>
      </w:r>
    </w:p>
    <w:bookmarkEnd w:id="197"/>
    <w:p>
      <w:pPr>
        <w:spacing w:after="0"/>
        <w:ind w:left="0"/>
        <w:jc w:val="both"/>
      </w:pPr>
      <w:r>
        <w:rPr>
          <w:rFonts w:ascii="Times New Roman"/>
          <w:b w:val="false"/>
          <w:i w:val="false"/>
          <w:color w:val="000000"/>
          <w:sz w:val="28"/>
        </w:rPr>
        <w:t>
      Өтініш берушіде тиісті куәлігі бойынша кәсіби міндеттерін орындауға кедергі келтіретін туа біткен және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p>
      <w:pPr>
        <w:spacing w:after="0"/>
        <w:ind w:left="0"/>
        <w:jc w:val="both"/>
      </w:pPr>
      <w:r>
        <w:rPr>
          <w:rFonts w:ascii="Times New Roman"/>
          <w:b w:val="false"/>
          <w:i w:val="false"/>
          <w:color w:val="000000"/>
          <w:sz w:val="28"/>
        </w:rPr>
        <w:t>
      Бұлшықеттерге, сіңірлерге, байламдарға, сүйектер мен буындарға операциядан кейін жұмысқа (оқуға) жарамдылығы функциялар қалпына келтірілгеннен кейін анықталады; эндопротездеу кезінде – операциядан кейін алты айдан ерте емес. OAL шектеуімен әуе кемесінің белгілі бір типінде ғана жұмыс істеуге мүмкіндік беретін қолдың немесе аяқтың қысқаруына жол беріледі.</w:t>
      </w:r>
    </w:p>
    <w:p>
      <w:pPr>
        <w:spacing w:after="0"/>
        <w:ind w:left="0"/>
        <w:jc w:val="both"/>
      </w:pPr>
      <w:r>
        <w:rPr>
          <w:rFonts w:ascii="Times New Roman"/>
          <w:b w:val="false"/>
          <w:i w:val="false"/>
          <w:color w:val="000000"/>
          <w:sz w:val="28"/>
        </w:rPr>
        <w:t>
      Қол саусақтарының, білектің ақаулары қолдың немесе аяқтың айтарлықтай қысқаруы кезіндегі бағалау тренажерде тексерілгеннен кейін функциялардың сақталу дәрежесімен анықталады (тренажер нұсқаушысының тексеру нәтижелері туралы қорытындысымен - барлық басқару органдарымен оңай қол жеткізу және тиімді жұмыс істеу қабілеті бағаланады).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xml:space="preserve">
      Буындардың ауруларында және дәнекер тінінің жүйелік кезінде қорытынды буындардың және қатысатын органдардың функционалдық жағдайына байланысты шығарылады. OAL шектеуін қолдануға рұқсат етіледі. </w:t>
      </w:r>
    </w:p>
    <w:p>
      <w:pPr>
        <w:spacing w:after="0"/>
        <w:ind w:left="0"/>
        <w:jc w:val="both"/>
      </w:pPr>
      <w:r>
        <w:rPr>
          <w:rFonts w:ascii="Times New Roman"/>
          <w:b w:val="false"/>
          <w:i w:val="false"/>
          <w:color w:val="000000"/>
          <w:sz w:val="28"/>
        </w:rPr>
        <w:t>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xml:space="preserve">
      Медициналық куәландыру омыртқаның компрессиялық сынуынан және омыртқаға ота жасалғаннан кейін 3-6 айдан кейін функциялардың бұзылуы және ауырсыну синдромы болмаған кезде; жамбас сүйектерінің шоғырланған сынуы кезінде-жарақаттан кейін алты айдан ерте емес; көлденең, қылқанды өсінділер сынғанда ауырсыну синдромы болмаған кезде-қалпына келтірілгеннен кейін жұмысқа жіберу жүргізіледі. </w:t>
      </w:r>
    </w:p>
    <w:bookmarkStart w:name="z2145" w:id="198"/>
    <w:p>
      <w:pPr>
        <w:spacing w:after="0"/>
        <w:ind w:left="0"/>
        <w:jc w:val="left"/>
      </w:pPr>
      <w:r>
        <w:rPr>
          <w:rFonts w:ascii="Times New Roman"/>
          <w:b/>
          <w:i w:val="false"/>
          <w:color w:val="000000"/>
        </w:rPr>
        <w:t xml:space="preserve"> 11-тарау. Психиатрия</w:t>
      </w:r>
    </w:p>
    <w:bookmarkEnd w:id="198"/>
    <w:p>
      <w:pPr>
        <w:spacing w:after="0"/>
        <w:ind w:left="0"/>
        <w:jc w:val="both"/>
      </w:pPr>
      <w:r>
        <w:rPr>
          <w:rFonts w:ascii="Times New Roman"/>
          <w:b w:val="false"/>
          <w:i w:val="false"/>
          <w:color w:val="000000"/>
          <w:sz w:val="28"/>
        </w:rPr>
        <w:t>
      Өтініш берушілер қандай да бір психиатриялық аурулардың немесе әрекетке қабілетсіздігі, патологиялық жай-күйлері немесе бұзылулары туралы тиісті клиникалық диагноздардың: тиісті куәліктің кәсіби міндеттерін орындауға кедергі келтіретін, туа біткен және пайда болған,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w:t>
      </w:r>
    </w:p>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қолдану себеп болатын психикалық бұзылулары немесе мінез-құлқының бұзылуы бар өтініш берушілер психотроптық заттарды қалпына келтіруге және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p>
      <w:pPr>
        <w:spacing w:after="0"/>
        <w:ind w:left="0"/>
        <w:jc w:val="both"/>
      </w:pPr>
      <w:r>
        <w:rPr>
          <w:rFonts w:ascii="Times New Roman"/>
          <w:b w:val="false"/>
          <w:i w:val="false"/>
          <w:color w:val="000000"/>
          <w:sz w:val="28"/>
        </w:rPr>
        <w:t>
      Клиникалық диагноз қойылған шизофрения, депрессия, жеке басының бұзылуы немесе сандырақ ауруы бар өтініш берушілер медициналық куәлікті қайта бастау құқығынсыз жарамсыз болып саналады.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OPL/OSL шектеуімен жүктемелік сынамаларды жақсы көндігу қабілеттілігі жағдайында алты үш өткен соң жұмысқа жарамды деп танылады.</w:t>
      </w:r>
    </w:p>
    <w:p>
      <w:pPr>
        <w:spacing w:after="0"/>
        <w:ind w:left="0"/>
        <w:jc w:val="both"/>
      </w:pPr>
      <w:r>
        <w:rPr>
          <w:rFonts w:ascii="Times New Roman"/>
          <w:b w:val="false"/>
          <w:i w:val="false"/>
          <w:color w:val="000000"/>
          <w:sz w:val="28"/>
        </w:rPr>
        <w:t>
      Психопатиялар (нысаны мен айқындылығына қарамастан нысаны мен айқындылығына қарамастан) және психотикалық емес сипаттағы тұлғаның бұзылуы (паранойя, аффективті, шизоидты, қозғыш және басқа түрлері), психикалық инфантилизм, мінездің екпіні, тұлғаның кәсіби қолайсыз психологиялық ауытқулары жұмысқа қарсы көрсеткіш болып табылады.</w:t>
      </w:r>
    </w:p>
    <w:p>
      <w:pPr>
        <w:spacing w:after="0"/>
        <w:ind w:left="0"/>
        <w:jc w:val="both"/>
      </w:pPr>
      <w:r>
        <w:rPr>
          <w:rFonts w:ascii="Times New Roman"/>
          <w:b w:val="false"/>
          <w:i w:val="false"/>
          <w:color w:val="000000"/>
          <w:sz w:val="28"/>
        </w:rPr>
        <w:t>
      Инфантилизмнің жекелеген, көрінбейтін белгілері, жүйке-психикалық белсенділіктің жақсы Әлеуметтік және кәсіби өтемақысы бар акцентуация теріс медициналық қорытындыға негіз бола алмайды. Өтініш берушіде бұрын анықталмаған үйлесімсіз мінез-құлықтық реакциялардың пайда болуы психологиялық тексеру үшін негіз болып табылады. Өтініш берушіде бұрын байқалмаған орынсыз мінез-құлық реакцияларының пайда болуы психологиялық тексеру жүргізу үшін негіз болып табылады.</w:t>
      </w:r>
    </w:p>
    <w:p>
      <w:pPr>
        <w:spacing w:after="0"/>
        <w:ind w:left="0"/>
        <w:jc w:val="both"/>
      </w:pPr>
      <w:r>
        <w:rPr>
          <w:rFonts w:ascii="Times New Roman"/>
          <w:b w:val="false"/>
          <w:i w:val="false"/>
          <w:color w:val="000000"/>
          <w:sz w:val="28"/>
        </w:rPr>
        <w:t>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46" w:id="199"/>
    <w:p>
      <w:pPr>
        <w:spacing w:after="0"/>
        <w:ind w:left="0"/>
        <w:jc w:val="left"/>
      </w:pPr>
      <w:r>
        <w:rPr>
          <w:rFonts w:ascii="Times New Roman"/>
          <w:b/>
          <w:i w:val="false"/>
          <w:color w:val="000000"/>
        </w:rPr>
        <w:t xml:space="preserve"> 12-тарау. Психология</w:t>
      </w:r>
    </w:p>
    <w:bookmarkEnd w:id="199"/>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өзіне өмірбаяндық мәліметтерді, өз мүмкіндіктерін басқару, сондай ақ жеке тұлғалық тестілерді және психологиялық интервьюлер кіреді.</w:t>
      </w:r>
    </w:p>
    <w:bookmarkStart w:name="z2147" w:id="200"/>
    <w:p>
      <w:pPr>
        <w:spacing w:after="0"/>
        <w:ind w:left="0"/>
        <w:jc w:val="left"/>
      </w:pPr>
      <w:r>
        <w:rPr>
          <w:rFonts w:ascii="Times New Roman"/>
          <w:b/>
          <w:i w:val="false"/>
          <w:color w:val="000000"/>
        </w:rPr>
        <w:t xml:space="preserve"> 13-тарау. Неврология</w:t>
      </w:r>
    </w:p>
    <w:bookmarkEnd w:id="200"/>
    <w:p>
      <w:pPr>
        <w:spacing w:after="0"/>
        <w:ind w:left="0"/>
        <w:jc w:val="both"/>
      </w:pPr>
      <w:r>
        <w:rPr>
          <w:rFonts w:ascii="Times New Roman"/>
          <w:b w:val="false"/>
          <w:i w:val="false"/>
          <w:color w:val="000000"/>
          <w:sz w:val="28"/>
        </w:rPr>
        <w:t>
      Өтініш берушілер тиісті куәлік бойынша кәсіби міндеттерін қауіпсіз орындауға кедергі келтіретін неврологиялық ауруы болмауы болған жағдайда жарамсыз болып табылады.</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жарамсыз деп танылады.</w:t>
      </w:r>
    </w:p>
    <w:p>
      <w:pPr>
        <w:spacing w:after="0"/>
        <w:ind w:left="0"/>
        <w:jc w:val="both"/>
      </w:pPr>
      <w:r>
        <w:rPr>
          <w:rFonts w:ascii="Times New Roman"/>
          <w:b w:val="false"/>
          <w:i w:val="false"/>
          <w:color w:val="000000"/>
          <w:sz w:val="28"/>
        </w:rPr>
        <w:t>
      5 жастан бастап қайталанатын ұстамаларсыз қояншық ауру туралы клиникалық диагнозы немесе тарих жазбасы;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ұшуға рұқсат алу үшін перифериялық нервтің немесе жұлынның зақымдануы бар өтініш берушілер ұшуға рұқсат алу үшін кеңейтілген неврологиялық тексеруден өтеді.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қарсы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шығаруға негіз болып табылмайды.</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Бас сүйегі негізінің сызықтық сынуымен немесе субарахноидалдық қан кетумен орташа дәрежелі бас миының соғылуын зардап шеккен өтініш берушілерді медициналық куәландыру жарақаттан кейін алты айдан ерте емес, TML/OPL/OSL шектелген 3 жыл ішінде, бас сүйек миының шайқалуын немесе жеңіл дәрежеде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w:t>
      </w:r>
    </w:p>
    <w:bookmarkStart w:name="z2148" w:id="201"/>
    <w:p>
      <w:pPr>
        <w:spacing w:after="0"/>
        <w:ind w:left="0"/>
        <w:jc w:val="left"/>
      </w:pPr>
      <w:r>
        <w:rPr>
          <w:rFonts w:ascii="Times New Roman"/>
          <w:b/>
          <w:i w:val="false"/>
          <w:color w:val="000000"/>
        </w:rPr>
        <w:t xml:space="preserve"> 14-тарау. Офтальмология</w:t>
      </w:r>
    </w:p>
    <w:bookmarkEnd w:id="201"/>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оқуы қажет.</w:t>
      </w:r>
    </w:p>
    <w:p>
      <w:pPr>
        <w:spacing w:after="0"/>
        <w:ind w:left="0"/>
        <w:jc w:val="both"/>
      </w:pPr>
      <w:r>
        <w:rPr>
          <w:rFonts w:ascii="Times New Roman"/>
          <w:b w:val="false"/>
          <w:i w:val="false"/>
          <w:color w:val="000000"/>
          <w:sz w:val="28"/>
        </w:rPr>
        <w:t>
      Түзетілмеген көру қабілетінің жітілігіне ешқандай шек қойылмайды.</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болуы қажет.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p>
      <w:pPr>
        <w:spacing w:after="0"/>
        <w:ind w:left="0"/>
        <w:jc w:val="both"/>
      </w:pPr>
      <w:r>
        <w:rPr>
          <w:rFonts w:ascii="Times New Roman"/>
          <w:b w:val="false"/>
          <w:i w:val="false"/>
          <w:color w:val="000000"/>
          <w:sz w:val="28"/>
        </w:rPr>
        <w:t>
      Түсті айырудың бұзылу диагнозы VСL шектеуімен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үшін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2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1 ай өткен соң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жойғанша емдеу үшін көрсетілім болып табылады.</w:t>
      </w:r>
    </w:p>
    <w:bookmarkStart w:name="z2149" w:id="202"/>
    <w:p>
      <w:pPr>
        <w:spacing w:after="0"/>
        <w:ind w:left="0"/>
        <w:jc w:val="left"/>
      </w:pPr>
      <w:r>
        <w:rPr>
          <w:rFonts w:ascii="Times New Roman"/>
          <w:b/>
          <w:i w:val="false"/>
          <w:color w:val="000000"/>
        </w:rPr>
        <w:t xml:space="preserve"> 15-тарау. Оториноларингология</w:t>
      </w:r>
    </w:p>
    <w:bookmarkEnd w:id="202"/>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соның ішінде ауыз қуысының, тіс мен көмейдің фнукцияларының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p>
      <w:pPr>
        <w:spacing w:after="0"/>
        <w:ind w:left="0"/>
        <w:jc w:val="both"/>
      </w:pPr>
      <w:r>
        <w:rPr>
          <w:rFonts w:ascii="Times New Roman"/>
          <w:b w:val="false"/>
          <w:i w:val="false"/>
          <w:color w:val="000000"/>
          <w:sz w:val="28"/>
        </w:rPr>
        <w:t>
      Радикалды естуді қалпына келтіру операциясынан (тимпанопластика, стапедопластика) кейін жұмысқа жарамдылығы туралы мәселе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p>
      <w:pPr>
        <w:spacing w:after="0"/>
        <w:ind w:left="0"/>
        <w:jc w:val="both"/>
      </w:pPr>
      <w:r>
        <w:rPr>
          <w:rFonts w:ascii="Times New Roman"/>
          <w:b w:val="false"/>
          <w:i w:val="false"/>
          <w:color w:val="000000"/>
          <w:sz w:val="28"/>
        </w:rPr>
        <w:t>
      Есту аппаратын пайдалана отырып, есту өткірлігі бойынша талаптарға сай болған жағдайда, мұндай аппарат оңтайлы есту өткірлігін, жақсы төзімділікті қамтамасыз етеді және авиацияда пайдалану үшін қолайлы болуы тиіс.</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xml:space="preserve">
      Жеке дыбыстардың айтылуының бұзылуы, бірақ анық түсінікті сөйлеумен жұмыс істеуге кедергі болмайды. </w:t>
      </w:r>
    </w:p>
    <w:p>
      <w:pPr>
        <w:spacing w:after="0"/>
        <w:ind w:left="0"/>
        <w:jc w:val="both"/>
      </w:pPr>
      <w:r>
        <w:rPr>
          <w:rFonts w:ascii="Times New Roman"/>
          <w:b w:val="false"/>
          <w:i w:val="false"/>
          <w:color w:val="000000"/>
          <w:sz w:val="28"/>
        </w:rPr>
        <w:t>
      Статокинетикалық қоздырғыштарға жоғары сезімталдылық жұмыс істеуге қарсы көрсеткіш болып табылады.</w:t>
      </w:r>
    </w:p>
    <w:bookmarkStart w:name="z2150" w:id="203"/>
    <w:p>
      <w:pPr>
        <w:spacing w:after="0"/>
        <w:ind w:left="0"/>
        <w:jc w:val="left"/>
      </w:pPr>
      <w:r>
        <w:rPr>
          <w:rFonts w:ascii="Times New Roman"/>
          <w:b/>
          <w:i w:val="false"/>
          <w:color w:val="000000"/>
        </w:rPr>
        <w:t xml:space="preserve"> 16-тарау. Дерматология</w:t>
      </w:r>
    </w:p>
    <w:bookmarkEnd w:id="203"/>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bookmarkStart w:name="z2151" w:id="204"/>
    <w:p>
      <w:pPr>
        <w:spacing w:after="0"/>
        <w:ind w:left="0"/>
        <w:jc w:val="left"/>
      </w:pPr>
      <w:r>
        <w:rPr>
          <w:rFonts w:ascii="Times New Roman"/>
          <w:b/>
          <w:i w:val="false"/>
          <w:color w:val="000000"/>
        </w:rPr>
        <w:t xml:space="preserve"> 17-тарау. Онкология</w:t>
      </w:r>
    </w:p>
    <w:bookmarkEnd w:id="204"/>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Қатерлі ісіктер кезінде миға метастаздар, рецидивтер, ісік үдерісінің жалпылануы болмаған жағдайда, емдеу аяқталғаннан соң (жедел, химиотерапия, сәулелік терапия, біріктірілген) алты айдан кейін дене функциялары тұрақты өтелген жағдайда жұмысқа қабылдау мәселесі қарастырылады.</w:t>
      </w:r>
    </w:p>
    <w:p>
      <w:pPr>
        <w:spacing w:after="0"/>
        <w:ind w:left="0"/>
        <w:jc w:val="both"/>
      </w:pPr>
      <w:r>
        <w:rPr>
          <w:rFonts w:ascii="Times New Roman"/>
          <w:b w:val="false"/>
          <w:i w:val="false"/>
          <w:color w:val="000000"/>
          <w:sz w:val="28"/>
        </w:rPr>
        <w:t xml:space="preserve">
      Жұмысқа жіберу TML шектеуімен қатерлі үдерістің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 </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ұсынымымен тиісті куәліктің кәсіби міндеттерін қауіпсіз орындау мүмкіндігі қарастырылады.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TML/ОML шектелген медициналық сертификат беріледі және ісіктің қайталануын болдырмау үшін аурудың мониторингі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960" w:id="205"/>
    <w:p>
      <w:pPr>
        <w:spacing w:after="0"/>
        <w:ind w:left="0"/>
        <w:jc w:val="left"/>
      </w:pPr>
      <w:r>
        <w:rPr>
          <w:rFonts w:ascii="Times New Roman"/>
          <w:b/>
          <w:i w:val="false"/>
          <w:color w:val="000000"/>
        </w:rPr>
        <w:t xml:space="preserve"> Медициналық куәландыру кезінде медициналық тексеру көлемі</w:t>
      </w:r>
    </w:p>
    <w:bookmarkEnd w:id="205"/>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52" w:id="206"/>
    <w:p>
      <w:pPr>
        <w:spacing w:after="0"/>
        <w:ind w:left="0"/>
        <w:jc w:val="both"/>
      </w:pPr>
      <w:r>
        <w:rPr>
          <w:rFonts w:ascii="Times New Roman"/>
          <w:b w:val="false"/>
          <w:i w:val="false"/>
          <w:color w:val="000000"/>
          <w:sz w:val="28"/>
        </w:rPr>
        <w:t>
      1. Терапевтік тексерулер:</w:t>
      </w:r>
    </w:p>
    <w:bookmarkEnd w:id="206"/>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Start w:name="z2153" w:id="207"/>
    <w:p>
      <w:pPr>
        <w:spacing w:after="0"/>
        <w:ind w:left="0"/>
        <w:jc w:val="both"/>
      </w:pPr>
      <w:r>
        <w:rPr>
          <w:rFonts w:ascii="Times New Roman"/>
          <w:b w:val="false"/>
          <w:i w:val="false"/>
          <w:color w:val="000000"/>
          <w:sz w:val="28"/>
        </w:rPr>
        <w:t>
      2. Хирургиялық тексерулер:</w:t>
      </w:r>
    </w:p>
    <w:bookmarkEnd w:id="207"/>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Start w:name="z2154" w:id="208"/>
    <w:p>
      <w:pPr>
        <w:spacing w:after="0"/>
        <w:ind w:left="0"/>
        <w:jc w:val="both"/>
      </w:pPr>
      <w:r>
        <w:rPr>
          <w:rFonts w:ascii="Times New Roman"/>
          <w:b w:val="false"/>
          <w:i w:val="false"/>
          <w:color w:val="000000"/>
          <w:sz w:val="28"/>
        </w:rPr>
        <w:t>
      3. Оториноларингологиялық тексеру кезінде - есту қабілетін сенімді тексеруге кепілдік беретін тексеру әдістері қолданылады:</w:t>
      </w:r>
    </w:p>
    <w:bookmarkEnd w:id="208"/>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дыбыстық аудиометрия алғашқы медициналық куәландыру кезінде жүргізіледі. Бірінші және екінші сыныпты медициналық сертификат алатын өтініш берушілер 40 жасқа дейін - 5 жылда 1 рет, 40 жастан бастап -2 жылда 1 рет; есту қабілеті төмендеген ауру анықталған кезде - жылына 1 рет; медициналық айғақ бойынша.</w:t>
      </w:r>
    </w:p>
    <w:p>
      <w:pPr>
        <w:spacing w:after="0"/>
        <w:ind w:left="0"/>
        <w:jc w:val="both"/>
      </w:pPr>
      <w:r>
        <w:rPr>
          <w:rFonts w:ascii="Times New Roman"/>
          <w:b w:val="false"/>
          <w:i w:val="false"/>
          <w:color w:val="000000"/>
          <w:sz w:val="28"/>
        </w:rPr>
        <w:t>
      Үшінші сыныпты медициналық сертификат алуға өтініш берушілер қорытындыны алғаш алған кезде және 40 жасқа толғанға дейін кемінде төрт жылда бір рет, содан кейін кемінде екі жылда бір рет таза дыбыстық аудиометрдің көмегімен тексеріледі. Балама ретінде ұқсас нәтижелер алуға мүмкіндік беретін басқа әдістер қолданылады.</w:t>
      </w:r>
    </w:p>
    <w:bookmarkStart w:name="z2155" w:id="209"/>
    <w:p>
      <w:pPr>
        <w:spacing w:after="0"/>
        <w:ind w:left="0"/>
        <w:jc w:val="both"/>
      </w:pPr>
      <w:r>
        <w:rPr>
          <w:rFonts w:ascii="Times New Roman"/>
          <w:b w:val="false"/>
          <w:i w:val="false"/>
          <w:color w:val="000000"/>
          <w:sz w:val="28"/>
        </w:rPr>
        <w:t>
      4. Офтольмологиялық тексеру:</w:t>
      </w:r>
    </w:p>
    <w:bookmarkEnd w:id="209"/>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өткірлігі;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медициналық сертификатты ұзарту үшін әрбір медициналық куәландыру кезінде 40 жастан бастап өлшенеді.</w:t>
      </w:r>
    </w:p>
    <w:bookmarkStart w:name="z2156" w:id="210"/>
    <w:p>
      <w:pPr>
        <w:spacing w:after="0"/>
        <w:ind w:left="0"/>
        <w:jc w:val="both"/>
      </w:pPr>
      <w:r>
        <w:rPr>
          <w:rFonts w:ascii="Times New Roman"/>
          <w:b w:val="false"/>
          <w:i w:val="false"/>
          <w:color w:val="000000"/>
          <w:sz w:val="28"/>
        </w:rPr>
        <w:t>
      5. Неврологиялық тексеру:</w:t>
      </w:r>
    </w:p>
    <w:bookmarkEnd w:id="210"/>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нервтері;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сынақ);</w:t>
      </w:r>
    </w:p>
    <w:p>
      <w:pPr>
        <w:spacing w:after="0"/>
        <w:ind w:left="0"/>
        <w:jc w:val="both"/>
      </w:pPr>
      <w:r>
        <w:rPr>
          <w:rFonts w:ascii="Times New Roman"/>
          <w:b w:val="false"/>
          <w:i w:val="false"/>
          <w:color w:val="000000"/>
          <w:sz w:val="28"/>
        </w:rPr>
        <w:t>
      эмоционалды-психикалық сала.</w:t>
      </w:r>
    </w:p>
    <w:bookmarkStart w:name="z2157" w:id="211"/>
    <w:p>
      <w:pPr>
        <w:spacing w:after="0"/>
        <w:ind w:left="0"/>
        <w:jc w:val="both"/>
      </w:pPr>
      <w:r>
        <w:rPr>
          <w:rFonts w:ascii="Times New Roman"/>
          <w:b w:val="false"/>
          <w:i w:val="false"/>
          <w:color w:val="000000"/>
          <w:sz w:val="28"/>
        </w:rPr>
        <w:t>
      6. Психологиялық тексеру:</w:t>
      </w:r>
    </w:p>
    <w:bookmarkEnd w:id="211"/>
    <w:p>
      <w:pPr>
        <w:spacing w:after="0"/>
        <w:ind w:left="0"/>
        <w:jc w:val="both"/>
      </w:pPr>
      <w:r>
        <w:rPr>
          <w:rFonts w:ascii="Times New Roman"/>
          <w:b w:val="false"/>
          <w:i w:val="false"/>
          <w:color w:val="000000"/>
          <w:sz w:val="28"/>
        </w:rPr>
        <w:t xml:space="preserve">
      ұшқыш, әуедиспетчер мамандығы бойынша авиациялық оқу орындарына түсуші үміткер тұлғаларға; </w:t>
      </w:r>
    </w:p>
    <w:p>
      <w:pPr>
        <w:spacing w:after="0"/>
        <w:ind w:left="0"/>
        <w:jc w:val="both"/>
      </w:pPr>
      <w:r>
        <w:rPr>
          <w:rFonts w:ascii="Times New Roman"/>
          <w:b w:val="false"/>
          <w:i w:val="false"/>
          <w:color w:val="000000"/>
          <w:sz w:val="28"/>
        </w:rPr>
        <w:t>
      бортсерікке үміткер тұлғаларға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bookmarkStart w:name="z2158" w:id="212"/>
    <w:p>
      <w:pPr>
        <w:spacing w:after="0"/>
        <w:ind w:left="0"/>
        <w:jc w:val="both"/>
      </w:pPr>
      <w:r>
        <w:rPr>
          <w:rFonts w:ascii="Times New Roman"/>
          <w:b w:val="false"/>
          <w:i w:val="false"/>
          <w:color w:val="000000"/>
          <w:sz w:val="28"/>
        </w:rPr>
        <w:t>
      7. Дерматовенерологиялық қарау медициналық айғақ бойынша өткізіледі.</w:t>
      </w:r>
    </w:p>
    <w:bookmarkEnd w:id="212"/>
    <w:bookmarkStart w:name="z2159" w:id="213"/>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213"/>
    <w:bookmarkStart w:name="z2160" w:id="214"/>
    <w:p>
      <w:pPr>
        <w:spacing w:after="0"/>
        <w:ind w:left="0"/>
        <w:jc w:val="both"/>
      </w:pPr>
      <w:r>
        <w:rPr>
          <w:rFonts w:ascii="Times New Roman"/>
          <w:b w:val="false"/>
          <w:i w:val="false"/>
          <w:color w:val="000000"/>
          <w:sz w:val="28"/>
        </w:rPr>
        <w:t>
      9. Зертханалық зерттеулер:</w:t>
      </w:r>
    </w:p>
    <w:bookmarkEnd w:id="214"/>
    <w:p>
      <w:pPr>
        <w:spacing w:after="0"/>
        <w:ind w:left="0"/>
        <w:jc w:val="both"/>
      </w:pP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 жылына 1 рет және медициналық көрсеткіш бойынша;</w:t>
      </w:r>
    </w:p>
    <w:p>
      <w:pPr>
        <w:spacing w:after="0"/>
        <w:ind w:left="0"/>
        <w:jc w:val="both"/>
      </w:pPr>
      <w:r>
        <w:rPr>
          <w:rFonts w:ascii="Times New Roman"/>
          <w:b w:val="false"/>
          <w:i w:val="false"/>
          <w:color w:val="000000"/>
          <w:sz w:val="28"/>
        </w:rPr>
        <w:t>
      2) зәр құрамына клиникалық талдау – медициналық куәландыруда және медициналық көрсеткіш бойынша;</w:t>
      </w:r>
    </w:p>
    <w:p>
      <w:pPr>
        <w:spacing w:after="0"/>
        <w:ind w:left="0"/>
        <w:jc w:val="both"/>
      </w:pPr>
      <w:r>
        <w:rPr>
          <w:rFonts w:ascii="Times New Roman"/>
          <w:b w:val="false"/>
          <w:i w:val="false"/>
          <w:color w:val="000000"/>
          <w:sz w:val="28"/>
        </w:rPr>
        <w:t>
      3) қан құрамындағы холестеринге талдау - медициналық куәландыруда медициналық сертификат алу үшін, 40 жастан бастап - жылына 1 рет және медициналық көрсеткіш бойынша;</w:t>
      </w:r>
    </w:p>
    <w:p>
      <w:pPr>
        <w:spacing w:after="0"/>
        <w:ind w:left="0"/>
        <w:jc w:val="both"/>
      </w:pPr>
      <w:r>
        <w:rPr>
          <w:rFonts w:ascii="Times New Roman"/>
          <w:b w:val="false"/>
          <w:i w:val="false"/>
          <w:color w:val="000000"/>
          <w:sz w:val="28"/>
        </w:rPr>
        <w:t>
      4) аш қарында қан құрамындағы қантқа - медициналық куәландыруда медициналық сертификат алу үшін, әрі қарай 2 жылда бір рет және медициналық көрсеткіш бойынша;</w:t>
      </w:r>
    </w:p>
    <w:p>
      <w:pPr>
        <w:spacing w:after="0"/>
        <w:ind w:left="0"/>
        <w:jc w:val="both"/>
      </w:pPr>
      <w:r>
        <w:rPr>
          <w:rFonts w:ascii="Times New Roman"/>
          <w:b w:val="false"/>
          <w:i w:val="false"/>
          <w:color w:val="000000"/>
          <w:sz w:val="28"/>
        </w:rPr>
        <w:t>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ұшқыштарға бастапқы медициналық куәландыру кезінде, авиациялық-химиялық жұмыстарды орындайтындарға - жылына 1 рет жүргізіледі; авиациялық персоналдың басқа тұлғаларына қанды биохимиялық зерттеу медициналық көрсеткіштер бойынша жүргізіледі;</w:t>
      </w:r>
    </w:p>
    <w:p>
      <w:pPr>
        <w:spacing w:after="0"/>
        <w:ind w:left="0"/>
        <w:jc w:val="both"/>
      </w:pPr>
      <w:r>
        <w:rPr>
          <w:rFonts w:ascii="Times New Roman"/>
          <w:b w:val="false"/>
          <w:i w:val="false"/>
          <w:color w:val="000000"/>
          <w:sz w:val="28"/>
        </w:rPr>
        <w:t>
      6) қынаптың тазалық деңгейін анықтау үшін жағындыларды зерттеу медициналық куәландыруда, жылына 1 рет және медициналық көрсеткіш бойынша жүргізіледі;</w:t>
      </w:r>
    </w:p>
    <w:p>
      <w:pPr>
        <w:spacing w:after="0"/>
        <w:ind w:left="0"/>
        <w:jc w:val="both"/>
      </w:pPr>
      <w:r>
        <w:rPr>
          <w:rFonts w:ascii="Times New Roman"/>
          <w:b w:val="false"/>
          <w:i w:val="false"/>
          <w:color w:val="000000"/>
          <w:sz w:val="28"/>
        </w:rPr>
        <w:t>
      7) мерезге қан құрамын зерттеу (жедел-әдіс саусақтан қан алумен) – жылына 1 рет жүргізіледі;</w:t>
      </w:r>
    </w:p>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 (немесе) наркологиялық ұйымдарда жылына 1 рет және медициналық айғақ бойынша жүргізіледі;</w:t>
      </w:r>
    </w:p>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 және психобелсенді заттарды анықтау уәкілетті ұйыммен келісе отырып бекітілген шаралар кешеніне сәйкес жүргізіледі;</w:t>
      </w:r>
    </w:p>
    <w:p>
      <w:pPr>
        <w:spacing w:after="0"/>
        <w:ind w:left="0"/>
        <w:jc w:val="both"/>
      </w:pPr>
      <w:r>
        <w:rPr>
          <w:rFonts w:ascii="Times New Roman"/>
          <w:b w:val="false"/>
          <w:i w:val="false"/>
          <w:color w:val="000000"/>
          <w:sz w:val="28"/>
        </w:rPr>
        <w:t>
      9) өзге де зертханалық зерттеулер медициналық көрсеткіштер бойынша жүргізіледі.</w:t>
      </w:r>
    </w:p>
    <w:bookmarkStart w:name="z2161" w:id="215"/>
    <w:p>
      <w:pPr>
        <w:spacing w:after="0"/>
        <w:ind w:left="0"/>
        <w:jc w:val="both"/>
      </w:pPr>
      <w:r>
        <w:rPr>
          <w:rFonts w:ascii="Times New Roman"/>
          <w:b w:val="false"/>
          <w:i w:val="false"/>
          <w:color w:val="000000"/>
          <w:sz w:val="28"/>
        </w:rPr>
        <w:t>
      10. Рентгенологиялық зерттеулер:</w:t>
      </w:r>
    </w:p>
    <w:bookmarkEnd w:id="215"/>
    <w:p>
      <w:pPr>
        <w:spacing w:after="0"/>
        <w:ind w:left="0"/>
        <w:jc w:val="both"/>
      </w:pPr>
      <w:r>
        <w:rPr>
          <w:rFonts w:ascii="Times New Roman"/>
          <w:b w:val="false"/>
          <w:i w:val="false"/>
          <w:color w:val="000000"/>
          <w:sz w:val="28"/>
        </w:rPr>
        <w:t xml:space="preserve">
      1) кеуде мүшелерінің флюорографиясы (кадры үлкейтілген флюорография, кеуде мүшелерінің шолу рентгенографиясы) - жылына бір рет жүргізіледі; </w:t>
      </w:r>
    </w:p>
    <w:p>
      <w:pPr>
        <w:spacing w:after="0"/>
        <w:ind w:left="0"/>
        <w:jc w:val="both"/>
      </w:pPr>
      <w:r>
        <w:rPr>
          <w:rFonts w:ascii="Times New Roman"/>
          <w:b w:val="false"/>
          <w:i w:val="false"/>
          <w:color w:val="000000"/>
          <w:sz w:val="28"/>
        </w:rPr>
        <w:t>
      2) мұрын қосалқылық қойнауына рентгенография (кадры үлкейтілген флюорография) – өтініш берушіге медициналық куәландыруда медициналық сертификат алу үшін және медициналық айғақ бойынша жүргізіледі;</w:t>
      </w:r>
    </w:p>
    <w:p>
      <w:pPr>
        <w:spacing w:after="0"/>
        <w:ind w:left="0"/>
        <w:jc w:val="both"/>
      </w:pPr>
      <w:r>
        <w:rPr>
          <w:rFonts w:ascii="Times New Roman"/>
          <w:b w:val="false"/>
          <w:i w:val="false"/>
          <w:color w:val="000000"/>
          <w:sz w:val="28"/>
        </w:rPr>
        <w:t>
      3) басқа да рентгенологиялық зерттеулер (функционалдық бақылау арқылы екі кескінде омыртқаның рентгенографиясы, түрік ершігін, табан, әртүрлі органдардың компьютерлік және магниттік-резонанстық томографиясы және т.б.) медициналық айғақ бойынша жүргізіледі.</w:t>
      </w:r>
    </w:p>
    <w:bookmarkStart w:name="z2162" w:id="216"/>
    <w:p>
      <w:pPr>
        <w:spacing w:after="0"/>
        <w:ind w:left="0"/>
        <w:jc w:val="both"/>
      </w:pPr>
      <w:r>
        <w:rPr>
          <w:rFonts w:ascii="Times New Roman"/>
          <w:b w:val="false"/>
          <w:i w:val="false"/>
          <w:color w:val="000000"/>
          <w:sz w:val="28"/>
        </w:rPr>
        <w:t>
      11. Ультрадыбыстық зерттеу:</w:t>
      </w:r>
    </w:p>
    <w:bookmarkEnd w:id="216"/>
    <w:p>
      <w:pPr>
        <w:spacing w:after="0"/>
        <w:ind w:left="0"/>
        <w:jc w:val="both"/>
      </w:pPr>
      <w:r>
        <w:rPr>
          <w:rFonts w:ascii="Times New Roman"/>
          <w:b w:val="false"/>
          <w:i w:val="false"/>
          <w:color w:val="000000"/>
          <w:sz w:val="28"/>
        </w:rPr>
        <w:t>
      1) құрсақ қуысы ағзаларына, бүйрекке, қалқанбезге, жатыр және қосалқыларға өтініш берушіге – медициналық куәландыруда медициналық сертификат алу үшін және медициналық көрсеткіш бойынша жүргізіледі; 40 жастан бастап ультрадыбыстық зерттеу 5 жылда кемінде бір рет, қуықалды безіне 50 жастан бастап және медициналық айғақтар бойынша жүргізіледі;</w:t>
      </w:r>
    </w:p>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көрсеткіш бойынша жүргізіледі.</w:t>
      </w:r>
    </w:p>
    <w:bookmarkStart w:name="z2163" w:id="217"/>
    <w:p>
      <w:pPr>
        <w:spacing w:after="0"/>
        <w:ind w:left="0"/>
        <w:jc w:val="both"/>
      </w:pPr>
      <w:r>
        <w:rPr>
          <w:rFonts w:ascii="Times New Roman"/>
          <w:b w:val="false"/>
          <w:i w:val="false"/>
          <w:color w:val="000000"/>
          <w:sz w:val="28"/>
        </w:rPr>
        <w:t>
      12. Тыныштық күйдегі ЭКГ (Вильсон бойынша 12 таралым) жылына 1 рет және медициналық көрсеткіш бойынша жүргізіледі.</w:t>
      </w:r>
    </w:p>
    <w:bookmarkEnd w:id="217"/>
    <w:bookmarkStart w:name="z2164" w:id="218"/>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көрсеткіш бойынша жүргізіледі.</w:t>
      </w:r>
    </w:p>
    <w:bookmarkEnd w:id="218"/>
    <w:bookmarkStart w:name="z2165" w:id="219"/>
    <w:p>
      <w:pPr>
        <w:spacing w:after="0"/>
        <w:ind w:left="0"/>
        <w:jc w:val="both"/>
      </w:pPr>
      <w:r>
        <w:rPr>
          <w:rFonts w:ascii="Times New Roman"/>
          <w:b w:val="false"/>
          <w:i w:val="false"/>
          <w:color w:val="000000"/>
          <w:sz w:val="28"/>
        </w:rPr>
        <w:t>
      14. Велоэргометрия сынағы немесе тредмил-тест медициналық сертификат алуға өтініш берушілер медициналық куәландыру кезінде:</w:t>
      </w:r>
    </w:p>
    <w:bookmarkEnd w:id="219"/>
    <w:p>
      <w:pPr>
        <w:spacing w:after="0"/>
        <w:ind w:left="0"/>
        <w:jc w:val="both"/>
      </w:pPr>
      <w:r>
        <w:rPr>
          <w:rFonts w:ascii="Times New Roman"/>
          <w:b w:val="false"/>
          <w:i w:val="false"/>
          <w:color w:val="000000"/>
          <w:sz w:val="28"/>
        </w:rPr>
        <w:t>
      1) 1-класс – 40 жастан бастап 5 жылда бір рет және медициналық көрсеткіштер бойынша, 55 жастан жыл сайын және медициналық көрсеткіштер бойынша;</w:t>
      </w:r>
    </w:p>
    <w:p>
      <w:pPr>
        <w:spacing w:after="0"/>
        <w:ind w:left="0"/>
        <w:jc w:val="both"/>
      </w:pPr>
      <w:r>
        <w:rPr>
          <w:rFonts w:ascii="Times New Roman"/>
          <w:b w:val="false"/>
          <w:i w:val="false"/>
          <w:color w:val="000000"/>
          <w:sz w:val="28"/>
        </w:rPr>
        <w:t>
      2) 2, 3 кластар және ЖАжәнеАЖА класс – медициналық көрсеткіштер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18.12.2025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66" w:id="220"/>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көрсеткіштер бойынша жүргізіледі.</w:t>
      </w:r>
    </w:p>
    <w:bookmarkEnd w:id="220"/>
    <w:bookmarkStart w:name="z2167" w:id="221"/>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көрсеткіш бойынша жүргізіледі.</w:t>
      </w:r>
    </w:p>
    <w:bookmarkEnd w:id="221"/>
    <w:bookmarkStart w:name="z2168" w:id="222"/>
    <w:p>
      <w:pPr>
        <w:spacing w:after="0"/>
        <w:ind w:left="0"/>
        <w:jc w:val="both"/>
      </w:pPr>
      <w:r>
        <w:rPr>
          <w:rFonts w:ascii="Times New Roman"/>
          <w:b w:val="false"/>
          <w:i w:val="false"/>
          <w:color w:val="000000"/>
          <w:sz w:val="28"/>
        </w:rPr>
        <w:t>
      17. Кольпоскопия (әйелдерге) өтініш берушілерге - медициналық сертификат алу үшін медициналық куәландыруда және медициналық көрсеткіш бойынша жүргізіледі.</w:t>
      </w:r>
    </w:p>
    <w:bookmarkEnd w:id="222"/>
    <w:bookmarkStart w:name="z2169" w:id="223"/>
    <w:p>
      <w:pPr>
        <w:spacing w:after="0"/>
        <w:ind w:left="0"/>
        <w:jc w:val="both"/>
      </w:pPr>
      <w:r>
        <w:rPr>
          <w:rFonts w:ascii="Times New Roman"/>
          <w:b w:val="false"/>
          <w:i w:val="false"/>
          <w:color w:val="000000"/>
          <w:sz w:val="28"/>
        </w:rPr>
        <w:t>
      18. Фиброгастродуоденоскопия медициналық көрсеткіш бойынша жүргізіледі.</w:t>
      </w:r>
    </w:p>
    <w:bookmarkEnd w:id="223"/>
    <w:bookmarkStart w:name="z2170" w:id="224"/>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 (немесе) консультация беру негіздемесін жазу арқылы жүргізіледі.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әдістемелердің тізбесі</w:t>
      </w:r>
    </w:p>
    <w:p>
      <w:pPr>
        <w:spacing w:after="0"/>
        <w:ind w:left="0"/>
        <w:jc w:val="both"/>
      </w:pPr>
      <w:r>
        <w:rPr>
          <w:rFonts w:ascii="Times New Roman"/>
          <w:b w:val="false"/>
          <w:i w:val="false"/>
          <w:color w:val="ff0000"/>
          <w:sz w:val="28"/>
        </w:rPr>
        <w:t xml:space="preserve">
      Ескерту. Қағида 8-1-қосымшамен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"Ұшқыш" мамандығы бойынша оқуға үміткерлер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заңдылықтарды белгілеу;</w:t>
      </w:r>
    </w:p>
    <w:p>
      <w:pPr>
        <w:spacing w:after="0"/>
        <w:ind w:left="0"/>
        <w:jc w:val="both"/>
      </w:pPr>
      <w:r>
        <w:rPr>
          <w:rFonts w:ascii="Times New Roman"/>
          <w:b w:val="false"/>
          <w:i w:val="false"/>
          <w:color w:val="000000"/>
          <w:sz w:val="28"/>
        </w:rPr>
        <w:t>
      3) компастар;</w:t>
      </w:r>
    </w:p>
    <w:p>
      <w:pPr>
        <w:spacing w:after="0"/>
        <w:ind w:left="0"/>
        <w:jc w:val="both"/>
      </w:pPr>
      <w:r>
        <w:rPr>
          <w:rFonts w:ascii="Times New Roman"/>
          <w:b w:val="false"/>
          <w:i w:val="false"/>
          <w:color w:val="000000"/>
          <w:sz w:val="28"/>
        </w:rPr>
        <w:t>
      4) диктант 1-3;</w:t>
      </w:r>
    </w:p>
    <w:p>
      <w:pPr>
        <w:spacing w:after="0"/>
        <w:ind w:left="0"/>
        <w:jc w:val="both"/>
      </w:pPr>
      <w:r>
        <w:rPr>
          <w:rFonts w:ascii="Times New Roman"/>
          <w:b w:val="false"/>
          <w:i w:val="false"/>
          <w:color w:val="000000"/>
          <w:sz w:val="28"/>
        </w:rPr>
        <w:t>
      5) сағат;</w:t>
      </w:r>
    </w:p>
    <w:p>
      <w:pPr>
        <w:spacing w:after="0"/>
        <w:ind w:left="0"/>
        <w:jc w:val="both"/>
      </w:pPr>
      <w:r>
        <w:rPr>
          <w:rFonts w:ascii="Times New Roman"/>
          <w:b w:val="false"/>
          <w:i w:val="false"/>
          <w:color w:val="000000"/>
          <w:sz w:val="28"/>
        </w:rPr>
        <w:t>
      6) шкалалар;</w:t>
      </w:r>
    </w:p>
    <w:p>
      <w:pPr>
        <w:spacing w:after="0"/>
        <w:ind w:left="0"/>
        <w:jc w:val="both"/>
      </w:pPr>
      <w:r>
        <w:rPr>
          <w:rFonts w:ascii="Times New Roman"/>
          <w:b w:val="false"/>
          <w:i w:val="false"/>
          <w:color w:val="000000"/>
          <w:sz w:val="28"/>
        </w:rPr>
        <w:t>
      7) қара–қызыл кесте (плакат нұсқасы).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"ӘҚБ әуедиспетчері" мамандығы бойынша оқуға үміткерлер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қара–қызыл кесте (әріптік нұсқа);</w:t>
      </w:r>
    </w:p>
    <w:p>
      <w:pPr>
        <w:spacing w:after="0"/>
        <w:ind w:left="0"/>
        <w:jc w:val="both"/>
      </w:pPr>
      <w:r>
        <w:rPr>
          <w:rFonts w:ascii="Times New Roman"/>
          <w:b w:val="false"/>
          <w:i w:val="false"/>
          <w:color w:val="000000"/>
          <w:sz w:val="28"/>
        </w:rPr>
        <w:t>
      2) модификацияланған қара-қызыл кесте (МҚҚК);</w:t>
      </w:r>
    </w:p>
    <w:p>
      <w:pPr>
        <w:spacing w:after="0"/>
        <w:ind w:left="0"/>
        <w:jc w:val="both"/>
      </w:pPr>
      <w:r>
        <w:rPr>
          <w:rFonts w:ascii="Times New Roman"/>
          <w:b w:val="false"/>
          <w:i w:val="false"/>
          <w:color w:val="000000"/>
          <w:sz w:val="28"/>
        </w:rPr>
        <w:t>
      3) бағыттарды белгілеу;</w:t>
      </w:r>
    </w:p>
    <w:p>
      <w:pPr>
        <w:spacing w:after="0"/>
        <w:ind w:left="0"/>
        <w:jc w:val="both"/>
      </w:pPr>
      <w:r>
        <w:rPr>
          <w:rFonts w:ascii="Times New Roman"/>
          <w:b w:val="false"/>
          <w:i w:val="false"/>
          <w:color w:val="000000"/>
          <w:sz w:val="28"/>
        </w:rPr>
        <w:t>
      4) шатастырылған сызықтар;</w:t>
      </w:r>
    </w:p>
    <w:p>
      <w:pPr>
        <w:spacing w:after="0"/>
        <w:ind w:left="0"/>
        <w:jc w:val="both"/>
      </w:pPr>
      <w:r>
        <w:rPr>
          <w:rFonts w:ascii="Times New Roman"/>
          <w:b w:val="false"/>
          <w:i w:val="false"/>
          <w:color w:val="000000"/>
          <w:sz w:val="28"/>
        </w:rPr>
        <w:t>
      5) диктант 2;</w:t>
      </w:r>
    </w:p>
    <w:p>
      <w:pPr>
        <w:spacing w:after="0"/>
        <w:ind w:left="0"/>
        <w:jc w:val="both"/>
      </w:pPr>
      <w:r>
        <w:rPr>
          <w:rFonts w:ascii="Times New Roman"/>
          <w:b w:val="false"/>
          <w:i w:val="false"/>
          <w:color w:val="000000"/>
          <w:sz w:val="28"/>
        </w:rPr>
        <w:t>
      6) шифрлау;</w:t>
      </w:r>
    </w:p>
    <w:p>
      <w:pPr>
        <w:spacing w:after="0"/>
        <w:ind w:left="0"/>
        <w:jc w:val="both"/>
      </w:pPr>
      <w:r>
        <w:rPr>
          <w:rFonts w:ascii="Times New Roman"/>
          <w:b w:val="false"/>
          <w:i w:val="false"/>
          <w:color w:val="000000"/>
          <w:sz w:val="28"/>
        </w:rPr>
        <w:t>
      7) шкалалар;</w:t>
      </w:r>
    </w:p>
    <w:p>
      <w:pPr>
        <w:spacing w:after="0"/>
        <w:ind w:left="0"/>
        <w:jc w:val="both"/>
      </w:pPr>
      <w:r>
        <w:rPr>
          <w:rFonts w:ascii="Times New Roman"/>
          <w:b w:val="false"/>
          <w:i w:val="false"/>
          <w:color w:val="000000"/>
          <w:sz w:val="28"/>
        </w:rPr>
        <w:t>
      8) Равен сынағы.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"Жеке ұшқыш", "ЖАжәнеАЖА ұшқышы" мамандығы бойынша оқуға (жұмысқа) үміткерлер үшін, азаматтық авиацияда ұшқышқа оқытуға (жұмысқа) үміткер еңбек сіңірген жылдары бар әскери ұшқыштар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компастар;</w:t>
      </w:r>
    </w:p>
    <w:p>
      <w:pPr>
        <w:spacing w:after="0"/>
        <w:ind w:left="0"/>
        <w:jc w:val="both"/>
      </w:pPr>
      <w:r>
        <w:rPr>
          <w:rFonts w:ascii="Times New Roman"/>
          <w:b w:val="false"/>
          <w:i w:val="false"/>
          <w:color w:val="000000"/>
          <w:sz w:val="28"/>
        </w:rPr>
        <w:t>
      3) шкалалар;</w:t>
      </w:r>
    </w:p>
    <w:p>
      <w:pPr>
        <w:spacing w:after="0"/>
        <w:ind w:left="0"/>
        <w:jc w:val="both"/>
      </w:pPr>
      <w:r>
        <w:rPr>
          <w:rFonts w:ascii="Times New Roman"/>
          <w:b w:val="false"/>
          <w:i w:val="false"/>
          <w:color w:val="000000"/>
          <w:sz w:val="28"/>
        </w:rPr>
        <w:t>
      4) Равен сынағы;</w:t>
      </w:r>
    </w:p>
    <w:p>
      <w:pPr>
        <w:spacing w:after="0"/>
        <w:ind w:left="0"/>
        <w:jc w:val="both"/>
      </w:pPr>
      <w:r>
        <w:rPr>
          <w:rFonts w:ascii="Times New Roman"/>
          <w:b w:val="false"/>
          <w:i w:val="false"/>
          <w:color w:val="000000"/>
          <w:sz w:val="28"/>
        </w:rPr>
        <w:t>
      5) қызыл–қара кесте (плакат нұсқасы).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"Бортсерік" мамандығы бойынша оқуға (жұмысқа) үміткерлер үшін:</w:t>
      </w:r>
    </w:p>
    <w:p>
      <w:pPr>
        <w:spacing w:after="0"/>
        <w:ind w:left="0"/>
        <w:jc w:val="both"/>
      </w:pPr>
      <w:r>
        <w:rPr>
          <w:rFonts w:ascii="Times New Roman"/>
          <w:b w:val="false"/>
          <w:i w:val="false"/>
          <w:color w:val="000000"/>
          <w:sz w:val="28"/>
        </w:rPr>
        <w:t>
      1. Логикалық ойлау деңгейін бағалау – Равен сынағы.</w:t>
      </w:r>
    </w:p>
    <w:p>
      <w:pPr>
        <w:spacing w:after="0"/>
        <w:ind w:left="0"/>
        <w:jc w:val="both"/>
      </w:pPr>
      <w:r>
        <w:rPr>
          <w:rFonts w:ascii="Times New Roman"/>
          <w:b w:val="false"/>
          <w:i w:val="false"/>
          <w:color w:val="000000"/>
          <w:sz w:val="28"/>
        </w:rPr>
        <w:t>
      2. Жеке ерекшеліктерін бағалау – жеке тұлғаны зерттеудің стандартталған әдістемесі.</w:t>
      </w:r>
    </w:p>
    <w:p>
      <w:pPr>
        <w:spacing w:after="0"/>
        <w:ind w:left="0"/>
        <w:jc w:val="both"/>
      </w:pPr>
      <w:r>
        <w:rPr>
          <w:rFonts w:ascii="Times New Roman"/>
          <w:b w:val="false"/>
          <w:i w:val="false"/>
          <w:color w:val="000000"/>
          <w:sz w:val="28"/>
        </w:rPr>
        <w:t>
      Қолданыстағы ұшу құрамын (ұшқыштар, бортмеханиктер, бортинженерлер, штурмандар, ЖАжәнеАЖА ұшқыштары) психофизиологиялық зерттеу мынадай көлемде жүргізіледі:</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компастар;</w:t>
      </w:r>
    </w:p>
    <w:p>
      <w:pPr>
        <w:spacing w:after="0"/>
        <w:ind w:left="0"/>
        <w:jc w:val="both"/>
      </w:pPr>
      <w:r>
        <w:rPr>
          <w:rFonts w:ascii="Times New Roman"/>
          <w:b w:val="false"/>
          <w:i w:val="false"/>
          <w:color w:val="000000"/>
          <w:sz w:val="28"/>
        </w:rPr>
        <w:t>
      3) шкалалар;</w:t>
      </w:r>
    </w:p>
    <w:p>
      <w:pPr>
        <w:spacing w:after="0"/>
        <w:ind w:left="0"/>
        <w:jc w:val="both"/>
      </w:pPr>
      <w:r>
        <w:rPr>
          <w:rFonts w:ascii="Times New Roman"/>
          <w:b w:val="false"/>
          <w:i w:val="false"/>
          <w:color w:val="000000"/>
          <w:sz w:val="28"/>
        </w:rPr>
        <w:t>
      4) Равен сынағы;</w:t>
      </w:r>
    </w:p>
    <w:p>
      <w:pPr>
        <w:spacing w:after="0"/>
        <w:ind w:left="0"/>
        <w:jc w:val="both"/>
      </w:pPr>
      <w:r>
        <w:rPr>
          <w:rFonts w:ascii="Times New Roman"/>
          <w:b w:val="false"/>
          <w:i w:val="false"/>
          <w:color w:val="000000"/>
          <w:sz w:val="28"/>
        </w:rPr>
        <w:t>
      5) қызыл-қара кесте (компьютерлік нұсқа).</w:t>
      </w:r>
    </w:p>
    <w:p>
      <w:pPr>
        <w:spacing w:after="0"/>
        <w:ind w:left="0"/>
        <w:jc w:val="both"/>
      </w:pPr>
      <w:r>
        <w:rPr>
          <w:rFonts w:ascii="Times New Roman"/>
          <w:b w:val="false"/>
          <w:i w:val="false"/>
          <w:color w:val="000000"/>
          <w:sz w:val="28"/>
        </w:rPr>
        <w:t>
      2. Маңызды эмоционалдық жай-күйді бағалау: Люшера сынағы.</w:t>
      </w:r>
    </w:p>
    <w:p>
      <w:pPr>
        <w:spacing w:after="0"/>
        <w:ind w:left="0"/>
        <w:jc w:val="both"/>
      </w:pPr>
      <w:r>
        <w:rPr>
          <w:rFonts w:ascii="Times New Roman"/>
          <w:b w:val="false"/>
          <w:i w:val="false"/>
          <w:color w:val="000000"/>
          <w:sz w:val="28"/>
        </w:rPr>
        <w:t>
      Қолданыстағы әуедиспетчерлік құрамды психофизиологиялық зерттеу мынадай көлемде жүргізіледі:</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қара–қызыл кесте (әріптік нұсқа);</w:t>
      </w:r>
    </w:p>
    <w:p>
      <w:pPr>
        <w:spacing w:after="0"/>
        <w:ind w:left="0"/>
        <w:jc w:val="both"/>
      </w:pPr>
      <w:r>
        <w:rPr>
          <w:rFonts w:ascii="Times New Roman"/>
          <w:b w:val="false"/>
          <w:i w:val="false"/>
          <w:color w:val="000000"/>
          <w:sz w:val="28"/>
        </w:rPr>
        <w:t>
      2) бағыттарды белгілеу;</w:t>
      </w:r>
    </w:p>
    <w:p>
      <w:pPr>
        <w:spacing w:after="0"/>
        <w:ind w:left="0"/>
        <w:jc w:val="both"/>
      </w:pPr>
      <w:r>
        <w:rPr>
          <w:rFonts w:ascii="Times New Roman"/>
          <w:b w:val="false"/>
          <w:i w:val="false"/>
          <w:color w:val="000000"/>
          <w:sz w:val="28"/>
        </w:rPr>
        <w:t>
      3) шатастырылған сызықтар;</w:t>
      </w:r>
    </w:p>
    <w:p>
      <w:pPr>
        <w:spacing w:after="0"/>
        <w:ind w:left="0"/>
        <w:jc w:val="both"/>
      </w:pPr>
      <w:r>
        <w:rPr>
          <w:rFonts w:ascii="Times New Roman"/>
          <w:b w:val="false"/>
          <w:i w:val="false"/>
          <w:color w:val="000000"/>
          <w:sz w:val="28"/>
        </w:rPr>
        <w:t>
      4) диктант 2;</w:t>
      </w:r>
    </w:p>
    <w:p>
      <w:pPr>
        <w:spacing w:after="0"/>
        <w:ind w:left="0"/>
        <w:jc w:val="both"/>
      </w:pPr>
      <w:r>
        <w:rPr>
          <w:rFonts w:ascii="Times New Roman"/>
          <w:b w:val="false"/>
          <w:i w:val="false"/>
          <w:color w:val="000000"/>
          <w:sz w:val="28"/>
        </w:rPr>
        <w:t>
      5) шифрлау;</w:t>
      </w:r>
    </w:p>
    <w:p>
      <w:pPr>
        <w:spacing w:after="0"/>
        <w:ind w:left="0"/>
        <w:jc w:val="both"/>
      </w:pPr>
      <w:r>
        <w:rPr>
          <w:rFonts w:ascii="Times New Roman"/>
          <w:b w:val="false"/>
          <w:i w:val="false"/>
          <w:color w:val="000000"/>
          <w:sz w:val="28"/>
        </w:rPr>
        <w:t>
      6) шкалалар.</w:t>
      </w:r>
    </w:p>
    <w:p>
      <w:pPr>
        <w:spacing w:after="0"/>
        <w:ind w:left="0"/>
        <w:jc w:val="both"/>
      </w:pPr>
      <w:r>
        <w:rPr>
          <w:rFonts w:ascii="Times New Roman"/>
          <w:b w:val="false"/>
          <w:i w:val="false"/>
          <w:color w:val="000000"/>
          <w:sz w:val="28"/>
        </w:rPr>
        <w:t>
      2. Маңызды эмоционалдық жай–күйді бағалау: Люшер сынағы.</w:t>
      </w:r>
    </w:p>
    <w:p>
      <w:pPr>
        <w:spacing w:after="0"/>
        <w:ind w:left="0"/>
        <w:jc w:val="both"/>
      </w:pPr>
      <w:r>
        <w:rPr>
          <w:rFonts w:ascii="Times New Roman"/>
          <w:b w:val="false"/>
          <w:i w:val="false"/>
          <w:color w:val="000000"/>
          <w:sz w:val="28"/>
        </w:rPr>
        <w:t>
      Негізгі әдістемелер бойынша көрсеткіштердің төмендеуімен когнитивті функцияларды бағалауға қосымша әдістер қолданылады. Негізгі психофизиологиялық зерттеу нәтижелері бойынша психолог көрсетілімдері бойынша аталған әдістемелердің біреуін немесе бірнешеуін тағайындайды:</w:t>
      </w:r>
    </w:p>
    <w:p>
      <w:pPr>
        <w:spacing w:after="0"/>
        <w:ind w:left="0"/>
        <w:jc w:val="both"/>
      </w:pPr>
      <w:r>
        <w:rPr>
          <w:rFonts w:ascii="Times New Roman"/>
          <w:b w:val="false"/>
          <w:i w:val="false"/>
          <w:color w:val="000000"/>
          <w:sz w:val="28"/>
        </w:rPr>
        <w:t>
      1) "10 сөзді есте сақтау";</w:t>
      </w:r>
    </w:p>
    <w:p>
      <w:pPr>
        <w:spacing w:after="0"/>
        <w:ind w:left="0"/>
        <w:jc w:val="both"/>
      </w:pPr>
      <w:r>
        <w:rPr>
          <w:rFonts w:ascii="Times New Roman"/>
          <w:b w:val="false"/>
          <w:i w:val="false"/>
          <w:color w:val="000000"/>
          <w:sz w:val="28"/>
        </w:rPr>
        <w:t>
      2) Шульте кестелері;</w:t>
      </w:r>
    </w:p>
    <w:p>
      <w:pPr>
        <w:spacing w:after="0"/>
        <w:ind w:left="0"/>
        <w:jc w:val="both"/>
      </w:pPr>
      <w:r>
        <w:rPr>
          <w:rFonts w:ascii="Times New Roman"/>
          <w:b w:val="false"/>
          <w:i w:val="false"/>
          <w:color w:val="000000"/>
          <w:sz w:val="28"/>
        </w:rPr>
        <w:t>
      3) "Ландольт сақиналары" корректуралық сынамасы (Компьютерлік нұсқа);</w:t>
      </w:r>
    </w:p>
    <w:p>
      <w:pPr>
        <w:spacing w:after="0"/>
        <w:ind w:left="0"/>
        <w:jc w:val="both"/>
      </w:pPr>
      <w:r>
        <w:rPr>
          <w:rFonts w:ascii="Times New Roman"/>
          <w:b w:val="false"/>
          <w:i w:val="false"/>
          <w:color w:val="000000"/>
          <w:sz w:val="28"/>
        </w:rPr>
        <w:t>
      4) Крепелин сынамасы;</w:t>
      </w:r>
    </w:p>
    <w:p>
      <w:pPr>
        <w:spacing w:after="0"/>
        <w:ind w:left="0"/>
        <w:jc w:val="both"/>
      </w:pPr>
      <w:r>
        <w:rPr>
          <w:rFonts w:ascii="Times New Roman"/>
          <w:b w:val="false"/>
          <w:i w:val="false"/>
          <w:color w:val="000000"/>
          <w:sz w:val="28"/>
        </w:rPr>
        <w:t>
      5) Шот;</w:t>
      </w:r>
    </w:p>
    <w:p>
      <w:pPr>
        <w:spacing w:after="0"/>
        <w:ind w:left="0"/>
        <w:jc w:val="both"/>
      </w:pPr>
      <w:r>
        <w:rPr>
          <w:rFonts w:ascii="Times New Roman"/>
          <w:b w:val="false"/>
          <w:i w:val="false"/>
          <w:color w:val="000000"/>
          <w:sz w:val="28"/>
        </w:rPr>
        <w:t>
      6) Қарапайым және күрделі ұқсастықтар;</w:t>
      </w:r>
    </w:p>
    <w:p>
      <w:pPr>
        <w:spacing w:after="0"/>
        <w:ind w:left="0"/>
        <w:jc w:val="both"/>
      </w:pPr>
      <w:r>
        <w:rPr>
          <w:rFonts w:ascii="Times New Roman"/>
          <w:b w:val="false"/>
          <w:i w:val="false"/>
          <w:color w:val="000000"/>
          <w:sz w:val="28"/>
        </w:rPr>
        <w:t>
      7) Артық мөлшерді алып тастау;</w:t>
      </w:r>
    </w:p>
    <w:p>
      <w:pPr>
        <w:spacing w:after="0"/>
        <w:ind w:left="0"/>
        <w:jc w:val="both"/>
      </w:pPr>
      <w:r>
        <w:rPr>
          <w:rFonts w:ascii="Times New Roman"/>
          <w:b w:val="false"/>
          <w:i w:val="false"/>
          <w:color w:val="000000"/>
          <w:sz w:val="28"/>
        </w:rPr>
        <w:t>
      8) Елеулі белгілерді бөліп көрсету;</w:t>
      </w:r>
    </w:p>
    <w:p>
      <w:pPr>
        <w:spacing w:after="0"/>
        <w:ind w:left="0"/>
        <w:jc w:val="both"/>
      </w:pPr>
      <w:r>
        <w:rPr>
          <w:rFonts w:ascii="Times New Roman"/>
          <w:b w:val="false"/>
          <w:i w:val="false"/>
          <w:color w:val="000000"/>
          <w:sz w:val="28"/>
        </w:rPr>
        <w:t>
      9) Жіктеу;</w:t>
      </w:r>
    </w:p>
    <w:p>
      <w:pPr>
        <w:spacing w:after="0"/>
        <w:ind w:left="0"/>
        <w:jc w:val="both"/>
      </w:pPr>
      <w:r>
        <w:rPr>
          <w:rFonts w:ascii="Times New Roman"/>
          <w:b w:val="false"/>
          <w:i w:val="false"/>
          <w:color w:val="000000"/>
          <w:sz w:val="28"/>
        </w:rPr>
        <w:t>
      10) Психодиагностика мақсатында пайдаланылатын басқа да әдістемелер қолданылады.</w:t>
      </w:r>
    </w:p>
    <w:p>
      <w:pPr>
        <w:spacing w:after="0"/>
        <w:ind w:left="0"/>
        <w:jc w:val="both"/>
      </w:pPr>
      <w:r>
        <w:rPr>
          <w:rFonts w:ascii="Times New Roman"/>
          <w:b w:val="false"/>
          <w:i w:val="false"/>
          <w:color w:val="000000"/>
          <w:sz w:val="28"/>
        </w:rPr>
        <w:t>
      Психофизиологиялық зерттеу кезінде жеке тұлғаны зерттеудің стандартталған әдістемесінің нәтижелері немесе байқалған мінез-құлық бойынша нейропсихикалық тұрақсыздыққа бейім тұлғаның акцентуацияланған ерекшеліктерінің болуын көрсететін белгілер болған кезде өтініш берушінің жеке басының ерекшеліктері мен эмоционалдық жай-күйін бағалау үшін бір немесе бірнеше (көрсетілімдер бойынша) қосымша әдістемелер қолданылады:</w:t>
      </w:r>
    </w:p>
    <w:p>
      <w:pPr>
        <w:spacing w:after="0"/>
        <w:ind w:left="0"/>
        <w:jc w:val="both"/>
      </w:pPr>
      <w:r>
        <w:rPr>
          <w:rFonts w:ascii="Times New Roman"/>
          <w:b w:val="false"/>
          <w:i w:val="false"/>
          <w:color w:val="000000"/>
          <w:sz w:val="28"/>
        </w:rPr>
        <w:t>
      1) Кеттелл сынағы;</w:t>
      </w:r>
    </w:p>
    <w:p>
      <w:pPr>
        <w:spacing w:after="0"/>
        <w:ind w:left="0"/>
        <w:jc w:val="both"/>
      </w:pPr>
      <w:r>
        <w:rPr>
          <w:rFonts w:ascii="Times New Roman"/>
          <w:b w:val="false"/>
          <w:i w:val="false"/>
          <w:color w:val="000000"/>
          <w:sz w:val="28"/>
        </w:rPr>
        <w:t>
      2) Леонгард сауалнамасы;</w:t>
      </w:r>
    </w:p>
    <w:p>
      <w:pPr>
        <w:spacing w:after="0"/>
        <w:ind w:left="0"/>
        <w:jc w:val="both"/>
      </w:pPr>
      <w:r>
        <w:rPr>
          <w:rFonts w:ascii="Times New Roman"/>
          <w:b w:val="false"/>
          <w:i w:val="false"/>
          <w:color w:val="000000"/>
          <w:sz w:val="28"/>
        </w:rPr>
        <w:t>
      3) FPI сауалнамасы;</w:t>
      </w:r>
    </w:p>
    <w:p>
      <w:pPr>
        <w:spacing w:after="0"/>
        <w:ind w:left="0"/>
        <w:jc w:val="both"/>
      </w:pPr>
      <w:r>
        <w:rPr>
          <w:rFonts w:ascii="Times New Roman"/>
          <w:b w:val="false"/>
          <w:i w:val="false"/>
          <w:color w:val="000000"/>
          <w:sz w:val="28"/>
        </w:rPr>
        <w:t>
      4) Лири сынағы;</w:t>
      </w:r>
    </w:p>
    <w:p>
      <w:pPr>
        <w:spacing w:after="0"/>
        <w:ind w:left="0"/>
        <w:jc w:val="both"/>
      </w:pPr>
      <w:r>
        <w:rPr>
          <w:rFonts w:ascii="Times New Roman"/>
          <w:b w:val="false"/>
          <w:i w:val="false"/>
          <w:color w:val="000000"/>
          <w:sz w:val="28"/>
        </w:rPr>
        <w:t>
      5) Люшер сынағы;</w:t>
      </w:r>
    </w:p>
    <w:p>
      <w:pPr>
        <w:spacing w:after="0"/>
        <w:ind w:left="0"/>
        <w:jc w:val="both"/>
      </w:pPr>
      <w:r>
        <w:rPr>
          <w:rFonts w:ascii="Times New Roman"/>
          <w:b w:val="false"/>
          <w:i w:val="false"/>
          <w:color w:val="000000"/>
          <w:sz w:val="28"/>
        </w:rPr>
        <w:t>
      6) депрессия, мазасыздық, астения шкаласы;</w:t>
      </w:r>
    </w:p>
    <w:p>
      <w:pPr>
        <w:spacing w:after="0"/>
        <w:ind w:left="0"/>
        <w:jc w:val="both"/>
      </w:pPr>
      <w:r>
        <w:rPr>
          <w:rFonts w:ascii="Times New Roman"/>
          <w:b w:val="false"/>
          <w:i w:val="false"/>
          <w:color w:val="000000"/>
          <w:sz w:val="28"/>
        </w:rPr>
        <w:t>
      7) "Жоқ жануар" проективтік сынағы;</w:t>
      </w:r>
    </w:p>
    <w:p>
      <w:pPr>
        <w:spacing w:after="0"/>
        <w:ind w:left="0"/>
        <w:jc w:val="both"/>
      </w:pPr>
      <w:r>
        <w:rPr>
          <w:rFonts w:ascii="Times New Roman"/>
          <w:b w:val="false"/>
          <w:i w:val="false"/>
          <w:color w:val="000000"/>
          <w:sz w:val="28"/>
        </w:rPr>
        <w:t>
      Психодиагностика мақсатында қолданылатын әдістер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1" w:id="225"/>
    <w:p>
      <w:pPr>
        <w:spacing w:after="0"/>
        <w:ind w:left="0"/>
        <w:jc w:val="left"/>
      </w:pPr>
      <w:r>
        <w:rPr>
          <w:rFonts w:ascii="Times New Roman"/>
          <w:b/>
          <w:i w:val="false"/>
          <w:color w:val="000000"/>
        </w:rPr>
        <w:t xml:space="preserve"> Неврологиялық тексерудің туралы есеп Құпия медициналық мәліметтер</w:t>
      </w:r>
    </w:p>
    <w:bookmarkEnd w:id="225"/>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Неврологиялық тексерудің мәліметтері:</w:t>
      </w:r>
    </w:p>
    <w:p>
      <w:pPr>
        <w:spacing w:after="0"/>
        <w:ind w:left="0"/>
        <w:jc w:val="both"/>
      </w:pPr>
      <w:r>
        <w:rPr>
          <w:rFonts w:ascii="Times New Roman"/>
          <w:b w:val="false"/>
          <w:i w:val="false"/>
          <w:color w:val="000000"/>
          <w:sz w:val="28"/>
        </w:rPr>
        <w:t>
      1. Шағымдар (бас ауруы, бас айналуы, ашушаңдық, тершеңдік, талмалар, сіңірі тартылу, ұйқының бұзылуы және т.б. - астын сызу, сипаттау), күні және қолы _______________</w:t>
      </w:r>
    </w:p>
    <w:p>
      <w:pPr>
        <w:spacing w:after="0"/>
        <w:ind w:left="0"/>
        <w:jc w:val="both"/>
      </w:pPr>
      <w:r>
        <w:rPr>
          <w:rFonts w:ascii="Times New Roman"/>
          <w:b w:val="false"/>
          <w:i w:val="false"/>
          <w:color w:val="000000"/>
          <w:sz w:val="28"/>
        </w:rPr>
        <w:t>
      2. Тұқымқуалаушылық _________________</w:t>
      </w:r>
    </w:p>
    <w:p>
      <w:pPr>
        <w:spacing w:after="0"/>
        <w:ind w:left="0"/>
        <w:jc w:val="both"/>
      </w:pPr>
      <w:r>
        <w:rPr>
          <w:rFonts w:ascii="Times New Roman"/>
          <w:b w:val="false"/>
          <w:i w:val="false"/>
          <w:color w:val="000000"/>
          <w:sz w:val="28"/>
        </w:rPr>
        <w:t>
      3. Неврологиялық намнез: _____________</w:t>
      </w:r>
    </w:p>
    <w:p>
      <w:pPr>
        <w:spacing w:after="0"/>
        <w:ind w:left="0"/>
        <w:jc w:val="both"/>
      </w:pPr>
      <w:r>
        <w:rPr>
          <w:rFonts w:ascii="Times New Roman"/>
          <w:b w:val="false"/>
          <w:i w:val="false"/>
          <w:color w:val="000000"/>
          <w:sz w:val="28"/>
        </w:rPr>
        <w:t>
      Бала кезіндегі невроздық құбылыстар, сіңір тартылу __</w:t>
      </w:r>
    </w:p>
    <w:p>
      <w:pPr>
        <w:spacing w:after="0"/>
        <w:ind w:left="0"/>
        <w:jc w:val="both"/>
      </w:pPr>
      <w:r>
        <w:rPr>
          <w:rFonts w:ascii="Times New Roman"/>
          <w:b w:val="false"/>
          <w:i w:val="false"/>
          <w:color w:val="000000"/>
          <w:sz w:val="28"/>
        </w:rPr>
        <w:t>
      Жарақаттар мен психологиялық жарақаттар ____</w:t>
      </w:r>
    </w:p>
    <w:p>
      <w:pPr>
        <w:spacing w:after="0"/>
        <w:ind w:left="0"/>
        <w:jc w:val="both"/>
      </w:pPr>
      <w:r>
        <w:rPr>
          <w:rFonts w:ascii="Times New Roman"/>
          <w:b w:val="false"/>
          <w:i w:val="false"/>
          <w:color w:val="000000"/>
          <w:sz w:val="28"/>
        </w:rPr>
        <w:t>
      Бұрыңғы жүйке жүйесінің аурулары _______</w:t>
      </w:r>
    </w:p>
    <w:p>
      <w:pPr>
        <w:spacing w:after="0"/>
        <w:ind w:left="0"/>
        <w:jc w:val="both"/>
      </w:pPr>
      <w:r>
        <w:rPr>
          <w:rFonts w:ascii="Times New Roman"/>
          <w:b w:val="false"/>
          <w:i w:val="false"/>
          <w:color w:val="000000"/>
          <w:sz w:val="28"/>
        </w:rPr>
        <w:t>
      4. Вазомоторлық бұзылулар ______________</w:t>
      </w:r>
    </w:p>
    <w:p>
      <w:pPr>
        <w:spacing w:after="0"/>
        <w:ind w:left="0"/>
        <w:jc w:val="both"/>
      </w:pPr>
      <w:r>
        <w:rPr>
          <w:rFonts w:ascii="Times New Roman"/>
          <w:b w:val="false"/>
          <w:i w:val="false"/>
          <w:color w:val="000000"/>
          <w:sz w:val="28"/>
        </w:rPr>
        <w:t>
      5. Дермографизм (қызыл, ақ, өзгермелі, ісінген), тұрақтылығы</w:t>
      </w:r>
    </w:p>
    <w:p>
      <w:pPr>
        <w:spacing w:after="0"/>
        <w:ind w:left="0"/>
        <w:jc w:val="both"/>
      </w:pPr>
      <w:r>
        <w:rPr>
          <w:rFonts w:ascii="Times New Roman"/>
          <w:b w:val="false"/>
          <w:i w:val="false"/>
          <w:color w:val="000000"/>
          <w:sz w:val="28"/>
        </w:rPr>
        <w:t>
      6. Ашнердің симптомы __ 7. Тершеңдік __ 8. Пиломоторлы рефлекс __</w:t>
      </w:r>
    </w:p>
    <w:p>
      <w:pPr>
        <w:spacing w:after="0"/>
        <w:ind w:left="0"/>
        <w:jc w:val="both"/>
      </w:pPr>
      <w:r>
        <w:rPr>
          <w:rFonts w:ascii="Times New Roman"/>
          <w:b w:val="false"/>
          <w:i w:val="false"/>
          <w:color w:val="000000"/>
          <w:sz w:val="28"/>
        </w:rPr>
        <w:t>
      9. Қабақ треморы саусақ треморы ______________</w:t>
      </w:r>
    </w:p>
    <w:p>
      <w:pPr>
        <w:spacing w:after="0"/>
        <w:ind w:left="0"/>
        <w:jc w:val="both"/>
      </w:pPr>
      <w:r>
        <w:rPr>
          <w:rFonts w:ascii="Times New Roman"/>
          <w:b w:val="false"/>
          <w:i w:val="false"/>
          <w:color w:val="000000"/>
          <w:sz w:val="28"/>
        </w:rPr>
        <w:t>
      10. Қол-аяқ құрғақ, дымқыл, цианотикалық ____</w:t>
      </w:r>
    </w:p>
    <w:p>
      <w:pPr>
        <w:spacing w:after="0"/>
        <w:ind w:left="0"/>
        <w:jc w:val="both"/>
      </w:pPr>
      <w:r>
        <w:rPr>
          <w:rFonts w:ascii="Times New Roman"/>
          <w:b w:val="false"/>
          <w:i w:val="false"/>
          <w:color w:val="000000"/>
          <w:sz w:val="28"/>
        </w:rPr>
        <w:t>
      11. Қарашық ___________</w:t>
      </w:r>
    </w:p>
    <w:p>
      <w:pPr>
        <w:spacing w:after="0"/>
        <w:ind w:left="0"/>
        <w:jc w:val="both"/>
      </w:pPr>
      <w:r>
        <w:rPr>
          <w:rFonts w:ascii="Times New Roman"/>
          <w:b w:val="false"/>
          <w:i w:val="false"/>
          <w:color w:val="000000"/>
          <w:sz w:val="28"/>
        </w:rPr>
        <w:t>
      12. Бассүйек-ми нервтері _________________</w:t>
      </w:r>
    </w:p>
    <w:p>
      <w:pPr>
        <w:spacing w:after="0"/>
        <w:ind w:left="0"/>
        <w:jc w:val="both"/>
      </w:pPr>
      <w:r>
        <w:rPr>
          <w:rFonts w:ascii="Times New Roman"/>
          <w:b w:val="false"/>
          <w:i w:val="false"/>
          <w:color w:val="000000"/>
          <w:sz w:val="28"/>
        </w:rPr>
        <w:t>
      13. Хвостектің симптомы ________________</w:t>
      </w:r>
    </w:p>
    <w:p>
      <w:pPr>
        <w:spacing w:after="0"/>
        <w:ind w:left="0"/>
        <w:jc w:val="both"/>
      </w:pPr>
      <w:r>
        <w:rPr>
          <w:rFonts w:ascii="Times New Roman"/>
          <w:b w:val="false"/>
          <w:i w:val="false"/>
          <w:color w:val="000000"/>
          <w:sz w:val="28"/>
        </w:rPr>
        <w:t>
      14. Қозғалтқыш саласы _____________</w:t>
      </w:r>
    </w:p>
    <w:p>
      <w:pPr>
        <w:spacing w:after="0"/>
        <w:ind w:left="0"/>
        <w:jc w:val="both"/>
      </w:pPr>
      <w:r>
        <w:rPr>
          <w:rFonts w:ascii="Times New Roman"/>
          <w:b w:val="false"/>
          <w:i w:val="false"/>
          <w:color w:val="000000"/>
          <w:sz w:val="28"/>
        </w:rPr>
        <w:t>
      15. Бұлшық-еттің қозғыштығы ____________</w:t>
      </w:r>
    </w:p>
    <w:p>
      <w:pPr>
        <w:spacing w:after="0"/>
        <w:ind w:left="0"/>
        <w:jc w:val="both"/>
      </w:pPr>
      <w:r>
        <w:rPr>
          <w:rFonts w:ascii="Times New Roman"/>
          <w:b w:val="false"/>
          <w:i w:val="false"/>
          <w:color w:val="000000"/>
          <w:sz w:val="28"/>
        </w:rPr>
        <w:t>
      16. Рефлекторлы сала: ____қолдар – оң ___, сол ___тізелік рефлекстер - оң ____, сол ___ ахиллов рефлексі - оң ____, сол _____патологиялық рефлекстер ______________________________________________________</w:t>
      </w:r>
    </w:p>
    <w:p>
      <w:pPr>
        <w:spacing w:after="0"/>
        <w:ind w:left="0"/>
        <w:jc w:val="both"/>
      </w:pPr>
      <w:r>
        <w:rPr>
          <w:rFonts w:ascii="Times New Roman"/>
          <w:b w:val="false"/>
          <w:i w:val="false"/>
          <w:color w:val="000000"/>
          <w:sz w:val="28"/>
        </w:rPr>
        <w:t>
      17. Ромберг кейіпі - қарапайым ___, күрделінген ________</w:t>
      </w:r>
    </w:p>
    <w:p>
      <w:pPr>
        <w:spacing w:after="0"/>
        <w:ind w:left="0"/>
        <w:jc w:val="both"/>
      </w:pPr>
      <w:r>
        <w:rPr>
          <w:rFonts w:ascii="Times New Roman"/>
          <w:b w:val="false"/>
          <w:i w:val="false"/>
          <w:color w:val="000000"/>
          <w:sz w:val="28"/>
        </w:rPr>
        <w:t>
      18. Координация _________ 19. Тері рефлекстері ____</w:t>
      </w:r>
    </w:p>
    <w:p>
      <w:pPr>
        <w:spacing w:after="0"/>
        <w:ind w:left="0"/>
        <w:jc w:val="both"/>
      </w:pPr>
      <w:r>
        <w:rPr>
          <w:rFonts w:ascii="Times New Roman"/>
          <w:b w:val="false"/>
          <w:i w:val="false"/>
          <w:color w:val="000000"/>
          <w:sz w:val="28"/>
        </w:rPr>
        <w:t>
      20. Перифериялық нервтер ____________________</w:t>
      </w:r>
    </w:p>
    <w:p>
      <w:pPr>
        <w:spacing w:after="0"/>
        <w:ind w:left="0"/>
        <w:jc w:val="both"/>
      </w:pPr>
      <w:r>
        <w:rPr>
          <w:rFonts w:ascii="Times New Roman"/>
          <w:b w:val="false"/>
          <w:i w:val="false"/>
          <w:color w:val="000000"/>
          <w:sz w:val="28"/>
        </w:rPr>
        <w:t>
      21. Сезімтал сала _______________________</w:t>
      </w:r>
    </w:p>
    <w:p>
      <w:pPr>
        <w:spacing w:after="0"/>
        <w:ind w:left="0"/>
        <w:jc w:val="both"/>
      </w:pPr>
      <w:r>
        <w:rPr>
          <w:rFonts w:ascii="Times New Roman"/>
          <w:b w:val="false"/>
          <w:i w:val="false"/>
          <w:color w:val="000000"/>
          <w:sz w:val="28"/>
        </w:rPr>
        <w:t>
      22. Тексеру нәтижелерін талдау ____________________</w:t>
      </w:r>
    </w:p>
    <w:p>
      <w:pPr>
        <w:spacing w:after="0"/>
        <w:ind w:left="0"/>
        <w:jc w:val="both"/>
      </w:pPr>
      <w:r>
        <w:rPr>
          <w:rFonts w:ascii="Times New Roman"/>
          <w:b w:val="false"/>
          <w:i w:val="false"/>
          <w:color w:val="000000"/>
          <w:sz w:val="28"/>
        </w:rPr>
        <w:t>
      23. Басқа тексерулер ____________________________</w:t>
      </w:r>
    </w:p>
    <w:p>
      <w:pPr>
        <w:spacing w:after="0"/>
        <w:ind w:left="0"/>
        <w:jc w:val="both"/>
      </w:pPr>
      <w:r>
        <w:rPr>
          <w:rFonts w:ascii="Times New Roman"/>
          <w:b w:val="false"/>
          <w:i w:val="false"/>
          <w:color w:val="000000"/>
          <w:sz w:val="28"/>
        </w:rPr>
        <w:t>
      24. Психологиялық тексеру ____________________</w:t>
      </w:r>
    </w:p>
    <w:p>
      <w:pPr>
        <w:spacing w:after="0"/>
        <w:ind w:left="0"/>
        <w:jc w:val="both"/>
      </w:pPr>
      <w:r>
        <w:rPr>
          <w:rFonts w:ascii="Times New Roman"/>
          <w:b w:val="false"/>
          <w:i w:val="false"/>
          <w:color w:val="000000"/>
          <w:sz w:val="28"/>
        </w:rPr>
        <w:t>
      25. Диагноз _______</w:t>
      </w:r>
    </w:p>
    <w:p>
      <w:pPr>
        <w:spacing w:after="0"/>
        <w:ind w:left="0"/>
        <w:jc w:val="both"/>
      </w:pPr>
      <w:r>
        <w:rPr>
          <w:rFonts w:ascii="Times New Roman"/>
          <w:b w:val="false"/>
          <w:i w:val="false"/>
          <w:color w:val="000000"/>
          <w:sz w:val="28"/>
        </w:rPr>
        <w:t>
      26. Бейінді маманның ұсыныстары: ____________________</w:t>
      </w:r>
    </w:p>
    <w:p>
      <w:pPr>
        <w:spacing w:after="0"/>
        <w:ind w:left="0"/>
        <w:jc w:val="both"/>
      </w:pPr>
      <w:r>
        <w:rPr>
          <w:rFonts w:ascii="Times New Roman"/>
          <w:b w:val="false"/>
          <w:i w:val="false"/>
          <w:color w:val="000000"/>
          <w:sz w:val="28"/>
        </w:rPr>
        <w:t>
      27. Қорытынды шығарылған күні _______________</w:t>
      </w:r>
    </w:p>
    <w:p>
      <w:pPr>
        <w:spacing w:after="0"/>
        <w:ind w:left="0"/>
        <w:jc w:val="both"/>
      </w:pPr>
      <w:r>
        <w:rPr>
          <w:rFonts w:ascii="Times New Roman"/>
          <w:b w:val="false"/>
          <w:i w:val="false"/>
          <w:color w:val="000000"/>
          <w:sz w:val="28"/>
        </w:rPr>
        <w:t>
      28. Бейінді маманның қолы, тегі, жеке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2" w:id="226"/>
    <w:p>
      <w:pPr>
        <w:spacing w:after="0"/>
        <w:ind w:left="0"/>
        <w:jc w:val="left"/>
      </w:pPr>
      <w:r>
        <w:rPr>
          <w:rFonts w:ascii="Times New Roman"/>
          <w:b/>
          <w:i w:val="false"/>
          <w:color w:val="000000"/>
        </w:rPr>
        <w:t xml:space="preserve"> Хирургиялық тексерудің есебі Құпия медициналық мәліметтер</w:t>
      </w:r>
    </w:p>
    <w:bookmarkEnd w:id="226"/>
    <w:p>
      <w:pPr>
        <w:spacing w:after="0"/>
        <w:ind w:left="0"/>
        <w:jc w:val="both"/>
      </w:pPr>
      <w:r>
        <w:rPr>
          <w:rFonts w:ascii="Times New Roman"/>
          <w:b w:val="false"/>
          <w:i w:val="false"/>
          <w:color w:val="ff0000"/>
          <w:sz w:val="28"/>
        </w:rPr>
        <w:t xml:space="preserve">
      Ескерту. 10-қосымша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Физикалық және хирургиялық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w:t>
      </w:r>
    </w:p>
    <w:p>
      <w:pPr>
        <w:spacing w:after="0"/>
        <w:ind w:left="0"/>
        <w:jc w:val="both"/>
      </w:pPr>
      <w:r>
        <w:rPr>
          <w:rFonts w:ascii="Times New Roman"/>
          <w:b w:val="false"/>
          <w:i w:val="false"/>
          <w:color w:val="000000"/>
          <w:sz w:val="28"/>
        </w:rPr>
        <w:t>
      2. Салмағы _______ 3. Бойы ________ 4. Аяқтың ұзындығы _____</w:t>
      </w:r>
    </w:p>
    <w:p>
      <w:pPr>
        <w:spacing w:after="0"/>
        <w:ind w:left="0"/>
        <w:jc w:val="both"/>
      </w:pPr>
      <w:r>
        <w:rPr>
          <w:rFonts w:ascii="Times New Roman"/>
          <w:b w:val="false"/>
          <w:i w:val="false"/>
          <w:color w:val="000000"/>
          <w:sz w:val="28"/>
        </w:rPr>
        <w:t>
      5. Кеуде қуысының шеңбері: тын қалпында____, дем алу_____, дем шығару ____</w:t>
      </w:r>
    </w:p>
    <w:p>
      <w:pPr>
        <w:spacing w:after="0"/>
        <w:ind w:left="0"/>
        <w:jc w:val="both"/>
      </w:pPr>
      <w:r>
        <w:rPr>
          <w:rFonts w:ascii="Times New Roman"/>
          <w:b w:val="false"/>
          <w:i w:val="false"/>
          <w:color w:val="000000"/>
          <w:sz w:val="28"/>
        </w:rPr>
        <w:t>
      6. Тері және тері шелмайы ________________________________</w:t>
      </w:r>
    </w:p>
    <w:p>
      <w:pPr>
        <w:spacing w:after="0"/>
        <w:ind w:left="0"/>
        <w:jc w:val="both"/>
      </w:pPr>
      <w:r>
        <w:rPr>
          <w:rFonts w:ascii="Times New Roman"/>
          <w:b w:val="false"/>
          <w:i w:val="false"/>
          <w:color w:val="000000"/>
          <w:sz w:val="28"/>
        </w:rPr>
        <w:t>
      7. Бұлшық-ет жүйесінің дамуы _____________________________</w:t>
      </w:r>
    </w:p>
    <w:p>
      <w:pPr>
        <w:spacing w:after="0"/>
        <w:ind w:left="0"/>
        <w:jc w:val="both"/>
      </w:pPr>
      <w:r>
        <w:rPr>
          <w:rFonts w:ascii="Times New Roman"/>
          <w:b w:val="false"/>
          <w:i w:val="false"/>
          <w:color w:val="000000"/>
          <w:sz w:val="28"/>
        </w:rPr>
        <w:t>
      8. Сүйек жүйесінің, бұлшық-еттің ақаулары, веналардың варикоз кеңеюі, жарықтың болуы, мүсінділік, жүріс және т.б. _____________________</w:t>
      </w:r>
    </w:p>
    <w:p>
      <w:pPr>
        <w:spacing w:after="0"/>
        <w:ind w:left="0"/>
        <w:jc w:val="both"/>
      </w:pPr>
      <w:r>
        <w:rPr>
          <w:rFonts w:ascii="Times New Roman"/>
          <w:b w:val="false"/>
          <w:i w:val="false"/>
          <w:color w:val="000000"/>
          <w:sz w:val="28"/>
        </w:rPr>
        <w:t>
      9. Сыртқы жыныс мүшелерінің жағдайы ______</w:t>
      </w:r>
    </w:p>
    <w:p>
      <w:pPr>
        <w:spacing w:after="0"/>
        <w:ind w:left="0"/>
        <w:jc w:val="both"/>
      </w:pPr>
      <w:r>
        <w:rPr>
          <w:rFonts w:ascii="Times New Roman"/>
          <w:b w:val="false"/>
          <w:i w:val="false"/>
          <w:color w:val="000000"/>
          <w:sz w:val="28"/>
        </w:rPr>
        <w:t>
      10. Лимфатүйіні__________________</w:t>
      </w:r>
    </w:p>
    <w:p>
      <w:pPr>
        <w:spacing w:after="0"/>
        <w:ind w:left="0"/>
        <w:jc w:val="both"/>
      </w:pPr>
      <w:r>
        <w:rPr>
          <w:rFonts w:ascii="Times New Roman"/>
          <w:b w:val="false"/>
          <w:i w:val="false"/>
          <w:color w:val="000000"/>
          <w:sz w:val="28"/>
        </w:rPr>
        <w:t>
      11. Қалқанбез ________________________________</w:t>
      </w:r>
    </w:p>
    <w:p>
      <w:pPr>
        <w:spacing w:after="0"/>
        <w:ind w:left="0"/>
        <w:jc w:val="both"/>
      </w:pPr>
      <w:r>
        <w:rPr>
          <w:rFonts w:ascii="Times New Roman"/>
          <w:b w:val="false"/>
          <w:i w:val="false"/>
          <w:color w:val="000000"/>
          <w:sz w:val="28"/>
        </w:rPr>
        <w:t>
      12. Ішперде қуысы органдары ________________________</w:t>
      </w:r>
    </w:p>
    <w:p>
      <w:pPr>
        <w:spacing w:after="0"/>
        <w:ind w:left="0"/>
        <w:jc w:val="both"/>
      </w:pPr>
      <w:r>
        <w:rPr>
          <w:rFonts w:ascii="Times New Roman"/>
          <w:b w:val="false"/>
          <w:i w:val="false"/>
          <w:color w:val="000000"/>
          <w:sz w:val="28"/>
        </w:rPr>
        <w:t>
      13. Тікішекті саусақпен зерттеу ___________________</w:t>
      </w:r>
    </w:p>
    <w:p>
      <w:pPr>
        <w:spacing w:after="0"/>
        <w:ind w:left="0"/>
        <w:jc w:val="both"/>
      </w:pPr>
      <w:r>
        <w:rPr>
          <w:rFonts w:ascii="Times New Roman"/>
          <w:b w:val="false"/>
          <w:i w:val="false"/>
          <w:color w:val="000000"/>
          <w:sz w:val="28"/>
        </w:rPr>
        <w:t>
      14. Тексеру нәтижелерін талдау (рентгенография, спирометрия және т.б.) _____</w:t>
      </w:r>
    </w:p>
    <w:p>
      <w:pPr>
        <w:spacing w:after="0"/>
        <w:ind w:left="0"/>
        <w:jc w:val="both"/>
      </w:pPr>
      <w:r>
        <w:rPr>
          <w:rFonts w:ascii="Times New Roman"/>
          <w:b w:val="false"/>
          <w:i w:val="false"/>
          <w:color w:val="000000"/>
          <w:sz w:val="28"/>
        </w:rPr>
        <w:t>
      15. Басқа тексерулер, соның ішінде акушер-гинекологтың және дерматовенерологтың тексерулері __________</w:t>
      </w:r>
    </w:p>
    <w:p>
      <w:pPr>
        <w:spacing w:after="0"/>
        <w:ind w:left="0"/>
        <w:jc w:val="both"/>
      </w:pPr>
      <w:r>
        <w:rPr>
          <w:rFonts w:ascii="Times New Roman"/>
          <w:b w:val="false"/>
          <w:i w:val="false"/>
          <w:color w:val="000000"/>
          <w:sz w:val="28"/>
        </w:rPr>
        <w:t>
      16. Диагноз _________________________________</w:t>
      </w:r>
    </w:p>
    <w:p>
      <w:pPr>
        <w:spacing w:after="0"/>
        <w:ind w:left="0"/>
        <w:jc w:val="both"/>
      </w:pPr>
      <w:r>
        <w:rPr>
          <w:rFonts w:ascii="Times New Roman"/>
          <w:b w:val="false"/>
          <w:i w:val="false"/>
          <w:color w:val="000000"/>
          <w:sz w:val="28"/>
        </w:rPr>
        <w:t>
      17. Бейінді маманның ұсыныстары:_________________</w:t>
      </w:r>
    </w:p>
    <w:p>
      <w:pPr>
        <w:spacing w:after="0"/>
        <w:ind w:left="0"/>
        <w:jc w:val="both"/>
      </w:pPr>
      <w:r>
        <w:rPr>
          <w:rFonts w:ascii="Times New Roman"/>
          <w:b w:val="false"/>
          <w:i w:val="false"/>
          <w:color w:val="000000"/>
          <w:sz w:val="28"/>
        </w:rPr>
        <w:t>
      18. Қорытынды шығарылған күні _______________________________</w:t>
      </w:r>
    </w:p>
    <w:p>
      <w:pPr>
        <w:spacing w:after="0"/>
        <w:ind w:left="0"/>
        <w:jc w:val="both"/>
      </w:pPr>
      <w:r>
        <w:rPr>
          <w:rFonts w:ascii="Times New Roman"/>
          <w:b w:val="false"/>
          <w:i w:val="false"/>
          <w:color w:val="000000"/>
          <w:sz w:val="28"/>
        </w:rPr>
        <w:t>
      19. Бейінді маманның қолы, тегі, жеке мөрі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3" w:id="227"/>
    <w:p>
      <w:pPr>
        <w:spacing w:after="0"/>
        <w:ind w:left="0"/>
        <w:jc w:val="left"/>
      </w:pPr>
      <w:r>
        <w:rPr>
          <w:rFonts w:ascii="Times New Roman"/>
          <w:b/>
          <w:i w:val="false"/>
          <w:color w:val="000000"/>
        </w:rPr>
        <w:t xml:space="preserve"> Офталмологиялық тексеру туралы есеп Құпия медициналық мәліметтер</w:t>
      </w:r>
    </w:p>
    <w:bookmarkEnd w:id="22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Бұл бетті толық және баспалық әріптермен толтырыңыз.Толығырақ нұсқаулықтар бетінде көрсетілген. </w:t>
      </w:r>
    </w:p>
    <w:p>
      <w:pPr>
        <w:spacing w:after="0"/>
        <w:ind w:left="0"/>
        <w:jc w:val="both"/>
      </w:pPr>
      <w:r>
        <w:rPr>
          <w:rFonts w:ascii="Times New Roman"/>
          <w:b w:val="false"/>
          <w:i w:val="false"/>
          <w:color w:val="000000"/>
          <w:sz w:val="28"/>
        </w:rPr>
        <w:t>
      Өтініш беруші туралы ақпарат. Құпиялылық сақталды.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берілген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w:t>
            </w:r>
          </w:p>
          <w:p>
            <w:pPr>
              <w:spacing w:after="20"/>
              <w:ind w:left="20"/>
              <w:jc w:val="both"/>
            </w:pPr>
            <w:r>
              <w:rPr>
                <w:rFonts w:ascii="Times New Roman"/>
                <w:b w:val="false"/>
                <w:i w:val="false"/>
                <w:color w:val="000000"/>
                <w:sz w:val="20"/>
              </w:rPr>
              <w:t xml:space="preserve">
Бастапқы □ / Жаңарту □ / Басқа □ куәландыру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нөмірі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Медициналық мәліметтерді беруге келісім: Осымен осы есепте қамтылған барлық ақпарат, сондай-ақ қоса беріліп отырған кез келген немесе барлық құжаттарды,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 </w:t>
            </w:r>
          </w:p>
          <w:p>
            <w:pPr>
              <w:spacing w:after="20"/>
              <w:ind w:left="20"/>
              <w:jc w:val="both"/>
            </w:pPr>
            <w:r>
              <w:rPr>
                <w:rFonts w:ascii="Times New Roman"/>
                <w:b w:val="false"/>
                <w:i w:val="false"/>
                <w:color w:val="000000"/>
                <w:sz w:val="20"/>
              </w:rPr>
              <w:t>
Күні___ Өтініш берушінің қолы: ____ Сарапшының /бейінді маманның қолы қолы 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Тексеру санаты: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Офтальмологиялық тарих:</w:t>
            </w:r>
          </w:p>
        </w:tc>
      </w:tr>
    </w:tbl>
    <w:p>
      <w:pPr>
        <w:spacing w:after="0"/>
        <w:ind w:left="0"/>
        <w:jc w:val="both"/>
      </w:pPr>
      <w:r>
        <w:rPr>
          <w:rFonts w:ascii="Times New Roman"/>
          <w:b w:val="false"/>
          <w:i w:val="false"/>
          <w:color w:val="000000"/>
          <w:sz w:val="28"/>
        </w:rPr>
        <w:t>
      Клиникалық тексеру. Көз жітілігі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 белгілеңіз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5м/6м қашықтықта көру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спалы линзалар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Көз сыртқы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Көз сыртқы түрі (жарық шам)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Көз алмасының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Орташа қашықтықты көруі – № 14–1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Көру өрісі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Көз қарашығының рефлекстері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Көздің түбі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Жақын қашықтықты көруі №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Түсті қабылдау (түс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Рабкина псевдоизохроматикалық кестесі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рефракция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қабылдаудың жоғарылауы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Жанаспалы линза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Көз ішінің қысымы (с.б. мм.)</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(320) Сарапшы/бейінді маманның ескертпелері мен ұсынымдары:</w:t>
      </w:r>
    </w:p>
    <w:p>
      <w:pPr>
        <w:spacing w:after="0"/>
        <w:ind w:left="0"/>
        <w:jc w:val="both"/>
      </w:pPr>
      <w:r>
        <w:rPr>
          <w:rFonts w:ascii="Times New Roman"/>
          <w:b w:val="false"/>
          <w:i w:val="false"/>
          <w:color w:val="000000"/>
          <w:sz w:val="28"/>
        </w:rPr>
        <w:t>
      (321) Сарапшы/бейінді маманның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осы офтальмологиялық сараптаманың қорытындысында аты-жөні көрсетілген өтініш берушіні жеке тексергенімді және осы есептің барлық қосымшаларымен бірге есеп нәтижелерін толық және дәл көрсететінін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4" w:id="228"/>
    <w:p>
      <w:pPr>
        <w:spacing w:after="0"/>
        <w:ind w:left="0"/>
        <w:jc w:val="left"/>
      </w:pPr>
      <w:r>
        <w:rPr>
          <w:rFonts w:ascii="Times New Roman"/>
          <w:b/>
          <w:i w:val="false"/>
          <w:color w:val="000000"/>
        </w:rPr>
        <w:t xml:space="preserve"> Оториноларингологиялық тексеру туралы есеп Құпия медициналық мәліметтер</w:t>
      </w:r>
    </w:p>
    <w:bookmarkEnd w:id="228"/>
    <w:p>
      <w:pPr>
        <w:spacing w:after="0"/>
        <w:ind w:left="0"/>
        <w:jc w:val="both"/>
      </w:pPr>
      <w:r>
        <w:rPr>
          <w:rFonts w:ascii="Times New Roman"/>
          <w:b w:val="false"/>
          <w:i w:val="false"/>
          <w:color w:val="ff0000"/>
          <w:sz w:val="28"/>
        </w:rPr>
        <w:t xml:space="preserve">
      Ескерту. 12-қосымша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парақты баспа әріптермен толық толтырыңыз. Түсіндірме нұсқаулықтары бар парақтарда келтірілген.</w:t>
      </w:r>
    </w:p>
    <w:p>
      <w:pPr>
        <w:spacing w:after="0"/>
        <w:ind w:left="0"/>
        <w:jc w:val="both"/>
      </w:pPr>
      <w:r>
        <w:rPr>
          <w:rFonts w:ascii="Times New Roman"/>
          <w:b w:val="false"/>
          <w:i w:val="false"/>
          <w:color w:val="000000"/>
          <w:sz w:val="28"/>
        </w:rPr>
        <w:t>
      Өтініш берушнің деректері. Құпиялылық сақталды.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Өтініш: </w:t>
            </w:r>
          </w:p>
          <w:p>
            <w:pPr>
              <w:spacing w:after="20"/>
              <w:ind w:left="20"/>
              <w:jc w:val="both"/>
            </w:pPr>
            <w:r>
              <w:rPr>
                <w:rFonts w:ascii="Times New Roman"/>
                <w:b w:val="false"/>
                <w:i w:val="false"/>
                <w:color w:val="000000"/>
                <w:sz w:val="20"/>
              </w:rPr>
              <w:t>
Бастапқы □ / Жаңарту □ / Басқа □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жынысы </w:t>
            </w:r>
          </w:p>
          <w:p>
            <w:pPr>
              <w:spacing w:after="20"/>
              <w:ind w:left="20"/>
              <w:jc w:val="both"/>
            </w:pPr>
            <w:r>
              <w:rPr>
                <w:rFonts w:ascii="Times New Roman"/>
                <w:b w:val="false"/>
                <w:i w:val="false"/>
                <w:color w:val="000000"/>
                <w:sz w:val="20"/>
              </w:rPr>
              <w:t>
Ер □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Сұралатын куәлік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w:t>
            </w:r>
          </w:p>
          <w:p>
            <w:pPr>
              <w:spacing w:after="20"/>
              <w:ind w:left="20"/>
              <w:jc w:val="both"/>
            </w:pPr>
            <w:r>
              <w:rPr>
                <w:rFonts w:ascii="Times New Roman"/>
                <w:b w:val="false"/>
                <w:i w:val="false"/>
                <w:color w:val="000000"/>
                <w:sz w:val="20"/>
              </w:rPr>
              <w:t>
Күні_ Өтініш берушінің қолы: _ Сарапшының/бейінді маманның қолы қолы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Тексеру санаты:</w:t>
            </w:r>
          </w:p>
          <w:p>
            <w:pPr>
              <w:spacing w:after="20"/>
              <w:ind w:left="20"/>
              <w:jc w:val="both"/>
            </w:pPr>
            <w:r>
              <w:rPr>
                <w:rFonts w:ascii="Times New Roman"/>
                <w:b w:val="false"/>
                <w:i w:val="false"/>
                <w:color w:val="000000"/>
                <w:sz w:val="20"/>
              </w:rPr>
              <w:t xml:space="preserve">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Оториноларингологиялық тарих:</w:t>
            </w:r>
          </w:p>
        </w:tc>
      </w:tr>
    </w:tbl>
    <w:p>
      <w:pPr>
        <w:spacing w:after="0"/>
        <w:ind w:left="0"/>
        <w:jc w:val="both"/>
      </w:pPr>
      <w:r>
        <w:rPr>
          <w:rFonts w:ascii="Times New Roman"/>
          <w:b w:val="false"/>
          <w:i w:val="false"/>
          <w:color w:val="000000"/>
          <w:sz w:val="28"/>
        </w:rPr>
        <w:t>
      Клиникалық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элементті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Бас, бет, мойын, бас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Ауыз қуысы, 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Жұтқыншақ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Мұрын қуысы және мұрын жұтқыншағы (алдыңғы риноскопияны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Вестибулярлық жүйе, Ромберг тестін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Сыртқы есту айналшықтары, дабыл жарғағы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Пневматикалық отоскопия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Импедансты тимпанометрия, Вальсальва тәжірибесін қоса (тек бастапқы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(егер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Сөздік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Артқы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Өздігінен және калориялық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Дифференцияланған калориялық сынақ немесе айналуға вестибулярлық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Тік емес немесе талшықты 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(419) Дыбыстық аудиометрия және (420) Аудиограмма</w:t>
      </w:r>
    </w:p>
    <w:p>
      <w:pPr>
        <w:spacing w:after="0"/>
        <w:ind w:left="0"/>
        <w:jc w:val="both"/>
      </w:pPr>
      <w:r>
        <w:rPr>
          <w:rFonts w:ascii="Times New Roman"/>
          <w:b w:val="false"/>
          <w:i w:val="false"/>
          <w:color w:val="000000"/>
          <w:sz w:val="28"/>
        </w:rPr>
        <w:t>
      (421) Сарапшының/бейінді маманның ескертпелері мен ұсынымдары:</w:t>
      </w:r>
    </w:p>
    <w:p>
      <w:pPr>
        <w:spacing w:after="0"/>
        <w:ind w:left="0"/>
        <w:jc w:val="both"/>
      </w:pPr>
      <w:r>
        <w:rPr>
          <w:rFonts w:ascii="Times New Roman"/>
          <w:b w:val="false"/>
          <w:i w:val="false"/>
          <w:color w:val="000000"/>
          <w:sz w:val="28"/>
        </w:rPr>
        <w:t>
      (422) Сарапшының/бейінді маманның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өтініш берушіні жеке тексердім, оның тегі мен аты осы отоларингологиялық тексеру есебінде көрсетілген және бұл есеп барлық қосымшалармен есептің нәтижелерін толық және дәл ұсынылғанын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 бейінді маманнның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AMО мөрімен (бар болса)</w:t>
            </w:r>
          </w:p>
        </w:tc>
      </w:tr>
    </w:tbl>
    <w:p>
      <w:pPr>
        <w:spacing w:after="0"/>
        <w:ind w:left="0"/>
        <w:jc w:val="left"/>
      </w:pPr>
      <w:r>
        <w:br/>
      </w:r>
      <w:r>
        <w:rPr>
          <w:rFonts w:ascii="Times New Roman"/>
          <w:b w:val="false"/>
          <w:i w:val="false"/>
          <w:color w:val="000000"/>
          <w:sz w:val="28"/>
        </w:rPr>
        <w:t>
</w:t>
      </w:r>
    </w:p>
    <w:bookmarkStart w:name="z2175" w:id="229"/>
    <w:p>
      <w:pPr>
        <w:spacing w:after="0"/>
        <w:ind w:left="0"/>
        <w:jc w:val="left"/>
      </w:pPr>
      <w:r>
        <w:rPr>
          <w:rFonts w:ascii="Times New Roman"/>
          <w:b/>
          <w:i w:val="false"/>
          <w:color w:val="000000"/>
        </w:rPr>
        <w:t xml:space="preserve"> САРАПШЫНЫҢ ЕСЕБІ  Медициналық тексеру туралы есеп  ҚҰПИЯ МЕДИЦИНАЛЫҚ МӘЛІМЕТТЕР</w:t>
      </w:r>
    </w:p>
    <w:bookmarkEnd w:id="229"/>
    <w:p>
      <w:pPr>
        <w:spacing w:after="0"/>
        <w:ind w:left="0"/>
        <w:jc w:val="both"/>
      </w:pPr>
      <w:r>
        <w:rPr>
          <w:rFonts w:ascii="Times New Roman"/>
          <w:b w:val="false"/>
          <w:i w:val="false"/>
          <w:color w:val="ff0000"/>
          <w:sz w:val="28"/>
        </w:rPr>
        <w:t xml:space="preserve">
      Ескерту. 13-қосымша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туған күні ____________________________________________________</w:t>
      </w:r>
    </w:p>
    <w:p>
      <w:pPr>
        <w:spacing w:after="0"/>
        <w:ind w:left="0"/>
        <w:jc w:val="both"/>
      </w:pPr>
      <w:r>
        <w:rPr>
          <w:rFonts w:ascii="Times New Roman"/>
          <w:b w:val="false"/>
          <w:i w:val="false"/>
          <w:color w:val="000000"/>
          <w:sz w:val="28"/>
        </w:rPr>
        <w:t>
      Осы парақты баспа әріптермен толық толтырыңыз. Түсіндерме нұсқаулықтары бар парақтарда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ЖА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Бастапқы □ / Жаңарту □ / Басқа □ куәландыру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мәліметтерді беруге келісім: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Тексеру санаты:</w:t>
                  </w:r>
                </w:p>
                <w:p>
                  <w:pPr>
                    <w:spacing w:after="20"/>
                    <w:ind w:left="20"/>
                    <w:jc w:val="both"/>
                  </w:pPr>
                  <w:r>
                    <w:rPr>
                      <w:rFonts w:ascii="Times New Roman"/>
                      <w:b w:val="false"/>
                      <w:i w:val="false"/>
                      <w:color w:val="000000"/>
                      <w:sz w:val="20"/>
                    </w:rPr>
                    <w:t>
Бастиапқы□ / Жаңарту □ / Басқа □ куәландыру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Бойы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Көзінің түсі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Шашының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Артериалдық қысым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Дамыл кезіндегі соғысы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(минутына)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 мен электрондық-сақталған деректердің барлығы медициналық куәландыру үшін пайдаланылатынын, сарапшының меншігіне айналатынын және болып қалатынын назарға ала отырып, сондай-ақ сарапшыға келісім беремін,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w:t>
            </w:r>
          </w:p>
          <w:p>
            <w:pPr>
              <w:spacing w:after="20"/>
              <w:ind w:left="20"/>
              <w:jc w:val="both"/>
            </w:pPr>
            <w:r>
              <w:rPr>
                <w:rFonts w:ascii="Times New Roman"/>
                <w:b w:val="false"/>
                <w:i w:val="false"/>
                <w:color w:val="000000"/>
                <w:sz w:val="20"/>
              </w:rPr>
              <w:t>
Күні______ Өтініш берушінің қолы: _______ Авиациялық медициналық сарапшының қолы _________</w:t>
            </w:r>
          </w:p>
          <w:p>
            <w:pPr>
              <w:spacing w:after="20"/>
              <w:ind w:left="20"/>
              <w:jc w:val="both"/>
            </w:pPr>
          </w:p>
        </w:tc>
      </w:tr>
    </w:tbl>
    <w:p>
      <w:pPr>
        <w:spacing w:after="0"/>
        <w:ind w:left="0"/>
        <w:jc w:val="both"/>
      </w:pPr>
      <w:r>
        <w:rPr>
          <w:rFonts w:ascii="Times New Roman"/>
          <w:b w:val="false"/>
          <w:i w:val="false"/>
          <w:color w:val="000000"/>
          <w:sz w:val="28"/>
        </w:rPr>
        <w:t xml:space="preserve">
      (14) Медициналық тарих </w:t>
      </w:r>
    </w:p>
    <w:p>
      <w:pPr>
        <w:spacing w:after="0"/>
        <w:ind w:left="0"/>
        <w:jc w:val="both"/>
      </w:pPr>
      <w:r>
        <w:rPr>
          <w:rFonts w:ascii="Times New Roman"/>
          <w:b w:val="false"/>
          <w:i w:val="false"/>
          <w:color w:val="000000"/>
          <w:sz w:val="28"/>
        </w:rPr>
        <w:t>
      Клиникалық тексеру: Әрқайсысында белгілеу "Норма" немесе "Ауытқу"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Бас, бас, мойын, бастың шаш басқан бөлігі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Құрсақ қуысы, жарық, бауыр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Ауызы, тамақ, тістері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тік ішек (зерттелмеген болса,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Мұрын, қолтық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Несеп жыныс жүйесі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Құлақтар, ортаңғы құлақ, дабыл жарғағының қозғалғыштығы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Репродуктивті жүйе (тексерілмесе,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Көз – көз шарасы және көздің өсінділері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Эндокриндік жүйе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Көз - қарашықтар және көз түбі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Үстіңгі және төменгі қол-аяқтар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Көз – көз қозғалғыштығы: нистагм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Жұлын және қимыл-тірек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Өкпе, көкірек қуысы, сүт бездері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рефлекстер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Сүт бездері (тексерілмесе, көрсету)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Жүрек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Тері, белгілерді және лимфа түйіндері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Тамыр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Жалпы терапиялық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Ескертпе: ауытқуларды сипаттаңыз. Әрбір пікір алдында сәйкес нөмірді көрсетіңіз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жітілігі </w:t>
            </w:r>
          </w:p>
          <w:p>
            <w:pPr>
              <w:spacing w:after="20"/>
              <w:ind w:left="20"/>
              <w:jc w:val="both"/>
            </w:pPr>
            <w:r>
              <w:rPr>
                <w:rFonts w:ascii="Times New Roman"/>
                <w:b w:val="false"/>
                <w:i w:val="false"/>
                <w:color w:val="000000"/>
                <w:sz w:val="20"/>
              </w:rPr>
              <w:t>
(231) Көру қашықтық 5м/6м</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Өкпе функциясы</w:t>
            </w:r>
          </w:p>
          <w:p>
            <w:pPr>
              <w:spacing w:after="20"/>
              <w:ind w:left="20"/>
              <w:jc w:val="both"/>
            </w:pPr>
            <w:r>
              <w:rPr>
                <w:rFonts w:ascii="Times New Roman"/>
                <w:b w:val="false"/>
                <w:i w:val="false"/>
                <w:color w:val="000000"/>
                <w:sz w:val="20"/>
              </w:rPr>
              <w:t>
Максимальды</w:t>
            </w:r>
          </w:p>
          <w:p>
            <w:pPr>
              <w:spacing w:after="20"/>
              <w:ind w:left="20"/>
              <w:jc w:val="both"/>
            </w:pPr>
            <w:r>
              <w:rPr>
                <w:rFonts w:ascii="Times New Roman"/>
                <w:b w:val="false"/>
                <w:i w:val="false"/>
                <w:color w:val="000000"/>
                <w:sz w:val="20"/>
              </w:rPr>
              <w:t>
Дем шығару жылдамдығы</w:t>
            </w:r>
          </w:p>
          <w:p>
            <w:pPr>
              <w:spacing w:after="20"/>
              <w:ind w:left="20"/>
              <w:jc w:val="both"/>
            </w:pPr>
            <w:r>
              <w:rPr>
                <w:rFonts w:ascii="Times New Roman"/>
                <w:b w:val="false"/>
                <w:i w:val="false"/>
                <w:color w:val="000000"/>
                <w:sz w:val="20"/>
              </w:rPr>
              <w:t>
Қалыпты□ Ауытқу□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Гемоглобин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Түзетусіз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Түзетумен </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Зәр талдауы</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w:t>
            </w:r>
          </w:p>
          <w:p>
            <w:pPr>
              <w:spacing w:after="20"/>
              <w:ind w:left="20"/>
              <w:jc w:val="both"/>
            </w:pPr>
            <w:r>
              <w:rPr>
                <w:rFonts w:ascii="Times New Roman"/>
                <w:b w:val="false"/>
                <w:i w:val="false"/>
                <w:color w:val="000000"/>
                <w:sz w:val="20"/>
              </w:rPr>
              <w:t>
Басқа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г/литр</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14 100 см қашықтықта орташа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есептер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өткізілмеді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 (құлақ,</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 5 30–50 см қысқаша қашықтықта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Көкірек қуысының рентгенографиясы</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Қан липидтері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Өкпе функциялары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көзілдірік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Жаныспалы линзалар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Басқа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Түсті қабылдау (түс қабылдау) Рабкина псевдоизохроматикалық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Көз ішінің қысымы (с.б. 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Есту (жүргізілмеген болса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дауыстың сөйлеу қаттылығын тексеру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p>
            <w:pPr>
              <w:spacing w:after="20"/>
              <w:ind w:left="20"/>
              <w:jc w:val="both"/>
            </w:pPr>
            <w:r>
              <w:rPr>
                <w:rFonts w:ascii="Times New Roman"/>
                <w:b w:val="false"/>
                <w:i w:val="false"/>
                <w:color w:val="000000"/>
                <w:sz w:val="20"/>
              </w:rPr>
              <w:t>
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Жоқ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253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(толық)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сертификат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 қарай бағалауға бағытталған. Қашан, неге және кімге?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Пікірлер, шектеулер: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Сарапшының өтініші: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және бейінді мамандар осы медициналық куәландыру туралы есепте тегі мен аты көрсетілген өтініш берушіге жеке тексеру жүргізгенін және бұл есеп барлық қосымшалармен куәландыру нәтижелерін толық және дәл ұсынылғанын растаймын.</w:t>
            </w:r>
          </w:p>
          <w:p>
            <w:pPr>
              <w:spacing w:after="20"/>
              <w:ind w:left="20"/>
              <w:jc w:val="both"/>
            </w:pPr>
            <w:r>
              <w:rPr>
                <w:rFonts w:ascii="Times New Roman"/>
                <w:b w:val="false"/>
                <w:i w:val="false"/>
                <w:color w:val="000000"/>
                <w:sz w:val="20"/>
              </w:rPr>
              <w:t>
Мен Қазақстан Республикасының қолданыстағы заңнамасына сәйкес осы Қағидалардың талаптарын бұзу анықталған кезде болатын шаралармен таныстым.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Орны мен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және әкесінің аты: (баспа әріптермен)</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мөрі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қолы: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243" w:id="230"/>
    <w:p>
      <w:pPr>
        <w:spacing w:after="0"/>
        <w:ind w:left="0"/>
        <w:jc w:val="left"/>
      </w:pPr>
      <w:r>
        <w:rPr>
          <w:rFonts w:ascii="Times New Roman"/>
          <w:b/>
          <w:i w:val="false"/>
          <w:color w:val="000000"/>
        </w:rPr>
        <w:t xml:space="preserve"> Шектеу кодтары</w:t>
      </w:r>
    </w:p>
    <w:bookmarkEnd w:id="230"/>
    <w:p>
      <w:pPr>
        <w:spacing w:after="0"/>
        <w:ind w:left="0"/>
        <w:jc w:val="both"/>
      </w:pPr>
      <w:r>
        <w:rPr>
          <w:rFonts w:ascii="Times New Roman"/>
          <w:b w:val="false"/>
          <w:i w:val="false"/>
          <w:color w:val="ff0000"/>
          <w:sz w:val="28"/>
        </w:rPr>
        <w:t xml:space="preserve">
      Ескерту. 14-қосымша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МСШ/ОМС/TML – медициналық сертификаттың қолданылу мерзімінің шектелуі/ограничение срока действия медицинского сертификата/restriction of the period of validity of the medical certificate;</w:t>
      </w:r>
    </w:p>
    <w:p>
      <w:pPr>
        <w:spacing w:after="0"/>
        <w:ind w:left="0"/>
        <w:jc w:val="both"/>
      </w:pPr>
      <w:r>
        <w:rPr>
          <w:rFonts w:ascii="Times New Roman"/>
          <w:b w:val="false"/>
          <w:i w:val="false"/>
          <w:color w:val="000000"/>
          <w:sz w:val="28"/>
        </w:rPr>
        <w:t>
      КҚТ/КДР/VDL – алыс қашық үшін көру қабілетінің мәселелерін түзету /коррекция нарушения зрения для дальнего расстояния /Correction for defective distant vision;</w:t>
      </w:r>
    </w:p>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ЖКТ/КБР/VNL – жақын қашық үшін көру қабілетінің мәселелерін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ӘҚБ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p>
      <w:pPr>
        <w:spacing w:after="0"/>
        <w:ind w:left="0"/>
        <w:jc w:val="both"/>
      </w:pPr>
      <w:r>
        <w:rPr>
          <w:rFonts w:ascii="Times New Roman"/>
          <w:b w:val="false"/>
          <w:i w:val="false"/>
          <w:color w:val="000000"/>
          <w:sz w:val="28"/>
        </w:rPr>
        <w:t>
      КЛТ/КИК/CCL – жанаспалы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validbydayonly;</w:t>
      </w:r>
    </w:p>
    <w:p>
      <w:pPr>
        <w:spacing w:after="0"/>
        <w:ind w:left="0"/>
        <w:jc w:val="both"/>
      </w:pPr>
      <w:r>
        <w:rPr>
          <w:rFonts w:ascii="Times New Roman"/>
          <w:b w:val="false"/>
          <w:i w:val="false"/>
          <w:color w:val="000000"/>
          <w:sz w:val="28"/>
        </w:rPr>
        <w:t>
      ЕБЖ/ВКП/OML – екінші пилот немесе білікті екінші пилотпен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пилот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without passengers;</w:t>
      </w:r>
    </w:p>
    <w:p>
      <w:pPr>
        <w:spacing w:after="0"/>
        <w:ind w:left="0"/>
        <w:jc w:val="both"/>
      </w:pPr>
      <w:r>
        <w:rPr>
          <w:rFonts w:ascii="Times New Roman"/>
          <w:b w:val="false"/>
          <w:i w:val="false"/>
          <w:color w:val="000000"/>
          <w:sz w:val="28"/>
        </w:rPr>
        <w:t>
      ҚЕБ/БДУ/OSL – қауіпсіздікті қамтамасыз ететін пилоттың (қосалқы) болуы немесе жұмыс үшін жағдайда екеулік басқаруы бар әуе кемесіне жалғыз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кабинного экипажа/Valid only with safety pilot and in aircraft with dual controls, not for solo.</w:t>
      </w:r>
    </w:p>
    <w:p>
      <w:pPr>
        <w:spacing w:after="0"/>
        <w:ind w:left="0"/>
        <w:jc w:val="both"/>
      </w:pPr>
      <w:r>
        <w:rPr>
          <w:rFonts w:ascii="Times New Roman"/>
          <w:b w:val="false"/>
          <w:i w:val="false"/>
          <w:color w:val="000000"/>
          <w:sz w:val="28"/>
        </w:rPr>
        <w:t>
      ДӘК/ДВС/OAL – демонстрацияланған әуе кемесінің (көрсетілген) типіне ғана жарамды/годен для демонстрированного (указанного) типа воздушного судна/restricted to demonstrated aircraft type;</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withsecond ATCOs.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TML медициналық сертификатты қолдану мерзіміне шектеу.</w:t>
      </w:r>
    </w:p>
    <w:p>
      <w:pPr>
        <w:spacing w:after="0"/>
        <w:ind w:left="0"/>
        <w:jc w:val="both"/>
      </w:pPr>
      <w:r>
        <w:rPr>
          <w:rFonts w:ascii="Times New Roman"/>
          <w:b w:val="false"/>
          <w:i w:val="false"/>
          <w:color w:val="000000"/>
          <w:sz w:val="28"/>
        </w:rPr>
        <w:t>
      Медициналық сертификаттың қолданылу мерзімі сертификатта көрсетілген кезеңмен шектеледі. Қолданылу мерзімі медициналық куәландыруды өткен күннен басталады. Алдыңғы медициналық сертификаттың қолданылуынан қалған кезең енді жарамсыз. Сертификат иесі осында көрсетілген мерзімде мынадай медициналық куәландырудан өтеді және барлық медициналық ұсынымдарды орындайды.</w:t>
      </w:r>
    </w:p>
    <w:p>
      <w:pPr>
        <w:spacing w:after="0"/>
        <w:ind w:left="0"/>
        <w:jc w:val="both"/>
      </w:pPr>
      <w:r>
        <w:rPr>
          <w:rFonts w:ascii="Times New Roman"/>
          <w:b w:val="false"/>
          <w:i w:val="false"/>
          <w:color w:val="000000"/>
          <w:sz w:val="28"/>
        </w:rPr>
        <w:t>
      VDL түзету линзаларын тағу және қосалқы көзілдіріктің болуы.</w:t>
      </w:r>
    </w:p>
    <w:p>
      <w:pPr>
        <w:spacing w:after="0"/>
        <w:ind w:left="0"/>
        <w:jc w:val="both"/>
      </w:pPr>
      <w:r>
        <w:rPr>
          <w:rFonts w:ascii="Times New Roman"/>
          <w:b w:val="false"/>
          <w:i w:val="false"/>
          <w:color w:val="000000"/>
          <w:sz w:val="28"/>
        </w:rPr>
        <w:t>
      Алыстан қашықтыққа көру қабілетінің бұзылуын түзету: куәлік иесі куәліктің құқықтары мен міндеттерін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көзілдірік немесе жанаспалы линза киеді. Жанаспалы линзаны қолдануға сарапшы рұқсат етеді. Жанаспалы линзалар сарапшы жазып берген қосалқы көзілдірік болғанда ғана қолданылады.</w:t>
      </w:r>
    </w:p>
    <w:p>
      <w:pPr>
        <w:spacing w:after="0"/>
        <w:ind w:left="0"/>
        <w:jc w:val="both"/>
      </w:pPr>
      <w:r>
        <w:rPr>
          <w:rFonts w:ascii="Times New Roman"/>
          <w:b w:val="false"/>
          <w:i w:val="false"/>
          <w:color w:val="000000"/>
          <w:sz w:val="28"/>
        </w:rPr>
        <w:t>
      VML көп фокальді көзілдіріктерді тағу және қосалқы көзілдіріктің болуы.</w:t>
      </w:r>
    </w:p>
    <w:p>
      <w:pPr>
        <w:spacing w:after="0"/>
        <w:ind w:left="0"/>
        <w:jc w:val="both"/>
      </w:pPr>
      <w:r>
        <w:rPr>
          <w:rFonts w:ascii="Times New Roman"/>
          <w:b w:val="false"/>
          <w:i w:val="false"/>
          <w:color w:val="000000"/>
          <w:sz w:val="28"/>
        </w:rPr>
        <w:t>
      Алыс, орта және жақын қашықтықтағы көру қабілетінің бұзылуын түзету: куәлік иесі сарапшы қолдануға келісім берген және медициналық куәландыру деректерімен расталған алыстан, орташа және жақыннан қашықтыққа көру қабілетінің бұзылуын түзететін көзілдірік немесе жанаспалы линза киеді.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VNL өзімен бірге көруді түзейтін көзілдіріктің болуы және қосалқы көзілдіріктің болуы.</w:t>
      </w:r>
    </w:p>
    <w:p>
      <w:pPr>
        <w:spacing w:after="0"/>
        <w:ind w:left="0"/>
        <w:jc w:val="both"/>
      </w:pPr>
      <w:r>
        <w:rPr>
          <w:rFonts w:ascii="Times New Roman"/>
          <w:b w:val="false"/>
          <w:i w:val="false"/>
          <w:color w:val="000000"/>
          <w:sz w:val="28"/>
        </w:rPr>
        <w:t>
      Жақыннан қашықтыққа көру қабілетінің бұзылуын түзету: куәлік иесінің куәліктің міндеттері мен құқықтарын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жақын қашықтыққа көру қабілетінің бұзылуын түзейтін жақын жерде қосалқы көзілдірігі болады.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VXL өндірістік жағдайларға қарай алысты көрудің бұзылуын түзету.</w:t>
      </w:r>
    </w:p>
    <w:p>
      <w:pPr>
        <w:spacing w:after="0"/>
        <w:ind w:left="0"/>
        <w:jc w:val="both"/>
      </w:pPr>
      <w:r>
        <w:rPr>
          <w:rFonts w:ascii="Times New Roman"/>
          <w:b w:val="false"/>
          <w:i w:val="false"/>
          <w:color w:val="000000"/>
          <w:sz w:val="28"/>
        </w:rPr>
        <w:t>
      Алыстан қашықтыққа көру қабілетінің бұзылуы кезінде түзетуші линзалар ӘҚБ диспетчерінің жұмыс істеу аймағы 100 см дейін арақашықтықта болса, қолданылмайды.</w:t>
      </w:r>
    </w:p>
    <w:p>
      <w:pPr>
        <w:spacing w:after="0"/>
        <w:ind w:left="0"/>
        <w:jc w:val="both"/>
      </w:pPr>
      <w:r>
        <w:rPr>
          <w:rFonts w:ascii="Times New Roman"/>
          <w:b w:val="false"/>
          <w:i w:val="false"/>
          <w:color w:val="000000"/>
          <w:sz w:val="28"/>
        </w:rPr>
        <w:t>
      Алыс қашықтыққа түзетусіз көру өткірлігі бойынша стандарттарға сәйкес келмейтін, бірақ орта және жақын қашықтыққа түзетусіз көру өткірлігі бойынша сәйкес келетін өтініш берушілер түзету линзаларынсыз жұмысты орындайды, егер олардың қызметінің жұмыс аймағы көру аясына түссе, олар орта және жақын қашықтықта болады (100 см дейін). Шектеу тек ӘҚБ диспетчерінің 3-кластағы медициналық сертификат үшін ғана қолданылады.</w:t>
      </w:r>
    </w:p>
    <w:p>
      <w:pPr>
        <w:spacing w:after="0"/>
        <w:ind w:left="0"/>
        <w:jc w:val="both"/>
      </w:pPr>
      <w:r>
        <w:rPr>
          <w:rFonts w:ascii="Times New Roman"/>
          <w:b w:val="false"/>
          <w:i w:val="false"/>
          <w:color w:val="000000"/>
          <w:sz w:val="28"/>
        </w:rPr>
        <w:t>
      CCL Жанаспалы линзаларды ғана пайдаланып, көру қабілетін түзету.</w:t>
      </w:r>
    </w:p>
    <w:p>
      <w:pPr>
        <w:spacing w:after="0"/>
        <w:ind w:left="0"/>
        <w:jc w:val="both"/>
      </w:pPr>
      <w:r>
        <w:rPr>
          <w:rFonts w:ascii="Times New Roman"/>
          <w:b w:val="false"/>
          <w:i w:val="false"/>
          <w:color w:val="000000"/>
          <w:sz w:val="28"/>
        </w:rPr>
        <w:t>
      Сарапшы қолдануға келісім берген және медициналық куәландыру деректерімен растаған барлық қашықтықтарға арналған көру қабілетінің бұзылуларын түзету. Сарапшы жазып берген қосалқы көзілдірік болады. Шектеу тек бортсеріктердің медициналық сертификаттары үшін қолданылады.</w:t>
      </w:r>
    </w:p>
    <w:p>
      <w:pPr>
        <w:spacing w:after="0"/>
        <w:ind w:left="0"/>
        <w:jc w:val="both"/>
      </w:pPr>
      <w:r>
        <w:rPr>
          <w:rFonts w:ascii="Times New Roman"/>
          <w:b w:val="false"/>
          <w:i w:val="false"/>
          <w:color w:val="000000"/>
          <w:sz w:val="28"/>
        </w:rPr>
        <w:t>
      VCL Күндізгі уақытта ғана ұшуға жарамды.</w:t>
      </w:r>
    </w:p>
    <w:p>
      <w:pPr>
        <w:spacing w:after="0"/>
        <w:ind w:left="0"/>
        <w:jc w:val="both"/>
      </w:pPr>
      <w:r>
        <w:rPr>
          <w:rFonts w:ascii="Times New Roman"/>
          <w:b w:val="false"/>
          <w:i w:val="false"/>
          <w:color w:val="000000"/>
          <w:sz w:val="28"/>
        </w:rPr>
        <w:t>
      Шектеу тек әртүрлі деңгейдегі түсті ажыратуда бұзылулары бар пилоттарға ғана рұқсат етіледі және оларға тек күндізгі уақытта ғана өз міндеттерін атқаруға құқық береді.</w:t>
      </w:r>
    </w:p>
    <w:p>
      <w:pPr>
        <w:spacing w:after="0"/>
        <w:ind w:left="0"/>
        <w:jc w:val="both"/>
      </w:pPr>
      <w:r>
        <w:rPr>
          <w:rFonts w:ascii="Times New Roman"/>
          <w:b w:val="false"/>
          <w:i w:val="false"/>
          <w:color w:val="000000"/>
          <w:sz w:val="28"/>
        </w:rPr>
        <w:t>
      OML Екінші пилот ретінде немесе білікті екінші пилотпен ғана жарамды.</w:t>
      </w:r>
    </w:p>
    <w:p>
      <w:pPr>
        <w:spacing w:after="0"/>
        <w:ind w:left="0"/>
        <w:jc w:val="both"/>
      </w:pPr>
      <w:r>
        <w:rPr>
          <w:rFonts w:ascii="Times New Roman"/>
          <w:b w:val="false"/>
          <w:i w:val="false"/>
          <w:color w:val="000000"/>
          <w:sz w:val="28"/>
        </w:rPr>
        <w:t>
      Бір құрамды экипажбен басқарылатын әуе кемелерін пайдалануды жүзеге асыратын пилоттар үшін қойылатын талаптарға сәйкес келмейтін, бірақ көп құрамды экипажбен басқарылатын әуе кемелерін пайдалануды жүзеге асыратын пилоттар үшін қойылатын талаптарға сәйкес келетін ұшу экипажының мүшелеріне қолданылады.</w:t>
      </w:r>
    </w:p>
    <w:p>
      <w:pPr>
        <w:spacing w:after="0"/>
        <w:ind w:left="0"/>
        <w:jc w:val="both"/>
      </w:pPr>
      <w:r>
        <w:rPr>
          <w:rFonts w:ascii="Times New Roman"/>
          <w:b w:val="false"/>
          <w:i w:val="false"/>
          <w:color w:val="000000"/>
          <w:sz w:val="28"/>
        </w:rPr>
        <w:t>
      OCL Екінші пилот ретінде ғана жарамды.</w:t>
      </w:r>
    </w:p>
    <w:p>
      <w:pPr>
        <w:spacing w:after="0"/>
        <w:ind w:left="0"/>
        <w:jc w:val="both"/>
      </w:pPr>
      <w:r>
        <w:rPr>
          <w:rFonts w:ascii="Times New Roman"/>
          <w:b w:val="false"/>
          <w:i w:val="false"/>
          <w:color w:val="000000"/>
          <w:sz w:val="28"/>
        </w:rPr>
        <w:t>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пилот жағдайларында қолданылады.</w:t>
      </w:r>
    </w:p>
    <w:p>
      <w:pPr>
        <w:spacing w:after="0"/>
        <w:ind w:left="0"/>
        <w:jc w:val="both"/>
      </w:pPr>
      <w:r>
        <w:rPr>
          <w:rFonts w:ascii="Times New Roman"/>
          <w:b w:val="false"/>
          <w:i w:val="false"/>
          <w:color w:val="000000"/>
          <w:sz w:val="28"/>
        </w:rPr>
        <w:t>
      OPL Жолаушыларсыз ғана жарамды.</w:t>
      </w:r>
    </w:p>
    <w:p>
      <w:pPr>
        <w:spacing w:after="0"/>
        <w:ind w:left="0"/>
        <w:jc w:val="both"/>
      </w:pPr>
      <w:r>
        <w:rPr>
          <w:rFonts w:ascii="Times New Roman"/>
          <w:b w:val="false"/>
          <w:i w:val="false"/>
          <w:color w:val="000000"/>
          <w:sz w:val="28"/>
        </w:rPr>
        <w:t>
      Аталған шектеу пилот үшін қолайлы, бірақ жолаушыларды тасымалдау үшін қолайсыз болып табылатын ұшу қауіпсіздігіне белгілі бір ең төменгі қатер және қаңқа-бұлшықет жүйесінің немесе өзге де аурлары бар пилотқа қолданылады.</w:t>
      </w:r>
    </w:p>
    <w:p>
      <w:pPr>
        <w:spacing w:after="0"/>
        <w:ind w:left="0"/>
        <w:jc w:val="both"/>
      </w:pPr>
      <w:r>
        <w:rPr>
          <w:rFonts w:ascii="Times New Roman"/>
          <w:b w:val="false"/>
          <w:i w:val="false"/>
          <w:color w:val="000000"/>
          <w:sz w:val="28"/>
        </w:rPr>
        <w:t>
      OAL- бұл шектеу әуе кемесінің белгілі бір түріне шектеу қоюды талап ететін анатомиялық проблемасы немесе ауруы бар пилотқа қатысты болады.</w:t>
      </w:r>
    </w:p>
    <w:p>
      <w:pPr>
        <w:spacing w:after="0"/>
        <w:ind w:left="0"/>
        <w:jc w:val="both"/>
      </w:pPr>
      <w:r>
        <w:rPr>
          <w:rFonts w:ascii="Times New Roman"/>
          <w:b w:val="false"/>
          <w:i w:val="false"/>
          <w:color w:val="000000"/>
          <w:sz w:val="28"/>
        </w:rPr>
        <w:t>
      AHL – бекітілген қолмен басқарумен ғана жарамды.</w:t>
      </w:r>
    </w:p>
    <w:p>
      <w:pPr>
        <w:spacing w:after="0"/>
        <w:ind w:left="0"/>
        <w:jc w:val="both"/>
      </w:pPr>
      <w:r>
        <w:rPr>
          <w:rFonts w:ascii="Times New Roman"/>
          <w:b w:val="false"/>
          <w:i w:val="false"/>
          <w:color w:val="000000"/>
          <w:sz w:val="28"/>
        </w:rPr>
        <w:t>
      OSL – қауіпсіз пилотпен және қос тәсілмен басқарылатын әуе кемесі үшін ғана жарамды жалғыз кабина мүшесі емес жағдайда жұмыс үшін.</w:t>
      </w:r>
    </w:p>
    <w:p>
      <w:pPr>
        <w:spacing w:after="0"/>
        <w:ind w:left="0"/>
        <w:jc w:val="both"/>
      </w:pPr>
      <w:r>
        <w:rPr>
          <w:rFonts w:ascii="Times New Roman"/>
          <w:b w:val="false"/>
          <w:i w:val="false"/>
          <w:color w:val="000000"/>
          <w:sz w:val="28"/>
        </w:rPr>
        <w:t>
      ODL – тең біліктілігі бар екі немесе одан көп авиадиспетчерлер ауысымындағы құрамда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сертификаттарды есепке алу журналы Сарапшы________________________________</w:t>
      </w:r>
      <w:r>
        <w:br/>
      </w:r>
      <w:r>
        <w:rPr>
          <w:rFonts w:ascii="Times New Roman"/>
          <w:b/>
          <w:i w:val="false"/>
          <w:color w:val="000000"/>
        </w:rPr>
        <w:t>____________________________________________________________________</w:t>
      </w:r>
      <w:r>
        <w:br/>
      </w:r>
      <w:r>
        <w:rPr>
          <w:rFonts w:ascii="Times New Roman"/>
          <w:b/>
          <w:i w:val="false"/>
          <w:color w:val="000000"/>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жалпы ұшқан уақыты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себеп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қорытындысы, алдын ала емдеу және сауықтыру шаралары, диспансерлік есеп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Сарапшы______________________(қолы)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Жыл сайын нөмірі 1 қаңтардан бастап жүргізіледі, 1-бағандағы реттік нөмірі бөлшекпен көрсетіледі: медициналық куәланудың алдында - әр күн сайынғы нөмір, бөлімде - жыл басынан нөмірі. </w:t>
      </w:r>
    </w:p>
    <w:p>
      <w:pPr>
        <w:spacing w:after="0"/>
        <w:ind w:left="0"/>
        <w:jc w:val="both"/>
      </w:pPr>
      <w:r>
        <w:rPr>
          <w:rFonts w:ascii="Times New Roman"/>
          <w:b w:val="false"/>
          <w:i w:val="false"/>
          <w:color w:val="000000"/>
          <w:sz w:val="28"/>
        </w:rPr>
        <w:t xml:space="preserve">
      2. 7-бағанда медициналық куәландырылудың нәтижесінде шығарылған барлық ұсыныстары мен ұйғарымдары көрсетіледі. </w:t>
      </w:r>
    </w:p>
    <w:p>
      <w:pPr>
        <w:spacing w:after="0"/>
        <w:ind w:left="0"/>
        <w:jc w:val="both"/>
      </w:pPr>
      <w:r>
        <w:rPr>
          <w:rFonts w:ascii="Times New Roman"/>
          <w:b w:val="false"/>
          <w:i w:val="false"/>
          <w:color w:val="000000"/>
          <w:sz w:val="28"/>
        </w:rPr>
        <w:t xml:space="preserve">
      3. Журнал беттері нөмірленеді және бекітіледі. </w:t>
      </w:r>
    </w:p>
    <w:p>
      <w:pPr>
        <w:spacing w:after="0"/>
        <w:ind w:left="0"/>
        <w:jc w:val="both"/>
      </w:pPr>
      <w:r>
        <w:rPr>
          <w:rFonts w:ascii="Times New Roman"/>
          <w:b w:val="false"/>
          <w:i w:val="false"/>
          <w:color w:val="000000"/>
          <w:sz w:val="28"/>
        </w:rPr>
        <w:t>
      4. Журнал 25 жыл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15-1-қосымша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 персоналының медициналық кітапшасы</w:t>
      </w:r>
    </w:p>
    <w:p>
      <w:pPr>
        <w:spacing w:after="0"/>
        <w:ind w:left="0"/>
        <w:jc w:val="both"/>
      </w:pPr>
      <w:r>
        <w:rPr>
          <w:rFonts w:ascii="Times New Roman"/>
          <w:b w:val="false"/>
          <w:i w:val="false"/>
          <w:color w:val="ff0000"/>
          <w:sz w:val="28"/>
        </w:rPr>
        <w:t xml:space="preserve">
      Ескерту. 15-1-қосымшамен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Медициналық орталықтың </w:t>
      </w:r>
    </w:p>
    <w:p>
      <w:pPr>
        <w:spacing w:after="0"/>
        <w:ind w:left="0"/>
        <w:jc w:val="both"/>
      </w:pPr>
      <w:r>
        <w:rPr>
          <w:rFonts w:ascii="Times New Roman"/>
          <w:b w:val="false"/>
          <w:i w:val="false"/>
          <w:color w:val="000000"/>
          <w:sz w:val="28"/>
        </w:rPr>
        <w:t>
      мөрі қойылған                         Қан тобы _________</w:t>
      </w:r>
    </w:p>
    <w:p>
      <w:pPr>
        <w:spacing w:after="0"/>
        <w:ind w:left="0"/>
        <w:jc w:val="both"/>
      </w:pPr>
      <w:r>
        <w:rPr>
          <w:rFonts w:ascii="Times New Roman"/>
          <w:b w:val="false"/>
          <w:i w:val="false"/>
          <w:color w:val="000000"/>
          <w:sz w:val="28"/>
        </w:rPr>
        <w:t>
      сурет үшін орын                         Резус-факторы__________</w:t>
      </w:r>
    </w:p>
    <w:p>
      <w:pPr>
        <w:spacing w:after="0"/>
        <w:ind w:left="0"/>
        <w:jc w:val="both"/>
      </w:pPr>
      <w:r>
        <w:rPr>
          <w:rFonts w:ascii="Times New Roman"/>
          <w:b w:val="false"/>
          <w:i w:val="false"/>
          <w:color w:val="000000"/>
          <w:sz w:val="28"/>
        </w:rPr>
        <w:t>
      Тегі ____________________________________________________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w:t>
      </w:r>
    </w:p>
    <w:p>
      <w:pPr>
        <w:spacing w:after="0"/>
        <w:ind w:left="0"/>
        <w:jc w:val="both"/>
      </w:pPr>
      <w:r>
        <w:rPr>
          <w:rFonts w:ascii="Times New Roman"/>
          <w:b w:val="false"/>
          <w:i w:val="false"/>
          <w:color w:val="000000"/>
          <w:sz w:val="28"/>
        </w:rPr>
        <w:t>
      Туған күні, айы, жылы _____________________________________</w:t>
      </w:r>
    </w:p>
    <w:p>
      <w:pPr>
        <w:spacing w:after="0"/>
        <w:ind w:left="0"/>
        <w:jc w:val="both"/>
      </w:pPr>
      <w:r>
        <w:rPr>
          <w:rFonts w:ascii="Times New Roman"/>
          <w:b w:val="false"/>
          <w:i w:val="false"/>
          <w:color w:val="000000"/>
          <w:sz w:val="28"/>
        </w:rPr>
        <w:t>
      Білімі ___________________________________________________</w:t>
      </w:r>
    </w:p>
    <w:p>
      <w:pPr>
        <w:spacing w:after="0"/>
        <w:ind w:left="0"/>
        <w:jc w:val="both"/>
      </w:pPr>
      <w:r>
        <w:rPr>
          <w:rFonts w:ascii="Times New Roman"/>
          <w:b w:val="false"/>
          <w:i w:val="false"/>
          <w:color w:val="000000"/>
          <w:sz w:val="28"/>
        </w:rPr>
        <w:t>
      Негізгі мамандығы ________________________________________</w:t>
      </w:r>
    </w:p>
    <w:p>
      <w:pPr>
        <w:spacing w:after="0"/>
        <w:ind w:left="0"/>
        <w:jc w:val="both"/>
      </w:pPr>
      <w:r>
        <w:rPr>
          <w:rFonts w:ascii="Times New Roman"/>
          <w:b w:val="false"/>
          <w:i w:val="false"/>
          <w:color w:val="000000"/>
          <w:sz w:val="28"/>
        </w:rPr>
        <w:t>
      Азаматтық авиацияда қызметі (қайда, қай уақыттан бастап) _________</w:t>
      </w:r>
    </w:p>
    <w:p>
      <w:pPr>
        <w:spacing w:after="0"/>
        <w:ind w:left="0"/>
        <w:jc w:val="both"/>
      </w:pPr>
      <w:r>
        <w:rPr>
          <w:rFonts w:ascii="Times New Roman"/>
          <w:b w:val="false"/>
          <w:i w:val="false"/>
          <w:color w:val="000000"/>
          <w:sz w:val="28"/>
        </w:rPr>
        <w:t>
      Жұмыс орны _____________________________________________</w:t>
      </w:r>
    </w:p>
    <w:p>
      <w:pPr>
        <w:spacing w:after="0"/>
        <w:ind w:left="0"/>
        <w:jc w:val="both"/>
      </w:pPr>
      <w:r>
        <w:rPr>
          <w:rFonts w:ascii="Times New Roman"/>
          <w:b w:val="false"/>
          <w:i w:val="false"/>
          <w:color w:val="000000"/>
          <w:sz w:val="28"/>
        </w:rPr>
        <w:t>
      Лауазымы, кәсібі, әуе кеменің типі __________________________</w:t>
      </w:r>
    </w:p>
    <w:p>
      <w:pPr>
        <w:spacing w:after="0"/>
        <w:ind w:left="0"/>
        <w:jc w:val="both"/>
      </w:pPr>
      <w:r>
        <w:rPr>
          <w:rFonts w:ascii="Times New Roman"/>
          <w:b w:val="false"/>
          <w:i w:val="false"/>
          <w:color w:val="000000"/>
          <w:sz w:val="28"/>
        </w:rPr>
        <w:t>
      Тұрғылықты мекенжайы ___________________________________</w:t>
      </w:r>
    </w:p>
    <w:p>
      <w:pPr>
        <w:spacing w:after="0"/>
        <w:ind w:left="0"/>
        <w:jc w:val="both"/>
      </w:pPr>
      <w:r>
        <w:rPr>
          <w:rFonts w:ascii="Times New Roman"/>
          <w:b w:val="false"/>
          <w:i w:val="false"/>
          <w:color w:val="000000"/>
          <w:sz w:val="28"/>
        </w:rPr>
        <w:t>
      Үй мекенжайы 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w:t>
      </w:r>
    </w:p>
    <w:p>
      <w:pPr>
        <w:spacing w:after="0"/>
        <w:ind w:left="0"/>
        <w:jc w:val="both"/>
      </w:pPr>
      <w:r>
        <w:rPr>
          <w:rFonts w:ascii="Times New Roman"/>
          <w:b w:val="false"/>
          <w:i w:val="false"/>
          <w:color w:val="000000"/>
          <w:sz w:val="28"/>
        </w:rPr>
        <w:t>
      Осы медициналық кітапшаның басталу күні ___________________</w:t>
      </w:r>
    </w:p>
    <w:p>
      <w:pPr>
        <w:spacing w:after="0"/>
        <w:ind w:left="0"/>
        <w:jc w:val="both"/>
      </w:pPr>
      <w:r>
        <w:rPr>
          <w:rFonts w:ascii="Times New Roman"/>
          <w:b w:val="false"/>
          <w:i w:val="false"/>
          <w:color w:val="000000"/>
          <w:sz w:val="28"/>
        </w:rPr>
        <w:t>
      Медициналық кітапшаның аяқталу күні _______________________</w:t>
      </w:r>
    </w:p>
    <w:p>
      <w:pPr>
        <w:spacing w:after="0"/>
        <w:ind w:left="0"/>
        <w:jc w:val="both"/>
      </w:pPr>
      <w:r>
        <w:rPr>
          <w:rFonts w:ascii="Times New Roman"/>
          <w:b w:val="false"/>
          <w:i w:val="false"/>
          <w:color w:val="000000"/>
          <w:sz w:val="28"/>
        </w:rPr>
        <w:t>
      Авиация қызметкерінің қолы ________________________________</w:t>
      </w:r>
    </w:p>
    <w:p>
      <w:pPr>
        <w:spacing w:after="0"/>
        <w:ind w:left="0"/>
        <w:jc w:val="left"/>
      </w:pPr>
      <w:r>
        <w:rPr>
          <w:rFonts w:ascii="Times New Roman"/>
          <w:b/>
          <w:i w:val="false"/>
          <w:color w:val="000000"/>
        </w:rPr>
        <w:t xml:space="preserve"> Нысанның 2-4 беттері Еңбек, тұрмыс жағдайлары, кәсіби бағыты (мониторинг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ұшу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авиациялық химиялық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сипаттамасы: орындалатын рейстердің ерекшеліктері, авиациялық химиялық жұмыс түрлері, уландырғыш заттармен байланысы, ұшу уақыты нормасының ұзартылуы, демалыс күндерінің тұрақтылығы, ауысым алдындағы демалыстың толыққандылығы, ауысым кезіндегі шаршау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уақыты және өткізу орны, демалыс бойынша қарызы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ұшу (ауысым) күндерінде, үй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дейін жолдың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отбасыдағы қарым-қатынастар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5-9 беттері Антропометрикалық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формасы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шеңбері: қалыпты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p>
            <w:pPr>
              <w:spacing w:after="20"/>
              <w:ind w:left="20"/>
              <w:jc w:val="both"/>
            </w:pPr>
            <w:r>
              <w:rPr>
                <w:rFonts w:ascii="Times New Roman"/>
                <w:b w:val="false"/>
                <w:i w:val="false"/>
                <w:color w:val="000000"/>
                <w:sz w:val="20"/>
              </w:rPr>
              <w:t>
оң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медициналық куәландыру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10-100 беттері Медициналық куәландыру арасындағы мониторинг (аурулар бойынша медициналық тексерулер, денсаулықты бақылау, профилактикалық тексерулер, мамандардың консультациялары хронологиялық тәртіппен тексеру себебі көрсетіле отырып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(қолы), анамнез, объективті тексеру, диагноз, белгілеу, еңбекке жарамсыздық парағының нөмірі, келесі келу күні, дәрігірлік-консультативтік комиссияға жолдама, қорытындылар, дәрігердің тегі, қолы және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 персоналының медициналық кітапшасы А5 форматты және 100 нөмірленген беттен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Атауы бар мөртаңба</w:t>
      </w:r>
    </w:p>
    <w:bookmarkStart w:name="z2176" w:id="231"/>
    <w:p>
      <w:pPr>
        <w:spacing w:after="0"/>
        <w:ind w:left="0"/>
        <w:jc w:val="left"/>
      </w:pPr>
      <w:r>
        <w:rPr>
          <w:rFonts w:ascii="Times New Roman"/>
          <w:b/>
          <w:i w:val="false"/>
          <w:color w:val="000000"/>
        </w:rPr>
        <w:t xml:space="preserve"> Ұшу алдындағы медициналық қарап-тексеру журналы*</w:t>
      </w:r>
    </w:p>
    <w:bookmarkEnd w:id="231"/>
    <w:p>
      <w:pPr>
        <w:spacing w:after="0"/>
        <w:ind w:left="0"/>
        <w:jc w:val="both"/>
      </w:pPr>
      <w:r>
        <w:rPr>
          <w:rFonts w:ascii="Times New Roman"/>
          <w:b w:val="false"/>
          <w:i w:val="false"/>
          <w:color w:val="ff0000"/>
          <w:sz w:val="28"/>
        </w:rPr>
        <w:t xml:space="preserve">
      Ескерту. 16-қосымша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 өту күні мен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 мірі, әуекомпания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(экипаж мүшелерінің сөзінен)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 тылығын қарау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кіштер бойын 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туралы шешімжәне медициналық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нің темпе рату 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 риал дық қы 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 экипаж мүшелері үшін;</w:t>
      </w:r>
    </w:p>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Атауы бар мөртаңба</w:t>
      </w:r>
    </w:p>
    <w:bookmarkStart w:name="z2177" w:id="232"/>
    <w:p>
      <w:pPr>
        <w:spacing w:after="0"/>
        <w:ind w:left="0"/>
        <w:jc w:val="left"/>
      </w:pPr>
      <w:r>
        <w:rPr>
          <w:rFonts w:ascii="Times New Roman"/>
          <w:b/>
          <w:i w:val="false"/>
          <w:color w:val="000000"/>
        </w:rPr>
        <w:t xml:space="preserve"> Ауысым алдындағы (ауысымнан кейінгі) медициналық қарап–тексеру журналы*</w:t>
      </w:r>
    </w:p>
    <w:bookmarkEnd w:id="232"/>
    <w:p>
      <w:pPr>
        <w:spacing w:after="0"/>
        <w:ind w:left="0"/>
        <w:jc w:val="both"/>
      </w:pPr>
      <w:r>
        <w:rPr>
          <w:rFonts w:ascii="Times New Roman"/>
          <w:b w:val="false"/>
          <w:i w:val="false"/>
          <w:color w:val="ff0000"/>
          <w:sz w:val="28"/>
        </w:rPr>
        <w:t xml:space="preserve">
      Ескерту. Қағида 16-1-қосымшамен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өту күні мен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Жұмысқа/жұмыстан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шырышты қабықтарды тексеру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Куәландырылушының қолы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қорытындысы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температурасы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 әуедиспетчерлер, азаматтық авиация ұйымының (әуекомпанияның) қызметкерлері үшін;</w:t>
      </w:r>
    </w:p>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Атауы бар мөртаңба</w:t>
      </w:r>
    </w:p>
    <w:p>
      <w:pPr>
        <w:spacing w:after="0"/>
        <w:ind w:left="0"/>
        <w:jc w:val="left"/>
      </w:pPr>
      <w:r>
        <w:rPr>
          <w:rFonts w:ascii="Times New Roman"/>
          <w:b/>
          <w:i w:val="false"/>
          <w:color w:val="000000"/>
        </w:rPr>
        <w:t xml:space="preserve"> Ұшудан шеттету журналы (ӘҚҚ ауысым)</w:t>
      </w:r>
    </w:p>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инициалы, лауазымы, авиациялық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шеткерді (лауазымы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Шеткерілген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туралы қашан және кімге хабарланды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қашан және кім жіберді (ӘҚҚ жөніндегі ауысым)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журналдың беттері нөмірленеді, тігіледі, басшы қол қояды және медициналық ұйымның мөрі қойылады; </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Азаматтық авиация ұйымдары қызметкерлерінің жұмыстан шеттету журналы</w:t>
      </w:r>
    </w:p>
    <w:p>
      <w:pPr>
        <w:spacing w:after="0"/>
        <w:ind w:left="0"/>
        <w:jc w:val="both"/>
      </w:pPr>
      <w:r>
        <w:rPr>
          <w:rFonts w:ascii="Times New Roman"/>
          <w:b w:val="false"/>
          <w:i w:val="false"/>
          <w:color w:val="ff0000"/>
          <w:sz w:val="28"/>
        </w:rPr>
        <w:t xml:space="preserve">
      Ескерту. Қағида 17-1-қосымшамен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шеттетілді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хабарланды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журналдың беттері нөмірленеді, тігіледі, медициналық ұйымның басшысы қол қояды және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18-қосымша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Ұшудан шеттету (ӘҚҚ ауысымнан) туралы анықтама</w:t>
      </w:r>
    </w:p>
    <w:p>
      <w:pPr>
        <w:spacing w:after="0"/>
        <w:ind w:left="0"/>
        <w:jc w:val="both"/>
      </w:pPr>
      <w:r>
        <w:rPr>
          <w:rFonts w:ascii="Times New Roman"/>
          <w:b w:val="false"/>
          <w:i w:val="false"/>
          <w:color w:val="ff0000"/>
          <w:sz w:val="28"/>
        </w:rPr>
        <w:t xml:space="preserve">
      Ескерту. 18-қосымша жаңа редакцияда – ҚР Көлік министрінің м.а. 18.12.2025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 медициналық тексеруде ұшудан</w:t>
      </w:r>
    </w:p>
    <w:p>
      <w:pPr>
        <w:spacing w:after="0"/>
        <w:ind w:left="0"/>
        <w:jc w:val="both"/>
      </w:pPr>
      <w:r>
        <w:rPr>
          <w:rFonts w:ascii="Times New Roman"/>
          <w:b w:val="false"/>
          <w:i w:val="false"/>
          <w:color w:val="000000"/>
          <w:sz w:val="28"/>
        </w:rPr>
        <w:t>
      (кезекшіліктен) шеттетілді.</w:t>
      </w:r>
    </w:p>
    <w:p>
      <w:pPr>
        <w:spacing w:after="0"/>
        <w:ind w:left="0"/>
        <w:jc w:val="both"/>
      </w:pPr>
      <w:r>
        <w:rPr>
          <w:rFonts w:ascii="Times New Roman"/>
          <w:b w:val="false"/>
          <w:i w:val="false"/>
          <w:color w:val="000000"/>
          <w:sz w:val="28"/>
        </w:rPr>
        <w:t>
      Рейсі, күні, уақыты (сағаты, минуты) 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w:t>
      </w:r>
    </w:p>
    <w:p>
      <w:pPr>
        <w:spacing w:after="0"/>
        <w:ind w:left="0"/>
        <w:jc w:val="both"/>
      </w:pPr>
      <w:r>
        <w:rPr>
          <w:rFonts w:ascii="Times New Roman"/>
          <w:b w:val="false"/>
          <w:i w:val="false"/>
          <w:color w:val="000000"/>
          <w:sz w:val="28"/>
        </w:rPr>
        <w:t>
      Сарапшыға келу күні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медицина қызметкердің тегі, аты, әкесінің аты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Медициналық ұйымның мөрі</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Қызметкерді жұмыстан шеттету туралы анықтама</w:t>
      </w:r>
    </w:p>
    <w:p>
      <w:pPr>
        <w:spacing w:after="0"/>
        <w:ind w:left="0"/>
        <w:jc w:val="both"/>
      </w:pPr>
      <w:r>
        <w:rPr>
          <w:rFonts w:ascii="Times New Roman"/>
          <w:b w:val="false"/>
          <w:i w:val="false"/>
          <w:color w:val="ff0000"/>
          <w:sz w:val="28"/>
        </w:rPr>
        <w:t xml:space="preserve">
      Ескерту. Қағида 18-1-қосымшамен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 ауысым алдындағы (рейс</w:t>
      </w:r>
    </w:p>
    <w:p>
      <w:pPr>
        <w:spacing w:after="0"/>
        <w:ind w:left="0"/>
        <w:jc w:val="both"/>
      </w:pPr>
      <w:r>
        <w:rPr>
          <w:rFonts w:ascii="Times New Roman"/>
          <w:b w:val="false"/>
          <w:i w:val="false"/>
          <w:color w:val="000000"/>
          <w:sz w:val="28"/>
        </w:rPr>
        <w:t>
      алдындағы, ауысым кезіндегі) медициналық тексеруде жұмыстан шеттетілді</w:t>
      </w:r>
    </w:p>
    <w:p>
      <w:pPr>
        <w:spacing w:after="0"/>
        <w:ind w:left="0"/>
        <w:jc w:val="both"/>
      </w:pPr>
      <w:r>
        <w:rPr>
          <w:rFonts w:ascii="Times New Roman"/>
          <w:b w:val="false"/>
          <w:i w:val="false"/>
          <w:color w:val="000000"/>
          <w:sz w:val="28"/>
        </w:rPr>
        <w:t>
      (астын сызу) __________________________________________________________</w:t>
      </w:r>
    </w:p>
    <w:p>
      <w:pPr>
        <w:spacing w:after="0"/>
        <w:ind w:left="0"/>
        <w:jc w:val="both"/>
      </w:pPr>
      <w:r>
        <w:rPr>
          <w:rFonts w:ascii="Times New Roman"/>
          <w:b w:val="false"/>
          <w:i w:val="false"/>
          <w:color w:val="000000"/>
          <w:sz w:val="28"/>
        </w:rPr>
        <w:t>
      Күні, уақыты (сағаты, минуты) __________________________________________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Дәрігерге келу күні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медицина қызметкедің тегі, аты, әкесінің аты (болған жағдайда),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19-қосымша</w:t>
            </w:r>
          </w:p>
        </w:tc>
      </w:tr>
    </w:tbl>
    <w:bookmarkStart w:name="z1244" w:id="233"/>
    <w:p>
      <w:pPr>
        <w:spacing w:after="0"/>
        <w:ind w:left="0"/>
        <w:jc w:val="left"/>
      </w:pPr>
      <w:r>
        <w:rPr>
          <w:rFonts w:ascii="Times New Roman"/>
          <w:b/>
          <w:i w:val="false"/>
          <w:color w:val="000000"/>
        </w:rPr>
        <w:t xml:space="preserve"> ҚОРЫТЫНДЫ АКТ</w:t>
      </w:r>
    </w:p>
    <w:bookmarkEnd w:id="233"/>
    <w:p>
      <w:pPr>
        <w:spacing w:after="0"/>
        <w:ind w:left="0"/>
        <w:jc w:val="both"/>
      </w:pPr>
      <w:r>
        <w:rPr>
          <w:rFonts w:ascii="Times New Roman"/>
          <w:b w:val="false"/>
          <w:i w:val="false"/>
          <w:color w:val="ff0000"/>
          <w:sz w:val="28"/>
        </w:rPr>
        <w:t xml:space="preserve">
      Ескерту. 19-қосымша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20-қосымша</w:t>
            </w:r>
          </w:p>
        </w:tc>
      </w:tr>
    </w:tbl>
    <w:bookmarkStart w:name="z1245" w:id="234"/>
    <w:p>
      <w:pPr>
        <w:spacing w:after="0"/>
        <w:ind w:left="0"/>
        <w:jc w:val="left"/>
      </w:pPr>
      <w:r>
        <w:rPr>
          <w:rFonts w:ascii="Times New Roman"/>
          <w:b/>
          <w:i w:val="false"/>
          <w:color w:val="000000"/>
        </w:rPr>
        <w:t xml:space="preserve"> Міндетті медициналық қарап-тексерулерге </w:t>
      </w:r>
      <w:r>
        <w:br/>
      </w:r>
      <w:r>
        <w:rPr>
          <w:rFonts w:ascii="Times New Roman"/>
          <w:b/>
          <w:i w:val="false"/>
          <w:color w:val="000000"/>
        </w:rPr>
        <w:t>жататын адамдардың тізімі</w:t>
      </w:r>
    </w:p>
    <w:bookmarkEnd w:id="234"/>
    <w:p>
      <w:pPr>
        <w:spacing w:after="0"/>
        <w:ind w:left="0"/>
        <w:jc w:val="both"/>
      </w:pPr>
      <w:r>
        <w:rPr>
          <w:rFonts w:ascii="Times New Roman"/>
          <w:b w:val="false"/>
          <w:i w:val="false"/>
          <w:color w:val="ff0000"/>
          <w:sz w:val="28"/>
        </w:rPr>
        <w:t xml:space="preserve">
      Ескерту. 20-қосымша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