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ba4a" w14:textId="036b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7 маусымдағы № 372 бұйрығы. Қазақстан Республикасының Әділет министрлігінде 2017 жылғы 5 шілдеде № 15308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bookmarkStart w:name="z1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10839 болып тіркелген, 2015 жылғы 15 шілдеде "Әділет" ақпараттық-құқықтық жүйесінде жарияланған) мынадай өзгеріс енгізілсін: </w:t>
      </w:r>
    </w:p>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дербес кластерлік қорға, дербес білім беру ұйымдарына және Қазақстан Республикасының Үкіметі айқындайтын олардың ұйымдарына, жекелеген мемлекеттiк қызметтер көрсетуге, бюджеттiк инвестициялық жобаларды iске асыруға және мемлекеттiң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мемлекеттiк тапсырма болып табылады.".</w:t>
      </w:r>
    </w:p>
    <w:bookmarkStart w:name="z4" w:id="2"/>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2"/>
    <w:bookmarkStart w:name="z5" w:id="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3"/>
    <w:bookmarkStart w:name="z6" w:id="4"/>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 </w:t>
      </w:r>
    </w:p>
    <w:bookmarkEnd w:id="4"/>
    <w:bookmarkStart w:name="z7" w:id="5"/>
    <w:p>
      <w:pPr>
        <w:spacing w:after="0"/>
        <w:ind w:left="0"/>
        <w:jc w:val="both"/>
      </w:pPr>
      <w:r>
        <w:rPr>
          <w:rFonts w:ascii="Times New Roman"/>
          <w:b w:val="false"/>
          <w:i w:val="false"/>
          <w:color w:val="000000"/>
          <w:sz w:val="28"/>
        </w:rPr>
        <w:t xml:space="preserve">
      3) осы бұйрықтың мемлекеттік тіркелгеннен кейін күнтізбелік он күн ішінде оның көшірмесін ресми жариялауға мерзімді баспа басылымдарына жіберуді; </w:t>
      </w:r>
    </w:p>
    <w:bookmarkEnd w:id="5"/>
    <w:bookmarkStart w:name="z8" w:id="6"/>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6"/>
    <w:bookmarkStart w:name="z9" w:id="7"/>
    <w:p>
      <w:pPr>
        <w:spacing w:after="0"/>
        <w:ind w:left="0"/>
        <w:jc w:val="both"/>
      </w:pPr>
      <w:r>
        <w:rPr>
          <w:rFonts w:ascii="Times New Roman"/>
          <w:b w:val="false"/>
          <w:i w:val="false"/>
          <w:color w:val="000000"/>
          <w:sz w:val="28"/>
        </w:rPr>
        <w:t>
      3. Осы бұйрық 2018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