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6fad" w14:textId="99a6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"Өнiмнiң транзитiне рұқсат беру қағидаларын бекіту туралы" Қазақстан Республикасы Инвестициялар және даму министрінің 2015 жылғы 31 наурыздағы № 384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 наурыздағы № 131 бұйрығы. Қазақстан Республикасының Әділет министрлігінде 2017 жылғы 5 шілдеде № 15306 болып тіркелді. Күші жойылды - Қазақстан Республикасы Индустрия және инфрақұрылымдық даму министрінің 2023 жылғы 28 сәуірдегі № 308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"Өнiмнiң транзитiне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12197 болып тіркелген, 2015 жылғы 12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Өнiмнiң транзитiне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Рұқсат алу үшiн өтiнiш берушi (не оның сенімхат арқылы өкілі) мынадай құжаттарды:</w:t>
      </w:r>
    </w:p>
    <w:bookmarkEnd w:id="3"/>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өнімнің транзитіне рұқсат алуға арналған өтiнiшті;</w:t>
      </w:r>
    </w:p>
    <w:bookmarkEnd w:id="4"/>
    <w:bookmarkStart w:name="z7" w:id="5"/>
    <w:p>
      <w:pPr>
        <w:spacing w:after="0"/>
        <w:ind w:left="0"/>
        <w:jc w:val="both"/>
      </w:pPr>
      <w:r>
        <w:rPr>
          <w:rFonts w:ascii="Times New Roman"/>
          <w:b w:val="false"/>
          <w:i w:val="false"/>
          <w:color w:val="000000"/>
          <w:sz w:val="28"/>
        </w:rPr>
        <w:t>
      2) заңды тұлғаның мемлекеттік тіркелуі (қайта тіркелуі) туралы құжатты – шетелдік заңды тұлға үшін;</w:t>
      </w:r>
    </w:p>
    <w:bookmarkEnd w:id="5"/>
    <w:bookmarkStart w:name="z8" w:id="6"/>
    <w:p>
      <w:pPr>
        <w:spacing w:after="0"/>
        <w:ind w:left="0"/>
        <w:jc w:val="both"/>
      </w:pPr>
      <w:r>
        <w:rPr>
          <w:rFonts w:ascii="Times New Roman"/>
          <w:b w:val="false"/>
          <w:i w:val="false"/>
          <w:color w:val="000000"/>
          <w:sz w:val="28"/>
        </w:rPr>
        <w:t>
      3) жеке тұлғаның жеке басын куәландыратын құжатты, кәсіпкерлік қызметпен айналысу құқығын растайтын құжатты – шетелдік жеке тұлға үшін;</w:t>
      </w:r>
    </w:p>
    <w:bookmarkEnd w:id="6"/>
    <w:bookmarkStart w:name="z9" w:id="7"/>
    <w:p>
      <w:pPr>
        <w:spacing w:after="0"/>
        <w:ind w:left="0"/>
        <w:jc w:val="both"/>
      </w:pPr>
      <w:r>
        <w:rPr>
          <w:rFonts w:ascii="Times New Roman"/>
          <w:b w:val="false"/>
          <w:i w:val="false"/>
          <w:color w:val="000000"/>
          <w:sz w:val="28"/>
        </w:rPr>
        <w:t>
      4) экспорттаушы елдің экспорттық бақылау мәселелері жөніндегі уәкілетті органы берген өнімді шығаруға рұқсатының бар екендігі туралы құжатты;</w:t>
      </w:r>
    </w:p>
    <w:bookmarkEnd w:id="7"/>
    <w:bookmarkStart w:name="z10" w:id="8"/>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тиісті растаушы хаты ұсынылады;</w:t>
      </w:r>
    </w:p>
    <w:bookmarkEnd w:id="8"/>
    <w:bookmarkStart w:name="z11" w:id="9"/>
    <w:p>
      <w:pPr>
        <w:spacing w:after="0"/>
        <w:ind w:left="0"/>
        <w:jc w:val="both"/>
      </w:pPr>
      <w:r>
        <w:rPr>
          <w:rFonts w:ascii="Times New Roman"/>
          <w:b w:val="false"/>
          <w:i w:val="false"/>
          <w:color w:val="000000"/>
          <w:sz w:val="28"/>
        </w:rPr>
        <w:t>
      5) оған қосымшаларымен және (немесе) толықтыруларымен бірге өнiмнiң номенклатурасы мен көлемi заттай және құндық мәнде міндетті түрде көрсетілген сыртқы сауда мәмілесіне қатысушылардың арасындағы (сатушы, жүк жөнелтушi, сатып алушы, жүк алушы, делдал) өнімді жеткізуге арналған келісім-шарт;</w:t>
      </w:r>
    </w:p>
    <w:bookmarkEnd w:id="9"/>
    <w:bookmarkStart w:name="z12" w:id="10"/>
    <w:p>
      <w:pPr>
        <w:spacing w:after="0"/>
        <w:ind w:left="0"/>
        <w:jc w:val="both"/>
      </w:pPr>
      <w:r>
        <w:rPr>
          <w:rFonts w:ascii="Times New Roman"/>
          <w:b w:val="false"/>
          <w:i w:val="false"/>
          <w:color w:val="000000"/>
          <w:sz w:val="28"/>
        </w:rPr>
        <w:t xml:space="preserve">
      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азаматтық-құқықтық жауапкершілігін сақтандыру шарты; </w:t>
      </w:r>
    </w:p>
    <w:bookmarkEnd w:id="10"/>
    <w:bookmarkStart w:name="z13" w:id="11"/>
    <w:p>
      <w:pPr>
        <w:spacing w:after="0"/>
        <w:ind w:left="0"/>
        <w:jc w:val="both"/>
      </w:pPr>
      <w:r>
        <w:rPr>
          <w:rFonts w:ascii="Times New Roman"/>
          <w:b w:val="false"/>
          <w:i w:val="false"/>
          <w:color w:val="000000"/>
          <w:sz w:val="28"/>
        </w:rPr>
        <w:t>
      7)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әрекеттерiне байланысты шығыстарды, сондай-ақ айқындалған ауытқуларды заңнама талаптарына сәйкес келтiру және/немесе экспортталуы мемлекетке жүктi қайтару қажеттiлігiне байланысты шығыстарды өтеуге кепiлдiктi растайтын (келісім-шарттың нөмірі мен күні көрсетілген) өтiнiш берушiнің хаты;</w:t>
      </w:r>
    </w:p>
    <w:bookmarkEnd w:id="11"/>
    <w:bookmarkStart w:name="z14" w:id="12"/>
    <w:p>
      <w:pPr>
        <w:spacing w:after="0"/>
        <w:ind w:left="0"/>
        <w:jc w:val="both"/>
      </w:pPr>
      <w:r>
        <w:rPr>
          <w:rFonts w:ascii="Times New Roman"/>
          <w:b w:val="false"/>
          <w:i w:val="false"/>
          <w:color w:val="000000"/>
          <w:sz w:val="28"/>
        </w:rPr>
        <w:t xml:space="preserve">
      8) егер жүк алушыға жүктi беру оған қатысы жоқ себептер бойынша мүмкiн болмаған жағдайда, транзитпен өтетін өнiмдi оның бұл жүктi қайтадан қабылдауға сөзсіз келiсiмiн растайтын (келісім-шарттың нөмірі мен күні көрсетілген) (уәкілетті органға бағытталған) жүк жөнелтушiнiң хаты; </w:t>
      </w:r>
    </w:p>
    <w:bookmarkEnd w:id="12"/>
    <w:bookmarkStart w:name="z15" w:id="13"/>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транзиттік тасымалдарды жүзеге асыруы кезінде қозғалыс бағыты, кіру және шығу шекаралық бекеттері, көлік түрі туралы мәліметтер;</w:t>
      </w:r>
    </w:p>
    <w:bookmarkEnd w:id="13"/>
    <w:bookmarkStart w:name="z16" w:id="14"/>
    <w:p>
      <w:pPr>
        <w:spacing w:after="0"/>
        <w:ind w:left="0"/>
        <w:jc w:val="both"/>
      </w:pPr>
      <w:r>
        <w:rPr>
          <w:rFonts w:ascii="Times New Roman"/>
          <w:b w:val="false"/>
          <w:i w:val="false"/>
          <w:color w:val="000000"/>
          <w:sz w:val="28"/>
        </w:rPr>
        <w:t>
      10)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bookmarkEnd w:id="14"/>
    <w:bookmarkStart w:name="z17" w:id="15"/>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тұлғалардың (әскери қарауыл құрамынан) құжаттары, бекітілген қаруды, оқ-дәрілерді көрсете отырып, әскери бөлімнің лауазымды тұлғалары бекіткен әскери қарауыл тұлғаларының атаулы тізімін және әскери қарауалдың тиісті ілеспе құжаттары (жазба бұйрық, наряд, қорытынды) ұсынады.</w:t>
      </w:r>
    </w:p>
    <w:bookmarkEnd w:id="15"/>
    <w:bookmarkStart w:name="z18" w:id="16"/>
    <w:p>
      <w:pPr>
        <w:spacing w:after="0"/>
        <w:ind w:left="0"/>
        <w:jc w:val="both"/>
      </w:pPr>
      <w:r>
        <w:rPr>
          <w:rFonts w:ascii="Times New Roman"/>
          <w:b w:val="false"/>
          <w:i w:val="false"/>
          <w:color w:val="000000"/>
          <w:sz w:val="28"/>
        </w:rPr>
        <w:t>
      2), 3), 4), 5) және 6) тармақшаларда көрсетiлген құжаттар нотариалды куәландырылған көшірмелерімен қоса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bookmarkEnd w:id="16"/>
    <w:bookmarkStart w:name="z19" w:id="17"/>
    <w:p>
      <w:pPr>
        <w:spacing w:after="0"/>
        <w:ind w:left="0"/>
        <w:jc w:val="both"/>
      </w:pPr>
      <w:r>
        <w:rPr>
          <w:rFonts w:ascii="Times New Roman"/>
          <w:b w:val="false"/>
          <w:i w:val="false"/>
          <w:color w:val="000000"/>
          <w:sz w:val="28"/>
        </w:rPr>
        <w:t xml:space="preserve">
      5. Егер шет мемлекеттiң мемлекеттiк органы өтiнiш берушi болып шығатын жағдайда: </w:t>
      </w:r>
    </w:p>
    <w:bookmarkEnd w:id="17"/>
    <w:bookmarkStart w:name="z20" w:id="18"/>
    <w:p>
      <w:pPr>
        <w:spacing w:after="0"/>
        <w:ind w:left="0"/>
        <w:jc w:val="both"/>
      </w:pPr>
      <w:r>
        <w:rPr>
          <w:rFonts w:ascii="Times New Roman"/>
          <w:b w:val="false"/>
          <w:i w:val="false"/>
          <w:color w:val="000000"/>
          <w:sz w:val="28"/>
        </w:rPr>
        <w:t xml:space="preserve">
      1) осы Қағидалардың 4-тармағының 2), 6) және 7) тармақшаларында көрсетiлген құжаттарды ұсыну талап етiлмейдi; </w:t>
      </w:r>
    </w:p>
    <w:bookmarkEnd w:id="18"/>
    <w:bookmarkStart w:name="z21" w:id="19"/>
    <w:p>
      <w:pPr>
        <w:spacing w:after="0"/>
        <w:ind w:left="0"/>
        <w:jc w:val="both"/>
      </w:pPr>
      <w:r>
        <w:rPr>
          <w:rFonts w:ascii="Times New Roman"/>
          <w:b w:val="false"/>
          <w:i w:val="false"/>
          <w:color w:val="000000"/>
          <w:sz w:val="28"/>
        </w:rPr>
        <w:t>
      2) осы Қағидалардың 4-тармағының 5) тармақшасында көрсетiлген келiсiм-шарт болмаған кезде өнімді жеткізу қажеттілігін негіздейтін құжаттар ұсынылады;</w:t>
      </w:r>
    </w:p>
    <w:bookmarkEnd w:id="19"/>
    <w:bookmarkStart w:name="z22" w:id="20"/>
    <w:p>
      <w:pPr>
        <w:spacing w:after="0"/>
        <w:ind w:left="0"/>
        <w:jc w:val="both"/>
      </w:pPr>
      <w:r>
        <w:rPr>
          <w:rFonts w:ascii="Times New Roman"/>
          <w:b w:val="false"/>
          <w:i w:val="false"/>
          <w:color w:val="000000"/>
          <w:sz w:val="28"/>
        </w:rPr>
        <w:t>
      3) осы Қағидалардың 4-тармағы 4) тармақшаның бірінші бөлігінде көрсетiлген құжатты елдің заңнамасында беру көзделмесе, растаушы хат ұсынылады.";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"13. Рұқсат өнiмнiң саны мен номенклатурасына қарамастан, кемiнде он белгiден тұратын деңгейдегi кодты көрсете отырып, Еуразиялық экономикалық одақтың Сыртқы экономикалық қызметінің тауар номенклатурасының (бұдан әрі – СЭҚ ТН) кодына сәйкес тауардың бiр түрiне берiледi.";</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"15. Уәкiлеттi орган өнімнің транзитіне рұқсат беруді "Е-лицензиялау" мемлекеттік деректер базасы" ақпараттық жүйесі арқылы жүзеге асырады.</w:t>
      </w:r>
    </w:p>
    <w:bookmarkEnd w:id="22"/>
    <w:bookmarkStart w:name="z28" w:id="23"/>
    <w:p>
      <w:pPr>
        <w:spacing w:after="0"/>
        <w:ind w:left="0"/>
        <w:jc w:val="both"/>
      </w:pPr>
      <w:r>
        <w:rPr>
          <w:rFonts w:ascii="Times New Roman"/>
          <w:b w:val="false"/>
          <w:i w:val="false"/>
          <w:color w:val="000000"/>
          <w:sz w:val="28"/>
        </w:rPr>
        <w:t>
      16. Қазақстан Республикасының аумағы бойынша өту кезінде өнімнің ұрлануын және заңсыз айналымын болдырмау және оның жолын кесу мақсатында мүдделі органдар оларды қызықтырған ақпаратты "Е-лицензиялау" мемлекеттік деректер базасы" ақпараттық жүйесі арқылы алады.";</w:t>
      </w:r>
    </w:p>
    <w:bookmarkEnd w:id="23"/>
    <w:bookmarkStart w:name="z29" w:id="24"/>
    <w:p>
      <w:pPr>
        <w:spacing w:after="0"/>
        <w:ind w:left="0"/>
        <w:jc w:val="both"/>
      </w:pPr>
      <w:r>
        <w:rPr>
          <w:rFonts w:ascii="Times New Roman"/>
          <w:b w:val="false"/>
          <w:i w:val="false"/>
          <w:color w:val="000000"/>
          <w:sz w:val="28"/>
        </w:rPr>
        <w:t xml:space="preserve">
      көрсетілген бұйрықпен бекітілген Өнiмнiң транзитiне рұқсат беру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24"/>
    <w:bookmarkStart w:name="z30" w:id="2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7"/>
    <w:bookmarkStart w:name="z33" w:id="28"/>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28"/>
    <w:bookmarkStart w:name="z34" w:id="2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29"/>
    <w:bookmarkStart w:name="z35" w:id="3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30"/>
    <w:bookmarkStart w:name="z36"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1"/>
    <w:bookmarkStart w:name="z37"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10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__________________ А. Мырзахметов</w:t>
      </w:r>
    </w:p>
    <w:p>
      <w:pPr>
        <w:spacing w:after="0"/>
        <w:ind w:left="0"/>
        <w:jc w:val="both"/>
      </w:pPr>
      <w:r>
        <w:rPr>
          <w:rFonts w:ascii="Times New Roman"/>
          <w:b w:val="false"/>
          <w:i w:val="false"/>
          <w:color w:val="000000"/>
          <w:sz w:val="28"/>
        </w:rPr>
        <w:t>
      2017 жылғы 24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 Е. Сағадиев</w:t>
      </w:r>
    </w:p>
    <w:p>
      <w:pPr>
        <w:spacing w:after="0"/>
        <w:ind w:left="0"/>
        <w:jc w:val="both"/>
      </w:pPr>
      <w:r>
        <w:rPr>
          <w:rFonts w:ascii="Times New Roman"/>
          <w:b w:val="false"/>
          <w:i w:val="false"/>
          <w:color w:val="000000"/>
          <w:sz w:val="28"/>
        </w:rPr>
        <w:t>
      2017 жылғы 15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17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Қорғаныс және аэроғарыш </w:t>
      </w:r>
    </w:p>
    <w:p>
      <w:pPr>
        <w:spacing w:after="0"/>
        <w:ind w:left="0"/>
        <w:jc w:val="both"/>
      </w:pPr>
      <w:r>
        <w:rPr>
          <w:rFonts w:ascii="Times New Roman"/>
          <w:b w:val="false"/>
          <w:i w:val="false"/>
          <w:color w:val="000000"/>
          <w:sz w:val="28"/>
        </w:rPr>
        <w:t xml:space="preserve">
      өнеркәсібі министрі </w:t>
      </w:r>
    </w:p>
    <w:p>
      <w:pPr>
        <w:spacing w:after="0"/>
        <w:ind w:left="0"/>
        <w:jc w:val="both"/>
      </w:pPr>
      <w:r>
        <w:rPr>
          <w:rFonts w:ascii="Times New Roman"/>
          <w:b w:val="false"/>
          <w:i w:val="false"/>
          <w:color w:val="000000"/>
          <w:sz w:val="28"/>
        </w:rPr>
        <w:t>
      _____________ Б. Атамқұлов</w:t>
      </w:r>
    </w:p>
    <w:p>
      <w:pPr>
        <w:spacing w:after="0"/>
        <w:ind w:left="0"/>
        <w:jc w:val="both"/>
      </w:pPr>
      <w:r>
        <w:rPr>
          <w:rFonts w:ascii="Times New Roman"/>
          <w:b w:val="false"/>
          <w:i w:val="false"/>
          <w:color w:val="000000"/>
          <w:sz w:val="28"/>
        </w:rPr>
        <w:t>
      2017 жылғы 5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Жасұзақов</w:t>
      </w:r>
    </w:p>
    <w:p>
      <w:pPr>
        <w:spacing w:after="0"/>
        <w:ind w:left="0"/>
        <w:jc w:val="both"/>
      </w:pPr>
      <w:r>
        <w:rPr>
          <w:rFonts w:ascii="Times New Roman"/>
          <w:b w:val="false"/>
          <w:i w:val="false"/>
          <w:color w:val="000000"/>
          <w:sz w:val="28"/>
        </w:rPr>
        <w:t>
      2017 жылғы 29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 К. Мәсімов</w:t>
      </w:r>
    </w:p>
    <w:p>
      <w:pPr>
        <w:spacing w:after="0"/>
        <w:ind w:left="0"/>
        <w:jc w:val="both"/>
      </w:pPr>
      <w:r>
        <w:rPr>
          <w:rFonts w:ascii="Times New Roman"/>
          <w:b w:val="false"/>
          <w:i w:val="false"/>
          <w:color w:val="000000"/>
          <w:sz w:val="28"/>
        </w:rPr>
        <w:t>
      2017 жылғы 7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19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2017 жылғы 1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Өнiмнiң транзитiне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Өнім транзитіне берілетін рұқсат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Өтiнiш берушi (толық атауы, елі, заңды мекенжайы, телефоны):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алушы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шекарасы арқылы өткізу бекеті</w:t>
            </w:r>
          </w:p>
          <w:p>
            <w:pPr>
              <w:spacing w:after="20"/>
              <w:ind w:left="20"/>
              <w:jc w:val="both"/>
            </w:pPr>
            <w:r>
              <w:rPr>
                <w:rFonts w:ascii="Times New Roman"/>
                <w:b w:val="false"/>
                <w:i w:val="false"/>
                <w:color w:val="000000"/>
                <w:sz w:val="20"/>
              </w:rPr>
              <w:t xml:space="preserve">
- кіру: </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Келiсiм-шарттың валютасы: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Өнімнің жалпы құны:</w:t>
            </w:r>
          </w:p>
          <w:p>
            <w:pPr>
              <w:spacing w:after="20"/>
              <w:ind w:left="20"/>
              <w:jc w:val="both"/>
            </w:pPr>
            <w:r>
              <w:rPr>
                <w:rFonts w:ascii="Times New Roman"/>
                <w:b w:val="false"/>
                <w:i w:val="false"/>
                <w:color w:val="000000"/>
                <w:sz w:val="20"/>
              </w:rPr>
              <w:t>
- төлем валютасымен:</w:t>
            </w:r>
          </w:p>
          <w:p>
            <w:pPr>
              <w:spacing w:after="20"/>
              <w:ind w:left="20"/>
              <w:jc w:val="both"/>
            </w:pPr>
            <w:r>
              <w:rPr>
                <w:rFonts w:ascii="Times New Roman"/>
                <w:b w:val="false"/>
                <w:i w:val="false"/>
                <w:color w:val="000000"/>
                <w:sz w:val="20"/>
              </w:rPr>
              <w:t>
- теңгемен:</w:t>
            </w:r>
          </w:p>
          <w:p>
            <w:pPr>
              <w:spacing w:after="20"/>
              <w:ind w:left="20"/>
              <w:jc w:val="both"/>
            </w:pPr>
            <w:r>
              <w:rPr>
                <w:rFonts w:ascii="Times New Roman"/>
                <w:b w:val="false"/>
                <w:i w:val="false"/>
                <w:color w:val="000000"/>
                <w:sz w:val="20"/>
              </w:rPr>
              <w:t>
- доллармен (USD):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сауда келiсiм-шарттың нөмірі және күнi: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Келiсiлдi: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Сақтандыру компаниясының атауы, сақтандыру шартының нөмiрі және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Рұқсаттың ерекше шарттары: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Уәкiлеттi орган _________________________________________________</w:t>
            </w:r>
          </w:p>
          <w:p>
            <w:pPr>
              <w:spacing w:after="20"/>
              <w:ind w:left="20"/>
              <w:jc w:val="both"/>
            </w:pPr>
            <w:r>
              <w:rPr>
                <w:rFonts w:ascii="Times New Roman"/>
                <w:b w:val="false"/>
                <w:i w:val="false"/>
                <w:color w:val="000000"/>
                <w:sz w:val="20"/>
              </w:rPr>
              <w:t>
                                               (уәкiлеттi органның толық атауы)</w:t>
            </w:r>
          </w:p>
          <w:p>
            <w:pPr>
              <w:spacing w:after="20"/>
              <w:ind w:left="20"/>
              <w:jc w:val="both"/>
            </w:pPr>
            <w:r>
              <w:rPr>
                <w:rFonts w:ascii="Times New Roman"/>
                <w:b w:val="false"/>
                <w:i w:val="false"/>
                <w:color w:val="000000"/>
                <w:sz w:val="20"/>
              </w:rPr>
              <w:t>Басшы (уәкiлеттi тұлға) _____________________________________________</w:t>
            </w:r>
          </w:p>
          <w:p>
            <w:pPr>
              <w:spacing w:after="20"/>
              <w:ind w:left="20"/>
              <w:jc w:val="both"/>
            </w:pPr>
            <w:r>
              <w:rPr>
                <w:rFonts w:ascii="Times New Roman"/>
                <w:b w:val="false"/>
                <w:i w:val="false"/>
                <w:color w:val="000000"/>
                <w:sz w:val="20"/>
              </w:rPr>
              <w:t>
                                                          (тегi, аты, әкесiнiң аты (бар болса)</w:t>
            </w:r>
          </w:p>
          <w:p>
            <w:pPr>
              <w:spacing w:after="20"/>
              <w:ind w:left="20"/>
              <w:jc w:val="both"/>
            </w:pPr>
            <w:r>
              <w:rPr>
                <w:rFonts w:ascii="Times New Roman"/>
                <w:b w:val="false"/>
                <w:i w:val="false"/>
                <w:color w:val="000000"/>
                <w:sz w:val="20"/>
              </w:rPr>
              <w:t>Қолы, мөрдің орны ______________ (қағаз тасығыштағы рұқсаттар үшін)</w:t>
            </w:r>
          </w:p>
          <w:p>
            <w:pPr>
              <w:spacing w:after="20"/>
              <w:ind w:left="20"/>
              <w:jc w:val="both"/>
            </w:pPr>
            <w:r>
              <w:rPr>
                <w:rFonts w:ascii="Times New Roman"/>
                <w:b w:val="false"/>
                <w:i w:val="false"/>
                <w:color w:val="000000"/>
                <w:sz w:val="20"/>
              </w:rPr>
              <w:t>Берілген күні: _____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Өнiмнiң транзитiне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 __ өнiмнiң транзитiне рұқсат алуға арналған өтiнiш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w:t>
            </w:r>
          </w:p>
          <w:p>
            <w:pPr>
              <w:spacing w:after="20"/>
              <w:ind w:left="20"/>
              <w:jc w:val="both"/>
            </w:pPr>
            <w:r>
              <w:rPr>
                <w:rFonts w:ascii="Times New Roman"/>
                <w:b w:val="false"/>
                <w:i w:val="false"/>
                <w:color w:val="000000"/>
                <w:sz w:val="20"/>
              </w:rPr>
              <w:t>
                                                   (уәкiлеттi органның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Өтiнiш берушi ______________________________________________________________</w:t>
            </w:r>
          </w:p>
          <w:p>
            <w:pPr>
              <w:spacing w:after="20"/>
              <w:ind w:left="20"/>
              <w:jc w:val="both"/>
            </w:pPr>
            <w:r>
              <w:rPr>
                <w:rFonts w:ascii="Times New Roman"/>
                <w:b w:val="false"/>
                <w:i w:val="false"/>
                <w:color w:val="000000"/>
                <w:sz w:val="20"/>
              </w:rPr>
              <w:t>
                          (жеке тұлғаның тегі, аты, әкесінің аты (болған жағдайда), жеке сәйкестендiру</w:t>
            </w:r>
          </w:p>
          <w:p>
            <w:pPr>
              <w:spacing w:after="20"/>
              <w:ind w:left="20"/>
              <w:jc w:val="both"/>
            </w:pPr>
            <w:r>
              <w:rPr>
                <w:rFonts w:ascii="Times New Roman"/>
                <w:b w:val="false"/>
                <w:i w:val="false"/>
                <w:color w:val="000000"/>
                <w:sz w:val="20"/>
              </w:rPr>
              <w:t>
                          нөмiрі; заңды тұлғаның (оның ішінде шетелдік заңды тұлғаның) толық атауы,</w:t>
            </w:r>
          </w:p>
          <w:p>
            <w:pPr>
              <w:spacing w:after="20"/>
              <w:ind w:left="20"/>
              <w:jc w:val="both"/>
            </w:pPr>
            <w:r>
              <w:rPr>
                <w:rFonts w:ascii="Times New Roman"/>
                <w:b w:val="false"/>
                <w:i w:val="false"/>
                <w:color w:val="000000"/>
                <w:sz w:val="20"/>
              </w:rPr>
              <w:t xml:space="preserve">
                           бизнес-сәйкестендіру нөмiрі, шетелдік заңды тұлғаның филиалының немесе </w:t>
            </w:r>
          </w:p>
          <w:p>
            <w:pPr>
              <w:spacing w:after="20"/>
              <w:ind w:left="20"/>
              <w:jc w:val="both"/>
            </w:pPr>
            <w:r>
              <w:rPr>
                <w:rFonts w:ascii="Times New Roman"/>
                <w:b w:val="false"/>
                <w:i w:val="false"/>
                <w:color w:val="000000"/>
                <w:sz w:val="20"/>
              </w:rPr>
              <w:t>
                           өкілеттілігінің бизнес-сәйкестендіру нөмірі – заңды тұлғада бизнес-</w:t>
            </w:r>
          </w:p>
          <w:p>
            <w:pPr>
              <w:spacing w:after="20"/>
              <w:ind w:left="20"/>
              <w:jc w:val="both"/>
            </w:pPr>
            <w:r>
              <w:rPr>
                <w:rFonts w:ascii="Times New Roman"/>
                <w:b w:val="false"/>
                <w:i w:val="false"/>
                <w:color w:val="000000"/>
                <w:sz w:val="20"/>
              </w:rPr>
              <w:t>
                          сәйкестендіру нөмірі болмаған жағдайда; елі, заңды мекен-жайы, телефондар,</w:t>
            </w:r>
          </w:p>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шекарасы арқылы өткізу бекеті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Келісім-шарттың валютасы: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Өнімнің жалпы құны:</w:t>
            </w:r>
          </w:p>
          <w:p>
            <w:pPr>
              <w:spacing w:after="20"/>
              <w:ind w:left="20"/>
              <w:jc w:val="both"/>
            </w:pPr>
            <w:r>
              <w:rPr>
                <w:rFonts w:ascii="Times New Roman"/>
                <w:b w:val="false"/>
                <w:i w:val="false"/>
                <w:color w:val="000000"/>
                <w:sz w:val="20"/>
              </w:rPr>
              <w:t>
- төлем</w:t>
            </w:r>
          </w:p>
          <w:p>
            <w:pPr>
              <w:spacing w:after="20"/>
              <w:ind w:left="20"/>
              <w:jc w:val="both"/>
            </w:pPr>
            <w:r>
              <w:rPr>
                <w:rFonts w:ascii="Times New Roman"/>
                <w:b w:val="false"/>
                <w:i w:val="false"/>
                <w:color w:val="000000"/>
                <w:sz w:val="20"/>
              </w:rPr>
              <w:t>
валютасымен:</w:t>
            </w:r>
          </w:p>
          <w:p>
            <w:pPr>
              <w:spacing w:after="20"/>
              <w:ind w:left="20"/>
              <w:jc w:val="both"/>
            </w:pPr>
            <w:r>
              <w:rPr>
                <w:rFonts w:ascii="Times New Roman"/>
                <w:b w:val="false"/>
                <w:i w:val="false"/>
                <w:color w:val="000000"/>
                <w:sz w:val="20"/>
              </w:rPr>
              <w:t>
- теңгемен:</w:t>
            </w:r>
          </w:p>
          <w:p>
            <w:pPr>
              <w:spacing w:after="20"/>
              <w:ind w:left="20"/>
              <w:jc w:val="both"/>
            </w:pPr>
            <w:r>
              <w:rPr>
                <w:rFonts w:ascii="Times New Roman"/>
                <w:b w:val="false"/>
                <w:i w:val="false"/>
                <w:color w:val="000000"/>
                <w:sz w:val="20"/>
              </w:rPr>
              <w:t xml:space="preserve">
- доллармен (USD):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келiсiм-шарттың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өтініш берушіге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Рұқсаттың ерекше шарттары: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 ________ _______________________________________________________</w:t>
            </w:r>
          </w:p>
          <w:p>
            <w:pPr>
              <w:spacing w:after="20"/>
              <w:ind w:left="20"/>
              <w:jc w:val="both"/>
            </w:pPr>
            <w:r>
              <w:rPr>
                <w:rFonts w:ascii="Times New Roman"/>
                <w:b w:val="false"/>
                <w:i w:val="false"/>
                <w:color w:val="000000"/>
                <w:sz w:val="20"/>
              </w:rPr>
              <w:t>
                                  (қолы)                        (тегi, аты, әкесiнiң аты (болған жағдайда)</w:t>
            </w:r>
          </w:p>
          <w:p>
            <w:pPr>
              <w:spacing w:after="20"/>
              <w:ind w:left="20"/>
              <w:jc w:val="both"/>
            </w:pPr>
            <w:r>
              <w:rPr>
                <w:rFonts w:ascii="Times New Roman"/>
                <w:b w:val="false"/>
                <w:i w:val="false"/>
                <w:color w:val="000000"/>
                <w:sz w:val="20"/>
              </w:rPr>
              <w:t>
Мөрдің орны (болған жағдайда)</w:t>
            </w:r>
          </w:p>
          <w:p>
            <w:pPr>
              <w:spacing w:after="20"/>
              <w:ind w:left="20"/>
              <w:jc w:val="both"/>
            </w:pP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Уәкілетті орган ______________________________________________________________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Өтініш қарауға қабылданды 20___жылғы "____"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Өнiмнiң транзитiне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Мәлімделген транзиттік тасымалдауды жүзеге асырған кезде қозғалыс бағыты, кіру және шығу шекаралық бекеттері, көлік түрі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толық атауы, елі,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көлігімен тасымалданған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нөмiрi, берілген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Қазақстан Республикасы аумағының шегінде тасымалдау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күзету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көлігімен тасымалдаған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өнімнің номенклатурасы мен көлемін көрсете отырып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физикалық қорғау жөніндегі ұйымының күзет қызметiн жүзеге асыруға берілген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 жүзеге асыруға арналған лицензияның нөмiрi, берген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автомобиль немесе су, немесе әуе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көлік құралының деректері қосымша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1.4-ішкі сыныбы бар пиротехникалық бұйымдарды тасымалдау кезінде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қауіптілігінің кіші сыныбы бар пиротехникалық бұйымдарды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кіру кезіндегі өткізу бекетінің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кезде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қозғалу бағыты арнайы рұқсатқа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шығу кезіндегі өткізу бекетінің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Жеткізілу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күні, айы, жылы -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8-бағанына сәйкес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және қоршаған ортаға келтірген зиянды өтеу жөніндегі өтініш берушінің азаматтық-құқықтық жауапкершілігін сақтандыру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 заңды мекенжайы, телефондары, шартты жасау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 мерзімі шарттың қолданылу мерзімімен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кезінде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қолымен және мөрімен (болған жағдайда) куәландырылған авариялық карточканың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қолымен және мөрімен (болған жағдайда) куәландырылған көшірмесі қоса беріледі</w:t>
            </w:r>
          </w:p>
        </w:tc>
      </w:tr>
    </w:tbl>
    <w:p>
      <w:pPr>
        <w:spacing w:after="0"/>
        <w:ind w:left="0"/>
        <w:jc w:val="both"/>
      </w:pPr>
      <w:r>
        <w:rPr>
          <w:rFonts w:ascii="Times New Roman"/>
          <w:b w:val="false"/>
          <w:i w:val="false"/>
          <w:color w:val="000000"/>
          <w:sz w:val="28"/>
        </w:rPr>
        <w:t>
      Өтініш беруші ___________ ________________________________________________________</w:t>
      </w:r>
    </w:p>
    <w:p>
      <w:pPr>
        <w:spacing w:after="0"/>
        <w:ind w:left="0"/>
        <w:jc w:val="both"/>
      </w:pPr>
      <w:r>
        <w:rPr>
          <w:rFonts w:ascii="Times New Roman"/>
          <w:b w:val="false"/>
          <w:i w:val="false"/>
          <w:color w:val="000000"/>
          <w:sz w:val="28"/>
        </w:rPr>
        <w:t>
      лауазымы, қолы                  (тегi, аты, әкесiнiң аты (болған жағдайда)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