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f471" w14:textId="c34f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тасымалдау жөніндегі кейбір мәселелер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29 маусымдағы № 224 бұйрығы. Қазақстан Республикасының Әділет министрілігінде 2017 жылғы 5 шілдеде № 15304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8-бабының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"Газ және газбен жабдықтау туралы" 2012 жылғы 9 қаңтардағы Қазақстан Республикасы Заңының 27-бабының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қоршаған ортаны қорғау және техногендiк сипаттағы төтенше жағдайлар болдырмау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"Достық" кеденінің "Алакөл" кеден бекеті арқылы сұйытылған мұнай газын әкетуді қоспағанда, Қазақстан Республикасының аумағынан сұйытылған мұнай газын (ТН ВЭД ТС 2711 12 970 0 коды), пропанды (ТН ВЭД ТС 2711 12 940 0 коды) және бутанды (коды ТН ВЭД ТС 2711 13 970 0) автомобиль көлігімен әкетуге үш жыл мерзiмге тыйым салынсын.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орындау бойынша Қазақстан Республикасының мемлекеттік шекарасымен тұспа-тұс келетін Еуразиялық экономикалық одақтың кедендік шекарасында бақылауды қамтамасыз ету туралы Қазақстан Республикасы Қаржы министрлігінің Мемлекеттік кірістер комитетін хабардар етсін.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 Ж. Қасымбек</w:t>
      </w:r>
    </w:p>
    <w:p>
      <w:pPr>
        <w:spacing w:after="0"/>
        <w:ind w:left="0"/>
        <w:jc w:val="both"/>
      </w:pPr>
      <w:r>
        <w:rPr>
          <w:rFonts w:ascii="Times New Roman"/>
          <w:b w:val="false"/>
          <w:i w:val="false"/>
          <w:color w:val="000000"/>
          <w:sz w:val="28"/>
        </w:rPr>
        <w:t>
      2017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xml:space="preserve">
      2017 жылғы "____"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xml:space="preserve">
      2017 жылғы "____"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 Қ. Қасымов</w:t>
      </w:r>
    </w:p>
    <w:p>
      <w:pPr>
        <w:spacing w:after="0"/>
        <w:ind w:left="0"/>
        <w:jc w:val="both"/>
      </w:pPr>
      <w:r>
        <w:rPr>
          <w:rFonts w:ascii="Times New Roman"/>
          <w:b w:val="false"/>
          <w:i w:val="false"/>
          <w:color w:val="000000"/>
          <w:sz w:val="28"/>
        </w:rPr>
        <w:t>
      2017 жылғы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