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b42c" w14:textId="b13b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спорттық резервті және жоғары дәрежедегі споршыларды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30 мамырдағы № 155 бұйрығы. Қазақстан Республикасының Әділет министрлігінде 2017 жылғы 4 шілдеде № 15301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24.02.2020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000000"/>
          <w:sz w:val="28"/>
        </w:rPr>
        <w:t>№ 111</w:t>
      </w:r>
      <w:r>
        <w:rPr>
          <w:rFonts w:ascii="Times New Roman"/>
          <w:b w:val="false"/>
          <w:i w:val="false"/>
          <w:color w:val="ff0000"/>
          <w:sz w:val="28"/>
        </w:rPr>
        <w:t xml:space="preserve"> (21.04.2022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1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оқу-жаттығу процесі, спорт резервін және жоғары дәрежедегі споршыларды даярлау жүзеге асырылатын ұйымдары үшін үлгілік штаттары;</w:t>
      </w:r>
    </w:p>
    <w:bookmarkEnd w:id="2"/>
    <w:bookmarkStart w:name="z1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24.02.2020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
    <w:bookmarkStart w:name="z4"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5"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әділет орталығы" шаруашылық жүргізу құқығындағы республикалық мемлекеттік кәсіпорнына қазақ және орыс тілдерінде баспа және электронды түрде жолдауды;</w:t>
      </w:r>
    </w:p>
    <w:bookmarkEnd w:id="6"/>
    <w:bookmarkStart w:name="z6" w:id="7"/>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7"/>
    <w:bookmarkStart w:name="z7" w:id="8"/>
    <w:p>
      <w:pPr>
        <w:spacing w:after="0"/>
        <w:ind w:left="0"/>
        <w:jc w:val="both"/>
      </w:pPr>
      <w:r>
        <w:rPr>
          <w:rFonts w:ascii="Times New Roman"/>
          <w:b w:val="false"/>
          <w:i w:val="false"/>
          <w:color w:val="000000"/>
          <w:sz w:val="28"/>
        </w:rPr>
        <w:t>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w:t>
      </w:r>
    </w:p>
    <w:bookmarkEnd w:id="8"/>
    <w:bookmarkStart w:name="z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155 бұйрығына 1-қосымша</w:t>
            </w:r>
          </w:p>
        </w:tc>
      </w:tr>
    </w:tbl>
    <w:bookmarkStart w:name="z11" w:id="11"/>
    <w:p>
      <w:pPr>
        <w:spacing w:after="0"/>
        <w:ind w:left="0"/>
        <w:jc w:val="left"/>
      </w:pPr>
      <w:r>
        <w:rPr>
          <w:rFonts w:ascii="Times New Roman"/>
          <w:b/>
          <w:i w:val="false"/>
          <w:color w:val="000000"/>
        </w:rPr>
        <w:t xml:space="preserve"> Оқу-жаттығу процесі, спорт резервін және жоғары дәрежедегі споршыларды даярлау жүзеге асырылатын ұйымдары үшін үлгілік штаттары</w:t>
      </w:r>
    </w:p>
    <w:bookmarkEnd w:id="11"/>
    <w:p>
      <w:pPr>
        <w:spacing w:after="0"/>
        <w:ind w:left="0"/>
        <w:jc w:val="both"/>
      </w:pPr>
      <w:r>
        <w:rPr>
          <w:rFonts w:ascii="Times New Roman"/>
          <w:b w:val="false"/>
          <w:i w:val="false"/>
          <w:color w:val="ff0000"/>
          <w:sz w:val="28"/>
        </w:rPr>
        <w:t xml:space="preserve">
      Ескерту. 1-қосымшаға өзгеріс енгізілді – ҚР Мәдениет және спорт министрінің 25.09.2018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28.04.2022 </w:t>
      </w:r>
      <w:r>
        <w:rPr>
          <w:rFonts w:ascii="Times New Roman"/>
          <w:b w:val="false"/>
          <w:i w:val="false"/>
          <w:color w:val="ff0000"/>
          <w:sz w:val="28"/>
        </w:rPr>
        <w:t>№ 111</w:t>
      </w:r>
      <w:r>
        <w:rPr>
          <w:rFonts w:ascii="Times New Roman"/>
          <w:b w:val="false"/>
          <w:i w:val="false"/>
          <w:color w:val="ff0000"/>
          <w:sz w:val="28"/>
        </w:rPr>
        <w:t xml:space="preserve"> (21.04.2022 бастап қолданысқа енгізіледі); 20.09.2024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12.06.2025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түріне (-леріне)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Қазақстан Республикасы ұлттық командасының бас жаттықтырушысы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түріне (леріне)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команданың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түріне (леріне) 1 бірлік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 (немесе аға жаттықтырушы-оқытушы)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 даярлау орталықтарын (бұдан әрі – ОРДО), олимпиадалық даярлау орталықтарын (бұдан әрі – ОДО), дене мүмкіндіктері шектеулі тұлғаларға арналған спорттық даярлау орталығын (бұдан әрі – СДО) қоспағанда, спорт резервін және жоғары дәрежедегі спортшыларды даярлау жүзеге асырылатын ұйымдарда (бұдан әрі – ұйым) әрбір дамытып жатқан спорт түріне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ОРДО, ОДО дамытып жатқан спорт түрлерінің әрбір жас санаты бойынша (жасөспірімдер, юниорлар және жастар жасындағы)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дамытып жатқан спорт түрлерінің әрбір жас санаты бойынша (жасөспірімдер, юниорлар, жастар және ересектер жасындағы)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 (бұдан әрі – БЖСМ), балалар-жасөспірімдердің дене шынықтыру даярлығы клубтарын (бұдан әрі – БЖДДК) қоспағанда, барлық ұйымдарда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немесе қызметтің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6 бірліктен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бірліктен артық емес (БЖСМ, БЖДДК, СДО қоспағанда, барлық ұйымдар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бірлігіне медициналық бикенің 1 бірлігі (БЖСМ, БЖДДК қоспағанда, барлық ұйымдар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 (мамандандырылған) (массаж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басқа спорт түрі бойынша әр бөлімшеге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спорт түрі бойынша әр бөлімшеге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қоспағанда, барлық ұйымдарда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(немесе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(немесе жаттықтырушы-оқытушы)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жаттықтырушы-оқытушы құрамының штаттық бірліктерінің саны спорт түрлері бойынша топтарды жинақтаудан және тарификациялық-біліктілік кестеден шыға отырып, белгіленеді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басқа спорт түрі бойынша әр бөлімшеге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спорт түрі бойынша әр бөлімшеге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ұйымдардан басқа 3 бірліктен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артық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2 бірліктен артық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немесе фото және бейне аппаратурасының, көшіргіш-көбейткіш машинаның, байланыс жүйесінің, компьютер құрылғысына қызмет көрсету жөніндегі компьютерлік техника (бағдарлама)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меншігінде спорттық базасы бар ұйымдарға арналған қосымша штаттық бірліктер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 жөніндегі басшының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шаруашылығының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ғимараттың басшысы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спорттық ғимаратқа</w:t>
            </w:r>
          </w:p>
          <w:p>
            <w:pPr>
              <w:spacing w:after="20"/>
              <w:ind w:left="20"/>
              <w:jc w:val="both"/>
            </w:pPr>
          </w:p>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бөлме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көрсететін құрылымдық бөлімшенің (қонақ үй, фитнес-орталығы, мұз айдыны, бюро, гараж, іс жүргізу, сақтау камерасы, кеңсе, қазандық, қойма, шаруашылық)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кешенің басшысы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жатақхана, қонақ үй немесе асхана ғимаратына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жатақхана, қонақ үй немесе асхана ғимаратына</w:t>
            </w:r>
          </w:p>
          <w:p>
            <w:pPr>
              <w:spacing w:after="20"/>
              <w:ind w:left="20"/>
              <w:jc w:val="both"/>
            </w:pPr>
            <w:r>
              <w:rPr>
                <w:rFonts w:ascii="Times New Roman"/>
                <w:b w:val="false"/>
                <w:i w:val="false"/>
                <w:color w:val="000000"/>
                <w:sz w:val="20"/>
              </w:rPr>
              <w:t>
5 бірлікке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(ұйымдарда халыққа ақылы қызметтерді көрсету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жұмыс кестесімен бес күндік жұмыс аптасы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кассирдың жұмыс уақыты еңбек заңнамасының нормаларынан асып кеткен жағдайда жұмыстың ауысым кестесі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жеке тұрған ғимаратқа 1 бірлік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жоқ спорттық ғимаратқа 3 бірлікке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бар спорттық нысанындарда әр кіру/шығу кіреберісіне 4 бірлікке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техника жабдықтарына қызмет көрсету жөніндегі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 тазалаушы лауазымының штаттық бірлігі жинайтын 250 шаршы метрінің әр алаңына 0,5 штат бірлігі есебінен, бірақ кемінде 1 бірліктен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 лауазымының штаттық бірліктерінің саны сыпырылатын учаске алаңына қарай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ерекшелігі бар ұйымдарға арналған қосымша штаттық бірліктер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қызметінің аға нұсқаушысы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Жаттықтырушы-майлаушы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Жаттықтырушы-сервисмен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атудың әрбір түріне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Қару-жасаушы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дайындығы бейініне сәйкес келетін лауазымдардың қосымша штаттық бірліктері: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саятшы құстармен аңға шығу түрлерін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зертханашы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спорты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Матрос-құтқарушы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теңгерімінде бассейні бар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Оператор-хлорлаушы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Жүзуден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спорт түрлерін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жабдықтау жөніндегі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Нұсқаушы-құтқарушы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спорт түрлерін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Инженерлік-авиациялық қызметтің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Нұсқаушы-ұшқыш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Парашютттік-десанттық дайындық нұсқаушысы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Парашютттік-десанттық дайындық қоймасының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және қозғалтқыш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жабдықтау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жабдықтау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арасындағы спортты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Сурдоаудармашы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түріне 20 бірліктен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спорт сарайы, жекпе-жек сарайы, сырғанау мұз айдыны, жеңіл атлетика манежі, велотрек, көпфункционалды спорт кешені, дене шынықтыру-сауықтыру кешені, ипподром, шаңғы-биатлон стадионы бар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әрбір түріне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жарықтандыру және электрлік нүктелерге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Газэлектрдәнекерлеуші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шаршы метрге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кешенді қызмет көрсету бойынша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155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w:t>
      </w:r>
    </w:p>
    <w:p>
      <w:pPr>
        <w:spacing w:after="0"/>
        <w:ind w:left="0"/>
        <w:jc w:val="both"/>
      </w:pPr>
      <w:r>
        <w:rPr>
          <w:rFonts w:ascii="Times New Roman"/>
          <w:b w:val="false"/>
          <w:i w:val="false"/>
          <w:color w:val="ff0000"/>
          <w:sz w:val="28"/>
        </w:rPr>
        <w:t xml:space="preserve">
      Ескерту. 2-қосымшамен толықтырылды – ҚР Мәдениет және спорт министрінің 24.02.2020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қызмет жүзеге асырылатын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немесе қызметтің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масс-спектрометриялық және иммунологиялық жабдықтардың болуына сәйкес жұмыс көлеміне байланысты белгіленеді, бұл ретте осы штаттық қызметкерлердің ең аз саны кемінде 6 бірлікті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масс-спектрометриялық және иммунологиялық жабдықтардың болуына сәйкес жұмыс көлеміне байланысты белгіленеді, бұл ретте штаттағы қызметкерлердің ең аз саны кемінде 6 бірлікті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Допинг-бақылау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Допинг-бақылау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10 ғылыми қызметкерге 1 зертханашы бірлігі есебінен белгіленеді, бұл ретте осы штаттық қызметкерлердің ең аз саны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Ғылыми-әдістемелік қызмет жүзеге асырылатын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салалық бөліміне 1 бірліктен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немесе бөлімнің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салалық бөліміне 7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немесе қызметтің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медициналық 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 (мамандандырылған) (массаж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ұйымдарда өз меншігінде ғимараты болған жағдайда қосымша штаттық бірліктер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 тазалаушы лауазымының штаттық бірлігі жинайтын 250 шаршы метрінің әр алаңына 0,5 штат бірлігі есебінен, бірақ кемінде 1 бірліктен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3 бірлікке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кешенді қызмет көрсету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