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36fd" w14:textId="3983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газды ішкі нарықта көтерме саудада өткізудің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5 мамырдағы № 164 бұйрығы. Қазақстан Республикасының Әділет министрлігінде 2017 жылғы 1 шілдеде № 15295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нарығында тауарлық газды көтерме саудада өткізудің 2017 жылғы 1 шілдеден бастап 2018 жылғы 30 маусымды қоса алған кезеңге арналған </w:t>
      </w:r>
      <w:r>
        <w:rPr>
          <w:rFonts w:ascii="Times New Roman"/>
          <w:b w:val="false"/>
          <w:i w:val="false"/>
          <w:color w:val="000000"/>
          <w:sz w:val="28"/>
        </w:rPr>
        <w:t>шекті бағалары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 мерзімді баспа басылымдарында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"___" 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5 мамырдағы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2017 жылғы 1 шілдеден бастап 2018 жылғы 30 маусымды қоса алған кезеңге арналған шекті бағалар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1365"/>
        <w:gridCol w:w="8437"/>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 (жиырма үш мың бес жүз жиырма екі)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 (жиырма үш мың бес жүз жиырма екі)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(жиырма бір мың алты жүз қырық сегіз)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 (жиырма бір мың бір жүз тоқсан жеті)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(жеті мың бес жүз қырық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 (он бір мың тоғыз жүз сексен жеті)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(бес мың екі жүз сексен сегіз)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(алты мың екі жүз қырық тоғыз)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 (он жеті мың тоғыз жүз отыз сегіз)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14 521 (он төрт мың бес жүз жиырма бір)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