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2e63c" w14:textId="da2e6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жылғы 3-тоқсанға арналған кедейлік шегінің мөлшерін айқындау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2017 жылғы 16 маусымдағы № 164 бұйрығы. Қазақстан Республикасының Әділет министрлігінде 2017 жылғы 1 шілдеде № 15294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Осы бұйрық 01.07.2017 ж.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атаулы әлеуметтік көмек туралы" 2001 жылғы 17 шілдедегі Қазақстан Республикасы Заңының </w:t>
      </w:r>
      <w:r>
        <w:rPr>
          <w:rFonts w:ascii="Times New Roman"/>
          <w:b w:val="false"/>
          <w:i w:val="false"/>
          <w:color w:val="000000"/>
          <w:sz w:val="28"/>
        </w:rPr>
        <w:t>2-бабының</w:t>
      </w:r>
      <w:r>
        <w:rPr>
          <w:rFonts w:ascii="Times New Roman"/>
          <w:b w:val="false"/>
          <w:i w:val="false"/>
          <w:color w:val="000000"/>
          <w:sz w:val="28"/>
        </w:rPr>
        <w:t xml:space="preserve"> 1-1-тармағына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Қазақстан Республикасы бойынша 2017 жылғы 3-тоқсанға арналған кедейлік шегі өткен тоқсанға есептелген ең төменгі күнкөріс деңгейінің 40 пайызы мөлшерінде айқындалсын.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департаменті заңнамада белгіленген тәртіппен:</w:t>
      </w:r>
    </w:p>
    <w:bookmarkEnd w:id="2"/>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көшірмесінің қазақ және орыс тілдеріндегі бір данасын қағаз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және мерзімді баспа басылымдарында жариялауға жіберуді;</w:t>
      </w:r>
    </w:p>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облыстардың, Астана және Алматы қалаларының жұмыспен қамтуды үйлестіру және әлеуметтік бағдарламалар басқармаларының назарына жеткізуді;</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С.Қ. Жақыповаға жүктелсін.</w:t>
      </w:r>
    </w:p>
    <w:bookmarkEnd w:id="3"/>
    <w:bookmarkStart w:name="z5" w:id="4"/>
    <w:p>
      <w:pPr>
        <w:spacing w:after="0"/>
        <w:ind w:left="0"/>
        <w:jc w:val="both"/>
      </w:pPr>
      <w:r>
        <w:rPr>
          <w:rFonts w:ascii="Times New Roman"/>
          <w:b w:val="false"/>
          <w:i w:val="false"/>
          <w:color w:val="000000"/>
          <w:sz w:val="28"/>
        </w:rPr>
        <w:t xml:space="preserve">
      4. Осы бұйрық 2017 жылғы 1 шілдеден бастап қолданысқа енгізіледі және ресми жариялануға тиіс.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w:t>
            </w:r>
            <w:r>
              <w:br/>
            </w: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