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e514" w14:textId="6bee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электрондық мемлекеттік көрсетілетін қызмет регламентін бекіту туралы" Қазақстан Республикасы Ішкі істер министрінің 2015 жылғы 8 мамырдағы № 442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30 мамырдағы № 366 бұйрығы. Қазақстан Республикасының Әділет министрлігінде 2017 жылғы 30 маусымда № 15289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электрондық мемлекеттік көрсетілетін қызмет регламентін бекіту туралы" Қазақстан Республикасы Ішкі істер министрінің 2015 жылғы 8 мамырдағы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11352 тіркелген, "Казахстанская правда" 2016 жылғы 23 шілдедегі № 140 (28266) және "Егемен Қазақстан" 2016 жылғы 23 шілдедегі № 140 (28868) газеттерінде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регламенті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(И.В. Лепеха): </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көшірмесін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орынбасары полиция генерал-майоры Е.З. Тургумбаевқа жүктелсін. </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442 бұйрығымен бекітілген</w:t>
            </w:r>
          </w:p>
        </w:tc>
      </w:tr>
    </w:tbl>
    <w:bookmarkStart w:name="z10" w:id="6"/>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w:t>
      </w:r>
      <w:r>
        <w:br/>
      </w:r>
      <w:r>
        <w:rPr>
          <w:rFonts w:ascii="Times New Roman"/>
          <w:b/>
          <w:i w:val="false"/>
          <w:color w:val="000000"/>
        </w:rPr>
        <w:t xml:space="preserve">атқаратын жұмыскерлерді даярлау және олардың біліктілігін арттыру жөніндегі </w:t>
      </w:r>
      <w:r>
        <w:br/>
      </w:r>
      <w:r>
        <w:rPr>
          <w:rFonts w:ascii="Times New Roman"/>
          <w:b/>
          <w:i w:val="false"/>
          <w:color w:val="000000"/>
        </w:rPr>
        <w:t>арнайы оқу орталығын айқындауы" 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қызметті (бұдан әрі – мемлекеттік көрсетілетін қызмет) Қазақстан Республикасы Ішкі істер министрлігі (бұдан әрі – көрсетілетін қызметті беруші) Қазақстан Республикасы Ішкі істер министрінің 2015 жылғы 16 наурыздағы № 237 бұйрығымен бекітілген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(Нормативтік құқықтық актілер мемлекеттік тіркеу тізілімінде № 11132 тіркелген) (бұдан әрі - Стандарт) көрсетеді.</w:t>
      </w:r>
    </w:p>
    <w:bookmarkEnd w:id="8"/>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13" w:id="9"/>
    <w:p>
      <w:pPr>
        <w:spacing w:after="0"/>
        <w:ind w:left="0"/>
        <w:jc w:val="both"/>
      </w:pPr>
      <w:r>
        <w:rPr>
          <w:rFonts w:ascii="Times New Roman"/>
          <w:b w:val="false"/>
          <w:i w:val="false"/>
          <w:color w:val="000000"/>
          <w:sz w:val="28"/>
        </w:rPr>
        <w:t xml:space="preserve">
      1) көрсетілетін қызметті берушінің кеңсесі; </w:t>
      </w:r>
    </w:p>
    <w:bookmarkEnd w:id="9"/>
    <w:bookmarkStart w:name="z14" w:id="10"/>
    <w:p>
      <w:pPr>
        <w:spacing w:after="0"/>
        <w:ind w:left="0"/>
        <w:jc w:val="both"/>
      </w:pPr>
      <w:r>
        <w:rPr>
          <w:rFonts w:ascii="Times New Roman"/>
          <w:b w:val="false"/>
          <w:i w:val="false"/>
          <w:color w:val="000000"/>
          <w:sz w:val="28"/>
        </w:rPr>
        <w:t>
      2) "Е-лицензиялау" веб-порталы: www. elicense.kz (бұдан әрі - Портал) арқылы жүзеге асырылады.</w:t>
      </w:r>
    </w:p>
    <w:bookmarkEnd w:id="10"/>
    <w:bookmarkStart w:name="z15" w:id="11"/>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11"/>
    <w:bookmarkStart w:name="z16" w:id="12"/>
    <w:p>
      <w:pPr>
        <w:spacing w:after="0"/>
        <w:ind w:left="0"/>
        <w:jc w:val="both"/>
      </w:pPr>
      <w:r>
        <w:rPr>
          <w:rFonts w:ascii="Times New Roman"/>
          <w:b w:val="false"/>
          <w:i w:val="false"/>
          <w:color w:val="000000"/>
          <w:sz w:val="28"/>
        </w:rPr>
        <w:t>
      3. Мемлекеттік көрсетілетін қызмет нәтижесі –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Қазақстан Республикасы Ішкі істер министрінің бұйрығы (бұдан әрі - бұйрық) немесе мемлекеттік көрсетілетін қызметтен бас тарту себептері көрсетілген дәлелді жауап.</w:t>
      </w:r>
    </w:p>
    <w:bookmarkEnd w:id="12"/>
    <w:bookmarkStart w:name="z17"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бөліністерінің (қызметкерлерінің) іс-қимылдар тәртібі</w:t>
      </w:r>
    </w:p>
    <w:bookmarkEnd w:id="13"/>
    <w:bookmarkStart w:name="z18" w:id="14"/>
    <w:p>
      <w:pPr>
        <w:spacing w:after="0"/>
        <w:ind w:left="0"/>
        <w:jc w:val="both"/>
      </w:pPr>
      <w:r>
        <w:rPr>
          <w:rFonts w:ascii="Times New Roman"/>
          <w:b w:val="false"/>
          <w:i w:val="false"/>
          <w:color w:val="000000"/>
          <w:sz w:val="28"/>
        </w:rPr>
        <w:t xml:space="preserve">
      4. Мемлекеттік қызмет көрсету бойынша рәсімді бастаудың негізі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берушіден немесе Портал арқылы қабылданған ұлттық компанияның (бұдан әрі - көрсетілетін қызметті алушы) құжаттары болып табылады. </w:t>
      </w:r>
    </w:p>
    <w:bookmarkEnd w:id="14"/>
    <w:bookmarkStart w:name="z19" w:id="15"/>
    <w:p>
      <w:pPr>
        <w:spacing w:after="0"/>
        <w:ind w:left="0"/>
        <w:jc w:val="both"/>
      </w:pPr>
      <w:r>
        <w:rPr>
          <w:rFonts w:ascii="Times New Roman"/>
          <w:b w:val="false"/>
          <w:i w:val="false"/>
          <w:color w:val="000000"/>
          <w:sz w:val="28"/>
        </w:rPr>
        <w:t>
      5. Мемлекеттік қызмет көрсету процесінің құрамына кіретін орындау ұзақтығы көрсетіле отырып, әрбір рәсімнің мазмұны (іс-әрекеті):</w:t>
      </w:r>
    </w:p>
    <w:bookmarkEnd w:id="15"/>
    <w:bookmarkStart w:name="z20" w:id="16"/>
    <w:p>
      <w:pPr>
        <w:spacing w:after="0"/>
        <w:ind w:left="0"/>
        <w:jc w:val="both"/>
      </w:pPr>
      <w:r>
        <w:rPr>
          <w:rFonts w:ascii="Times New Roman"/>
          <w:b w:val="false"/>
          <w:i w:val="false"/>
          <w:color w:val="000000"/>
          <w:sz w:val="28"/>
        </w:rPr>
        <w:t xml:space="preserve">
      1) Стандарттың 9-тармағына сәйкес құжаттардың электрондық көшірмелерін қабылдауды және тіркеуді көрсетілетін қызметті беруші құжаттар келіп түскен күні (сағат 18:00-ден кейін түскен жағдайда өтініш келесі жұмыс күні тіркеледі) жүзеге асырады; </w:t>
      </w:r>
    </w:p>
    <w:bookmarkEnd w:id="16"/>
    <w:bookmarkStart w:name="z21" w:id="17"/>
    <w:p>
      <w:pPr>
        <w:spacing w:after="0"/>
        <w:ind w:left="0"/>
        <w:jc w:val="both"/>
      </w:pPr>
      <w:r>
        <w:rPr>
          <w:rFonts w:ascii="Times New Roman"/>
          <w:b w:val="false"/>
          <w:i w:val="false"/>
          <w:color w:val="000000"/>
          <w:sz w:val="28"/>
        </w:rPr>
        <w:t>
      2) көрсетілетін қызметті берушінің қызметкері көрсетілетін қызметті алушыдан қабылдаған құжаттарды Ішкі істер министрлігі Әкімшілік полиция комитетінің (бұдан әрі - ӘПК) қызметкеріне бір жұмыс күні ішінде береді;</w:t>
      </w:r>
    </w:p>
    <w:bookmarkEnd w:id="17"/>
    <w:bookmarkStart w:name="z22" w:id="18"/>
    <w:p>
      <w:pPr>
        <w:spacing w:after="0"/>
        <w:ind w:left="0"/>
        <w:jc w:val="both"/>
      </w:pPr>
      <w:r>
        <w:rPr>
          <w:rFonts w:ascii="Times New Roman"/>
          <w:b w:val="false"/>
          <w:i w:val="false"/>
          <w:color w:val="000000"/>
          <w:sz w:val="28"/>
        </w:rPr>
        <w:t>
      3) ӘПК қызметкері оларды әзірлейді және 2 – 4 сағат ішінде басшы арқылы күзет қызметін бақылау бөлінісінің басшысына береді;</w:t>
      </w:r>
    </w:p>
    <w:bookmarkEnd w:id="18"/>
    <w:bookmarkStart w:name="z23" w:id="19"/>
    <w:p>
      <w:pPr>
        <w:spacing w:after="0"/>
        <w:ind w:left="0"/>
        <w:jc w:val="both"/>
      </w:pPr>
      <w:r>
        <w:rPr>
          <w:rFonts w:ascii="Times New Roman"/>
          <w:b w:val="false"/>
          <w:i w:val="false"/>
          <w:color w:val="000000"/>
          <w:sz w:val="28"/>
        </w:rPr>
        <w:t xml:space="preserve">
      4) күзет қызметін бақылау бөлінісінің жауапты қызметкері құжаттарды қарайды және көрсетілетін қызметті алушы Стандарттың 9-тармағында көзделген тізбеге сәйкес құжаттар пакетін толық ұсынбаған жағдайда дәлелді жауап екі жұмыс күні ішінде жолдайды; </w:t>
      </w:r>
    </w:p>
    <w:bookmarkEnd w:id="19"/>
    <w:bookmarkStart w:name="z24" w:id="20"/>
    <w:p>
      <w:pPr>
        <w:spacing w:after="0"/>
        <w:ind w:left="0"/>
        <w:jc w:val="both"/>
      </w:pPr>
      <w:r>
        <w:rPr>
          <w:rFonts w:ascii="Times New Roman"/>
          <w:b w:val="false"/>
          <w:i w:val="false"/>
          <w:color w:val="000000"/>
          <w:sz w:val="28"/>
        </w:rPr>
        <w:t>
      5) күзет қызметін бақылау бөлінісінің жауапты қызметкері ұсынылған құжаттарды зерделейді және көрсетілетін қызметті алушының тіркелген жері бойынша материалдарды екі жұмыс күні ішінде ішкі істер органдарының аумақтық бөліністеріне тексеріс жүргізу үшін жолдайды.</w:t>
      </w:r>
    </w:p>
    <w:bookmarkEnd w:id="20"/>
    <w:p>
      <w:pPr>
        <w:spacing w:after="0"/>
        <w:ind w:left="0"/>
        <w:jc w:val="both"/>
      </w:pPr>
      <w:r>
        <w:rPr>
          <w:rFonts w:ascii="Times New Roman"/>
          <w:b w:val="false"/>
          <w:i w:val="false"/>
          <w:color w:val="000000"/>
          <w:sz w:val="28"/>
        </w:rPr>
        <w:t>
      Мемлекеттік қызмет көрсетуден бас тарту үшін негіздер болған жағдайда Стандарттың 9-1-тармағына сәйкес мемлекеттік қызмет көрсетуден бас тарту туралы дәлелді жауап әзірленеді және жолданады;</w:t>
      </w:r>
    </w:p>
    <w:bookmarkStart w:name="z25" w:id="21"/>
    <w:p>
      <w:pPr>
        <w:spacing w:after="0"/>
        <w:ind w:left="0"/>
        <w:jc w:val="both"/>
      </w:pPr>
      <w:r>
        <w:rPr>
          <w:rFonts w:ascii="Times New Roman"/>
          <w:b w:val="false"/>
          <w:i w:val="false"/>
          <w:color w:val="000000"/>
          <w:sz w:val="28"/>
        </w:rPr>
        <w:t>
      6) ішкі істер органдарының аумақтық бөлінісінің қызметкері алты жұмыс күні ішінде көрсетілетін қызметті алушыға үй-жайды тексерістен өткізу қажеттілігі туралы хабарлайды, кейін Тексеру актісін ӘПК-ге жолдайды;</w:t>
      </w:r>
    </w:p>
    <w:bookmarkEnd w:id="21"/>
    <w:p>
      <w:pPr>
        <w:spacing w:after="0"/>
        <w:ind w:left="0"/>
        <w:jc w:val="both"/>
      </w:pPr>
      <w:r>
        <w:rPr>
          <w:rFonts w:ascii="Times New Roman"/>
          <w:b w:val="false"/>
          <w:i w:val="false"/>
          <w:color w:val="000000"/>
          <w:sz w:val="28"/>
        </w:rPr>
        <w:t>
      7) күзет қызметін бақылау бөлінісінің жауапты қызметкері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Қазақстан Республикасы Ішкі істер министрі бұйрығының жобасын әзірлейді, оны Ішкі істер министрлігінің (бұдан әрі - ІІМ) мүдделі қызметтеріне, ІІМ қоғамдық кеңесіне және ІІМ аккредиттелген ұйымдарына құқықтық және редакциялық сараптамаларға он үш жұмыс күні ішінде жолдайды;</w:t>
      </w:r>
    </w:p>
    <w:bookmarkStart w:name="z26" w:id="22"/>
    <w:p>
      <w:pPr>
        <w:spacing w:after="0"/>
        <w:ind w:left="0"/>
        <w:jc w:val="both"/>
      </w:pPr>
      <w:r>
        <w:rPr>
          <w:rFonts w:ascii="Times New Roman"/>
          <w:b w:val="false"/>
          <w:i w:val="false"/>
          <w:color w:val="000000"/>
          <w:sz w:val="28"/>
        </w:rPr>
        <w:t>
      8) күзет қызметін бақылау бөлінісінің жауапты қызметкері сараптама қорытындысын алғаннан кейін төрт жұмыс күні ішінде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Қазақстан Республикасы Ішкі істер министрінің бұйрық жобасын келіседі (келісу парағы) және оны Қазақстан Республикасы Ішкі істер министріне қол қоюға енгізеді;</w:t>
      </w:r>
    </w:p>
    <w:bookmarkEnd w:id="22"/>
    <w:bookmarkStart w:name="z27" w:id="23"/>
    <w:p>
      <w:pPr>
        <w:spacing w:after="0"/>
        <w:ind w:left="0"/>
        <w:jc w:val="both"/>
      </w:pPr>
      <w:r>
        <w:rPr>
          <w:rFonts w:ascii="Times New Roman"/>
          <w:b w:val="false"/>
          <w:i w:val="false"/>
          <w:color w:val="000000"/>
          <w:sz w:val="28"/>
        </w:rPr>
        <w:t>
      9) күзет қызметін бақылау бөлінісінің жауапты қызметкері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Қазақстан Республикасы Ішкі істер министрі бұйрығын бір жұмыс күні ішінде көрсетілетін қызметті алушыға жолдайды.</w:t>
      </w:r>
    </w:p>
    <w:bookmarkEnd w:id="23"/>
    <w:p>
      <w:pPr>
        <w:spacing w:after="0"/>
        <w:ind w:left="0"/>
        <w:jc w:val="both"/>
      </w:pPr>
      <w:r>
        <w:rPr>
          <w:rFonts w:ascii="Times New Roman"/>
          <w:b w:val="false"/>
          <w:i w:val="false"/>
          <w:color w:val="000000"/>
          <w:sz w:val="28"/>
        </w:rPr>
        <w:t xml:space="preserve">
      ЭҮП арқылы жүгінген кезде көрсетілетін қызметті беруші мемлекеттік көрсетілетін қызмет нәтижесін тіркейді және көрсетілетін қызметті берушінің уәкілетті адамы отыз жұмыс күні ішінде ЭЦҚ қойып, электрондық құжат нысанында көрсетілетін қызметті алушының "жеке кабинетіне" жолдайды. </w:t>
      </w:r>
    </w:p>
    <w:bookmarkStart w:name="z28" w:id="2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w:t>
      </w:r>
      <w:r>
        <w:br/>
      </w:r>
      <w:r>
        <w:rPr>
          <w:rFonts w:ascii="Times New Roman"/>
          <w:b/>
          <w:i w:val="false"/>
          <w:color w:val="000000"/>
        </w:rPr>
        <w:t xml:space="preserve">(қызметкерлерінің) құрылымдық бөліністерінің өзара іс-қимыл жасасу тәртібінің </w:t>
      </w:r>
      <w:r>
        <w:br/>
      </w:r>
      <w:r>
        <w:rPr>
          <w:rFonts w:ascii="Times New Roman"/>
          <w:b/>
          <w:i w:val="false"/>
          <w:color w:val="000000"/>
        </w:rPr>
        <w:t>сипаттамасы</w:t>
      </w:r>
    </w:p>
    <w:bookmarkEnd w:id="24"/>
    <w:bookmarkStart w:name="z29"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(қызметкерлерінің) құрылымдық бөліністерінің тізбесі:</w:t>
      </w:r>
    </w:p>
    <w:bookmarkEnd w:id="25"/>
    <w:bookmarkStart w:name="z30" w:id="26"/>
    <w:p>
      <w:pPr>
        <w:spacing w:after="0"/>
        <w:ind w:left="0"/>
        <w:jc w:val="both"/>
      </w:pPr>
      <w:r>
        <w:rPr>
          <w:rFonts w:ascii="Times New Roman"/>
          <w:b w:val="false"/>
          <w:i w:val="false"/>
          <w:color w:val="000000"/>
          <w:sz w:val="28"/>
        </w:rPr>
        <w:t>
      1) көрсетілетін қызметті берушінің кеңсесінің қызметкері;</w:t>
      </w:r>
    </w:p>
    <w:bookmarkEnd w:id="26"/>
    <w:bookmarkStart w:name="z31" w:id="27"/>
    <w:p>
      <w:pPr>
        <w:spacing w:after="0"/>
        <w:ind w:left="0"/>
        <w:jc w:val="both"/>
      </w:pPr>
      <w:r>
        <w:rPr>
          <w:rFonts w:ascii="Times New Roman"/>
          <w:b w:val="false"/>
          <w:i w:val="false"/>
          <w:color w:val="000000"/>
          <w:sz w:val="28"/>
        </w:rPr>
        <w:t>
      2) көрсетілетін қызметті берушінің ӘПК қызметкері;</w:t>
      </w:r>
    </w:p>
    <w:bookmarkEnd w:id="27"/>
    <w:bookmarkStart w:name="z32" w:id="28"/>
    <w:p>
      <w:pPr>
        <w:spacing w:after="0"/>
        <w:ind w:left="0"/>
        <w:jc w:val="both"/>
      </w:pPr>
      <w:r>
        <w:rPr>
          <w:rFonts w:ascii="Times New Roman"/>
          <w:b w:val="false"/>
          <w:i w:val="false"/>
          <w:color w:val="000000"/>
          <w:sz w:val="28"/>
        </w:rPr>
        <w:t>
      3) күзет қызметін бақылау бөлінісінің қызметкері;</w:t>
      </w:r>
    </w:p>
    <w:bookmarkEnd w:id="28"/>
    <w:bookmarkStart w:name="z33" w:id="29"/>
    <w:p>
      <w:pPr>
        <w:spacing w:after="0"/>
        <w:ind w:left="0"/>
        <w:jc w:val="both"/>
      </w:pPr>
      <w:r>
        <w:rPr>
          <w:rFonts w:ascii="Times New Roman"/>
          <w:b w:val="false"/>
          <w:i w:val="false"/>
          <w:color w:val="000000"/>
          <w:sz w:val="28"/>
        </w:rPr>
        <w:t>
      4) ішкі істер органдарының аумақтық бөлінісінің қызметкері;</w:t>
      </w:r>
    </w:p>
    <w:bookmarkEnd w:id="29"/>
    <w:bookmarkStart w:name="z34" w:id="30"/>
    <w:p>
      <w:pPr>
        <w:spacing w:after="0"/>
        <w:ind w:left="0"/>
        <w:jc w:val="both"/>
      </w:pPr>
      <w:r>
        <w:rPr>
          <w:rFonts w:ascii="Times New Roman"/>
          <w:b w:val="false"/>
          <w:i w:val="false"/>
          <w:color w:val="000000"/>
          <w:sz w:val="28"/>
        </w:rPr>
        <w:t>
      5) ІІМ мүдделі қызметтері (Заң департаменті, Штаб, Мемлекеттік тіл және ақпарат департаменті), ІІМ қоғамдық кеңесі және аккредиттелген ұйымдар.</w:t>
      </w:r>
    </w:p>
    <w:bookmarkEnd w:id="30"/>
    <w:bookmarkStart w:name="z35" w:id="31"/>
    <w:p>
      <w:pPr>
        <w:spacing w:after="0"/>
        <w:ind w:left="0"/>
        <w:jc w:val="both"/>
      </w:pPr>
      <w:r>
        <w:rPr>
          <w:rFonts w:ascii="Times New Roman"/>
          <w:b w:val="false"/>
          <w:i w:val="false"/>
          <w:color w:val="000000"/>
          <w:sz w:val="28"/>
        </w:rPr>
        <w:t xml:space="preserve">
      7. Құрылымдық бөліністер (қызметкерлер) арасында әрбір рәсімдердің (іс-әрекеттердің) ұзақтығын көрсете отырып, рәсімдердің (іс-әрекеттердің) дәйектілігінің сипаттамасы: </w:t>
      </w:r>
    </w:p>
    <w:bookmarkEnd w:id="31"/>
    <w:bookmarkStart w:name="z36" w:id="32"/>
    <w:p>
      <w:pPr>
        <w:spacing w:after="0"/>
        <w:ind w:left="0"/>
        <w:jc w:val="both"/>
      </w:pPr>
      <w:r>
        <w:rPr>
          <w:rFonts w:ascii="Times New Roman"/>
          <w:b w:val="false"/>
          <w:i w:val="false"/>
          <w:color w:val="000000"/>
          <w:sz w:val="28"/>
        </w:rPr>
        <w:t xml:space="preserve">
      1) нәтижесі шығыс номерімен тіркелген құжат болып табылатын көрсетілетін қызметті беруші кеңсесінің 15 минут ішінде құжаттарды қабылдауы және тексеруі; </w:t>
      </w:r>
    </w:p>
    <w:bookmarkEnd w:id="32"/>
    <w:bookmarkStart w:name="z37" w:id="33"/>
    <w:p>
      <w:pPr>
        <w:spacing w:after="0"/>
        <w:ind w:left="0"/>
        <w:jc w:val="both"/>
      </w:pPr>
      <w:r>
        <w:rPr>
          <w:rFonts w:ascii="Times New Roman"/>
          <w:b w:val="false"/>
          <w:i w:val="false"/>
          <w:color w:val="000000"/>
          <w:sz w:val="28"/>
        </w:rPr>
        <w:t>
      2) қабылданған құжаттарды бір жұмыс күні ішінде ӘПК-ге беру;</w:t>
      </w:r>
    </w:p>
    <w:bookmarkEnd w:id="33"/>
    <w:bookmarkStart w:name="z38" w:id="34"/>
    <w:p>
      <w:pPr>
        <w:spacing w:after="0"/>
        <w:ind w:left="0"/>
        <w:jc w:val="both"/>
      </w:pPr>
      <w:r>
        <w:rPr>
          <w:rFonts w:ascii="Times New Roman"/>
          <w:b w:val="false"/>
          <w:i w:val="false"/>
          <w:color w:val="000000"/>
          <w:sz w:val="28"/>
        </w:rPr>
        <w:t>
      3) ӘПК-ге қабылданған құжаттарды тіркеу және олардың күзет қызметін бақылау бөлінісіне 2-4 сағат ішінде беру;</w:t>
      </w:r>
    </w:p>
    <w:bookmarkEnd w:id="34"/>
    <w:bookmarkStart w:name="z39" w:id="35"/>
    <w:p>
      <w:pPr>
        <w:spacing w:after="0"/>
        <w:ind w:left="0"/>
        <w:jc w:val="both"/>
      </w:pPr>
      <w:r>
        <w:rPr>
          <w:rFonts w:ascii="Times New Roman"/>
          <w:b w:val="false"/>
          <w:i w:val="false"/>
          <w:color w:val="000000"/>
          <w:sz w:val="28"/>
        </w:rPr>
        <w:t xml:space="preserve">
      4) күзет қызметін бақылау бөлінісінің жауапты қызметкері көрсетілетін қызметті алушы Стандарттың 9-тармағында көзделген тізбеге сәйкес құжаттар пакетін толық ұсынбаған жағдайда дәлелді жауап екі жұмыс күні ішінде жолдайды; </w:t>
      </w:r>
    </w:p>
    <w:bookmarkEnd w:id="35"/>
    <w:bookmarkStart w:name="z40" w:id="36"/>
    <w:p>
      <w:pPr>
        <w:spacing w:after="0"/>
        <w:ind w:left="0"/>
        <w:jc w:val="both"/>
      </w:pPr>
      <w:r>
        <w:rPr>
          <w:rFonts w:ascii="Times New Roman"/>
          <w:b w:val="false"/>
          <w:i w:val="false"/>
          <w:color w:val="000000"/>
          <w:sz w:val="28"/>
        </w:rPr>
        <w:t>
      5) күзет қызметін бақылау бөлінісінің жауапты қызметкері ұсынылған құжаттарды зерделейді және көрсетілетін қызметті алушының тіркелген жері бойынша материалдарды екі жұмыс күні ішінде ішкі істер органдарының аумақтық бөлінісіне тексеріс жүргізу үшін жолдайды.</w:t>
      </w:r>
    </w:p>
    <w:bookmarkEnd w:id="36"/>
    <w:p>
      <w:pPr>
        <w:spacing w:after="0"/>
        <w:ind w:left="0"/>
        <w:jc w:val="both"/>
      </w:pPr>
      <w:r>
        <w:rPr>
          <w:rFonts w:ascii="Times New Roman"/>
          <w:b w:val="false"/>
          <w:i w:val="false"/>
          <w:color w:val="000000"/>
          <w:sz w:val="28"/>
        </w:rPr>
        <w:t>
      Мемлекеттік қызмет көрсетуден бас тарту үшін негіздер болған жағдайда Стандарттың 9-1-тармағына сәйкес мемлекеттік қызмет көрсетуден бас тарту туралы дәлелді жауап әзірленеді және жолданады;</w:t>
      </w:r>
    </w:p>
    <w:bookmarkStart w:name="z41" w:id="37"/>
    <w:p>
      <w:pPr>
        <w:spacing w:after="0"/>
        <w:ind w:left="0"/>
        <w:jc w:val="both"/>
      </w:pPr>
      <w:r>
        <w:rPr>
          <w:rFonts w:ascii="Times New Roman"/>
          <w:b w:val="false"/>
          <w:i w:val="false"/>
          <w:color w:val="000000"/>
          <w:sz w:val="28"/>
        </w:rPr>
        <w:t>
      6) ішкі істер органдарының аумақтық бөлінісінің қызметкері алты жұмыс күні ішінде көрсетілетін қызметті алушыға үй-жайды тексерістен өткізу қажеттілігі туралы хабарлайды, кейін тексеру актісін ӘПК-ге жолдайды;</w:t>
      </w:r>
    </w:p>
    <w:bookmarkEnd w:id="37"/>
    <w:bookmarkStart w:name="z42" w:id="38"/>
    <w:p>
      <w:pPr>
        <w:spacing w:after="0"/>
        <w:ind w:left="0"/>
        <w:jc w:val="both"/>
      </w:pPr>
      <w:r>
        <w:rPr>
          <w:rFonts w:ascii="Times New Roman"/>
          <w:b w:val="false"/>
          <w:i w:val="false"/>
          <w:color w:val="000000"/>
          <w:sz w:val="28"/>
        </w:rPr>
        <w:t>
      7) күзет қызметін бақылау бөлінісінің жауапты қызметкері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Қазақстан Республикасы Ішкі істер министрі бұйрығының жобасын әзірлейді, оны Ішкі істер министрлігінің (бұдан әрі - ІІМ) мүдделі қызметтеріне, ІІМ қоғамдық кеңесіне және ІІМ аккредиттелген ұйымдарына құқықтық және редакциялық сараптамаға он үш жұмыс күні ішінде жолдайды;</w:t>
      </w:r>
    </w:p>
    <w:bookmarkEnd w:id="38"/>
    <w:bookmarkStart w:name="z43" w:id="39"/>
    <w:p>
      <w:pPr>
        <w:spacing w:after="0"/>
        <w:ind w:left="0"/>
        <w:jc w:val="both"/>
      </w:pPr>
      <w:r>
        <w:rPr>
          <w:rFonts w:ascii="Times New Roman"/>
          <w:b w:val="false"/>
          <w:i w:val="false"/>
          <w:color w:val="000000"/>
          <w:sz w:val="28"/>
        </w:rPr>
        <w:t>
      8) күзет қызметін бақылау бөлінісінің жауапты қызметкері сараптама қорытындыларын алғаннан кейін төрт жұмыс күні ішінде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Қазақстан Республикасы Ішкі істер министрінің бұйрық жобасын келіседі (келісу парағы) және оны Қазақстан Республикасы Ішкі істер министріне қол қоюға енгізеді;</w:t>
      </w:r>
    </w:p>
    <w:bookmarkEnd w:id="39"/>
    <w:bookmarkStart w:name="z44" w:id="40"/>
    <w:p>
      <w:pPr>
        <w:spacing w:after="0"/>
        <w:ind w:left="0"/>
        <w:jc w:val="both"/>
      </w:pPr>
      <w:r>
        <w:rPr>
          <w:rFonts w:ascii="Times New Roman"/>
          <w:b w:val="false"/>
          <w:i w:val="false"/>
          <w:color w:val="000000"/>
          <w:sz w:val="28"/>
        </w:rPr>
        <w:t>
      9) күзет қызметін бақылау бөлінісінің жауапты қызметкері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Қазақстан Республикасы Ішкі істер министрі бұйрығын бір жұмыс күні ішінде көрсетілетін қызметті алушыға жолдайды.</w:t>
      </w:r>
    </w:p>
    <w:bookmarkEnd w:id="40"/>
    <w:p>
      <w:pPr>
        <w:spacing w:after="0"/>
        <w:ind w:left="0"/>
        <w:jc w:val="both"/>
      </w:pPr>
      <w:r>
        <w:rPr>
          <w:rFonts w:ascii="Times New Roman"/>
          <w:b w:val="false"/>
          <w:i w:val="false"/>
          <w:color w:val="000000"/>
          <w:sz w:val="28"/>
        </w:rPr>
        <w:t xml:space="preserve">
      Электрондық сұрау салынған кезде көрсетілетін қызметті беруші мемлекеттік көрсетілетін қызмет нәтижесін тіркейді және көрсетілетін қызметті берушінің уәкілетті адамы отыз жұмыс күні ішінде ЭЦҚ қойып, электрондық құжат нысанында көрсетілетін қызметті алушының "жеке кабинетіне" жолдайды. </w:t>
      </w:r>
    </w:p>
    <w:p>
      <w:pPr>
        <w:spacing w:after="0"/>
        <w:ind w:left="0"/>
        <w:jc w:val="both"/>
      </w:pPr>
      <w:r>
        <w:rPr>
          <w:rFonts w:ascii="Times New Roman"/>
          <w:b w:val="false"/>
          <w:i w:val="false"/>
          <w:color w:val="000000"/>
          <w:sz w:val="28"/>
        </w:rPr>
        <w:t xml:space="preserve">
      Әрбір рәсімдерінің (іс-қимылдардың) ұзақтығын көрсете отырып, әрбір іс-қимылдардың (рәсімдердің) өту рәсімдерінің (іс-қимылдардың) дәйектілігі сипаттамасының блок-сызбасы мемлекеттік көрсетілетін қызмет регламентінің 1-қосымшасында келтірілген. </w:t>
      </w:r>
    </w:p>
    <w:bookmarkStart w:name="z45" w:id="41"/>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41"/>
    <w:bookmarkStart w:name="z46" w:id="42"/>
    <w:p>
      <w:pPr>
        <w:spacing w:after="0"/>
        <w:ind w:left="0"/>
        <w:jc w:val="both"/>
      </w:pPr>
      <w:r>
        <w:rPr>
          <w:rFonts w:ascii="Times New Roman"/>
          <w:b w:val="false"/>
          <w:i w:val="false"/>
          <w:color w:val="000000"/>
          <w:sz w:val="28"/>
        </w:rPr>
        <w:t xml:space="preserve">
      8. ҚФБ - Қызметті көрсету процесіне қатысатын құрылымдық-функционалдық бірліктер (бұдан әрі - ҚФБ): </w:t>
      </w:r>
    </w:p>
    <w:bookmarkEnd w:id="42"/>
    <w:bookmarkStart w:name="z47" w:id="43"/>
    <w:p>
      <w:pPr>
        <w:spacing w:after="0"/>
        <w:ind w:left="0"/>
        <w:jc w:val="both"/>
      </w:pPr>
      <w:r>
        <w:rPr>
          <w:rFonts w:ascii="Times New Roman"/>
          <w:b w:val="false"/>
          <w:i w:val="false"/>
          <w:color w:val="000000"/>
          <w:sz w:val="28"/>
        </w:rPr>
        <w:t>
      1) ЭҮП – электрондық үкімет порталы (бұдан әрі - ЭҮП);</w:t>
      </w:r>
    </w:p>
    <w:bookmarkEnd w:id="43"/>
    <w:bookmarkStart w:name="z48" w:id="44"/>
    <w:p>
      <w:pPr>
        <w:spacing w:after="0"/>
        <w:ind w:left="0"/>
        <w:jc w:val="both"/>
      </w:pPr>
      <w:r>
        <w:rPr>
          <w:rFonts w:ascii="Times New Roman"/>
          <w:b w:val="false"/>
          <w:i w:val="false"/>
          <w:color w:val="000000"/>
          <w:sz w:val="28"/>
        </w:rPr>
        <w:t>
      2) "Е-лицензиялау" МДБ АЖ;</w:t>
      </w:r>
    </w:p>
    <w:bookmarkEnd w:id="44"/>
    <w:bookmarkStart w:name="z49" w:id="45"/>
    <w:p>
      <w:pPr>
        <w:spacing w:after="0"/>
        <w:ind w:left="0"/>
        <w:jc w:val="both"/>
      </w:pPr>
      <w:r>
        <w:rPr>
          <w:rFonts w:ascii="Times New Roman"/>
          <w:b w:val="false"/>
          <w:i w:val="false"/>
          <w:color w:val="000000"/>
          <w:sz w:val="28"/>
        </w:rPr>
        <w:t>
      3) көрсетілетін қызметті беруші.</w:t>
      </w:r>
    </w:p>
    <w:bookmarkEnd w:id="45"/>
    <w:bookmarkStart w:name="z50" w:id="46"/>
    <w:p>
      <w:pPr>
        <w:spacing w:after="0"/>
        <w:ind w:left="0"/>
        <w:jc w:val="both"/>
      </w:pPr>
      <w:r>
        <w:rPr>
          <w:rFonts w:ascii="Times New Roman"/>
          <w:b w:val="false"/>
          <w:i w:val="false"/>
          <w:color w:val="000000"/>
          <w:sz w:val="28"/>
        </w:rPr>
        <w:t xml:space="preserve">
      9. Мемлекеттік қызмет көрсетілетін қызмет берушіде ЭЦҚ болған кезде көрсетіледі. </w:t>
      </w:r>
    </w:p>
    <w:bookmarkEnd w:id="46"/>
    <w:bookmarkStart w:name="z51" w:id="47"/>
    <w:p>
      <w:pPr>
        <w:spacing w:after="0"/>
        <w:ind w:left="0"/>
        <w:jc w:val="both"/>
      </w:pPr>
      <w:r>
        <w:rPr>
          <w:rFonts w:ascii="Times New Roman"/>
          <w:b w:val="false"/>
          <w:i w:val="false"/>
          <w:color w:val="000000"/>
          <w:sz w:val="28"/>
        </w:rPr>
        <w:t>
      1) көрсетілетін қызметті алушы өз тіркеуін ЭҮП-де бизнес-сәйкестендіру нөмір (бұдан әрі - БСН) көмегімен жүзеге асырады (порталға тіркелмеген көрсетілетін қызметті алушылар үшін жүзеге асырылады;</w:t>
      </w:r>
    </w:p>
    <w:bookmarkEnd w:id="47"/>
    <w:bookmarkStart w:name="z52" w:id="48"/>
    <w:p>
      <w:pPr>
        <w:spacing w:after="0"/>
        <w:ind w:left="0"/>
        <w:jc w:val="both"/>
      </w:pPr>
      <w:r>
        <w:rPr>
          <w:rFonts w:ascii="Times New Roman"/>
          <w:b w:val="false"/>
          <w:i w:val="false"/>
          <w:color w:val="000000"/>
          <w:sz w:val="28"/>
        </w:rPr>
        <w:t>
      2) 1-процесс - көрсетілетін қызметті беруші қызметті алуы үшін ЭҮП-де БСН мен паролді (авторизациялау процесі) енгізу;</w:t>
      </w:r>
    </w:p>
    <w:bookmarkEnd w:id="48"/>
    <w:bookmarkStart w:name="z53" w:id="49"/>
    <w:p>
      <w:pPr>
        <w:spacing w:after="0"/>
        <w:ind w:left="0"/>
        <w:jc w:val="both"/>
      </w:pPr>
      <w:r>
        <w:rPr>
          <w:rFonts w:ascii="Times New Roman"/>
          <w:b w:val="false"/>
          <w:i w:val="false"/>
          <w:color w:val="000000"/>
          <w:sz w:val="28"/>
        </w:rPr>
        <w:t>
      3) 1-шарт – көрсетілетін қызметті беруші туралы деректердің түпнұсқалылығын БСН және пароль арқылы ЭҮП-де тексеру;</w:t>
      </w:r>
    </w:p>
    <w:bookmarkEnd w:id="49"/>
    <w:bookmarkStart w:name="z54" w:id="50"/>
    <w:p>
      <w:pPr>
        <w:spacing w:after="0"/>
        <w:ind w:left="0"/>
        <w:jc w:val="both"/>
      </w:pPr>
      <w:r>
        <w:rPr>
          <w:rFonts w:ascii="Times New Roman"/>
          <w:b w:val="false"/>
          <w:i w:val="false"/>
          <w:color w:val="000000"/>
          <w:sz w:val="28"/>
        </w:rPr>
        <w:t>
      4) 2-процесс – көрсетілетін қызметті берушінің деректерінде бар бұзушылықтарға байланысты авторизациялаудан бас тарту туралы хабарламаны ЭҮП қалыптастыру;</w:t>
      </w:r>
    </w:p>
    <w:bookmarkEnd w:id="50"/>
    <w:bookmarkStart w:name="z55" w:id="51"/>
    <w:p>
      <w:pPr>
        <w:spacing w:after="0"/>
        <w:ind w:left="0"/>
        <w:jc w:val="both"/>
      </w:pPr>
      <w:r>
        <w:rPr>
          <w:rFonts w:ascii="Times New Roman"/>
          <w:b w:val="false"/>
          <w:i w:val="false"/>
          <w:color w:val="000000"/>
          <w:sz w:val="28"/>
        </w:rPr>
        <w:t>
      5) 3-процесс - көрсетілетін қызметті берушінің осы Регламентте көрсетілген мемлекеттік қызметті таңдауы, қызметті көрсету үшін экранға өтініш нысанын шығаруы және көрсетілетін қызметті берушінің Стандарттың 9-тармағында көрсетілген қажетті құжаттарды қосып, электрондық түрде олардың құрылымы мен форматтарының талаптарын ескере отырып, нысанын толтыруы, өтінішті куәландыру (қол қою) үшін ЭЦҚ-ның тіркеу куәлігін таңдауы;</w:t>
      </w:r>
    </w:p>
    <w:bookmarkEnd w:id="51"/>
    <w:bookmarkStart w:name="z56" w:id="52"/>
    <w:p>
      <w:pPr>
        <w:spacing w:after="0"/>
        <w:ind w:left="0"/>
        <w:jc w:val="both"/>
      </w:pPr>
      <w:r>
        <w:rPr>
          <w:rFonts w:ascii="Times New Roman"/>
          <w:b w:val="false"/>
          <w:i w:val="false"/>
          <w:color w:val="000000"/>
          <w:sz w:val="28"/>
        </w:rPr>
        <w:t xml:space="preserve">
      6) 2-шарт – ЭЦҚ тіркеу куәлігінің қолдану мерзімін және қайтарылып алынған (жойылған) тіркеу куәліктер тізімінде жоқтығын, сондай-ақ сәйкестендіру деректердің (сұрау салуда көрсетілген БСН және ЭҮП-де тіркеу куәлікте көрсетілген БСН арасында) сәйкестігін ЭЦҚ-да тексеру; </w:t>
      </w:r>
    </w:p>
    <w:bookmarkEnd w:id="52"/>
    <w:bookmarkStart w:name="z57" w:id="53"/>
    <w:p>
      <w:pPr>
        <w:spacing w:after="0"/>
        <w:ind w:left="0"/>
        <w:jc w:val="both"/>
      </w:pPr>
      <w:r>
        <w:rPr>
          <w:rFonts w:ascii="Times New Roman"/>
          <w:b w:val="false"/>
          <w:i w:val="false"/>
          <w:color w:val="000000"/>
          <w:sz w:val="28"/>
        </w:rPr>
        <w:t xml:space="preserve">
      7) 4-процесс – ЭҮП электрондық құжатты (өтінішті) ЭҮШ арқылы көрсетілетін қызметті берушінің тексеру үшін жолдайды. </w:t>
      </w:r>
    </w:p>
    <w:bookmarkEnd w:id="53"/>
    <w:bookmarkStart w:name="z58" w:id="54"/>
    <w:p>
      <w:pPr>
        <w:spacing w:after="0"/>
        <w:ind w:left="0"/>
        <w:jc w:val="both"/>
      </w:pPr>
      <w:r>
        <w:rPr>
          <w:rFonts w:ascii="Times New Roman"/>
          <w:b w:val="false"/>
          <w:i w:val="false"/>
          <w:color w:val="000000"/>
          <w:sz w:val="28"/>
        </w:rPr>
        <w:t>
      8) 3-шарт - көрсетілетін қызметті беруші Стандарттың 9-тармағында көрсетілген құжаттар тізбесінің толықтығын екі жұмыс күні ішінде тексереді.</w:t>
      </w:r>
    </w:p>
    <w:bookmarkEnd w:id="54"/>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пакетін толық ұсынбаған жағдайда бас тарту туралы дәлелді жауап жолданады; </w:t>
      </w:r>
    </w:p>
    <w:bookmarkStart w:name="z59" w:id="55"/>
    <w:p>
      <w:pPr>
        <w:spacing w:after="0"/>
        <w:ind w:left="0"/>
        <w:jc w:val="both"/>
      </w:pPr>
      <w:r>
        <w:rPr>
          <w:rFonts w:ascii="Times New Roman"/>
          <w:b w:val="false"/>
          <w:i w:val="false"/>
          <w:color w:val="000000"/>
          <w:sz w:val="28"/>
        </w:rPr>
        <w:t>
      9) 5-процесс – көрсетілетін қызметті беруші ұсынылған құжаттардың "Күзет қызметі туралы" Қазақстан Республикасы Заңының талаптарына сәйкестігін тексереді.</w:t>
      </w:r>
    </w:p>
    <w:bookmarkEnd w:id="55"/>
    <w:p>
      <w:pPr>
        <w:spacing w:after="0"/>
        <w:ind w:left="0"/>
        <w:jc w:val="both"/>
      </w:pPr>
      <w:r>
        <w:rPr>
          <w:rFonts w:ascii="Times New Roman"/>
          <w:b w:val="false"/>
          <w:i w:val="false"/>
          <w:color w:val="000000"/>
          <w:sz w:val="28"/>
        </w:rPr>
        <w:t>
      Мемлекеттік қызмет көрсетуден бар тарту үшін негіздер болған жағдайда Стандарттың 9-тармағына сәйкес күзет қызметін бақылау бөлінісінің қызметкері мемлекеттік қызмет көрсетуден бас тарту туралы дәлелді жауап әзірлейді және жолдайды;</w:t>
      </w:r>
    </w:p>
    <w:bookmarkStart w:name="z60" w:id="56"/>
    <w:p>
      <w:pPr>
        <w:spacing w:after="0"/>
        <w:ind w:left="0"/>
        <w:jc w:val="both"/>
      </w:pPr>
      <w:r>
        <w:rPr>
          <w:rFonts w:ascii="Times New Roman"/>
          <w:b w:val="false"/>
          <w:i w:val="false"/>
          <w:color w:val="000000"/>
          <w:sz w:val="28"/>
        </w:rPr>
        <w:t>
      10) 4-шарт -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бұйрық жобасын әзірлейді, Қазақстан Республикасының Ішкі істер министрімен келіседі және оған қол қойғызады;</w:t>
      </w:r>
    </w:p>
    <w:bookmarkEnd w:id="56"/>
    <w:bookmarkStart w:name="z61" w:id="57"/>
    <w:p>
      <w:pPr>
        <w:spacing w:after="0"/>
        <w:ind w:left="0"/>
        <w:jc w:val="both"/>
      </w:pPr>
      <w:r>
        <w:rPr>
          <w:rFonts w:ascii="Times New Roman"/>
          <w:b w:val="false"/>
          <w:i w:val="false"/>
          <w:color w:val="000000"/>
          <w:sz w:val="28"/>
        </w:rPr>
        <w:t>
      11) 6-процесс - көрсетілетін қызметті беруші көрсетілетін қызметті берушінің уәкілетті адамы ЭЦҚ қойған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Қазақстан Республикасы Ішкі істер министрінің бұйрығын тігеді;</w:t>
      </w:r>
    </w:p>
    <w:bookmarkEnd w:id="57"/>
    <w:bookmarkStart w:name="z62" w:id="58"/>
    <w:p>
      <w:pPr>
        <w:spacing w:after="0"/>
        <w:ind w:left="0"/>
        <w:jc w:val="both"/>
      </w:pPr>
      <w:r>
        <w:rPr>
          <w:rFonts w:ascii="Times New Roman"/>
          <w:b w:val="false"/>
          <w:i w:val="false"/>
          <w:color w:val="000000"/>
          <w:sz w:val="28"/>
        </w:rPr>
        <w:t>
      12) 7-процесс - көрсетілетін қызметті алушы көрсетілетін қызметті алушының уәкілетті адамы ЭЦҚ қойған электрондық құжат нысанында қызмет нәтижесін (сәйкестендіру құжат) алады.</w:t>
      </w:r>
    </w:p>
    <w:bookmarkEnd w:id="58"/>
    <w:p>
      <w:pPr>
        <w:spacing w:after="0"/>
        <w:ind w:left="0"/>
        <w:jc w:val="both"/>
      </w:pPr>
      <w:r>
        <w:rPr>
          <w:rFonts w:ascii="Times New Roman"/>
          <w:b w:val="false"/>
          <w:i w:val="false"/>
          <w:color w:val="000000"/>
          <w:sz w:val="28"/>
        </w:rPr>
        <w:t>
      Мемлекеттік қызметтер көрсетуге жұмылдырылған ақпараттық жүйелердің функциялық өзара іс-қимыл диаграммасы графикалық нысанда осы регламентке 2-қосымшада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арнайы оқу</w:t>
            </w:r>
            <w:r>
              <w:br/>
            </w:r>
            <w:r>
              <w:rPr>
                <w:rFonts w:ascii="Times New Roman"/>
                <w:b w:val="false"/>
                <w:i w:val="false"/>
                <w:color w:val="000000"/>
                <w:sz w:val="20"/>
              </w:rPr>
              <w:t>орталығын айқындауы"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1-қосымша </w:t>
            </w:r>
          </w:p>
        </w:tc>
      </w:tr>
    </w:tbl>
    <w:bookmarkStart w:name="z64" w:id="59"/>
    <w:p>
      <w:pPr>
        <w:spacing w:after="0"/>
        <w:ind w:left="0"/>
        <w:jc w:val="left"/>
      </w:pPr>
      <w:r>
        <w:rPr>
          <w:rFonts w:ascii="Times New Roman"/>
          <w:b/>
          <w:i w:val="false"/>
          <w:color w:val="000000"/>
        </w:rPr>
        <w:t xml:space="preserve"> Әрбір рәсімдерінің (іс-қимылдардың) ұзақтығын көрсете отырып, әрбір іс-қимылдардың (рәсімдердің) өту рәсімдерінің (іс-қимылдардың) дәйектілігі сипаттамасының блок-сызбасы</w:t>
      </w:r>
    </w:p>
    <w:bookmarkEnd w:id="59"/>
    <w:p>
      <w:pPr>
        <w:spacing w:after="0"/>
        <w:ind w:left="0"/>
        <w:jc w:val="left"/>
      </w:pPr>
      <w:r>
        <w:br/>
      </w:r>
    </w:p>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арнайы оқу</w:t>
            </w:r>
            <w:r>
              <w:br/>
            </w:r>
            <w:r>
              <w:rPr>
                <w:rFonts w:ascii="Times New Roman"/>
                <w:b w:val="false"/>
                <w:i w:val="false"/>
                <w:color w:val="000000"/>
                <w:sz w:val="20"/>
              </w:rPr>
              <w:t>орталығын айқындауы"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6" w:id="60"/>
    <w:p>
      <w:pPr>
        <w:spacing w:after="0"/>
        <w:ind w:left="0"/>
        <w:jc w:val="left"/>
      </w:pPr>
      <w:r>
        <w:rPr>
          <w:rFonts w:ascii="Times New Roman"/>
          <w:b/>
          <w:i w:val="false"/>
          <w:color w:val="000000"/>
        </w:rPr>
        <w:t xml:space="preserve"> Көрсетілетін қызметті берушінің қадамдық іс-қимылы мен шешімі</w:t>
      </w:r>
    </w:p>
    <w:bookmarkEnd w:id="60"/>
    <w:p>
      <w:pPr>
        <w:spacing w:after="0"/>
        <w:ind w:left="0"/>
        <w:jc w:val="both"/>
      </w:pPr>
      <w:r>
        <w:rPr>
          <w:rFonts w:ascii="Times New Roman"/>
          <w:b w:val="false"/>
          <w:i w:val="false"/>
          <w:color w:val="000000"/>
          <w:sz w:val="28"/>
        </w:rPr>
        <w:t>
      ЭҮП арқылы мемлекеттік қызметтер көрсету кезінде функциялық өзара іс-қимыл жасасудың №1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